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Brent crude oil futures | 2026-04-22 12:00 UTC [QZPR] | Bullish | loosening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Brent crude oil futures - target_market_code: crude_oil - ticker: - regime_state: loosening - beliefs_count: 2 - top_risk_flag: geopolitical_narrative_whipsaw - generated_at: 2026-04-22T12:00:00Z - sentiment_word: Bullish - late_breaking_alerts_count: 0 - kill_switch_markets_count: 0</w:t>
      </w:r>
      <w:r/>
    </w:p>
    <w:p>
      <w:r/>
      <w:r>
        <w:t>Signal Table | market | belief_id | claim | prob | dir | vel | horizon | kill_switch | fragility | |---|---:|---|---:|---|---|---:|---:|---:| | crude_oil | B-CRUDE-001 | Near-term Brent crude risk premium remains elevated due to Iran/Hormuz disruption narratives, supporting higher futures pricing over the next 6–24h. | 66 | up | fading | 6h | false | 72 | | crude_oil | B-CRUDE-002 | Supply-side offset signals (output/exports increase narratives and/or rerouting/bypass capability) can cap upside and increase downside whipsaw risk within 24h. | 44 | mixed | stable | 24h | false | 72 |</w:t>
      </w:r>
      <w:r/>
    </w:p>
    <w:p>
      <w:r/>
      <w:r>
        <w:t>Data Dump (Machine Use)</w:t>
      </w:r>
      <w:r/>
    </w:p>
    <w:p>
      <w:r/>
      <w:r>
        <w:rPr>
          <w:rFonts w:ascii="Courier" w:hAnsi="Courier"/>
        </w:rPr>
        <w:t>{</w:t>
        <w:br/>
        <w:t xml:space="preserve"> "workflow_6B_CIS_output": {</w:t>
        <w:br/>
        <w:t xml:space="preserve"> "snapshot_id": "6B-CRUDE_OIL-2026-04-22T12:00:00Z-001",</w:t>
        <w:br/>
        <w:t xml:space="preserve"> "timestamp_utc": "2026-04-22T12:00:00Z",</w:t>
        <w:br/>
        <w:t xml:space="preserve"> "primary_asset_focus": {</w:t>
        <w:br/>
        <w:t xml:space="preserve"> "name": "Brent crude oil futures",</w:t>
        <w:br/>
        <w:t xml:space="preserve"> "market_code": "crude_oil"</w:t>
        <w:br/>
        <w:t xml:space="preserve"> },</w:t>
        <w:br/>
        <w:t xml:space="preserve"> "headline_sentiment_word": "Fragile",</w:t>
        <w:br/>
        <w:t xml:space="preserve"> "headline_conviction_score_0_100": 67,</w:t>
        <w:br/>
        <w:t xml:space="preserve"> "headline_fragility_score_0_100": 72,</w:t>
        <w:br/>
        <w:t xml:space="preserve"> "headline_authority_confirmation_score_0_100": 56,</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"crude_oil",</w:t>
        <w:br/>
        <w:t xml:space="preserve"> "target_resolution_source": "explicit",</w:t>
        <w:br/>
        <w:t xml:space="preserve"> "scope_mode": "single_market",</w:t>
        <w:br/>
        <w:t xml:space="preserve"> "analyzed_markets": [</w:t>
        <w:br/>
        <w:t xml:space="preserve"> "crude_oil"</w:t>
        <w:br/>
        <w:t xml:space="preserve"> ],</w:t>
        <w:br/>
        <w:t xml:space="preserve"> "regime_state": "loosening",</w:t>
        <w:br/>
        <w:t xml:space="preserve"> "beliefs": [</w:t>
        <w:br/>
        <w:t xml:space="preserve"> {</w:t>
        <w:br/>
        <w:t xml:space="preserve"> "belief_id": "B-CRUDE-001",</w:t>
        <w:br/>
        <w:t xml:space="preserve"> "market": "crude_oil",</w:t>
        <w:br/>
        <w:t xml:space="preserve"> "claim": "Near-term Brent crude risk premium remains elevated due to Iran/Hormuz disruption narratives, supporting higher futures pricing over the next 6\u201324h.",</w:t>
        <w:br/>
        <w:t xml:space="preserve"> "probability_pct": 66,</w:t>
        <w:br/>
        <w:t xml:space="preserve"> "direction": "up",</w:t>
        <w:br/>
        <w:t xml:space="preserve"> "velocity": "fading",</w:t>
        <w:br/>
        <w:t xml:space="preserve"> "horizon": "6h",</w:t>
        <w:br/>
        <w:t xml:space="preserve"> "drivers": [</w:t>
        <w:br/>
        <w:t xml:space="preserve"> "Geopolitical escalation / shipping security risk in/around Strait of Hormuz",</w:t>
        <w:br/>
        <w:t xml:space="preserve"> "Sanctions / enforcement actions raising perceived supply disruption probability",</w:t>
        <w:br/>
        <w:t xml:space="preserve"> "Broad multi-source reinforcement across geopolitics + supply-chain lanes"</w:t>
        <w:br/>
        <w:t xml:space="preserve"> ],</w:t>
        <w:br/>
        <w:t xml:space="preserve"> "contradicted_by": [</w:t>
        <w:br/>
        <w:t xml:space="preserve"> "B-CRUDE-002"</w:t>
        <w:br/>
        <w:t xml:space="preserve"> ],</w:t>
        <w:br/>
        <w:t xml:space="preserve"> "directional_confidence_score_0_100": 74,</w:t>
        <w:br/>
        <w:t xml:space="preserve"> "authority_confirmation_score_0_100": 56,</w:t>
        <w:br/>
        <w:t xml:space="preserve"> "authority_confirmation_band": "medium"</w:t>
        <w:br/>
        <w:t xml:space="preserve"> },</w:t>
        <w:br/>
        <w:t xml:space="preserve"> {</w:t>
        <w:br/>
        <w:t xml:space="preserve"> "belief_id": "B-CRUDE-002",</w:t>
        <w:br/>
        <w:t xml:space="preserve"> "market": "crude_oil",</w:t>
        <w:br/>
        <w:t xml:space="preserve"> "claim": "Supply-side offset signals (output/exports increase narratives and/or rerouting/bypass capability) can cap upside and increase downside whipsaw risk within 24h.",</w:t>
        <w:br/>
        <w:t xml:space="preserve"> "probability_pct": 44,</w:t>
        <w:br/>
        <w:t xml:space="preserve"> "direction": "mixed",</w:t>
        <w:br/>
        <w:t xml:space="preserve"> "velocity": "stable",</w:t>
        <w:br/>
        <w:t xml:space="preserve"> "horizon": "24h",</w:t>
        <w:br/>
        <w:t xml:space="preserve"> "drivers": [</w:t>
        <w:br/>
        <w:t xml:space="preserve"> "Supply increase / export surge narratives",</w:t>
        <w:br/>
        <w:t xml:space="preserve"> "Operational adaptation narratives (bypass/reroute) reducing worst-case disruption pricing",</w:t>
        <w:br/>
        <w:t xml:space="preserve"> "Event-driven headline decay after peak burst"</w:t>
        <w:br/>
        <w:t xml:space="preserve"> ],</w:t>
        <w:br/>
        <w:t xml:space="preserve"> "contradicted_by": [</w:t>
        <w:br/>
        <w:t xml:space="preserve"> "B-CRUDE-001"</w:t>
        <w:br/>
        <w:t xml:space="preserve"> ],</w:t>
        <w:br/>
        <w:t xml:space="preserve"> "directional_confidence_score_0_100": 52,</w:t>
        <w:br/>
        <w:t xml:space="preserve"> "authority_confirmation_score_0_100": 38,</w:t>
        <w:br/>
        <w:t xml:space="preserve"> "authority_confirmation_band": "low"</w:t>
        <w:br/>
        <w:t xml:space="preserve"> }</w:t>
        <w:br/>
        <w:t xml:space="preserve"> ],</w:t>
        <w:br/>
        <w:t xml:space="preserve"> "market_state_table": [</w:t>
        <w:br/>
        <w:t xml:space="preserve"> {</w:t>
        <w:br/>
        <w:t xml:space="preserve"> "market": "crude_oil",</w:t>
        <w:br/>
        <w:t xml:space="preserve"> "directional_state": "bullish",</w:t>
        <w:br/>
        <w:t xml:space="preserve"> "momentum_state": "weakening",</w:t>
        <w:br/>
        <w:t xml:space="preserve"> "reversal_risk": "medium",</w:t>
        <w:br/>
        <w:t xml:space="preserve"> "state_change": "unchanged",</w:t>
        <w:br/>
        <w:t xml:space="preserve"> "directional_mass_score_0_100": 78,</w:t>
        <w:br/>
        <w:t xml:space="preserve"> "conviction_score_0_100": 67,</w:t>
        <w:br/>
        <w:t xml:space="preserve"> "authority_confirmation_score_0_100": 56,</w:t>
        <w:br/>
        <w:t xml:space="preserve"> "authority_confirmation_band": "medium",</w:t>
        <w:br/>
        <w:t xml:space="preserve"> "freshness_confidence": "medium",</w:t>
        <w:br/>
        <w:t xml:space="preserve"> "catalyst_type": "reversal_warning",</w:t>
        <w:br/>
        <w:t xml:space="preserve"> "stale_suppression_applied": false,</w:t>
        <w:br/>
        <w:t xml:space="preserve"> "thesis_kill_switch": false,</w:t>
        <w:br/>
        <w:t xml:space="preserve"> "late_breaking_alert": false,</w:t>
        <w:br/>
        <w:t xml:space="preserve"> "fragility_score_0_100": 72,</w:t>
        <w:br/>
        <w:t xml:space="preserve"> "supporting_belief_ids": [</w:t>
        <w:br/>
        <w:t xml:space="preserve"> "B-CRUDE-001",</w:t>
        <w:br/>
        <w:t xml:space="preserve"> "B-CRUDE-002"</w:t>
        <w:br/>
        <w:t xml:space="preserve"> ],</w:t>
        <w:br/>
        <w:t xml:space="preserve"> "source_tier_counts": {</w:t>
        <w:br/>
        <w:t xml:space="preserve"> "A": 4,</w:t>
        <w:br/>
        <w:t xml:space="preserve"> "B": 5,</w:t>
        <w:br/>
        <w:t xml:space="preserve"> "C": 0,</w:t>
        <w:br/>
        <w:t xml:space="preserve"> "D": 41,</w:t>
        <w:br/>
        <w:t xml:space="preserve"> "U": 0,</w:t>
        <w:br/>
        <w:t xml:space="preserve"> "note": "Approximate tier mix inferred from admitted trend/risk bundles; not de-duplicated across overlapping record sets."</w:t>
        <w:br/>
        <w:t xml:space="preserve"> },</w:t>
        <w:br/>
        <w:t xml:space="preserve"> "freshness_mix": {</w:t>
        <w:br/>
        <w:t xml:space="preserve"> "fresh_0_6h_signals": 3,</w:t>
        <w:br/>
        <w:t xml:space="preserve"> "fresh_6_24h_signals": 8,</w:t>
        <w:br/>
        <w:t xml:space="preserve"> "stale_24_72h_signals": 0,</w:t>
        <w:br/>
        <w:t xml:space="preserve"> "stale_gt_72h_signals": 0,</w:t>
        <w:br/>
        <w:t xml:space="preserve"> "note": "Counts represent admitted signal objects by published timestamp vs snapshot time."</w:t>
        <w:br/>
        <w:t xml:space="preserve"> }</w:t>
        <w:br/>
        <w:t xml:space="preserve"> }</w:t>
        <w:br/>
        <w:t xml:space="preserve"> ],</w:t>
        <w:br/>
        <w:t xml:space="preserve"> "risk_flags": [</w:t>
        <w:br/>
        <w:t xml:space="preserve"> {</w:t>
        <w:br/>
        <w:t xml:space="preserve"> "flag": "headline_decay_after_spike",</w:t>
        <w:br/>
        <w:t xml:space="preserve"> "severity": "medium",</w:t>
        <w:br/>
        <w:t xml:space="preserve"> "detail": "Directional pressure peaked earlier in the window and has been fading into the snapshot, raising whipsaw risk."</w:t>
        <w:br/>
        <w:t xml:space="preserve"> },</w:t>
        <w:br/>
        <w:t xml:space="preserve"> {</w:t>
        <w:br/>
        <w:t xml:space="preserve"> "flag": "counterevidence_supply_increase",</w:t>
        <w:br/>
        <w:t xml:space="preserve"> "severity": "medium",</w:t>
        <w:br/>
        <w:t xml:space="preserve"> "detail": "Some supply-offset narratives present (e.g., output/exports surge / bypass capability) reduce one-way conviction."</w:t>
        <w:br/>
        <w:t xml:space="preserve"> },</w:t>
        <w:br/>
        <w:t xml:space="preserve"> {</w:t>
        <w:br/>
        <w:t xml:space="preserve"> "flag": "geopolitical_narrative_whipsaw",</w:t>
        <w:br/>
        <w:t xml:space="preserve"> "severity": "high",</w:t>
        <w:br/>
        <w:t xml:space="preserve"> "detail": "Geopolitical disruption catalysts can flip quickly; maintain elevated reversal vigilance."</w:t>
        <w:br/>
        <w:t xml:space="preserve"> },</w:t>
        <w:br/>
        <w:t xml:space="preserve"> {</w:t>
        <w:br/>
        <w:t xml:space="preserve"> "flag": "authority_skew_low_tier",</w:t>
        <w:br/>
        <w:t xml:space="preserve"> "severity": "low",</w:t>
        <w:br/>
        <w:t xml:space="preserve"> "detail": "Despite some Tier-A/official anchors, much of the amplification mass is lower-tier; treat marginal updates cautiously."</w:t>
        <w:br/>
        <w:t xml:space="preserve"> }</w:t>
        <w:br/>
        <w:t xml:space="preserve"> ],</w:t>
        <w:br/>
        <w:t xml:space="preserve"> "candidate_actions": [</w:t>
        <w:br/>
        <w:t xml:space="preserve"> {</w:t>
        <w:br/>
        <w:t xml:space="preserve"> "market": "crude_oil",</w:t>
        <w:br/>
        <w:t xml:space="preserve"> "action": "watch_long_bias",</w:t>
        <w:br/>
        <w:t xml:space="preserve"> "confidence": "medium",</w:t>
        <w:br/>
        <w:t xml:space="preserve"> "trigger_condition": "Fresh 0\u20136h confirmation of disruption/escalation narratives without matching fresh supply-offset counterevidence."</w:t>
        <w:br/>
        <w:t xml:space="preserve"> },</w:t>
        <w:br/>
        <w:t xml:space="preserve"> {</w:t>
        <w:br/>
        <w:t xml:space="preserve"> "market": "crude_oil",</w:t>
        <w:br/>
        <w:t xml:space="preserve"> "action": "reversal_watch",</w:t>
        <w:br/>
        <w:t xml:space="preserve"> "confidence": "medium",</w:t>
        <w:br/>
        <w:t xml:space="preserve"> "trigger_condition": "Two or more independent fresh signals indicating de-escalation, restored flows, or material supply increase within a 2\u20136h window."</w:t>
        <w:br/>
        <w:t xml:space="preserve"> },</w:t>
        <w:br/>
        <w:t xml:space="preserve"> {</w:t>
        <w:br/>
        <w:t xml:space="preserve"> "market": "crude_oil",</w:t>
        <w:br/>
        <w:t xml:space="preserve"> "action": "volatility_watch",</w:t>
        <w:br/>
        <w:t xml:space="preserve"> "confidence": "high",</w:t>
        <w:br/>
        <w:t xml:space="preserve"> "trigger_condition": "Rapid headline cadence + mixed signals persists (contradiction ratio stays elevated or rises)."</w:t>
        <w:br/>
        <w:t xml:space="preserve"> },</w:t>
        <w:br/>
        <w:t xml:space="preserve"> {</w:t>
        <w:br/>
        <w:t xml:space="preserve"> "market": "crude_oil",</w:t>
        <w:br/>
        <w:t xml:space="preserve"> "action": "hard_de_risk_watch",</w:t>
        <w:br/>
        <w:t xml:space="preserve"> "confidence": "medium",</w:t>
        <w:br/>
        <w:t xml:space="preserve"> "trigger_condition": "Late-breaking high-trust opposing signal emerges (&lt;=2h) that materially reduces net bullish pressure."</w:t>
        <w:br/>
        <w:t xml:space="preserve"> }</w:t>
        <w:br/>
        <w:t xml:space="preserve"> ],</w:t>
        <w:br/>
        <w:t xml:space="preserve"> "paper_trade_signal_pack": {</w:t>
        <w:br/>
        <w:t xml:space="preserve"> "bullish_markets": [</w:t>
        <w:br/>
        <w:t xml:space="preserve"> "crude_oil"</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"2026-04-21T12:00:00Z",</w:t>
        <w:br/>
        <w:t xml:space="preserve"> "bucket_end_utc": "2026-04-21T13:00:00Z",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85,</w:t>
        <w:br/>
        <w:t xml:space="preserve"> "dominant_state": "neutral_mixed"</w:t>
        <w:br/>
        <w:t xml:space="preserve"> },</w:t>
        <w:br/>
        <w:t xml:space="preserve"> {</w:t>
        <w:br/>
        <w:t xml:space="preserve"> "bucket_start_utc": "2026-04-21T13:00:00Z",</w:t>
        <w:br/>
        <w:t xml:space="preserve"> "bucket_end_utc": "2026-04-21T14:00:00Z",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85,</w:t>
        <w:br/>
        <w:t xml:space="preserve"> "dominant_state": "neutral_mixed"</w:t>
        <w:br/>
        <w:t xml:space="preserve"> },</w:t>
        <w:br/>
        <w:t xml:space="preserve"> {</w:t>
        <w:br/>
        <w:t xml:space="preserve"> "bucket_start_utc": "2026-04-21T14:00:00Z",</w:t>
        <w:br/>
        <w:t xml:space="preserve"> "bucket_end_utc": "2026-04-21T15:00:00Z",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85,</w:t>
        <w:br/>
        <w:t xml:space="preserve"> "dominant_state": "neutral_mixed"</w:t>
        <w:br/>
        <w:t xml:space="preserve"> },</w:t>
        <w:br/>
        <w:t xml:space="preserve"> {</w:t>
        <w:br/>
        <w:t xml:space="preserve"> "bucket_start_utc": "2026-04-21T15:00:00Z",</w:t>
        <w:br/>
        <w:t xml:space="preserve"> "bucket_end_utc": "2026-04-21T16:00:00Z",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85,</w:t>
        <w:br/>
        <w:t xml:space="preserve"> "dominant_state": "neutral_mixed"</w:t>
        <w:br/>
        <w:t xml:space="preserve"> },</w:t>
        <w:br/>
        <w:t xml:space="preserve"> {</w:t>
        <w:br/>
        <w:t xml:space="preserve"> "bucket_start_utc": "2026-04-21T16:00:00Z",</w:t>
        <w:br/>
        <w:t xml:space="preserve"> "bucket_end_utc": "2026-04-21T17:00:00Z",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85,</w:t>
        <w:br/>
        <w:t xml:space="preserve"> "dominant_state": "neutral_mixed"</w:t>
        <w:br/>
        <w:t xml:space="preserve"> },</w:t>
        <w:br/>
        <w:t xml:space="preserve"> {</w:t>
        <w:br/>
        <w:t xml:space="preserve"> "bucket_start_utc": "2026-04-21T17:00:00Z",</w:t>
        <w:br/>
        <w:t xml:space="preserve"> "bucket_end_utc": "2026-04-21T18:00:00Z",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85,</w:t>
        <w:br/>
        <w:t xml:space="preserve"> "dominant_state": "neutral_mixed"</w:t>
        <w:br/>
        <w:t xml:space="preserve"> },</w:t>
        <w:br/>
        <w:t xml:space="preserve"> {</w:t>
        <w:br/>
        <w:t xml:space="preserve"> "bucket_start_utc": "2026-04-21T18:00:00Z",</w:t>
        <w:br/>
        <w:t xml:space="preserve"> "bucket_end_utc": "2026-04-21T19:00:00Z",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85,</w:t>
        <w:br/>
        <w:t xml:space="preserve"> "dominant_state": "neutral_mixed"</w:t>
        <w:br/>
        <w:t xml:space="preserve"> },</w:t>
        <w:br/>
        <w:t xml:space="preserve"> {</w:t>
        <w:br/>
        <w:t xml:space="preserve"> "bucket_start_utc": "2026-04-21T19:00:00Z",</w:t>
        <w:br/>
        <w:t xml:space="preserve"> "bucket_end_utc": "2026-04-21T20:00:00Z",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85,</w:t>
        <w:br/>
        <w:t xml:space="preserve"> "dominant_state": "neutral_mixed"</w:t>
        <w:br/>
        <w:t xml:space="preserve"> },</w:t>
        <w:br/>
        <w:t xml:space="preserve"> {</w:t>
        <w:br/>
        <w:t xml:space="preserve"> "bucket_start_utc": "2026-04-21T20:00:00Z",</w:t>
        <w:br/>
        <w:t xml:space="preserve"> "bucket_end_utc": "2026-04-21T21:00:00Z",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5,</w:t>
        <w:br/>
        <w:t xml:space="preserve"> "fragility_score_0_100": 85,</w:t>
        <w:br/>
        <w:t xml:space="preserve"> "dominant_state": "neutral_mixed"</w:t>
        <w:br/>
        <w:t xml:space="preserve"> },</w:t>
        <w:br/>
        <w:t xml:space="preserve"> {</w:t>
        <w:br/>
        <w:t xml:space="preserve"> "bucket_start_utc": "2026-04-21T21:00:00Z",</w:t>
        <w:br/>
        <w:t xml:space="preserve"> "bucket_end_utc": "2026-04-21T22:00:00Z",</w:t>
        <w:br/>
        <w:t xml:space="preserve"> "directional_score_signed": 20,</w:t>
        <w:br/>
        <w:t xml:space="preserve"> "bullish_pressure_score": 20,</w:t>
        <w:br/>
        <w:t xml:space="preserve"> "bearish_pressure_score": 0,</w:t>
        <w:br/>
        <w:t xml:space="preserve"> "net_sentiment_score": 20,</w:t>
        <w:br/>
        <w:t xml:space="preserve"> "velocity_score": 20,</w:t>
        <w:br/>
        <w:t xml:space="preserve"> "acceleration_score": 20,</w:t>
        <w:br/>
        <w:t xml:space="preserve"> "contradiction_ratio": 0.12,</w:t>
        <w:br/>
        <w:t xml:space="preserve"> "fresh_evidence_count": 3,</w:t>
        <w:br/>
        <w:t xml:space="preserve"> "stale_evidence_count": 0,</w:t>
        <w:br/>
        <w:t xml:space="preserve"> "conviction_score_0_100": 35,</w:t>
        <w:br/>
        <w:t xml:space="preserve"> "fragility_score_0_100": 70,</w:t>
        <w:br/>
        <w:t xml:space="preserve"> "dominant_state": "bullish"</w:t>
        <w:br/>
        <w:t xml:space="preserve"> },</w:t>
        <w:br/>
        <w:t xml:space="preserve"> {</w:t>
        <w:br/>
        <w:t xml:space="preserve"> "bucket_start_utc": "2026-04-21T22:00:00Z",</w:t>
        <w:br/>
        <w:t xml:space="preserve"> "bucket_end_utc": "2026-04-21T23:00:00Z",</w:t>
        <w:br/>
        <w:t xml:space="preserve"> "directional_score_signed": 28,</w:t>
        <w:br/>
        <w:t xml:space="preserve"> "bullish_pressure_score": 28,</w:t>
        <w:br/>
        <w:t xml:space="preserve"> "bearish_pressure_score": 0,</w:t>
        <w:br/>
        <w:t xml:space="preserve"> "net_sentiment_score": 28,</w:t>
        <w:br/>
        <w:t xml:space="preserve"> "velocity_score": 8,</w:t>
        <w:br/>
        <w:t xml:space="preserve"> "acceleration_score": -12,</w:t>
        <w:br/>
        <w:t xml:space="preserve"> "contradiction_ratio": 0.15,</w:t>
        <w:br/>
        <w:t xml:space="preserve"> "fresh_evidence_count": 4,</w:t>
        <w:br/>
        <w:t xml:space="preserve"> "stale_evidence_count": 0,</w:t>
        <w:br/>
        <w:t xml:space="preserve"> "conviction_score_0_100": 42,</w:t>
        <w:br/>
        <w:t xml:space="preserve"> "fragility_score_0_100": 68,</w:t>
        <w:br/>
        <w:t xml:space="preserve"> "dominant_state": "bullish"</w:t>
        <w:br/>
        <w:t xml:space="preserve"> },</w:t>
        <w:br/>
        <w:t xml:space="preserve"> {</w:t>
        <w:br/>
        <w:t xml:space="preserve"> "bucket_start_utc": "2026-04-21T23:00:00Z",</w:t>
        <w:br/>
        <w:t xml:space="preserve"> "bucket_end_utc": "2026-04-22T00:00:00Z",</w:t>
        <w:br/>
        <w:t xml:space="preserve"> "directional_score_signed": 24,</w:t>
        <w:br/>
        <w:t xml:space="preserve"> "bullish_pressure_score": 24,</w:t>
        <w:br/>
        <w:t xml:space="preserve"> "bearish_pressure_score": 0,</w:t>
        <w:br/>
        <w:t xml:space="preserve"> "net_sentiment_score": 24,</w:t>
        <w:br/>
        <w:t xml:space="preserve"> "velocity_score": -4,</w:t>
        <w:br/>
        <w:t xml:space="preserve"> "acceleration_score": -12,</w:t>
        <w:br/>
        <w:t xml:space="preserve"> "contradiction_ratio": 0.26,</w:t>
        <w:br/>
        <w:t xml:space="preserve"> "fresh_evidence_count": 5,</w:t>
        <w:br/>
        <w:t xml:space="preserve"> "stale_evidence_count": 0,</w:t>
        <w:br/>
        <w:t xml:space="preserve"> "conviction_score_0_100": 40,</w:t>
        <w:br/>
        <w:t xml:space="preserve"> "fragility_score_0_100": 72,</w:t>
        <w:br/>
        <w:t xml:space="preserve"> "dominant_state": "bullish"</w:t>
        <w:br/>
        <w:t xml:space="preserve"> },</w:t>
        <w:br/>
        <w:t xml:space="preserve"> {</w:t>
        <w:br/>
        <w:t xml:space="preserve"> "bucket_start_utc": "2026-04-22T00:00:00Z",</w:t>
        <w:br/>
        <w:t xml:space="preserve"> "bucket_end_utc": "2026-04-22T01:00:00Z",</w:t>
        <w:br/>
        <w:t xml:space="preserve"> "directional_score_signed": 30,</w:t>
        <w:br/>
        <w:t xml:space="preserve"> "bullish_pressure_score": 30,</w:t>
        <w:br/>
        <w:t xml:space="preserve"> "bearish_pressure_score": 0,</w:t>
        <w:br/>
        <w:t xml:space="preserve"> "net_sentiment_score": 30,</w:t>
        <w:br/>
        <w:t xml:space="preserve"> "velocity_score": 6,</w:t>
        <w:br/>
        <w:t xml:space="preserve"> "acceleration_score": 10,</w:t>
        <w:br/>
        <w:t xml:space="preserve"> "contradiction_ratio": 0.22,</w:t>
        <w:br/>
        <w:t xml:space="preserve"> "fresh_evidence_count": 5,</w:t>
        <w:br/>
        <w:t xml:space="preserve"> "stale_evidence_count": 0,</w:t>
        <w:br/>
        <w:t xml:space="preserve"> "conviction_score_0_100": 45,</w:t>
        <w:br/>
        <w:t xml:space="preserve"> "fragility_score_0_100": 70,</w:t>
        <w:br/>
        <w:t xml:space="preserve"> "dominant_state": "bullish"</w:t>
        <w:br/>
        <w:t xml:space="preserve"> },</w:t>
        <w:br/>
        <w:t xml:space="preserve"> {</w:t>
        <w:br/>
        <w:t xml:space="preserve"> "bucket_start_utc": "2026-04-22T01:00:00Z",</w:t>
        <w:br/>
        <w:t xml:space="preserve"> "bucket_end_utc": "2026-04-22T02:00:00Z",</w:t>
        <w:br/>
        <w:t xml:space="preserve"> "directional_score_signed": 34,</w:t>
        <w:br/>
        <w:t xml:space="preserve"> "bullish_pressure_score": 34,</w:t>
        <w:br/>
        <w:t xml:space="preserve"> "bearish_pressure_score": 0,</w:t>
        <w:br/>
        <w:t xml:space="preserve"> "net_sentiment_score": 34,</w:t>
        <w:br/>
        <w:t xml:space="preserve"> "velocity_score": 4,</w:t>
        <w:br/>
        <w:t xml:space="preserve"> "acceleration_score": -2,</w:t>
        <w:br/>
        <w:t xml:space="preserve"> "contradiction_ratio": 0.2,</w:t>
        <w:br/>
        <w:t xml:space="preserve"> "fresh_evidence_count": 4,</w:t>
        <w:br/>
        <w:t xml:space="preserve"> "stale_evidence_count": 0,</w:t>
        <w:br/>
        <w:t xml:space="preserve"> "conviction_score_0_100": 50,</w:t>
        <w:br/>
        <w:t xml:space="preserve"> "fragility_score_0_100": 66,</w:t>
        <w:br/>
        <w:t xml:space="preserve"> "dominant_state": "bullish"</w:t>
        <w:br/>
        <w:t xml:space="preserve"> },</w:t>
        <w:br/>
        <w:t xml:space="preserve"> {</w:t>
        <w:br/>
        <w:t xml:space="preserve"> "bucket_start_utc": "2026-04-22T02:00:00Z",</w:t>
        <w:br/>
        <w:t xml:space="preserve"> "bucket_end_utc": "2026-04-22T03:00:00Z",</w:t>
        <w:br/>
        <w:t xml:space="preserve"> "directional_score_signed": 36,</w:t>
        <w:br/>
        <w:t xml:space="preserve"> "bullish_pressure_score": 36,</w:t>
        <w:br/>
        <w:t xml:space="preserve"> "bearish_pressure_score": 0,</w:t>
        <w:br/>
        <w:t xml:space="preserve"> "net_sentiment_score": 36,</w:t>
        <w:br/>
        <w:t xml:space="preserve"> "velocity_score": 2,</w:t>
        <w:br/>
        <w:t xml:space="preserve"> "acceleration_score": -2,</w:t>
        <w:br/>
        <w:t xml:space="preserve"> "contradiction_ratio": 0.2,</w:t>
        <w:br/>
        <w:t xml:space="preserve"> "fresh_evidence_count": 4,</w:t>
        <w:br/>
        <w:t xml:space="preserve"> "stale_evidence_count": 0,</w:t>
        <w:br/>
        <w:t xml:space="preserve"> "conviction_score_0_100": 52,</w:t>
        <w:br/>
        <w:t xml:space="preserve"> "fragility_score_0_100": 65,</w:t>
        <w:br/>
        <w:t xml:space="preserve"> "dominant_state": "bullish"</w:t>
        <w:br/>
        <w:t xml:space="preserve"> },</w:t>
        <w:br/>
        <w:t xml:space="preserve"> {</w:t>
        <w:br/>
        <w:t xml:space="preserve"> "bucket_start_utc": "2026-04-22T03:00:00Z",</w:t>
        <w:br/>
        <w:t xml:space="preserve"> "bucket_end_utc": "2026-04-22T04:00:00Z",</w:t>
        <w:br/>
        <w:t xml:space="preserve"> "directional_score_signed": 40,</w:t>
        <w:br/>
        <w:t xml:space="preserve"> "bullish_pressure_score": 40,</w:t>
        <w:br/>
        <w:t xml:space="preserve"> "bearish_pressure_score": 0,</w:t>
        <w:br/>
        <w:t xml:space="preserve"> "net_sentiment_score": 40,</w:t>
        <w:br/>
        <w:t xml:space="preserve"> "velocity_score": 4,</w:t>
        <w:br/>
        <w:t xml:space="preserve"> "acceleration_score": 2,</w:t>
        <w:br/>
        <w:t xml:space="preserve"> "contradiction_ratio": 0.18,</w:t>
        <w:br/>
        <w:t xml:space="preserve"> "fresh_evidence_count": 4,</w:t>
        <w:br/>
        <w:t xml:space="preserve"> "stale_evidence_count": 0,</w:t>
        <w:br/>
        <w:t xml:space="preserve"> "conviction_score_0_100": 56,</w:t>
        <w:br/>
        <w:t xml:space="preserve"> "fragility_score_0_100": 63,</w:t>
        <w:br/>
        <w:t xml:space="preserve"> "dominant_state": "bullish"</w:t>
        <w:br/>
        <w:t xml:space="preserve"> },</w:t>
        <w:br/>
        <w:t xml:space="preserve"> {</w:t>
        <w:br/>
        <w:t xml:space="preserve"> "bucket_start_utc": "2026-04-22T04:00:00Z",</w:t>
        <w:br/>
        <w:t xml:space="preserve"> "bucket_end_utc": "2026-04-22T05:00:00Z",</w:t>
        <w:br/>
        <w:t xml:space="preserve"> "directional_score_signed": 45,</w:t>
        <w:br/>
        <w:t xml:space="preserve"> "bullish_pressure_score": 45,</w:t>
        <w:br/>
        <w:t xml:space="preserve"> "bearish_pressure_score": 0,</w:t>
        <w:br/>
        <w:t xml:space="preserve"> "net_sentiment_score": 45,</w:t>
        <w:br/>
        <w:t xml:space="preserve"> "velocity_score": 5,</w:t>
        <w:br/>
        <w:t xml:space="preserve"> "acceleration_score": 1,</w:t>
        <w:br/>
        <w:t xml:space="preserve"> "contradiction_ratio": 0.18,</w:t>
        <w:br/>
        <w:t xml:space="preserve"> "fresh_evidence_count": 5,</w:t>
        <w:br/>
        <w:t xml:space="preserve"> "stale_evidence_count": 0,</w:t>
        <w:br/>
        <w:t xml:space="preserve"> "conviction_score_0_100": 62,</w:t>
        <w:br/>
        <w:t xml:space="preserve"> "fragility_score_0_100": 60,</w:t>
        <w:br/>
        <w:t xml:space="preserve"> "dominant_state": "bullish"</w:t>
        <w:br/>
        <w:t xml:space="preserve"> },</w:t>
        <w:br/>
        <w:t xml:space="preserve"> {</w:t>
        <w:br/>
        <w:t xml:space="preserve"> "bucket_start_utc": "2026-04-22T05:00:00Z",</w:t>
        <w:br/>
        <w:t xml:space="preserve"> "bucket_end_utc": "2026-04-22T06:00:00Z",</w:t>
        <w:br/>
        <w:t xml:space="preserve"> "directional_score_signed": 50,</w:t>
        <w:br/>
        <w:t xml:space="preserve"> "bullish_pressure_score": 50,</w:t>
        <w:br/>
        <w:t xml:space="preserve"> "bearish_pressure_score": 0,</w:t>
        <w:br/>
        <w:t xml:space="preserve"> "net_sentiment_score": 50,</w:t>
        <w:br/>
        <w:t xml:space="preserve"> "velocity_score": 5,</w:t>
        <w:br/>
        <w:t xml:space="preserve"> "acceleration_score": 0,</w:t>
        <w:br/>
        <w:t xml:space="preserve"> "contradiction_ratio": 0.17,</w:t>
        <w:br/>
        <w:t xml:space="preserve"> "fresh_evidence_count": 6,</w:t>
        <w:br/>
        <w:t xml:space="preserve"> "stale_evidence_count": 0,</w:t>
        <w:br/>
        <w:t xml:space="preserve"> "conviction_score_0_100": 68,</w:t>
        <w:br/>
        <w:t xml:space="preserve"> "fragility_score_0_100": 58,</w:t>
        <w:br/>
        <w:t xml:space="preserve"> "dominant_state": "bullish"</w:t>
        <w:br/>
        <w:t xml:space="preserve"> },</w:t>
        <w:br/>
        <w:t xml:space="preserve"> {</w:t>
        <w:br/>
        <w:t xml:space="preserve"> "bucket_start_utc": "2026-04-22T06:00:00Z",</w:t>
        <w:br/>
        <w:t xml:space="preserve"> "bucket_end_utc": "2026-04-22T07:00:00Z",</w:t>
        <w:br/>
        <w:t xml:space="preserve"> "directional_score_signed": 46,</w:t>
        <w:br/>
        <w:t xml:space="preserve"> "bullish_pressure_score": 46,</w:t>
        <w:br/>
        <w:t xml:space="preserve"> "bearish_pressure_score": 0,</w:t>
        <w:br/>
        <w:t xml:space="preserve"> "net_sentiment_score": 46,</w:t>
        <w:br/>
        <w:t xml:space="preserve"> "velocity_score": -4,</w:t>
        <w:br/>
        <w:t xml:space="preserve"> "acceleration_score": -9,</w:t>
        <w:br/>
        <w:t xml:space="preserve"> "contradiction_ratio": 0.18,</w:t>
        <w:br/>
        <w:t xml:space="preserve"> "fresh_evidence_count": 4,</w:t>
        <w:br/>
        <w:t xml:space="preserve"> "stale_evidence_count": 0,</w:t>
        <w:br/>
        <w:t xml:space="preserve"> "conviction_score_0_100": 64,</w:t>
        <w:br/>
        <w:t xml:space="preserve"> "fragility_score_0_100": 60,</w:t>
        <w:br/>
        <w:t xml:space="preserve"> "dominant_state": "bullish"</w:t>
        <w:br/>
        <w:t xml:space="preserve"> },</w:t>
        <w:br/>
        <w:t xml:space="preserve"> {</w:t>
        <w:br/>
        <w:t xml:space="preserve"> "bucket_start_utc": "2026-04-22T07:00:00Z",</w:t>
        <w:br/>
        <w:t xml:space="preserve"> "bucket_end_utc": "2026-04-22T08:00:00Z",</w:t>
        <w:br/>
        <w:t xml:space="preserve"> "directional_score_signed": 38,</w:t>
        <w:br/>
        <w:t xml:space="preserve"> "bullish_pressure_score": 38,</w:t>
        <w:br/>
        <w:t xml:space="preserve"> "bearish_pressure_score": 0,</w:t>
        <w:br/>
        <w:t xml:space="preserve"> "net_sentiment_score": 38,</w:t>
        <w:br/>
        <w:t xml:space="preserve"> "velocity_score": -8,</w:t>
        <w:br/>
        <w:t xml:space="preserve"> "acceleration_score": -4,</w:t>
        <w:br/>
        <w:t xml:space="preserve"> "contradiction_ratio": 0.2,</w:t>
        <w:br/>
        <w:t xml:space="preserve"> "fresh_evidence_count": 2,</w:t>
        <w:br/>
        <w:t xml:space="preserve"> "stale_evidence_count": 0,</w:t>
        <w:br/>
        <w:t xml:space="preserve"> "conviction_score_0_100": 56,</w:t>
        <w:br/>
        <w:t xml:space="preserve"> "fragility_score_0_100": 66,</w:t>
        <w:br/>
        <w:t xml:space="preserve"> "dominant_state": "bullish"</w:t>
        <w:br/>
        <w:t xml:space="preserve"> },</w:t>
        <w:br/>
        <w:t xml:space="preserve"> {</w:t>
        <w:br/>
        <w:t xml:space="preserve"> "bucket_start_utc": "2026-04-22T08:00:00Z",</w:t>
        <w:br/>
        <w:t xml:space="preserve"> "bucket_end_utc": "2026-04-22T09:00:00Z",</w:t>
        <w:br/>
        <w:t xml:space="preserve"> "directional_score_signed": 32,</w:t>
        <w:br/>
        <w:t xml:space="preserve"> "bullish_pressure_score": 32,</w:t>
        <w:br/>
        <w:t xml:space="preserve"> "bearish_pressure_score": 0,</w:t>
        <w:br/>
        <w:t xml:space="preserve"> "net_sentiment_score": 32,</w:t>
        <w:br/>
        <w:t xml:space="preserve"> "velocity_score": -6,</w:t>
        <w:br/>
        <w:t xml:space="preserve"> "acceleration_score": 2,</w:t>
        <w:br/>
        <w:t xml:space="preserve"> "contradiction_ratio": 0.22,</w:t>
        <w:br/>
        <w:t xml:space="preserve"> "fresh_evidence_count": 1,</w:t>
        <w:br/>
        <w:t xml:space="preserve"> "stale_evidence_count": 0,</w:t>
        <w:br/>
        <w:t xml:space="preserve"> "conviction_score_0_100": 48,</w:t>
        <w:br/>
        <w:t xml:space="preserve"> "fragility_score_0_100": 70,</w:t>
        <w:br/>
        <w:t xml:space="preserve"> "dominant_state": "bullish"</w:t>
        <w:br/>
        <w:t xml:space="preserve"> },</w:t>
        <w:br/>
        <w:t xml:space="preserve"> {</w:t>
        <w:br/>
        <w:t xml:space="preserve"> "bucket_start_utc": "2026-04-22T09:00:00Z",</w:t>
        <w:br/>
        <w:t xml:space="preserve"> "bucket_end_utc": "2026-04-22T10:00:00Z",</w:t>
        <w:br/>
        <w:t xml:space="preserve"> "directional_score_signed": 28,</w:t>
        <w:br/>
        <w:t xml:space="preserve"> "bullish_pressure_score": 28,</w:t>
        <w:br/>
        <w:t xml:space="preserve"> "bearish_pressure_score": 0,</w:t>
        <w:br/>
        <w:t xml:space="preserve"> "net_sentiment_score": 28,</w:t>
        <w:br/>
        <w:t xml:space="preserve"> "velocity_score": -4,</w:t>
        <w:br/>
        <w:t xml:space="preserve"> "acceleration_score": 2,</w:t>
        <w:br/>
        <w:t xml:space="preserve"> "contradiction_ratio": 0.22,</w:t>
        <w:br/>
        <w:t xml:space="preserve"> "fresh_evidence_count": 0,</w:t>
        <w:br/>
        <w:t xml:space="preserve"> "stale_evidence_count": 0,</w:t>
        <w:br/>
        <w:t xml:space="preserve"> "conviction_score_0_100": 42,</w:t>
        <w:br/>
        <w:t xml:space="preserve"> "fragility_score_0_100": 74,</w:t>
        <w:br/>
        <w:t xml:space="preserve"> "dominant_state": "bullish"</w:t>
        <w:br/>
        <w:t xml:space="preserve"> },</w:t>
        <w:br/>
        <w:t xml:space="preserve"> {</w:t>
        <w:br/>
        <w:t xml:space="preserve"> "bucket_start_utc": "2026-04-22T10:00:00Z",</w:t>
        <w:br/>
        <w:t xml:space="preserve"> "bucket_end_utc": "2026-04-22T11:00:00Z",</w:t>
        <w:br/>
        <w:t xml:space="preserve"> "directional_score_signed": 25,</w:t>
        <w:br/>
        <w:t xml:space="preserve"> "bullish_pressure_score": 25,</w:t>
        <w:br/>
        <w:t xml:space="preserve"> "bearish_pressure_score": 0,</w:t>
        <w:br/>
        <w:t xml:space="preserve"> "net_sentiment_score": 25,</w:t>
        <w:br/>
        <w:t xml:space="preserve"> "velocity_score": -3,</w:t>
        <w:br/>
        <w:t xml:space="preserve"> "acceleration_score": 1,</w:t>
        <w:br/>
        <w:t xml:space="preserve"> "contradiction_ratio": 0.22,</w:t>
        <w:br/>
        <w:t xml:space="preserve"> "fresh_evidence_count": 0,</w:t>
        <w:br/>
        <w:t xml:space="preserve"> "stale_evidence_count": 0,</w:t>
        <w:br/>
        <w:t xml:space="preserve"> "conviction_score_0_100": 38,</w:t>
        <w:br/>
        <w:t xml:space="preserve"> "fragility_score_0_100": 76,</w:t>
        <w:br/>
        <w:t xml:space="preserve"> "dominant_state": "bullish"</w:t>
        <w:br/>
        <w:t xml:space="preserve"> },</w:t>
        <w:br/>
        <w:t xml:space="preserve"> {</w:t>
        <w:br/>
        <w:t xml:space="preserve"> "bucket_start_utc": "2026-04-22T11:00:00Z",</w:t>
        <w:br/>
        <w:t xml:space="preserve"> "bucket_end_utc": "2026-04-22T12:00:00Z",</w:t>
        <w:br/>
        <w:t xml:space="preserve"> "directional_score_signed": 22,</w:t>
        <w:br/>
        <w:t xml:space="preserve"> "bullish_pressure_score": 22,</w:t>
        <w:br/>
        <w:t xml:space="preserve"> "bearish_pressure_score": 0,</w:t>
        <w:br/>
        <w:t xml:space="preserve"> "net_sentiment_score": 22,</w:t>
        <w:br/>
        <w:t xml:space="preserve"> "velocity_score": -3,</w:t>
        <w:br/>
        <w:t xml:space="preserve"> "acceleration_score": 0,</w:t>
        <w:br/>
        <w:t xml:space="preserve"> "contradiction_ratio": 0.22,</w:t>
        <w:br/>
        <w:t xml:space="preserve"> "fresh_evidence_count": 0,</w:t>
        <w:br/>
        <w:t xml:space="preserve"> "stale_evidence_count": 0,</w:t>
        <w:br/>
        <w:t xml:space="preserve"> "conviction_score_0_100": 35,</w:t>
        <w:br/>
        <w:t xml:space="preserve"> "fragility_score_0_100": 78,</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50,</w:t>
        <w:br/>
        <w:t xml:space="preserve"> "timeseries_peak_bearish": 0,</w:t>
        <w:br/>
        <w:t xml:space="preserve"> "latest_inflection_direction": "down",</w:t>
        <w:br/>
        <w:t xml:space="preserve"> "latest_inflection_strength": 14,</w:t>
        <w:br/>
        <w:t xml:space="preserve"> "signal_regime": "weakening_bullish"</w:t>
        <w:br/>
        <w:t xml:space="preserve"> }</w:t>
        <w:br/>
        <w:t xml:space="preserve"> },</w:t>
        <w:br/>
        <w:t xml:space="preserve"> "diagnostics": {</w:t>
        <w:br/>
        <w:t xml:space="preserve"> "conviction_policy_used": "mass_consensus",</w:t>
        <w:br/>
        <w:t xml:space="preserve"> "trends_seen": 12,</w:t>
        <w:br/>
        <w:t xml:space="preserve"> "trends_admitted": 9,</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"strong_mass_low_authority_cycles": 1,</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scope resolved explicitly to crude_oil; single-market synthesis enforced.",</w:t>
        <w:br/>
        <w:t xml:space="preserve"> "Several non-crude-specific VIP outliers and some macro/regulatory trends were not force-mapped to crude_oil.",</w:t>
        <w:br/>
        <w:t xml:space="preserve"> "Prior state not provided (no trend_state_memory / prior market_state_table); state_change left as unchanged."</w:t>
        <w:br/>
        <w:t xml:space="preserve"> ]</w:t>
        <w:br/>
        <w:t xml:space="preserve"> },</w:t>
        <w:br/>
        <w:t xml:space="preserve"> "completion_state": "ready_for_workflow_8B"</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https://www.thehindubusinessline.com/news/world/how-the-iran-war-oil-and-gas-supply-shock-compares-with-past-disruptions/article70891484.ece</w:t>
        </w:r>
      </w:hyperlink>
      <w:r>
        <w:t xml:space="preserve"> - The US-Israeli war with Iran and the closure of the Strait of Hormuz have triggered the largest daily oil supply disruption in history, exceeding 12 million barrels per day. This peak loss surpasses previous crises including the 1973 Arab oil embargo and the 1991 Gulf War. The International Energy Agency released 400 million barrels from strategic stockpiles to stabilise prices. Unlike past events, this crisis simultaneously affects crude, natural gas, refined fuels, and fertilisers, with significant impacts on Asia and Africa.</w:t>
      </w:r>
      <w:r/>
    </w:p>
    <w:p>
      <w:pPr>
        <w:pStyle w:val="ListNumber"/>
        <w:spacing w:line="240" w:lineRule="auto"/>
        <w:ind w:left="720"/>
      </w:pPr>
      <w:r/>
      <w:hyperlink r:id="rId10">
        <w:r>
          <w:rPr>
            <w:color w:val="0000EE"/>
            <w:u w:val="single"/>
          </w:rPr>
          <w:t>https://www.gisreportsonline.com/r/saudi-arabia-uae-yemen/</w:t>
        </w:r>
      </w:hyperlink>
      <w:r>
        <w:t xml:space="preserve"> - On December 30, 2025, Saudi Arabia conducted airstrikes against the UAE-backed Southern Transitional Council (STC) forces at the Port of Mukalla in Yemen. These strikes halted STC territorial advances, resulting in the group's official dissolution on January 9, 2026. The conflict marks a turning point in the rivalry between Riyadh and Abu Dhabi over Yemen's strategic value, with Saudi Arabia aiming to consolidate control while the UAE seeks to maintain influence through proxies despite its military withdrawal.</w:t>
      </w:r>
      <w:r/>
    </w:p>
    <w:p>
      <w:pPr>
        <w:pStyle w:val="ListNumber"/>
        <w:spacing w:line="240" w:lineRule="auto"/>
        <w:ind w:left="720"/>
      </w:pPr>
      <w:r/>
      <w:hyperlink r:id="rId9">
        <w:r>
          <w:rPr>
            <w:color w:val="0000EE"/>
            <w:u w:val="single"/>
          </w:rPr>
          <w:t>https://www.thehindubusinessline.com/news/world/how-the-iran-war-oil-and-gas-supply-shock-compares-with-past-disruptions/article70891484.ece</w:t>
        </w:r>
      </w:hyperlink>
      <w:r>
        <w:t xml:space="preserve"> - The US-Israeli war with Iran and the closure of the Strait of Hormuz have triggered the largest daily oil supply disruption in history, exceeding 12 million barrels per day. This peak loss surpasses previous crises including the 1973 Arab oil embargo and the 1991 Gulf War. The International Energy Agency released 400 million barrels from strategic stockpiles to stabilise prices. Unlike past events, this crisis simultaneously affects crude, natural gas, refined fuels, and fertilisers, with significant impacts on Asia and Africa.</w:t>
      </w:r>
      <w:r/>
    </w:p>
    <w:p>
      <w:pPr>
        <w:pStyle w:val="ListNumber"/>
        <w:spacing w:line="240" w:lineRule="auto"/>
        <w:ind w:left="720"/>
      </w:pPr>
      <w:r/>
      <w:hyperlink r:id="rId11">
        <w:r>
          <w:rPr>
            <w:color w:val="0000EE"/>
            <w:u w:val="single"/>
          </w:rPr>
          <w:t>https://www.mirror.co.uk/news/world-news/iran-rejects-ceasefire-extension-ploy-37050990</w:t>
        </w:r>
      </w:hyperlink>
      <w:r>
        <w:t xml:space="preserve"> - Iran has rejected US President Donald Trump's proposal to extend a ceasefire and declared the Strait of Hormuz closed again. While the US maintains a short-term ceasefire and continues a naval blockade of Iranian ports, Iranian officials describe the extension as a ploy to buy time for a surprise strike. Iranian state media stated the country will not reopen the strait while the blockade persists and may break it by force if necessary. The conflict, which began on February 28 with joint US-Israeli strikes, remains unresolved as long-term solutions have failed.</w:t>
      </w:r>
      <w:r/>
    </w:p>
    <w:p>
      <w:pPr>
        <w:pStyle w:val="ListNumber"/>
        <w:spacing w:line="240" w:lineRule="auto"/>
        <w:ind w:left="720"/>
      </w:pPr>
      <w:r/>
      <w:hyperlink r:id="rId12">
        <w:r>
          <w:rPr>
            <w:color w:val="0000EE"/>
            <w:u w:val="single"/>
          </w:rPr>
          <w:t>https://www.siasat.com/over-30-nations-to-meet-in-london-to-discuss-strait-of-hormuz-reopening-3457755/</w:t>
        </w:r>
      </w:hyperlink>
      <w:r>
        <w:t xml:space="preserve"> - Over 30 nations are meeting in London to discuss reopening the Strait of Hormuz, a key global oil trade artery, on the 15th day of the ceasefire between Iran and the United States. While Pakistan and the UN support the truce extension, Iran rejects the move as meaningless. The US has imposed new sanctions on 14 entities linked to Iran's weapons procurement and warned of accountability for regional attacks. Tensions persist as Iran's IRGC warns Gulf countries against supporting US military action.</w:t>
      </w:r>
      <w:r/>
    </w:p>
    <w:p>
      <w:pPr>
        <w:pStyle w:val="ListNumber"/>
        <w:spacing w:line="240" w:lineRule="auto"/>
        <w:ind w:left="720"/>
      </w:pPr>
      <w:r/>
      <w:hyperlink r:id="rId12">
        <w:r>
          <w:rPr>
            <w:color w:val="0000EE"/>
            <w:u w:val="single"/>
          </w:rPr>
          <w:t>https://www.siasat.com/over-30-nations-to-meet-in-london-to-discuss-strait-of-hormuz-reopening-3457755/</w:t>
        </w:r>
      </w:hyperlink>
      <w:r>
        <w:t xml:space="preserve"> - Over 30 nations are meeting in London to discuss reopening the Strait of Hormuz, a key global oil trade artery, on the 15th day of the ceasefire between Iran and the United States. While Pakistan and the UN support the truce extension, Iran rejects the move as meaningless. The US has imposed new sanctions on 14 entities linked to Iran's weapons procurement and warned of accountability for regional attacks. Tensions persist as Iran's IRGC warns Gulf countries against supporting US military action.</w:t>
      </w:r>
      <w:r/>
    </w:p>
    <w:p>
      <w:pPr>
        <w:pStyle w:val="ListNumber"/>
        <w:spacing w:line="240" w:lineRule="auto"/>
        <w:ind w:left="720"/>
      </w:pPr>
      <w:r/>
      <w:hyperlink r:id="rId13">
        <w:r>
          <w:rPr>
            <w:color w:val="0000EE"/>
            <w:u w:val="single"/>
          </w:rPr>
          <w:t>https://logisticsbusiness.com/packaging-ecommerce/pallets-totes/regulation-advice-for-wooden-packaging/</w:t>
        </w:r>
      </w:hyperlink>
      <w:r>
        <w:t xml:space="preserve"> - The EU Packaging and Packaging Waste Regulation (PPWR), effective from February 12, 2025, recognises reusable wooden packaging as compliant and no longer treats it as waste. This shift offers manufacturers and end users a sustainable alternative to plastic, which faces stricter recycled content and traceability requirements. Edita Jogminienė, CEO of Analote, advises that while demand for durable wooden pallets may strain supply chains, early investment in automation and traceability will position companies to lead in the growing eco-friendly packaging market.</w:t>
      </w:r>
      <w:r/>
    </w:p>
    <w:p>
      <w:pPr>
        <w:pStyle w:val="ListNumber"/>
        <w:spacing w:line="240" w:lineRule="auto"/>
        <w:ind w:left="720"/>
      </w:pPr>
      <w:r/>
      <w:hyperlink r:id="rId14">
        <w:r>
          <w:rPr>
            <w:color w:val="0000EE"/>
            <w:u w:val="single"/>
          </w:rPr>
          <w:t>http://www.adaderana.lk/news.php?nid=121571</w:t>
        </w:r>
      </w:hyperlink>
      <w:r>
        <w:t xml:space="preserve"> - An Iranian military commander warned southern neighbors that their oil production could be targeted if their territory is used by enemies to attack Iran. The Islamic Revolutionary Guard Corps Aerospace Force stated that Iran's target list now includes major oil fields and refineries in the United Arab Emirates, Saudi Arabia, Kuwait, Qatar, and Bahrain. The warning suggests these nations' economic lifelines are at risk if they continue to host enemy forces.</w:t>
      </w:r>
      <w:r/>
    </w:p>
    <w:p>
      <w:pPr>
        <w:pStyle w:val="ListNumber"/>
        <w:spacing w:line="240" w:lineRule="auto"/>
        <w:ind w:left="720"/>
      </w:pPr>
      <w:r/>
      <w:hyperlink r:id="rId15">
        <w:r>
          <w:rPr>
            <w:color w:val="0000EE"/>
            <w:u w:val="single"/>
          </w:rPr>
          <w:t>https://www.vietnamplus.vn/tau-cho-lng-phai-tra-toi-gan-4-trieu-usd-de-duoc-uu-tien-qua-kenh-dao-panama-post1106298.vnp</w:t>
        </w:r>
      </w:hyperlink>
      <w:r>
        <w:t xml:space="preserve"> - Liquefied natural gas carriers are paying up to 4 million USD for priority passage through the Panama Canal to avoid delays of up to five days. This surge in 'jumping the queue' fees follows the US and Israel attacks on Iran starting 28 February, which led to the closure of the Strait of Hormuz. Asian refineries are shifting to US oil and gas supplies via the canal. Average auction prices rose from 130,000 USD in October to 385,000 USD in March and April. The Panama Canal Authority reports high traffic volumes, averaging 34 to 37 ships daily in January and March. Global energy infrastructure damage in the Middle East continues to disrupt supply chains.</w:t>
      </w:r>
      <w:r/>
    </w:p>
    <w:p>
      <w:pPr>
        <w:pStyle w:val="ListNumber"/>
        <w:spacing w:line="240" w:lineRule="auto"/>
        <w:ind w:left="720"/>
      </w:pPr>
      <w:r/>
      <w:hyperlink r:id="rId16">
        <w:r>
          <w:rPr>
            <w:color w:val="0000EE"/>
            <w:u w:val="single"/>
          </w:rPr>
          <w:t>https://news.robotfx.org/2026/04/ttf-prices-hold-advance-breaking-forex.html</w:t>
        </w:r>
      </w:hyperlink>
      <w:r>
        <w:t xml:space="preserve"> - European natural gas futures remained steady around €42 per MWh on Wednesday, maintaining recent gains. Prices are supported by supply risks linked to the closure of the Strait of Hormuz, which has disrupted LNG exports from the Persian Gulf, cutting roughly one-fifth of global supply. Geopolitical uncertainty persists regarding US-Iran peace talks, with the Strait remaining closed to shipping despite an extension of the ceasefire by President Donald Trump.</w:t>
      </w:r>
      <w:r/>
    </w:p>
    <w:p>
      <w:pPr>
        <w:pStyle w:val="ListNumber"/>
        <w:spacing w:line="240" w:lineRule="auto"/>
        <w:ind w:left="720"/>
      </w:pPr>
      <w:r/>
      <w:hyperlink r:id="rId9">
        <w:r>
          <w:rPr>
            <w:color w:val="0000EE"/>
            <w:u w:val="single"/>
          </w:rPr>
          <w:t>https://www.thehindubusinessline.com/news/world/how-the-iran-war-oil-and-gas-supply-shock-compares-with-past-disruptions/article70891484.ece</w:t>
        </w:r>
      </w:hyperlink>
      <w:r>
        <w:t xml:space="preserve"> - The US-Israeli war with Iran and the closure of the Strait of Hormuz have triggered the largest daily oil supply disruption in history, exceeding 12 million barrels per day. This peak loss surpasses previous crises including the 1973 Arab oil embargo and the 1991 Gulf War. The International Energy Agency released 400 million barrels from strategic stockpiles to stabilise prices. Unlike past events, this crisis simultaneously affects crude, natural gas, refined fuels, and fertilisers, with significant impacts on Asia and Africa.</w:t>
      </w:r>
      <w:r/>
    </w:p>
    <w:p>
      <w:pPr>
        <w:pStyle w:val="ListNumber"/>
        <w:spacing w:line="240" w:lineRule="auto"/>
        <w:ind w:left="720"/>
      </w:pPr>
      <w:r/>
      <w:hyperlink r:id="rId17">
        <w:r>
          <w:rPr>
            <w:color w:val="0000EE"/>
            <w:u w:val="single"/>
          </w:rPr>
          <w:t>https://johnredwoodsdiary.com/2026/04/22/what-would-be-a-good-settlement-in-the-middle-east/</w:t>
        </w:r>
      </w:hyperlink>
      <w:r>
        <w:t xml:space="preserve"> - John Redwood, a UK politician, argues that markets are overly optimistic about a US/Israel/Iran/Hezbollah peace deal. He highlights deep disagreements between the US and Iran regarding nuclear programmes, the Strait of Hormuz, and military capacity. Redwood warns that a failure to reopen the Straits or secure a settlement could cause oil shortages, inflation, and economic rationing. The analysis suggests Pakistan may struggle to broker peace given the entrenched positions of both superpowers.</w:t>
      </w:r>
      <w:r/>
    </w:p>
    <w:p>
      <w:pPr>
        <w:pStyle w:val="ListNumber"/>
        <w:spacing w:line="240" w:lineRule="auto"/>
        <w:ind w:left="720"/>
      </w:pPr>
      <w:r/>
      <w:hyperlink r:id="rId10">
        <w:r>
          <w:rPr>
            <w:color w:val="0000EE"/>
            <w:u w:val="single"/>
          </w:rPr>
          <w:t>https://www.gisreportsonline.com/r/saudi-arabia-uae-yemen/</w:t>
        </w:r>
      </w:hyperlink>
      <w:r>
        <w:t xml:space="preserve"> - On December 30, 2025, Saudi Arabia conducted airstrikes against the UAE-backed Southern Transitional Council (STC) forces at the Port of Mukalla in Yemen. These strikes halted STC territorial advances, resulting in the group's official dissolution on January 9, 2026. The conflict marks a turning point in the rivalry between Riyadh and Abu Dhabi over Yemen's strategic value, with Saudi Arabia aiming to consolidate control while the UAE seeks to maintain influence through proxies despite its military withdrawal.</w:t>
      </w:r>
      <w:r/>
    </w:p>
    <w:p>
      <w:pPr>
        <w:pStyle w:val="ListNumber"/>
        <w:spacing w:line="240" w:lineRule="auto"/>
        <w:ind w:left="720"/>
      </w:pPr>
      <w:r/>
      <w:hyperlink r:id="rId14">
        <w:r>
          <w:rPr>
            <w:color w:val="0000EE"/>
            <w:u w:val="single"/>
          </w:rPr>
          <w:t>http://www.adaderana.lk/news.php?nid=121571</w:t>
        </w:r>
      </w:hyperlink>
      <w:r>
        <w:t xml:space="preserve"> - An Iranian military commander warned southern neighbors that their oil production could be targeted if their territory is used by enemies to attack Iran. The Islamic Revolutionary Guard Corps Aerospace Force stated that Iran's target list now includes major oil fields and refineries in the United Arab Emirates, Saudi Arabia, Kuwait, Qatar, and Bahrain. The warning suggests these nations' economic lifelines are at risk if they continue to host enemy forces.</w:t>
      </w:r>
      <w:r/>
    </w:p>
    <w:p>
      <w:pPr>
        <w:pStyle w:val="ListNumber"/>
        <w:spacing w:line="240" w:lineRule="auto"/>
        <w:ind w:left="720"/>
      </w:pPr>
      <w:r/>
      <w:hyperlink r:id="rId18">
        <w:r>
          <w:rPr>
            <w:color w:val="0000EE"/>
            <w:u w:val="single"/>
          </w:rPr>
          <w:t>https://sg.news.yahoo.com/live/iran-war-triggers-largest-energy-crisis-surpassing-past-oil-shocks-iea-says-singapore-ramps-up-lng-purchases-as-iran-war-disrupts-supply-singapore-live-news-014717293.html</w:t>
        </w:r>
      </w:hyperlink>
      <w:r>
        <w:t xml:space="preserve"> - The International Energy Agency (IEA) states that the Iran war has triggered the largest energy crisis in history, surpassing previous oil shocks due to disruptions at the Strait of Hormuz. The situation is compounded by reduced gas supplies from the Ukraine war. In response, the IEA coordinated a record release of oil from strategic reserves. Singapore is ramping up liquefied natural gas (LNG) purchases and diversifying supply sources to secure fuel amid tightened global markets and rising prices.</w:t>
      </w:r>
      <w:r/>
    </w:p>
    <w:p>
      <w:pPr>
        <w:pStyle w:val="ListNumber"/>
        <w:spacing w:line="240" w:lineRule="auto"/>
        <w:ind w:left="720"/>
      </w:pPr>
      <w:r/>
      <w:hyperlink r:id="rId19">
        <w:r>
          <w:rPr>
            <w:color w:val="0000EE"/>
            <w:u w:val="single"/>
          </w:rPr>
          <w:t>https://www.realestate.com.au/news/rba-battles-for-credibility-ahead-of-first-major-inflation-test/</w:t>
        </w:r>
      </w:hyperlink>
      <w:r>
        <w:t xml:space="preserve"> - Reserve Bank of Australia assistant governor Sarah Hunter warned that prolonged Middle East conflict could trigger stagflation, threatening the bank's credibility. With fuel prices rising and supply chains disrupted, economists project inflation could peak at 5% by mid-year. The RBA faces a difficult trade-off between controlling inflation and supporting employment as households struggle with cost-of-living pressures. Markets anticipate a third consecutive interest rate hike on 5 May, returning rates to 4.35%.</w:t>
      </w:r>
      <w:r/>
    </w:p>
    <w:p>
      <w:pPr>
        <w:pStyle w:val="ListNumber"/>
        <w:spacing w:line="240" w:lineRule="auto"/>
        <w:ind w:left="720"/>
      </w:pPr>
      <w:r/>
      <w:hyperlink r:id="rId18">
        <w:r>
          <w:rPr>
            <w:color w:val="0000EE"/>
            <w:u w:val="single"/>
          </w:rPr>
          <w:t>https://sg.news.yahoo.com/live/iran-war-triggers-largest-energy-crisis-surpassing-past-oil-shocks-iea-says-singapore-ramps-up-lng-purchases-as-iran-war-disrupts-supply-singapore-live-news-014717293.html</w:t>
        </w:r>
      </w:hyperlink>
      <w:r>
        <w:t xml:space="preserve"> - The International Energy Agency (IEA) states that the Iran war has triggered the largest energy crisis in history, surpassing previous oil shocks due to disruptions at the Strait of Hormuz. The situation is compounded by reduced gas supplies from the Ukraine war. In response, the IEA coordinated a record release of oil from strategic reserves. Singapore is ramping up liquefied natural gas (LNG) purchases and diversifying supply sources to secure fuel amid tightened global markets and rising prices.</w:t>
      </w:r>
      <w:r/>
    </w:p>
    <w:p>
      <w:pPr>
        <w:pStyle w:val="ListNumber"/>
        <w:spacing w:line="240" w:lineRule="auto"/>
        <w:ind w:left="720"/>
      </w:pPr>
      <w:r/>
      <w:hyperlink r:id="rId15">
        <w:r>
          <w:rPr>
            <w:color w:val="0000EE"/>
            <w:u w:val="single"/>
          </w:rPr>
          <w:t>https://www.vietnamplus.vn/tau-cho-lng-phai-tra-toi-gan-4-trieu-usd-de-duoc-uu-tien-qua-kenh-dao-panama-post1106298.vnp</w:t>
        </w:r>
      </w:hyperlink>
      <w:r>
        <w:t xml:space="preserve"> - Liquefied natural gas carriers are paying up to 4 million USD for priority passage through the Panama Canal to avoid delays of up to five days. This surge in 'jumping the queue' fees follows the US and Israel attacks on Iran starting 28 February, which led to the closure of the Strait of Hormuz. Asian refineries are shifting to US oil and gas supplies via the canal. Average auction prices rose from 130,000 USD in October to 385,000 USD in March and April. The Panama Canal Authority reports high traffic volumes, averaging 34 to 37 ships daily in January and March. Global energy infrastructure damage in the Middle East continues to disrupt supply chains.</w:t>
      </w:r>
      <w:r/>
    </w:p>
    <w:p>
      <w:pPr>
        <w:pStyle w:val="ListNumber"/>
        <w:spacing w:line="240" w:lineRule="auto"/>
        <w:ind w:left="720"/>
      </w:pPr>
      <w:r/>
      <w:hyperlink r:id="rId20">
        <w:r>
          <w:rPr>
            <w:color w:val="0000EE"/>
            <w:u w:val="single"/>
          </w:rPr>
          <w:t>https://en.mehrnews.com/news/243872/Iran-demands-release-of-Touska-vessel-crew</w:t>
        </w:r>
      </w:hyperlink>
      <w:r>
        <w:t xml:space="preserve"> - Iran's ambassador to the UN, Amir Saeid Iravani, sent a letter to Secretary-General Antonio Guterres and the Security Council president demanding the release of the commercial vessel Touska and its crew. The letter, written on instructions from Tehran, accuses US military forces of carrying out a hostile and illegal attack on the vessel near Iranian waters in the Sea of Oman on April 19. Iran characterises the action as a violation of international law, an act of aggression, and an incident bearing the characteristics of piracy, urging the UN to ensure accountability and compel the US to release the vessel and crew without conditions.</w:t>
      </w:r>
      <w:r/>
    </w:p>
    <w:p>
      <w:pPr>
        <w:pStyle w:val="ListNumber"/>
        <w:spacing w:line="240" w:lineRule="auto"/>
        <w:ind w:left="720"/>
      </w:pPr>
      <w:r/>
      <w:hyperlink r:id="rId18">
        <w:r>
          <w:rPr>
            <w:color w:val="0000EE"/>
            <w:u w:val="single"/>
          </w:rPr>
          <w:t>https://sg.news.yahoo.com/live/iran-war-triggers-largest-energy-crisis-surpassing-past-oil-shocks-iea-says-singapore-ramps-up-lng-purchases-as-iran-war-disrupts-supply-singapore-live-news-014717293.html</w:t>
        </w:r>
      </w:hyperlink>
      <w:r>
        <w:t xml:space="preserve"> - The International Energy Agency (IEA) states that the Iran war has triggered the largest energy crisis in history, surpassing previous oil shocks due to disruptions at the Strait of Hormuz. The situation is compounded by reduced gas supplies from the Ukraine war. In response, the IEA coordinated a record release of oil from strategic reserves. Singapore is ramping up liquefied natural gas (LNG) purchases and diversifying supply sources to secure fuel amid tightened global markets and rising prices.</w:t>
      </w:r>
      <w:r/>
    </w:p>
    <w:p>
      <w:pPr>
        <w:pStyle w:val="ListNumber"/>
        <w:spacing w:line="240" w:lineRule="auto"/>
        <w:ind w:left="720"/>
      </w:pPr>
      <w:r/>
      <w:hyperlink r:id="rId18">
        <w:r>
          <w:rPr>
            <w:color w:val="0000EE"/>
            <w:u w:val="single"/>
          </w:rPr>
          <w:t>https://sg.news.yahoo.com/live/iran-war-triggers-largest-energy-crisis-surpassing-past-oil-shocks-iea-says-singapore-ramps-up-lng-purchases-as-iran-war-disrupts-supply-singapore-live-news-014717293.html</w:t>
        </w:r>
      </w:hyperlink>
      <w:r>
        <w:t xml:space="preserve"> - The International Energy Agency (IEA) states that the Iran war has triggered the largest energy crisis in history, surpassing previous oil shocks due to disruptions at the Strait of Hormuz. The situation is compounded by reduced gas supplies from the Ukraine war. In response, the IEA coordinated a record release of oil from strategic reserves. Singapore is ramping up liquefied natural gas (LNG) purchases and diversifying supply sources to secure fuel amid tightened global markets and rising prices.</w:t>
      </w:r>
      <w:r/>
    </w:p>
    <w:p>
      <w:pPr>
        <w:pStyle w:val="ListNumber"/>
        <w:spacing w:line="240" w:lineRule="auto"/>
        <w:ind w:left="720"/>
      </w:pPr>
      <w:r/>
      <w:hyperlink r:id="rId21">
        <w:r>
          <w:rPr>
            <w:color w:val="0000EE"/>
            <w:u w:val="single"/>
          </w:rPr>
          <w:t>https://www.zawya.com/en/world/middle-east/tehrans-perceptions-of-controlling-arabian-gulf-strait-of-hormuz-legally-invalid-completely-rejected-arab-bzotsjn2</w:t>
        </w:r>
      </w:hyperlink>
      <w:r>
        <w:t xml:space="preserve"> - The League of Arab States, via Secretary-General Ahmed Aboul Gheit, completely rejected Tehran's perception of legally controlling the Arabian Gulf and the Strait of Hormuz. During an extraordinary ministerial meeting chaired by Bahrain's Foreign Minister, the League affirmed that freedom of navigation is guaranteed by international law and that Iran's attacks on Arab states violate UN Security Council Resolution 2817. The organisation called for full accountability, compensation, and reparations for damages caused by these unlawful attacks.</w:t>
      </w:r>
      <w:r/>
    </w:p>
    <w:p>
      <w:pPr>
        <w:pStyle w:val="ListNumber"/>
        <w:spacing w:line="240" w:lineRule="auto"/>
        <w:ind w:left="720"/>
      </w:pPr>
      <w:r/>
      <w:hyperlink r:id="rId22">
        <w:r>
          <w:rPr>
            <w:color w:val="0000EE"/>
            <w:u w:val="single"/>
          </w:rPr>
          <w:t>https://www.thehindubusinessline.com/markets/commodities/crude-oil-futures-edge-lower-after-trump-extends-iran-ceasefire/article70891287.ece</w:t>
        </w:r>
      </w:hyperlink>
      <w:r>
        <w:t xml:space="preserve"> - Crude oil futures traded marginally lower on Wednesday following US President Donald Trump's indefinite extension of a ceasefire with Iran. Brent oil futures fell 0.02 per cent to $98.46, while WTI crude dropped 0.18 per cent to $89.51. Trump stated the blockade and ceasefire extension remain in place until Iran submits a unified proposal. Iranian Foreign Minister Seyed Abbas Araghchi condemned the port blockade as an act of war violating the ceasefire.</w:t>
      </w:r>
      <w:r/>
    </w:p>
    <w:p>
      <w:pPr>
        <w:pStyle w:val="ListNumber"/>
        <w:spacing w:line="240" w:lineRule="auto"/>
        <w:ind w:left="720"/>
      </w:pPr>
      <w:r/>
      <w:hyperlink r:id="rId14">
        <w:r>
          <w:rPr>
            <w:color w:val="0000EE"/>
            <w:u w:val="single"/>
          </w:rPr>
          <w:t>http://www.adaderana.lk/news.php?nid=121571</w:t>
        </w:r>
      </w:hyperlink>
      <w:r>
        <w:t xml:space="preserve"> - An Iranian military commander warned southern neighbors that their oil production could be targeted if their territory is used by enemies to attack Iran. The Islamic Revolutionary Guard Corps Aerospace Force stated that Iran's target list now includes major oil fields and refineries in the United Arab Emirates, Saudi Arabia, Kuwait, Qatar, and Bahrain. The warning suggests these nations' economic lifelines are at risk if they continue to host enemy forces.</w:t>
      </w:r>
      <w:r/>
    </w:p>
    <w:p>
      <w:pPr>
        <w:pStyle w:val="ListNumber"/>
        <w:spacing w:line="240" w:lineRule="auto"/>
        <w:ind w:left="720"/>
      </w:pPr>
      <w:r/>
      <w:hyperlink r:id="rId14">
        <w:r>
          <w:rPr>
            <w:color w:val="0000EE"/>
            <w:u w:val="single"/>
          </w:rPr>
          <w:t>http://www.adaderana.lk/news.php?nid=121571</w:t>
        </w:r>
      </w:hyperlink>
      <w:r>
        <w:t xml:space="preserve"> - An Iranian military commander warned southern neighbors that their oil production could be targeted if their territory is used by enemies to attack Iran. The Islamic Revolutionary Guard Corps Aerospace Force stated that Iran's target list now includes major oil fields and refineries in the United Arab Emirates, Saudi Arabia, Kuwait, Qatar, and Bahrain. The warning suggests these nations' economic lifelines are at risk if they continue to host enemy forces.</w:t>
      </w:r>
      <w:r/>
    </w:p>
    <w:p>
      <w:pPr>
        <w:pStyle w:val="ListNumber"/>
        <w:spacing w:line="240" w:lineRule="auto"/>
        <w:ind w:left="720"/>
      </w:pPr>
      <w:r/>
      <w:hyperlink r:id="rId15">
        <w:r>
          <w:rPr>
            <w:color w:val="0000EE"/>
            <w:u w:val="single"/>
          </w:rPr>
          <w:t>https://www.vietnamplus.vn/tau-cho-lng-phai-tra-toi-gan-4-trieu-usd-de-duoc-uu-tien-qua-kenh-dao-panama-post1106298.vnp</w:t>
        </w:r>
      </w:hyperlink>
      <w:r>
        <w:t xml:space="preserve"> - Liquefied natural gas carriers are paying up to 4 million USD for priority passage through the Panama Canal to avoid delays of up to five days. This surge in 'jumping the queue' fees follows the US and Israel attacks on Iran starting 28 February, which led to the closure of the Strait of Hormuz. Asian refineries are shifting to US oil and gas supplies via the canal. Average auction prices rose from 130,000 USD in October to 385,000 USD in March and April. The Panama Canal Authority reports high traffic volumes, averaging 34 to 37 ships daily in January and March. Global energy infrastructure damage in the Middle East continues to disrupt supply chains.</w:t>
      </w:r>
      <w:r/>
    </w:p>
    <w:p>
      <w:pPr>
        <w:pStyle w:val="ListNumber"/>
        <w:spacing w:line="240" w:lineRule="auto"/>
        <w:ind w:left="720"/>
      </w:pPr>
      <w:r/>
      <w:hyperlink r:id="rId15">
        <w:r>
          <w:rPr>
            <w:color w:val="0000EE"/>
            <w:u w:val="single"/>
          </w:rPr>
          <w:t>https://www.vietnamplus.vn/tau-cho-lng-phai-tra-toi-gan-4-trieu-usd-de-duoc-uu-tien-qua-kenh-dao-panama-post1106298.vnp</w:t>
        </w:r>
      </w:hyperlink>
      <w:r>
        <w:t xml:space="preserve"> - Liquefied natural gas carriers are paying up to 4 million USD for priority passage through the Panama Canal to avoid delays of up to five days. This surge in 'jumping the queue' fees follows the US and Israel attacks on Iran starting 28 February, which led to the closure of the Strait of Hormuz. Asian refineries are shifting to US oil and gas supplies via the canal. Average auction prices rose from 130,000 USD in October to 385,000 USD in March and April. The Panama Canal Authority reports high traffic volumes, averaging 34 to 37 ships daily in January and March. Global energy infrastructure damage in the Middle East continues to disrupt supply chains.</w:t>
      </w:r>
      <w:r/>
    </w:p>
    <w:p>
      <w:pPr>
        <w:pStyle w:val="ListNumber"/>
        <w:spacing w:line="240" w:lineRule="auto"/>
        <w:ind w:left="720"/>
      </w:pPr>
      <w:r/>
      <w:hyperlink r:id="rId23">
        <w:r>
          <w:rPr>
            <w:color w:val="0000EE"/>
            <w:u w:val="single"/>
          </w:rPr>
          <w:t>https://thereport.live/international/london-hosts-military-talks-on-uk-france-led-hormuz-mission/39877</w:t>
        </w:r>
      </w:hyperlink>
      <w:r>
        <w:t xml:space="preserve"> - Britain is hosting military planners from over 30 countries for discussions on a proposed multinational mission to protect navigation in the Strait of Hormuz. The meeting, jointly led by the UK and France, aims to develop a coordinated plan to safeguard shipping in the strategic waterway. Defence Secretary John Healey stated the focus is on ensuring freedom of navigation and supporting ceasefire efforts. The conference takes place at the UK's Permanent Joint Headquarters in London.</w:t>
      </w:r>
      <w:r/>
    </w:p>
    <w:p>
      <w:pPr>
        <w:pStyle w:val="ListNumber"/>
        <w:spacing w:line="240" w:lineRule="auto"/>
        <w:ind w:left="720"/>
      </w:pPr>
      <w:r/>
      <w:hyperlink r:id="rId23">
        <w:r>
          <w:rPr>
            <w:color w:val="0000EE"/>
            <w:u w:val="single"/>
          </w:rPr>
          <w:t>https://thereport.live/international/london-hosts-military-talks-on-uk-france-led-hormuz-mission/39877</w:t>
        </w:r>
      </w:hyperlink>
      <w:r>
        <w:t xml:space="preserve"> - Britain is hosting military planners from over 30 countries for discussions on a proposed multinational mission to protect navigation in the Strait of Hormuz. The meeting, jointly led by the UK and France, aims to develop a coordinated plan to safeguard shipping in the strategic waterway. Defence Secretary John Healey stated the focus is on ensuring freedom of navigation and supporting ceasefire efforts. The conference takes place at the UK's Permanent Joint Headquarters in London.</w:t>
      </w:r>
      <w:r/>
    </w:p>
    <w:p>
      <w:pPr>
        <w:pStyle w:val="ListNumber"/>
        <w:spacing w:line="240" w:lineRule="auto"/>
        <w:ind w:left="720"/>
      </w:pPr>
      <w:r/>
      <w:hyperlink r:id="rId24">
        <w:r>
          <w:rPr>
            <w:color w:val="0000EE"/>
            <w:u w:val="single"/>
          </w:rPr>
          <w:t>https://natlawreview.com/article/epa-releases-draft-risk-evaluations-draft-hazard-assessments-and-supporting</w:t>
        </w:r>
      </w:hyperlink>
      <w:r>
        <w:t xml:space="preserve"> - On April 10, 2026, the US Environmental Protection Agency (EPA) announced the advancement of reviews for four chemicals: HHCB, phthalic anhydride, o-dichlorobenzene, and p-dichlorobenzene. Draft documents were released for public comment and peer review. The draft evaluation for HHCB preliminarily found no unreasonable risk, while phthalic anhydride was found to present unreasonable risks for workers and consumers in specific uses. A Science Advisory Committee on Chemicals meeting is scheduled for June 2026. These actions support a court-ordered schedule to complete risk evaluations for high-priority chemicals by February 2027.</w:t>
      </w:r>
      <w:r/>
    </w:p>
    <w:p>
      <w:pPr>
        <w:pStyle w:val="ListNumber"/>
        <w:spacing w:line="240" w:lineRule="auto"/>
        <w:ind w:left="720"/>
      </w:pPr>
      <w:r/>
      <w:hyperlink r:id="rId25">
        <w:r>
          <w:rPr>
            <w:color w:val="0000EE"/>
            <w:u w:val="single"/>
          </w:rPr>
          <w:t>https://www.worthynews.com/113831-u-s-deploys-sea-drones-and-trained-dolphins-to-hunt-mines-in-strait-of-hormuz</w:t>
        </w:r>
      </w:hyperlink>
      <w:r>
        <w:t xml:space="preserve"> - The US Navy has launched an intensive mine-countermeasure operation in the Strait of Hormuz to clear naval mines and restore global shipping. The operation combines advanced unmanned sea drones, including the Common Uncrewed Surface Vessel and robotic submarines, with trained dolphins to locate underwater explosives. This hybrid approach aims to reduce risk to sailors while accelerating the reopening of the critical oil transit route following Iran's renewed closure of the waterway and warnings of mine threats.</w:t>
      </w:r>
      <w:r/>
    </w:p>
    <w:p>
      <w:pPr>
        <w:pStyle w:val="ListNumber"/>
        <w:spacing w:line="240" w:lineRule="auto"/>
        <w:ind w:left="720"/>
      </w:pPr>
      <w:r/>
      <w:hyperlink r:id="rId26">
        <w:r>
          <w:rPr>
            <w:color w:val="0000EE"/>
            <w:u w:val="single"/>
          </w:rPr>
          <w:t>https://www.mediaite.com/media/news/trump-says-he-cant-end-iran-blockade-without-a-deal-unless-we-blow-up-the-rest-of-their-country/</w:t>
        </w:r>
      </w:hyperlink>
      <w:r>
        <w:t xml:space="preserve"> - President Donald Trump stated on Tuesday that he could not lift the US naval blockade of Iran without a deal, adding that the only alternative would be to destroy the country and its leaders. Trump claimed Iran closed the Strait of Hormuz to save face while the US had already blockaded it. This comment followed an announcement extending a two-week ceasefire. Vice President JD Vance was scheduled to travel to Pakistan for negotiations but his flight was delayed as Iran claimed no agreement had been reached.</w:t>
      </w:r>
      <w:r/>
    </w:p>
    <w:p>
      <w:pPr>
        <w:pStyle w:val="ListNumber"/>
        <w:spacing w:line="240" w:lineRule="auto"/>
        <w:ind w:left="720"/>
      </w:pPr>
      <w:r/>
      <w:hyperlink r:id="rId27">
        <w:r>
          <w:rPr>
            <w:color w:val="0000EE"/>
            <w:u w:val="single"/>
          </w:rPr>
          <w:t>https://www.devdiscourse.com/article/law-order/3882645-tensions-surge-as-iran-fires-on-container-ship-in-hormuz</w:t>
        </w:r>
      </w:hyperlink>
      <w:r>
        <w:t xml:space="preserve"> - Iran's Revolutionary Guard opened fire on a container ship in the Strait of Hormuz on Wednesday morning, causing damage to the vessel. The attack occurred without prior communication. No injuries or environmental damage were reported. The incident follows the US seizure of an Iranian container ship and failed ceasefire talks in Pakistan, escalating regional tensions.</w:t>
      </w:r>
      <w:r/>
    </w:p>
    <w:p>
      <w:pPr>
        <w:pStyle w:val="ListNumber"/>
        <w:spacing w:line="240" w:lineRule="auto"/>
        <w:ind w:left="720"/>
      </w:pPr>
      <w:r/>
      <w:hyperlink r:id="rId20">
        <w:r>
          <w:rPr>
            <w:color w:val="0000EE"/>
            <w:u w:val="single"/>
          </w:rPr>
          <w:t>https://en.mehrnews.com/news/243872/Iran-demands-release-of-Touska-vessel-crew</w:t>
        </w:r>
      </w:hyperlink>
      <w:r>
        <w:t xml:space="preserve"> - Iran's ambassador to the UN, Amir Saeid Iravani, sent a letter to Secretary-General Antonio Guterres and the Security Council president demanding the release of the commercial vessel Touska and its crew. The letter, written on instructions from Tehran, accuses US military forces of carrying out a hostile and illegal attack on the vessel near Iranian waters in the Sea of Oman on April 19. Iran characterises the action as a violation of international law, an act of aggression, and an incident bearing the characteristics of piracy, urging the UN to ensure accountability and compel the US to release the vessel and crew without conditions.</w:t>
      </w:r>
      <w:r/>
    </w:p>
    <w:p>
      <w:pPr>
        <w:pStyle w:val="ListNumber"/>
        <w:spacing w:line="240" w:lineRule="auto"/>
        <w:ind w:left="720"/>
      </w:pPr>
      <w:r/>
      <w:hyperlink r:id="rId18">
        <w:r>
          <w:rPr>
            <w:color w:val="0000EE"/>
            <w:u w:val="single"/>
          </w:rPr>
          <w:t>https://sg.news.yahoo.com/live/iran-war-triggers-largest-energy-crisis-surpassing-past-oil-shocks-iea-says-singapore-ramps-up-lng-purchases-as-iran-war-disrupts-supply-singapore-live-news-014717293.html</w:t>
        </w:r>
      </w:hyperlink>
      <w:r>
        <w:t xml:space="preserve"> - The International Energy Agency (IEA) states that the Iran war has triggered the largest energy crisis in history, surpassing previous oil shocks due to disruptions at the Strait of Hormuz. The situation is compounded by reduced gas supplies from the Ukraine war. In response, the IEA coordinated a record release of oil from strategic reserves. Singapore is ramping up liquefied natural gas (LNG) purchases and diversifying supply sources to secure fuel amid tightened global markets and rising prices.</w:t>
      </w:r>
      <w:r/>
    </w:p>
    <w:p>
      <w:pPr>
        <w:pStyle w:val="ListNumber"/>
        <w:spacing w:line="240" w:lineRule="auto"/>
        <w:ind w:left="720"/>
      </w:pPr>
      <w:r/>
      <w:hyperlink r:id="rId28">
        <w:r>
          <w:rPr>
            <w:color w:val="0000EE"/>
            <w:u w:val="single"/>
          </w:rPr>
          <w:t>https://ca.news.yahoo.com/iran-fires-container-ship-strait-055614334.html</w:t>
        </w:r>
      </w:hyperlink>
      <w:r>
        <w:t xml:space="preserve"> - Iran's Revolutionary Guard fired on and damaged a container ship in the Strait of Hormuz. The attack occurred at 7:55am local time with no injuries or environmental impact reported. This incident follows failed ceasefire talks in Pakistan and recent US seizures of Iranian vessels in the region.</w:t>
      </w:r>
      <w:r/>
    </w:p>
    <w:p>
      <w:pPr>
        <w:pStyle w:val="ListNumber"/>
        <w:spacing w:line="240" w:lineRule="auto"/>
        <w:ind w:left="720"/>
      </w:pPr>
      <w:r/>
      <w:hyperlink r:id="rId29">
        <w:r>
          <w:rPr>
            <w:color w:val="0000EE"/>
            <w:u w:val="single"/>
          </w:rPr>
          <w:t>https://ca.news.yahoo.com/trump-extends-iran-ceasefire-tehran-203033993.html</w:t>
        </w:r>
      </w:hyperlink>
      <w:r>
        <w:t xml:space="preserve"> - Donald Trump extended the ceasefire with Iran following a request from Pakistan, stating the Tehran regime is seriously fractured. The blockade of Iran's ports remains in force. Tensions persist in the Strait of Hormuz after an Iranian Revolutionary Guard gunboat fired on a container ship. US Vice President JD Vance called off talks in Pakistan as Iran refused to commit. UK Prime Minister Sir Keir Starmer discussed contingency planning to ease public pressures caused by the conflict.</w:t>
      </w:r>
      <w:r/>
    </w:p>
    <w:p>
      <w:pPr>
        <w:pStyle w:val="ListNumber"/>
        <w:spacing w:line="240" w:lineRule="auto"/>
        <w:ind w:left="720"/>
      </w:pPr>
      <w:r/>
      <w:hyperlink r:id="rId21">
        <w:r>
          <w:rPr>
            <w:color w:val="0000EE"/>
            <w:u w:val="single"/>
          </w:rPr>
          <w:t>https://www.zawya.com/en/world/middle-east/tehrans-perceptions-of-controlling-arabian-gulf-strait-of-hormuz-legally-invalid-completely-rejected-arab-bzotsjn2</w:t>
        </w:r>
      </w:hyperlink>
      <w:r>
        <w:t xml:space="preserve"> - The League of Arab States, via Secretary-General Ahmed Aboul Gheit, completely rejected Tehran's perception of legally controlling the Arabian Gulf and the Strait of Hormuz. During an extraordinary ministerial meeting chaired by Bahrain's Foreign Minister, the League affirmed that freedom of navigation is guaranteed by international law and that Iran's attacks on Arab states violate UN Security Council Resolution 2817. The organisation called for full accountability, compensation, and reparations for damages caused by these unlawful attacks.</w:t>
      </w:r>
      <w:r/>
    </w:p>
    <w:p>
      <w:pPr>
        <w:pStyle w:val="ListNumber"/>
        <w:spacing w:line="240" w:lineRule="auto"/>
        <w:ind w:left="720"/>
      </w:pPr>
      <w:r/>
      <w:hyperlink r:id="rId22">
        <w:r>
          <w:rPr>
            <w:color w:val="0000EE"/>
            <w:u w:val="single"/>
          </w:rPr>
          <w:t>https://www.thehindubusinessline.com/markets/commodities/crude-oil-futures-edge-lower-after-trump-extends-iran-ceasefire/article70891287.ece</w:t>
        </w:r>
      </w:hyperlink>
      <w:r>
        <w:t xml:space="preserve"> - Crude oil futures traded marginally lower on Wednesday following US President Donald Trump's indefinite extension of a ceasefire with Iran. Brent oil futures fell 0.02 per cent to $98.46, while WTI crude dropped 0.18 per cent to $89.51. Trump stated the blockade and ceasefire extension remain in place until Iran submits a unified proposal. Iranian Foreign Minister Seyed Abbas Araghchi condemned the port blockade as an act of war violating the ceasefire.</w:t>
      </w:r>
      <w:r/>
    </w:p>
    <w:p>
      <w:pPr>
        <w:pStyle w:val="ListNumber"/>
        <w:spacing w:line="240" w:lineRule="auto"/>
        <w:ind w:left="720"/>
      </w:pPr>
      <w:r/>
      <w:hyperlink r:id="rId30">
        <w:r>
          <w:rPr>
            <w:color w:val="0000EE"/>
            <w:u w:val="single"/>
          </w:rPr>
          <w:t>https://www.actionforex.com/contributors/fundamental-analysis/637824-warshs-forward-guidance-and-a-still-resilient-consumer/</w:t>
        </w:r>
      </w:hyperlink>
      <w:r>
        <w:t xml:space="preserve"> - Kevin Warsh, a Federal Reserve nominee, reiterated his preference against frequent forward guidance during a hearing, noting its potential power when used sparingly. Despite concerns regarding the Iran conflict, elevated gas prices, and softening sentiment, US consumer spending remains resilient through March. Data indicates sturdy retail sales, supported by a 17% year-on-year increase in tax refunds of over $40 billion, which act as a fiscal tailwind offsetting higher energy costs.</w:t>
      </w:r>
      <w:r/>
    </w:p>
    <w:p>
      <w:pPr>
        <w:pStyle w:val="ListNumber"/>
        <w:spacing w:line="240" w:lineRule="auto"/>
        <w:ind w:left="720"/>
      </w:pPr>
      <w:r/>
      <w:hyperlink r:id="rId31">
        <w:r>
          <w:rPr>
            <w:color w:val="0000EE"/>
            <w:u w:val="single"/>
          </w:rPr>
          <w:t>https://www.actionforex.com/contributors/fundamental-analysis/637815-a-new-rra-for-the-fed-looking-back-on-kevin-warshs-us-senate-hearing-market-reactions/</w:t>
        </w:r>
      </w:hyperlink>
      <w:r>
        <w:t xml:space="preserve"> - Kevin Warsh's Senate confirmation hearing for Federal Reserve Chairmanship caused a market pullback as he outlined plans to reform the Fed, including dropping forward guidance and reducing the balance sheet. The testimony, delivered amid geopolitical tensions in the Middle East, led to declines in equities and metals while the US Dollar strengthened. Wall Street reacted negatively to the shift away from accommodative policy, with odds for Warsh's timely mandate dropping significantly following earlier political delays.</w:t>
      </w:r>
      <w:r/>
    </w:p>
    <w:p>
      <w:pPr>
        <w:pStyle w:val="ListNumber"/>
        <w:spacing w:line="240" w:lineRule="auto"/>
        <w:ind w:left="720"/>
      </w:pPr>
      <w:r/>
      <w:hyperlink r:id="rId32">
        <w:r>
          <w:rPr>
            <w:color w:val="0000EE"/>
            <w:u w:val="single"/>
          </w:rPr>
          <w:t>https://www.perthnow.com.au/news/business/markets/aussie-shares-fall-as-war-dims-hopes-for-us-rate-cuts-c-22175712</w:t>
        </w:r>
      </w:hyperlink>
      <w:r>
        <w:t xml:space="preserve"> - Australian shares declined 0.9 per cent on Wednesday amid fears that the Middle East conflict could delay US interest rate cuts in 2026. The S&amp;P/ASX200 index dropped 80.8 points. Health care sector leader Cochlear fell 41.4 per cent after cutting profit guidance due to reduced consumer sentiment from the conflict. The broader market reaction was also influenced by Federal Reserve nominee Kevin Warsh's hawkish stance during his Senate nomination hearing, which lowered implied odds for a US rate cut by December.</w:t>
      </w:r>
      <w:r/>
    </w:p>
    <w:p>
      <w:pPr>
        <w:pStyle w:val="ListNumber"/>
        <w:spacing w:line="240" w:lineRule="auto"/>
        <w:ind w:left="720"/>
      </w:pPr>
      <w:r/>
      <w:hyperlink r:id="rId33">
        <w:r>
          <w:rPr>
            <w:color w:val="0000EE"/>
            <w:u w:val="single"/>
          </w:rPr>
          <w:t>https://fxopen.com/blog/en/ru-european-currencies-decline-amid-rising-geopolitical-risks/</w:t>
        </w:r>
      </w:hyperlink>
      <w:r>
        <w:t xml:space="preserve"> - European currencies, specifically the euro and pound, are experiencing a corrective decline driven by escalating geopolitical tensions in the Middle East and higher energy prices. The partial closure of the Strait of Hormuz has increased demand for safe-haven assets, supporting the US dollar. Market participants remain cautious ahead of upcoming macroeconomic data releases from the US, euro area, and UK, which are expected to influence inflation and economic activity expectations. Technical analysis indicates potential further downward pressure on EUR/USD and GBP/USD.</w:t>
      </w:r>
      <w:r/>
    </w:p>
    <w:p>
      <w:pPr>
        <w:pStyle w:val="ListNumber"/>
        <w:spacing w:line="240" w:lineRule="auto"/>
        <w:ind w:left="720"/>
      </w:pPr>
      <w:r/>
      <w:hyperlink r:id="rId34">
        <w:r>
          <w:rPr>
            <w:color w:val="0000EE"/>
            <w:u w:val="single"/>
          </w:rPr>
          <w:t>https://cleantechnica.com/2026/04/21/the-alternative-fuels-infrastructure-regulation-for-shipping/</w:t>
        </w:r>
      </w:hyperlink>
      <w:r>
        <w:t xml:space="preserve"> - Transport &amp; Environment (T&amp;E) welcomes the European Commission's call for evidence regarding the Alternative Fuels Infrastructure Regulation for shipping. The organisation argues the current mandates, which require shoreside electricity by 2030 and gas bunkering infrastructure, are insufficient for complete decarbonisation. T&amp;E advocates for a more comprehensive regulation to systematically cut in-port emissions, improve air quality, and protect community health, positioning ports as key green energy hubs.</w:t>
      </w:r>
      <w:r/>
    </w:p>
    <w:p>
      <w:pPr>
        <w:pStyle w:val="ListNumber"/>
        <w:spacing w:line="240" w:lineRule="auto"/>
        <w:ind w:left="720"/>
      </w:pPr>
      <w:r/>
      <w:hyperlink r:id="rId35">
        <w:r>
          <w:rPr>
            <w:color w:val="0000EE"/>
            <w:u w:val="single"/>
          </w:rPr>
          <w:t>https://cleantechnica.com/2026/04/21/iran-crisis-a-moment-of-reckoning-for-european-aviation/</w:t>
        </w:r>
      </w:hyperlink>
      <w:r>
        <w:t xml:space="preserve"> - The recent Middle East crisis has caused significant disruptions to European aviation, leading to soaring ticket prices, flight cancellations, and jet fuel shortages. Analysis indicates that Europe's heavy reliance on fossil fuels imported via the Middle East is the primary vulnerability, rather than climate regulations. The European Union imports approximately 95% of its crude oil, with around 30% of jet fuel supply relying on imports through the Strait of Hormuz. Industry players are attempting to use the crisis to lobby against the Emissions Trading System (ETS) and ReFuelEU, but experts argue that weakening these laws would compromise long-term energy security. Recommendations include protecting the ETS, implementing short-term demand measures, and reinforcing Sustainable Aviation Fuel (SAF) mandates to achieve energy independence.</w:t>
      </w:r>
      <w:r/>
    </w:p>
    <w:p>
      <w:pPr>
        <w:pStyle w:val="ListNumber"/>
        <w:spacing w:line="240" w:lineRule="auto"/>
        <w:ind w:left="720"/>
      </w:pPr>
      <w:r/>
      <w:hyperlink r:id="rId35">
        <w:r>
          <w:rPr>
            <w:color w:val="0000EE"/>
            <w:u w:val="single"/>
          </w:rPr>
          <w:t>https://cleantechnica.com/2026/04/21/iran-crisis-a-moment-of-reckoning-for-european-aviation/</w:t>
        </w:r>
      </w:hyperlink>
      <w:r>
        <w:t xml:space="preserve"> - The recent Middle East crisis has caused significant disruptions to European aviation, leading to soaring ticket prices, flight cancellations, and jet fuel shortages. Analysis indicates that Europe's heavy reliance on fossil fuels imported via the Middle East is the primary vulnerability, rather than climate regulations. The European Union imports approximately 95% of its crude oil, with around 30% of jet fuel supply relying on imports through the Strait of Hormuz. Industry players are attempting to use the crisis to lobby against the Emissions Trading System (ETS) and ReFuelEU, but experts argue that weakening these laws would compromise long-term energy security. Recommendations include protecting the ETS, implementing short-term demand measures, and reinforcing Sustainable Aviation Fuel (SAF) mandates to achieve energy independence.</w:t>
      </w:r>
      <w:r/>
    </w:p>
    <w:p>
      <w:pPr>
        <w:pStyle w:val="ListNumber"/>
        <w:spacing w:line="240" w:lineRule="auto"/>
        <w:ind w:left="720"/>
      </w:pPr>
      <w:r/>
      <w:hyperlink r:id="rId36">
        <w:r>
          <w:rPr>
            <w:color w:val="0000EE"/>
            <w:u w:val="single"/>
          </w:rPr>
          <w:t>https://www.perthnow.com.au/news/business/refinery-owner-reaps-profit-boost-from-middle-east-war-c-22175225</w:t>
        </w:r>
      </w:hyperlink>
      <w:r>
        <w:t xml:space="preserve"> - Ampol's Lytton refinery in Brisbane recorded a significant rise in refiner margins during the first quarter of its financial year, driven by the Middle East conflict. The margin increased to $US25.45 per barrel from $US6.07 in the same quarter of 2025. Brent crude prices rose from approximately $US60 to just under $US100 following US-led attacks on Iran and the closure of the Strait of Hormuz. Ampol increased production by 10 per cent to 1434 million litres and reported a 4.7 per cent increase in fuel sales. Ampol shares rose 4.4 per cent in morning trading. The company noted uncertainty regarding the conflict's duration and supply chain recovery.</w:t>
      </w:r>
      <w:r/>
    </w:p>
    <w:p>
      <w:pPr>
        <w:pStyle w:val="ListNumber"/>
        <w:spacing w:line="240" w:lineRule="auto"/>
        <w:ind w:left="720"/>
      </w:pPr>
      <w:r/>
      <w:hyperlink r:id="rId37">
        <w:r>
          <w:rPr>
            <w:color w:val="0000EE"/>
            <w:u w:val="single"/>
          </w:rPr>
          <w:t>https://investinglive.com/commodities/trump-weighs-extending-jones-act-waiver-policy-shift-eases-us-fuel-costs-amid-iran-war-20260422/</w:t>
        </w:r>
      </w:hyperlink>
      <w:r>
        <w:t xml:space="preserve"> - The Trump administration is weighing an extension of a temporary Jones Act waiver introduced on March 18 to mitigate fuel cost pressures amid Iran-related geopolitical tensions. Early data indicates the waiver has boosted domestic oil shipments by approximately 70%, with over 9 million barrels transported by foreign tankers since implementation. The policy has notably alleviated supply bottlenecks in Alaska, where imported jet fuel now accounts for half of monthly consumption. While officials view the move as a successful tool for stabilising energy markets, the decision remains pending due to ongoing debate between economic efficiency and domestic industry protection.</w:t>
      </w:r>
      <w:r/>
    </w:p>
    <w:p>
      <w:pPr>
        <w:pStyle w:val="ListNumber"/>
        <w:spacing w:line="240" w:lineRule="auto"/>
        <w:ind w:left="720"/>
      </w:pPr>
      <w:r/>
      <w:hyperlink r:id="rId38">
        <w:r>
          <w:rPr>
            <w:color w:val="0000EE"/>
            <w:u w:val="single"/>
          </w:rPr>
          <w:t>https://investinglive.com/news/us-tightens-grip-on-iraq-over-iran-linked-groups-halt-dollar-flows-over-militia-activity-20260422/</w:t>
        </w:r>
      </w:hyperlink>
      <w:r>
        <w:t xml:space="preserve"> - The United States has blocked approximately $500 million in dollar shipments to Iraq's central bank and paused security cooperation programs. This action marks the second such delay since the start of the Iran war, aimed at pressuring Baghdad to curb attacks by Iran-backed militias. The funds, derived from Iraq's oil revenues held at the Federal Reserve Bank of New York, are critical for the country's cash-based financial system. The suspension underscores Washington's leverage over Iraqi oil revenue flows and signals that continued militia activity will result in tangible financial consequences.</w:t>
      </w:r>
      <w:r/>
    </w:p>
    <w:p>
      <w:pPr>
        <w:pStyle w:val="ListNumber"/>
        <w:spacing w:line="240" w:lineRule="auto"/>
        <w:ind w:left="720"/>
      </w:pPr>
      <w:r/>
      <w:hyperlink r:id="rId39">
        <w:r>
          <w:rPr>
            <w:color w:val="0000EE"/>
            <w:u w:val="single"/>
          </w:rPr>
          <w:t>https://www.supplychainbrain.com/articles/43903-imo-prepares-hormuz-evacuation-plan-for-hundreds-of-ships</w:t>
        </w:r>
      </w:hyperlink>
      <w:r>
        <w:t xml:space="preserve"> - The International Maritime Organization is developing an evacuation plan for approximately 800 ships stranded in the Persian Gulf following the onset of conflict between the U.S., Israel, and Iran. IMO Secretary General Arsenio Dominguez stated that the plan requires clear signs of de-escalation and confirmation that the Strait of Hormuz is free of threats and mines before implementation. The initiative focuses on evacuating seafarers as a humanitarian corridor rather than addressing cargo values. Departure orders will be determined by the duration crews have been stranded, utilizing the established Traffic Separation Scheme.</w:t>
      </w:r>
      <w:r/>
    </w:p>
    <w:p>
      <w:pPr>
        <w:pStyle w:val="ListNumber"/>
        <w:spacing w:line="240" w:lineRule="auto"/>
        <w:ind w:left="720"/>
      </w:pPr>
      <w:r/>
      <w:hyperlink r:id="rId40">
        <w:r>
          <w:rPr>
            <w:color w:val="0000EE"/>
            <w:u w:val="single"/>
          </w:rPr>
          <w:t>https://www.wort.lu/wirtschaft/drei-schiffe-wagen-hormus-passage-trotz-us-und-iran-blockade/146905485.html</w:t>
        </w:r>
      </w:hyperlink>
      <w:r>
        <w:t xml:space="preserve"> - Three vessels, including an Iranian-flagged freighter named Shoja 2, attempted to pass through the Strait of Hormuz on Tuesday despite a US blockade and Iranian restrictions. The US Navy seized another Iranian ship, the M/V Touska, on Sunday. While the Shoja 2 lost contact after entering the Gulf of Oman, two other ships with no clear Iranian links proceeded south. Approximately 800 ships remain stranded in the Persian Gulf. The International Maritime Organization (IMO) is developing an evacuation plan for crews, focusing on a humanitarian corridor rather than commercial traffic, pending de-escalation and mine clearance. US President Donald Trump stated the blockade remains in place.</w:t>
      </w:r>
      <w:r/>
    </w:p>
    <w:p>
      <w:pPr>
        <w:pStyle w:val="ListNumber"/>
        <w:spacing w:line="240" w:lineRule="auto"/>
        <w:ind w:left="720"/>
      </w:pPr>
      <w:r/>
      <w:hyperlink r:id="rId40">
        <w:r>
          <w:rPr>
            <w:color w:val="0000EE"/>
            <w:u w:val="single"/>
          </w:rPr>
          <w:t>https://www.wort.lu/wirtschaft/drei-schiffe-wagen-hormus-passage-trotz-us-und-iran-blockade/146905485.html</w:t>
        </w:r>
      </w:hyperlink>
      <w:r>
        <w:t xml:space="preserve"> - Three vessels, including an Iranian-flagged freighter named Shoja 2, attempted to pass through the Strait of Hormuz on Tuesday despite a US blockade and Iranian restrictions. The US Navy seized another Iranian ship, the M/V Touska, on Sunday. While the Shoja 2 lost contact after entering the Gulf of Oman, two other ships with no clear Iranian links proceeded south. Approximately 800 ships remain stranded in the Persian Gulf. The International Maritime Organization (IMO) is developing an evacuation plan for crews, focusing on a humanitarian corridor rather than commercial traffic, pending de-escalation and mine clearance. US President Donald Trump stated the blockade remains in place.</w:t>
      </w:r>
      <w:r/>
    </w:p>
    <w:p>
      <w:pPr>
        <w:pStyle w:val="ListNumber"/>
        <w:spacing w:line="240" w:lineRule="auto"/>
        <w:ind w:left="720"/>
      </w:pPr>
      <w:r/>
      <w:hyperlink r:id="rId41">
        <w:r>
          <w:rPr>
            <w:color w:val="0000EE"/>
            <w:u w:val="single"/>
          </w:rPr>
          <w:t>https://timeskuwait.com/senior-iranian-commander-threatens-to-destroy-the-regions-oil-industry/</w:t>
        </w:r>
      </w:hyperlink>
      <w:r>
        <w:t xml:space="preserve"> - General Majid Mousavi, aerospace chief for the Revolutionary Guard, warned that oil production in the Middle East would cease if neighbouring countries allow US attacks on Iran. This threat follows US Treasury sanctions targeting 14 individuals, companies, and aircraft linked to Iran's missile and drone programs, including Mahan Air. The sanctions accuse these entities of supplying weapons and components to Tehran.</w:t>
      </w:r>
      <w:r/>
    </w:p>
    <w:p>
      <w:pPr>
        <w:pStyle w:val="ListNumber"/>
        <w:spacing w:line="240" w:lineRule="auto"/>
        <w:ind w:left="720"/>
      </w:pPr>
      <w:r/>
      <w:hyperlink r:id="rId25">
        <w:r>
          <w:rPr>
            <w:color w:val="0000EE"/>
            <w:u w:val="single"/>
          </w:rPr>
          <w:t>https://www.worthynews.com/113831-u-s-deploys-sea-drones-and-trained-dolphins-to-hunt-mines-in-strait-of-hormuz</w:t>
        </w:r>
      </w:hyperlink>
      <w:r>
        <w:t xml:space="preserve"> - The US Navy has launched an intensive mine-countermeasure operation in the Strait of Hormuz to clear naval mines and restore global shipping. The operation combines advanced unmanned sea drones, including the Common Uncrewed Surface Vessel and robotic submarines, with trained dolphins to locate underwater explosives. This hybrid approach aims to reduce risk to sailors while accelerating the reopening of the critical oil transit route following Iran's renewed closure of the waterway and warnings of mine threats.</w:t>
      </w:r>
      <w:r/>
    </w:p>
    <w:p>
      <w:pPr>
        <w:pStyle w:val="ListNumber"/>
        <w:spacing w:line="240" w:lineRule="auto"/>
        <w:ind w:left="720"/>
      </w:pPr>
      <w:r/>
      <w:hyperlink r:id="rId27">
        <w:r>
          <w:rPr>
            <w:color w:val="0000EE"/>
            <w:u w:val="single"/>
          </w:rPr>
          <w:t>https://www.devdiscourse.com/article/law-order/3882645-tensions-surge-as-iran-fires-on-container-ship-in-hormuz</w:t>
        </w:r>
      </w:hyperlink>
      <w:r>
        <w:t xml:space="preserve"> - Iran's Revolutionary Guard opened fire on a container ship in the Strait of Hormuz on Wednesday morning, causing damage to the vessel. The attack occurred without prior communication. No injuries or environmental damage were reported. The incident follows the US seizure of an Iranian container ship and failed ceasefire talks in Pakistan, escalating regional tensions.</w:t>
      </w:r>
      <w:r/>
    </w:p>
    <w:p>
      <w:pPr>
        <w:pStyle w:val="ListNumber"/>
        <w:spacing w:line="240" w:lineRule="auto"/>
        <w:ind w:left="720"/>
      </w:pPr>
      <w:r/>
      <w:hyperlink r:id="rId25">
        <w:r>
          <w:rPr>
            <w:color w:val="0000EE"/>
            <w:u w:val="single"/>
          </w:rPr>
          <w:t>https://www.worthynews.com/113831-u-s-deploys-sea-drones-and-trained-dolphins-to-hunt-mines-in-strait-of-hormuz</w:t>
        </w:r>
      </w:hyperlink>
      <w:r>
        <w:t xml:space="preserve"> - The US Navy has launched an intensive mine-countermeasure operation in the Strait of Hormuz to clear naval mines and restore global shipping. The operation combines advanced unmanned sea drones, including the Common Uncrewed Surface Vessel and robotic submarines, with trained dolphins to locate underwater explosives. This hybrid approach aims to reduce risk to sailors while accelerating the reopening of the critical oil transit route following Iran's renewed closure of the waterway and warnings of mine threats.</w:t>
      </w:r>
      <w:r/>
    </w:p>
    <w:p>
      <w:pPr>
        <w:pStyle w:val="ListNumber"/>
        <w:spacing w:line="240" w:lineRule="auto"/>
        <w:ind w:left="720"/>
      </w:pPr>
      <w:r/>
      <w:hyperlink r:id="rId36">
        <w:r>
          <w:rPr>
            <w:color w:val="0000EE"/>
            <w:u w:val="single"/>
          </w:rPr>
          <w:t>https://www.perthnow.com.au/news/business/refinery-owner-reaps-profit-boost-from-middle-east-war-c-22175225</w:t>
        </w:r>
      </w:hyperlink>
      <w:r>
        <w:t xml:space="preserve"> - Ampol's Lytton refinery in Brisbane recorded a significant rise in refiner margins during the first quarter of its financial year, driven by the Middle East conflict. The margin increased to $US25.45 per barrel from $US6.07 in the same quarter of 2025. Brent crude prices rose from approximately $US60 to just under $US100 following US-led attacks on Iran and the closure of the Strait of Hormuz. Ampol increased production by 10 per cent to 1434 million litres and reported a 4.7 per cent increase in fuel sales. Ampol shares rose 4.4 per cent in morning trading. The company noted uncertainty regarding the conflict's duration and supply chain recovery.</w:t>
      </w:r>
      <w:r/>
    </w:p>
    <w:p>
      <w:pPr>
        <w:pStyle w:val="ListNumber"/>
        <w:spacing w:line="240" w:lineRule="auto"/>
        <w:ind w:left="720"/>
      </w:pPr>
      <w:r/>
      <w:hyperlink r:id="rId26">
        <w:r>
          <w:rPr>
            <w:color w:val="0000EE"/>
            <w:u w:val="single"/>
          </w:rPr>
          <w:t>https://www.mediaite.com/media/news/trump-says-he-cant-end-iran-blockade-without-a-deal-unless-we-blow-up-the-rest-of-their-country/</w:t>
        </w:r>
      </w:hyperlink>
      <w:r>
        <w:t xml:space="preserve"> - President Donald Trump stated on Tuesday that he could not lift the US naval blockade of Iran without a deal, adding that the only alternative would be to destroy the country and its leaders. Trump claimed Iran closed the Strait of Hormuz to save face while the US had already blockaded it. This comment followed an announcement extending a two-week ceasefire. Vice President JD Vance was scheduled to travel to Pakistan for negotiations but his flight was delayed as Iran claimed no agreement had been reached.</w:t>
      </w:r>
      <w:r/>
    </w:p>
    <w:p>
      <w:pPr>
        <w:pStyle w:val="ListNumber"/>
        <w:spacing w:line="240" w:lineRule="auto"/>
        <w:ind w:left="720"/>
      </w:pPr>
      <w:r/>
      <w:hyperlink r:id="rId27">
        <w:r>
          <w:rPr>
            <w:color w:val="0000EE"/>
            <w:u w:val="single"/>
          </w:rPr>
          <w:t>https://www.devdiscourse.com/article/law-order/3882645-tensions-surge-as-iran-fires-on-container-ship-in-hormuz</w:t>
        </w:r>
      </w:hyperlink>
      <w:r>
        <w:t xml:space="preserve"> - Iran's Revolutionary Guard opened fire on a container ship in the Strait of Hormuz on Wednesday morning, causing damage to the vessel. The attack occurred without prior communication. No injuries or environmental damage were reported. The incident follows the US seizure of an Iranian container ship and failed ceasefire talks in Pakistan, escalating regional tensions.</w:t>
      </w:r>
      <w:r/>
    </w:p>
    <w:p>
      <w:pPr>
        <w:pStyle w:val="ListNumber"/>
        <w:spacing w:line="240" w:lineRule="auto"/>
        <w:ind w:left="720"/>
      </w:pPr>
      <w:r/>
      <w:hyperlink r:id="rId42">
        <w:r>
          <w:rPr>
            <w:color w:val="0000EE"/>
            <w:u w:val="single"/>
          </w:rPr>
          <w:t>https://www.okaz.com.sa/articles/authors/2245235</w:t>
        </w:r>
      </w:hyperlink>
      <w:r>
        <w:t xml:space="preserve"> - Investigations have revealed the existence of Iranian-supported terrorist cells operating within the United Arab Emirates, Qatar, Kuwait, and Bahrain. These groups aim to destabilise regional security, conduct sabotage, spy on critical sites, and incite internal public opinion. The disclosure highlights a long-standing Iranian policy of exporting revolution and accumulating influence in the Gulf region. In response, Gulf nations are strengthening information sharing and security coordination to ensure collective stability and counter external threats through proactive measures and enhanced regional unity.</w:t>
      </w:r>
      <w:r/>
    </w:p>
    <w:p>
      <w:pPr>
        <w:pStyle w:val="ListNumber"/>
        <w:spacing w:line="240" w:lineRule="auto"/>
        <w:ind w:left="720"/>
      </w:pPr>
      <w:r/>
      <w:hyperlink r:id="rId43">
        <w:r>
          <w:rPr>
            <w:color w:val="0000EE"/>
            <w:u w:val="single"/>
          </w:rPr>
          <w:t>https://peakoil.com/consumption/the-100-oil-shock-is-hitting-the-middle-class-like-a-margin-call</w:t>
        </w:r>
      </w:hyperlink>
      <w:r>
        <w:t xml:space="preserve"> - Crude oil prices have surged above $100 a barrel, causing national gasoline prices to exceed $4 per gallon. The IMF warns this energy shock is eroding consumer purchasing power and interrupting U.S. economic growth. Unlike corporations or governments, middle-class families cannot pass on costs or issue debt, forcing them to rely on credit and depleted savings. The analysis highlights that women's earnings have historically driven middle-class income growth, yet current financial pressures threaten household solvency, potentially leading to reduced consumer spending which accounts for nearly 70% of U.S. GDP.</w:t>
      </w:r>
      <w:r/>
    </w:p>
    <w:p>
      <w:pPr>
        <w:pStyle w:val="ListNumber"/>
        <w:spacing w:line="240" w:lineRule="auto"/>
        <w:ind w:left="720"/>
      </w:pPr>
      <w:r/>
      <w:hyperlink r:id="rId44">
        <w:r>
          <w:rPr>
            <w:color w:val="0000EE"/>
            <w:u w:val="single"/>
          </w:rPr>
          <w:t>https://mediaindonesia.com/internasional/882080/ancaman-bencana-ekologi-tumpahan-minyak-di-teluk-persia-terlihat-dari-luar-angkasa</w:t>
        </w:r>
      </w:hyperlink>
      <w:r>
        <w:t xml:space="preserve"> - Satellite imagery reveals a major oil spill in the Persian Gulf following attacks involving Iran, the US, and Israel. The spill, detected near Lavan Island and the Strait of Hormuz, poses a severe environmental threat to marine biodiversity and coastal communities. Experts warn it could contaminate fish stocks and desalination systems, affecting water access for nearly 100 million people. Greenpeace and PAX describe the situation as a major environmental emergency, with cleanup efforts deemed nearly impossible due to ongoing conflict.</w:t>
      </w:r>
      <w:r/>
    </w:p>
    <w:p>
      <w:pPr>
        <w:pStyle w:val="ListNumber"/>
        <w:spacing w:line="240" w:lineRule="auto"/>
        <w:ind w:left="720"/>
      </w:pPr>
      <w:r/>
      <w:hyperlink r:id="rId45">
        <w:r>
          <w:rPr>
            <w:color w:val="0000EE"/>
            <w:u w:val="single"/>
          </w:rPr>
          <w:t>https://www.aljazeera.com/news/2026/4/21/eu-eyes-options-as-iran-conflict-threatens-jet-fuel-shortages?traffic_source=rss</w:t>
        </w:r>
      </w:hyperlink>
      <w:r>
        <w:t xml:space="preserve"> - The European Union is evaluating options to secure jet fuel supplies, including potential imports from the United States and new minimum reserve quotas, due to supply pressures caused by the blockade of the Strait of Hormuz linked to the Iran conflict. Transport Commissioner Apostolos Tzitzikostas stated that while stocks are under pressure, there is currently no evidence of actual shortages or widespread flight cancellations, attributing recent suspensions to high fuel costs. The EU, which imports 30 to 40 percent of its jet fuel needs, plans to establish a fuel observatory and assess the need for mandatory emergency reserves.</w:t>
      </w:r>
      <w:r/>
    </w:p>
    <w:p>
      <w:pPr>
        <w:pStyle w:val="ListNumber"/>
        <w:spacing w:line="240" w:lineRule="auto"/>
        <w:ind w:left="720"/>
      </w:pPr>
      <w:r/>
      <w:hyperlink r:id="rId46">
        <w:r>
          <w:rPr>
            <w:color w:val="0000EE"/>
            <w:u w:val="single"/>
          </w:rPr>
          <w:t>https://www.freemalaysiatoday.com/category/business/2026/04/22/oil-prices-stay-elevated-despite-trumps-ceasefire-extension</w:t>
        </w:r>
      </w:hyperlink>
      <w:r>
        <w:t xml:space="preserve"> - Oil prices stayed high after US President Donald Trump announced an extension of the ceasefire with Iran. Brent crude briefly exceeded US$100 a barrel before settling at US$99, up nearly four per cent. The extension, requested by Pakistan, allows Iran time to present a unified proposal. However, negotiations remain stalled as Washington and Tehran have not agreed on a second round of talks. The US plans to maintain its blockade of Iranian maritime trade, which Tehran views as an obstacle to diplomacy.</w:t>
      </w:r>
      <w:r/>
    </w:p>
    <w:p>
      <w:pPr>
        <w:pStyle w:val="ListNumber"/>
        <w:spacing w:line="240" w:lineRule="auto"/>
        <w:ind w:left="720"/>
      </w:pPr>
      <w:r/>
      <w:hyperlink r:id="rId47">
        <w:r>
          <w:rPr>
            <w:color w:val="0000EE"/>
            <w:u w:val="single"/>
          </w:rPr>
          <w:t>https://www.freemalaysiatoday.com/category/world/2026/04/22/us-blocks-iraqs-dollar-shipments-to-squeeze-iran-backed-militias</w:t>
        </w:r>
      </w:hyperlink>
      <w:r>
        <w:t xml:space="preserve"> - The US administration halted US dollar shipments to Iraq and froze security cooperation programs, pressuring Baghdad to dismantle Iranian-backed militias. Officials blocked nearly US$500 million in banknotes from Iraqi oil sales held at the Federal Reserve Bank. Additionally, funding for counter-terrorism and military training was suspended until militia attacks cease and armed groups are dismantled. This follows recent drone attacks on a US diplomatic facility in Baghdad attributed to Iran-aligned militias.</w:t>
      </w:r>
      <w:r/>
    </w:p>
    <w:p>
      <w:pPr>
        <w:pStyle w:val="ListNumber"/>
        <w:spacing w:line="240" w:lineRule="auto"/>
        <w:ind w:left="720"/>
      </w:pPr>
      <w:r/>
      <w:hyperlink r:id="rId48">
        <w:r>
          <w:rPr>
            <w:color w:val="0000EE"/>
            <w:u w:val="single"/>
          </w:rPr>
          <w:t>https://www.freemalaysiatoday.com/category/highlight/2026/04/22/uk-france-to-lead-multinational-military-talks-on-strait-of-hormuz</w:t>
        </w:r>
      </w:hyperlink>
      <w:r>
        <w:t xml:space="preserve"> - The United Kingdom and France will convene military planners from over 30 nations at Northwood headquarters in London to develop a coordinated strategy for reopening the Strait of Hormuz. The two-day conference aims to translate recent diplomatic agreements into a concrete military plan following a sustainable ceasefire. Discussions will focus on capabilities, command and control, and force deployment. This initiative follows US and Israel strikes on Iran and subsequent navigation restrictions announced by Tehran.</w:t>
      </w:r>
      <w:r/>
    </w:p>
    <w:p>
      <w:pPr>
        <w:pStyle w:val="ListNumber"/>
        <w:spacing w:line="240" w:lineRule="auto"/>
        <w:ind w:left="720"/>
      </w:pPr>
      <w:r/>
      <w:hyperlink r:id="rId38">
        <w:r>
          <w:rPr>
            <w:color w:val="0000EE"/>
            <w:u w:val="single"/>
          </w:rPr>
          <w:t>https://investinglive.com/news/us-tightens-grip-on-iraq-over-iran-linked-groups-halt-dollar-flows-over-militia-activity-20260422/</w:t>
        </w:r>
      </w:hyperlink>
      <w:r>
        <w:t xml:space="preserve"> - The United States has blocked approximately $500 million in dollar shipments to Iraq's central bank and paused security cooperation programs. This action marks the second such delay since the start of the Iran war, aimed at pressuring Baghdad to curb attacks by Iran-backed militias. The funds, derived from Iraq's oil revenues held at the Federal Reserve Bank of New York, are critical for the country's cash-based financial system. The suspension underscores Washington's leverage over Iraqi oil revenue flows and signals that continued militia activity will result in tangible financial consequences.</w:t>
      </w:r>
      <w:r/>
    </w:p>
    <w:p>
      <w:pPr>
        <w:pStyle w:val="ListNumber"/>
        <w:spacing w:line="240" w:lineRule="auto"/>
        <w:ind w:left="720"/>
      </w:pPr>
      <w:r/>
      <w:hyperlink r:id="rId37">
        <w:r>
          <w:rPr>
            <w:color w:val="0000EE"/>
            <w:u w:val="single"/>
          </w:rPr>
          <w:t>https://investinglive.com/commodities/trump-weighs-extending-jones-act-waiver-policy-shift-eases-us-fuel-costs-amid-iran-war-20260422/</w:t>
        </w:r>
      </w:hyperlink>
      <w:r>
        <w:t xml:space="preserve"> - The Trump administration is weighing an extension of a temporary Jones Act waiver introduced on March 18 to mitigate fuel cost pressures amid Iran-related geopolitical tensions. Early data indicates the waiver has boosted domestic oil shipments by approximately 70%, with over 9 million barrels transported by foreign tankers since implementation. The policy has notably alleviated supply bottlenecks in Alaska, where imported jet fuel now accounts for half of monthly consumption. While officials view the move as a successful tool for stabilising energy markets, the decision remains pending due to ongoing debate between economic efficiency and domestic industry protection.</w:t>
      </w:r>
      <w:r/>
    </w:p>
    <w:p>
      <w:pPr>
        <w:pStyle w:val="ListNumber"/>
        <w:spacing w:line="240" w:lineRule="auto"/>
        <w:ind w:left="720"/>
      </w:pPr>
      <w:r/>
      <w:hyperlink r:id="rId35">
        <w:r>
          <w:rPr>
            <w:color w:val="0000EE"/>
            <w:u w:val="single"/>
          </w:rPr>
          <w:t>https://cleantechnica.com/2026/04/21/iran-crisis-a-moment-of-reckoning-for-european-aviation/</w:t>
        </w:r>
      </w:hyperlink>
      <w:r>
        <w:t xml:space="preserve"> - The recent Middle East crisis has caused significant disruptions to European aviation, leading to soaring ticket prices, flight cancellations, and jet fuel shortages. Analysis indicates that Europe's heavy reliance on fossil fuels imported via the Middle East is the primary vulnerability, rather than climate regulations. The European Union imports approximately 95% of its crude oil, with around 30% of jet fuel supply relying on imports through the Strait of Hormuz. Industry players are attempting to use the crisis to lobby against the Emissions Trading System (ETS) and ReFuelEU, but experts argue that weakening these laws would compromise long-term energy security. Recommendations include protecting the ETS, implementing short-term demand measures, and reinforcing Sustainable Aviation Fuel (SAF) mandates to achieve energy independence.</w:t>
      </w:r>
      <w:r/>
    </w:p>
    <w:p>
      <w:pPr>
        <w:pStyle w:val="ListNumber"/>
        <w:spacing w:line="240" w:lineRule="auto"/>
        <w:ind w:left="720"/>
      </w:pPr>
      <w:r/>
      <w:hyperlink r:id="rId40">
        <w:r>
          <w:rPr>
            <w:color w:val="0000EE"/>
            <w:u w:val="single"/>
          </w:rPr>
          <w:t>https://www.wort.lu/wirtschaft/drei-schiffe-wagen-hormus-passage-trotz-us-und-iran-blockade/146905485.html</w:t>
        </w:r>
      </w:hyperlink>
      <w:r>
        <w:t xml:space="preserve"> - Three vessels, including an Iranian-flagged freighter named Shoja 2, attempted to pass through the Strait of Hormuz on Tuesday despite a US blockade and Iranian restrictions. The US Navy seized another Iranian ship, the M/V Touska, on Sunday. While the Shoja 2 lost contact after entering the Gulf of Oman, two other ships with no clear Iranian links proceeded south. Approximately 800 ships remain stranded in the Persian Gulf. The International Maritime Organization (IMO) is developing an evacuation plan for crews, focusing on a humanitarian corridor rather than commercial traffic, pending de-escalation and mine clearance. US President Donald Trump stated the blockade remains in place.</w:t>
      </w:r>
      <w:r/>
    </w:p>
    <w:p>
      <w:pPr>
        <w:pStyle w:val="ListNumber"/>
        <w:spacing w:line="240" w:lineRule="auto"/>
        <w:ind w:left="720"/>
      </w:pPr>
      <w:r/>
      <w:hyperlink r:id="rId41">
        <w:r>
          <w:rPr>
            <w:color w:val="0000EE"/>
            <w:u w:val="single"/>
          </w:rPr>
          <w:t>https://timeskuwait.com/senior-iranian-commander-threatens-to-destroy-the-regions-oil-industry/</w:t>
        </w:r>
      </w:hyperlink>
      <w:r>
        <w:t xml:space="preserve"> - General Majid Mousavi, aerospace chief for the Revolutionary Guard, warned that oil production in the Middle East would cease if neighbouring countries allow US attacks on Iran. This threat follows US Treasury sanctions targeting 14 individuals, companies, and aircraft linked to Iran's missile and drone programs, including Mahan Air. The sanctions accuse these entities of supplying weapons and components to Tehran.</w:t>
      </w:r>
      <w:r/>
    </w:p>
    <w:p>
      <w:pPr>
        <w:pStyle w:val="ListNumber"/>
        <w:spacing w:line="240" w:lineRule="auto"/>
        <w:ind w:left="720"/>
      </w:pPr>
      <w:r/>
      <w:hyperlink r:id="rId49">
        <w:r>
          <w:rPr>
            <w:color w:val="0000EE"/>
            <w:u w:val="single"/>
          </w:rPr>
          <w:t>https://www.washingtonpost.com/national-security/2026/04/21/iran-ship-seizure-blockade/</w:t>
        </w:r>
      </w:hyperlink>
      <w:r>
        <w:t xml:space="preserve"> - U.S. forces seized the tanker Tifani in the Indian Ocean between Sri Lanka and Indonesia on Tuesday, following a directive to interdict vessels aiding Iran's oil smuggling. This marks the first of a series of operations targeting the 'dark fleet' in the Indo-Pacific region. Concurrently, the U.S. maintains a naval blockade of Iranian ports, escorting vessels away from Chabahar and monitoring others. President Donald Trump extended a two-week ceasefire while continuing the blockade to pressure Tehran regarding its nuclear program and the Strait of Hormuz. Additional U.S. aircraft carriers are deploying to the Middle East to increase firepower.</w:t>
      </w:r>
      <w:r/>
    </w:p>
    <w:p>
      <w:pPr>
        <w:pStyle w:val="ListNumber"/>
        <w:spacing w:line="240" w:lineRule="auto"/>
        <w:ind w:left="720"/>
      </w:pPr>
      <w:r/>
      <w:hyperlink r:id="rId50">
        <w:r>
          <w:rPr>
            <w:color w:val="0000EE"/>
            <w:u w:val="single"/>
          </w:rPr>
          <w:t>https://www.brecorder.com/news/40417681/attock-refinery-limited-shuts-main-unit-as-islamabad-security-curbs-disrupt-fuel-supply-chain</w:t>
        </w:r>
      </w:hyperlink>
      <w:r>
        <w:t xml:space="preserve"> - Attock Refinery Limited (ARL) shut down its main crude distillation unit (HBU-I) on Wednesday due to security curbs in Islamabad. The suspension of oil tank lorry movements for foreign delegates disrupted crude oil receipts and product dispatches. Consequently, stocks of Motor Spirit and High-Speed Diesel increased significantly while crude receipts declined. The refinery, a subsidiary of Attock Oil Company Limited, operates in Pakistan's downstream petroleum sector.</w:t>
      </w:r>
      <w:r/>
    </w:p>
    <w:p>
      <w:pPr>
        <w:pStyle w:val="ListNumber"/>
        <w:spacing w:line="240" w:lineRule="auto"/>
        <w:ind w:left="720"/>
      </w:pPr>
      <w:r/>
      <w:hyperlink r:id="rId45">
        <w:r>
          <w:rPr>
            <w:color w:val="0000EE"/>
            <w:u w:val="single"/>
          </w:rPr>
          <w:t>https://www.aljazeera.com/news/2026/4/21/eu-eyes-options-as-iran-conflict-threatens-jet-fuel-shortages?traffic_source=rss</w:t>
        </w:r>
      </w:hyperlink>
      <w:r>
        <w:t xml:space="preserve"> - The European Union is evaluating options to secure jet fuel supplies, including potential imports from the United States and new minimum reserve quotas, due to supply pressures caused by the blockade of the Strait of Hormuz linked to the Iran conflict. Transport Commissioner Apostolos Tzitzikostas stated that while stocks are under pressure, there is currently no evidence of actual shortages or widespread flight cancellations, attributing recent suspensions to high fuel costs. The EU, which imports 30 to 40 percent of its jet fuel needs, plans to establish a fuel observatory and assess the need for mandatory emergency reserves.</w:t>
      </w:r>
      <w:r/>
    </w:p>
    <w:p>
      <w:pPr>
        <w:pStyle w:val="ListNumber"/>
        <w:spacing w:line="240" w:lineRule="auto"/>
        <w:ind w:left="720"/>
      </w:pPr>
      <w:r/>
      <w:hyperlink r:id="rId37">
        <w:r>
          <w:rPr>
            <w:color w:val="0000EE"/>
            <w:u w:val="single"/>
          </w:rPr>
          <w:t>https://investinglive.com/commodities/trump-weighs-extending-jones-act-waiver-policy-shift-eases-us-fuel-costs-amid-iran-war-20260422/</w:t>
        </w:r>
      </w:hyperlink>
      <w:r>
        <w:t xml:space="preserve"> - The Trump administration is weighing an extension of a temporary Jones Act waiver introduced on March 18 to mitigate fuel cost pressures amid Iran-related geopolitical tensions. Early data indicates the waiver has boosted domestic oil shipments by approximately 70%, with over 9 million barrels transported by foreign tankers since implementation. The policy has notably alleviated supply bottlenecks in Alaska, where imported jet fuel now accounts for half of monthly consumption. While officials view the move as a successful tool for stabilising energy markets, the decision remains pending due to ongoing debate between economic efficiency and domestic industry protection.</w:t>
      </w:r>
      <w:r/>
    </w:p>
    <w:p>
      <w:pPr>
        <w:pStyle w:val="ListNumber"/>
        <w:spacing w:line="240" w:lineRule="auto"/>
        <w:ind w:left="720"/>
      </w:pPr>
      <w:r/>
      <w:hyperlink r:id="rId51">
        <w:r>
          <w:rPr>
            <w:color w:val="0000EE"/>
            <w:u w:val="single"/>
          </w:rPr>
          <w:t>https://macaudailytimes.com.mo/chinas-industrial-economy-up-6-1-in-q1.html</w:t>
        </w:r>
      </w:hyperlink>
      <w:r>
        <w:t xml:space="preserve"> - China's industrial and IT economy expanded by 6.1% year-on-year in the first quarter of 2026, according to Vice Minister of Industry and Information Technology Zhang Yunming. All 31 provinces recorded positive growth, with the sector contributing nearly 40% to overall economic expansion. High-tech manufacturing added value rose 12.5%, while telecommunications business volume increased 8.3%. The steel sector also achieved 2.5% growth in industrial added value despite declining output of major products. Information infrastructure advanced significantly, with 5G base stations reaching 4.958 million nationwide.</w:t>
      </w:r>
      <w:r/>
    </w:p>
    <w:p>
      <w:pPr>
        <w:pStyle w:val="ListNumber"/>
        <w:spacing w:line="240" w:lineRule="auto"/>
        <w:ind w:left="720"/>
      </w:pPr>
      <w:r/>
      <w:hyperlink r:id="rId43">
        <w:r>
          <w:rPr>
            <w:color w:val="0000EE"/>
            <w:u w:val="single"/>
          </w:rPr>
          <w:t>https://peakoil.com/consumption/the-100-oil-shock-is-hitting-the-middle-class-like-a-margin-call</w:t>
        </w:r>
      </w:hyperlink>
      <w:r>
        <w:t xml:space="preserve"> - Crude oil prices have surged above $100 a barrel, causing national gasoline prices to exceed $4 per gallon. The IMF warns this energy shock is eroding consumer purchasing power and interrupting U.S. economic growth. Unlike corporations or governments, middle-class families cannot pass on costs or issue debt, forcing them to rely on credit and depleted savings. The analysis highlights that women's earnings have historically driven middle-class income growth, yet current financial pressures threaten household solvency, potentially leading to reduced consumer spending which accounts for nearly 70% of U.S. GDP.</w:t>
      </w:r>
      <w:r/>
    </w:p>
    <w:p>
      <w:pPr>
        <w:pStyle w:val="ListNumber"/>
        <w:spacing w:line="240" w:lineRule="auto"/>
        <w:ind w:left="720"/>
      </w:pPr>
      <w:r/>
      <w:hyperlink r:id="rId52">
        <w:r>
          <w:rPr>
            <w:color w:val="0000EE"/>
            <w:u w:val="single"/>
          </w:rPr>
          <w:t>https://www.brecorder.com/news/40417677/dollar-at-week-high-as-markets-raise-doubts-over-iran-ceasefire</w:t>
        </w:r>
      </w:hyperlink>
      <w:r>
        <w:t xml:space="preserve"> - The US dollar rose to a one-week high as markets expressed skepticism regarding an indefinite extension of a ceasefire with Iran. Federal Reserve nominee Kevin Warsh testified at a Senate hearing, maintaining Fed independence and rejecting rate cut requests, which was interpreted as slightly hawkish. Strong US retail sales data, boosted by higher gasoline prices due to the conflict, further supported the currency. The dollar index steadied at 98.415, while other currencies remained largely unchanged against the greenback.</w:t>
      </w:r>
      <w:r/>
    </w:p>
    <w:p>
      <w:pPr>
        <w:pStyle w:val="ListNumber"/>
        <w:spacing w:line="240" w:lineRule="auto"/>
        <w:ind w:left="720"/>
      </w:pPr>
      <w:r/>
      <w:hyperlink r:id="rId43">
        <w:r>
          <w:rPr>
            <w:color w:val="0000EE"/>
            <w:u w:val="single"/>
          </w:rPr>
          <w:t>https://peakoil.com/consumption/the-100-oil-shock-is-hitting-the-middle-class-like-a-margin-call</w:t>
        </w:r>
      </w:hyperlink>
      <w:r>
        <w:t xml:space="preserve"> - Crude oil prices have surged above $100 a barrel, causing national gasoline prices to exceed $4 per gallon. The IMF warns this energy shock is eroding consumer purchasing power and interrupting U.S. economic growth. Unlike corporations or governments, middle-class families cannot pass on costs or issue debt, forcing them to rely on credit and depleted savings. The analysis highlights that women's earnings have historically driven middle-class income growth, yet current financial pressures threaten household solvency, potentially leading to reduced consumer spending which accounts for nearly 70% of U.S. GDP.</w:t>
      </w:r>
      <w:r/>
    </w:p>
    <w:p>
      <w:pPr>
        <w:pStyle w:val="ListNumber"/>
        <w:spacing w:line="240" w:lineRule="auto"/>
        <w:ind w:left="720"/>
      </w:pPr>
      <w:r/>
      <w:hyperlink r:id="rId53">
        <w:r>
          <w:rPr>
            <w:color w:val="0000EE"/>
            <w:u w:val="single"/>
          </w:rPr>
          <w:t>https://investinglive.com/centralbank/ecb-policymaker-kazks-says-not-in-a-rush-to-make-a-move-on-monetary-policy-20260422/</w:t>
        </w:r>
      </w:hyperlink>
      <w:r>
        <w:t xml:space="preserve"> - ECB policymaker Kazaks stated there is no urgency to raise interest rates immediately due to high uncertainty from the Middle East conflict. He emphasised the need to collect more data before taking action, noting the impact on the real economy is gradual. This aligns with peers suggesting patience regarding US-Iran developments. Markets currently price a 22% chance of a rate hike next week, with odds for a June move at 68%.</w:t>
      </w:r>
      <w:r/>
    </w:p>
    <w:p>
      <w:pPr>
        <w:pStyle w:val="ListNumber"/>
        <w:spacing w:line="240" w:lineRule="auto"/>
        <w:ind w:left="720"/>
      </w:pPr>
      <w:r/>
      <w:hyperlink r:id="rId45">
        <w:r>
          <w:rPr>
            <w:color w:val="0000EE"/>
            <w:u w:val="single"/>
          </w:rPr>
          <w:t>https://www.aljazeera.com/news/2026/4/21/eu-eyes-options-as-iran-conflict-threatens-jet-fuel-shortages?traffic_source=rss</w:t>
        </w:r>
      </w:hyperlink>
      <w:r>
        <w:t xml:space="preserve"> - The European Union is evaluating options to secure jet fuel supplies, including potential imports from the United States and new minimum reserve quotas, due to supply pressures caused by the blockade of the Strait of Hormuz linked to the Iran conflict. Transport Commissioner Apostolos Tzitzikostas stated that while stocks are under pressure, there is currently no evidence of actual shortages or widespread flight cancellations, attributing recent suspensions to high fuel costs. The EU, which imports 30 to 40 percent of its jet fuel needs, plans to establish a fuel observatory and assess the need for mandatory emergency reserves.</w:t>
      </w:r>
      <w:r/>
    </w:p>
    <w:p>
      <w:pPr>
        <w:pStyle w:val="ListNumber"/>
        <w:spacing w:line="240" w:lineRule="auto"/>
        <w:ind w:left="720"/>
      </w:pPr>
      <w:r/>
      <w:hyperlink r:id="rId54">
        <w:r>
          <w:rPr>
            <w:color w:val="0000EE"/>
            <w:u w:val="single"/>
          </w:rPr>
          <w:t>https://www.india.com/business/petrol-diesel-prices-april-220426-live-fuel-price-petrol-diesel-rates-in-chennai-mumbai-delhi-kolkata-noida-gurgaon-iocl-bpcl-hpcl-strait-of-hormuz-brent-crude-oil-crosses-usd-90-us-iran-war-8389103/</w:t>
        </w:r>
      </w:hyperlink>
      <w:r>
        <w:t xml:space="preserve"> - Brent crude oil prices surged above USD 90 per barrel on April 22 due to uncertainty surrounding potential second-round peace talks between the United States and Iran. The Strait of Hormuz remains a critical geopolitical tension point affecting global oil supply. Consequently, retail fuel prices in Indian cities such as Mumbai, Delhi, and Kolkata remained largely stable or saw minor fluctuations, with petrol in Mumbai at Rs 103.54 and Delhi at Rs 94.77.</w:t>
      </w:r>
      <w:r/>
    </w:p>
    <w:p>
      <w:pPr>
        <w:pStyle w:val="ListNumber"/>
        <w:spacing w:line="240" w:lineRule="auto"/>
        <w:ind w:left="720"/>
      </w:pPr>
      <w:r/>
      <w:hyperlink r:id="rId50">
        <w:r>
          <w:rPr>
            <w:color w:val="0000EE"/>
            <w:u w:val="single"/>
          </w:rPr>
          <w:t>https://www.brecorder.com/news/40417681/attock-refinery-limited-shuts-main-unit-as-islamabad-security-curbs-disrupt-fuel-supply-chain</w:t>
        </w:r>
      </w:hyperlink>
      <w:r>
        <w:t xml:space="preserve"> - Attock Refinery Limited (ARL) shut down its main crude distillation unit (HBU-I) on Wednesday due to security curbs in Islamabad. The suspension of oil tank lorry movements for foreign delegates disrupted crude oil receipts and product dispatches. Consequently, stocks of Motor Spirit and High-Speed Diesel increased significantly while crude receipts declined. The refinery, a subsidiary of Attock Oil Company Limited, operates in Pakistan's downstream petroleum sector.</w:t>
      </w:r>
      <w:r/>
    </w:p>
    <w:p>
      <w:pPr>
        <w:pStyle w:val="ListNumber"/>
        <w:spacing w:line="240" w:lineRule="auto"/>
        <w:ind w:left="720"/>
      </w:pPr>
      <w:r/>
      <w:hyperlink r:id="rId37">
        <w:r>
          <w:rPr>
            <w:color w:val="0000EE"/>
            <w:u w:val="single"/>
          </w:rPr>
          <w:t>https://investinglive.com/commodities/trump-weighs-extending-jones-act-waiver-policy-shift-eases-us-fuel-costs-amid-iran-war-20260422/</w:t>
        </w:r>
      </w:hyperlink>
      <w:r>
        <w:t xml:space="preserve"> - The Trump administration is weighing an extension of a temporary Jones Act waiver introduced on March 18 to mitigate fuel cost pressures amid Iran-related geopolitical tensions. Early data indicates the waiver has boosted domestic oil shipments by approximately 70%, with over 9 million barrels transported by foreign tankers since implementation. The policy has notably alleviated supply bottlenecks in Alaska, where imported jet fuel now accounts for half of monthly consumption. While officials view the move as a successful tool for stabilising energy markets, the decision remains pending due to ongoing debate between economic efficiency and domestic industry protection.</w:t>
      </w:r>
      <w:r/>
    </w:p>
    <w:p>
      <w:pPr>
        <w:pStyle w:val="ListNumber"/>
        <w:spacing w:line="240" w:lineRule="auto"/>
        <w:ind w:left="720"/>
      </w:pPr>
      <w:r/>
      <w:hyperlink r:id="rId55">
        <w:r>
          <w:rPr>
            <w:color w:val="0000EE"/>
            <w:u w:val="single"/>
          </w:rPr>
          <w:t>https://www.cubaheadlines.com/articles/326631</w:t>
        </w:r>
      </w:hyperlink>
      <w:r>
        <w:t xml:space="preserve"> - Russia slashed oil production by 300,000 to 400,000 barrels per day in April 2026, the most significant monthly drop since the pandemic. This reduction critically impacts Cuba, which relies almost entirely on Russian crude after losing suppliers Venezuela and Mexico in early 2026. The cut was triggered by Ukrainian drone strikes on Russian export ports and refineries. Cuba faces severe energy shortages, with daily power outages lasting 20 to 24 hours and over 1,200 public protests since January 2026. While Russia sent emergency shipments, financial constraints and US sanctions may limit future support.</w:t>
      </w:r>
      <w:r/>
    </w:p>
    <w:p>
      <w:pPr>
        <w:pStyle w:val="ListNumber"/>
        <w:spacing w:line="240" w:lineRule="auto"/>
        <w:ind w:left="720"/>
      </w:pPr>
      <w:r/>
      <w:hyperlink r:id="rId56">
        <w:r>
          <w:rPr>
            <w:color w:val="0000EE"/>
            <w:u w:val="single"/>
          </w:rPr>
          <w:t>https://www.india.com/news/world/us-iran-ceasefire-talks-over-30-nations-to-meet-in-london-to-discuss-reopening-the-strait-of-hormuz-uk-and-france-to-lead-whats-next-crude-oil-iran-war-8389132/</w:t>
        </w:r>
      </w:hyperlink>
      <w:r>
        <w:t xml:space="preserve"> - More than 30 nations are meeting in London, led by the United Kingdom and France, to discuss a coordinated military approach for reopening the Strait of Hormuz. The UK Ministry of Defence is hosting the gathering to translate diplomatic consensus into a joint plan for safeguarding freedom of navigation. This initiative follows the extension of a ceasefire between the US and Iran by President Donald Trump, who ordered a continued naval blockade pending a unified proposal from Tehran. The mission is contingent upon the establishment of a permanent ceasefire.</w:t>
      </w:r>
      <w:r/>
    </w:p>
    <w:p>
      <w:pPr>
        <w:pStyle w:val="ListNumber"/>
        <w:spacing w:line="240" w:lineRule="auto"/>
        <w:ind w:left="720"/>
      </w:pPr>
      <w:r/>
      <w:hyperlink r:id="rId44">
        <w:r>
          <w:rPr>
            <w:color w:val="0000EE"/>
            <w:u w:val="single"/>
          </w:rPr>
          <w:t>https://mediaindonesia.com/internasional/882080/ancaman-bencana-ekologi-tumpahan-minyak-di-teluk-persia-terlihat-dari-luar-angkasa</w:t>
        </w:r>
      </w:hyperlink>
      <w:r>
        <w:t xml:space="preserve"> - Satellite imagery reveals a major oil spill in the Persian Gulf following attacks involving Iran, the US, and Israel. The spill, detected near Lavan Island and the Strait of Hormuz, poses a severe environmental threat to marine biodiversity and coastal communities. Experts warn it could contaminate fish stocks and desalination systems, affecting water access for nearly 100 million people. Greenpeace and PAX describe the situation as a major environmental emergency, with cleanup efforts deemed nearly impossible due to ongoing conflict.</w:t>
      </w:r>
      <w:r/>
    </w:p>
    <w:p>
      <w:pPr>
        <w:pStyle w:val="ListNumber"/>
        <w:spacing w:line="240" w:lineRule="auto"/>
        <w:ind w:left="720"/>
      </w:pPr>
      <w:r/>
      <w:hyperlink r:id="rId45">
        <w:r>
          <w:rPr>
            <w:color w:val="0000EE"/>
            <w:u w:val="single"/>
          </w:rPr>
          <w:t>https://www.aljazeera.com/news/2026/4/21/eu-eyes-options-as-iran-conflict-threatens-jet-fuel-shortages?traffic_source=rss</w:t>
        </w:r>
      </w:hyperlink>
      <w:r>
        <w:t xml:space="preserve"> - The European Union is evaluating options to secure jet fuel supplies, including potential imports from the United States and new minimum reserve quotas, due to supply pressures caused by the blockade of the Strait of Hormuz linked to the Iran conflict. Transport Commissioner Apostolos Tzitzikostas stated that while stocks are under pressure, there is currently no evidence of actual shortages or widespread flight cancellations, attributing recent suspensions to high fuel costs. The EU, which imports 30 to 40 percent of its jet fuel needs, plans to establish a fuel observatory and assess the need for mandatory emergency reserves.</w:t>
      </w:r>
      <w:r/>
    </w:p>
    <w:p>
      <w:pPr>
        <w:pStyle w:val="ListNumber"/>
        <w:spacing w:line="240" w:lineRule="auto"/>
        <w:ind w:left="720"/>
      </w:pPr>
      <w:r/>
      <w:hyperlink r:id="rId56">
        <w:r>
          <w:rPr>
            <w:color w:val="0000EE"/>
            <w:u w:val="single"/>
          </w:rPr>
          <w:t>https://www.india.com/news/world/us-iran-ceasefire-talks-over-30-nations-to-meet-in-london-to-discuss-reopening-the-strait-of-hormuz-uk-and-france-to-lead-whats-next-crude-oil-iran-war-8389132/</w:t>
        </w:r>
      </w:hyperlink>
      <w:r>
        <w:t xml:space="preserve"> - More than 30 nations are meeting in London, led by the United Kingdom and France, to discuss a coordinated military approach for reopening the Strait of Hormuz. The UK Ministry of Defence is hosting the gathering to translate diplomatic consensus into a joint plan for safeguarding freedom of navigation. This initiative follows the extension of a ceasefire between the US and Iran by President Donald Trump, who ordered a continued naval blockade pending a unified proposal from Tehran. The mission is contingent upon the establishment of a permanent ceasefire.</w:t>
      </w:r>
      <w:r/>
    </w:p>
    <w:p>
      <w:pPr>
        <w:pStyle w:val="ListNumber"/>
        <w:spacing w:line="240" w:lineRule="auto"/>
        <w:ind w:left="720"/>
      </w:pPr>
      <w:r/>
      <w:hyperlink r:id="rId48">
        <w:r>
          <w:rPr>
            <w:color w:val="0000EE"/>
            <w:u w:val="single"/>
          </w:rPr>
          <w:t>https://www.freemalaysiatoday.com/category/highlight/2026/04/22/uk-france-to-lead-multinational-military-talks-on-strait-of-hormuz</w:t>
        </w:r>
      </w:hyperlink>
      <w:r>
        <w:t xml:space="preserve"> - The United Kingdom and France will convene military planners from over 30 nations at Northwood headquarters in London to develop a coordinated strategy for reopening the Strait of Hormuz. The two-day conference aims to translate recent diplomatic agreements into a concrete military plan following a sustainable ceasefire. Discussions will focus on capabilities, command and control, and force deployment. This initiative follows US and Israel strikes on Iran and subsequent navigation restrictions announced by Tehran.</w:t>
      </w:r>
      <w:r/>
    </w:p>
    <w:p>
      <w:pPr>
        <w:pStyle w:val="ListNumber"/>
        <w:spacing w:line="240" w:lineRule="auto"/>
        <w:ind w:left="720"/>
      </w:pPr>
      <w:r/>
      <w:hyperlink r:id="rId45">
        <w:r>
          <w:rPr>
            <w:color w:val="0000EE"/>
            <w:u w:val="single"/>
          </w:rPr>
          <w:t>https://www.aljazeera.com/news/2026/4/21/eu-eyes-options-as-iran-conflict-threatens-jet-fuel-shortages?traffic_source=rss</w:t>
        </w:r>
      </w:hyperlink>
      <w:r>
        <w:t xml:space="preserve"> - The European Union is evaluating options to secure jet fuel supplies, including potential imports from the United States and new minimum reserve quotas, due to supply pressures caused by the blockade of the Strait of Hormuz linked to the Iran conflict. Transport Commissioner Apostolos Tzitzikostas stated that while stocks are under pressure, there is currently no evidence of actual shortages or widespread flight cancellations, attributing recent suspensions to high fuel costs. The EU, which imports 30 to 40 percent of its jet fuel needs, plans to establish a fuel observatory and assess the need for mandatory emergency reserves.</w:t>
      </w:r>
      <w:r/>
    </w:p>
    <w:p>
      <w:pPr>
        <w:pStyle w:val="ListNumber"/>
        <w:spacing w:line="240" w:lineRule="auto"/>
        <w:ind w:left="720"/>
      </w:pPr>
      <w:r/>
      <w:hyperlink r:id="rId48">
        <w:r>
          <w:rPr>
            <w:color w:val="0000EE"/>
            <w:u w:val="single"/>
          </w:rPr>
          <w:t>https://www.freemalaysiatoday.com/category/highlight/2026/04/22/uk-france-to-lead-multinational-military-talks-on-strait-of-hormuz</w:t>
        </w:r>
      </w:hyperlink>
      <w:r>
        <w:t xml:space="preserve"> - The United Kingdom and France will convene military planners from over 30 nations at Northwood headquarters in London to develop a coordinated strategy for reopening the Strait of Hormuz. The two-day conference aims to translate recent diplomatic agreements into a concrete military plan following a sustainable ceasefire. Discussions will focus on capabilities, command and control, and force deployment. This initiative follows US and Israel strikes on Iran and subsequent navigation restrictions announced by Tehran.</w:t>
      </w:r>
      <w:r/>
    </w:p>
    <w:p>
      <w:pPr>
        <w:pStyle w:val="ListNumber"/>
        <w:spacing w:line="240" w:lineRule="auto"/>
        <w:ind w:left="720"/>
      </w:pPr>
      <w:r/>
      <w:hyperlink r:id="rId57">
        <w:r>
          <w:rPr>
            <w:color w:val="0000EE"/>
            <w:u w:val="single"/>
          </w:rPr>
          <w:t>https://thecurrencyanalytics.com/finance/foreign-investors-pour-record-1-55-trillion-into-us-assets-as-iran-shuts-hormuz-strait-again-254188</w:t>
        </w:r>
      </w:hyperlink>
      <w:r>
        <w:t xml:space="preserve"> - Foreign investors injected a record $1.55 trillion into US financial assets in 2025, according to the US Treasury Department, despite Iran closing the Strait of Hormuz. The closure, effective April 21, restricts approximately 21 million barrels of daily oil transit due to ongoing US vessel seizures. While geopolitical tensions and failed peace talks in Islamabad elevate oil prices and trade risks, US equity holdings remain near $21 trillion, indicating sustained capital inflow into American markets.</w:t>
      </w:r>
      <w:r/>
    </w:p>
    <w:p>
      <w:pPr>
        <w:pStyle w:val="ListNumber"/>
        <w:spacing w:line="240" w:lineRule="auto"/>
        <w:ind w:left="720"/>
      </w:pPr>
      <w:r/>
      <w:hyperlink r:id="rId58">
        <w:r>
          <w:rPr>
            <w:color w:val="0000EE"/>
            <w:u w:val="single"/>
          </w:rPr>
          <w:t>https://l-integration.com/2026/04/21/dangote-accelere-son-virage-vers-la-petrochimie-a-forte-valeur-ajoutee/</w:t>
        </w:r>
      </w:hyperlink>
      <w:r>
        <w:t xml:space="preserve"> - Dangote Group has signed an agreement with Honeywell to deploy technologies at its Lekki refinery complex in Nigeria. The deal aims to produce 750,000 tonnes of propylene and 400,000 tonnes of linear alkylbenzene annually over three years. This strategic move seeks to reduce industrial imports, secure local supply chains, and capture higher value from petrochemicals. The project aligns with Dangote's broader goal of achieving 100 billion USD in revenue and enhancing Nigeria's industrial independence.</w:t>
      </w:r>
      <w:r/>
    </w:p>
    <w:p>
      <w:pPr>
        <w:pStyle w:val="ListNumber"/>
        <w:spacing w:line="240" w:lineRule="auto"/>
        <w:ind w:left="720"/>
      </w:pPr>
      <w:r/>
      <w:hyperlink r:id="rId59">
        <w:r>
          <w:rPr>
            <w:color w:val="0000EE"/>
            <w:u w:val="single"/>
          </w:rPr>
          <w:t>https://thanhnien.vn/gia-bitcoin-hom-nay-2242026-lua-dao-tien-so-nham-vao-tau-dau-o-eo-bien-hormuz-18526042209203564.htm</w:t>
        </w:r>
      </w:hyperlink>
      <w:r>
        <w:t xml:space="preserve"> - Greek maritime risk management firm Marisks warned that unidentified actors impersonating Iranian authorities sent fraudulent messages to shipping companies with tankers stranded in the Hormuz Strait. The scams demanded Bitcoin or USDT payments to ensure safe passage through the strait. Reuters reported that at least one vessel attempting to leave the area was hit by gunfire after falling victim to the fraud. Marisks confirmed the messages were not from the Iranian government, which has not commented. The incident occurs amid regional tensions and Iran's proposal to collect maritime fees in cryptocurrency.</w:t>
      </w:r>
      <w:r/>
    </w:p>
    <w:p>
      <w:pPr>
        <w:pStyle w:val="ListNumber"/>
        <w:spacing w:line="240" w:lineRule="auto"/>
        <w:ind w:left="720"/>
      </w:pPr>
      <w:r/>
      <w:hyperlink r:id="rId60">
        <w:r>
          <w:rPr>
            <w:color w:val="0000EE"/>
            <w:u w:val="single"/>
          </w:rPr>
          <w:t>https://www.channelnewsasia.com/asia/malaysia-semiconductor-sector-geopolitical-tensions-middle-east-conflict-critical-materials-6072266</w:t>
        </w:r>
      </w:hyperlink>
      <w:r>
        <w:t xml:space="preserve"> - The Malaysia Semiconductor Industry Association reports that the sector is navigating geopolitical tensions, particularly regarding Middle East conflicts. While assembly and packaging processes face minimal helium disruption, five wafer fabrication plants require careful supply management. Industry leaders warn that prolonged disruptions in the Strait of Hormuz could deplete inventories, increase logistics costs, and necessitate alternative supply routes to meet customer demand.</w:t>
      </w:r>
      <w:r/>
    </w:p>
    <w:p>
      <w:pPr>
        <w:pStyle w:val="ListNumber"/>
        <w:spacing w:line="240" w:lineRule="auto"/>
        <w:ind w:left="720"/>
      </w:pPr>
      <w:r/>
      <w:hyperlink r:id="rId61">
        <w:r>
          <w:rPr>
            <w:color w:val="0000EE"/>
            <w:u w:val="single"/>
          </w:rPr>
          <w:t>https://signalscv.com/2026/04/trump-says-iran-will-come-to-negotiation-with-us-after-tehran-rebuff/</w:t>
        </w:r>
      </w:hyperlink>
      <w:r>
        <w:t xml:space="preserve"> - US President Donald Trump stated on Monday that Iran will eventually return to negotiations following a refusal by Iranian officials to engage due to a US naval blockade. Trump warned of severe consequences if talks do not occur, aiming for a deal better than the 2015 JCPOA that prevents Iran from acquiring nuclear weapons. Iranian parliament speaker Mohammad Bagher Ghalibaf rejected talks under threat, accusing the US of violating a ceasefire. US Vice President JD Vance and envoys Steve Witkoff and Jared Kushner are expected to travel to Pakistan for further discussions as the current two-week ceasefire approaches expiration.</w:t>
      </w:r>
      <w:r/>
    </w:p>
    <w:p>
      <w:pPr>
        <w:pStyle w:val="ListNumber"/>
        <w:spacing w:line="240" w:lineRule="auto"/>
        <w:ind w:left="720"/>
      </w:pPr>
      <w:r/>
      <w:hyperlink r:id="rId62">
        <w:r>
          <w:rPr>
            <w:color w:val="0000EE"/>
            <w:u w:val="single"/>
          </w:rPr>
          <w:t>https://signalscv.com/2026/04/jonathan-kraut-the-global-impacts-of-cutting-off-the-strait-of-hormuz/</w:t>
        </w:r>
      </w:hyperlink>
      <w:r>
        <w:t xml:space="preserve"> - Jonathan Kraut argues that closing the Strait of Hormuz would cause a global economic disaster, citing reliance on Iranian-adjacent waters for oil, fertilizers, and LNG. He claims Trump's actions, including lifting sanctions and blocking the strait, exacerbate energy uncertainty and fuel price volatility. Kraut notes limited global fuel reserves and warns that such a blockade would severely impact Asia, Europe, and the US, potentially causing the worst economic crisis in history.</w:t>
      </w:r>
      <w:r/>
    </w:p>
    <w:p>
      <w:pPr>
        <w:pStyle w:val="ListNumber"/>
        <w:spacing w:line="240" w:lineRule="auto"/>
        <w:ind w:left="720"/>
      </w:pPr>
      <w:r/>
      <w:hyperlink r:id="rId63">
        <w:r>
          <w:rPr>
            <w:color w:val="0000EE"/>
            <w:u w:val="single"/>
          </w:rPr>
          <w:t>https://www.ibtimes.com.au/abu-dhabi-airport-open-today-zayed-international-operating-reduced-flights-amid-middle-east-1867242</w:t>
        </w:r>
      </w:hyperlink>
      <w:r>
        <w:t xml:space="preserve"> - Zayed International Airport in Abu Dhabi, United Arab Emirates, remains open on April 22, 2026, but operates with significantly reduced capacity due to regional airspace and shipping disruptions linked to U.S.-Iran tensions. Etihad Airways is running a limited schedule of approximately 90-95 daily departures. Authorities prioritise repatriation and essential travel, while security protocols are heightened. The situation is tied to uncertainty around the Strait of Hormuz and a ceasefire review due on April 24. Passengers are advised to verify flight status directly with airlines before travel.</w:t>
      </w:r>
      <w:r/>
    </w:p>
    <w:p>
      <w:pPr>
        <w:pStyle w:val="ListNumber"/>
        <w:spacing w:line="240" w:lineRule="auto"/>
        <w:ind w:left="720"/>
      </w:pPr>
      <w:r/>
      <w:hyperlink r:id="rId64">
        <w:r>
          <w:rPr>
            <w:color w:val="0000EE"/>
            <w:u w:val="single"/>
          </w:rPr>
          <w:t>https://www.ibtimes.com.au/strait-hormuz-tensions-escalate-us-ship-seizure-triggers-iran-retaliation-oil-spike-1867238</w:t>
        </w:r>
      </w:hyperlink>
      <w:r>
        <w:t xml:space="preserve"> - Tensions escalated in the Strait of Hormuz on April 22 as the United States seized the Iranian-flagged vessel Touska, prompting Iran to fire warning shots at commercial traffic. This confrontation caused oil prices to rise sharply, with Brent crude trading near $95-96 per barrel. Commercial traffic remains severely limited, with hundreds of tankers idling or rerouting, raising global inflation concerns. The incident marks a breakdown in a fragile ceasefire, leaving energy markets on edge as nations fear prolonged disruption to a critical oil supply route.</w:t>
      </w:r>
      <w:r/>
    </w:p>
    <w:p>
      <w:pPr>
        <w:pStyle w:val="ListNumber"/>
        <w:spacing w:line="240" w:lineRule="auto"/>
        <w:ind w:left="720"/>
      </w:pPr>
      <w:r/>
      <w:hyperlink r:id="rId65">
        <w:r>
          <w:rPr>
            <w:color w:val="0000EE"/>
            <w:u w:val="single"/>
          </w:rPr>
          <w:t>https://news.abplive.com/news/world/us-iran-ceasefire-iran-rejects-trump-ceasefire-extension-calls-it-ruse-for-surprise-attack-1837939</w:t>
        </w:r>
      </w:hyperlink>
      <w:r>
        <w:t xml:space="preserve"> - Iran has rejected US President Donald Trump's decision to extend a ceasefire, labelling the move a ruse for a surprise attack. Tehran considers the continued US naval blockade of the Strait of Hormuz an act of war and a precondition violation. While Trump cited Pakistani requests and internal Iranian divisions as reasons for the extension, Iranian Foreign Minister Abbas Araghchi accused Washington of breaching the truce. Iran demands the blockade be lifted before any unified proposal or negotiations can proceed.</w:t>
      </w:r>
      <w:r/>
    </w:p>
    <w:p>
      <w:pPr>
        <w:pStyle w:val="ListNumber"/>
        <w:spacing w:line="240" w:lineRule="auto"/>
        <w:ind w:left="720"/>
      </w:pPr>
      <w:r/>
      <w:hyperlink r:id="rId66">
        <w:r>
          <w:rPr>
            <w:color w:val="0000EE"/>
            <w:u w:val="single"/>
          </w:rPr>
          <w:t>https://bitcoinethereumnews.com/finance/asian-stocks-mixed-hang-seng-falls-on-us-iran-talks-oil-worries/?utm_source=rss&amp;utm_medium=rss&amp;utm_campaign=asian-stocks-mixed-hang-seng-falls-on-us-iran-talks-oil-worries</w:t>
        </w:r>
      </w:hyperlink>
      <w:r>
        <w:t xml:space="preserve"> - Asian equities showed mixed performance amid uncertainty over stalled US–Iran peace talks. The Hang Seng Index fell 1.32% in Hong Kong, while Japan's Nikkei 225 rose 0.5% and China's SSE Composite advanced 0.26%. The decline in Hong Kong was driven by caution over stalled negotiations, potential disruptions to oil routes, and rising oil prices fueling inflation concerns. US Vice President JD Vance canceled a visit to Islamabad after Tehran declined talks via Pakistan. The US Navy will maintain a blockade on Iranian ports, and military planners from over 30 countries are meeting in London to discuss reopening the Strait of Hormuz.</w:t>
      </w:r>
      <w:r/>
    </w:p>
    <w:p>
      <w:pPr>
        <w:pStyle w:val="ListNumber"/>
        <w:spacing w:line="240" w:lineRule="auto"/>
        <w:ind w:left="720"/>
      </w:pPr>
      <w:r/>
      <w:hyperlink r:id="rId67">
        <w:r>
          <w:rPr>
            <w:color w:val="0000EE"/>
            <w:u w:val="single"/>
          </w:rPr>
          <w:t>https://www.scmp.com/news/china/diplomacy/article/3350919/shifting-saudi-ties-what-role-could-china-take-after-iran-war-over?utm_source=rss_feed</w:t>
        </w:r>
      </w:hyperlink>
      <w:r>
        <w:t xml:space="preserve"> - Analysts suggest Saudi Arabia is reconsidering its US-led security strategy amid the Iran conflict, with China emerging to play a limited but functional role. While deep US defence ties restrict broader Saudi-China cooperation, Riyadh is ready to strengthen communication to prevent hostilities and ensure freedom of navigation in the Strait of Hormuz. Chinese President Xi Jinping stated that the strait should remain open and expressed readiness to deepen strategic mutual trust and bilateral ties with Saudi Arabia. Riyadh is also likely to deepen ties with regional powers such as Pakistan and Turkey.</w:t>
      </w:r>
      <w:r/>
    </w:p>
    <w:p>
      <w:pPr>
        <w:pStyle w:val="ListNumber"/>
        <w:spacing w:line="240" w:lineRule="auto"/>
        <w:ind w:left="720"/>
      </w:pPr>
      <w:r/>
      <w:hyperlink r:id="rId68">
        <w:r>
          <w:rPr>
            <w:color w:val="0000EE"/>
            <w:u w:val="single"/>
          </w:rPr>
          <w:t>https://www.freepressjournal.in/world/us-president-donald-trump-claims-iran-financially-collapsing-losing-500-million-daily-amid-strait-of-hormuz-blockade</w:t>
        </w:r>
      </w:hyperlink>
      <w:r>
        <w:t xml:space="preserve"> - US President Donald Trump claimed on Truth Social that Iran is facing a severe financial crisis, losing $500 million daily due to a blockade of the Strait of Hormuz. He stated that Iranian military and police are unpaid and that Tehran is privately lobbying to reopen the strait. Trump described the situation as an SOS scenario and announced a unilateral extension of a ceasefire to facilitate diplomacy, though he warned against premature reopening without concessions. Iranian officials have expressed doubt regarding the sincerity of the US move.</w:t>
      </w:r>
      <w:r/>
    </w:p>
    <w:p>
      <w:pPr>
        <w:pStyle w:val="ListNumber"/>
        <w:spacing w:line="240" w:lineRule="auto"/>
        <w:ind w:left="720"/>
      </w:pPr>
      <w:r/>
      <w:hyperlink r:id="rId55">
        <w:r>
          <w:rPr>
            <w:color w:val="0000EE"/>
            <w:u w:val="single"/>
          </w:rPr>
          <w:t>https://www.cubaheadlines.com/articles/326631</w:t>
        </w:r>
      </w:hyperlink>
      <w:r>
        <w:t xml:space="preserve"> - Russia slashed oil production by 300,000 to 400,000 barrels per day in April 2026, the most significant monthly drop since the pandemic. This reduction critically impacts Cuba, which relies almost entirely on Russian crude after losing suppliers Venezuela and Mexico in early 2026. The cut was triggered by Ukrainian drone strikes on Russian export ports and refineries. Cuba faces severe energy shortages, with daily power outages lasting 20 to 24 hours and over 1,200 public protests since January 2026. While Russia sent emergency shipments, financial constraints and US sanctions may limit future support.</w:t>
      </w:r>
      <w:r/>
    </w:p>
    <w:p>
      <w:pPr>
        <w:pStyle w:val="ListNumber"/>
        <w:spacing w:line="240" w:lineRule="auto"/>
        <w:ind w:left="720"/>
      </w:pPr>
      <w:r/>
      <w:hyperlink r:id="rId69">
        <w:r>
          <w:rPr>
            <w:color w:val="0000EE"/>
            <w:u w:val="single"/>
          </w:rPr>
          <w:t>https://www.cronica.com.ar/mundo/iran-rechaza-las-condiciones-de-estados-unidos-y-crece-la-tension/</w:t>
        </w:r>
      </w:hyperlink>
      <w:r>
        <w:t xml:space="preserve"> - Iran rejected US conditions for negotiations, citing US violations of a ceasefire agreement. The Islamic Revolutionary Guard Corps-affiliated Tasnim agency stated there is no prospect of dialogue due to US non-compliance. Ayatollah Alireza Arafi warned that attacks during negotiations set a dangerous precedent. Foreign Minister Seyed Abbas Araghchi condemned the US seizure of the Iranian cargo ship Touska in the Strait of Hormuz as an act of war and a violation of the ceasefire. Iran's UN mission demanded a firm condemnation of the seizure and the immediate release of the ship and crew.</w:t>
      </w:r>
      <w:r/>
    </w:p>
    <w:p>
      <w:pPr>
        <w:pStyle w:val="ListNumber"/>
        <w:spacing w:line="240" w:lineRule="auto"/>
        <w:ind w:left="720"/>
      </w:pPr>
      <w:r/>
      <w:hyperlink r:id="rId56">
        <w:r>
          <w:rPr>
            <w:color w:val="0000EE"/>
            <w:u w:val="single"/>
          </w:rPr>
          <w:t>https://www.india.com/news/world/us-iran-ceasefire-talks-over-30-nations-to-meet-in-london-to-discuss-reopening-the-strait-of-hormuz-uk-and-france-to-lead-whats-next-crude-oil-iran-war-8389132/</w:t>
        </w:r>
      </w:hyperlink>
      <w:r>
        <w:t xml:space="preserve"> - More than 30 nations are meeting in London, led by the United Kingdom and France, to discuss a coordinated military approach for reopening the Strait of Hormuz. The UK Ministry of Defence is hosting the gathering to translate diplomatic consensus into a joint plan for safeguarding freedom of navigation. This initiative follows the extension of a ceasefire between the US and Iran by President Donald Trump, who ordered a continued naval blockade pending a unified proposal from Tehran. The mission is contingent upon the establishment of a permanent ceasefire.</w:t>
      </w:r>
      <w:r/>
    </w:p>
    <w:p>
      <w:pPr>
        <w:pStyle w:val="ListNumber"/>
        <w:spacing w:line="240" w:lineRule="auto"/>
        <w:ind w:left="720"/>
      </w:pPr>
      <w:r/>
      <w:hyperlink r:id="rId64">
        <w:r>
          <w:rPr>
            <w:color w:val="0000EE"/>
            <w:u w:val="single"/>
          </w:rPr>
          <w:t>https://www.ibtimes.com.au/strait-hormuz-tensions-escalate-us-ship-seizure-triggers-iran-retaliation-oil-spike-1867238</w:t>
        </w:r>
      </w:hyperlink>
      <w:r>
        <w:t xml:space="preserve"> - Tensions escalated in the Strait of Hormuz on April 22 as the United States seized the Iranian-flagged vessel Touska, prompting Iran to fire warning shots at commercial traffic. This confrontation caused oil prices to rise sharply, with Brent crude trading near $95-96 per barrel. Commercial traffic remains severely limited, with hundreds of tankers idling or rerouting, raising global inflation concerns. The incident marks a breakdown in a fragile ceasefire, leaving energy markets on edge as nations fear prolonged disruption to a critical oil supply route.</w:t>
      </w:r>
      <w:r/>
    </w:p>
    <w:p>
      <w:pPr>
        <w:pStyle w:val="ListNumber"/>
        <w:spacing w:line="240" w:lineRule="auto"/>
        <w:ind w:left="720"/>
      </w:pPr>
      <w:r/>
      <w:hyperlink r:id="rId70">
        <w:r>
          <w:rPr>
            <w:color w:val="0000EE"/>
            <w:u w:val="single"/>
          </w:rPr>
          <w:t>https://www.nzz.ch/wirtschaft/iran-krieg-der-oelpreis-ist-taeuschend-tief-beklagen-grosse-rohstoffhaendler-ld.10003573</w:t>
        </w:r>
      </w:hyperlink>
      <w:r>
        <w:t xml:space="preserve"> - Major commodity traders at the Financial Times Commodities Global Summit in Lausanne expressed alarm that the Brent crude price fails to reflect the severe supply disruption caused by the Iran conflict. Despite a 20% reduction in available oil and gas, the futures price remains under $100 per barrel, while spot prices reach approximately $150 and diesel in Singapore exceeds $300. Experts from Vitol, Trafigura, and Gunvor warn that Western markets are ignoring the reality of the shortage, which rivals the scale of the pandemic but without a corresponding demand collapse. They predict that if the Strait of Hormuz remains closed, global recession will follow as demand eventually adjusts to the scarcity.</w:t>
      </w:r>
      <w:r/>
    </w:p>
    <w:p>
      <w:pPr>
        <w:pStyle w:val="ListNumber"/>
        <w:spacing w:line="240" w:lineRule="auto"/>
        <w:ind w:left="720"/>
      </w:pPr>
      <w:r/>
      <w:hyperlink r:id="rId71">
        <w:r>
          <w:rPr>
            <w:color w:val="0000EE"/>
            <w:u w:val="single"/>
          </w:rPr>
          <w:t>https://uk.finance.yahoo.com/news/factbox-europes-response-iran-war-040734315.html</w:t>
        </w:r>
      </w:hyperlink>
      <w:r>
        <w:t xml:space="preserve"> - The European Commission will publish a package of measures on Wednesday to address surging energy prices caused by the Iran war. The proposals include changing tax rules to make electricity cheaper than fossil fuels, incentivising investments in smart grid technologies, and setting electrification targets. The EU will also coordinate efforts to fill gas storage to 80% and manage potential jet fuel shortages, as current storage stands at 30%. Legal proposals are expected in May.</w:t>
      </w:r>
      <w:r/>
    </w:p>
    <w:p>
      <w:pPr>
        <w:pStyle w:val="ListNumber"/>
        <w:spacing w:line="240" w:lineRule="auto"/>
        <w:ind w:left="720"/>
      </w:pPr>
      <w:r/>
      <w:hyperlink r:id="rId72">
        <w:r>
          <w:rPr>
            <w:color w:val="0000EE"/>
            <w:u w:val="single"/>
          </w:rPr>
          <w:t>https://www.globalbankingandfinance.com/europe-readies-response-second-energy-crisis-four-years/</w:t>
        </w:r>
      </w:hyperlink>
      <w:r>
        <w:t xml:space="preserve"> - The European Commission announced plans on April 22 to cut electricity taxes and coordinate summer gas storage refills to mitigate energy fallout from the Iran war. Draft proposals avoid capping gas prices or taxing windfall profits, instead favouring electricity over oil and gas. While current supplies remain stable due to US and Norwegian sources, airlines warn of potential jet fuel shortages. The response reflects national government control over crisis levers and an assessment that the shock may last months.</w:t>
      </w:r>
      <w:r/>
    </w:p>
    <w:p>
      <w:pPr>
        <w:pStyle w:val="ListNumber"/>
        <w:spacing w:line="240" w:lineRule="auto"/>
        <w:ind w:left="720"/>
      </w:pPr>
      <w:r/>
      <w:hyperlink r:id="rId64">
        <w:r>
          <w:rPr>
            <w:color w:val="0000EE"/>
            <w:u w:val="single"/>
          </w:rPr>
          <w:t>https://www.ibtimes.com.au/strait-hormuz-tensions-escalate-us-ship-seizure-triggers-iran-retaliation-oil-spike-1867238</w:t>
        </w:r>
      </w:hyperlink>
      <w:r>
        <w:t xml:space="preserve"> - Tensions escalated in the Strait of Hormuz on April 22 as the United States seized the Iranian-flagged vessel Touska, prompting Iran to fire warning shots at commercial traffic. This confrontation caused oil prices to rise sharply, with Brent crude trading near $95-96 per barrel. Commercial traffic remains severely limited, with hundreds of tankers idling or rerouting, raising global inflation concerns. The incident marks a breakdown in a fragile ceasefire, leaving energy markets on edge as nations fear prolonged disruption to a critical oil supply route.</w:t>
      </w:r>
      <w:r/>
    </w:p>
    <w:p>
      <w:pPr>
        <w:pStyle w:val="ListNumber"/>
        <w:spacing w:line="240" w:lineRule="auto"/>
        <w:ind w:left="720"/>
      </w:pPr>
      <w:r/>
      <w:hyperlink r:id="rId73">
        <w:r>
          <w:rPr>
            <w:color w:val="0000EE"/>
            <w:u w:val="single"/>
          </w:rPr>
          <w:t>https://www.nzz.ch/pro/china-profitiert-vom-geopolitischen-umbruch-der-iran-krieg-beguenstigt-die-abkehr-vom-dollar-ld.10003568</w:t>
        </w:r>
      </w:hyperlink>
      <w:r>
        <w:t xml:space="preserve"> - Cross-border payments in Chinese yuan surged in March, driven by geopolitical tensions in the Middle East and increased oil purchases from Iran. Despite capital controls, Beijing promotes yuan internationalisation. The yuan share of SWIFT transactions remains low at 2.4%, while the dollar holds 59%. China's CIPS system volume rose by nearly 50% month-on-month to 920 billion yuan daily. US policy shifts and Middle East instability are accelerating alternatives to the dollar.</w:t>
      </w:r>
      <w:r/>
    </w:p>
    <w:p>
      <w:pPr>
        <w:pStyle w:val="ListNumber"/>
        <w:spacing w:line="240" w:lineRule="auto"/>
        <w:ind w:left="720"/>
      </w:pPr>
      <w:r/>
      <w:hyperlink r:id="rId74">
        <w:r>
          <w:rPr>
            <w:color w:val="0000EE"/>
            <w:u w:val="single"/>
          </w:rPr>
          <w:t>https://bitcoinethereumnews.com/finance/australian-dollar-edges-higher-as-trump-extends-ceasefire-with-iran/?utm_source=rss&amp;utm_medium=rss&amp;utm_campaign=australian-dollar-edges-higher-as-trump-extends-ceasefire-with-iran</w:t>
        </w:r>
      </w:hyperlink>
      <w:r>
        <w:t xml:space="preserve"> - The Australian dollar strengthened against the US dollar near 0.7160 amid geopolitical developments. US President Donald Trump extended a ceasefire with Iran while maintaining a blockade in the Strait of Hormuz. Federal Reserve Chair nominee Kevin Warsh indicated he would pursue independent monetary policy. The Reserve Bank of Australia warned that Middle East tensions could push inflation toward 6%, increasing the probability of a rate hike. Markets await upcoming PMI data from Australia and the US.</w:t>
      </w:r>
      <w:r/>
    </w:p>
    <w:p>
      <w:pPr>
        <w:pStyle w:val="ListNumber"/>
        <w:spacing w:line="240" w:lineRule="auto"/>
        <w:ind w:left="720"/>
      </w:pPr>
      <w:r/>
      <w:hyperlink r:id="rId75">
        <w:r>
          <w:rPr>
            <w:color w:val="0000EE"/>
            <w:u w:val="single"/>
          </w:rPr>
          <w:t>https://www.freepressjournal.in/business/rupee-hits-9375-against-dollar-dragged-by-higher-crude-oil-prices-west-asia-peace-agreement-uncertainty</w:t>
        </w:r>
      </w:hyperlink>
      <w:r>
        <w:t xml:space="preserve"> - The Indian rupee fell 31 paise to 93.75 against the US dollar on Wednesday, marking its third consecutive session of losses. The decline was driven by higher crude oil prices and uncertainty surrounding a West Asia peace agreement. Selling pressure in domestic equity markets and the withdrawal of foreign capital further weighed on the currency. The dollar index remained almost unchanged, while Brent crude traded at USD 98.20 per barrel.</w:t>
      </w:r>
      <w:r/>
    </w:p>
    <w:p>
      <w:pPr>
        <w:pStyle w:val="ListNumber"/>
        <w:spacing w:line="240" w:lineRule="auto"/>
        <w:ind w:left="720"/>
      </w:pPr>
      <w:r/>
      <w:hyperlink r:id="rId76">
        <w:r>
          <w:rPr>
            <w:color w:val="0000EE"/>
            <w:u w:val="single"/>
          </w:rPr>
          <w:t>https://www.seattletimes.com/business/federal-judge-strikes-down-some-trump-administration-actions-that-have-slowed-clean-energy-projects/?utm_source=RSS&amp;utm_medium=Referral&amp;utm_campaign=RSS_all</w:t>
        </w:r>
      </w:hyperlink>
      <w:r>
        <w:t xml:space="preserve"> - A federal judge in Massachusetts issued a preliminary injunction halting Trump administration policies requiring personal approval by Interior Secretary Doug Burgum for solar and wind projects on federal lands. The ruling, made by Chief Judge Denise J. Casper, found the coalition of wind and solar developers likely to succeed in claims that the actions violate federal statutes and cause irreparable harm. The injunction aims to prevent delays that would jeopardize expiring federal tax credits for renewable energy projects.</w:t>
      </w:r>
      <w:r/>
    </w:p>
    <w:p>
      <w:pPr>
        <w:pStyle w:val="ListNumber"/>
        <w:spacing w:line="240" w:lineRule="auto"/>
        <w:ind w:left="720"/>
      </w:pPr>
      <w:r/>
      <w:hyperlink r:id="rId71">
        <w:r>
          <w:rPr>
            <w:color w:val="0000EE"/>
            <w:u w:val="single"/>
          </w:rPr>
          <w:t>https://uk.finance.yahoo.com/news/factbox-europes-response-iran-war-040734315.html</w:t>
        </w:r>
      </w:hyperlink>
      <w:r>
        <w:t xml:space="preserve"> - The European Commission will publish a package of measures on Wednesday to address surging energy prices caused by the Iran war. The proposals include changing tax rules to make electricity cheaper than fossil fuels, incentivising investments in smart grid technologies, and setting electrification targets. The EU will also coordinate efforts to fill gas storage to 80% and manage potential jet fuel shortages, as current storage stands at 30%. Legal proposals are expected in May.</w:t>
      </w:r>
      <w:r/>
    </w:p>
    <w:p>
      <w:pPr>
        <w:pStyle w:val="ListNumber"/>
        <w:spacing w:line="240" w:lineRule="auto"/>
        <w:ind w:left="720"/>
      </w:pPr>
      <w:r/>
      <w:hyperlink r:id="rId72">
        <w:r>
          <w:rPr>
            <w:color w:val="0000EE"/>
            <w:u w:val="single"/>
          </w:rPr>
          <w:t>https://www.globalbankingandfinance.com/europe-readies-response-second-energy-crisis-four-years/</w:t>
        </w:r>
      </w:hyperlink>
      <w:r>
        <w:t xml:space="preserve"> - The European Commission announced plans on April 22 to cut electricity taxes and coordinate summer gas storage refills to mitigate energy fallout from the Iran war. Draft proposals avoid capping gas prices or taxing windfall profits, instead favouring electricity over oil and gas. While current supplies remain stable due to US and Norwegian sources, airlines warn of potential jet fuel shortages. The response reflects national government control over crisis levers and an assessment that the shock may last months.</w:t>
      </w:r>
      <w:r/>
    </w:p>
    <w:p>
      <w:pPr>
        <w:pStyle w:val="ListNumber"/>
        <w:spacing w:line="240" w:lineRule="auto"/>
        <w:ind w:left="720"/>
      </w:pPr>
      <w:r/>
      <w:hyperlink r:id="rId71">
        <w:r>
          <w:rPr>
            <w:color w:val="0000EE"/>
            <w:u w:val="single"/>
          </w:rPr>
          <w:t>https://uk.finance.yahoo.com/news/factbox-europes-response-iran-war-040734315.html</w:t>
        </w:r>
      </w:hyperlink>
      <w:r>
        <w:t xml:space="preserve"> - The European Commission will publish a package of measures on Wednesday to address surging energy prices caused by the Iran war. The proposals include changing tax rules to make electricity cheaper than fossil fuels, incentivising investments in smart grid technologies, and setting electrification targets. The EU will also coordinate efforts to fill gas storage to 80% and manage potential jet fuel shortages, as current storage stands at 30%. Legal proposals are expected in May.</w:t>
      </w:r>
      <w:r/>
    </w:p>
    <w:p>
      <w:pPr>
        <w:pStyle w:val="ListNumber"/>
        <w:spacing w:line="240" w:lineRule="auto"/>
        <w:ind w:left="720"/>
      </w:pPr>
      <w:r/>
      <w:hyperlink r:id="rId72">
        <w:r>
          <w:rPr>
            <w:color w:val="0000EE"/>
            <w:u w:val="single"/>
          </w:rPr>
          <w:t>https://www.globalbankingandfinance.com/europe-readies-response-second-energy-crisis-four-years/</w:t>
        </w:r>
      </w:hyperlink>
      <w:r>
        <w:t xml:space="preserve"> - The European Commission announced plans on April 22 to cut electricity taxes and coordinate summer gas storage refills to mitigate energy fallout from the Iran war. Draft proposals avoid capping gas prices or taxing windfall profits, instead favouring electricity over oil and gas. While current supplies remain stable due to US and Norwegian sources, airlines warn of potential jet fuel shortages. The response reflects national government control over crisis levers and an assessment that the shock may last months.</w:t>
      </w:r>
      <w:r/>
    </w:p>
    <w:p>
      <w:pPr>
        <w:pStyle w:val="ListNumber"/>
        <w:spacing w:line="240" w:lineRule="auto"/>
        <w:ind w:left="720"/>
      </w:pPr>
      <w:r/>
      <w:hyperlink r:id="rId77">
        <w:r>
          <w:rPr>
            <w:color w:val="0000EE"/>
            <w:u w:val="single"/>
          </w:rPr>
          <w:t>https://www.ibtimes.com.au/australia-fuel-prices-today-petrol-hits-new-highs-amid-middle-east-tensions-excise-cut-1867236</w:t>
        </w:r>
      </w:hyperlink>
      <w:r>
        <w:t xml:space="preserve"> - Australian unleaded petrol prices reached AUD 1.89 per litre on April 22, 2026, driven by global oil costs rising due to U.S.-Iran tensions and Strait of Hormuz disruptions. Although the government halved fuel excise from 52.6 to 26.3 cents per litre between April 1 and June 30, 2026, surging Brent crude prices near $95-96 per barrel offset these savings. Diesel prices also climbed to new highs, impacting heavy vehicle operators and farmers. The ACCC monitors for price gouging, while the government secured additional diesel shipments to bolster reserves.</w:t>
      </w:r>
      <w:r/>
    </w:p>
    <w:p>
      <w:pPr>
        <w:pStyle w:val="ListNumber"/>
        <w:spacing w:line="240" w:lineRule="auto"/>
        <w:ind w:left="720"/>
      </w:pPr>
      <w:r/>
      <w:hyperlink r:id="rId64">
        <w:r>
          <w:rPr>
            <w:color w:val="0000EE"/>
            <w:u w:val="single"/>
          </w:rPr>
          <w:t>https://www.ibtimes.com.au/strait-hormuz-tensions-escalate-us-ship-seizure-triggers-iran-retaliation-oil-spike-1867238</w:t>
        </w:r>
      </w:hyperlink>
      <w:r>
        <w:t xml:space="preserve"> - Tensions escalated in the Strait of Hormuz on April 22 as the United States seized the Iranian-flagged vessel Touska, prompting Iran to fire warning shots at commercial traffic. This confrontation caused oil prices to rise sharply, with Brent crude trading near $95-96 per barrel. Commercial traffic remains severely limited, with hundreds of tankers idling or rerouting, raising global inflation concerns. The incident marks a breakdown in a fragile ceasefire, leaving energy markets on edge as nations fear prolonged disruption to a critical oil supply route.</w:t>
      </w:r>
      <w:r/>
    </w:p>
    <w:p>
      <w:pPr>
        <w:pStyle w:val="ListNumber"/>
        <w:spacing w:line="240" w:lineRule="auto"/>
        <w:ind w:left="720"/>
      </w:pPr>
      <w:r/>
      <w:hyperlink r:id="rId78">
        <w:r>
          <w:rPr>
            <w:color w:val="0000EE"/>
            <w:u w:val="single"/>
          </w:rPr>
          <w:t>https://energy.economictimes.indiatimes.com/news/oil-and-gas/us-retail-sales-rises-1-7-mom-in-march-driven-by-gas-price-spike-due-to-the-iran-war/130430424</w:t>
        </w:r>
      </w:hyperlink>
      <w:r>
        <w:t xml:space="preserve"> - US retail sales increased by 1.7% in March, the first data point capturing the impact of the Iran war. The Commerce Department reported the surge was primarily driven by a 15.5% rise in gas station sales following a spike in fuel prices to over $4 per gallon. Excluding volatile energy prices, sales grew by 0.6%, aided by government tax refunds and warm weather. While the American consumer remains healthy, economists warn that the oil shock and rising inflation pose challenges for the Federal Reserve and could lead to reduced discretionary spending as transportation costs ripple through the supply chain.</w:t>
      </w:r>
      <w:r/>
    </w:p>
    <w:p>
      <w:pPr>
        <w:pStyle w:val="ListNumber"/>
        <w:spacing w:line="240" w:lineRule="auto"/>
        <w:ind w:left="720"/>
      </w:pPr>
      <w:r/>
      <w:hyperlink r:id="rId79">
        <w:r>
          <w:rPr>
            <w:color w:val="0000EE"/>
            <w:u w:val="single"/>
          </w:rPr>
          <w:t>https://www.businesstoday.in/world/story/trump-extends-iran-ceasefire-indefinitely-but-blockade-holds-as-tehran-calls-it-a-surprise-strike-ploy-526780-2026-04-22?utm_source=rssfeed</w:t>
        </w:r>
      </w:hyperlink>
      <w:r>
        <w:t xml:space="preserve"> - US President Donald Trump extended the ceasefire with Iran indefinitely following a request from Pakistan's leadership, though the two-week truce was set to expire. Vice President JD Vance cancelled planned talks in Islamabad, and Iran declined to attend, dismissing the extension as a deceptive tactic to facilitate a surprise strike. While Pakistan hailed the move as a diplomatic victory, the US maintained its naval blockade, boarding an oil tanker and directing vessels away from Iranian ports. Oil prices rose amid continued market anxiety over energy flow disruptions.</w:t>
      </w:r>
      <w:r/>
    </w:p>
    <w:p>
      <w:pPr>
        <w:pStyle w:val="ListNumber"/>
        <w:spacing w:line="240" w:lineRule="auto"/>
        <w:ind w:left="720"/>
      </w:pPr>
      <w:r/>
      <w:hyperlink r:id="rId80">
        <w:r>
          <w:rPr>
            <w:color w:val="0000EE"/>
            <w:u w:val="single"/>
          </w:rPr>
          <w:t>https://wowo.com/iran-calls-us-naval-blockade-act-of-war-vows-to-resist-bullying/</w:t>
        </w:r>
      </w:hyperlink>
      <w:r>
        <w:t xml:space="preserve"> - Iran's foreign minister Seyed Abbas Araghchi condemned US actions against Iranian ports as an act of war on Tuesday. The US imposed a naval blockade following failed ceasefire talks. On April 19, US forces fired on, boarded, and seized the Iranian-flagged tanker M/V Touska in the Strait of Hormuz. Araghchi stated that striking a commercial vessel and taking its crew hostage is a greater violation and vowed that Iran will resist bullying.</w:t>
      </w:r>
      <w:r/>
    </w:p>
    <w:p>
      <w:pPr>
        <w:pStyle w:val="ListNumber"/>
        <w:spacing w:line="240" w:lineRule="auto"/>
        <w:ind w:left="720"/>
      </w:pPr>
      <w:r/>
      <w:hyperlink r:id="rId81">
        <w:r>
          <w:rPr>
            <w:color w:val="0000EE"/>
            <w:u w:val="single"/>
          </w:rPr>
          <w:t>https://baynews9.com/fl/tampa/news/2026/04/19/us-seizes-iranian-flagged-cargo-ship</w:t>
        </w:r>
      </w:hyperlink>
      <w:r>
        <w:t xml:space="preserve"> - The United States attacked and seized the Iranian-flagged cargo ship Touska near the Strait of Hormuz on Sunday, claiming it attempted to evade a naval blockade. The U.S. Navy destroyer reportedly disabled the vessel's engine after repeated warnings. Iran's joint military command condemned the action as piracy and a ceasefire violation, threatening to respond. This incident casts doubt on upcoming diplomatic talks between the U.S. and Iran scheduled for Pakistan, as Iranian state media suggested the negotiations would not proceed due to U.S. actions. The event has caused oil prices to rise amid fears of a deepening global energy crisis.</w:t>
      </w:r>
      <w:r/>
    </w:p>
    <w:p>
      <w:pPr>
        <w:pStyle w:val="ListNumber"/>
        <w:spacing w:line="240" w:lineRule="auto"/>
        <w:ind w:left="720"/>
      </w:pPr>
      <w:r/>
      <w:hyperlink r:id="rId70">
        <w:r>
          <w:rPr>
            <w:color w:val="0000EE"/>
            <w:u w:val="single"/>
          </w:rPr>
          <w:t>https://www.nzz.ch/wirtschaft/iran-krieg-der-oelpreis-ist-taeuschend-tief-beklagen-grosse-rohstoffhaendler-ld.10003573</w:t>
        </w:r>
      </w:hyperlink>
      <w:r>
        <w:t xml:space="preserve"> - Major commodity traders at the Financial Times Commodities Global Summit in Lausanne expressed alarm that the Brent crude price fails to reflect the severe supply disruption caused by the Iran conflict. Despite a 20% reduction in available oil and gas, the futures price remains under $100 per barrel, while spot prices reach approximately $150 and diesel in Singapore exceeds $300. Experts from Vitol, Trafigura, and Gunvor warn that Western markets are ignoring the reality of the shortage, which rivals the scale of the pandemic but without a corresponding demand collapse. They predict that if the Strait of Hormuz remains closed, global recession will follow as demand eventually adjusts to the scarcity.</w:t>
      </w:r>
      <w:r/>
    </w:p>
    <w:p>
      <w:pPr>
        <w:pStyle w:val="ListNumber"/>
        <w:spacing w:line="240" w:lineRule="auto"/>
        <w:ind w:left="720"/>
      </w:pPr>
      <w:r/>
      <w:hyperlink r:id="rId80">
        <w:r>
          <w:rPr>
            <w:color w:val="0000EE"/>
            <w:u w:val="single"/>
          </w:rPr>
          <w:t>https://wowo.com/iran-calls-us-naval-blockade-act-of-war-vows-to-resist-bullying/</w:t>
        </w:r>
      </w:hyperlink>
      <w:r>
        <w:t xml:space="preserve"> - Iran's foreign minister Seyed Abbas Araghchi condemned US actions against Iranian ports as an act of war on Tuesday. The US imposed a naval blockade following failed ceasefire talks. On April 19, US forces fired on, boarded, and seized the Iranian-flagged tanker M/V Touska in the Strait of Hormuz. Araghchi stated that striking a commercial vessel and taking its crew hostage is a greater violation and vowed that Iran will resist bullying.</w:t>
      </w:r>
      <w:r/>
    </w:p>
    <w:p>
      <w:pPr>
        <w:pStyle w:val="ListNumber"/>
        <w:spacing w:line="240" w:lineRule="auto"/>
        <w:ind w:left="720"/>
      </w:pPr>
      <w:r/>
      <w:hyperlink r:id="rId81">
        <w:r>
          <w:rPr>
            <w:color w:val="0000EE"/>
            <w:u w:val="single"/>
          </w:rPr>
          <w:t>https://baynews9.com/fl/tampa/news/2026/04/19/us-seizes-iranian-flagged-cargo-ship</w:t>
        </w:r>
      </w:hyperlink>
      <w:r>
        <w:t xml:space="preserve"> - The United States attacked and seized the Iranian-flagged cargo ship Touska near the Strait of Hormuz on Sunday, claiming it attempted to evade a naval blockade. The U.S. Navy destroyer reportedly disabled the vessel's engine after repeated warnings. Iran's joint military command condemned the action as piracy and a ceasefire violation, threatening to respond. This incident casts doubt on upcoming diplomatic talks between the U.S. and Iran scheduled for Pakistan, as Iranian state media suggested the negotiations would not proceed due to U.S. actions. The event has caused oil prices to rise amid fears of a deepening global energy crisis.</w:t>
      </w:r>
      <w:r/>
    </w:p>
    <w:p>
      <w:pPr>
        <w:pStyle w:val="ListNumber"/>
        <w:spacing w:line="240" w:lineRule="auto"/>
        <w:ind w:left="720"/>
      </w:pPr>
      <w:r/>
      <w:hyperlink r:id="rId82">
        <w:r>
          <w:rPr>
            <w:color w:val="0000EE"/>
            <w:u w:val="single"/>
          </w:rPr>
          <w:t>https://arynews.tv/oil-prices-lower-as-investors-assess-outlook-for-us-iran-peace-talks</w:t>
        </w:r>
      </w:hyperlink>
      <w:r>
        <w:t xml:space="preserve"> - Oil prices declined on Wednesday as investors evaluated the outlook for US-Iran peace talks following the indefinite extension of a ceasefire by US President Donald Trump. Brent crude futures dropped 0.2% to $98.27 a barrel, while West Texas Intermediate fell 0.3% to $89.39. Despite the ceasefire extension, shipping traffic through the Strait of Hormuz remained largely halted, and uncertainty persists regarding Iran's agreement to the truce. Analysts suggest prices may remain near current levels unless fighting resumes.</w:t>
      </w:r>
      <w:r/>
    </w:p>
    <w:p>
      <w:pPr>
        <w:pStyle w:val="ListNumber"/>
        <w:spacing w:line="240" w:lineRule="auto"/>
        <w:ind w:left="720"/>
      </w:pPr>
      <w:r/>
      <w:hyperlink r:id="rId83">
        <w:r>
          <w:rPr>
            <w:color w:val="0000EE"/>
            <w:u w:val="single"/>
          </w:rPr>
          <w:t>https://hotnews.ro/criza-combustibilului-germania-convoaca-consiliul-de-securitate-nationala-2225750</w:t>
        </w:r>
      </w:hyperlink>
      <w:r>
        <w:t xml:space="preserve"> - German Chancellor Friedrich Merz is set to convene the National Security Council to address a critical fuel supply crisis. Tensions have escalated following reports that Russia may halt oil exports from Kazakhstan via the Drujba pipeline starting May 1, which could impact 17% of processing at the PCK Schwedt refinery. Fuel prices have surged, causing queues at the Polish border and prompting Lufthansa to consider suspending Cityliner flights. The government faces pressure to coordinate with regional leaders to ensure essential supply stability amidst geopolitical disruptions.</w:t>
      </w:r>
      <w:r/>
    </w:p>
    <w:p>
      <w:pPr>
        <w:pStyle w:val="ListNumber"/>
        <w:spacing w:line="240" w:lineRule="auto"/>
        <w:ind w:left="720"/>
      </w:pPr>
      <w:r/>
      <w:hyperlink r:id="rId84">
        <w:r>
          <w:rPr>
            <w:color w:val="0000EE"/>
            <w:u w:val="single"/>
          </w:rPr>
          <w:t>https://www.thefp.com/p/irans-secret-weapon-is-in-iraq</w:t>
        </w:r>
      </w:hyperlink>
      <w:r>
        <w:t xml:space="preserve"> - Iran-backed Iraqi militias, previously instrumental in defeating the Islamic State, are now conducting sophisticated attacks against US bases in Iraq and civilian and energy infrastructure in Bahrain, Kuwait, and Saudi Arabia. These groups launched drone strikes on consulates in Basra and the Kurdistan region. The Kurdistan Regional Government reports over 700 attacks since the conflict began, causing 16 deaths and more than 90 serious injuries, while accusing the Baghdad government of failing to control the militias.</w:t>
      </w:r>
      <w:r/>
    </w:p>
    <w:p>
      <w:pPr>
        <w:pStyle w:val="ListNumber"/>
        <w:spacing w:line="240" w:lineRule="auto"/>
        <w:ind w:left="720"/>
      </w:pPr>
      <w:r/>
      <w:hyperlink r:id="rId77">
        <w:r>
          <w:rPr>
            <w:color w:val="0000EE"/>
            <w:u w:val="single"/>
          </w:rPr>
          <w:t>https://www.ibtimes.com.au/australia-fuel-prices-today-petrol-hits-new-highs-amid-middle-east-tensions-excise-cut-1867236</w:t>
        </w:r>
      </w:hyperlink>
      <w:r>
        <w:t xml:space="preserve"> - Australian unleaded petrol prices reached AUD 1.89 per litre on April 22, 2026, driven by global oil costs rising due to U.S.-Iran tensions and Strait of Hormuz disruptions. Although the government halved fuel excise from 52.6 to 26.3 cents per litre between April 1 and June 30, 2026, surging Brent crude prices near $95-96 per barrel offset these savings. Diesel prices also climbed to new highs, impacting heavy vehicle operators and farmers. The ACCC monitors for price gouging, while the government secured additional diesel shipments to bolster reserves.</w:t>
      </w:r>
      <w:r/>
    </w:p>
    <w:p>
      <w:pPr>
        <w:pStyle w:val="ListNumber"/>
        <w:spacing w:line="240" w:lineRule="auto"/>
        <w:ind w:left="720"/>
      </w:pPr>
      <w:r/>
      <w:hyperlink r:id="rId85">
        <w:r>
          <w:rPr>
            <w:color w:val="0000EE"/>
            <w:u w:val="single"/>
          </w:rPr>
          <w:t>https://news.abplive.com/business/mutual-funds/share-market-today-gift-nifty-signals-weak-session-sensex-us-iran-ceasefire-extended-oil-prices-1837908</w:t>
        </w:r>
      </w:hyperlink>
      <w:r>
        <w:t xml:space="preserve"> - Indian equity markets are anticipated to open weakly on Wednesday as the GIFT Nifty signals a negative start, down 143 points. This cautious sentiment follows stalled negotiations between the US and Iran, which have extended a ceasefire without a unified proposal. The continued blockade in the Strait of Hormuz keeps crude oil prices near $100 per barrel, fueling investor concern over prolonged geopolitical conflict. Global markets also traded lower overnight, with Asian indices declining and safe-haven assets like gold and silver rising. Investors remain wary of elevated volatility driven by energy supply disruptions and unresolved diplomatic tensions.</w:t>
      </w:r>
      <w:r/>
    </w:p>
    <w:p>
      <w:pPr>
        <w:pStyle w:val="ListNumber"/>
        <w:spacing w:line="240" w:lineRule="auto"/>
        <w:ind w:left="720"/>
      </w:pPr>
      <w:r/>
      <w:hyperlink r:id="rId64">
        <w:r>
          <w:rPr>
            <w:color w:val="0000EE"/>
            <w:u w:val="single"/>
          </w:rPr>
          <w:t>https://www.ibtimes.com.au/strait-hormuz-tensions-escalate-us-ship-seizure-triggers-iran-retaliation-oil-spike-1867238</w:t>
        </w:r>
      </w:hyperlink>
      <w:r>
        <w:t xml:space="preserve"> - Tensions escalated in the Strait of Hormuz on April 22 as the United States seized the Iranian-flagged vessel Touska, prompting Iran to fire warning shots at commercial traffic. This confrontation caused oil prices to rise sharply, with Brent crude trading near $95-96 per barrel. Commercial traffic remains severely limited, with hundreds of tankers idling or rerouting, raising global inflation concerns. The incident marks a breakdown in a fragile ceasefire, leaving energy markets on edge as nations fear prolonged disruption to a critical oil supply route.</w:t>
      </w:r>
      <w:r/>
    </w:p>
    <w:p>
      <w:pPr>
        <w:pStyle w:val="ListNumber"/>
        <w:spacing w:line="240" w:lineRule="auto"/>
        <w:ind w:left="720"/>
      </w:pPr>
      <w:r/>
      <w:hyperlink r:id="rId66">
        <w:r>
          <w:rPr>
            <w:color w:val="0000EE"/>
            <w:u w:val="single"/>
          </w:rPr>
          <w:t>https://bitcoinethereumnews.com/finance/asian-stocks-mixed-hang-seng-falls-on-us-iran-talks-oil-worries/?utm_source=rss&amp;utm_medium=rss&amp;utm_campaign=asian-stocks-mixed-hang-seng-falls-on-us-iran-talks-oil-worries</w:t>
        </w:r>
      </w:hyperlink>
      <w:r>
        <w:t xml:space="preserve"> - Asian equities showed mixed performance amid uncertainty over stalled US–Iran peace talks. The Hang Seng Index fell 1.32% in Hong Kong, while Japan's Nikkei 225 rose 0.5% and China's SSE Composite advanced 0.26%. The decline in Hong Kong was driven by caution over stalled negotiations, potential disruptions to oil routes, and rising oil prices fueling inflation concerns. US Vice President JD Vance canceled a visit to Islamabad after Tehran declined talks via Pakistan. The US Navy will maintain a blockade on Iranian ports, and military planners from over 30 countries are meeting in London to discuss reopening the Strait of Hormuz.</w:t>
      </w:r>
      <w:r/>
    </w:p>
    <w:p>
      <w:pPr>
        <w:pStyle w:val="ListNumber"/>
        <w:spacing w:line="240" w:lineRule="auto"/>
        <w:ind w:left="720"/>
      </w:pPr>
      <w:r/>
      <w:hyperlink r:id="rId86">
        <w:r>
          <w:rPr>
            <w:color w:val="0000EE"/>
            <w:u w:val="single"/>
          </w:rPr>
          <w:t>https://fakty.ua/470674-udary-ukrainy-poshatnuli-kreml-isw-govorit-o-vnutrennem-bunte-v-rf</w:t>
        </w:r>
      </w:hyperlink>
      <w:r>
        <w:t xml:space="preserve"> - The Institute for the Study of War (ISW) reports that Ukrainian drone strikes on April 15-16 damaged the Tuapse oil terminal and base in Russia. These attacks, part of a broader campaign against fuel logistics, have triggered internal criticism within Russia, with propaganda outlets blaming regional authorities for downplaying the incident's scale. The strikes highlight vulnerabilities in Russia's air defence systems protecting critical infrastructure.</w:t>
      </w:r>
      <w:r/>
    </w:p>
    <w:p>
      <w:pPr>
        <w:pStyle w:val="ListNumber"/>
        <w:spacing w:line="240" w:lineRule="auto"/>
        <w:ind w:left="720"/>
      </w:pPr>
      <w:r/>
      <w:hyperlink r:id="rId64">
        <w:r>
          <w:rPr>
            <w:color w:val="0000EE"/>
            <w:u w:val="single"/>
          </w:rPr>
          <w:t>https://www.ibtimes.com.au/strait-hormuz-tensions-escalate-us-ship-seizure-triggers-iran-retaliation-oil-spike-1867238</w:t>
        </w:r>
      </w:hyperlink>
      <w:r>
        <w:t xml:space="preserve"> - Tensions escalated in the Strait of Hormuz on April 22 as the United States seized the Iranian-flagged vessel Touska, prompting Iran to fire warning shots at commercial traffic. This confrontation caused oil prices to rise sharply, with Brent crude trading near $95-96 per barrel. Commercial traffic remains severely limited, with hundreds of tankers idling or rerouting, raising global inflation concerns. The incident marks a breakdown in a fragile ceasefire, leaving energy markets on edge as nations fear prolonged disruption to a critical oil supply route.</w:t>
      </w:r>
      <w:r/>
    </w:p>
    <w:p>
      <w:pPr>
        <w:pStyle w:val="ListNumber"/>
        <w:spacing w:line="240" w:lineRule="auto"/>
        <w:ind w:left="720"/>
      </w:pPr>
      <w:r/>
      <w:hyperlink r:id="rId66">
        <w:r>
          <w:rPr>
            <w:color w:val="0000EE"/>
            <w:u w:val="single"/>
          </w:rPr>
          <w:t>https://bitcoinethereumnews.com/finance/asian-stocks-mixed-hang-seng-falls-on-us-iran-talks-oil-worries/?utm_source=rss&amp;utm_medium=rss&amp;utm_campaign=asian-stocks-mixed-hang-seng-falls-on-us-iran-talks-oil-worries</w:t>
        </w:r>
      </w:hyperlink>
      <w:r>
        <w:t xml:space="preserve"> - Asian equities showed mixed performance amid uncertainty over stalled US–Iran peace talks. The Hang Seng Index fell 1.32% in Hong Kong, while Japan's Nikkei 225 rose 0.5% and China's SSE Composite advanced 0.26%. The decline in Hong Kong was driven by caution over stalled negotiations, potential disruptions to oil routes, and rising oil prices fueling inflation concerns. US Vice President JD Vance canceled a visit to Islamabad after Tehran declined talks via Pakistan. The US Navy will maintain a blockade on Iranian ports, and military planners from over 30 countries are meeting in London to discuss reopening the Strait of Hormuz.</w:t>
      </w:r>
      <w:r/>
    </w:p>
    <w:p>
      <w:pPr>
        <w:pStyle w:val="ListNumber"/>
        <w:spacing w:line="240" w:lineRule="auto"/>
        <w:ind w:left="720"/>
      </w:pPr>
      <w:r/>
      <w:hyperlink r:id="rId68">
        <w:r>
          <w:rPr>
            <w:color w:val="0000EE"/>
            <w:u w:val="single"/>
          </w:rPr>
          <w:t>https://www.freepressjournal.in/world/us-president-donald-trump-claims-iran-financially-collapsing-losing-500-million-daily-amid-strait-of-hormuz-blockade</w:t>
        </w:r>
      </w:hyperlink>
      <w:r>
        <w:t xml:space="preserve"> - US President Donald Trump claimed on Truth Social that Iran is facing a severe financial crisis, losing $500 million daily due to a blockade of the Strait of Hormuz. He stated that Iranian military and police are unpaid and that Tehran is privately lobbying to reopen the strait. Trump described the situation as an SOS scenario and announced a unilateral extension of a ceasefire to facilitate diplomacy, though he warned against premature reopening without concessions. Iranian officials have expressed doubt regarding the sincerity of the US move.</w:t>
      </w:r>
      <w:r/>
    </w:p>
    <w:p>
      <w:pPr>
        <w:pStyle w:val="ListNumber"/>
        <w:spacing w:line="240" w:lineRule="auto"/>
        <w:ind w:left="720"/>
      </w:pPr>
      <w:r/>
      <w:hyperlink r:id="rId67">
        <w:r>
          <w:rPr>
            <w:color w:val="0000EE"/>
            <w:u w:val="single"/>
          </w:rPr>
          <w:t>https://www.scmp.com/news/china/diplomacy/article/3350919/shifting-saudi-ties-what-role-could-china-take-after-iran-war-over?utm_source=rss_feed</w:t>
        </w:r>
      </w:hyperlink>
      <w:r>
        <w:t xml:space="preserve"> - Analysts suggest Saudi Arabia is reconsidering its US-led security strategy amid the Iran conflict, with China emerging to play a limited but functional role. While deep US defence ties restrict broader Saudi-China cooperation, Riyadh is ready to strengthen communication to prevent hostilities and ensure freedom of navigation in the Strait of Hormuz. Chinese President Xi Jinping stated that the strait should remain open and expressed readiness to deepen strategic mutual trust and bilateral ties with Saudi Arabia. Riyadh is also likely to deepen ties with regional powers such as Pakistan and Turkey.</w:t>
      </w:r>
      <w:r/>
    </w:p>
    <w:p>
      <w:pPr>
        <w:pStyle w:val="ListNumber"/>
        <w:spacing w:line="240" w:lineRule="auto"/>
        <w:ind w:left="720"/>
      </w:pPr>
      <w:r/>
      <w:hyperlink r:id="rId68">
        <w:r>
          <w:rPr>
            <w:color w:val="0000EE"/>
            <w:u w:val="single"/>
          </w:rPr>
          <w:t>https://www.freepressjournal.in/world/us-president-donald-trump-claims-iran-financially-collapsing-losing-500-million-daily-amid-strait-of-hormuz-blockade</w:t>
        </w:r>
      </w:hyperlink>
      <w:r>
        <w:t xml:space="preserve"> - US President Donald Trump claimed on Truth Social that Iran is facing a severe financial crisis, losing $500 million daily due to a blockade of the Strait of Hormuz. He stated that Iranian military and police are unpaid and that Tehran is privately lobbying to reopen the strait. Trump described the situation as an SOS scenario and announced a unilateral extension of a ceasefire to facilitate diplomacy, though he warned against premature reopening without concessions. Iranian officials have expressed doubt regarding the sincerity of the US move.</w:t>
      </w:r>
      <w:r/>
    </w:p>
    <w:p>
      <w:pPr>
        <w:pStyle w:val="ListNumber"/>
        <w:spacing w:line="240" w:lineRule="auto"/>
        <w:ind w:left="720"/>
      </w:pPr>
      <w:r/>
      <w:hyperlink r:id="rId87">
        <w:r>
          <w:rPr>
            <w:color w:val="0000EE"/>
            <w:u w:val="single"/>
          </w:rPr>
          <w:t>https://www.livemint.com/news/india/lpg-cylinder-price-on-april-22-heres-how-much-domestic-and-commercial-gas-costs-in-delhi-bengaluru-mumbai-today-11776820925499.html</w:t>
        </w:r>
      </w:hyperlink>
      <w:r>
        <w:t xml:space="preserve"> - India is reviewing fuel exports to ensure domestic LPG availability following supply disruptions caused by the war in West Asia. The government has invoked emergency powers to maximise refiner production and barred piped natural gas consumers from retaining domestic cylinders. While domestic prices remain stable, commercial cooking gas rates have increased. Officials report that domestic supply remains stable with no reported dry-outs, though commercial availability is around 70% of pre-crisis levels.</w:t>
      </w:r>
      <w:r/>
    </w:p>
    <w:p>
      <w:pPr>
        <w:pStyle w:val="ListNumber"/>
        <w:spacing w:line="240" w:lineRule="auto"/>
        <w:ind w:left="720"/>
      </w:pPr>
      <w:r/>
      <w:hyperlink r:id="rId88">
        <w:r>
          <w:rPr>
            <w:color w:val="0000EE"/>
            <w:u w:val="single"/>
          </w:rPr>
          <w:t>https://www.livemint.com/news/world/500-million-dollars-a-day-donald-trump-claims-iran-wants-strait-of-hormuz-open-for-this-reason-11776825765149.html</w:t>
        </w:r>
      </w:hyperlink>
      <w:r>
        <w:t xml:space="preserve"> - US President Donald Trump stated that Iran desires the reopening of the Strait of Hormuz to resume oil exports and generate $500 million daily revenue, despite public rhetoric supporting its closure. Trump characterised Iran's stance as performative to save face while noting backchannel signals for immediate reopening. Concurrently, Trump announced an indefinite extension of a ceasefire with Iran following the collapse of negotiations, where Tehran refused to engage due to perceived unreasonable US demands. Vice President JD Vance's planned trip to Pakistan for indirect talks was cancelled. The US maintains a blockade on vessels moving to and from Iran through the strait.</w:t>
      </w:r>
      <w:r/>
    </w:p>
    <w:p>
      <w:pPr>
        <w:pStyle w:val="ListNumber"/>
        <w:spacing w:line="240" w:lineRule="auto"/>
        <w:ind w:left="720"/>
      </w:pPr>
      <w:r/>
      <w:hyperlink r:id="rId89">
        <w:r>
          <w:rPr>
            <w:color w:val="0000EE"/>
            <w:u w:val="single"/>
          </w:rPr>
          <w:t>https://www.japantimes.co.jp/news/2026/04/22/world/politics/trump-iran-truce-blockade-talks/</w:t>
        </w:r>
      </w:hyperlink>
      <w:r>
        <w:t xml:space="preserve"> - US President Donald Trump announced an indefinite extension of the ceasefire with Iran, maintaining a naval blockade in the Strait of Hormuz. The decision follows failed talks mediated by Pakistan, where Tehran refused to attend due to perceived unreasonable US demands. While Trump previously threatened military strikes, the extension aims to allow diplomatic efforts to continue. The move caused oil prices to fall over $3. The conflict, now in its eighth week, has resulted in thousands of deaths and a global energy crisis.</w:t>
      </w:r>
      <w:r/>
    </w:p>
    <w:p>
      <w:pPr>
        <w:pStyle w:val="ListNumber"/>
        <w:spacing w:line="240" w:lineRule="auto"/>
        <w:ind w:left="720"/>
      </w:pPr>
      <w:r/>
      <w:hyperlink r:id="rId90">
        <w:r>
          <w:rPr>
            <w:color w:val="0000EE"/>
            <w:u w:val="single"/>
          </w:rPr>
          <w:t>https://libyaupdate.com/centcom-announces-directing-28-ships-to-change-their-course-near-iran-amid-us-naval-measures/</w:t>
        </w:r>
      </w:hyperlink>
      <w:r>
        <w:t xml:space="preserve"> - The U.S. Central Command (CENTCOM) announced on Tuesday that its forces directed 28 ships to return or alter their courses as part of new control and tightening measures targeting vessels related to Iran. CENTCOM stated these actions are part of monitoring operations for ships traveling to or from Iranian ports, noting that several vessels have been tracked and intercepted. While U.S. officials, including Defense Secretary Pete Hegseth, indicated military readiness for potential escalation, independent verification of the details was not possible, and no other international bodies confirmed a naval blockade on shipping lanes such as the Strait of Hormuz.</w:t>
      </w:r>
      <w:r/>
    </w:p>
    <w:p>
      <w:pPr>
        <w:pStyle w:val="ListNumber"/>
        <w:spacing w:line="240" w:lineRule="auto"/>
        <w:ind w:left="720"/>
      </w:pPr>
      <w:r/>
      <w:hyperlink r:id="rId91">
        <w:r>
          <w:rPr>
            <w:color w:val="0000EE"/>
            <w:u w:val="single"/>
          </w:rPr>
          <w:t>https://www.straitstimes.com/world/united-states/trump-says-us-caught-chinese-gift-for-iran-testing-red-line</w:t>
        </w:r>
      </w:hyperlink>
      <w:r>
        <w:t xml:space="preserve"> - US President Donald Trump stated on April 21 that US forces intercepted a boat containing a 'gift' from China, implying the shipment consisted of lethal aid for Iran. This development suggests a potential breach of US red lines regarding support for Tehran during the ongoing conflict. While Chinese officials denied involvement and described the vessel as a foreign container ship, US intelligence reports indicate preparations for new air defence system deliveries. The incident occurs amidst heightened tensions in the Strait of Hormuz and scheduled diplomatic meetings between Trump and Chinese President Xi Jinping.</w:t>
      </w:r>
      <w:r/>
    </w:p>
    <w:p>
      <w:pPr>
        <w:pStyle w:val="ListNumber"/>
        <w:spacing w:line="240" w:lineRule="auto"/>
        <w:ind w:left="720"/>
      </w:pPr>
      <w:r/>
      <w:hyperlink r:id="rId92">
        <w:r>
          <w:rPr>
            <w:color w:val="0000EE"/>
            <w:u w:val="single"/>
          </w:rPr>
          <w:t>https://mynorthwest.com/national/petroleum-infuses-a-multitude-of-everyday-items-the-iran-war-could-make-more-expensive/4230719</w:t>
        </w:r>
      </w:hyperlink>
      <w:r>
        <w:t xml:space="preserve"> - The ongoing war in Iran is constraining Middle East oil shipments, driving up costs for petrochemicals derived from petroleum. Suppliers report material price increases of 10% to 30% for items ranging from stuffed toys and clothing to medical supplies and footwear. Manufacturers, including Aleni Brands and Gentell, anticipate passing these higher production costs to consumers, with some expecting price hikes by early 2027. The disruption affects over 6,000 consumer products, impacting sectors from toys to medical care.</w:t>
      </w:r>
      <w:r/>
    </w:p>
    <w:p>
      <w:pPr>
        <w:pStyle w:val="ListNumber"/>
        <w:spacing w:line="240" w:lineRule="auto"/>
        <w:ind w:left="720"/>
      </w:pPr>
      <w:r/>
      <w:hyperlink r:id="rId93">
        <w:r>
          <w:rPr>
            <w:color w:val="0000EE"/>
            <w:u w:val="single"/>
          </w:rPr>
          <w:t>https://www.greaterkashmir.com/world/trump-extends-iran-ceasefire-maintains-blockade-amid-uncertain-peace-talks-11752245</w:t>
        </w:r>
      </w:hyperlink>
      <w:r>
        <w:t xml:space="preserve"> - US President Donald Trump announced an extension of the ceasefire with Iran following a request from Pakistan's leadership and citing internal divisions within the Iranian government. While the military attack is paused pending a unified proposal from Tehran, the US continues a naval blockade of Iranian ports. The White House also cancelled Vice President JD Vance's visit to Islamabad. Simultaneously, the US Treasury imposed fresh sanctions on 14 individuals and entities linked to Iran, Turkey, and the UAE regarding weapons transport. Energy markets reacted with caution to the ongoing tensions.</w:t>
      </w:r>
      <w:r/>
    </w:p>
    <w:p>
      <w:pPr>
        <w:pStyle w:val="ListNumber"/>
        <w:spacing w:line="240" w:lineRule="auto"/>
        <w:ind w:left="720"/>
      </w:pPr>
      <w:r/>
      <w:hyperlink r:id="rId79">
        <w:r>
          <w:rPr>
            <w:color w:val="0000EE"/>
            <w:u w:val="single"/>
          </w:rPr>
          <w:t>https://www.businesstoday.in/world/story/trump-extends-iran-ceasefire-indefinitely-but-blockade-holds-as-tehran-calls-it-a-surprise-strike-ploy-526780-2026-04-22?utm_source=rssfeed</w:t>
        </w:r>
      </w:hyperlink>
      <w:r>
        <w:t xml:space="preserve"> - US President Donald Trump extended the ceasefire with Iran indefinitely following a request from Pakistan's leadership, though the two-week truce was set to expire. Vice President JD Vance cancelled planned talks in Islamabad, and Iran declined to attend, dismissing the extension as a deceptive tactic to facilitate a surprise strike. While Pakistan hailed the move as a diplomatic victory, the US maintained its naval blockade, boarding an oil tanker and directing vessels away from Iranian ports. Oil prices rose amid continued market anxiety over energy flow disruptions.</w:t>
      </w:r>
      <w:r/>
    </w:p>
    <w:p>
      <w:pPr>
        <w:pStyle w:val="ListNumber"/>
        <w:spacing w:line="240" w:lineRule="auto"/>
        <w:ind w:left="720"/>
      </w:pPr>
      <w:r/>
      <w:hyperlink r:id="rId80">
        <w:r>
          <w:rPr>
            <w:color w:val="0000EE"/>
            <w:u w:val="single"/>
          </w:rPr>
          <w:t>https://wowo.com/iran-calls-us-naval-blockade-act-of-war-vows-to-resist-bullying/</w:t>
        </w:r>
      </w:hyperlink>
      <w:r>
        <w:t xml:space="preserve"> - Iran's foreign minister Seyed Abbas Araghchi condemned US actions against Iranian ports as an act of war on Tuesday. The US imposed a naval blockade following failed ceasefire talks. On April 19, US forces fired on, boarded, and seized the Iranian-flagged tanker M/V Touska in the Strait of Hormuz. Araghchi stated that striking a commercial vessel and taking its crew hostage is a greater violation and vowed that Iran will resist bullying.</w:t>
      </w:r>
      <w:r/>
    </w:p>
    <w:p>
      <w:pPr>
        <w:pStyle w:val="ListNumber"/>
        <w:spacing w:line="240" w:lineRule="auto"/>
        <w:ind w:left="720"/>
      </w:pPr>
      <w:r/>
      <w:hyperlink r:id="rId81">
        <w:r>
          <w:rPr>
            <w:color w:val="0000EE"/>
            <w:u w:val="single"/>
          </w:rPr>
          <w:t>https://baynews9.com/fl/tampa/news/2026/04/19/us-seizes-iranian-flagged-cargo-ship</w:t>
        </w:r>
      </w:hyperlink>
      <w:r>
        <w:t xml:space="preserve"> - The United States attacked and seized the Iranian-flagged cargo ship Touska near the Strait of Hormuz on Sunday, claiming it attempted to evade a naval blockade. The U.S. Navy destroyer reportedly disabled the vessel's engine after repeated warnings. Iran's joint military command condemned the action as piracy and a ceasefire violation, threatening to respond. This incident casts doubt on upcoming diplomatic talks between the U.S. and Iran scheduled for Pakistan, as Iranian state media suggested the negotiations would not proceed due to U.S. actions. The event has caused oil prices to rise amid fears of a deepening global energy crisis.</w:t>
      </w:r>
      <w:r/>
    </w:p>
    <w:p>
      <w:pPr>
        <w:pStyle w:val="ListNumber"/>
        <w:spacing w:line="240" w:lineRule="auto"/>
        <w:ind w:left="720"/>
      </w:pPr>
      <w:r/>
      <w:hyperlink r:id="rId94">
        <w:r>
          <w:rPr>
            <w:color w:val="0000EE"/>
            <w:u w:val="single"/>
          </w:rPr>
          <w:t>https://www.mundonow.com/iran-bloqueo-ormuz-negociaciones/</w:t>
        </w:r>
      </w:hyperlink>
      <w:r>
        <w:t xml:space="preserve"> - Iran has conditioned a new round of negotiations with the United States on the lifting of a naval blockade in the Strait of Hormuz. Amir-Saeid Iravani, the Iranian ambassador to the UN, stated that talks will not proceed without changes to the blockade, which he described as a violation of a ceasefire agreement. The blockade, ordered by US President Donald Trump following failed talks in Pakistan, intensifies tensions between the two nations and hinders diplomatic progress.</w:t>
      </w:r>
      <w:r/>
    </w:p>
    <w:p>
      <w:pPr>
        <w:pStyle w:val="ListNumber"/>
        <w:spacing w:line="240" w:lineRule="auto"/>
        <w:ind w:left="720"/>
      </w:pPr>
      <w:r/>
      <w:hyperlink r:id="rId70">
        <w:r>
          <w:rPr>
            <w:color w:val="0000EE"/>
            <w:u w:val="single"/>
          </w:rPr>
          <w:t>https://www.nzz.ch/wirtschaft/iran-krieg-der-oelpreis-ist-taeuschend-tief-beklagen-grosse-rohstoffhaendler-ld.10003573</w:t>
        </w:r>
      </w:hyperlink>
      <w:r>
        <w:t xml:space="preserve"> - Major commodity traders at the Financial Times Commodities Global Summit in Lausanne expressed alarm that the Brent crude price fails to reflect the severe supply disruption caused by the Iran conflict. Despite a 20% reduction in available oil and gas, the futures price remains under $100 per barrel, while spot prices reach approximately $150 and diesel in Singapore exceeds $300. Experts from Vitol, Trafigura, and Gunvor warn that Western markets are ignoring the reality of the shortage, which rivals the scale of the pandemic but without a corresponding demand collapse. They predict that if the Strait of Hormuz remains closed, global recession will follow as demand eventually adjusts to the scarcity.</w:t>
      </w:r>
      <w:r/>
    </w:p>
    <w:p>
      <w:pPr>
        <w:pStyle w:val="ListNumber"/>
        <w:spacing w:line="240" w:lineRule="auto"/>
        <w:ind w:left="720"/>
      </w:pPr>
      <w:r/>
      <w:hyperlink r:id="rId95">
        <w:r>
          <w:rPr>
            <w:color w:val="0000EE"/>
            <w:u w:val="single"/>
          </w:rPr>
          <w:t>https://energiesmedia.com/nnpc-cawthorne-crude-grade-launch/</w:t>
        </w:r>
      </w:hyperlink>
      <w:r>
        <w:t xml:space="preserve"> - NNPC Limited has introduced a new crude grade, Cawthorne, marking a milestone in its strategy to diversify export portfolios and enhance market flexibility. The first shipment of approximately 950,000 barrels was sent to the Netherlands via the MT Eburones tanker. With an API gravity of 36.4, the light, sweet crude offers strong gasoline and diesel yields comparable to Bonny Light. The cargo was evacuated from an FSO off the coast of Bonny in Rivers State, Nigeria. Group CEO Bashir Bayo Ojulari highlighted the initiative's alignment with national objectives to grow production and strengthen Nigeria's position in global crude markets through optimized logistics and refined product offerings.</w:t>
      </w:r>
      <w:r/>
    </w:p>
    <w:p>
      <w:pPr>
        <w:pStyle w:val="ListNumber"/>
        <w:spacing w:line="240" w:lineRule="auto"/>
        <w:ind w:left="720"/>
      </w:pPr>
      <w:r/>
      <w:hyperlink r:id="rId96">
        <w:r>
          <w:rPr>
            <w:color w:val="0000EE"/>
            <w:u w:val="single"/>
          </w:rPr>
          <w:t>https://www.vanguardngr.com/2026/04/nigeria-oil-firms-earn-4bn-windfall-from-middle-east-crisis/</w:t>
        </w:r>
      </w:hyperlink>
      <w:r>
        <w:t xml:space="preserve"> - Nigeria and its oil firms have earned approximately $4 billion from increased crude oil prices triggered by the US/Israel-Iran war, which has lasted 52 days since February 28. Vanguard analysis of Central Bank of Nigeria data shows Bonny Light crude prices rose 66.6% to $116.84 per barrel during the conflict, compared to a pre-war average of $70.14. Production increased to 1.546 million barrels per day in March. Experts warn that rising energy costs will impact the downstream sector, transportation, and goods prices, though the Dangote Petroleum Refinery may mitigate some domestic economic severity.</w:t>
      </w:r>
      <w:r/>
    </w:p>
    <w:p>
      <w:pPr>
        <w:pStyle w:val="ListNumber"/>
        <w:spacing w:line="240" w:lineRule="auto"/>
        <w:ind w:left="720"/>
      </w:pPr>
      <w:r/>
      <w:hyperlink r:id="rId87">
        <w:r>
          <w:rPr>
            <w:color w:val="0000EE"/>
            <w:u w:val="single"/>
          </w:rPr>
          <w:t>https://www.livemint.com/news/india/lpg-cylinder-price-on-april-22-heres-how-much-domestic-and-commercial-gas-costs-in-delhi-bengaluru-mumbai-today-11776820925499.html</w:t>
        </w:r>
      </w:hyperlink>
      <w:r>
        <w:t xml:space="preserve"> - India is reviewing fuel exports to ensure domestic LPG availability following supply disruptions caused by the war in West Asia. The government has invoked emergency powers to maximise refiner production and barred piped natural gas consumers from retaining domestic cylinders. While domestic prices remain stable, commercial cooking gas rates have increased. Officials report that domestic supply remains stable with no reported dry-outs, though commercial availability is around 70% of pre-crisis levels.</w:t>
      </w:r>
      <w:r/>
    </w:p>
    <w:p>
      <w:pPr>
        <w:pStyle w:val="ListNumber"/>
        <w:spacing w:line="240" w:lineRule="auto"/>
        <w:ind w:left="720"/>
      </w:pPr>
      <w:r/>
      <w:hyperlink r:id="rId96">
        <w:r>
          <w:rPr>
            <w:color w:val="0000EE"/>
            <w:u w:val="single"/>
          </w:rPr>
          <w:t>https://www.vanguardngr.com/2026/04/nigeria-oil-firms-earn-4bn-windfall-from-middle-east-crisis/</w:t>
        </w:r>
      </w:hyperlink>
      <w:r>
        <w:t xml:space="preserve"> - Nigeria and its oil firms have earned approximately $4 billion from increased crude oil prices triggered by the US/Israel-Iran war, which has lasted 52 days since February 28. Vanguard analysis of Central Bank of Nigeria data shows Bonny Light crude prices rose 66.6% to $116.84 per barrel during the conflict, compared to a pre-war average of $70.14. Production increased to 1.546 million barrels per day in March. Experts warn that rising energy costs will impact the downstream sector, transportation, and goods prices, though the Dangote Petroleum Refinery may mitigate some domestic economic severity.</w:t>
      </w:r>
      <w:r/>
    </w:p>
    <w:p>
      <w:pPr>
        <w:pStyle w:val="ListNumber"/>
        <w:spacing w:line="240" w:lineRule="auto"/>
        <w:ind w:left="720"/>
      </w:pPr>
      <w:r/>
      <w:hyperlink r:id="rId97">
        <w:r>
          <w:rPr>
            <w:color w:val="0000EE"/>
            <w:u w:val="single"/>
          </w:rPr>
          <w:t>https://mesalegend.com/arizona-political-leaders-encourage-epa-to-issue-emergency-fuel-waiver/</w:t>
        </w:r>
      </w:hyperlink>
      <w:r>
        <w:t xml:space="preserve"> - Arizona political leaders, including Senator Ruben Gallego and Governor Katie Hobbs, requested an Environmental Protection Agency waiver to allow higher ethanol content gasoline amid rising costs and supply concerns linked to the Strait of Hormuz closure. The EPA issued a nationwide waiver effective May 1 through May 20. The Arizona Department of Agriculture's Weights and Measures Services Division subsequently issued an enforcement directive permitting the sale of a fuel blend typically banned during summer months to address potential shortages.</w:t>
      </w:r>
      <w:r/>
    </w:p>
    <w:p>
      <w:pPr>
        <w:pStyle w:val="ListNumber"/>
        <w:spacing w:line="240" w:lineRule="auto"/>
        <w:ind w:left="720"/>
      </w:pPr>
      <w:r/>
      <w:hyperlink r:id="rId98">
        <w:r>
          <w:rPr>
            <w:color w:val="0000EE"/>
            <w:u w:val="single"/>
          </w:rPr>
          <w:t>https://leadership.ng/nigerias-crude-import-from-us-hits-61-7m-barrels-amid-record-exports/</w:t>
        </w:r>
      </w:hyperlink>
      <w:r>
        <w:t xml:space="preserve"> - Between January 2024 and January 2026, Nigeria imported 61.7 million barrels of crude oil from the United States. This surge marks a reversal from negligible trade flows prior to 2024, coinciding with the Dangote refinery's operations. While imports rose significantly, particularly in 2025, Nigeria simultaneously exported over 300 million barrels in the first 10 months of 2025 and 55.39 million barrels in early 2026. Data from the US Energy Information Administration indicates the country now imports crude for domestic processing rather than finished fuels.</w:t>
      </w:r>
      <w:r/>
    </w:p>
    <w:p>
      <w:pPr>
        <w:pStyle w:val="ListNumber"/>
        <w:spacing w:line="240" w:lineRule="auto"/>
        <w:ind w:left="720"/>
      </w:pPr>
      <w:r/>
      <w:hyperlink r:id="rId99">
        <w:r>
          <w:rPr>
            <w:color w:val="0000EE"/>
            <w:u w:val="single"/>
          </w:rPr>
          <w:t>https://www.businesstoday.in/india/story/lpg-cng-png-prices-today-april-22-check-rates-in-delhi-mumbai-chennai-other-major-cities-526790-2026-04-22?utm_source=rssfeed</w:t>
        </w:r>
      </w:hyperlink>
      <w:r>
        <w:t xml:space="preserve"> - Commercial LPG prices in Delhi increased by Rs 195.50 to Rs 2,078.50 on April 22, driven by a 44% rise in the Saudi Contract Price. Geopolitical tensions in West Asia, including US-Iran negotiations and the Hormuz blockade, have caused supply disruptions. India, importing 90% of its LPG from the region, saw a 13% drop in consumption in March. The government has diverted feedstock to boost domestic production, while sales to non-domestic users fell by nearly 48%.</w:t>
      </w:r>
      <w:r/>
    </w:p>
    <w:p>
      <w:pPr>
        <w:pStyle w:val="ListNumber"/>
        <w:spacing w:line="240" w:lineRule="auto"/>
        <w:ind w:left="720"/>
      </w:pPr>
      <w:r/>
      <w:hyperlink r:id="rId100">
        <w:r>
          <w:rPr>
            <w:color w:val="0000EE"/>
            <w:u w:val="single"/>
          </w:rPr>
          <w:t>https://www.spokesman.com/stories/2026/apr/21/five-things-learned-at-fed-nominee-warshs-senate-h/</w:t>
        </w:r>
      </w:hyperlink>
      <w:r>
        <w:t xml:space="preserve"> - Federal Reserve Chair nominee Kevin Warsh testified before the Senate Banking Committee on Tuesday. He refused to confirm President Donald Trump's view that interest rates are too high, stating he would keep politics out of monetary policy. Warsh declined to comment on Governor Lisa Cook's legal battle or President Trump's investigation of Chair Jerome Powell. He proposed reforms including fewer policy meetings, better inflation measurement using trimmed averages, and increased cooperation with the Treasury. Warsh did not commit to holding news conferences after each meeting, prioritising truth-seeking over repetition. He acknowledged potential AI-driven productivity gains but expressed caution regarding their impact on the labour market.</w:t>
      </w:r>
      <w:r/>
    </w:p>
    <w:p>
      <w:pPr>
        <w:pStyle w:val="ListNumber"/>
        <w:spacing w:line="240" w:lineRule="auto"/>
        <w:ind w:left="720"/>
      </w:pPr>
      <w:r/>
      <w:hyperlink r:id="rId101">
        <w:r>
          <w:rPr>
            <w:color w:val="0000EE"/>
            <w:u w:val="single"/>
          </w:rPr>
          <w:t>https://electrek.co/2026/04/21/gm-suspends-next-gen-electric-truck-refresh-indefinitely/</w:t>
        </w:r>
      </w:hyperlink>
      <w:r>
        <w:t xml:space="preserve"> - General Motors has indefinitely suspended plans to refresh its full-size electric truck and SUV lineup, including the Chevrolet Silverado EV, GMC Sierra EV, Hummer EV, and Cadillac Escalade IQ. The decision follows a $7.6 billion in EV-related charges in 2025 and a 43% plunge in Q4 2025 EV sales after the removal of the federal tax credit. GM is instead prioritising gas-powered truck production, adding a sixth production day at its Flint Assembly plant. The move also impacts Factory Zero, a $2.2 billion EV-dedicated plant in Detroit-Hamtramck, which has recently seen significant layoffs and shift reductions.</w:t>
      </w:r>
      <w:r/>
    </w:p>
    <w:p>
      <w:pPr>
        <w:pStyle w:val="ListNumber"/>
        <w:spacing w:line="240" w:lineRule="auto"/>
        <w:ind w:left="720"/>
      </w:pPr>
      <w:r/>
      <w:hyperlink r:id="rId102">
        <w:r>
          <w:rPr>
            <w:color w:val="0000EE"/>
            <w:u w:val="single"/>
          </w:rPr>
          <w:t>https://bhaskarlive.in/energy-debate-heats-up-in-us-senate-hearing/</w:t>
        </w:r>
      </w:hyperlink>
      <w:r>
        <w:t xml:space="preserve"> - A Senate Energy and Natural Resources Committee hearing highlighted deep partisan divisions regarding the US energy budget. Energy Secretary Christopher Wright defended the administration's strategy of supporting fossil fuels to ensure grid reliability and prevent power shortages, citing rising demand from data centres and manufacturing. Conversely, Democratic Senator Martin Heinrich accused the department of politically driven decisions that undermine clean energy programmes and raise costs. Republicans echoed concerns about meeting surging demand, while Democrats warned that restricting renewable energy growth would hinder the ability to meet future energy needs and keep household bills stable.</w:t>
      </w:r>
      <w:r/>
    </w:p>
    <w:p>
      <w:pPr>
        <w:pStyle w:val="ListNumber"/>
        <w:spacing w:line="240" w:lineRule="auto"/>
        <w:ind w:left="720"/>
      </w:pPr>
      <w:r/>
      <w:hyperlink r:id="rId95">
        <w:r>
          <w:rPr>
            <w:color w:val="0000EE"/>
            <w:u w:val="single"/>
          </w:rPr>
          <w:t>https://energiesmedia.com/nnpc-cawthorne-crude-grade-launch/</w:t>
        </w:r>
      </w:hyperlink>
      <w:r>
        <w:t xml:space="preserve"> - NNPC Limited has introduced a new crude grade, Cawthorne, marking a milestone in its strategy to diversify export portfolios and enhance market flexibility. The first shipment of approximately 950,000 barrels was sent to the Netherlands via the MT Eburones tanker. With an API gravity of 36.4, the light, sweet crude offers strong gasoline and diesel yields comparable to Bonny Light. The cargo was evacuated from an FSO off the coast of Bonny in Rivers State, Nigeria. Group CEO Bashir Bayo Ojulari highlighted the initiative's alignment with national objectives to grow production and strengthen Nigeria's position in global crude markets through optimized logistics and refined product offerings.</w:t>
      </w:r>
      <w:r/>
    </w:p>
    <w:p>
      <w:pPr>
        <w:pStyle w:val="ListNumber"/>
        <w:spacing w:line="240" w:lineRule="auto"/>
        <w:ind w:left="720"/>
      </w:pPr>
      <w:r/>
      <w:hyperlink r:id="rId87">
        <w:r>
          <w:rPr>
            <w:color w:val="0000EE"/>
            <w:u w:val="single"/>
          </w:rPr>
          <w:t>https://www.livemint.com/news/india/lpg-cylinder-price-on-april-22-heres-how-much-domestic-and-commercial-gas-costs-in-delhi-bengaluru-mumbai-today-11776820925499.html</w:t>
        </w:r>
      </w:hyperlink>
      <w:r>
        <w:t xml:space="preserve"> - India is reviewing fuel exports to ensure domestic LPG availability following supply disruptions caused by the war in West Asia. The government has invoked emergency powers to maximise refiner production and barred piped natural gas consumers from retaining domestic cylinders. While domestic prices remain stable, commercial cooking gas rates have increased. Officials report that domestic supply remains stable with no reported dry-outs, though commercial availability is around 70% of pre-crisis levels.</w:t>
      </w:r>
      <w:r/>
    </w:p>
    <w:p>
      <w:pPr>
        <w:pStyle w:val="ListNumber"/>
        <w:spacing w:line="240" w:lineRule="auto"/>
        <w:ind w:left="720"/>
      </w:pPr>
      <w:r/>
      <w:hyperlink r:id="rId96">
        <w:r>
          <w:rPr>
            <w:color w:val="0000EE"/>
            <w:u w:val="single"/>
          </w:rPr>
          <w:t>https://www.vanguardngr.com/2026/04/nigeria-oil-firms-earn-4bn-windfall-from-middle-east-crisis/</w:t>
        </w:r>
      </w:hyperlink>
      <w:r>
        <w:t xml:space="preserve"> - Nigeria and its oil firms have earned approximately $4 billion from increased crude oil prices triggered by the US/Israel-Iran war, which has lasted 52 days since February 28. Vanguard analysis of Central Bank of Nigeria data shows Bonny Light crude prices rose 66.6% to $116.84 per barrel during the conflict, compared to a pre-war average of $70.14. Production increased to 1.546 million barrels per day in March. Experts warn that rising energy costs will impact the downstream sector, transportation, and goods prices, though the Dangote Petroleum Refinery may mitigate some domestic economic severity.</w:t>
      </w:r>
      <w:r/>
    </w:p>
    <w:p>
      <w:pPr>
        <w:pStyle w:val="ListNumber"/>
        <w:spacing w:line="240" w:lineRule="auto"/>
        <w:ind w:left="720"/>
      </w:pPr>
      <w:r/>
      <w:hyperlink r:id="rId97">
        <w:r>
          <w:rPr>
            <w:color w:val="0000EE"/>
            <w:u w:val="single"/>
          </w:rPr>
          <w:t>https://mesalegend.com/arizona-political-leaders-encourage-epa-to-issue-emergency-fuel-waiver/</w:t>
        </w:r>
      </w:hyperlink>
      <w:r>
        <w:t xml:space="preserve"> - Arizona political leaders, including Senator Ruben Gallego and Governor Katie Hobbs, requested an Environmental Protection Agency waiver to allow higher ethanol content gasoline amid rising costs and supply concerns linked to the Strait of Hormuz closure. The EPA issued a nationwide waiver effective May 1 through May 20. The Arizona Department of Agriculture's Weights and Measures Services Division subsequently issued an enforcement directive permitting the sale of a fuel blend typically banned during summer months to address potential shortages.</w:t>
      </w:r>
      <w:r/>
    </w:p>
    <w:p>
      <w:pPr>
        <w:pStyle w:val="ListNumber"/>
        <w:spacing w:line="240" w:lineRule="auto"/>
        <w:ind w:left="720"/>
      </w:pPr>
      <w:r/>
      <w:hyperlink r:id="rId98">
        <w:r>
          <w:rPr>
            <w:color w:val="0000EE"/>
            <w:u w:val="single"/>
          </w:rPr>
          <w:t>https://leadership.ng/nigerias-crude-import-from-us-hits-61-7m-barrels-amid-record-exports/</w:t>
        </w:r>
      </w:hyperlink>
      <w:r>
        <w:t xml:space="preserve"> - Between January 2024 and January 2026, Nigeria imported 61.7 million barrels of crude oil from the United States. This surge marks a reversal from negligible trade flows prior to 2024, coinciding with the Dangote refinery's operations. While imports rose significantly, particularly in 2025, Nigeria simultaneously exported over 300 million barrels in the first 10 months of 2025 and 55.39 million barrels in early 2026. Data from the US Energy Information Administration indicates the country now imports crude for domestic processing rather than finished fuels.</w:t>
      </w:r>
      <w:r/>
    </w:p>
    <w:p>
      <w:pPr>
        <w:pStyle w:val="ListNumber"/>
        <w:spacing w:line="240" w:lineRule="auto"/>
        <w:ind w:left="720"/>
      </w:pPr>
      <w:r/>
      <w:hyperlink r:id="rId103">
        <w:r>
          <w:rPr>
            <w:color w:val="0000EE"/>
            <w:u w:val="single"/>
          </w:rPr>
          <w:t>https://www.dawn.com/news/1993990/world-urges-restraint-as-us-iran-stick-to-guns</w:t>
        </w:r>
      </w:hyperlink>
      <w:r>
        <w:t xml:space="preserve"> - Global powers, including China and Qatar, called for restraint as tensions between the US and Iran escalated following the seizure of an Iranian tanker and a blockade of Iranian ports. The conflict has disrupted peace talks and sent energy prices soaring. US President Donald Trump warned of military action if a deal is not reached, while Iran rejected negotiations under coercion and vowed to respond to any attacks. The US Senate is expected to vote on a resolution to limit the president's war powers.</w:t>
      </w:r>
      <w:r/>
    </w:p>
    <w:p>
      <w:pPr>
        <w:pStyle w:val="ListNumber"/>
        <w:spacing w:line="240" w:lineRule="auto"/>
        <w:ind w:left="720"/>
      </w:pPr>
      <w:r/>
      <w:hyperlink r:id="rId104">
        <w:r>
          <w:rPr>
            <w:color w:val="0000EE"/>
            <w:u w:val="single"/>
          </w:rPr>
          <w:t>https://www.powerlineblog.com/archives/2026/04/the-strait-is-open-the-strait-is-closed.php</w:t>
        </w:r>
      </w:hyperlink>
      <w:r>
        <w:t xml:space="preserve"> - India summoned the Iranian Ambassador to protest after IRGC gunboats fired on the Indian-flagged oil tanker The Sanmar Harald while it was transporting Iraqi oil through the Strait of Hormuz. The incident occurred today. Commentator Richard Fernandez described the Iranian Regime as a bad faith actor, noting internal factional fighting and a military defeat that the regime attempts to conceal from the public.</w:t>
      </w:r>
      <w:r/>
    </w:p>
    <w:p>
      <w:pPr>
        <w:pStyle w:val="ListNumber"/>
        <w:spacing w:line="240" w:lineRule="auto"/>
        <w:ind w:left="720"/>
      </w:pPr>
      <w:r/>
      <w:hyperlink r:id="rId103">
        <w:r>
          <w:rPr>
            <w:color w:val="0000EE"/>
            <w:u w:val="single"/>
          </w:rPr>
          <w:t>https://www.dawn.com/news/1993990/world-urges-restraint-as-us-iran-stick-to-guns</w:t>
        </w:r>
      </w:hyperlink>
      <w:r>
        <w:t xml:space="preserve"> - Global powers, including China and Qatar, called for restraint as tensions between the US and Iran escalated following the seizure of an Iranian tanker and a blockade of Iranian ports. The conflict has disrupted peace talks and sent energy prices soaring. US President Donald Trump warned of military action if a deal is not reached, while Iran rejected negotiations under coercion and vowed to respond to any attacks. The US Senate is expected to vote on a resolution to limit the president's war powers.</w:t>
      </w:r>
      <w:r/>
    </w:p>
    <w:p>
      <w:pPr>
        <w:pStyle w:val="ListNumber"/>
        <w:spacing w:line="240" w:lineRule="auto"/>
        <w:ind w:left="720"/>
      </w:pPr>
      <w:r/>
      <w:hyperlink r:id="rId105">
        <w:r>
          <w:rPr>
            <w:color w:val="0000EE"/>
            <w:u w:val="single"/>
          </w:rPr>
          <w:t>https://dailypioneer.com/news/how-us-iran-tensions-threaten-the-global-food-energy-water-balance</w:t>
        </w:r>
      </w:hyperlink>
      <w:r>
        <w:t xml:space="preserve"> - The conflict between the United States and Iran poses a systemic threat to global food, energy, and water security by disrupting the Strait of Hormuz. Rising oil prices increase fertiliser and transport costs, reducing agricultural productivity and causing food wastage. The crisis highlights structural weaknesses in supply chains, disproportionately affecting import-dependent nations. Experts urge diversified sourcing, robust food corridors, and renewable energy adoption to build resilience against escalating humanitarian risks.</w:t>
      </w:r>
      <w:r/>
    </w:p>
    <w:p>
      <w:pPr>
        <w:pStyle w:val="ListNumber"/>
        <w:spacing w:line="240" w:lineRule="auto"/>
        <w:ind w:left="720"/>
      </w:pPr>
      <w:r/>
      <w:hyperlink r:id="rId106">
        <w:r>
          <w:rPr>
            <w:color w:val="0000EE"/>
            <w:u w:val="single"/>
          </w:rPr>
          <w:t>https://www.birminghammail.co.uk/news/world-news/us-military-raring-go-trump-33813573</w:t>
        </w:r>
      </w:hyperlink>
      <w:r>
        <w:t xml:space="preserve"> - US President Donald Trump stated the US military is ready to renew attacks against Iran if progress is not made at talks in Pakistan. He indicated he does not want to extend the current ceasefire, which expires on Wednesday, claiming the US holds a strong negotiating position. US Vice President JD Vance will lead the American delegation. Meanwhile, UK Foreign Secretary Yvette Cooper described the situation as a critical diplomatic moment regarding the Strait of Hormuz.</w:t>
      </w:r>
      <w:r/>
    </w:p>
    <w:p>
      <w:pPr>
        <w:pStyle w:val="ListNumber"/>
        <w:spacing w:line="240" w:lineRule="auto"/>
        <w:ind w:left="720"/>
      </w:pPr>
      <w:r/>
      <w:hyperlink r:id="rId107">
        <w:r>
          <w:rPr>
            <w:color w:val="0000EE"/>
            <w:u w:val="single"/>
          </w:rPr>
          <w:t>https://peoplesdispatch.org/2026/04/21/cooking-gas-shortages-rising-living-costs-force-thousands-of-migrant-workers-in-india-to-return-home/</w:t>
        </w:r>
      </w:hyperlink>
      <w:r>
        <w:t xml:space="preserve"> - Thousands of migrant workers in Surat, Gujarat, India, have been forced to return to their home states due to severe cooking gas shortages and soaring living costs. Triggered by the US-Israeli war on Iran and the subsequent blockade of the Strait of Hormuz, the price of a cooking gas cylinder rose from approximately 1,000 rupees to over 2,500 rupees in March. Factories in the region have reduced hours or shut down due to fuel shortages and disrupted production. On April 19, a stampede-like situation occurred at Udhana Station as crowds attempted to board trains, resulting in injuries. The crisis has impacted sectors including textiles, ceramics, and diamonds, with the government dismissing the severity of the situation.</w:t>
      </w:r>
      <w:r/>
    </w:p>
    <w:p>
      <w:pPr>
        <w:pStyle w:val="ListNumber"/>
        <w:spacing w:line="240" w:lineRule="auto"/>
        <w:ind w:left="720"/>
      </w:pPr>
      <w:r/>
      <w:hyperlink r:id="rId104">
        <w:r>
          <w:rPr>
            <w:color w:val="0000EE"/>
            <w:u w:val="single"/>
          </w:rPr>
          <w:t>https://www.powerlineblog.com/archives/2026/04/the-strait-is-open-the-strait-is-closed.php</w:t>
        </w:r>
      </w:hyperlink>
      <w:r>
        <w:t xml:space="preserve"> - India summoned the Iranian Ambassador to protest after IRGC gunboats fired on the Indian-flagged oil tanker The Sanmar Harald while it was transporting Iraqi oil through the Strait of Hormuz. The incident occurred today. Commentator Richard Fernandez described the Iranian Regime as a bad faith actor, noting internal factional fighting and a military defeat that the regime attempts to conceal from the public.</w:t>
      </w:r>
      <w:r/>
    </w:p>
    <w:p>
      <w:pPr>
        <w:pStyle w:val="ListNumber"/>
        <w:spacing w:line="240" w:lineRule="auto"/>
        <w:ind w:left="720"/>
      </w:pPr>
      <w:r/>
      <w:hyperlink r:id="rId87">
        <w:r>
          <w:rPr>
            <w:color w:val="0000EE"/>
            <w:u w:val="single"/>
          </w:rPr>
          <w:t>https://www.livemint.com/news/india/lpg-cylinder-price-on-april-22-heres-how-much-domestic-and-commercial-gas-costs-in-delhi-bengaluru-mumbai-today-11776820925499.html</w:t>
        </w:r>
      </w:hyperlink>
      <w:r>
        <w:t xml:space="preserve"> - India is reviewing fuel exports to ensure domestic LPG availability following supply disruptions caused by the war in West Asia. The government has invoked emergency powers to maximise refiner production and barred piped natural gas consumers from retaining domestic cylinders. While domestic prices remain stable, commercial cooking gas rates have increased. Officials report that domestic supply remains stable with no reported dry-outs, though commercial availability is around 70% of pre-crisis levels.</w:t>
      </w:r>
      <w:r/>
    </w:p>
    <w:p>
      <w:pPr>
        <w:pStyle w:val="ListNumber"/>
        <w:spacing w:line="240" w:lineRule="auto"/>
        <w:ind w:left="720"/>
      </w:pPr>
      <w:r/>
      <w:hyperlink r:id="rId90">
        <w:r>
          <w:rPr>
            <w:color w:val="0000EE"/>
            <w:u w:val="single"/>
          </w:rPr>
          <w:t>https://libyaupdate.com/centcom-announces-directing-28-ships-to-change-their-course-near-iran-amid-us-naval-measures/</w:t>
        </w:r>
      </w:hyperlink>
      <w:r>
        <w:t xml:space="preserve"> - The U.S. Central Command (CENTCOM) announced on Tuesday that its forces directed 28 ships to return or alter their courses as part of new control and tightening measures targeting vessels related to Iran. CENTCOM stated these actions are part of monitoring operations for ships traveling to or from Iranian ports, noting that several vessels have been tracked and intercepted. While U.S. officials, including Defense Secretary Pete Hegseth, indicated military readiness for potential escalation, independent verification of the details was not possible, and no other international bodies confirmed a naval blockade on shipping lanes such as the Strait of Hormuz.</w:t>
      </w:r>
      <w:r/>
    </w:p>
    <w:p>
      <w:pPr>
        <w:pStyle w:val="ListNumber"/>
        <w:spacing w:line="240" w:lineRule="auto"/>
        <w:ind w:left="720"/>
      </w:pPr>
      <w:r/>
      <w:hyperlink r:id="rId108">
        <w:r>
          <w:rPr>
            <w:color w:val="0000EE"/>
            <w:u w:val="single"/>
          </w:rPr>
          <w:t>https://bhaskarlive.in/australian-pm-says-extra-diesel-shipments-secured-amid-volatile-global-period/</w:t>
        </w:r>
      </w:hyperlink>
      <w:r>
        <w:t xml:space="preserve"> - Australian Prime Minister Anthony Albanese announced on April 22 that the government has secured four additional diesel shipments totaling 200 million litres from South Korea, Brunei, and Malaysia. In collaboration with BP and Viva Energy, these supplies will arrive in late May or early June to bolster national stockpiles amid global fuel volatility. Energy Minister Chris Bowen confirmed the arrivals will serve as an extra buffer. Albanese also reiterated Australia's advocacy for de-escalation in the Middle East and its consideration of military asset deployment to secure shipping routes if requested.</w:t>
      </w:r>
      <w:r/>
    </w:p>
    <w:p>
      <w:pPr>
        <w:pStyle w:val="ListNumber"/>
        <w:spacing w:line="240" w:lineRule="auto"/>
        <w:ind w:left="720"/>
      </w:pPr>
      <w:r/>
      <w:hyperlink r:id="rId90">
        <w:r>
          <w:rPr>
            <w:color w:val="0000EE"/>
            <w:u w:val="single"/>
          </w:rPr>
          <w:t>https://libyaupdate.com/centcom-announces-directing-28-ships-to-change-their-course-near-iran-amid-us-naval-measures/</w:t>
        </w:r>
      </w:hyperlink>
      <w:r>
        <w:t xml:space="preserve"> - The U.S. Central Command (CENTCOM) announced on Tuesday that its forces directed 28 ships to return or alter their courses as part of new control and tightening measures targeting vessels related to Iran. CENTCOM stated these actions are part of monitoring operations for ships traveling to or from Iranian ports, noting that several vessels have been tracked and intercepted. While U.S. officials, including Defense Secretary Pete Hegseth, indicated military readiness for potential escalation, independent verification of the details was not possible, and no other international bodies confirmed a naval blockade on shipping lanes such as the Strait of Hormuz.</w:t>
      </w:r>
      <w:r/>
    </w:p>
    <w:p>
      <w:pPr>
        <w:pStyle w:val="ListNumber"/>
        <w:spacing w:line="240" w:lineRule="auto"/>
        <w:ind w:left="720"/>
      </w:pPr>
      <w:r/>
      <w:hyperlink r:id="rId109">
        <w:r>
          <w:rPr>
            <w:color w:val="0000EE"/>
            <w:u w:val="single"/>
          </w:rPr>
          <w:t>https://www.prnewswire.com/news-releases/kingfa-showcases-at-chinaplas-2026-302749654.html</w:t>
        </w:r>
      </w:hyperlink>
      <w:r>
        <w:t xml:space="preserve"> - * KINGFA showcased new sustainable material solutions at CHINAPLAS 2026 in Shanghai on April 21, 2026. * The company introduced an AI-powered recycling process achieving 99.9% purity for HDPE flakes and new bio-based PBS extrusion coatings. * KINGFA highlighted applications of advanced plastics in new energy vehicles, low-altitude economy drones, and smart home devices. * The firm outlined its 'Three One-Million Goals' for 2030, targeting one million tons each in green plastics production, waste recycling, and recycled plastic manufacturing. * KINGFA emphasized supply chain resilience through long-term global partnerships and in-house synthesis capabilities amid crude oil logistics disruptions.</w:t>
      </w:r>
      <w:r/>
    </w:p>
    <w:p>
      <w:pPr>
        <w:pStyle w:val="ListNumber"/>
        <w:spacing w:line="240" w:lineRule="auto"/>
        <w:ind w:left="720"/>
      </w:pPr>
      <w:r/>
      <w:hyperlink r:id="rId110">
        <w:r>
          <w:rPr>
            <w:color w:val="0000EE"/>
            <w:u w:val="single"/>
          </w:rPr>
          <w:t>https://dailycaller.com/2026/04/21/scott-bessent-treasury-department-iran-war-new-sanctions-14-targets-helping-weapons-regime/</w:t>
        </w:r>
      </w:hyperlink>
      <w:r>
        <w:t xml:space="preserve"> - On April 21, 2026, U.S. Treasury Secretary Scott Bessent announced new sanctions under the 'Economic Fury' initiative against 14 individuals and entities in Iran, Turkey, and the United Arab Emirates. These targets are accused of transporting weapons and components to the Iranian regime. The sanctions coincide with the expiration of a ceasefire between Washington and Tehran, as negotiations reportedly stalled and the U.S. Navy continued blockading the Strait of Hormuz.</w:t>
      </w:r>
      <w:r/>
    </w:p>
    <w:p>
      <w:pPr>
        <w:pStyle w:val="ListNumber"/>
        <w:spacing w:line="240" w:lineRule="auto"/>
        <w:ind w:left="720"/>
      </w:pPr>
      <w:r/>
      <w:hyperlink r:id="rId111">
        <w:r>
          <w:rPr>
            <w:color w:val="0000EE"/>
            <w:u w:val="single"/>
          </w:rPr>
          <w:t>https://www.fool.com/investing/2026/04/21/trump-says-he-expects-to-resume-bombing-iran-heres/</w:t>
        </w:r>
      </w:hyperlink>
      <w:r>
        <w:t xml:space="preserve"> - President Trump stated he is prepared to resume bombing Iran if peace talks fail before the two-week ceasefire expires. This potential escalation has caused Brent oil prices to rise to nearly $100 per barrel. Analysts warn that renewed conflict could close the Strait of Hormuz and damage energy infrastructure, potentially pushing oil prices above $119. While higher prices may boost profits for US oil companies like ConocoPhillips and Occidental Petroleum, operations in the Middle East face significant security risks and potential delays.</w:t>
      </w:r>
      <w:r/>
    </w:p>
    <w:p>
      <w:pPr>
        <w:pStyle w:val="ListNumber"/>
        <w:spacing w:line="240" w:lineRule="auto"/>
        <w:ind w:left="720"/>
      </w:pPr>
      <w:r/>
      <w:hyperlink r:id="rId112">
        <w:r>
          <w:rPr>
            <w:color w:val="0000EE"/>
            <w:u w:val="single"/>
          </w:rPr>
          <w:t>https://tynmagazine.com/the-strait-of-hormuz-crisis-affects-more-than-just-oil-here-are-9-other-commodities/</w:t>
        </w:r>
      </w:hyperlink>
      <w:r>
        <w:t xml:space="preserve"> - The shipping crisis in the Strait of Hormuz, described by the International Energy Agency as the largest supply disruption in global oil market history, extends beyond energy to affect nine other commodities. The conflict impacts fertilizers, sulfur, methanol, graphite feedstocks, aluminium, helium, glycol, iron ore/steel pellets, and green hydrogen infrastructure. Disruptions threaten global food security, battery production, semiconductor manufacturing, and healthcare due to supply chain vulnerabilities in the Middle East region.</w:t>
      </w:r>
      <w:r/>
    </w:p>
    <w:p>
      <w:pPr>
        <w:pStyle w:val="ListNumber"/>
        <w:spacing w:line="240" w:lineRule="auto"/>
        <w:ind w:left="720"/>
      </w:pPr>
      <w:r/>
      <w:hyperlink r:id="rId113">
        <w:r>
          <w:rPr>
            <w:color w:val="0000EE"/>
            <w:u w:val="single"/>
          </w:rPr>
          <w:t>https://www.fool.com/investing/2026/04/21/iea-just-cut-its-oil-demand-forecast-heres-what/</w:t>
        </w:r>
      </w:hyperlink>
      <w:r>
        <w:t xml:space="preserve"> - The International Energy Agency (IEA) reduced its global oil demand outlook for 2026 by 80,000 barrels per day compared to 2025, citing potential permanent demand destruction from high prices and supply constraints. The report highlights that OPEC-9 production fell short of expectations while non-OPEC production barely met targets. This shift suggests a heightened likelihood of the Strait of Hormuz reopening to prevent market instability, which could benefit energy companies by avoiding extreme price spikes that suppress consumption.</w:t>
      </w:r>
      <w:r/>
    </w:p>
    <w:p>
      <w:pPr>
        <w:pStyle w:val="ListNumber"/>
        <w:spacing w:line="240" w:lineRule="auto"/>
        <w:ind w:left="720"/>
      </w:pPr>
      <w:r/>
      <w:hyperlink r:id="rId114">
        <w:r>
          <w:rPr>
            <w:color w:val="0000EE"/>
            <w:u w:val="single"/>
          </w:rPr>
          <w:t>https://www.oilandgas360.com/opec-market-stabilizer-or-a-structural-drag-on-the-global-economy/#utm_source=rss&amp;utm_medium=rss&amp;utm_campaign=opec-market-stabilizer-or-a-structural-drag-on-the-global-economy</w:t>
        </w:r>
      </w:hyperlink>
      <w:r>
        <w:t xml:space="preserve"> - An article argues that OPEC+ no longer stabilizes global energy markets but instead distorts price signals and imposes costs on the global economy. The author contends that coordinated supply cuts in a world of abundant non-OPEC production create artificial scarcity, acting as a regressive global tax that raises inflation and reduces growth. The piece highlights negative geopolitical implications, including the preservation of cash flow for sanctioned Russia and strengthened energy security for China. Furthermore, the analysis suggests that the cartel entrenches rent-seeking behavior in member states, discourages domestic reform, and weakens institutions, ultimately functioning as a structural drag rather than a stabilizing force.</w:t>
      </w:r>
      <w:r/>
    </w:p>
    <w:p>
      <w:pPr>
        <w:pStyle w:val="ListNumber"/>
        <w:spacing w:line="240" w:lineRule="auto"/>
        <w:ind w:left="720"/>
      </w:pPr>
      <w:r/>
      <w:hyperlink r:id="rId115">
        <w:r>
          <w:rPr>
            <w:color w:val="0000EE"/>
            <w:u w:val="single"/>
          </w:rPr>
          <w:t>https://www.defconalerts.com/p/president-trump-extends-ceasefire</w:t>
        </w:r>
      </w:hyperlink>
      <w:r>
        <w:t xml:space="preserve"> - President Trump has extended the ceasefire with Iran while the maritime blockade and sanctions remain in force. U.S. forces continue enforcing the blockade against vessels entering or exiting Iranian ports. The ceasefire extension is conditional on Iranian leaders submitting a unified proposal requested through Pakistani officials. Since the blockade began, U.S. Central Command reported 27 vessel turn-arounds or returns. On April 21, the Treasury imposed sanctions on eight individuals and four entities supporting Iran's UAV and ballistic missile programs.</w:t>
      </w:r>
      <w:r/>
    </w:p>
    <w:p>
      <w:pPr>
        <w:pStyle w:val="ListNumber"/>
        <w:spacing w:line="240" w:lineRule="auto"/>
        <w:ind w:left="720"/>
      </w:pPr>
      <w:r/>
      <w:hyperlink r:id="rId116">
        <w:r>
          <w:rPr>
            <w:color w:val="0000EE"/>
            <w:u w:val="single"/>
          </w:rPr>
          <w:t>https://investinglive.com/commodities/military-planners-set-to-bypass-the-clowns-and-reopen-the-strait-of-hormuz-themselves-20260421/</w:t>
        </w:r>
      </w:hyperlink>
      <w:r>
        <w:t xml:space="preserve"> - Military planners from over 30 countries are convening in London for two days of talks to advance operational plans for reopening the Strait of Hormuz. Hosted by the UK government, the meeting focuses on deployment, command structures, and capabilities for a British- and French-led mission. Discussions aim to translate political consensus into an actionable framework for protecting shipping, contingent on a sustainable ceasefire. The initiative signals allied coordination despite indications that the US may not require external support.</w:t>
      </w:r>
      <w:r/>
    </w:p>
    <w:p>
      <w:pPr>
        <w:pStyle w:val="ListNumber"/>
        <w:spacing w:line="240" w:lineRule="auto"/>
        <w:ind w:left="720"/>
      </w:pPr>
      <w:r/>
      <w:hyperlink r:id="rId117">
        <w:r>
          <w:rPr>
            <w:color w:val="0000EE"/>
            <w:u w:val="single"/>
          </w:rPr>
          <w:t>https://journalrecord.com/2026/04/21/shipping-traffic-strait-of-hormuz-halted-us-iran-tensions/</w:t>
        </w:r>
      </w:hyperlink>
      <w:r>
        <w:t xml:space="preserve"> - Shipping traffic through the Strait of Hormuz remained broadly halted on Tuesday, with only three ships passing in the past 24 hours. A US blockade of Iranian ports has prompted Tehran to maintain its own restrictions on the strait, which typically handles roughly one-fifth of the world's oil and liquefied natural gas supply. Hundreds of ships and 20,000 seafarers remain trapped inside the Gulf. Shipbroker BRS estimated that 61 non-Iran-related supertankers are currently trapped, 50 laden with up to 2 million barrels each. A ceasefire between the US and Iran appeared in jeopardy as Tehran did not commit to new peace talks and the US military seized a tanker linked to Iran.</w:t>
      </w:r>
      <w:r/>
    </w:p>
    <w:p>
      <w:pPr>
        <w:pStyle w:val="ListNumber"/>
        <w:spacing w:line="240" w:lineRule="auto"/>
        <w:ind w:left="720"/>
      </w:pPr>
      <w:r/>
      <w:hyperlink r:id="rId118">
        <w:r>
          <w:rPr>
            <w:color w:val="0000EE"/>
            <w:u w:val="single"/>
          </w:rPr>
          <w:t>https://investinglive.com/commodities/maritime-crackdown-widens-against-iran-linked-shipping-oil-tanker-seized-in-indian-ocean-20260422/</w:t>
        </w:r>
      </w:hyperlink>
      <w:r>
        <w:t xml:space="preserve"> - US forces seized the stateless oil tanker M/T Tifani in the Indian Ocean near Sri Lanka, marking the second interdiction of Iran-linked vessels in two days. The vessel, which departed China and loaded crude at Iran's Kharg Island, was stopped by Indo-Pacific Command forces. This action expands US sanctions enforcement beyond the Persian Gulf, targeting ships in international waters regardless of location. The seizure highlights ongoing trade routes involving China and the use of 'dark activity' to evade tracking, raising concerns for global energy supply chains and diplomatic relations.</w:t>
      </w:r>
      <w:r/>
    </w:p>
    <w:p>
      <w:pPr>
        <w:pStyle w:val="ListNumber"/>
        <w:spacing w:line="240" w:lineRule="auto"/>
        <w:ind w:left="720"/>
      </w:pPr>
      <w:r/>
      <w:hyperlink r:id="rId119">
        <w:r>
          <w:rPr>
            <w:color w:val="0000EE"/>
            <w:u w:val="single"/>
          </w:rPr>
          <w:t>https://www.leaders-mena.com/saudi-crude-output-exports-surge-in-feb-despite-regional-tensions/</w:t>
        </w:r>
      </w:hyperlink>
      <w:r>
        <w:t xml:space="preserve"> - Saudi Arabia's crude oil production reached 10.882 million barrels per day in February, the highest level since October 2022, while exports rose to 7.276 million barrels per day. Data from the Joint Organizations Data Initiative indicates these figures occurred despite regional tensions and security risks around the Strait of Hormuz. OPEC+ agreed to raise output quotas for May, though members face constraints. The conflict has shifted market expectations from surplus to deficit.</w:t>
      </w:r>
      <w:r/>
    </w:p>
    <w:p>
      <w:pPr>
        <w:pStyle w:val="ListNumber"/>
        <w:spacing w:line="240" w:lineRule="auto"/>
        <w:ind w:left="720"/>
      </w:pPr>
      <w:r/>
      <w:hyperlink r:id="rId120">
        <w:r>
          <w:rPr>
            <w:color w:val="0000EE"/>
            <w:u w:val="single"/>
          </w:rPr>
          <w:t>https://oilprice.com/Energy/Energy-General/Iran-War-Has-Cost-The-World-50-Billion-of-Lost-Oil-Supply-So-Far.html</w:t>
        </w:r>
      </w:hyperlink>
      <w:r>
        <w:t xml:space="preserve"> - Seven weeks into the conflict in the Middle East, global oil supply losses have reached 500 million barrels, equating to approximately $50 billion in lost revenue. Data from Kpler and the International Energy Agency (IEA) indicate that traffic through the Strait of Hormuz remains severely restricted, causing upstream production curtailments across the region. While the Strait briefly opened, tensions escalated again, leaving the chokepoint mostly closed as of April 21. Analysts warn that even if flows resume immediately, full recovery of oil and LNG supply could take months to years due to infrastructure damage and logistical complexities, with significant implications for global energy prices and inventory levels.</w:t>
      </w:r>
      <w:r/>
    </w:p>
    <w:p>
      <w:pPr>
        <w:pStyle w:val="ListNumber"/>
        <w:spacing w:line="240" w:lineRule="auto"/>
        <w:ind w:left="720"/>
      </w:pPr>
      <w:r/>
      <w:hyperlink r:id="rId121">
        <w:r>
          <w:rPr>
            <w:color w:val="0000EE"/>
            <w:u w:val="single"/>
          </w:rPr>
          <w:t>https://oilprice.com/Energy/Energy-General/Iraq-Turns-to-Risky-Overland-Routes-as-Oil-Exports-Collapse.html</w:t>
        </w:r>
      </w:hyperlink>
      <w:r>
        <w:t xml:space="preserve"> - Iraq has reopened the Rabia-Yarubiyah border crossing with Syria after 13 years to facilitate oil exports following a collapse in maritime shipments through the Strait of Hormuz. The closure of the strait, exacerbated by war risk premiums and Iranian control, forced Iraq's oil production to drop by 80%. The new overland route allows fuel oil transport by truck to Mediterranean ports, offering a safer alternative despite higher costs and logistical inefficiencies. Officials warn that insecurity in Nineveh province and Hasakah countryside, along with capacity limits, pose challenges to sustaining the flow. The Strait of Hormuz remains effectively blocked, with tensions between the US and Iran continuing to impact global oil prices.</w:t>
      </w:r>
      <w:r/>
    </w:p>
    <w:p>
      <w:pPr>
        <w:pStyle w:val="ListNumber"/>
        <w:spacing w:line="240" w:lineRule="auto"/>
        <w:ind w:left="720"/>
      </w:pPr>
      <w:r/>
      <w:hyperlink r:id="rId122">
        <w:r>
          <w:rPr>
            <w:color w:val="0000EE"/>
            <w:u w:val="single"/>
          </w:rPr>
          <w:t>http://www.adaderana.lk/news.php?nid=121548</w:t>
        </w:r>
      </w:hyperlink>
      <w:r>
        <w:t xml:space="preserve"> - US forces conducted a maritime interdiction and boarding of the stateless, sanctioned oil tanker M/T Tifani without incident. The operation took place in the Indo-Pacific region, approximately 700km south-east of Sri Lanka. The vessel, linked to an Indian shipping company sanctioned by the US Office of Foreign Assets Control for ties to Iran, was intercepted to disrupt illicit networks providing material support to Iran. The US Department of War confirmed the action as part of global enforcement efforts.</w:t>
      </w:r>
      <w:r/>
    </w:p>
    <w:p>
      <w:pPr>
        <w:pStyle w:val="ListNumber"/>
        <w:spacing w:line="240" w:lineRule="auto"/>
        <w:ind w:left="720"/>
      </w:pPr>
      <w:r/>
      <w:hyperlink r:id="rId123">
        <w:r>
          <w:rPr>
            <w:color w:val="0000EE"/>
            <w:u w:val="single"/>
          </w:rPr>
          <w:t>http://www.adaderana.lk/news.php?nid=121556</w:t>
        </w:r>
      </w:hyperlink>
      <w:r>
        <w:t xml:space="preserve"> - The European Union has agreed to expand its sanctions regime against Iran to include individuals and entities responsible for blocking the Strait of Hormuz. This decision follows the strait's closure since late February, which disrupted global energy markets. EU diplomats confirmed that the European External Action Service will prepare new listings within a few weeks. The move builds on previous designations of Iran's Revolutionary Guards and officials for human rights violations.</w:t>
      </w:r>
      <w:r/>
    </w:p>
    <w:p>
      <w:pPr>
        <w:pStyle w:val="ListNumber"/>
        <w:spacing w:line="240" w:lineRule="auto"/>
        <w:ind w:left="720"/>
      </w:pPr>
      <w:r/>
      <w:hyperlink r:id="rId124">
        <w:r>
          <w:rPr>
            <w:color w:val="0000EE"/>
            <w:u w:val="single"/>
          </w:rPr>
          <w:t>https://www.devdiscourse.com/article/headlines/3882507-aftershocks-of-the-iran-war-a-global-energy-reckoning</w:t>
        </w:r>
      </w:hyperlink>
      <w:r>
        <w:t xml:space="preserve"> - Prolonged conflict in Iran and the closure of the Strait of Hormuz have disrupted global oil supplies, causing the largest monthly consumption dip since the 2021 pandemic in April. Experts predict further declines if disruptions persist into May. Energy security concerns are driving nations to reduce reliance on Middle Eastern oil by accelerating electric vehicle adoption and turning to biofuels. While some regions may see increased demand due to military investments, the war is expected to reshape global energy dynamics long-term through strengthened domestic supply chains and renewable energy investment.</w:t>
      </w:r>
      <w:r/>
    </w:p>
    <w:p>
      <w:pPr>
        <w:pStyle w:val="ListNumber"/>
        <w:spacing w:line="240" w:lineRule="auto"/>
        <w:ind w:left="720"/>
      </w:pPr>
      <w:r/>
      <w:hyperlink r:id="rId125">
        <w:r>
          <w:rPr>
            <w:color w:val="0000EE"/>
            <w:u w:val="single"/>
          </w:rPr>
          <w:t>https://www.indexbox.io/blog/middle-east-oil-recovery-to-require-months-after-conflict-prolonging-market-tightness/</w:t>
        </w:r>
      </w:hyperlink>
      <w:r>
        <w:t xml:space="preserve"> - Crude oil producers in the Middle East will need several months, potentially over half a year, to fully restore output following hostilities, according to a Platts report citing CERA research. Approximately 14.2 million barrels per day of global supply are located in disrupted fields, with restart timelines ranging from five weeks to seven months. The International Energy Agency noted that more than 80 energy facilities have been damaged, with recovery potentially taking up to two years. Market tightness persists as exports through the Strait of Hormuz remain at ten percent of pre-war levels.</w:t>
      </w:r>
      <w:r/>
    </w:p>
    <w:p>
      <w:pPr>
        <w:pStyle w:val="ListNumber"/>
        <w:spacing w:line="240" w:lineRule="auto"/>
        <w:ind w:left="720"/>
      </w:pPr>
      <w:r/>
      <w:hyperlink r:id="rId126">
        <w:r>
          <w:rPr>
            <w:color w:val="0000EE"/>
            <w:u w:val="single"/>
          </w:rPr>
          <w:t>https://nypost.com/video/us-forces-intercept-sanctioned-vessel-linked-to-iran-in-overnight-operation/</w:t>
        </w:r>
      </w:hyperlink>
      <w:r>
        <w:t xml:space="preserve"> - US forces boarded a stateless sanctioned tanker in international waters overnight. The operation targeted networks tied to Iran as part of a broader crackdown on illicit maritime activity. Officials stated that enforcement operations will continue globally to disrupt vessels providing material support.</w:t>
      </w:r>
      <w:r/>
    </w:p>
    <w:p>
      <w:pPr>
        <w:pStyle w:val="ListNumber"/>
        <w:spacing w:line="240" w:lineRule="auto"/>
        <w:ind w:left="720"/>
      </w:pPr>
      <w:r/>
      <w:hyperlink r:id="rId127">
        <w:r>
          <w:rPr>
            <w:color w:val="0000EE"/>
            <w:u w:val="single"/>
          </w:rPr>
          <w:t>https://www.trtworld.com/article/70dbe69bf72b?utm_source=e9dfd89cb628&amp;utm_medium=internal&amp;utm_campaign=recommended&amp;utm_content=inline</w:t>
        </w:r>
      </w:hyperlink>
      <w:r>
        <w:t xml:space="preserve"> - Iran has cautioned Gulf countries against permitting their territory to be used for attacks on the nation, warning that such actions could disrupt regional oil production. Seyed Majid Mousavi, commander of the IRGC Aerospace Force, stated that nations allowing this must face consequences for Middle East oil output. Simultaneously, Iran's Ambassador to the UN, Amir Saeid Iravani, urged the Security Council to condemn the US seizure of the Iranian cargo ship Touska, labelling it piracy and a breach of the ceasefire. US President Donald Trump extended the ceasefire to facilitate a unified proposal from Tehran.</w:t>
      </w:r>
      <w:r/>
    </w:p>
    <w:p>
      <w:pPr>
        <w:pStyle w:val="ListNumber"/>
        <w:spacing w:line="240" w:lineRule="auto"/>
        <w:ind w:left="720"/>
      </w:pPr>
      <w:r/>
      <w:hyperlink r:id="rId128">
        <w:r>
          <w:rPr>
            <w:color w:val="0000EE"/>
            <w:u w:val="single"/>
          </w:rPr>
          <w:t>https://gcaptain.com/uns-maritime-agency-prepares-hormuz-evacuation-plan-for-hundreds-of-ships/</w:t>
        </w:r>
      </w:hyperlink>
      <w:r>
        <w:t xml:space="preserve"> - The International Maritime Organization is developing an evacuation plan for approximately 800 ships stranded in the Persian Gulf following the outbreak of conflict between the US, Israel, and Iran. Secretary General Arsenio Dominguez stated that the plan requires clear signs of de-escalation and confirmation that the Strait of Hormuz is free of mines and threats before implementation. The initiative focuses on evacuating seafarers via a humanitarian corridor using established traffic routes, rather than addressing cargo values. The plan is contingent on the end of active hostilities and the expiration of a two-week ceasefire.</w:t>
      </w:r>
      <w:r/>
    </w:p>
    <w:p>
      <w:pPr>
        <w:pStyle w:val="ListNumber"/>
        <w:spacing w:line="240" w:lineRule="auto"/>
        <w:ind w:left="720"/>
      </w:pPr>
      <w:r/>
      <w:hyperlink r:id="rId129">
        <w:r>
          <w:rPr>
            <w:color w:val="0000EE"/>
            <w:u w:val="single"/>
          </w:rPr>
          <w:t>https://www.ndtvprofit.com/markets/brent-crude-oil-prices-today-april-22-holds-near-98-as-trump-maintains-truce-but-keeps-hormuz-blockade-11390737</w:t>
        </w:r>
      </w:hyperlink>
      <w:r>
        <w:t xml:space="preserve"> - Brent crude prices held near $98.32 a barrel and WTI eased to $89.36 after US President Donald Trump extended a ceasefire with Iran while maintaining a naval blockade in the Strait of Hormuz. Although the truce paused direct conflict, continued restrictions on Iran-linked shipping and vessel interceptions kept supply concerns high, sustaining elevated oil prices. Volatility surged to pandemic levels as diplomatic efforts in Islamabad faced uncertainty and Iran warned against reopening the waterway.</w:t>
      </w:r>
      <w:r/>
    </w:p>
    <w:p>
      <w:pPr>
        <w:pStyle w:val="ListNumber"/>
        <w:spacing w:line="240" w:lineRule="auto"/>
        <w:ind w:left="720"/>
      </w:pPr>
      <w:r/>
      <w:hyperlink r:id="rId130">
        <w:r>
          <w:rPr>
            <w:color w:val="0000EE"/>
            <w:u w:val="single"/>
          </w:rPr>
          <w:t>https://www.businesstoday.com.my/2026/04/22/oil-eases-as-traders-weigh-us-iran-ceasefire-uncertainty/</w:t>
        </w:r>
      </w:hyperlink>
      <w:r>
        <w:t xml:space="preserve"> - Oil prices fell on Wednesday as investors reassessed the outlook for US-Iran peace talks following a unilateral ceasefire extension by the US. Brent crude dropped 0.2% to US$98.27 a barrel, while West Texas Intermediate declined 0.3% to US$89.39. Despite the extension, uncertainty remains regarding Iran and Israel's agreement to continue the truce. Shipping through the Strait of Hormuz remains disrupted, and US President Donald Trump confirmed the US Navy would maintain its blockade of Iran's ports. Regional tensions persist with reports of rocket fire in southern Lebanon. Meanwhile, Ukrainian President Volodymyr Zelenskiy stated the Druzhba pipeline is ready to resume operations, though Russia may halt exports from Kazakhstan to Germany via the pipeline from May 1. Analysts noted a 4.5 million barrel decline in US crude inventories, exceeding expectations.</w:t>
      </w:r>
      <w:r/>
    </w:p>
    <w:p>
      <w:pPr>
        <w:pStyle w:val="ListNumber"/>
        <w:spacing w:line="240" w:lineRule="auto"/>
        <w:ind w:left="720"/>
      </w:pPr>
      <w:r/>
      <w:hyperlink r:id="rId131">
        <w:r>
          <w:rPr>
            <w:color w:val="0000EE"/>
            <w:u w:val="single"/>
          </w:rPr>
          <w:t>https://www.fxstreet.com/news/us-treasury-secretary-bessent-says-blockaded-kharg-island-will-be-full-of-oil-in-days-202604220144</w:t>
        </w:r>
      </w:hyperlink>
      <w:r>
        <w:t xml:space="preserve"> - US Treasury Secretary Scott Bessent stated that the US Navy will maintain a blockade of Iranian ports, predicting Kharg Island storage will fill within days and Iranian oil wells will shut. Bessent warned this targets Iran's primary revenue sources. Iran's UN Ambassador Amir Saeid Iravani said ending the blockade is a condition for peace talks. The UK Defense Ministry announced military planners from over 30 countries will hold talks in London to plan reopening the Strait of Hormuz.</w:t>
      </w:r>
      <w:r/>
    </w:p>
    <w:p>
      <w:pPr>
        <w:pStyle w:val="ListNumber"/>
        <w:spacing w:line="240" w:lineRule="auto"/>
        <w:ind w:left="720"/>
      </w:pPr>
      <w:r/>
      <w:hyperlink r:id="rId132">
        <w:r>
          <w:rPr>
            <w:color w:val="0000EE"/>
            <w:u w:val="single"/>
          </w:rPr>
          <w:t>https://www.aljazeera.com/news/2026/4/21/us-forces-detain-iran-linked-tanker-tifani-with-ceasefire-talks-on-edge?traffic_source=rss</w:t>
        </w:r>
      </w:hyperlink>
      <w:r>
        <w:t xml:space="preserve"> - United States forces detained the M/T Tifani, a stateless tanker sanctioned for smuggling Iranian crude, in the Bay of Bengal. The operation occurred as a two-week ceasefire between the US and Iran was set to expire, with diplomatic talks on a knife edge. The vessel, flagged in Botswana, was carrying approximately 2 million barrels of crude. The Pentagon stated the action aims to disrupt illicit networks supporting Iran, while Tehran condemned the boarding as piracy and state terrorism, casting doubt on upcoming negotiations.</w:t>
      </w:r>
      <w:r/>
    </w:p>
    <w:p>
      <w:pPr>
        <w:pStyle w:val="ListNumber"/>
        <w:spacing w:line="240" w:lineRule="auto"/>
        <w:ind w:left="720"/>
      </w:pPr>
      <w:r/>
      <w:hyperlink r:id="rId133">
        <w:r>
          <w:rPr>
            <w:color w:val="0000EE"/>
            <w:u w:val="single"/>
          </w:rPr>
          <w:t>https://www.indiatoday.in/world/story/us-iran-war-live-persian-gulf-oil-giants-race-to-ram-up-oil-infra-new-pipelines-bypass-iran-hormuz-blockade-2899361-2026-04-22?utm_source=rss</w:t>
        </w:r>
      </w:hyperlink>
      <w:r>
        <w:t xml:space="preserve"> - Following the closure of the Strait of Hormuz by Iran on 28 February 2026, major Gulf producers including Saudi Arabia and the UAE are accelerating plans to build new pipelines and export terminals to bypass the chokepoint. The blockade has triggered a global energy crisis and billions in revenue losses. While existing infrastructure like Saudi Arabia's East-West pipeline is being utilised, new multi-country routes face high costs, security risks, and timelines of several years.</w:t>
      </w:r>
      <w:r/>
    </w:p>
    <w:p>
      <w:pPr>
        <w:pStyle w:val="ListNumber"/>
        <w:spacing w:line="240" w:lineRule="auto"/>
        <w:ind w:left="720"/>
      </w:pPr>
      <w:r/>
      <w:hyperlink r:id="rId134">
        <w:r>
          <w:rPr>
            <w:color w:val="0000EE"/>
            <w:u w:val="single"/>
          </w:rPr>
          <w:t>https://www.koreatimes.co.kr/world/20260422/mideast-crises-divide-europe-as-it-grapples-with-rising-fuel-costs-policy-toward-israel?utm_source=rss</w:t>
        </w:r>
      </w:hyperlink>
      <w:r>
        <w:t xml:space="preserve"> - European Union diplomats gathered in Luxembourg to coordinate responses to the war in Ukraine, Russian hybrid attacks, and economic instability driven by the conflict in Iran. A primary focus was the lack of consensus on pressuring Israel regarding deteriorating security in Gaza, the West Bank, and Lebanon, with Hungary's new pro-European leadership expected to accelerate action. The bloc also agreed on new sanctions against Iranian officials obstructing freedom of navigation in the Persian Gulf and discussed measures to protect consumers amid warnings of a six-week jet fuel supply remaining in Europe. Recent fighting has killed thousands in Iran, Lebanon, and Israel.</w:t>
      </w:r>
      <w:r/>
    </w:p>
    <w:p>
      <w:pPr>
        <w:pStyle w:val="ListNumber"/>
        <w:spacing w:line="240" w:lineRule="auto"/>
        <w:ind w:left="720"/>
      </w:pPr>
      <w:r/>
      <w:hyperlink r:id="rId135">
        <w:r>
          <w:rPr>
            <w:color w:val="0000EE"/>
            <w:u w:val="single"/>
          </w:rPr>
          <w:t>https://bitcoinworld.co.in/kharg-island-oil-full-capacity-bessent/</w:t>
        </w:r>
      </w:hyperlink>
      <w:r>
        <w:t xml:space="preserve"> - US Treasury Secretary Michael Bessent announced on March 15, 2025, that Iran's Kharg Island oil terminal will reach full operational capacity within days. The facility, handling 90% of Iran's petroleum shipments, is expected to increase daily exports from 1.8 million to 2.2 million barrels. Brent crude futures adjusted approximately 2% during European trading. The development follows regional tensions and maintenance upgrades, with analysts noting potential impacts on global supply chains and pricing benchmarks.</w:t>
      </w:r>
      <w:r/>
    </w:p>
    <w:p>
      <w:pPr>
        <w:pStyle w:val="ListNumber"/>
        <w:spacing w:line="240" w:lineRule="auto"/>
        <w:ind w:left="720"/>
      </w:pPr>
      <w:r/>
      <w:hyperlink r:id="rId136">
        <w:r>
          <w:rPr>
            <w:color w:val="0000EE"/>
            <w:u w:val="single"/>
          </w:rPr>
          <w:t>https://www.orissapost.com/war-torn-economy/</w:t>
        </w:r>
      </w:hyperlink>
      <w:r>
        <w:t xml:space="preserve"> - The International Monetary Fund (IMF) predicts a global oil shortfall for the current year regardless of the resolution of the conflict between the US, Israel, and Iran. Global oil supply plummeted by 10.1 million barrels a day in March. The IMF downgraded its 2026 global growth forecast to 3.1 per cent and warns of rising inflation and a potential global recession if the war continues. IMF chief economist Pierre-Olivier Gourinchas stated that even if the Strait of Hormuz opens, the oil shortage will persist. The Asian Development Bank and the United Nations also caution against the economic toll. US President Donald Trump faces political costs as the war disrupts supply chains and threatens economic stability.</w:t>
      </w:r>
      <w:r/>
    </w:p>
    <w:p>
      <w:pPr>
        <w:pStyle w:val="ListNumber"/>
        <w:spacing w:line="240" w:lineRule="auto"/>
        <w:ind w:left="720"/>
      </w:pPr>
      <w:r/>
      <w:hyperlink r:id="rId137">
        <w:r>
          <w:rPr>
            <w:color w:val="0000EE"/>
            <w:u w:val="single"/>
          </w:rPr>
          <w:t>https://www.thetimesofbengal.com/2026/04/22/lpg-png-prices-today-check-domestic-commercial-cylinder-rates-in-delhi-mumbai-kolkata-chennai-other-major-cities/</w:t>
        </w:r>
      </w:hyperlink>
      <w:r>
        <w:t xml:space="preserve"> - Commercial LPG cylinder prices in India increased by Rs 195.50 per unit on April 1, driven by a 44 percent surge in the Saudi Contract Price from USD 542 to USD 780 per tonne. Domestic LPG prices remained steady at Rs 913. The hike follows geopolitical tensions in West Asia involving the US, Pakistan, and Iran, which disrupted peace talks and threatened crude oil and gas supplies through the Strait of Hormuz. India imports 90 percent of its LPG from the Middle East, making it vulnerable to such regional disruptions.</w:t>
      </w:r>
      <w:r/>
    </w:p>
    <w:p>
      <w:pPr>
        <w:pStyle w:val="ListNumber"/>
        <w:spacing w:line="240" w:lineRule="auto"/>
        <w:ind w:left="720"/>
      </w:pPr>
      <w:r/>
      <w:hyperlink r:id="rId138">
        <w:r>
          <w:rPr>
            <w:color w:val="0000EE"/>
            <w:u w:val="single"/>
          </w:rPr>
          <w:t>https://www.albiladpress.com/news/2026/6399/finance/993594.html</w:t>
        </w:r>
      </w:hyperlink>
      <w:r>
        <w:t xml:space="preserve"> - Russell Hardy, CEO of Vitol, stated at the Financial Times Global Summit that the war between the United States and Iran has resulted in a loss of 600 to 700 million barrels of global oil supply. He projected this figure could rise to at least one billion barrels as the market recovers. The conflict has disrupted maritime traffic in the Strait of Hormuz, through which approximately one-fifth of global oil and LNG supplies pass. The International Energy Agency previously approved a record 400 million barrel drawdown to counter rising prices. Fatih Birol, IEA Director, described the situation as the worst energy crisis the world has ever faced.</w:t>
      </w:r>
      <w:r/>
    </w:p>
    <w:p>
      <w:pPr>
        <w:pStyle w:val="ListNumber"/>
        <w:spacing w:line="240" w:lineRule="auto"/>
        <w:ind w:left="720"/>
      </w:pPr>
      <w:r/>
      <w:hyperlink r:id="rId139">
        <w:r>
          <w:rPr>
            <w:color w:val="0000EE"/>
            <w:u w:val="single"/>
          </w:rPr>
          <w:t>https://redstate.com/nick-arama/2026/04/21/bessent-delivers-another-powerful-blow-to-iran-n2201547</w:t>
        </w:r>
      </w:hyperlink>
      <w:r>
        <w:t xml:space="preserve"> - Treasury Secretary Scott Bessent stated that the United States Navy will maintain a blockade of Iranian ports, targeting the Kharg Island oil terminal. This action aims to shut in fragile Iranian oil wells and cut off the primary revenue lifelines of the Islamic Revolutionary Guard Corps (IRGC). The US Treasury will continue applying economic pressure to freeze regime funds and restrict maritime trade, despite an extension of a ceasefire announced by President Donald Trump.</w:t>
      </w:r>
      <w:r/>
    </w:p>
    <w:p>
      <w:pPr>
        <w:pStyle w:val="ListNumber"/>
        <w:spacing w:line="240" w:lineRule="auto"/>
        <w:ind w:left="720"/>
      </w:pPr>
      <w:r/>
      <w:hyperlink r:id="rId140">
        <w:r>
          <w:rPr>
            <w:color w:val="0000EE"/>
            <w:u w:val="single"/>
          </w:rPr>
          <w:t>https://aif.ru/money/economy/minfin-ssha-rasshiril-sankcii-protiv-irana</w:t>
        </w:r>
      </w:hyperlink>
      <w:r>
        <w:t xml:space="preserve"> - The US Department of the Treasury expanded sanctions against Iran, adding eight Iranian individuals and four companies from Iran, the UAE, and Turkey to restricted lists. The measures also target two Boeing 777-200ER aircraft belonging to Mahan Air. This action occurs while sources report ongoing negotiations between Washington and Tehran regarding a potential $20 billion deal involving uranium enrichment and asset unfreezing.</w:t>
      </w:r>
      <w:r/>
    </w:p>
    <w:p>
      <w:pPr>
        <w:pStyle w:val="ListNumber"/>
        <w:spacing w:line="240" w:lineRule="auto"/>
        <w:ind w:left="720"/>
      </w:pPr>
      <w:r/>
      <w:hyperlink r:id="rId141">
        <w:r>
          <w:rPr>
            <w:color w:val="0000EE"/>
            <w:u w:val="single"/>
          </w:rPr>
          <w:t>https://shalemag.com/islamabad-diplomacy-energy-impact/</w:t>
        </w:r>
      </w:hyperlink>
      <w:r>
        <w:t xml:space="preserve"> - The White House has issued an ultimatum tied to the April 21 ceasefire deadline, warning of potential direct action against Iranian energy infrastructure, including oil terminals and refineries, if diplomacy in Islamabad fails. With Brent crude trading at $102 per barrel, markets fear prices could surge to $150 if talks collapse. The US prioritises immediate energy security and Strait of Hormuz stability over the 2015 nuclear deal framework. Regional mediators Oman and Qatar are facilitating second-round talks in Pakistan to prevent escalation.</w:t>
      </w:r>
      <w:r/>
    </w:p>
    <w:p>
      <w:pPr>
        <w:pStyle w:val="ListNumber"/>
        <w:spacing w:line="240" w:lineRule="auto"/>
        <w:ind w:left="720"/>
      </w:pPr>
      <w:r/>
      <w:hyperlink r:id="rId142">
        <w:r>
          <w:rPr>
            <w:color w:val="0000EE"/>
            <w:u w:val="single"/>
          </w:rPr>
          <w:t>https://www.cnbc.com/2026/04/22/oil-price-wti-brent-iran-ceasefire-extension-clouds-outlook.html</w:t>
        </w:r>
      </w:hyperlink>
      <w:r>
        <w:t xml:space="preserve"> - Oil prices edged lower on Wednesday amid lingering uncertainty over the U.S.–Iran conflict. President Donald Trump extended a temporary ceasefire with Tehran, citing a fractured political situation in Iran, but noted tensions remain unresolved. The U.S. will maintain a blockade of Iranian ports until a unified proposal to end hostilities with Washington and Israel is presented. International benchmark Brent crude declined 0.68% to $97.81 per barrel, while U.S. West Texas Intermediate futures fell 0.29% to $89.04 per barrel.</w:t>
      </w:r>
      <w:r/>
    </w:p>
    <w:p>
      <w:pPr>
        <w:pStyle w:val="ListNumber"/>
        <w:spacing w:line="240" w:lineRule="auto"/>
        <w:ind w:left="720"/>
      </w:pPr>
      <w:r/>
      <w:hyperlink r:id="rId143">
        <w:r>
          <w:rPr>
            <w:color w:val="0000EE"/>
            <w:u w:val="single"/>
          </w:rPr>
          <w:t>https://www.deseret.com/lifestyle/2026/04/21/airline-jet-fuel-supply-is-dwindling-here-is-what-it-means-for-summer-travel/</w:t>
        </w:r>
      </w:hyperlink>
      <w:r>
        <w:t xml:space="preserve"> - Closure of the Strait of Hormuz has caused global jet fuel prices to surge, with some regions seeing increases over 100%. Airlines face severe supply constraints, leading to higher ticket prices, increased baggage fees, and potential route cuts. Major carriers like Delta estimate billions in additional costs, while Europe faces potential flight cancellations within weeks. The situation is described as the largest energy crisis ever faced, with recovery timelines extending weeks even if shipping resumes.</w:t>
      </w:r>
      <w:r/>
    </w:p>
    <w:p>
      <w:pPr>
        <w:pStyle w:val="ListNumber"/>
        <w:spacing w:line="240" w:lineRule="auto"/>
        <w:ind w:left="720"/>
      </w:pPr>
      <w:r/>
      <w:hyperlink r:id="rId144">
        <w:r>
          <w:rPr>
            <w:color w:val="0000EE"/>
            <w:u w:val="single"/>
          </w:rPr>
          <w:t>https://www.cbsnews.com/news/gas-prices-iran-war-oil/</w:t>
        </w:r>
      </w:hyperlink>
      <w:r>
        <w:t xml:space="preserve"> - US gasoline prices have retreated toward $4 a gallon following military strikes between the US, Israel, and Iran on Feb 28. Mark Zandi of Moody's Analytics states prices are unlikely to fall below $3 this year absent a recession, estimating a year-end settlement near $3.50. The conflict disrupted oil shipments through the Strait of Hormuz, pushing prices to $4.17. While Energy Secretary Chris Wright suggested prices might drop later this year or next, President Trump contradicted this timeline. Experts warn prices could remain elevated due to damaged infrastructure and the 'rockets and feathers' principle, with potential further increases from hurricane season and summer demand.</w:t>
      </w:r>
      <w:r/>
    </w:p>
    <w:p>
      <w:pPr>
        <w:pStyle w:val="ListNumber"/>
        <w:spacing w:line="240" w:lineRule="auto"/>
        <w:ind w:left="720"/>
      </w:pPr>
      <w:r/>
      <w:hyperlink r:id="rId145">
        <w:r>
          <w:rPr>
            <w:color w:val="0000EE"/>
            <w:u w:val="single"/>
          </w:rPr>
          <w:t>https://newtalk.tw/news/view/2026-04-22/1031123</w:t>
        </w:r>
      </w:hyperlink>
      <w:r>
        <w:t xml:space="preserve"> - The UK and France are convening a summit in London with over 30 nations to advance a military plan for reopening the Strait of Hormuz. Following the February 28 war outbreak, the strait remains largely closed to commercial shipping. While US President Donald Trump requested a forceful reopening, UK Prime Minister Keir Starmer and French President Emmanuel Macron are pursuing a strictly defensive strategy contingent on a sustainable ceasefire. The meeting aims to convert diplomatic consensus into a joint plan to ensure navigation freedom after the conflict ends.</w:t>
      </w:r>
      <w:r/>
    </w:p>
    <w:p>
      <w:pPr>
        <w:pStyle w:val="ListNumber"/>
        <w:spacing w:line="240" w:lineRule="auto"/>
        <w:ind w:left="720"/>
      </w:pPr>
      <w:r/>
      <w:hyperlink r:id="rId103">
        <w:r>
          <w:rPr>
            <w:color w:val="0000EE"/>
            <w:u w:val="single"/>
          </w:rPr>
          <w:t>https://www.dawn.com/news/1993990/world-urges-restraint-as-us-iran-stick-to-guns</w:t>
        </w:r>
      </w:hyperlink>
      <w:r>
        <w:t xml:space="preserve"> - Global powers, including China and Qatar, called for restraint as tensions between the US and Iran escalated following the seizure of an Iranian tanker and a blockade of Iranian ports. The conflict has disrupted peace talks and sent energy prices soaring. US President Donald Trump warned of military action if a deal is not reached, while Iran rejected negotiations under coercion and vowed to respond to any attacks. The US Senate is expected to vote on a resolution to limit the president's war powers.</w:t>
      </w:r>
      <w:r/>
    </w:p>
    <w:p>
      <w:pPr>
        <w:pStyle w:val="ListNumber"/>
        <w:spacing w:line="240" w:lineRule="auto"/>
        <w:ind w:left="720"/>
      </w:pPr>
      <w:r/>
      <w:hyperlink r:id="rId146">
        <w:r>
          <w:rPr>
            <w:color w:val="0000EE"/>
            <w:u w:val="single"/>
          </w:rPr>
          <w:t>https://www.alrakoba.net/32159502/%D8%AA%D8%B1%D8%A7%D9%85%D8%A8-%D9%8A%D9%85%D8%AF%D9%91%D8%AF-%D9%88%D9%82%D9%81-%D8%A5%D8%B7%D9%84%D8%A7%D9%82-%D8%A7%D9%84%D9%86%D8%A7%D8%B1-%D9%85%D8%B9-%D8%A5%D9%8A%D8%B1%D8%A7%D9%86-%D8%A8-2/</w:t>
        </w:r>
      </w:hyperlink>
      <w:r>
        <w:t xml:space="preserve"> - US Treasury Secretary Scott Bessent warned that Iranian oil storage facilities will be full within days and oil wells will be shut down. He stated that maritime trade restrictions target Iran's main income sources and the Treasury will continue economic pressure to undermine Tehran's ability to move funds. Bessent cautioned that any entity attempting to circumvent US trade restrictions on Iran faces sanctions.</w:t>
      </w:r>
      <w:r/>
    </w:p>
    <w:p>
      <w:pPr>
        <w:pStyle w:val="ListNumber"/>
        <w:spacing w:line="240" w:lineRule="auto"/>
        <w:ind w:left="720"/>
      </w:pPr>
      <w:r/>
      <w:hyperlink r:id="rId107">
        <w:r>
          <w:rPr>
            <w:color w:val="0000EE"/>
            <w:u w:val="single"/>
          </w:rPr>
          <w:t>https://peoplesdispatch.org/2026/04/21/cooking-gas-shortages-rising-living-costs-force-thousands-of-migrant-workers-in-india-to-return-home/</w:t>
        </w:r>
      </w:hyperlink>
      <w:r>
        <w:t xml:space="preserve"> - Thousands of migrant workers in Surat, Gujarat, India, have been forced to return to their home states due to severe cooking gas shortages and soaring living costs. Triggered by the US-Israeli war on Iran and the subsequent blockade of the Strait of Hormuz, the price of a cooking gas cylinder rose from approximately 1,000 rupees to over 2,500 rupees in March. Factories in the region have reduced hours or shut down due to fuel shortages and disrupted production. On April 19, a stampede-like situation occurred at Udhana Station as crowds attempted to board trains, resulting in injuries. The crisis has impacted sectors including textiles, ceramics, and diamonds, with the government dismissing the severity of the situation.</w:t>
      </w:r>
      <w:r/>
    </w:p>
    <w:p>
      <w:pPr>
        <w:pStyle w:val="ListNumber"/>
        <w:spacing w:line="240" w:lineRule="auto"/>
        <w:ind w:left="720"/>
      </w:pPr>
      <w:r/>
      <w:hyperlink r:id="rId147">
        <w:r>
          <w:rPr>
            <w:color w:val="0000EE"/>
            <w:u w:val="single"/>
          </w:rPr>
          <w:t>https://www.skynewsarabia.com/world/1865501-%D8%AA%D9%85%D8%AF%D9%8A%D8%AF-%D8%AA%D8%B1%D8%A7%D9%85%D8%A8-%D9%84%D9%84%D9%87%D8%AF%D9%86%D8%A9-%D8%A5%D9%8A%D8%B1%D8%A7%D9%86-%D8%A3%D8%B3%D8%B9%D8%A7%D8%B1-%D8%A7%D9%84%D9%86%D9%81%D8%B7-%D8%AA%D8%B3%D8%AC%D9%84-%D8%A7%D9%86%D8%AE%D9%81%D8%A7%D8%B6%D8%A7</w:t>
        </w:r>
      </w:hyperlink>
      <w:r>
        <w:t xml:space="preserve"> - US President Donald Trump extended the ceasefire with Iran to an indefinite period, allowing talks to continue to end the conflict disrupting the global economy. US crude benchmarks Brent and West Texas Intermediate fell following the announcement. Shipping through the Strait of Hormuz remained significantly restricted. Analysts note prices may stay near current levels unless fighting resumes. Trump also considers extending Jones Act exemptions to lower fuel costs.</w:t>
      </w:r>
      <w:r/>
    </w:p>
    <w:p>
      <w:pPr>
        <w:pStyle w:val="ListNumber"/>
        <w:spacing w:line="240" w:lineRule="auto"/>
        <w:ind w:left="720"/>
      </w:pPr>
      <w:r/>
      <w:hyperlink r:id="rId148">
        <w:r>
          <w:rPr>
            <w:color w:val="0000EE"/>
            <w:u w:val="single"/>
          </w:rPr>
          <w:t>https://www.skynewsarabia.com/business/1865514-%D8%AD%D8%B5%D8%A7%D8%B1-%D8%AA%D8%B1%D8%A7%D9%85%D8%A8-%D9%8A%D8%AD%D8%AF%D8%AB-%D8%AE%D8%B1%D9%82%D8%A7-%D8%AC%D8%B3%D8%AF-%D8%A7%D9%84%D8%A7%D9%82%D8%AA%D8%B5%D8%A7%D8%AF-%D8%A7%D9%84%D8%A5%D9%8A%D8%B1%D8%A7%D9%86%D9%8A</w:t>
        </w:r>
      </w:hyperlink>
      <w:r>
        <w:t xml:space="preserve"> - Political analyst Wajdan Abd al-Rahman states that a US naval embargo imposed by the Trump administration has caused over $27 billion in losses in Iran's first 40 days of conflict, with daily costs exceeding $450 million. The blockade targets key economic infrastructure including petrochemical plants and fuel storage. Analysts suggest this pressure forces Iran into negotiations despite initial refusals, as the regime relies heavily on oil revenues. China and Russia are noted as unlikely to intervene significantly due to their own strategic interests.</w:t>
      </w:r>
      <w:r/>
    </w:p>
    <w:p>
      <w:pPr>
        <w:pStyle w:val="ListNumber"/>
        <w:spacing w:line="240" w:lineRule="auto"/>
        <w:ind w:left="720"/>
      </w:pPr>
      <w:r/>
      <w:hyperlink r:id="rId149">
        <w:r>
          <w:rPr>
            <w:color w:val="0000EE"/>
            <w:u w:val="single"/>
          </w:rPr>
          <w:t>https://25h.app/2026/04/22/%D8%A7%D9%84%D8%BA%D8%B6%D8%A8-%D8%A7%D9%84%D8%A7%D9%82%D8%AA%D8%B5%D8%A7%D8%AF%D9%8A-%D8%A7%D9%84%D8%A3%D9%85%D9%8A%D8%B1%D9%83%D9%8A-%D9%8A%D8%B6%D8%B1%D8%A8-%D9%82%D9%84%D8%A8-%D8%A7%D9%84%D8%A7/</w:t>
        </w:r>
      </w:hyperlink>
      <w:r>
        <w:t xml:space="preserve"> - Iran faces severe economic damage from recent US sanctions described as economic anger, causing billions in losses. A US naval blockade hampers oil and essential goods exports, a key revenue source. Military escalation in the region worsens tensions, negatively affecting trade and investment. Iranians confront sharp price hikes for goods and services due to shortages. Local consumption declines, unemployment rises as companies and factories collapse, and the government struggles to negotiate solutions with the international community under current restrictions.</w:t>
      </w:r>
      <w:r/>
    </w:p>
    <w:p>
      <w:pPr>
        <w:pStyle w:val="ListNumber"/>
        <w:spacing w:line="240" w:lineRule="auto"/>
        <w:ind w:left="720"/>
      </w:pPr>
      <w:r/>
      <w:hyperlink r:id="rId104">
        <w:r>
          <w:rPr>
            <w:color w:val="0000EE"/>
            <w:u w:val="single"/>
          </w:rPr>
          <w:t>https://www.powerlineblog.com/archives/2026/04/the-strait-is-open-the-strait-is-closed.php</w:t>
        </w:r>
      </w:hyperlink>
      <w:r>
        <w:t xml:space="preserve"> - India summoned the Iranian Ambassador to protest after IRGC gunboats fired on the Indian-flagged oil tanker The Sanmar Harald while it was transporting Iraqi oil through the Strait of Hormuz. The incident occurred today. Commentator Richard Fernandez described the Iranian Regime as a bad faith actor, noting internal factional fighting and a military defeat that the regime attempts to conceal from the public.</w:t>
      </w:r>
      <w:r/>
    </w:p>
    <w:p>
      <w:pPr>
        <w:pStyle w:val="ListNumber"/>
        <w:spacing w:line="240" w:lineRule="auto"/>
        <w:ind w:left="720"/>
      </w:pPr>
      <w:r/>
      <w:hyperlink r:id="rId150">
        <w:r>
          <w:rPr>
            <w:color w:val="0000EE"/>
            <w:u w:val="single"/>
          </w:rPr>
          <w:t>https://www.thisdaylive.com/2026/04/22/iea-forecasts-1-5m-bpd-oil-demand-cut-in-q2-pegs-nigerias-capacity-at-1-42m-bpd/</w:t>
        </w:r>
      </w:hyperlink>
      <w:r>
        <w:t xml:space="preserve"> - The International Energy Agency (IEA) projects a global oil demand contraction of 1.5 million barrels per day in the second quarter of 2026, the steepest drop since the pandemic, driven by conflict in the Middle East and supply disruptions. Global output fell by 10.1 million bpd in March. The IEA also pegged Nigeria's oil production capacity at 1.42 million bpd. Concurrently, the Dangote Group announced the commencement of crude production from its upstream assets in the Niger Delta to address feedstock shortages for its refinery, with output expected to scale from 4,500 bpd to 15,000 bpd.</w:t>
      </w:r>
      <w:r/>
    </w:p>
    <w:p>
      <w:pPr>
        <w:pStyle w:val="ListNumber"/>
        <w:spacing w:line="240" w:lineRule="auto"/>
        <w:ind w:left="720"/>
      </w:pPr>
      <w:r/>
      <w:hyperlink r:id="rId151">
        <w:r>
          <w:rPr>
            <w:color w:val="0000EE"/>
            <w:u w:val="single"/>
          </w:rPr>
          <w:t>https://www.macrobusiness.com.au/2026/04/albos-fuel-plan-drive-to-a-job-you-dont-have/</w:t>
        </w:r>
      </w:hyperlink>
      <w:r>
        <w:t xml:space="preserve"> - Australia's diesel and fertiliser supplies face tighter conditions due to the Iran War, despite stable petrol supplies. While Asian and European nations have drawn down reserves, Drew Morland, CEO of iOR, warns that global spot market prices at historic levels will soon affect Australia's ability to access diesel for agriculture, mining, and logistics.</w:t>
      </w:r>
      <w:r/>
    </w:p>
    <w:p>
      <w:pPr>
        <w:pStyle w:val="ListNumber"/>
        <w:spacing w:line="240" w:lineRule="auto"/>
        <w:ind w:left="720"/>
      </w:pPr>
      <w:r/>
      <w:hyperlink r:id="rId143">
        <w:r>
          <w:rPr>
            <w:color w:val="0000EE"/>
            <w:u w:val="single"/>
          </w:rPr>
          <w:t>https://www.deseret.com/lifestyle/2026/04/21/airline-jet-fuel-supply-is-dwindling-here-is-what-it-means-for-summer-travel/</w:t>
        </w:r>
      </w:hyperlink>
      <w:r>
        <w:t xml:space="preserve"> - Closure of the Strait of Hormuz has caused global jet fuel prices to surge, with some regions seeing increases over 100%. Airlines face severe supply constraints, leading to higher ticket prices, increased baggage fees, and potential route cuts. Major carriers like Delta estimate billions in additional costs, while Europe faces potential flight cancellations within weeks. The situation is described as the largest energy crisis ever faced, with recovery timelines extending weeks even if shipping resumes.</w:t>
      </w:r>
      <w:r/>
    </w:p>
    <w:p>
      <w:pPr>
        <w:pStyle w:val="ListNumber"/>
        <w:spacing w:line="240" w:lineRule="auto"/>
        <w:ind w:left="720"/>
      </w:pPr>
      <w:r/>
      <w:hyperlink r:id="rId125">
        <w:r>
          <w:rPr>
            <w:color w:val="0000EE"/>
            <w:u w:val="single"/>
          </w:rPr>
          <w:t>https://www.indexbox.io/blog/middle-east-oil-recovery-to-require-months-after-conflict-prolonging-market-tightness/</w:t>
        </w:r>
      </w:hyperlink>
      <w:r>
        <w:t xml:space="preserve"> - Crude oil producers in the Middle East will need several months, potentially over half a year, to fully restore output following hostilities, according to a Platts report citing CERA research. Approximately 14.2 million barrels per day of global supply are located in disrupted fields, with restart timelines ranging from five weeks to seven months. The International Energy Agency noted that more than 80 energy facilities have been damaged, with recovery potentially taking up to two years. Market tightness persists as exports through the Strait of Hormuz remain at ten percent of pre-war levels.</w:t>
      </w:r>
      <w:r/>
    </w:p>
    <w:p>
      <w:pPr>
        <w:pStyle w:val="ListNumber"/>
        <w:spacing w:line="240" w:lineRule="auto"/>
        <w:ind w:left="720"/>
      </w:pPr>
      <w:r/>
      <w:hyperlink r:id="rId152">
        <w:r>
          <w:rPr>
            <w:color w:val="0000EE"/>
            <w:u w:val="single"/>
          </w:rPr>
          <w:t>https://www.theguardian.com/money/nils-pratley-on-finance/2026/apr/21/milibands-break-the-link-plan-is-not-a-magic-formula-for-lowering-energy-bills</w:t>
        </w:r>
      </w:hyperlink>
      <w:r>
        <w:t xml:space="preserve"> - Energy Secretary Ed Miliband announced a plan to de-link gas and electricity prices by moving older renewable projects with legacy subsidies onto fixed-price contracts. The reform aims to insulate consumers from gas price spikes but is expected to have a modest impact on overall bill reductions. The government will use a higher windfall tax to encourage the transition, while avoiding a full renegotiation of the renewables obligation scheme to protect investor signals. The strategy also includes accelerating the adoption of electric vehicles and heat pumps.</w:t>
      </w:r>
      <w:r/>
    </w:p>
    <w:p>
      <w:pPr>
        <w:pStyle w:val="ListNumber"/>
        <w:spacing w:line="240" w:lineRule="auto"/>
        <w:ind w:left="720"/>
      </w:pPr>
      <w:r/>
      <w:hyperlink r:id="rId153">
        <w:r>
          <w:rPr>
            <w:color w:val="0000EE"/>
            <w:u w:val="single"/>
          </w:rPr>
          <w:t>https://theconversation.com/the-end-of-oil-as-fuel-shocks-cascade-53-nations-gather-to-plan-a-fossil-fuel-phaseout-280263</w:t>
        </w:r>
      </w:hyperlink>
      <w:r>
        <w:t xml:space="preserve"> - Following the closure of the Strait of Hormuz by Iran and subsequent damage to over 60 energy sites, more than 50 nations are convening in Santa Marta, Colombia, to discuss a standalone treaty for phasing out coal, oil, and gas. The crisis has highlighted the unreliability of fossil fuels compared to cheap, secure renewables. Leaders from regions including the Asia-Pacific and Europe are accelerating shifts to electric vehicles and renewable energy capacity. The summit aims to manage the transition while protecting workers and financial systems, potentially creating a social tipping point for clean energy adoption.</w:t>
      </w:r>
      <w:r/>
    </w:p>
    <w:p>
      <w:pPr>
        <w:pStyle w:val="ListNumber"/>
        <w:spacing w:line="240" w:lineRule="auto"/>
        <w:ind w:left="720"/>
      </w:pPr>
      <w:r/>
      <w:hyperlink r:id="rId154">
        <w:r>
          <w:rPr>
            <w:color w:val="0000EE"/>
            <w:u w:val="single"/>
          </w:rPr>
          <w:t>https://techxplore.com/news/2026-04-industrial-electrification-imperative-analysis.html</w:t>
        </w:r>
      </w:hyperlink>
      <w:r>
        <w:t xml:space="preserve"> - A new Oxford University analysis argues that industrial electrification is essential for economic security and decarbonisation, noting that 75% of global industry faces price shocks from fossil fuel reliance. The report, titled 'High Voltage', cites recent disruptions like the 2022 Russian gas crisis and Strait of Hormuz tensions as evidence of structural vulnerability. While technologies such as heat pumps are available, the authors state that political will, pricing reforms, and grid access are the primary barriers to scaling electrification, which could meet up to 90% of industrial energy demand.</w:t>
      </w:r>
      <w:r/>
    </w:p>
    <w:p>
      <w:pPr>
        <w:pStyle w:val="ListNumber"/>
        <w:spacing w:line="240" w:lineRule="auto"/>
        <w:ind w:left="720"/>
      </w:pPr>
      <w:r/>
      <w:hyperlink r:id="rId155">
        <w:r>
          <w:rPr>
            <w:color w:val="0000EE"/>
            <w:u w:val="single"/>
          </w:rPr>
          <w:t>https://lequotidien.lu/economie/petrole-et-gaz-un-long-chantier-pour-reparer/</w:t>
        </w:r>
      </w:hyperlink>
      <w:r>
        <w:t xml:space="preserve"> - Analysts indicate that global oil production recovery will be uneven, with 70-80% of supply potentially restored within weeks in countries like Saudi Arabia and the UAE. However, Iraq, Kuwait, Iran, and Qatar face significantly longer repair periods ranging from months to years due to geological complexities and extensive infrastructure damage. QatarEnergy reported a 17% loss in export capacity at its Ras Laffan complex, with repairs potentially lasting five years. Rystad Energy estimates repair costs for Iran could reach 19 billion dollars. These factors suggest a new price floor for oil between 80 and 85 dollars per barrel.</w:t>
      </w:r>
      <w:r/>
    </w:p>
    <w:p>
      <w:pPr>
        <w:pStyle w:val="ListNumber"/>
        <w:spacing w:line="240" w:lineRule="auto"/>
        <w:ind w:left="720"/>
      </w:pPr>
      <w:r/>
      <w:hyperlink r:id="rId156">
        <w:r>
          <w:rPr>
            <w:color w:val="0000EE"/>
            <w:u w:val="single"/>
          </w:rPr>
          <w:t>https://www.stern.de/news/eu-kommission-stellt-strategie-fuer-wege-aus-der-energiekrise-vor-37331116.html</w:t>
        </w:r>
      </w:hyperlink>
      <w:r>
        <w:t xml:space="preserve"> - The EU Commission plans to present proposals on Wednesday to resolve the energy crisis, focusing on improved coordination among member states and a shift away from oil and gas. Energy Commissioner Apostolos Tzitzikostas announced a committee to monitor fuel supplies and reserves across the 27 EU countries. Rising oil and gas prices since the start of the Iran war in late February have prompted several EU nations to implement relief measures for consumers and businesses.</w:t>
      </w:r>
      <w:r/>
    </w:p>
    <w:p>
      <w:pPr>
        <w:pStyle w:val="ListNumber"/>
        <w:spacing w:line="240" w:lineRule="auto"/>
        <w:ind w:left="720"/>
      </w:pPr>
      <w:r/>
      <w:hyperlink r:id="rId157">
        <w:r>
          <w:rPr>
            <w:color w:val="0000EE"/>
            <w:u w:val="single"/>
          </w:rPr>
          <w:t>https://rbnenergy.com/daily-posts/analyst-insight/us-crude-exports-soar-above-5-mmbd-highest-level-2023</w:t>
        </w:r>
      </w:hyperlink>
      <w:r>
        <w:t xml:space="preserve"> - US crude oil exports from the Gulf Coast exceeded 5 MMb/d for the week ended April 17, marking the highest volume since September 2023. An 18% week-over-week increase was driven by a surge in flows to the Asia-Pacific region, which accounted for 2.5 MMb/d. Long-haul movements increased significantly, with ten Very Large Crude Carriers loaded, nine bound for APAC. Houston exported a record high of 2.1 MMb/d supported by strong terminal activity.</w:t>
      </w:r>
      <w:r/>
    </w:p>
    <w:p>
      <w:pPr>
        <w:pStyle w:val="ListNumber"/>
        <w:spacing w:line="240" w:lineRule="auto"/>
        <w:ind w:left="720"/>
      </w:pPr>
      <w:r/>
      <w:hyperlink r:id="rId158">
        <w:r>
          <w:rPr>
            <w:color w:val="0000EE"/>
            <w:u w:val="single"/>
          </w:rPr>
          <w:t>https://oilprice.com/Latest-Energy-News/World-News/US-Crude-Oil-Oil-Product-Inventories-Come-Crashing-Down.html</w:t>
        </w:r>
      </w:hyperlink>
      <w:r>
        <w:t xml:space="preserve"> - US crude oil inventories dropped by 4.4 million barrels in the week ending April 17, exceeding analyst expectations of a 1 million barrel draw. The US Strategic Petroleum Reserve also saw a drawdown of 4.2 million barrels. Concurrently, Brent crude rose 3.75% to $99.06 and WTI increased 3.13% to $90.16, driven by market uneasiness regarding US-Iran negotiations. Gasoline and distillate inventories also declined significantly during the period.</w:t>
      </w:r>
      <w:r/>
    </w:p>
    <w:p>
      <w:pPr>
        <w:pStyle w:val="ListNumber"/>
        <w:spacing w:line="240" w:lineRule="auto"/>
        <w:ind w:left="720"/>
      </w:pPr>
      <w:r/>
      <w:hyperlink r:id="rId159">
        <w:r>
          <w:rPr>
            <w:color w:val="0000EE"/>
            <w:u w:val="single"/>
          </w:rPr>
          <w:t>https://www.benzinga.com/markets/commodities/26/04/51952203/relief-at-pump-depends-where-you-live-what-happens-in-hormuz</w:t>
        </w:r>
      </w:hyperlink>
      <w:r>
        <w:t xml:space="preserve"> - Dennis Kissler, senior vice president of Trading at BOK Financial, states that US gasoline prices are expected to fall by early May, while Europe will experience higher prices for a longer duration. This divergence is attributed to supply chain frictions and refining logistics in the US, alongside the critical operational status of the Strait of Hormuz. Kissler notes that US fuel exports will decrease as global supplies ease, increasing domestic supply. The analysis highlights that relief from recent crude price easing will not be synchronized globally.</w:t>
      </w:r>
      <w:r/>
    </w:p>
    <w:p>
      <w:pPr>
        <w:pStyle w:val="ListNumber"/>
        <w:spacing w:line="240" w:lineRule="auto"/>
        <w:ind w:left="720"/>
      </w:pPr>
      <w:r/>
      <w:hyperlink r:id="rId160">
        <w:r>
          <w:rPr>
            <w:color w:val="0000EE"/>
            <w:u w:val="single"/>
          </w:rPr>
          <w:t>https://www.freightwaves.com/news/biggest-drop-in-benchmark-diesel-price-since-late-2022</w:t>
        </w:r>
      </w:hyperlink>
      <w:r>
        <w:t xml:space="preserve"> - The Department of Energy average weekly retail diesel price declined 20.5 cents per gallon to $5.403, marking the largest weekly drop since late 2022. This follows 12 consecutive weeks of increases. Futures markets for ultra low sulfur diesel on the CME commodity exchange have experienced significant volatility, with prices fluctuating sharply following geopolitical developments in the Iran war. Analysts note a disconnect between physical and futures markets, with physical Brent trading higher than futures. Experts suggest crude prices could drop further if peace talks succeed, though supply constraints may persist.</w:t>
      </w:r>
      <w:r/>
    </w:p>
    <w:p>
      <w:pPr>
        <w:pStyle w:val="ListNumber"/>
        <w:spacing w:line="240" w:lineRule="auto"/>
        <w:ind w:left="720"/>
      </w:pPr>
      <w:r/>
      <w:hyperlink r:id="rId133">
        <w:r>
          <w:rPr>
            <w:color w:val="0000EE"/>
            <w:u w:val="single"/>
          </w:rPr>
          <w:t>https://www.indiatoday.in/world/story/us-iran-war-live-persian-gulf-oil-giants-race-to-ram-up-oil-infra-new-pipelines-bypass-iran-hormuz-blockade-2899361-2026-04-22?utm_source=rss</w:t>
        </w:r>
      </w:hyperlink>
      <w:r>
        <w:t xml:space="preserve"> - Following the closure of the Strait of Hormuz by Iran on 28 February 2026, major Gulf producers including Saudi Arabia and the UAE are accelerating plans to build new pipelines and export terminals to bypass the chokepoint. The blockade has triggered a global energy crisis and billions in revenue losses. While existing infrastructure like Saudi Arabia's East-West pipeline is being utilised, new multi-country routes face high costs, security risks, and timelines of several years.</w:t>
      </w:r>
      <w:r/>
    </w:p>
    <w:p>
      <w:pPr>
        <w:pStyle w:val="ListNumber"/>
        <w:spacing w:line="240" w:lineRule="auto"/>
        <w:ind w:left="720"/>
      </w:pPr>
      <w:r/>
      <w:hyperlink r:id="rId161">
        <w:r>
          <w:rPr>
            <w:color w:val="0000EE"/>
            <w:u w:val="single"/>
          </w:rPr>
          <w:t>https://www.fxstreet.com/news/wti-crude-oil-holds-firm-on-us-iran-diplomacy-hopes-amid-strait-of-hormuz-supply-threats-202604211522</w:t>
        </w:r>
      </w:hyperlink>
      <w:r>
        <w:t xml:space="preserve"> - WTI Crude Oil trades around $98.25 as markets remain cautious ahead of renewed US-Iran negotiations involving Vice President JD Vance and a delegation from Iran. Despite diplomatic hopes, tensions in the Strait of Hormuz threaten global energy flows, with the International Energy Agency (IEA) head Fatih Birol warning of a historic energy crisis. Analysts at ING suggest optimism may mask prolonged supply interruption risks, while investors await US Crude inventory data from the American Petroleum Institute (API).</w:t>
      </w:r>
      <w:r/>
    </w:p>
    <w:p>
      <w:pPr>
        <w:pStyle w:val="ListNumber"/>
        <w:spacing w:line="240" w:lineRule="auto"/>
        <w:ind w:left="720"/>
      </w:pPr>
      <w:r/>
      <w:hyperlink r:id="rId162">
        <w:r>
          <w:rPr>
            <w:color w:val="0000EE"/>
            <w:u w:val="single"/>
          </w:rPr>
          <w:t>https://progressive.org/latest/community-solar-puts-people-in-charge-rosen-20260421/</w:t>
        </w:r>
      </w:hyperlink>
      <w:r>
        <w:t xml:space="preserve"> - The Trump administration has obstructed more than sixty large wind and solar farms under development on federal lands by denying and stalling routine federal approvals. This action harms community solar initiatives, such as Sunset Park Solar in New York, which aim to lower utility costs for residents. Experts warn these policies increase electricity costs, harm consumers, and accelerate climate change by prioritising fossil fuels over renewable energy deployment.</w:t>
      </w:r>
      <w:r/>
    </w:p>
    <w:p>
      <w:pPr>
        <w:pStyle w:val="ListNumber"/>
        <w:spacing w:line="240" w:lineRule="auto"/>
        <w:ind w:left="720"/>
      </w:pPr>
      <w:r/>
      <w:hyperlink r:id="rId163">
        <w:r>
          <w:rPr>
            <w:color w:val="0000EE"/>
            <w:u w:val="single"/>
          </w:rPr>
          <w:t>https://finimize.com/content/yuan-holds-firm-as-the-dollar-loses-its-safe-haven-glow</w:t>
        </w:r>
      </w:hyperlink>
      <w:r>
        <w:t xml:space="preserve"> - The yuan maintained its value against the dollar, setting a weaker fix than anticipated. This movement highlights that currency fluctuations are driven by policy signals and payment flows rather than just global risk sentiment. China aims to increase cross-border trade settlement in yuan, exemplified by discussions between Ecobank and Bank of China for a local-currency-to-yuan product. Such developments could provide consistent demand for the yuan, enhancing its stability despite the dollar's dominance as a reserve currency.</w:t>
      </w:r>
      <w:r/>
    </w:p>
    <w:p>
      <w:pPr>
        <w:pStyle w:val="ListNumber"/>
        <w:spacing w:line="240" w:lineRule="auto"/>
        <w:ind w:left="720"/>
      </w:pPr>
      <w:r/>
      <w:hyperlink r:id="rId164">
        <w:r>
          <w:rPr>
            <w:color w:val="0000EE"/>
            <w:u w:val="single"/>
          </w:rPr>
          <w:t>https://kioncentralcoast.com/news/2026/04/21/california-ev-sales-drop-as-experts-say-federal-policy-shifts-reshape-market/</w:t>
        </w:r>
      </w:hyperlink>
      <w:r>
        <w:t xml:space="preserve"> - California electric vehicle sales declined sharply in the first quarter, with zero-emission vehicles comprising 13.7% of the market, down from 21% in 2025. Total EV registrations fell over 40% year-over-year. Experts attribute the drop to the Trump administration ending the $7,500 federal tax credit and weakening fuel economy standards. Despite the decline, analysts predict a market recovery driven by battery technology advances and global competition. Hybrid sales rose to over 20% of new car sales as consumers seek alternatives amid charging infrastructure concerns.</w:t>
      </w:r>
      <w:r/>
    </w:p>
    <w:p>
      <w:pPr>
        <w:pStyle w:val="ListNumber"/>
        <w:spacing w:line="240" w:lineRule="auto"/>
        <w:ind w:left="720"/>
      </w:pPr>
      <w:r/>
      <w:hyperlink r:id="rId165">
        <w:r>
          <w:rPr>
            <w:color w:val="0000EE"/>
            <w:u w:val="single"/>
          </w:rPr>
          <w:t>https://cryptobriefing.com/iran-calls-us-naval-blockade-act-of-war-escalating-persian-gulf-tensions/</w:t>
        </w:r>
      </w:hyperlink>
      <w:r>
        <w:t xml:space="preserve"> - Iran's Foreign Minister Abbas Araqchi described the US naval blockade as an act of war, escalating tensions in the Persian Gulf. This rhetoric increases conflict risk and complicates expectations for normal traffic through the Strait of Hormuz by June 30. The move narrows diplomatic space and raises the probability of Iranian military responses in a strait handling roughly 20% of global oil transit.</w:t>
      </w:r>
      <w:r/>
    </w:p>
    <w:p>
      <w:pPr>
        <w:pStyle w:val="ListNumber"/>
        <w:spacing w:line="240" w:lineRule="auto"/>
        <w:ind w:left="720"/>
      </w:pPr>
      <w:r/>
      <w:hyperlink r:id="rId166">
        <w:r>
          <w:rPr>
            <w:color w:val="0000EE"/>
            <w:u w:val="single"/>
          </w:rPr>
          <w:t>https://www.tagesschau.de/ausland/europa/eu-staaten-umgang-spritpreise-100.html</w:t>
        </w:r>
      </w:hyperlink>
      <w:r>
        <w:t xml:space="preserve"> - The European Commission aims to establish a unified strategy to address rising energy prices, as current national measures remain uncoordinated. While individual states like Germany, Italy, and Spain have implemented tax cuts and subsidies, the lack of alignment risks mutual price increases. Commission President Ursula von der Leyen emphasised the need for member states to align their responses to global market volatility, particularly following the closure of the Strait of Hormus. Experts warn that disparate approaches create a 'Europe of different speeds' and fail to incentivise long-term behavioural changes.</w:t>
      </w:r>
      <w:r/>
    </w:p>
    <w:p>
      <w:pPr>
        <w:pStyle w:val="ListNumber"/>
        <w:spacing w:line="240" w:lineRule="auto"/>
        <w:ind w:left="720"/>
      </w:pPr>
      <w:r/>
      <w:hyperlink r:id="rId167">
        <w:r>
          <w:rPr>
            <w:color w:val="0000EE"/>
            <w:u w:val="single"/>
          </w:rPr>
          <w:t>https://www.business-standard.com/economy/news/india-s-crude-import-bill-falls-5-in-march-as-west-asia-hits-volumes-126042101220_1.html</w:t>
        </w:r>
      </w:hyperlink>
      <w:r>
        <w:t xml:space="preserve"> - India's crude oil import bill decreased by 5% in March to $121.8 billion for the full financial year 2025-26, down from $137.2 billion in 2024-25. Import volumes declined 17% year-on-year to 18.9 million tonnes due to disruptions in West Asia following military strikes on Iran and the closure of the Strait of Hormuz. The Indian basket crude price averaged $113.49 per barrel in March. Petroleum products exports also fell 24.5% to 4.6 million tonnes following government export duties on diesel and aviation turbine fuel.</w:t>
      </w:r>
      <w:r/>
    </w:p>
    <w:p>
      <w:pPr>
        <w:pStyle w:val="ListNumber"/>
        <w:spacing w:line="240" w:lineRule="auto"/>
        <w:ind w:left="720"/>
      </w:pPr>
      <w:r/>
      <w:hyperlink r:id="rId168">
        <w:r>
          <w:rPr>
            <w:color w:val="0000EE"/>
            <w:u w:val="single"/>
          </w:rPr>
          <w:t>https://www.business-standard.com/world-news/top-oil-traders-warn-hormuz-closure-risks-global-recession-demand-hit-126042200006_1.html</w:t>
        </w:r>
      </w:hyperlink>
      <w:r>
        <w:t xml:space="preserve"> - Leading oil traders Vitol Group, Gunvor Group, and Trafigura Group warn that the ongoing closure of the Strait of Hormuz since late February significantly increases the risk of a global recession. The blockade has choked off hundreds of millions of barrels of supply, forcing consumer nations to deplete emergency buffer inventories. Traders estimate lost consumption could reach 5 million barrels a day, potentially triggering a worldwide economic contraction if the waterway remains shut for three months. The situation has already caused demand destruction in Asia, leading to scaled-back operations in petrochemical producers and flight cancellations in airlines across multiple nations.</w:t>
      </w:r>
      <w:r/>
    </w:p>
    <w:p>
      <w:pPr>
        <w:pStyle w:val="ListNumber"/>
        <w:spacing w:line="240" w:lineRule="auto"/>
        <w:ind w:left="720"/>
      </w:pPr>
      <w:r/>
      <w:hyperlink r:id="rId169">
        <w:r>
          <w:rPr>
            <w:color w:val="0000EE"/>
            <w:u w:val="single"/>
          </w:rPr>
          <w:t>https://virginiabusiness.com/oil-prices-rise-trump-iran-ceasefire/</w:t>
        </w:r>
      </w:hyperlink>
      <w:r>
        <w:t xml:space="preserve"> - Oil prices climbed approximately 3% following US President Donald Trump's statement that he does not wish to extend the Iran ceasefire. Brent futures settled at $98.48 a barrel while US crude reached $92.13. Shipping traffic through the Strait of Hormuz remains largely halted, with only three ships passing in the last 24 hours. The situation has caused investor morale in Germany to decline and boosted US retail sales due to higher gasoline prices. Markets await weekly storage reports for further direction.</w:t>
      </w:r>
      <w:r/>
    </w:p>
    <w:p>
      <w:pPr>
        <w:pStyle w:val="ListNumber"/>
        <w:spacing w:line="240" w:lineRule="auto"/>
        <w:ind w:left="720"/>
      </w:pPr>
      <w:r/>
      <w:hyperlink r:id="rId170">
        <w:r>
          <w:rPr>
            <w:color w:val="0000EE"/>
            <w:u w:val="single"/>
          </w:rPr>
          <w:t>https://www.t-online.de/nachrichten/deutschland/id_101223484/wie-weiter-beim-klimaschutz-kanzler-merz-bezieht-stellung.html</w:t>
        </w:r>
      </w:hyperlink>
      <w:r>
        <w:t xml:space="preserve"> - German Chancellor Friedrich Merz is set to deliver a keynote speech at the Petersberg Climate Dialogue in Berlin on 22 April 2026. The conference, attended by representatives from approximately 30 nations, focuses on accelerating the transition from fossil fuels to renewable energy amidst a global supply crisis and economic stagnation in Germany. International Energy Agency chief Fatih Birol and industry leaders are also expected to participate. The dialogue aims to prepare for the upcoming UN Climate Summit in Turkey and address internal government disagreements regarding the pace of the energy transition and EU regulations.</w:t>
      </w:r>
      <w:r/>
    </w:p>
    <w:p>
      <w:pPr>
        <w:pStyle w:val="ListNumber"/>
        <w:spacing w:line="240" w:lineRule="auto"/>
        <w:ind w:left="720"/>
      </w:pPr>
      <w:r/>
      <w:hyperlink r:id="rId171">
        <w:r>
          <w:rPr>
            <w:color w:val="0000EE"/>
            <w:u w:val="single"/>
          </w:rPr>
          <w:t>https://www.seanews.com.tr/article/hormuz-ceasefire-leaves-shipping-constrained-mo93du3u</w:t>
        </w:r>
      </w:hyperlink>
      <w:r>
        <w:t xml:space="preserve"> - More than a week after a ceasefire announcement, commercial shipping through the Strait of Hormuz remains selective and below normal levels. Vessel movements are inconsistent due to Iranian restrictions and US enforcement, with major oil companies avoiding the region. Traffic has shifted to diversion networks in Salalah, Sohar, Khor Fakkan, Fujairah, and Jebel Ali. Rerouting costs have increased significantly, with Europe-Gulf freight rates up 25 percent. Iranian oil exports continue, with VLCCs loading at Kharg Island.</w:t>
      </w:r>
      <w:r/>
    </w:p>
    <w:p>
      <w:pPr>
        <w:pStyle w:val="ListNumber"/>
        <w:spacing w:line="240" w:lineRule="auto"/>
        <w:ind w:left="720"/>
      </w:pPr>
      <w:r/>
      <w:hyperlink r:id="rId172">
        <w:r>
          <w:rPr>
            <w:color w:val="0000EE"/>
            <w:u w:val="single"/>
          </w:rPr>
          <w:t>https://haitigazette.com/eu-eyes-options-as-iran-conflict-threatens-jet-fuel-shortages/</w:t>
        </w:r>
      </w:hyperlink>
      <w:r>
        <w:t xml:space="preserve"> - The European Union is evaluating options to import jet fuel from the United States and establishing new minimum reserve quotas due to supply pressures linked to the Iran conflict. Transport Commissioner Apostolos Tzitzikostas stated that while stocks are under pressure, there is no evidence of actual shortages or widespread flight cancellations at this time. The EU imports 30 to 40 percent of its jet fuel needs, with half sourced from the Middle East. A new fuel observatory will be established to monitor supplies, and the Commission plans to present a broader energy and transport measures package. Airlines have faced high fuel costs, leading to some flight suspensions and surcharges.</w:t>
      </w:r>
      <w:r/>
    </w:p>
    <w:p>
      <w:pPr>
        <w:pStyle w:val="ListNumber"/>
        <w:spacing w:line="240" w:lineRule="auto"/>
        <w:ind w:left="720"/>
      </w:pPr>
      <w:r/>
      <w:hyperlink r:id="rId173">
        <w:r>
          <w:rPr>
            <w:color w:val="0000EE"/>
            <w:u w:val="single"/>
          </w:rPr>
          <w:t>https://propakistani.pk/2026/04/21/ending-us-iran-war-will-not-solve-global-oil-crisis-immediately-report/</w:t>
        </w:r>
      </w:hyperlink>
      <w:r>
        <w:t xml:space="preserve"> - HFI Research reports that the global oil market faces severe pressure for months despite a potential peace deal due to structural supply disruptions and logistical delays. The firm estimates a supply outage of 11 to 13 million barrels per day, with floating storage taking 30 to 40 days to reach shore and tanker cycles extending up to three months. Global refinery outages exceed 5 million barrels per day, driving cumulative storage losses to nearly 2 billion barrels by June. US commercial crude storage is projected to fall below 400 million barrels by July, signaling significant tightening in the world's last major buffer market.</w:t>
      </w:r>
      <w:r/>
    </w:p>
    <w:p>
      <w:pPr>
        <w:pStyle w:val="ListNumber"/>
        <w:spacing w:line="240" w:lineRule="auto"/>
        <w:ind w:left="720"/>
      </w:pPr>
      <w:r/>
      <w:hyperlink r:id="rId174">
        <w:r>
          <w:rPr>
            <w:color w:val="0000EE"/>
            <w:u w:val="single"/>
          </w:rPr>
          <w:t>https://www.atlanticcouncil.org/dispatches/the-strait-of-hormuz-closure-forces-a-choice-ration-oil-now-or-pay-a-steep-price-later/</w:t>
        </w:r>
      </w:hyperlink>
      <w:r>
        <w:t xml:space="preserve"> - The potential closure of the Strait of Hormuz threatens a major global oil supply crisis, with daily production outages exceeding 13 million barrels. Analysts warn that relying on demand subsidies risks acute shortages later, urging policymakers to implement immediate rationing. Key recommendations include tiered fuel rationing, prioritizing food production and logistics, and reducing non-essential diesel consumption. The US is advised to re-examine the Jones Act to improve shipping efficiency. Without swift action, the world faces sustained demand reductions and steep economic costs.</w:t>
      </w:r>
      <w:r/>
    </w:p>
    <w:p>
      <w:pPr>
        <w:pStyle w:val="ListNumber"/>
        <w:spacing w:line="240" w:lineRule="auto"/>
        <w:ind w:left="720"/>
      </w:pPr>
      <w:r/>
      <w:hyperlink r:id="rId175">
        <w:r>
          <w:rPr>
            <w:color w:val="0000EE"/>
            <w:u w:val="single"/>
          </w:rPr>
          <w:t>https://www.fleetnews.co.uk/news/hmrc-appealing-court-ruling-on-5-public-charging-vat-rate-for-evs</w:t>
        </w:r>
      </w:hyperlink>
      <w:r>
        <w:t xml:space="preserve"> - HMRC has confirmed it will appeal a First-tier Tribunal decision that mandated a 5% VAT rate for electricity supplied at public electric vehicle charging points. The tribunal ruled in February that public charging under specific consumption limits qualifies as domestic use. HMRC maintains that the standard 20% rate applies to public infrastructure. The appeal delays the implementation of the lower rate, which industry groups argue would reduce costs for drivers without off-street parking and aid EV adoption. The Treasury estimates the current 20% rate generates approximately £85 million annually.</w:t>
      </w:r>
      <w:r/>
    </w:p>
    <w:p>
      <w:pPr>
        <w:pStyle w:val="ListNumber"/>
        <w:spacing w:line="240" w:lineRule="auto"/>
        <w:ind w:left="720"/>
      </w:pPr>
      <w:r/>
      <w:hyperlink r:id="rId176">
        <w:r>
          <w:rPr>
            <w:color w:val="0000EE"/>
            <w:u w:val="single"/>
          </w:rPr>
          <w:t>https://www.bairdmaritime.com/offshore/refining-processing/shrinking-low-sulphur-oil-supply-threatens-marine-fuel-stability</w:t>
        </w:r>
      </w:hyperlink>
      <w:r>
        <w:t xml:space="preserve"> - Marine fuel providers face tighter supplies of heavy sweet crude due to competition from refiners and disruptions to Middle East imports from the Iran war. This reduced availability of blending components coincides with refiners cutting low-sulphur fuel oil production, supporting spot premiums for residual fuel. Crude grades like Dar Blend, Vincent, and Pyrenees are typically exported to Singapore and Fujairah for blending into VLSFO.</w:t>
      </w:r>
      <w:r/>
    </w:p>
    <w:p>
      <w:pPr>
        <w:pStyle w:val="ListNumber"/>
        <w:spacing w:line="240" w:lineRule="auto"/>
        <w:ind w:left="720"/>
      </w:pPr>
      <w:r/>
      <w:hyperlink r:id="rId177">
        <w:r>
          <w:rPr>
            <w:color w:val="0000EE"/>
            <w:u w:val="single"/>
          </w:rPr>
          <w:t>https://www.bairdmaritime.com/offshore/refining-processing/production-stalls-at-russias-tuapse-refinery-after-drone-strike</w:t>
        </w:r>
      </w:hyperlink>
      <w:r>
        <w:t xml:space="preserve"> - Russia's Tuapse oil refinery halted operations following a Ukrainian drone attack on April 16. The strike damaged transport infrastructure at the port and set oil product storage on fire. Ukraine has increased attacks on Russia's energy infrastructure as the US shifts focus to the war in Iran and eases some sanctions on Russian oil.</w:t>
      </w:r>
      <w:r/>
    </w:p>
    <w:p>
      <w:pPr>
        <w:pStyle w:val="ListNumber"/>
        <w:spacing w:line="240" w:lineRule="auto"/>
        <w:ind w:left="720"/>
      </w:pPr>
      <w:r/>
      <w:hyperlink r:id="rId141">
        <w:r>
          <w:rPr>
            <w:color w:val="0000EE"/>
            <w:u w:val="single"/>
          </w:rPr>
          <w:t>https://shalemag.com/islamabad-diplomacy-energy-impact/</w:t>
        </w:r>
      </w:hyperlink>
      <w:r>
        <w:t xml:space="preserve"> - The White House has issued an ultimatum tied to the April 21 ceasefire deadline, warning of potential direct action against Iranian energy infrastructure, including oil terminals and refineries, if diplomacy in Islamabad fails. With Brent crude trading at $102 per barrel, markets fear prices could surge to $150 if talks collapse. The US prioritises immediate energy security and Strait of Hormuz stability over the 2015 nuclear deal framework. Regional mediators Oman and Qatar are facilitating second-round talks in Pakistan to prevent escalation.</w:t>
      </w:r>
      <w:r/>
    </w:p>
    <w:p>
      <w:pPr>
        <w:pStyle w:val="ListNumber"/>
        <w:spacing w:line="240" w:lineRule="auto"/>
        <w:ind w:left="720"/>
      </w:pPr>
      <w:r/>
      <w:hyperlink r:id="rId178">
        <w:r>
          <w:rPr>
            <w:color w:val="0000EE"/>
            <w:u w:val="single"/>
          </w:rPr>
          <w:t>https://businessmagazineuae.com/hangs-in-the-balance-oil-rises-and/</w:t>
        </w:r>
      </w:hyperlink>
      <w:r>
        <w:t xml:space="preserve"> - Brent crude futures increased by approximately 6% to $95.36 per barrel as the ceasefire in the Iran conflict faced jeopardy following the reinstatement of a blockage in the Strait of Hormuz. While European and US equity futures declined, markets in Seoul, Taipei, and Tokyo continued to rise. Despite tensions involving the US seizure of an Iranian cargo ship and vows from Tehran's military command, market optimism persisted. National Australia Bank issued a warning regarding market conditions.</w:t>
      </w:r>
      <w:r/>
    </w:p>
    <w:p>
      <w:pPr>
        <w:pStyle w:val="ListNumber"/>
        <w:spacing w:line="240" w:lineRule="auto"/>
        <w:ind w:left="720"/>
      </w:pPr>
      <w:r/>
      <w:hyperlink r:id="rId179">
        <w:r>
          <w:rPr>
            <w:color w:val="0000EE"/>
            <w:u w:val="single"/>
          </w:rPr>
          <w:t>https://www.houstonpublicmedia.org/articles/news/energy-environment/2026/04/21/549740/difficult-to-see-texas-oil-producers-remain-hesitant-to-increase-output-amidst-volatile-prices/?utm_source=rss-energy-environment-article&amp;utm_medium=link&amp;utm_campaign=hpm-rss-link</w:t>
        </w:r>
      </w:hyperlink>
      <w:r>
        <w:t xml:space="preserve"> - Texas oil and gas leaders told state lawmakers they are hesitant to ramp up production due to uncertainty over prices and the impact of the war in Iran. Representatives from the Texas Oil and Gas Association, the Permian Basin Petroleum Association, and Freeport LNG agreed that dramatic production increases are difficult to foresee. While supply disruptions in the Middle East may persist, experts note that Gulf Coast refineries and US petrochemical companies could see increased production and exports. However, local hiring in Houston has only seen a slight increase, signaling modest growth rather than a boom.</w:t>
      </w:r>
      <w:r/>
    </w:p>
    <w:p>
      <w:pPr>
        <w:pStyle w:val="ListNumber"/>
        <w:spacing w:line="240" w:lineRule="auto"/>
        <w:ind w:left="720"/>
      </w:pPr>
      <w:r/>
      <w:hyperlink r:id="rId180">
        <w:r>
          <w:rPr>
            <w:color w:val="0000EE"/>
            <w:u w:val="single"/>
          </w:rPr>
          <w:t>https://energynow.com/2026/04/north-dakota-crude-output-to-rise-as-operators-eye-high-oil-prices/</w:t>
        </w:r>
      </w:hyperlink>
      <w:r>
        <w:t xml:space="preserve"> - North Dakota crude oil production is expected to increase in the coming months as operators respond to surging prices driven by the Iran war. While new drilling remains cautious due to price volatility, workover rig deployment has risen 13% to optimize existing wells. Production reached 1.13 million barrels per day in February, up 4,000 bpd from the previous month. Operators are focusing on maintaining current output rather than expanding drilling capacity amid uncertainty.</w:t>
      </w:r>
      <w:r/>
    </w:p>
    <w:p>
      <w:pPr>
        <w:pStyle w:val="ListNumber"/>
        <w:spacing w:line="240" w:lineRule="auto"/>
        <w:ind w:left="720"/>
      </w:pPr>
      <w:r/>
      <w:hyperlink r:id="rId143">
        <w:r>
          <w:rPr>
            <w:color w:val="0000EE"/>
            <w:u w:val="single"/>
          </w:rPr>
          <w:t>https://www.deseret.com/lifestyle/2026/04/21/airline-jet-fuel-supply-is-dwindling-here-is-what-it-means-for-summer-travel/</w:t>
        </w:r>
      </w:hyperlink>
      <w:r>
        <w:t xml:space="preserve"> - Closure of the Strait of Hormuz has caused global jet fuel prices to surge, with some regions seeing increases over 100%. Airlines face severe supply constraints, leading to higher ticket prices, increased baggage fees, and potential route cuts. Major carriers like Delta estimate billions in additional costs, while Europe faces potential flight cancellations within weeks. The situation is described as the largest energy crisis ever faced, with recovery timelines extending weeks even if shipping resumes.</w:t>
      </w:r>
      <w:r/>
    </w:p>
    <w:p>
      <w:pPr>
        <w:pStyle w:val="ListNumber"/>
        <w:spacing w:line="240" w:lineRule="auto"/>
        <w:ind w:left="720"/>
      </w:pPr>
      <w:r/>
      <w:hyperlink r:id="rId181">
        <w:r>
          <w:rPr>
            <w:color w:val="0000EE"/>
            <w:u w:val="single"/>
          </w:rPr>
          <w:t>https://www.fool.com/investing/2026/04/21/brent-crude-dipped-below-100-dont-bet-on-it-stayin/</w:t>
        </w:r>
      </w:hyperlink>
      <w:r>
        <w:t xml:space="preserve"> - Brent crude oil prices fell below $100 per barrel following a temporary de-escalation in the Middle East, driven by dual ceasefires between the US and Iran, and Israel and Lebanon. Despite the price drop, analysts warn the peace is fragile and a resumption of conflict could spike prices. Even if a peace deal is reached, supply constraints and depleted stockpiles suggest prices will remain elevated, benefiting oil companies like Chevron and ExxonMobil which have budgeted for lower prices. The article highlights potential earnings windfalls for these firms regardless of the immediate outcome.</w:t>
      </w:r>
      <w:r/>
    </w:p>
    <w:p>
      <w:pPr>
        <w:pStyle w:val="ListNumber"/>
        <w:spacing w:line="240" w:lineRule="auto"/>
        <w:ind w:left="720"/>
      </w:pPr>
      <w:r/>
      <w:hyperlink r:id="rId182">
        <w:r>
          <w:rPr>
            <w:color w:val="0000EE"/>
            <w:u w:val="single"/>
          </w:rPr>
          <w:t>https://trak.in/stories/govt-wants-fuel-with-85-ethanol-15-petrol-for-all-vehicles/</w:t>
        </w:r>
      </w:hyperlink>
      <w:r>
        <w:t xml:space="preserve"> - The Indian government intends to release draft rules permitting a fuel blend containing up to 85% ethanol and 15% petrol for all vehicles. This initiative aims to reduce dependence on imported crude oil, lower emissions, and support rural economies by utilising domestic agricultural feedstocks. The transition requires new flex-fuel engines and separate dispensing infrastructure, marking a significant shift from the current E20 standard towards a future potentially dominated by 100% ethanol.</w:t>
      </w:r>
      <w:r/>
    </w:p>
    <w:p>
      <w:pPr>
        <w:pStyle w:val="ListNumber"/>
        <w:spacing w:line="240" w:lineRule="auto"/>
        <w:ind w:left="720"/>
      </w:pPr>
      <w:r/>
      <w:hyperlink r:id="rId111">
        <w:r>
          <w:rPr>
            <w:color w:val="0000EE"/>
            <w:u w:val="single"/>
          </w:rPr>
          <w:t>https://www.fool.com/investing/2026/04/21/trump-says-he-expects-to-resume-bombing-iran-heres/</w:t>
        </w:r>
      </w:hyperlink>
      <w:r>
        <w:t xml:space="preserve"> - President Trump stated he is prepared to resume bombing Iran if peace talks fail before the two-week ceasefire expires. This potential escalation has caused Brent oil prices to rise to nearly $100 per barrel. Analysts warn that renewed conflict could close the Strait of Hormuz and damage energy infrastructure, potentially pushing oil prices above $119. While higher prices may boost profits for US oil companies like ConocoPhillips and Occidental Petroleum, operations in the Middle East face significant security risks and potential delays.</w:t>
      </w:r>
      <w:r/>
    </w:p>
    <w:p>
      <w:pPr>
        <w:pStyle w:val="ListNumber"/>
        <w:spacing w:line="240" w:lineRule="auto"/>
        <w:ind w:left="720"/>
      </w:pPr>
      <w:r/>
      <w:hyperlink r:id="rId112">
        <w:r>
          <w:rPr>
            <w:color w:val="0000EE"/>
            <w:u w:val="single"/>
          </w:rPr>
          <w:t>https://tynmagazine.com/the-strait-of-hormuz-crisis-affects-more-than-just-oil-here-are-9-other-commodities/</w:t>
        </w:r>
      </w:hyperlink>
      <w:r>
        <w:t xml:space="preserve"> - The shipping crisis in the Strait of Hormuz, described by the International Energy Agency as the largest supply disruption in global oil market history, extends beyond energy to affect nine other commodities. The conflict impacts fertilizers, sulfur, methanol, graphite feedstocks, aluminium, helium, glycol, iron ore/steel pellets, and green hydrogen infrastructure. Disruptions threaten global food security, battery production, semiconductor manufacturing, and healthcare due to supply chain vulnerabilities in the Middle East region.</w:t>
      </w:r>
      <w:r/>
    </w:p>
    <w:p>
      <w:pPr>
        <w:pStyle w:val="ListNumber"/>
        <w:spacing w:line="240" w:lineRule="auto"/>
        <w:ind w:left="720"/>
      </w:pPr>
      <w:r/>
      <w:hyperlink r:id="rId113">
        <w:r>
          <w:rPr>
            <w:color w:val="0000EE"/>
            <w:u w:val="single"/>
          </w:rPr>
          <w:t>https://www.fool.com/investing/2026/04/21/iea-just-cut-its-oil-demand-forecast-heres-what/</w:t>
        </w:r>
      </w:hyperlink>
      <w:r>
        <w:t xml:space="preserve"> - The International Energy Agency (IEA) reduced its global oil demand outlook for 2026 by 80,000 barrels per day compared to 2025, citing potential permanent demand destruction from high prices and supply constraints. The report highlights that OPEC-9 production fell short of expectations while non-OPEC production barely met targets. This shift suggests a heightened likelihood of the Strait of Hormuz reopening to prevent market instability, which could benefit energy companies by avoiding extreme price spikes that suppress consumption.</w:t>
      </w:r>
      <w:r/>
    </w:p>
    <w:p>
      <w:pPr>
        <w:pStyle w:val="ListNumber"/>
        <w:spacing w:line="240" w:lineRule="auto"/>
        <w:ind w:left="720"/>
      </w:pPr>
      <w:r/>
      <w:hyperlink r:id="rId183">
        <w:r>
          <w:rPr>
            <w:color w:val="0000EE"/>
            <w:u w:val="single"/>
          </w:rPr>
          <w:t>https://www.channelnewsasia.com/business/us-oil-prices-rise-us-iran-peace-talks-remain-uncertain-6072126</w:t>
        </w:r>
      </w:hyperlink>
      <w:r>
        <w:t xml:space="preserve"> - US crude futures rose to $90.26 a barrel on Wednesday amid uncertainty over peace talks between the US and Iran. President Donald Trump announced an indefinite extension of a ceasefire, though it remains unclear if Iran or Israel will agree. The US Navy continues its blockade of Iranian ports. Shipping traffic through the Strait of Hormuz remains effectively closed, with only three ships passing in the last 24 hours, impacting global oil and gas supplies.</w:t>
      </w:r>
      <w:r/>
    </w:p>
    <w:p>
      <w:pPr>
        <w:pStyle w:val="ListNumber"/>
        <w:spacing w:line="240" w:lineRule="auto"/>
        <w:ind w:left="720"/>
      </w:pPr>
      <w:r/>
      <w:hyperlink r:id="rId184">
        <w:r>
          <w:rPr>
            <w:color w:val="0000EE"/>
            <w:u w:val="single"/>
          </w:rPr>
          <w:t>https://calgary.citynews.ca/2026/04/21/alberta-oilsands-growth-potential-pipeline-constraints-loom-enverus/</w:t>
        </w:r>
      </w:hyperlink>
      <w:r>
        <w:t xml:space="preserve"> - Enverus Intelligence Research reports Western Canadian oil production could increase by one million barrels per day over seven years via existing steam-driven oilsands expansions. However, long project lead times limit immediate response to rising global crude prices. Pipeline capacity is projected to fill by the early 2030s, prompting calls for early planning. The Alberta government is pursuing a new bitumen pipeline to the West Coast as a national-interest project due to private sector reluctance, while Enbridge, South Bow, and Trans Mountain pursue network expansions.</w:t>
      </w:r>
      <w:r/>
    </w:p>
    <w:p>
      <w:pPr>
        <w:pStyle w:val="ListNumber"/>
        <w:spacing w:line="240" w:lineRule="auto"/>
        <w:ind w:left="720"/>
      </w:pPr>
      <w:r/>
      <w:hyperlink r:id="rId185">
        <w:r>
          <w:rPr>
            <w:color w:val="0000EE"/>
            <w:u w:val="single"/>
          </w:rPr>
          <w:t>https://www.eenews.net/articles/epa-no-update-to-oil-and-gas-pollution-rules/</w:t>
        </w:r>
      </w:hyperlink>
      <w:r>
        <w:t xml:space="preserve"> - The US Environmental Protection Agency announced it will not strengthen hazardous pollutant limits for oil and gas producers and natural gas transmission and storage. Despite a lawsuit by environmentalists during the Biden administration regarding regulations last updated in 2012, the agency stated it found no cost-effective developments necessitating substantive revisions. The decision was published in a Federal Register notice, though the EPA proposed several minor tweaks to the existing standards.</w:t>
      </w:r>
      <w:r/>
    </w:p>
    <w:p>
      <w:pPr>
        <w:pStyle w:val="ListNumber"/>
        <w:spacing w:line="240" w:lineRule="auto"/>
        <w:ind w:left="720"/>
      </w:pPr>
      <w:r/>
      <w:hyperlink r:id="rId186">
        <w:r>
          <w:rPr>
            <w:color w:val="0000EE"/>
            <w:u w:val="single"/>
          </w:rPr>
          <w:t>https://grafa.com/en/news/australia/ampol-surges-as-lytton-refiner-margins-skyrocket</w:t>
        </w:r>
      </w:hyperlink>
      <w:r>
        <w:t xml:space="preserve"> - Ampol delivered a robust start to the 2026 financial year, driven by exceptional performance at its Lytton refinery. The Lytton Refiner Margin rose to US$25.45 per barrel from US$6.07 the previous year, aided by global margin uplifts due to Middle East conflict and operational efficiency gains. Total production reached 1,434 million litres, up 10%. Australian fuel sales grew 4.7%, though total group sales volume dipped marginally by 0.3%.</w:t>
      </w:r>
      <w:r/>
    </w:p>
    <w:p>
      <w:pPr>
        <w:pStyle w:val="ListNumber"/>
        <w:spacing w:line="240" w:lineRule="auto"/>
        <w:ind w:left="720"/>
      </w:pPr>
      <w:r/>
      <w:hyperlink r:id="rId119">
        <w:r>
          <w:rPr>
            <w:color w:val="0000EE"/>
            <w:u w:val="single"/>
          </w:rPr>
          <w:t>https://www.leaders-mena.com/saudi-crude-output-exports-surge-in-feb-despite-regional-tensions/</w:t>
        </w:r>
      </w:hyperlink>
      <w:r>
        <w:t xml:space="preserve"> - Saudi Arabia's crude oil production reached 10.882 million barrels per day in February, the highest level since October 2022, while exports rose to 7.276 million barrels per day. Data from the Joint Organizations Data Initiative indicates these figures occurred despite regional tensions and security risks around the Strait of Hormuz. OPEC+ agreed to raise output quotas for May, though members face constraints. The conflict has shifted market expectations from surplus to deficit.</w:t>
      </w:r>
      <w:r/>
    </w:p>
    <w:p>
      <w:pPr>
        <w:pStyle w:val="ListNumber"/>
        <w:spacing w:line="240" w:lineRule="auto"/>
        <w:ind w:left="720"/>
      </w:pPr>
      <w:r/>
      <w:hyperlink r:id="rId120">
        <w:r>
          <w:rPr>
            <w:color w:val="0000EE"/>
            <w:u w:val="single"/>
          </w:rPr>
          <w:t>https://oilprice.com/Energy/Energy-General/Iran-War-Has-Cost-The-World-50-Billion-of-Lost-Oil-Supply-So-Far.html</w:t>
        </w:r>
      </w:hyperlink>
      <w:r>
        <w:t xml:space="preserve"> - Seven weeks into the conflict in the Middle East, global oil supply losses have reached 500 million barrels, equating to approximately $50 billion in lost revenue. Data from Kpler and the International Energy Agency (IEA) indicate that traffic through the Strait of Hormuz remains severely restricted, causing upstream production curtailments across the region. While the Strait briefly opened, tensions escalated again, leaving the chokepoint mostly closed as of April 21. Analysts warn that even if flows resume immediately, full recovery of oil and LNG supply could take months to years due to infrastructure damage and logistical complexities, with significant implications for global energy prices and inventory levels.</w:t>
      </w:r>
      <w:r/>
    </w:p>
    <w:p>
      <w:pPr>
        <w:pStyle w:val="ListNumber"/>
        <w:spacing w:line="240" w:lineRule="auto"/>
        <w:ind w:left="720"/>
      </w:pPr>
      <w:r/>
      <w:hyperlink r:id="rId187">
        <w:r>
          <w:rPr>
            <w:color w:val="0000EE"/>
            <w:u w:val="single"/>
          </w:rPr>
          <w:t>https://zn.ua/ECONOMICS/rossija-narashchivaet-eksport-nefti-posle-udarov-po-portam-kreml-zarabatyvaet-milliardy-v-nedelju-bloomberg.html</w:t>
        </w:r>
      </w:hyperlink>
      <w:r>
        <w:t xml:space="preserve"> - Russia has restored crude oil exports from major Baltic and Black Sea ports following Ukrainian drone attacks in March 2026. While weekly shipment volumes remain below pre-attack levels due to lingering disruptions, revenue has surged to nearly record highs driven by elevated global prices linked to the Middle East conflict. US sanctions exemptions for Indian buyers have also facilitated sales. Despite infrastructure damage in Tuapse, Sызran, and Novokuybyshevsk, export flows are recovering, with analysts predicting a sharp rise in average throughput as the initial impact period concludes.</w:t>
      </w:r>
      <w:r/>
    </w:p>
    <w:p>
      <w:pPr>
        <w:pStyle w:val="ListNumber"/>
        <w:spacing w:line="240" w:lineRule="auto"/>
        <w:ind w:left="720"/>
      </w:pPr>
      <w:r/>
      <w:hyperlink r:id="rId188">
        <w:r>
          <w:rPr>
            <w:color w:val="0000EE"/>
            <w:u w:val="single"/>
          </w:rPr>
          <w:t>https://www.jalopnik.com/2153979/diesel-prices-rise-faster-than-gas-and-oil/</w:t>
        </w:r>
      </w:hyperlink>
      <w:r>
        <w:t xml:space="preserve"> - In the US as of April 2026, diesel prices have increased by nearly double the rate of regular gasoline over the preceding four months. While regular gasoline averaged $4.10 per gallon in April 2026, diesel averaged $5.55. At the start of 2026, regular prices were below $3.00 and diesel was around $3.50. This trend is attributed to ongoing geopolitical tensions affecting the Strait of Hormuz and supply constraints, causing diesel drivers to pay significantly more than before.</w:t>
      </w:r>
      <w:r/>
    </w:p>
    <w:p>
      <w:pPr>
        <w:pStyle w:val="ListNumber"/>
        <w:spacing w:line="240" w:lineRule="auto"/>
        <w:ind w:left="720"/>
      </w:pPr>
      <w:r/>
      <w:hyperlink r:id="rId124">
        <w:r>
          <w:rPr>
            <w:color w:val="0000EE"/>
            <w:u w:val="single"/>
          </w:rPr>
          <w:t>https://www.devdiscourse.com/article/headlines/3882507-aftershocks-of-the-iran-war-a-global-energy-reckoning</w:t>
        </w:r>
      </w:hyperlink>
      <w:r>
        <w:t xml:space="preserve"> - Prolonged conflict in Iran and the closure of the Strait of Hormuz have disrupted global oil supplies, causing the largest monthly consumption dip since the 2021 pandemic in April. Experts predict further declines if disruptions persist into May. Energy security concerns are driving nations to reduce reliance on Middle Eastern oil by accelerating electric vehicle adoption and turning to biofuels. While some regions may see increased demand due to military investments, the war is expected to reshape global energy dynamics long-term through strengthened domestic supply chains and renewable energy investment.</w:t>
      </w:r>
      <w:r/>
    </w:p>
    <w:p>
      <w:pPr>
        <w:pStyle w:val="ListNumber"/>
        <w:spacing w:line="240" w:lineRule="auto"/>
        <w:ind w:left="720"/>
      </w:pPr>
      <w:r/>
      <w:hyperlink r:id="rId189">
        <w:r>
          <w:rPr>
            <w:color w:val="0000EE"/>
            <w:u w:val="single"/>
          </w:rPr>
          <w:t>https://nypost.com/2026/04/21/us-news/pentagon-releases-dramatic-footage-of-moment-us-forces-intercept-sanctioned-oil-tanker/</w:t>
        </w:r>
      </w:hyperlink>
      <w:r>
        <w:t xml:space="preserve"> - The US Department of War released video showing Navy SEALs intercepting the Botswana-flagged tanker M/T Tifani in the Indian Ocean. The vessel, carrying Iranian oil, was bound for Singapore after departing Galle, Sri Lanka. The boarding occurred without incident. The White House will decide the vessel's fate. This follows the seizure of another Iranian cargo ship, the Touska, in the Gulf of Oman. Iran has condemned the actions as aggression and maintains its blockade of the Strait of Hormuz.</w:t>
      </w:r>
      <w:r/>
    </w:p>
    <w:p>
      <w:pPr>
        <w:pStyle w:val="ListNumber"/>
        <w:spacing w:line="240" w:lineRule="auto"/>
        <w:ind w:left="720"/>
      </w:pPr>
      <w:r/>
      <w:hyperlink r:id="rId125">
        <w:r>
          <w:rPr>
            <w:color w:val="0000EE"/>
            <w:u w:val="single"/>
          </w:rPr>
          <w:t>https://www.indexbox.io/blog/middle-east-oil-recovery-to-require-months-after-conflict-prolonging-market-tightness/</w:t>
        </w:r>
      </w:hyperlink>
      <w:r>
        <w:t xml:space="preserve"> - Crude oil producers in the Middle East will need several months, potentially over half a year, to fully restore output following hostilities, according to a Platts report citing CERA research. Approximately 14.2 million barrels per day of global supply are located in disrupted fields, with restart timelines ranging from five weeks to seven months. The International Energy Agency noted that more than 80 energy facilities have been damaged, with recovery potentially taking up to two years. Market tightness persists as exports through the Strait of Hormuz remain at ten percent of pre-war levels.</w:t>
      </w:r>
      <w:r/>
    </w:p>
    <w:p>
      <w:pPr>
        <w:pStyle w:val="ListNumber"/>
        <w:spacing w:line="240" w:lineRule="auto"/>
        <w:ind w:left="720"/>
      </w:pPr>
      <w:r/>
      <w:hyperlink r:id="rId190">
        <w:r>
          <w:rPr>
            <w:color w:val="0000EE"/>
            <w:u w:val="single"/>
          </w:rPr>
          <w:t>https://businesspost.ng/economy/crude-oil-rises-3-as-iran-hesitates-on-us-peace-talks/</w:t>
        </w:r>
      </w:hyperlink>
      <w:r>
        <w:t xml:space="preserve"> - Crude oil prices increased by approximately 3% following reports that Iran has not yet decided whether to attend peace talks with the United States. With one day remaining before a ceasefire expires, US President Donald Trump expressed hope for a deal but indicated no intention to extend the truce, warning of military readiness if negotiations fail. Brent futures rose to $98.48 a barrel, while shipping traffic through the Strait of Hormuz remained largely halted. The European Union announced guidance for airlines regarding potential jet fuel shortages, and Ukrainian President Volodymyr Zelenskiy stated the Druzhba pipeline is ready to resume operations pending an aid package.</w:t>
      </w:r>
      <w:r/>
    </w:p>
    <w:p>
      <w:pPr>
        <w:pStyle w:val="ListNumber"/>
        <w:spacing w:line="240" w:lineRule="auto"/>
        <w:ind w:left="720"/>
      </w:pPr>
      <w:r/>
      <w:hyperlink r:id="rId191">
        <w:r>
          <w:rPr>
            <w:color w:val="0000EE"/>
            <w:u w:val="single"/>
          </w:rPr>
          <w:t>https://www.columbian.com/news/2026/apr/21/u-s-forces-board-a-sanctioned-oil-tanker-in-the-indian-ocean-the-pentagon-says/</w:t>
        </w:r>
      </w:hyperlink>
      <w:r>
        <w:t xml:space="preserve"> - U.S. forces boarded the M/T Tifani, an oil tanker previously sanctioned for smuggling Iranian crude oil, in the Indian Ocean. The Pentagon stated that the right-of-visit maritime interdiction was conducted without incident. This action is part of a broader global effort to track down vessels linked to Tehran.</w:t>
      </w:r>
      <w:r/>
    </w:p>
    <w:p>
      <w:pPr>
        <w:pStyle w:val="ListNumber"/>
        <w:spacing w:line="240" w:lineRule="auto"/>
        <w:ind w:left="720"/>
      </w:pPr>
      <w:r/>
      <w:hyperlink r:id="rId165">
        <w:r>
          <w:rPr>
            <w:color w:val="0000EE"/>
            <w:u w:val="single"/>
          </w:rPr>
          <w:t>https://cryptobriefing.com/iran-calls-us-naval-blockade-act-of-war-escalating-persian-gulf-tensions/</w:t>
        </w:r>
      </w:hyperlink>
      <w:r>
        <w:t xml:space="preserve"> - Iran's Foreign Minister Abbas Araqchi described the US naval blockade as an act of war, escalating tensions in the Persian Gulf. This rhetoric increases conflict risk and complicates expectations for normal traffic through the Strait of Hormuz by June 30. The move narrows diplomatic space and raises the probability of Iranian military responses in a strait handling roughly 20% of global oil transit.</w:t>
      </w:r>
      <w:r/>
    </w:p>
    <w:p>
      <w:pPr>
        <w:pStyle w:val="ListNumber"/>
        <w:spacing w:line="240" w:lineRule="auto"/>
        <w:ind w:left="720"/>
      </w:pPr>
      <w:r/>
      <w:hyperlink r:id="rId168">
        <w:r>
          <w:rPr>
            <w:color w:val="0000EE"/>
            <w:u w:val="single"/>
          </w:rPr>
          <w:t>https://www.business-standard.com/world-news/top-oil-traders-warn-hormuz-closure-risks-global-recession-demand-hit-126042200006_1.html</w:t>
        </w:r>
      </w:hyperlink>
      <w:r>
        <w:t xml:space="preserve"> - Leading oil traders Vitol Group, Gunvor Group, and Trafigura Group warn that the ongoing closure of the Strait of Hormuz since late February significantly increases the risk of a global recession. The blockade has choked off hundreds of millions of barrels of supply, forcing consumer nations to deplete emergency buffer inventories. Traders estimate lost consumption could reach 5 million barrels a day, potentially triggering a worldwide economic contraction if the waterway remains shut for three months. The situation has already caused demand destruction in Asia, leading to scaled-back operations in petrochemical producers and flight cancellations in airlines across multiple nations.</w:t>
      </w:r>
      <w:r/>
    </w:p>
    <w:p>
      <w:pPr>
        <w:pStyle w:val="ListNumber"/>
        <w:spacing w:line="240" w:lineRule="auto"/>
        <w:ind w:left="720"/>
      </w:pPr>
      <w:r/>
      <w:hyperlink r:id="rId130">
        <w:r>
          <w:rPr>
            <w:color w:val="0000EE"/>
            <w:u w:val="single"/>
          </w:rPr>
          <w:t>https://www.businesstoday.com.my/2026/04/22/oil-eases-as-traders-weigh-us-iran-ceasefire-uncertainty/</w:t>
        </w:r>
      </w:hyperlink>
      <w:r>
        <w:t xml:space="preserve"> - Oil prices fell on Wednesday as investors reassessed the outlook for US-Iran peace talks following a unilateral ceasefire extension by the US. Brent crude dropped 0.2% to US$98.27 a barrel, while West Texas Intermediate declined 0.3% to US$89.39. Despite the extension, uncertainty remains regarding Iran and Israel's agreement to continue the truce. Shipping through the Strait of Hormuz remains disrupted, and US President Donald Trump confirmed the US Navy would maintain its blockade of Iran's ports. Regional tensions persist with reports of rocket fire in southern Lebanon. Meanwhile, Ukrainian President Volodymyr Zelenskiy stated the Druzhba pipeline is ready to resume operations, though Russia may halt exports from Kazakhstan to Germany via the pipeline from May 1. Analysts noted a 4.5 million barrel decline in US crude inventories, exceeding expectations.</w:t>
      </w:r>
      <w:r/>
    </w:p>
    <w:p>
      <w:pPr>
        <w:pStyle w:val="ListNumber"/>
        <w:spacing w:line="240" w:lineRule="auto"/>
        <w:ind w:left="720"/>
      </w:pPr>
      <w:r/>
      <w:hyperlink r:id="rId192">
        <w:r>
          <w:rPr>
            <w:color w:val="0000EE"/>
            <w:u w:val="single"/>
          </w:rPr>
          <w:t>https://www.marineinsight.com/watch-cargo-ship-hits-bollard-sinks-in-antwerp-spills-oil-into-scheldt-river/?utm_source=rss&amp;utm_medium=rss&amp;utm_campaign=watch-cargo-ship-hits-bollard-sinks-in-antwerp-spills-oil-into-scheldt-river</w:t>
        </w:r>
      </w:hyperlink>
      <w:r>
        <w:t xml:space="preserve"> - The cargo ship Sola Gratia sank overnight between Friday and Saturday at the Royers Lock in the Port of Antwerp, Belgium, after striking a mooring bollard. The vessel, carrying sand, released fuel into the River Scheldt, forcing a temporary suspension of shipping traffic and closing the lock. Two crew members were rescued and taken to hospital. Authorities are investigating the cause and managing the environmental impact, noting that high spring tides may complicate clean-up efforts. This incident follows another oil spill in the port on 9 April.</w:t>
      </w:r>
      <w:r/>
    </w:p>
    <w:p>
      <w:pPr>
        <w:pStyle w:val="ListNumber"/>
        <w:spacing w:line="240" w:lineRule="auto"/>
        <w:ind w:left="720"/>
      </w:pPr>
      <w:r/>
      <w:hyperlink r:id="rId193">
        <w:r>
          <w:rPr>
            <w:color w:val="0000EE"/>
            <w:u w:val="single"/>
          </w:rPr>
          <w:t>https://www.marineinsight.com/india-repatriates-over-2500-seafarers-from-gulf-amid-security-concerns/?utm_source=rss&amp;utm_medium=rss&amp;utm_campaign=india-repatriates-over-2500-seafarers-from-gulf-amid-security-concerns</w:t>
        </w:r>
      </w:hyperlink>
      <w:r>
        <w:t xml:space="preserve"> - The Ministry of Ports, Shipping and Waterways repatriated 2,563 Indian seafarers from the Gulf region due to security tensions linked to the US-Iran situation. Director Mandeep Singh Randhawa reported that the DG Shipping control room managed thousands of communications regarding safety. While port operations remain normal, two Indian vessels experienced a firing incident in the Strait of Hormuz, though no injuries were reported. The government continues to monitor the situation closely with the Ministry of External Affairs.</w:t>
      </w:r>
      <w:r/>
    </w:p>
    <w:p>
      <w:pPr>
        <w:pStyle w:val="ListNumber"/>
        <w:spacing w:line="240" w:lineRule="auto"/>
        <w:ind w:left="720"/>
      </w:pPr>
      <w:r/>
      <w:hyperlink r:id="rId194">
        <w:r>
          <w:rPr>
            <w:color w:val="0000EE"/>
            <w:u w:val="single"/>
          </w:rPr>
          <w:t>https://www.marineinsight.com/video-ukrainian-drone-attack-causes-major-fire-at-tuapse-port-one-killed/?utm_source=rss&amp;utm_medium=rss&amp;utm_campaign=video-ukrainian-drone-attack-causes-major-fire-at-tuapse-port-one-killed</w:t>
        </w:r>
      </w:hyperlink>
      <w:r>
        <w:t xml:space="preserve"> - A Ukrainian drone attack on Russia's Tuapse Port on April 20 killed at least one person and caused fires at the Rosneft-operated oil facility. The strike damaged the export terminal, a gas pipeline, a church, and two schools. This incident occurred hours after a previous attack on the same site. Reports indicate a large oil spill into coastal waters. Ukraine's military confirmed targeting the refinery, which processes 240,000 barrels of crude daily. Russia's Defence Ministry stated 112 drones were destroyed, but several reached their targets.</w:t>
      </w:r>
      <w:r/>
    </w:p>
    <w:p>
      <w:pPr>
        <w:pStyle w:val="ListNumber"/>
        <w:spacing w:line="240" w:lineRule="auto"/>
        <w:ind w:left="720"/>
      </w:pPr>
      <w:r/>
      <w:hyperlink r:id="rId195">
        <w:r>
          <w:rPr>
            <w:color w:val="0000EE"/>
            <w:u w:val="single"/>
          </w:rPr>
          <w:t>https://www.seanews.com.tr/article/us-blockade-of-strait-of-hormuz-begins-mo93bxdp</w:t>
        </w:r>
      </w:hyperlink>
      <w:r>
        <w:t xml:space="preserve"> - The US Navy has deployed more than 15 warships to enforce a naval blockade in the Strait of Hormuz, covering areas in the Gulf and Gulf of Oman. The operation targets vessels entering or departing Iranian ports while excluding non-Iranian traffic. US forces face potential threats from Iranian drones, missiles, and fast attack craft. Iran has warned of retaliation against Gulf infrastructure. A mine clearance operation is expected to follow, and confiscated oil may be redirected to the market.</w:t>
      </w:r>
      <w:r/>
    </w:p>
    <w:p>
      <w:pPr>
        <w:pStyle w:val="ListNumber"/>
        <w:spacing w:line="240" w:lineRule="auto"/>
        <w:ind w:left="720"/>
      </w:pPr>
      <w:r/>
      <w:hyperlink r:id="rId196">
        <w:r>
          <w:rPr>
            <w:color w:val="0000EE"/>
            <w:u w:val="single"/>
          </w:rPr>
          <w:t>https://www.seanews.com.tr/article/tankers-and-boxships-u-turn-at-hormuz-mo93cdtz</w:t>
        </w:r>
      </w:hyperlink>
      <w:r>
        <w:t xml:space="preserve"> - Shipping companies express caution regarding transits through the Strait of Hormuz despite declarations from the US and Iran. AIS data indicates several vessels turned back before entering the strait. Bimco and the International Chamber of Shipping note that mine threats remain unclear and safety protocols are not fully established, leading to continued uncertainty among operators.</w:t>
      </w:r>
      <w:r/>
    </w:p>
    <w:p>
      <w:pPr>
        <w:pStyle w:val="ListNumber"/>
        <w:spacing w:line="240" w:lineRule="auto"/>
        <w:ind w:left="720"/>
      </w:pPr>
      <w:r/>
      <w:hyperlink r:id="rId197">
        <w:r>
          <w:rPr>
            <w:color w:val="0000EE"/>
            <w:u w:val="single"/>
          </w:rPr>
          <w:t>https://www.seanews.com.tr/article/liners-seek-clarifications-on-hormuz-crossings-mo93c3ca</w:t>
        </w:r>
      </w:hyperlink>
      <w:r>
        <w:t xml:space="preserve"> - Shipping companies have welcomed Iran's announcement that the Strait of Hormuz is open but require further clarifications before resuming sailings. While Iran stated the strait is open to commercial vessels, transit is restricted to safe lanes and military vessels are prohibited. Industry bodies like BIMCO and the Norwegian Shipowners' Association warn of mine threats and unclear conditions. Major carriers such as Hapag-Lloyd and Maersk are monitoring the situation, with Hapag-Lloyd seeking answers within 24-36 hours. The US President stated Iran agreed never to close the strait again and is removing mines.</w:t>
      </w:r>
      <w:r/>
    </w:p>
    <w:p>
      <w:pPr>
        <w:pStyle w:val="ListNumber"/>
        <w:spacing w:line="240" w:lineRule="auto"/>
        <w:ind w:left="720"/>
      </w:pPr>
      <w:r/>
      <w:hyperlink r:id="rId198">
        <w:r>
          <w:rPr>
            <w:color w:val="0000EE"/>
            <w:u w:val="single"/>
          </w:rPr>
          <w:t>https://cryptobriefing.com/oil-prices-dip-amid-potential-us-iran-ceasefire-extension/</w:t>
        </w:r>
      </w:hyperlink>
      <w:r>
        <w:t xml:space="preserve"> - Oil prices fell as the probability of a US-Iran ceasefire extension by April 30 dropped to 16.5%. Trading activity in prediction markets indicated traders view the potential extension as tactical rather than a path to regime change. Market liquidity remains active but vulnerable to large trades, with diplomatic signals from intermediaries like Oman or Qatar expected to influence odds in the coming days.</w:t>
      </w:r>
      <w:r/>
    </w:p>
    <w:p>
      <w:pPr>
        <w:pStyle w:val="ListNumber"/>
        <w:spacing w:line="240" w:lineRule="auto"/>
        <w:ind w:left="720"/>
      </w:pPr>
      <w:r/>
      <w:hyperlink r:id="rId199">
        <w:r>
          <w:rPr>
            <w:color w:val="0000EE"/>
            <w:u w:val="single"/>
          </w:rPr>
          <w:t>https://cryptobriefing.com/iran-faces-oil-shut-ins-in-15-days-amid-sanctions-war-damage/</w:t>
        </w:r>
      </w:hyperlink>
      <w:r>
        <w:t xml:space="preserve"> - Iran's oil industry faces full shut-ins within 15 days due to sanctions and war damage. Traders are recalibrating risk as the market for a regime fall by June 30 sits at 9%. Ceasefire odds for an announcement by April 30 dropped to 14.5%. The economic pressure adds to strain on the regime, with traders watching for internal dissent such as IRGC fractures or Assembly of Experts activity.</w:t>
      </w:r>
      <w:r/>
    </w:p>
    <w:p>
      <w:pPr>
        <w:pStyle w:val="ListNumber"/>
        <w:spacing w:line="240" w:lineRule="auto"/>
        <w:ind w:left="720"/>
      </w:pPr>
      <w:r/>
      <w:hyperlink r:id="rId195">
        <w:r>
          <w:rPr>
            <w:color w:val="0000EE"/>
            <w:u w:val="single"/>
          </w:rPr>
          <w:t>https://www.seanews.com.tr/article/us-blockade-of-strait-of-hormuz-begins-mo93bxdp</w:t>
        </w:r>
      </w:hyperlink>
      <w:r>
        <w:t xml:space="preserve"> - The US Navy has deployed more than 15 warships to enforce a naval blockade in the Strait of Hormuz, covering areas in the Gulf and Gulf of Oman. The operation targets vessels entering or departing Iranian ports while excluding non-Iranian traffic. US forces face potential threats from Iranian drones, missiles, and fast attack craft. Iran has warned of retaliation against Gulf infrastructure. A mine clearance operation is expected to follow, and confiscated oil may be redirected to the market.</w:t>
      </w:r>
      <w:r/>
    </w:p>
    <w:p>
      <w:pPr>
        <w:pStyle w:val="ListNumber"/>
        <w:spacing w:line="240" w:lineRule="auto"/>
        <w:ind w:left="720"/>
      </w:pPr>
      <w:r/>
      <w:hyperlink r:id="rId200">
        <w:r>
          <w:rPr>
            <w:color w:val="0000EE"/>
            <w:u w:val="single"/>
          </w:rPr>
          <w:t>https://cryptobriefing.com/strait-of-hormuz-blockade-escalates-us-iran-tensions-disrupts-energy-supply/</w:t>
        </w:r>
      </w:hyperlink>
      <w:r>
        <w:t xml:space="preserve"> - A US naval blockade and repeated closures of the Strait of Hormuz by Iran have intensified tensions, reducing the probability of a ceasefire by April 30 to 15.5%. The conflict disrupts energy supply routes through a major global chokepoint. Market confidence has declined, with trading volume recorded at $68,607. A ceasefire bet now offers a 6.25x return, contingent on a substantial diplomatic breakthrough. Monitoring statements from CENTCOM and intermediaries like Oman and Qatar is critical for assessing potential shifts.</w:t>
      </w:r>
      <w:r/>
    </w:p>
    <w:p>
      <w:pPr>
        <w:pStyle w:val="ListNumber"/>
        <w:spacing w:line="240" w:lineRule="auto"/>
        <w:ind w:left="720"/>
      </w:pPr>
      <w:r/>
      <w:hyperlink r:id="rId197">
        <w:r>
          <w:rPr>
            <w:color w:val="0000EE"/>
            <w:u w:val="single"/>
          </w:rPr>
          <w:t>https://www.seanews.com.tr/article/liners-seek-clarifications-on-hormuz-crossings-mo93c3ca</w:t>
        </w:r>
      </w:hyperlink>
      <w:r>
        <w:t xml:space="preserve"> - Shipping companies have welcomed Iran's announcement that the Strait of Hormuz is open but require further clarifications before resuming sailings. While Iran stated the strait is open to commercial vessels, transit is restricted to safe lanes and military vessels are prohibited. Industry bodies like BIMCO and the Norwegian Shipowners' Association warn of mine threats and unclear conditions. Major carriers such as Hapag-Lloyd and Maersk are monitoring the situation, with Hapag-Lloyd seeking answers within 24-36 hours. The US President stated Iran agreed never to close the strait again and is removing mines.</w:t>
      </w:r>
      <w:r/>
    </w:p>
    <w:p>
      <w:pPr>
        <w:pStyle w:val="ListNumber"/>
        <w:spacing w:line="240" w:lineRule="auto"/>
        <w:ind w:left="720"/>
      </w:pPr>
      <w:r/>
      <w:hyperlink r:id="rId201">
        <w:r>
          <w:rPr>
            <w:color w:val="0000EE"/>
            <w:u w:val="single"/>
          </w:rPr>
          <w:t>https://www.seanews.com.tr/article/tanker-fired-on-in-hormuz-boxship-hit-mo93c96y</w:t>
        </w:r>
      </w:hyperlink>
      <w:r>
        <w:t xml:space="preserve"> - Less than 24 hours after Iran and US President Trump declared the Strait of Hormuz open, a tanker was fired upon and a containership was struck. The incident occurred 20 nautical miles northeast of Oman when two IRGC gunboats approached the tanker and opened fire without issuing a radio challenge. A containership was also hit by an unknown projectile, damaging containers but causing no fire or pollution. Industry sources indicated the tanker was likely the Indian-flagged VLCC Sanmar Herald. Iranian armed forces later announced the strait had returned to its previous state under strict military control. Four CMA CGM containerships attempted transits but all turned back to the Arabian Gulf.</w:t>
      </w:r>
      <w:r/>
    </w:p>
    <w:p>
      <w:pPr>
        <w:pStyle w:val="ListNumber"/>
        <w:spacing w:line="240" w:lineRule="auto"/>
        <w:ind w:left="720"/>
      </w:pPr>
      <w:r/>
      <w:hyperlink r:id="rId201">
        <w:r>
          <w:rPr>
            <w:color w:val="0000EE"/>
            <w:u w:val="single"/>
          </w:rPr>
          <w:t>https://www.seanews.com.tr/article/tanker-fired-on-in-hormuz-boxship-hit-mo93c96y</w:t>
        </w:r>
      </w:hyperlink>
      <w:r>
        <w:t xml:space="preserve"> - Less than 24 hours after Iran and US President Trump declared the Strait of Hormuz open, a tanker was fired upon and a containership was struck. The incident occurred 20 nautical miles northeast of Oman when two IRGC gunboats approached the tanker and opened fire without issuing a radio challenge. A containership was also hit by an unknown projectile, damaging containers but causing no fire or pollution. Industry sources indicated the tanker was likely the Indian-flagged VLCC Sanmar Herald. Iranian armed forces later announced the strait had returned to its previous state under strict military control. Four CMA CGM containerships attempted transits but all turned back to the Arabian Gulf.</w:t>
      </w:r>
      <w:r/>
    </w:p>
    <w:p>
      <w:pPr>
        <w:pStyle w:val="ListNumber"/>
        <w:spacing w:line="240" w:lineRule="auto"/>
        <w:ind w:left="720"/>
      </w:pPr>
      <w:r/>
      <w:hyperlink r:id="rId171">
        <w:r>
          <w:rPr>
            <w:color w:val="0000EE"/>
            <w:u w:val="single"/>
          </w:rPr>
          <w:t>https://www.seanews.com.tr/article/hormuz-ceasefire-leaves-shipping-constrained-mo93du3u</w:t>
        </w:r>
      </w:hyperlink>
      <w:r>
        <w:t xml:space="preserve"> - More than a week after a ceasefire announcement, commercial shipping through the Strait of Hormuz remains selective and below normal levels. Vessel movements are inconsistent due to Iranian restrictions and US enforcement, with major oil companies avoiding the region. Traffic has shifted to diversion networks in Salalah, Sohar, Khor Fakkan, Fujairah, and Jebel Ali. Rerouting costs have increased significantly, with Europe-Gulf freight rates up 25 percent. Iranian oil exports continue, with VLCCs loading at Kharg Island.</w:t>
      </w:r>
      <w:r/>
    </w:p>
    <w:p>
      <w:pPr>
        <w:pStyle w:val="ListNumber"/>
        <w:spacing w:line="240" w:lineRule="auto"/>
        <w:ind w:left="720"/>
      </w:pPr>
      <w:r/>
      <w:hyperlink r:id="rId171">
        <w:r>
          <w:rPr>
            <w:color w:val="0000EE"/>
            <w:u w:val="single"/>
          </w:rPr>
          <w:t>https://www.seanews.com.tr/article/hormuz-ceasefire-leaves-shipping-constrained-mo93du3u</w:t>
        </w:r>
      </w:hyperlink>
      <w:r>
        <w:t xml:space="preserve"> - More than a week after a ceasefire announcement, commercial shipping through the Strait of Hormuz remains selective and below normal levels. Vessel movements are inconsistent due to Iranian restrictions and US enforcement, with major oil companies avoiding the region. Traffic has shifted to diversion networks in Salalah, Sohar, Khor Fakkan, Fujairah, and Jebel Ali. Rerouting costs have increased significantly, with Europe-Gulf freight rates up 25 percent. Iranian oil exports continue, with VLCCs loading at Kharg Island.</w:t>
      </w:r>
      <w:r/>
    </w:p>
    <w:p>
      <w:pPr>
        <w:pStyle w:val="ListNumber"/>
        <w:spacing w:line="240" w:lineRule="auto"/>
        <w:ind w:left="720"/>
      </w:pPr>
      <w:r/>
      <w:hyperlink r:id="rId202">
        <w:r>
          <w:rPr>
            <w:color w:val="0000EE"/>
            <w:u w:val="single"/>
          </w:rPr>
          <w:t>https://www.seanews.com.tr/article/premier-alliance-shifts-gulf-cargoes-to-khor-fakkan-mo93dzcd</w:t>
        </w:r>
      </w:hyperlink>
      <w:r>
        <w:t xml:space="preserve"> - The Premier Alliance, comprising Yang Ming Marine Transport, Ocean Network Express, and HMM, will begin using Khor Fakkan port in the United Arab Emirates as an interim hub for Middle East and Indian cargo on its GS2 service starting next week. This operational change follows the suspension of calls at Arabian Gulf ports in March due to missile and drone attacks and the closure of the Strait of Hormuz. The first vessel, the HMM Mir, is scheduled to berth on Sunday. While Iran claims the strait is open, the International Maritime Organization is still verifying safe passage conditions.</w:t>
      </w:r>
      <w:r/>
    </w:p>
    <w:p>
      <w:pPr>
        <w:pStyle w:val="ListNumber"/>
        <w:spacing w:line="240" w:lineRule="auto"/>
        <w:ind w:left="720"/>
      </w:pPr>
      <w:r/>
      <w:hyperlink r:id="rId203">
        <w:r>
          <w:rPr>
            <w:color w:val="0000EE"/>
            <w:u w:val="single"/>
          </w:rPr>
          <w:t>https://www.seanews.com.tr/article/gulf-freight-rates-surge-as-war-risks-mount-mo93cz9q</w:t>
        </w:r>
      </w:hyperlink>
      <w:r>
        <w:t xml:space="preserve"> - Sea freight rates on Gulf trade lanes have jumped sharply since the Middle East crisis began, driven by war risk costs and rerouting. Container rates from Shanghai to Jebel Ali rose from approximately US$1,800 in January to over $7,000 by late March. Marine war risk premiums for voyages through the Strait of Hormuz climbed 200-300 percent, with some cases rising more than tenfold. Rerouting via India, Oman, or UAE ports outside Hormuz, or through Jeddah, is driving higher costs and inefficiencies. Congestion is building at export hubs, causing delays of 7-10 days. While Gulf-bound routes face sharp increases, global container markets remain largely stable.</w:t>
      </w:r>
      <w:r/>
    </w:p>
    <w:p>
      <w:pPr>
        <w:pStyle w:val="ListNumber"/>
        <w:spacing w:line="240" w:lineRule="auto"/>
        <w:ind w:left="720"/>
      </w:pPr>
      <w:r/>
      <w:hyperlink r:id="rId135">
        <w:r>
          <w:rPr>
            <w:color w:val="0000EE"/>
            <w:u w:val="single"/>
          </w:rPr>
          <w:t>https://bitcoinworld.co.in/kharg-island-oil-full-capacity-bessent/</w:t>
        </w:r>
      </w:hyperlink>
      <w:r>
        <w:t xml:space="preserve"> - US Treasury Secretary Michael Bessent announced on March 15, 2025, that Iran's Kharg Island oil terminal will reach full operational capacity within days. The facility, handling 90% of Iran's petroleum shipments, is expected to increase daily exports from 1.8 million to 2.2 million barrels. Brent crude futures adjusted approximately 2% during European trading. The development follows regional tensions and maintenance upgrades, with analysts noting potential impacts on global supply chains and pricing benchmarks.</w:t>
      </w:r>
      <w:r/>
    </w:p>
    <w:p>
      <w:pPr>
        <w:pStyle w:val="ListNumber"/>
        <w:spacing w:line="240" w:lineRule="auto"/>
        <w:ind w:left="720"/>
      </w:pPr>
      <w:r/>
      <w:hyperlink r:id="rId203">
        <w:r>
          <w:rPr>
            <w:color w:val="0000EE"/>
            <w:u w:val="single"/>
          </w:rPr>
          <w:t>https://www.seanews.com.tr/article/gulf-freight-rates-surge-as-war-risks-mount-mo93cz9q</w:t>
        </w:r>
      </w:hyperlink>
      <w:r>
        <w:t xml:space="preserve"> - Sea freight rates on Gulf trade lanes have jumped sharply since the Middle East crisis began, driven by war risk costs and rerouting. Container rates from Shanghai to Jebel Ali rose from approximately US$1,800 in January to over $7,000 by late March. Marine war risk premiums for voyages through the Strait of Hormuz climbed 200-300 percent, with some cases rising more than tenfold. Rerouting via India, Oman, or UAE ports outside Hormuz, or through Jeddah, is driving higher costs and inefficiencies. Congestion is building at export hubs, causing delays of 7-10 days. While Gulf-bound routes face sharp increases, global container markets remain largely stable.</w:t>
      </w:r>
      <w:r/>
    </w:p>
    <w:p>
      <w:pPr>
        <w:pStyle w:val="ListNumber"/>
        <w:spacing w:line="240" w:lineRule="auto"/>
        <w:ind w:left="720"/>
      </w:pPr>
      <w:r/>
      <w:hyperlink r:id="rId204">
        <w:r>
          <w:rPr>
            <w:color w:val="0000EE"/>
            <w:u w:val="single"/>
          </w:rPr>
          <w:t>https://redstate.com/bobhoge/2026/04/21/us-seizes-tanker-carrying-iranian-oil-in-bay-of-bengal-turns-back-dozens-of-ships-in-strait-of-hormuz-n2201526</w:t>
        </w:r>
      </w:hyperlink>
      <w:r>
        <w:t xml:space="preserve"> - US forces boarded the stateless sanctioned vessel M/T Tifani in the Bay of Bengal, intercepting it while carrying Iranian oil. This action follows a US blockade of Iranian ports and the Strait of Hormuz, during which US Central Command turned back 27 ships. Additionally, the US Navy seized the Iranian cargo ship Touska in the Gulf of Oman after it attempted to evade the blockade. Officials are deciding whether to tow the Tifani to the US or transfer it to another country.</w:t>
      </w:r>
      <w:r/>
    </w:p>
    <w:p>
      <w:pPr>
        <w:pStyle w:val="ListNumber"/>
        <w:spacing w:line="240" w:lineRule="auto"/>
        <w:ind w:left="720"/>
      </w:pPr>
      <w:r/>
      <w:hyperlink r:id="rId205">
        <w:r>
          <w:rPr>
            <w:color w:val="0000EE"/>
            <w:u w:val="single"/>
          </w:rPr>
          <w:t>https://www.tucsonpost.com/news/279002679/war-on-iran-sparks-gas-theft-epidemic</w:t>
        </w:r>
      </w:hyperlink>
      <w:r>
        <w:t xml:space="preserve"> - Escalating fuel prices triggered by the US-Israeli war on Iran have sparked a significant increase in fuel theft across the UK, US, and Europe. In the UK, drive-off thefts rose 27%, with stations losing millions weekly. In the US, thieves are drilling into fuel tanks, while European nations see rising diesel costs and increased electric vehicle sales. Russia has largely avoided price spikes but banned gasoline exports to protect domestic supply.</w:t>
      </w:r>
      <w:r/>
    </w:p>
    <w:p>
      <w:pPr>
        <w:pStyle w:val="ListNumber"/>
        <w:spacing w:line="240" w:lineRule="auto"/>
        <w:ind w:left="720"/>
      </w:pPr>
      <w:r/>
      <w:hyperlink r:id="rId206">
        <w:r>
          <w:rPr>
            <w:color w:val="0000EE"/>
            <w:u w:val="single"/>
          </w:rPr>
          <w:t>https://www.analyticsinsight.net/news/crypto-news-today-fake-hormuz-safe-passage-crypto-scam-may-have-lured-ship-into-gunfire</w:t>
        </w:r>
      </w:hyperlink>
      <w:r>
        <w:t xml:space="preserve"> - Greek maritime risk firm MARISKS warns that scammers impersonating Iranian authorities are demanding Bitcoin or USDT for safe passage through the Strait of Hormuz. The firm states the messages are fraudulent and notes at least one vessel may have acted on these false instructions before coming under fire. This development adds a crypto-related threat to the already disrupted shipping corridor, with MARISKS urging firms to treat such communications as fraud.</w:t>
      </w:r>
      <w:r/>
    </w:p>
    <w:p>
      <w:pPr>
        <w:pStyle w:val="ListNumber"/>
        <w:spacing w:line="240" w:lineRule="auto"/>
        <w:ind w:left="720"/>
      </w:pPr>
      <w:r/>
      <w:hyperlink r:id="rId206">
        <w:r>
          <w:rPr>
            <w:color w:val="0000EE"/>
            <w:u w:val="single"/>
          </w:rPr>
          <w:t>https://www.analyticsinsight.net/news/crypto-news-today-fake-hormuz-safe-passage-crypto-scam-may-have-lured-ship-into-gunfire</w:t>
        </w:r>
      </w:hyperlink>
      <w:r>
        <w:t xml:space="preserve"> - Greek maritime risk firm MARISKS warns that scammers impersonating Iranian authorities are demanding Bitcoin or USDT for safe passage through the Strait of Hormuz. The firm states the messages are fraudulent and notes at least one vessel may have acted on these false instructions before coming under fire. This development adds a crypto-related threat to the already disrupted shipping corridor, with MARISKS urging firms to treat such communications as fraud.</w:t>
      </w:r>
      <w:r/>
    </w:p>
    <w:p>
      <w:pPr>
        <w:pStyle w:val="ListNumber"/>
        <w:spacing w:line="240" w:lineRule="auto"/>
        <w:ind w:left="720"/>
      </w:pPr>
      <w:r/>
      <w:hyperlink r:id="rId174">
        <w:r>
          <w:rPr>
            <w:color w:val="0000EE"/>
            <w:u w:val="single"/>
          </w:rPr>
          <w:t>https://www.atlanticcouncil.org/dispatches/the-strait-of-hormuz-closure-forces-a-choice-ration-oil-now-or-pay-a-steep-price-later/</w:t>
        </w:r>
      </w:hyperlink>
      <w:r>
        <w:t xml:space="preserve"> - The potential closure of the Strait of Hormuz threatens a major global oil supply crisis, with daily production outages exceeding 13 million barrels. Analysts warn that relying on demand subsidies risks acute shortages later, urging policymakers to implement immediate rationing. Key recommendations include tiered fuel rationing, prioritizing food production and logistics, and reducing non-essential diesel consumption. The US is advised to re-examine the Jones Act to improve shipping efficiency. Without swift action, the world faces sustained demand reductions and steep economic costs.</w:t>
      </w:r>
      <w:r/>
    </w:p>
    <w:p>
      <w:pPr>
        <w:pStyle w:val="ListNumber"/>
        <w:spacing w:line="240" w:lineRule="auto"/>
        <w:ind w:left="720"/>
      </w:pPr>
      <w:r/>
      <w:hyperlink r:id="rId207">
        <w:r>
          <w:rPr>
            <w:color w:val="0000EE"/>
            <w:u w:val="single"/>
          </w:rPr>
          <w:t>https://www.enr.com/articles/62865-enbridge-subsidiary-wins-presidential-permits-for-cross-border-pipelines</w:t>
        </w:r>
      </w:hyperlink>
      <w:r>
        <w:t xml:space="preserve"> - Enbridge Energy and its subsidiary Bakken Pipeline Co. have received presidential permits to operate and maintain existing U.S.-Canada cross-border pipeline facilities in North Dakota and Michigan. The authorization supports future construction and aims to boost capacity by hundreds of thousands of gallons of petroleum daily. The permits cover specific pipelines in Burke and St. Clair counties, allowing transport of crude oil and petroleum products but excluding natural gas. Enbridge plans approximately $620 million in construction projects. The permits also grant the federal government control over facilities if necessary due to national security concerns.</w:t>
      </w:r>
      <w:r/>
    </w:p>
    <w:p>
      <w:pPr>
        <w:pStyle w:val="ListNumber"/>
        <w:spacing w:line="240" w:lineRule="auto"/>
        <w:ind w:left="720"/>
      </w:pPr>
      <w:r/>
      <w:hyperlink r:id="rId173">
        <w:r>
          <w:rPr>
            <w:color w:val="0000EE"/>
            <w:u w:val="single"/>
          </w:rPr>
          <w:t>https://propakistani.pk/2026/04/21/ending-us-iran-war-will-not-solve-global-oil-crisis-immediately-report/</w:t>
        </w:r>
      </w:hyperlink>
      <w:r>
        <w:t xml:space="preserve"> - HFI Research reports that the global oil market faces severe pressure for months despite a potential peace deal due to structural supply disruptions and logistical delays. The firm estimates a supply outage of 11 to 13 million barrels per day, with floating storage taking 30 to 40 days to reach shore and tanker cycles extending up to three months. Global refinery outages exceed 5 million barrels per day, driving cumulative storage losses to nearly 2 billion barrels by June. US commercial crude storage is projected to fall below 400 million barrels by July, signaling significant tightening in the world's last major buffer market.</w:t>
      </w:r>
      <w:r/>
    </w:p>
    <w:p>
      <w:pPr>
        <w:pStyle w:val="ListNumber"/>
        <w:spacing w:line="240" w:lineRule="auto"/>
        <w:ind w:left="720"/>
      </w:pPr>
      <w:r/>
      <w:hyperlink r:id="rId137">
        <w:r>
          <w:rPr>
            <w:color w:val="0000EE"/>
            <w:u w:val="single"/>
          </w:rPr>
          <w:t>https://www.thetimesofbengal.com/2026/04/22/lpg-png-prices-today-check-domestic-commercial-cylinder-rates-in-delhi-mumbai-kolkata-chennai-other-major-cities/</w:t>
        </w:r>
      </w:hyperlink>
      <w:r>
        <w:t xml:space="preserve"> - Commercial LPG cylinder prices in India increased by Rs 195.50 per unit on April 1, driven by a 44 percent surge in the Saudi Contract Price from USD 542 to USD 780 per tonne. Domestic LPG prices remained steady at Rs 913. The hike follows geopolitical tensions in West Asia involving the US, Pakistan, and Iran, which disrupted peace talks and threatened crude oil and gas supplies through the Strait of Hormuz. India imports 90 percent of its LPG from the Middle East, making it vulnerable to such regional disruptions.</w:t>
      </w:r>
      <w:r/>
    </w:p>
    <w:p>
      <w:pPr>
        <w:pStyle w:val="ListNumber"/>
        <w:spacing w:line="240" w:lineRule="auto"/>
        <w:ind w:left="720"/>
      </w:pPr>
      <w:r/>
      <w:hyperlink r:id="rId177">
        <w:r>
          <w:rPr>
            <w:color w:val="0000EE"/>
            <w:u w:val="single"/>
          </w:rPr>
          <w:t>https://www.bairdmaritime.com/offshore/refining-processing/production-stalls-at-russias-tuapse-refinery-after-drone-strike</w:t>
        </w:r>
      </w:hyperlink>
      <w:r>
        <w:t xml:space="preserve"> - Russia's Tuapse oil refinery halted operations following a Ukrainian drone attack on April 16. The strike damaged transport infrastructure at the port and set oil product storage on fire. Ukraine has increased attacks on Russia's energy infrastructure as the US shifts focus to the war in Iran and eases some sanctions on Russian oil.</w:t>
      </w:r>
      <w:r/>
    </w:p>
    <w:p>
      <w:pPr>
        <w:pStyle w:val="ListNumber"/>
        <w:spacing w:line="240" w:lineRule="auto"/>
        <w:ind w:left="720"/>
      </w:pPr>
      <w:r/>
      <w:hyperlink r:id="rId176">
        <w:r>
          <w:rPr>
            <w:color w:val="0000EE"/>
            <w:u w:val="single"/>
          </w:rPr>
          <w:t>https://www.bairdmaritime.com/offshore/refining-processing/shrinking-low-sulphur-oil-supply-threatens-marine-fuel-stability</w:t>
        </w:r>
      </w:hyperlink>
      <w:r>
        <w:t xml:space="preserve"> - Marine fuel providers face tighter supplies of heavy sweet crude due to competition from refiners and disruptions to Middle East imports from the Iran war. This reduced availability of blending components coincides with refiners cutting low-sulphur fuel oil production, supporting spot premiums for residual fuel. Crude grades like Dar Blend, Vincent, and Pyrenees are typically exported to Singapore and Fujairah for blending into VLSFO.</w:t>
      </w:r>
      <w:r/>
    </w:p>
    <w:p>
      <w:pPr>
        <w:pStyle w:val="ListNumber"/>
        <w:spacing w:line="240" w:lineRule="auto"/>
        <w:ind w:left="720"/>
      </w:pPr>
      <w:r/>
      <w:hyperlink r:id="rId208">
        <w:r>
          <w:rPr>
            <w:color w:val="0000EE"/>
            <w:u w:val="single"/>
          </w:rPr>
          <w:t>https://www.albiladpress.com/news/2026/6399/finance/993596.html</w:t>
        </w:r>
      </w:hyperlink>
      <w:r>
        <w:t xml:space="preserve"> - Citadel commodities head states Trump's social media posts during the Iran conflict altered oil market behaviour, causing volatility to rise 300% in early weeks. Markets now react instantly to his unverified messages rather than just supply flows. The US administration overestimated its ability to calm prices via strategic reserves and naval escorts. CFTC launched an investigation into suspicious oil futures trades executed minutes before Trump announced delays to military strikes on Iranian energy infrastructure and a two-week ceasefire, causing immediate price drops.</w:t>
      </w:r>
      <w:r/>
    </w:p>
    <w:p>
      <w:pPr>
        <w:pStyle w:val="ListNumber"/>
        <w:spacing w:line="240" w:lineRule="auto"/>
        <w:ind w:left="720"/>
      </w:pPr>
      <w:r/>
      <w:hyperlink r:id="rId209">
        <w:r>
          <w:rPr>
            <w:color w:val="0000EE"/>
            <w:u w:val="single"/>
          </w:rPr>
          <w:t>https://www.bloomberg.com/news/articles/2026-04-21/mercuria-was-able-to-get-ships-out-through-hormuz-ceo-says</w:t>
        </w:r>
      </w:hyperlink>
      <w:r>
        <w:t xml:space="preserve"> - Marco Dunand, co-founder and CEO of Mercuria Energy Group Ltd, stated that the company was well positioned before the closure of the Strait of Hormuz and has successfully evacuated ships following the outbreak of war in late February. Speaking at the FT Global Commodities Summit in Lausanne, Switzerland, Dunand declined further comment but noted that more oil tankers are currently transiting the waterway than vessel tracking data indicates.</w:t>
      </w:r>
      <w:r/>
    </w:p>
    <w:p>
      <w:pPr>
        <w:pStyle w:val="ListNumber"/>
        <w:spacing w:line="240" w:lineRule="auto"/>
        <w:ind w:left="720"/>
      </w:pPr>
      <w:r/>
      <w:hyperlink r:id="rId138">
        <w:r>
          <w:rPr>
            <w:color w:val="0000EE"/>
            <w:u w:val="single"/>
          </w:rPr>
          <w:t>https://www.albiladpress.com/news/2026/6399/finance/993594.html</w:t>
        </w:r>
      </w:hyperlink>
      <w:r>
        <w:t xml:space="preserve"> - Russell Hardy, CEO of Vitol, stated at the Financial Times Global Summit that the war between the United States and Iran has resulted in a loss of 600 to 700 million barrels of global oil supply. He projected this figure could rise to at least one billion barrels as the market recovers. The conflict has disrupted maritime traffic in the Strait of Hormuz, through which approximately one-fifth of global oil and LNG supplies pass. The International Energy Agency previously approved a record 400 million barrel drawdown to counter rising prices. Fatih Birol, IEA Director, described the situation as the worst energy crisis the world has ever faced.</w:t>
      </w:r>
      <w:r/>
    </w:p>
    <w:p>
      <w:pPr>
        <w:pStyle w:val="ListNumber"/>
        <w:spacing w:line="240" w:lineRule="auto"/>
        <w:ind w:left="720"/>
      </w:pPr>
      <w:r/>
      <w:hyperlink r:id="rId210">
        <w:r>
          <w:rPr>
            <w:color w:val="0000EE"/>
            <w:u w:val="single"/>
          </w:rPr>
          <w:t>https://businessmagazineuae.com/according-to-the-iea-the-war-in-iran-is-producing-the-greatest-energy-catastrophe-in-history/</w:t>
        </w:r>
      </w:hyperlink>
      <w:r>
        <w:t xml:space="preserve"> - The head of the International Energy Agency stated that the conflict between Iran, the United States, and Israel is causing the world's worst energy crisis. He noted that a percentage of global oil and liquefied natural gas flows pass through the Strait of Hormuz, where maritime trade is hampered. The situation exacerbates existing supply cuts from Russia's conflict with Ukraine. To address rising prices, the IEA released 400 million barrels of oil from strategic inventories in March.</w:t>
      </w:r>
      <w:r/>
    </w:p>
    <w:p>
      <w:pPr>
        <w:pStyle w:val="ListNumber"/>
        <w:spacing w:line="240" w:lineRule="auto"/>
        <w:ind w:left="720"/>
      </w:pPr>
      <w:r/>
      <w:hyperlink r:id="rId211">
        <w:r>
          <w:rPr>
            <w:color w:val="0000EE"/>
            <w:u w:val="single"/>
          </w:rPr>
          <w:t>https://www.bloomberg.com/news/articles/2026-04-21/us-says-it-boarded-oil-tanker-first-during-iranian-blockade</w:t>
        </w:r>
      </w:hyperlink>
      <w:r>
        <w:t xml:space="preserve"> - The US government boarded the stateless oil tanker M/T Tifani, marking the first intervention under a new campaign to disrupt Iran's shipping network. This action, described as a right-of-visit maritime interdiction, escalates tactics as Washington pressures the Islamic Republic ahead of planned talks to end a seven-week conflict that has affected global markets.</w:t>
      </w:r>
      <w:r/>
    </w:p>
    <w:p>
      <w:pPr>
        <w:pStyle w:val="ListNumber"/>
        <w:spacing w:line="240" w:lineRule="auto"/>
        <w:ind w:left="720"/>
      </w:pPr>
      <w:r/>
      <w:hyperlink r:id="rId150">
        <w:r>
          <w:rPr>
            <w:color w:val="0000EE"/>
            <w:u w:val="single"/>
          </w:rPr>
          <w:t>https://www.thisdaylive.com/2026/04/22/iea-forecasts-1-5m-bpd-oil-demand-cut-in-q2-pegs-nigerias-capacity-at-1-42m-bpd/</w:t>
        </w:r>
      </w:hyperlink>
      <w:r>
        <w:t xml:space="preserve"> - The International Energy Agency (IEA) projects a global oil demand contraction of 1.5 million barrels per day in the second quarter of 2026, the steepest drop since the pandemic, driven by conflict in the Middle East and supply disruptions. Global output fell by 10.1 million bpd in March. The IEA also pegged Nigeria's oil production capacity at 1.42 million bpd. Concurrently, the Dangote Group announced the commencement of crude production from its upstream assets in the Niger Delta to address feedstock shortages for its refinery, with output expected to scale from 4,500 bpd to 15,000 bpd.</w:t>
      </w:r>
      <w:r/>
    </w:p>
    <w:p>
      <w:pPr>
        <w:pStyle w:val="ListNumber"/>
        <w:spacing w:line="240" w:lineRule="auto"/>
        <w:ind w:left="720"/>
      </w:pPr>
      <w:r/>
      <w:hyperlink r:id="rId212">
        <w:r>
          <w:rPr>
            <w:color w:val="0000EE"/>
            <w:u w:val="single"/>
          </w:rPr>
          <w:t>https://www.thedickinsonpress.com/news/north-dakota/iran-war-impacts-on-north-dakota-oil-production-still-mostly-unknown</w:t>
        </w:r>
      </w:hyperlink>
      <w:r>
        <w:t xml:space="preserve"> - North Dakota state oil experts stated that the full impact of the war between the U.S. and Israel with Iran on the state's oil production and budget remains to be seen. Data from February, prior to the conflict, shows production at 31.6 million barrels, slightly below budget forecasts. While recent price volatility has occurred, the state's two-month data lag means current figures do not reflect post-conflict market shifts. Operators have largely maintained flat rig profiles for 2026 as budgets were finalized before the war began.</w:t>
      </w:r>
      <w:r/>
    </w:p>
    <w:p>
      <w:pPr>
        <w:pStyle w:val="ListNumber"/>
        <w:spacing w:line="240" w:lineRule="auto"/>
        <w:ind w:left="720"/>
      </w:pPr>
      <w:r/>
      <w:hyperlink r:id="rId141">
        <w:r>
          <w:rPr>
            <w:color w:val="0000EE"/>
            <w:u w:val="single"/>
          </w:rPr>
          <w:t>https://shalemag.com/islamabad-diplomacy-energy-impact/</w:t>
        </w:r>
      </w:hyperlink>
      <w:r>
        <w:t xml:space="preserve"> - The White House has issued an ultimatum tied to the April 21 ceasefire deadline, warning of potential direct action against Iranian energy infrastructure, including oil terminals and refineries, if diplomacy in Islamabad fails. With Brent crude trading at $102 per barrel, markets fear prices could surge to $150 if talks collapse. The US prioritises immediate energy security and Strait of Hormuz stability over the 2015 nuclear deal framework. Regional mediators Oman and Qatar are facilitating second-round talks in Pakistan to prevent escalation.</w:t>
      </w:r>
      <w:r/>
    </w:p>
    <w:p>
      <w:pPr>
        <w:pStyle w:val="ListNumber"/>
        <w:spacing w:line="240" w:lineRule="auto"/>
        <w:ind w:left="720"/>
      </w:pPr>
      <w:r/>
      <w:hyperlink r:id="rId213">
        <w:r>
          <w:rPr>
            <w:color w:val="0000EE"/>
            <w:u w:val="single"/>
          </w:rPr>
          <w:t>https://dailycaller.com/2026/04/21/iran-crypto-scams-strait-of-hormuz/</w:t>
        </w:r>
      </w:hyperlink>
      <w:r>
        <w:t xml:space="preserve"> - A vessel was fired upon by Iranian forces in the Strait of Hormuz after allegedly falling victim to a cryptocurrency scam promising safe passage. The Greek firm MARISKS warned that fraudulent messages claiming to be from Iranian Security Services were not authentic. While Iran has proposed tolls for transit, the UK Maritime Trade Operations center confirmed Iranian gunboats opened fire on a tanker, forcing it to turn around. The crew and tanker were reported safe, but the specific vessel targeted by the scam remains unidentified.</w:t>
      </w:r>
      <w:r/>
    </w:p>
    <w:p>
      <w:pPr>
        <w:pStyle w:val="ListNumber"/>
        <w:spacing w:line="240" w:lineRule="auto"/>
        <w:ind w:left="720"/>
      </w:pPr>
      <w:r/>
      <w:hyperlink r:id="rId151">
        <w:r>
          <w:rPr>
            <w:color w:val="0000EE"/>
            <w:u w:val="single"/>
          </w:rPr>
          <w:t>https://www.macrobusiness.com.au/2026/04/albos-fuel-plan-drive-to-a-job-you-dont-have/</w:t>
        </w:r>
      </w:hyperlink>
      <w:r>
        <w:t xml:space="preserve"> - Australia's diesel and fertiliser supplies face tighter conditions due to the Iran War, despite stable petrol supplies. While Asian and European nations have drawn down reserves, Drew Morland, CEO of iOR, warns that global spot market prices at historic levels will soon affect Australia's ability to access diesel for agriculture, mining, and logistics.</w:t>
      </w:r>
      <w:r/>
    </w:p>
    <w:p>
      <w:pPr>
        <w:pStyle w:val="ListNumber"/>
        <w:spacing w:line="240" w:lineRule="auto"/>
        <w:ind w:left="720"/>
      </w:pPr>
      <w:r/>
      <w:hyperlink r:id="rId142">
        <w:r>
          <w:rPr>
            <w:color w:val="0000EE"/>
            <w:u w:val="single"/>
          </w:rPr>
          <w:t>https://www.cnbc.com/2026/04/22/oil-price-wti-brent-iran-ceasefire-extension-clouds-outlook.html</w:t>
        </w:r>
      </w:hyperlink>
      <w:r>
        <w:t xml:space="preserve"> - Oil prices edged lower on Wednesday amid lingering uncertainty over the U.S.–Iran conflict. President Donald Trump extended a temporary ceasefire with Tehran, citing a fractured political situation in Iran, but noted tensions remain unresolved. The U.S. will maintain a blockade of Iranian ports until a unified proposal to end hostilities with Washington and Israel is presented. International benchmark Brent crude declined 0.68% to $97.81 per barrel, while U.S. West Texas Intermediate futures fell 0.29% to $89.04 per barrel.</w:t>
      </w:r>
      <w:r/>
    </w:p>
    <w:p>
      <w:pPr>
        <w:pStyle w:val="ListNumber"/>
        <w:spacing w:line="240" w:lineRule="auto"/>
        <w:ind w:left="720"/>
      </w:pPr>
      <w:r/>
      <w:hyperlink r:id="rId111">
        <w:r>
          <w:rPr>
            <w:color w:val="0000EE"/>
            <w:u w:val="single"/>
          </w:rPr>
          <w:t>https://www.fool.com/investing/2026/04/21/trump-says-he-expects-to-resume-bombing-iran-heres/</w:t>
        </w:r>
      </w:hyperlink>
      <w:r>
        <w:t xml:space="preserve"> - President Trump stated he is prepared to resume bombing Iran if peace talks fail before the two-week ceasefire expires. This potential escalation has caused Brent oil prices to rise to nearly $100 per barrel. Analysts warn that renewed conflict could close the Strait of Hormuz and damage energy infrastructure, potentially pushing oil prices above $119. While higher prices may boost profits for US oil companies like ConocoPhillips and Occidental Petroleum, operations in the Middle East face significant security risks and potential delays.</w:t>
      </w:r>
      <w:r/>
    </w:p>
    <w:p>
      <w:pPr>
        <w:pStyle w:val="ListNumber"/>
        <w:spacing w:line="240" w:lineRule="auto"/>
        <w:ind w:left="720"/>
      </w:pPr>
      <w:r/>
      <w:hyperlink r:id="rId143">
        <w:r>
          <w:rPr>
            <w:color w:val="0000EE"/>
            <w:u w:val="single"/>
          </w:rPr>
          <w:t>https://www.deseret.com/lifestyle/2026/04/21/airline-jet-fuel-supply-is-dwindling-here-is-what-it-means-for-summer-travel/</w:t>
        </w:r>
      </w:hyperlink>
      <w:r>
        <w:t xml:space="preserve"> - Closure of the Strait of Hormuz has caused global jet fuel prices to surge, with some regions seeing increases over 100%. Airlines face severe supply constraints, leading to higher ticket prices, increased baggage fees, and potential route cuts. Major carriers like Delta estimate billions in additional costs, while Europe faces potential flight cancellations within weeks. The situation is described as the largest energy crisis ever faced, with recovery timelines extending weeks even if shipping resumes.</w:t>
      </w:r>
      <w:r/>
    </w:p>
    <w:p>
      <w:pPr>
        <w:pStyle w:val="ListNumber"/>
        <w:spacing w:line="240" w:lineRule="auto"/>
        <w:ind w:left="720"/>
      </w:pPr>
      <w:r/>
      <w:hyperlink r:id="rId111">
        <w:r>
          <w:rPr>
            <w:color w:val="0000EE"/>
            <w:u w:val="single"/>
          </w:rPr>
          <w:t>https://www.fool.com/investing/2026/04/21/trump-says-he-expects-to-resume-bombing-iran-heres/</w:t>
        </w:r>
      </w:hyperlink>
      <w:r>
        <w:t xml:space="preserve"> - President Trump stated he is prepared to resume bombing Iran if peace talks fail before the two-week ceasefire expires. This potential escalation has caused Brent oil prices to rise to nearly $100 per barrel. Analysts warn that renewed conflict could close the Strait of Hormuz and damage energy infrastructure, potentially pushing oil prices above $119. While higher prices may boost profits for US oil companies like ConocoPhillips and Occidental Petroleum, operations in the Middle East face significant security risks and potential delays.</w:t>
      </w:r>
      <w:r/>
    </w:p>
    <w:p>
      <w:pPr>
        <w:pStyle w:val="ListNumber"/>
        <w:spacing w:line="240" w:lineRule="auto"/>
        <w:ind w:left="720"/>
      </w:pPr>
      <w:r/>
      <w:hyperlink r:id="rId112">
        <w:r>
          <w:rPr>
            <w:color w:val="0000EE"/>
            <w:u w:val="single"/>
          </w:rPr>
          <w:t>https://tynmagazine.com/the-strait-of-hormuz-crisis-affects-more-than-just-oil-here-are-9-other-commodities/</w:t>
        </w:r>
      </w:hyperlink>
      <w:r>
        <w:t xml:space="preserve"> - The shipping crisis in the Strait of Hormuz, described by the International Energy Agency as the largest supply disruption in global oil market history, extends beyond energy to affect nine other commodities. The conflict impacts fertilizers, sulfur, methanol, graphite feedstocks, aluminium, helium, glycol, iron ore/steel pellets, and green hydrogen infrastructure. Disruptions threaten global food security, battery production, semiconductor manufacturing, and healthcare due to supply chain vulnerabilities in the Middle East region.</w:t>
      </w:r>
      <w:r/>
    </w:p>
    <w:p>
      <w:pPr>
        <w:pStyle w:val="ListNumber"/>
        <w:spacing w:line="240" w:lineRule="auto"/>
        <w:ind w:left="720"/>
      </w:pPr>
      <w:r/>
      <w:hyperlink r:id="rId112">
        <w:r>
          <w:rPr>
            <w:color w:val="0000EE"/>
            <w:u w:val="single"/>
          </w:rPr>
          <w:t>https://tynmagazine.com/the-strait-of-hormuz-crisis-affects-more-than-just-oil-here-are-9-other-commodities/</w:t>
        </w:r>
      </w:hyperlink>
      <w:r>
        <w:t xml:space="preserve"> - The shipping crisis in the Strait of Hormuz, described by the International Energy Agency as the largest supply disruption in global oil market history, extends beyond energy to affect nine other commodities. The conflict impacts fertilizers, sulfur, methanol, graphite feedstocks, aluminium, helium, glycol, iron ore/steel pellets, and green hydrogen infrastructure. Disruptions threaten global food security, battery production, semiconductor manufacturing, and healthcare due to supply chain vulnerabilities in the Middle East region.</w:t>
      </w:r>
      <w:r/>
    </w:p>
    <w:p>
      <w:pPr>
        <w:pStyle w:val="ListNumber"/>
        <w:spacing w:line="240" w:lineRule="auto"/>
        <w:ind w:left="720"/>
      </w:pPr>
      <w:r/>
      <w:hyperlink r:id="rId144">
        <w:r>
          <w:rPr>
            <w:color w:val="0000EE"/>
            <w:u w:val="single"/>
          </w:rPr>
          <w:t>https://www.cbsnews.com/news/gas-prices-iran-war-oil/</w:t>
        </w:r>
      </w:hyperlink>
      <w:r>
        <w:t xml:space="preserve"> - US gasoline prices have retreated toward $4 a gallon following military strikes between the US, Israel, and Iran on Feb 28. Mark Zandi of Moody's Analytics states prices are unlikely to fall below $3 this year absent a recession, estimating a year-end settlement near $3.50. The conflict disrupted oil shipments through the Strait of Hormuz, pushing prices to $4.17. While Energy Secretary Chris Wright suggested prices might drop later this year or next, President Trump contradicted this timeline. Experts warn prices could remain elevated due to damaged infrastructure and the 'rockets and feathers' principle, with potential further increases from hurricane season and summer demand.</w:t>
      </w:r>
      <w:r/>
    </w:p>
    <w:p>
      <w:pPr>
        <w:pStyle w:val="ListNumber"/>
        <w:spacing w:line="240" w:lineRule="auto"/>
        <w:ind w:left="720"/>
      </w:pPr>
      <w:r/>
      <w:hyperlink r:id="rId113">
        <w:r>
          <w:rPr>
            <w:color w:val="0000EE"/>
            <w:u w:val="single"/>
          </w:rPr>
          <w:t>https://www.fool.com/investing/2026/04/21/iea-just-cut-its-oil-demand-forecast-heres-what/</w:t>
        </w:r>
      </w:hyperlink>
      <w:r>
        <w:t xml:space="preserve"> - The International Energy Agency (IEA) reduced its global oil demand outlook for 2026 by 80,000 barrels per day compared to 2025, citing potential permanent demand destruction from high prices and supply constraints. The report highlights that OPEC-9 production fell short of expectations while non-OPEC production barely met targets. This shift suggests a heightened likelihood of the Strait of Hormuz reopening to prevent market instability, which could benefit energy companies by avoiding extreme price spikes that suppress consumption.</w:t>
      </w:r>
      <w:r/>
    </w:p>
    <w:p>
      <w:pPr>
        <w:pStyle w:val="ListNumber"/>
        <w:spacing w:line="240" w:lineRule="auto"/>
        <w:ind w:left="720"/>
      </w:pPr>
      <w:r/>
      <w:hyperlink r:id="rId214">
        <w:r>
          <w:rPr>
            <w:color w:val="0000EE"/>
            <w:u w:val="single"/>
          </w:rPr>
          <w:t>https://coingape.com/hormuz-bitcoin-usdt-tolls-face-crypto-scam-threat-as-hackers-clone-irans-system/</w:t>
        </w:r>
      </w:hyperlink>
      <w:r>
        <w:t xml:space="preserve"> - Security firm MARISKS reported fraudulent messages targeting commercial shipping companies in the Strait of Hormuz. Scammers mimicked Iran's toll system, demanding Bitcoin and Tether payments to transit the waterway. MARISKS confirmed these messages were not from any Iranian governmental authority. The scam coincides with geopolitical tensions and a US blockade of Iranian ports, which has disrupted global energy corridors. Reports indicate at least one vessel attempting to exit the strait was a victim of the crypto scam while also facing gunfire.</w:t>
      </w:r>
      <w:r/>
    </w:p>
    <w:p>
      <w:pPr>
        <w:pStyle w:val="ListNumber"/>
        <w:spacing w:line="240" w:lineRule="auto"/>
        <w:ind w:left="720"/>
      </w:pPr>
      <w:r/>
      <w:hyperlink r:id="rId215">
        <w:r>
          <w:rPr>
            <w:color w:val="0000EE"/>
            <w:u w:val="single"/>
          </w:rPr>
          <w:t>https://www.bleepingcomputer.com/news/security/new-lotus-data-wiper-used-against-venezuelan-energy-utility-firms/</w:t>
        </w:r>
      </w:hyperlink>
      <w:r>
        <w:t xml:space="preserve"> - Researchers at Kaspersky identified a previously undocumented data-wiping malware named Lotus used in targeted attacks against energy and utilities organizations in Venezuela. The malware, uploaded in mid-December 2025, destroys compromised systems by overwriting physical drives and eliminating recovery options. Preliminary activity involved batch scripts disabling defenses before deploying the wiper. The attacks align with regional geopolitical tensions involving state-owned oil company Petróleos de Venezuela (PDVSA).</w:t>
      </w:r>
      <w:r/>
    </w:p>
    <w:p>
      <w:pPr>
        <w:pStyle w:val="ListNumber"/>
        <w:spacing w:line="240" w:lineRule="auto"/>
        <w:ind w:left="720"/>
      </w:pPr>
      <w:r/>
      <w:hyperlink r:id="rId115">
        <w:r>
          <w:rPr>
            <w:color w:val="0000EE"/>
            <w:u w:val="single"/>
          </w:rPr>
          <w:t>https://www.defconalerts.com/p/president-trump-extends-ceasefire</w:t>
        </w:r>
      </w:hyperlink>
      <w:r>
        <w:t xml:space="preserve"> - President Trump has extended the ceasefire with Iran while the maritime blockade and sanctions remain in force. U.S. forces continue enforcing the blockade against vessels entering or exiting Iranian ports. The ceasefire extension is conditional on Iranian leaders submitting a unified proposal requested through Pakistani officials. Since the blockade began, U.S. Central Command reported 27 vessel turn-arounds or returns. On April 21, the Treasury imposed sanctions on eight individuals and four entities supporting Iran's UAV and ballistic missile programs.</w:t>
      </w:r>
      <w:r/>
    </w:p>
    <w:p>
      <w:pPr>
        <w:pStyle w:val="ListNumber"/>
        <w:spacing w:line="240" w:lineRule="auto"/>
        <w:ind w:left="720"/>
      </w:pPr>
      <w:r/>
      <w:hyperlink r:id="rId216">
        <w:r>
          <w:rPr>
            <w:color w:val="0000EE"/>
            <w:u w:val="single"/>
          </w:rPr>
          <w:t>https://www.breitbart.com/middle-east/2026/04/21/security-experts-warn-of-scammers-promising-safe-passage-through-strait-of-hormuz/</w:t>
        </w:r>
      </w:hyperlink>
      <w:r>
        <w:t xml:space="preserve"> - The Greek maritime risk management agency MARISKS issued an alert warning that scammers masquerading as Iranian officials are offering false safe passage through the Strait of Hormuz in exchange for cryptocurrency ransoms. At least one ship, potentially the Indian tanker Sanmar Herald, fell for the scam and was subsequently attacked by Iranian forces. Iranian lawmaker Somayeh Rafiei previously suggested charging tolls for transit, and President Donald Trump stated the US Navy would prevent ships from paying such fees. The Indian government summoned the Iranian ambassador following attacks on two Indian vessels, the Sanmar Herald and the Jag Arnav, which were damaged while attempting to pass through the strait.</w:t>
      </w:r>
      <w:r/>
    </w:p>
    <w:p>
      <w:pPr>
        <w:pStyle w:val="ListNumber"/>
        <w:spacing w:line="240" w:lineRule="auto"/>
        <w:ind w:left="720"/>
      </w:pPr>
      <w:r/>
      <w:hyperlink r:id="rId117">
        <w:r>
          <w:rPr>
            <w:color w:val="0000EE"/>
            <w:u w:val="single"/>
          </w:rPr>
          <w:t>https://journalrecord.com/2026/04/21/shipping-traffic-strait-of-hormuz-halted-us-iran-tensions/</w:t>
        </w:r>
      </w:hyperlink>
      <w:r>
        <w:t xml:space="preserve"> - Shipping traffic through the Strait of Hormuz remained broadly halted on Tuesday, with only three ships passing in the past 24 hours. A US blockade of Iranian ports has prompted Tehran to maintain its own restrictions on the strait, which typically handles roughly one-fifth of the world's oil and liquefied natural gas supply. Hundreds of ships and 20,000 seafarers remain trapped inside the Gulf. Shipbroker BRS estimated that 61 non-Iran-related supertankers are currently trapped, 50 laden with up to 2 million barrels each. A ceasefire between the US and Iran appeared in jeopardy as Tehran did not commit to new peace talks and the US military seized a tanker linked to Iran.</w:t>
      </w:r>
      <w:r/>
    </w:p>
    <w:p>
      <w:pPr>
        <w:pStyle w:val="ListNumber"/>
        <w:spacing w:line="240" w:lineRule="auto"/>
        <w:ind w:left="720"/>
      </w:pPr>
      <w:r/>
      <w:hyperlink r:id="rId216">
        <w:r>
          <w:rPr>
            <w:color w:val="0000EE"/>
            <w:u w:val="single"/>
          </w:rPr>
          <w:t>https://www.breitbart.com/middle-east/2026/04/21/security-experts-warn-of-scammers-promising-safe-passage-through-strait-of-hormuz/</w:t>
        </w:r>
      </w:hyperlink>
      <w:r>
        <w:t xml:space="preserve"> - The Greek maritime risk management agency MARISKS issued an alert warning that scammers masquerading as Iranian officials are offering false safe passage through the Strait of Hormuz in exchange for cryptocurrency ransoms. At least one ship, potentially the Indian tanker Sanmar Herald, fell for the scam and was subsequently attacked by Iranian forces. Iranian lawmaker Somayeh Rafiei previously suggested charging tolls for transit, and President Donald Trump stated the US Navy would prevent ships from paying such fees. The Indian government summoned the Iranian ambassador following attacks on two Indian vessels, the Sanmar Herald and the Jag Arnav, which were damaged while attempting to pass through the strait.</w:t>
      </w:r>
      <w:r/>
    </w:p>
    <w:p>
      <w:pPr>
        <w:pStyle w:val="ListNumber"/>
        <w:spacing w:line="240" w:lineRule="auto"/>
        <w:ind w:left="720"/>
      </w:pPr>
      <w:r/>
      <w:hyperlink r:id="rId124">
        <w:r>
          <w:rPr>
            <w:color w:val="0000EE"/>
            <w:u w:val="single"/>
          </w:rPr>
          <w:t>https://www.devdiscourse.com/article/headlines/3882507-aftershocks-of-the-iran-war-a-global-energy-reckoning</w:t>
        </w:r>
      </w:hyperlink>
      <w:r>
        <w:t xml:space="preserve"> - Prolonged conflict in Iran and the closure of the Strait of Hormuz have disrupted global oil supplies, causing a significant drop in consumption. April recorded the largest monthly decline since the 2021 pandemic. Experts anticipate further reductions if the situation persists into May. Energy security concerns are driving nations to reduce reliance on Middle Eastern oil by accelerating electric vehicle adoption and increasing biofuel usage. While some regions may see increased demand due to military investments, the war is expected to reshape global energy dynamics through strengthened domestic supply chains and renewable energy investments.</w:t>
      </w:r>
      <w:r/>
    </w:p>
    <w:p>
      <w:pPr>
        <w:pStyle w:val="ListNumber"/>
        <w:spacing w:line="240" w:lineRule="auto"/>
        <w:ind w:left="720"/>
      </w:pPr>
      <w:r/>
      <w:hyperlink r:id="rId117">
        <w:r>
          <w:rPr>
            <w:color w:val="0000EE"/>
            <w:u w:val="single"/>
          </w:rPr>
          <w:t>https://journalrecord.com/2026/04/21/shipping-traffic-strait-of-hormuz-halted-us-iran-tensions/</w:t>
        </w:r>
      </w:hyperlink>
      <w:r>
        <w:t xml:space="preserve"> - Shipping traffic through the Strait of Hormuz remained broadly halted on Tuesday, with only three ships passing in the past 24 hours. A US blockade of Iranian ports has prompted Tehran to maintain its own restrictions on the strait, which typically handles roughly one-fifth of the world's oil and liquefied natural gas supply. Hundreds of ships and 20,000 seafarers remain trapped inside the Gulf. Shipbroker BRS estimated that 61 non-Iran-related supertankers are currently trapped, 50 laden with up to 2 million barrels each. A ceasefire between the US and Iran appeared in jeopardy as Tehran did not commit to new peace talks and the US military seized a tanker linked to Iran.</w:t>
      </w:r>
      <w:r/>
    </w:p>
    <w:p>
      <w:pPr>
        <w:pStyle w:val="ListNumber"/>
        <w:spacing w:line="240" w:lineRule="auto"/>
        <w:ind w:left="720"/>
      </w:pPr>
      <w:r/>
      <w:hyperlink r:id="rId118">
        <w:r>
          <w:rPr>
            <w:color w:val="0000EE"/>
            <w:u w:val="single"/>
          </w:rPr>
          <w:t>https://investinglive.com/commodities/maritime-crackdown-widens-against-iran-linked-shipping-oil-tanker-seized-in-indian-ocean-20260422/</w:t>
        </w:r>
      </w:hyperlink>
      <w:r>
        <w:t xml:space="preserve"> - US forces seized the stateless oil tanker M/T Tifani in the Indian Ocean near Sri Lanka, marking the second interdiction of Iran-linked vessels in two days. The vessel, which departed China and loaded crude at Iran's Kharg Island, was stopped by Indo-Pacific Command forces. This action expands US sanctions enforcement beyond the Persian Gulf, targeting ships in international waters regardless of location. The seizure highlights ongoing trade routes involving China and the use of 'dark activity' to evade tracking, raising concerns for global energy supply chains and diplomatic relations.</w:t>
      </w:r>
      <w:r/>
    </w:p>
    <w:p>
      <w:pPr>
        <w:pStyle w:val="ListNumber"/>
        <w:spacing w:line="240" w:lineRule="auto"/>
        <w:ind w:left="720"/>
      </w:pPr>
      <w:r/>
      <w:hyperlink r:id="rId217">
        <w:r>
          <w:rPr>
            <w:color w:val="0000EE"/>
            <w:u w:val="single"/>
          </w:rPr>
          <w:t>https://www.scmp.com/economy/global-economy/article/3350872/chinas-shipyards-secure-wave-oil-tanker-orders-iran-war-drives-demand?utm_source=rss_feed</w:t>
        </w:r>
      </w:hyperlink>
      <w:r>
        <w:t xml:space="preserve"> - Chinese shipyards are securing new orders for very large crude carriers (VLCCs) driven by the US-Israeli conflict with Iran, which has effectively blocked the Strait of Hormuz. Shipping companies, including Swiss firm Advantage Tankers, Geneva-based Mercuria Energy Group, and Singapore-based Yangzijiang Maritime Development, are expanding capacity to avoid the chokepoint. The disruption has sent crude prices to historic highs and strained global fleets, creating opportunities for Chinese builders due to their strong capacity, lower costs, and shorter delivery times. Orders include vessels scheduled for delivery between 2028 and 2030.</w:t>
      </w:r>
      <w:r/>
    </w:p>
    <w:p>
      <w:pPr>
        <w:pStyle w:val="ListNumber"/>
        <w:spacing w:line="240" w:lineRule="auto"/>
        <w:ind w:left="720"/>
      </w:pPr>
      <w:r/>
      <w:hyperlink r:id="rId118">
        <w:r>
          <w:rPr>
            <w:color w:val="0000EE"/>
            <w:u w:val="single"/>
          </w:rPr>
          <w:t>https://investinglive.com/commodities/maritime-crackdown-widens-against-iran-linked-shipping-oil-tanker-seized-in-indian-ocean-20260422/</w:t>
        </w:r>
      </w:hyperlink>
      <w:r>
        <w:t xml:space="preserve"> - US forces seized the stateless oil tanker M/T Tifani in the Indian Ocean near Sri Lanka, marking the second interdiction of Iran-linked vessels in two days. The vessel, which departed China and loaded crude at Iran's Kharg Island, was stopped by Indo-Pacific Command forces. This action expands US sanctions enforcement beyond the Persian Gulf, targeting ships in international waters regardless of location. The seizure highlights ongoing trade routes involving China and the use of 'dark activity' to evade tracking, raising concerns for global energy supply chains and diplomatic relations.</w:t>
      </w:r>
      <w:r/>
    </w:p>
    <w:p>
      <w:pPr>
        <w:pStyle w:val="ListNumber"/>
        <w:spacing w:line="240" w:lineRule="auto"/>
        <w:ind w:left="720"/>
      </w:pPr>
      <w:r/>
      <w:hyperlink r:id="rId120">
        <w:r>
          <w:rPr>
            <w:color w:val="0000EE"/>
            <w:u w:val="single"/>
          </w:rPr>
          <w:t>https://oilprice.com/Energy/Energy-General/Iran-War-Has-Cost-The-World-50-Billion-of-Lost-Oil-Supply-So-Far.html</w:t>
        </w:r>
      </w:hyperlink>
      <w:r>
        <w:t xml:space="preserve"> - Seven weeks into the conflict in the Middle East, global oil supply losses have reached 500 million barrels, equating to approximately $50 billion in lost revenue. Data from Kpler and the International Energy Agency (IEA) indicate that traffic through the Strait of Hormuz remains severely restricted, causing upstream production curtailments across the region. While the Strait briefly opened, tensions escalated again, leaving the chokepoint mostly closed as of April 21. Analysts warn that even if flows resume immediately, full recovery of oil and LNG supply could take months to years due to infrastructure damage and logistical complexities, with significant implications for global energy prices and inventory levels.</w:t>
      </w:r>
      <w:r/>
    </w:p>
    <w:p>
      <w:pPr>
        <w:pStyle w:val="ListNumber"/>
        <w:spacing w:line="240" w:lineRule="auto"/>
        <w:ind w:left="720"/>
      </w:pPr>
      <w:r/>
      <w:hyperlink r:id="rId121">
        <w:r>
          <w:rPr>
            <w:color w:val="0000EE"/>
            <w:u w:val="single"/>
          </w:rPr>
          <w:t>https://oilprice.com/Energy/Energy-General/Iraq-Turns-to-Risky-Overland-Routes-as-Oil-Exports-Collapse.html</w:t>
        </w:r>
      </w:hyperlink>
      <w:r>
        <w:t xml:space="preserve"> - Iraq has reopened the Rabia-Yarubiyah border crossing with Syria after 13 years to facilitate oil exports following a collapse in maritime shipments through the Strait of Hormuz. The closure of the strait, exacerbated by war risk premiums and Iranian control, forced Iraq's oil production to drop by 80%. The new overland route allows fuel oil transport by truck to Mediterranean ports, offering a safer alternative despite higher costs and logistical inefficiencies. Officials warn that insecurity in Nineveh province and Hasakah countryside, along with capacity limits, pose challenges to sustaining the flow. The Strait of Hormuz remains effectively blocked, with tensions between the US and Iran continuing to impact global oil prices.</w:t>
      </w:r>
      <w:r/>
    </w:p>
    <w:p>
      <w:pPr>
        <w:pStyle w:val="ListNumber"/>
        <w:spacing w:line="240" w:lineRule="auto"/>
        <w:ind w:left="720"/>
      </w:pPr>
      <w:r/>
      <w:hyperlink r:id="rId120">
        <w:r>
          <w:rPr>
            <w:color w:val="0000EE"/>
            <w:u w:val="single"/>
          </w:rPr>
          <w:t>https://oilprice.com/Energy/Energy-General/Iran-War-Has-Cost-The-World-50-Billion-of-Lost-Oil-Supply-So-Far.html</w:t>
        </w:r>
      </w:hyperlink>
      <w:r>
        <w:t xml:space="preserve"> - Seven weeks into the conflict in the Middle East, global oil supply losses have reached 500 million barrels, equating to approximately $50 billion in lost revenue. Data from Kpler and the International Energy Agency (IEA) indicate that traffic through the Strait of Hormuz remains severely restricted, causing upstream production curtailments across the region. While the Strait briefly opened, tensions escalated again, leaving the chokepoint mostly closed as of April 21. Analysts warn that even if flows resume immediately, full recovery of oil and LNG supply could take months to years due to infrastructure damage and logistical complexities, with significant implications for global energy prices and inventory levels.</w:t>
      </w:r>
      <w:r/>
    </w:p>
    <w:p>
      <w:pPr>
        <w:pStyle w:val="ListNumber"/>
        <w:spacing w:line="240" w:lineRule="auto"/>
        <w:ind w:left="720"/>
      </w:pPr>
      <w:r/>
      <w:hyperlink r:id="rId122">
        <w:r>
          <w:rPr>
            <w:color w:val="0000EE"/>
            <w:u w:val="single"/>
          </w:rPr>
          <w:t>http://www.adaderana.lk/news.php?nid=121548</w:t>
        </w:r>
      </w:hyperlink>
      <w:r>
        <w:t xml:space="preserve"> - US forces conducted a maritime interdiction and boarding of the stateless, sanctioned oil tanker M/T Tifani without incident. The operation took place in the Indo-Pacific region, approximately 700km south-east of Sri Lanka. The vessel, linked to an Indian shipping company sanctioned by the US Office of Foreign Assets Control for ties to Iran, was intercepted to disrupt illicit networks providing material support to Iran. The US Department of War confirmed the action as part of global enforcement efforts.</w:t>
      </w:r>
      <w:r/>
    </w:p>
    <w:p>
      <w:pPr>
        <w:pStyle w:val="ListNumber"/>
        <w:spacing w:line="240" w:lineRule="auto"/>
        <w:ind w:left="720"/>
      </w:pPr>
      <w:r/>
      <w:hyperlink r:id="rId121">
        <w:r>
          <w:rPr>
            <w:color w:val="0000EE"/>
            <w:u w:val="single"/>
          </w:rPr>
          <w:t>https://oilprice.com/Energy/Energy-General/Iraq-Turns-to-Risky-Overland-Routes-as-Oil-Exports-Collapse.html</w:t>
        </w:r>
      </w:hyperlink>
      <w:r>
        <w:t xml:space="preserve"> - Iraq has reopened the Rabia-Yarubiyah border crossing with Syria after 13 years to facilitate oil exports following a collapse in maritime shipments through the Strait of Hormuz. The closure of the strait, exacerbated by war risk premiums and Iranian control, forced Iraq's oil production to drop by 80%. The new overland route allows fuel oil transport by truck to Mediterranean ports, offering a safer alternative despite higher costs and logistical inefficiencies. Officials warn that insecurity in Nineveh province and Hasakah countryside, along with capacity limits, pose challenges to sustaining the flow. The Strait of Hormuz remains effectively blocked, with tensions between the US and Iran continuing to impact global oil prices.</w:t>
      </w:r>
      <w:r/>
    </w:p>
    <w:p>
      <w:pPr>
        <w:pStyle w:val="ListNumber"/>
        <w:spacing w:line="240" w:lineRule="auto"/>
        <w:ind w:left="720"/>
      </w:pPr>
      <w:r/>
      <w:hyperlink r:id="rId124">
        <w:r>
          <w:rPr>
            <w:color w:val="0000EE"/>
            <w:u w:val="single"/>
          </w:rPr>
          <w:t>https://www.devdiscourse.com/article/headlines/3882507-aftershocks-of-the-iran-war-a-global-energy-reckoning</w:t>
        </w:r>
      </w:hyperlink>
      <w:r>
        <w:t xml:space="preserve"> - Prolonged conflict in Iran and the closure of the Strait of Hormuz have disrupted global oil supplies, causing the largest monthly consumption dip since the 2021 pandemic in April. Experts predict further declines if disruptions persist into May. Energy security concerns are driving nations to reduce reliance on Middle Eastern oil by accelerating electric vehicle adoption and turning to biofuels. While some regions may see increased demand due to military investments, the war is expected to reshape global energy dynamics long-term through strengthened domestic supply chains and renewable energy investment.</w:t>
      </w:r>
      <w:r/>
    </w:p>
    <w:p>
      <w:pPr>
        <w:pStyle w:val="ListNumber"/>
        <w:spacing w:line="240" w:lineRule="auto"/>
        <w:ind w:left="720"/>
      </w:pPr>
      <w:r/>
      <w:hyperlink r:id="rId125">
        <w:r>
          <w:rPr>
            <w:color w:val="0000EE"/>
            <w:u w:val="single"/>
          </w:rPr>
          <w:t>https://www.indexbox.io/blog/middle-east-oil-recovery-to-require-months-after-conflict-prolonging-market-tightness/</w:t>
        </w:r>
      </w:hyperlink>
      <w:r>
        <w:t xml:space="preserve"> - Crude oil producers in the Middle East will need several months, potentially over half a year, to fully restore output following hostilities, according to a Platts report citing CERA research. Approximately 14.2 million barrels per day of global supply are located in disrupted fields, with restart timelines ranging from five weeks to seven months. The International Energy Agency noted that more than 80 energy facilities have been damaged, with recovery potentially taking up to two years. Market tightness persists as exports through the Strait of Hormuz remain at ten percent of pre-war levels.</w:t>
      </w:r>
      <w:r/>
    </w:p>
    <w:p>
      <w:pPr>
        <w:pStyle w:val="ListNumber"/>
        <w:spacing w:line="240" w:lineRule="auto"/>
        <w:ind w:left="720"/>
      </w:pPr>
      <w:r/>
      <w:hyperlink r:id="rId126">
        <w:r>
          <w:rPr>
            <w:color w:val="0000EE"/>
            <w:u w:val="single"/>
          </w:rPr>
          <w:t>https://nypost.com/video/us-forces-intercept-sanctioned-vessel-linked-to-iran-in-overnight-operation/</w:t>
        </w:r>
      </w:hyperlink>
      <w:r>
        <w:t xml:space="preserve"> - US forces boarded a stateless sanctioned tanker in international waters overnight. The operation targeted networks tied to Iran as part of a broader crackdown on illicit maritime activity. Officials stated that enforcement operations will continue globally to disrupt vessels providing material support.</w:t>
      </w:r>
      <w:r/>
    </w:p>
    <w:p>
      <w:pPr>
        <w:pStyle w:val="ListNumber"/>
        <w:spacing w:line="240" w:lineRule="auto"/>
        <w:ind w:left="720"/>
      </w:pPr>
      <w:r/>
      <w:hyperlink r:id="rId128">
        <w:r>
          <w:rPr>
            <w:color w:val="0000EE"/>
            <w:u w:val="single"/>
          </w:rPr>
          <w:t>https://gcaptain.com/uns-maritime-agency-prepares-hormuz-evacuation-plan-for-hundreds-of-ships/</w:t>
        </w:r>
      </w:hyperlink>
      <w:r>
        <w:t xml:space="preserve"> - The International Maritime Organization is developing an evacuation plan for approximately 800 ships stranded in the Persian Gulf following the outbreak of conflict between the US, Israel, and Iran. Secretary General Arsenio Dominguez stated that the plan requires clear signs of de-escalation and confirmation that the Strait of Hormuz is free of mines and threats before implementation. The initiative focuses on evacuating seafarers via a humanitarian corridor using established traffic routes, rather than addressing cargo values. The plan is contingent on the end of active hostilities and the expiration of a two-week ceasefire.</w:t>
      </w:r>
      <w:r/>
    </w:p>
    <w:p>
      <w:pPr>
        <w:pStyle w:val="ListNumber"/>
        <w:spacing w:line="240" w:lineRule="auto"/>
        <w:ind w:left="720"/>
      </w:pPr>
      <w:r/>
      <w:hyperlink r:id="rId125">
        <w:r>
          <w:rPr>
            <w:color w:val="0000EE"/>
            <w:u w:val="single"/>
          </w:rPr>
          <w:t>https://www.indexbox.io/blog/middle-east-oil-recovery-to-require-months-after-conflict-prolonging-market-tightness/</w:t>
        </w:r>
      </w:hyperlink>
      <w:r>
        <w:t xml:space="preserve"> - Crude oil producers in the Middle East will need several months, potentially over half a year, to fully restore output following hostilities, according to a Platts report citing CERA research. Approximately 14.2 million barrels per day of global supply are located in disrupted fields, with restart timelines ranging from five weeks to seven months. The International Energy Agency noted that more than 80 energy facilities have been damaged, with recovery potentially taking up to two years. Market tightness persists as exports through the Strait of Hormuz remain at ten percent of pre-war levels.</w:t>
      </w:r>
      <w:r/>
    </w:p>
    <w:p>
      <w:pPr>
        <w:pStyle w:val="ListNumber"/>
        <w:spacing w:line="240" w:lineRule="auto"/>
        <w:ind w:left="720"/>
      </w:pPr>
      <w:r/>
      <w:hyperlink r:id="rId218">
        <w:r>
          <w:rPr>
            <w:color w:val="0000EE"/>
            <w:u w:val="single"/>
          </w:rPr>
          <w:t>https://www.vietnamplus.vn/nga-co-y-dinh-dinh-chi-van-chuyen-dau-tu-kazakhstan-sang-duc-post1106254.vnp</w:t>
        </w:r>
      </w:hyperlink>
      <w:r>
        <w:t xml:space="preserve"> - Russia is reported to suspend the transit of Kazakhstan crude oil to Germany via the Druzhba pipeline from 1 May. This move follows Germany's abandonment of Russian energy supplies and is expected to complicate Berlin's energy security efforts. The crude, currently vital for the PCK refinery in Schwedt, accounted for 2.15 million tonnes of imports in 2025. Russian officials have not officially confirmed the plan, with Kremlin spokesperson Dmitry Peskov stating authorities are verifying the information.</w:t>
      </w:r>
      <w:r/>
    </w:p>
    <w:p>
      <w:pPr>
        <w:pStyle w:val="ListNumber"/>
        <w:spacing w:line="240" w:lineRule="auto"/>
        <w:ind w:left="720"/>
      </w:pPr>
      <w:r/>
      <w:hyperlink r:id="rId129">
        <w:r>
          <w:rPr>
            <w:color w:val="0000EE"/>
            <w:u w:val="single"/>
          </w:rPr>
          <w:t>https://www.ndtvprofit.com/markets/brent-crude-oil-prices-today-april-22-holds-near-98-as-trump-maintains-truce-but-keeps-hormuz-blockade-11390737</w:t>
        </w:r>
      </w:hyperlink>
      <w:r>
        <w:t xml:space="preserve"> - Brent crude prices held near $98.32 a barrel and WTI eased to $89.36 after US President Donald Trump extended a ceasefire with Iran while maintaining a naval blockade in the Strait of Hormuz. Although the truce paused direct conflict, continued restrictions on Iran-linked shipping and vessel interceptions kept supply concerns high, sustaining elevated oil prices. Volatility surged to pandemic levels as diplomatic efforts in Islamabad faced uncertainty and Iran warned against reopening the waterway.</w:t>
      </w:r>
      <w:r/>
    </w:p>
    <w:p>
      <w:pPr>
        <w:pStyle w:val="ListNumber"/>
        <w:spacing w:line="240" w:lineRule="auto"/>
        <w:ind w:left="720"/>
      </w:pPr>
      <w:r/>
      <w:hyperlink r:id="rId126">
        <w:r>
          <w:rPr>
            <w:color w:val="0000EE"/>
            <w:u w:val="single"/>
          </w:rPr>
          <w:t>https://nypost.com/video/us-forces-intercept-sanctioned-vessel-linked-to-iran-in-overnight-operation/</w:t>
        </w:r>
      </w:hyperlink>
      <w:r>
        <w:t xml:space="preserve"> - US forces boarded a stateless sanctioned tanker in international waters overnight. The operation targeted networks tied to Iran as part of a broader crackdown on illicit maritime activity. Officials stated that enforcement operations will continue globally to disrupt vessels providing material support.</w:t>
      </w:r>
      <w:r/>
    </w:p>
    <w:p>
      <w:pPr>
        <w:pStyle w:val="ListNumber"/>
        <w:spacing w:line="240" w:lineRule="auto"/>
        <w:ind w:left="720"/>
      </w:pPr>
      <w:r/>
      <w:hyperlink r:id="rId219">
        <w:r>
          <w:rPr>
            <w:color w:val="0000EE"/>
            <w:u w:val="single"/>
          </w:rPr>
          <w:t>https://www.scmp.com/news/asia/australasia/article/3350937/pacific-islanders-skip-food-medicine-amid-global-fuel-shortage-iran-war?utm_source=rss_feed</w:t>
        </w:r>
      </w:hyperlink>
      <w:r>
        <w:t xml:space="preserve"> - Pacific Island nations face severe hardship as a global fuel crisis, triggered by the Iran war disrupting Strait of Hormuz traffic, drives up energy costs. In Papua New Guinea, diesel and petrol prices have risen by up to 70 per cent. Transport costs have become prohibitive, forcing communities to rely on boat transport to skip food supplies to outlying centres. Additionally, financial constraints are preventing access to clinics, causing people to miss medical appointments and life-saving HIV and tuberculosis medicines. The International Finance Corp notes these nations are the most reliant on diesel for power generation globally.</w:t>
      </w:r>
      <w:r/>
    </w:p>
    <w:p>
      <w:pPr>
        <w:pStyle w:val="ListNumber"/>
        <w:spacing w:line="240" w:lineRule="auto"/>
        <w:ind w:left="720"/>
      </w:pPr>
      <w:r/>
      <w:hyperlink r:id="rId131">
        <w:r>
          <w:rPr>
            <w:color w:val="0000EE"/>
            <w:u w:val="single"/>
          </w:rPr>
          <w:t>https://www.fxstreet.com/news/us-treasury-secretary-bessent-says-blockaded-kharg-island-will-be-full-of-oil-in-days-202604220144</w:t>
        </w:r>
      </w:hyperlink>
      <w:r>
        <w:t xml:space="preserve"> - US Treasury Secretary Scott Bessent stated that the US Navy will maintain a blockade of Iranian ports, predicting Kharg Island storage will fill within days and Iranian oil wells will shut. Bessent warned this targets Iran's primary revenue sources. Iran's UN Ambassador Amir Saeid Iravani said ending the blockade is a condition for peace talks. The UK Defense Ministry announced military planners from over 30 countries will hold talks in London to plan reopening the Strait of Hormuz.</w:t>
      </w:r>
      <w:r/>
    </w:p>
    <w:p>
      <w:pPr>
        <w:pStyle w:val="ListNumber"/>
        <w:spacing w:line="240" w:lineRule="auto"/>
        <w:ind w:left="720"/>
      </w:pPr>
      <w:r/>
      <w:hyperlink r:id="rId220">
        <w:r>
          <w:rPr>
            <w:color w:val="0000EE"/>
            <w:u w:val="single"/>
          </w:rPr>
          <w:t>https://unn.ua/news/rf-skorotyla-vydobutok-nafty-u-kvitni-na-sotni-tysiach-bareliv-cherez-ataky-droniv-reuters</w:t>
        </w:r>
      </w:hyperlink>
      <w:r>
        <w:t xml:space="preserve"> - Russia reduced oil production by approximately 300,000 to 400,000 barrels per day in April, potentially reaching a total decline of 500,000 to 600,000 barrels compared to late 2025 levels. Reuters reports this is the largest monthly drop since the COVID-19 pandemic. The decrease resulted from Ukrainian drone attacks on ports and refineries, export disruptions, and the cessation of oil pipeline supplies to Europe via the Friendship pipeline. The Tuapse refinery ceased operations following a drone strike on April 16. High global oil prices partially offset budget losses.</w:t>
      </w:r>
      <w:r/>
    </w:p>
    <w:p>
      <w:pPr>
        <w:pStyle w:val="ListNumber"/>
        <w:spacing w:line="240" w:lineRule="auto"/>
        <w:ind w:left="720"/>
      </w:pPr>
      <w:r/>
      <w:hyperlink r:id="rId127">
        <w:r>
          <w:rPr>
            <w:color w:val="0000EE"/>
            <w:u w:val="single"/>
          </w:rPr>
          <w:t>https://www.trtworld.com/article/70dbe69bf72b?utm_source=e9dfd89cb628&amp;utm_medium=internal&amp;utm_campaign=recommended&amp;utm_content=inline</w:t>
        </w:r>
      </w:hyperlink>
      <w:r>
        <w:t xml:space="preserve"> - Iran has cautioned Gulf countries against permitting their territory to be used for attacks on the nation, warning that such actions could disrupt regional oil production. Seyed Majid Mousavi, commander of the IRGC Aerospace Force, stated that nations allowing this must face consequences for Middle East oil output. Simultaneously, Iran's Ambassador to the UN, Amir Saeid Iravani, urged the Security Council to condemn the US seizure of the Iranian cargo ship Touska, labelling it piracy and a breach of the ceasefire. US President Donald Trump extended the ceasefire to facilitate a unified proposal from Tehran.</w:t>
      </w:r>
      <w:r/>
    </w:p>
    <w:p>
      <w:pPr>
        <w:pStyle w:val="ListNumber"/>
        <w:spacing w:line="240" w:lineRule="auto"/>
        <w:ind w:left="720"/>
      </w:pPr>
      <w:r/>
      <w:hyperlink r:id="rId132">
        <w:r>
          <w:rPr>
            <w:color w:val="0000EE"/>
            <w:u w:val="single"/>
          </w:rPr>
          <w:t>https://www.aljazeera.com/news/2026/4/21/us-forces-detain-iran-linked-tanker-tifani-with-ceasefire-talks-on-edge?traffic_source=rss</w:t>
        </w:r>
      </w:hyperlink>
      <w:r>
        <w:t xml:space="preserve"> - United States forces detained the M/T Tifani, a stateless tanker sanctioned for smuggling Iranian crude, in the Bay of Bengal. The operation occurred as a two-week ceasefire between the US and Iran was set to expire, with diplomatic talks on a knife edge. The vessel, flagged in Botswana, was carrying approximately 2 million barrels of crude. The Pentagon stated the action aims to disrupt illicit networks supporting Iran, while Tehran condemned the boarding as piracy and state terrorism, casting doubt on upcoming negotiations.</w:t>
      </w:r>
      <w:r/>
    </w:p>
    <w:p>
      <w:pPr>
        <w:pStyle w:val="ListNumber"/>
        <w:spacing w:line="240" w:lineRule="auto"/>
        <w:ind w:left="720"/>
      </w:pPr>
      <w:r/>
      <w:hyperlink r:id="rId133">
        <w:r>
          <w:rPr>
            <w:color w:val="0000EE"/>
            <w:u w:val="single"/>
          </w:rPr>
          <w:t>https://www.indiatoday.in/world/story/us-iran-war-live-persian-gulf-oil-giants-race-to-ram-up-oil-infra-new-pipelines-bypass-iran-hormuz-blockade-2899361-2026-04-22?utm_source=rss</w:t>
        </w:r>
      </w:hyperlink>
      <w:r>
        <w:t xml:space="preserve"> - Following the closure of the Strait of Hormuz by Iran on 28 February 2026, major Gulf producers including Saudi Arabia and the UAE are accelerating plans to build new pipelines and export terminals to bypass the chokepoint. The blockade has triggered a global energy crisis and billions in revenue losses. While existing infrastructure like Saudi Arabia's East-West pipeline is being utilised, new multi-country routes face high costs, security risks, and timelines of several years.</w:t>
      </w:r>
      <w:r/>
    </w:p>
    <w:p>
      <w:pPr>
        <w:pStyle w:val="ListNumber"/>
        <w:spacing w:line="240" w:lineRule="auto"/>
        <w:ind w:left="720"/>
      </w:pPr>
      <w:r/>
      <w:hyperlink r:id="rId221">
        <w:r>
          <w:rPr>
            <w:color w:val="0000EE"/>
            <w:u w:val="single"/>
          </w:rPr>
          <w:t>https://www.bloomberg.com/news/articles/2026-04-21/top-traders-say-billion-barrel-oil-shock-to-echo-long-after-war</w:t>
        </w:r>
      </w:hyperlink>
      <w:r>
        <w:t xml:space="preserve"> - Leading global oil traders caution that the impact of the Iran war on energy markets will endure for months, even after any agreement restores shipping through the Strait of Hormuz. Some experts suggest oil flows through the waterway may never return to pre-war levels. Brent futures are currently trading just below $100, having fallen from nearly $120 following the conflict, as markets await updates on peace talks scheduled in Pakistan.</w:t>
      </w:r>
      <w:r/>
    </w:p>
    <w:p>
      <w:pPr>
        <w:pStyle w:val="ListNumber"/>
        <w:spacing w:line="240" w:lineRule="auto"/>
        <w:ind w:left="720"/>
      </w:pPr>
      <w:r/>
      <w:hyperlink r:id="rId222">
        <w:r>
          <w:rPr>
            <w:color w:val="0000EE"/>
            <w:u w:val="single"/>
          </w:rPr>
          <w:t>https://www.krone.at/4114747</w:t>
        </w:r>
      </w:hyperlink>
      <w:r>
        <w:t xml:space="preserve"> - Russia will cease oil deliveries to Germany, a move that could complicate Germany's efforts to secure alternative energy suppliers following its shift away from Russian energy. An adjusted export plan has been submitted to Kazakhstan and Germany. A transit stop is scheduled for 1 May. Kazakhstan plays a significant role by transporting oil via the northern branch of the Russian Druzhba pipeline through Poland. Last year, exports amounted to 2.146 million tonnes, or approximately 43,000 tonnes of crude oil per day, representing a significant increase compared to 2024.</w:t>
      </w:r>
      <w:r/>
    </w:p>
    <w:p>
      <w:pPr>
        <w:pStyle w:val="ListNumber"/>
        <w:spacing w:line="240" w:lineRule="auto"/>
        <w:ind w:left="720"/>
      </w:pPr>
      <w:r/>
      <w:hyperlink r:id="rId223">
        <w:r>
          <w:rPr>
            <w:color w:val="0000EE"/>
            <w:u w:val="single"/>
          </w:rPr>
          <w:t>https://www.theyeshivaworld.com/news/israel-news/2538742/%F0%9F%9A%A8-trump-wants-to-keep-strait-of-hormuz-closed-to-prevent-iran-from-taxing-ships.html</w:t>
        </w:r>
      </w:hyperlink>
      <w:r>
        <w:t xml:space="preserve"> - President Donald Trump stated he supports keeping the Strait of Hormuz closed to deny Iran revenue from shipping traffic. He claimed reopening the route would allow Iran to earn $500 million daily and weaken US negotiation leverage. This position contrasts with the Pentagon's earlier focus on targeting specific vessels rather than enforcing a full closure. The remarks did not address potential global economic impacts on oil markets and trade.</w:t>
      </w:r>
      <w:r/>
    </w:p>
    <w:p>
      <w:pPr>
        <w:pStyle w:val="ListNumber"/>
        <w:spacing w:line="240" w:lineRule="auto"/>
        <w:ind w:left="720"/>
      </w:pPr>
      <w:r/>
      <w:hyperlink r:id="rId224">
        <w:r>
          <w:rPr>
            <w:color w:val="0000EE"/>
            <w:u w:val="single"/>
          </w:rPr>
          <w:t>https://www.tagesschau.de/newsticker/liveblog-iran-mittwoch-112.html</w:t>
        </w:r>
      </w:hyperlink>
      <w:r>
        <w:t xml:space="preserve"> - Oil markets show no signs of relief despite the extension of the ceasefire between the US and Iran. Brent crude prices rose above $100 before settling at $99. Military planners from 30 nations are meeting in London to organise a neutral naval operation to secure the Strait of Hormuz. Meanwhile, the US maintains its blockade of Iranian shipping, which US Finance Minister Scott Bessent says severely impacts Iran's economy. Iran has called on the UN to condemn the US attack on a merchant vessel.</w:t>
      </w:r>
      <w:r/>
    </w:p>
    <w:p>
      <w:pPr>
        <w:pStyle w:val="ListNumber"/>
        <w:spacing w:line="240" w:lineRule="auto"/>
        <w:ind w:left="720"/>
      </w:pPr>
      <w:r/>
      <w:hyperlink r:id="rId225">
        <w:r>
          <w:rPr>
            <w:color w:val="0000EE"/>
            <w:u w:val="single"/>
          </w:rPr>
          <w:t>https://www.business-standard.com/world-news/uk-france-convene-fresh-summit-of-military-planners-on-hormuz-reopening-126042200080_1.html</w:t>
        </w:r>
      </w:hyperlink>
      <w:r>
        <w:t xml:space="preserve"> - Prime Minister Keir Starmer and President Emmanuel Macron are coordinating a summit of military planners from over 30 countries in north London to discuss keeping the Strait of Hormuz open. The two-day conference aims to translate diplomatic consensus into a joint defensive plan for safeguarding freedom of navigation following a sustainable ceasefire. This effort continues despite US President Donald Trump's request for allied nations to reopen the channel by force. The strait remains closed to most commercial traffic since the war began on 28 February.</w:t>
      </w:r>
      <w:r/>
    </w:p>
    <w:p>
      <w:pPr>
        <w:pStyle w:val="ListNumber"/>
        <w:spacing w:line="240" w:lineRule="auto"/>
        <w:ind w:left="720"/>
      </w:pPr>
      <w:r/>
      <w:hyperlink r:id="rId226">
        <w:r>
          <w:rPr>
            <w:color w:val="0000EE"/>
            <w:u w:val="single"/>
          </w:rPr>
          <w:t>https://www.darnews.com/world/ukraine-completes-druzhba-pipeline-repairs-hoping-to-unlock-blocked-eu-loan-c7053feb</w:t>
        </w:r>
      </w:hyperlink>
      <w:r>
        <w:t xml:space="preserve"> - Ukraine has completed repairs on the Druzhba oil pipeline damaged by Russian strikes, enabling the resumption of flows. President Volodymyr Zelenskyy stated this action is linked to unblocking a 90 billion euro EU loan previously delayed by Hungary and Slovakia. Top EU officials express cautious optimism that the funding package, intended for Ukraine's military and economic needs, may be approved soon. The pipeline crosses Ukrainian territory, and Russian oil supplies to Hungary and Slovakia were halted for two months following the attacks.</w:t>
      </w:r>
      <w:r/>
    </w:p>
    <w:p>
      <w:pPr>
        <w:pStyle w:val="ListNumber"/>
        <w:spacing w:line="240" w:lineRule="auto"/>
        <w:ind w:left="720"/>
      </w:pPr>
      <w:r/>
      <w:hyperlink r:id="rId227">
        <w:r>
          <w:rPr>
            <w:color w:val="0000EE"/>
            <w:u w:val="single"/>
          </w:rPr>
          <w:t>https://cryptobriefing.com/military-planners-meet-in-london-to-discuss-reopening-strait-of-hormuz/</w:t>
        </w:r>
      </w:hyperlink>
      <w:r>
        <w:t xml:space="preserve"> - Military planners representing over 30 nations are convening in London to discuss reopening the Strait of Hormuz, according to the UK Ministry of Defense. The meeting signals a coordinated military approach rather than a diplomatic breakthrough. With a ceasefire deadline approaching on April 30, market traders have reduced their odds of a successful resolution to 18.5%. Officials are monitoring potential shifts in sentiment from UK Defense Secretary John Healey or intermediaries from Oman and Qatar.</w:t>
      </w:r>
      <w:r/>
    </w:p>
    <w:p>
      <w:pPr>
        <w:pStyle w:val="ListNumber"/>
        <w:spacing w:line="240" w:lineRule="auto"/>
        <w:ind w:left="720"/>
      </w:pPr>
      <w:r/>
      <w:hyperlink r:id="rId133">
        <w:r>
          <w:rPr>
            <w:color w:val="0000EE"/>
            <w:u w:val="single"/>
          </w:rPr>
          <w:t>https://www.indiatoday.in/world/story/us-iran-war-live-persian-gulf-oil-giants-race-to-ram-up-oil-infra-new-pipelines-bypass-iran-hormuz-blockade-2899361-2026-04-22?utm_source=rss</w:t>
        </w:r>
      </w:hyperlink>
      <w:r>
        <w:t xml:space="preserve"> - Following the closure of the Strait of Hormuz by Iran on 28 February 2026, major Gulf producers including Saudi Arabia and the UAE are accelerating plans to build new pipelines and export terminals to bypass the chokepoint. The blockade has triggered a global energy crisis and billions in revenue losses. While existing infrastructure like Saudi Arabia's East-West pipeline is being utilised, new multi-country routes face high costs, security risks, and timelines of several years.</w:t>
      </w:r>
      <w:r/>
    </w:p>
    <w:p>
      <w:pPr>
        <w:pStyle w:val="ListNumber"/>
        <w:spacing w:line="240" w:lineRule="auto"/>
        <w:ind w:left="720"/>
      </w:pPr>
      <w:r/>
      <w:hyperlink r:id="rId200">
        <w:r>
          <w:rPr>
            <w:color w:val="0000EE"/>
            <w:u w:val="single"/>
          </w:rPr>
          <w:t>https://cryptobriefing.com/strait-of-hormuz-blockade-escalates-us-iran-tensions-disrupts-energy-supply/</w:t>
        </w:r>
      </w:hyperlink>
      <w:r>
        <w:t xml:space="preserve"> - A US naval blockade and repeated closures of the Strait of Hormuz by Iran have intensified tensions, reducing the probability of a ceasefire by April 30 to 15.5%. The conflict disrupts energy supply routes through a major global chokepoint. Market confidence has declined, with trading volume recorded at $68,607. A ceasefire bet now offers a 6.25x return, contingent on a substantial diplomatic breakthrough. Monitoring statements from CENTCOM and intermediaries like Oman and Qatar is critical for assessing potential shifts.</w:t>
      </w:r>
      <w:r/>
    </w:p>
    <w:p>
      <w:pPr>
        <w:pStyle w:val="ListNumber"/>
        <w:spacing w:line="240" w:lineRule="auto"/>
        <w:ind w:left="720"/>
      </w:pPr>
      <w:r/>
      <w:hyperlink r:id="rId224">
        <w:r>
          <w:rPr>
            <w:color w:val="0000EE"/>
            <w:u w:val="single"/>
          </w:rPr>
          <w:t>https://www.tagesschau.de/newsticker/liveblog-iran-mittwoch-112.html</w:t>
        </w:r>
      </w:hyperlink>
      <w:r>
        <w:t xml:space="preserve"> - Oil markets show no signs of relief despite the extension of the ceasefire between the US and Iran. Brent crude prices rose above $100 before settling at $99. Military planners from 30 nations are meeting in London to organise a neutral naval operation to secure the Strait of Hormuz. Meanwhile, the US maintains its blockade of Iranian shipping, which US Finance Minister Scott Bessent says severely impacts Iran's economy. Iran has called on the UN to condemn the US attack on a merchant vessel.</w:t>
      </w:r>
      <w:r/>
    </w:p>
    <w:p>
      <w:pPr>
        <w:pStyle w:val="ListNumber"/>
        <w:spacing w:line="240" w:lineRule="auto"/>
        <w:ind w:left="720"/>
      </w:pPr>
      <w:r/>
      <w:hyperlink r:id="rId228">
        <w:r>
          <w:rPr>
            <w:color w:val="0000EE"/>
            <w:u w:val="single"/>
          </w:rPr>
          <w:t>https://kashmirreader.com/2026/04/22/trump-extends-ceasefire-with-iran-pending-unified-peace-proposal/</w:t>
        </w:r>
      </w:hyperlink>
      <w:r>
        <w:t xml:space="preserve"> - US President Donald Trump has indefinitely extended the ceasefire with Iran following a request from Pakistan. The extension allows Tehran's fractured leadership time to present a unified proposal to end the seven-week war. While the attack pause continues, the US economic blockade on Iran's ports remains in place. Vice President JD Vance and special envoys Steve Witkoff and Jared Kushner were diverted from planned talks in Islamabad to Washington. Treasury Secretary Scott Bessent simultaneously announced sanctions on 14 entities for alleged involvement in weapon procurement. Brent crude prices remain elevated near USD 95 per barrel due to the conflict.</w:t>
      </w:r>
      <w:r/>
    </w:p>
    <w:p>
      <w:pPr>
        <w:pStyle w:val="ListNumber"/>
        <w:spacing w:line="240" w:lineRule="auto"/>
        <w:ind w:left="720"/>
      </w:pPr>
      <w:r/>
      <w:hyperlink r:id="rId225">
        <w:r>
          <w:rPr>
            <w:color w:val="0000EE"/>
            <w:u w:val="single"/>
          </w:rPr>
          <w:t>https://www.business-standard.com/world-news/uk-france-convene-fresh-summit-of-military-planners-on-hormuz-reopening-126042200080_1.html</w:t>
        </w:r>
      </w:hyperlink>
      <w:r>
        <w:t xml:space="preserve"> - Prime Minister Keir Starmer and President Emmanuel Macron are coordinating a summit of military planners from over 30 countries in north London to discuss keeping the Strait of Hormuz open. The two-day conference aims to translate diplomatic consensus into a joint defensive plan for safeguarding freedom of navigation following a sustainable ceasefire. This effort continues despite US President Donald Trump's request for allied nations to reopen the channel by force. The strait remains closed to most commercial traffic since the war began on 28 February.</w:t>
      </w:r>
      <w:r/>
    </w:p>
    <w:p>
      <w:pPr>
        <w:pStyle w:val="ListNumber"/>
        <w:spacing w:line="240" w:lineRule="auto"/>
        <w:ind w:left="720"/>
      </w:pPr>
      <w:r/>
      <w:hyperlink r:id="rId227">
        <w:r>
          <w:rPr>
            <w:color w:val="0000EE"/>
            <w:u w:val="single"/>
          </w:rPr>
          <w:t>https://cryptobriefing.com/military-planners-meet-in-london-to-discuss-reopening-strait-of-hormuz/</w:t>
        </w:r>
      </w:hyperlink>
      <w:r>
        <w:t xml:space="preserve"> - Military planners representing over 30 nations are convening in London to discuss reopening the Strait of Hormuz, according to the UK Ministry of Defense. The meeting signals a coordinated military approach rather than a diplomatic breakthrough. With a ceasefire deadline approaching on April 30, market traders have reduced their odds of a successful resolution to 18.5%. Officials are monitoring potential shifts in sentiment from UK Defense Secretary John Healey or intermediaries from Oman and Qatar.</w:t>
      </w:r>
      <w:r/>
    </w:p>
    <w:p>
      <w:pPr>
        <w:pStyle w:val="ListNumber"/>
        <w:spacing w:line="240" w:lineRule="auto"/>
        <w:ind w:left="720"/>
      </w:pPr>
      <w:r/>
      <w:hyperlink r:id="rId199">
        <w:r>
          <w:rPr>
            <w:color w:val="0000EE"/>
            <w:u w:val="single"/>
          </w:rPr>
          <w:t>https://cryptobriefing.com/iran-faces-oil-shut-ins-in-15-days-amid-sanctions-war-damage/</w:t>
        </w:r>
      </w:hyperlink>
      <w:r>
        <w:t xml:space="preserve"> - Iran's oil industry faces full shut-ins within 15 days due to sanctions and war damage. Traders are recalibrating risk as the market for a regime fall by June 30 sits at 9%. Ceasefire odds for an announcement by April 30 dropped to 14.5%. The economic pressure adds to strain on the regime, with traders watching for internal dissent such as IRGC fractures or Assembly of Experts activity.</w:t>
      </w:r>
      <w:r/>
    </w:p>
    <w:p>
      <w:pPr>
        <w:pStyle w:val="ListNumber"/>
        <w:spacing w:line="240" w:lineRule="auto"/>
        <w:ind w:left="720"/>
      </w:pPr>
      <w:r/>
      <w:hyperlink r:id="rId200">
        <w:r>
          <w:rPr>
            <w:color w:val="0000EE"/>
            <w:u w:val="single"/>
          </w:rPr>
          <w:t>https://cryptobriefing.com/strait-of-hormuz-blockade-escalates-us-iran-tensions-disrupts-energy-supply/</w:t>
        </w:r>
      </w:hyperlink>
      <w:r>
        <w:t xml:space="preserve"> - A US naval blockade and repeated closures of the Strait of Hormuz by Iran have intensified tensions, reducing the probability of a ceasefire by April 30 to 15.5%. The conflict disrupts energy supply routes through a major global chokepoint. Market confidence has declined, with trading volume recorded at $68,607. A ceasefire bet now offers a 6.25x return, contingent on a substantial diplomatic breakthrough. Monitoring statements from CENTCOM and intermediaries like Oman and Qatar is critical for assessing potential shifts.</w:t>
      </w:r>
      <w:r/>
    </w:p>
    <w:p>
      <w:pPr>
        <w:pStyle w:val="ListNumber"/>
        <w:spacing w:line="240" w:lineRule="auto"/>
        <w:ind w:left="720"/>
      </w:pPr>
      <w:r/>
      <w:hyperlink r:id="rId141">
        <w:r>
          <w:rPr>
            <w:color w:val="0000EE"/>
            <w:u w:val="single"/>
          </w:rPr>
          <w:t>https://shalemag.com/islamabad-diplomacy-energy-impact/</w:t>
        </w:r>
      </w:hyperlink>
      <w:r>
        <w:t xml:space="preserve"> - The White House has issued an ultimatum tied to the April 21 ceasefire deadline, warning of potential direct action against Iranian energy infrastructure, including oil terminals and refineries, if diplomacy in Islamabad fails. With Brent crude trading at $102 per barrel, markets fear prices could surge to $150 if talks collapse. The US prioritises immediate energy security and Strait of Hormuz stability over the 2015 nuclear deal framework. Regional mediators Oman and Qatar are facilitating second-round talks in Pakistan to prevent escalation.</w:t>
      </w:r>
      <w:r/>
    </w:p>
    <w:p>
      <w:pPr>
        <w:pStyle w:val="ListNumber"/>
        <w:spacing w:line="240" w:lineRule="auto"/>
        <w:ind w:left="720"/>
      </w:pPr>
      <w:r/>
      <w:hyperlink r:id="rId136">
        <w:r>
          <w:rPr>
            <w:color w:val="0000EE"/>
            <w:u w:val="single"/>
          </w:rPr>
          <w:t>https://www.orissapost.com/war-torn-economy/</w:t>
        </w:r>
      </w:hyperlink>
      <w:r>
        <w:t xml:space="preserve"> - The International Monetary Fund (IMF) predicts a global oil shortfall for the current year regardless of the resolution of the conflict between the US, Israel, and Iran. Global oil supply plummeted by 10.1 million barrels a day in March. The IMF downgraded its 2026 global growth forecast to 3.1 per cent and warns of rising inflation and a potential global recession if the war continues. IMF chief economist Pierre-Olivier Gourinchas stated that even if the Strait of Hormuz opens, the oil shortage will persist. The Asian Development Bank and the United Nations also caution against the economic toll. US President Donald Trump faces political costs as the war disrupts supply chains and threatens economic stability.</w:t>
      </w:r>
      <w:r/>
    </w:p>
    <w:p>
      <w:pPr>
        <w:pStyle w:val="ListNumber"/>
        <w:spacing w:line="240" w:lineRule="auto"/>
        <w:ind w:left="720"/>
      </w:pPr>
      <w:r/>
      <w:hyperlink r:id="rId139">
        <w:r>
          <w:rPr>
            <w:color w:val="0000EE"/>
            <w:u w:val="single"/>
          </w:rPr>
          <w:t>https://redstate.com/nick-arama/2026/04/21/bessent-delivers-another-powerful-blow-to-iran-n2201547</w:t>
        </w:r>
      </w:hyperlink>
      <w:r>
        <w:t xml:space="preserve"> - Treasury Secretary Scott Bessent stated that the United States Navy will maintain a blockade of Iranian ports, targeting the Kharg Island oil terminal. This action aims to shut in fragile Iranian oil wells and cut off the primary revenue lifelines of the Islamic Revolutionary Guard Corps (IRGC). The US Treasury will continue applying economic pressure to freeze regime funds and restrict maritime trade, despite an extension of a ceasefire announced by President Donald Trump.</w:t>
      </w:r>
      <w:r/>
    </w:p>
    <w:p>
      <w:pPr>
        <w:pStyle w:val="ListNumber"/>
        <w:spacing w:line="240" w:lineRule="auto"/>
        <w:ind w:left="720"/>
      </w:pPr>
      <w:r/>
      <w:hyperlink r:id="rId141">
        <w:r>
          <w:rPr>
            <w:color w:val="0000EE"/>
            <w:u w:val="single"/>
          </w:rPr>
          <w:t>https://shalemag.com/islamabad-diplomacy-energy-impact/</w:t>
        </w:r>
      </w:hyperlink>
      <w:r>
        <w:t xml:space="preserve"> - The White House has issued an ultimatum tied to the April 21 ceasefire deadline, warning of potential direct action against Iranian energy infrastructure, including oil terminals and refineries, if diplomacy in Islamabad fails. With Brent crude trading at $102 per barrel, markets fear prices could surge to $150 if talks collapse. The US prioritises immediate energy security and Strait of Hormuz stability over the 2015 nuclear deal framework. Regional mediators Oman and Qatar are facilitating second-round talks in Pakistan to prevent escalation.</w:t>
      </w:r>
      <w:r/>
    </w:p>
    <w:p>
      <w:pPr>
        <w:pStyle w:val="ListNumber"/>
        <w:spacing w:line="240" w:lineRule="auto"/>
        <w:ind w:left="720"/>
      </w:pPr>
      <w:r/>
      <w:hyperlink r:id="rId143">
        <w:r>
          <w:rPr>
            <w:color w:val="0000EE"/>
            <w:u w:val="single"/>
          </w:rPr>
          <w:t>https://www.deseret.com/lifestyle/2026/04/21/airline-jet-fuel-supply-is-dwindling-here-is-what-it-means-for-summer-travel/</w:t>
        </w:r>
      </w:hyperlink>
      <w:r>
        <w:t xml:space="preserve"> - Closure of the Strait of Hormuz has caused global jet fuel prices to surge, with some regions seeing increases over 100%. Airlines face severe supply constraints, leading to higher ticket prices, increased baggage fees, and potential route cuts. Major carriers like Delta estimate billions in additional costs, while Europe faces potential flight cancellations within weeks. The situation is described as the largest energy crisis ever faced, with recovery timelines extending weeks even if shipping resumes.</w:t>
      </w:r>
      <w:r/>
    </w:p>
    <w:p>
      <w:pPr>
        <w:pStyle w:val="ListNumber"/>
        <w:spacing w:line="240" w:lineRule="auto"/>
        <w:ind w:left="720"/>
      </w:pPr>
      <w:r/>
      <w:hyperlink r:id="rId145">
        <w:r>
          <w:rPr>
            <w:color w:val="0000EE"/>
            <w:u w:val="single"/>
          </w:rPr>
          <w:t>https://newtalk.tw/news/view/2026-04-22/1031123</w:t>
        </w:r>
      </w:hyperlink>
      <w:r>
        <w:t xml:space="preserve"> - The UK and France are convening a summit in London with over 30 nations to advance a military plan for reopening the Strait of Hormuz. Following the February 28 war outbreak, the strait remains largely closed to commercial shipping. While US President Donald Trump requested a forceful reopening, UK Prime Minister Keir Starmer and French President Emmanuel Macron are pursuing a strictly defensive strategy contingent on a sustainable ceasefire. The meeting aims to convert diplomatic consensus into a joint plan to ensure navigation freedom after the conflict ends.</w:t>
      </w:r>
      <w:r/>
    </w:p>
    <w:p>
      <w:pPr>
        <w:pStyle w:val="ListNumber"/>
        <w:spacing w:line="240" w:lineRule="auto"/>
        <w:ind w:left="720"/>
      </w:pPr>
      <w:r/>
      <w:hyperlink r:id="rId143">
        <w:r>
          <w:rPr>
            <w:color w:val="0000EE"/>
            <w:u w:val="single"/>
          </w:rPr>
          <w:t>https://www.deseret.com/lifestyle/2026/04/21/airline-jet-fuel-supply-is-dwindling-here-is-what-it-means-for-summer-travel/</w:t>
        </w:r>
      </w:hyperlink>
      <w:r>
        <w:t xml:space="preserve"> - Closure of the Strait of Hormuz has caused global jet fuel prices to surge, with some regions seeing increases over 100%. Airlines face severe supply constraints, leading to higher ticket prices, increased baggage fees, and potential route cuts. Major carriers like Delta estimate billions in additional costs, while Europe faces potential flight cancellations within weeks. The situation is described as the largest energy crisis ever faced, with recovery timelines extending weeks even if shipping resumes.</w:t>
      </w:r>
      <w:r/>
    </w:p>
    <w:p>
      <w:pPr>
        <w:pStyle w:val="ListNumber"/>
        <w:spacing w:line="240" w:lineRule="auto"/>
        <w:ind w:left="720"/>
      </w:pPr>
      <w:r/>
      <w:hyperlink r:id="rId229">
        <w:r>
          <w:rPr>
            <w:color w:val="0000EE"/>
            <w:u w:val="single"/>
          </w:rPr>
          <w:t>https://aawsat.com/%D8%B4%D8%A4%D9%88%D9%86-%D8%A5%D9%82%D9%84%D9%8A%D9%85%D9%8A%D8%A9/5265159-%D8%A7%D9%84%D8%AD%D8%B1%D8%A8-%D9%81%D9%8A-%D8%A7%D9%84%D8%B4%D8%B1%D9%82-%D8%A7%D9%84%D8%A3%D9%88%D8%B3%D8%B7-%D8%AA%D8%AA%D8%B3%D8%A8%D8%A8-%D8%A8%D8%A7%D8%B1%D8%AA%D9%81%D8%A7%D8%B9-%D8%AA%D9%83%D8%A7%D9%84%D9%8A%D9%81-%D8%A7%D9%84%D9%85%D8%B1%D9%88%D8%B1-%D8%B9%D8%A8%D8%B1-%D9%82%D9%86%D8%A7%D8%A9-%D8%A8%D9%86%D9%85%D8%A7</w:t>
        </w:r>
      </w:hyperlink>
      <w:r>
        <w:t xml:space="preserve"> - The conflict in the Middle East has increased demand for cargo transport through the Panama Canal, prompting one liquefied natural gas vessel to pay $4 million to avoid waiting. Following US and Israeli attacks, Iran closed the Strait of Hormuz, forcing Asian refineries to purchase US oil and gas and route it via the canal. Daily transits rose to 37 in March, compared to 34 in January. The canal handles 5% of global maritime trade, primarily linking the US East Coast with Asia.</w:t>
      </w:r>
      <w:r/>
    </w:p>
    <w:p>
      <w:pPr>
        <w:pStyle w:val="ListNumber"/>
        <w:spacing w:line="240" w:lineRule="auto"/>
        <w:ind w:left="720"/>
      </w:pPr>
      <w:r/>
      <w:hyperlink r:id="rId145">
        <w:r>
          <w:rPr>
            <w:color w:val="0000EE"/>
            <w:u w:val="single"/>
          </w:rPr>
          <w:t>https://newtalk.tw/news/view/2026-04-22/1031123</w:t>
        </w:r>
      </w:hyperlink>
      <w:r>
        <w:t xml:space="preserve"> - The UK and France are convening a summit in London with over 30 nations to advance a military plan for reopening the Strait of Hormuz. Following the February 28 war outbreak, the strait remains largely closed to commercial shipping. While US President Donald Trump requested a forceful reopening, UK Prime Minister Keir Starmer and French President Emmanuel Macron are pursuing a strictly defensive strategy contingent on a sustainable ceasefire. The meeting aims to convert diplomatic consensus into a joint plan to ensure navigation freedom after the conflict ends.</w:t>
      </w:r>
      <w:r/>
    </w:p>
    <w:p>
      <w:pPr>
        <w:pStyle w:val="ListNumber"/>
        <w:spacing w:line="240" w:lineRule="auto"/>
        <w:ind w:left="720"/>
      </w:pPr>
      <w:r/>
      <w:hyperlink r:id="rId230">
        <w:r>
          <w:rPr>
            <w:color w:val="0000EE"/>
            <w:u w:val="single"/>
          </w:rPr>
          <w:t>https://shalemag.com/epa-advanced-recycling-reclassification/</w:t>
        </w:r>
      </w:hyperlink>
      <w:r>
        <w:t xml:space="preserve"> - The US Environmental Protection Agency has announced a formal solicitation for comments regarding the regulatory classification of pyrolysis technologies. The agency is evaluating whether these advanced recycling methods should be excluded from stringent incineration standards under Section 129 of the Clean Air Act and instead classified as manufacturing processes under Section 111. This potential shift aims to provide permitting relief, reduce costs, and encourage billions in domestic investment for advanced recycling infrastructure, aligning with state-level trends and clean energy transition goals. The proposal faces opposition from environmental groups concerned about emissions monitoring.</w:t>
      </w:r>
      <w:r/>
    </w:p>
    <w:p>
      <w:pPr>
        <w:pStyle w:val="ListNumber"/>
        <w:spacing w:line="240" w:lineRule="auto"/>
        <w:ind w:left="720"/>
      </w:pPr>
      <w:r/>
      <w:hyperlink r:id="rId135">
        <w:r>
          <w:rPr>
            <w:color w:val="0000EE"/>
            <w:u w:val="single"/>
          </w:rPr>
          <w:t>https://bitcoinworld.co.in/kharg-island-oil-full-capacity-bessent/</w:t>
        </w:r>
      </w:hyperlink>
      <w:r>
        <w:t xml:space="preserve"> - US Treasury Secretary Michael Bessent announced on March 15, 2025, that Iran's Kharg Island oil terminal will reach full operational capacity within days. The facility, handling 90% of Iran's petroleum shipments, is expected to increase daily exports from 1.8 million to 2.2 million barrels. Brent crude futures adjusted approximately 2% during European trading. The development follows regional tensions and maintenance upgrades, with analysts noting potential impacts on global supply chains and pricing benchmarks.</w:t>
      </w:r>
      <w:r/>
    </w:p>
    <w:p>
      <w:pPr>
        <w:pStyle w:val="ListNumber"/>
        <w:spacing w:line="240" w:lineRule="auto"/>
        <w:ind w:left="720"/>
      </w:pPr>
      <w:r/>
      <w:hyperlink r:id="rId135">
        <w:r>
          <w:rPr>
            <w:color w:val="0000EE"/>
            <w:u w:val="single"/>
          </w:rPr>
          <w:t>https://bitcoinworld.co.in/kharg-island-oil-full-capacity-bessent/</w:t>
        </w:r>
      </w:hyperlink>
      <w:r>
        <w:t xml:space="preserve"> - US Treasury Secretary Michael Bessent announced on March 15, 2025, that Iran's Kharg Island oil terminal will reach full operational capacity within days. The facility, handling 90% of Iran's petroleum shipments, is expected to increase daily exports from 1.8 million to 2.2 million barrels. Brent crude futures adjusted approximately 2% during European trading. The development follows regional tensions and maintenance upgrades, with analysts noting potential impacts on global supply chains and pricing benchmarks.</w:t>
      </w:r>
      <w:r/>
    </w:p>
    <w:p>
      <w:pPr>
        <w:pStyle w:val="ListNumber"/>
        <w:spacing w:line="240" w:lineRule="auto"/>
        <w:ind w:left="720"/>
      </w:pPr>
      <w:r/>
      <w:hyperlink r:id="rId231">
        <w:r>
          <w:rPr>
            <w:color w:val="0000EE"/>
            <w:u w:val="single"/>
          </w:rPr>
          <w:t>https://www.staradvertiser.com/2026/04/21/breaking-news/u-s-retail-sales-surge-as-gas-prices-spike-from-iran-war/</w:t>
        </w:r>
      </w:hyperlink>
      <w:r>
        <w:t xml:space="preserve"> - US retail sales increased 1.7% in March, the largest rise since March 2025, driven by a 15.5% surge in gasoline station receipts due to higher prices linked to the conflict with Iran. Tax refunds also supported spending. While economists upgraded first-quarter growth estimates, the Middle East conflict casts a shadow over the outlook, with consumer sentiment at a record low and households showing signs of financial strain. Core retail sales excluding volatile categories rose 0.7%.</w:t>
      </w:r>
      <w:r/>
    </w:p>
    <w:p>
      <w:pPr>
        <w:pStyle w:val="ListNumber"/>
        <w:spacing w:line="240" w:lineRule="auto"/>
        <w:ind w:left="720"/>
      </w:pPr>
      <w:r/>
      <w:hyperlink r:id="rId136">
        <w:r>
          <w:rPr>
            <w:color w:val="0000EE"/>
            <w:u w:val="single"/>
          </w:rPr>
          <w:t>https://www.orissapost.com/war-torn-economy/</w:t>
        </w:r>
      </w:hyperlink>
      <w:r>
        <w:t xml:space="preserve"> - The International Monetary Fund (IMF) predicts a global oil shortfall for the current year regardless of the resolution of the conflict between the US, Israel, and Iran. Global oil supply plummeted by 10.1 million barrels a day in March. The IMF downgraded its 2026 global growth forecast to 3.1 per cent and warns of rising inflation and a potential global recession if the war continues. IMF chief economist Pierre-Olivier Gourinchas stated that even if the Strait of Hormuz opens, the oil shortage will persist. The Asian Development Bank and the United Nations also caution against the economic toll. US President Donald Trump faces political costs as the war disrupts supply chains and threatens economic stability.</w:t>
      </w:r>
      <w:r/>
    </w:p>
    <w:p>
      <w:pPr>
        <w:pStyle w:val="ListNumber"/>
        <w:spacing w:line="240" w:lineRule="auto"/>
        <w:ind w:left="720"/>
      </w:pPr>
      <w:r/>
      <w:hyperlink r:id="rId232">
        <w:r>
          <w:rPr>
            <w:color w:val="0000EE"/>
            <w:u w:val="single"/>
          </w:rPr>
          <w:t>https://bitcoinworld.co.in/canadian-dollar-strength-us-iran-ceasefire/</w:t>
        </w:r>
      </w:hyperlink>
      <w:r>
        <w:t xml:space="preserve"> - The Canadian dollar has strengthened against the US dollar on March 15, 2025, in Ottawa, driven by escalating doubts over a potential ceasefire between the United States and Iran. Analysts attribute this move to a flight to quality and higher commodity prices, specifically crude oil and natural gas, which benefit Canada's exports. The Bank of Canada's stable monetary policy further supports the currency. Market data shows the USD/CAD pair falling as diplomatic talks stall, with Brent crude futures rising concurrently. This geopolitical uncertainty is causing capital to flow into Canadian government bonds and energy equities, highlighting the CAD's role as a barometer for global risk.</w:t>
      </w:r>
      <w:r/>
    </w:p>
    <w:p>
      <w:pPr>
        <w:pStyle w:val="ListNumber"/>
        <w:spacing w:line="240" w:lineRule="auto"/>
        <w:ind w:left="720"/>
      </w:pPr>
      <w:r/>
      <w:hyperlink r:id="rId233">
        <w:r>
          <w:rPr>
            <w:color w:val="0000EE"/>
            <w:u w:val="single"/>
          </w:rPr>
          <w:t>https://bitcoinworld.co.in/eur-usd-softens-us-iran-ceasefire/</w:t>
        </w:r>
      </w:hyperlink>
      <w:r>
        <w:t xml:space="preserve"> - The EUR/USD currency pair declined to 1.1753 in early London trading following confirmation of an extended six-month ceasefire between the United States and Iran. The geopolitical development reduced the Euro's risk premium and safe-haven demand, driving capital flows into US dollar-denominated assets. Consequently, the US Dollar Index rose 0.7% to 105.80, while Brent crude fell 2.8% to $78 per barrel. Analysts attribute the move to altered expectations for Federal Reserve rate cuts versus European Central Bank easing, widening policy divergence in favour of the dollar.</w:t>
      </w:r>
      <w:r/>
    </w:p>
    <w:p>
      <w:pPr>
        <w:pStyle w:val="ListNumber"/>
        <w:spacing w:line="240" w:lineRule="auto"/>
        <w:ind w:left="720"/>
      </w:pPr>
      <w:r/>
      <w:hyperlink r:id="rId234">
        <w:r>
          <w:rPr>
            <w:color w:val="0000EE"/>
            <w:u w:val="single"/>
          </w:rPr>
          <w:t>https://www.koreatimes.co.kr/business/companies/20260422/kumho-petrochemical-seeks-to-overcome-uncertainty-with-high-value-added-products?utm_source=rss</w:t>
        </w:r>
      </w:hyperlink>
      <w:r>
        <w:t xml:space="preserve"> - Kumho Petrochemical Group aims to counter global petrochemical supply gluts and market volatility by expanding its high value-added product portfolio. The flagship affiliate increased solution styrene butadiene rubber (SSBR) capacity by 35,000 tons to support electric vehicle demand. Joint venture Kumho Mitsui Chemicals added 100,000 tons of methylene diphenyl diisocyanate (MDI) capacity. Subsidiary Kumho Polychem expanded ethylene propylene diene monomer (EPDM) output by 70,000 tons. The group emphasises technology, quality, and customer trust for sustainable growth.</w:t>
      </w:r>
      <w:r/>
    </w:p>
    <w:p>
      <w:pPr>
        <w:pStyle w:val="ListNumber"/>
        <w:spacing w:line="240" w:lineRule="auto"/>
        <w:ind w:left="720"/>
      </w:pPr>
      <w:r/>
      <w:hyperlink r:id="rId133">
        <w:r>
          <w:rPr>
            <w:color w:val="0000EE"/>
            <w:u w:val="single"/>
          </w:rPr>
          <w:t>https://www.indiatoday.in/world/story/us-iran-war-live-persian-gulf-oil-giants-race-to-ram-up-oil-infra-new-pipelines-bypass-iran-hormuz-blockade-2899361-2026-04-22?utm_source=rss</w:t>
        </w:r>
      </w:hyperlink>
      <w:r>
        <w:t xml:space="preserve"> - Following the closure of the Strait of Hormuz by Iran on 28 February 2026, major Gulf producers including Saudi Arabia and the UAE are accelerating plans to build new pipelines and export terminals to bypass the chokepoint. The blockade has triggered a global energy crisis and billions in revenue losses. While existing infrastructure like Saudi Arabia's East-West pipeline is being utilised, new multi-country routes face high costs, security risks, and timelines of several years.</w:t>
      </w:r>
      <w:r/>
    </w:p>
    <w:p>
      <w:pPr>
        <w:pStyle w:val="ListNumber"/>
        <w:spacing w:line="240" w:lineRule="auto"/>
        <w:ind w:left="720"/>
      </w:pPr>
      <w:r/>
      <w:hyperlink r:id="rId199">
        <w:r>
          <w:rPr>
            <w:color w:val="0000EE"/>
            <w:u w:val="single"/>
          </w:rPr>
          <w:t>https://cryptobriefing.com/iran-faces-oil-shut-ins-in-15-days-amid-sanctions-war-damage/</w:t>
        </w:r>
      </w:hyperlink>
      <w:r>
        <w:t xml:space="preserve"> - Iran's oil industry faces full shut-ins within 15 days due to sanctions and war damage. Traders are recalibrating risk as the market for a regime fall by June 30 sits at 9%. Ceasefire odds for an announcement by April 30 dropped to 14.5%. The economic pressure adds to strain on the regime, with traders watching for internal dissent such as IRGC fractures or Assembly of Experts activity.</w:t>
      </w:r>
      <w:r/>
    </w:p>
    <w:p>
      <w:pPr>
        <w:pStyle w:val="ListNumber"/>
        <w:spacing w:line="240" w:lineRule="auto"/>
        <w:ind w:left="720"/>
      </w:pPr>
      <w:r/>
      <w:hyperlink r:id="rId133">
        <w:r>
          <w:rPr>
            <w:color w:val="0000EE"/>
            <w:u w:val="single"/>
          </w:rPr>
          <w:t>https://www.indiatoday.in/world/story/us-iran-war-live-persian-gulf-oil-giants-race-to-ram-up-oil-infra-new-pipelines-bypass-iran-hormuz-blockade-2899361-2026-04-22?utm_source=rss</w:t>
        </w:r>
      </w:hyperlink>
      <w:r>
        <w:t xml:space="preserve"> - Following the closure of the Strait of Hormuz by Iran on 28 February 2026, major Gulf producers including Saudi Arabia and the UAE are accelerating plans to build new pipelines and export terminals to bypass the chokepoint. The blockade has triggered a global energy crisis and billions in revenue losses. While existing infrastructure like Saudi Arabia's East-West pipeline is being utilised, new multi-country routes face high costs, security risks, and timelines of several years.</w:t>
      </w:r>
      <w:r/>
    </w:p>
    <w:p>
      <w:pPr>
        <w:pStyle w:val="ListNumber"/>
        <w:spacing w:line="240" w:lineRule="auto"/>
        <w:ind w:left="720"/>
      </w:pPr>
      <w:r/>
      <w:hyperlink r:id="rId199">
        <w:r>
          <w:rPr>
            <w:color w:val="0000EE"/>
            <w:u w:val="single"/>
          </w:rPr>
          <w:t>https://cryptobriefing.com/iran-faces-oil-shut-ins-in-15-days-amid-sanctions-war-damage/</w:t>
        </w:r>
      </w:hyperlink>
      <w:r>
        <w:t xml:space="preserve"> - Iran's oil industry faces full shut-ins within 15 days due to sanctions and war damage. Traders are recalibrating risk as the market for a regime fall by June 30 sits at 9%. Ceasefire odds for an announcement by April 30 dropped to 14.5%. The economic pressure adds to strain on the regime, with traders watching for internal dissent such as IRGC fractures or Assembly of Experts activity.</w:t>
      </w:r>
      <w:r/>
    </w:p>
    <w:p>
      <w:pPr>
        <w:pStyle w:val="ListNumber"/>
        <w:spacing w:line="240" w:lineRule="auto"/>
        <w:ind w:left="720"/>
      </w:pPr>
      <w:r/>
      <w:hyperlink r:id="rId235">
        <w:r>
          <w:rPr>
            <w:color w:val="0000EE"/>
            <w:u w:val="single"/>
          </w:rPr>
          <w:t>https://www.indiatoday.in/world/story/china-greater-economic-impact-west-asia-conflict-than-us-gita-gopinath-2899724-2026-04-22?utm_source=rss</w:t>
        </w:r>
      </w:hyperlink>
      <w:r>
        <w:t xml:space="preserve"> - Former IMF Chief Economist Gita Gopinath stated that China is bearing a greater economic burden from the West Asia conflict than the United States. While the US, as a net energy exporter, faces minimal economic impact, China's significant reliance on Middle Eastern oil makes the situation costlier for Beijing. Gopinath warned that if oil prices rise to $100 per barrel, global growth could drop from 3.1% to 2.5%, with India also facing sharp impacts due to its energy dependence.</w:t>
      </w:r>
      <w:r/>
    </w:p>
    <w:p>
      <w:pPr>
        <w:pStyle w:val="ListNumber"/>
        <w:spacing w:line="240" w:lineRule="auto"/>
        <w:ind w:left="720"/>
      </w:pPr>
      <w:r/>
      <w:hyperlink r:id="rId236">
        <w:r>
          <w:rPr>
            <w:color w:val="0000EE"/>
            <w:u w:val="single"/>
          </w:rPr>
          <w:t>https://www.thelocal.de/20260421/german-investor-morale-lowest-in-over-three-years-amid-iran-war-fallout</w:t>
        </w:r>
      </w:hyperlink>
      <w:r>
        <w:t xml:space="preserve"> - German investor sentiment fell 16.7 points in April to minus 17.2, the lowest since December 2022, according to the ZEW survey. The decline is attributed to the Iran war and rising energy costs, which threaten a tentative economic recovery. Expectations for the chemical and metals industries plunged significantly, while Chancellor Friedrich Merz's government faces challenges in stimulating the manufacturing sector due to surging oil and gas prices triggered by US-Israeli attacks on Iran.</w:t>
      </w:r>
      <w:r/>
    </w:p>
    <w:p>
      <w:pPr>
        <w:pStyle w:val="ListNumber"/>
        <w:spacing w:line="240" w:lineRule="auto"/>
        <w:ind w:left="720"/>
      </w:pPr>
      <w:r/>
      <w:hyperlink r:id="rId237">
        <w:r>
          <w:rPr>
            <w:color w:val="0000EE"/>
            <w:u w:val="single"/>
          </w:rPr>
          <w:t>https://www.weex.com/news/detail/wallers-statement-shows-a-tendency-towards-interest-rate-cuts-and-the-federal-reserves-policy-may-be-adjusted-698111</w:t>
        </w:r>
      </w:hyperlink>
      <w:r>
        <w:t xml:space="preserve"> - Kevin Warsh, Federal Reserve Chair nominee, stated during a Senate Banking Committee hearing that he opposes normalizing quantitative easing and advocates for a gradual reduction of the Federal Reserve's balance sheet. His comments indicate a tendency towards interest rate cuts, suggesting a potential correction to the narrative of persistent dollar liquidity flooding.</w:t>
      </w:r>
      <w:r/>
    </w:p>
    <w:p>
      <w:pPr>
        <w:pStyle w:val="ListNumber"/>
        <w:spacing w:line="240" w:lineRule="auto"/>
        <w:ind w:left="720"/>
      </w:pPr>
      <w:r/>
      <w:hyperlink r:id="rId238">
        <w:r>
          <w:rPr>
            <w:color w:val="0000EE"/>
            <w:u w:val="single"/>
          </w:rPr>
          <w:t>https://zn.ua/ECONOMICS/volatilnost-oblihatsij-ssha-upala-do-dovoennoho-urovnja-ona-ne-uchityvaet-riski-kotorye-mohut-vse-izmenit-bloomberg.html</w:t>
        </w:r>
      </w:hyperlink>
      <w:r>
        <w:t xml:space="preserve"> - US Treasury bond volatility has dropped to pre-war levels following a two-week truce between the US and Iran, which lowered oil prices. The 10-year Treasury yield fluctuated by only 16 basis points in April. Traders are betting on continued calm using short-volatility strategies like straddles, supported by expectations that the Federal Reserve will hold rates steady. However, analysts at JPMorgan Chase warn that this low volatility may be excessive, citing risks regarding inflation data, the uncertain fate of the Iran truce, and ongoing Federal Reserve chair hearings. A brief spike in volatility occurred when news of paused negotiations emerged, before stabilising again.</w:t>
      </w:r>
      <w:r/>
    </w:p>
    <w:p>
      <w:pPr>
        <w:pStyle w:val="ListNumber"/>
        <w:spacing w:line="240" w:lineRule="auto"/>
        <w:ind w:left="720"/>
      </w:pPr>
      <w:r/>
      <w:hyperlink r:id="rId235">
        <w:r>
          <w:rPr>
            <w:color w:val="0000EE"/>
            <w:u w:val="single"/>
          </w:rPr>
          <w:t>https://www.indiatoday.in/world/story/china-greater-economic-impact-west-asia-conflict-than-us-gita-gopinath-2899724-2026-04-22?utm_source=rss</w:t>
        </w:r>
      </w:hyperlink>
      <w:r>
        <w:t xml:space="preserve"> - Former IMF Chief Economist Gita Gopinath stated that China is bearing a greater economic burden from the West Asia conflict than the United States. While the US, as a net energy exporter, faces minimal economic impact, China's significant reliance on Middle Eastern oil makes the situation costlier for Beijing. Gopinath warned that if oil prices rise to $100 per barrel, global growth could drop from 3.1% to 2.5%, with India also facing sharp impacts due to its energy dependence.</w:t>
      </w:r>
      <w:r/>
    </w:p>
    <w:p>
      <w:pPr>
        <w:pStyle w:val="ListNumber"/>
        <w:spacing w:line="240" w:lineRule="auto"/>
        <w:ind w:left="720"/>
      </w:pPr>
      <w:r/>
      <w:r>
        <w:t>https://www.betashares.com.au/advisers/insights/fixed-income-q1-2026-quarterly-review/ - Betashares published its Q1 2026 fixed income quarterly review on 15 April 2026, analysing market performance through 31 March 2026. The report highlights a Middle East conflict and subsequent oil price surge as the primary drivers of the quarter, causing central banks including the RBA to tighten policy rates. Global Treasury yields rose, while credit spreads widened slightly. The review notes resilience in public credit markets but identifies risks in private credit liquidity and the potential for central banks to over-tighten in response to supply shocks.</w:t>
      </w:r>
      <w:r/>
    </w:p>
    <w:p>
      <w:pPr>
        <w:pStyle w:val="ListNumber"/>
        <w:spacing w:line="240" w:lineRule="auto"/>
        <w:ind w:left="720"/>
      </w:pPr>
      <w:r/>
      <w:r>
        <w:t>https://www.indiatoday.in/world/story/china-greater-economic-impact-west-asia-conflict-than-us-gita-gopinath-2899724-2026-04-22?utm_source=rss - Former IMF Chief Economist Gita Gopinath stated that China is bearing a greater economic burden from the West Asia conflict than the United States. While the US, as a net energy exporter, faces minimal economic impact, China's significant reliance on Middle Eastern oil makes the situation costlier for Beijing. Gopinath warned that if oil prices rise to $100 per barrel, global growth could drop from 3.1% to 2.5%, with India also facing sharp impacts due to its energy dependence.</w:t>
      </w:r>
      <w:r/>
    </w:p>
    <w:p>
      <w:pPr>
        <w:pStyle w:val="ListNumber"/>
        <w:spacing w:line="240" w:lineRule="auto"/>
        <w:ind w:left="720"/>
      </w:pPr>
      <w:r/>
      <w:hyperlink r:id="rId130">
        <w:r>
          <w:rPr>
            <w:color w:val="0000EE"/>
            <w:u w:val="single"/>
          </w:rPr>
          <w:t>https://www.businesstoday.com.my/2026/04/22/oil-eases-as-traders-weigh-us-iran-ceasefire-uncertainty/</w:t>
        </w:r>
      </w:hyperlink>
      <w:r>
        <w:t xml:space="preserve"> - Oil prices fell on Wednesday as investors reassessed the outlook for US-Iran peace talks following a unilateral ceasefire extension by the US. Brent crude dropped 0.2% to US$98.27 a barrel, while West Texas Intermediate declined 0.3% to US$89.39. Despite the extension, uncertainty remains regarding Iran and Israel's agreement to continue the truce. Shipping through the Strait of Hormuz remains disrupted, and US President Donald Trump confirmed the US Navy would maintain its blockade of Iran's ports. Regional tensions persist with reports of rocket fire in southern Lebanon. Meanwhile, Ukrainian President Volodymyr Zelenskiy stated the Druzhba pipeline is ready to resume operations, though Russia may halt exports from Kazakhstan to Germany via the pipeline from May 1. Analysts noted a 4.5 million barrel decline in US crude inventories, exceeding expectations.</w:t>
      </w:r>
      <w:r/>
    </w:p>
    <w:p>
      <w:pPr>
        <w:pStyle w:val="ListNumber"/>
        <w:spacing w:line="240" w:lineRule="auto"/>
        <w:ind w:left="720"/>
      </w:pPr>
      <w:r/>
      <w:hyperlink r:id="rId219">
        <w:r>
          <w:rPr>
            <w:color w:val="0000EE"/>
            <w:u w:val="single"/>
          </w:rPr>
          <w:t>https://www.scmp.com/news/asia/australasia/article/3350937/pacific-islanders-skip-food-medicine-amid-global-fuel-shortage-iran-war?utm_source=rss_feed</w:t>
        </w:r>
      </w:hyperlink>
      <w:r>
        <w:t xml:space="preserve"> - Pacific Island nations face severe hardship as a global fuel crisis, triggered by the Iran war disrupting Strait of Hormuz traffic, drives up energy costs. In Papua New Guinea, diesel and petrol prices have risen by up to 70 per cent. Transport costs have become prohibitive, forcing communities to rely on boat transport to skip food supplies to outlying centres. Additionally, financial constraints are preventing access to clinics, causing people to miss medical appointments and life-saving HIV and tuberculosis medicines. The International Finance Corp notes these nations are the most reliant on diesel for power generation globally.</w:t>
      </w:r>
      <w:r/>
    </w:p>
    <w:p>
      <w:pPr>
        <w:pStyle w:val="ListNumber"/>
        <w:spacing w:line="240" w:lineRule="auto"/>
        <w:ind w:left="720"/>
      </w:pPr>
      <w:r/>
      <w:hyperlink r:id="rId239">
        <w:r>
          <w:rPr>
            <w:color w:val="0000EE"/>
            <w:u w:val="single"/>
          </w:rPr>
          <w:t>https://www.fxstreet.com/news/pboc-sets-usd-cny-reference-rate-at-68635-vs-68594-previous-202604220115</w:t>
        </w:r>
      </w:hyperlink>
      <w:r>
        <w:t xml:space="preserve"> - The People's Bank of China set the USD/CNY reference rate at 6.8635, an increase from the previous rate of 6.8594. This action reflects the central bank's role in managing exchange rate stability and implementing monetary policy tools such as the Loan Prime Rate to influence market conditions.</w:t>
      </w:r>
      <w:r/>
    </w:p>
    <w:p>
      <w:pPr>
        <w:pStyle w:val="ListNumber"/>
        <w:spacing w:line="240" w:lineRule="auto"/>
        <w:ind w:left="720"/>
      </w:pPr>
      <w:r/>
      <w:hyperlink r:id="rId240">
        <w:r>
          <w:rPr>
            <w:color w:val="0000EE"/>
            <w:u w:val="single"/>
          </w:rPr>
          <w:t>https://dinarchronicles.com/2026/04/21/tues-am-tnt-news-articles-from-venezuela-and-iraq-4-21-26/</w:t>
        </w:r>
      </w:hyperlink>
      <w:r>
        <w:t xml:space="preserve"> - Acting President Delcy Rodríguez announced the resignation of Laura Guerra Angulo and her replacement by Vice President Luis Pérez as Venezuela's central bank president. This leadership change occurred two days after OFAC lifted sanctions on the central bank and three state banks, unlocking approximately US$1 billion in frozen oil revenue and reconnecting Venezuela to the SWIFT system. The move aligns with analyst expectations for IMF reintegration.</w:t>
      </w:r>
      <w:r/>
    </w:p>
    <w:p>
      <w:pPr>
        <w:pStyle w:val="ListNumber"/>
        <w:spacing w:line="240" w:lineRule="auto"/>
        <w:ind w:left="720"/>
      </w:pPr>
      <w:r/>
      <w:hyperlink r:id="rId241">
        <w:r>
          <w:rPr>
            <w:color w:val="0000EE"/>
            <w:u w:val="single"/>
          </w:rPr>
          <w:t>https://www.cnbc.com/2026/04/21/trump-iran-war-white-house-uae-currency-swap-line.html</w:t>
        </w:r>
      </w:hyperlink>
      <w:r>
        <w:t xml:space="preserve"> - The Trump administration is considering a currency swap line with the United Arab Emirates to provide dollar liquidity amid economic disruption from the U.S. war with Iran. While the UAE has not formally requested the facility, White House officials indicate it is under discussion. The move faces political risks regarding U.S. consumer prices and potential accusations of a bailout. The ultimate decision rests with the Federal Reserve, which historically limits swap lines to major central banks.</w:t>
      </w:r>
      <w:r/>
    </w:p>
    <w:p>
      <w:pPr>
        <w:pStyle w:val="ListNumber"/>
        <w:spacing w:line="240" w:lineRule="auto"/>
        <w:ind w:left="720"/>
      </w:pPr>
      <w:r/>
      <w:hyperlink r:id="rId242">
        <w:r>
          <w:rPr>
            <w:color w:val="0000EE"/>
            <w:u w:val="single"/>
          </w:rPr>
          <w:t>https://www.brisbanetimes.com.au/business/the-economy/no-sock-puppet-what-to-expect-from-trump-s-pick-for-the-fed-chair-20260422-p5zpzg.html?ref=rss&amp;utm_medium=rss&amp;utm_source=rss_feed</w:t>
        </w:r>
      </w:hyperlink>
      <w:r>
        <w:t xml:space="preserve"> - Kevin Warsh, Donald Trump's nominee for Federal Reserve chair, repeatedly denied during his confirmation hearing that he would act as a 'sock puppet' for the president regarding interest rate decisions. Warsh stated Trump never instructed him to predetermine rates, contrasting his testimony with Trump's public expectation that rates would fall. The article notes Warsh's shift from a monetary hawk to a dove, his criticism of the Fed's balance sheet and forward guidance, and the potential risks of his proposed policy changes amidst high US debt and inflation.</w:t>
      </w:r>
      <w:r/>
    </w:p>
    <w:p>
      <w:pPr>
        <w:pStyle w:val="ListNumber"/>
        <w:spacing w:line="240" w:lineRule="auto"/>
        <w:ind w:left="720"/>
      </w:pPr>
      <w:r/>
      <w:hyperlink r:id="rId243">
        <w:r>
          <w:rPr>
            <w:color w:val="0000EE"/>
            <w:u w:val="single"/>
          </w:rPr>
          <w:t>https://economictimes.indiatimes.com/markets/commodities/news/gold-rises-as-oil-weakens-after-us-extends-ceasefire-with-iran/articleshow/130429965.cms</w:t>
        </w:r>
      </w:hyperlink>
      <w:r>
        <w:t xml:space="preserve"> - Spot gold prices rose 0.6% to $4,739.94 per ounce following a decline in oil prices after the US extended a ceasefire with Iran indefinitely. The development eased inflation fears and reduced expectations for higher interest rates. US President Donald Trump announced the extension unilaterally. Concurrently, US gold futures gained 0.8%, while the dollar eased and stocks increased. Gold exports from Switzerland also saw a 30% month-on-month rise in March.</w:t>
      </w:r>
      <w:r/>
    </w:p>
    <w:p>
      <w:pPr>
        <w:pStyle w:val="ListNumber"/>
        <w:spacing w:line="240" w:lineRule="auto"/>
        <w:ind w:left="720"/>
      </w:pPr>
      <w:r/>
      <w:hyperlink r:id="rId244">
        <w:r>
          <w:rPr>
            <w:color w:val="0000EE"/>
            <w:u w:val="single"/>
          </w:rPr>
          <w:t>https://unn.ua/news/svitovyi-rynok-nafty-vtratyv-blyzko-miliarda-bareliv-defitsyt-tryvatyme-misiatsiamy-pislia-viiny-v-irani-treidery</w:t>
        </w:r>
      </w:hyperlink>
      <w:r>
        <w:t xml:space="preserve"> - Leading trading companies report the global oil market has lost approximately one billion barrels due to the conflict surrounding Iran. Supply chain reconstruction is estimated to take three to four months, with tanker shortages and halted shipping through the Strait of Hormuz exacerbating the situation. Brent futures trade below $100 after peaking near $120. Industry leaders warn that prolonged conflict could cause sharp price increases, creating risks for the global economy, while a temporary price drop may occur once shipping resumes due to inventory releases.</w:t>
      </w:r>
      <w:r/>
    </w:p>
    <w:p>
      <w:pPr>
        <w:pStyle w:val="ListNumber"/>
        <w:spacing w:line="240" w:lineRule="auto"/>
        <w:ind w:left="720"/>
      </w:pPr>
      <w:r/>
      <w:hyperlink r:id="rId245">
        <w:r>
          <w:rPr>
            <w:color w:val="0000EE"/>
            <w:u w:val="single"/>
          </w:rPr>
          <w:t>https://www.lapresse.tn/2026/04/21/kiosque-international-12/</w:t>
        </w:r>
      </w:hyperlink>
      <w:r>
        <w:t xml:space="preserve"> - The International Monetary Fund (IMF) urges rigorous fiscal responses to the Middle East conflict's impact on global energy and food prices. The institution warns that prolonged closure of the Strait of Hormuz could reduce global growth to 2.5% in 2026 and push inflation to 5.4%. Developing nations with limited reserves face the highest risk, while Gulf exporters confront infrastructure destruction and production disruptions.</w:t>
      </w:r>
      <w:r/>
    </w:p>
    <w:p>
      <w:pPr>
        <w:pStyle w:val="ListNumber"/>
        <w:spacing w:line="240" w:lineRule="auto"/>
        <w:ind w:left="720"/>
      </w:pPr>
      <w:r/>
      <w:hyperlink r:id="rId246">
        <w:r>
          <w:rPr>
            <w:color w:val="0000EE"/>
            <w:u w:val="single"/>
          </w:rPr>
          <w:t>https://asianews.network/iran-war-linked-energy-shock-hits-region-india-projected-to-lead-growth-at-6-4-un-escap/</w:t>
        </w:r>
      </w:hyperlink>
      <w:r>
        <w:t xml:space="preserve"> - The United Nations Economic and Social Commission for Asia and the Pacific (ESCAP) projects India will be the fastest-growing major economy in the Asia Pacific region, with 6.4% growth expected for the current financial year. This projection, released on April 22, 2026, highlights India's resilience against regional slowdowns and energy disruptions linked to the Iran conflict. While the broader Asia Pacific region is forecast to slow to 3.5%, India's growth is attributed to robust domestic consumption, services sector performance, and structural advantages like productivity gains and population size.</w:t>
      </w:r>
      <w:r/>
    </w:p>
    <w:p>
      <w:pPr>
        <w:pStyle w:val="ListNumber"/>
        <w:spacing w:line="240" w:lineRule="auto"/>
        <w:ind w:left="720"/>
      </w:pPr>
      <w:r/>
      <w:hyperlink r:id="rId244">
        <w:r>
          <w:rPr>
            <w:color w:val="0000EE"/>
            <w:u w:val="single"/>
          </w:rPr>
          <w:t>https://unn.ua/news/svitovyi-rynok-nafty-vtratyv-blyzko-miliarda-bareliv-defitsyt-tryvatyme-misiatsiamy-pislia-viiny-v-irani-treidery</w:t>
        </w:r>
      </w:hyperlink>
      <w:r>
        <w:t xml:space="preserve"> - Leading trading companies report the global oil market has lost approximately one billion barrels due to the conflict surrounding Iran. Supply chain reconstruction is estimated to take three to four months, with tanker shortages and halted shipping through the Strait of Hormuz exacerbating the situation. Brent futures trade below $100 after peaking near $120. Industry leaders warn that prolonged conflict could cause sharp price increases, creating risks for the global economy, while a temporary price drop may occur once shipping resumes due to inventory releases.</w:t>
      </w:r>
      <w:r/>
    </w:p>
    <w:p>
      <w:pPr>
        <w:pStyle w:val="ListNumber"/>
        <w:spacing w:line="240" w:lineRule="auto"/>
        <w:ind w:left="720"/>
      </w:pPr>
      <w:r/>
      <w:hyperlink r:id="rId220">
        <w:r>
          <w:rPr>
            <w:color w:val="0000EE"/>
            <w:u w:val="single"/>
          </w:rPr>
          <w:t>https://unn.ua/news/rf-skorotyla-vydobutok-nafty-u-kvitni-na-sotni-tysiach-bareliv-cherez-ataky-droniv-reuters</w:t>
        </w:r>
      </w:hyperlink>
      <w:r>
        <w:t xml:space="preserve"> - Russia reduced oil production by approximately 300,000 to 400,000 barrels per day in April, potentially reaching a total decline of 500,000 to 600,000 barrels compared to late 2025 levels. Reuters reports this is the largest monthly drop since the COVID-19 pandemic. The decrease resulted from Ukrainian drone attacks on ports and refineries, export disruptions, and the cessation of oil pipeline supplies to Europe via the Friendship pipeline. The Tuapse refinery ceased operations following a drone strike on April 16. High global oil prices partially offset budget losses.</w:t>
      </w:r>
      <w:r/>
    </w:p>
    <w:p>
      <w:pPr>
        <w:pStyle w:val="ListNumber"/>
        <w:spacing w:line="240" w:lineRule="auto"/>
        <w:ind w:left="720"/>
      </w:pPr>
      <w:r/>
      <w:hyperlink r:id="rId247">
        <w:r>
          <w:rPr>
            <w:color w:val="0000EE"/>
            <w:u w:val="single"/>
          </w:rPr>
          <w:t>https://energynewsbeat.co/crude-oil/us-rig-count-down-slightly-this-week/</w:t>
        </w:r>
      </w:hyperlink>
      <w:r>
        <w:t xml:space="preserve"> - The US rotary rig count decreased to 543 for the week ending April 17, 2026, according to Baker Hughes. Oil-directed rigs dropped to 410, while gas-directed rigs fell to 125. This marks the second consecutive weekly decline, with the total count down 7.2% year-over-year. Enverus reported 570 active rigs on April 20, 2026. Concurrently, EIA data showed US commercial crude inventories decreased by 0.9 million barrels, while natural gas stocks increased by 59 billion cubic feet. Operators are prioritising capital discipline amid softer natural gas prices and balanced supply conditions.</w:t>
      </w:r>
      <w:r/>
    </w:p>
    <w:p>
      <w:pPr>
        <w:pStyle w:val="ListNumber"/>
        <w:spacing w:line="240" w:lineRule="auto"/>
        <w:ind w:left="720"/>
      </w:pPr>
      <w:r/>
      <w:hyperlink r:id="rId120">
        <w:r>
          <w:rPr>
            <w:color w:val="0000EE"/>
            <w:u w:val="single"/>
          </w:rPr>
          <w:t>https://oilprice.com/Energy/Energy-General/Iran-War-Has-Cost-The-World-50-Billion-of-Lost-Oil-Supply-So-Far.html</w:t>
        </w:r>
      </w:hyperlink>
      <w:r>
        <w:t xml:space="preserve"> - Seven weeks into the conflict in the Middle East, global oil supply losses have reached 500 million barrels, equating to approximately $50 billion in lost revenue. Data from Kpler and the International Energy Agency (IEA) indicate that traffic through the Strait of Hormuz remains severely restricted, causing upstream production curtailments across the region. While the Strait briefly opened, tensions escalated again, leaving the chokepoint mostly closed as of April 21. Analysts warn that even if flows resume immediately, full recovery of oil and LNG supply could take months to years due to infrastructure damage and logistical complexities, with significant implications for global energy prices and inventory levels.</w:t>
      </w:r>
      <w:r/>
    </w:p>
    <w:p>
      <w:pPr>
        <w:pStyle w:val="ListNumber"/>
        <w:spacing w:line="240" w:lineRule="auto"/>
        <w:ind w:left="720"/>
      </w:pPr>
      <w:r/>
      <w:hyperlink r:id="rId121">
        <w:r>
          <w:rPr>
            <w:color w:val="0000EE"/>
            <w:u w:val="single"/>
          </w:rPr>
          <w:t>https://oilprice.com/Energy/Energy-General/Iraq-Turns-to-Risky-Overland-Routes-as-Oil-Exports-Collapse.html</w:t>
        </w:r>
      </w:hyperlink>
      <w:r>
        <w:t xml:space="preserve"> - Iraq has reopened the Rabia-Yarubiyah border crossing with Syria after 13 years to facilitate oil exports following a collapse in maritime shipments through the Strait of Hormuz. The closure of the strait, exacerbated by war risk premiums and Iranian control, forced Iraq's oil production to drop by 80%. The new overland route allows fuel oil transport by truck to Mediterranean ports, offering a safer alternative despite higher costs and logistical inefficiencies. Officials warn that insecurity in Nineveh province and Hasakah countryside, along with capacity limits, pose challenges to sustaining the flow. The Strait of Hormuz remains effectively blocked, with tensions between the US and Iran continuing to impact global oil prices.</w:t>
      </w:r>
      <w:r/>
    </w:p>
    <w:p>
      <w:pPr>
        <w:pStyle w:val="ListNumber"/>
        <w:spacing w:line="240" w:lineRule="auto"/>
        <w:ind w:left="720"/>
      </w:pPr>
      <w:r/>
      <w:hyperlink r:id="rId125">
        <w:r>
          <w:rPr>
            <w:color w:val="0000EE"/>
            <w:u w:val="single"/>
          </w:rPr>
          <w:t>https://www.indexbox.io/blog/middle-east-oil-recovery-to-require-months-after-conflict-prolonging-market-tightness/</w:t>
        </w:r>
      </w:hyperlink>
      <w:r>
        <w:t xml:space="preserve"> - Crude oil producers in the Middle East will need several months, potentially over half a year, to fully restore output following hostilities, according to a Platts report citing CERA research. Approximately 14.2 million barrels per day of global supply are located in disrupted fields, with restart timelines ranging from five weeks to seven months. The International Energy Agency noted that more than 80 energy facilities have been damaged, with recovery potentially taking up to two years. Market tightness persists as exports through the Strait of Hormuz remain at ten percent of pre-war levels.</w:t>
      </w:r>
      <w:r/>
    </w:p>
    <w:p>
      <w:pPr>
        <w:pStyle w:val="ListNumber"/>
        <w:spacing w:line="240" w:lineRule="auto"/>
        <w:ind w:left="720"/>
      </w:pPr>
      <w:r/>
      <w:hyperlink r:id="rId217">
        <w:r>
          <w:rPr>
            <w:color w:val="0000EE"/>
            <w:u w:val="single"/>
          </w:rPr>
          <w:t>https://www.scmp.com/economy/global-economy/article/3350872/chinas-shipyards-secure-wave-oil-tanker-orders-iran-war-drives-demand?utm_source=rss_feed</w:t>
        </w:r>
      </w:hyperlink>
      <w:r>
        <w:t xml:space="preserve"> - Chinese shipyards are securing new orders for very large crude carriers (VLCCs) driven by the US-Israeli conflict with Iran, which has effectively blocked the Strait of Hormuz. Shipping companies, including Swiss firm Advantage Tankers, Geneva-based Mercuria Energy Group, and Singapore-based Yangzijiang Maritime Development, are expanding capacity to avoid the chokepoint. The disruption has sent crude prices to historic highs and strained global fleets, creating opportunities for Chinese builders due to their strong capacity, lower costs, and shorter delivery times. Orders include vessels scheduled for delivery between 2028 and 2030.</w:t>
      </w:r>
      <w:r/>
    </w:p>
    <w:p>
      <w:pPr>
        <w:pStyle w:val="ListNumber"/>
        <w:spacing w:line="240" w:lineRule="auto"/>
        <w:ind w:left="720"/>
      </w:pPr>
      <w:r/>
      <w:hyperlink r:id="rId120">
        <w:r>
          <w:rPr>
            <w:color w:val="0000EE"/>
            <w:u w:val="single"/>
          </w:rPr>
          <w:t>https://oilprice.com/Energy/Energy-General/Iran-War-Has-Cost-The-World-50-Billion-of-Lost-Oil-Supply-So-Far.html</w:t>
        </w:r>
      </w:hyperlink>
      <w:r>
        <w:t xml:space="preserve"> - Seven weeks into the conflict in the Middle East, global oil supply losses have reached 500 million barrels, equating to approximately $50 billion in lost revenue. Data from Kpler and the International Energy Agency (IEA) indicate that traffic through the Strait of Hormuz remains severely restricted, causing upstream production curtailments across the region. While the Strait briefly opened, tensions escalated again, leaving the chokepoint mostly closed as of April 21. Analysts warn that even if flows resume immediately, full recovery of oil and LNG supply could take months to years due to infrastructure damage and logistical complexities, with significant implications for global energy prices and inventory levels.</w:t>
      </w:r>
      <w:r/>
    </w:p>
    <w:p>
      <w:pPr>
        <w:pStyle w:val="ListNumber"/>
        <w:spacing w:line="240" w:lineRule="auto"/>
        <w:ind w:left="720"/>
      </w:pPr>
      <w:r/>
      <w:hyperlink r:id="rId121">
        <w:r>
          <w:rPr>
            <w:color w:val="0000EE"/>
            <w:u w:val="single"/>
          </w:rPr>
          <w:t>https://oilprice.com/Energy/Energy-General/Iraq-Turns-to-Risky-Overland-Routes-as-Oil-Exports-Collapse.html</w:t>
        </w:r>
      </w:hyperlink>
      <w:r>
        <w:t xml:space="preserve"> - Iraq has reopened the Rabia-Yarubiyah border crossing with Syria after 13 years to facilitate oil exports following a collapse in maritime shipments through the Strait of Hormuz. The closure of the strait, exacerbated by war risk premiums and Iranian control, forced Iraq's oil production to drop by 80%. The new overland route allows fuel oil transport by truck to Mediterranean ports, offering a safer alternative despite higher costs and logistical inefficiencies. Officials warn that insecurity in Nineveh province and Hasakah countryside, along with capacity limits, pose challenges to sustaining the flow. The Strait of Hormuz remains effectively blocked, with tensions between the US and Iran continuing to impact global oil prices.</w:t>
      </w:r>
      <w:r/>
    </w:p>
    <w:p>
      <w:pPr>
        <w:pStyle w:val="ListNumber"/>
        <w:spacing w:line="240" w:lineRule="auto"/>
        <w:ind w:left="720"/>
      </w:pPr>
      <w:r/>
      <w:hyperlink r:id="rId125">
        <w:r>
          <w:rPr>
            <w:color w:val="0000EE"/>
            <w:u w:val="single"/>
          </w:rPr>
          <w:t>https://www.indexbox.io/blog/middle-east-oil-recovery-to-require-months-after-conflict-prolonging-market-tightness/</w:t>
        </w:r>
      </w:hyperlink>
      <w:r>
        <w:t xml:space="preserve"> - Crude oil producers in the Middle East will need several months, potentially over half a year, to fully restore output following hostilities, according to a Platts report citing CERA research. Approximately 14.2 million barrels per day of global supply are located in disrupted fields, with restart timelines ranging from five weeks to seven months. The International Energy Agency noted that more than 80 energy facilities have been damaged, with recovery potentially taking up to two years. Market tightness persists as exports through the Strait of Hormuz remain at ten percent of pre-war levels.</w:t>
      </w:r>
      <w:r/>
    </w:p>
    <w:p>
      <w:pPr>
        <w:pStyle w:val="ListNumber"/>
        <w:spacing w:line="240" w:lineRule="auto"/>
        <w:ind w:left="720"/>
      </w:pPr>
      <w:r/>
      <w:hyperlink r:id="rId248">
        <w:r>
          <w:rPr>
            <w:color w:val="0000EE"/>
            <w:u w:val="single"/>
          </w:rPr>
          <w:t>https://intellectia.ai/blog/iran-war-financial-market-impact-defense-stocks-oil-2026</w:t>
        </w:r>
      </w:hyperlink>
      <w:r>
        <w:t xml:space="preserve"> - The 2026 Iran war has caused Brent crude oil prices to rise over 66% following the closure of the Strait of Hormuz, while defense stocks like RTX Corporation and Lockheed Martin have surged. The European Central Bank has postponed interest rate cuts due to inflation risks, and the IMF warns of potential global growth decline to 2%. Housing markets and tourism sectors face significant disruption as central banks prioritize inflation containment over growth stimulation.</w:t>
      </w:r>
      <w:r/>
    </w:p>
    <w:p>
      <w:pPr>
        <w:pStyle w:val="ListNumber"/>
        <w:spacing w:line="240" w:lineRule="auto"/>
        <w:ind w:left="720"/>
      </w:pPr>
      <w:r/>
      <w:hyperlink r:id="rId120">
        <w:r>
          <w:rPr>
            <w:color w:val="0000EE"/>
            <w:u w:val="single"/>
          </w:rPr>
          <w:t>https://oilprice.com/Energy/Energy-General/Iran-War-Has-Cost-The-World-50-Billion-of-Lost-Oil-Supply-So-Far.html</w:t>
        </w:r>
      </w:hyperlink>
      <w:r>
        <w:t xml:space="preserve"> - Seven weeks into the conflict in the Middle East, global oil supply losses have reached 500 million barrels, equating to approximately $50 billion in lost revenue. Data from Kpler and the International Energy Agency (IEA) indicate that traffic through the Strait of Hormuz remains severely restricted, causing upstream production curtailments across the region. While the Strait briefly opened, tensions escalated again, leaving the chokepoint mostly closed as of April 21. Analysts warn that even if flows resume immediately, full recovery of oil and LNG supply could take months to years due to infrastructure damage and logistical complexities, with significant implications for global energy prices and inventory levels.</w:t>
      </w:r>
      <w:r/>
    </w:p>
    <w:p>
      <w:pPr>
        <w:pStyle w:val="ListNumber"/>
        <w:spacing w:line="240" w:lineRule="auto"/>
        <w:ind w:left="720"/>
      </w:pPr>
      <w:r/>
      <w:hyperlink r:id="rId121">
        <w:r>
          <w:rPr>
            <w:color w:val="0000EE"/>
            <w:u w:val="single"/>
          </w:rPr>
          <w:t>https://oilprice.com/Energy/Energy-General/Iraq-Turns-to-Risky-Overland-Routes-as-Oil-Exports-Collapse.html</w:t>
        </w:r>
      </w:hyperlink>
      <w:r>
        <w:t xml:space="preserve"> - Iraq has reopened the Rabia-Yarubiyah border crossing with Syria after 13 years to facilitate oil exports following a collapse in maritime shipments through the Strait of Hormuz. The closure of the strait, exacerbated by war risk premiums and Iranian control, forced Iraq's oil production to drop by 80%. The new overland route allows fuel oil transport by truck to Mediterranean ports, offering a safer alternative despite higher costs and logistical inefficiencies. Officials warn that insecurity in Nineveh province and Hasakah countryside, along with capacity limits, pose challenges to sustaining the flow. The Strait of Hormuz remains effectively blocked, with tensions between the US and Iran continuing to impact global oil prices.</w:t>
      </w:r>
      <w:r/>
    </w:p>
    <w:p>
      <w:pPr>
        <w:pStyle w:val="ListNumber"/>
        <w:spacing w:line="240" w:lineRule="auto"/>
        <w:ind w:left="720"/>
      </w:pPr>
      <w:r/>
      <w:hyperlink r:id="rId249">
        <w:r>
          <w:rPr>
            <w:color w:val="0000EE"/>
            <w:u w:val="single"/>
          </w:rPr>
          <w:t>https://www.thehindubusinessline.com/opinion/rupee-cant-be-defended-from-just-one-side/article70889697.ece</w:t>
        </w:r>
      </w:hyperlink>
      <w:r>
        <w:t xml:space="preserve"> - The Reserve Bank of India has barred domestic banks from taking positions in the offshore non-deliverable forward market and imposed a daily cap of $100 million on their net open forex positions onshore, effective April 10. These measures aim to stabilise the rupee amid sustained pressure and global uncertainties. However, the opinion piece argues that restricting onshore participants while leaving offshore markets untouched may disrupt arbitrage links, reduce liquidity, and increase volatility, potentially backfiring on the central bank's objectives.</w:t>
      </w:r>
      <w:r/>
    </w:p>
    <w:p>
      <w:pPr>
        <w:pStyle w:val="ListNumber"/>
        <w:spacing w:line="240" w:lineRule="auto"/>
        <w:ind w:left="720"/>
      </w:pPr>
      <w:r/>
      <w:hyperlink r:id="rId250">
        <w:r>
          <w:rPr>
            <w:color w:val="0000EE"/>
            <w:u w:val="single"/>
          </w:rPr>
          <w:t>https://www.gbnews.com/news/energy-bosses-bonus-blocked-watchdog-ofgem</w:t>
        </w:r>
      </w:hyperlink>
      <w:r>
        <w:t xml:space="preserve"> - The UK Government announced plans to grant Ofgem enhanced powers to regulate the energy market, including the ability to ban bonuses for energy executives who breach rules. Energy Secretary Ed Miliband and Minister Martin McCluskey described the overhaul as a move to stand up for working people and ensure fair treatment for consumers. The regulator will focus on consumer protection, price controls, and competition, with streamlined oversight to make faster decisions. The changes aim to address the affordability crisis and support the transition to a renewable energy system while ensuring suppliers face real consequences for non-compliance.</w:t>
      </w:r>
      <w:r/>
    </w:p>
    <w:p>
      <w:pPr>
        <w:pStyle w:val="ListNumber"/>
        <w:spacing w:line="240" w:lineRule="auto"/>
        <w:ind w:left="720"/>
      </w:pPr>
      <w:r/>
      <w:hyperlink r:id="rId119">
        <w:r>
          <w:rPr>
            <w:color w:val="0000EE"/>
            <w:u w:val="single"/>
          </w:rPr>
          <w:t>https://www.leaders-mena.com/saudi-crude-output-exports-surge-in-feb-despite-regional-tensions/</w:t>
        </w:r>
      </w:hyperlink>
      <w:r>
        <w:t xml:space="preserve"> - Saudi Arabia's crude oil production reached 10.882 million barrels per day in February, the highest level since October 2022, while exports rose to 7.276 million barrels per day. Data from the Joint Organizations Data Initiative indicates these figures occurred despite regional tensions and security risks around the Strait of Hormuz. OPEC+ agreed to raise output quotas for May, though members face constraints. The conflict has shifted market expectations from surplus to deficit.</w:t>
      </w:r>
      <w:r/>
    </w:p>
    <w:p>
      <w:pPr>
        <w:pStyle w:val="ListNumber"/>
        <w:spacing w:line="240" w:lineRule="auto"/>
        <w:ind w:left="720"/>
      </w:pPr>
      <w:r/>
      <w:hyperlink r:id="rId248">
        <w:r>
          <w:rPr>
            <w:color w:val="0000EE"/>
            <w:u w:val="single"/>
          </w:rPr>
          <w:t>https://intellectia.ai/blog/iran-war-financial-market-impact-defense-stocks-oil-2026</w:t>
        </w:r>
      </w:hyperlink>
      <w:r>
        <w:t xml:space="preserve"> - The 2026 Iran war has caused Brent crude oil prices to rise over 66% following the closure of the Strait of Hormuz, while defense stocks like RTX Corporation and Lockheed Martin have surged. The European Central Bank has postponed interest rate cuts due to inflation risks, and the IMF warns of potential global growth decline to 2%. Housing markets and tourism sectors face significant disruption as central banks prioritize inflation containment over growth stimulation.</w:t>
      </w:r>
      <w:r/>
    </w:p>
    <w:p>
      <w:pPr>
        <w:pStyle w:val="ListNumber"/>
        <w:spacing w:line="240" w:lineRule="auto"/>
        <w:ind w:left="720"/>
      </w:pPr>
      <w:r/>
      <w:hyperlink r:id="rId251">
        <w:r>
          <w:rPr>
            <w:color w:val="0000EE"/>
            <w:u w:val="single"/>
          </w:rPr>
          <w:t>https://www.9news.com.au/national/anthony-albanese-announces-extra-diesel-cargo-for-australia/4ed9791e-da22-47ba-a751-9a5ada757259</w:t>
        </w:r>
      </w:hyperlink>
      <w:r>
        <w:t xml:space="preserve"> - Prime Minister Anthony Albanese announced that BP and Viva have secured four additional cargoes of diesel, totaling over 200 million litres, to arrive in late May or early June. Supported by Export Finance Australia, the supplies were purchased from South Korea, Brunei, and Malaysia. This additional supply represents approximately two and a half days' worth of Australia's average daily diesel consumption. The government continues to work with suppliers to secure extra cargoes amid global volatility, though no commitment was made to extending the current fuel excise cut.</w:t>
      </w:r>
      <w:r/>
    </w:p>
    <w:p>
      <w:pPr>
        <w:pStyle w:val="ListNumber"/>
        <w:spacing w:line="240" w:lineRule="auto"/>
        <w:ind w:left="720"/>
      </w:pPr>
      <w:r/>
      <w:hyperlink r:id="rId252">
        <w:r>
          <w:rPr>
            <w:color w:val="0000EE"/>
            <w:u w:val="single"/>
          </w:rPr>
          <w:t>https://www.perthnow.com.au/news/politics/federal-politics/200m-litres-of-extra-diesel-secured-for-australia-albanese-c-22174704</w:t>
        </w:r>
      </w:hyperlink>
      <w:r>
        <w:t xml:space="preserve"> - Prime Minister Anthony Albanese announced the arrival of an additional 200 million litres of diesel in Australia to address supply volatility caused by the Middle East conflict. The cargoes, originating from South Korea, Brunei, and Malaysia, are scheduled to arrive between late May and early June. Energy Minister Chris Bowen stated the supply will be distributed to Brisbane, Geelong, Sydney, and Perth to provide a buffer against price spikes.</w:t>
      </w:r>
      <w:r/>
    </w:p>
    <w:p>
      <w:pPr>
        <w:pStyle w:val="ListNumber"/>
        <w:spacing w:line="240" w:lineRule="auto"/>
        <w:ind w:left="720"/>
      </w:pPr>
      <w:r/>
      <w:hyperlink r:id="rId253">
        <w:r>
          <w:rPr>
            <w:color w:val="0000EE"/>
            <w:u w:val="single"/>
          </w:rPr>
          <w:t>https://theicct.org/fast-tracking-the-eurovignette-directive-how-road-toll-exemptions-can-accelerate-zero-emission-truck-adoption-apr26/</w:t>
        </w:r>
      </w:hyperlink>
      <w:r>
        <w:t xml:space="preserve"> - The Eurovignette Directive facilitates zero-emission truck adoption by allowing EU Member States to exempt these vehicles from road tolls and implement CO2-based charging for diesel trucks. While implementation is advanced in Germany, Austria, Denmark, and Czechia, challenges remain in France, Italy, and Spain due to pre-2022 motorway concession contracts that delay CO2-based toll variations. This regulatory framework seeks to achieve total cost of ownership parity between zero-emission and diesel trucks to support emissions reduction targets.</w:t>
      </w:r>
      <w:r/>
    </w:p>
    <w:p>
      <w:pPr>
        <w:pStyle w:val="ListNumber"/>
        <w:spacing w:line="240" w:lineRule="auto"/>
        <w:ind w:left="720"/>
      </w:pPr>
      <w:r/>
      <w:hyperlink r:id="rId254">
        <w:r>
          <w:rPr>
            <w:color w:val="0000EE"/>
            <w:u w:val="single"/>
          </w:rPr>
          <w:t>https://podcast.dividendcafe.com/episodes/tuesday-april-21-2026</w:t>
        </w:r>
      </w:hyperlink>
      <w:r>
        <w:t xml:space="preserve"> - US stocks closed lower on April 21, 2026, driven by heightened Iran-U.S. tensions and concerns over Federal Reserve leadership. The Dow dropped 293 points while the S&amp;P 500 and Nasdaq fell 0.6%. Inflation expectations and interest rates rose, with the 10-year yield increasing to 4.30%. Kevin Warsh testified before the Senate Banking Committee regarding potential gridlock over a DOJ investigation into Jay Powell, raising the prospect of an interim Fed chair. Investors also rotated away from mega-cap tech stocks.</w:t>
      </w:r>
      <w:r/>
    </w:p>
    <w:p>
      <w:pPr>
        <w:pStyle w:val="ListNumber"/>
        <w:spacing w:line="240" w:lineRule="auto"/>
        <w:ind w:left="720"/>
      </w:pPr>
      <w:r/>
      <w:hyperlink r:id="rId255">
        <w:r>
          <w:rPr>
            <w:color w:val="0000EE"/>
            <w:u w:val="single"/>
          </w:rPr>
          <w:t>https://www.devdiscourse.com/article/business/3882502-undervaluation-of-chinas-yuan-global-imbalances-a-complex-equation</w:t>
        </w:r>
      </w:hyperlink>
      <w:r>
        <w:t xml:space="preserve"> - China's yuan valuation remains debated despite a $735 billion current account surplus and $1.2 trillion trade surplus in 2021. Large capital outflows of $2.85 trillion, driven by a weakening domestic economy, complicate the currency's value. Global discussions increasingly note the U.S. role in these imbalances due to its deficits. Low inflation also contributes to arguments regarding the yuan's undervaluation.</w:t>
      </w:r>
      <w:r/>
    </w:p>
    <w:p>
      <w:pPr>
        <w:pStyle w:val="ListNumber"/>
        <w:spacing w:line="240" w:lineRule="auto"/>
        <w:ind w:left="720"/>
      </w:pPr>
      <w:r/>
      <w:hyperlink r:id="rId256">
        <w:r>
          <w:rPr>
            <w:color w:val="0000EE"/>
            <w:u w:val="single"/>
          </w:rPr>
          <w:t>https://www.callawayclimateinsights.com/p/uk-labour-partys-climate-ambitions</w:t>
        </w:r>
      </w:hyperlink>
      <w:r>
        <w:t xml:space="preserve"> - The UK Labour government has paused its nuclear energy ambitions and confirmed its first national data centre will be powered by gas rather than renewables. This strategic shift occurs as the party faces high energy prices, geopolitical instability, and anticipated losses in upcoming local elections. The move marks a significant departure from the previous commitment to decarbonise the grid by 2030 and establish a Great British Energy Company, reflecting a reset in climate policy driven by immediate political and economic pressures.</w:t>
      </w:r>
      <w:r/>
    </w:p>
    <w:p>
      <w:pPr>
        <w:pStyle w:val="ListNumber"/>
        <w:spacing w:line="240" w:lineRule="auto"/>
        <w:ind w:left="720"/>
      </w:pPr>
      <w:r/>
      <w:hyperlink r:id="rId257">
        <w:r>
          <w:rPr>
            <w:color w:val="0000EE"/>
            <w:u w:val="single"/>
          </w:rPr>
          <w:t>https://mediaindonesia.com/ekonomi/882008/rupiah-dan-won-pimpin-penguatan-mata-uang-asia-terhadap-dolar-as</w:t>
        </w:r>
      </w:hyperlink>
      <w:r>
        <w:t xml:space="preserve"> - On 21 April 2026, the Indonesian rupiah and South Korean won led the strengthening of Asian currencies against the US dollar. The movement was driven by foreign capital inflows into domestic financial markets, expectations of accommodative global monetary policy, and a correction in the US dollar index following cooling US economic data. Solid export data from South Korea also contributed to positive sentiment for the won and its trading partners. Central bank interventions helped manage volatility.</w:t>
      </w:r>
      <w:r/>
    </w:p>
    <w:p>
      <w:pPr>
        <w:pStyle w:val="ListNumber"/>
        <w:spacing w:line="240" w:lineRule="auto"/>
        <w:ind w:left="720"/>
      </w:pPr>
      <w:r/>
      <w:hyperlink r:id="rId258">
        <w:r>
          <w:rPr>
            <w:color w:val="0000EE"/>
            <w:u w:val="single"/>
          </w:rPr>
          <w:t>https://news.mongabay.com/2026/04/new-treaty-to-end-the-fossil-fuel-era-is-needed-more-than-ever-commentary/</w:t>
        </w:r>
      </w:hyperlink>
      <w:r>
        <w:t xml:space="preserve"> - Delegates from over 50 nations are meeting in Santa Marta, Colombia, to discuss a new Fossil Fuel Treaty aimed at accelerating the global transition to renewable energy. Co-hosted by Colombia and the Netherlands, the conference seeks to establish a coordinated phaseout of oil, gas, and coal, addressing gaps left by the Paris Agreement. The initiative responds to rising oil prices, geopolitical conflict, and environmental damage caused by fossil fuel dependency, aiming to create a fair and orderly global shift away from carbon-intensive sources.</w:t>
      </w:r>
      <w:r/>
    </w:p>
    <w:p>
      <w:pPr>
        <w:pStyle w:val="ListNumber"/>
        <w:spacing w:line="240" w:lineRule="auto"/>
        <w:ind w:left="720"/>
      </w:pPr>
      <w:r/>
      <w:hyperlink r:id="rId259">
        <w:r>
          <w:rPr>
            <w:color w:val="0000EE"/>
            <w:u w:val="single"/>
          </w:rPr>
          <w:t>https://www.equiti.com/jo-en/news/market-news/stocks-retreat-as-us-iran-tensions-persist-us-retail-sales-jump-uk-jobless-rate-dips/</w:t>
        </w:r>
      </w:hyperlink>
      <w:r>
        <w:t xml:space="preserve"> - US retail sales increased by 1.7% in March, surpassing forecasts and marking the strongest growth since March 2025, driven by robust consumer and gasoline expenditure. Concurrently, the UK unemployment rate dropped to 4.9%, its lowest level since September 2025, though job creation slowed. Global equities retreated by an average of 0.55% due to heightened US-Iran tensions, while oil prices rose significantly. The US dollar strengthened, whereas the British pound depreciated as markets awaited UK inflation figures.</w:t>
      </w:r>
      <w:r/>
    </w:p>
    <w:p>
      <w:pPr>
        <w:pStyle w:val="ListNumber"/>
        <w:spacing w:line="240" w:lineRule="auto"/>
        <w:ind w:left="720"/>
      </w:pPr>
      <w:r/>
      <w:hyperlink r:id="rId260">
        <w:r>
          <w:rPr>
            <w:color w:val="0000EE"/>
            <w:u w:val="single"/>
          </w:rPr>
          <w:t>https://americanbazaaronline.com/2026/04/21/consumer-spending-rose-in-march-driven-largely-by-gas-prices-479399/</w:t>
        </w:r>
      </w:hyperlink>
      <w:r>
        <w:t xml:space="preserve"> - US retail sales increased by 1.7% in March, the Commerce Department reports, primarily due to a surge in gasoline spending linked to the ongoing Iran war. Excluding volatile categories like fuel and cars, underlying growth was 0.6%. While the consumer remains resilient due to tax refunds and a strong labor market, experts warn that this spending spike masks modest real demand and is highly sensitive to inflationary pressures.</w:t>
      </w:r>
      <w:r/>
    </w:p>
    <w:p>
      <w:pPr>
        <w:pStyle w:val="ListNumber"/>
        <w:spacing w:line="240" w:lineRule="auto"/>
        <w:ind w:left="720"/>
      </w:pPr>
      <w:r/>
      <w:hyperlink r:id="rId185">
        <w:r>
          <w:rPr>
            <w:color w:val="0000EE"/>
            <w:u w:val="single"/>
          </w:rPr>
          <w:t>https://www.eenews.net/articles/epa-no-update-to-oil-and-gas-pollution-rules/</w:t>
        </w:r>
      </w:hyperlink>
      <w:r>
        <w:t xml:space="preserve"> - The US Environmental Protection Agency announced it will not strengthen hazardous pollutant limits for oil and gas producers and natural gas transmission and storage. Despite a lawsuit by environmentalists during the Biden administration regarding regulations last updated in 2012, the agency stated it found no cost-effective developments necessitating substantive revisions. The decision was published in a Federal Register notice, though the EPA proposed several minor tweaks to the existing standards.</w:t>
      </w:r>
      <w:r/>
    </w:p>
    <w:p>
      <w:pPr>
        <w:pStyle w:val="ListNumber"/>
        <w:spacing w:line="240" w:lineRule="auto"/>
        <w:ind w:left="720"/>
      </w:pPr>
      <w:r/>
      <w:hyperlink r:id="rId261">
        <w:r>
          <w:rPr>
            <w:color w:val="0000EE"/>
            <w:u w:val="single"/>
          </w:rPr>
          <w:t>https://www.eenews.net/articles/endangerment-finding-takes-effect-spotlight-shifts-to-courts/</w:t>
        </w:r>
      </w:hyperlink>
      <w:r>
        <w:t xml:space="preserve"> - The EPA's repeal of its endangerment finding regarding climate pollution formally took effect on Monday, shifting the focus to the courts. Opponents, including the Natural Resources Defense Council, Environmental Defense Fund, and Sierra Club, filed petitions with the U.S. Court of Appeals for the District of Columbia Circuit. They urge the court to remand the case, arguing the agency failed to provide public comment on key modeling and analysis used in the final rule released on February 12. The outcome will determine if the Trump administration's attempt to overturn the 16-year-old scientific finding and rescind motor vehicle climate standards survives legal scrutiny.</w:t>
      </w:r>
      <w:r/>
    </w:p>
    <w:p>
      <w:pPr>
        <w:pStyle w:val="ListNumber"/>
        <w:spacing w:line="240" w:lineRule="auto"/>
        <w:ind w:left="720"/>
      </w:pPr>
      <w:r/>
      <w:hyperlink r:id="rId262">
        <w:r>
          <w:rPr>
            <w:color w:val="0000EE"/>
            <w:u w:val="single"/>
          </w:rPr>
          <w:t>https://investinglive.com/forex/jpmorgan-turns-selectively-bearish-us-dollar-post-ceasefire-favour-high-yield-risk-fx-20260421/</w:t>
        </w:r>
      </w:hyperlink>
      <w:r>
        <w:t xml:space="preserve"> - JPMorgan re-enters selective short positions on the US dollar following a US-Iran ceasefire, citing reduced geopolitical risk and lower safe-haven demand. Strategists Meera Chandan and Arindam Sandilya favour high-yielding currencies including the Australian, New Zealand, and Norwegian dollars, alongside emerging market FX like the Brazilian real and Chinese yuan. The bank expects gradual USD depreciation driven by persistent inflation and improved global risk sentiment rather than a broad-based decline.</w:t>
      </w:r>
      <w:r/>
    </w:p>
    <w:p>
      <w:pPr>
        <w:pStyle w:val="ListNumber"/>
        <w:spacing w:line="240" w:lineRule="auto"/>
        <w:ind w:left="720"/>
      </w:pPr>
      <w:r/>
      <w:hyperlink r:id="rId260">
        <w:r>
          <w:rPr>
            <w:color w:val="0000EE"/>
            <w:u w:val="single"/>
          </w:rPr>
          <w:t>https://americanbazaaronline.com/2026/04/21/consumer-spending-rose-in-march-driven-largely-by-gas-prices-479399/</w:t>
        </w:r>
      </w:hyperlink>
      <w:r>
        <w:t xml:space="preserve"> - US retail sales increased by 1.7% in March, the Commerce Department reports, primarily due to a surge in gasoline spending linked to the ongoing Iran war. Excluding volatile categories like fuel and cars, underlying growth was 0.6%. While the consumer remains resilient due to tax refunds and a strong labor market, experts warn that this spending spike masks modest real demand and is highly sensitive to inflationary pressures.</w:t>
      </w:r>
      <w:r/>
    </w:p>
    <w:p>
      <w:pPr>
        <w:pStyle w:val="ListNumber"/>
        <w:spacing w:line="240" w:lineRule="auto"/>
        <w:ind w:left="720"/>
      </w:pPr>
      <w:r/>
      <w:hyperlink r:id="rId263">
        <w:r>
          <w:rPr>
            <w:color w:val="0000EE"/>
            <w:u w:val="single"/>
          </w:rPr>
          <w:t>https://www.lawbc.com/epa-releases-draft-risk-evaluations-draft-hazard-assessments-and-supporting-documents-for-four-chemicals/</w:t>
        </w:r>
      </w:hyperlink>
      <w:r>
        <w:t xml:space="preserve"> - On April 10, 2026, the US Environmental Protection Agency (EPA) released draft documents for four chemicals under the Toxic Substances Control Act (TSCA). The draft risk evaluation for 1,3,4,6,7,8-Hexahydro-4,6,6,7,8,8-hexamethylcyclopenta [g]-2-benzopyran (HHCB) found no unreasonable risk. Conversely, the draft risk evaluation for phthalic anhydride identified unreasonable risks for workers and consumers. Draft hazard assessments were also released for o-dichlorobenzene (oDCB) and p-dichlorobenzene (pDCB). The EPA will hold a Science Advisory Committee on Chemicals (SACC) peer review meeting from June 8-12, 2026, to review these documents.</w:t>
      </w:r>
      <w:r/>
    </w:p>
    <w:p>
      <w:pPr>
        <w:pStyle w:val="ListNumber"/>
        <w:spacing w:line="240" w:lineRule="auto"/>
        <w:ind w:left="720"/>
      </w:pPr>
      <w:r/>
      <w:hyperlink r:id="rId264">
        <w:r>
          <w:rPr>
            <w:color w:val="0000EE"/>
            <w:u w:val="single"/>
          </w:rPr>
          <w:t>https://www.oilandgas360.com/saudi-arabia-february-crude-exports-up-output-highest-since-2022-jodi-says/#utm_source=rss&amp;utm_medium=rss&amp;utm_campaign=saudi-arabia-february-crude-exports-up-output-highest-since-2022-jodi-says</w:t>
        </w:r>
      </w:hyperlink>
      <w:r>
        <w:t xml:space="preserve"> - Saudi Arabia's crude oil exports increased to 7.276 million barrels per day in February, reaching the highest level since October 2022, according to Joint Organizations Data Initiative (JODI) data. Total crude production also rose to 10.882 million barrels per day. Despite ample capacity, export flows are constrained by security risks and disruptions around the Strait of Hormuz caused by the Iran conflict. OPEC lowered its world oil demand forecast for the second quarter by 500,000 barrels per day due to the war's impact.</w:t>
      </w:r>
      <w:r/>
    </w:p>
    <w:p>
      <w:pPr>
        <w:pStyle w:val="ListNumber"/>
        <w:spacing w:line="240" w:lineRule="auto"/>
        <w:ind w:left="720"/>
      </w:pPr>
      <w:r/>
      <w:hyperlink r:id="rId265">
        <w:r>
          <w:rPr>
            <w:color w:val="0000EE"/>
            <w:u w:val="single"/>
          </w:rPr>
          <w:t>https://www.legit.ng/business-economy/energy/1706529-dangote-crude-oil-production-reduces-dependence-nnpc/</w:t>
        </w:r>
      </w:hyperlink>
      <w:r>
        <w:t xml:space="preserve"> - Dangote Group has commenced crude oil production from its upstream assets in the Niger Delta, marking its entry into the upstream sector. Initial output stands at 4,500 barrels per day, with plans to ramp up to 15,000 bpd. This move aims to reduce reliance on the Nigerian National Petroleum Company Limited (NNPC Ltd) for refinery feedstock. The company holds an 85 per cent stake in the joint venture operating OML 71 and 72. Production testing is expected to conclude within weeks, followed by commercial operations and fresh drilling campaigns.</w:t>
      </w:r>
      <w:r/>
    </w:p>
    <w:p>
      <w:pPr>
        <w:pStyle w:val="ListNumber"/>
        <w:spacing w:line="240" w:lineRule="auto"/>
        <w:ind w:left="720"/>
      </w:pPr>
      <w:r/>
      <w:hyperlink r:id="rId111">
        <w:r>
          <w:rPr>
            <w:color w:val="0000EE"/>
            <w:u w:val="single"/>
          </w:rPr>
          <w:t>https://www.fool.com/investing/2026/04/21/trump-says-he-expects-to-resume-bombing-iran-heres/</w:t>
        </w:r>
      </w:hyperlink>
      <w:r>
        <w:t xml:space="preserve"> - President Trump stated he is prepared to resume bombing Iran if peace talks fail before the two-week ceasefire expires. This potential escalation has caused Brent oil prices to rise to nearly $100 per barrel. Analysts warn that renewed conflict could close the Strait of Hormuz and damage energy infrastructure, potentially pushing oil prices above $119. While higher prices may boost profits for US oil companies like ConocoPhillips and Occidental Petroleum, operations in the Middle East face significant security risks and potential delays.</w:t>
      </w:r>
      <w:r/>
    </w:p>
    <w:p>
      <w:pPr>
        <w:pStyle w:val="ListNumber"/>
        <w:spacing w:line="240" w:lineRule="auto"/>
        <w:ind w:left="720"/>
      </w:pPr>
      <w:r/>
      <w:hyperlink r:id="rId112">
        <w:r>
          <w:rPr>
            <w:color w:val="0000EE"/>
            <w:u w:val="single"/>
          </w:rPr>
          <w:t>https://tynmagazine.com/the-strait-of-hormuz-crisis-affects-more-than-just-oil-here-are-9-other-commodities/</w:t>
        </w:r>
      </w:hyperlink>
      <w:r>
        <w:t xml:space="preserve"> - The shipping crisis in the Strait of Hormuz, described by the International Energy Agency as the largest supply disruption in global oil market history, extends beyond energy to affect nine other commodities. The conflict impacts fertilizers, sulfur, methanol, graphite feedstocks, aluminium, helium, glycol, iron ore/steel pellets, and green hydrogen infrastructure. Disruptions threaten global food security, battery production, semiconductor manufacturing, and healthcare due to supply chain vulnerabilities in the Middle East region.</w:t>
      </w:r>
      <w:r/>
    </w:p>
    <w:p>
      <w:pPr>
        <w:pStyle w:val="ListNumber"/>
        <w:spacing w:line="240" w:lineRule="auto"/>
        <w:ind w:left="720"/>
      </w:pPr>
      <w:r/>
      <w:hyperlink r:id="rId264">
        <w:r>
          <w:rPr>
            <w:color w:val="0000EE"/>
            <w:u w:val="single"/>
          </w:rPr>
          <w:t>https://www.oilandgas360.com/saudi-arabia-february-crude-exports-up-output-highest-since-2022-jodi-says/#utm_source=rss&amp;utm_medium=rss&amp;utm_campaign=saudi-arabia-february-crude-exports-up-output-highest-since-2022-jodi-says</w:t>
        </w:r>
      </w:hyperlink>
      <w:r>
        <w:t xml:space="preserve"> - Saudi Arabia's crude oil exports increased to 7.276 million barrels per day in February, reaching the highest level since October 2022, according to Joint Organizations Data Initiative (JODI) data. Total crude production also rose to 10.882 million barrels per day. Despite ample capacity, export flows are constrained by security risks and disruptions around the Strait of Hormuz caused by the Iran conflict. OPEC lowered its world oil demand forecast for the second quarter by 500,000 barrels per day due to the war's impact.</w:t>
      </w:r>
      <w:r/>
    </w:p>
    <w:p>
      <w:pPr>
        <w:pStyle w:val="ListNumber"/>
        <w:spacing w:line="240" w:lineRule="auto"/>
        <w:ind w:left="720"/>
      </w:pPr>
      <w:r/>
      <w:hyperlink r:id="rId113">
        <w:r>
          <w:rPr>
            <w:color w:val="0000EE"/>
            <w:u w:val="single"/>
          </w:rPr>
          <w:t>https://www.fool.com/investing/2026/04/21/iea-just-cut-its-oil-demand-forecast-heres-what/</w:t>
        </w:r>
      </w:hyperlink>
      <w:r>
        <w:t xml:space="preserve"> - The International Energy Agency (IEA) reduced its global oil demand outlook for 2026 by 80,000 barrels per day compared to 2025, citing potential permanent demand destruction from high prices and supply constraints. The report highlights that OPEC-9 production fell short of expectations while non-OPEC production barely met targets. This shift suggests a heightened likelihood of the Strait of Hormuz reopening to prevent market instability, which could benefit energy companies by avoiding extreme price spikes that suppress consumption.</w:t>
      </w:r>
      <w:r/>
    </w:p>
    <w:p>
      <w:pPr>
        <w:pStyle w:val="ListNumber"/>
        <w:spacing w:line="240" w:lineRule="auto"/>
        <w:ind w:left="720"/>
      </w:pPr>
      <w:r/>
      <w:hyperlink r:id="rId183">
        <w:r>
          <w:rPr>
            <w:color w:val="0000EE"/>
            <w:u w:val="single"/>
          </w:rPr>
          <w:t>https://www.channelnewsasia.com/business/us-oil-prices-rise-us-iran-peace-talks-remain-uncertain-6072126</w:t>
        </w:r>
      </w:hyperlink>
      <w:r>
        <w:t xml:space="preserve"> - US crude futures rose to $90.26 a barrel on Wednesday amid uncertainty over peace talks between the US and Iran. President Donald Trump announced an indefinite extension of a ceasefire, though it remains unclear if Iran or Israel will agree. The US Navy continues its blockade of Iranian ports. Shipping traffic through the Strait of Hormuz remains effectively closed, with only three ships passing in the last 24 hours, impacting global oil and gas supplies.</w:t>
      </w:r>
      <w:r/>
    </w:p>
    <w:p>
      <w:pPr>
        <w:pStyle w:val="ListNumber"/>
        <w:spacing w:line="240" w:lineRule="auto"/>
        <w:ind w:left="720"/>
      </w:pPr>
      <w:r/>
      <w:hyperlink r:id="rId113">
        <w:r>
          <w:rPr>
            <w:color w:val="0000EE"/>
            <w:u w:val="single"/>
          </w:rPr>
          <w:t>https://www.fool.com/investing/2026/04/21/iea-just-cut-its-oil-demand-forecast-heres-what/</w:t>
        </w:r>
      </w:hyperlink>
      <w:r>
        <w:t xml:space="preserve"> - The International Energy Agency (IEA) reduced its global oil demand outlook for 2026 by 80,000 barrels per day compared to 2025, citing potential permanent demand destruction from high prices and supply constraints. The report highlights that OPEC-9 production fell short of expectations while non-OPEC production barely met targets. This shift suggests a heightened likelihood of the Strait of Hormuz reopening to prevent market instability, which could benefit energy companies by avoiding extreme price spikes that suppress consumption.</w:t>
      </w:r>
      <w:r/>
    </w:p>
    <w:p>
      <w:pPr>
        <w:pStyle w:val="ListNumber"/>
        <w:spacing w:line="240" w:lineRule="auto"/>
        <w:ind w:left="720"/>
      </w:pPr>
      <w:r/>
      <w:hyperlink r:id="rId266">
        <w:r>
          <w:rPr>
            <w:color w:val="0000EE"/>
            <w:u w:val="single"/>
          </w:rPr>
          <w:t>https://www.zerohedge.com/markets/gold-vs-erupting-financial-volcano</w:t>
        </w:r>
      </w:hyperlink>
      <w:r>
        <w:t xml:space="preserve"> - Matthew Piepenburg argues that the global financial system is nearing a catastrophic eruption due to oil supply deficits, bond market dysfunction, and US debt levels. He highlights a disconnect between high stock markets and falling consumer confidence, citing a historic oil deficit and rising sovereign bond yields as warning signs. The author predicts the decline of US dollar hegemony and advocates for gold as a safe haven against currency destruction and economic collapse.</w:t>
      </w:r>
      <w:r/>
    </w:p>
    <w:p>
      <w:pPr>
        <w:pStyle w:val="ListNumber"/>
        <w:spacing w:line="240" w:lineRule="auto"/>
        <w:ind w:left="720"/>
      </w:pPr>
      <w:r/>
      <w:hyperlink r:id="rId114">
        <w:r>
          <w:rPr>
            <w:color w:val="0000EE"/>
            <w:u w:val="single"/>
          </w:rPr>
          <w:t>https://www.oilandgas360.com/opec-market-stabilizer-or-a-structural-drag-on-the-global-economy/#utm_source=rss&amp;utm_medium=rss&amp;utm_campaign=opec-market-stabilizer-or-a-structural-drag-on-the-global-economy</w:t>
        </w:r>
      </w:hyperlink>
      <w:r>
        <w:t xml:space="preserve"> - An article argues that OPEC+ no longer stabilizes global energy markets but instead distorts price signals and imposes costs on the global economy. The author contends that coordinated supply cuts in a world of abundant non-OPEC production create artificial scarcity, acting as a regressive global tax that raises inflation and reduces growth. The piece highlights negative geopolitical implications, including the preservation of cash flow for sanctioned Russia and strengthened energy security for China. Furthermore, the analysis suggests that the cartel entrenches rent-seeking behavior in member states, discourages domestic reform, and weakens institutions, ultimately functioning as a structural drag rather than a stabilizing force.</w:t>
      </w:r>
      <w:r/>
    </w:p>
    <w:p>
      <w:pPr>
        <w:pStyle w:val="ListNumber"/>
        <w:spacing w:line="240" w:lineRule="auto"/>
        <w:ind w:left="720"/>
      </w:pPr>
      <w:r/>
      <w:hyperlink r:id="rId267">
        <w:r>
          <w:rPr>
            <w:color w:val="0000EE"/>
            <w:u w:val="single"/>
          </w:rPr>
          <w:t>http://www.kakiforex.com/2026/04/consumer-sentiment-falls-march-retail.html</w:t>
        </w:r>
      </w:hyperlink>
      <w:r>
        <w:t xml:space="preserve"> - US retail sales increased by 1.7% in March, surpassing forecasts of 1.4%. The surge was primarily driven by a 24.1% rise in gasoline prices due to the conflict between the US-Israel and Iran, alongside tax refunds. Despite a record low in consumer sentiment, core retail sales rose 0.7%. Economists warn that rising fuel costs may shift spending to essentials, potentially slowing overall growth ahead of the first-quarter GDP report.</w:t>
      </w:r>
      <w:r/>
    </w:p>
    <w:p>
      <w:pPr>
        <w:pStyle w:val="ListNumber"/>
        <w:spacing w:line="240" w:lineRule="auto"/>
        <w:ind w:left="720"/>
      </w:pPr>
      <w:r/>
      <w:hyperlink r:id="rId113">
        <w:r>
          <w:rPr>
            <w:color w:val="0000EE"/>
            <w:u w:val="single"/>
          </w:rPr>
          <w:t>https://www.fool.com/investing/2026/04/21/iea-just-cut-its-oil-demand-forecast-heres-what/</w:t>
        </w:r>
      </w:hyperlink>
      <w:r>
        <w:t xml:space="preserve"> - The International Energy Agency (IEA) reduced its global oil demand outlook for 2026 by 80,000 barrels per day compared to 2025, citing potential permanent demand destruction from high prices and supply constraints. The report highlights that OPEC-9 production fell short of expectations while non-OPEC production barely met targets. This shift suggests a heightened likelihood of the Strait of Hormuz reopening to prevent market instability, which could benefit energy companies by avoiding extreme price spikes that suppress consumption.</w:t>
      </w:r>
      <w:r/>
    </w:p>
    <w:p>
      <w:pPr>
        <w:pStyle w:val="ListNumber"/>
        <w:spacing w:line="240" w:lineRule="auto"/>
        <w:ind w:left="720"/>
      </w:pPr>
      <w:r/>
      <w:hyperlink r:id="rId268">
        <w:r>
          <w:rPr>
            <w:color w:val="0000EE"/>
            <w:u w:val="single"/>
          </w:rPr>
          <w:t>https://dailycaller.com/2026/04/21/exclusive-florida-ag-launches-antitrust-investigation-over-costly-plastics-environmental-goals/</w:t>
        </w:r>
      </w:hyperlink>
      <w:r>
        <w:t xml:space="preserve"> - Republican Florida Attorney General James Uthmeier launched an antitrust investigation into the U.S. Plastics Pact, the Consumer Goods Forum, and the Sustainable Packaging Coalition. The probe alleges that coordinated environmental standards and restrictive policies imposed by these groups violate antitrust laws by raising costs and reducing competition. Civil investigative demands were issued to the organizations and major corporations including Coca-Cola, Nestle, Mondelez, Target, and Unilever. The investigation claims these practices harm consumers by limiting choice and increasing prices under the guise of sustainability.</w:t>
      </w:r>
      <w:r/>
    </w:p>
    <w:p>
      <w:pPr>
        <w:pStyle w:val="ListNumber"/>
        <w:spacing w:line="240" w:lineRule="auto"/>
        <w:ind w:left="720"/>
      </w:pPr>
      <w:r/>
      <w:hyperlink r:id="rId269">
        <w:r>
          <w:rPr>
            <w:color w:val="0000EE"/>
            <w:u w:val="single"/>
          </w:rPr>
          <w:t>https://dailycaller.com/2026/04/21/american-chemistry-council-chris-jahn-manufacturing-china/</w:t>
        </w:r>
      </w:hyperlink>
      <w:r>
        <w:t xml:space="preserve"> - Chris Jahn, CEO of the American Chemistry Council, stated at a Daily Caller Live event that US manufacturing dominance over China requires regulatory reform. He argued that current permitting processes and the Toxic Substances Control Act hinder prompt approvals, driving companies overseas. Jahn highlighted the need to avoid unnecessary restrictions similar to those in Europe to build a resilient supply chain and lower costs. He expressed cautious optimism regarding a legislative bill expiring in September that could address these issues.</w:t>
      </w:r>
      <w:r/>
    </w:p>
    <w:p>
      <w:pPr>
        <w:pStyle w:val="ListNumber"/>
        <w:spacing w:line="240" w:lineRule="auto"/>
        <w:ind w:left="720"/>
      </w:pPr>
      <w:r/>
      <w:hyperlink r:id="rId112">
        <w:r>
          <w:rPr>
            <w:color w:val="0000EE"/>
            <w:u w:val="single"/>
          </w:rPr>
          <w:t>https://tynmagazine.com/the-strait-of-hormuz-crisis-affects-more-than-just-oil-here-are-9-other-commodities/</w:t>
        </w:r>
      </w:hyperlink>
      <w:r>
        <w:t xml:space="preserve"> - The shipping crisis in the Strait of Hormuz, described by the International Energy Agency as the largest supply disruption in global oil market history, extends beyond energy to affect nine other commodities. The conflict impacts fertilizers, sulfur, methanol, graphite feedstocks, aluminium, helium, glycol, iron ore/steel pellets, and green hydrogen infrastructure. Disruptions threaten global food security, battery production, semiconductor manufacturing, and healthcare due to supply chain vulnerabilities in the Middle East region.</w:t>
      </w:r>
      <w:r/>
    </w:p>
    <w:p>
      <w:pPr>
        <w:pStyle w:val="ListNumber"/>
        <w:spacing w:line="240" w:lineRule="auto"/>
        <w:ind w:left="720"/>
      </w:pPr>
      <w:r/>
      <w:hyperlink r:id="rId210">
        <w:r>
          <w:rPr>
            <w:color w:val="0000EE"/>
            <w:u w:val="single"/>
          </w:rPr>
          <w:t>https://businessmagazineuae.com/according-to-the-iea-the-war-in-iran-is-producing-the-greatest-energy-catastrophe-in-history/</w:t>
        </w:r>
      </w:hyperlink>
      <w:r>
        <w:t xml:space="preserve"> - The head of the International Energy Agency stated that the conflict between Iran, the United States, and Israel is causing the world's worst energy crisis. He noted that a percentage of global oil and liquefied natural gas flows pass through the Strait of Hormuz, where maritime trade is hampered. The situation exacerbates existing supply cuts from Russia's conflict with Ukraine. To address rising prices, the IEA released 400 million barrels of oil from strategic inventories in March.</w:t>
      </w:r>
      <w:r/>
    </w:p>
    <w:p>
      <w:pPr>
        <w:pStyle w:val="ListNumber"/>
        <w:spacing w:line="240" w:lineRule="auto"/>
        <w:ind w:left="720"/>
      </w:pPr>
      <w:r/>
      <w:hyperlink r:id="rId267">
        <w:r>
          <w:rPr>
            <w:color w:val="0000EE"/>
            <w:u w:val="single"/>
          </w:rPr>
          <w:t>http://www.kakiforex.com/2026/04/consumer-sentiment-falls-march-retail.html</w:t>
        </w:r>
      </w:hyperlink>
      <w:r>
        <w:t xml:space="preserve"> - US retail sales increased by 1.7% in March, surpassing forecasts of 1.4%. The surge was primarily driven by a 24.1% rise in gasoline prices due to the conflict between the US-Israel and Iran, alongside tax refunds. Despite a record low in consumer sentiment, core retail sales rose 0.7%. Economists warn that rising fuel costs may shift spending to essentials, potentially slowing overall growth ahead of the first-quarter GDP report.</w:t>
      </w:r>
      <w:r/>
    </w:p>
    <w:p>
      <w:pPr>
        <w:pStyle w:val="ListNumber"/>
        <w:spacing w:line="240" w:lineRule="auto"/>
        <w:ind w:left="720"/>
      </w:pPr>
      <w:r/>
      <w:hyperlink r:id="rId270">
        <w:r>
          <w:rPr>
            <w:color w:val="0000EE"/>
            <w:u w:val="single"/>
          </w:rPr>
          <w:t>https://www.bairdmaritime.com/offshore/renewables/offshore-wind/court-ruling-favors-renewable-energy-lobbyists-in-us-permitting-row</w:t>
        </w:r>
      </w:hyperlink>
      <w:r>
        <w:t xml:space="preserve"> - A federal judge in Boston issued a preliminary injunction preventing the Trump administration from enforcing permitting policies that renewable energy industry groups claim have stalled wind and solar project development. The ruling, sought by nine lobbyist groups and trade associations, suggests the plaintiffs will likely succeed in proving that US Department of the Interior and other agencies adopted unlawful policies causing project cancellations and delays nationwide.</w:t>
      </w:r>
      <w:r/>
    </w:p>
    <w:p>
      <w:pPr>
        <w:pStyle w:val="ListNumber"/>
        <w:spacing w:line="240" w:lineRule="auto"/>
        <w:ind w:left="720"/>
      </w:pPr>
      <w:r/>
      <w:hyperlink r:id="rId271">
        <w:r>
          <w:rPr>
            <w:color w:val="0000EE"/>
            <w:u w:val="single"/>
          </w:rPr>
          <w:t>https://www.allagnews.com/california-fuel-policy-shifts-ethanol-toward-carbon-markets/</w:t>
        </w:r>
      </w:hyperlink>
      <w:r>
        <w:t xml:space="preserve"> - California's Low Carbon Fuel Standard (LCFS) prioritises lower lifecycle emissions over higher ethanol blending volumes, reshaping demand in the nation's largest gasoline market. While most gasoline remains at E10, ethanol generates carbon credits by meeting low-emission thresholds. This incentivises cleaner production methods, such as sorghum-based ethanol, which may qualify for favourable carbon scores. Producers must now focus on crops meeting evolving environmental standards rather than simply increasing volume.</w:t>
      </w:r>
      <w:r/>
    </w:p>
    <w:p>
      <w:pPr>
        <w:pStyle w:val="ListNumber"/>
        <w:spacing w:line="240" w:lineRule="auto"/>
        <w:ind w:left="720"/>
      </w:pPr>
      <w:r/>
      <w:hyperlink r:id="rId272">
        <w:r>
          <w:rPr>
            <w:color w:val="0000EE"/>
            <w:u w:val="single"/>
          </w:rPr>
          <w:t>https://electrek.co/2026/04/21/tesla-california-sales-crash-24-percent-q1-2026-ev-market/</w:t>
        </w:r>
      </w:hyperlink>
      <w:r>
        <w:t xml:space="preserve"> - Tesla vehicle registrations in California fell 24.3% in Q1 2026 compared to the same period in 2025, selling over 10,000 fewer units. The state's zero-emission vehicle market share dropped to 13.7%, the lowest since Q4 2021, with total ZEV registrations declining 40.2%. This downturn is attributed to the expiration of the federal EV tax credit on 30 September 2025. While Tesla's market share increased relative to competitors, overall EV adoption in the state has significantly contracted.</w:t>
      </w:r>
      <w:r/>
    </w:p>
    <w:p>
      <w:pPr>
        <w:pStyle w:val="ListNumber"/>
        <w:spacing w:line="240" w:lineRule="auto"/>
        <w:ind w:left="720"/>
      </w:pPr>
      <w:r/>
      <w:hyperlink r:id="rId273">
        <w:r>
          <w:rPr>
            <w:color w:val="0000EE"/>
            <w:u w:val="single"/>
          </w:rPr>
          <w:t>https://www.theguardian.com/business/2026/apr/21/ev-charging-shake-up-looks-to-help-uk-households-solve-off-street-parking-problem</w:t>
        </w:r>
      </w:hyperlink>
      <w:r>
        <w:t xml:space="preserve"> - The UK government intends to pass legislation this summer permitting electric vehicle owners without off-street parking to install charging gullies in pavements without planning permission. This measure aims to facilitate home charging, which is cheaper than public options due to lower VAT rates, thereby encouraging the adoption of electric vehicles and reducing reliance on fossil fuels amidst rising energy costs. The initiative is part of broader efforts to improve energy security and support households in transitioning to renewable technologies.</w:t>
      </w:r>
      <w:r/>
    </w:p>
    <w:p>
      <w:pPr>
        <w:pStyle w:val="ListNumber"/>
        <w:spacing w:line="240" w:lineRule="auto"/>
        <w:ind w:left="720"/>
      </w:pPr>
      <w:r/>
      <w:hyperlink r:id="rId274">
        <w:r>
          <w:rPr>
            <w:color w:val="0000EE"/>
            <w:u w:val="single"/>
          </w:rPr>
          <w:t>https://www.moneytimes.com.br/ouro-fecha-em-baixa-com-impasse-geopolitico-e-cambio-no-radar-jcav/</w:t>
        </w:r>
      </w:hyperlink>
      <w:r>
        <w:t xml:space="preserve"> - Gold and silver prices fell on Tuesday as expectations for US-Iran negotiations in Pakistan faded and an unfavourable currency exchange rate pressured the metals. The Comex gold contract for June closed down 2.26% at $4,719.60 per troy ounce, while silver for May dropped 4.43% to $76.488 per troy ounce. The decline followed news that talks between the US and Iran were suspended, alongside US President Donald Trump's criticism of Iran and Vice President JD Vance's presence in Washington. Analysts from TD Securities, ANZ, and Federal Reserve nominee Kevin Warsh noted that conflict resolution perceptions, a strong US dollar, and potential interest rate cuts delays are discouraging gold purchases.</w:t>
      </w:r>
      <w:r/>
    </w:p>
    <w:p>
      <w:pPr>
        <w:pStyle w:val="ListNumber"/>
        <w:spacing w:line="240" w:lineRule="auto"/>
        <w:ind w:left="720"/>
      </w:pPr>
      <w:r/>
      <w:hyperlink r:id="rId275">
        <w:r>
          <w:rPr>
            <w:color w:val="0000EE"/>
            <w:u w:val="single"/>
          </w:rPr>
          <w:t>https://journalrecord.com/2026/04/21/us-judge-blocks-trump-administration-wind-solar-policies/</w:t>
        </w:r>
      </w:hyperlink>
      <w:r>
        <w:t xml:space="preserve"> - A federal judge in Boston issued a preliminary injunction preventing the Trump administration from enforcing Interior Department rules that renewable energy groups claim have halted wind and solar project development. The ruling, sought by nine advocacy groups and industry associations, addresses policies requiring three senior political appointees to approve permitting steps and stricter standards for offshore wind. The judge found the plaintiffs likely to succeed in showing these policies were unlawful and caused project cancellations or delays nationwide.</w:t>
      </w:r>
      <w:r/>
    </w:p>
    <w:p>
      <w:pPr>
        <w:pStyle w:val="ListNumber"/>
        <w:spacing w:line="240" w:lineRule="auto"/>
        <w:ind w:left="720"/>
      </w:pPr>
      <w:r/>
      <w:hyperlink r:id="rId267">
        <w:r>
          <w:rPr>
            <w:color w:val="0000EE"/>
            <w:u w:val="single"/>
          </w:rPr>
          <w:t>http://www.kakiforex.com/2026/04/consumer-sentiment-falls-march-retail.html</w:t>
        </w:r>
      </w:hyperlink>
      <w:r>
        <w:t xml:space="preserve"> - US retail sales increased by 1.7% in March, surpassing forecasts of 1.4%. The surge was primarily driven by a 24.1% rise in gasoline prices due to the conflict between the US-Israel and Iran, alongside tax refunds. Despite a record low in consumer sentiment, core retail sales rose 0.7%. Economists warn that rising fuel costs may shift spending to essentials, potentially slowing overall growth ahead of the first-quarter GDP report.</w:t>
      </w:r>
      <w:r/>
    </w:p>
    <w:p>
      <w:pPr>
        <w:pStyle w:val="ListNumber"/>
        <w:spacing w:line="240" w:lineRule="auto"/>
        <w:ind w:left="720"/>
      </w:pPr>
      <w:r/>
      <w:hyperlink r:id="rId276">
        <w:r>
          <w:rPr>
            <w:color w:val="0000EE"/>
            <w:u w:val="single"/>
          </w:rPr>
          <w:t>https://www.theguardian.com/money/2026/apr/21/uk-electricity-prices-gas-energy-bills</w:t>
        </w:r>
      </w:hyperlink>
      <w:r>
        <w:t xml:space="preserve"> - The UK Treasury is implementing measures to reduce dependence on gas for electricity generation, aiming to break the link between wholesale gas prices and household bills. Currently, gas sets the UK electricity market price 98% of the time. The government plans to require older renewable projects to switch to fixed-price contracts and increase the windfall tax on generators from 45% to 55%. These steps aim to deliver more stable electricity costs sooner as new renewable capacity is rolled out.</w:t>
      </w:r>
      <w:r/>
    </w:p>
    <w:p>
      <w:pPr>
        <w:pStyle w:val="ListNumber"/>
        <w:spacing w:line="240" w:lineRule="auto"/>
        <w:ind w:left="720"/>
      </w:pPr>
      <w:r/>
      <w:hyperlink r:id="rId277">
        <w:r>
          <w:rPr>
            <w:color w:val="0000EE"/>
            <w:u w:val="single"/>
          </w:rPr>
          <w:t>http://www.kakiforex.com/2026/04/trump-vs-powell-who-will-lead-fed-in-may.html</w:t>
        </w:r>
      </w:hyperlink>
      <w:r>
        <w:t xml:space="preserve"> - Kevin Warsh began his confirmation process as Federal Reserve Chairman before the Senate Banking Committee. His nomination is complicated by a Department of Justice investigation into current Chairman Jerome Powell and opposition from Senator Thom Tillis. Warsh must defend central bank autonomy while President Trump pushes for interest rate cuts. Powell intends to remain interim chairman if Warsh is not confirmed by May 15, creating institutional uncertainty.</w:t>
      </w:r>
      <w:r/>
    </w:p>
    <w:p>
      <w:pPr>
        <w:pStyle w:val="ListNumber"/>
        <w:spacing w:line="240" w:lineRule="auto"/>
        <w:ind w:left="720"/>
      </w:pPr>
      <w:r/>
      <w:hyperlink r:id="rId278">
        <w:r>
          <w:rPr>
            <w:color w:val="0000EE"/>
            <w:u w:val="single"/>
          </w:rPr>
          <w:t>https://www.jdsupra.com/legalnews/california-s-truth-in-recycling-law-4551363/</w:t>
        </w:r>
      </w:hyperlink>
      <w:r>
        <w:t xml:space="preserve"> - California's SB 343, the 'Truth in Recycling' law, mandates that packaging materials must meet rigorous collection, processing, and end-market demand criteria before displaying recyclability indicators. Enforced from October 2026, the law allows private plaintiffs to file class actions against non-compliant companies regardless of size. Businesses are urged to audit packaging and remove non-qualifying labels to avoid significant litigation risk and costly redesigns.</w:t>
      </w:r>
      <w:r/>
    </w:p>
    <w:p>
      <w:pPr>
        <w:pStyle w:val="ListNumber"/>
        <w:spacing w:line="240" w:lineRule="auto"/>
        <w:ind w:left="720"/>
      </w:pPr>
      <w:r/>
      <w:hyperlink r:id="rId279">
        <w:r>
          <w:rPr>
            <w:color w:val="0000EE"/>
            <w:u w:val="single"/>
          </w:rPr>
          <w:t>https://www.iraqinews.com/iraq/iraq-considers-oil-pipeline-to-jordans-aqaba-amid-hormuz-closure/</w:t>
        </w:r>
      </w:hyperlink>
      <w:r>
        <w:t xml:space="preserve"> - Iraqi Oil Ministry spokesperson Saheb Bazoun stated that a proposed pipeline project connecting Basra to the Jordanian port of Aqaba has substantial capacity but remains non-operational. The initiative, estimated at $4.6 billion, aims to diversify export routes away from the Strait of Hormuz and reduce pressure on southern ports. While the cabinet authorized proposals in early April, the project faces political and infrastructural constraints. The pipeline is designed to transport approximately 2.25 million barrels per day from Basra to Haditha in Anbar province.</w:t>
      </w:r>
      <w:r/>
    </w:p>
    <w:p>
      <w:pPr>
        <w:pStyle w:val="ListNumber"/>
        <w:spacing w:line="240" w:lineRule="auto"/>
        <w:ind w:left="720"/>
      </w:pPr>
      <w:r/>
      <w:hyperlink r:id="rId172">
        <w:r>
          <w:rPr>
            <w:color w:val="0000EE"/>
            <w:u w:val="single"/>
          </w:rPr>
          <w:t>https://haitigazette.com/eu-eyes-options-as-iran-conflict-threatens-jet-fuel-shortages/</w:t>
        </w:r>
      </w:hyperlink>
      <w:r>
        <w:t xml:space="preserve"> - The European Union is evaluating options to import jet fuel from the United States and establishing new minimum reserve quotas due to supply pressures linked to the Iran conflict. Transport Commissioner Apostolos Tzitzikostas stated that while stocks are under pressure, there is no evidence of actual shortages or widespread flight cancellations at this time. The EU imports 30 to 40 percent of its jet fuel needs, with half sourced from the Middle East. A new fuel observatory will be established to monitor supplies, and the Commission plans to present a broader energy and transport measures package. Airlines have faced high fuel costs, leading to some flight suspensions and surcharges.</w:t>
      </w:r>
      <w:r/>
    </w:p>
    <w:p>
      <w:pPr>
        <w:pStyle w:val="ListNumber"/>
        <w:spacing w:line="240" w:lineRule="auto"/>
        <w:ind w:left="720"/>
      </w:pPr>
      <w:r/>
      <w:hyperlink r:id="rId173">
        <w:r>
          <w:rPr>
            <w:color w:val="0000EE"/>
            <w:u w:val="single"/>
          </w:rPr>
          <w:t>https://propakistani.pk/2026/04/21/ending-us-iran-war-will-not-solve-global-oil-crisis-immediately-report/</w:t>
        </w:r>
      </w:hyperlink>
      <w:r>
        <w:t xml:space="preserve"> - HFI Research reports that the global oil market faces severe pressure for months despite a potential peace deal due to structural supply disruptions and logistical delays. The firm estimates a supply outage of 11 to 13 million barrels per day, with floating storage taking 30 to 40 days to reach shore and tanker cycles extending up to three months. Global refinery outages exceed 5 million barrels per day, driving cumulative storage losses to nearly 2 billion barrels by June. US commercial crude storage is projected to fall below 400 million barrels by July, signaling significant tightening in the world's last major buffer market.</w:t>
      </w:r>
      <w:r/>
    </w:p>
    <w:p>
      <w:pPr>
        <w:pStyle w:val="ListNumber"/>
        <w:spacing w:line="240" w:lineRule="auto"/>
        <w:ind w:left="720"/>
      </w:pPr>
      <w:r/>
      <w:hyperlink r:id="rId174">
        <w:r>
          <w:rPr>
            <w:color w:val="0000EE"/>
            <w:u w:val="single"/>
          </w:rPr>
          <w:t>https://www.atlanticcouncil.org/dispatches/the-strait-of-hormuz-closure-forces-a-choice-ration-oil-now-or-pay-a-steep-price-later/</w:t>
        </w:r>
      </w:hyperlink>
      <w:r>
        <w:t xml:space="preserve"> - The potential closure of the Strait of Hormuz threatens a major global oil supply crisis, with daily production outages exceeding 13 million barrels. Analysts warn that relying on demand subsidies risks acute shortages later, urging policymakers to implement immediate rationing. Key recommendations include tiered fuel rationing, prioritizing food production and logistics, and reducing non-essential diesel consumption. The US is advised to re-examine the Jones Act to improve shipping efficiency. Without swift action, the world faces sustained demand reductions and steep economic costs.</w:t>
      </w:r>
      <w:r/>
    </w:p>
    <w:p>
      <w:pPr>
        <w:pStyle w:val="ListNumber"/>
        <w:spacing w:line="240" w:lineRule="auto"/>
        <w:ind w:left="720"/>
      </w:pPr>
      <w:r/>
      <w:hyperlink r:id="rId176">
        <w:r>
          <w:rPr>
            <w:color w:val="0000EE"/>
            <w:u w:val="single"/>
          </w:rPr>
          <w:t>https://www.bairdmaritime.com/offshore/refining-processing/shrinking-low-sulphur-oil-supply-threatens-marine-fuel-stability</w:t>
        </w:r>
      </w:hyperlink>
      <w:r>
        <w:t xml:space="preserve"> - Marine fuel providers face tighter supplies of heavy sweet crude due to competition from refiners and disruptions to Middle East imports from the Iran war. This reduced availability of blending components coincides with refiners cutting low-sulphur fuel oil production, supporting spot premiums for residual fuel. Crude grades like Dar Blend, Vincent, and Pyrenees are typically exported to Singapore and Fujairah for blending into VLSFO.</w:t>
      </w:r>
      <w:r/>
    </w:p>
    <w:p>
      <w:pPr>
        <w:pStyle w:val="ListNumber"/>
        <w:spacing w:line="240" w:lineRule="auto"/>
        <w:ind w:left="720"/>
      </w:pPr>
      <w:r/>
      <w:hyperlink r:id="rId280">
        <w:r>
          <w:rPr>
            <w:color w:val="0000EE"/>
            <w:u w:val="single"/>
          </w:rPr>
          <w:t>https://www.seanews.com.tr/article/a4e-urges-eu-measures-amid-middle-east-crisis-mo93e5u2</w:t>
        </w:r>
      </w:hyperlink>
      <w:r>
        <w:t xml:space="preserve"> - Airlines for Europe (A4E) has urged the European Union to implement temporary measures to mitigate the impact of the Middle East conflict on air carriers. Representing 16 airlines and 80% of European traffic, A4E requested legal clarity on slot usage due to airspace closures and fuel shortages, alongside the relaxation of anti-tankering obligations and suspension of the Emissions Trading Scheme. The group also proposed scrapping aviation taxes and importing Jet A kerosene. Concurrently, Airports Council International Europe warned of potential jet fuel shortages within three weeks if the Strait of Hormuz remains closed, predicting rising air freight rates due to increased transport costs.</w:t>
      </w:r>
      <w:r/>
    </w:p>
    <w:p>
      <w:pPr>
        <w:pStyle w:val="ListNumber"/>
        <w:spacing w:line="240" w:lineRule="auto"/>
        <w:ind w:left="720"/>
      </w:pPr>
      <w:r/>
      <w:hyperlink r:id="rId281">
        <w:r>
          <w:rPr>
            <w:color w:val="0000EE"/>
            <w:u w:val="single"/>
          </w:rPr>
          <w:t>https://www.cbsnews.com/news/iran-war-era-fossil-fuel-security-over-uk-trump-north-sea-drilling/</w:t>
        </w:r>
      </w:hyperlink>
      <w:r>
        <w:t xml:space="preserve"> - The U.K. government reaffirmed its commitment to net-zero emissions targets amid energy volatility caused by the U.S.-Iran conflict, defying President Trump's demands to resume North Sea oil drilling. Energy Secretary Ed Miliband stated that the era of fossil fuel security is over, citing recent price spikes. Prime Minister Keir Starmer announced new policies to decouple electricity prices from volatile global gas costs. While opposition parties and Trump advocate for drilling, analysts note the North Sea is a mature basin with 90% of resources extracted, making immediate production unlikely.</w:t>
      </w:r>
      <w:r/>
    </w:p>
    <w:p>
      <w:pPr>
        <w:pStyle w:val="ListNumber"/>
        <w:spacing w:line="240" w:lineRule="auto"/>
        <w:ind w:left="720"/>
      </w:pPr>
      <w:r/>
      <w:hyperlink r:id="rId174">
        <w:r>
          <w:rPr>
            <w:color w:val="0000EE"/>
            <w:u w:val="single"/>
          </w:rPr>
          <w:t>https://www.atlanticcouncil.org/dispatches/the-strait-of-hormuz-closure-forces-a-choice-ration-oil-now-or-pay-a-steep-price-later/</w:t>
        </w:r>
      </w:hyperlink>
      <w:r>
        <w:t xml:space="preserve"> - The potential closure of the Strait of Hormuz threatens a major global oil supply crisis, with daily production outages exceeding 13 million barrels. Analysts warn that relying on demand subsidies risks acute shortages later, urging policymakers to implement immediate rationing. Key recommendations include tiered fuel rationing, prioritizing food production and logistics, and reducing non-essential diesel consumption. The US is advised to re-examine the Jones Act to improve shipping efficiency. Without swift action, the world faces sustained demand reductions and steep economic costs.</w:t>
      </w:r>
      <w:r/>
    </w:p>
    <w:p>
      <w:pPr>
        <w:pStyle w:val="ListNumber"/>
        <w:spacing w:line="240" w:lineRule="auto"/>
        <w:ind w:left="720"/>
      </w:pPr>
      <w:r/>
      <w:hyperlink r:id="rId167">
        <w:r>
          <w:rPr>
            <w:color w:val="0000EE"/>
            <w:u w:val="single"/>
          </w:rPr>
          <w:t>https://www.business-standard.com/economy/news/india-s-crude-import-bill-falls-5-in-march-as-west-asia-hits-volumes-126042101220_1.html</w:t>
        </w:r>
      </w:hyperlink>
      <w:r>
        <w:t xml:space="preserve"> - India's crude oil import bill decreased by 5% in March to $121.8 billion for the full financial year 2025-26, down from $137.2 billion in 2024-25. Import volumes declined 17% year-on-year to 18.9 million tonnes due to disruptions in West Asia following military strikes on Iran and the closure of the Strait of Hormuz. The Indian basket crude price averaged $113.49 per barrel in March. Petroleum products exports also fell 24.5% to 4.6 million tonnes following government export duties on diesel and aviation turbine fuel.</w:t>
      </w:r>
      <w:r/>
    </w:p>
    <w:p>
      <w:pPr>
        <w:pStyle w:val="ListNumber"/>
        <w:spacing w:line="240" w:lineRule="auto"/>
        <w:ind w:left="720"/>
      </w:pPr>
      <w:r/>
      <w:hyperlink r:id="rId171">
        <w:r>
          <w:rPr>
            <w:color w:val="0000EE"/>
            <w:u w:val="single"/>
          </w:rPr>
          <w:t>https://www.seanews.com.tr/article/hormuz-ceasefire-leaves-shipping-constrained-mo93du3u</w:t>
        </w:r>
      </w:hyperlink>
      <w:r>
        <w:t xml:space="preserve"> - More than a week after a ceasefire announcement, commercial shipping through the Strait of Hormuz remains selective and below normal levels. Vessel movements are inconsistent due to Iranian restrictions and US enforcement, with major oil companies avoiding the region. Traffic has shifted to diversion networks in Salalah, Sohar, Khor Fakkan, Fujairah, and Jebel Ali. Rerouting costs have increased significantly, with Europe-Gulf freight rates up 25 percent. Iranian oil exports continue, with VLCCs loading at Kharg Island.</w:t>
      </w:r>
      <w:r/>
    </w:p>
    <w:p>
      <w:pPr>
        <w:pStyle w:val="ListNumber"/>
        <w:spacing w:line="240" w:lineRule="auto"/>
        <w:ind w:left="720"/>
      </w:pPr>
      <w:r/>
      <w:hyperlink r:id="rId282">
        <w:r>
          <w:rPr>
            <w:color w:val="0000EE"/>
            <w:u w:val="single"/>
          </w:rPr>
          <w:t>https://www.business-standard.com/opinion/editorial/crisis-response-things-could-get-tough-if-the-conflict-continues-126042101415_1.html</w:t>
        </w:r>
      </w:hyperlink>
      <w:r>
        <w:t xml:space="preserve"> - RBI Governor Sanjay Malhotra highlighted the critical need for an early resolution to the Middle East conflict to mitigate economic impacts on India. West Asia accounts for significant portions of India's crude oil imports, remittances, and exports. Prolonged conflict could exacerbate the balance of payments deficit, force rupee depreciation, and trigger inflationary second-round effects. The central bank maintains its policy of intervening only to contain excess volatility, allowing gradual rupee depreciation to correct imbalances while managing expectations to prevent supply shocks from feeding into broader economic dynamics.</w:t>
      </w:r>
      <w:r/>
    </w:p>
    <w:p>
      <w:pPr>
        <w:pStyle w:val="ListNumber"/>
        <w:spacing w:line="240" w:lineRule="auto"/>
        <w:ind w:left="720"/>
      </w:pPr>
      <w:r/>
      <w:hyperlink r:id="rId283">
        <w:r>
          <w:rPr>
            <w:color w:val="0000EE"/>
            <w:u w:val="single"/>
          </w:rPr>
          <w:t>https://www.business-standard.com/opinion/columns/the-west-asia-challenge-govt-must-revisit-its-macroeconomic-assumptions-126042101379_1.html</w:t>
        </w:r>
      </w:hyperlink>
      <w:r>
        <w:t xml:space="preserve"> - An opinion piece argues that the Indian government must revise its fiscal policy and macroeconomic assumptions due to persistent global price shocks from West Asia conflicts. Despite temporary measures like excise duty reductions, elevated crude oil and gas prices threaten to impact the economy even if hostilities cease. The article highlights risks to the fiscal deficit, revenue expenditure, and growth projections, compounded by potential El Nino effects on agriculture and negative foreign investment flows. It calls for a medium-term strategy to guide the Reserve Bank of India and markets.</w:t>
      </w:r>
      <w:r/>
    </w:p>
    <w:p>
      <w:pPr>
        <w:pStyle w:val="ListNumber"/>
        <w:spacing w:line="240" w:lineRule="auto"/>
        <w:ind w:left="720"/>
      </w:pPr>
      <w:r/>
      <w:hyperlink r:id="rId284">
        <w:r>
          <w:rPr>
            <w:color w:val="0000EE"/>
            <w:u w:val="single"/>
          </w:rPr>
          <w:t>https://www.business-standard.com/world-news/us-fed-nominee-warsh-absolutely-not-be-trump-stock-puppet-126042101392_1.html</w:t>
        </w:r>
      </w:hyperlink>
      <w:r>
        <w:t xml:space="preserve"> - Kevin Warsh, nominee for Federal Reserve Chairman, stated he will act independently if confirmed. During a Senate Banking Committee hearing, Warsh explicitly rejected suggestions of being a 'sock puppet' for President Donald Trump, noting the president never requested specific interest rate commitments. This addresses growing concerns regarding political influence over US monetary policy and central bank independence.</w:t>
      </w:r>
      <w:r/>
    </w:p>
    <w:p>
      <w:pPr>
        <w:pStyle w:val="ListNumber"/>
        <w:spacing w:line="240" w:lineRule="auto"/>
        <w:ind w:left="720"/>
      </w:pPr>
      <w:r/>
      <w:hyperlink r:id="rId285">
        <w:r>
          <w:rPr>
            <w:color w:val="0000EE"/>
            <w:u w:val="single"/>
          </w:rPr>
          <w:t>https://cryptobriefing.com/us-treasury-yields-rise-as-us-iran-tensions-escalate/</w:t>
        </w:r>
      </w:hyperlink>
      <w:r>
        <w:t xml:space="preserve"> - US Treasury yields increased, with the two-year yield rising 8.4 basis points to 3.80%, driven by escalating US-Iran tensions. Geopolitical risks introduced a term premium across maturities, reducing odds for no Federal Reserve rate change after the July 2026 meeting to 78.5%. The White House ultimatum expires on April 7, 2026, adding urgency to market concerns regarding military escalation and potential inflation pressure.</w:t>
      </w:r>
      <w:r/>
    </w:p>
    <w:p>
      <w:pPr>
        <w:pStyle w:val="ListNumber"/>
        <w:spacing w:line="240" w:lineRule="auto"/>
        <w:ind w:left="720"/>
      </w:pPr>
      <w:r/>
      <w:hyperlink r:id="rId286">
        <w:r>
          <w:rPr>
            <w:color w:val="0000EE"/>
            <w:u w:val="single"/>
          </w:rPr>
          <w:t>https://virginiabusiness.com/fed-chief-nominee-warsh-commits-central-bank-independence/</w:t>
        </w:r>
      </w:hyperlink>
      <w:r>
        <w:t xml:space="preserve"> - Kevin Warsh, President Trump's nominee to lead the Federal Reserve, stated in prepared remarks for his Senate confirmation hearing that he is committed to ensuring the conduct of monetary policy remains strictly independent. However, he clarified that this independence does not extend to the Fed's full range of congressionally mandated functions, including bank regulation, supervision, and areas affecting international finance. Warsh also pledged to push for reforms at the central bank, arguing that the institution must stay in its lane and take responsibility for inflation rather than blaming supply shocks.</w:t>
      </w:r>
      <w:r/>
    </w:p>
    <w:p>
      <w:pPr>
        <w:pStyle w:val="ListNumber"/>
        <w:spacing w:line="240" w:lineRule="auto"/>
        <w:ind w:left="720"/>
      </w:pPr>
      <w:r/>
      <w:hyperlink r:id="rId168">
        <w:r>
          <w:rPr>
            <w:color w:val="0000EE"/>
            <w:u w:val="single"/>
          </w:rPr>
          <w:t>https://www.business-standard.com/world-news/top-oil-traders-warn-hormuz-closure-risks-global-recession-demand-hit-126042200006_1.html</w:t>
        </w:r>
      </w:hyperlink>
      <w:r>
        <w:t xml:space="preserve"> - Leading oil traders Vitol Group, Gunvor Group, and Trafigura Group warn that the ongoing closure of the Strait of Hormuz since late February significantly increases the risk of a global recession. The blockade has choked off hundreds of millions of barrels of supply, forcing consumer nations to deplete emergency buffer inventories. Traders estimate lost consumption could reach 5 million barrels a day, potentially triggering a worldwide economic contraction if the waterway remains shut for three months. The situation has already caused demand destruction in Asia, leading to scaled-back operations in petrochemical producers and flight cancellations in airlines across multiple nations.</w:t>
      </w:r>
      <w:r/>
    </w:p>
    <w:p>
      <w:pPr>
        <w:pStyle w:val="ListNumber"/>
        <w:spacing w:line="240" w:lineRule="auto"/>
        <w:ind w:left="720"/>
      </w:pPr>
      <w:r/>
      <w:hyperlink r:id="rId287">
        <w:r>
          <w:rPr>
            <w:color w:val="0000EE"/>
            <w:u w:val="single"/>
          </w:rPr>
          <w:t>https://www.usnn.news/us-retail-sales-jump-in-march-as-higher-gas-prices-lift-spending/</w:t>
        </w:r>
      </w:hyperlink>
      <w:r>
        <w:t xml:space="preserve"> - US retail sales rose 1.7 percent in March, driven by a 15.5 percent increase in gasoline spending, according to the US Census Bureau. While excluding gas, sales grew 0.6 percent, with gains in grocery and furniture stores offsetting slower growth in clothing and auto dealerships. The data suggests consumers maintained spending despite higher energy costs and record-low willingness to spend, potentially aided by larger tax refunds from the One Big Beautiful Bill Act. Inflation also accelerated to 3.3 percent annually.</w:t>
      </w:r>
      <w:r/>
    </w:p>
    <w:p>
      <w:pPr>
        <w:pStyle w:val="ListNumber"/>
        <w:spacing w:line="240" w:lineRule="auto"/>
        <w:ind w:left="720"/>
      </w:pPr>
      <w:r/>
      <w:hyperlink r:id="rId288">
        <w:r>
          <w:rPr>
            <w:color w:val="0000EE"/>
            <w:u w:val="single"/>
          </w:rPr>
          <w:t>https://bitcoinworld.co.in/usd-cny-policy-support-fixing-mechanism/</w:t>
        </w:r>
      </w:hyperlink>
      <w:r>
        <w:t xml:space="preserve"> - The People's Bank of China (PBOC) manages the USD/CNY exchange rate through a daily fixing mechanism with a 2% trading band. The State Administration of Foreign Exchange (SAFE) supports stability using foreign exchange reserves and monetary policy tools. This managed float system aims to balance export competitiveness with inflation control while preventing excessive volatility. International observers monitor these mechanisms for policy signals affecting global trade and investment.</w:t>
      </w:r>
      <w:r/>
    </w:p>
    <w:p>
      <w:pPr>
        <w:pStyle w:val="ListNumber"/>
        <w:spacing w:line="240" w:lineRule="auto"/>
        <w:ind w:left="720"/>
      </w:pPr>
      <w:r/>
      <w:hyperlink r:id="rId289">
        <w:r>
          <w:rPr>
            <w:color w:val="0000EE"/>
            <w:u w:val="single"/>
          </w:rPr>
          <w:t>https://fortune.com/2026/04/21/how-the-iran-energy-crisis-supercharged-southeast-asias-ev-transition/</w:t>
        </w:r>
      </w:hyperlink>
      <w:r>
        <w:t xml:space="preserve"> - Rising fuel prices and supply disruptions linked to the Iran energy crisis are driving increased demand for electric vehicles (EVs) across Southeast Asia. Chinese manufacturers, particularly BYD, are gaining market share as consumers seek energy security and lower running costs. Governments in the region, including Singapore and Vietnam, are supporting the transition through subsidies and policy mandates, with EVs now comprising nearly 40% of car sales in Vietnam. However, experts caution that the environmental benefits depend on the cleanliness of local power grids and note potential lifecycle costs.</w:t>
      </w:r>
      <w:r/>
    </w:p>
    <w:p>
      <w:pPr>
        <w:pStyle w:val="ListNumber"/>
        <w:spacing w:line="240" w:lineRule="auto"/>
        <w:ind w:left="720"/>
      </w:pPr>
      <w:r/>
      <w:hyperlink r:id="rId290">
        <w:r>
          <w:rPr>
            <w:color w:val="0000EE"/>
            <w:u w:val="single"/>
          </w:rPr>
          <w:t>https://www.biofuelsdigest.com/bdigest/beat-to-quarters-shippings-clean-fuel-moment/</w:t>
        </w:r>
      </w:hyperlink>
      <w:r>
        <w:t xml:space="preserve"> - Energy Vision released a report titled The Future of Shipping: Cleaner Fuel Options for the Maritime Sector, detailing the industry's shift towards a diversified fuel portfolio. The analysis suggests that while no single fuel will replace oil immediately, a combination of drop-in fuels, bioLNG, biomethanol, and next-generation options like green ammonia and hydrogen offers a viable pathway. The report highlights that regulatory pressure, including the EU Emissions Trading System, and the need for fleet renewal are driving this transition. It estimates that the cost premium for cleaner fuels is minimal per consumer product, arguing that coordinated action by shipping companies, fuel producers, and global brands is essential to manage the shift effectively.</w:t>
      </w:r>
      <w:r/>
    </w:p>
    <w:p>
      <w:pPr>
        <w:pStyle w:val="ListNumber"/>
        <w:spacing w:line="240" w:lineRule="auto"/>
        <w:ind w:left="720"/>
      </w:pPr>
      <w:r/>
      <w:hyperlink r:id="rId287">
        <w:r>
          <w:rPr>
            <w:color w:val="0000EE"/>
            <w:u w:val="single"/>
          </w:rPr>
          <w:t>https://www.usnn.news/us-retail-sales-jump-in-march-as-higher-gas-prices-lift-spending/</w:t>
        </w:r>
      </w:hyperlink>
      <w:r>
        <w:t xml:space="preserve"> - US retail sales rose 1.7 percent in March, driven by a 15.5 percent increase in gasoline spending, according to the US Census Bureau. While excluding gas, sales grew 0.6 percent, with gains in grocery and furniture stores offsetting slower growth in clothing and auto dealerships. The data suggests consumers maintained spending despite higher energy costs and record-low willingness to spend, potentially aided by larger tax refunds from the One Big Beautiful Bill Act. Inflation also accelerated to 3.3 percent annually.</w:t>
      </w:r>
      <w:r/>
    </w:p>
    <w:p>
      <w:pPr>
        <w:pStyle w:val="ListNumber"/>
        <w:spacing w:line="240" w:lineRule="auto"/>
        <w:ind w:left="720"/>
      </w:pPr>
      <w:r/>
      <w:hyperlink r:id="rId291">
        <w:r>
          <w:rPr>
            <w:color w:val="0000EE"/>
            <w:u w:val="single"/>
          </w:rPr>
          <w:t>https://www.visiontimes.com/2026/04/21/indias-yuan-payment-for-iranian-oil-highlights-pragmatism-brics-push-for-dollar-alternatives-experts-say.html</w:t>
        </w:r>
      </w:hyperlink>
      <w:r>
        <w:t xml:space="preserve"> - India's Oil Corp and Reliance Industries settled a recent Iranian oil purchase in Chinese yuan via ICICI Bank's Shanghai branch. The transaction occurred during a one-month U.S. sanctions waiver for Iranian and Russian crude at sea, aimed at easing supply disruptions caused by the U.S.-Iran war. Experts note the move reflects energy security pragmatism and growing BRICS currency alternatives rather than strategic alignment with China, though it exposes India to potential yuan dependency risks.</w:t>
      </w:r>
      <w:r/>
    </w:p>
    <w:p>
      <w:pPr>
        <w:pStyle w:val="ListNumber"/>
        <w:spacing w:line="240" w:lineRule="auto"/>
        <w:ind w:left="720"/>
      </w:pPr>
      <w:r/>
      <w:hyperlink r:id="rId187">
        <w:r>
          <w:rPr>
            <w:color w:val="0000EE"/>
            <w:u w:val="single"/>
          </w:rPr>
          <w:t>https://zn.ua/ECONOMICS/rossija-narashchivaet-eksport-nefti-posle-udarov-po-portam-kreml-zarabatyvaet-milliardy-v-nedelju-bloomberg.html</w:t>
        </w:r>
      </w:hyperlink>
      <w:r>
        <w:t xml:space="preserve"> - Russia has restored crude oil exports from major Baltic and Black Sea ports following Ukrainian drone attacks in March 2026. While weekly shipment volumes remain below pre-attack levels due to lingering disruptions, revenue has surged to nearly record highs driven by elevated global prices linked to the Middle East conflict. US sanctions exemptions for Indian buyers have also facilitated sales. Despite infrastructure damage in Tuapse, Sызran, and Novokuybyshevsk, export flows are recovering, with analysts predicting a sharp rise in average throughput as the initial impact period concludes.</w:t>
      </w:r>
      <w:r/>
    </w:p>
    <w:p>
      <w:pPr>
        <w:pStyle w:val="ListNumber"/>
        <w:spacing w:line="240" w:lineRule="auto"/>
        <w:ind w:left="720"/>
      </w:pPr>
      <w:r/>
      <w:hyperlink r:id="rId292">
        <w:r>
          <w:rPr>
            <w:color w:val="0000EE"/>
            <w:u w:val="single"/>
          </w:rPr>
          <w:t>https://www.marinelink.com/news/shipping-hormuz-remains-mostly-halted-538290</w:t>
        </w:r>
      </w:hyperlink>
      <w:r>
        <w:t xml:space="preserve"> - Shipping traffic through the Strait of Hormuz remained largely halted on Tuesday, with only three ships passing in 24 hours. A US blockade of Iranian ports has prompted Tehran to maintain restrictions on the strait, which typically handles one-fifth of global oil and LNG supply. Hundreds of ships and 20,000 seafarers remain trapped inside the Gulf. A ceasefire between the US and Iran is in jeopardy as Tehran refuses new peace talks and the US military seizes a tanker linked to Iran. Shipbroker BRS estimates 61 non-Iran-related supertankers are trapped, carrying up to 2 million barrels each.</w:t>
      </w:r>
      <w:r/>
    </w:p>
    <w:p>
      <w:pPr>
        <w:pStyle w:val="ListNumber"/>
        <w:spacing w:line="240" w:lineRule="auto"/>
        <w:ind w:left="720"/>
      </w:pPr>
      <w:r/>
      <w:hyperlink r:id="rId293">
        <w:r>
          <w:rPr>
            <w:color w:val="0000EE"/>
            <w:u w:val="single"/>
          </w:rPr>
          <w:t>https://www.producer.com/news/imf-warns-of-potential-global-recession-over-war-in-iran/</w:t>
        </w:r>
      </w:hyperlink>
      <w:r>
        <w:t xml:space="preserve"> - The International Monetary Fund has downgraded its global growth outlook due to the Iran conflict, warning that the world economy could face recession if the war extends and oil prices remain above US$100 per barrel through 2027. In its worst-case scenario, global GDP growth could fall to two percent, prompting central banks to raise rates to combat high inflation. The IMF chief economist noted that the current conflict poses a greater risk to the global economy than previous US tariff measures.</w:t>
      </w:r>
      <w:r/>
    </w:p>
    <w:p>
      <w:pPr>
        <w:pStyle w:val="ListNumber"/>
        <w:spacing w:line="240" w:lineRule="auto"/>
        <w:ind w:left="720"/>
      </w:pPr>
      <w:r/>
      <w:hyperlink r:id="rId157">
        <w:r>
          <w:rPr>
            <w:color w:val="0000EE"/>
            <w:u w:val="single"/>
          </w:rPr>
          <w:t>https://rbnenergy.com/daily-posts/analyst-insight/us-crude-exports-soar-above-5-mmbd-highest-level-2023</w:t>
        </w:r>
      </w:hyperlink>
      <w:r>
        <w:t xml:space="preserve"> - US crude oil exports from the Gulf Coast exceeded 5 MMb/d for the week ended April 17, marking the highest volume since September 2023. An 18% week-over-week increase was driven by a surge in flows to the Asia-Pacific region, which accounted for 2.5 MMb/d. Long-haul movements increased significantly, with ten Very Large Crude Carriers loaded, nine bound for APAC. Houston exported a record high of 2.1 MMb/d supported by strong terminal activity.</w:t>
      </w:r>
      <w:r/>
    </w:p>
    <w:p>
      <w:pPr>
        <w:pStyle w:val="ListNumber"/>
        <w:spacing w:line="240" w:lineRule="auto"/>
        <w:ind w:left="720"/>
      </w:pPr>
      <w:r/>
      <w:hyperlink r:id="rId158">
        <w:r>
          <w:rPr>
            <w:color w:val="0000EE"/>
            <w:u w:val="single"/>
          </w:rPr>
          <w:t>https://oilprice.com/Latest-Energy-News/World-News/US-Crude-Oil-Oil-Product-Inventories-Come-Crashing-Down.html</w:t>
        </w:r>
      </w:hyperlink>
      <w:r>
        <w:t xml:space="preserve"> - US crude oil inventories dropped by 4.4 million barrels in the week ending April 17, exceeding analyst expectations of a 1 million barrel draw. The US Strategic Petroleum Reserve also saw a drawdown of 4.2 million barrels. Concurrently, Brent crude rose 3.75% to $99.06 and WTI increased 3.13% to $90.16, driven by market uneasiness regarding US-Iran negotiations. Gasoline and distillate inventories also declined significantly during the period.</w:t>
      </w:r>
      <w:r/>
    </w:p>
    <w:p>
      <w:pPr>
        <w:pStyle w:val="ListNumber"/>
        <w:spacing w:line="240" w:lineRule="auto"/>
        <w:ind w:left="720"/>
      </w:pPr>
      <w:r/>
      <w:hyperlink r:id="rId159">
        <w:r>
          <w:rPr>
            <w:color w:val="0000EE"/>
            <w:u w:val="single"/>
          </w:rPr>
          <w:t>https://www.benzinga.com/markets/commodities/26/04/51952203/relief-at-pump-depends-where-you-live-what-happens-in-hormuz</w:t>
        </w:r>
      </w:hyperlink>
      <w:r>
        <w:t xml:space="preserve"> - Dennis Kissler, senior vice president of Trading at BOK Financial, states that US gasoline prices are expected to fall by early May, while Europe will experience higher prices for a longer duration. This divergence is attributed to supply chain frictions and refining logistics in the US, alongside the critical operational status of the Strait of Hormuz. Kissler notes that US fuel exports will decrease as global supplies ease, increasing domestic supply. The analysis highlights that relief from recent crude price easing will not be synchronized globally.</w:t>
      </w:r>
      <w:r/>
    </w:p>
    <w:p>
      <w:pPr>
        <w:pStyle w:val="ListNumber"/>
        <w:spacing w:line="240" w:lineRule="auto"/>
        <w:ind w:left="720"/>
      </w:pPr>
      <w:r/>
      <w:hyperlink r:id="rId294">
        <w:r>
          <w:rPr>
            <w:color w:val="0000EE"/>
            <w:u w:val="single"/>
          </w:rPr>
          <w:t>https://www.fxstreet.com/news/usd-cny-policy-support-and-stable-fix-commerzbank-202604212008</w:t>
        </w:r>
      </w:hyperlink>
      <w:r>
        <w:t xml:space="preserve"> - The People's Bank of China maintained benchmark lending rates at record lows for the 11th consecutive month in April, with the one-year LPR at 3.0% and the five-year LPR at 3.5%. This decision followed a 5% year-on-year GDP growth in the first quarter, reducing immediate pressure for further rate cuts. The central bank aims to preserve a supportive policy stance while ensuring currency stability, with USD/CNY and USD/CNH remaining near their strongest levels since early 2023.</w:t>
      </w:r>
      <w:r/>
    </w:p>
    <w:p>
      <w:pPr>
        <w:pStyle w:val="ListNumber"/>
        <w:spacing w:line="240" w:lineRule="auto"/>
        <w:ind w:left="720"/>
      </w:pPr>
      <w:r/>
      <w:hyperlink r:id="rId187">
        <w:r>
          <w:rPr>
            <w:color w:val="0000EE"/>
            <w:u w:val="single"/>
          </w:rPr>
          <w:t>https://zn.ua/ECONOMICS/rossija-narashchivaet-eksport-nefti-posle-udarov-po-portam-kreml-zarabatyvaet-milliardy-v-nedelju-bloomberg.html</w:t>
        </w:r>
      </w:hyperlink>
      <w:r>
        <w:t xml:space="preserve"> - Russia has restored crude oil exports from major Baltic and Black Sea ports following Ukrainian drone attacks in March 2026. While weekly shipment volumes remain below pre-attack levels due to lingering disruptions, revenue has surged to nearly record highs driven by elevated global prices linked to the Middle East conflict. US sanctions exemptions for Indian buyers have also facilitated sales. Despite infrastructure damage in Tuapse, Sызran, and Novokuybyshevsk, export flows are recovering, with analysts predicting a sharp rise in average throughput as the initial impact period concludes.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hindubusinessline.com/news/world/how-the-iran-war-oil-and-gas-supply-shock-compares-with-past-disruptions/article70891484.ece" TargetMode="External"/><Relationship Id="rId10" Type="http://schemas.openxmlformats.org/officeDocument/2006/relationships/hyperlink" Target="https://www.gisreportsonline.com/r/saudi-arabia-uae-yemen/" TargetMode="External"/><Relationship Id="rId11" Type="http://schemas.openxmlformats.org/officeDocument/2006/relationships/hyperlink" Target="https://www.mirror.co.uk/news/world-news/iran-rejects-ceasefire-extension-ploy-37050990" TargetMode="External"/><Relationship Id="rId12" Type="http://schemas.openxmlformats.org/officeDocument/2006/relationships/hyperlink" Target="https://www.siasat.com/over-30-nations-to-meet-in-london-to-discuss-strait-of-hormuz-reopening-3457755/" TargetMode="External"/><Relationship Id="rId13" Type="http://schemas.openxmlformats.org/officeDocument/2006/relationships/hyperlink" Target="https://logisticsbusiness.com/packaging-ecommerce/pallets-totes/regulation-advice-for-wooden-packaging/" TargetMode="External"/><Relationship Id="rId14" Type="http://schemas.openxmlformats.org/officeDocument/2006/relationships/hyperlink" Target="http://www.adaderana.lk/news.php?nid=121571" TargetMode="External"/><Relationship Id="rId15" Type="http://schemas.openxmlformats.org/officeDocument/2006/relationships/hyperlink" Target="https://www.vietnamplus.vn/tau-cho-lng-phai-tra-toi-gan-4-trieu-usd-de-duoc-uu-tien-qua-kenh-dao-panama-post1106298.vnp" TargetMode="External"/><Relationship Id="rId16" Type="http://schemas.openxmlformats.org/officeDocument/2006/relationships/hyperlink" Target="https://news.robotfx.org/2026/04/ttf-prices-hold-advance-breaking-forex.html" TargetMode="External"/><Relationship Id="rId17" Type="http://schemas.openxmlformats.org/officeDocument/2006/relationships/hyperlink" Target="https://johnredwoodsdiary.com/2026/04/22/what-would-be-a-good-settlement-in-the-middle-east/" TargetMode="External"/><Relationship Id="rId18" Type="http://schemas.openxmlformats.org/officeDocument/2006/relationships/hyperlink" Target="https://sg.news.yahoo.com/live/iran-war-triggers-largest-energy-crisis-surpassing-past-oil-shocks-iea-says-singapore-ramps-up-lng-purchases-as-iran-war-disrupts-supply-singapore-live-news-014717293.html" TargetMode="External"/><Relationship Id="rId19" Type="http://schemas.openxmlformats.org/officeDocument/2006/relationships/hyperlink" Target="https://www.realestate.com.au/news/rba-battles-for-credibility-ahead-of-first-major-inflation-test/" TargetMode="External"/><Relationship Id="rId20" Type="http://schemas.openxmlformats.org/officeDocument/2006/relationships/hyperlink" Target="https://en.mehrnews.com/news/243872/Iran-demands-release-of-Touska-vessel-crew" TargetMode="External"/><Relationship Id="rId21" Type="http://schemas.openxmlformats.org/officeDocument/2006/relationships/hyperlink" Target="https://www.zawya.com/en/world/middle-east/tehrans-perceptions-of-controlling-arabian-gulf-strait-of-hormuz-legally-invalid-completely-rejected-arab-bzotsjn2" TargetMode="External"/><Relationship Id="rId22" Type="http://schemas.openxmlformats.org/officeDocument/2006/relationships/hyperlink" Target="https://www.thehindubusinessline.com/markets/commodities/crude-oil-futures-edge-lower-after-trump-extends-iran-ceasefire/article70891287.ece" TargetMode="External"/><Relationship Id="rId23" Type="http://schemas.openxmlformats.org/officeDocument/2006/relationships/hyperlink" Target="https://thereport.live/international/london-hosts-military-talks-on-uk-france-led-hormuz-mission/39877" TargetMode="External"/><Relationship Id="rId24" Type="http://schemas.openxmlformats.org/officeDocument/2006/relationships/hyperlink" Target="https://natlawreview.com/article/epa-releases-draft-risk-evaluations-draft-hazard-assessments-and-supporting" TargetMode="External"/><Relationship Id="rId25" Type="http://schemas.openxmlformats.org/officeDocument/2006/relationships/hyperlink" Target="https://www.worthynews.com/113831-u-s-deploys-sea-drones-and-trained-dolphins-to-hunt-mines-in-strait-of-hormuz" TargetMode="External"/><Relationship Id="rId26" Type="http://schemas.openxmlformats.org/officeDocument/2006/relationships/hyperlink" Target="https://www.mediaite.com/media/news/trump-says-he-cant-end-iran-blockade-without-a-deal-unless-we-blow-up-the-rest-of-their-country/" TargetMode="External"/><Relationship Id="rId27" Type="http://schemas.openxmlformats.org/officeDocument/2006/relationships/hyperlink" Target="https://www.devdiscourse.com/article/law-order/3882645-tensions-surge-as-iran-fires-on-container-ship-in-hormuz" TargetMode="External"/><Relationship Id="rId28" Type="http://schemas.openxmlformats.org/officeDocument/2006/relationships/hyperlink" Target="https://ca.news.yahoo.com/iran-fires-container-ship-strait-055614334.html" TargetMode="External"/><Relationship Id="rId29" Type="http://schemas.openxmlformats.org/officeDocument/2006/relationships/hyperlink" Target="https://ca.news.yahoo.com/trump-extends-iran-ceasefire-tehran-203033993.html" TargetMode="External"/><Relationship Id="rId30" Type="http://schemas.openxmlformats.org/officeDocument/2006/relationships/hyperlink" Target="https://www.actionforex.com/contributors/fundamental-analysis/637824-warshs-forward-guidance-and-a-still-resilient-consumer/" TargetMode="External"/><Relationship Id="rId31" Type="http://schemas.openxmlformats.org/officeDocument/2006/relationships/hyperlink" Target="https://www.actionforex.com/contributors/fundamental-analysis/637815-a-new-rra-for-the-fed-looking-back-on-kevin-warshs-us-senate-hearing-market-reactions/" TargetMode="External"/><Relationship Id="rId32" Type="http://schemas.openxmlformats.org/officeDocument/2006/relationships/hyperlink" Target="https://www.perthnow.com.au/news/business/markets/aussie-shares-fall-as-war-dims-hopes-for-us-rate-cuts-c-22175712" TargetMode="External"/><Relationship Id="rId33" Type="http://schemas.openxmlformats.org/officeDocument/2006/relationships/hyperlink" Target="https://fxopen.com/blog/en/ru-european-currencies-decline-amid-rising-geopolitical-risks/" TargetMode="External"/><Relationship Id="rId34" Type="http://schemas.openxmlformats.org/officeDocument/2006/relationships/hyperlink" Target="https://cleantechnica.com/2026/04/21/the-alternative-fuels-infrastructure-regulation-for-shipping/" TargetMode="External"/><Relationship Id="rId35" Type="http://schemas.openxmlformats.org/officeDocument/2006/relationships/hyperlink" Target="https://cleantechnica.com/2026/04/21/iran-crisis-a-moment-of-reckoning-for-european-aviation/" TargetMode="External"/><Relationship Id="rId36" Type="http://schemas.openxmlformats.org/officeDocument/2006/relationships/hyperlink" Target="https://www.perthnow.com.au/news/business/refinery-owner-reaps-profit-boost-from-middle-east-war-c-22175225" TargetMode="External"/><Relationship Id="rId37" Type="http://schemas.openxmlformats.org/officeDocument/2006/relationships/hyperlink" Target="https://investinglive.com/commodities/trump-weighs-extending-jones-act-waiver-policy-shift-eases-us-fuel-costs-amid-iran-war-20260422/" TargetMode="External"/><Relationship Id="rId38" Type="http://schemas.openxmlformats.org/officeDocument/2006/relationships/hyperlink" Target="https://investinglive.com/news/us-tightens-grip-on-iraq-over-iran-linked-groups-halt-dollar-flows-over-militia-activity-20260422/" TargetMode="External"/><Relationship Id="rId39" Type="http://schemas.openxmlformats.org/officeDocument/2006/relationships/hyperlink" Target="https://www.supplychainbrain.com/articles/43903-imo-prepares-hormuz-evacuation-plan-for-hundreds-of-ships" TargetMode="External"/><Relationship Id="rId40" Type="http://schemas.openxmlformats.org/officeDocument/2006/relationships/hyperlink" Target="https://www.wort.lu/wirtschaft/drei-schiffe-wagen-hormus-passage-trotz-us-und-iran-blockade/146905485.html" TargetMode="External"/><Relationship Id="rId41" Type="http://schemas.openxmlformats.org/officeDocument/2006/relationships/hyperlink" Target="https://timeskuwait.com/senior-iranian-commander-threatens-to-destroy-the-regions-oil-industry/" TargetMode="External"/><Relationship Id="rId42" Type="http://schemas.openxmlformats.org/officeDocument/2006/relationships/hyperlink" Target="https://www.okaz.com.sa/articles/authors/2245235" TargetMode="External"/><Relationship Id="rId43" Type="http://schemas.openxmlformats.org/officeDocument/2006/relationships/hyperlink" Target="https://peakoil.com/consumption/the-100-oil-shock-is-hitting-the-middle-class-like-a-margin-call" TargetMode="External"/><Relationship Id="rId44" Type="http://schemas.openxmlformats.org/officeDocument/2006/relationships/hyperlink" Target="https://mediaindonesia.com/internasional/882080/ancaman-bencana-ekologi-tumpahan-minyak-di-teluk-persia-terlihat-dari-luar-angkasa" TargetMode="External"/><Relationship Id="rId45" Type="http://schemas.openxmlformats.org/officeDocument/2006/relationships/hyperlink" Target="https://www.aljazeera.com/news/2026/4/21/eu-eyes-options-as-iran-conflict-threatens-jet-fuel-shortages?traffic_source=rss" TargetMode="External"/><Relationship Id="rId46" Type="http://schemas.openxmlformats.org/officeDocument/2006/relationships/hyperlink" Target="https://www.freemalaysiatoday.com/category/business/2026/04/22/oil-prices-stay-elevated-despite-trumps-ceasefire-extension" TargetMode="External"/><Relationship Id="rId47" Type="http://schemas.openxmlformats.org/officeDocument/2006/relationships/hyperlink" Target="https://www.freemalaysiatoday.com/category/world/2026/04/22/us-blocks-iraqs-dollar-shipments-to-squeeze-iran-backed-militias" TargetMode="External"/><Relationship Id="rId48" Type="http://schemas.openxmlformats.org/officeDocument/2006/relationships/hyperlink" Target="https://www.freemalaysiatoday.com/category/highlight/2026/04/22/uk-france-to-lead-multinational-military-talks-on-strait-of-hormuz" TargetMode="External"/><Relationship Id="rId49" Type="http://schemas.openxmlformats.org/officeDocument/2006/relationships/hyperlink" Target="https://www.washingtonpost.com/national-security/2026/04/21/iran-ship-seizure-blockade/" TargetMode="External"/><Relationship Id="rId50" Type="http://schemas.openxmlformats.org/officeDocument/2006/relationships/hyperlink" Target="https://www.brecorder.com/news/40417681/attock-refinery-limited-shuts-main-unit-as-islamabad-security-curbs-disrupt-fuel-supply-chain" TargetMode="External"/><Relationship Id="rId51" Type="http://schemas.openxmlformats.org/officeDocument/2006/relationships/hyperlink" Target="https://macaudailytimes.com.mo/chinas-industrial-economy-up-6-1-in-q1.html" TargetMode="External"/><Relationship Id="rId52" Type="http://schemas.openxmlformats.org/officeDocument/2006/relationships/hyperlink" Target="https://www.brecorder.com/news/40417677/dollar-at-week-high-as-markets-raise-doubts-over-iran-ceasefire" TargetMode="External"/><Relationship Id="rId53" Type="http://schemas.openxmlformats.org/officeDocument/2006/relationships/hyperlink" Target="https://investinglive.com/centralbank/ecb-policymaker-kazks-says-not-in-a-rush-to-make-a-move-on-monetary-policy-20260422/" TargetMode="External"/><Relationship Id="rId54" Type="http://schemas.openxmlformats.org/officeDocument/2006/relationships/hyperlink" Target="https://www.india.com/business/petrol-diesel-prices-april-220426-live-fuel-price-petrol-diesel-rates-in-chennai-mumbai-delhi-kolkata-noida-gurgaon-iocl-bpcl-hpcl-strait-of-hormuz-brent-crude-oil-crosses-usd-90-us-iran-war-8389103/" TargetMode="External"/><Relationship Id="rId55" Type="http://schemas.openxmlformats.org/officeDocument/2006/relationships/hyperlink" Target="https://www.cubaheadlines.com/articles/326631" TargetMode="External"/><Relationship Id="rId56" Type="http://schemas.openxmlformats.org/officeDocument/2006/relationships/hyperlink" Target="https://www.india.com/news/world/us-iran-ceasefire-talks-over-30-nations-to-meet-in-london-to-discuss-reopening-the-strait-of-hormuz-uk-and-france-to-lead-whats-next-crude-oil-iran-war-8389132/" TargetMode="External"/><Relationship Id="rId57" Type="http://schemas.openxmlformats.org/officeDocument/2006/relationships/hyperlink" Target="https://thecurrencyanalytics.com/finance/foreign-investors-pour-record-1-55-trillion-into-us-assets-as-iran-shuts-hormuz-strait-again-254188" TargetMode="External"/><Relationship Id="rId58" Type="http://schemas.openxmlformats.org/officeDocument/2006/relationships/hyperlink" Target="https://l-integration.com/2026/04/21/dangote-accelere-son-virage-vers-la-petrochimie-a-forte-valeur-ajoutee/" TargetMode="External"/><Relationship Id="rId59" Type="http://schemas.openxmlformats.org/officeDocument/2006/relationships/hyperlink" Target="https://thanhnien.vn/gia-bitcoin-hom-nay-2242026-lua-dao-tien-so-nham-vao-tau-dau-o-eo-bien-hormuz-18526042209203564.htm" TargetMode="External"/><Relationship Id="rId60" Type="http://schemas.openxmlformats.org/officeDocument/2006/relationships/hyperlink" Target="https://www.channelnewsasia.com/asia/malaysia-semiconductor-sector-geopolitical-tensions-middle-east-conflict-critical-materials-6072266" TargetMode="External"/><Relationship Id="rId61" Type="http://schemas.openxmlformats.org/officeDocument/2006/relationships/hyperlink" Target="https://signalscv.com/2026/04/trump-says-iran-will-come-to-negotiation-with-us-after-tehran-rebuff/" TargetMode="External"/><Relationship Id="rId62" Type="http://schemas.openxmlformats.org/officeDocument/2006/relationships/hyperlink" Target="https://signalscv.com/2026/04/jonathan-kraut-the-global-impacts-of-cutting-off-the-strait-of-hormuz/" TargetMode="External"/><Relationship Id="rId63" Type="http://schemas.openxmlformats.org/officeDocument/2006/relationships/hyperlink" Target="https://www.ibtimes.com.au/abu-dhabi-airport-open-today-zayed-international-operating-reduced-flights-amid-middle-east-1867242" TargetMode="External"/><Relationship Id="rId64" Type="http://schemas.openxmlformats.org/officeDocument/2006/relationships/hyperlink" Target="https://www.ibtimes.com.au/strait-hormuz-tensions-escalate-us-ship-seizure-triggers-iran-retaliation-oil-spike-1867238" TargetMode="External"/><Relationship Id="rId65" Type="http://schemas.openxmlformats.org/officeDocument/2006/relationships/hyperlink" Target="https://news.abplive.com/news/world/us-iran-ceasefire-iran-rejects-trump-ceasefire-extension-calls-it-ruse-for-surprise-attack-1837939" TargetMode="External"/><Relationship Id="rId66" Type="http://schemas.openxmlformats.org/officeDocument/2006/relationships/hyperlink" Target="https://bitcoinethereumnews.com/finance/asian-stocks-mixed-hang-seng-falls-on-us-iran-talks-oil-worries/?utm_source=rss&amp;utm_medium=rss&amp;utm_campaign=asian-stocks-mixed-hang-seng-falls-on-us-iran-talks-oil-worries" TargetMode="External"/><Relationship Id="rId67" Type="http://schemas.openxmlformats.org/officeDocument/2006/relationships/hyperlink" Target="https://www.scmp.com/news/china/diplomacy/article/3350919/shifting-saudi-ties-what-role-could-china-take-after-iran-war-over?utm_source=rss_feed" TargetMode="External"/><Relationship Id="rId68" Type="http://schemas.openxmlformats.org/officeDocument/2006/relationships/hyperlink" Target="https://www.freepressjournal.in/world/us-president-donald-trump-claims-iran-financially-collapsing-losing-500-million-daily-amid-strait-of-hormuz-blockade" TargetMode="External"/><Relationship Id="rId69" Type="http://schemas.openxmlformats.org/officeDocument/2006/relationships/hyperlink" Target="https://www.cronica.com.ar/mundo/iran-rechaza-las-condiciones-de-estados-unidos-y-crece-la-tension/" TargetMode="External"/><Relationship Id="rId70" Type="http://schemas.openxmlformats.org/officeDocument/2006/relationships/hyperlink" Target="https://www.nzz.ch/wirtschaft/iran-krieg-der-oelpreis-ist-taeuschend-tief-beklagen-grosse-rohstoffhaendler-ld.10003573" TargetMode="External"/><Relationship Id="rId71" Type="http://schemas.openxmlformats.org/officeDocument/2006/relationships/hyperlink" Target="https://uk.finance.yahoo.com/news/factbox-europes-response-iran-war-040734315.html" TargetMode="External"/><Relationship Id="rId72" Type="http://schemas.openxmlformats.org/officeDocument/2006/relationships/hyperlink" Target="https://www.globalbankingandfinance.com/europe-readies-response-second-energy-crisis-four-years/" TargetMode="External"/><Relationship Id="rId73" Type="http://schemas.openxmlformats.org/officeDocument/2006/relationships/hyperlink" Target="https://www.nzz.ch/pro/china-profitiert-vom-geopolitischen-umbruch-der-iran-krieg-beguenstigt-die-abkehr-vom-dollar-ld.10003568" TargetMode="External"/><Relationship Id="rId74" Type="http://schemas.openxmlformats.org/officeDocument/2006/relationships/hyperlink" Target="https://bitcoinethereumnews.com/finance/australian-dollar-edges-higher-as-trump-extends-ceasefire-with-iran/?utm_source=rss&amp;utm_medium=rss&amp;utm_campaign=australian-dollar-edges-higher-as-trump-extends-ceasefire-with-iran" TargetMode="External"/><Relationship Id="rId75" Type="http://schemas.openxmlformats.org/officeDocument/2006/relationships/hyperlink" Target="https://www.freepressjournal.in/business/rupee-hits-9375-against-dollar-dragged-by-higher-crude-oil-prices-west-asia-peace-agreement-uncertainty" TargetMode="External"/><Relationship Id="rId76" Type="http://schemas.openxmlformats.org/officeDocument/2006/relationships/hyperlink" Target="https://www.seattletimes.com/business/federal-judge-strikes-down-some-trump-administration-actions-that-have-slowed-clean-energy-projects/?utm_source=RSS&amp;utm_medium=Referral&amp;utm_campaign=RSS_all" TargetMode="External"/><Relationship Id="rId77" Type="http://schemas.openxmlformats.org/officeDocument/2006/relationships/hyperlink" Target="https://www.ibtimes.com.au/australia-fuel-prices-today-petrol-hits-new-highs-amid-middle-east-tensions-excise-cut-1867236" TargetMode="External"/><Relationship Id="rId78" Type="http://schemas.openxmlformats.org/officeDocument/2006/relationships/hyperlink" Target="https://energy.economictimes.indiatimes.com/news/oil-and-gas/us-retail-sales-rises-1-7-mom-in-march-driven-by-gas-price-spike-due-to-the-iran-war/130430424" TargetMode="External"/><Relationship Id="rId79" Type="http://schemas.openxmlformats.org/officeDocument/2006/relationships/hyperlink" Target="https://www.businesstoday.in/world/story/trump-extends-iran-ceasefire-indefinitely-but-blockade-holds-as-tehran-calls-it-a-surprise-strike-ploy-526780-2026-04-22?utm_source=rssfeed" TargetMode="External"/><Relationship Id="rId80" Type="http://schemas.openxmlformats.org/officeDocument/2006/relationships/hyperlink" Target="https://wowo.com/iran-calls-us-naval-blockade-act-of-war-vows-to-resist-bullying/" TargetMode="External"/><Relationship Id="rId81" Type="http://schemas.openxmlformats.org/officeDocument/2006/relationships/hyperlink" Target="https://baynews9.com/fl/tampa/news/2026/04/19/us-seizes-iranian-flagged-cargo-ship" TargetMode="External"/><Relationship Id="rId82" Type="http://schemas.openxmlformats.org/officeDocument/2006/relationships/hyperlink" Target="https://arynews.tv/oil-prices-lower-as-investors-assess-outlook-for-us-iran-peace-talks" TargetMode="External"/><Relationship Id="rId83" Type="http://schemas.openxmlformats.org/officeDocument/2006/relationships/hyperlink" Target="https://hotnews.ro/criza-combustibilului-germania-convoaca-consiliul-de-securitate-nationala-2225750" TargetMode="External"/><Relationship Id="rId84" Type="http://schemas.openxmlformats.org/officeDocument/2006/relationships/hyperlink" Target="https://www.thefp.com/p/irans-secret-weapon-is-in-iraq" TargetMode="External"/><Relationship Id="rId85" Type="http://schemas.openxmlformats.org/officeDocument/2006/relationships/hyperlink" Target="https://news.abplive.com/business/mutual-funds/share-market-today-gift-nifty-signals-weak-session-sensex-us-iran-ceasefire-extended-oil-prices-1837908" TargetMode="External"/><Relationship Id="rId86" Type="http://schemas.openxmlformats.org/officeDocument/2006/relationships/hyperlink" Target="https://fakty.ua/470674-udary-ukrainy-poshatnuli-kreml-isw-govorit-o-vnutrennem-bunte-v-rf" TargetMode="External"/><Relationship Id="rId87" Type="http://schemas.openxmlformats.org/officeDocument/2006/relationships/hyperlink" Target="https://www.livemint.com/news/india/lpg-cylinder-price-on-april-22-heres-how-much-domestic-and-commercial-gas-costs-in-delhi-bengaluru-mumbai-today-11776820925499.html" TargetMode="External"/><Relationship Id="rId88" Type="http://schemas.openxmlformats.org/officeDocument/2006/relationships/hyperlink" Target="https://www.livemint.com/news/world/500-million-dollars-a-day-donald-trump-claims-iran-wants-strait-of-hormuz-open-for-this-reason-11776825765149.html" TargetMode="External"/><Relationship Id="rId89" Type="http://schemas.openxmlformats.org/officeDocument/2006/relationships/hyperlink" Target="https://www.japantimes.co.jp/news/2026/04/22/world/politics/trump-iran-truce-blockade-talks/" TargetMode="External"/><Relationship Id="rId90" Type="http://schemas.openxmlformats.org/officeDocument/2006/relationships/hyperlink" Target="https://libyaupdate.com/centcom-announces-directing-28-ships-to-change-their-course-near-iran-amid-us-naval-measures/" TargetMode="External"/><Relationship Id="rId91" Type="http://schemas.openxmlformats.org/officeDocument/2006/relationships/hyperlink" Target="https://www.straitstimes.com/world/united-states/trump-says-us-caught-chinese-gift-for-iran-testing-red-line" TargetMode="External"/><Relationship Id="rId92" Type="http://schemas.openxmlformats.org/officeDocument/2006/relationships/hyperlink" Target="https://mynorthwest.com/national/petroleum-infuses-a-multitude-of-everyday-items-the-iran-war-could-make-more-expensive/4230719" TargetMode="External"/><Relationship Id="rId93" Type="http://schemas.openxmlformats.org/officeDocument/2006/relationships/hyperlink" Target="https://www.greaterkashmir.com/world/trump-extends-iran-ceasefire-maintains-blockade-amid-uncertain-peace-talks-11752245" TargetMode="External"/><Relationship Id="rId94" Type="http://schemas.openxmlformats.org/officeDocument/2006/relationships/hyperlink" Target="https://www.mundonow.com/iran-bloqueo-ormuz-negociaciones/" TargetMode="External"/><Relationship Id="rId95" Type="http://schemas.openxmlformats.org/officeDocument/2006/relationships/hyperlink" Target="https://energiesmedia.com/nnpc-cawthorne-crude-grade-launch/" TargetMode="External"/><Relationship Id="rId96" Type="http://schemas.openxmlformats.org/officeDocument/2006/relationships/hyperlink" Target="https://www.vanguardngr.com/2026/04/nigeria-oil-firms-earn-4bn-windfall-from-middle-east-crisis/" TargetMode="External"/><Relationship Id="rId97" Type="http://schemas.openxmlformats.org/officeDocument/2006/relationships/hyperlink" Target="https://mesalegend.com/arizona-political-leaders-encourage-epa-to-issue-emergency-fuel-waiver/" TargetMode="External"/><Relationship Id="rId98" Type="http://schemas.openxmlformats.org/officeDocument/2006/relationships/hyperlink" Target="https://leadership.ng/nigerias-crude-import-from-us-hits-61-7m-barrels-amid-record-exports/" TargetMode="External"/><Relationship Id="rId99" Type="http://schemas.openxmlformats.org/officeDocument/2006/relationships/hyperlink" Target="https://www.businesstoday.in/india/story/lpg-cng-png-prices-today-april-22-check-rates-in-delhi-mumbai-chennai-other-major-cities-526790-2026-04-22?utm_source=rssfeed" TargetMode="External"/><Relationship Id="rId100" Type="http://schemas.openxmlformats.org/officeDocument/2006/relationships/hyperlink" Target="https://www.spokesman.com/stories/2026/apr/21/five-things-learned-at-fed-nominee-warshs-senate-h/" TargetMode="External"/><Relationship Id="rId101" Type="http://schemas.openxmlformats.org/officeDocument/2006/relationships/hyperlink" Target="https://electrek.co/2026/04/21/gm-suspends-next-gen-electric-truck-refresh-indefinitely/" TargetMode="External"/><Relationship Id="rId102" Type="http://schemas.openxmlformats.org/officeDocument/2006/relationships/hyperlink" Target="https://bhaskarlive.in/energy-debate-heats-up-in-us-senate-hearing/" TargetMode="External"/><Relationship Id="rId103" Type="http://schemas.openxmlformats.org/officeDocument/2006/relationships/hyperlink" Target="https://www.dawn.com/news/1993990/world-urges-restraint-as-us-iran-stick-to-guns" TargetMode="External"/><Relationship Id="rId104" Type="http://schemas.openxmlformats.org/officeDocument/2006/relationships/hyperlink" Target="https://www.powerlineblog.com/archives/2026/04/the-strait-is-open-the-strait-is-closed.php" TargetMode="External"/><Relationship Id="rId105" Type="http://schemas.openxmlformats.org/officeDocument/2006/relationships/hyperlink" Target="https://dailypioneer.com/news/how-us-iran-tensions-threaten-the-global-food-energy-water-balance" TargetMode="External"/><Relationship Id="rId106" Type="http://schemas.openxmlformats.org/officeDocument/2006/relationships/hyperlink" Target="https://www.birminghammail.co.uk/news/world-news/us-military-raring-go-trump-33813573" TargetMode="External"/><Relationship Id="rId107" Type="http://schemas.openxmlformats.org/officeDocument/2006/relationships/hyperlink" Target="https://peoplesdispatch.org/2026/04/21/cooking-gas-shortages-rising-living-costs-force-thousands-of-migrant-workers-in-india-to-return-home/" TargetMode="External"/><Relationship Id="rId108" Type="http://schemas.openxmlformats.org/officeDocument/2006/relationships/hyperlink" Target="https://bhaskarlive.in/australian-pm-says-extra-diesel-shipments-secured-amid-volatile-global-period/" TargetMode="External"/><Relationship Id="rId109" Type="http://schemas.openxmlformats.org/officeDocument/2006/relationships/hyperlink" Target="https://www.prnewswire.com/news-releases/kingfa-showcases-at-chinaplas-2026-302749654.html" TargetMode="External"/><Relationship Id="rId110" Type="http://schemas.openxmlformats.org/officeDocument/2006/relationships/hyperlink" Target="https://dailycaller.com/2026/04/21/scott-bessent-treasury-department-iran-war-new-sanctions-14-targets-helping-weapons-regime/" TargetMode="External"/><Relationship Id="rId111" Type="http://schemas.openxmlformats.org/officeDocument/2006/relationships/hyperlink" Target="https://www.fool.com/investing/2026/04/21/trump-says-he-expects-to-resume-bombing-iran-heres/" TargetMode="External"/><Relationship Id="rId112" Type="http://schemas.openxmlformats.org/officeDocument/2006/relationships/hyperlink" Target="https://tynmagazine.com/the-strait-of-hormuz-crisis-affects-more-than-just-oil-here-are-9-other-commodities/" TargetMode="External"/><Relationship Id="rId113" Type="http://schemas.openxmlformats.org/officeDocument/2006/relationships/hyperlink" Target="https://www.fool.com/investing/2026/04/21/iea-just-cut-its-oil-demand-forecast-heres-what/" TargetMode="External"/><Relationship Id="rId114" Type="http://schemas.openxmlformats.org/officeDocument/2006/relationships/hyperlink" Target="https://www.oilandgas360.com/opec-market-stabilizer-or-a-structural-drag-on-the-global-economy/#utm_source=rss&amp;utm_medium=rss&amp;utm_campaign=opec-market-stabilizer-or-a-structural-drag-on-the-global-economy" TargetMode="External"/><Relationship Id="rId115" Type="http://schemas.openxmlformats.org/officeDocument/2006/relationships/hyperlink" Target="https://www.defconalerts.com/p/president-trump-extends-ceasefire" TargetMode="External"/><Relationship Id="rId116" Type="http://schemas.openxmlformats.org/officeDocument/2006/relationships/hyperlink" Target="https://investinglive.com/commodities/military-planners-set-to-bypass-the-clowns-and-reopen-the-strait-of-hormuz-themselves-20260421/" TargetMode="External"/><Relationship Id="rId117" Type="http://schemas.openxmlformats.org/officeDocument/2006/relationships/hyperlink" Target="https://journalrecord.com/2026/04/21/shipping-traffic-strait-of-hormuz-halted-us-iran-tensions/" TargetMode="External"/><Relationship Id="rId118" Type="http://schemas.openxmlformats.org/officeDocument/2006/relationships/hyperlink" Target="https://investinglive.com/commodities/maritime-crackdown-widens-against-iran-linked-shipping-oil-tanker-seized-in-indian-ocean-20260422/" TargetMode="External"/><Relationship Id="rId119" Type="http://schemas.openxmlformats.org/officeDocument/2006/relationships/hyperlink" Target="https://www.leaders-mena.com/saudi-crude-output-exports-surge-in-feb-despite-regional-tensions/" TargetMode="External"/><Relationship Id="rId120" Type="http://schemas.openxmlformats.org/officeDocument/2006/relationships/hyperlink" Target="https://oilprice.com/Energy/Energy-General/Iran-War-Has-Cost-The-World-50-Billion-of-Lost-Oil-Supply-So-Far.html" TargetMode="External"/><Relationship Id="rId121" Type="http://schemas.openxmlformats.org/officeDocument/2006/relationships/hyperlink" Target="https://oilprice.com/Energy/Energy-General/Iraq-Turns-to-Risky-Overland-Routes-as-Oil-Exports-Collapse.html" TargetMode="External"/><Relationship Id="rId122" Type="http://schemas.openxmlformats.org/officeDocument/2006/relationships/hyperlink" Target="http://www.adaderana.lk/news.php?nid=121548" TargetMode="External"/><Relationship Id="rId123" Type="http://schemas.openxmlformats.org/officeDocument/2006/relationships/hyperlink" Target="http://www.adaderana.lk/news.php?nid=121556" TargetMode="External"/><Relationship Id="rId124" Type="http://schemas.openxmlformats.org/officeDocument/2006/relationships/hyperlink" Target="https://www.devdiscourse.com/article/headlines/3882507-aftershocks-of-the-iran-war-a-global-energy-reckoning" TargetMode="External"/><Relationship Id="rId125" Type="http://schemas.openxmlformats.org/officeDocument/2006/relationships/hyperlink" Target="https://www.indexbox.io/blog/middle-east-oil-recovery-to-require-months-after-conflict-prolonging-market-tightness/" TargetMode="External"/><Relationship Id="rId126" Type="http://schemas.openxmlformats.org/officeDocument/2006/relationships/hyperlink" Target="https://nypost.com/video/us-forces-intercept-sanctioned-vessel-linked-to-iran-in-overnight-operation/" TargetMode="External"/><Relationship Id="rId127" Type="http://schemas.openxmlformats.org/officeDocument/2006/relationships/hyperlink" Target="https://www.trtworld.com/article/70dbe69bf72b?utm_source=e9dfd89cb628&amp;utm_medium=internal&amp;utm_campaign=recommended&amp;utm_content=inline" TargetMode="External"/><Relationship Id="rId128" Type="http://schemas.openxmlformats.org/officeDocument/2006/relationships/hyperlink" Target="https://gcaptain.com/uns-maritime-agency-prepares-hormuz-evacuation-plan-for-hundreds-of-ships/" TargetMode="External"/><Relationship Id="rId129" Type="http://schemas.openxmlformats.org/officeDocument/2006/relationships/hyperlink" Target="https://www.ndtvprofit.com/markets/brent-crude-oil-prices-today-april-22-holds-near-98-as-trump-maintains-truce-but-keeps-hormuz-blockade-11390737" TargetMode="External"/><Relationship Id="rId130" Type="http://schemas.openxmlformats.org/officeDocument/2006/relationships/hyperlink" Target="https://www.businesstoday.com.my/2026/04/22/oil-eases-as-traders-weigh-us-iran-ceasefire-uncertainty/" TargetMode="External"/><Relationship Id="rId131" Type="http://schemas.openxmlformats.org/officeDocument/2006/relationships/hyperlink" Target="https://www.fxstreet.com/news/us-treasury-secretary-bessent-says-blockaded-kharg-island-will-be-full-of-oil-in-days-202604220144" TargetMode="External"/><Relationship Id="rId132" Type="http://schemas.openxmlformats.org/officeDocument/2006/relationships/hyperlink" Target="https://www.aljazeera.com/news/2026/4/21/us-forces-detain-iran-linked-tanker-tifani-with-ceasefire-talks-on-edge?traffic_source=rss" TargetMode="External"/><Relationship Id="rId133" Type="http://schemas.openxmlformats.org/officeDocument/2006/relationships/hyperlink" Target="https://www.indiatoday.in/world/story/us-iran-war-live-persian-gulf-oil-giants-race-to-ram-up-oil-infra-new-pipelines-bypass-iran-hormuz-blockade-2899361-2026-04-22?utm_source=rss" TargetMode="External"/><Relationship Id="rId134" Type="http://schemas.openxmlformats.org/officeDocument/2006/relationships/hyperlink" Target="https://www.koreatimes.co.kr/world/20260422/mideast-crises-divide-europe-as-it-grapples-with-rising-fuel-costs-policy-toward-israel?utm_source=rss" TargetMode="External"/><Relationship Id="rId135" Type="http://schemas.openxmlformats.org/officeDocument/2006/relationships/hyperlink" Target="https://bitcoinworld.co.in/kharg-island-oil-full-capacity-bessent/" TargetMode="External"/><Relationship Id="rId136" Type="http://schemas.openxmlformats.org/officeDocument/2006/relationships/hyperlink" Target="https://www.orissapost.com/war-torn-economy/" TargetMode="External"/><Relationship Id="rId137" Type="http://schemas.openxmlformats.org/officeDocument/2006/relationships/hyperlink" Target="https://www.thetimesofbengal.com/2026/04/22/lpg-png-prices-today-check-domestic-commercial-cylinder-rates-in-delhi-mumbai-kolkata-chennai-other-major-cities/" TargetMode="External"/><Relationship Id="rId138" Type="http://schemas.openxmlformats.org/officeDocument/2006/relationships/hyperlink" Target="https://www.albiladpress.com/news/2026/6399/finance/993594.html" TargetMode="External"/><Relationship Id="rId139" Type="http://schemas.openxmlformats.org/officeDocument/2006/relationships/hyperlink" Target="https://redstate.com/nick-arama/2026/04/21/bessent-delivers-another-powerful-blow-to-iran-n2201547" TargetMode="External"/><Relationship Id="rId140" Type="http://schemas.openxmlformats.org/officeDocument/2006/relationships/hyperlink" Target="https://aif.ru/money/economy/minfin-ssha-rasshiril-sankcii-protiv-irana" TargetMode="External"/><Relationship Id="rId141" Type="http://schemas.openxmlformats.org/officeDocument/2006/relationships/hyperlink" Target="https://shalemag.com/islamabad-diplomacy-energy-impact/" TargetMode="External"/><Relationship Id="rId142" Type="http://schemas.openxmlformats.org/officeDocument/2006/relationships/hyperlink" Target="https://www.cnbc.com/2026/04/22/oil-price-wti-brent-iran-ceasefire-extension-clouds-outlook.html" TargetMode="External"/><Relationship Id="rId143" Type="http://schemas.openxmlformats.org/officeDocument/2006/relationships/hyperlink" Target="https://www.deseret.com/lifestyle/2026/04/21/airline-jet-fuel-supply-is-dwindling-here-is-what-it-means-for-summer-travel/" TargetMode="External"/><Relationship Id="rId144" Type="http://schemas.openxmlformats.org/officeDocument/2006/relationships/hyperlink" Target="https://www.cbsnews.com/news/gas-prices-iran-war-oil/" TargetMode="External"/><Relationship Id="rId145" Type="http://schemas.openxmlformats.org/officeDocument/2006/relationships/hyperlink" Target="https://newtalk.tw/news/view/2026-04-22/1031123" TargetMode="External"/><Relationship Id="rId146" Type="http://schemas.openxmlformats.org/officeDocument/2006/relationships/hyperlink" Target="https://www.alrakoba.net/32159502/%D8%AA%D8%B1%D8%A7%D9%85%D8%A8-%D9%8A%D9%85%D8%AF%D9%91%D8%AF-%D9%88%D9%82%D9%81-%D8%A5%D8%B7%D9%84%D8%A7%D9%82-%D8%A7%D9%84%D9%86%D8%A7%D8%B1-%D9%85%D8%B9-%D8%A5%D9%8A%D8%B1%D8%A7%D9%86-%D8%A8-2/" TargetMode="External"/><Relationship Id="rId147" Type="http://schemas.openxmlformats.org/officeDocument/2006/relationships/hyperlink" Target="https://www.skynewsarabia.com/world/1865501-%D8%AA%D9%85%D8%AF%D9%8A%D8%AF-%D8%AA%D8%B1%D8%A7%D9%85%D8%A8-%D9%84%D9%84%D9%87%D8%AF%D9%86%D8%A9-%D8%A5%D9%8A%D8%B1%D8%A7%D9%86-%D8%A3%D8%B3%D8%B9%D8%A7%D8%B1-%D8%A7%D9%84%D9%86%D9%81%D8%B7-%D8%AA%D8%B3%D8%AC%D9%84-%D8%A7%D9%86%D8%AE%D9%81%D8%A7%D8%B6%D8%A7" TargetMode="External"/><Relationship Id="rId148" Type="http://schemas.openxmlformats.org/officeDocument/2006/relationships/hyperlink" Target="https://www.skynewsarabia.com/business/1865514-%D8%AD%D8%B5%D8%A7%D8%B1-%D8%AA%D8%B1%D8%A7%D9%85%D8%A8-%D9%8A%D8%AD%D8%AF%D8%AB-%D8%AE%D8%B1%D9%82%D8%A7-%D8%AC%D8%B3%D8%AF-%D8%A7%D9%84%D8%A7%D9%82%D8%AA%D8%B5%D8%A7%D8%AF-%D8%A7%D9%84%D8%A5%D9%8A%D8%B1%D8%A7%D9%86%D9%8A" TargetMode="External"/><Relationship Id="rId149" Type="http://schemas.openxmlformats.org/officeDocument/2006/relationships/hyperlink" Target="https://25h.app/2026/04/22/%D8%A7%D9%84%D8%BA%D8%B6%D8%A8-%D8%A7%D9%84%D8%A7%D9%82%D8%AA%D8%B5%D8%A7%D8%AF%D9%8A-%D8%A7%D9%84%D8%A3%D9%85%D9%8A%D8%B1%D9%83%D9%8A-%D9%8A%D8%B6%D8%B1%D8%A8-%D9%82%D9%84%D8%A8-%D8%A7%D9%84%D8%A7/" TargetMode="External"/><Relationship Id="rId150" Type="http://schemas.openxmlformats.org/officeDocument/2006/relationships/hyperlink" Target="https://www.thisdaylive.com/2026/04/22/iea-forecasts-1-5m-bpd-oil-demand-cut-in-q2-pegs-nigerias-capacity-at-1-42m-bpd/" TargetMode="External"/><Relationship Id="rId151" Type="http://schemas.openxmlformats.org/officeDocument/2006/relationships/hyperlink" Target="https://www.macrobusiness.com.au/2026/04/albos-fuel-plan-drive-to-a-job-you-dont-have/" TargetMode="External"/><Relationship Id="rId152" Type="http://schemas.openxmlformats.org/officeDocument/2006/relationships/hyperlink" Target="https://www.theguardian.com/money/nils-pratley-on-finance/2026/apr/21/milibands-break-the-link-plan-is-not-a-magic-formula-for-lowering-energy-bills" TargetMode="External"/><Relationship Id="rId153" Type="http://schemas.openxmlformats.org/officeDocument/2006/relationships/hyperlink" Target="https://theconversation.com/the-end-of-oil-as-fuel-shocks-cascade-53-nations-gather-to-plan-a-fossil-fuel-phaseout-280263" TargetMode="External"/><Relationship Id="rId154" Type="http://schemas.openxmlformats.org/officeDocument/2006/relationships/hyperlink" Target="https://techxplore.com/news/2026-04-industrial-electrification-imperative-analysis.html" TargetMode="External"/><Relationship Id="rId155" Type="http://schemas.openxmlformats.org/officeDocument/2006/relationships/hyperlink" Target="https://lequotidien.lu/economie/petrole-et-gaz-un-long-chantier-pour-reparer/" TargetMode="External"/><Relationship Id="rId156" Type="http://schemas.openxmlformats.org/officeDocument/2006/relationships/hyperlink" Target="https://www.stern.de/news/eu-kommission-stellt-strategie-fuer-wege-aus-der-energiekrise-vor-37331116.html" TargetMode="External"/><Relationship Id="rId157" Type="http://schemas.openxmlformats.org/officeDocument/2006/relationships/hyperlink" Target="https://rbnenergy.com/daily-posts/analyst-insight/us-crude-exports-soar-above-5-mmbd-highest-level-2023" TargetMode="External"/><Relationship Id="rId158" Type="http://schemas.openxmlformats.org/officeDocument/2006/relationships/hyperlink" Target="https://oilprice.com/Latest-Energy-News/World-News/US-Crude-Oil-Oil-Product-Inventories-Come-Crashing-Down.html" TargetMode="External"/><Relationship Id="rId159" Type="http://schemas.openxmlformats.org/officeDocument/2006/relationships/hyperlink" Target="https://www.benzinga.com/markets/commodities/26/04/51952203/relief-at-pump-depends-where-you-live-what-happens-in-hormuz" TargetMode="External"/><Relationship Id="rId160" Type="http://schemas.openxmlformats.org/officeDocument/2006/relationships/hyperlink" Target="https://www.freightwaves.com/news/biggest-drop-in-benchmark-diesel-price-since-late-2022" TargetMode="External"/><Relationship Id="rId161" Type="http://schemas.openxmlformats.org/officeDocument/2006/relationships/hyperlink" Target="https://www.fxstreet.com/news/wti-crude-oil-holds-firm-on-us-iran-diplomacy-hopes-amid-strait-of-hormuz-supply-threats-202604211522" TargetMode="External"/><Relationship Id="rId162" Type="http://schemas.openxmlformats.org/officeDocument/2006/relationships/hyperlink" Target="https://progressive.org/latest/community-solar-puts-people-in-charge-rosen-20260421/" TargetMode="External"/><Relationship Id="rId163" Type="http://schemas.openxmlformats.org/officeDocument/2006/relationships/hyperlink" Target="https://finimize.com/content/yuan-holds-firm-as-the-dollar-loses-its-safe-haven-glow" TargetMode="External"/><Relationship Id="rId164" Type="http://schemas.openxmlformats.org/officeDocument/2006/relationships/hyperlink" Target="https://kioncentralcoast.com/news/2026/04/21/california-ev-sales-drop-as-experts-say-federal-policy-shifts-reshape-market/" TargetMode="External"/><Relationship Id="rId165" Type="http://schemas.openxmlformats.org/officeDocument/2006/relationships/hyperlink" Target="https://cryptobriefing.com/iran-calls-us-naval-blockade-act-of-war-escalating-persian-gulf-tensions/" TargetMode="External"/><Relationship Id="rId166" Type="http://schemas.openxmlformats.org/officeDocument/2006/relationships/hyperlink" Target="https://www.tagesschau.de/ausland/europa/eu-staaten-umgang-spritpreise-100.html" TargetMode="External"/><Relationship Id="rId167" Type="http://schemas.openxmlformats.org/officeDocument/2006/relationships/hyperlink" Target="https://www.business-standard.com/economy/news/india-s-crude-import-bill-falls-5-in-march-as-west-asia-hits-volumes-126042101220_1.html" TargetMode="External"/><Relationship Id="rId168" Type="http://schemas.openxmlformats.org/officeDocument/2006/relationships/hyperlink" Target="https://www.business-standard.com/world-news/top-oil-traders-warn-hormuz-closure-risks-global-recession-demand-hit-126042200006_1.html" TargetMode="External"/><Relationship Id="rId169" Type="http://schemas.openxmlformats.org/officeDocument/2006/relationships/hyperlink" Target="https://virginiabusiness.com/oil-prices-rise-trump-iran-ceasefire/" TargetMode="External"/><Relationship Id="rId170" Type="http://schemas.openxmlformats.org/officeDocument/2006/relationships/hyperlink" Target="https://www.t-online.de/nachrichten/deutschland/id_101223484/wie-weiter-beim-klimaschutz-kanzler-merz-bezieht-stellung.html" TargetMode="External"/><Relationship Id="rId171" Type="http://schemas.openxmlformats.org/officeDocument/2006/relationships/hyperlink" Target="https://www.seanews.com.tr/article/hormuz-ceasefire-leaves-shipping-constrained-mo93du3u" TargetMode="External"/><Relationship Id="rId172" Type="http://schemas.openxmlformats.org/officeDocument/2006/relationships/hyperlink" Target="https://haitigazette.com/eu-eyes-options-as-iran-conflict-threatens-jet-fuel-shortages/" TargetMode="External"/><Relationship Id="rId173" Type="http://schemas.openxmlformats.org/officeDocument/2006/relationships/hyperlink" Target="https://propakistani.pk/2026/04/21/ending-us-iran-war-will-not-solve-global-oil-crisis-immediately-report/" TargetMode="External"/><Relationship Id="rId174" Type="http://schemas.openxmlformats.org/officeDocument/2006/relationships/hyperlink" Target="https://www.atlanticcouncil.org/dispatches/the-strait-of-hormuz-closure-forces-a-choice-ration-oil-now-or-pay-a-steep-price-later/" TargetMode="External"/><Relationship Id="rId175" Type="http://schemas.openxmlformats.org/officeDocument/2006/relationships/hyperlink" Target="https://www.fleetnews.co.uk/news/hmrc-appealing-court-ruling-on-5-public-charging-vat-rate-for-evs" TargetMode="External"/><Relationship Id="rId176" Type="http://schemas.openxmlformats.org/officeDocument/2006/relationships/hyperlink" Target="https://www.bairdmaritime.com/offshore/refining-processing/shrinking-low-sulphur-oil-supply-threatens-marine-fuel-stability" TargetMode="External"/><Relationship Id="rId177" Type="http://schemas.openxmlformats.org/officeDocument/2006/relationships/hyperlink" Target="https://www.bairdmaritime.com/offshore/refining-processing/production-stalls-at-russias-tuapse-refinery-after-drone-strike" TargetMode="External"/><Relationship Id="rId178" Type="http://schemas.openxmlformats.org/officeDocument/2006/relationships/hyperlink" Target="https://businessmagazineuae.com/hangs-in-the-balance-oil-rises-and/" TargetMode="External"/><Relationship Id="rId179" Type="http://schemas.openxmlformats.org/officeDocument/2006/relationships/hyperlink" Target="https://www.houstonpublicmedia.org/articles/news/energy-environment/2026/04/21/549740/difficult-to-see-texas-oil-producers-remain-hesitant-to-increase-output-amidst-volatile-prices/?utm_source=rss-energy-environment-article&amp;utm_medium=link&amp;utm_campaign=hpm-rss-link" TargetMode="External"/><Relationship Id="rId180" Type="http://schemas.openxmlformats.org/officeDocument/2006/relationships/hyperlink" Target="https://energynow.com/2026/04/north-dakota-crude-output-to-rise-as-operators-eye-high-oil-prices/" TargetMode="External"/><Relationship Id="rId181" Type="http://schemas.openxmlformats.org/officeDocument/2006/relationships/hyperlink" Target="https://www.fool.com/investing/2026/04/21/brent-crude-dipped-below-100-dont-bet-on-it-stayin/" TargetMode="External"/><Relationship Id="rId182" Type="http://schemas.openxmlformats.org/officeDocument/2006/relationships/hyperlink" Target="https://trak.in/stories/govt-wants-fuel-with-85-ethanol-15-petrol-for-all-vehicles/" TargetMode="External"/><Relationship Id="rId183" Type="http://schemas.openxmlformats.org/officeDocument/2006/relationships/hyperlink" Target="https://www.channelnewsasia.com/business/us-oil-prices-rise-us-iran-peace-talks-remain-uncertain-6072126" TargetMode="External"/><Relationship Id="rId184" Type="http://schemas.openxmlformats.org/officeDocument/2006/relationships/hyperlink" Target="https://calgary.citynews.ca/2026/04/21/alberta-oilsands-growth-potential-pipeline-constraints-loom-enverus/" TargetMode="External"/><Relationship Id="rId185" Type="http://schemas.openxmlformats.org/officeDocument/2006/relationships/hyperlink" Target="https://www.eenews.net/articles/epa-no-update-to-oil-and-gas-pollution-rules/" TargetMode="External"/><Relationship Id="rId186" Type="http://schemas.openxmlformats.org/officeDocument/2006/relationships/hyperlink" Target="https://grafa.com/en/news/australia/ampol-surges-as-lytton-refiner-margins-skyrocket" TargetMode="External"/><Relationship Id="rId187" Type="http://schemas.openxmlformats.org/officeDocument/2006/relationships/hyperlink" Target="https://zn.ua/ECONOMICS/rossija-narashchivaet-eksport-nefti-posle-udarov-po-portam-kreml-zarabatyvaet-milliardy-v-nedelju-bloomberg.html" TargetMode="External"/><Relationship Id="rId188" Type="http://schemas.openxmlformats.org/officeDocument/2006/relationships/hyperlink" Target="https://www.jalopnik.com/2153979/diesel-prices-rise-faster-than-gas-and-oil/" TargetMode="External"/><Relationship Id="rId189" Type="http://schemas.openxmlformats.org/officeDocument/2006/relationships/hyperlink" Target="https://nypost.com/2026/04/21/us-news/pentagon-releases-dramatic-footage-of-moment-us-forces-intercept-sanctioned-oil-tanker/" TargetMode="External"/><Relationship Id="rId190" Type="http://schemas.openxmlformats.org/officeDocument/2006/relationships/hyperlink" Target="https://businesspost.ng/economy/crude-oil-rises-3-as-iran-hesitates-on-us-peace-talks/" TargetMode="External"/><Relationship Id="rId191" Type="http://schemas.openxmlformats.org/officeDocument/2006/relationships/hyperlink" Target="https://www.columbian.com/news/2026/apr/21/u-s-forces-board-a-sanctioned-oil-tanker-in-the-indian-ocean-the-pentagon-says/" TargetMode="External"/><Relationship Id="rId192" Type="http://schemas.openxmlformats.org/officeDocument/2006/relationships/hyperlink" Target="https://www.marineinsight.com/watch-cargo-ship-hits-bollard-sinks-in-antwerp-spills-oil-into-scheldt-river/?utm_source=rss&amp;utm_medium=rss&amp;utm_campaign=watch-cargo-ship-hits-bollard-sinks-in-antwerp-spills-oil-into-scheldt-river" TargetMode="External"/><Relationship Id="rId193" Type="http://schemas.openxmlformats.org/officeDocument/2006/relationships/hyperlink" Target="https://www.marineinsight.com/india-repatriates-over-2500-seafarers-from-gulf-amid-security-concerns/?utm_source=rss&amp;utm_medium=rss&amp;utm_campaign=india-repatriates-over-2500-seafarers-from-gulf-amid-security-concerns" TargetMode="External"/><Relationship Id="rId194" Type="http://schemas.openxmlformats.org/officeDocument/2006/relationships/hyperlink" Target="https://www.marineinsight.com/video-ukrainian-drone-attack-causes-major-fire-at-tuapse-port-one-killed/?utm_source=rss&amp;utm_medium=rss&amp;utm_campaign=video-ukrainian-drone-attack-causes-major-fire-at-tuapse-port-one-killed" TargetMode="External"/><Relationship Id="rId195" Type="http://schemas.openxmlformats.org/officeDocument/2006/relationships/hyperlink" Target="https://www.seanews.com.tr/article/us-blockade-of-strait-of-hormuz-begins-mo93bxdp" TargetMode="External"/><Relationship Id="rId196" Type="http://schemas.openxmlformats.org/officeDocument/2006/relationships/hyperlink" Target="https://www.seanews.com.tr/article/tankers-and-boxships-u-turn-at-hormuz-mo93cdtz" TargetMode="External"/><Relationship Id="rId197" Type="http://schemas.openxmlformats.org/officeDocument/2006/relationships/hyperlink" Target="https://www.seanews.com.tr/article/liners-seek-clarifications-on-hormuz-crossings-mo93c3ca" TargetMode="External"/><Relationship Id="rId198" Type="http://schemas.openxmlformats.org/officeDocument/2006/relationships/hyperlink" Target="https://cryptobriefing.com/oil-prices-dip-amid-potential-us-iran-ceasefire-extension/" TargetMode="External"/><Relationship Id="rId199" Type="http://schemas.openxmlformats.org/officeDocument/2006/relationships/hyperlink" Target="https://cryptobriefing.com/iran-faces-oil-shut-ins-in-15-days-amid-sanctions-war-damage/" TargetMode="External"/><Relationship Id="rId200" Type="http://schemas.openxmlformats.org/officeDocument/2006/relationships/hyperlink" Target="https://cryptobriefing.com/strait-of-hormuz-blockade-escalates-us-iran-tensions-disrupts-energy-supply/" TargetMode="External"/><Relationship Id="rId201" Type="http://schemas.openxmlformats.org/officeDocument/2006/relationships/hyperlink" Target="https://www.seanews.com.tr/article/tanker-fired-on-in-hormuz-boxship-hit-mo93c96y" TargetMode="External"/><Relationship Id="rId202" Type="http://schemas.openxmlformats.org/officeDocument/2006/relationships/hyperlink" Target="https://www.seanews.com.tr/article/premier-alliance-shifts-gulf-cargoes-to-khor-fakkan-mo93dzcd" TargetMode="External"/><Relationship Id="rId203" Type="http://schemas.openxmlformats.org/officeDocument/2006/relationships/hyperlink" Target="https://www.seanews.com.tr/article/gulf-freight-rates-surge-as-war-risks-mount-mo93cz9q" TargetMode="External"/><Relationship Id="rId204" Type="http://schemas.openxmlformats.org/officeDocument/2006/relationships/hyperlink" Target="https://redstate.com/bobhoge/2026/04/21/us-seizes-tanker-carrying-iranian-oil-in-bay-of-bengal-turns-back-dozens-of-ships-in-strait-of-hormuz-n2201526" TargetMode="External"/><Relationship Id="rId205" Type="http://schemas.openxmlformats.org/officeDocument/2006/relationships/hyperlink" Target="https://www.tucsonpost.com/news/279002679/war-on-iran-sparks-gas-theft-epidemic" TargetMode="External"/><Relationship Id="rId206" Type="http://schemas.openxmlformats.org/officeDocument/2006/relationships/hyperlink" Target="https://www.analyticsinsight.net/news/crypto-news-today-fake-hormuz-safe-passage-crypto-scam-may-have-lured-ship-into-gunfire" TargetMode="External"/><Relationship Id="rId207" Type="http://schemas.openxmlformats.org/officeDocument/2006/relationships/hyperlink" Target="https://www.enr.com/articles/62865-enbridge-subsidiary-wins-presidential-permits-for-cross-border-pipelines" TargetMode="External"/><Relationship Id="rId208" Type="http://schemas.openxmlformats.org/officeDocument/2006/relationships/hyperlink" Target="https://www.albiladpress.com/news/2026/6399/finance/993596.html" TargetMode="External"/><Relationship Id="rId209" Type="http://schemas.openxmlformats.org/officeDocument/2006/relationships/hyperlink" Target="https://www.bloomberg.com/news/articles/2026-04-21/mercuria-was-able-to-get-ships-out-through-hormuz-ceo-says" TargetMode="External"/><Relationship Id="rId210" Type="http://schemas.openxmlformats.org/officeDocument/2006/relationships/hyperlink" Target="https://businessmagazineuae.com/according-to-the-iea-the-war-in-iran-is-producing-the-greatest-energy-catastrophe-in-history/" TargetMode="External"/><Relationship Id="rId211" Type="http://schemas.openxmlformats.org/officeDocument/2006/relationships/hyperlink" Target="https://www.bloomberg.com/news/articles/2026-04-21/us-says-it-boarded-oil-tanker-first-during-iranian-blockade" TargetMode="External"/><Relationship Id="rId212" Type="http://schemas.openxmlformats.org/officeDocument/2006/relationships/hyperlink" Target="https://www.thedickinsonpress.com/news/north-dakota/iran-war-impacts-on-north-dakota-oil-production-still-mostly-unknown" TargetMode="External"/><Relationship Id="rId213" Type="http://schemas.openxmlformats.org/officeDocument/2006/relationships/hyperlink" Target="https://dailycaller.com/2026/04/21/iran-crypto-scams-strait-of-hormuz/" TargetMode="External"/><Relationship Id="rId214" Type="http://schemas.openxmlformats.org/officeDocument/2006/relationships/hyperlink" Target="https://coingape.com/hormuz-bitcoin-usdt-tolls-face-crypto-scam-threat-as-hackers-clone-irans-system/" TargetMode="External"/><Relationship Id="rId215" Type="http://schemas.openxmlformats.org/officeDocument/2006/relationships/hyperlink" Target="https://www.bleepingcomputer.com/news/security/new-lotus-data-wiper-used-against-venezuelan-energy-utility-firms/" TargetMode="External"/><Relationship Id="rId216" Type="http://schemas.openxmlformats.org/officeDocument/2006/relationships/hyperlink" Target="https://www.breitbart.com/middle-east/2026/04/21/security-experts-warn-of-scammers-promising-safe-passage-through-strait-of-hormuz/" TargetMode="External"/><Relationship Id="rId217" Type="http://schemas.openxmlformats.org/officeDocument/2006/relationships/hyperlink" Target="https://www.scmp.com/economy/global-economy/article/3350872/chinas-shipyards-secure-wave-oil-tanker-orders-iran-war-drives-demand?utm_source=rss_feed" TargetMode="External"/><Relationship Id="rId218" Type="http://schemas.openxmlformats.org/officeDocument/2006/relationships/hyperlink" Target="https://www.vietnamplus.vn/nga-co-y-dinh-dinh-chi-van-chuyen-dau-tu-kazakhstan-sang-duc-post1106254.vnp" TargetMode="External"/><Relationship Id="rId219" Type="http://schemas.openxmlformats.org/officeDocument/2006/relationships/hyperlink" Target="https://www.scmp.com/news/asia/australasia/article/3350937/pacific-islanders-skip-food-medicine-amid-global-fuel-shortage-iran-war?utm_source=rss_feed" TargetMode="External"/><Relationship Id="rId220" Type="http://schemas.openxmlformats.org/officeDocument/2006/relationships/hyperlink" Target="https://unn.ua/news/rf-skorotyla-vydobutok-nafty-u-kvitni-na-sotni-tysiach-bareliv-cherez-ataky-droniv-reuters" TargetMode="External"/><Relationship Id="rId221" Type="http://schemas.openxmlformats.org/officeDocument/2006/relationships/hyperlink" Target="https://www.bloomberg.com/news/articles/2026-04-21/top-traders-say-billion-barrel-oil-shock-to-echo-long-after-war" TargetMode="External"/><Relationship Id="rId222" Type="http://schemas.openxmlformats.org/officeDocument/2006/relationships/hyperlink" Target="https://www.krone.at/4114747" TargetMode="External"/><Relationship Id="rId223" Type="http://schemas.openxmlformats.org/officeDocument/2006/relationships/hyperlink" Target="https://www.theyeshivaworld.com/news/israel-news/2538742/%F0%9F%9A%A8-trump-wants-to-keep-strait-of-hormuz-closed-to-prevent-iran-from-taxing-ships.html" TargetMode="External"/><Relationship Id="rId224" Type="http://schemas.openxmlformats.org/officeDocument/2006/relationships/hyperlink" Target="https://www.tagesschau.de/newsticker/liveblog-iran-mittwoch-112.html" TargetMode="External"/><Relationship Id="rId225" Type="http://schemas.openxmlformats.org/officeDocument/2006/relationships/hyperlink" Target="https://www.business-standard.com/world-news/uk-france-convene-fresh-summit-of-military-planners-on-hormuz-reopening-126042200080_1.html" TargetMode="External"/><Relationship Id="rId226" Type="http://schemas.openxmlformats.org/officeDocument/2006/relationships/hyperlink" Target="https://www.darnews.com/world/ukraine-completes-druzhba-pipeline-repairs-hoping-to-unlock-blocked-eu-loan-c7053feb" TargetMode="External"/><Relationship Id="rId227" Type="http://schemas.openxmlformats.org/officeDocument/2006/relationships/hyperlink" Target="https://cryptobriefing.com/military-planners-meet-in-london-to-discuss-reopening-strait-of-hormuz/" TargetMode="External"/><Relationship Id="rId228" Type="http://schemas.openxmlformats.org/officeDocument/2006/relationships/hyperlink" Target="https://kashmirreader.com/2026/04/22/trump-extends-ceasefire-with-iran-pending-unified-peace-proposal/" TargetMode="External"/><Relationship Id="rId229" Type="http://schemas.openxmlformats.org/officeDocument/2006/relationships/hyperlink" Target="https://aawsat.com/%D8%B4%D8%A4%D9%88%D9%86-%D8%A5%D9%82%D9%84%D9%8A%D9%85%D9%8A%D8%A9/5265159-%D8%A7%D9%84%D8%AD%D8%B1%D8%A8-%D9%81%D9%8A-%D8%A7%D9%84%D8%B4%D8%B1%D9%82-%D8%A7%D9%84%D8%A3%D9%88%D8%B3%D8%B7-%D8%AA%D8%AA%D8%B3%D8%A8%D8%A8-%D8%A8%D8%A7%D8%B1%D8%AA%D9%81%D8%A7%D8%B9-%D8%AA%D9%83%D8%A7%D9%84%D9%8A%D9%81-%D8%A7%D9%84%D9%85%D8%B1%D9%88%D8%B1-%D8%B9%D8%A8%D8%B1-%D9%82%D9%86%D8%A7%D8%A9-%D8%A8%D9%86%D9%85%D8%A7" TargetMode="External"/><Relationship Id="rId230" Type="http://schemas.openxmlformats.org/officeDocument/2006/relationships/hyperlink" Target="https://shalemag.com/epa-advanced-recycling-reclassification/" TargetMode="External"/><Relationship Id="rId231" Type="http://schemas.openxmlformats.org/officeDocument/2006/relationships/hyperlink" Target="https://www.staradvertiser.com/2026/04/21/breaking-news/u-s-retail-sales-surge-as-gas-prices-spike-from-iran-war/" TargetMode="External"/><Relationship Id="rId232" Type="http://schemas.openxmlformats.org/officeDocument/2006/relationships/hyperlink" Target="https://bitcoinworld.co.in/canadian-dollar-strength-us-iran-ceasefire/" TargetMode="External"/><Relationship Id="rId233" Type="http://schemas.openxmlformats.org/officeDocument/2006/relationships/hyperlink" Target="https://bitcoinworld.co.in/eur-usd-softens-us-iran-ceasefire/" TargetMode="External"/><Relationship Id="rId234" Type="http://schemas.openxmlformats.org/officeDocument/2006/relationships/hyperlink" Target="https://www.koreatimes.co.kr/business/companies/20260422/kumho-petrochemical-seeks-to-overcome-uncertainty-with-high-value-added-products?utm_source=rss" TargetMode="External"/><Relationship Id="rId235" Type="http://schemas.openxmlformats.org/officeDocument/2006/relationships/hyperlink" Target="https://www.indiatoday.in/world/story/china-greater-economic-impact-west-asia-conflict-than-us-gita-gopinath-2899724-2026-04-22?utm_source=rss" TargetMode="External"/><Relationship Id="rId236" Type="http://schemas.openxmlformats.org/officeDocument/2006/relationships/hyperlink" Target="https://www.thelocal.de/20260421/german-investor-morale-lowest-in-over-three-years-amid-iran-war-fallout" TargetMode="External"/><Relationship Id="rId237" Type="http://schemas.openxmlformats.org/officeDocument/2006/relationships/hyperlink" Target="https://www.weex.com/news/detail/wallers-statement-shows-a-tendency-towards-interest-rate-cuts-and-the-federal-reserves-policy-may-be-adjusted-698111" TargetMode="External"/><Relationship Id="rId238" Type="http://schemas.openxmlformats.org/officeDocument/2006/relationships/hyperlink" Target="https://zn.ua/ECONOMICS/volatilnost-oblihatsij-ssha-upala-do-dovoennoho-urovnja-ona-ne-uchityvaet-riski-kotorye-mohut-vse-izmenit-bloomberg.html" TargetMode="External"/><Relationship Id="rId239" Type="http://schemas.openxmlformats.org/officeDocument/2006/relationships/hyperlink" Target="https://www.fxstreet.com/news/pboc-sets-usd-cny-reference-rate-at-68635-vs-68594-previous-202604220115" TargetMode="External"/><Relationship Id="rId240" Type="http://schemas.openxmlformats.org/officeDocument/2006/relationships/hyperlink" Target="https://dinarchronicles.com/2026/04/21/tues-am-tnt-news-articles-from-venezuela-and-iraq-4-21-26/" TargetMode="External"/><Relationship Id="rId241" Type="http://schemas.openxmlformats.org/officeDocument/2006/relationships/hyperlink" Target="https://www.cnbc.com/2026/04/21/trump-iran-war-white-house-uae-currency-swap-line.html" TargetMode="External"/><Relationship Id="rId242" Type="http://schemas.openxmlformats.org/officeDocument/2006/relationships/hyperlink" Target="https://www.brisbanetimes.com.au/business/the-economy/no-sock-puppet-what-to-expect-from-trump-s-pick-for-the-fed-chair-20260422-p5zpzg.html?ref=rss&amp;utm_medium=rss&amp;utm_source=rss_feed" TargetMode="External"/><Relationship Id="rId243" Type="http://schemas.openxmlformats.org/officeDocument/2006/relationships/hyperlink" Target="https://economictimes.indiatimes.com/markets/commodities/news/gold-rises-as-oil-weakens-after-us-extends-ceasefire-with-iran/articleshow/130429965.cms" TargetMode="External"/><Relationship Id="rId244" Type="http://schemas.openxmlformats.org/officeDocument/2006/relationships/hyperlink" Target="https://unn.ua/news/svitovyi-rynok-nafty-vtratyv-blyzko-miliarda-bareliv-defitsyt-tryvatyme-misiatsiamy-pislia-viiny-v-irani-treidery" TargetMode="External"/><Relationship Id="rId245" Type="http://schemas.openxmlformats.org/officeDocument/2006/relationships/hyperlink" Target="https://www.lapresse.tn/2026/04/21/kiosque-international-12/" TargetMode="External"/><Relationship Id="rId246" Type="http://schemas.openxmlformats.org/officeDocument/2006/relationships/hyperlink" Target="https://asianews.network/iran-war-linked-energy-shock-hits-region-india-projected-to-lead-growth-at-6-4-un-escap/" TargetMode="External"/><Relationship Id="rId247" Type="http://schemas.openxmlformats.org/officeDocument/2006/relationships/hyperlink" Target="https://energynewsbeat.co/crude-oil/us-rig-count-down-slightly-this-week/" TargetMode="External"/><Relationship Id="rId248" Type="http://schemas.openxmlformats.org/officeDocument/2006/relationships/hyperlink" Target="https://intellectia.ai/blog/iran-war-financial-market-impact-defense-stocks-oil-2026" TargetMode="External"/><Relationship Id="rId249" Type="http://schemas.openxmlformats.org/officeDocument/2006/relationships/hyperlink" Target="https://www.thehindubusinessline.com/opinion/rupee-cant-be-defended-from-just-one-side/article70889697.ece" TargetMode="External"/><Relationship Id="rId250" Type="http://schemas.openxmlformats.org/officeDocument/2006/relationships/hyperlink" Target="https://www.gbnews.com/news/energy-bosses-bonus-blocked-watchdog-ofgem" TargetMode="External"/><Relationship Id="rId251" Type="http://schemas.openxmlformats.org/officeDocument/2006/relationships/hyperlink" Target="https://www.9news.com.au/national/anthony-albanese-announces-extra-diesel-cargo-for-australia/4ed9791e-da22-47ba-a751-9a5ada757259" TargetMode="External"/><Relationship Id="rId252" Type="http://schemas.openxmlformats.org/officeDocument/2006/relationships/hyperlink" Target="https://www.perthnow.com.au/news/politics/federal-politics/200m-litres-of-extra-diesel-secured-for-australia-albanese-c-22174704" TargetMode="External"/><Relationship Id="rId253" Type="http://schemas.openxmlformats.org/officeDocument/2006/relationships/hyperlink" Target="https://theicct.org/fast-tracking-the-eurovignette-directive-how-road-toll-exemptions-can-accelerate-zero-emission-truck-adoption-apr26/" TargetMode="External"/><Relationship Id="rId254" Type="http://schemas.openxmlformats.org/officeDocument/2006/relationships/hyperlink" Target="https://podcast.dividendcafe.com/episodes/tuesday-april-21-2026" TargetMode="External"/><Relationship Id="rId255" Type="http://schemas.openxmlformats.org/officeDocument/2006/relationships/hyperlink" Target="https://www.devdiscourse.com/article/business/3882502-undervaluation-of-chinas-yuan-global-imbalances-a-complex-equation" TargetMode="External"/><Relationship Id="rId256" Type="http://schemas.openxmlformats.org/officeDocument/2006/relationships/hyperlink" Target="https://www.callawayclimateinsights.com/p/uk-labour-partys-climate-ambitions" TargetMode="External"/><Relationship Id="rId257" Type="http://schemas.openxmlformats.org/officeDocument/2006/relationships/hyperlink" Target="https://mediaindonesia.com/ekonomi/882008/rupiah-dan-won-pimpin-penguatan-mata-uang-asia-terhadap-dolar-as" TargetMode="External"/><Relationship Id="rId258" Type="http://schemas.openxmlformats.org/officeDocument/2006/relationships/hyperlink" Target="https://news.mongabay.com/2026/04/new-treaty-to-end-the-fossil-fuel-era-is-needed-more-than-ever-commentary/" TargetMode="External"/><Relationship Id="rId259" Type="http://schemas.openxmlformats.org/officeDocument/2006/relationships/hyperlink" Target="https://www.equiti.com/jo-en/news/market-news/stocks-retreat-as-us-iran-tensions-persist-us-retail-sales-jump-uk-jobless-rate-dips/" TargetMode="External"/><Relationship Id="rId260" Type="http://schemas.openxmlformats.org/officeDocument/2006/relationships/hyperlink" Target="https://americanbazaaronline.com/2026/04/21/consumer-spending-rose-in-march-driven-largely-by-gas-prices-479399/" TargetMode="External"/><Relationship Id="rId261" Type="http://schemas.openxmlformats.org/officeDocument/2006/relationships/hyperlink" Target="https://www.eenews.net/articles/endangerment-finding-takes-effect-spotlight-shifts-to-courts/" TargetMode="External"/><Relationship Id="rId262" Type="http://schemas.openxmlformats.org/officeDocument/2006/relationships/hyperlink" Target="https://investinglive.com/forex/jpmorgan-turns-selectively-bearish-us-dollar-post-ceasefire-favour-high-yield-risk-fx-20260421/" TargetMode="External"/><Relationship Id="rId263" Type="http://schemas.openxmlformats.org/officeDocument/2006/relationships/hyperlink" Target="https://www.lawbc.com/epa-releases-draft-risk-evaluations-draft-hazard-assessments-and-supporting-documents-for-four-chemicals/" TargetMode="External"/><Relationship Id="rId264" Type="http://schemas.openxmlformats.org/officeDocument/2006/relationships/hyperlink" Target="https://www.oilandgas360.com/saudi-arabia-february-crude-exports-up-output-highest-since-2022-jodi-says/#utm_source=rss&amp;utm_medium=rss&amp;utm_campaign=saudi-arabia-february-crude-exports-up-output-highest-since-2022-jodi-says" TargetMode="External"/><Relationship Id="rId265" Type="http://schemas.openxmlformats.org/officeDocument/2006/relationships/hyperlink" Target="https://www.legit.ng/business-economy/energy/1706529-dangote-crude-oil-production-reduces-dependence-nnpc/" TargetMode="External"/><Relationship Id="rId266" Type="http://schemas.openxmlformats.org/officeDocument/2006/relationships/hyperlink" Target="https://www.zerohedge.com/markets/gold-vs-erupting-financial-volcano" TargetMode="External"/><Relationship Id="rId267" Type="http://schemas.openxmlformats.org/officeDocument/2006/relationships/hyperlink" Target="http://www.kakiforex.com/2026/04/consumer-sentiment-falls-march-retail.html" TargetMode="External"/><Relationship Id="rId268" Type="http://schemas.openxmlformats.org/officeDocument/2006/relationships/hyperlink" Target="https://dailycaller.com/2026/04/21/exclusive-florida-ag-launches-antitrust-investigation-over-costly-plastics-environmental-goals/" TargetMode="External"/><Relationship Id="rId269" Type="http://schemas.openxmlformats.org/officeDocument/2006/relationships/hyperlink" Target="https://dailycaller.com/2026/04/21/american-chemistry-council-chris-jahn-manufacturing-china/" TargetMode="External"/><Relationship Id="rId270" Type="http://schemas.openxmlformats.org/officeDocument/2006/relationships/hyperlink" Target="https://www.bairdmaritime.com/offshore/renewables/offshore-wind/court-ruling-favors-renewable-energy-lobbyists-in-us-permitting-row" TargetMode="External"/><Relationship Id="rId271" Type="http://schemas.openxmlformats.org/officeDocument/2006/relationships/hyperlink" Target="https://www.allagnews.com/california-fuel-policy-shifts-ethanol-toward-carbon-markets/" TargetMode="External"/><Relationship Id="rId272" Type="http://schemas.openxmlformats.org/officeDocument/2006/relationships/hyperlink" Target="https://electrek.co/2026/04/21/tesla-california-sales-crash-24-percent-q1-2026-ev-market/" TargetMode="External"/><Relationship Id="rId273" Type="http://schemas.openxmlformats.org/officeDocument/2006/relationships/hyperlink" Target="https://www.theguardian.com/business/2026/apr/21/ev-charging-shake-up-looks-to-help-uk-households-solve-off-street-parking-problem" TargetMode="External"/><Relationship Id="rId274" Type="http://schemas.openxmlformats.org/officeDocument/2006/relationships/hyperlink" Target="https://www.moneytimes.com.br/ouro-fecha-em-baixa-com-impasse-geopolitico-e-cambio-no-radar-jcav/" TargetMode="External"/><Relationship Id="rId275" Type="http://schemas.openxmlformats.org/officeDocument/2006/relationships/hyperlink" Target="https://journalrecord.com/2026/04/21/us-judge-blocks-trump-administration-wind-solar-policies/" TargetMode="External"/><Relationship Id="rId276" Type="http://schemas.openxmlformats.org/officeDocument/2006/relationships/hyperlink" Target="https://www.theguardian.com/money/2026/apr/21/uk-electricity-prices-gas-energy-bills" TargetMode="External"/><Relationship Id="rId277" Type="http://schemas.openxmlformats.org/officeDocument/2006/relationships/hyperlink" Target="http://www.kakiforex.com/2026/04/trump-vs-powell-who-will-lead-fed-in-may.html" TargetMode="External"/><Relationship Id="rId278" Type="http://schemas.openxmlformats.org/officeDocument/2006/relationships/hyperlink" Target="https://www.jdsupra.com/legalnews/california-s-truth-in-recycling-law-4551363/" TargetMode="External"/><Relationship Id="rId279" Type="http://schemas.openxmlformats.org/officeDocument/2006/relationships/hyperlink" Target="https://www.iraqinews.com/iraq/iraq-considers-oil-pipeline-to-jordans-aqaba-amid-hormuz-closure/" TargetMode="External"/><Relationship Id="rId280" Type="http://schemas.openxmlformats.org/officeDocument/2006/relationships/hyperlink" Target="https://www.seanews.com.tr/article/a4e-urges-eu-measures-amid-middle-east-crisis-mo93e5u2" TargetMode="External"/><Relationship Id="rId281" Type="http://schemas.openxmlformats.org/officeDocument/2006/relationships/hyperlink" Target="https://www.cbsnews.com/news/iran-war-era-fossil-fuel-security-over-uk-trump-north-sea-drilling/" TargetMode="External"/><Relationship Id="rId282" Type="http://schemas.openxmlformats.org/officeDocument/2006/relationships/hyperlink" Target="https://www.business-standard.com/opinion/editorial/crisis-response-things-could-get-tough-if-the-conflict-continues-126042101415_1.html" TargetMode="External"/><Relationship Id="rId283" Type="http://schemas.openxmlformats.org/officeDocument/2006/relationships/hyperlink" Target="https://www.business-standard.com/opinion/columns/the-west-asia-challenge-govt-must-revisit-its-macroeconomic-assumptions-126042101379_1.html" TargetMode="External"/><Relationship Id="rId284" Type="http://schemas.openxmlformats.org/officeDocument/2006/relationships/hyperlink" Target="https://www.business-standard.com/world-news/us-fed-nominee-warsh-absolutely-not-be-trump-stock-puppet-126042101392_1.html" TargetMode="External"/><Relationship Id="rId285" Type="http://schemas.openxmlformats.org/officeDocument/2006/relationships/hyperlink" Target="https://cryptobriefing.com/us-treasury-yields-rise-as-us-iran-tensions-escalate/" TargetMode="External"/><Relationship Id="rId286" Type="http://schemas.openxmlformats.org/officeDocument/2006/relationships/hyperlink" Target="https://virginiabusiness.com/fed-chief-nominee-warsh-commits-central-bank-independence/" TargetMode="External"/><Relationship Id="rId287" Type="http://schemas.openxmlformats.org/officeDocument/2006/relationships/hyperlink" Target="https://www.usnn.news/us-retail-sales-jump-in-march-as-higher-gas-prices-lift-spending/" TargetMode="External"/><Relationship Id="rId288" Type="http://schemas.openxmlformats.org/officeDocument/2006/relationships/hyperlink" Target="https://bitcoinworld.co.in/usd-cny-policy-support-fixing-mechanism/" TargetMode="External"/><Relationship Id="rId289" Type="http://schemas.openxmlformats.org/officeDocument/2006/relationships/hyperlink" Target="https://fortune.com/2026/04/21/how-the-iran-energy-crisis-supercharged-southeast-asias-ev-transition/" TargetMode="External"/><Relationship Id="rId290" Type="http://schemas.openxmlformats.org/officeDocument/2006/relationships/hyperlink" Target="https://www.biofuelsdigest.com/bdigest/beat-to-quarters-shippings-clean-fuel-moment/" TargetMode="External"/><Relationship Id="rId291" Type="http://schemas.openxmlformats.org/officeDocument/2006/relationships/hyperlink" Target="https://www.visiontimes.com/2026/04/21/indias-yuan-payment-for-iranian-oil-highlights-pragmatism-brics-push-for-dollar-alternatives-experts-say.html" TargetMode="External"/><Relationship Id="rId292" Type="http://schemas.openxmlformats.org/officeDocument/2006/relationships/hyperlink" Target="https://www.marinelink.com/news/shipping-hormuz-remains-mostly-halted-538290" TargetMode="External"/><Relationship Id="rId293" Type="http://schemas.openxmlformats.org/officeDocument/2006/relationships/hyperlink" Target="https://www.producer.com/news/imf-warns-of-potential-global-recession-over-war-in-iran/" TargetMode="External"/><Relationship Id="rId294" Type="http://schemas.openxmlformats.org/officeDocument/2006/relationships/hyperlink" Target="https://www.fxstreet.com/news/usd-cny-policy-support-and-stable-fix-commerzbank-20260421200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