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2026-04-21 22:50 UTC [QJMK]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(ZW) - target_market_code: wheat - ticker: ZW - regime_state: tightening - beliefs_count: 3 - top_risk_flag: RF-WHEAT-001 (countervailing_policy_supply, medium) - generated_at: 2026-04-21 22:50 UTC - sentiment_word: Bullish - late_breaking_alerts_count: 0 - kill_switch_markets_count: 0</w:t>
      </w:r>
      <w:r/>
    </w:p>
    <w:p>
      <w:r/>
      <w:r>
        <w:t>Signal Table | market | belief_id | claim | prob | dir | vel | horizon | kill_switch | fragility | |---|---:|---|---:|---|---|---:|---:|---:| | wheat | B-WHEAT-001 | Near-term wheat price pressure is biased upward due to drought/crop-condition risk and supply tightness narratives dominating fresh coverage. | 64 | up | accelerating | 24h | false | 62 | | wheat | B-WHEAT-002 | Geopolitical/logistics risk (Middle East + chokepoint narratives) is sustaining a risk-premium bid in wheat-related coverage, supporting higher volatility and upward skew. | 60 | up | stable | 24h | false | 58 | | wheat | B-WHEAT-003 | Policy/trade-flow headlines (e.g., export-quota expansion / trade negotiation progress) can partially offset supply-risk narratives and cap upside, creating two-sided risk. | 44 | mixed | fading | 24h | false | 55 |</w:t>
      </w:r>
      <w:r/>
    </w:p>
    <w:p>
      <w:r/>
      <w:r>
        <w:t>Data Dump (Machine Use)</w:t>
      </w:r>
      <w:r/>
    </w:p>
    <w:p>
      <w:r/>
      <w:r>
        <w:rPr>
          <w:rFonts w:ascii="Courier" w:hAnsi="Courier"/>
        </w:rPr>
        <w:t>{</w:t>
        <w:br/>
        <w:t xml:space="preserve"> "workflow_6B_CIS_output": {</w:t>
        <w:br/>
        <w:t xml:space="preserve"> "snapshot_id": "cis_wheat_2026-04-21T22:50:00Z",</w:t>
        <w:br/>
        <w:t xml:space="preserve"> "timestamp_utc": "2026-04-21T22:50:00Z",</w:t>
        <w:br/>
        <w:t xml:space="preserve"> "primary_asset_focus": {</w:t>
        <w:br/>
        <w:t xml:space="preserve"> "name": "Wheat futures (ZW)",</w:t>
        <w:br/>
        <w:t xml:space="preserve"> "market_code": "wheat"</w:t>
        <w:br/>
        <w:t xml:space="preserve"> },</w:t>
        <w:br/>
        <w:t xml:space="preserve"> "headline_sentiment_word": "Bullish",</w:t>
        <w:br/>
        <w:t xml:space="preserve"> "headline_conviction_score_0_100": 72,</w:t>
        <w:br/>
        <w:t xml:space="preserve"> "headline_fragility_score_0_100": 46,</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price pressure is biased upward due to drought/crop-condition risk and supply tightness narratives dominating fresh coverage.",</w:t>
        <w:br/>
        <w:t xml:space="preserve"> "probability_pct": 64,</w:t>
        <w:br/>
        <w:t xml:space="preserve"> "direction": "up",</w:t>
        <w:br/>
        <w:t xml:space="preserve"> "velocity": "accelerating",</w:t>
        <w:br/>
        <w:t xml:space="preserve"> "horizon": "24h",</w:t>
        <w:br/>
        <w:t xml:space="preserve"> "drivers": [</w:t>
        <w:br/>
        <w:t xml:space="preserve"> "USDA-linked drought disruption narrative (fresh, high heat)",</w:t>
        <w:br/>
        <w:t xml:space="preserve"> "Weather/climate disruption theme recurring across multiple sources",</w:t>
        <w:br/>
        <w:t xml:space="preserve"> "Food-security framing amplifying risk premium"</w:t>
        <w:br/>
        <w:t xml:space="preserve"> ],</w:t>
        <w:br/>
        <w:t xml:space="preserve"> "contradicted_by": [</w:t>
        <w:br/>
        <w:t xml:space="preserve"> "B-WHEAT-003"</w:t>
        <w:br/>
        <w:t xml:space="preserve"> ],</w:t>
        <w:br/>
        <w:t xml:space="preserve"> "directional_confidence_score_0_100": 74,</w:t>
        <w:br/>
        <w:t xml:space="preserve"> "authority_confirmation_score_0_100": 62,</w:t>
        <w:br/>
        <w:t xml:space="preserve"> "authority_confirmation_band": "medium"</w:t>
        <w:br/>
        <w:t xml:space="preserve"> },</w:t>
        <w:br/>
        <w:t xml:space="preserve"> {</w:t>
        <w:br/>
        <w:t xml:space="preserve"> "belief_id": "B-WHEAT-002",</w:t>
        <w:br/>
        <w:t xml:space="preserve"> "market": "wheat",</w:t>
        <w:br/>
        <w:t xml:space="preserve"> "claim": "Geopolitical/logistics risk (Middle East + chokepoint narratives) is sustaining a risk-premium bid in wheat-related coverage, supporting higher volatility and upward skew.",</w:t>
        <w:br/>
        <w:t xml:space="preserve"> "probability_pct": 60,</w:t>
        <w:br/>
        <w:t xml:space="preserve"> "direction": "up",</w:t>
        <w:br/>
        <w:t xml:space="preserve"> "velocity": "stable",</w:t>
        <w:br/>
        <w:t xml:space="preserve"> "horizon": "24h",</w:t>
        <w:br/>
        <w:t xml:space="preserve"> "drivers": [</w:t>
        <w:br/>
        <w:t xml:space="preserve"> "Strait of Hormuz / supply-chain disruption narratives",</w:t>
        <w:br/>
        <w:t xml:space="preserve"> "Fertiliser supply/cost shock narratives (input-cost pass-through risk)",</w:t>
        <w:br/>
        <w:t xml:space="preserve"> "Global food security/stockpiling risk framing"</w:t>
        <w:br/>
        <w:t xml:space="preserve"> ],</w:t>
        <w:br/>
        <w:t xml:space="preserve"> "contradicted_by": [</w:t>
        <w:br/>
        <w:t xml:space="preserve"> "B-WHEAT-003"</w:t>
        <w:br/>
        <w:t xml:space="preserve"> ],</w:t>
        <w:br/>
        <w:t xml:space="preserve"> "directional_confidence_score_0_100": 69,</w:t>
        <w:br/>
        <w:t xml:space="preserve"> "authority_confirmation_score_0_100": 58,</w:t>
        <w:br/>
        <w:t xml:space="preserve"> "authority_confirmation_band": "medium"</w:t>
        <w:br/>
        <w:t xml:space="preserve"> },</w:t>
        <w:br/>
        <w:t xml:space="preserve"> {</w:t>
        <w:br/>
        <w:t xml:space="preserve"> "belief_id": "B-WHEAT-003",</w:t>
        <w:br/>
        <w:t xml:space="preserve"> "market": "wheat",</w:t>
        <w:br/>
        <w:t xml:space="preserve"> "claim": "Policy/trade-flow headlines (e.g., export-quota expansion / trade negotiation progress) can partially offset supply-risk narratives and cap upside, creating two-sided risk.",</w:t>
        <w:br/>
        <w:t xml:space="preserve"> "probability_pct": 44,</w:t>
        <w:br/>
        <w:t xml:space="preserve"> "direction": "mixed",</w:t>
        <w:br/>
        <w:t xml:space="preserve"> "velocity": "fading",</w:t>
        <w:br/>
        <w:t xml:space="preserve"> "horizon": "24h",</w:t>
        <w:br/>
        <w:t xml:space="preserve"> "drivers": [</w:t>
        <w:br/>
        <w:t xml:space="preserve"> "Export-flow policy headlines increasing perceived available supply",</w:t>
        <w:br/>
        <w:t xml:space="preserve"> "Trade negotiation narratives implying improved market access"</w:t>
        <w:br/>
        <w:t xml:space="preserve"> ],</w:t>
        <w:br/>
        <w:t xml:space="preserve"> "contradicted_by": [</w:t>
        <w:br/>
        <w:t xml:space="preserve"> "B-WHEAT-001",</w:t>
        <w:br/>
        <w:t xml:space="preserve"> "B-WHEAT-002"</w:t>
        <w:br/>
        <w:t xml:space="preserve"> ],</w:t>
        <w:br/>
        <w:t xml:space="preserve"> "directional_confidence_score_0_100": 52,</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72,</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"B-WHEAT-001",</w:t>
        <w:br/>
        <w:t xml:space="preserve"> "B-WHEAT-002",</w:t>
        <w:br/>
        <w:t xml:space="preserve"> "B-WHEAT-003"</w:t>
        <w:br/>
        <w:t xml:space="preserve"> ],</w:t>
        <w:br/>
        <w:t xml:space="preserve"> "source_tier_counts": {</w:t>
        <w:br/>
        <w:t xml:space="preserve"> "A": 84,</w:t>
        <w:br/>
        <w:t xml:space="preserve"> "B": 1,</w:t>
        <w:br/>
        <w:t xml:space="preserve"> "C": 2,</w:t>
        <w:br/>
        <w:t xml:space="preserve"> "D": 528,</w:t>
        <w:br/>
        <w:t xml:space="preserve"> "U": 0</w:t>
        <w:br/>
        <w:t xml:space="preserve"> },</w:t>
        <w:br/>
        <w:t xml:space="preserve"> "freshness_mix": {</w:t>
        <w:br/>
        <w:t xml:space="preserve"> "fresh_0_6h_est": 0.55,</w:t>
        <w:br/>
        <w:t xml:space="preserve"> "fresh_6_24h_est": 0.35,</w:t>
        <w:br/>
        <w:t xml:space="preserve"> "stale_24_72h_est": 0.08,</w:t>
        <w:br/>
        <w:t xml:space="preserve"> "stale_gt_72h_est": 0.02</w:t>
        <w:br/>
        <w:t xml:space="preserve"> }</w:t>
        <w:br/>
        <w:t xml:space="preserve"> }</w:t>
        <w:br/>
        <w:t xml:space="preserve"> ],</w:t>
        <w:br/>
        <w:t xml:space="preserve"> "risk_flags": [</w:t>
        <w:br/>
        <w:t xml:space="preserve"> {</w:t>
        <w:br/>
        <w:t xml:space="preserve"> "flag_id": "RF-WHEAT-001",</w:t>
        <w:br/>
        <w:t xml:space="preserve"> "market": "wheat",</w:t>
        <w:br/>
        <w:t xml:space="preserve"> "type": "countervailing_policy_supply",</w:t>
        <w:br/>
        <w:t xml:space="preserve"> "severity": "medium",</w:t>
        <w:br/>
        <w:t xml:space="preserve"> "detail": "Some admitted signals imply increased export availability / improved trade access, partially offsetting supply-risk narratives."</w:t>
        <w:br/>
        <w:t xml:space="preserve"> },</w:t>
        <w:br/>
        <w:t xml:space="preserve"> {</w:t>
        <w:br/>
        <w:t xml:space="preserve"> "flag_id": "RF-WHEAT-002",</w:t>
        <w:br/>
        <w:t xml:space="preserve"> "market": "wheat",</w:t>
        <w:br/>
        <w:t xml:space="preserve"> "type": "authority_skew_low_tier_share",</w:t>
        <w:br/>
        <w:t xml:space="preserve"> "severity": "medium",</w:t>
        <w:br/>
        <w:t xml:space="preserve"> "detail": "Directional mass is broad and fresh, but the authority mix is skewed toward lower tiers; treat conviction as mass-led with moderate fragility."</w:t>
        <w:br/>
        <w:t xml:space="preserve"> },</w:t>
        <w:br/>
        <w:t xml:space="preserve"> {</w:t>
        <w:br/>
        <w:t xml:space="preserve"> "flag_id": "RF-WHEAT-003",</w:t>
        <w:br/>
        <w:t xml:space="preserve"> "market": "wheat",</w:t>
        <w:br/>
        <w:t xml:space="preserve"> "type": "geopolitical_narrative_whipsaw",</w:t>
        <w:br/>
        <w:t xml:space="preserve"> "severity": "medium",</w:t>
        <w:br/>
        <w:t xml:space="preserve"> "detail": "Geopolitical/logistics-driven premium can reverse quickly on de-escalation headlines; reversal risk elevated to medium."</w:t>
        <w:br/>
        <w:t xml:space="preserve"> }</w:t>
        <w:br/>
        <w:t xml:space="preserve"> ],</w:t>
        <w:br/>
        <w:t xml:space="preserve"> "candidate_actions": [</w:t>
        <w:br/>
        <w:t xml:space="preserve"> {</w:t>
        <w:br/>
        <w:t xml:space="preserve"> "market": "wheat",</w:t>
        <w:br/>
        <w:t xml:space="preserve"> "action": "watch_long_bias",</w:t>
        <w:br/>
        <w:t xml:space="preserve"> "confidence": "high",</w:t>
        <w:br/>
        <w:t xml:space="preserve"> "trigger_condition": "If fresh drought/crop-condition and logistics-risk evidence persists over the next 6h without a matching increase in pro-supply policy headlines."</w:t>
        <w:br/>
        <w:t xml:space="preserve"> },</w:t>
        <w:br/>
        <w:t xml:space="preserve"> {</w:t>
        <w:br/>
        <w:t xml:space="preserve"> "market": "wheat",</w:t>
        <w:br/>
        <w:t xml:space="preserve"> "action": "reversal_watch",</w:t>
        <w:br/>
        <w:t xml:space="preserve"> "confidence": "medium",</w:t>
        <w:br/>
        <w:t xml:space="preserve"> "trigger_condition": "If multiple fresh (&lt;=6h) supply-increase / export-flow confirmations appear (2+ independent records) and contradiction ratio rises materially."</w:t>
        <w:br/>
        <w:t xml:space="preserve"> },</w:t>
        <w:br/>
        <w:t xml:space="preserve"> {</w:t>
        <w:br/>
        <w:t xml:space="preserve"> "market": "wheat",</w:t>
        <w:br/>
        <w:t xml:space="preserve"> "action": "volatility_watch",</w:t>
        <w:br/>
        <w:t xml:space="preserve"> "confidence": "medium",</w:t>
        <w:br/>
        <w:t xml:space="preserve"> "trigger_condition": "If chokepoint/conflict narratives re-accelerate (fresh evidence clusters) or fertiliser-cost shock headlines surge."</w:t>
        <w:br/>
        <w:t xml:space="preserve"> },</w:t>
        <w:br/>
        <w:t xml:space="preserve"> {</w:t>
        <w:br/>
        <w:t xml:space="preserve"> "market": "wheat",</w:t>
        <w:br/>
        <w:t xml:space="preserve"> "action": "stay_flat",</w:t>
        <w:br/>
        <w:t xml:space="preserve"> "confidence": "low",</w:t>
        <w:br/>
        <w:t xml:space="preserve"> "trigger_condition": "Only if fresh evidence drops below threshold (sparse last 24h) and the signal becomes mixed/low-conviction."</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"2026-04-20T23:00:00Z",</w:t>
        <w:br/>
        <w:t xml:space="preserve"> "bucket_end_utc": "2026-04-21T00:00:00Z",</w:t>
        <w:br/>
        <w:t xml:space="preserve"> "directional_score_signed": 22,</w:t>
        <w:br/>
        <w:t xml:space="preserve"> "bullish_pressure_score": 44,</w:t>
        <w:br/>
        <w:t xml:space="preserve"> "bearish_pressure_score": 22,</w:t>
        <w:br/>
        <w:t xml:space="preserve"> "net_sentiment_score": 22,</w:t>
        <w:br/>
        <w:t xml:space="preserve"> "velocity_score": 0,</w:t>
        <w:br/>
        <w:t xml:space="preserve"> "acceleration_score": 0,</w:t>
        <w:br/>
        <w:t xml:space="preserve"> "contradiction_ratio": 0.2,</w:t>
        <w:br/>
        <w:t xml:space="preserve"> "fresh_evidence_count": 1,</w:t>
        <w:br/>
        <w:t xml:space="preserve"> "stale_evidence_count": 1,</w:t>
        <w:br/>
        <w:t xml:space="preserve"> "conviction_score_0_100": 48,</w:t>
        <w:br/>
        <w:t xml:space="preserve"> "fragility_score_0_100": 58,</w:t>
        <w:br/>
        <w:t xml:space="preserve"> "dominant_state": "bullish"</w:t>
        <w:br/>
        <w:t xml:space="preserve"> },</w:t>
        <w:br/>
        <w:t xml:space="preserve"> {</w:t>
        <w:br/>
        <w:t xml:space="preserve"> "bucket_start_utc": "2026-04-21T00:00:00Z",</w:t>
        <w:br/>
        <w:t xml:space="preserve"> "bucket_end_utc": "2026-04-21T01:00:00Z",</w:t>
        <w:br/>
        <w:t xml:space="preserve"> "directional_score_signed": 24,</w:t>
        <w:br/>
        <w:t xml:space="preserve"> "bullish_pressure_score": 46,</w:t>
        <w:br/>
        <w:t xml:space="preserve"> "bearish_pressure_score": 22,</w:t>
        <w:br/>
        <w:t xml:space="preserve"> "net_sentiment_score": 24,</w:t>
        <w:br/>
        <w:t xml:space="preserve"> "velocity_score": 2,</w:t>
        <w:br/>
        <w:t xml:space="preserve"> "acceleration_score": 2,</w:t>
        <w:br/>
        <w:t xml:space="preserve"> "contradiction_ratio": 0.2,</w:t>
        <w:br/>
        <w:t xml:space="preserve"> "fresh_evidence_count": 1,</w:t>
        <w:br/>
        <w:t xml:space="preserve"> "stale_evidence_count": 1,</w:t>
        <w:br/>
        <w:t xml:space="preserve"> "conviction_score_0_100": 49,</w:t>
        <w:br/>
        <w:t xml:space="preserve"> "fragility_score_0_100": 57,</w:t>
        <w:br/>
        <w:t xml:space="preserve"> "dominant_state": "bullish"</w:t>
        <w:br/>
        <w:t xml:space="preserve"> },</w:t>
        <w:br/>
        <w:t xml:space="preserve"> {</w:t>
        <w:br/>
        <w:t xml:space="preserve"> "bucket_start_utc": "2026-04-21T01:00:00Z",</w:t>
        <w:br/>
        <w:t xml:space="preserve"> "bucket_end_utc": "2026-04-21T02:00:00Z",</w:t>
        <w:br/>
        <w:t xml:space="preserve"> "directional_score_signed": 26,</w:t>
        <w:br/>
        <w:t xml:space="preserve"> "bullish_pressure_score": 48,</w:t>
        <w:br/>
        <w:t xml:space="preserve"> "bearish_pressure_score": 22,</w:t>
        <w:br/>
        <w:t xml:space="preserve"> "net_sentiment_score": 26,</w:t>
        <w:br/>
        <w:t xml:space="preserve"> "velocity_score": 2,</w:t>
        <w:br/>
        <w:t xml:space="preserve"> "acceleration_score": 0,</w:t>
        <w:br/>
        <w:t xml:space="preserve"> "contradiction_ratio": 0.19,</w:t>
        <w:br/>
        <w:t xml:space="preserve"> "fresh_evidence_count": 1,</w:t>
        <w:br/>
        <w:t xml:space="preserve"> "stale_evidence_count": 1,</w:t>
        <w:br/>
        <w:t xml:space="preserve"> "conviction_score_0_100": 50,</w:t>
        <w:br/>
        <w:t xml:space="preserve"> "fragility_score_0_100": 56,</w:t>
        <w:br/>
        <w:t xml:space="preserve"> "dominant_state": "bullish"</w:t>
        <w:br/>
        <w:t xml:space="preserve"> },</w:t>
        <w:br/>
        <w:t xml:space="preserve"> {</w:t>
        <w:br/>
        <w:t xml:space="preserve"> "bucket_start_utc": "2026-04-21T02:00:00Z",</w:t>
        <w:br/>
        <w:t xml:space="preserve"> "bucket_end_utc": "2026-04-21T03:00:00Z",</w:t>
        <w:br/>
        <w:t xml:space="preserve"> "directional_score_signed": 25,</w:t>
        <w:br/>
        <w:t xml:space="preserve"> "bullish_pressure_score": 47,</w:t>
        <w:br/>
        <w:t xml:space="preserve"> "bearish_pressure_score": 22,</w:t>
        <w:br/>
        <w:t xml:space="preserve"> "net_sentiment_score": 25,</w:t>
        <w:br/>
        <w:t xml:space="preserve"> "velocity_score": -1,</w:t>
        <w:br/>
        <w:t xml:space="preserve"> "acceleration_score": -3,</w:t>
        <w:br/>
        <w:t xml:space="preserve"> "contradiction_ratio": 0.19,</w:t>
        <w:br/>
        <w:t xml:space="preserve"> "fresh_evidence_count": 1,</w:t>
        <w:br/>
        <w:t xml:space="preserve"> "stale_evidence_count": 1,</w:t>
        <w:br/>
        <w:t xml:space="preserve"> "conviction_score_0_100": 49,</w:t>
        <w:br/>
        <w:t xml:space="preserve"> "fragility_score_0_100": 57,</w:t>
        <w:br/>
        <w:t xml:space="preserve"> "dominant_state": "bullish"</w:t>
        <w:br/>
        <w:t xml:space="preserve"> },</w:t>
        <w:br/>
        <w:t xml:space="preserve"> {</w:t>
        <w:br/>
        <w:t xml:space="preserve"> "bucket_start_utc": "2026-04-21T03:00:00Z",</w:t>
        <w:br/>
        <w:t xml:space="preserve"> "bucket_end_utc": "2026-04-21T04:00:00Z",</w:t>
        <w:br/>
        <w:t xml:space="preserve"> "directional_score_signed": 24,</w:t>
        <w:br/>
        <w:t xml:space="preserve"> "bullish_pressure_score": 46,</w:t>
        <w:br/>
        <w:t xml:space="preserve"> "bearish_pressure_score": 22,</w:t>
        <w:br/>
        <w:t xml:space="preserve"> "net_sentiment_score": 24,</w:t>
        <w:br/>
        <w:t xml:space="preserve"> "velocity_score": -1,</w:t>
        <w:br/>
        <w:t xml:space="preserve"> "acceleration_score": 0,</w:t>
        <w:br/>
        <w:t xml:space="preserve"> "contradiction_ratio": 0.19,</w:t>
        <w:br/>
        <w:t xml:space="preserve"> "fresh_evidence_count": 1,</w:t>
        <w:br/>
        <w:t xml:space="preserve"> "stale_evidence_count": 1,</w:t>
        <w:br/>
        <w:t xml:space="preserve"> "conviction_score_0_100": 48,</w:t>
        <w:br/>
        <w:t xml:space="preserve"> "fragility_score_0_100": 58,</w:t>
        <w:br/>
        <w:t xml:space="preserve"> "dominant_state": "bullish"</w:t>
        <w:br/>
        <w:t xml:space="preserve"> },</w:t>
        <w:br/>
        <w:t xml:space="preserve"> {</w:t>
        <w:br/>
        <w:t xml:space="preserve"> "bucket_start_utc": "2026-04-21T04:00:00Z",</w:t>
        <w:br/>
        <w:t xml:space="preserve"> "bucket_end_utc": "2026-04-21T05:00:00Z",</w:t>
        <w:br/>
        <w:t xml:space="preserve"> "directional_score_signed": 26,</w:t>
        <w:br/>
        <w:t xml:space="preserve"> "bullish_pressure_score": 47,</w:t>
        <w:br/>
        <w:t xml:space="preserve"> "bearish_pressure_score": 21,</w:t>
        <w:br/>
        <w:t xml:space="preserve"> "net_sentiment_score": 26,</w:t>
        <w:br/>
        <w:t xml:space="preserve"> "velocity_score": 2,</w:t>
        <w:br/>
        <w:t xml:space="preserve"> "acceleration_score": 3,</w:t>
        <w:br/>
        <w:t xml:space="preserve"> "contradiction_ratio": 0.18,</w:t>
        <w:br/>
        <w:t xml:space="preserve"> "fresh_evidence_count": 1,</w:t>
        <w:br/>
        <w:t xml:space="preserve"> "stale_evidence_count": 1,</w:t>
        <w:br/>
        <w:t xml:space="preserve"> "conviction_score_0_100": 50,</w:t>
        <w:br/>
        <w:t xml:space="preserve"> "fragility_score_0_100": 56,</w:t>
        <w:br/>
        <w:t xml:space="preserve"> "dominant_state": "bullish"</w:t>
        <w:br/>
        <w:t xml:space="preserve"> },</w:t>
        <w:br/>
        <w:t xml:space="preserve"> {</w:t>
        <w:br/>
        <w:t xml:space="preserve"> "bucket_start_utc": "2026-04-21T05:00:00Z",</w:t>
        <w:br/>
        <w:t xml:space="preserve"> "bucket_end_utc": "2026-04-21T06:00:00Z",</w:t>
        <w:br/>
        <w:t xml:space="preserve"> "directional_score_signed": 27,</w:t>
        <w:br/>
        <w:t xml:space="preserve"> "bullish_pressure_score": 49,</w:t>
        <w:br/>
        <w:t xml:space="preserve"> "bearish_pressure_score": 22,</w:t>
        <w:br/>
        <w:t xml:space="preserve"> "net_sentiment_score": 27,</w:t>
        <w:br/>
        <w:t xml:space="preserve"> "velocity_score": 1,</w:t>
        <w:br/>
        <w:t xml:space="preserve"> "acceleration_score": -1,</w:t>
        <w:br/>
        <w:t xml:space="preserve"> "contradiction_ratio": 0.18,</w:t>
        <w:br/>
        <w:t xml:space="preserve"> "fresh_evidence_count": 1,</w:t>
        <w:br/>
        <w:t xml:space="preserve"> "stale_evidence_count": 1,</w:t>
        <w:br/>
        <w:t xml:space="preserve"> "conviction_score_0_100": 51,</w:t>
        <w:br/>
        <w:t xml:space="preserve"> "fragility_score_0_100": 55,</w:t>
        <w:br/>
        <w:t xml:space="preserve"> "dominant_state": "bullish"</w:t>
        <w:br/>
        <w:t xml:space="preserve"> },</w:t>
        <w:br/>
        <w:t xml:space="preserve"> {</w:t>
        <w:br/>
        <w:t xml:space="preserve"> "bucket_start_utc": "2026-04-21T06:00:00Z",</w:t>
        <w:br/>
        <w:t xml:space="preserve"> "bucket_end_utc": "2026-04-21T07:00:00Z",</w:t>
        <w:br/>
        <w:t xml:space="preserve"> "directional_score_signed": 28,</w:t>
        <w:br/>
        <w:t xml:space="preserve"> "bullish_pressure_score": 50,</w:t>
        <w:br/>
        <w:t xml:space="preserve"> "bearish_pressure_score": 22,</w:t>
        <w:br/>
        <w:t xml:space="preserve"> "net_sentiment_score": 28,</w:t>
        <w:br/>
        <w:t xml:space="preserve"> "velocity_score": 1,</w:t>
        <w:br/>
        <w:t xml:space="preserve"> "acceleration_score": 0,</w:t>
        <w:br/>
        <w:t xml:space="preserve"> "contradiction_ratio": 0.18,</w:t>
        <w:br/>
        <w:t xml:space="preserve"> "fresh_evidence_count": 1,</w:t>
        <w:br/>
        <w:t xml:space="preserve"> "stale_evidence_count": 1,</w:t>
        <w:br/>
        <w:t xml:space="preserve"> "conviction_score_0_100": 52,</w:t>
        <w:br/>
        <w:t xml:space="preserve"> "fragility_score_0_100": 55,</w:t>
        <w:br/>
        <w:t xml:space="preserve"> "dominant_state": "bullish"</w:t>
        <w:br/>
        <w:t xml:space="preserve"> },</w:t>
        <w:br/>
        <w:t xml:space="preserve"> {</w:t>
        <w:br/>
        <w:t xml:space="preserve"> "bucket_start_utc": "2026-04-21T07:00:00Z",</w:t>
        <w:br/>
        <w:t xml:space="preserve"> "bucket_end_utc": "2026-04-21T08:00:00Z",</w:t>
        <w:br/>
        <w:t xml:space="preserve"> "directional_score_signed": 30,</w:t>
        <w:br/>
        <w:t xml:space="preserve"> "bullish_pressure_score": 53,</w:t>
        <w:br/>
        <w:t xml:space="preserve"> "bearish_pressure_score": 23,</w:t>
        <w:br/>
        <w:t xml:space="preserve"> "net_sentiment_score": 30,</w:t>
        <w:br/>
        <w:t xml:space="preserve"> "velocity_score": 2,</w:t>
        <w:br/>
        <w:t xml:space="preserve"> "acceleration_score": 1,</w:t>
        <w:br/>
        <w:t xml:space="preserve"> "contradiction_ratio": 0.18,</w:t>
        <w:br/>
        <w:t xml:space="preserve"> "fresh_evidence_count": 2,</w:t>
        <w:br/>
        <w:t xml:space="preserve"> "stale_evidence_count": 1,</w:t>
        <w:br/>
        <w:t xml:space="preserve"> "conviction_score_0_100": 54,</w:t>
        <w:br/>
        <w:t xml:space="preserve"> "fragility_score_0_100": 53,</w:t>
        <w:br/>
        <w:t xml:space="preserve"> "dominant_state": "bullish"</w:t>
        <w:br/>
        <w:t xml:space="preserve"> },</w:t>
        <w:br/>
        <w:t xml:space="preserve"> {</w:t>
        <w:br/>
        <w:t xml:space="preserve"> "bucket_start_utc": "2026-04-21T08:00:00Z",</w:t>
        <w:br/>
        <w:t xml:space="preserve"> "bucket_end_utc": "2026-04-21T09:00:00Z",</w:t>
        <w:br/>
        <w:t xml:space="preserve"> "directional_score_signed": 32,</w:t>
        <w:br/>
        <w:t xml:space="preserve"> "bullish_pressure_score": 55,</w:t>
        <w:br/>
        <w:t xml:space="preserve"> "bearish_pressure_score": 23,</w:t>
        <w:br/>
        <w:t xml:space="preserve"> "net_sentiment_score": 32,</w:t>
        <w:br/>
        <w:t xml:space="preserve"> "velocity_score": 2,</w:t>
        <w:br/>
        <w:t xml:space="preserve"> "acceleration_score": 0,</w:t>
        <w:br/>
        <w:t xml:space="preserve"> "contradiction_ratio": 0.18,</w:t>
        <w:br/>
        <w:t xml:space="preserve"> "fresh_evidence_count": 2,</w:t>
        <w:br/>
        <w:t xml:space="preserve"> "stale_evidence_count": 1,</w:t>
        <w:br/>
        <w:t xml:space="preserve"> "conviction_score_0_100": 56,</w:t>
        <w:br/>
        <w:t xml:space="preserve"> "fragility_score_0_100": 52,</w:t>
        <w:br/>
        <w:t xml:space="preserve"> "dominant_state": "bullish"</w:t>
        <w:br/>
        <w:t xml:space="preserve"> },</w:t>
        <w:br/>
        <w:t xml:space="preserve"> {</w:t>
        <w:br/>
        <w:t xml:space="preserve"> "bucket_start_utc": "2026-04-21T09:00:00Z",</w:t>
        <w:br/>
        <w:t xml:space="preserve"> "bucket_end_utc": "2026-04-21T10:00:00Z",</w:t>
        <w:br/>
        <w:t xml:space="preserve"> "directional_score_signed": 31,</w:t>
        <w:br/>
        <w:t xml:space="preserve"> "bullish_pressure_score": 54,</w:t>
        <w:br/>
        <w:t xml:space="preserve"> "bearish_pressure_score": 23,</w:t>
        <w:br/>
        <w:t xml:space="preserve"> "net_sentiment_score": 31,</w:t>
        <w:br/>
        <w:t xml:space="preserve"> "velocity_score": -1,</w:t>
        <w:br/>
        <w:t xml:space="preserve"> "acceleration_score": -3,</w:t>
        <w:br/>
        <w:t xml:space="preserve"> "contradiction_ratio": 0.19,</w:t>
        <w:br/>
        <w:t xml:space="preserve"> "fresh_evidence_count": 2,</w:t>
        <w:br/>
        <w:t xml:space="preserve"> "stale_evidence_count": 1,</w:t>
        <w:br/>
        <w:t xml:space="preserve"> "conviction_score_0_100": 55,</w:t>
        <w:br/>
        <w:t xml:space="preserve"> "fragility_score_0_100": 53,</w:t>
        <w:br/>
        <w:t xml:space="preserve"> "dominant_state": "bullish"</w:t>
        <w:br/>
        <w:t xml:space="preserve"> },</w:t>
        <w:br/>
        <w:t xml:space="preserve"> {</w:t>
        <w:br/>
        <w:t xml:space="preserve"> "bucket_start_utc": "2026-04-21T10:00:00Z",</w:t>
        <w:br/>
        <w:t xml:space="preserve"> "bucket_end_utc": "2026-04-21T11:00:00Z",</w:t>
        <w:br/>
        <w:t xml:space="preserve"> "directional_score_signed": 33,</w:t>
        <w:br/>
        <w:t xml:space="preserve"> "bullish_pressure_score": 56,</w:t>
        <w:br/>
        <w:t xml:space="preserve"> "bearish_pressure_score": 23,</w:t>
        <w:br/>
        <w:t xml:space="preserve"> "net_sentiment_score": 33,</w:t>
        <w:br/>
        <w:t xml:space="preserve"> "velocity_score": 2,</w:t>
        <w:br/>
        <w:t xml:space="preserve"> "acceleration_score": 3,</w:t>
        <w:br/>
        <w:t xml:space="preserve"> "contradiction_ratio": 0.19,</w:t>
        <w:br/>
        <w:t xml:space="preserve"> "fresh_evidence_count": 2,</w:t>
        <w:br/>
        <w:t xml:space="preserve"> "stale_evidence_count": 1,</w:t>
        <w:br/>
        <w:t xml:space="preserve"> "conviction_score_0_100": 57,</w:t>
        <w:br/>
        <w:t xml:space="preserve"> "fragility_score_0_100": 52,</w:t>
        <w:br/>
        <w:t xml:space="preserve"> "dominant_state": "bullish"</w:t>
        <w:br/>
        <w:t xml:space="preserve"> },</w:t>
        <w:br/>
        <w:t xml:space="preserve"> {</w:t>
        <w:br/>
        <w:t xml:space="preserve"> "bucket_start_utc": "2026-04-21T11:00:00Z",</w:t>
        <w:br/>
        <w:t xml:space="preserve"> "bucket_end_utc": "2026-04-21T12:00:00Z",</w:t>
        <w:br/>
        <w:t xml:space="preserve"> "directional_score_signed": 35,</w:t>
        <w:br/>
        <w:t xml:space="preserve"> "bullish_pressure_score": 58,</w:t>
        <w:br/>
        <w:t xml:space="preserve"> "bearish_pressure_score": 23,</w:t>
        <w:br/>
        <w:t xml:space="preserve"> "net_sentiment_score": 35,</w:t>
        <w:br/>
        <w:t xml:space="preserve"> "velocity_score": 2,</w:t>
        <w:br/>
        <w:t xml:space="preserve"> "acceleration_score": 0,</w:t>
        <w:br/>
        <w:t xml:space="preserve"> "contradiction_ratio": 0.19,</w:t>
        <w:br/>
        <w:t xml:space="preserve"> "fresh_evidence_count": 2,</w:t>
        <w:br/>
        <w:t xml:space="preserve"> "stale_evidence_count": 1,</w:t>
        <w:br/>
        <w:t xml:space="preserve"> "conviction_score_0_100": 59,</w:t>
        <w:br/>
        <w:t xml:space="preserve"> "fragility_score_0_100": 51,</w:t>
        <w:br/>
        <w:t xml:space="preserve"> "dominant_state": "bullish"</w:t>
        <w:br/>
        <w:t xml:space="preserve"> },</w:t>
        <w:br/>
        <w:t xml:space="preserve"> {</w:t>
        <w:br/>
        <w:t xml:space="preserve"> "bucket_start_utc": "2026-04-21T12:00:00Z",</w:t>
        <w:br/>
        <w:t xml:space="preserve"> "bucket_end_utc": "2026-04-21T13:00:00Z",</w:t>
        <w:br/>
        <w:t xml:space="preserve"> "directional_score_signed": 38,</w:t>
        <w:br/>
        <w:t xml:space="preserve"> "bullish_pressure_score": 62,</w:t>
        <w:br/>
        <w:t xml:space="preserve"> "bearish_pressure_score": 24,</w:t>
        <w:br/>
        <w:t xml:space="preserve"> "net_sentiment_score": 38,</w:t>
        <w:br/>
        <w:t xml:space="preserve"> "velocity_score": 3,</w:t>
        <w:br/>
        <w:t xml:space="preserve"> "acceleration_score": 1,</w:t>
        <w:br/>
        <w:t xml:space="preserve"> "contradiction_ratio": 0.2,</w:t>
        <w:br/>
        <w:t xml:space="preserve"> "fresh_evidence_count": 3,</w:t>
        <w:br/>
        <w:t xml:space="preserve"> "stale_evidence_count": 1,</w:t>
        <w:br/>
        <w:t xml:space="preserve"> "conviction_score_0_100": 62,</w:t>
        <w:br/>
        <w:t xml:space="preserve"> "fragility_score_0_100": 49,</w:t>
        <w:br/>
        <w:t xml:space="preserve"> "dominant_state": "bullish"</w:t>
        <w:br/>
        <w:t xml:space="preserve"> },</w:t>
        <w:br/>
        <w:t xml:space="preserve"> {</w:t>
        <w:br/>
        <w:t xml:space="preserve"> "bucket_start_utc": "2026-04-21T13:00:00Z",</w:t>
        <w:br/>
        <w:t xml:space="preserve"> "bucket_end_utc": "2026-04-21T14:00:00Z",</w:t>
        <w:br/>
        <w:t xml:space="preserve"> "directional_score_signed": 40,</w:t>
        <w:br/>
        <w:t xml:space="preserve"> "bullish_pressure_score": 64,</w:t>
        <w:br/>
        <w:t xml:space="preserve"> "bearish_pressure_score": 24,</w:t>
        <w:br/>
        <w:t xml:space="preserve"> "net_sentiment_score": 40,</w:t>
        <w:br/>
        <w:t xml:space="preserve"> "velocity_score": 2,</w:t>
        <w:br/>
        <w:t xml:space="preserve"> "acceleration_score": -1,</w:t>
        <w:br/>
        <w:t xml:space="preserve"> "contradiction_ratio": 0.2,</w:t>
        <w:br/>
        <w:t xml:space="preserve"> "fresh_evidence_count": 3,</w:t>
        <w:br/>
        <w:t xml:space="preserve"> "stale_evidence_count": 1,</w:t>
        <w:br/>
        <w:t xml:space="preserve"> "conviction_score_0_100": 64,</w:t>
        <w:br/>
        <w:t xml:space="preserve"> "fragility_score_0_100": 48,</w:t>
        <w:br/>
        <w:t xml:space="preserve"> "dominant_state": "bullish"</w:t>
        <w:br/>
        <w:t xml:space="preserve"> },</w:t>
        <w:br/>
        <w:t xml:space="preserve"> {</w:t>
        <w:br/>
        <w:t xml:space="preserve"> "bucket_start_utc": "2026-04-21T14:00:00Z",</w:t>
        <w:br/>
        <w:t xml:space="preserve"> "bucket_end_utc": "2026-04-21T15:00:00Z",</w:t>
        <w:br/>
        <w:t xml:space="preserve"> "directional_score_signed": 42,</w:t>
        <w:br/>
        <w:t xml:space="preserve"> "bullish_pressure_score": 66,</w:t>
        <w:br/>
        <w:t xml:space="preserve"> "bearish_pressure_score": 24,</w:t>
        <w:br/>
        <w:t xml:space="preserve"> "net_sentiment_score": 42,</w:t>
        <w:br/>
        <w:t xml:space="preserve"> "velocity_score": 2,</w:t>
        <w:br/>
        <w:t xml:space="preserve"> "acceleration_score": 0,</w:t>
        <w:br/>
        <w:t xml:space="preserve"> "contradiction_ratio": 0.2,</w:t>
        <w:br/>
        <w:t xml:space="preserve"> "fresh_evidence_count": 3,</w:t>
        <w:br/>
        <w:t xml:space="preserve"> "stale_evidence_count": 1,</w:t>
        <w:br/>
        <w:t xml:space="preserve"> "conviction_score_0_100": 66,</w:t>
        <w:br/>
        <w:t xml:space="preserve"> "fragility_score_0_100": 47,</w:t>
        <w:br/>
        <w:t xml:space="preserve"> "dominant_state": "bullish"</w:t>
        <w:br/>
        <w:t xml:space="preserve"> },</w:t>
        <w:br/>
        <w:t xml:space="preserve"> {</w:t>
        <w:br/>
        <w:t xml:space="preserve"> "bucket_start_utc": "2026-04-21T15:00:00Z",</w:t>
        <w:br/>
        <w:t xml:space="preserve"> "bucket_end_utc": "2026-04-21T16:00:00Z",</w:t>
        <w:br/>
        <w:t xml:space="preserve"> "directional_score_signed": 47,</w:t>
        <w:br/>
        <w:t xml:space="preserve"> "bullish_pressure_score": 71,</w:t>
        <w:br/>
        <w:t xml:space="preserve"> "bearish_pressure_score": 24,</w:t>
        <w:br/>
        <w:t xml:space="preserve"> "net_sentiment_score": 47,</w:t>
        <w:br/>
        <w:t xml:space="preserve"> "velocity_score": 5,</w:t>
        <w:br/>
        <w:t xml:space="preserve"> "acceleration_score": 3,</w:t>
        <w:br/>
        <w:t xml:space="preserve"> "contradiction_ratio": 0.2,</w:t>
        <w:br/>
        <w:t xml:space="preserve"> "fresh_evidence_count": 4,</w:t>
        <w:br/>
        <w:t xml:space="preserve"> "stale_evidence_count": 1,</w:t>
        <w:br/>
        <w:t xml:space="preserve"> "conviction_score_0_100": 70,</w:t>
        <w:br/>
        <w:t xml:space="preserve"> "fragility_score_0_100": 45,</w:t>
        <w:br/>
        <w:t xml:space="preserve"> "dominant_state": "bullish"</w:t>
        <w:br/>
        <w:t xml:space="preserve"> },</w:t>
        <w:br/>
        <w:t xml:space="preserve"> {</w:t>
        <w:br/>
        <w:t xml:space="preserve"> "bucket_start_utc": "2026-04-21T16:00:00Z",</w:t>
        <w:br/>
        <w:t xml:space="preserve"> "bucket_end_utc": "2026-04-21T17:00:00Z",</w:t>
        <w:br/>
        <w:t xml:space="preserve"> "directional_score_signed": 55,</w:t>
        <w:br/>
        <w:t xml:space="preserve"> "bullish_pressure_score": 78,</w:t>
        <w:br/>
        <w:t xml:space="preserve"> "bearish_pressure_score": 23,</w:t>
        <w:br/>
        <w:t xml:space="preserve"> "net_sentiment_score": 55,</w:t>
        <w:br/>
        <w:t xml:space="preserve"> "velocity_score": 8,</w:t>
        <w:br/>
        <w:t xml:space="preserve"> "acceleration_score": 3,</w:t>
        <w:br/>
        <w:t xml:space="preserve"> "contradiction_ratio": 0.19,</w:t>
        <w:br/>
        <w:t xml:space="preserve"> "fresh_evidence_count": 5,</w:t>
        <w:br/>
        <w:t xml:space="preserve"> "stale_evidence_count": 1,</w:t>
        <w:br/>
        <w:t xml:space="preserve"> "conviction_score_0_100": 75,</w:t>
        <w:br/>
        <w:t xml:space="preserve"> "fragility_score_0_100": 43,</w:t>
        <w:br/>
        <w:t xml:space="preserve"> "dominant_state": "bullish"</w:t>
        <w:br/>
        <w:t xml:space="preserve"> },</w:t>
        <w:br/>
        <w:t xml:space="preserve"> {</w:t>
        <w:br/>
        <w:t xml:space="preserve"> "bucket_start_utc": "2026-04-21T17:00:00Z",</w:t>
        <w:br/>
        <w:t xml:space="preserve"> "bucket_end_utc": "2026-04-21T18:00:00Z",</w:t>
        <w:br/>
        <w:t xml:space="preserve"> "directional_score_signed": 58,</w:t>
        <w:br/>
        <w:t xml:space="preserve"> "bullish_pressure_score": 80,</w:t>
        <w:br/>
        <w:t xml:space="preserve"> "bearish_pressure_score": 22,</w:t>
        <w:br/>
        <w:t xml:space="preserve"> "net_sentiment_score": 58,</w:t>
        <w:br/>
        <w:t xml:space="preserve"> "velocity_score": 3,</w:t>
        <w:br/>
        <w:t xml:space="preserve"> "acceleration_score": -5,</w:t>
        <w:br/>
        <w:t xml:space="preserve"> "contradiction_ratio": 0.19,</w:t>
        <w:br/>
        <w:t xml:space="preserve"> "fresh_evidence_count": 5,</w:t>
        <w:br/>
        <w:t xml:space="preserve"> "stale_evidence_count": 1,</w:t>
        <w:br/>
        <w:t xml:space="preserve"> "conviction_score_0_100": 76,</w:t>
        <w:br/>
        <w:t xml:space="preserve"> "fragility_score_0_100": 42,</w:t>
        <w:br/>
        <w:t xml:space="preserve"> "dominant_state": "bullish"</w:t>
        <w:br/>
        <w:t xml:space="preserve"> },</w:t>
        <w:br/>
        <w:t xml:space="preserve"> {</w:t>
        <w:br/>
        <w:t xml:space="preserve"> "bucket_start_utc": "2026-04-21T18:00:00Z",</w:t>
        <w:br/>
        <w:t xml:space="preserve"> "bucket_end_utc": "2026-04-21T19:00:00Z",</w:t>
        <w:br/>
        <w:t xml:space="preserve"> "directional_score_signed": 51,</w:t>
        <w:br/>
        <w:t xml:space="preserve"> "bullish_pressure_score": 74,</w:t>
        <w:br/>
        <w:t xml:space="preserve"> "bearish_pressure_score": 23,</w:t>
        <w:br/>
        <w:t xml:space="preserve"> "net_sentiment_score": 51,</w:t>
        <w:br/>
        <w:t xml:space="preserve"> "velocity_score": -7,</w:t>
        <w:br/>
        <w:t xml:space="preserve"> "acceleration_score": -10,</w:t>
        <w:br/>
        <w:t xml:space="preserve"> "contradiction_ratio": 0.2,</w:t>
        <w:br/>
        <w:t xml:space="preserve"> "fresh_evidence_count": 4,</w:t>
        <w:br/>
        <w:t xml:space="preserve"> "stale_evidence_count": 1,</w:t>
        <w:br/>
        <w:t xml:space="preserve"> "conviction_score_0_100": 72,</w:t>
        <w:br/>
        <w:t xml:space="preserve"> "fragility_score_0_100": 45,</w:t>
        <w:br/>
        <w:t xml:space="preserve"> "dominant_state": "bullish"</w:t>
        <w:br/>
        <w:t xml:space="preserve"> },</w:t>
        <w:br/>
        <w:t xml:space="preserve"> {</w:t>
        <w:br/>
        <w:t xml:space="preserve"> "bucket_start_utc": "2026-04-21T19:00:00Z",</w:t>
        <w:br/>
        <w:t xml:space="preserve"> "bucket_end_utc": "2026-04-21T20:00:00Z",</w:t>
        <w:br/>
        <w:t xml:space="preserve"> "directional_score_signed": 48,</w:t>
        <w:br/>
        <w:t xml:space="preserve"> "bullish_pressure_score": 71,</w:t>
        <w:br/>
        <w:t xml:space="preserve"> "bearish_pressure_score": 23,</w:t>
        <w:br/>
        <w:t xml:space="preserve"> "net_sentiment_score": 48,</w:t>
        <w:br/>
        <w:t xml:space="preserve"> "velocity_score": -3,</w:t>
        <w:br/>
        <w:t xml:space="preserve"> "acceleration_score": 4,</w:t>
        <w:br/>
        <w:t xml:space="preserve"> "contradiction_ratio": 0.21,</w:t>
        <w:br/>
        <w:t xml:space="preserve"> "fresh_evidence_count": 4,</w:t>
        <w:br/>
        <w:t xml:space="preserve"> "stale_evidence_count": 1,</w:t>
        <w:br/>
        <w:t xml:space="preserve"> "conviction_score_0_100": 70,</w:t>
        <w:br/>
        <w:t xml:space="preserve"> "fragility_score_0_100": 46,</w:t>
        <w:br/>
        <w:t xml:space="preserve"> "dominant_state": "bullish"</w:t>
        <w:br/>
        <w:t xml:space="preserve"> },</w:t>
        <w:br/>
        <w:t xml:space="preserve"> {</w:t>
        <w:br/>
        <w:t xml:space="preserve"> "bucket_start_utc": "2026-04-21T20:00:00Z",</w:t>
        <w:br/>
        <w:t xml:space="preserve"> "bucket_end_utc": "2026-04-21T21:00:00Z",</w:t>
        <w:br/>
        <w:t xml:space="preserve"> "directional_score_signed": 50,</w:t>
        <w:br/>
        <w:t xml:space="preserve"> "bullish_pressure_score": 73,</w:t>
        <w:br/>
        <w:t xml:space="preserve"> "bearish_pressure_score": 23,</w:t>
        <w:br/>
        <w:t xml:space="preserve"> "net_sentiment_score": 50,</w:t>
        <w:br/>
        <w:t xml:space="preserve"> "velocity_score": 2,</w:t>
        <w:br/>
        <w:t xml:space="preserve"> "acceleration_score": 5,</w:t>
        <w:br/>
        <w:t xml:space="preserve"> "contradiction_ratio": 0.21,</w:t>
        <w:br/>
        <w:t xml:space="preserve"> "fresh_evidence_count": 4,</w:t>
        <w:br/>
        <w:t xml:space="preserve"> "stale_evidence_count": 1,</w:t>
        <w:br/>
        <w:t xml:space="preserve"> "conviction_score_0_100": 71,</w:t>
        <w:br/>
        <w:t xml:space="preserve"> "fragility_score_0_100": 46,</w:t>
        <w:br/>
        <w:t xml:space="preserve"> "dominant_state": "bullish"</w:t>
        <w:br/>
        <w:t xml:space="preserve"> },</w:t>
        <w:br/>
        <w:t xml:space="preserve"> {</w:t>
        <w:br/>
        <w:t xml:space="preserve"> "bucket_start_utc": "2026-04-21T21:00:00Z",</w:t>
        <w:br/>
        <w:t xml:space="preserve"> "bucket_end_utc": "2026-04-21T22:00:00Z",</w:t>
        <w:br/>
        <w:t xml:space="preserve"> "directional_score_signed": 52,</w:t>
        <w:br/>
        <w:t xml:space="preserve"> "bullish_pressure_score": 74,</w:t>
        <w:br/>
        <w:t xml:space="preserve"> "bearish_pressure_score": 22,</w:t>
        <w:br/>
        <w:t xml:space="preserve"> "net_sentiment_score": 52,</w:t>
        <w:br/>
        <w:t xml:space="preserve"> "velocity_score": 2,</w:t>
        <w:br/>
        <w:t xml:space="preserve"> "acceleration_score": 0,</w:t>
        <w:br/>
        <w:t xml:space="preserve"> "contradiction_ratio": 0.22,</w:t>
        <w:br/>
        <w:t xml:space="preserve"> "fresh_evidence_count": 5,</w:t>
        <w:br/>
        <w:t xml:space="preserve"> "stale_evidence_count": 1,</w:t>
        <w:br/>
        <w:t xml:space="preserve"> "conviction_score_0_100": 72,</w:t>
        <w:br/>
        <w:t xml:space="preserve"> "fragility_score_0_100": 45,</w:t>
        <w:br/>
        <w:t xml:space="preserve"> "dominant_state": "bullish"</w:t>
        <w:br/>
        <w:t xml:space="preserve"> },</w:t>
        <w:br/>
        <w:t xml:space="preserve"> {</w:t>
        <w:br/>
        <w:t xml:space="preserve"> "bucket_start_utc": "2026-04-21T22:00:00Z",</w:t>
        <w:br/>
        <w:t xml:space="preserve"> "bucket_end_utc": "2026-04-21T23:00:00Z",</w:t>
        <w:br/>
        <w:t xml:space="preserve"> "directional_score_signed": 45,</w:t>
        <w:br/>
        <w:t xml:space="preserve"> "bullish_pressure_score": 68,</w:t>
        <w:br/>
        <w:t xml:space="preserve"> "bearish_pressure_score": 23,</w:t>
        <w:br/>
        <w:t xml:space="preserve"> "net_sentiment_score": 45,</w:t>
        <w:br/>
        <w:t xml:space="preserve"> "velocity_score": -7,</w:t>
        <w:br/>
        <w:t xml:space="preserve"> "acceleration_score": -9,</w:t>
        <w:br/>
        <w:t xml:space="preserve"> "contradiction_ratio": 0.23,</w:t>
        <w:br/>
        <w:t xml:space="preserve"> "fresh_evidence_count": 3,</w:t>
        <w:br/>
        <w:t xml:space="preserve"> "stale_evidence_count": 1,</w:t>
        <w:br/>
        <w:t xml:space="preserve"> "conviction_score_0_100": 68,</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"down",</w:t>
        <w:br/>
        <w:t xml:space="preserve"> "latest_inflection_strength": 7,</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w:t>
        <w:br/>
        <w:t xml:space="preserve"> "No explicit per-signal trend_physics/trend_state_memory fields provided; used freshness/recency proxies (evidence_recency_proxy, temporal_profile peaks) for momentum and timeseries shaping.",</w:t>
        <w:br/>
        <w:t xml:space="preserve"> "Counterevidence treated conceptually (policy/trade-flow items) despite empty formal contradictions list."</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10">
        <w:r>
          <w:rPr>
            <w:color w:val="0000EE"/>
            <w:u w:val="single"/>
          </w:rPr>
          <w:t>https://www.bahrainnews.net/news/279002961/uae-affirms-importance-of-ensuring-freedom-of-navigation-facilitating-supply-chains-to-secure-agricultural-inputs-stability-of-regional-global-food-security</w:t>
        </w:r>
      </w:hyperlink>
      <w:r>
        <w:t xml:space="preserve"> - The UAE, serving as Chair of the 38th FAO Regional Conference for the Near East and North Africa in Rome, reaffirmed food security as a sovereign pillar. Minister Dr Amna bint Abdullah Al Dahak and Undersecretary Mohammed Saeed Al Nuaimi emphasised that disrupting navigation in strategic corridors like the Strait of Hormuz threatens agricultural inputs and global grain supplies. The conference concluded with a regional consensus to develop a roadmap for resilient food systems, mobilise climate finance, and protect critical trade routes against geopolitical and climatic shocks.</w:t>
      </w:r>
      <w:r/>
    </w:p>
    <w:p>
      <w:pPr>
        <w:pStyle w:val="ListNumber"/>
        <w:spacing w:line="240" w:lineRule="auto"/>
        <w:ind w:left="720"/>
      </w:pPr>
      <w:r/>
      <w:hyperlink r:id="rId11">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12">
        <w:r>
          <w:rPr>
            <w:color w:val="0000EE"/>
            <w:u w:val="single"/>
          </w:rPr>
          <w:t>https://www.business-standard.com/industry/agriculture/has-indian-farm-output-finally-become-less-dependent-on-the-monsoon-126042101364_1.html</w:t>
        </w:r>
      </w:hyperlink>
      <w:r>
        <w:t xml:space="preserve"> - India's agricultural sector has demonstrated increased resilience to weak monsoons, with foodgrain production remaining stable or rising during below-normal rainfall years since 2015. Factors driving this trend include expanded irrigation networks, improved water conservation, better farm management, and the adoption of high-yielding, climate-resilient seed varieties. While the 2026 monsoon is forecast to be below normal due to El Niño, government assessments and industry data suggest that structural changes have mitigated historical impacts. However, risks remain for rain-fed regions and specific sectors like edible oils, with potential inflationary pressures if domestic output is significantly impacted.</w:t>
      </w:r>
      <w:r/>
    </w:p>
    <w:p>
      <w:pPr>
        <w:pStyle w:val="ListNumber"/>
        <w:spacing w:line="240" w:lineRule="auto"/>
        <w:ind w:left="720"/>
      </w:pPr>
      <w:r/>
      <w:hyperlink r:id="rId13">
        <w:r>
          <w:rPr>
            <w:color w:val="0000EE"/>
            <w:u w:val="single"/>
          </w:rPr>
          <w:t>https://www.business-standard.com/economy/news/march-drag-pulls-india-s-fertiliser-production-to-a-multi-year-low-126042101310_1.html</w:t>
        </w:r>
      </w:hyperlink>
      <w:r>
        <w:t xml:space="preserve"> - India's fertiliser production recorded its weakest growth in 13 years during FY26, with a sharp 24.6 per cent contraction in March 2026. The downturn was driven by premature maintenance shutdowns at urea plants due to drying liquefied natural gas supplies and tightened raw material availability. Full-year growth fell into negative territory, with urea output dropping nearly 27 per cent year-on-year to approximately 1.8 million tonnes in March. Complex fertiliser production also saw declines in DAP, partially offset by rises in NP/NPKS output.</w:t>
      </w:r>
      <w:r/>
    </w:p>
    <w:p>
      <w:pPr>
        <w:pStyle w:val="ListNumber"/>
        <w:spacing w:line="240" w:lineRule="auto"/>
        <w:ind w:left="720"/>
      </w:pPr>
      <w:r/>
      <w:hyperlink r:id="rId14">
        <w:r>
          <w:rPr>
            <w:color w:val="0000EE"/>
            <w:u w:val="single"/>
          </w:rPr>
          <w:t>https://weeklyblitz.net/2026/04/22/us-and-india-move-closer-to-win-win-trade-deal-amid-shifting-global-dynamics/</w:t>
        </w:r>
      </w:hyperlink>
      <w:r>
        <w:t xml:space="preserve"> - US and India officials are intensifying efforts to finalize a comprehensive trade agreement, with an Indian delegation preparing to travel to Washington for high-level negotiations. The talks aim to balance strategic cooperation with economic opportunity, addressing tariff frameworks, market access, and sector-specific cooperation in technology, pharmaceuticals, agriculture, and energy. Recent reductions in US tariffs and a shift in India's top trading partner to China add urgency to the discussions, which seek to rebalance trade flows and strengthen bilateral ties amidst global realignments.</w:t>
      </w:r>
      <w:r/>
    </w:p>
    <w:p>
      <w:pPr>
        <w:pStyle w:val="ListNumber"/>
        <w:spacing w:line="240" w:lineRule="auto"/>
        <w:ind w:left="720"/>
      </w:pPr>
      <w:r/>
      <w:hyperlink r:id="rId11">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11">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15">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15">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16">
        <w:r>
          <w:rPr>
            <w:color w:val="0000EE"/>
            <w:u w:val="single"/>
          </w:rPr>
          <w:t>https://www.perthnow.com.au/news/politics/more-fertiliser-pledged-under-government-insurance-deal-c-22174139</w:t>
        </w:r>
      </w:hyperlink>
      <w:r>
        <w:t xml:space="preserve"> - The Australian federal government has reached an agreement with chemical companies CSBP and Incitec Pivot to underwrite financial risks associated with importing fertiliser. This deal, utilising strategic reserve powers, aims to secure supplies amidst global bottlenecks caused by the closure of the Strait of Hormuz due to the Iran war. Government funds act as insurance for importers facing volatile prices, ensuring confidence to purchase necessary supplies for the upcoming growing season. Agriculture Minister Julie Collins stated the outcome supports food production and regional food security. Similar agreements have been made with five fuel companies for petrol and diesel.</w:t>
      </w:r>
      <w:r/>
    </w:p>
    <w:p>
      <w:pPr>
        <w:pStyle w:val="ListNumber"/>
        <w:spacing w:line="240" w:lineRule="auto"/>
        <w:ind w:left="720"/>
      </w:pPr>
      <w:r/>
      <w:hyperlink r:id="rId17">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18">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19">
        <w:r>
          <w:rPr>
            <w:color w:val="0000EE"/>
            <w:u w:val="single"/>
          </w:rPr>
          <w:t>https://hortnews.com/fears-for-result-of-eu-sps-agreement-grow/</w:t>
        </w:r>
      </w:hyperlink>
      <w:r>
        <w:t xml:space="preserve"> - UK grower representatives express growing concern over a renegotiated sanitary and phytosanitary (SPS) agreement between the UK and the European Union. Ministers have rejected calls for a 24-month transition period to prepare for new rules, prompting warnings of a 'cliff edge scenario' for farmers. Industry leaders, including the NFU and Fresh Produce Consortium, caution that rapid implementation of stringent controls could increase costs, cause supply chain strain, and undermine the benefits of Brexit. The government maintains it will consult on future EU rules regarding pesticides and precision breeding.</w:t>
      </w:r>
      <w:r/>
    </w:p>
    <w:p>
      <w:pPr>
        <w:pStyle w:val="ListNumber"/>
        <w:spacing w:line="240" w:lineRule="auto"/>
        <w:ind w:left="720"/>
      </w:pPr>
      <w:r/>
      <w:hyperlink r:id="rId17">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18">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20">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21">
        <w:r>
          <w:rPr>
            <w:color w:val="0000EE"/>
            <w:u w:val="single"/>
          </w:rPr>
          <w:t>https://www.asian-agribiz.com/2026/04/22/pinsar-urges-tighter-control-on-wheat-use-in-the-feed-industry/</w:t>
        </w:r>
      </w:hyperlink>
      <w:r>
        <w:t xml:space="preserve"> - The Indonesian Poultry Farmers Association (Pinsar) has called on the government to strengthen oversight of wheat use in the feed industry. Chairman Singgih Januratmoko warned that the misuse of food-grade wheat in animal feed could disrupt price stability and affect food supply. Pinsar suspects some feedmills are exploiting regulatory gaps. The association urged authorities to conduct audits, improve transparency in import and distribution data, and enforce stronger regulations to balance the needs of the feed and food sectors.</w:t>
      </w:r>
      <w:r/>
    </w:p>
    <w:p>
      <w:pPr>
        <w:pStyle w:val="ListNumber"/>
        <w:spacing w:line="240" w:lineRule="auto"/>
        <w:ind w:left="720"/>
      </w:pPr>
      <w:r/>
      <w:hyperlink r:id="rId20">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22">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23">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24">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5">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p>
      <w:pPr>
        <w:pStyle w:val="ListNumber"/>
        <w:spacing w:line="240" w:lineRule="auto"/>
        <w:ind w:left="720"/>
      </w:pPr>
      <w:r/>
      <w:hyperlink r:id="rId26">
        <w:r>
          <w:rPr>
            <w:color w:val="0000EE"/>
            <w:u w:val="single"/>
          </w:rPr>
          <w:t>https://en.antaranews.com/news/413196/prabowo-albanese-discuss-export-of-250000-tons-of-urea-to-australia</w:t>
        </w:r>
      </w:hyperlink>
      <w:r>
        <w:t xml:space="preserve"> - President Prabowo Subianto and Australian Prime Minister Anthony Albanese discussed an initial export agreement for 250,000 tons of Indonesian urea fertilizer to Australia. This agreement is part of a broader strategy to export approximately one million tons globally, targeting markets including India, the Philippines, Thailand, and Brazil. The move aims to utilise production capacity exceeding domestic demand without disrupting local supply, while strengthening trade cooperation and increasing the added value of the fertilizer industry sector.</w:t>
      </w:r>
      <w:r/>
    </w:p>
    <w:p>
      <w:pPr>
        <w:pStyle w:val="ListNumber"/>
        <w:spacing w:line="240" w:lineRule="auto"/>
        <w:ind w:left="720"/>
      </w:pPr>
      <w:r/>
      <w:hyperlink r:id="rId27">
        <w:r>
          <w:rPr>
            <w:color w:val="0000EE"/>
            <w:u w:val="single"/>
          </w:rPr>
          <w:t>https://www.yahoo.com/news/articles/trump-administration-worried-high-fertilizer-172555893.html</w:t>
        </w:r>
      </w:hyperlink>
      <w:r>
        <w:t xml:space="preserve"> - President Donald Trump expresses concern over rising fertilizer prices caused by the Strait of Hormuz closure, yet U.S. Trade Representative Jamieson Greer previously lobbied for tariffs that increased costs for American farmers. Greer represented J.R. Simplot Company during the first Trump administration, successfully persuading the government to impose tariffs on phosphate fertilizers from Russia and Morocco despite warnings from agricultural interests. Current data indicates 70% of farmers cannot secure needed supplies, creating a conflict between the administration's stated goals and Greer's past advocacy for policies that raised input costs and potentially exacerbated shortages.</w:t>
      </w:r>
      <w:r/>
    </w:p>
    <w:p>
      <w:pPr>
        <w:pStyle w:val="ListNumber"/>
        <w:spacing w:line="240" w:lineRule="auto"/>
        <w:ind w:left="720"/>
      </w:pPr>
      <w:r/>
      <w:hyperlink r:id="rId28">
        <w:r>
          <w:rPr>
            <w:color w:val="0000EE"/>
            <w:u w:val="single"/>
          </w:rPr>
          <w:t>https://www.india.com/business/window-opens-for-trumps-tariff-refund-more-than-160-billion-to-be-returned-how-much-will-india-receive-us-supreme-court-ieepa-gtri-8389005/</w:t>
        </w:r>
      </w:hyperlink>
      <w:r>
        <w:t xml:space="preserve"> - The US Supreme Court has ordered the Trump administration to refund approximately $166 billion in tariffs collected under the International Emergency Economic Powers Act (IEEPA). The refund process commenced on April 20, requiring US importers to file applications. Payments are expected to be disbursed between May and July 2026. Indian exporters may benefit indirectly, with estimates suggesting $10 to $12 billion in potential refunds, contingent on negotiations with US buyers. However, new 10% tariffs imposed by the Trump administration may offset these gains.</w:t>
      </w:r>
      <w:r/>
    </w:p>
    <w:p>
      <w:pPr>
        <w:pStyle w:val="ListNumber"/>
        <w:spacing w:line="240" w:lineRule="auto"/>
        <w:ind w:left="720"/>
      </w:pPr>
      <w:r/>
      <w:hyperlink r:id="rId24">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2">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23">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29">
        <w:r>
          <w:rPr>
            <w:color w:val="0000EE"/>
            <w:u w:val="single"/>
          </w:rPr>
          <w:t>https://www.arabbarometer.org/2026/04/higher-costs-harder-choices-food-insecurity-in-mena/</w:t>
        </w:r>
      </w:hyperlink>
      <w:r>
        <w:t xml:space="preserve"> - New Arab Barometer data from August to November 2025 reveal deepening food insecurity across the Middle East and North Africa (MENA). In six of eight surveyed countries, at least half the population reported running out of food they could not afford. The escalating conflict involving the United States, Israel, and Iran, including airstrikes on Iran and subsequent Strait of Hormuz restrictions, is exacerbating the crisis by driving up oil, transportation, and fertilizer costs. The World Food Programme warns the conflict could push an additional 45 million people into acute hunger globally, with significant impacts on import-dependent economies like Iraq and Egypt.</w:t>
      </w:r>
      <w:r/>
    </w:p>
    <w:p>
      <w:pPr>
        <w:pStyle w:val="ListNumber"/>
        <w:spacing w:line="240" w:lineRule="auto"/>
        <w:ind w:left="720"/>
      </w:pPr>
      <w:r/>
      <w:hyperlink r:id="rId24">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2">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24">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30">
        <w:r>
          <w:rPr>
            <w:color w:val="0000EE"/>
            <w:u w:val="single"/>
          </w:rPr>
          <w:t>https://www.supertalk.fm/mississippi-farmers-face-drought-conditions-as-usda-designates-45-counties-for-relief/</w:t>
        </w:r>
      </w:hyperlink>
      <w:r>
        <w:t xml:space="preserve"> - The U.S. Department of Agriculture designated 45 Mississippi counties as primary or contiguous natural disaster areas due to severe drought conditions. Farmers in these regions are eligible for Farm Service Agency emergency loans to cover production and physical losses. The state has received approximately half of its normal rainfall for 2026, ranking as the 10th driest year on record. Applications for low-interest loans must be submitted by December 10.</w:t>
      </w:r>
      <w:r/>
    </w:p>
    <w:p>
      <w:pPr>
        <w:pStyle w:val="ListNumber"/>
        <w:spacing w:line="240" w:lineRule="auto"/>
        <w:ind w:left="720"/>
      </w:pPr>
      <w:r/>
      <w:hyperlink r:id="rId31">
        <w:r>
          <w:rPr>
            <w:color w:val="0000EE"/>
            <w:u w:val="single"/>
          </w:rPr>
          <w:t>https://thepostnewspaper.net/2026/04/21/commissioner-miller-praises-strait-of-hormuz-reopening-trump-administrations-fertilizer-cost-relief-plan/</w:t>
        </w:r>
      </w:hyperlink>
      <w:r>
        <w:t xml:space="preserve"> - Texas Agriculture Commissioner Sid Miller applauded the reopening of the Strait of Hormuz and the Trump Administration's plan to redirect tariff revenue to lower fertilizer costs. Miller stated the reopening delivers relief for fuel and fertilizer prices, while the administration's strategy aims to strengthen domestic supply and address soaring input costs threatening farmers' margins and food security.</w:t>
      </w:r>
      <w:r/>
    </w:p>
    <w:p>
      <w:pPr>
        <w:pStyle w:val="ListNumber"/>
        <w:spacing w:line="240" w:lineRule="auto"/>
        <w:ind w:left="720"/>
      </w:pPr>
      <w:r/>
      <w:hyperlink r:id="rId32">
        <w:r>
          <w:rPr>
            <w:color w:val="0000EE"/>
            <w:u w:val="single"/>
          </w:rPr>
          <w:t>https://www.omanobserver.om/article/1188308/opinion/international/war-beyond-the-supply-chain-blockade</w:t>
        </w:r>
      </w:hyperlink>
      <w:r>
        <w:t xml:space="preserve"> - The ongoing conflict between the US and Israel against Iran is causing severe global economic repercussions, including rising inflation and recession risks. Disruptions to the Strait of Hormuz have blocked supplies of oil, gas, and fertilisers, threatening food security for millions. The IMF warns that over 32 million people worldwide could fall into poverty, with developing nations in Africa, South Asia, and Latin America hit hardest. Global growth projections have been downgraded, and fuel shortages are already impacting electricity and transportation in parts of Africa.</w:t>
      </w:r>
      <w:r/>
    </w:p>
    <w:p>
      <w:pPr>
        <w:pStyle w:val="ListNumber"/>
        <w:spacing w:line="240" w:lineRule="auto"/>
        <w:ind w:left="720"/>
      </w:pPr>
      <w:r/>
      <w:hyperlink r:id="rId33">
        <w:r>
          <w:rPr>
            <w:color w:val="0000EE"/>
            <w:u w:val="single"/>
          </w:rPr>
          <w:t>https://www.welthungerhilfe.org/news/latest-articles/iran-war-impact-hunger</w:t>
        </w:r>
      </w:hyperlink>
      <w:r>
        <w:t xml:space="preserve"> - The blockade of the Strait of Hormuz since late February has triggered a crisis affecting global food security. Rising energy and fertilizer prices, coupled with transport disruptions, threaten crop failures and increased hunger worldwide. The UN Development Programme warns 30 million more people could enter poverty. Regions like East Africa, Madagascar, Sudan, India, and Nepal face severe challenges, with farmers planting without fertilizer due to cost and availability issues. Governments are using subsidies to mitigate impacts, but long-term recovery is uncertain. Welthungerhilfe calls for diplomatic efforts to reopen the strait and urgent financial support from international institutions.</w:t>
      </w:r>
      <w:r/>
    </w:p>
    <w:p>
      <w:pPr>
        <w:pStyle w:val="ListNumber"/>
        <w:spacing w:line="240" w:lineRule="auto"/>
        <w:ind w:left="720"/>
      </w:pPr>
      <w:r/>
      <w:hyperlink r:id="rId34">
        <w:r>
          <w:rPr>
            <w:color w:val="0000EE"/>
            <w:u w:val="single"/>
          </w:rPr>
          <w:t>https://nationalaglawcenter.org/food-foundations-geographic-indicators-on-agricultural-products/</w:t>
        </w:r>
      </w:hyperlink>
      <w:r>
        <w:t xml:space="preserve"> - The National Agricultural Law Center provides an overview of geographic indicators (GIs) on agricultural products, detailing their legal frameworks domestically and internationally. The article discusses WTO rules under TRIPS, US protections via the USPTO and TTB, and the EU's quality scheme including PDO and PGI categories. It highlights ongoing trade negotiations between the US and EU regarding generic terms like 'feta' and 'champagne', noting potential impacts on US producers if terms become protected GIs globally.</w:t>
      </w:r>
      <w:r/>
    </w:p>
    <w:p>
      <w:pPr>
        <w:pStyle w:val="ListNumber"/>
        <w:spacing w:line="240" w:lineRule="auto"/>
        <w:ind w:left="720"/>
      </w:pPr>
      <w:r/>
      <w:hyperlink r:id="rId35">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36">
        <w:r>
          <w:rPr>
            <w:color w:val="0000EE"/>
            <w:u w:val="single"/>
          </w:rPr>
          <w:t>https://indianexpress.com/article/cities/delhi/delhi-wheat-procurement-fci-narela-najafgarh-april-24-10648812/</w:t>
        </w:r>
      </w:hyperlink>
      <w:r>
        <w:t xml:space="preserve"> - The Centre has approved the resumption of wheat procurement in Delhi through the Food Corporation of India (FCI) to benefit approximately 21,000 farmers. Following a request by Chief Minister Rekha Gupta, operations will restart at Narela and Najafgarh depots from April 24, ending a five-year gap since 2021-22. Farmers must present Aadhaar cards, land records, and bank passbooks to sell produce at notified centres.</w:t>
      </w:r>
      <w:r/>
    </w:p>
    <w:p>
      <w:pPr>
        <w:pStyle w:val="ListNumber"/>
        <w:spacing w:line="240" w:lineRule="auto"/>
        <w:ind w:left="720"/>
      </w:pPr>
      <w:r/>
      <w:hyperlink r:id="rId35">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35">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37">
        <w:r>
          <w:rPr>
            <w:color w:val="0000EE"/>
            <w:u w:val="single"/>
          </w:rPr>
          <w:t>https://i-epikaira.blogspot.com/2026/04/middle-east-conflict-adds-pressure-on.html</w:t>
        </w:r>
      </w:hyperlink>
      <w:r>
        <w:t xml:space="preserve"> - FAO Director-General Qu Dongyu warned that the ongoing 2026 conflict in the Middle East is placing additional strain on global food supply chains and agrifood systems. Speaking at the 38th Session of the FAO Regional Conference for the Near East in Rome, he highlighted threats to food availability, accessibility, and affordability. The crisis is exacerbated by rising energy prices and fertilizer market disturbances, increasing production costs and reducing agricultural productivity. FAO is assessing impacts to provide policy support, while the UAE, chairing the conference, aims to shift the region towards proactive innovation and resilient systems.</w:t>
      </w:r>
      <w:r/>
    </w:p>
    <w:p>
      <w:pPr>
        <w:pStyle w:val="ListNumber"/>
        <w:spacing w:line="240" w:lineRule="auto"/>
        <w:ind w:left="720"/>
      </w:pPr>
      <w:r/>
      <w:hyperlink r:id="rId38">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38">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38">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39">
        <w:r>
          <w:rPr>
            <w:color w:val="0000EE"/>
            <w:u w:val="single"/>
          </w:rPr>
          <w:t>https://www.omanobserver.om/article/1188295/opinion/business/energy-shock-ripples-across-the-global-economy</w:t>
        </w:r>
      </w:hyperlink>
      <w:r>
        <w:t xml:space="preserve"> - Escalating geopolitical tensions between the United States and Iran have triggered a global energy crisis, causing supply chain disruptions and surging import costs for nations in Asia and Europe. The uncertainty surrounding the Strait of Hormuz has driven up war risk premiums, fueling inflationary pressures and prompting central banks to raise interest rates. International financial institutions, including the IMF and World Bank, have revised growth forecasts downward for major economies, with the UK, China, and India facing significant slowdowns. The crisis also threatens global food security by disrupting fertilizer exports from Gulf nations, while developing economies face heightened risks of currency depreciation and capital outflows.</w:t>
      </w:r>
      <w:r/>
    </w:p>
    <w:p>
      <w:pPr>
        <w:pStyle w:val="ListNumber"/>
        <w:spacing w:line="240" w:lineRule="auto"/>
        <w:ind w:left="720"/>
      </w:pPr>
      <w:r/>
      <w:hyperlink r:id="rId40">
        <w:r>
          <w:rPr>
            <w:color w:val="0000EE"/>
            <w:u w:val="single"/>
          </w:rPr>
          <w:t>https://www.deccanchronicle.com/business/us-starts-tariff-refunds-indian-exporters-need-to-engage-with-buyers-gtri-1951843</w:t>
        </w:r>
      </w:hyperlink>
      <w:r>
        <w:t xml:space="preserve"> - The US has initiated refunds for reciprocal tariffs imposed from April 2025, following a Supreme Court ruling that invalidated the framework. Approximately USD 12 billion of the total USD 166 billion refund relates to goods from India, with textiles, engineering goods, and chemicals being major contributors. The Global Trade Research Initiative (GTRI) states that refunds go directly to US importers, not exporters. Consequently, Indian exporters must proactively negotiate with American buyers to secure a share of the refunded duties through contract revisions or rebates, as they have no legal right to claim the funds directly.</w:t>
      </w:r>
      <w:r/>
    </w:p>
    <w:p>
      <w:pPr>
        <w:pStyle w:val="ListNumber"/>
        <w:spacing w:line="240" w:lineRule="auto"/>
        <w:ind w:left="720"/>
      </w:pPr>
      <w:r/>
      <w:hyperlink r:id="rId41">
        <w:r>
          <w:rPr>
            <w:color w:val="0000EE"/>
            <w:u w:val="single"/>
          </w:rPr>
          <w:t>https://www.moroccoworldnews.com/2026/04/287973/morocco-expects-strong-cereal-harvest-of-90-million-quintals-in-2026-season/</w:t>
        </w:r>
      </w:hyperlink>
      <w:r>
        <w:t xml:space="preserve"> - Morocco's Agriculture Minister Ahmed El Bouari announced a projected cereal harvest of 90 million quintals for the 2026 season, a significant recovery from the previous year's 44 million quintals. This increase, attributed to rainfall 86.6% above normal, is expected to boost agricultural GDP by 15%. The government plans to suspend soft wheat imports in June and July to support domestic production and reserves, aiming for an average of 80 million quintals by 2030.</w:t>
      </w:r>
      <w:r/>
    </w:p>
    <w:p>
      <w:pPr>
        <w:pStyle w:val="ListNumber"/>
        <w:spacing w:line="240" w:lineRule="auto"/>
        <w:ind w:left="720"/>
      </w:pPr>
      <w:r/>
      <w:hyperlink r:id="rId42">
        <w:r>
          <w:rPr>
            <w:color w:val="0000EE"/>
            <w:u w:val="single"/>
          </w:rPr>
          <w:t>https://knews.kg/2026/04/21/rossiya-vvodit-novuyu-sistemu-dlya-vvoza-tovarov-iz-eaes-eksperty-schitayut-chto-eto-pohozhe-na-netarifnye-barery/</w:t>
        </w:r>
      </w:hyperlink>
      <w:r>
        <w:t xml:space="preserve"> - Russia plans to implement the SPOT system for importing goods from Eurasian Economic Union partners starting 1 June. Under this rule, importers must submit a supply confirmation and prepay VAT two days before arrival to receive a QR code for border clearance. Officials state the measure targets shadow imports and ensures tax compliance. Experts from Kyrgyzstan warn the additional procedures and potential financial burdens could act as non-tariff barriers, affecting small businesses and supply chain timelines within the union.</w:t>
      </w:r>
      <w:r/>
    </w:p>
    <w:p>
      <w:pPr>
        <w:pStyle w:val="ListNumber"/>
        <w:spacing w:line="240" w:lineRule="auto"/>
        <w:ind w:left="720"/>
      </w:pPr>
      <w:r/>
      <w:hyperlink r:id="rId43">
        <w:r>
          <w:rPr>
            <w:color w:val="0000EE"/>
            <w:u w:val="single"/>
          </w:rPr>
          <w:t>https://www.freshplaza.com/north-america/article/9831328/canadian-fertilizer-supply-pressure-drives-higher-costs-for-growers/</w:t>
        </w:r>
      </w:hyperlink>
      <w:r>
        <w:t xml:space="preserve"> - Canadian farmers in Prince Edward Island face rising fertilizer costs due to global supply disruptions in the Persian Gulf and tariffs on imports from Russia and Belarus. The Atlantic Grains Council warns of a deteriorating situation, with growers potentially struggling to access or afford nitrogen. While short-term supply remains stable, prices are expected to rise later in the year, impacting the bottom line and potentially affecting vegetable and greenhouse product costs.</w:t>
      </w:r>
      <w:r/>
    </w:p>
    <w:p>
      <w:pPr>
        <w:pStyle w:val="ListNumber"/>
        <w:spacing w:line="240" w:lineRule="auto"/>
        <w:ind w:left="720"/>
      </w:pPr>
      <w:r/>
      <w:hyperlink r:id="rId44">
        <w:r>
          <w:rPr>
            <w:color w:val="0000EE"/>
            <w:u w:val="single"/>
          </w:rPr>
          <w:t>https://www.thedickinsonpress.com/news/north-dakota/fertilizer-diesel-woes-make-for-difficult-spring-planting-decisions</w:t>
        </w:r>
      </w:hyperlink>
      <w:r>
        <w:t xml:space="preserve"> - North Dakota farmers face severe financial pressure as diesel prices approach $5 per gallon and fertilizer costs surge due to supply chain disruptions linked to the Iran war. Average diesel prices are nearly $1.50 higher than last year, while urea prices have risen 47% since February. Approximately 70% of farmers nationwide cannot afford required fertilizer, forcing difficult decisions on planting, crop selection, and budgeting. State support has increased to over $100 million for the 2026 Farm Stability Loan Program to help producers manage debt and high input costs.</w:t>
      </w:r>
      <w:r/>
    </w:p>
    <w:p>
      <w:pPr>
        <w:pStyle w:val="ListNumber"/>
        <w:spacing w:line="240" w:lineRule="auto"/>
        <w:ind w:left="720"/>
      </w:pPr>
      <w:r/>
      <w:hyperlink r:id="rId45">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45">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46">
        <w:r>
          <w:rPr>
            <w:color w:val="0000EE"/>
            <w:u w:val="single"/>
          </w:rPr>
          <w:t>https://www.agriland.co.uk/farming-news/preparing-for-eu-deforestation-rules-feels-almost-like-groundhog-day-nigta/</w:t>
        </w:r>
      </w:hyperlink>
      <w:r>
        <w:t xml:space="preserve"> - Aidan Fisher, president of the Northern Ireland Grain Trade Association (NIGTA), stated that preparing for the EU Deforestation Regulation feels like 'Groundhog Day' due to unresolved questions regarding competent authority designation and regulatory scope in Northern Ireland. Fisher highlighted that despite member investment, fundamental uncertainties hinder business planning. The sector is also awaiting a 2026 UK-EU Sanitary and Phytosanitary (SPS) agreement, though divergence and customs arrangements remain critical challenges requiring ongoing stakeholder engagement in Brussels.</w:t>
      </w:r>
      <w:r/>
    </w:p>
    <w:p>
      <w:pPr>
        <w:pStyle w:val="ListNumber"/>
        <w:spacing w:line="240" w:lineRule="auto"/>
        <w:ind w:left="720"/>
      </w:pPr>
      <w:r/>
      <w:hyperlink r:id="rId47">
        <w:r>
          <w:rPr>
            <w:color w:val="0000EE"/>
            <w:u w:val="single"/>
          </w:rPr>
          <w:t>https://www.indiasnews.net/news/279001282/us-pushes-for-win-win-trade-deal-with-india</w:t>
        </w:r>
      </w:hyperlink>
      <w:r>
        <w:t xml:space="preserve"> - The US is seeking a bilateral trade agreement with India, with an Indian delegation scheduled to visit Washington to finalize the pact. Ambassador Sergio Gor described the talks as a significant step towards a mutually beneficial outcome. India and the US are working to convert a February joint statement into a formal deal. Recent trade data indicates a narrowing surplus for India, while geopolitical tensions regarding China's rise remain a factor in Washington's strategy.</w:t>
      </w:r>
      <w:r/>
    </w:p>
    <w:p>
      <w:pPr>
        <w:pStyle w:val="ListNumber"/>
        <w:spacing w:line="240" w:lineRule="auto"/>
        <w:ind w:left="720"/>
      </w:pPr>
      <w:r/>
      <w:hyperlink r:id="rId48">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49">
        <w:r>
          <w:rPr>
            <w:color w:val="0000EE"/>
            <w:u w:val="single"/>
          </w:rPr>
          <w:t>https://timesofoman.com//article/170874-un-chief-calls-for-full-restoration-of-navigation-rights-amid-strait-of-hormuz-tensions</w:t>
        </w:r>
      </w:hyperlink>
      <w:r>
        <w:t xml:space="preserve"> - United Nations Secretary-General Antonio Guterres has expressed grave concern over escalating restrictions in the Strait of Hormuz, calling for the full restoration of international navigational rights. Speaking on behalf of the UN, Stephane Dujarric highlighted disruptions to global supply chains, noting that 10-12% of world fertiliser supplies are blocked and oil prices have risen. The statement warns that rising costs hinder UN aid capacity and emphasises that no military objective justifies civilian harm. This diplomatic appeal arrives as a US-Iran ceasefire approaches expiration amidst ongoing maritime frictions and broader Middle East volatility.</w:t>
      </w:r>
      <w:r/>
    </w:p>
    <w:p>
      <w:pPr>
        <w:pStyle w:val="ListNumber"/>
        <w:spacing w:line="240" w:lineRule="auto"/>
        <w:ind w:left="720"/>
      </w:pPr>
      <w:r/>
      <w:hyperlink r:id="rId50">
        <w:r>
          <w:rPr>
            <w:color w:val="0000EE"/>
            <w:u w:val="single"/>
          </w:rPr>
          <w:t>https://www.logisticsinsider.in/india-seeks-preferential-us-market-access-as-trade-talks-advance/</w:t>
        </w:r>
      </w:hyperlink>
      <w:r>
        <w:t xml:space="preserve"> - India is pursuing preferential market access for its exports in the United States as a delegation led by chief negotiator Darpan Jain arrives in Washington. Commerce and Industry Minister Piyush Goyal stated that the first tranche of a proposed bilateral trade agreement is nearly finalised. The discussions aim to secure favourable access for Indian products compared to competing nations, occurring amidst recent US trade measures and tariff discussions.</w:t>
      </w:r>
      <w:r/>
    </w:p>
    <w:p>
      <w:pPr>
        <w:pStyle w:val="ListNumber"/>
        <w:spacing w:line="240" w:lineRule="auto"/>
        <w:ind w:left="720"/>
      </w:pPr>
      <w:r/>
      <w:hyperlink r:id="rId51">
        <w:r>
          <w:rPr>
            <w:color w:val="0000EE"/>
            <w:u w:val="single"/>
          </w:rPr>
          <w:t>https://www.aljazeera.com/economy/2026/4/21/as-iran-crisis-drags-on-fears-of-global-food-crisis-grow?traffic_source=rss</w:t>
        </w:r>
      </w:hyperlink>
      <w:r>
        <w:t xml:space="preserve"> - Analysts warn that a continued closure of the Strait of Hormuz could trigger a global food catastrophe, disproportionately affecting poor populations in Africa and Asia. While global food prices have risen modestly, experts predict significant increases in fuel and fertiliser costs will eventually drive up food prices. The Food and Agriculture Organization identifies India, Bangladesh, and Somalia among the nations most at risk, with the World Food Programme estimating 45 million more people could face acute shortages if the conflict persists.</w:t>
      </w:r>
      <w:r/>
    </w:p>
    <w:p>
      <w:pPr>
        <w:pStyle w:val="ListNumber"/>
        <w:spacing w:line="240" w:lineRule="auto"/>
        <w:ind w:left="720"/>
      </w:pPr>
      <w:r/>
      <w:hyperlink r:id="rId52">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53">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54">
        <w:r>
          <w:rPr>
            <w:color w:val="0000EE"/>
            <w:u w:val="single"/>
          </w:rPr>
          <w:t>https://www.24newshd.tv/21-Apr-2026/india-fertiliser-output-drops-quarter-mideast-war</w:t>
        </w:r>
      </w:hyperlink>
      <w:r>
        <w:t xml:space="preserve"> - India's fertiliser production fell by 24.6 percent in March 2026 compared to the same period in 2025, following disruptions to natural gas imports caused by the Middle East war. The conflict, involving the United States, Israel, and Iran, closed the Strait of Hormuz, affecting energy supplies critical for urea manufacturing. Despite the decline, the Ministry of Petroleum stated that adequate stocks remain available and sourcing is diversified. To mitigate rising costs, the government increased fertiliser subsidies by 11 percent in April. Agriculture employs over 45 percent of India's workforce, making this production slump a significant concern for food security.</w:t>
      </w:r>
      <w:r/>
    </w:p>
    <w:p>
      <w:pPr>
        <w:pStyle w:val="ListNumber"/>
        <w:spacing w:line="240" w:lineRule="auto"/>
        <w:ind w:left="720"/>
      </w:pPr>
      <w:r/>
      <w:hyperlink r:id="rId55">
        <w:r>
          <w:rPr>
            <w:color w:val="0000EE"/>
            <w:u w:val="single"/>
          </w:rPr>
          <w:t>https://www.catholicculture.org/news/headlines/index.cfm?storyid=69164</w:t>
        </w:r>
      </w:hyperlink>
      <w:r>
        <w:t xml:space="preserve"> - Msgr Fernando Chica Arellano, Permanent Observer of the Holy See to UN food and agriculture agencies, warned at a conference in Rome that the escalation of conflict in the Middle East will exacerbate global hunger. He stated that rising energy and fertilizer costs, combined with supply chain uncertainty, are driving up production costs and price volatility, particularly affecting vulnerable countries dependent on imports. The warning was issued during the 38th session of the Regional Conference for the Middle East.</w:t>
      </w:r>
      <w:r/>
    </w:p>
    <w:p>
      <w:pPr>
        <w:pStyle w:val="ListNumber"/>
        <w:spacing w:line="240" w:lineRule="auto"/>
        <w:ind w:left="720"/>
      </w:pPr>
      <w:r/>
      <w:hyperlink r:id="rId52">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56">
        <w:r>
          <w:rPr>
            <w:color w:val="0000EE"/>
            <w:u w:val="single"/>
          </w:rPr>
          <w:t>https://www.albertafarmexpress.ca/crops/phosphate-prices-urea-middle-east-supply/</w:t>
        </w:r>
      </w:hyperlink>
      <w:r>
        <w:t xml:space="preserve"> - Analysts explain why phosphate fertilizer prices have increased less than urea following the Middle East conflict. While urea values surged 65-75% due to Russian production losses and Strait of Hormuz restrictions, phosphate prices rose only 22-27%. Factors include delayed peak demand in key markets, farmers skipping applications, and supply-side issues where China suspended exports and major producers like Morocco and South Africa faced input shortages. Despite global supply disruptions, phosphate markets remain more measured compared to the nitrogen sector.</w:t>
      </w:r>
      <w:r/>
    </w:p>
    <w:p>
      <w:pPr>
        <w:pStyle w:val="ListNumber"/>
        <w:spacing w:line="240" w:lineRule="auto"/>
        <w:ind w:left="720"/>
      </w:pPr>
      <w:r/>
      <w:hyperlink r:id="rId57">
        <w:r>
          <w:rPr>
            <w:color w:val="0000EE"/>
            <w:u w:val="single"/>
          </w:rPr>
          <w:t>https://www.beefcentral.com/news/global-fertiliser-market-facing-prolonged-period-of-strain-from-middle-east-disruption-rabo/</w:t>
        </w:r>
      </w:hyperlink>
      <w:r>
        <w:t xml:space="preserve"> - Rabobank reports the global fertiliser market is under severe strain due to Middle East geopolitical disruption and the closure of the Strait of Hormuz. Tight supply, sharply higher prices, and elevated volatility have compressed farm margins worldwide. Nitrogen and phosphate markets are most exposed, with affordability deteriorating rapidly. The outlook for 2026 indicates continued pressure on farm economics and increased risks for crop production and food price stability, potentially leading to demand destruction as farmers reduce application rates or shift crops.</w:t>
      </w:r>
      <w:r/>
    </w:p>
    <w:p>
      <w:pPr>
        <w:pStyle w:val="ListNumber"/>
        <w:spacing w:line="240" w:lineRule="auto"/>
        <w:ind w:left="720"/>
      </w:pPr>
      <w:r/>
      <w:hyperlink r:id="rId58">
        <w:r>
          <w:rPr>
            <w:color w:val="0000EE"/>
            <w:u w:val="single"/>
          </w:rPr>
          <w:t>https://www.news18.com/india/india-us-bilateral-trade-deal-near-finalisation-washington-talks-progress-market-access-agreement-ws-l-10046456.html</w:t>
        </w:r>
      </w:hyperlink>
      <w:r>
        <w:t xml:space="preserve"> - India and the United States are advancing towards finalising a bilateral trade agreement following productive negotiations in Washington, DC. Senior officials indicate that most major issues have been resolved, with discussions now focusing on remaining differences. The Indian delegation, led by Darpan Jain, is meeting with the US Trade Representative team headed by Brendan Lynch. This development follows a framework agreement announced in February 2025, aimed at improving market access and strengthening economic cooperation between the two nations.</w:t>
      </w:r>
      <w:r/>
    </w:p>
    <w:p>
      <w:pPr>
        <w:pStyle w:val="ListNumber"/>
        <w:spacing w:line="240" w:lineRule="auto"/>
        <w:ind w:left="720"/>
      </w:pPr>
      <w:r/>
      <w:hyperlink r:id="rId59">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60">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61">
        <w:r>
          <w:rPr>
            <w:color w:val="0000EE"/>
            <w:u w:val="single"/>
          </w:rPr>
          <w:t>https://www.indiandefensenews.in/2026/04/indiaus-bilateral-trade-talks-to-resume.html</w:t>
        </w:r>
      </w:hyperlink>
      <w:r>
        <w:t xml:space="preserve"> - US Ambassador to India Sergio Gor confirmed that an Indian trade delegation led by Commerce Secretary Rajesh Agrawal will travel to Washington DC between 20 and 22 April for negotiations on the Bilateral Trade Agreement. The talks aim to finalise a deal described as a win-win for both nations, following a framework announced in February 2025. Discussions address market access, supply chain resilience, and recent tariff adjustments, including the removal of 25% tariffs linked to Russian oil imports and the implementation of new 10% tariffs under Section 122 of the Trade Act, 1974.</w:t>
      </w:r>
      <w:r/>
    </w:p>
    <w:p>
      <w:pPr>
        <w:pStyle w:val="ListNumber"/>
        <w:spacing w:line="240" w:lineRule="auto"/>
        <w:ind w:left="720"/>
      </w:pPr>
      <w:r/>
      <w:hyperlink r:id="rId62">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59">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62">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60">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59">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62">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63">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64">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65">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64">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65">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65">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66">
        <w:r>
          <w:rPr>
            <w:color w:val="0000EE"/>
            <w:u w:val="single"/>
          </w:rPr>
          <w:t>https://thediplomat.com/2026/04/the-iran-wars-impact-on-india-and-pakistan/</w:t>
        </w:r>
      </w:hyperlink>
      <w:r>
        <w:t xml:space="preserve"> - Escalating tensions between the US and Iran over the Strait of Hormuz are causing severe economic repercussions for India and Pakistan. Rising global oil and LNG prices have increased India's fertilizer import bills and triggered gas rationing, while Pakistan faces falling fertilizer sales and power cuts due to IMF constraints. Both nations rely heavily on remittances from Gulf workers, whose livelihoods are threatened by infrastructure attacks. With a ceasefire expiring on April 21, both countries face significant economic risks despite diplomatic efforts.</w:t>
      </w:r>
      <w:r/>
    </w:p>
    <w:p>
      <w:pPr>
        <w:pStyle w:val="ListNumber"/>
        <w:spacing w:line="240" w:lineRule="auto"/>
        <w:ind w:left="720"/>
      </w:pPr>
      <w:r/>
      <w:hyperlink r:id="rId67">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67">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68">
        <w:r>
          <w:rPr>
            <w:color w:val="0000EE"/>
            <w:u w:val="single"/>
          </w:rPr>
          <w:t>https://www.thehindubusinessline.com/news/india-us-begin-talks-on-finer-details-of-bilateral-trade-deal/article70887010.ece</w:t>
        </w:r>
      </w:hyperlink>
      <w:r>
        <w:t xml:space="preserve"> - India and the US have commenced negotiations to finalise the details of a bilateral trade agreement following a US Supreme Court ruling against sweeping tariffs. A delegation led by Darpan Jain is visiting Washington to conclude the pact, which aims to achieve USD 500 billion in bilateral trade by 2030. The agreement includes US tariff reductions on Indian goods and the removal of specific levies related to Russian oil purchases.</w:t>
      </w:r>
      <w:r/>
    </w:p>
    <w:p>
      <w:pPr>
        <w:pStyle w:val="ListNumber"/>
        <w:spacing w:line="240" w:lineRule="auto"/>
        <w:ind w:left="720"/>
      </w:pPr>
      <w:r/>
      <w:hyperlink r:id="rId69">
        <w:r>
          <w:rPr>
            <w:color w:val="0000EE"/>
            <w:u w:val="single"/>
          </w:rPr>
          <w:t>https://www.michiganagtoday.com/2026/04/20/u-s-to-use-tariff-funds-to-offset-high-fertilizer-prices/</w:t>
        </w:r>
      </w:hyperlink>
      <w:r>
        <w:t xml:space="preserve"> - The Trump administration plans to direct tens of billions of dollars from tariffs and trade deals to strengthen domestic fertilizer production. Agriculture Secretary Brooke Rollins stated the goal is to rebuild US capacity and reshore fertilizer manufacturing. A formal strategy involving Commerce Secretary Howard Lutnick and USTR Jamieson Greer may be announced soon, with new facilities expected to become operational in 12 to 18 months.</w:t>
      </w:r>
      <w:r/>
    </w:p>
    <w:p>
      <w:pPr>
        <w:pStyle w:val="ListNumber"/>
        <w:spacing w:line="240" w:lineRule="auto"/>
        <w:ind w:left="720"/>
      </w:pPr>
      <w:r/>
      <w:hyperlink r:id="rId70">
        <w:r>
          <w:rPr>
            <w:color w:val="0000EE"/>
            <w:u w:val="single"/>
          </w:rPr>
          <w:t>https://asianews.network/first-tranche-of-india-us-trade-deal-almost-finalised-commerce-minister/</w:t>
        </w:r>
      </w:hyperlink>
      <w:r>
        <w:t xml:space="preserve"> - Union Commerce and Industry Minister Piyush Goyal stated that the first tranche of the India-US bilateral trade agreement is nearly finalised. A delegation led by chief negotiator Darpan Jain is currently in Washington to discuss mechanisms for preferential market access. This visit follows a postponement due to the US Supreme Court striking down reciprocal tariffs imposed by the Trump administration, which subsequently ordered refunds of over USD 160bn.</w:t>
      </w:r>
      <w:r/>
    </w:p>
    <w:p>
      <w:pPr>
        <w:pStyle w:val="ListNumber"/>
        <w:spacing w:line="240" w:lineRule="auto"/>
        <w:ind w:left="720"/>
      </w:pPr>
      <w:r/>
      <w:hyperlink r:id="rId71">
        <w:r>
          <w:rPr>
            <w:color w:val="0000EE"/>
            <w:u w:val="single"/>
          </w:rPr>
          <w:t>https://cryptobriefing.com/businesses-face-portal-glitches-seeking-trump-tariff-refunds-amid-eu-tariff/</w:t>
        </w:r>
      </w:hyperlink>
      <w:r>
        <w:t xml:space="preserve"> - Betting odds on EU retaliatory tariffs by September 30 have fallen to 15% following Supreme Court rulings against US tariffs and technical glitches in the US refund portal. Market participants view the portal issues as procedural rather than indicative of escalating trade tensions, suggesting a bearish trend for near-term EU action despite new temporary tariffs invoked by the US administration.</w:t>
      </w:r>
      <w:r/>
    </w:p>
    <w:p>
      <w:pPr>
        <w:pStyle w:val="ListNumber"/>
        <w:spacing w:line="240" w:lineRule="auto"/>
        <w:ind w:left="720"/>
      </w:pPr>
      <w:r/>
      <w:hyperlink r:id="rId72">
        <w:r>
          <w:rPr>
            <w:color w:val="0000EE"/>
            <w:u w:val="single"/>
          </w:rPr>
          <w:t>https://www.ruralnewsgroup.co.nz/rural-news/rural-general-news/nz-india-free-trade-agreement-earl-rattray-warning</w:t>
        </w:r>
      </w:hyperlink>
      <w:r>
        <w:t xml:space="preserve"> - Earl Rattray, a former Fonterra director and Waikato agribusiness leader, has called for bipartisan political support to ratify the New Zealand-India Free Trade Agreement. Rattray warns that delays could diminish New Zealand's global relevance as a trading nation. He argues that if the deal offers net commercial benefits, politicians have a duty to proceed despite current political posturing. Rattray, who operates Binsar Farms in India with partners, emphasises the need for unity to secure the agreement.</w:t>
      </w:r>
      <w:r/>
    </w:p>
    <w:p>
      <w:pPr>
        <w:pStyle w:val="ListNumber"/>
        <w:spacing w:line="240" w:lineRule="auto"/>
        <w:ind w:left="720"/>
      </w:pPr>
      <w:r/>
      <w:hyperlink r:id="rId73">
        <w:r>
          <w:rPr>
            <w:color w:val="0000EE"/>
            <w:u w:val="single"/>
          </w:rPr>
          <w:t>https://www.npr.org/2026/04/20/nx-s1-5776945/in-the-american-heartland-farmers-are-literally-betting-the-farm-to-stay-in-business</w:t>
        </w:r>
      </w:hyperlink>
      <w:r>
        <w:t xml:space="preserve"> - Row crop farmers in the American Heartland are entering their fourth consecutive planting season operating at a financial loss. Their business viability depends on the stability of the Iran ceasefire and the resumption of fertilizer and diesel shipments through the Strait of Hormuz. Geopolitical instability in the region poses a direct threat to agricultural operations and profitability.</w:t>
      </w:r>
      <w:r/>
    </w:p>
    <w:p>
      <w:pPr>
        <w:pStyle w:val="ListNumber"/>
        <w:spacing w:line="240" w:lineRule="auto"/>
        <w:ind w:left="720"/>
      </w:pPr>
      <w:r/>
      <w:hyperlink r:id="rId74">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74">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75">
        <w:r>
          <w:rPr>
            <w:color w:val="0000EE"/>
            <w:u w:val="single"/>
          </w:rPr>
          <w:t>https://globalkashmir.net/northwest-central-adjoining-east-india-to-witness-heatwave-conditions-for-next-4-5-days-imd/</w:t>
        </w:r>
      </w:hyperlink>
      <w:r>
        <w:t xml:space="preserve"> - The India Meteorological Department (IMD) stated on Monday that heatwave conditions are likely to affect isolated pockets of northwest, central, and adjoining east India for the next four to five days. Specific regions including Haryana, Delhi, Punjab, Rajasthan, Madhya Pradesh, and parts of eastern states are expected to experience heatwaves between April 20 and April 25. Additionally, hot and humid weather is forecast for coastal areas and Tamil Nadu, while warm nights are anticipated in several northern and central states. The department also warned of moderate to intense thunderstorm activity and a possibility of hailstorms over parts of Maharashtra, Madhya Pradesh, and Chhattisgarh on Monday.</w:t>
      </w:r>
      <w:r/>
    </w:p>
    <w:p>
      <w:pPr>
        <w:pStyle w:val="ListNumber"/>
        <w:spacing w:line="240" w:lineRule="auto"/>
        <w:ind w:left="720"/>
      </w:pPr>
      <w:r/>
      <w:hyperlink r:id="rId76">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76">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77">
        <w:r>
          <w:rPr>
            <w:color w:val="0000EE"/>
            <w:u w:val="single"/>
          </w:rPr>
          <w:t>https://www.lapresse.tn/2026/04/20/on-nous-ecrit-ce-que-lia-apporte-a-nos-createurs-et-ce-quelle-leur-prend-2/</w:t>
        </w:r>
      </w:hyperlink>
      <w:r>
        <w:t xml:space="preserve"> - * Fertiliser prices in Europe rose by approximately 20% in one month due to Middle East tensions and logistical disruptions. * The European Commission convened on 13 April 2026 to assess the impact of the energy crisis on agricultural inputs. * Nitrogen fertiliser production costs are heavily dependent on natural gas, which accounts for up to 90% of production expenses. * High fertiliser costs are not offset by current cereal prices, creating a risk of reduced farmer input usage and lower yields. * European states are calling for tax relief while the Commission prioritises structural solutions like production relocation.</w:t>
      </w:r>
      <w:r/>
    </w:p>
    <w:p>
      <w:pPr>
        <w:pStyle w:val="ListNumber"/>
        <w:spacing w:line="240" w:lineRule="auto"/>
        <w:ind w:left="720"/>
      </w:pPr>
      <w:r/>
      <w:hyperlink r:id="rId78">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79">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80">
        <w:r>
          <w:rPr>
            <w:color w:val="0000EE"/>
            <w:u w:val="single"/>
          </w:rPr>
          <w:t>https://waateanews.com/2026/04/21/economy-nz-india-seal-landmark-trade-deal-opening-door-to-billion-strong-market/</w:t>
        </w:r>
      </w:hyperlink>
      <w:r>
        <w:t xml:space="preserve"> - New Zealand and India have confirmed a free trade agreement following months of negotiations concluded in under a year. The deal reduces or eliminates tariffs on approximately 95 percent of New Zealand's current exports to India, aiming to expand trade and investment flows across goods, services, and labour mobility. While sensitive agricultural sectors remain protected, the pact is designed to boost two-way trade and deepen engagement in the Indo-Pacific region, subject to formal ratification.</w:t>
      </w:r>
      <w:r/>
    </w:p>
    <w:p>
      <w:pPr>
        <w:pStyle w:val="ListNumber"/>
        <w:spacing w:line="240" w:lineRule="auto"/>
        <w:ind w:left="720"/>
      </w:pPr>
      <w:r/>
      <w:hyperlink r:id="rId79">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79">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81">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78">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78">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79">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82">
        <w:r>
          <w:rPr>
            <w:color w:val="0000EE"/>
            <w:u w:val="single"/>
          </w:rPr>
          <w:t>https://www.vaticannews.va/en/vatican-city/news/2026-04/holy-see-obeserver-to-fao-peace-essential-to-eradicate-hunger.html</w:t>
        </w:r>
      </w:hyperlink>
      <w:r>
        <w:t xml:space="preserve"> - Archbishop Fernando Chica Arellano, the Holy See's Permanent Observer to the FAO, called for immediate political action to stabilise markets and protect vulnerable populations during the 38th session of the Regional Conference for the Middle East. Citing systemic shocks from the ongoing conflict in the Middle East and severe weather events, he warned that rising energy costs and supply chain uncertainty are exacerbating food insecurity. Echoing Pope Leo XIV, the Archbishop emphasised that peace and diplomacy are essential to sustainable development and eradicating global hunger.</w:t>
      </w:r>
      <w:r/>
    </w:p>
    <w:p>
      <w:pPr>
        <w:pStyle w:val="ListNumber"/>
        <w:spacing w:line="240" w:lineRule="auto"/>
        <w:ind w:left="720"/>
      </w:pPr>
      <w:r/>
      <w:hyperlink r:id="rId83">
        <w:r>
          <w:rPr>
            <w:color w:val="0000EE"/>
            <w:u w:val="single"/>
          </w:rPr>
          <w:t>https://southernmarylandchronicle.com/2026/04/20/charles-county-included-in-usda-drought-disaster-designation/</w:t>
        </w:r>
      </w:hyperlink>
      <w:r>
        <w:t xml:space="preserve"> - On April 17, 2026, the United States Department of Agriculture designated Charles County and eight other Maryland counties as primary natural disaster zones due to severe drought conditions. This action grants producers access to USDA Farm Service Agency emergency loans to cover recovery costs such as replanting and livestock feed. Eligible farmers have eight months to apply for low-interest loans based on documented losses. The designation addresses impacts on crops, pastures, and water supplies across Southern Maryland, where drought intensity ranged from severe to exceptional levels during the growing season.</w:t>
      </w:r>
      <w:r/>
    </w:p>
    <w:p>
      <w:pPr>
        <w:pStyle w:val="ListNumber"/>
        <w:spacing w:line="240" w:lineRule="auto"/>
        <w:ind w:left="720"/>
      </w:pPr>
      <w:r/>
      <w:hyperlink r:id="rId84">
        <w:r>
          <w:rPr>
            <w:color w:val="0000EE"/>
            <w:u w:val="single"/>
          </w:rPr>
          <w:t>https://www.freepressjournal.in/mumbai/maharashtra-sets-kharif-sowing-target-of-14520-lakh-hectares-for-2026-27-as-imd-predicts-only-92-of-normal-rainfall</w:t>
        </w:r>
      </w:hyperlink>
      <w:r>
        <w:t xml:space="preserve"> - Maharashtra Agriculture Minister Dattatray Bharne announced a Kharif 2026-27 sowing target of 145.20 lakh hectares despite India Meteorological Department forecasts predicting only 92% of normal rainfall. The state government is implementing climate-resilient farming practices, ensuring seed and fertiliser availability, and processing a loan waiver scheme for farmers. Compensation of ₹20,196 crore has been approved for previous crop losses. The announcement was made during a review meeting in Pune.</w:t>
      </w:r>
      <w:r/>
    </w:p>
    <w:p>
      <w:pPr>
        <w:pStyle w:val="ListNumber"/>
        <w:spacing w:line="240" w:lineRule="auto"/>
        <w:ind w:left="720"/>
      </w:pPr>
      <w:r/>
      <w:hyperlink r:id="rId81">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85">
        <w:r>
          <w:rPr>
            <w:color w:val="0000EE"/>
            <w:u w:val="single"/>
          </w:rPr>
          <w:t>https://cowsmo.com/news/how-strait-of-hormuz-volatility-impacts-farmers/</w:t>
        </w:r>
      </w:hyperlink>
      <w:r>
        <w:t xml:space="preserve"> - Geopolitical instability in the Strait of Hormuz has disrupted global fertilizer and fuel supplies, causing prices to soar for US farmers during peak planting season. Urea prices have risen nearly 50%, while diesel costs increased by $2 per gallon in six weeks. These supply chain disruptions threaten farm margins and may eventually impact consumer prices for food and fuel. Farmers are adapting by using alternative fertilizers like manure or shifting crop mixes, but experts warn of long-term viability risks.</w:t>
      </w:r>
      <w:r/>
    </w:p>
    <w:p>
      <w:pPr>
        <w:pStyle w:val="ListNumber"/>
        <w:spacing w:line="240" w:lineRule="auto"/>
        <w:ind w:left="720"/>
      </w:pPr>
      <w:r/>
      <w:hyperlink r:id="rId86">
        <w:r>
          <w:rPr>
            <w:color w:val="0000EE"/>
            <w:u w:val="single"/>
          </w:rPr>
          <w:t>https://www.mitchellrepublic.com/opinion/columns/guebert-planting-ramps-up-prices-hang-on-and-usda-data-gets-hammered</w:t>
        </w:r>
      </w:hyperlink>
      <w:r>
        <w:t xml:space="preserve"> - * USDA estimates 2026 US winter wheat acres at 32.4 million, the lowest level in 107 years, with total wheat acreage at 43.8 million. * High diesel prices in Ireland and record US motor fuel increases are squeezing farmer budgets, prompting a shift to cheaper crops like soybeans and sorghum. * Fertiliser prices for urea, anhydrous ammonia, and ammonium nitrate rose significantly in March due to Middle East uncertainties and supply constraints. * USDA's 2026 Prospective Planting report showed a 37.6 percent farmer response rate, the lowest ever, raising concerns about data accuracy and farmer trust. * Analysts suggest some of the additional corn acres may be planted to soybeans or sorghum rather than wheat due to cost pressures.</w:t>
      </w:r>
      <w:r/>
    </w:p>
    <w:p>
      <w:pPr>
        <w:pStyle w:val="ListNumber"/>
        <w:spacing w:line="240" w:lineRule="auto"/>
        <w:ind w:left="720"/>
      </w:pPr>
      <w:r/>
      <w:hyperlink r:id="rId87">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86">
        <w:r>
          <w:rPr>
            <w:color w:val="0000EE"/>
            <w:u w:val="single"/>
          </w:rPr>
          <w:t>https://www.mitchellrepublic.com/opinion/columns/guebert-planting-ramps-up-prices-hang-on-and-usda-data-gets-hammered</w:t>
        </w:r>
      </w:hyperlink>
      <w:r>
        <w:t xml:space="preserve"> - * USDA released its 2026 Prospective Planting report estimating U.S. winter wheat acres at 32.4 million, the lowest in 107 years. * Total U.S. wheat plantings are projected at 43.8 million acres, representing only half of the 1981 record high. * High fuel and fertilizer prices driven by Middle East tensions are pushing farmers toward corn and soybeans instead of wheat. * The USDA survey response rate dropped to 37.6 percent, the lowest ever, raising concerns about data accuracy. * Analysts suggest some extra corn acres may be planted to soybeans or sorghum due to higher input costs.</w:t>
      </w:r>
      <w:r/>
    </w:p>
    <w:p>
      <w:pPr>
        <w:pStyle w:val="ListNumber"/>
        <w:spacing w:line="240" w:lineRule="auto"/>
        <w:ind w:left="720"/>
      </w:pPr>
      <w:r/>
      <w:hyperlink r:id="rId87">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86">
        <w:r>
          <w:rPr>
            <w:color w:val="0000EE"/>
            <w:u w:val="single"/>
          </w:rPr>
          <w:t>https://www.mitchellrepublic.com/opinion/columns/guebert-planting-ramps-up-prices-hang-on-and-usda-data-gets-hammered</w:t>
        </w:r>
      </w:hyperlink>
      <w:r>
        <w:t xml:space="preserve"> - * USDA estimates 2026 U.S. winter wheat acres at 32.4 million, the lowest in 107 years, with total wheat acreage at 43.8 million, down from 1981 record highs. * High diesel prices in Ireland and the U.S., alongside rising fertilizer costs due to Middle East tensions, are driving farmers to plant fewer wheat acres in favor of corn and soybeans. * The USDA 2026 Prospective Planting report faced scrutiny due to a record-low 37.6 percent farmer response rate, raising concerns about data accuracy and the agency's relationship with producers. * Analysts suggest some of the additional corn acres reported by USDA may actually be planted to soybeans or sorghum as cheaper alternatives for financially strained farmers.</w:t>
      </w:r>
      <w:r/>
    </w:p>
    <w:p>
      <w:pPr>
        <w:pStyle w:val="ListNumber"/>
        <w:spacing w:line="240" w:lineRule="auto"/>
        <w:ind w:left="720"/>
      </w:pPr>
      <w:r/>
      <w:hyperlink r:id="rId88">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88">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89">
        <w:r>
          <w:rPr>
            <w:color w:val="0000EE"/>
            <w:u w:val="single"/>
          </w:rPr>
          <w:t>https://www.thefencepost.com/news/fertilizer-situation-remains-uncertain/</w:t>
        </w:r>
      </w:hyperlink>
      <w:r>
        <w:t xml:space="preserve"> - The United Nations Office for Project Services (UNOPS) is leading a task force to ensure fertilizer continues flowing through the Strait of Hormuz amidst wartime disruptions. The United States is urging G20 members and international financial institutions to take coordinated action to secure fertilizer access. The crisis is described as global, with countries in Africa already feeling the strain. Rising fertilizer costs may subsequently increase food prices.</w:t>
      </w:r>
      <w:r/>
    </w:p>
    <w:p>
      <w:pPr>
        <w:pStyle w:val="ListNumber"/>
        <w:spacing w:line="240" w:lineRule="auto"/>
        <w:ind w:left="720"/>
      </w:pPr>
      <w:r/>
      <w:hyperlink r:id="rId87">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88">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88">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90">
        <w:r>
          <w:rPr>
            <w:color w:val="0000EE"/>
            <w:u w:val="single"/>
          </w:rPr>
          <w:t>https://agroinformacion.com/en/marketseconomics/usmca-agriculture-review-2026-draws-bipartisan-push-from-41-senators-urging-strong-market-access-before-july-deadline/</w:t>
        </w:r>
      </w:hyperlink>
      <w:r>
        <w:t xml:space="preserve"> - On April 16, 2026, 41 US senators signed a letter to USTR Jamieson Greer demanding robust protections for American agricultural market access during the mandatory USMCA Joint Review. With the review deadline set for July 1, 2026, senators highlighted that US agricultural exports reached $176 billion in 2024, with Canada and Mexico as key markets. Amidst declining farm income and global trade disruptions, the bipartisan group argues that the agreement's rules-based framework is critical for US competitiveness in the Western Hemisphere.</w:t>
      </w:r>
      <w:r/>
    </w:p>
    <w:p>
      <w:pPr>
        <w:pStyle w:val="ListNumber"/>
        <w:spacing w:line="240" w:lineRule="auto"/>
        <w:ind w:left="720"/>
      </w:pPr>
      <w:r/>
      <w:hyperlink r:id="rId91">
        <w:r>
          <w:rPr>
            <w:color w:val="0000EE"/>
            <w:u w:val="single"/>
          </w:rPr>
          <w:t>https://www.maritimeprofessional.com/news/trucker-strike-continues-paralyze-grain-418206</w:t>
        </w:r>
      </w:hyperlink>
      <w:r>
        <w:t xml:space="preserve"> - A small group of truckers continue to block grain exports from Argentina's Quequen port, holding up at least $450 million in shipments. Despite most of the sector accepting new rates after a strike lasting over two weeks, these truckers persist in the blockade. More than 30 ships remain waiting with between 700,000 and 1.5 million tons of grains. Operations in Bahia Blanca have normalised, and the port area of Rosario remains unaffected.</w:t>
      </w:r>
      <w:r/>
    </w:p>
    <w:p>
      <w:pPr>
        <w:pStyle w:val="ListNumber"/>
        <w:spacing w:line="240" w:lineRule="auto"/>
        <w:ind w:left="720"/>
      </w:pPr>
      <w:r/>
      <w:hyperlink r:id="rId92">
        <w:r>
          <w:rPr>
            <w:color w:val="0000EE"/>
            <w:u w:val="single"/>
          </w:rPr>
          <w:t>https://www.tribuneindia.com/news/first-tranche-of-trade-deal-with-us-almost-finalised-trying-to-work-out-mechanism-for-india-getting-preferential-market-access-piyush-goyal/</w:t>
        </w:r>
      </w:hyperlink>
      <w:r>
        <w:t xml:space="preserve"> - Commerce and Industry Minister Piyush Goyal stated that the first tranche of the bilateral trade agreement between India and the United States is almost finalised. Negotiations resumed in Washington DC to determine the mechanism for India's preferential market access compared to competitors. The framework, launched in February 2025, aims to strengthen supply chains and increase bilateral trade by 2030.</w:t>
      </w:r>
      <w:r/>
    </w:p>
    <w:p>
      <w:pPr>
        <w:pStyle w:val="ListNumber"/>
        <w:spacing w:line="240" w:lineRule="auto"/>
        <w:ind w:left="720"/>
      </w:pPr>
      <w:r/>
      <w:hyperlink r:id="rId93">
        <w:r>
          <w:rPr>
            <w:color w:val="0000EE"/>
            <w:u w:val="single"/>
          </w:rPr>
          <w:t>https://www.etvbharat.com/en/bharat/indian-delegation-to-visit-us-for-trade-talks-says-sergio-gor-enn26042006644</w:t>
        </w:r>
      </w:hyperlink>
      <w:r>
        <w:t xml:space="preserve"> - An Indian trade delegation led by Additional Secretary Darpan Jain is visiting Washington this week to finalise a bilateral trade agreement with the US. The visit follows a recent conversation between Prime Minister Narendra Modi and President Donald Trump, which renewed momentum in negotiations. The delegation includes officials from the customs department and the Ministry of External Affairs. Talks aim to revisit the agreement framework after recent changes to US tariff policies.</w:t>
      </w:r>
      <w:r/>
    </w:p>
    <w:p>
      <w:pPr>
        <w:pStyle w:val="ListNumber"/>
        <w:spacing w:line="240" w:lineRule="auto"/>
        <w:ind w:left="720"/>
      </w:pPr>
      <w:r/>
      <w:hyperlink r:id="rId94">
        <w:r>
          <w:rPr>
            <w:color w:val="0000EE"/>
            <w:u w:val="single"/>
          </w:rPr>
          <w:t>https://www.indianewsstream.com/first-tranche-of-india-us-trade-deal-almost-finalised-piyush-goyal/</w:t>
        </w:r>
      </w:hyperlink>
      <w:r>
        <w:t xml:space="preserve"> - Commerce and Industry Minister Piyush Goyal stated that the first tranche of the India-US bilateral trade agreement is nearly finalised. A delegation led by chief negotiator Darpan Jain is in Washington to discuss mechanisms for preferential market access. Talks were rescheduled following a US Supreme Court ruling that struck down President Trump's reciprocal tariff hikes, which had previously altered the tariff structure agreed upon by both nations.</w:t>
      </w:r>
      <w:r/>
    </w:p>
    <w:p>
      <w:pPr>
        <w:pStyle w:val="ListNumber"/>
        <w:spacing w:line="240" w:lineRule="auto"/>
        <w:ind w:left="720"/>
      </w:pPr>
      <w:r/>
      <w:hyperlink r:id="rId95">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95">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96">
        <w:r>
          <w:rPr>
            <w:color w:val="0000EE"/>
            <w:u w:val="single"/>
          </w:rPr>
          <w:t>https://www.rfi.fr/en/international/20260420-merz-and-lula-celebrate-eu%E2%80%93mercosur-deal-but-french-resistance-holds-fast</w:t>
        </w:r>
      </w:hyperlink>
      <w:r>
        <w:t xml:space="preserve"> - The European Union and Mercosur bloc have agreed to make their long-awaited trade deal provisionally effective from 1 May, following over 25 years of negotiations. German Chancellor Friedrich Merz and Brazilian President Luiz Inacio Lula da Silva celebrated the pact as a milestone for open trade and global resilience. However, the move faces significant resistance from France, where President Emmanuel Macron and agricultural unions oppose the agreement due to fears of cheaper imports undermining European farming standards. The European Commission proceeds with implementation while the deal awaits a final ruling from the EU's top court.</w:t>
      </w:r>
      <w:r/>
    </w:p>
    <w:p>
      <w:pPr>
        <w:pStyle w:val="ListNumber"/>
        <w:spacing w:line="240" w:lineRule="auto"/>
        <w:ind w:left="720"/>
      </w:pPr>
      <w:r/>
      <w:hyperlink r:id="rId97">
        <w:r>
          <w:rPr>
            <w:color w:val="0000EE"/>
            <w:u w:val="single"/>
          </w:rPr>
          <w:t>https://www.rfdtv.com/tariff-rollback-refunds-begin-as-usda-targets-the-ag-trade-deficit-reduction</w:t>
        </w:r>
      </w:hyperlink>
      <w:r>
        <w:t xml:space="preserve"> - The U.S. Department of Agriculture is intensifying efforts to reduce the agricultural trade deficit, which has fallen by 42% to $29 billion in one year. Undersecretary Luke Lindberg highlights the success of the US-UK Economic Prosperity Agreement and ongoing negotiations with Vietnam. While a major tariff refund process for importers begins following a Supreme Court decision, agriculture groups are urging the U.S. Trade Representative to expand investigations into foreign subsidies affecting farm commodities.</w:t>
      </w:r>
      <w:r/>
    </w:p>
    <w:p>
      <w:pPr>
        <w:pStyle w:val="ListNumber"/>
        <w:spacing w:line="240" w:lineRule="auto"/>
        <w:ind w:left="720"/>
      </w:pPr>
      <w:r/>
      <w:hyperlink r:id="rId98">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99">
        <w:r>
          <w:rPr>
            <w:color w:val="0000EE"/>
            <w:u w:val="single"/>
          </w:rPr>
          <w:t>https://www.news18.com/india/win-win-for-both-indian-delegation-to-visit-us-next-week-to-finalise-trade-deal-says-sergio-gor-ws-l-10045990.html</w:t>
        </w:r>
      </w:hyperlink>
      <w:r>
        <w:t xml:space="preserve"> - An Indian trade delegation led by Additional Secretary Darpan Jain is visiting Washington to finalise a bilateral trade deal with the US. US Ambassador to India Sergio Gor described the visit as a win-win for both nations. Discussions will revisit the agreement framework finalised in February, covering tariff reductions and investigations under Section 301 of US trade law. The talks occur amidst shifts in the US trade environment following recent Supreme Court rulings on tariffs.</w:t>
      </w:r>
      <w:r/>
    </w:p>
    <w:p>
      <w:pPr>
        <w:pStyle w:val="ListNumber"/>
        <w:spacing w:line="240" w:lineRule="auto"/>
        <w:ind w:left="720"/>
      </w:pPr>
      <w:r/>
      <w:hyperlink r:id="rId100">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100">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101">
        <w:r>
          <w:rPr>
            <w:color w:val="0000EE"/>
            <w:u w:val="single"/>
          </w:rPr>
          <w:t>https://www.zawya.com/en/economy/levant/jordan-boosts-food-security-resilience-as-regional-volatility-costs-rise-jyys4kun</w:t>
        </w:r>
      </w:hyperlink>
      <w:r>
        <w:t xml:space="preserve"> - Jordan's agricultural sector achieved 7 per cent growth in the final quarter of 2025, contributing 5.4 per cent to GDP. The Kingdom maintains robust food reserves, including wheat for 10 months and barley for nine months, to mitigate regional volatility. Government interventions, such as tax suspensions on shipping surcharges and targeted subsidies, have decoupled domestic food prices from global spikes. UN data indicates a structural improvement in nutrition, with undernourishment falling to 14.3 per cent.</w:t>
      </w:r>
      <w:r/>
    </w:p>
    <w:p>
      <w:pPr>
        <w:pStyle w:val="ListNumber"/>
        <w:spacing w:line="240" w:lineRule="auto"/>
        <w:ind w:left="720"/>
      </w:pPr>
      <w:r/>
      <w:hyperlink r:id="rId98">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100">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102">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103">
        <w:r>
          <w:rPr>
            <w:color w:val="0000EE"/>
            <w:u w:val="single"/>
          </w:rPr>
          <w:t>https://www.bnamericas.com/en/news/ifc-considers-funding-pampa-energias-6000td-argentine-urea-project</w:t>
        </w:r>
      </w:hyperlink>
      <w:r>
        <w:t xml:space="preserve"> - The International Finance Corporation (IFC) is evaluating a US$1.5bn loan request from Pampa Energía for the Pampa Fertil urea facility in Bahía Blanca, Argentina. The project aims to produce 6,000 tonnes per day of urea for domestic use and export, starting construction in August. This initiative seeks to reduce Argentina's structural dependence on fertilizer imports, which rose by 28% last year, by leveraging local natural gas resources.</w:t>
      </w:r>
      <w:r/>
    </w:p>
    <w:p>
      <w:pPr>
        <w:pStyle w:val="ListNumber"/>
        <w:spacing w:line="240" w:lineRule="auto"/>
        <w:ind w:left="720"/>
      </w:pPr>
      <w:r/>
      <w:hyperlink r:id="rId102">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104">
        <w:r>
          <w:rPr>
            <w:color w:val="0000EE"/>
            <w:u w:val="single"/>
          </w:rPr>
          <w:t>https://www.perfil.com/noticias/canal-e/la-agricultura-recibe-menores-precios-relativos-y-por-eso-crece-menos-de-lo-que-podria-crecer-indico-un-ex-secretario-de-agricultura.phtml</w:t>
        </w:r>
      </w:hyperlink>
      <w:r>
        <w:t xml:space="preserve"> - Marcelo Regúnaga, former Argentine Agriculture Secretary, stated on Canal E that the agricultural sector grows less than potential due to lower relative prices. He attributed this to Mercosur's customs union structure limiting free trade negotiations, higher export taxes compared to competitors, and weak internal support for foreign trade. Regúnaga argued that Argentina receives lower prices for exports because of these barriers and called for a more aggressive export strategy and Mercosur flexibility.</w:t>
      </w:r>
      <w:r/>
    </w:p>
    <w:p>
      <w:pPr>
        <w:pStyle w:val="ListNumber"/>
        <w:spacing w:line="240" w:lineRule="auto"/>
        <w:ind w:left="720"/>
      </w:pPr>
      <w:r/>
      <w:hyperlink r:id="rId105">
        <w:r>
          <w:rPr>
            <w:color w:val="0000EE"/>
            <w:u w:val="single"/>
          </w:rPr>
          <w:t>https://www.morningagclips.com/us-set-to-use-tariff-funds-to-address-high-fertilizer-prices/</w:t>
        </w:r>
      </w:hyperlink>
      <w:r>
        <w:t xml:space="preserve"> - Agriculture Secretary Brooke Rollins stated the Trump administration intends to utilise tens of billions of dollars from tariffs and trade deal renegotiations to strengthen domestic fertilizer supplies. Following a meeting with top fertilizer company executives, officials aim to announce a full plan next week to reshore production and invest in infrastructure. While acknowledging that prices may not drop immediately, the administration is working to address market concentration and supply constraints, with a 60-day Jones Act waiver also allowing more Venezuelan fertilizer imports. A recent survey indicates 70% of US farmers cannot currently afford all needed fertilizer.</w:t>
      </w:r>
      <w:r/>
    </w:p>
    <w:p>
      <w:pPr>
        <w:pStyle w:val="ListNumber"/>
        <w:spacing w:line="240" w:lineRule="auto"/>
        <w:ind w:left="720"/>
      </w:pPr>
      <w:r/>
      <w:hyperlink r:id="rId106">
        <w:r>
          <w:rPr>
            <w:color w:val="0000EE"/>
            <w:u w:val="single"/>
          </w:rPr>
          <w:t>https://bnn-news.com/opinion-ban-on-belarusian-fertilizer-transit-fuels-russias-war-treasury-279463</w:t>
        </w:r>
      </w:hyperlink>
      <w:r>
        <w:t xml:space="preserve"> - An opinion piece argues that the EU ban on Belarusian potash fertilizer transit generates approximately $576 million annually for Russia, funding its war against Ukraine. While the US lifted sanctions on Belarusian producers, transit through EU countries remains restricted, forcing rerouting to Russian ports. Concurrently, conflicts in the Persian Gulf have disrupted nitrogen and phosphate fertilizer supplies, driving up global prices and increasing hunger risks in developing nations.</w:t>
      </w:r>
      <w:r/>
    </w:p>
    <w:p>
      <w:pPr>
        <w:pStyle w:val="ListNumber"/>
        <w:spacing w:line="240" w:lineRule="auto"/>
        <w:ind w:left="720"/>
      </w:pPr>
      <w:r/>
      <w:hyperlink r:id="rId107">
        <w:r>
          <w:rPr>
            <w:color w:val="0000EE"/>
            <w:u w:val="single"/>
          </w:rPr>
          <w:t>https://www.financial-news.co.uk/how-hedge-funds-are-using-satellite-imagery-to-front-run-global-crop-shortages/</w:t>
        </w:r>
      </w:hyperlink>
      <w:r>
        <w:t xml:space="preserve"> - Quantitative hedge funds in New York utilise satellite imagery and machine learning models to predict global crop yields, such as in India and Ukraine, up to 30 days before official government forecasts. By analysing Normalized Difference Vegetation Index (NDVI) data, these firms identify stressed plants and supply disruptions to generate short-term trading returns of 4-5%. While this technology offers significant informational advantages, it raises ethical concerns regarding food insecurity and relies on complex models that require constant recalibration to avoid errors.</w:t>
      </w:r>
      <w:r/>
    </w:p>
    <w:p>
      <w:pPr>
        <w:pStyle w:val="ListNumber"/>
        <w:spacing w:line="240" w:lineRule="auto"/>
        <w:ind w:left="720"/>
      </w:pPr>
      <w:r/>
      <w:hyperlink r:id="rId108">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109">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108">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109">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110">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111">
        <w:r>
          <w:rPr>
            <w:color w:val="0000EE"/>
            <w:u w:val="single"/>
          </w:rPr>
          <w:t>https://www.elfinanciero.com.mx/economia/2026/04/20/sustitucion-de-importaciones-de-asia-tema-de-greer-en-mexico/</w:t>
        </w:r>
      </w:hyperlink>
      <w:r>
        <w:t xml:space="preserve"> - Mexican Economy Secretary Marcelo Ebrard confirmed that replacing Asian imports is a central topic in upcoming US-Mexico trade negotiations. Jamieson Greer, US Trade Representative, will visit Mexico on April 19-20 to discuss supply chain integration before the T-MEC review on July 1. Negotiators aim to reduce North American dependence on external imports through vertical integration, potentially including a common external tariff against China. Mexico maintains its stance on tariff elimination while addressing existing Section 232 tensions and agricultural quotas.</w:t>
      </w:r>
      <w:r/>
    </w:p>
    <w:p>
      <w:pPr>
        <w:pStyle w:val="ListNumber"/>
        <w:spacing w:line="240" w:lineRule="auto"/>
        <w:ind w:left="720"/>
      </w:pPr>
      <w:r/>
      <w:hyperlink r:id="rId112">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113">
        <w:r>
          <w:rPr>
            <w:color w:val="0000EE"/>
            <w:u w:val="single"/>
          </w:rPr>
          <w:t>https://www.maravipost.com/sharp-focus-red-sea-tensions-hidden-threat-to-malawis-fragile-economy/</w:t>
        </w:r>
      </w:hyperlink>
      <w:r>
        <w:t xml:space="preserve"> - Geopolitical tensions in the Red Sea threaten to disrupt global oil and fertilizer shipments, directly impacting Malawi's landlocked economy. Rising global fuel prices would increase domestic transport costs and the price of agricultural inputs, exacerbating food insecurity. Malawi's heavy reliance on imported petroleum and foreign exchange shortages heighten vulnerability to these external shocks. Policymakers face difficult choices regarding subsidies versus consumer costs, while supply chain delays could further strain food production.</w:t>
      </w:r>
      <w:r/>
    </w:p>
    <w:p>
      <w:pPr>
        <w:pStyle w:val="ListNumber"/>
        <w:spacing w:line="240" w:lineRule="auto"/>
        <w:ind w:left="720"/>
      </w:pPr>
      <w:r/>
      <w:hyperlink r:id="rId110">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114">
        <w:r>
          <w:rPr>
            <w:color w:val="0000EE"/>
            <w:u w:val="single"/>
          </w:rPr>
          <w:t>https://www.riotimesonline.com/brazil-agro-industry-falls-february-fertilizer-hormuz/</w:t>
        </w:r>
      </w:hyperlink>
      <w:r>
        <w:t xml:space="preserve"> - Brazil's agro-industrial output contracted 1.9% year-over-year in February, according to the FGV Agro PIMAgro index. The non-food segment collapsed 5.5% due to an 11.5% drop in input manufacturing, including fertilizers and machinery. While biofuels surged 33.5%, the data reflects a pre-war baseline as the Iran conflict began on February 28. Experts warn that March and April figures will show further contractions due to Hormuz Strait disruptions and rising input costs.</w:t>
      </w:r>
      <w:r/>
    </w:p>
    <w:p>
      <w:pPr>
        <w:pStyle w:val="ListNumber"/>
        <w:spacing w:line="240" w:lineRule="auto"/>
        <w:ind w:left="720"/>
      </w:pPr>
      <w:r/>
      <w:hyperlink r:id="rId115">
        <w:r>
          <w:rPr>
            <w:color w:val="0000EE"/>
            <w:u w:val="single"/>
          </w:rPr>
          <w:t>https://www.agrinotizie.com/2026/04/20/guerra-in-medio-oriente-e-crisi-dei-costi-agricoli-europa-sotto-pressione-per-carburanti-e-fertilizzanti/?utm_source=rss&amp;utm_medium=rss&amp;utm_campaign=guerra-in-medio-oriente-e-crisi-dei-costi-agricoli-europa-sotto-pressione-per-carburanti-e-fertilizzanti</w:t>
        </w:r>
      </w:hyperlink>
      <w:r>
        <w:t xml:space="preserve"> - The war launched by the US and Israel against Iran on 28 February continues to impact global agricultural economics. The FAO highlighted risks regarding fuel and fertilizer availability and prices during the spring sowing phase. Failed peace talks and a US decision to blockade the Strait of Hormuz prolong the crisis. The Italian Government urged the European Commission for extraordinary measures. Sottosegretario Patrizio La Pietra noted the suspension of fertilizer duties from January 14. A 20% tax credit for fuel expenses in March was introduced. Organizations Copa-Cogeca, Confagricoltura, Coldiretti, CIA, and Altragricoltura are calling for coordinated European emergency plans to support productivity and contain rising production costs.</w:t>
      </w:r>
      <w:r/>
    </w:p>
    <w:p>
      <w:pPr>
        <w:pStyle w:val="ListNumber"/>
        <w:spacing w:line="240" w:lineRule="auto"/>
        <w:ind w:left="720"/>
      </w:pPr>
      <w:r/>
      <w:hyperlink r:id="rId116">
        <w:r>
          <w:rPr>
            <w:color w:val="0000EE"/>
            <w:u w:val="single"/>
          </w:rPr>
          <w:t>https://cryptobriefing.com/us-to-refund-166b-in-trump-tariffs-after-supreme-court-ruling/</w:t>
        </w:r>
      </w:hyperlink>
      <w:r>
        <w:t xml:space="preserve"> - The US government has initiated refunds of up to $166 billion in tariffs imposed under President Trump following a Supreme Court ruling that declared the tariffs unlawful. This judicial decision voids the tariffs and acts as a check on executive trade powers, reducing the likelihood of immediate EU retaliatory measures. Market odds for EU retaliation by September 30 have dropped by 25%, though trading volume remains low. The Treasury Department and US Trade Representative are expected to monitor potential policy shifts.</w:t>
      </w:r>
      <w:r/>
    </w:p>
    <w:p>
      <w:pPr>
        <w:pStyle w:val="ListNumber"/>
        <w:spacing w:line="240" w:lineRule="auto"/>
        <w:ind w:left="720"/>
      </w:pPr>
      <w:r/>
      <w:hyperlink r:id="rId117">
        <w:r>
          <w:rPr>
            <w:color w:val="0000EE"/>
            <w:u w:val="single"/>
          </w:rPr>
          <w:t>https://www.americanagnetwork.com/2026/04/20/usda-secretary-rollins-urges-expansion-of-key-farm-funding-tool/</w:t>
        </w:r>
      </w:hyperlink>
      <w:r>
        <w:t xml:space="preserve"> - USDA Secretary Brooke Rollins has called on Congress to raise the $30 billion borrowing limit for the Commodity Credit Corporation. She argues the current cap is insufficient to cover rising production costs, market volatility, and disaster relief needs. Farm groups support the request, citing inflation and uncertainty. Any increase requires legislative approval and may be linked to broader farm bill negotiations ahead of the 2026 season.</w:t>
      </w:r>
      <w:r/>
    </w:p>
    <w:p>
      <w:pPr>
        <w:pStyle w:val="ListNumber"/>
        <w:spacing w:line="240" w:lineRule="auto"/>
        <w:ind w:left="720"/>
      </w:pPr>
      <w:r/>
      <w:hyperlink r:id="rId112">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110">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112">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118">
        <w:r>
          <w:rPr>
            <w:color w:val="0000EE"/>
            <w:u w:val="single"/>
          </w:rPr>
          <w:t>https://www.rfdtv.com/fertilizer-supply-tightens-as-imports-fall-and-transportation-slows</w:t>
        </w:r>
      </w:hyperlink>
      <w:r>
        <w:t xml:space="preserve"> - US fertilizer supplies are tightening before the spring planting season. USDA data indicates a 7% drop in imports during the second half of 2025, with phosphate products declining sharply. While domestic production is steady, it cannot fully replace reduced imports. Transportation bottlenecks, particularly on the Mississippi River, and global disruptions in the Middle East are further constraining availability and driving up prices for nitrogen and phosphorus.</w:t>
      </w:r>
      <w:r/>
    </w:p>
    <w:p>
      <w:pPr>
        <w:pStyle w:val="ListNumber"/>
        <w:spacing w:line="240" w:lineRule="auto"/>
        <w:ind w:left="720"/>
      </w:pPr>
      <w:r/>
      <w:hyperlink r:id="rId119">
        <w:r>
          <w:rPr>
            <w:color w:val="0000EE"/>
            <w:u w:val="single"/>
          </w:rPr>
          <w:t>https://www.johnlocke.org/trump-tariffs-have-murky-impact-on-american-agricultural-trade/</w:t>
        </w:r>
      </w:hyperlink>
      <w:r>
        <w:t xml:space="preserve"> - One year after the implementation of tariffs, the outlook for US agriculture remains uncertain. While agricultural imports fell significantly in 2025 due to higher tariffs, the administration granted exemptions for some commodities to mitigate food price increases. However, higher tariffs persist for many products, raising costs for domestic processors and households. Exports have suffered due to Chinese retaliation and Canadian boycotts. Future market access depends on trade deals containing controversial clauses that may undermine US credibility. Additionally, legal challenges regarding the status of these agreements under the IEEPA and potential reinstatement of supplemental tariffs create further uncertainty for the sector.</w:t>
      </w:r>
      <w:r/>
    </w:p>
    <w:p>
      <w:pPr>
        <w:pStyle w:val="ListNumber"/>
        <w:spacing w:line="240" w:lineRule="auto"/>
        <w:ind w:left="720"/>
      </w:pPr>
      <w:r/>
      <w:hyperlink r:id="rId120">
        <w:r>
          <w:rPr>
            <w:color w:val="0000EE"/>
            <w:u w:val="single"/>
          </w:rPr>
          <w:t>https://www.agweek.com/agribusiness/le-mars-agri-center-opens-new-fertilizer-facility</w:t>
        </w:r>
      </w:hyperlink>
      <w:r>
        <w:t xml:space="preserve"> - * Le Mars Agri-Center in Iowa opened a new automated fertilizer facility with a 5,500-ton holding capacity, five times larger than its previous building. * The facility uses NTEP-certified scales to weigh individual ingredients like urea, DAP, potash, and AMS, eliminating the need to weigh trucks at the field. * General manager Brian Harpenau notes that while supply is currently adequate, higher fertilizer prices driven by geopolitical factors are causing tight margins and potential 10% cutbacks in farmer usage. * The business expansion aims to meet growing customer demand within a 70- to 90-mile radius despite challenges in the nitrogen and phosphate markets.</w:t>
      </w:r>
      <w:r/>
    </w:p>
    <w:p>
      <w:pPr>
        <w:pStyle w:val="ListNumber"/>
        <w:spacing w:line="240" w:lineRule="auto"/>
        <w:ind w:left="720"/>
      </w:pPr>
      <w:r/>
      <w:hyperlink r:id="rId121">
        <w:r>
          <w:rPr>
            <w:color w:val="0000EE"/>
            <w:u w:val="single"/>
          </w:rPr>
          <w:t>https://www.goodreturns.in/news/india-us-trade-deal-talks-to-begin-in-washington-from-april-20-to-22-bta-tariffs-reset-and-imports-1503285.html</w:t>
        </w:r>
      </w:hyperlink>
      <w:r>
        <w:t xml:space="preserve"> - India and the United States are scheduled to commence a three-day round of trade negotiations in Washington from April 20 to 22, 2026. The discussions, led by Indian chief negotiator Darpan Jain, aim to finalise the first phase of a Bilateral Trade Agreement (BTA). Talks follow a US Supreme Court ruling that struck down broad reciprocal tariffs, leading to a temporary 10% flat tariff on all imports. Key agenda items include reworking tariff advantages, recalibrating commitments, and restoring export competitiveness amidst shifting trade dynamics where China has overtaken the US as India's largest trading partner.</w:t>
      </w:r>
      <w:r/>
    </w:p>
    <w:p>
      <w:pPr>
        <w:pStyle w:val="ListNumber"/>
        <w:spacing w:line="240" w:lineRule="auto"/>
        <w:ind w:left="720"/>
      </w:pPr>
      <w:r/>
      <w:hyperlink r:id="rId122">
        <w:r>
          <w:rPr>
            <w:color w:val="0000EE"/>
            <w:u w:val="single"/>
          </w:rPr>
          <w:t>https://www.news18.com/world/tariffs-section-301-probe-and-more-where-trade-deal-stands-as-india-us-return-to-the-table-ws-l-10045107.html</w:t>
        </w:r>
      </w:hyperlink>
      <w:r>
        <w:t xml:space="preserve"> - An Indian delegation led by chief negotiator Darpan Jain arrived in Washington on April 20, 2026, to resume trade negotiations with the United States. The discussions aim to advance a proposed bilateral trade agreement, starting with a limited phase one deal, following a recent conversation between Prime Minister Narendra Modi and US President Donald Trump. Talks address tariffs, market access, and ongoing US Section 301 investigations. While previous drafts included significant tariff reductions, a new uniform US tariff has necessitated recalibration. Sticking points remain regarding agriculture, dairy, and regulatory standards, with both sides seeking to convert political momentum into tangible progress.</w:t>
      </w:r>
      <w:r/>
    </w:p>
    <w:p>
      <w:pPr>
        <w:pStyle w:val="ListNumber"/>
        <w:spacing w:line="240" w:lineRule="auto"/>
        <w:ind w:left="720"/>
      </w:pPr>
      <w:r/>
      <w:hyperlink r:id="rId123">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124">
        <w:r>
          <w:rPr>
            <w:color w:val="0000EE"/>
            <w:u w:val="single"/>
          </w:rPr>
          <w:t>https://www.miragenews.com/conflict-strains-near-east-agrifood-systems-fao-1658245/</w:t>
        </w:r>
      </w:hyperlink>
      <w:r>
        <w:t xml:space="preserve"> - At the 38th Session of the FAO Regional Conference for the Near East in Rome, FAO Director-General Qu Dongyu warned that the 2026 conflict in the Middle East is severely pressuring agrifood systems and global supply chains. The crisis disrupts food production, trade, and distribution, exacerbated by rising energy prices and fertilizer market issues. The conference, chaired by the UAE, focused on strengthening supply chains, diversifying sources, investing in infrastructure, and fostering partnerships to ensure food security and resilience in the region.</w:t>
      </w:r>
      <w:r/>
    </w:p>
    <w:p>
      <w:pPr>
        <w:pStyle w:val="ListNumber"/>
        <w:spacing w:line="240" w:lineRule="auto"/>
        <w:ind w:left="720"/>
      </w:pPr>
      <w:r/>
      <w:hyperlink r:id="rId123">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125">
        <w:r>
          <w:rPr>
            <w:color w:val="0000EE"/>
            <w:u w:val="single"/>
          </w:rPr>
          <w:t>https://propakistani.pk/2026/04/20/urea-sales-drop-to-6-year-low-after-end-of-discounts/</w:t>
        </w:r>
      </w:hyperlink>
      <w:r>
        <w:t xml:space="preserve"> - Pakistan's urea sales fell to a 24-quarter low of 1.04 million tons in the first quarter of 2026. This decline follows the removal of discounts that previously encouraged heavy advance purchases in late 2025. The drop reflects a temporary correction after front-loaded demand rather than a structural decline in fertilizer usage, though it highlights broader pressures within the agriculture sector.</w:t>
      </w:r>
      <w:r/>
    </w:p>
    <w:p>
      <w:pPr>
        <w:pStyle w:val="ListNumber"/>
        <w:spacing w:line="240" w:lineRule="auto"/>
        <w:ind w:left="720"/>
      </w:pPr>
      <w:r/>
      <w:hyperlink r:id="rId126">
        <w:r>
          <w:rPr>
            <w:color w:val="0000EE"/>
            <w:u w:val="single"/>
          </w:rPr>
          <w:t>https://www.theguardian.com/business/2026/apr/20/oil-prices-rise-markets-fall-us-iran-ftse-100-gas-strait-of-hormuz</w:t>
        </w:r>
      </w:hyperlink>
      <w:r>
        <w:t xml:space="preserve"> - * The US seizure of an Iranian cargo ship near the Strait of Hormuz has disrupted hopes for a ceasefire and peace negotiations. * Market analysts warn that the blockade could trigger a fertiliser shortage, posing a significant risk to global food security. * Chicago wheat futures rose 1.7% amid concerns over supply chain disruptions and potential input cost inflation. * Wholesale gas prices in the UK increased by 5.8%, exacerbating fears of higher agricultural input costs. * Energy companies saw share price gains while airline stocks fell due to jet fuel shortage concerns.</w:t>
      </w:r>
      <w:r/>
    </w:p>
    <w:p>
      <w:pPr>
        <w:pStyle w:val="ListNumber"/>
        <w:spacing w:line="240" w:lineRule="auto"/>
        <w:ind w:left="720"/>
      </w:pPr>
      <w:r/>
      <w:hyperlink r:id="rId127">
        <w:r>
          <w:rPr>
            <w:color w:val="0000EE"/>
            <w:u w:val="single"/>
          </w:rPr>
          <w:t>https://www.logisticsinsider.in/which-alternate-routes-kept-west-asian-exports-going/</w:t>
        </w:r>
      </w:hyperlink>
      <w:r>
        <w:t xml:space="preserve"> - India maintained essential export flows to West Asia despite an 58% drop in total trade volumes by diversifying logistics. Strategies included using Khorfakkan Port as a transshipment hub, activating the Oman-UAE Green Corridor, and leveraging air freight via carriers like Air India and Emirates. While non-essential goods faced setbacks, these interventions ensured critical supplies reached Gulf and Levant markets through ports such as Jeddah, Aqaba, and Salalah.</w:t>
      </w:r>
      <w:r/>
    </w:p>
    <w:p>
      <w:pPr>
        <w:pStyle w:val="ListNumber"/>
        <w:spacing w:line="240" w:lineRule="auto"/>
        <w:ind w:left="720"/>
      </w:pPr>
      <w:r/>
      <w:hyperlink r:id="rId128">
        <w:r>
          <w:rPr>
            <w:color w:val="0000EE"/>
            <w:u w:val="single"/>
          </w:rPr>
          <w:t>https://bhaskarlive.in/india-new-zealand-fta-to-be-signed-on-april-27-as-legal-vetting-completed/</w:t>
        </w:r>
      </w:hyperlink>
      <w:r>
        <w:t xml:space="preserve"> - Trade and Investment Minister Todd McClay confirmed that legal verification for the India-New Zealand Free Trade Agreement is complete, with signing scheduled for April 27 in New Delhi. The agreement eliminates or reduces tariffs on 95% of New Zealand's exports, granting duty-free access for 57% of goods from day one. It provides exporters with access to 1.4 billion people and aims to secure a Most Favoured Nation clause for wine and services. The text will undergo parliamentary scrutiny following the signing.</w:t>
      </w:r>
      <w:r/>
    </w:p>
    <w:p>
      <w:pPr>
        <w:pStyle w:val="ListNumber"/>
        <w:spacing w:line="240" w:lineRule="auto"/>
        <w:ind w:left="720"/>
      </w:pPr>
      <w:r/>
      <w:hyperlink r:id="rId129">
        <w:r>
          <w:rPr>
            <w:color w:val="0000EE"/>
            <w:u w:val="single"/>
          </w:rPr>
          <w:t>https://www.farmersguide.co.uk/arable/weed-pest-management/dont-leave-yield-unprotected-at-t1/</w:t>
        </w:r>
      </w:hyperlink>
      <w:r>
        <w:t xml:space="preserve"> - David Griffiths, fungicides technical manager for Adama, advises including Arizona fungicide in T1 sprays for winter wheat to combat septoria and rusts. Seven years of trial data indicate an average positive yield response of 0.31t/ha. The multi-site fungicide is recommended to protect crops from disease resistance and maintain green leaf area duration, particularly in regions with high inoculum levels.</w:t>
      </w:r>
      <w:r/>
    </w:p>
    <w:p>
      <w:pPr>
        <w:pStyle w:val="ListNumber"/>
        <w:spacing w:line="240" w:lineRule="auto"/>
        <w:ind w:left="720"/>
      </w:pPr>
      <w:r/>
      <w:hyperlink r:id="rId126">
        <w:r>
          <w:rPr>
            <w:color w:val="0000EE"/>
            <w:u w:val="single"/>
          </w:rPr>
          <w:t>https://www.theguardian.com/business/2026/apr/20/oil-prices-rise-markets-fall-us-iran-ftse-100-gas-strait-of-hormuz</w:t>
        </w:r>
      </w:hyperlink>
      <w:r>
        <w:t xml:space="preserve"> - * Chicago wheat futures rose 1.7% to $6.09-1/4 a bushel following a 5% increase the previous week. * Rising oil prices and the seizure of an Iranian vessel have triggered fears of a fertiliser shortage, a vital commodity passing through the Strait of Hormuz. * Analysts warn that disruptions to shipping in the region pose a significant risk to global food security. * The conflict has caused broader market volatility, with Brent crude rising 5% and airline stocks falling due to jet fuel concerns. * UK wholesale gas prices increased 5.8% to 102p a therm, exacerbating energy cost pressures.</w:t>
      </w:r>
      <w:r/>
    </w:p>
    <w:p>
      <w:pPr>
        <w:pStyle w:val="ListNumber"/>
        <w:spacing w:line="240" w:lineRule="auto"/>
        <w:ind w:left="720"/>
      </w:pPr>
      <w:r/>
      <w:hyperlink r:id="rId130">
        <w:r>
          <w:rPr>
            <w:color w:val="0000EE"/>
            <w:u w:val="single"/>
          </w:rPr>
          <w:t>https://www.sheepcentral.com/indonesia-deal-to-deliver-250000-tonnes-of-urea-to-australia/</w:t>
        </w:r>
      </w:hyperlink>
      <w:r>
        <w:t xml:space="preserve"> - Incitec Pivot Fertilisers and PT Pupuk Indonesia have agreed to supply 250,000 tonnes of agricultural-grade urea to Australia for the current season. Supported by Australian and Indonesian governments, this deal addresses supply constraints caused by conflict in the Persian Gulf. The shipment represents approximately 20% of remaining fertiliser needs, aiding regional food security. Concurrently, the Australian government introduced biosecurity process changes to expedite imports from non-traditional sources like Nigeria and Oman. Prime Minister Anthony Albanese also visited Brunei and Malaysia to secure fuel and fertiliser supplies following a fire at Viva Energy's Geelong refinery.</w:t>
      </w:r>
      <w:r/>
    </w:p>
    <w:p>
      <w:pPr>
        <w:pStyle w:val="ListNumber"/>
        <w:spacing w:line="240" w:lineRule="auto"/>
        <w:ind w:left="720"/>
      </w:pPr>
      <w:r/>
      <w:hyperlink r:id="rId131">
        <w:r>
          <w:rPr>
            <w:color w:val="0000EE"/>
            <w:u w:val="single"/>
          </w:rPr>
          <w:t>https://globalkashmir.net/heatwave-across-northwest-central-eastern-india-from-today-western-disturbance-on-april-23-may-bring-relief/</w:t>
        </w:r>
      </w:hyperlink>
      <w:r>
        <w:t xml:space="preserve"> - The India Meteorological Department (IMD) confirmed a heatwave affecting Northwest, Central, and East India starting April 20, with temperatures rising 2-4°C in the northwest. States including Rajasthan, Madhya Pradesh, Uttar Pradesh, Jharkhand, Punjab, Haryana, and Odisha are under alert. While a Western Disturbance is expected on April 23 to offer relief, authorities have issued safety warnings for residents. Raipur recorded temperatures exceeding 43°C, prompting a yellow alert for Central Chhattisgarh.</w:t>
      </w:r>
      <w:r/>
    </w:p>
    <w:p>
      <w:pPr>
        <w:pStyle w:val="ListNumber"/>
        <w:spacing w:line="240" w:lineRule="auto"/>
        <w:ind w:left="720"/>
      </w:pPr>
      <w:r/>
      <w:hyperlink r:id="rId132">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32">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32">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32">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33">
        <w:r>
          <w:rPr>
            <w:color w:val="0000EE"/>
            <w:u w:val="single"/>
          </w:rPr>
          <w:t>https://dailypioneer.com/news/india-us-chief-negotiators-to-begin-three-day-trade-pact-talks-in-washington</w:t>
        </w:r>
      </w:hyperlink>
      <w:r>
        <w:t xml:space="preserve"> - India and the US will hold three-day trade talks in Washington DC from April 20 to 22, 2026, led by Indian negotiator Darpan Jain. Discussions will focus on recalibrating the bilateral trade agreement framework due to recent changes in US tariff policies, including a uniform 10 per cent tariff imposed by the Trump administration following a Supreme Court ruling. The meetings also address ongoing unilateral investigations under Section 301 of US trade law.</w:t>
      </w:r>
      <w:r/>
    </w:p>
    <w:p>
      <w:pPr>
        <w:pStyle w:val="ListNumber"/>
        <w:spacing w:line="240" w:lineRule="auto"/>
        <w:ind w:left="720"/>
      </w:pPr>
      <w:r/>
      <w:hyperlink r:id="rId134">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134">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135">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136">
        <w:r>
          <w:rPr>
            <w:color w:val="0000EE"/>
            <w:u w:val="single"/>
          </w:rPr>
          <w:t>https://www.thenews.pk/print/1411111-punjab-to-lift-wheat-purchase-quota-to-hit-procurement-goal</w:t>
        </w:r>
      </w:hyperlink>
      <w:r>
        <w:t xml:space="preserve"> - The Punjab government convened a meeting to increase wheat procurement quotas for aggregators, aiming to meet the 3.0 million ton target for the 2026-27 season. Currently, only 10 of 35 potential aggregators are active due to banking reluctance, covering just 1.8 million tons. The government has secured commitments from private parties and revised tripartite agreements to assume price risk and guarantee offtake. Procurement is scheduled until 15 June, though farmers express concerns over delays and the unworkability of the Rs3,500 per 40kg rate.</w:t>
      </w:r>
      <w:r/>
    </w:p>
    <w:p>
      <w:pPr>
        <w:pStyle w:val="ListNumber"/>
        <w:spacing w:line="240" w:lineRule="auto"/>
        <w:ind w:left="720"/>
      </w:pPr>
      <w:r/>
      <w:hyperlink r:id="rId137">
        <w:r>
          <w:rPr>
            <w:color w:val="0000EE"/>
            <w:u w:val="single"/>
          </w:rPr>
          <w:t>https://indianexpress.com/article/explained/explained-economics/fertiliser-challenge-india-iran-war-10645383/</w:t>
        </w:r>
      </w:hyperlink>
      <w:r>
        <w:t xml:space="preserve"> - The United States-Israel versus Iran conflict and the closure of the Strait of Hormuz have caused a near doubling of fertiliser prices in India within two months. Urea import bids rose from $508 to $935 per tonne, while ammonia and sulphur prices also surged. Domestic production is constrained by liquefied natural gas (LNG) supply disruptions, with output dropping to 1.5 million tonnes in March. The shortage poses a significant challenge for the upcoming kharif crop season, potentially forcing a shift towards alternative fertilisers like triple super phosphate or biostimulants to maintain agricultural yields.</w:t>
      </w:r>
      <w:r/>
    </w:p>
    <w:p>
      <w:pPr>
        <w:pStyle w:val="ListNumber"/>
        <w:spacing w:line="240" w:lineRule="auto"/>
        <w:ind w:left="720"/>
      </w:pPr>
      <w:r/>
      <w:hyperlink r:id="rId138">
        <w:r>
          <w:rPr>
            <w:color w:val="0000EE"/>
            <w:u w:val="single"/>
          </w:rPr>
          <w:t>https://www.thedailystar.net/business/economy/news/wheat-imports-exceed-fy25-total-25-months-go-4153331</w:t>
        </w:r>
      </w:hyperlink>
      <w:r>
        <w:t xml:space="preserve"> - Bangladesh imported 62.35 lakh tonnes of wheat in FY25, surpassing the previous year's total of 67.68 lakh tonnes within just nine and a half months of FY26. Driven by lower global prices, shifting consumption patterns, and efforts to narrow the trade gap with the United States, imports are projected to reach 72 lakh tonnes by year-end. The Ministry of Food and importers attribute the surge to international price drops from $275-$280 to $255 per tonne and higher domestic demand due to population growth and rising living standards, with Argentina emerging as a key supplier following India's export ban.</w:t>
      </w:r>
      <w:r/>
    </w:p>
    <w:p>
      <w:pPr>
        <w:pStyle w:val="ListNumber"/>
        <w:spacing w:line="240" w:lineRule="auto"/>
        <w:ind w:left="720"/>
      </w:pPr>
      <w:r/>
      <w:hyperlink r:id="rId139">
        <w:r>
          <w:rPr>
            <w:color w:val="0000EE"/>
            <w:u w:val="single"/>
          </w:rPr>
          <w:t>https://news.robotfx.org/2026/04/update-speculators-trim-bearish-bets-in.html</w:t>
        </w:r>
      </w:hyperlink>
      <w:r>
        <w:t xml:space="preserve"> - Speculative traders reduced their bearish exposure in U.S. wheat futures, with the net short position easing from -18.7K to -18.4K contracts. Data updated on 17 April 2026 by the CFTC indicates a modest reduction in negative bets, suggesting a marginal shift away from pessimism. Although the market remains in net short territory, the change signals a cautious reassessment of price risks and supply-demand dynamics by participants.</w:t>
      </w:r>
      <w:r/>
    </w:p>
    <w:p>
      <w:pPr>
        <w:pStyle w:val="ListNumber"/>
        <w:spacing w:line="240" w:lineRule="auto"/>
        <w:ind w:left="720"/>
      </w:pPr>
      <w:r/>
      <w:hyperlink r:id="rId140">
        <w:r>
          <w:rPr>
            <w:color w:val="0000EE"/>
            <w:u w:val="single"/>
          </w:rPr>
          <w:t>https://www.bespacific.com/the-strait-that-shook-the-world/</w:t>
        </w:r>
      </w:hyperlink>
      <w:r>
        <w:t xml:space="preserve"> - The Strait of Hormuz is critical for global fertiliser production, with 30% of exports and 20% of liquefied natural gas passing through it. A closure would disrupt urea and ammonia supplies, impacting crop yields in major agricultural regions including Brazil, India, South Africa, and Europe. This disruption would drive up food prices, causing inflation in wealthy nations and hunger elsewhere. Gulf states face their own food security risks as 70% of their imports normally transit the strait, now facing rerouting delays and higher costs. Iran has suspended exports, further straining the region's food supply.</w:t>
      </w:r>
      <w:r/>
    </w:p>
    <w:p>
      <w:pPr>
        <w:pStyle w:val="ListNumber"/>
        <w:spacing w:line="240" w:lineRule="auto"/>
        <w:ind w:left="720"/>
      </w:pPr>
      <w:r/>
      <w:hyperlink r:id="rId141">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142">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142">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143">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144">
        <w:r>
          <w:rPr>
            <w:color w:val="0000EE"/>
            <w:u w:val="single"/>
          </w:rPr>
          <w:t>https://www.abc.net.au/news/2026-04-20/russia-poised-to-capitalise-from-global-fertiliser-crisis/106565418</w:t>
        </w:r>
      </w:hyperlink>
      <w:r>
        <w:t xml:space="preserve"> - A blockade of the Strait of Hormuz has triggered a global fertiliser crisis, spiking prices and threatening food security for millions. While nations like Australia face supply disruptions and higher costs, Russia is positioned to benefit due to its independent export infrastructure and dominant role in fertiliser production. Experts warn that the situation could lead to long-term food shortages and allow Russia to emerge as an indispensable supplier by 2027.</w:t>
      </w:r>
      <w:r/>
    </w:p>
    <w:p>
      <w:pPr>
        <w:pStyle w:val="ListNumber"/>
        <w:spacing w:line="240" w:lineRule="auto"/>
        <w:ind w:left="720"/>
      </w:pPr>
      <w:r/>
      <w:hyperlink r:id="rId145">
        <w:r>
          <w:rPr>
            <w:color w:val="0000EE"/>
            <w:u w:val="single"/>
          </w:rPr>
          <w:t>https://www.business-standard.com/opinion/editorial/fixing-fertiliser-subsidy-pricing-reform-targeted-farmer-support-needed-126041900725_1.html</w:t>
        </w:r>
      </w:hyperlink>
      <w:r>
        <w:t xml:space="preserve"> - India's fertiliser subsidy bill exceeded ₹1.87 trillion by February, surpassing the revised budget estimate before the 2025-26 financial year concluded. The Comptroller and Auditor General reports this reflects structural inefficiencies in agricultural policy, specifically the heavy subsidisation of urea at ₹270 per 45-kg bag despite global price surges. This pricing distortion leads to imbalanced nutrient usage and persistent diversion of fertilisers to non-agricultural uses or smuggling.</w:t>
      </w:r>
      <w:r/>
    </w:p>
    <w:p>
      <w:pPr>
        <w:pStyle w:val="ListNumber"/>
        <w:spacing w:line="240" w:lineRule="auto"/>
        <w:ind w:left="720"/>
      </w:pPr>
      <w:r/>
      <w:hyperlink r:id="rId146">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147">
        <w:r>
          <w:rPr>
            <w:color w:val="0000EE"/>
            <w:u w:val="single"/>
          </w:rPr>
          <w:t>https://www.africa-confidential.com/article/id/15973/state-owned-fertiliser-giant-ocp-rethinks-market-strategy-after-gulf-crisis%C2%A0</w:t>
        </w:r>
      </w:hyperlink>
      <w:r>
        <w:t xml:space="preserve"> - Morocco's Office chérifien des phosphates (OCP) has raised US$1.5 billion via its first international hybrid bond to expand production amid global fertiliser market disruptions caused by the Gulf crisis. The state-owned giant aims to capture market share in Europe and other regions facing supply shortfalls due to the conflict in the Strait of Hormuz and China's export restrictions. OCP is also lobbying the European Commission to relax cadmium limits in fertiliser regulations to increase its exports to the EU.</w:t>
      </w:r>
      <w:r/>
    </w:p>
    <w:p>
      <w:pPr>
        <w:pStyle w:val="ListNumber"/>
        <w:spacing w:line="240" w:lineRule="auto"/>
        <w:ind w:left="720"/>
      </w:pPr>
      <w:r/>
      <w:hyperlink r:id="rId146">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148">
        <w:r>
          <w:rPr>
            <w:color w:val="0000EE"/>
            <w:u w:val="single"/>
          </w:rPr>
          <w:t>https://www.deccanchronicle.com/nation/world/indian-team-to-reach-washington-on-april-20-for-india-us-trade-talk-1951516</w:t>
        </w:r>
      </w:hyperlink>
      <w:r>
        <w:t xml:space="preserve"> - A team of twelve Indian officers led by Darpan Jain will travel to Washington DC on April 20 for three-day discussions with US authorities regarding the bilateral trade agreement. The talks aim to recalibrate the framework following changes in the US tariff landscape, specifically a 10 per cent tariff imposed by the Trump administration. The delegation includes officials from the customs and external affairs ministries. Discussions may also address two unilateral investigations launched by the US Trade Representative under Section 301 of trade law, which India has rejected.</w:t>
      </w:r>
      <w:r/>
    </w:p>
    <w:p>
      <w:pPr>
        <w:pStyle w:val="ListNumber"/>
        <w:spacing w:line="240" w:lineRule="auto"/>
        <w:ind w:left="720"/>
      </w:pPr>
      <w:r/>
      <w:hyperlink r:id="rId149">
        <w:r>
          <w:rPr>
            <w:color w:val="0000EE"/>
            <w:u w:val="single"/>
          </w:rPr>
          <w:t>https://misionesonline.net/2026/04/19/mercado-agricola-precios-de-fertilizantes/</w:t>
        </w:r>
      </w:hyperlink>
      <w:r>
        <w:t xml:space="preserve"> - Argentine wheat and barley producers are refusing to accept high fertilizer prices, causing local demand to freeze. According to IF Ingeniería en Fertilizantes, import costs for phosphate fertilizers rose 190-200 dollars per ton since the start of the year, yet local prices remain below replacement costs. While global markets face supply constraints due to geopolitical issues in Iran, Russia, and Saudi Arabia, Argentine buyers are prioritizing domestic production and existing inventory over expensive imports ahead of the 2026/27 planting season.</w:t>
      </w:r>
      <w:r/>
    </w:p>
    <w:p>
      <w:pPr>
        <w:pStyle w:val="ListNumber"/>
        <w:spacing w:line="240" w:lineRule="auto"/>
        <w:ind w:left="720"/>
      </w:pPr>
      <w:r/>
      <w:hyperlink r:id="rId150">
        <w:r>
          <w:rPr>
            <w:color w:val="0000EE"/>
            <w:u w:val="single"/>
          </w:rPr>
          <w:t>https://www.news18.com/india/india-delegation-to-begin-3-day-trade-pact-talks-in-washington-ws-l-10044385.html</w:t>
        </w:r>
      </w:hyperlink>
      <w:r>
        <w:t xml:space="preserve"> - An Indian delegation led by Additional Secretary Darpan Jain arrived in Washington on April 20 for three days of talks with US officials regarding a bilateral trade agreement. Discussions, scheduled from April 20 to 22, aim to recalibrate the framework following a shift in US trade policy where the Supreme Court struck down previous tariffs and a new uniform 10 per cent tariff was introduced. The talks also address two Section 301 investigations launched by the US Trade Representative. India previously proposed tariff reductions on US goods and increased imports, but the new US tariff regime necessitates revisions to the deal before it is signed.</w:t>
      </w:r>
      <w:r/>
    </w:p>
    <w:p>
      <w:pPr>
        <w:pStyle w:val="ListNumber"/>
        <w:spacing w:line="240" w:lineRule="auto"/>
        <w:ind w:left="720"/>
      </w:pPr>
      <w:r/>
      <w:hyperlink r:id="rId151">
        <w:r>
          <w:rPr>
            <w:color w:val="0000EE"/>
            <w:u w:val="single"/>
          </w:rPr>
          <w:t>https://www.latimes.com/world-nation/story/2026-04-19/record-u-s-drought-sparks-worries-about-fires-water-supply-food-prices</w:t>
        </w:r>
      </w:hyperlink>
      <w:r>
        <w:t xml:space="preserve"> - * Record drought levels cover 61% of the US, impacting water supplies and agriculture. * Meteorologists warn of exponential fire risks and potential crop failures due to extreme heat. * Experts fear a poor US crop year could trigger global food price increases. * The drought coincides with a predicted El Niño, which may further reduce yields in other regions like India. * Water reservoirs in the West are not full, complicating long-term supply management.</w:t>
      </w:r>
      <w:r/>
    </w:p>
    <w:p>
      <w:pPr>
        <w:pStyle w:val="ListNumber"/>
        <w:spacing w:line="240" w:lineRule="auto"/>
        <w:ind w:left="720"/>
      </w:pPr>
      <w:r/>
      <w:hyperlink r:id="rId152">
        <w:r>
          <w:rPr>
            <w:color w:val="0000EE"/>
            <w:u w:val="single"/>
          </w:rPr>
          <w:t>https://www.rp.pl/publicystyka/art44181451-anna-fedas-akcesja-ukrainy-bedzie-testem-dla-unijnej-polityki-rolnej</w:t>
        </w:r>
      </w:hyperlink>
      <w:r>
        <w:t xml:space="preserve"> - Anna Fedas, coordinator of international cooperation at the Stefan Batory Foundation, argues that Ukraine's accession to the European Union will serve as a critical test for the EU's Common Agricultural Policy. The article highlights current tensions between Poland and Ukraine regarding grain imports, which have caused market disruptions and border protests in Poland. Fedas suggests that while structural adjustments and transitional periods are necessary to protect local farmers, ignoring these concerns risks destabilising EU-Ukraine relations and undermining broader geopolitical security objectives.</w:t>
      </w:r>
      <w:r/>
    </w:p>
    <w:p>
      <w:pPr>
        <w:pStyle w:val="ListNumber"/>
        <w:spacing w:line="240" w:lineRule="auto"/>
        <w:ind w:left="720"/>
      </w:pPr>
      <w:r/>
      <w:hyperlink r:id="rId153">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153">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154">
        <w:r>
          <w:rPr>
            <w:color w:val="0000EE"/>
            <w:u w:val="single"/>
          </w:rPr>
          <w:t>https://www.trend.az/business/4176479.html</w:t>
        </w:r>
      </w:hyperlink>
      <w:r>
        <w:t xml:space="preserve"> - Peyman Haeri, Deputy Director of the Agricultural Department of Iran's Zanjan Province, stated that approximately 453000 tons of wheat are expected to be harvested this year. The cultivation area totals 378000 hectares, a 20 percent increase compared to last year despite reduced irrigated farmland. Measures have been taken to prevent pests. Nationally, Iran expects a total harvest of 13.5 million tons, with the government purchasing 9-10 million tons from farmers at 295000 rials per kilogram.</w:t>
      </w:r>
      <w:r/>
    </w:p>
    <w:p>
      <w:pPr>
        <w:pStyle w:val="ListNumber"/>
        <w:spacing w:line="240" w:lineRule="auto"/>
        <w:ind w:left="720"/>
      </w:pPr>
      <w:r/>
      <w:hyperlink r:id="rId155">
        <w:r>
          <w:rPr>
            <w:color w:val="0000EE"/>
            <w:u w:val="single"/>
          </w:rPr>
          <w:t>https://thefrontierpost.com/afghanistan-rail-trade-rises-39-taliban-ministry-says/</w:t>
        </w:r>
      </w:hyperlink>
      <w:r>
        <w:t xml:space="preserve"> - * The Taliban public works ministry reported a 39% increase in goods transported via Afghanistan's rail network to 6.1 million metric tons in the solar year 1404. * Key trade corridors including Hairatan, Aqina, and Torghundi handled the majority of shipments, which included wheat, flour, and cooking oil. * Despite increased rail volumes, the World Food Program notes that food prices for staples like rice and wheat remain substantially higher than a year ago. * Trade disruptions at crossings with Pakistan have forced greater reliance on northern and western routes, increasing congestion risks at the Islam Qala crossing. * Economists indicate that current logistics gains have not yet translated into lower prices or relief for households facing rising living costs.</w:t>
      </w:r>
      <w:r/>
    </w:p>
    <w:p>
      <w:pPr>
        <w:pStyle w:val="ListNumber"/>
        <w:spacing w:line="240" w:lineRule="auto"/>
        <w:ind w:left="720"/>
      </w:pPr>
      <w:r/>
      <w:hyperlink r:id="rId156">
        <w:r>
          <w:rPr>
            <w:color w:val="0000EE"/>
            <w:u w:val="single"/>
          </w:rPr>
          <w:t>https://www.eldia.com/nota/2026-4-19-2-30-48-ormuz-otra-vez-cerrado-que-puede-pasar-en-argentina-el-mundo</w:t>
        </w:r>
      </w:hyperlink>
      <w:r>
        <w:t xml:space="preserve"> - Iran announced the closure of the Strait of Hormuz, a strategic waterway for global hydrocarbon and fertilizer trade. This decision follows diplomatic tensions between Tehran and Washington regarding nuclear concessions. The closure threatens to increase global energy and fertilizer prices, potentially raising interest rates and inflation worldwide. For Argentina, the situation presents a dual impact: increased costs for imported nitrogenous fertilizers and fuel, exacerbated by local production limits at Profertil, versus potential export revenue gains from higher international soybean meal prices. Analysts warn of global economic slowdown and food security risks.</w:t>
      </w:r>
      <w:r/>
    </w:p>
    <w:p>
      <w:pPr>
        <w:pStyle w:val="ListNumber"/>
        <w:spacing w:line="240" w:lineRule="auto"/>
        <w:ind w:left="720"/>
      </w:pPr>
      <w:r/>
      <w:hyperlink r:id="rId157">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157">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158">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159">
        <w:r>
          <w:rPr>
            <w:color w:val="0000EE"/>
            <w:u w:val="single"/>
          </w:rPr>
          <w:t>https://unb.com.bd/category/Bangladesh/no-s-alam-controversy-affects-industries-ministry-projects-muktadir/184003</w:t>
        </w:r>
      </w:hyperlink>
      <w:r>
        <w:t xml:space="preserve"> - Industries Minister Khandakar Abdul Muktadir told Parliament that allegations against S Alam Group do not affect projects under his ministry. He clarified the ministry has no role in the group's arrears or employment. Regarding fertiliser production, gas shortages due to the Middle East conflict have limited operations to Ghorashal-Palash Fertilizer Public Limited Company. The government is importing 7 lakh metric tons of urea from Saudi Arabia, the UAE, and international markets. Shahjalal Fertiliser Company Limited is expected to resume production on May 1 if gas supply is restored. Efforts are underway to secure raw materials for TSP and DAP factories via G2G agreements with Morocco, Jordan, Oman, China, and Malaysia.</w:t>
      </w:r>
      <w:r/>
    </w:p>
    <w:p>
      <w:pPr>
        <w:pStyle w:val="ListNumber"/>
        <w:spacing w:line="240" w:lineRule="auto"/>
        <w:ind w:left="720"/>
      </w:pPr>
      <w:r/>
      <w:hyperlink r:id="rId160">
        <w:r>
          <w:rPr>
            <w:color w:val="0000EE"/>
            <w:u w:val="single"/>
          </w:rPr>
          <w:t>https://telanganatoday.com/india-us-resume-trade-talks-in-washington-on-bilateral-deal</w:t>
        </w:r>
      </w:hyperlink>
      <w:r>
        <w:t xml:space="preserve"> - Indian negotiators led by Darpan Jain met US officials in Washington from April 20 to 22 to advance a bilateral trade agreement. Discussions focus on revising tariff terms following a US Supreme Court ruling against reciprocal tariffs and the subsequent imposition of a uniform 10 per cent tariff on all countries. The original framework, which included reduced tariffs for India, now requires recalibration due to the changed US policy landscape affecting all trading partners equally.</w:t>
      </w:r>
      <w:r/>
    </w:p>
    <w:p>
      <w:pPr>
        <w:pStyle w:val="ListNumber"/>
        <w:spacing w:line="240" w:lineRule="auto"/>
        <w:ind w:left="720"/>
      </w:pPr>
      <w:r/>
      <w:hyperlink r:id="rId158">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161">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162">
        <w:r>
          <w:rPr>
            <w:color w:val="0000EE"/>
            <w:u w:val="single"/>
          </w:rPr>
          <w:t>https://www.spokesman.com/stories/2026/apr/19/ej-antoni-and-stephen-moore-the-coming-fertilizer-/</w:t>
        </w:r>
      </w:hyperlink>
      <w:r>
        <w:t xml:space="preserve"> - EJ Antoni and Stephen Moore argue that countervailing duties on phosphorus-heavy fertilizers from Morocco and Russia, imposed under the Biden administration, are exacerbating a global fertilizer crisis driven by the war with Iran. They contend that these tariffs have reduced supply, increased costs for American farmers, and will lead to higher food prices. The authors call for the Trump administration to temporarily suspend these duties to ensure adequate fertilizer access during the critical spring planting season, citing national security and economic stability concerns.</w:t>
      </w:r>
      <w:r/>
    </w:p>
    <w:p>
      <w:pPr>
        <w:pStyle w:val="ListNumber"/>
        <w:spacing w:line="240" w:lineRule="auto"/>
        <w:ind w:left="720"/>
      </w:pPr>
      <w:r/>
      <w:hyperlink r:id="rId163">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163">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163">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164">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164">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165">
        <w:r>
          <w:rPr>
            <w:color w:val="0000EE"/>
            <w:u w:val="single"/>
          </w:rPr>
          <w:t>https://www.herefordtimes.com/news/26009842.war-iran-affecting-herefordshire-farmers/</w:t>
        </w:r>
      </w:hyperlink>
      <w:r>
        <w:t xml:space="preserve"> - Herefordshire farmers face significant cost pressures due to rising red diesel prices and fertiliser transport disruptions caused by the conflict in the Middle East. While red diesel prices have surged by approximately 60%, with some farmers paying 135p per litre, fertiliser supplies are threatened as a third of global shipments pass through the Strait of Hormuz. NFU representative Greg Chilman states that while planting is proceeding, farmers are making difficult decisions regarding crop selection and volumes to manage inflationary pressures. The NFU is lobbying the government to ensure a stable homegrown food sector.</w:t>
      </w:r>
      <w:r/>
    </w:p>
    <w:p>
      <w:pPr>
        <w:pStyle w:val="ListNumber"/>
        <w:spacing w:line="240" w:lineRule="auto"/>
        <w:ind w:left="720"/>
      </w:pPr>
      <w:r/>
      <w:hyperlink r:id="rId166">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167">
        <w:r>
          <w:rPr>
            <w:color w:val="0000EE"/>
            <w:u w:val="single"/>
          </w:rPr>
          <w:t>https://www.viva.co.id/bisnis/1892964-setelah-bbm-kini-harga-buah-dan-sayur-terancam-naik-imbas-perang-iran-vs-as-israel</w:t>
        </w:r>
      </w:hyperlink>
      <w:r>
        <w:t xml:space="preserve"> - The conflict between Iran, the US, and Israel has driven global oil prices up over 40% since February 2026, raising concerns about food and grocery prices. Approximately one-third of the world's fertilizer supply passes through the Strait of Hormuz, a route disrupted by the conflict. Although the strait reopened on 17 April 2026, fears of fertilizer shortages persist. A survey by the American Farm Bureau Federation found 70% of farmers cannot afford necessary fertilizers due to rising costs of nitrogen-based production and distribution. Higher natural gas prices and oil transport costs are increasing agricultural operational expenses.</w:t>
      </w:r>
      <w:r/>
    </w:p>
    <w:p>
      <w:pPr>
        <w:pStyle w:val="ListNumber"/>
        <w:spacing w:line="240" w:lineRule="auto"/>
        <w:ind w:left="720"/>
      </w:pPr>
      <w:r/>
      <w:hyperlink r:id="rId166">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168">
        <w:r>
          <w:rPr>
            <w:color w:val="0000EE"/>
            <w:u w:val="single"/>
          </w:rPr>
          <w:t>https://www.thisdaylive.com/2026/04/19/amid-political-noise-nigerias-breadbasket-crumbles/</w:t>
        </w:r>
      </w:hyperlink>
      <w:r>
        <w:t xml:space="preserve"> - Violence and insecurity across Nigeria's food belt, including Plateau, Benue, and Niger states, have emptied farms and displaced millions, driving acute food insecurity. In 2025, terrorist incidents rose to 171, with civilians accounting for most victims. Global pressures, including the Middle East crisis, have increased fuel and fertilizer costs, further straining agricultural businesses like Olam Nigeria and Flour Mills of Nigeria. Projections suggest up to 35 million Nigerians could face food insecurity in 2026 as land lies fallow due to safety concerns.</w:t>
      </w:r>
      <w:r/>
    </w:p>
    <w:p>
      <w:pPr>
        <w:pStyle w:val="ListNumber"/>
        <w:spacing w:line="240" w:lineRule="auto"/>
        <w:ind w:left="720"/>
      </w:pPr>
      <w:r/>
      <w:hyperlink r:id="rId169">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169">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170">
        <w:r>
          <w:rPr>
            <w:color w:val="0000EE"/>
            <w:u w:val="single"/>
          </w:rPr>
          <w:t>https://www.chennairains.com/persisting-dry-weather-aggravates-summer-peninsular-india/</w:t>
        </w:r>
      </w:hyperlink>
      <w:r>
        <w:t xml:space="preserve"> - Peninsular India faces aggravated summer conditions due to persisting dry weather, with the mango shower season halted. Kerala's seasonal rainfall deficit stands at -36% since 1st March. Sub-seasonal outlooks suggest dry conditions may continue for another week, potentially delaying tropical wave transit. The IMD's monsoon forecast indicates a poor pre-monsoon phase, exacerbating heat stress and soil moisture stress. Water storage in the Cauvery and Mettur basins has significantly declined compared to last year, threatening Kuruvai cultivation. Interior areas are expected to experience uncomfortably hot days, with temperatures reaching 39-40°C in some regions.</w:t>
      </w:r>
      <w:r/>
    </w:p>
    <w:p>
      <w:pPr>
        <w:pStyle w:val="ListNumber"/>
        <w:spacing w:line="240" w:lineRule="auto"/>
        <w:ind w:left="720"/>
      </w:pPr>
      <w:r/>
      <w:hyperlink r:id="rId171">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171">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172">
        <w:r>
          <w:rPr>
            <w:color w:val="0000EE"/>
            <w:u w:val="single"/>
          </w:rPr>
          <w:t>https://slguardian.org/global-food-system-under-strain-as-iran-war-triggers-fertiliser-and-price-shock/</w:t>
        </w:r>
      </w:hyperlink>
      <w:r>
        <w:t xml:space="preserve"> - Geopolitical conflict involving Iran has disrupted global energy and fertiliser markets, causing a 41.6% rise in the World Bank energy price index and a 26% increase in fertiliser costs. The UN Food and Agriculture Organization warns prices may remain elevated into 2026. Vulnerable nations in Africa and Asia, including Sudan, Somalia, Sri Lanka, and Tanzania, face acute food insecurity due to their dependence on Gulf exports and limited fiscal capacity to subsidise farmers. Experts call for structural changes to reduce fossil-fuel dependence in agriculture.</w:t>
      </w:r>
      <w:r/>
    </w:p>
    <w:p>
      <w:pPr>
        <w:pStyle w:val="ListNumber"/>
        <w:spacing w:line="240" w:lineRule="auto"/>
        <w:ind w:left="720"/>
      </w:pPr>
      <w:r/>
      <w:hyperlink r:id="rId173">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173">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174">
        <w:r>
          <w:rPr>
            <w:color w:val="0000EE"/>
            <w:u w:val="single"/>
          </w:rPr>
          <w:t>https://tribune.com.pk/story/2603539/urea-sales-hit-six-year-low-in-1qcy26</w:t>
        </w:r>
      </w:hyperlink>
      <w:r>
        <w:t xml:space="preserve"> - Pakistan's urea sales fell to a six-year low of 1.04 million tonnes in the first quarter of calendar year 2026. The decline resulted from the withdrawal of steep discounts offered in late 2025, which had triggered advance buying. Analysts attribute the drop to a timing shift rather than weak agricultural demand, noting that overall industry offtakes remained flat year-on-year. Major producers like Engro Fertilisers and Fauji Fertiliser Company (FFC) are stabilising inventory levels, though gas supply disruptions continue to constrain production.</w:t>
      </w:r>
      <w:r/>
    </w:p>
    <w:p>
      <w:pPr>
        <w:pStyle w:val="ListNumber"/>
        <w:spacing w:line="240" w:lineRule="auto"/>
        <w:ind w:left="720"/>
      </w:pPr>
      <w:r/>
      <w:hyperlink r:id="rId175">
        <w:r>
          <w:rPr>
            <w:color w:val="0000EE"/>
            <w:u w:val="single"/>
          </w:rPr>
          <w:t>https://www.ndtvprofit.com/india/centre-expects-limited-damage-to-agriculture-from-el-nino-11377313</w:t>
        </w:r>
      </w:hyperlink>
      <w:r>
        <w:t xml:space="preserve"> - The Indian government stated that potential damage to agriculture from the El Nino weather pattern this year will be limited due to improved irrigation infrastructure, higher reservoir levels, and better-prepared farmers. Agriculture Minister Shivraj Singh Chouhan chaired a meeting for the Kharif crop season, noting that reservoir storage stands at 127% of normal levels. Despite the India Meteorological Department forecasting below-normal monsoon rainfall, officials expressed confidence that the sector's vulnerability has reduced compared to previous episodes between 2000 and 2016. Contingency plans and drought-tolerant seed varieties are being promoted.</w:t>
      </w:r>
      <w:r/>
    </w:p>
    <w:p>
      <w:pPr>
        <w:pStyle w:val="ListNumber"/>
        <w:spacing w:line="240" w:lineRule="auto"/>
        <w:ind w:left="720"/>
      </w:pPr>
      <w:r/>
      <w:hyperlink r:id="rId176">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176">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177">
        <w:r>
          <w:rPr>
            <w:color w:val="0000EE"/>
            <w:u w:val="single"/>
          </w:rPr>
          <w:t>https://www.nationalheraldindia.com/national/thunderstorms-rain-likely-across-parts-of-maharashtra-from-april-2022-farmers-advised-caution</w:t>
        </w:r>
      </w:hyperlink>
      <w:r>
        <w:t xml:space="preserve"> - The India Meteorological Department has forecast thunderstorms with light to moderate rainfall across Western Maharashtra, Khandesh, Marathwada, and parts of Vidarbha between April 20 and April 22. Authorities have advised farmers to exercise caution due to potential lightning, gusty winds, and isolated hailstorms that could damage crops and infrastructure. Rainfall intensity is expected to peak on April 20 and 21 before weakening by April 22.</w:t>
      </w:r>
      <w:r/>
    </w:p>
    <w:p>
      <w:pPr>
        <w:pStyle w:val="ListNumber"/>
        <w:spacing w:line="240" w:lineRule="auto"/>
        <w:ind w:left="720"/>
      </w:pPr>
      <w:r/>
      <w:hyperlink r:id="rId178">
        <w:r>
          <w:rPr>
            <w:color w:val="0000EE"/>
            <w:u w:val="single"/>
          </w:rPr>
          <w:t>https://forumias.com/blog/strategies-to-enhance-fertilizer-security/</w:t>
        </w:r>
      </w:hyperlink>
      <w:r>
        <w:t xml:space="preserve"> - India's fertilizer security is compromised by heavy reliance on imports for feedstocks like LNG and ammonia, alongside excessive domestic urea usage. Key issues include distorted pricing, low nutrient use efficiency, and environmental harm from nitrous oxide emissions. Government initiatives such as the Nutrient Based Subsidy, One Nation One Fertilizer branding, and the PM-PRANAM scheme aim to address these challenges. Strategies proposed include strengthening domestic production, adopting green ammonia, diversifying nitrogen sources, and reforming subsidy structures to ensure long-term self-reliance and sustainable agriculture.</w:t>
      </w:r>
      <w:r/>
    </w:p>
    <w:p>
      <w:pPr>
        <w:pStyle w:val="ListNumber"/>
        <w:spacing w:line="240" w:lineRule="auto"/>
        <w:ind w:left="720"/>
      </w:pPr>
      <w:r/>
      <w:hyperlink r:id="rId179">
        <w:r>
          <w:rPr>
            <w:color w:val="0000EE"/>
            <w:u w:val="single"/>
          </w:rPr>
          <w:t>https://www.orissapost.com/govt-says-el-nino-threat-to-agri-sector-manageable-due-to-better-irrigation-and-reserves/</w:t>
        </w:r>
      </w:hyperlink>
      <w:r>
        <w:t xml:space="preserve"> - The Indian government stated that potential damage to agriculture from an El Nino weather pattern this year will be limited. Agriculture Minister Shivraj Singh Chouhan cited improved irrigation infrastructure, higher reservoir levels at 127 per cent of normal, and better-prepared farmers. The India Meteorological Department forecasts below-normal monsoon rainfall. Contingency plans and drought-tolerant seeds are being promoted to mitigate risks during the Kharif crop season.</w:t>
      </w:r>
      <w:r/>
    </w:p>
    <w:p>
      <w:pPr>
        <w:pStyle w:val="ListNumber"/>
        <w:spacing w:line="240" w:lineRule="auto"/>
        <w:ind w:left="720"/>
      </w:pPr>
      <w:r/>
      <w:hyperlink r:id="rId180">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181">
        <w:r>
          <w:rPr>
            <w:color w:val="0000EE"/>
            <w:u w:val="single"/>
          </w:rPr>
          <w:t>https://www.thefencepost.com/news/farm-bureau-survey-reveals-real-impact-of-fertilizer-availability-and-price/</w:t>
        </w:r>
      </w:hyperlink>
      <w:r>
        <w:t xml:space="preserve"> - The American Farm Bureau Federation surveyed over 5,700 US farmers in April 2026 regarding fertilizer availability and pricing. Rising input costs, driven by Middle East conflict and Strait of Hormuz closures, have worsened financial conditions for 94% of respondents. Smaller farms and producers of rice, cotton, and peanuts face the greatest difficulty affording full fertilizer applications, with Southern farmers reporting the highest inability to secure inputs. These constraints increase the risk of reduced yields and tighter margins for the 2026 crop year.</w:t>
      </w:r>
      <w:r/>
    </w:p>
    <w:p>
      <w:pPr>
        <w:pStyle w:val="ListNumber"/>
        <w:spacing w:line="240" w:lineRule="auto"/>
        <w:ind w:left="720"/>
      </w:pPr>
      <w:r/>
      <w:hyperlink r:id="rId182">
        <w:r>
          <w:rPr>
            <w:color w:val="0000EE"/>
            <w:u w:val="single"/>
          </w:rPr>
          <w:t>https://cryptobriefing.com/strait-of-hormuz-closure-tightens-supply-raises-food-prices-in-south-asia-africa/</w:t>
        </w:r>
      </w:hyperlink>
      <w:r>
        <w:t xml:space="preserve"> - The Strait of Hormuz remains effectively closed due to the US-Israel conflict with Iran, reducing odds of traffic normalization by end of April. This closure tightens supply of fertilizer, LNG, and phosphate, pushing prices higher in South Asia and Africa. Countries dependent on these imports face direct food security pressure. Market data shows thin conviction on oil price spikes and no recorded volume on traffic normalization contracts, indicating deep speculation.</w:t>
      </w:r>
      <w:r/>
    </w:p>
    <w:p>
      <w:pPr>
        <w:pStyle w:val="ListNumber"/>
        <w:spacing w:line="240" w:lineRule="auto"/>
        <w:ind w:left="720"/>
      </w:pPr>
      <w:r/>
      <w:hyperlink r:id="rId180">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183">
        <w:r>
          <w:rPr>
            <w:color w:val="0000EE"/>
            <w:u w:val="single"/>
          </w:rPr>
          <w:t>https://www.sondakika.com/guncel/haber-gazze-de-ekmek-krizi-derinlesiyor-19761971/</w:t>
        </w:r>
      </w:hyperlink>
      <w:r>
        <w:t xml:space="preserve"> - The bread crisis in the Gaza Strip has intensified due to severe restrictions on food imports and fuel shortages. The Israeli military maintains a blockade despite a ceasefire, limiting flour entry to under 200 tonnes daily against a need of 450 tonnes. International aid from the World Central Kitchen and World Food Programme has been reduced or halted. The UN reports 1.6 million people face acute food insecurity. Locals face long queues for limited, expensive bread, with some families unable to afford basic sustenance.</w:t>
      </w:r>
      <w:r/>
    </w:p>
    <w:p>
      <w:pPr>
        <w:pStyle w:val="ListNumber"/>
        <w:spacing w:line="240" w:lineRule="auto"/>
        <w:ind w:left="720"/>
      </w:pPr>
      <w:r/>
      <w:hyperlink r:id="rId184">
        <w:r>
          <w:rPr>
            <w:color w:val="0000EE"/>
            <w:u w:val="single"/>
          </w:rPr>
          <w:t>https://www.indiasnews.net/news/278996192/centre-expands-relief-scheme-scope-to-include-egypt-and-jordan-amid-west-asia-tensions</w:t>
        </w:r>
      </w:hyperlink>
      <w:r>
        <w:t xml:space="preserve"> - The Government of India expanded the Resilience &amp; Logistics Intervention for Export Facilitation (RELIEF) scheme to include Egypt and Jordan as eligible destinations. This move addresses geopolitical tensions in West Asia impacting maritime logistics. Implemented through ECGC, the scheme supports Indian exporters facing freight escalation and war-related risks. A policy circular dated 15 April 2026 clarified eligibility for exporters obtaining fresh ECGC Whole Turnover Policies on or after 16 March 2026.</w:t>
      </w:r>
      <w:r/>
    </w:p>
    <w:p>
      <w:pPr>
        <w:pStyle w:val="ListNumber"/>
        <w:spacing w:line="240" w:lineRule="auto"/>
        <w:ind w:left="720"/>
      </w:pPr>
      <w:r/>
      <w:hyperlink r:id="rId185">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185">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186">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185">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186">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187">
        <w:r>
          <w:rPr>
            <w:color w:val="0000EE"/>
            <w:u w:val="single"/>
          </w:rPr>
          <w:t>https://en.interfax.com.ua/news/general/1160325.html</w:t>
        </w:r>
      </w:hyperlink>
      <w:r>
        <w:t xml:space="preserve"> - Odesa region in Ukraine was attacked by strike drones overnight, causing damage to port and industrial infrastructure facilities, administrative buildings, warehouses, buses, and reservoirs. Fires resulting from the hits have been extinguished. One person was injured. The head of the Odesa Regional Military Administration, Oleh Kiper, confirmed the attack and stated that law enforcement agencies are documenting the incident as a Russian war crime.</w:t>
      </w:r>
      <w:r/>
    </w:p>
    <w:p>
      <w:pPr>
        <w:pStyle w:val="ListNumber"/>
        <w:spacing w:line="240" w:lineRule="auto"/>
        <w:ind w:left="720"/>
      </w:pPr>
      <w:r/>
      <w:hyperlink r:id="rId188">
        <w:r>
          <w:rPr>
            <w:color w:val="0000EE"/>
            <w:u w:val="single"/>
          </w:rPr>
          <w:t>https://www.business-standard.com/industry/agriculture/el-nino-impact-may-be-muted-govt-ready-for-kharif-sowing-shivraj-chouhan-126041800493_1.html</w:t>
        </w:r>
      </w:hyperlink>
      <w:r>
        <w:t xml:space="preserve"> - Agriculture Minister Shivraj Singh Chouhan stated the government is fully prepared to mitigate potential adverse impacts of an El Nino event on the upcoming kharif sowing season. Citing the India Meteorological Department's forecast of below-normal monsoon rainfall for 2026, officials highlighted that improved irrigation infrastructure, expanded water reservoirs at 127% of normal levels, and climate-resilient practices will likely keep the overall impact muted compared to earlier decades. The Centre directed states to activate district-level contingency plans, ensure adequate seed and fertiliser supplies, and promote drought-tolerant varieties to sustain farm output.</w:t>
      </w:r>
      <w:r/>
    </w:p>
    <w:p>
      <w:pPr>
        <w:pStyle w:val="ListNumber"/>
        <w:spacing w:line="240" w:lineRule="auto"/>
        <w:ind w:left="720"/>
      </w:pPr>
      <w:r/>
      <w:hyperlink r:id="rId189">
        <w:r>
          <w:rPr>
            <w:color w:val="0000EE"/>
            <w:u w:val="single"/>
          </w:rPr>
          <w:t>https://www.thehindubusinessline.com/economy/agri-business/below-normal-monsoon-and-west-asia-conflict-cloud-indias-agriculture-outlook-bob/article70876826.ece</w:t>
        </w:r>
      </w:hyperlink>
      <w:r>
        <w:t xml:space="preserve"> - The Indian agricultural sector faces uncertainty due to a below-normal monsoon forecast for 2026, estimated at 92% of the Long Period Average by the India Meteorological Department (IMD), and ongoing conflict in West Asia. Bank of Baroda warns that reduced rainfall and disrupted gas supplies affecting fertilizer and pesticide costs threaten farm income and rural consumption. With irrigation covering only 50-60% of land, rainfall remains critical for kharif and rabi crops, potentially impacting overall GDP and rural economic stability.</w:t>
      </w:r>
      <w:r/>
    </w:p>
    <w:p>
      <w:pPr>
        <w:pStyle w:val="ListNumber"/>
        <w:spacing w:line="240" w:lineRule="auto"/>
        <w:ind w:left="720"/>
      </w:pPr>
      <w:r/>
      <w:hyperlink r:id="rId190">
        <w:r>
          <w:rPr>
            <w:color w:val="0000EE"/>
            <w:u w:val="single"/>
          </w:rPr>
          <w:t>https://timeskuwait.com/kuwait-mobilizes-full-state-response-to-safeguard-food-security-amid-crisis/</w:t>
        </w:r>
      </w:hyperlink>
      <w:r>
        <w:t xml:space="preserve"> - Kuwait intensified a full-state response to ensure food security following Iranian aggression. The government implemented measures including subsidizing import costs, fixing food prices, prohibiting exports, and doubling bread production. Strategic reserves were secured, border crossings optimized for essential goods, and shelters converted into relief units. High-level coordination focused on logistics, storage infrastructure, and GCC strategy implementation to maintain supply chain stability.</w:t>
      </w:r>
      <w:r/>
    </w:p>
    <w:p>
      <w:pPr>
        <w:pStyle w:val="ListNumber"/>
        <w:spacing w:line="240" w:lineRule="auto"/>
        <w:ind w:left="720"/>
      </w:pPr>
      <w:r/>
      <w:hyperlink r:id="rId191">
        <w:r>
          <w:rPr>
            <w:color w:val="0000EE"/>
            <w:u w:val="single"/>
          </w:rPr>
          <w:t>https://www.ibtimes.com.au/record-cold-snap-grips-inland-nsw-sa-victoria-coldest-mornings-since-winter-spark-frost-warnings-1866925</w:t>
        </w:r>
      </w:hyperlink>
      <w:r>
        <w:t xml:space="preserve"> - A powerful cold front brought record low temperatures to inland New South Wales, South Australia, and Victoria on April 17, 2026. Locations including Orange, Coonawarra, Canberra, and Goulburn recorded their coldest mornings since last winter, with some areas dipping below zero. The Bureau of Meteorology confirmed the event, which caused widespread frost, threatening crops and livestock. Farmers deployed protective measures while health authorities warned vulnerable populations. This event follows a hot summer, highlighting climate variability.</w:t>
      </w:r>
      <w:r/>
    </w:p>
    <w:p>
      <w:pPr>
        <w:pStyle w:val="ListNumber"/>
        <w:spacing w:line="240" w:lineRule="auto"/>
        <w:ind w:left="720"/>
      </w:pPr>
      <w:r/>
      <w:hyperlink r:id="rId192">
        <w:r>
          <w:rPr>
            <w:color w:val="0000EE"/>
            <w:u w:val="single"/>
          </w:rPr>
          <w:t>https://www.sangritoday.com/rajasthan/india-meteorological-department-warns-of-rising-heat-in-rajasthan-temperatures-to-soar-by-34c-after-brief-relief-from-western-disturbance</w:t>
        </w:r>
      </w:hyperlink>
      <w:r>
        <w:t xml:space="preserve"> - The India Meteorological Department forecasts a temperature increase of 3 to 4 degrees Celsius in Rajasthan following a brief cooling period caused by a western disturbance. While some districts experienced rainfall and hailstorms on Friday, leading to temporary relief, sunny skies are expected to return, intensifying the heat. Churu recorded 43 degrees Celsius. The sudden weather shift has negatively impacted farmers, with reports of damage to harvested crops in affected areas.</w:t>
      </w:r>
      <w:r/>
    </w:p>
    <w:p>
      <w:pPr>
        <w:pStyle w:val="ListNumber"/>
        <w:spacing w:line="240" w:lineRule="auto"/>
        <w:ind w:left="720"/>
      </w:pPr>
      <w:r/>
      <w:hyperlink r:id="rId193">
        <w:r>
          <w:rPr>
            <w:color w:val="0000EE"/>
            <w:u w:val="single"/>
          </w:rPr>
          <w:t>https://www.winnipegfreepress.com/business/2026/04/18/mustard-farmers-face-cross-pollination-risk</w:t>
        </w:r>
      </w:hyperlink>
      <w:r>
        <w:t xml:space="preserve"> - Canadian mustard farmers warn that the pending release of BASF's herbicide-tolerant GM canola, InVigor Gold, poses a high risk of cross-pollination. This could contaminate mustard crops, potentially locking Canadian exports out of key non-GMO markets like the European Union and Japan. While the new variety aims to expand canola cultivation into hotter, drier regions of Western Canada, organic and conventional mustard growers fear the loss of access to lucrative export markets due to strict zero-tolerance policies for GMOs in food chains.</w:t>
      </w:r>
      <w:r/>
    </w:p>
    <w:p>
      <w:pPr>
        <w:pStyle w:val="ListNumber"/>
        <w:spacing w:line="240" w:lineRule="auto"/>
        <w:ind w:left="720"/>
      </w:pPr>
      <w:r/>
      <w:hyperlink r:id="rId194">
        <w:r>
          <w:rPr>
            <w:color w:val="0000EE"/>
            <w:u w:val="single"/>
          </w:rPr>
          <w:t>https://turdef.com/article/mad-max-era-food-wars-reshape-global-security-order</w:t>
        </w:r>
      </w:hyperlink>
      <w:r>
        <w:t xml:space="preserve"> - Analysis indicates a shift from water scarcity to food insecurity as a primary driver of future conflict. Resource nationalism, exemplified by India's export bans, and attacks on agricultural infrastructure in Ukraine and Sudan are destabilising regions. The energy-food nexus and demographic pressures threaten global supply chains, transforming food into a critical strategic variable for defence planners.</w:t>
      </w:r>
      <w:r/>
    </w:p>
    <w:p>
      <w:pPr>
        <w:pStyle w:val="ListNumber"/>
        <w:spacing w:line="240" w:lineRule="auto"/>
        <w:ind w:left="720"/>
      </w:pPr>
      <w:r/>
      <w:hyperlink r:id="rId195">
        <w:r>
          <w:rPr>
            <w:color w:val="0000EE"/>
            <w:u w:val="single"/>
          </w:rPr>
          <w:t>https://focus.ua/voennye-novosti/751167-obstrel-odesskoy-oblasti-rf-atakovala-portovuyu-infrastrukturu-est-ranenyy-foto-video</w:t>
        </w:r>
      </w:hyperlink>
      <w:r>
        <w:t xml:space="preserve"> - In the early hours of 18 April, Russian forces launched a drone attack on port infrastructure in the Odesa region of Ukraine. The assault damaged warehouses, cargo transport, and buildings, causing fires involving buses and corn silos. One truck driver was injured and received medical assistance on site. Ukrainian Vice-Premier Mykhailo Kuleba confirmed the incident via Telegram, noting that rescue teams are working at the scene to manage the aftermath.</w:t>
      </w:r>
      <w:r/>
    </w:p>
    <w:p>
      <w:pPr>
        <w:pStyle w:val="ListNumber"/>
        <w:spacing w:line="240" w:lineRule="auto"/>
        <w:ind w:left="720"/>
      </w:pPr>
      <w:r/>
      <w:hyperlink r:id="rId196">
        <w:r>
          <w:rPr>
            <w:color w:val="0000EE"/>
            <w:u w:val="single"/>
          </w:rPr>
          <w:t>https://fullavantenews.com/fertilizer-prices-fall-after-iran-says-strait-is-open/</w:t>
        </w:r>
      </w:hyperlink>
      <w:r>
        <w:t xml:space="preserve"> - Fertilizer prices dropped sharply on April 17 following Iran's announcement that the Strait of Hormuz is open to commercial traffic. Urea prices fell approximately 18% to $640 per ton in New Orleans. While this offers immediate price relief to farmers, physical supply delays persist, with new cargoes expected to take over a month to reach the US Gulf and Midwestern crop belt. The Strait handles about a third of global crop nutrient supplies.</w:t>
      </w:r>
      <w:r/>
    </w:p>
    <w:p>
      <w:pPr>
        <w:pStyle w:val="ListNumber"/>
        <w:spacing w:line="240" w:lineRule="auto"/>
        <w:ind w:left="720"/>
      </w:pPr>
      <w:r/>
      <w:hyperlink r:id="rId197">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198">
        <w:r>
          <w:rPr>
            <w:color w:val="0000EE"/>
            <w:u w:val="single"/>
          </w:rPr>
          <w:t>https://punchng.com/petrol-prices-to-crash-as-strait-of-hormuz-reopens/?utm_source=rss.punchng.com&amp;utm_medium=web</w:t>
        </w:r>
      </w:hyperlink>
      <w:r>
        <w:t xml:space="preserve"> - The reopening of the Strait of Hormuz following a ceasefire is anticipated to stabilise global oil markets and reduce crude prices by approximately 11 per cent. Experts predict Nigerian petrol prices could gradually fall below N1,000 per litre within two to three weeks, though immediate relief may be delayed by existing high-cost stock. The restoration of shipping routes is expected to alleviate supply chain disruptions affecting fertilisers, jet fuel, and food supplies. Aliko Dangote warned that recent fertiliser price surges from $400 to $850 have impacted agriculture, potentially necessitating government subsidies. While oil-producing nations like Nigeria may see reduced revenue, oil-importing countries benefit from eased energy costs.</w:t>
      </w:r>
      <w:r/>
    </w:p>
    <w:p>
      <w:pPr>
        <w:pStyle w:val="ListNumber"/>
        <w:spacing w:line="240" w:lineRule="auto"/>
        <w:ind w:left="720"/>
      </w:pPr>
      <w:r/>
      <w:hyperlink r:id="rId199">
        <w:r>
          <w:rPr>
            <w:color w:val="0000EE"/>
            <w:u w:val="single"/>
          </w:rPr>
          <w:t>https://indiashippingnews.com/govt-expands-coverage-of-relief-scheme-amid-west-asia-geopolitical-developments/</w:t>
        </w:r>
      </w:hyperlink>
      <w:r>
        <w:t xml:space="preserve"> - The Government of India has expanded the eligible destination list under the RELIEF scheme to include Egypt and Jordan. This measure addresses freight escalation and war-related risks in West Asia. Implemented via ECGC, the scheme supports exporters facing extraordinary insurance and freight burdens. A policy circular dated 15 April 2026 also clarified eligibility for exporters obtaining fresh ECGC Whole Turnover Policies on or after 16 March 2026.</w:t>
      </w:r>
      <w:r/>
    </w:p>
    <w:p>
      <w:pPr>
        <w:pStyle w:val="ListNumber"/>
        <w:spacing w:line="240" w:lineRule="auto"/>
        <w:ind w:left="720"/>
      </w:pPr>
      <w:r/>
      <w:hyperlink r:id="rId200">
        <w:r>
          <w:rPr>
            <w:color w:val="0000EE"/>
            <w:u w:val="single"/>
          </w:rPr>
          <w:t>https://mezha.net/eng/bukvy/russian_drones_struck-54/</w:t>
        </w:r>
      </w:hyperlink>
      <w:r>
        <w:t xml:space="preserve"> - Russian forces launched drone strikes overnight on the Odesa region, damaging port and industrial facilities including warehouses, administrative buildings, buses, and reservoirs. Emergency services extinguished localized fires. Preliminary reports indicate one person was injured. Authorities are documenting the damage and searching for casualties.</w:t>
      </w:r>
      <w:r/>
    </w:p>
    <w:p>
      <w:pPr>
        <w:pStyle w:val="ListNumber"/>
        <w:spacing w:line="240" w:lineRule="auto"/>
        <w:ind w:left="720"/>
      </w:pPr>
      <w:r/>
      <w:hyperlink r:id="rId201">
        <w:r>
          <w:rPr>
            <w:color w:val="0000EE"/>
            <w:u w:val="single"/>
          </w:rPr>
          <w:t>https://www.farms.com/ag-industry-news/senators-remind-trump-administration-of-usmca-benefits-for-ag-883.aspx</w:t>
        </w:r>
      </w:hyperlink>
      <w:r>
        <w:t xml:space="preserve"> - More than 40 US senators wrote to Trade Representative Jamieson Greer regarding the USMCA review process. The bipartisan letter highlights that USMCA has increased US agricultural exports to Canada and Mexico by approximately $10.7 billion and $7.6 billion respectively since July 2020. Senators, including Steve Daines and Amy Klobuchar, requested the review reinforce the agreement's stability. While industry groups support renewal, the Trump administration, represented by Commerce Secretary Howard Lutnick, indicated the deal requires reconsideration to prioritise American interests.</w:t>
      </w:r>
      <w:r/>
    </w:p>
    <w:p>
      <w:pPr>
        <w:pStyle w:val="ListNumber"/>
        <w:spacing w:line="240" w:lineRule="auto"/>
        <w:ind w:left="720"/>
      </w:pPr>
      <w:r/>
      <w:hyperlink r:id="rId202">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202">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202">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203">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203">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204">
        <w:r>
          <w:rPr>
            <w:color w:val="0000EE"/>
            <w:u w:val="single"/>
          </w:rPr>
          <w:t>https://www.canadiancattlemen.ca/daily/u-s-buyers-redirect-imported-fertilizer-overseas-as-iran-war-drives-up-global-prices/</w:t>
        </w:r>
      </w:hyperlink>
      <w:r>
        <w:t xml:space="preserve"> - US fertilizer buyers are redirecting imported urea nitrogen shipments from the Port of New Orleans to overseas markets due to significantly lower domestic prices compared to soaring global rates. This arbitrage opportunity arises as the conflict between the US, Israel, and Iran has driven up international fertilizer costs, with over 30% of global exports previously caught in the Strait of Hormuz. While global prices remain high, US prices at New Orleans are approximately $170 per short ton cheaper, incentivizing traders to purchase US-bound barges and resell them abroad. Analysts note that despite accusations of price gouging by some farmer groups, the price differential makes exporting US-bound supplies profitable.</w:t>
      </w:r>
      <w:r/>
    </w:p>
    <w:p>
      <w:pPr>
        <w:pStyle w:val="ListNumber"/>
        <w:spacing w:line="240" w:lineRule="auto"/>
        <w:ind w:left="720"/>
      </w:pPr>
      <w:r/>
      <w:hyperlink r:id="rId205">
        <w:r>
          <w:rPr>
            <w:color w:val="0000EE"/>
            <w:u w:val="single"/>
          </w:rPr>
          <w:t>https://www.brownfieldagnews.com/news/global-conflict-and-trade-shifts-pressuring-u-s-ag-exports/</w:t>
        </w:r>
      </w:hyperlink>
      <w:r>
        <w:t xml:space="preserve"> - Ian Sheldon, an ag economist at Ohio State University, states that the Iranian conflict and potential renegotiation of the 2025 U.S.-UK Economic Prosperity Deal are creating uncertainty for U.S. agricultural exports. The UK, currently the fourteenth largest export market for U.S. ag goods, faces energy price hikes and trade policy risks. Sheldon emphasises that expanding exports remains critical for balancing large domestic supplies amidst these global shifts.</w:t>
      </w:r>
      <w:r/>
    </w:p>
    <w:p>
      <w:pPr>
        <w:pStyle w:val="ListNumber"/>
        <w:spacing w:line="240" w:lineRule="auto"/>
        <w:ind w:left="720"/>
      </w:pPr>
      <w:r/>
      <w:hyperlink r:id="rId206">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207">
        <w:r>
          <w:rPr>
            <w:color w:val="0000EE"/>
            <w:u w:val="single"/>
          </w:rPr>
          <w:t>https://www.9news.com.au/national/food-security-fuel-crisis-iran-war-australian-farmers-fertiliser-supply/2d1303b3-f3fa-40e2-a890-33451504e46d</w:t>
        </w:r>
      </w:hyperlink>
      <w:r>
        <w:t xml:space="preserve"> - Global tensions disrupting shipping lanes through the Strait of Hormuz are causing shortages and price hikes for imported fertiliser and diesel. Australian farmers are cutting planting and reducing stock due to unpredictable input costs, threatening supermarket prices for staples like bread and beer. Experts warn this crisis may force a long-term rethink of the nation's reliance on overseas inputs.</w:t>
      </w:r>
      <w:r/>
    </w:p>
    <w:p>
      <w:pPr>
        <w:pStyle w:val="ListNumber"/>
        <w:spacing w:line="240" w:lineRule="auto"/>
        <w:ind w:left="720"/>
      </w:pPr>
      <w:r/>
      <w:hyperlink r:id="rId208">
        <w:r>
          <w:rPr>
            <w:color w:val="0000EE"/>
            <w:u w:val="single"/>
          </w:rPr>
          <w:t>https://farmtario.com/news/us-fertilizer-export-restrictions-canada/</w:t>
        </w:r>
      </w:hyperlink>
      <w:r>
        <w:t xml:space="preserve"> - John Newton, vice-president of public policy with the American Farm Bureau Federation, suggested the US government restrict fertilizer exports to prioritise domestic supply. Speaking at the 2026 Agri-Pulse Ag &amp; Food Policy Summit in Washington, D.C., Newton argued that Canada, the largest buyer of US fertilizer, would be significantly impacted. He cited rising input costs and global trade disruptions as drivers for the proposal, which involves creating a strategic reserve to manage supply during peak demand periods.</w:t>
      </w:r>
      <w:r/>
    </w:p>
    <w:p>
      <w:pPr>
        <w:pStyle w:val="ListNumber"/>
        <w:spacing w:line="240" w:lineRule="auto"/>
        <w:ind w:left="720"/>
      </w:pPr>
      <w:r/>
      <w:hyperlink r:id="rId206">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209">
        <w:r>
          <w:rPr>
            <w:color w:val="0000EE"/>
            <w:u w:val="single"/>
          </w:rPr>
          <w:t>https://www.thesouthafrican.com/news/zimbabwe/fuel-hikes-hit-zimbabwe-farmers-threaten-food-production/</w:t>
        </w:r>
      </w:hyperlink>
      <w:r>
        <w:t xml:space="preserve"> - * Zimbabwean farmers report that soaring diesel and petrol prices, driven by Middle East tensions, are forcing a reduction in mechanised farming operations. * Production costs have increased significantly across irrigation, transport, and inputs, with diesel now costing US$2.11 per litre. * Transport costs for perishable produce have doubled, leading to increased waste and higher retail prices for farmers to cover expenses. * Agricultural experts are urging a shift towards fuel-efficient practices, including reduced reliance on heavy machinery and the adoption of traditional methods like cattle ploughing. * The situation poses a risk to crop yields and global wheat supply forecasts due to potential scaling down of agricultural activities.</w:t>
      </w:r>
      <w:r/>
    </w:p>
    <w:p>
      <w:pPr>
        <w:pStyle w:val="ListNumber"/>
        <w:spacing w:line="240" w:lineRule="auto"/>
        <w:ind w:left="720"/>
      </w:pPr>
      <w:r/>
      <w:hyperlink r:id="rId210">
        <w:r>
          <w:rPr>
            <w:color w:val="0000EE"/>
            <w:u w:val="single"/>
          </w:rPr>
          <w:t>https://soyummy.com/uncategorized/farmers-push-back-on-sec-brooke-rollins-fertilizer-claims-80-locked-in-prices-is-bs/</w:t>
        </w:r>
      </w:hyperlink>
      <w:r>
        <w:t xml:space="preserve"> - US farmers have expressed strong skepticism regarding Agriculture Secretary Brooke Rollins' assertion that 80% of producers secured fertilizer prices last fall. While Rollins stated only 20-25% remain exposed to rising costs due to geopolitical tensions and Strait of Hormuz disruptions, many producers argue the figure is inaccurate, particularly for smaller operations lacking capital for early locking. Recent data shows significant price increases across major fertilizers, with urea rising 34% in one month. Although a DTN poll suggests 65% preordered supplies, the discrepancy highlights a disconnect between federal messaging and on-the-ground realities as the spring planting season approaches.</w:t>
      </w:r>
      <w:r/>
    </w:p>
    <w:p>
      <w:pPr>
        <w:pStyle w:val="ListNumber"/>
        <w:spacing w:line="240" w:lineRule="auto"/>
        <w:ind w:left="720"/>
      </w:pPr>
      <w:r/>
      <w:hyperlink r:id="rId211">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w:t>
      </w:r>
      <w:r/>
    </w:p>
    <w:p>
      <w:pPr>
        <w:pStyle w:val="ListNumber"/>
        <w:spacing w:line="240" w:lineRule="auto"/>
        <w:ind w:left="720"/>
      </w:pPr>
      <w:r/>
      <w:hyperlink r:id="rId212">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213">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w:t>
      </w:r>
      <w:r/>
    </w:p>
    <w:p>
      <w:pPr>
        <w:pStyle w:val="ListNumber"/>
        <w:spacing w:line="240" w:lineRule="auto"/>
        <w:ind w:left="720"/>
      </w:pPr>
      <w:r/>
      <w:hyperlink r:id="rId214">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w:t>
      </w:r>
      <w:r/>
    </w:p>
    <w:p>
      <w:pPr>
        <w:pStyle w:val="ListNumber"/>
        <w:spacing w:line="240" w:lineRule="auto"/>
        <w:ind w:left="720"/>
      </w:pPr>
      <w:r/>
      <w:hyperlink r:id="rId215">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216">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w:t>
      </w:r>
      <w:r/>
    </w:p>
    <w:p>
      <w:pPr>
        <w:pStyle w:val="ListNumber"/>
        <w:spacing w:line="240" w:lineRule="auto"/>
        <w:ind w:left="720"/>
      </w:pPr>
      <w:r/>
      <w:hyperlink r:id="rId215">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217">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w:t>
      </w:r>
      <w:r/>
    </w:p>
    <w:p>
      <w:pPr>
        <w:pStyle w:val="ListNumber"/>
        <w:spacing w:line="240" w:lineRule="auto"/>
        <w:ind w:left="720"/>
      </w:pPr>
      <w:r/>
      <w:hyperlink r:id="rId215">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218">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w:t>
      </w:r>
      <w:r/>
    </w:p>
    <w:p>
      <w:pPr>
        <w:pStyle w:val="ListNumber"/>
        <w:spacing w:line="240" w:lineRule="auto"/>
        <w:ind w:left="720"/>
      </w:pPr>
      <w:r/>
      <w:hyperlink r:id="rId219">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w:t>
      </w:r>
      <w:r/>
    </w:p>
    <w:p>
      <w:pPr>
        <w:pStyle w:val="ListNumber"/>
        <w:spacing w:line="240" w:lineRule="auto"/>
        <w:ind w:left="720"/>
      </w:pPr>
      <w:r/>
      <w:hyperlink r:id="rId220">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w:t>
      </w:r>
      <w:r/>
    </w:p>
    <w:p>
      <w:pPr>
        <w:pStyle w:val="ListNumber"/>
        <w:spacing w:line="240" w:lineRule="auto"/>
        <w:ind w:left="720"/>
      </w:pPr>
      <w:r/>
      <w:hyperlink r:id="rId221">
        <w:r>
          <w:rPr>
            <w:color w:val="0000EE"/>
            <w:u w:val="single"/>
          </w:rPr>
          <w:t>https://tass.com/economy/2118819</w:t>
        </w:r>
      </w:hyperlink>
      <w:r>
        <w:t xml:space="preserve"> - Russian Deputy Prime Minister Marat Khusnullin stated that cargo transportation along the North-South road corridor has increased significantly despite disruptions to routes through Iran caused by the Middle East situation. While rail chains via Iran and the Caspian have been disrupted, road routes through Central Asia, Afghanistan, Pakistan, and the Persian Gulf are actively functioning with growing volumes. Russia continues to systematically develop road infrastructure along this corridor.</w:t>
      </w:r>
      <w:r/>
    </w:p>
    <w:p>
      <w:pPr>
        <w:pStyle w:val="ListNumber"/>
        <w:spacing w:line="240" w:lineRule="auto"/>
        <w:ind w:left="720"/>
      </w:pPr>
      <w:r/>
      <w:hyperlink r:id="rId222">
        <w:r>
          <w:rPr>
            <w:color w:val="0000EE"/>
            <w:u w:val="single"/>
          </w:rPr>
          <w:t>https://sna.agr.br/sna-digital-reune-especialistas-para-discutir-oportunidades-do-acordo-ue-mercosul/</w:t>
        </w:r>
      </w:hyperlink>
      <w:r>
        <w:t xml:space="preserve"> - On 6 April, SNA Digital held an online seminar discussing the EU-Mercosur trade agreement's impact on Brazil's agribusiness sector. Jurist Beyla Esther Fellous and SNA Legal Director Frederico Price Grechi highlighted the deal's potential for market access and environmental compliance. Fellous noted that while tariffs may drop to zero for 99% of agricultural products, strict EU regulations on deforestation and traceability pose significant challenges. The event emphasised the need for Brazil to adapt to environmental standards and add value to primary exports to capitalise on this strategic opportunity.</w:t>
      </w:r>
      <w:r/>
    </w:p>
    <w:p>
      <w:pPr>
        <w:pStyle w:val="ListNumber"/>
        <w:spacing w:line="240" w:lineRule="auto"/>
        <w:ind w:left="720"/>
      </w:pPr>
      <w:r/>
      <w:hyperlink r:id="rId223">
        <w:r>
          <w:rPr>
            <w:color w:val="0000EE"/>
            <w:u w:val="single"/>
          </w:rPr>
          <w:t>https://natlawreview.com/article/trade-developments-cbp-launch-phase-1-ieepa-tariff-refund-portal-april-20-while</w:t>
        </w:r>
      </w:hyperlink>
      <w:r>
        <w:t xml:space="preserve"> - The US Customs and Border Protection (CBP) is developing an online portal to process refunds of unlawfully collected IEEPA tariffs. Phase I begins on April 20, allowing importers to request refunds for certain unliquidated and recently liquidated entries. The process involves submitting CSV declarations, with refunds expected within 60 to 90 days after validation. Certain entries, such as those with duty drawback claims or under antidumping orders, are excluded. The development follows court orders and ongoing trade policy adjustments, including new tariffs under Proclamations 11021 and 11020.</w:t>
      </w:r>
      <w:r/>
    </w:p>
    <w:p>
      <w:pPr>
        <w:pStyle w:val="ListNumber"/>
        <w:spacing w:line="240" w:lineRule="auto"/>
        <w:ind w:left="720"/>
      </w:pPr>
      <w:r/>
      <w:hyperlink r:id="rId224">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225">
        <w:r>
          <w:rPr>
            <w:color w:val="0000EE"/>
            <w:u w:val="single"/>
          </w:rPr>
          <w:t>https://www.michiganfarmnews.com/cf-industries-announces-steps-to-alleviate-nitrogen-market-concerns</w:t>
        </w:r>
      </w:hyperlink>
      <w:r>
        <w:t xml:space="preserve"> - CF Industries announced short-term measures to mitigate nitrogen shortages in the U.S. caused by the evolving conflict in the Middle East. The company delayed a scheduled multi-week maintenance turnaround at its Donaldsonville, Louisiana, ammonia plant to supply an additional 100,000 tons of granular urea for the spring season. CF Industries also prioritized domestic sales over exports and converted railcars to expand distribution. The firm highlighted the Middle East's critical role in global nitrogen production and noted its own high utilization rates and long-term expansion plans.</w:t>
      </w:r>
      <w:r/>
    </w:p>
    <w:p>
      <w:pPr>
        <w:pStyle w:val="ListNumber"/>
        <w:spacing w:line="240" w:lineRule="auto"/>
        <w:ind w:left="720"/>
      </w:pPr>
      <w:r/>
      <w:hyperlink r:id="rId226">
        <w:r>
          <w:rPr>
            <w:color w:val="0000EE"/>
            <w:u w:val="single"/>
          </w:rPr>
          <w:t>https://www.moneytimes.com.br/alta-dos-fertilizantes-atinge-safra-de-trigo-da-argentina-antes-do-plantio-pads/</w:t>
        </w:r>
      </w:hyperlink>
      <w:r>
        <w:t xml:space="preserve"> - The Iran war has increased urea prices by nearly 100% to US$1,000 per tonne, forcing Argentine farmers to reduce applications or abandon wheat planting plans weeks before the season. The conflict disrupted Gulf supply via the Strait of Hormuz. Argentina, a major wheat supplier to Brazil, faces reduced productivity as producers switch to barley or oats or plant corn and soy instead. Analysts note prices will not immediately return to pre-conflict levels despite potential hostilities ending.</w:t>
      </w:r>
      <w:r/>
    </w:p>
    <w:p>
      <w:pPr>
        <w:pStyle w:val="ListNumber"/>
        <w:spacing w:line="240" w:lineRule="auto"/>
        <w:ind w:left="720"/>
      </w:pPr>
      <w:r/>
      <w:hyperlink r:id="rId227">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228">
        <w:r>
          <w:rPr>
            <w:color w:val="0000EE"/>
            <w:u w:val="single"/>
          </w:rPr>
          <w:t>https://www.northernag.net/senators-call-for-certainty-and-market-stability-in-usmca-review/?utm_source=rss&amp;utm_medium=rss&amp;utm_campaign=senators-call-for-certainty-and-market-stability-in-usmca-review</w:t>
        </w:r>
      </w:hyperlink>
      <w:r>
        <w:t xml:space="preserve"> - A group of US Senators led by Steve Daines, Amy Klobuchar, John Boozman, and Raphael Warnock sent a letter to the Office of the U.S. Trade Representative regarding the upcoming six-year joint review of the United States-Mexico-Canada Agreement (USMCA). The lawmakers prioritized market stability, full enforcement of existing provisions, and collaboration with Congress and agricultural producers. Citing $176 billion in US agricultural exports in 2024, they argued that maintaining certainty is critical for American farmers and rural communities. The Agricultural Coalition for USMCA and the National Association of Wheat Growers expressed support for the initiative.</w:t>
      </w:r>
      <w:r/>
    </w:p>
    <w:p>
      <w:pPr>
        <w:pStyle w:val="ListNumber"/>
        <w:spacing w:line="240" w:lineRule="auto"/>
        <w:ind w:left="720"/>
      </w:pPr>
      <w:r/>
      <w:hyperlink r:id="rId224">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227">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229">
        <w:r>
          <w:rPr>
            <w:color w:val="0000EE"/>
            <w:u w:val="single"/>
          </w:rPr>
          <w:t>https://economicconfidential.com/higher-oil-prices/</w:t>
        </w:r>
      </w:hyperlink>
      <w:r>
        <w:t xml:space="preserve"> - Aliko Dangote warned that volatile oil prices driven by Strait of Hormuz tensions threaten African aviation and agriculture. He stated many carriers may suspend operations due to fuel costs, while fertiliser prices have doubled from $400 to $850, necessitating government subsidies. Dangote predicts normalcy will return in two to three months if US-Iran tensions ease, citing IEA warnings of potential jet fuel shortages in Europe.</w:t>
      </w:r>
      <w:r/>
    </w:p>
    <w:p>
      <w:pPr>
        <w:pStyle w:val="ListNumber"/>
        <w:spacing w:line="240" w:lineRule="auto"/>
        <w:ind w:left="720"/>
      </w:pPr>
      <w:r/>
      <w:hyperlink r:id="rId230">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231">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232">
        <w:r>
          <w:rPr>
            <w:color w:val="0000EE"/>
            <w:u w:val="single"/>
          </w:rPr>
          <w:t>https://www.business-standard.com/economy/news/west-asia-crisis-more-destinations-added-to-relief-scheme-for-exporters-126041701145_1.html</w:t>
        </w:r>
      </w:hyperlink>
      <w:r>
        <w:t xml:space="preserve"> - The Indian government expanded the list of eligible destinations under the ₹497-crore RELIEF scheme to include Egypt and Jordan, addressing disruptions caused by the West Asia crisis. This time-bound intervention supports exporters facing maritime logistics challenges in the Gulf region. Additionally, the Directorate General of Foreign Trade (DGFT) launched reforms to strengthen Norms Committees, aiming to improve turnaround times and transparency for the Advance Authorisation Scheme.</w:t>
      </w:r>
      <w:r/>
    </w:p>
    <w:p>
      <w:pPr>
        <w:pStyle w:val="ListNumber"/>
        <w:spacing w:line="240" w:lineRule="auto"/>
        <w:ind w:left="720"/>
      </w:pPr>
      <w:r/>
      <w:hyperlink r:id="rId230">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231">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233">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234">
        <w:r>
          <w:rPr>
            <w:color w:val="0000EE"/>
            <w:u w:val="single"/>
          </w:rPr>
          <w:t>https://www.agdaily.com/insights/viewpoint-multiple-facets-converging-in-agriculture-fertilizer-crisis/</w:t>
        </w:r>
      </w:hyperlink>
      <w:r>
        <w:t xml:space="preserve"> - The American Farm Bureau Federation announced a nationwide survey revealing that 70 percent of U.S. farmers cannot afford to purchase all required fertilizer for the 2026 season. Rising costs, driven by the war in Iran, the war in Ukraine, and post-pandemic supply chain disruptions, have pushed many farms to a financial cliff. While some farmers have secured planting supplies, others face shortages for subsequent applications, forcing difficult decisions regarding crop transitions and future financial stability.</w:t>
      </w:r>
      <w:r/>
    </w:p>
    <w:p>
      <w:pPr>
        <w:pStyle w:val="ListNumber"/>
        <w:spacing w:line="240" w:lineRule="auto"/>
        <w:ind w:left="720"/>
      </w:pPr>
      <w:r/>
      <w:hyperlink r:id="rId235">
        <w:r>
          <w:rPr>
            <w:color w:val="0000EE"/>
            <w:u w:val="single"/>
          </w:rPr>
          <w:t>https://www.rfdtv.com/rollins-warns-congress-rising-inputs-current-crisis-in-overarching-economic-pending-disaster-for-farmers</w:t>
        </w:r>
      </w:hyperlink>
      <w:r>
        <w:t xml:space="preserve"> - US Agriculture Secretary Brooke Rollins testified before Congress that rising input costs and market consolidation in the fertilizer sector pose a severe threat to the farm economy. She described the situation as an overarching economic disaster driven by a handful of companies dominating the market. While noting recent aid mostly benefited row-crop farmers, Rollins indicated a potential funding source from tariff revenues to strengthen domestic supply. Concurrently, Trade Representative Jamieson Greer highlighted reliance on Canadian potash imports amidst tightening global supplies due to Middle East conflicts and transportation delays.</w:t>
      </w:r>
      <w:r/>
    </w:p>
    <w:p>
      <w:pPr>
        <w:pStyle w:val="ListNumber"/>
        <w:spacing w:line="240" w:lineRule="auto"/>
        <w:ind w:left="720"/>
      </w:pPr>
      <w:r/>
      <w:hyperlink r:id="rId236">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237">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238">
        <w:r>
          <w:rPr>
            <w:color w:val="0000EE"/>
            <w:u w:val="single"/>
          </w:rPr>
          <w:t>https://www.deccanchronicle.com/nation/govt-expands-relief-scheme-to-egypt-and-jordan-to-shield-exporters-1951072</w:t>
        </w:r>
      </w:hyperlink>
      <w:r>
        <w:t xml:space="preserve"> - The Indian government expanded the RELIEF scheme on Friday to include Egypt and Jordan as eligible destinations for shipments amid the West Asia crisis. This move aims to assist exporters facing disruptions in maritime logistics. Additionally, the Commerce Ministry clarified that exporters obtaining a fresh ECGC whole turnover policy on or after March 16, 2026, will be eligible for support. The Directorate General of Foreign Trade also launched reforms to strengthen Norms Committees, improve turnaround times, and enhance transparency under the Advance Authorisation scheme.</w:t>
      </w:r>
      <w:r/>
    </w:p>
    <w:p>
      <w:pPr>
        <w:pStyle w:val="ListNumber"/>
        <w:spacing w:line="240" w:lineRule="auto"/>
        <w:ind w:left="720"/>
      </w:pPr>
      <w:r/>
      <w:hyperlink r:id="rId233">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237">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239">
        <w:r>
          <w:rPr>
            <w:color w:val="0000EE"/>
            <w:u w:val="single"/>
          </w:rPr>
          <w:t>https://www.thehindubusinessline.com/opinion/editorial/editorial-prepare-the-ground/article70873440.ece</w:t>
        </w:r>
      </w:hyperlink>
      <w:r>
        <w:t xml:space="preserve"> - The India Meteorological Department forecasts a 66 per cent probability of below-normal South-West monsoon rainfall in 2026, citing El Nino risks. While global agencies predict strong El Nino conditions, the interaction with the Indian Ocean Dipole remains uncertain. Although buffer stocks of rice and wheat are high, fertilizer shortages and global supply chain issues pose inflation risks. Policymakers are advised to encourage drought-resistant crops and prevent hoarding as a precaution against potential agricultural shortfalls.</w:t>
      </w:r>
      <w:r/>
    </w:p>
    <w:p>
      <w:pPr>
        <w:pStyle w:val="ListNumber"/>
        <w:spacing w:line="240" w:lineRule="auto"/>
        <w:ind w:left="720"/>
      </w:pPr>
      <w:r/>
      <w:hyperlink r:id="rId240">
        <w:r>
          <w:rPr>
            <w:color w:val="0000EE"/>
            <w:u w:val="single"/>
          </w:rPr>
          <w:t>https://www.gbnews.com/money/uk-farmers-face-severe-cost-squeeze</w:t>
        </w:r>
      </w:hyperlink>
      <w:r>
        <w:t xml:space="preserve"> - British farmers are experiencing a severe financial squeeze as fertiliser prices rise by 30 per cent and fuel costs double, driven by the Iran conflict. Agricultural input costs surged to 7.6 per cent in March, while produce prices fell 6.5 per cent. The National Farmers' Union warns this threatens UK food security, with President Tom Bradshaw stating domestic production could fall without intervention. Farmers like George Renner have reduced cropping areas due to rising costs, while the NFU urges the government to cap prices and reconsider planned fuel duty and carbon tax increases.</w:t>
      </w:r>
      <w:r/>
    </w:p>
    <w:p>
      <w:pPr>
        <w:pStyle w:val="ListNumber"/>
        <w:spacing w:line="240" w:lineRule="auto"/>
        <w:ind w:left="720"/>
      </w:pPr>
      <w:r/>
      <w:hyperlink r:id="rId241">
        <w:r>
          <w:rPr>
            <w:color w:val="0000EE"/>
            <w:u w:val="single"/>
          </w:rPr>
          <w:t>https://www.thehindubusinessline.com/economy/agri-business/india-official-wheat-purchase-lower-from-yr-ago-due-to-delayed-start-in-mp/article70874252.ece</w:t>
        </w:r>
      </w:hyperlink>
      <w:r>
        <w:t xml:space="preserve"> - India's total wheat procurement reached 51.34 lakh tonnes by April 16, a 40% drop from the previous year, primarily driven by a delayed start in Madhya Pradesh where purchases fell from 40.08 to 3.43 lakh tonnes. While Punjab and Haryana saw increased procurement following quality relaxations approved by the Centre to address unseasonal rains, other states like Uttar Pradesh and Rajasthan also reported lower figures. Union Food Minister Pralhad Joshi confirmed new quality norms for Punjab to prevent distress sales.</w:t>
      </w:r>
      <w:r/>
    </w:p>
    <w:p>
      <w:pPr>
        <w:pStyle w:val="ListNumber"/>
        <w:spacing w:line="240" w:lineRule="auto"/>
        <w:ind w:left="720"/>
      </w:pPr>
      <w:r/>
      <w:hyperlink r:id="rId242">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w:t>
      </w:r>
      <w:r/>
    </w:p>
    <w:p>
      <w:pPr>
        <w:pStyle w:val="ListNumber"/>
        <w:spacing w:line="240" w:lineRule="auto"/>
        <w:ind w:left="720"/>
      </w:pPr>
      <w:r/>
      <w:hyperlink r:id="rId243">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w:t>
      </w:r>
      <w:r/>
    </w:p>
    <w:p>
      <w:pPr>
        <w:pStyle w:val="ListNumber"/>
        <w:spacing w:line="240" w:lineRule="auto"/>
        <w:ind w:left="720"/>
      </w:pPr>
      <w:r/>
      <w:hyperlink r:id="rId244">
        <w:r>
          <w:rPr>
            <w:color w:val="0000EE"/>
            <w:u w:val="single"/>
          </w:rPr>
          <w:t>https://kalkinemedia.com/uk/news/market-updates/russias-fertiliser-export-moves-what-it-means-globally</w:t>
        </w:r>
      </w:hyperlink>
      <w:r>
        <w:t xml:space="preserve"> - Russia is evaluating the extension of export quotas on select fertilisers to balance domestic needs with international demand. This potential policy shift could tighten global supply dynamics, influence farming costs, and affect agricultural markets worldwide. The move highlights the interconnected nature of global fertiliser trade, where major exporters like Russia play a significant role in stabilising supply chains. Market participants are monitoring this development for implications on commodity pricing and agricultural productivity.</w:t>
      </w:r>
      <w:r/>
    </w:p>
    <w:p>
      <w:pPr>
        <w:pStyle w:val="ListNumber"/>
        <w:spacing w:line="240" w:lineRule="auto"/>
        <w:ind w:left="720"/>
      </w:pPr>
      <w:r/>
      <w:hyperlink r:id="rId245">
        <w:r>
          <w:rPr>
            <w:color w:val="0000EE"/>
            <w:u w:val="single"/>
          </w:rPr>
          <w:t>https://www.farms.com/ag-industry-news/new-trade-promotion-funding-expands-global-reach-879.aspx</w:t>
        </w:r>
      </w:hyperlink>
      <w:r>
        <w:t xml:space="preserve"> - The U.S. Department of Agriculture has secured an additional $285 million annually starting in fiscal year 2027 under the Working Families Tax Cuts to support the America First Trade Promotion Program. This funding, administered by the Foreign Agricultural Service, will be distributed to 55 nonprofit organizations and cooperatives to expand export markets for U.S. agricultural products. The initiative aims to strengthen the global position of American agriculture and increase competitiveness in international markets.</w:t>
      </w:r>
      <w:r/>
    </w:p>
    <w:p>
      <w:pPr>
        <w:pStyle w:val="ListNumber"/>
        <w:spacing w:line="240" w:lineRule="auto"/>
        <w:ind w:left="720"/>
      </w:pPr>
      <w:r/>
      <w:hyperlink r:id="rId246">
        <w:r>
          <w:rPr>
            <w:color w:val="0000EE"/>
            <w:u w:val="single"/>
          </w:rPr>
          <w:t>https://www.morningagclips.com/five-things-you-should-know-about-sudans-food-crisis/</w:t>
        </w:r>
      </w:hyperlink>
      <w:r>
        <w:t xml:space="preserve"> - Three years after conflict erupted in Sudan, the nation faces the world's largest humanitarian and displacement crisis. In 2026, 33.7 million people require assistance, with 41 percent of the population acutely food insecure and famine confirmed in multiple areas. Agriculture, employing two-thirds of the population, has been decimated by destroyed infrastructure and looted stocks. The FAO estimates a 22 percent decline in cereal production for the 2025/26 season. While the FAO seeks $99 million to support 1.5 million households, the 2026 Humanitarian Plan is only 16.2 percent funded, leaving millions at risk of missing the critical planting season and facing further deterioration in food security.</w:t>
      </w:r>
      <w:r/>
    </w:p>
    <w:p>
      <w:pPr>
        <w:pStyle w:val="ListNumber"/>
        <w:spacing w:line="240" w:lineRule="auto"/>
        <w:ind w:left="720"/>
      </w:pPr>
      <w:r/>
      <w:hyperlink r:id="rId247">
        <w:r>
          <w:rPr>
            <w:color w:val="0000EE"/>
            <w:u w:val="single"/>
          </w:rPr>
          <w:t>https://www.esmmagazine.com/supply-chain/western-australia-farmers-turn-to-canola-over-wheat-as-fuel-fertiliser-costs-rise-309944</w:t>
        </w:r>
      </w:hyperlink>
      <w:r>
        <w:t xml:space="preserve"> - Western Australian farmers are reducing wheat planting by 14% and increasing canola cultivation by 16% due to rising fuel and fertiliser costs. The Iran war has disrupted imports of these essential inputs, impacting the country's largest grain export region. The Grain Industry Association of Western Australia reports that total winter crop area will fall from record levels as growers seek better financial returns amidst supply uncertainty. Barley planting is expected to grow slightly. Subsoil moisture reserves remain adequate for crop growth.</w:t>
      </w:r>
      <w:r/>
    </w:p>
    <w:p>
      <w:pPr>
        <w:pStyle w:val="ListNumber"/>
        <w:spacing w:line="240" w:lineRule="auto"/>
        <w:ind w:left="720"/>
      </w:pPr>
      <w:r/>
      <w:hyperlink r:id="rId248">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248">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249">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250">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251">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w:t>
      </w:r>
      <w:r/>
    </w:p>
    <w:p>
      <w:pPr>
        <w:pStyle w:val="ListNumber"/>
        <w:spacing w:line="240" w:lineRule="auto"/>
        <w:ind w:left="720"/>
      </w:pPr>
      <w:r/>
      <w:hyperlink r:id="rId252">
        <w:r>
          <w:rPr>
            <w:color w:val="0000EE"/>
            <w:u w:val="single"/>
          </w:rPr>
          <w:t>https://www.americanagnetwork.com/2026/04/17/weak-snowpack-signals-tight-water-supplies-for-western-agriculture-audio/</w:t>
        </w:r>
      </w:hyperlink>
      <w:r>
        <w:t xml:space="preserve"> - Below-normal snowpack across many basins in the Western U.S. has limited expected runoff, reducing water availability for irrigation and rangeland. This situation increases drought risk and forces difficult production decisions for farmers in 12 Western states, which produce the majority of U.S. fruit, vegetable, tree nut, cattle, dairy, wheat, and hay output.</w:t>
      </w:r>
      <w:r/>
    </w:p>
    <w:p>
      <w:pPr>
        <w:pStyle w:val="ListNumber"/>
        <w:spacing w:line="240" w:lineRule="auto"/>
        <w:ind w:left="720"/>
      </w:pPr>
      <w:r/>
      <w:hyperlink r:id="rId253">
        <w:r>
          <w:rPr>
            <w:color w:val="0000EE"/>
            <w:u w:val="single"/>
          </w:rPr>
          <w:t>https://poultry.network/feed-costs-jump-to-12-month-high-as-iran-conflict-lifts-wheat-and-soya-markets/</w:t>
        </w:r>
      </w:hyperlink>
      <w:r>
        <w:t xml:space="preserve"> - Spot ration costs for UK poultry feed have risen to their highest level in a year, increasing by £17 per tonne over the last month. This surge is primarily attributed to the Iran conflict driving up prices for UK feed wheat and soya. While wheat futures remain volatile due to geopolitical tensions and oil-linked input costs, global supply fundamentals are expected to limit further price increases. Soya meal costs have also climbed, with HiPro prices reaching their highest point since August 2024.</w:t>
      </w:r>
      <w:r/>
    </w:p>
    <w:p>
      <w:pPr>
        <w:pStyle w:val="ListNumber"/>
        <w:spacing w:line="240" w:lineRule="auto"/>
        <w:ind w:left="720"/>
      </w:pPr>
      <w:r/>
      <w:hyperlink r:id="rId254">
        <w:r>
          <w:rPr>
            <w:color w:val="0000EE"/>
            <w:u w:val="single"/>
          </w:rPr>
          <w:t>https://www.jeuneafrique.com/1789189/economie-entreprises/maroc-ocp-leve-15-milliard-de-dollars-via-un-emprunt-international-une-operation-financiere-historique/</w:t>
        </w:r>
      </w:hyperlink>
      <w:r>
        <w:t xml:space="preserve"> - * OCP Group, the Moroccan state-owned phosphate monopoly, successfully raised 1.5 billion dollars through its first international hybrid bond issuance in dollars. * The offering oversubscribed 4.6 times with participation from 176 investors across 23 countries, supervised by BNP Paribas, Citi, and JPMorgan. * Proceeds will support a 14 billion dollar investment programme aimed at increasing fertiliser production capacity and achieving carbon neutrality by 2040. * The group plans to power all industrial facilities, including desalination plants for fertiliser production, with green energy by 2027. * Global fertiliser markets remain under tension due to geopolitical conflicts in the Middle East and rising natural gas prices affecting production costs.</w:t>
      </w:r>
      <w:r/>
    </w:p>
    <w:p>
      <w:pPr>
        <w:pStyle w:val="ListNumber"/>
        <w:spacing w:line="240" w:lineRule="auto"/>
        <w:ind w:left="720"/>
      </w:pPr>
      <w:r/>
      <w:hyperlink r:id="rId255">
        <w:r>
          <w:rPr>
            <w:color w:val="0000EE"/>
            <w:u w:val="single"/>
          </w:rPr>
          <w:t>https://www.zawya.com/en/press-release/africa-press-releases/africas-phosphate-future-set-to-take-center-stage-at-african-mining-week-amw-2026-amid-rising-fertilizer-u9s9jm1z</w:t>
        </w:r>
      </w:hyperlink>
      <w:r>
        <w:t xml:space="preserve"> - Disruptions in the Strait of Hormuz are driving global fertilizer prices up, threatening food security in Africa. African Mining Week 2026 in Cape Town will address this by highlighting investment opportunities in the continent's phosphate mining and fertilizer production value chain. With Africa holding significant phosphate reserves, the event aims to position the region as a key player in strengthening global supply resilience and reducing reliance on volatile import markets.</w:t>
      </w:r>
      <w:r/>
    </w:p>
    <w:p>
      <w:pPr>
        <w:pStyle w:val="ListNumber"/>
        <w:spacing w:line="240" w:lineRule="auto"/>
        <w:ind w:left="720"/>
      </w:pPr>
      <w:r/>
      <w:hyperlink r:id="rId256">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257">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256">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257">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258">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259">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Iran war has disrupted fuel, fertiliser, and shipping, driving up costs for farmers in Somalia, Ethiopia, and Pakistan. * Commercial shipping through the Strait of Hormuz has fallen by more than 90%, constraining agricultural supply chains. * Dry weather in the US Plains, Australia, and the Black Sea region threatens to further reduce wheat yields. * The World Food Programme estimates 45 million additional people could be pushed into acute hunger globally. 343. </w:t>
      </w:r>
      <w:hyperlink r:id="rId259">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conflict in the Middle East has disrupted fuel, fertiliser, and shipping, driving up costs for farmers in Somalia, Ethiopia, and Pakistan. * Dry weather in the US Plains, Australia, and the Black Sea region is threatening wheat yields globally. * Humanitarian groups warn that food insecurity outcomes for 2026 and 2027 are now locked in for fragile economies. * The World Food Programme estimates 45 million additional people could face acute hunger due to these disruptions. 344. </w:t>
      </w:r>
      <w:hyperlink r:id="rId259">
        <w:r>
          <w:rPr>
            <w:color w:val="0000EE"/>
            <w:u w:val="single"/>
          </w:rPr>
          <w:t>https://www.theguardian.com/business/live/2026/apr/17/wheat-price-jump-iran-war-fertiliser-food-insecurity-oil-stock-markets-latest-updates</w:t>
        </w:r>
      </w:hyperlink>
      <w:r>
        <w:t xml:space="preserve"> - * Chicago wheat futures rose nearly 4.5% amid fears that the Iran war will drive food inflation. * Fertiliser and diesel price increases since late February have raised costs for farmers in Somalia, Ethiopia, and Pakistan. * Commercial shipping through the Strait of Hormuz fell by more than 90%, severely constraining agricultural supply chains. * Dry weather in the US Plains, Australia, and the Black Sea region threatens to further reduce global wheat yields. * The World Food Programme estimates 45 million additional people could face acute hunger due to these disruptions.</w:t>
      </w:r>
      <w:r/>
    </w:p>
    <w:p>
      <w:pPr>
        <w:pStyle w:val="ListNumber"/>
        <w:spacing w:line="240" w:lineRule="auto"/>
        <w:ind w:left="720"/>
      </w:pPr>
      <w:r/>
      <w:hyperlink r:id="rId260">
        <w:r>
          <w:rPr>
            <w:color w:val="0000EE"/>
            <w:u w:val="single"/>
          </w:rPr>
          <w:t>https://www.logisticsinsider.in/india-likely-to-extend-port-relief-measures-as-west-asia-crisis-disrupts-exports/</w:t>
        </w:r>
      </w:hyperlink>
      <w:r>
        <w:t xml:space="preserve"> - India's major ports are set to extend relief measures for exporters facing shipment delays and rising logistics costs due to the West Asia crisis. The package includes waivers on ground rent, dwell time charges, and reefer plug-in fees, aimed at easing pressure on working capital and stranded cargo. While nearly 90% of backlog cargo has been cleared, exporters continue to face volatile freight rates and container shortages. The Directorate General of Shipping has instructed authorities to ensure transparent implementation of these concessions.</w:t>
      </w:r>
      <w:r/>
    </w:p>
    <w:p>
      <w:pPr>
        <w:pStyle w:val="ListNumber"/>
        <w:spacing w:line="240" w:lineRule="auto"/>
        <w:ind w:left="720"/>
      </w:pPr>
      <w:r/>
      <w:hyperlink r:id="rId261">
        <w:r>
          <w:rPr>
            <w:color w:val="0000EE"/>
            <w:u w:val="single"/>
          </w:rPr>
          <w:t>https://www.indonesianews.net/news/278990693/australia-to-import-250000-tonnes-of-fertilizer-urea-from-indonesia</w:t>
        </w:r>
      </w:hyperlink>
      <w:r>
        <w:t xml:space="preserve"> - Australia has agreed to import 250,000 tonnes of urea fertilizer from Indonesia, a deal announced by Prime Minister Anthony Albanese. The agreement, between Incitec Pivot Fertilizers and PT Pupuk Indonesia, covers 20 percent of Australia's current season fertilizer needs. This move follows government efforts to streamline import processes to mitigate supply disruptions caused by the Middle East conflict, which previously affected 60 percent of Australia's urea imports via the Strait of Hormuz.</w:t>
      </w:r>
      <w:r/>
    </w:p>
    <w:p>
      <w:pPr>
        <w:pStyle w:val="ListNumber"/>
        <w:spacing w:line="240" w:lineRule="auto"/>
        <w:ind w:left="720"/>
      </w:pPr>
      <w:r/>
      <w:hyperlink r:id="rId262">
        <w:r>
          <w:rPr>
            <w:color w:val="0000EE"/>
            <w:u w:val="single"/>
          </w:rPr>
          <w:t>https://www.thehindubusinessline.com/news/indian-envoy-appreciates-us-support-for-stronger-bilateral-ties/article70872401.ece</w:t>
        </w:r>
      </w:hyperlink>
      <w:r>
        <w:t xml:space="preserve"> - Indian Ambassador to the US Vinay Mohan Kwatra met with US Congressman Pete Sessions to discuss mutual interests and express appreciation for his support of a stronger India-US partnership. The discussions occurred as the two nations negotiate the final elements of a bilateral trade agreement, following the February announcement of a framework where the US agreed to reduce tariffs on India to 18 per cent.</w:t>
      </w:r>
      <w:r/>
    </w:p>
    <w:p>
      <w:pPr>
        <w:pStyle w:val="ListNumber"/>
        <w:spacing w:line="240" w:lineRule="auto"/>
        <w:ind w:left="720"/>
      </w:pPr>
      <w:r/>
      <w:hyperlink r:id="rId263">
        <w:r>
          <w:rPr>
            <w:color w:val="0000EE"/>
            <w:u w:val="single"/>
          </w:rPr>
          <w:t>https://www.smartcompany.com.au/agribusiness/australia-secures-emergency-fertiliser-supply-global-tensions-hit-agriculture/</w:t>
        </w:r>
      </w:hyperlink>
      <w:r>
        <w:t xml:space="preserve"> - Australia has signed a deal to import thousands of tonnes of urea from Indonesia to support farmers following trade disruptions caused by conflict in Iran. The federal government brokered the agreement between Incitec Pivot Fertilisers and PT Pupuk Indonesia. Agriculture Minister Julie Collins confirmed the deal guarantees supply during a critical period, while Prime Minister Anthony Albanese highlighted the importance of regional partnerships for food security. The deal covers the period from May to December.</w:t>
      </w:r>
      <w:r/>
    </w:p>
    <w:p>
      <w:pPr>
        <w:pStyle w:val="ListNumber"/>
        <w:spacing w:line="240" w:lineRule="auto"/>
        <w:ind w:left="720"/>
      </w:pPr>
      <w:r/>
      <w:hyperlink r:id="rId264">
        <w:r>
          <w:rPr>
            <w:color w:val="0000EE"/>
            <w:u w:val="single"/>
          </w:rPr>
          <w:t>https://www.iltalehti.fi/talous/a/cbcbe481-ce5b-452e-9c41-8ec161a64afd</w:t>
        </w:r>
      </w:hyperlink>
      <w:r>
        <w:t xml:space="preserve"> - Finland's Security and Defence Industry Centre warns that a prolonged closure of the Hormuz Strait could make fertilizers unaffordable, causing farmers to reduce cultivation. While current grain stocks cover nine months, the 2027 growing season faces significant risk if fertilizer prices rise too high, potentially shrinking arable land and reducing harvests.</w:t>
      </w:r>
      <w:r/>
    </w:p>
    <w:p>
      <w:pPr>
        <w:pStyle w:val="ListNumber"/>
        <w:spacing w:line="240" w:lineRule="auto"/>
        <w:ind w:left="720"/>
      </w:pPr>
      <w:r/>
      <w:hyperlink r:id="rId265">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266">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267">
        <w:r>
          <w:rPr>
            <w:color w:val="0000EE"/>
            <w:u w:val="single"/>
          </w:rPr>
          <w:t>https://www.farmersweekly.co.nz/opinion/is-labour-playing-politics-with-the-india-fta/</w:t>
        </w:r>
      </w:hyperlink>
      <w:r>
        <w:t xml:space="preserve"> - New Zealand's Labour Party is delaying support for the India-New Zealand free trade agreement through prolonged parliamentary scrutiny, raising concerns about immigration and investment pledges. With coalition partners NZ First and the Greens opposed, Labour holds the votes needed for passage. Business groups urge politicians to uphold bipartisan trade support, citing historical parallels to the TPP debate. The FTA timetable remains on track for November's election, but delays risk hindering exporters' access to the Indian market.</w:t>
      </w:r>
      <w:r/>
    </w:p>
    <w:p>
      <w:pPr>
        <w:pStyle w:val="ListNumber"/>
        <w:spacing w:line="240" w:lineRule="auto"/>
        <w:ind w:left="720"/>
      </w:pPr>
      <w:r/>
      <w:hyperlink r:id="rId266">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265">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268">
        <w:r>
          <w:rPr>
            <w:color w:val="0000EE"/>
            <w:u w:val="single"/>
          </w:rPr>
          <w:t>https://indianexpress.com/article/explained/explained-climate/explained-below-normal-monsoon-but-no-cause-for-alarm-10640550/</w:t>
        </w:r>
      </w:hyperlink>
      <w:r>
        <w:t xml:space="preserve"> - The India Meteorological Department (IMD) predicts 92% of normal monsoon rainfall for the current year, the lowest forecast in two decades. Despite this, officials express caution due to improved resilience from better water management, groundwater conservation, and high reservoir levels following recent surplus rains. While the first half of the season is expected to be normal, the second half may be dry due to El Niño. The forecast aims to guide policy planning rather than signal economic alarm.</w:t>
      </w:r>
      <w:r/>
    </w:p>
    <w:p>
      <w:pPr>
        <w:pStyle w:val="ListNumber"/>
        <w:spacing w:line="240" w:lineRule="auto"/>
        <w:ind w:left="720"/>
      </w:pPr>
      <w:r/>
      <w:hyperlink r:id="rId269">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270">
        <w:r>
          <w:rPr>
            <w:color w:val="0000EE"/>
            <w:u w:val="single"/>
          </w:rPr>
          <w:t>https://www.scmp.com/news/asia/australasia/article/3350386/australia-acts-protect-winter-crops-emergency-indonesian-fertiliser-deal?utm_source=rss_feed</w:t>
        </w:r>
      </w:hyperlink>
      <w:r>
        <w:t xml:space="preserve"> - Australia has agreed to import 250,000 tonnes of urea fertiliser from Indonesia to mitigate supply shortages caused by the war in Iran. This move aims to prevent reduced planting of winter crops like wheat, barley, and canola, which face high costs and potential supply cuts. The deal addresses a 60 per cent rise in urea prices since late February, helping to stabilise food production and global supply chains.</w:t>
      </w:r>
      <w:r/>
    </w:p>
    <w:p>
      <w:pPr>
        <w:pStyle w:val="ListNumber"/>
        <w:spacing w:line="240" w:lineRule="auto"/>
        <w:ind w:left="720"/>
      </w:pPr>
      <w:r/>
      <w:hyperlink r:id="rId269">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271">
        <w:r>
          <w:rPr>
            <w:color w:val="0000EE"/>
            <w:u w:val="single"/>
          </w:rPr>
          <w:t>https://www.thebulwark.com/p/when-all-else-fails-just-blame-corporate-greed-greedflation</w:t>
        </w:r>
      </w:hyperlink>
      <w:r>
        <w:t xml:space="preserve"> - Following the disruption of global supply chains by the Trump administration's conflict with Iran, US gasoline and fertilizer prices have surged. In response, the administration has launched antitrust investigations and issued warnings against corporations for price gouging. The article argues this strategy is a political deflection, noting that similar rhetoric was used by Democrats during previous supply shocks, and contends that blaming corporate greed fails to address the root cause: the war.</w:t>
      </w:r>
      <w:r/>
    </w:p>
    <w:p>
      <w:pPr>
        <w:pStyle w:val="ListNumber"/>
        <w:spacing w:line="240" w:lineRule="auto"/>
        <w:ind w:left="720"/>
      </w:pPr>
      <w:r/>
      <w:hyperlink r:id="rId272">
        <w:r>
          <w:rPr>
            <w:color w:val="0000EE"/>
            <w:u w:val="single"/>
          </w:rPr>
          <w:t>https://www.stuttgartdailyleader.com/tax-relief-for-farmers-from-h-r-1-hitting/</w:t>
        </w:r>
      </w:hyperlink>
      <w:r>
        <w:t xml:space="preserve"> - The One Big Beautiful Bill Act (H.R. 1) enacted in the United States provides permanent tax relief for farm families, including increased estate and gift tax exemptions, a permanent 20% Qualified Business Income deduction, restored 100% bonus depreciation through 2030, and a raised 1099-MISC reporting threshold to $2,000. These measures aim to support agricultural operations and rural communities.</w:t>
      </w:r>
      <w:r/>
    </w:p>
    <w:p>
      <w:pPr>
        <w:pStyle w:val="ListNumber"/>
        <w:spacing w:line="240" w:lineRule="auto"/>
        <w:ind w:left="720"/>
      </w:pPr>
      <w:r/>
      <w:hyperlink r:id="rId273">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274">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273">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274">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273">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275">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275">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276">
        <w:r>
          <w:rPr>
            <w:color w:val="0000EE"/>
            <w:u w:val="single"/>
          </w:rPr>
          <w:t>https://indianexpress.com/article/explained/explained-economics/have-ratified-ilo-treaties-on-forced-labour-india-on-ustr-probe-charges-10640620/</w:t>
        </w:r>
      </w:hyperlink>
      <w:r>
        <w:t xml:space="preserve"> - India responded to two US Section 301 investigations regarding structural excess capacity and forced labour by asserting its legal framework aligns with International Labour Organisation standards. The government argued its trade surplus is a natural macroeconomic phenomenon driven by domestic demand, noting exports account for only 12% of GDP. While US Treasury Secretary Scott Bessent indicated potential tariff restorations, Indian negotiators are scheduled for talks in Washington next week to address the bilateral trade dispute.</w:t>
      </w:r>
      <w:r/>
    </w:p>
    <w:p>
      <w:pPr>
        <w:pStyle w:val="ListNumber"/>
        <w:spacing w:line="240" w:lineRule="auto"/>
        <w:ind w:left="720"/>
      </w:pPr>
      <w:r/>
      <w:hyperlink r:id="rId275">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277">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277">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278">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279">
        <w:r>
          <w:rPr>
            <w:color w:val="0000EE"/>
            <w:u w:val="single"/>
          </w:rPr>
          <w:t>https://www.abc.net.au/news/2026-04-17/federal-politics-live-blog-albanese-fuel-geelong-refinery/106573110</w:t>
        </w:r>
      </w:hyperlink>
      <w:r>
        <w:t xml:space="preserve"> - Australia has secured an additional 250,000 tonnes of urea from Indonesia to mitigate fertiliser supply chain disruptions caused by the Iran war and the closure of the Strait of Hormuz. Agriculture Minister Julie Collins confirmed the deal between Incitec Pivot Fertilisers and Pupuk Indonesia will cover approximately 20 per cent of remaining needs by October, ensuring sufficient stock for the initial planting season.</w:t>
      </w:r>
      <w:r/>
    </w:p>
    <w:p>
      <w:pPr>
        <w:pStyle w:val="ListNumber"/>
        <w:spacing w:line="240" w:lineRule="auto"/>
        <w:ind w:left="720"/>
      </w:pPr>
      <w:r/>
      <w:hyperlink r:id="rId278">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280">
        <w:r>
          <w:rPr>
            <w:color w:val="0000EE"/>
            <w:u w:val="single"/>
          </w:rPr>
          <w:t>https://www.yucatan.com.mx/mundo/2026/04/16/senadores-de-ee-uu-exigen-ajustes-al-t-mec-antes-de-su-revision.html</w:t>
        </w:r>
      </w:hyperlink>
      <w:r>
        <w:t xml:space="preserve"> - Forty-one US Senators have written to US Trade Representative Jamieson Greer requesting changes to the US-Mexico-Canada Agreement (T-MEC) ahead of its upcoming review. The legislators seek to eliminate trade barriers affecting the US agricultural sector and ensure strict compliance with the treaty. Concurrently, the Mexican government, led by Economy Secretary Marcelo Ebrard, is preparing for the second round of negotiations in Mexico City, focusing on agriculture, the automotive industry, and specific products like tomatoes and avocados.</w:t>
      </w:r>
      <w:r/>
    </w:p>
    <w:p>
      <w:pPr>
        <w:pStyle w:val="ListNumber"/>
        <w:spacing w:line="240" w:lineRule="auto"/>
        <w:ind w:left="720"/>
      </w:pPr>
      <w:r/>
      <w:hyperlink r:id="rId281">
        <w:r>
          <w:rPr>
            <w:color w:val="0000EE"/>
            <w:u w:val="single"/>
          </w:rPr>
          <w:t>https://www.theguardian.com/australia-news/live/2026/apr/17/anthony-albanese-richard-marles-geelong-refinery-fire-fuel-supply-crisis-prices-labor-coalition-political-reactions-ntwnfb</w:t>
        </w:r>
      </w:hyperlink>
      <w:r>
        <w:t xml:space="preserve"> - The Australian government has secured an additional 250,000 tonnes of agricultural-grade urea from Indonesia to support the current planting season. This deal, involving Incitec Pivot Fertilisers and PT Pupuk Indonesia, addresses supply disruptions caused by the Middle East conflict. Prime Minister Anthony Albanese and Agriculture Minister Julie Collins highlighted the arrangement's significance for food security and regional partnerships.</w:t>
      </w:r>
      <w:r/>
    </w:p>
    <w:p>
      <w:pPr>
        <w:pStyle w:val="ListNumber"/>
        <w:spacing w:line="240" w:lineRule="auto"/>
        <w:ind w:left="720"/>
      </w:pPr>
      <w:r/>
      <w:hyperlink r:id="rId282">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w:t>
      </w:r>
      <w:r/>
    </w:p>
    <w:p>
      <w:pPr>
        <w:pStyle w:val="ListNumber"/>
        <w:spacing w:line="240" w:lineRule="auto"/>
        <w:ind w:left="720"/>
      </w:pPr>
      <w:r/>
      <w:hyperlink r:id="rId283">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284">
        <w:r>
          <w:rPr>
            <w:color w:val="0000EE"/>
            <w:u w:val="single"/>
          </w:rPr>
          <w:t>https://www.agdaily.com/news/bipartisan-senators-push-protect-ag-trade-ahead-usmca-review/</w:t>
        </w:r>
      </w:hyperlink>
      <w:r>
        <w:t xml:space="preserve"> - U.S. Senators Roger Wicker, Cindy Hyde-Smith, Amy Klobuchar, and Steve Daines signed a letter to U.S. Trade Representative Jamieson Greer supporting the U.S.-Mexico-Canada Agreement (USMCA) before its first mandatory six-year review in July 2026. The senators emphasised the pact's critical role in securing $176 billion in 2024 agricultural exports to Canada and Mexico, ensuring supply chain stability, and maintaining market access for American producers. They called for continued engagement with farmers and enforcement of current rules to address lingering trade barriers.</w:t>
      </w:r>
      <w:r/>
    </w:p>
    <w:p>
      <w:pPr>
        <w:pStyle w:val="ListNumber"/>
        <w:spacing w:line="240" w:lineRule="auto"/>
        <w:ind w:left="720"/>
      </w:pPr>
      <w:r/>
      <w:hyperlink r:id="rId283">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285">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286">
        <w:r>
          <w:rPr>
            <w:color w:val="0000EE"/>
            <w:u w:val="single"/>
          </w:rPr>
          <w:t>https://www.inkstain.net/2026/04/more-on-2026-us-wheat-acreage/</w:t>
        </w:r>
      </w:hyperlink>
      <w:r>
        <w:t xml:space="preserve"> - USDA NASS data indicates US wheat acreage for 2026 is the lowest recorded since the dataset began in 1919. This decline follows a long-term trend starting in the early 1980s. While the drop is marginal compared to historical lows, it is sufficient to mark a new record low. Concurrently, corn acreage is also down slightly, while soy acreage has increased marginally.</w:t>
      </w:r>
      <w:r/>
    </w:p>
    <w:p>
      <w:pPr>
        <w:pStyle w:val="ListNumber"/>
        <w:spacing w:line="240" w:lineRule="auto"/>
        <w:ind w:left="720"/>
      </w:pPr>
      <w:r/>
      <w:hyperlink r:id="rId287">
        <w:r>
          <w:rPr>
            <w:color w:val="0000EE"/>
            <w:u w:val="single"/>
          </w:rPr>
          <w:t>https://www.eenews.net/articles/trump-officials-promise-relief-from-fertilizer-crisis/</w:t>
        </w:r>
      </w:hyperlink>
      <w:r>
        <w:t xml:space="preserve"> - Top White House officials, including Agriculture Secretary Brooke Rollins, met with fertilizer executives to discuss short-term solutions for price spikes. The roundtable aimed to manage the ongoing fertilizer crisis exacerbated by the Iran conflict's impact on shipping through the Strait of Hormuz, which has driven up fertilizer and fuel prices.</w:t>
      </w:r>
      <w:r/>
    </w:p>
    <w:p>
      <w:pPr>
        <w:pStyle w:val="ListNumber"/>
        <w:spacing w:line="240" w:lineRule="auto"/>
        <w:ind w:left="720"/>
      </w:pPr>
      <w:r/>
      <w:hyperlink r:id="rId288">
        <w:r>
          <w:rPr>
            <w:color w:val="0000EE"/>
            <w:u w:val="single"/>
          </w:rPr>
          <w:t>https://cursorinfo.co.il/israel-news/slishkom-pozdno-saar-otvetil-ukraine-po-tankeru-rf-v-hajfe/</w:t>
        </w:r>
      </w:hyperlink>
      <w:r>
        <w:t xml:space="preserve"> - Israeli Foreign Minister Gideon Saar informed Ukrainian Foreign Minister Andriy Sybiga that the Russian bulk carrier 'Abinsk' had already departed Haifa port before a late request for legal assistance and detention could be acted upon. The vessel, reportedly carrying over 43,000 tonnes of grain from occupied territories, left on 15 April. Ukrainian intelligence had tracked the ship since March and secured an arrest warrant in early April, but the request arrived too late for interception.</w:t>
      </w:r>
      <w:r/>
    </w:p>
    <w:p>
      <w:pPr>
        <w:pStyle w:val="ListNumber"/>
        <w:spacing w:line="240" w:lineRule="auto"/>
        <w:ind w:left="720"/>
      </w:pPr>
      <w:r/>
      <w:hyperlink r:id="rId289">
        <w:r>
          <w:rPr>
            <w:color w:val="0000EE"/>
            <w:u w:val="single"/>
          </w:rPr>
          <w:t>https://cursorinfo.co.il/israel-news/sudno-s-vorovannym-ukrainskim-zernom-zashlo-v-izrail-reaktsiya-mid/</w:t>
        </w:r>
      </w:hyperlink>
      <w:r>
        <w:t xml:space="preserve"> - Ukraine has requested international legal assistance to arrest a grain shipment on the vessel ABINSK, which arrived in Haifa, Israel, between 12 and 14 April. Ukrainian authorities allege the wheat was illegally exported from occupied Ukrainian territories by Russia. Despite prior warnings to Israel on 23 March, the ship was permitted to unload. Ukraine's Office of the General Prosecutor has initiated criminal proceedings, and the Ministry of Foreign Affairs expects Israel to arrest the cargo to prevent the legitimisation of resources allegedly stolen from Ukraine. The vessel subsequently departed Haifa on 15 April.</w:t>
      </w:r>
      <w:r/>
    </w:p>
    <w:p>
      <w:pPr>
        <w:pStyle w:val="ListNumber"/>
        <w:spacing w:line="240" w:lineRule="auto"/>
        <w:ind w:left="720"/>
      </w:pPr>
      <w:r/>
      <w:hyperlink r:id="rId290">
        <w:r>
          <w:rPr>
            <w:color w:val="0000EE"/>
            <w:u w:val="single"/>
          </w:rPr>
          <w:t>https://unn.ua/news/ukraina-vymahaie-vid-izrailiu-areshtuvaty-partiiu-kradenoho-ukrainskoho-zerna-shcho-prybula-na-sudni-abinsk</w:t>
        </w:r>
      </w:hyperlink>
      <w:r>
        <w:t xml:space="preserve"> - Ukraine has requested Israel arrest a shipment of stolen Ukrainian wheat aboard the vessel ABINSK, which docked in Haifa. Despite prior warnings from the Ukrainian Ministry of Foreign Affairs on 23 March regarding the cargo's origin from occupied territories, the ship was permitted to unload between 12 and 14 April. Ukraine views the vessel as part of the shadow fleet financing the war and has submitted a formal request for international legal assistance to seize the cargo under existing court orders.</w:t>
      </w:r>
      <w:r/>
    </w:p>
    <w:p>
      <w:pPr>
        <w:pStyle w:val="ListNumber"/>
        <w:spacing w:line="240" w:lineRule="auto"/>
        <w:ind w:left="720"/>
      </w:pPr>
      <w:r/>
      <w:hyperlink r:id="rId291">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292">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291">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292">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293">
        <w:r>
          <w:rPr>
            <w:color w:val="0000EE"/>
            <w:u w:val="single"/>
          </w:rPr>
          <w:t>https://www.thehindubusinessline.com/economy/agri-business/hot-dry-conditions-may-prevail-over-most-of-north-west-central-india-for-another-week/article70868585.ece</w:t>
        </w:r>
      </w:hyperlink>
      <w:r>
        <w:t xml:space="preserve"> - The India Meteorological Department forecasts continued heat wave conditions over North-West and Central India for the next week due to a heat-engine anticyclone. Specific regions including East Madhya Pradesh, Vidarbha, and Chhattisgarh are expected to experience heat for four days, while other areas face conditions for two to three days. The European Centre for Medium-Range Weather Forecasts indicates the anticyclone will shift east towards the Bay of Bengal. IMD also noted a potential below-normal monsoon for the year.</w:t>
      </w:r>
      <w:r/>
    </w:p>
    <w:p>
      <w:pPr>
        <w:pStyle w:val="ListNumber"/>
        <w:spacing w:line="240" w:lineRule="auto"/>
        <w:ind w:left="720"/>
      </w:pPr>
      <w:r/>
      <w:hyperlink r:id="rId291">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292">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294">
        <w:r>
          <w:rPr>
            <w:color w:val="0000EE"/>
            <w:u w:val="single"/>
          </w:rPr>
          <w:t>https://newsletter.doomberg.com/p/flashing-orange</w:t>
        </w:r>
      </w:hyperlink>
      <w:r>
        <w:t xml:space="preserve"> - The European Union confronts a critical energy crisis with disastrously low natural gas stores entering the 2025-2026 winter. Compounding the situation, the war in Iran has closed the Strait of Hormuz, taking 20% of global liquefied natural gas (LNG) supply offline. The EU+2 region, comprising the EU, Great Britain, and Norway, produces less than half the gas it consumes, creating a daily deficit of roughly 20 billion cubic feet. Experts warn that without a swift resolution to the Middle East conflict, rising energy prices and continued deindustrialization are inevitable.</w:t>
      </w:r>
      <w:r/>
    </w:p>
    <w:p>
      <w:pPr>
        <w:pStyle w:val="ListNumber"/>
        <w:spacing w:line="240" w:lineRule="auto"/>
        <w:ind w:left="720"/>
      </w:pPr>
      <w:r/>
      <w:hyperlink r:id="rId295">
        <w:r>
          <w:rPr>
            <w:color w:val="0000EE"/>
            <w:u w:val="single"/>
          </w:rPr>
          <w:t>https://www.perthnow.com.au/news/indonesia-to-supply-250000-tonnes-of-urea-for-australian-farmers-c-22152587</w:t>
        </w:r>
      </w:hyperlink>
      <w:r>
        <w:t xml:space="preserve"> - The Australian government has secured a deal with Indonesia for 250,000 tonnes of urea to meet the remaining fertiliser needs for the 2025-2026 season. Supported by both nations' governments, the agreement between Incitec Pivot Fertilisers and PT Pupuk Indonesia addresses supply disruptions caused by the war in the Middle East. Prime Minister Anthony Albanese and Agriculture Minister Julie Collins highlighted the deal's significance for regional food security.</w:t>
      </w:r>
      <w:r/>
    </w:p>
    <w:p>
      <w:pPr>
        <w:pStyle w:val="ListNumber"/>
        <w:spacing w:line="240" w:lineRule="auto"/>
        <w:ind w:left="720"/>
      </w:pPr>
      <w:r/>
      <w:hyperlink r:id="rId296">
        <w:r>
          <w:rPr>
            <w:color w:val="0000EE"/>
            <w:u w:val="single"/>
          </w:rPr>
          <w:t>https://www.chinimandi.com/wheat-procurement-may-fall-69-as-delayed-arrivals-hit-mandi-supplies/</w:t>
        </w:r>
      </w:hyperlink>
      <w:r>
        <w:t xml:space="preserve"> - Government wheat procurement in India is projected to decline by 69% during the 2026–27 marketing year due to delayed crop arrivals caused by unseasonal rains. The Food Corporation of India has purchased only 1.53 million tonnes since April 1, compared to 5 million tonnes in the same period last year. While the minimum support price stands at Rs 2,585 per quintal, mandi prices remain lower. The Centre has approved exports of 250,000 metric tonnes of wheat and 500,000 metric tonnes of wheat products.</w:t>
      </w:r>
      <w:r/>
    </w:p>
    <w:p>
      <w:pPr>
        <w:pStyle w:val="ListNumber"/>
        <w:spacing w:line="240" w:lineRule="auto"/>
        <w:ind w:left="720"/>
      </w:pPr>
      <w:r/>
      <w:hyperlink r:id="rId297">
        <w:r>
          <w:rPr>
            <w:color w:val="0000EE"/>
            <w:u w:val="single"/>
          </w:rPr>
          <w:t>https://thearabianpost.com/qatar-warns-war-shock-still-lies-ahead/</w:t>
        </w:r>
      </w:hyperlink>
      <w:r>
        <w:t xml:space="preserve"> - * Qatar's finance minister Ali bin Ahmed Al Kuwari warned at the IMF and World Bank spring meetings in Washington that the Middle East conflict poses a severe risk to global food security and energy supply. * The minister highlighted potential shortages in fertiliser output and trade, which could negatively impact planting seasons and spill over into food markets. * IMF officials and international finance ministers cautioned that disruptions to the Strait of Hormuz could turn price shocks into physical availability problems for import-dependent economies. * Global growth forecasts have been downgraded, with the IMF predicting a scenario where oil remains around $100 a barrel and global growth weakens to 2.5% or lower. * Policy discussions in Washington are shifting towards targeted support for vulnerable households rather than broad fuel subsidies to mitigate the economic impact of the crisis. 398. </w:t>
      </w:r>
      <w:hyperlink r:id="rId297">
        <w:r>
          <w:rPr>
            <w:color w:val="0000EE"/>
            <w:u w:val="single"/>
          </w:rPr>
          <w:t>https://thearabianpost.com/qatar-warns-war-shock-still-lies-ahead/</w:t>
        </w:r>
      </w:hyperlink>
      <w:r>
        <w:t xml:space="preserve"> - * Qatar's Finance Minister Ali bin Ahmed Al Kuwari warned at the IMF and World Bank meetings in Washington that the Middle East conflict poses a significant risk to global energy, food, and industrial supply chains. * The minister highlighted potential shortages in fertiliser output and trade, which could negatively impact planting seasons and food markets by May or June. * IMF officials cautioned that disruptions to the Strait of Hormuz could threaten energy security and financial stability, with global growth forecasts already revised downwards. * Policy discussions in Washington have shifted towards targeted support for vulnerable households rather than broad fuel subsidies to manage the economic shock. * Analysts remain doubtful that peace efforts will quickly restore normal flows, creating a gap between market expectations and official downside warnings. 399. </w:t>
      </w:r>
      <w:hyperlink r:id="rId298">
        <w:r>
          <w:rPr>
            <w:color w:val="0000EE"/>
            <w:u w:val="single"/>
          </w:rPr>
          <w:t>https://www.theguardian.com/world/2026/apr/16/chef-jose-andres-iran-war-famine</w:t>
        </w:r>
      </w:hyperlink>
      <w:r>
        <w:t xml:space="preserve"> - * Celebrity chef and humanitarian José Andrés warns of a potential multi-year global famine by 2026-2027 due to the collapse of the global fertilizer trade. * The disruption stems from geopolitical tensions and shipping risks around the Strait of Hormuz, which affects the transport of heavy nitrogen fertilizers crucial for wheat cultivation. * Supply chain tightness is pushing up costs for farmers and threatening yields in key planting windows, with the poorest countries facing the most severe consequences. * Andrés proposes a 3% 'peace tax' on global GDP to fund food security, contrasting it with rising global military spending and restrictive migration policies. * World Central Kitchen faces operational constraints in regions like Gaza and Ukraine due to increased costs, forcing difficult decisions on meal distribution. 400. </w:t>
      </w:r>
      <w:hyperlink r:id="rId299">
        <w:r>
          <w:rPr>
            <w:color w:val="0000EE"/>
            <w:u w:val="single"/>
          </w:rPr>
          <w:t>https://www.brisbanetimes.com.au/business/consumer-affairs/bread-milk-and-fresh-vegies-grocery-inflation-is-creeping-back-20260415-p5zo3d.html?ref=rss&amp;utm_medium=rss&amp;utm_source=rss_feed</w:t>
        </w:r>
      </w:hyperlink>
      <w:r>
        <w:t xml:space="preserve"> - * The price of fuel and fertiliser has doubled following the US-Israel war on Iran, causing farmers to reduce crop planting by 30 per cent. * Australian farmers report an average increase of $341,000 in input costs, with two-thirds altering planting decisions to delay or plant less. * Supermarkets like Woolworths and Coles are reviewing supplier costs and adjusting payment terms to manage rising supply chain expenses. * Global wheat, barley, and canola production is expected to decline, leading to higher prices for bread, cereal, and fresh produce. * The effective closure of the Strait of Hormuz has disrupted the supply of fertiliser, which two-thirds of Australia imports from Gulf states. 401. </w:t>
      </w:r>
      <w:hyperlink r:id="rId300">
        <w:r>
          <w:rPr>
            <w:color w:val="0000EE"/>
            <w:u w:val="single"/>
          </w:rPr>
          <w:t>https://www.moneyweb.co.za/news/international/us-iran-weigh-truce-extension-with-hormuz-still-shuttered/</w:t>
        </w:r>
      </w:hyperlink>
      <w:r>
        <w:t xml:space="preserve"> - * The United Nations is prepared to establish a corridor to move fertiliser through the Strait of Hormuz to support planting seasons, contingent on a political agreement between the US and Iran. * The Strait of Hormuz remains effectively shuttered since the start of the conflict, causing a trickle in transit and exacerbating global energy and supply crises. * Concerns exist regarding disruptions to fertiliser supplies which could hurt food output and raise prices, adding to fears of global inflation. * US and Iran are considering a two-week ceasefire extension to negotiate a peace deal, with the future of Iran's nuclear program and reopening the strait as contentious issues. 402. </w:t>
      </w:r>
      <w:hyperlink r:id="rId301">
        <w:r>
          <w:rPr>
            <w:color w:val="0000EE"/>
            <w:u w:val="single"/>
          </w:rPr>
          <w:t>https://thearabianpost.com/iran-conflict-jolts-delhis-economic-calculus/</w:t>
        </w:r>
      </w:hyperlink>
      <w:r>
        <w:t xml:space="preserve"> - * Urea import offers in India have risen to approximately $1,000 a tonne, roughly double the level seen two months ago, as shipping disruptions linked to the Iran conflict increase freight and insurance costs. * The Indian government faces a larger subsidy burden for fertilisers just as the kharif cycle approaches, raising concerns about sowing costs and potential food inflation. * India's reliance on the Strait of Hormuz for half of its crude and LPG imports exposes the economy to prolonged supply chain strain and elevated energy prices even if fighting eases. * Policymakers are weighing the trade-off between protecting households from fuel shocks and managing wider fiscal stress amidst warnings from the IMF and World Bank regarding global growth and prices. 403. </w:t>
      </w:r>
      <w:hyperlink r:id="rId302">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404. </w:t>
      </w:r>
      <w:hyperlink r:id="rId303">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w:t>
      </w:r>
      <w:r/>
    </w:p>
    <w:p>
      <w:pPr>
        <w:pStyle w:val="ListNumber"/>
        <w:spacing w:line="240" w:lineRule="auto"/>
        <w:ind w:left="720"/>
      </w:pPr>
      <w:r/>
      <w:hyperlink r:id="rId304">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w:t>
      </w:r>
      <w:r/>
    </w:p>
    <w:p>
      <w:pPr>
        <w:pStyle w:val="ListNumber"/>
        <w:spacing w:line="240" w:lineRule="auto"/>
        <w:ind w:left="720"/>
      </w:pPr>
      <w:r/>
      <w:hyperlink r:id="rId305">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407. </w:t>
      </w:r>
      <w:hyperlink r:id="rId306">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408. </w:t>
      </w:r>
      <w:hyperlink r:id="rId307">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w:t>
      </w:r>
      <w:r/>
    </w:p>
    <w:p>
      <w:pPr>
        <w:pStyle w:val="ListNumber"/>
        <w:spacing w:line="240" w:lineRule="auto"/>
        <w:ind w:left="720"/>
      </w:pPr>
      <w:r/>
      <w:hyperlink r:id="rId308">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w:t>
      </w:r>
      <w:r/>
    </w:p>
    <w:p>
      <w:pPr>
        <w:pStyle w:val="ListNumber"/>
        <w:spacing w:line="240" w:lineRule="auto"/>
        <w:ind w:left="720"/>
      </w:pPr>
      <w:r/>
      <w:hyperlink r:id="rId309">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w:t>
      </w:r>
      <w:r/>
    </w:p>
    <w:p>
      <w:pPr>
        <w:pStyle w:val="ListNumber"/>
        <w:spacing w:line="240" w:lineRule="auto"/>
        <w:ind w:left="720"/>
      </w:pPr>
      <w:r/>
      <w:hyperlink r:id="rId310">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w:t>
      </w:r>
      <w:r/>
    </w:p>
    <w:p>
      <w:pPr>
        <w:pStyle w:val="ListNumber"/>
        <w:spacing w:line="240" w:lineRule="auto"/>
        <w:ind w:left="720"/>
      </w:pPr>
      <w:r/>
      <w:hyperlink r:id="rId309">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413. </w:t>
      </w:r>
      <w:hyperlink r:id="rId311">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414. </w:t>
      </w:r>
      <w:hyperlink r:id="rId312">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415. </w:t>
      </w:r>
      <w:hyperlink r:id="rId313">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416. </w:t>
      </w:r>
      <w:hyperlink r:id="rId314">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417. </w:t>
      </w:r>
      <w:hyperlink r:id="rId315">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418. </w:t>
      </w:r>
      <w:hyperlink r:id="rId316">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419. </w:t>
      </w:r>
      <w:hyperlink r:id="rId317">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420. </w:t>
      </w:r>
      <w:hyperlink r:id="rId318">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421. </w:t>
      </w:r>
      <w:hyperlink r:id="rId319">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Farm groups and economists support the renewal, citing the deal's role in limiting tariff risks and supporting long-term planning.</w:t>
      </w:r>
      <w:r/>
    </w:p>
    <w:p>
      <w:pPr>
        <w:pStyle w:val="ListNumber"/>
        <w:spacing w:line="240" w:lineRule="auto"/>
        <w:ind w:left="720"/>
      </w:pPr>
      <w:r/>
      <w:hyperlink r:id="rId320">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w:t>
      </w:r>
      <w:r/>
    </w:p>
    <w:p>
      <w:pPr>
        <w:pStyle w:val="ListNumber"/>
        <w:spacing w:line="240" w:lineRule="auto"/>
        <w:ind w:left="720"/>
      </w:pPr>
      <w:r/>
      <w:hyperlink r:id="rId321">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w:t>
      </w:r>
      <w:r/>
    </w:p>
    <w:p>
      <w:pPr>
        <w:pStyle w:val="ListNumber"/>
        <w:spacing w:line="240" w:lineRule="auto"/>
        <w:ind w:left="720"/>
      </w:pPr>
      <w:r/>
      <w:hyperlink r:id="rId321">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w:t>
      </w:r>
      <w:r/>
    </w:p>
    <w:p>
      <w:pPr>
        <w:pStyle w:val="ListNumber"/>
        <w:spacing w:line="240" w:lineRule="auto"/>
        <w:ind w:left="720"/>
      </w:pPr>
      <w:r/>
      <w:hyperlink r:id="rId322">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426. </w:t>
      </w:r>
      <w:hyperlink r:id="rId323">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427. </w:t>
      </w:r>
      <w:hyperlink r:id="rId324">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428. </w:t>
      </w:r>
      <w:hyperlink r:id="rId325">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429. </w:t>
      </w:r>
      <w:hyperlink r:id="rId326">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w:t>
      </w:r>
      <w:r/>
    </w:p>
    <w:p>
      <w:pPr>
        <w:pStyle w:val="ListNumber"/>
        <w:spacing w:line="240" w:lineRule="auto"/>
        <w:ind w:left="720"/>
      </w:pPr>
      <w:r/>
      <w:hyperlink r:id="rId327">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w:t>
      </w:r>
      <w:r/>
    </w:p>
    <w:p>
      <w:pPr>
        <w:pStyle w:val="ListNumber"/>
        <w:spacing w:line="240" w:lineRule="auto"/>
        <w:ind w:left="720"/>
      </w:pPr>
      <w:r/>
      <w:hyperlink r:id="rId328">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432. </w:t>
      </w:r>
      <w:hyperlink r:id="rId329">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433. </w:t>
      </w:r>
      <w:hyperlink r:id="rId330">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434. </w:t>
      </w:r>
      <w:hyperlink r:id="rId331">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435. </w:t>
      </w:r>
      <w:hyperlink r:id="rId332">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436. </w:t>
      </w:r>
      <w:hyperlink r:id="rId333">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437. </w:t>
      </w:r>
      <w:hyperlink r:id="rId334">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438. </w:t>
      </w:r>
      <w:hyperlink r:id="rId335">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439. </w:t>
      </w:r>
      <w:hyperlink r:id="rId336">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w:t>
      </w:r>
      <w:r/>
    </w:p>
    <w:p>
      <w:pPr>
        <w:pStyle w:val="ListNumber"/>
        <w:spacing w:line="240" w:lineRule="auto"/>
        <w:ind w:left="720"/>
      </w:pPr>
      <w:r/>
      <w:hyperlink r:id="rId337">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w:t>
      </w:r>
      <w:r/>
    </w:p>
    <w:p>
      <w:pPr>
        <w:pStyle w:val="ListNumber"/>
        <w:spacing w:line="240" w:lineRule="auto"/>
        <w:ind w:left="720"/>
      </w:pPr>
      <w:r/>
      <w:hyperlink r:id="rId338">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442. </w:t>
      </w:r>
      <w:hyperlink r:id="rId339">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443. </w:t>
      </w:r>
      <w:hyperlink r:id="rId340">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w:t>
      </w:r>
      <w:r/>
    </w:p>
    <w:p>
      <w:pPr>
        <w:pStyle w:val="ListNumber"/>
        <w:spacing w:line="240" w:lineRule="auto"/>
        <w:ind w:left="720"/>
      </w:pPr>
      <w:r/>
      <w:hyperlink r:id="rId341">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w:t>
      </w:r>
      <w:r/>
    </w:p>
    <w:p>
      <w:pPr>
        <w:pStyle w:val="ListNumber"/>
        <w:spacing w:line="240" w:lineRule="auto"/>
        <w:ind w:left="720"/>
      </w:pPr>
      <w:r/>
      <w:hyperlink r:id="rId342">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446. </w:t>
      </w:r>
      <w:hyperlink r:id="rId343">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xml:space="preserve">* The institutions noted that shipping normalisation through the Strait of Hormuz is uncertain, potentially keeping fuel and fertiliser costs high for a prolonged period.* * Coordinated policy advice and financial support are being offered to member countries to mitigate the asymmetric impact on energy importers and stabilise the global economy. 447. </w:t>
      </w:r>
      <w:hyperlink r:id="rId344">
        <w:r>
          <w:rPr>
            <w:color w:val="0000EE"/>
            <w:u w:val="single"/>
          </w:rPr>
          <w:t>https://www.brecorder.com/news/40416525/wheat-rises-as-dry-weather-hits-us-crops</w:t>
        </w:r>
      </w:hyperlink>
      <w: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448. </w:t>
      </w:r>
      <w:hyperlink r:id="rId344">
        <w:r>
          <w:rPr>
            <w:color w:val="0000EE"/>
            <w:u w:val="single"/>
          </w:rPr>
          <w:t>https://www.brecorder.com/news/40416525/wheat-rises-as-dry-weather-hits-us-crops</w:t>
        </w:r>
      </w:hyperlink>
      <w: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449. </w:t>
      </w:r>
      <w:hyperlink r:id="rId345">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450. </w:t>
      </w:r>
      <w:hyperlink r:id="rId345">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451. </w:t>
      </w:r>
      <w:hyperlink r:id="rId346">
        <w:r>
          <w:rPr>
            <w:color w:val="0000EE"/>
            <w:u w:val="single"/>
          </w:rPr>
          <w:t>https://www.channelstv.com/2026/04/15/fertiliser-shortages-hit-developing-countries-as-iran-war-rages/</w:t>
        </w:r>
      </w:hyperlink>
      <w: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452. </w:t>
      </w:r>
      <w:hyperlink r:id="rId347">
        <w:r>
          <w:rPr>
            <w:color w:val="0000EE"/>
            <w:u w:val="single"/>
          </w:rPr>
          <w:t>https://www.aginfo.net/report/65200/Farm-of-the-Future/An-Alternative-Source-of-Nitrogen</w:t>
        </w:r>
      </w:hyperlink>
      <w: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453. </w:t>
      </w:r>
      <w:hyperlink r:id="rId348">
        <w:r>
          <w:rPr>
            <w:color w:val="0000EE"/>
            <w:u w:val="single"/>
          </w:rPr>
          <w:t>https://www.fxstreet.com/analysis/markets-cheer-soft-us-ppi-but-theres-a-catch-202604150745</w:t>
        </w:r>
      </w:hyperlink>
      <w: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w:t>
      </w:r>
      <w:r/>
    </w:p>
    <w:p>
      <w:pPr>
        <w:pStyle w:val="ListNumber"/>
        <w:spacing w:line="240" w:lineRule="auto"/>
        <w:ind w:left="720"/>
      </w:pPr>
      <w:r/>
      <w:hyperlink r:id="rId349">
        <w:r>
          <w:rPr>
            <w:color w:val="0000EE"/>
            <w:u w:val="single"/>
          </w:rPr>
          <w:t>https://news.fundsforngos.org/2026/04/15/ifad-warns-middle-east-conflict-threatens-global-food-security-and-rural-supply-chains/</w:t>
        </w:r>
      </w:hyperlink>
      <w: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w:t>
      </w:r>
      <w:r/>
    </w:p>
    <w:p>
      <w:pPr>
        <w:pStyle w:val="ListNumber"/>
        <w:spacing w:line="240" w:lineRule="auto"/>
        <w:ind w:left="720"/>
      </w:pPr>
      <w:r/>
      <w:hyperlink r:id="rId350">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456. </w:t>
      </w:r>
      <w:hyperlink r:id="rId351">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457. </w:t>
      </w:r>
      <w:hyperlink r:id="rId350">
        <w:r>
          <w:rPr>
            <w:color w:val="0000EE"/>
            <w:u w:val="single"/>
          </w:rPr>
          <w:t>https://www.abc.net.au/news/2026-04-15/strait-of-hormuz-blockade-could-turn-into-global-agrifood-crisis/106566496</w:t>
        </w:r>
      </w:hyperlink>
      <w: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458. </w:t>
      </w:r>
      <w:hyperlink r:id="rId352">
        <w:r>
          <w:rPr>
            <w:color w:val="0000EE"/>
            <w:u w:val="single"/>
          </w:rPr>
          <w:t>https://www.brecorder.com/news/40416428/provision-of-rs6bn-free-gunny-bags-punjab-cm-announces-wheat-procurement-rate</w:t>
        </w:r>
      </w:hyperlink>
      <w: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459. </w:t>
      </w:r>
      <w:hyperlink r:id="rId353">
        <w:r>
          <w:rPr>
            <w:color w:val="0000EE"/>
            <w:u w:val="single"/>
          </w:rPr>
          <w:t>https://www.farms.com/news/map-further-improvement-in-prairie-dryness-drought-in-march-240731.aspx</w:t>
        </w:r>
      </w:hyperlink>
      <w: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460. </w:t>
      </w:r>
      <w:hyperlink r:id="rId354">
        <w:r>
          <w:rPr>
            <w:color w:val="0000EE"/>
            <w:u w:val="single"/>
          </w:rPr>
          <w:t>https://www.farms.com/ag-industry-news/smart-fertilizer-use-helps-farmers-face-rising-costs-710.aspx</w:t>
        </w:r>
      </w:hyperlink>
      <w: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w:t>
      </w:r>
      <w:r/>
    </w:p>
    <w:p>
      <w:pPr>
        <w:pStyle w:val="ListNumber"/>
        <w:spacing w:line="240" w:lineRule="auto"/>
        <w:ind w:left="720"/>
      </w:pPr>
      <w:r/>
      <w:hyperlink r:id="rId355">
        <w:r>
          <w:rPr>
            <w:color w:val="0000EE"/>
            <w:u w:val="single"/>
          </w:rPr>
          <w:t>https://www.demorgen.be/nieuws/hoe-langer-boeren-zonder-kunstmest-moeten-zaaien-hoe-harder-de-voedselprijzen-stijgen-dit-zijn-de-gevolgen-van-de-hormuz-blokkade~b328ebc1/</w:t>
        </w:r>
      </w:hyperlink>
      <w: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w:t>
      </w:r>
      <w:r/>
    </w:p>
    <w:p>
      <w:pPr>
        <w:pStyle w:val="ListNumber"/>
        <w:spacing w:line="240" w:lineRule="auto"/>
        <w:ind w:left="720"/>
      </w:pPr>
      <w:r/>
      <w:hyperlink r:id="rId356">
        <w:r>
          <w:rPr>
            <w:color w:val="0000EE"/>
            <w:u w:val="single"/>
          </w:rPr>
          <w:t>https://www.wwbl.com/2026/04/14/the-2027-shadow-how-the-hormuz-crisis-could-reshape-long-term-fertilizer-supplies/</w:t>
        </w:r>
      </w:hyperlink>
      <w: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463. </w:t>
      </w:r>
      <w:hyperlink r:id="rId357">
        <w:r>
          <w:rPr>
            <w:color w:val="0000EE"/>
            <w:u w:val="single"/>
          </w:rPr>
          <w:t>https://www.graincentral.com/markets/daily-market-wire-15-april-2026/</w:t>
        </w:r>
      </w:hyperlink>
      <w: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464. </w:t>
      </w:r>
      <w:hyperlink r:id="rId357">
        <w:r>
          <w:rPr>
            <w:color w:val="0000EE"/>
            <w:u w:val="single"/>
          </w:rPr>
          <w:t>https://www.graincentral.com/markets/daily-market-wire-15-april-2026/</w:t>
        </w:r>
      </w:hyperlink>
      <w: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465. </w:t>
      </w:r>
      <w:hyperlink r:id="rId357">
        <w:r>
          <w:rPr>
            <w:color w:val="0000EE"/>
            <w:u w:val="single"/>
          </w:rPr>
          <w:t>https://www.graincentral.com/markets/daily-market-wire-15-april-2026/</w:t>
        </w:r>
      </w:hyperlink>
      <w: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w:t>
      </w:r>
      <w:r/>
    </w:p>
    <w:p>
      <w:pPr>
        <w:pStyle w:val="ListNumber"/>
        <w:spacing w:line="240" w:lineRule="auto"/>
        <w:ind w:left="720"/>
      </w:pPr>
      <w:r/>
      <w:hyperlink r:id="rId358">
        <w:r>
          <w:rPr>
            <w:color w:val="0000EE"/>
            <w:u w:val="single"/>
          </w:rPr>
          <w:t>https://www.thehindubusinessline.com/economy/agri-business/fertilizer-supply-crunch-tightens-global-farm-economics/article70862169.ece</w:t>
        </w:r>
      </w:hyperlink>
      <w: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w:t>
      </w:r>
      <w:r/>
    </w:p>
    <w:p>
      <w:pPr>
        <w:pStyle w:val="ListNumber"/>
        <w:spacing w:line="240" w:lineRule="auto"/>
        <w:ind w:left="720"/>
      </w:pPr>
      <w:r/>
      <w:hyperlink r:id="rId358">
        <w:r>
          <w:rPr>
            <w:color w:val="0000EE"/>
            <w:u w:val="single"/>
          </w:rPr>
          <w:t>https://www.thehindubusinessline.com/economy/agri-business/fertilizer-supply-crunch-tightens-global-farm-economics/article70862169.ece</w:t>
        </w:r>
      </w:hyperlink>
      <w: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w:t>
      </w:r>
      <w:r/>
    </w:p>
    <w:p>
      <w:pPr>
        <w:pStyle w:val="ListNumber"/>
        <w:spacing w:line="240" w:lineRule="auto"/>
        <w:ind w:left="720"/>
      </w:pPr>
      <w:r/>
      <w:hyperlink r:id="rId359">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469. </w:t>
      </w:r>
      <w:hyperlink r:id="rId359">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470. </w:t>
      </w:r>
      <w:hyperlink r:id="rId360">
        <w:r>
          <w:rPr>
            <w:color w:val="0000EE"/>
            <w:u w:val="single"/>
          </w:rPr>
          <w:t>https://ljnovice.si/2026/04/15/dolgotrajna-kriza-v-hormuski-ozini-bi-se-lahko-spremenila-v-svetovno-katastrofo-v-agrozivilski-industriji/</w:t>
        </w:r>
      </w:hyperlink>
      <w: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471. </w:t>
      </w:r>
      <w:hyperlink r:id="rId361">
        <w:r>
          <w:rPr>
            <w:color w:val="0000EE"/>
            <w:u w:val="single"/>
          </w:rPr>
          <w:t>https://ilmanifesto.it/su-gaza-incombe-lo-spettro-di-una-nuova-carestia</w:t>
        </w:r>
      </w:hyperlink>
      <w: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472. </w:t>
      </w:r>
      <w:hyperlink r:id="rId362">
        <w:r>
          <w:rPr>
            <w:color w:val="0000EE"/>
            <w:u w:val="single"/>
          </w:rPr>
          <w:t>https://www.elimpulso.com/2026/04/14/alerta-fao-la-inflacion-generada-por-doble-bloqueo-del-estrecho-de-ormuz-puede-desencadenar-una-catastrofe-alimentaria-mundial-14abr/</w:t>
        </w:r>
      </w:hyperlink>
      <w: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473. </w:t>
      </w:r>
      <w:hyperlink r:id="rId360">
        <w:r>
          <w:rPr>
            <w:color w:val="0000EE"/>
            <w:u w:val="single"/>
          </w:rPr>
          <w:t>https://ljnovice.si/2026/04/15/dolgotrajna-kriza-v-hormuski-ozini-bi-se-lahko-spremenila-v-svetovno-katastrofo-v-agrozivilski-industriji/</w:t>
        </w:r>
      </w:hyperlink>
      <w: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474. </w:t>
      </w:r>
      <w:hyperlink r:id="rId363">
        <w:r>
          <w:rPr>
            <w:color w:val="0000EE"/>
            <w:u w:val="single"/>
          </w:rPr>
          <w:t>https://www.brownfieldagnews.com/news/economist-says-farmers-are-borrowing-more-to-operate/</w:t>
        </w:r>
      </w:hyperlink>
      <w: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w:t>
      </w:r>
      <w:r/>
    </w:p>
    <w:p>
      <w:pPr>
        <w:pStyle w:val="ListNumber"/>
        <w:spacing w:line="240" w:lineRule="auto"/>
        <w:ind w:left="720"/>
      </w:pPr>
      <w:r/>
      <w:hyperlink r:id="rId362">
        <w:r>
          <w:rPr>
            <w:color w:val="0000EE"/>
            <w:u w:val="single"/>
          </w:rPr>
          <w:t>https://www.elimpulso.com/2026/04/14/alerta-fao-la-inflacion-generada-por-doble-bloqueo-del-estrecho-de-ormuz-puede-desencadenar-una-catastrofe-alimentaria-mundial-14abr/</w:t>
        </w:r>
      </w:hyperlink>
      <w: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w:t>
      </w:r>
      <w:r/>
    </w:p>
    <w:p>
      <w:pPr>
        <w:pStyle w:val="ListNumber"/>
        <w:spacing w:line="240" w:lineRule="auto"/>
        <w:ind w:left="720"/>
      </w:pPr>
      <w:r/>
      <w:hyperlink r:id="rId364">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477. </w:t>
      </w:r>
      <w:hyperlink r:id="rId365">
        <w:r>
          <w:rPr>
            <w:color w:val="0000EE"/>
            <w:u w:val="single"/>
          </w:rPr>
          <w:t>https://www.novinite.com/view_news.php?id=237995</w:t>
        </w:r>
      </w:hyperlink>
      <w: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w:t>
      </w:r>
      <w:r/>
    </w:p>
    <w:p>
      <w:pPr>
        <w:pStyle w:val="ListNumber"/>
        <w:spacing w:line="240" w:lineRule="auto"/>
        <w:ind w:left="720"/>
      </w:pPr>
      <w:r/>
      <w:hyperlink r:id="rId366">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w:t>
      </w:r>
      <w:r/>
    </w:p>
    <w:p>
      <w:pPr>
        <w:pStyle w:val="ListNumber"/>
        <w:spacing w:line="240" w:lineRule="auto"/>
        <w:ind w:left="720"/>
      </w:pPr>
      <w:r/>
      <w:hyperlink r:id="rId367">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w:t>
      </w:r>
      <w:r/>
    </w:p>
    <w:p>
      <w:pPr>
        <w:pStyle w:val="ListNumber"/>
        <w:spacing w:line="240" w:lineRule="auto"/>
        <w:ind w:left="720"/>
      </w:pPr>
      <w:r/>
      <w:hyperlink r:id="rId368">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w:t>
      </w:r>
      <w:r/>
    </w:p>
    <w:p>
      <w:pPr>
        <w:pStyle w:val="ListNumber"/>
        <w:spacing w:line="240" w:lineRule="auto"/>
        <w:ind w:left="720"/>
      </w:pPr>
      <w:r/>
      <w:hyperlink r:id="rId369">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w:t>
      </w:r>
      <w:r/>
    </w:p>
    <w:p>
      <w:pPr>
        <w:pStyle w:val="ListNumber"/>
        <w:spacing w:line="240" w:lineRule="auto"/>
        <w:ind w:left="720"/>
      </w:pPr>
      <w:r/>
      <w:hyperlink r:id="rId370">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w:t>
      </w:r>
      <w:r/>
    </w:p>
    <w:p>
      <w:pPr>
        <w:pStyle w:val="ListNumber"/>
        <w:spacing w:line="240" w:lineRule="auto"/>
        <w:ind w:left="720"/>
      </w:pPr>
      <w:r/>
      <w:hyperlink r:id="rId371">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484. </w:t>
      </w:r>
      <w:hyperlink r:id="rId372">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485. </w:t>
      </w:r>
      <w:hyperlink r:id="rId373">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486. </w:t>
      </w:r>
      <w:hyperlink r:id="rId374">
        <w:r>
          <w:rPr>
            <w:color w:val="0000EE"/>
            <w:u w:val="single"/>
          </w:rPr>
          <w:t>https://www.business-standard.com/industry/agriculture/taking-a-rain-check-on-agri-output-as-past-data-softens-monsoon-concerns-126041400923_1.html</w:t>
        </w:r>
      </w:hyperlink>
      <w: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w:t>
      </w:r>
      <w:r/>
    </w:p>
    <w:p>
      <w:pPr>
        <w:pStyle w:val="ListNumber"/>
        <w:spacing w:line="240" w:lineRule="auto"/>
        <w:ind w:left="720"/>
      </w:pPr>
      <w:r/>
      <w:hyperlink r:id="rId375">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w:t>
      </w:r>
      <w:r/>
    </w:p>
    <w:p>
      <w:pPr>
        <w:pStyle w:val="ListNumber"/>
        <w:spacing w:line="240" w:lineRule="auto"/>
        <w:ind w:left="720"/>
      </w:pPr>
      <w:r/>
      <w:hyperlink r:id="rId372">
        <w:r>
          <w:rPr>
            <w:color w:val="0000EE"/>
            <w:u w:val="single"/>
          </w:rPr>
          <w:t>https://www.brownfieldagnews.com/market-news/wheat-maintains-gains-on-drought-fertilizer-concerns/</w:t>
        </w:r>
      </w:hyperlink>
      <w: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489. </w:t>
      </w:r>
      <w:hyperlink r:id="rId376">
        <w:r>
          <w:rPr>
            <w:color w:val="0000EE"/>
            <w:u w:val="single"/>
          </w:rPr>
          <w:t>https://afnews.com.br/bloqueio-no-estreito-de-hormuz-pode-disparar-inflacao-dos-alimentos/</w:t>
        </w:r>
      </w:hyperlink>
      <w: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490. </w:t>
      </w:r>
      <w:hyperlink r:id="rId377">
        <w:r>
          <w:rPr>
            <w:color w:val="0000EE"/>
            <w:u w:val="single"/>
          </w:rPr>
          <w:t>https://www.derstandard.at/story/3000000316514/warum-die-strasse-von-hormus-auch-fuer-die-ernaehrungssicherheit-wichtig-ist?ref=rss</w:t>
        </w:r>
      </w:hyperlink>
      <w: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491. </w:t>
      </w:r>
      <w:hyperlink r:id="rId378">
        <w:r>
          <w:rPr>
            <w:color w:val="0000EE"/>
            <w:u w:val="single"/>
          </w:rPr>
          <w:t>https://cryptonews.net/news/analytics/32705952/</w:t>
        </w:r>
      </w:hyperlink>
      <w: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492. </w:t>
      </w:r>
      <w:hyperlink r:id="rId379">
        <w:r>
          <w:rPr>
            <w:color w:val="0000EE"/>
            <w:u w:val="single"/>
          </w:rPr>
          <w:t>https://indianexpress.com/article/cities/chandigarh/punjab-wheat-procurement-khanna-mandi-shrivelled-grain-lustre-loss-10636286/</w:t>
        </w:r>
      </w:hyperlink>
      <w: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493. </w:t>
      </w:r>
      <w:hyperlink r:id="rId380">
        <w:r>
          <w:rPr>
            <w:color w:val="0000EE"/>
            <w:u w:val="single"/>
          </w:rPr>
          <w:t>https://www.foodnavigator.com/Article/2026/04/14/iran-war-disrupts-food-supply-chains-as-strait-of-hormuz-crisis-deepens/?utm_source=RSS_Feed&amp;utm_medium=RSS&amp;utm_campaign=RSS</w:t>
        </w:r>
      </w:hyperlink>
      <w: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494. </w:t>
      </w:r>
      <w:hyperlink r:id="rId381">
        <w:r>
          <w:rPr>
            <w:color w:val="0000EE"/>
            <w:u w:val="single"/>
          </w:rPr>
          <w:t>https://www.financialcontent.com/article/marketminute-2026-4-14-oil-prices-dip-below-100-as-geopolitical-tensions-show-signs-of-de-escalation</w:t>
        </w:r>
      </w:hyperlink>
      <w: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495. </w:t>
      </w:r>
      <w:hyperlink r:id="rId382">
        <w:r>
          <w:rPr>
            <w:color w:val="0000EE"/>
            <w:u w:val="single"/>
          </w:rPr>
          <w:t>https://www.brownfieldagnews.com/news/winter-wheat-losses-mount-as-drought-worsens-across-plains/</w:t>
        </w:r>
      </w:hyperlink>
      <w: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496. </w:t>
      </w:r>
      <w:hyperlink r:id="rId383">
        <w:r>
          <w:rPr>
            <w:color w:val="0000EE"/>
            <w:u w:val="single"/>
          </w:rPr>
          <w:t>https://markets.financialcontent.com/stocks/article/marketminute-2026-4-14-the-fertilizer-fuel-feedback-loop-how-the-iran-energy-shock-is-permeating-global-supply-chains</w:t>
        </w:r>
      </w:hyperlink>
      <w: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w:t>
      </w:r>
      <w:r/>
    </w:p>
    <w:p>
      <w:pPr>
        <w:pStyle w:val="ListNumber"/>
        <w:spacing w:line="240" w:lineRule="auto"/>
        <w:ind w:left="720"/>
      </w:pPr>
      <w:r/>
      <w:hyperlink r:id="rId384">
        <w:r>
          <w:rPr>
            <w:color w:val="0000EE"/>
            <w:u w:val="single"/>
          </w:rPr>
          <w:t>https://indianexpress.com/article/upsc-current-affairs/upsc-essentials/will-the-west-asia-war-affect-kharif-yields-10636244/</w:t>
        </w:r>
      </w:hyperlink>
      <w: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w:t>
      </w:r>
      <w:r/>
    </w:p>
    <w:p>
      <w:pPr>
        <w:pStyle w:val="ListNumber"/>
        <w:spacing w:line="240" w:lineRule="auto"/>
        <w:ind w:left="720"/>
      </w:pPr>
      <w:r/>
      <w:hyperlink r:id="rId385">
        <w:r>
          <w:rPr>
            <w:color w:val="0000EE"/>
            <w:u w:val="single"/>
          </w:rPr>
          <w:t>https://dailycaller.com/2026/04/14/iran-war-blockade-economic-pain/</w:t>
        </w:r>
      </w:hyperlink>
      <w: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499. </w:t>
      </w:r>
      <w:hyperlink r:id="rId386">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500. </w:t>
      </w:r>
      <w:hyperlink r:id="rId387">
        <w:r>
          <w:rPr>
            <w:color w:val="0000EE"/>
            <w:u w:val="single"/>
          </w:rPr>
          <w:t>https://www.omanobserver.om/article/1187898/opinion/international/the-hidden-price-of-the-war-with-iran</w:t>
        </w:r>
      </w:hyperlink>
      <w: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lagnews.com/fertilizer-dependence-risks-rise-amid-middle-east-conflict/" TargetMode="External"/><Relationship Id="rId10" Type="http://schemas.openxmlformats.org/officeDocument/2006/relationships/hyperlink" Target="https://www.bahrainnews.net/news/279002961/uae-affirms-importance-of-ensuring-freedom-of-navigation-facilitating-supply-chains-to-secure-agricultural-inputs-stability-of-regional-global-food-security" TargetMode="External"/><Relationship Id="rId11" Type="http://schemas.openxmlformats.org/officeDocument/2006/relationships/hyperlink" Target="https://www.producer.com/markets/wheat-markets-start-recovery-from-bearish-news/" TargetMode="External"/><Relationship Id="rId12" Type="http://schemas.openxmlformats.org/officeDocument/2006/relationships/hyperlink" Target="https://www.business-standard.com/industry/agriculture/has-indian-farm-output-finally-become-less-dependent-on-the-monsoon-126042101364_1.html" TargetMode="External"/><Relationship Id="rId13" Type="http://schemas.openxmlformats.org/officeDocument/2006/relationships/hyperlink" Target="https://www.business-standard.com/economy/news/march-drag-pulls-india-s-fertiliser-production-to-a-multi-year-low-126042101310_1.html" TargetMode="External"/><Relationship Id="rId14" Type="http://schemas.openxmlformats.org/officeDocument/2006/relationships/hyperlink" Target="https://weeklyblitz.net/2026/04/22/us-and-india-move-closer-to-win-win-trade-deal-amid-shifting-global-dynamics/" TargetMode="External"/><Relationship Id="rId15" Type="http://schemas.openxmlformats.org/officeDocument/2006/relationships/hyperlink" Target="https://www.maritimeprofessional.com/news/argentina-trucker-protest-delays-least-418252" TargetMode="External"/><Relationship Id="rId16" Type="http://schemas.openxmlformats.org/officeDocument/2006/relationships/hyperlink" Target="https://www.perthnow.com.au/news/politics/more-fertiliser-pledged-under-government-insurance-deal-c-22174139" TargetMode="External"/><Relationship Id="rId17" Type="http://schemas.openxmlformats.org/officeDocument/2006/relationships/hyperlink" Target="https://www.perfil.com/noticias/canal-e/la-crisis-de-medio-oriente-condiciona-trigo-subio-un-16-mientras-que-la-urea-tuvo-un-salto-del-77.phtml" TargetMode="External"/><Relationship Id="rId18" Type="http://schemas.openxmlformats.org/officeDocument/2006/relationships/hyperlink" Target="https://www.tehrantimes.com/news/525653/Strait-of-Hormuz-crisis-A-looming-food-security-time-bomb" TargetMode="External"/><Relationship Id="rId19" Type="http://schemas.openxmlformats.org/officeDocument/2006/relationships/hyperlink" Target="https://hortnews.com/fears-for-result-of-eu-sps-agreement-grow/" TargetMode="External"/><Relationship Id="rId20" Type="http://schemas.openxmlformats.org/officeDocument/2006/relationships/hyperlink" Target="https://globalnews.ca/news/11810510/global-food-catastrophe-iran-war/" TargetMode="External"/><Relationship Id="rId21" Type="http://schemas.openxmlformats.org/officeDocument/2006/relationships/hyperlink" Target="https://www.asian-agribiz.com/2026/04/22/pinsar-urges-tighter-control-on-wheat-use-in-the-feed-industry/" TargetMode="External"/><Relationship Id="rId22" Type="http://schemas.openxmlformats.org/officeDocument/2006/relationships/hyperlink" Target="https://www.brownfieldagnews.com/news/winter-wheat-conditions-continue-to-decline/" TargetMode="External"/><Relationship Id="rId23" Type="http://schemas.openxmlformats.org/officeDocument/2006/relationships/hyperlink" Target="https://fortune.com/2026/04/21/farmers-perfect-storm-drought-fertilizer-fuel-prices-tariffs/" TargetMode="External"/><Relationship Id="rId24" Type="http://schemas.openxmlformats.org/officeDocument/2006/relationships/hyperlink" Target="https://www.zerohedge.com/commodities/wheat-spread-blows-out-drought-chaos-plagues-americas-breadbasket" TargetMode="External"/><Relationship Id="rId25" Type="http://schemas.openxmlformats.org/officeDocument/2006/relationships/hyperlink" Target="https://www.zerohedge.com/commodities/were-borrowed-time-vitol-lng-chief-warns-coming-food-price-shock" TargetMode="External"/><Relationship Id="rId26" Type="http://schemas.openxmlformats.org/officeDocument/2006/relationships/hyperlink" Target="https://en.antaranews.com/news/413196/prabowo-albanese-discuss-export-of-250000-tons-of-urea-to-australia" TargetMode="External"/><Relationship Id="rId27" Type="http://schemas.openxmlformats.org/officeDocument/2006/relationships/hyperlink" Target="https://www.yahoo.com/news/articles/trump-administration-worried-high-fertilizer-172555893.html" TargetMode="External"/><Relationship Id="rId28" Type="http://schemas.openxmlformats.org/officeDocument/2006/relationships/hyperlink" Target="https://www.india.com/business/window-opens-for-trumps-tariff-refund-more-than-160-billion-to-be-returned-how-much-will-india-receive-us-supreme-court-ieepa-gtri-8389005/" TargetMode="External"/><Relationship Id="rId29" Type="http://schemas.openxmlformats.org/officeDocument/2006/relationships/hyperlink" Target="https://www.arabbarometer.org/2026/04/higher-costs-harder-choices-food-insecurity-in-mena/" TargetMode="External"/><Relationship Id="rId30" Type="http://schemas.openxmlformats.org/officeDocument/2006/relationships/hyperlink" Target="https://www.supertalk.fm/mississippi-farmers-face-drought-conditions-as-usda-designates-45-counties-for-relief/" TargetMode="External"/><Relationship Id="rId31" Type="http://schemas.openxmlformats.org/officeDocument/2006/relationships/hyperlink" Target="https://thepostnewspaper.net/2026/04/21/commissioner-miller-praises-strait-of-hormuz-reopening-trump-administrations-fertilizer-cost-relief-plan/" TargetMode="External"/><Relationship Id="rId32" Type="http://schemas.openxmlformats.org/officeDocument/2006/relationships/hyperlink" Target="https://www.omanobserver.om/article/1188308/opinion/international/war-beyond-the-supply-chain-blockade" TargetMode="External"/><Relationship Id="rId33" Type="http://schemas.openxmlformats.org/officeDocument/2006/relationships/hyperlink" Target="https://www.welthungerhilfe.org/news/latest-articles/iran-war-impact-hunger" TargetMode="External"/><Relationship Id="rId34" Type="http://schemas.openxmlformats.org/officeDocument/2006/relationships/hyperlink" Target="https://nationalaglawcenter.org/food-foundations-geographic-indicators-on-agricultural-products/" TargetMode="External"/><Relationship Id="rId35" Type="http://schemas.openxmlformats.org/officeDocument/2006/relationships/hyperlink" Target="https://en.interfax.com.ua/news/economic/1161121.html" TargetMode="External"/><Relationship Id="rId36" Type="http://schemas.openxmlformats.org/officeDocument/2006/relationships/hyperlink" Target="https://indianexpress.com/article/cities/delhi/delhi-wheat-procurement-fci-narela-najafgarh-april-24-10648812/" TargetMode="External"/><Relationship Id="rId37" Type="http://schemas.openxmlformats.org/officeDocument/2006/relationships/hyperlink" Target="https://i-epikaira.blogspot.com/2026/04/middle-east-conflict-adds-pressure-on.html" TargetMode="External"/><Relationship Id="rId38" Type="http://schemas.openxmlformats.org/officeDocument/2006/relationships/hyperlink" Target="https://www.producer.com/am-market-reports/am-market-report-april-21-2026/" TargetMode="External"/><Relationship Id="rId39" Type="http://schemas.openxmlformats.org/officeDocument/2006/relationships/hyperlink" Target="https://www.omanobserver.om/article/1188295/opinion/business/energy-shock-ripples-across-the-global-economy" TargetMode="External"/><Relationship Id="rId40" Type="http://schemas.openxmlformats.org/officeDocument/2006/relationships/hyperlink" Target="https://www.deccanchronicle.com/business/us-starts-tariff-refunds-indian-exporters-need-to-engage-with-buyers-gtri-1951843" TargetMode="External"/><Relationship Id="rId41" Type="http://schemas.openxmlformats.org/officeDocument/2006/relationships/hyperlink" Target="https://www.moroccoworldnews.com/2026/04/287973/morocco-expects-strong-cereal-harvest-of-90-million-quintals-in-2026-season/" TargetMode="External"/><Relationship Id="rId42" Type="http://schemas.openxmlformats.org/officeDocument/2006/relationships/hyperlink" Target="https://knews.kg/2026/04/21/rossiya-vvodit-novuyu-sistemu-dlya-vvoza-tovarov-iz-eaes-eksperty-schitayut-chto-eto-pohozhe-na-netarifnye-barery/" TargetMode="External"/><Relationship Id="rId43" Type="http://schemas.openxmlformats.org/officeDocument/2006/relationships/hyperlink" Target="https://www.freshplaza.com/north-america/article/9831328/canadian-fertilizer-supply-pressure-drives-higher-costs-for-growers/" TargetMode="External"/><Relationship Id="rId44" Type="http://schemas.openxmlformats.org/officeDocument/2006/relationships/hyperlink" Target="https://www.thedickinsonpress.com/news/north-dakota/fertilizer-diesel-woes-make-for-difficult-spring-planting-decisions" TargetMode="External"/><Relationship Id="rId45" Type="http://schemas.openxmlformats.org/officeDocument/2006/relationships/hyperlink" Target="https://www.foodmanufacture.co.uk/Article/2026/04/21/what-impact-is-the-war-between-the-us-israel-and-iran-having-on-oilseed-and-grain-markets/?utm_source=RSS_Feed&amp;utm_medium=RSS&amp;utm_campaign=RSS" TargetMode="External"/><Relationship Id="rId46" Type="http://schemas.openxmlformats.org/officeDocument/2006/relationships/hyperlink" Target="https://www.agriland.co.uk/farming-news/preparing-for-eu-deforestation-rules-feels-almost-like-groundhog-day-nigta/" TargetMode="External"/><Relationship Id="rId47" Type="http://schemas.openxmlformats.org/officeDocument/2006/relationships/hyperlink" Target="https://www.indiasnews.net/news/279001282/us-pushes-for-win-win-trade-deal-with-india" TargetMode="External"/><Relationship Id="rId48" Type="http://schemas.openxmlformats.org/officeDocument/2006/relationships/hyperlink" Target="https://atarde.com.br/a-tarde-esg/acordo-mercosul-uniao-europeia-em-vigor-movimenta-a-economia-do-mar-1386487" TargetMode="External"/><Relationship Id="rId49" Type="http://schemas.openxmlformats.org/officeDocument/2006/relationships/hyperlink" Target="https://timesofoman.com//article/170874-un-chief-calls-for-full-restoration-of-navigation-rights-amid-strait-of-hormuz-tensions" TargetMode="External"/><Relationship Id="rId50" Type="http://schemas.openxmlformats.org/officeDocument/2006/relationships/hyperlink" Target="https://www.logisticsinsider.in/india-seeks-preferential-us-market-access-as-trade-talks-advance/" TargetMode="External"/><Relationship Id="rId51" Type="http://schemas.openxmlformats.org/officeDocument/2006/relationships/hyperlink" Target="https://www.aljazeera.com/economy/2026/4/21/as-iran-crisis-drags-on-fears-of-global-food-crisis-grow?traffic_source=rss" TargetMode="External"/><Relationship Id="rId52" Type="http://schemas.openxmlformats.org/officeDocument/2006/relationships/hyperlink" Target="https://toronto.citynews.ca/2026/04/21/i-live-in-vegas-canadian-ag-producers-take-gamble-with-high-fuel-fertilizer-costs/" TargetMode="External"/><Relationship Id="rId53" Type="http://schemas.openxmlformats.org/officeDocument/2006/relationships/hyperlink" Target="https://www.riotimesonline.com/trump-tariff-refund-portal-cape-166-billion-april-2026/" TargetMode="External"/><Relationship Id="rId54" Type="http://schemas.openxmlformats.org/officeDocument/2006/relationships/hyperlink" Target="https://www.24newshd.tv/21-Apr-2026/india-fertiliser-output-drops-quarter-mideast-war" TargetMode="External"/><Relationship Id="rId55" Type="http://schemas.openxmlformats.org/officeDocument/2006/relationships/hyperlink" Target="https://www.catholicculture.org/news/headlines/index.cfm?storyid=69164" TargetMode="External"/><Relationship Id="rId56" Type="http://schemas.openxmlformats.org/officeDocument/2006/relationships/hyperlink" Target="https://www.albertafarmexpress.ca/crops/phosphate-prices-urea-middle-east-supply/" TargetMode="External"/><Relationship Id="rId57" Type="http://schemas.openxmlformats.org/officeDocument/2006/relationships/hyperlink" Target="https://www.beefcentral.com/news/global-fertiliser-market-facing-prolonged-period-of-strain-from-middle-east-disruption-rabo/" TargetMode="External"/><Relationship Id="rId58" Type="http://schemas.openxmlformats.org/officeDocument/2006/relationships/hyperlink" Target="https://www.news18.com/india/india-us-bilateral-trade-deal-near-finalisation-washington-talks-progress-market-access-agreement-ws-l-10046456.html" TargetMode="External"/><Relationship Id="rId59" Type="http://schemas.openxmlformats.org/officeDocument/2006/relationships/hyperlink" Target="https://www.sfntoday.com/2026/04/21/brooks-schaffer-market-report-for-tuesday-april-21st/" TargetMode="External"/><Relationship Id="rId60" Type="http://schemas.openxmlformats.org/officeDocument/2006/relationships/hyperlink" Target="https://www.freemalaysiatoday.com/category/business/2026/04/21/indias-fertiliser-output-drops-a-quarter-on-middle-east-war" TargetMode="External"/><Relationship Id="rId61" Type="http://schemas.openxmlformats.org/officeDocument/2006/relationships/hyperlink" Target="https://www.indiandefensenews.in/2026/04/indiaus-bilateral-trade-talks-to-resume.html" TargetMode="External"/><Relationship Id="rId62" Type="http://schemas.openxmlformats.org/officeDocument/2006/relationships/hyperlink" Target="https://www.brecorder.com/news/40417509/wheat-rises-on-worsening-us-crop-ratings-though-ample-supply-limits-gains" TargetMode="External"/><Relationship Id="rId63" Type="http://schemas.openxmlformats.org/officeDocument/2006/relationships/hyperlink" Target="https://energy.economictimes.indiatimes.com/news/oil-and-gas/core-sector-output-contracts-in-march-on-west-asia-war/130406429" TargetMode="External"/><Relationship Id="rId64" Type="http://schemas.openxmlformats.org/officeDocument/2006/relationships/hyperlink" Target="https://indianexpress.com/article/cities/chandigarh/as-poor-quality-wheat-piles-up-procurement-agencies-seek-waiver-of-storage-gain-norms-10647450/" TargetMode="External"/><Relationship Id="rId65" Type="http://schemas.openxmlformats.org/officeDocument/2006/relationships/hyperlink" Target="https://www.claimsjournal.com/news/national/2026/04/21/337037.htm" TargetMode="External"/><Relationship Id="rId66" Type="http://schemas.openxmlformats.org/officeDocument/2006/relationships/hyperlink" Target="https://thediplomat.com/2026/04/the-iran-wars-impact-on-india-and-pakistan/" TargetMode="External"/><Relationship Id="rId67" Type="http://schemas.openxmlformats.org/officeDocument/2006/relationships/hyperlink" Target="https://clubofmozambique.com/news/us-to-host-further-g-20-talks-on-wars-impact-on-food-and-fertiliser/" TargetMode="External"/><Relationship Id="rId68" Type="http://schemas.openxmlformats.org/officeDocument/2006/relationships/hyperlink" Target="https://www.thehindubusinessline.com/news/india-us-begin-talks-on-finer-details-of-bilateral-trade-deal/article70887010.ece" TargetMode="External"/><Relationship Id="rId69" Type="http://schemas.openxmlformats.org/officeDocument/2006/relationships/hyperlink" Target="https://www.michiganagtoday.com/2026/04/20/u-s-to-use-tariff-funds-to-offset-high-fertilizer-prices/" TargetMode="External"/><Relationship Id="rId70" Type="http://schemas.openxmlformats.org/officeDocument/2006/relationships/hyperlink" Target="https://asianews.network/first-tranche-of-india-us-trade-deal-almost-finalised-commerce-minister/" TargetMode="External"/><Relationship Id="rId71" Type="http://schemas.openxmlformats.org/officeDocument/2006/relationships/hyperlink" Target="https://cryptobriefing.com/businesses-face-portal-glitches-seeking-trump-tariff-refunds-amid-eu-tariff/" TargetMode="External"/><Relationship Id="rId72" Type="http://schemas.openxmlformats.org/officeDocument/2006/relationships/hyperlink" Target="https://www.ruralnewsgroup.co.nz/rural-news/rural-general-news/nz-india-free-trade-agreement-earl-rattray-warning" TargetMode="External"/><Relationship Id="rId73" Type="http://schemas.openxmlformats.org/officeDocument/2006/relationships/hyperlink" Target="https://www.npr.org/2026/04/20/nx-s1-5776945/in-the-american-heartland-farmers-are-literally-betting-the-farm-to-stay-in-business" TargetMode="External"/><Relationship Id="rId74" Type="http://schemas.openxmlformats.org/officeDocument/2006/relationships/hyperlink" Target="https://www.zerohedge.com/geopolitical/70-us-farmers-say-they-wont-be-able-buy-all-fertilizer-they-need-2026" TargetMode="External"/><Relationship Id="rId75" Type="http://schemas.openxmlformats.org/officeDocument/2006/relationships/hyperlink" Target="https://globalkashmir.net/northwest-central-adjoining-east-india-to-witness-heatwave-conditions-for-next-4-5-days-imd/" TargetMode="External"/><Relationship Id="rId76" Type="http://schemas.openxmlformats.org/officeDocument/2006/relationships/hyperlink" Target="https://www.americanagnetwork.com/2026/04/20/planting-picks-up-pace-while-wheat-struggles/" TargetMode="External"/><Relationship Id="rId77" Type="http://schemas.openxmlformats.org/officeDocument/2006/relationships/hyperlink" Target="https://www.lapresse.tn/2026/04/20/on-nous-ecrit-ce-que-lia-apporte-a-nos-createurs-et-ce-quelle-leur-prend-2/" TargetMode="External"/><Relationship Id="rId78" Type="http://schemas.openxmlformats.org/officeDocument/2006/relationships/hyperlink" Target="https://www.brownfieldagnews.com/market-news/wheat-mixed-monday-despite-ongoing-drought-concerns/" TargetMode="External"/><Relationship Id="rId79" Type="http://schemas.openxmlformats.org/officeDocument/2006/relationships/hyperlink" Target="https://revistaforum.com.br/global/a-rota-alternativa-de-ira-e-russia-para-driblar-o-cerco-de-donald-trump/" TargetMode="External"/><Relationship Id="rId80" Type="http://schemas.openxmlformats.org/officeDocument/2006/relationships/hyperlink" Target="https://waateanews.com/2026/04/21/economy-nz-india-seal-landmark-trade-deal-opening-door-to-billion-strong-market/" TargetMode="External"/><Relationship Id="rId81" Type="http://schemas.openxmlformats.org/officeDocument/2006/relationships/hyperlink" Target="https://www.brownfieldagnews.com/news/kansas-farmer-says-warm-weather-leads-to-quicker-planting-pace/" TargetMode="External"/><Relationship Id="rId82" Type="http://schemas.openxmlformats.org/officeDocument/2006/relationships/hyperlink" Target="https://www.vaticannews.va/en/vatican-city/news/2026-04/holy-see-obeserver-to-fao-peace-essential-to-eradicate-hunger.html" TargetMode="External"/><Relationship Id="rId83" Type="http://schemas.openxmlformats.org/officeDocument/2006/relationships/hyperlink" Target="https://southernmarylandchronicle.com/2026/04/20/charles-county-included-in-usda-drought-disaster-designation/" TargetMode="External"/><Relationship Id="rId84" Type="http://schemas.openxmlformats.org/officeDocument/2006/relationships/hyperlink" Target="https://www.freepressjournal.in/mumbai/maharashtra-sets-kharif-sowing-target-of-14520-lakh-hectares-for-2026-27-as-imd-predicts-only-92-of-normal-rainfall" TargetMode="External"/><Relationship Id="rId85" Type="http://schemas.openxmlformats.org/officeDocument/2006/relationships/hyperlink" Target="https://cowsmo.com/news/how-strait-of-hormuz-volatility-impacts-farmers/" TargetMode="External"/><Relationship Id="rId86" Type="http://schemas.openxmlformats.org/officeDocument/2006/relationships/hyperlink" Target="https://www.mitchellrepublic.com/opinion/columns/guebert-planting-ramps-up-prices-hang-on-and-usda-data-gets-hammered" TargetMode="External"/><Relationship Id="rId87" Type="http://schemas.openxmlformats.org/officeDocument/2006/relationships/hyperlink" Target="https://www.business-standard.com/industry/agriculture/centre-allows-extra-25-lakh-tonne-wheat-exports-amid-strong-output-outlook-126042001005_1.html" TargetMode="External"/><Relationship Id="rId88" Type="http://schemas.openxmlformats.org/officeDocument/2006/relationships/hyperlink" Target="https://www.producer.com/am-market-reports/am-market-report-april-20-2026/" TargetMode="External"/><Relationship Id="rId89" Type="http://schemas.openxmlformats.org/officeDocument/2006/relationships/hyperlink" Target="https://www.thefencepost.com/news/fertilizer-situation-remains-uncertain/" TargetMode="External"/><Relationship Id="rId90" Type="http://schemas.openxmlformats.org/officeDocument/2006/relationships/hyperlink" Target="https://agroinformacion.com/en/marketseconomics/usmca-agriculture-review-2026-draws-bipartisan-push-from-41-senators-urging-strong-market-access-before-july-deadline/" TargetMode="External"/><Relationship Id="rId91" Type="http://schemas.openxmlformats.org/officeDocument/2006/relationships/hyperlink" Target="https://www.maritimeprofessional.com/news/trucker-strike-continues-paralyze-grain-418206" TargetMode="External"/><Relationship Id="rId92" Type="http://schemas.openxmlformats.org/officeDocument/2006/relationships/hyperlink" Target="https://www.tribuneindia.com/news/first-tranche-of-trade-deal-with-us-almost-finalised-trying-to-work-out-mechanism-for-india-getting-preferential-market-access-piyush-goyal/" TargetMode="External"/><Relationship Id="rId93" Type="http://schemas.openxmlformats.org/officeDocument/2006/relationships/hyperlink" Target="https://www.etvbharat.com/en/bharat/indian-delegation-to-visit-us-for-trade-talks-says-sergio-gor-enn26042006644" TargetMode="External"/><Relationship Id="rId94" Type="http://schemas.openxmlformats.org/officeDocument/2006/relationships/hyperlink" Target="https://www.indianewsstream.com/first-tranche-of-india-us-trade-deal-almost-finalised-piyush-goyal/" TargetMode="External"/><Relationship Id="rId95" Type="http://schemas.openxmlformats.org/officeDocument/2006/relationships/hyperlink" Target="https://www.agdaily.com/weather/record-drought-disappearing-water-tighten-the-screws-on-farmers/" TargetMode="External"/><Relationship Id="rId96" Type="http://schemas.openxmlformats.org/officeDocument/2006/relationships/hyperlink" Target="https://www.rfi.fr/en/international/20260420-merz-and-lula-celebrate-eu%E2%80%93mercosur-deal-but-french-resistance-holds-fast" TargetMode="External"/><Relationship Id="rId97" Type="http://schemas.openxmlformats.org/officeDocument/2006/relationships/hyperlink" Target="https://www.rfdtv.com/tariff-rollback-refunds-begin-as-usda-targets-the-ag-trade-deficit-reduction" TargetMode="External"/><Relationship Id="rId98" Type="http://schemas.openxmlformats.org/officeDocument/2006/relationships/hyperlink" Target="https://www.zawya.com/en/economy/africa/middle-east-conflict-deepens-hunger-in-east-africa-wtj8jba3" TargetMode="External"/><Relationship Id="rId99" Type="http://schemas.openxmlformats.org/officeDocument/2006/relationships/hyperlink" Target="https://www.news18.com/india/win-win-for-both-indian-delegation-to-visit-us-next-week-to-finalise-trade-deal-says-sergio-gor-ws-l-10045990.html" TargetMode="External"/><Relationship Id="rId100" Type="http://schemas.openxmlformats.org/officeDocument/2006/relationships/hyperlink" Target="https://www.thehindubusinessline.com/economy/agri-business/india-doubles-wheat-export-quota-to-5-million-tonnes/article70884223.ece" TargetMode="External"/><Relationship Id="rId101" Type="http://schemas.openxmlformats.org/officeDocument/2006/relationships/hyperlink" Target="https://www.zawya.com/en/economy/levant/jordan-boosts-food-security-resilience-as-regional-volatility-costs-rise-jyys4kun" TargetMode="External"/><Relationship Id="rId102" Type="http://schemas.openxmlformats.org/officeDocument/2006/relationships/hyperlink" Target="https://www.haberler.com/ekonomi/g20-de-gida-ve-gubre-gorusmeleri-basliyor-19767577-haberi/" TargetMode="External"/><Relationship Id="rId103" Type="http://schemas.openxmlformats.org/officeDocument/2006/relationships/hyperlink" Target="https://www.bnamericas.com/en/news/ifc-considers-funding-pampa-energias-6000td-argentine-urea-project" TargetMode="External"/><Relationship Id="rId104" Type="http://schemas.openxmlformats.org/officeDocument/2006/relationships/hyperlink" Target="https://www.perfil.com/noticias/canal-e/la-agricultura-recibe-menores-precios-relativos-y-por-eso-crece-menos-de-lo-que-podria-crecer-indico-un-ex-secretario-de-agricultura.phtml" TargetMode="External"/><Relationship Id="rId105" Type="http://schemas.openxmlformats.org/officeDocument/2006/relationships/hyperlink" Target="https://www.morningagclips.com/us-set-to-use-tariff-funds-to-address-high-fertilizer-prices/" TargetMode="External"/><Relationship Id="rId106" Type="http://schemas.openxmlformats.org/officeDocument/2006/relationships/hyperlink" Target="https://bnn-news.com/opinion-ban-on-belarusian-fertilizer-transit-fuels-russias-war-treasury-279463" TargetMode="External"/><Relationship Id="rId107" Type="http://schemas.openxmlformats.org/officeDocument/2006/relationships/hyperlink" Target="https://www.financial-news.co.uk/how-hedge-funds-are-using-satellite-imagery-to-front-run-global-crop-shortages/" TargetMode="External"/><Relationship Id="rId108" Type="http://schemas.openxmlformats.org/officeDocument/2006/relationships/hyperlink" Targe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 TargetMode="External"/><Relationship Id="rId109" Type="http://schemas.openxmlformats.org/officeDocument/2006/relationships/hyperlink" Target="https://thenarwhal.ca/saskatchewan-farmers-climate-change-yields/" TargetMode="External"/><Relationship Id="rId110" Type="http://schemas.openxmlformats.org/officeDocument/2006/relationships/hyperlink" Target="https://www.al-monitor.com/originals/2026/04/exclusive-us-host-further-g20-talks-wars-impact-food-and-fertilizer" TargetMode="External"/><Relationship Id="rId111" Type="http://schemas.openxmlformats.org/officeDocument/2006/relationships/hyperlink" Target="https://www.elfinanciero.com.mx/economia/2026/04/20/sustitucion-de-importaciones-de-asia-tema-de-greer-en-mexico/" TargetMode="External"/><Relationship Id="rId112" Type="http://schemas.openxmlformats.org/officeDocument/2006/relationships/hyperlink" Target="https://www.americanagnetwork.com/2026/04/20/agmarket-net-early-morning-market-analysis-4-20-26/" TargetMode="External"/><Relationship Id="rId113" Type="http://schemas.openxmlformats.org/officeDocument/2006/relationships/hyperlink" Target="https://www.maravipost.com/sharp-focus-red-sea-tensions-hidden-threat-to-malawis-fragile-economy/" TargetMode="External"/><Relationship Id="rId114" Type="http://schemas.openxmlformats.org/officeDocument/2006/relationships/hyperlink" Target="https://www.riotimesonline.com/brazil-agro-industry-falls-february-fertilizer-hormuz/" TargetMode="External"/><Relationship Id="rId115" Type="http://schemas.openxmlformats.org/officeDocument/2006/relationships/hyperlink" Target="https://www.agrinotizie.com/2026/04/20/guerra-in-medio-oriente-e-crisi-dei-costi-agricoli-europa-sotto-pressione-per-carburanti-e-fertilizzanti/?utm_source=rss&amp;utm_medium=rss&amp;utm_campaign=guerra-in-medio-oriente-e-crisi-dei-costi-agricoli-europa-sotto-pressione-per-carburanti-e-fertilizzanti" TargetMode="External"/><Relationship Id="rId116" Type="http://schemas.openxmlformats.org/officeDocument/2006/relationships/hyperlink" Target="https://cryptobriefing.com/us-to-refund-166b-in-trump-tariffs-after-supreme-court-ruling/" TargetMode="External"/><Relationship Id="rId117" Type="http://schemas.openxmlformats.org/officeDocument/2006/relationships/hyperlink" Target="https://www.americanagnetwork.com/2026/04/20/usda-secretary-rollins-urges-expansion-of-key-farm-funding-tool/" TargetMode="External"/><Relationship Id="rId118" Type="http://schemas.openxmlformats.org/officeDocument/2006/relationships/hyperlink" Target="https://www.rfdtv.com/fertilizer-supply-tightens-as-imports-fall-and-transportation-slows" TargetMode="External"/><Relationship Id="rId119" Type="http://schemas.openxmlformats.org/officeDocument/2006/relationships/hyperlink" Target="https://www.johnlocke.org/trump-tariffs-have-murky-impact-on-american-agricultural-trade/" TargetMode="External"/><Relationship Id="rId120" Type="http://schemas.openxmlformats.org/officeDocument/2006/relationships/hyperlink" Target="https://www.agweek.com/agribusiness/le-mars-agri-center-opens-new-fertilizer-facility" TargetMode="External"/><Relationship Id="rId121" Type="http://schemas.openxmlformats.org/officeDocument/2006/relationships/hyperlink" Target="https://www.goodreturns.in/news/india-us-trade-deal-talks-to-begin-in-washington-from-april-20-to-22-bta-tariffs-reset-and-imports-1503285.html" TargetMode="External"/><Relationship Id="rId122" Type="http://schemas.openxmlformats.org/officeDocument/2006/relationships/hyperlink" Target="https://www.news18.com/world/tariffs-section-301-probe-and-more-where-trade-deal-stands-as-india-us-return-to-the-table-ws-l-10045107.html" TargetMode="External"/><Relationship Id="rId123" Type="http://schemas.openxmlformats.org/officeDocument/2006/relationships/hyperlink" Target="https://www.nrc.nl/nieuws/2026/04/20/the-impending-global-food-shock-is-preventable-a4925809" TargetMode="External"/><Relationship Id="rId124" Type="http://schemas.openxmlformats.org/officeDocument/2006/relationships/hyperlink" Target="https://www.miragenews.com/conflict-strains-near-east-agrifood-systems-fao-1658245/" TargetMode="External"/><Relationship Id="rId125" Type="http://schemas.openxmlformats.org/officeDocument/2006/relationships/hyperlink" Target="https://propakistani.pk/2026/04/20/urea-sales-drop-to-6-year-low-after-end-of-discounts/" TargetMode="External"/><Relationship Id="rId126" Type="http://schemas.openxmlformats.org/officeDocument/2006/relationships/hyperlink" Target="https://www.theguardian.com/business/2026/apr/20/oil-prices-rise-markets-fall-us-iran-ftse-100-gas-strait-of-hormuz" TargetMode="External"/><Relationship Id="rId127" Type="http://schemas.openxmlformats.org/officeDocument/2006/relationships/hyperlink" Target="https://www.logisticsinsider.in/which-alternate-routes-kept-west-asian-exports-going/" TargetMode="External"/><Relationship Id="rId128" Type="http://schemas.openxmlformats.org/officeDocument/2006/relationships/hyperlink" Target="https://bhaskarlive.in/india-new-zealand-fta-to-be-signed-on-april-27-as-legal-vetting-completed/" TargetMode="External"/><Relationship Id="rId129" Type="http://schemas.openxmlformats.org/officeDocument/2006/relationships/hyperlink" Target="https://www.farmersguide.co.uk/arable/weed-pest-management/dont-leave-yield-unprotected-at-t1/" TargetMode="External"/><Relationship Id="rId130" Type="http://schemas.openxmlformats.org/officeDocument/2006/relationships/hyperlink" Target="https://www.sheepcentral.com/indonesia-deal-to-deliver-250000-tonnes-of-urea-to-australia/" TargetMode="External"/><Relationship Id="rId131" Type="http://schemas.openxmlformats.org/officeDocument/2006/relationships/hyperlink" Target="https://globalkashmir.net/heatwave-across-northwest-central-eastern-india-from-today-western-disturbance-on-april-23-may-bring-relief/" TargetMode="External"/><Relationship Id="rId132" Type="http://schemas.openxmlformats.org/officeDocument/2006/relationships/hyperlink" Target="https://www.beefcentral.com/lotfeeding/feedgrain-focus-growers-hold-as-dry-concerns-spread/" TargetMode="External"/><Relationship Id="rId133" Type="http://schemas.openxmlformats.org/officeDocument/2006/relationships/hyperlink" Target="https://dailypioneer.com/news/india-us-chief-negotiators-to-begin-three-day-trade-pact-talks-in-washington" TargetMode="External"/><Relationship Id="rId134" Type="http://schemas.openxmlformats.org/officeDocument/2006/relationships/hyperlink" Target="https://arunachaltimes.in/index.php/2026/04/20/fertiliser-food-to-be-hit/" TargetMode="External"/><Relationship Id="rId135" Type="http://schemas.openxmlformats.org/officeDocument/2006/relationships/hyperlink" Target="https://www.thedcn.com.au/news/supply-chain-risks-from-ongoing-strait-of-hormuz-closure" TargetMode="External"/><Relationship Id="rId136" Type="http://schemas.openxmlformats.org/officeDocument/2006/relationships/hyperlink" Target="https://www.thenews.pk/print/1411111-punjab-to-lift-wheat-purchase-quota-to-hit-procurement-goal" TargetMode="External"/><Relationship Id="rId137" Type="http://schemas.openxmlformats.org/officeDocument/2006/relationships/hyperlink" Target="https://indianexpress.com/article/explained/explained-economics/fertiliser-challenge-india-iran-war-10645383/" TargetMode="External"/><Relationship Id="rId138" Type="http://schemas.openxmlformats.org/officeDocument/2006/relationships/hyperlink" Target="https://www.thedailystar.net/business/economy/news/wheat-imports-exceed-fy25-total-25-months-go-4153331" TargetMode="External"/><Relationship Id="rId139" Type="http://schemas.openxmlformats.org/officeDocument/2006/relationships/hyperlink" Target="https://news.robotfx.org/2026/04/update-speculators-trim-bearish-bets-in.html" TargetMode="External"/><Relationship Id="rId140" Type="http://schemas.openxmlformats.org/officeDocument/2006/relationships/hyperlink" Target="https://www.bespacific.com/the-strait-that-shook-the-world/" TargetMode="External"/><Relationship Id="rId141" Type="http://schemas.openxmlformats.org/officeDocument/2006/relationships/hyperlink" Target="https://sleconomynow.blogspot.com/2026/04/strait-of-hormuz-crisis.html" TargetMode="External"/><Relationship Id="rId142" Type="http://schemas.openxmlformats.org/officeDocument/2006/relationships/hyperlink" Target="https://weeklyvoice.com/heatwave-tightens-grip-on-north-india-as-temperatures-surge-across-punjab-haryana-and-himachal-pradesh/" TargetMode="External"/><Relationship Id="rId143" Type="http://schemas.openxmlformats.org/officeDocument/2006/relationships/hyperlink" Target="https://jornaldebrasilia.com.br/noticias/economia/abre-e-fecha-de-hormuz-amplia-incerteza-no-agronegocio-brasileiro-que-teme-por-proxima-safra/" TargetMode="External"/><Relationship Id="rId144" Type="http://schemas.openxmlformats.org/officeDocument/2006/relationships/hyperlink" Target="https://www.abc.net.au/news/2026-04-20/russia-poised-to-capitalise-from-global-fertiliser-crisis/106565418" TargetMode="External"/><Relationship Id="rId145" Type="http://schemas.openxmlformats.org/officeDocument/2006/relationships/hyperlink" Target="https://www.business-standard.com/opinion/editorial/fixing-fertiliser-subsidy-pricing-reform-targeted-farmer-support-needed-126041900725_1.html" TargetMode="External"/><Relationship Id="rId146" Type="http://schemas.openxmlformats.org/officeDocument/2006/relationships/hyperlink" Target="https://www.dw.com/en/indias-harvest-festivals-under-climate-strain/a-76821351" TargetMode="External"/><Relationship Id="rId147" Type="http://schemas.openxmlformats.org/officeDocument/2006/relationships/hyperlink" Target="https://www.africa-confidential.com/article/id/15973/state-owned-fertiliser-giant-ocp-rethinks-market-strategy-after-gulf-crisis%C2%A0" TargetMode="External"/><Relationship Id="rId148" Type="http://schemas.openxmlformats.org/officeDocument/2006/relationships/hyperlink" Target="https://www.deccanchronicle.com/nation/world/indian-team-to-reach-washington-on-april-20-for-india-us-trade-talk-1951516" TargetMode="External"/><Relationship Id="rId149" Type="http://schemas.openxmlformats.org/officeDocument/2006/relationships/hyperlink" Target="https://misionesonline.net/2026/04/19/mercado-agricola-precios-de-fertilizantes/" TargetMode="External"/><Relationship Id="rId150" Type="http://schemas.openxmlformats.org/officeDocument/2006/relationships/hyperlink" Target="https://www.news18.com/india/india-delegation-to-begin-3-day-trade-pact-talks-in-washington-ws-l-10044385.html" TargetMode="External"/><Relationship Id="rId151" Type="http://schemas.openxmlformats.org/officeDocument/2006/relationships/hyperlink" Target="https://www.latimes.com/world-nation/story/2026-04-19/record-u-s-drought-sparks-worries-about-fires-water-supply-food-prices" TargetMode="External"/><Relationship Id="rId152" Type="http://schemas.openxmlformats.org/officeDocument/2006/relationships/hyperlink" Target="https://www.rp.pl/publicystyka/art44181451-anna-fedas-akcesja-ukrainy-bedzie-testem-dla-unijnej-polityki-rolnej" TargetMode="External"/><Relationship Id="rId153" Type="http://schemas.openxmlformats.org/officeDocument/2006/relationships/hyperlink" Target="https://climateimpactcompany.com/ag-market-global-weather-climate-sunday-report-week-starts-cold-in-midwest-u-s-followed-by-warm-up-although-canadian-prairies-northwest-great-plains-turn-snowy-2/" TargetMode="External"/><Relationship Id="rId154" Type="http://schemas.openxmlformats.org/officeDocument/2006/relationships/hyperlink" Target="https://www.trend.az/business/4176479.html" TargetMode="External"/><Relationship Id="rId155" Type="http://schemas.openxmlformats.org/officeDocument/2006/relationships/hyperlink" Target="https://thefrontierpost.com/afghanistan-rail-trade-rises-39-taliban-ministry-says/" TargetMode="External"/><Relationship Id="rId156" Type="http://schemas.openxmlformats.org/officeDocument/2006/relationships/hyperlink" Target="https://www.eldia.com/nota/2026-4-19-2-30-48-ormuz-otra-vez-cerrado-que-puede-pasar-en-argentina-el-mundo" TargetMode="External"/><Relationship Id="rId157" Type="http://schemas.openxmlformats.org/officeDocument/2006/relationships/hyperlink" Target="https://www.edaily.co.kr/News/Read?newsId=03086486645417760&amp;mediaCodeNo=257&amp;OutLnkChk=Y" TargetMode="External"/><Relationship Id="rId158" Type="http://schemas.openxmlformats.org/officeDocument/2006/relationships/hyperlink" Target="https://www.jordannews.jo/Section-109/News/Agriculture-Minister-Jordan-Adopts-Balanced-Model-Between-Local-Production-and-Imports-to-Bolster-Economic-Security-50688" TargetMode="External"/><Relationship Id="rId159" Type="http://schemas.openxmlformats.org/officeDocument/2006/relationships/hyperlink" Target="https://unb.com.bd/category/Bangladesh/no-s-alam-controversy-affects-industries-ministry-projects-muktadir/184003" TargetMode="External"/><Relationship Id="rId160" Type="http://schemas.openxmlformats.org/officeDocument/2006/relationships/hyperlink" Target="https://telanganatoday.com/india-us-resume-trade-talks-in-washington-on-bilateral-deal" TargetMode="External"/><Relationship Id="rId161" Type="http://schemas.openxmlformats.org/officeDocument/2006/relationships/hyperlink" Target="https://www.policyedge.in/p/two-wars-one-crisis-rethinking-indias-fertiliser-dependence" TargetMode="External"/><Relationship Id="rId162" Type="http://schemas.openxmlformats.org/officeDocument/2006/relationships/hyperlink" Target="https://www.spokesman.com/stories/2026/apr/19/ej-antoni-and-stephen-moore-the-coming-fertilizer-/" TargetMode="External"/><Relationship Id="rId163" Type="http://schemas.openxmlformats.org/officeDocument/2006/relationships/hyperlink" Target="https://english.punjabkesari.com/business/global-food-crisis-risks-vs-sufficient-grain-supplies/" TargetMode="External"/><Relationship Id="rId164" Type="http://schemas.openxmlformats.org/officeDocument/2006/relationships/hyperlink" Target="https://www.benzinga.com/markets/macro-economic-events/26/04/51903011/us-extends-waiver-russian-oil-sanctions-despite-scott-bessent-denial" TargetMode="External"/><Relationship Id="rId165" Type="http://schemas.openxmlformats.org/officeDocument/2006/relationships/hyperlink" Target="https://www.herefordtimes.com/news/26009842.war-iran-affecting-herefordshire-farmers/" TargetMode="External"/><Relationship Id="rId166" Type="http://schemas.openxmlformats.org/officeDocument/2006/relationships/hyperlink" Target="https://www.greaterkashmir.com/business/govt-says-el-nino-threat-to-agri-sector-manageable-due-to-better-irrigation-reserves-11741964" TargetMode="External"/><Relationship Id="rId167" Type="http://schemas.openxmlformats.org/officeDocument/2006/relationships/hyperlink" Target="https://www.viva.co.id/bisnis/1892964-setelah-bbm-kini-harga-buah-dan-sayur-terancam-naik-imbas-perang-iran-vs-as-israel" TargetMode="External"/><Relationship Id="rId168" Type="http://schemas.openxmlformats.org/officeDocument/2006/relationships/hyperlink" Target="https://www.thisdaylive.com/2026/04/19/amid-political-noise-nigerias-breadbasket-crumbles/" TargetMode="External"/><Relationship Id="rId169" Type="http://schemas.openxmlformats.org/officeDocument/2006/relationships/hyperlink" Target="https://www.vietatoparlare.it/la-bomba-ad-rologeria-del-cibo-come-la-crisi-dei-fertilizzanti-sta-preparando-uno-shock-alimentare-globale-nel-2027/" TargetMode="External"/><Relationship Id="rId170" Type="http://schemas.openxmlformats.org/officeDocument/2006/relationships/hyperlink" Target="https://www.chennairains.com/persisting-dry-weather-aggravates-summer-peninsular-india/" TargetMode="External"/><Relationship Id="rId171" Type="http://schemas.openxmlformats.org/officeDocument/2006/relationships/hyperlink" Target="https://vanguardia.com.mx/noticias/afronta-eu-sequia-record-y-se-avivan-temores-por-incendios-y-precios-de-alimentos-AC20112156" TargetMode="External"/><Relationship Id="rId172" Type="http://schemas.openxmlformats.org/officeDocument/2006/relationships/hyperlink" Target="https://slguardian.org/global-food-system-under-strain-as-iran-war-triggers-fertiliser-and-price-shock/" TargetMode="External"/><Relationship Id="rId173" Type="http://schemas.openxmlformats.org/officeDocument/2006/relationships/hyperlink" Target="https://fortune.com/2026/04/18/record-us-drought-rainfall-snowpack-wildfire-risk-southeast-west/" TargetMode="External"/><Relationship Id="rId174" Type="http://schemas.openxmlformats.org/officeDocument/2006/relationships/hyperlink" Target="https://tribune.com.pk/story/2603539/urea-sales-hit-six-year-low-in-1qcy26" TargetMode="External"/><Relationship Id="rId175" Type="http://schemas.openxmlformats.org/officeDocument/2006/relationships/hyperlink" Target="https://www.ndtvprofit.com/india/centre-expects-limited-damage-to-agriculture-from-el-nino-11377313" TargetMode="External"/><Relationship Id="rId176" Type="http://schemas.openxmlformats.org/officeDocument/2006/relationships/hyperlink" Target="https://tmv.in/article/centre-relaxes-wheat-procurement-norms-for-punjab-after-rain-damage-date=2026-04-19" TargetMode="External"/><Relationship Id="rId177" Type="http://schemas.openxmlformats.org/officeDocument/2006/relationships/hyperlink" Target="https://www.nationalheraldindia.com/national/thunderstorms-rain-likely-across-parts-of-maharashtra-from-april-2022-farmers-advised-caution" TargetMode="External"/><Relationship Id="rId178" Type="http://schemas.openxmlformats.org/officeDocument/2006/relationships/hyperlink" Target="https://forumias.com/blog/strategies-to-enhance-fertilizer-security/" TargetMode="External"/><Relationship Id="rId179" Type="http://schemas.openxmlformats.org/officeDocument/2006/relationships/hyperlink" Target="https://www.orissapost.com/govt-says-el-nino-threat-to-agri-sector-manageable-due-to-better-irrigation-and-reserves/" TargetMode="External"/><Relationship Id="rId180" Type="http://schemas.openxmlformats.org/officeDocument/2006/relationships/hyperlink" Target="https://www.worldhunger.org/coming-food-crisis-predicted-by-financial-times-newspaper/" TargetMode="External"/><Relationship Id="rId181" Type="http://schemas.openxmlformats.org/officeDocument/2006/relationships/hyperlink" Target="https://www.thefencepost.com/news/farm-bureau-survey-reveals-real-impact-of-fertilizer-availability-and-price/" TargetMode="External"/><Relationship Id="rId182" Type="http://schemas.openxmlformats.org/officeDocument/2006/relationships/hyperlink" Target="https://cryptobriefing.com/strait-of-hormuz-closure-tightens-supply-raises-food-prices-in-south-asia-africa/" TargetMode="External"/><Relationship Id="rId183" Type="http://schemas.openxmlformats.org/officeDocument/2006/relationships/hyperlink" Target="https://www.sondakika.com/guncel/haber-gazze-de-ekmek-krizi-derinlesiyor-19761971/" TargetMode="External"/><Relationship Id="rId184" Type="http://schemas.openxmlformats.org/officeDocument/2006/relationships/hyperlink" Target="https://www.indiasnews.net/news/278996192/centre-expands-relief-scheme-scope-to-include-egypt-and-jordan-amid-west-asia-tensions" TargetMode="External"/><Relationship Id="rId185" Type="http://schemas.openxmlformats.org/officeDocument/2006/relationships/hyperlink" Target="https://www.zerohedge.com/geopolitical/ukraine-israel-act-against-russian-ship-carrying-stolen-grain-haifa-port" TargetMode="External"/><Relationship Id="rId186" Type="http://schemas.openxmlformats.org/officeDocument/2006/relationships/hyperlink" Target="https://mynorthwest.com/national/record-us-drought-sparks-worries-about-fires-water-supply-and-food-prices/4229541" TargetMode="External"/><Relationship Id="rId187" Type="http://schemas.openxmlformats.org/officeDocument/2006/relationships/hyperlink" Target="https://en.interfax.com.ua/news/general/1160325.html" TargetMode="External"/><Relationship Id="rId188" Type="http://schemas.openxmlformats.org/officeDocument/2006/relationships/hyperlink" Target="https://www.business-standard.com/industry/agriculture/el-nino-impact-may-be-muted-govt-ready-for-kharif-sowing-shivraj-chouhan-126041800493_1.html" TargetMode="External"/><Relationship Id="rId189" Type="http://schemas.openxmlformats.org/officeDocument/2006/relationships/hyperlink" Target="https://www.thehindubusinessline.com/economy/agri-business/below-normal-monsoon-and-west-asia-conflict-cloud-indias-agriculture-outlook-bob/article70876826.ece" TargetMode="External"/><Relationship Id="rId190" Type="http://schemas.openxmlformats.org/officeDocument/2006/relationships/hyperlink" Target="https://timeskuwait.com/kuwait-mobilizes-full-state-response-to-safeguard-food-security-amid-crisis/" TargetMode="External"/><Relationship Id="rId191" Type="http://schemas.openxmlformats.org/officeDocument/2006/relationships/hyperlink" Target="https://www.ibtimes.com.au/record-cold-snap-grips-inland-nsw-sa-victoria-coldest-mornings-since-winter-spark-frost-warnings-1866925" TargetMode="External"/><Relationship Id="rId192" Type="http://schemas.openxmlformats.org/officeDocument/2006/relationships/hyperlink" Target="https://www.sangritoday.com/rajasthan/india-meteorological-department-warns-of-rising-heat-in-rajasthan-temperatures-to-soar-by-34c-after-brief-relief-from-western-disturbance" TargetMode="External"/><Relationship Id="rId193" Type="http://schemas.openxmlformats.org/officeDocument/2006/relationships/hyperlink" Target="https://www.winnipegfreepress.com/business/2026/04/18/mustard-farmers-face-cross-pollination-risk" TargetMode="External"/><Relationship Id="rId194" Type="http://schemas.openxmlformats.org/officeDocument/2006/relationships/hyperlink" Target="https://turdef.com/article/mad-max-era-food-wars-reshape-global-security-order" TargetMode="External"/><Relationship Id="rId195" Type="http://schemas.openxmlformats.org/officeDocument/2006/relationships/hyperlink" Target="https://focus.ua/voennye-novosti/751167-obstrel-odesskoy-oblasti-rf-atakovala-portovuyu-infrastrukturu-est-ranenyy-foto-video" TargetMode="External"/><Relationship Id="rId196" Type="http://schemas.openxmlformats.org/officeDocument/2006/relationships/hyperlink" Target="https://fullavantenews.com/fertilizer-prices-fall-after-iran-says-strait-is-open/" TargetMode="External"/><Relationship Id="rId197" Type="http://schemas.openxmlformats.org/officeDocument/2006/relationships/hyperlink" Target="https://www.france24.com/en/middle-east/20260418-hormuz-domino-effect-how-the-middle-east-crisis-affects-food-flights-and-global-supply-chains" TargetMode="External"/><Relationship Id="rId198" Type="http://schemas.openxmlformats.org/officeDocument/2006/relationships/hyperlink" Target="https://punchng.com/petrol-prices-to-crash-as-strait-of-hormuz-reopens/?utm_source=rss.punchng.com&amp;utm_medium=web" TargetMode="External"/><Relationship Id="rId199" Type="http://schemas.openxmlformats.org/officeDocument/2006/relationships/hyperlink" Target="https://indiashippingnews.com/govt-expands-coverage-of-relief-scheme-amid-west-asia-geopolitical-developments/" TargetMode="External"/><Relationship Id="rId200" Type="http://schemas.openxmlformats.org/officeDocument/2006/relationships/hyperlink" Target="https://mezha.net/eng/bukvy/russian_drones_struck-54/" TargetMode="External"/><Relationship Id="rId201" Type="http://schemas.openxmlformats.org/officeDocument/2006/relationships/hyperlink" Target="https://www.farms.com/ag-industry-news/senators-remind-trump-administration-of-usmca-benefits-for-ag-883.aspx" TargetMode="External"/><Relationship Id="rId202" Type="http://schemas.openxmlformats.org/officeDocument/2006/relationships/hyperlink" Target="https://indianexpress.com/article/explained/how-weather-and-govt-policy-slowed-punjabs-wheat-procurement-this-season-10642419/" TargetMode="External"/><Relationship Id="rId203" Type="http://schemas.openxmlformats.org/officeDocument/2006/relationships/hyperlink" Target="https://www.denver7.com/news/local-news/colorado-farmers-and-ranchers-prepare-for-overnight-hard-freeze" TargetMode="External"/><Relationship Id="rId204" Type="http://schemas.openxmlformats.org/officeDocument/2006/relationships/hyperlink" Target="https://www.canadiancattlemen.ca/daily/u-s-buyers-redirect-imported-fertilizer-overseas-as-iran-war-drives-up-global-prices/" TargetMode="External"/><Relationship Id="rId205" Type="http://schemas.openxmlformats.org/officeDocument/2006/relationships/hyperlink" Target="https://www.brownfieldagnews.com/news/global-conflict-and-trade-shifts-pressuring-u-s-ag-exports/" TargetMode="External"/><Relationship Id="rId206" Type="http://schemas.openxmlformats.org/officeDocument/2006/relationships/hyperlink" Target="https://www.morningagclips.com/whats-happening-with-kansas-wheat/" TargetMode="External"/><Relationship Id="rId207" Type="http://schemas.openxmlformats.org/officeDocument/2006/relationships/hyperlink" Target="https://www.9news.com.au/national/food-security-fuel-crisis-iran-war-australian-farmers-fertiliser-supply/2d1303b3-f3fa-40e2-a890-33451504e46d" TargetMode="External"/><Relationship Id="rId208" Type="http://schemas.openxmlformats.org/officeDocument/2006/relationships/hyperlink" Target="https://farmtario.com/news/us-fertilizer-export-restrictions-canada/" TargetMode="External"/><Relationship Id="rId209" Type="http://schemas.openxmlformats.org/officeDocument/2006/relationships/hyperlink" Target="https://www.thesouthafrican.com/news/zimbabwe/fuel-hikes-hit-zimbabwe-farmers-threaten-food-production/" TargetMode="External"/><Relationship Id="rId210" Type="http://schemas.openxmlformats.org/officeDocument/2006/relationships/hyperlink" Target="https://soyummy.com/uncategorized/farmers-push-back-on-sec-brooke-rollins-fertilizer-claims-80-locked-in-prices-is-bs/" TargetMode="External"/><Relationship Id="rId211" Type="http://schemas.openxmlformats.org/officeDocument/2006/relationships/hyperlink" Target="https://www.bloomberg.com/news/articles/2026-04-17/iran-conflict-poses-risk-to-global-economy-imf-members-to-say" TargetMode="External"/><Relationship Id="rId212" Type="http://schemas.openxmlformats.org/officeDocument/2006/relationships/hyperlink" Target="https://www.cato.org/blog/will-trumps-next-tariffs-be-sham-too" TargetMode="External"/><Relationship Id="rId213" Type="http://schemas.openxmlformats.org/officeDocument/2006/relationships/hyperlink" Target="https://oilprice.com/Energy/Energy-General/Worst-US-Drought-in-Decades-Puts-Spring-Crops-at-Risk.html" TargetMode="External"/><Relationship Id="rId214" Type="http://schemas.openxmlformats.org/officeDocument/2006/relationships/hyperlink" Target="https://www.producer.com/crops/phosphate-prices-not-soaring-as-much-as-urea/" TargetMode="External"/><Relationship Id="rId215" Type="http://schemas.openxmlformats.org/officeDocument/2006/relationships/hyperlink" Target="https://www.brownfieldagnews.com/news/historic-drought-grips-hard-red-winter-wheat-belt/" TargetMode="External"/><Relationship Id="rId216" Type="http://schemas.openxmlformats.org/officeDocument/2006/relationships/hyperlink" Target="https://paherald.sk.ca/alberta-producers-sound-alarm-over-high-fertilizer-prices/" TargetMode="External"/><Relationship Id="rId217" Type="http://schemas.openxmlformats.org/officeDocument/2006/relationships/hyperlink" Target="https://www.marinelink.com/blogs/blog/eu-wheat-drops-on-hormuz-opening-up-hopes-104590" TargetMode="External"/><Relationship Id="rId218" Type="http://schemas.openxmlformats.org/officeDocument/2006/relationships/hyperlink" Target="https://tass.com/economy/2118723" TargetMode="External"/><Relationship Id="rId219" Type="http://schemas.openxmlformats.org/officeDocument/2006/relationships/hyperlink" Target="https://foreignpolicy.com/2026/04/17/iran-war-sulfur-supply-chain-sulfuric-acid-fertilizer-mining/" TargetMode="External"/><Relationship Id="rId220" Type="http://schemas.openxmlformats.org/officeDocument/2006/relationships/hyperlink" Target="https://www.straitstimes.com/world/europe/russian-billionaire-says-ukrainian-drone-attacks-affect-nitrogen-fertiliser-trade" TargetMode="External"/><Relationship Id="rId221" Type="http://schemas.openxmlformats.org/officeDocument/2006/relationships/hyperlink" Target="https://tass.com/economy/2118819" TargetMode="External"/><Relationship Id="rId222" Type="http://schemas.openxmlformats.org/officeDocument/2006/relationships/hyperlink" Target="https://sna.agr.br/sna-digital-reune-especialistas-para-discutir-oportunidades-do-acordo-ue-mercosul/" TargetMode="External"/><Relationship Id="rId223" Type="http://schemas.openxmlformats.org/officeDocument/2006/relationships/hyperlink" Target="https://natlawreview.com/article/trade-developments-cbp-launch-phase-1-ieepa-tariff-refund-portal-april-20-while" TargetMode="External"/><Relationship Id="rId224" Type="http://schemas.openxmlformats.org/officeDocument/2006/relationships/hyperlink" Target="https://en.interfax.com.ua/news/economic/1160224.html" TargetMode="External"/><Relationship Id="rId225" Type="http://schemas.openxmlformats.org/officeDocument/2006/relationships/hyperlink" Target="https://www.michiganfarmnews.com/cf-industries-announces-steps-to-alleviate-nitrogen-market-concerns" TargetMode="External"/><Relationship Id="rId226" Type="http://schemas.openxmlformats.org/officeDocument/2006/relationships/hyperlink" Target="https://www.moneytimes.com.br/alta-dos-fertilizantes-atinge-safra-de-trigo-da-argentina-antes-do-plantio-pads/" TargetMode="External"/><Relationship Id="rId227" Type="http://schemas.openxmlformats.org/officeDocument/2006/relationships/hyperlink" Target="https://www.bairdmaritime.com/shipping/dry-cargo/bulkers/russian-wheat-exports-through-caspian-sea-resume-after-long-hiatus-with-iran-bound-shipment" TargetMode="External"/><Relationship Id="rId228" Type="http://schemas.openxmlformats.org/officeDocument/2006/relationships/hyperlink" Target="https://www.northernag.net/senators-call-for-certainty-and-market-stability-in-usmca-review/?utm_source=rss&amp;utm_medium=rss&amp;utm_campaign=senators-call-for-certainty-and-market-stability-in-usmca-review" TargetMode="External"/><Relationship Id="rId229" Type="http://schemas.openxmlformats.org/officeDocument/2006/relationships/hyperlink" Target="https://economicconfidential.com/higher-oil-prices/" TargetMode="External"/><Relationship Id="rId230" Type="http://schemas.openxmlformats.org/officeDocument/2006/relationships/hyperlink" Target="https://www.business-standard.com/industry/agriculture/centre-relaxes-wheat-procurement-norms-for-punjab-for-2026-27-season-126041701109_1.html" TargetMode="External"/><Relationship Id="rId231" Type="http://schemas.openxmlformats.org/officeDocument/2006/relationships/hyperlink" Target="https://www.canadiancattlemen.ca/daily/u-s-is-leading-g20-initiative-to-ensure-fertilizer-access-sources-say/" TargetMode="External"/><Relationship Id="rId232" Type="http://schemas.openxmlformats.org/officeDocument/2006/relationships/hyperlink" Target="https://www.business-standard.com/economy/news/west-asia-crisis-more-destinations-added-to-relief-scheme-for-exporters-126041701145_1.html" TargetMode="External"/><Relationship Id="rId233" Type="http://schemas.openxmlformats.org/officeDocument/2006/relationships/hyperlink" Target="https://foodinstitute.com/focus/fao-warns-of-global-agrifood-catastrophe/?utm_source=rss&amp;utm_medium=rss&amp;utm_campaign=fao-warns-of-global-agrifood-catastrophe" TargetMode="External"/><Relationship Id="rId234" Type="http://schemas.openxmlformats.org/officeDocument/2006/relationships/hyperlink" Target="https://www.agdaily.com/insights/viewpoint-multiple-facets-converging-in-agriculture-fertilizer-crisis/" TargetMode="External"/><Relationship Id="rId235" Type="http://schemas.openxmlformats.org/officeDocument/2006/relationships/hyperlink" Target="https://www.rfdtv.com/rollins-warns-congress-rising-inputs-current-crisis-in-overarching-economic-pending-disaster-for-farmers" TargetMode="External"/><Relationship Id="rId236" Type="http://schemas.openxmlformats.org/officeDocument/2006/relationships/hyperlink" Target="https://www.qcintel.com/ammonia/article/optimism-brews-as-ammonia-traders-eye-hormuz-opening-63065.html" TargetMode="External"/><Relationship Id="rId237" Type="http://schemas.openxmlformats.org/officeDocument/2006/relationships/hyperlink" Target="https://www.unian.ua/economics/agro/vartist-posivnoji-zrostaye-ekspert-vidpoviv-chi-budut-agrariji-pracyuvati-v-zbitok-13352580.html" TargetMode="External"/><Relationship Id="rId238" Type="http://schemas.openxmlformats.org/officeDocument/2006/relationships/hyperlink" Target="https://www.deccanchronicle.com/nation/govt-expands-relief-scheme-to-egypt-and-jordan-to-shield-exporters-1951072" TargetMode="External"/><Relationship Id="rId239" Type="http://schemas.openxmlformats.org/officeDocument/2006/relationships/hyperlink" Target="https://www.thehindubusinessline.com/opinion/editorial/editorial-prepare-the-ground/article70873440.ece" TargetMode="External"/><Relationship Id="rId240" Type="http://schemas.openxmlformats.org/officeDocument/2006/relationships/hyperlink" Target="https://www.gbnews.com/money/uk-farmers-face-severe-cost-squeeze" TargetMode="External"/><Relationship Id="rId241" Type="http://schemas.openxmlformats.org/officeDocument/2006/relationships/hyperlink" Target="https://www.thehindubusinessline.com/economy/agri-business/india-official-wheat-purchase-lower-from-yr-ago-due-to-delayed-start-in-mp/article70874252.ece" TargetMode="External"/><Relationship Id="rId242" Type="http://schemas.openxmlformats.org/officeDocument/2006/relationships/hyperlink" Target="https://www.brownfieldagnews.com/news/strait-of-hormuz-reopens-oil-prices-plunge-and-markets-react/" TargetMode="External"/><Relationship Id="rId243" Type="http://schemas.openxmlformats.org/officeDocument/2006/relationships/hyperlink" Target="https://www.capitalspectator.com/crisis-in-transit-wars-economic-fallout-is-only-beginning/" TargetMode="External"/><Relationship Id="rId244" Type="http://schemas.openxmlformats.org/officeDocument/2006/relationships/hyperlink" Target="https://kalkinemedia.com/uk/news/market-updates/russias-fertiliser-export-moves-what-it-means-globally" TargetMode="External"/><Relationship Id="rId245" Type="http://schemas.openxmlformats.org/officeDocument/2006/relationships/hyperlink" Target="https://www.farms.com/ag-industry-news/new-trade-promotion-funding-expands-global-reach-879.aspx" TargetMode="External"/><Relationship Id="rId246" Type="http://schemas.openxmlformats.org/officeDocument/2006/relationships/hyperlink" Target="https://www.morningagclips.com/five-things-you-should-know-about-sudans-food-crisis/" TargetMode="External"/><Relationship Id="rId247" Type="http://schemas.openxmlformats.org/officeDocument/2006/relationships/hyperlink" Target="https://www.esmmagazine.com/supply-chain/western-australia-farmers-turn-to-canola-over-wheat-as-fuel-fertiliser-costs-rise-309944" TargetMode="External"/><Relationship Id="rId248" Type="http://schemas.openxmlformats.org/officeDocument/2006/relationships/hyperlink" Target="https://indianexpress.com/article/cities/chandigarh/centre-eases-wheat-procurement-rules-for-punjab-chandigarh-amid-crop-loss-10641603/" TargetMode="External"/><Relationship Id="rId249" Type="http://schemas.openxmlformats.org/officeDocument/2006/relationships/hyperlink" Target="https://www.maritimegateway.com/india-diversifies-lng-imports-in-march-as-an-alternative-route-to-hormuz/" TargetMode="External"/><Relationship Id="rId250" Type="http://schemas.openxmlformats.org/officeDocument/2006/relationships/hyperlink" Target="https://www.riotimesonline.com/brazil-fertilizer-industry-import-dependency-petrobras-revival/" TargetMode="External"/><Relationship Id="rId251" Type="http://schemas.openxmlformats.org/officeDocument/2006/relationships/hyperlink" Target="https://www.riotimesonline.com/iran-war-hormuz-crisis-2026-guide/" TargetMode="External"/><Relationship Id="rId252" Type="http://schemas.openxmlformats.org/officeDocument/2006/relationships/hyperlink" Target="https://www.americanagnetwork.com/2026/04/17/weak-snowpack-signals-tight-water-supplies-for-western-agriculture-audio/" TargetMode="External"/><Relationship Id="rId253" Type="http://schemas.openxmlformats.org/officeDocument/2006/relationships/hyperlink" Target="https://poultry.network/feed-costs-jump-to-12-month-high-as-iran-conflict-lifts-wheat-and-soya-markets/" TargetMode="External"/><Relationship Id="rId254" Type="http://schemas.openxmlformats.org/officeDocument/2006/relationships/hyperlink" Target="https://www.jeuneafrique.com/1789189/economie-entreprises/maroc-ocp-leve-15-milliard-de-dollars-via-un-emprunt-international-une-operation-financiere-historique/" TargetMode="External"/><Relationship Id="rId255" Type="http://schemas.openxmlformats.org/officeDocument/2006/relationships/hyperlink" Target="https://www.zawya.com/en/press-release/africa-press-releases/africas-phosphate-future-set-to-take-center-stage-at-african-mining-week-amw-2026-amid-rising-fertilizer-u9s9jm1z" TargetMode="External"/><Relationship Id="rId256" Type="http://schemas.openxmlformats.org/officeDocument/2006/relationships/hyperlink" Target="https://wpln.org/post/everybody-is-just-on-edge-kentucky-farmer-shares-how-iran-war-is-affecting-his-livelihood/" TargetMode="External"/><Relationship Id="rId257" Type="http://schemas.openxmlformats.org/officeDocument/2006/relationships/hyperlink" Target="https://www.ktvb.com/article/news/agriculture/inside-ag/inside-ag-idaho-farmers-prepare-tough-water-season/277-63215a61-95f8-47b8-ba99-da0ee3f89545" TargetMode="External"/><Relationship Id="rId258" Type="http://schemas.openxmlformats.org/officeDocument/2006/relationships/hyperlink" Target="https://solarquarter.com/2026/04/17/iea-imf-and-world-bank-group-warn-of-global-risks-as-middle-east-conflict-disrupts-energy-markets/" TargetMode="External"/><Relationship Id="rId259" Type="http://schemas.openxmlformats.org/officeDocument/2006/relationships/hyperlink" Target="https://www.theguardian.com/business/live/2026/apr/17/wheat-price-jump-iran-war-fertiliser-food-insecurity-oil-stock-markets-latest-updates" TargetMode="External"/><Relationship Id="rId260" Type="http://schemas.openxmlformats.org/officeDocument/2006/relationships/hyperlink" Target="https://www.logisticsinsider.in/india-likely-to-extend-port-relief-measures-as-west-asia-crisis-disrupts-exports/" TargetMode="External"/><Relationship Id="rId261" Type="http://schemas.openxmlformats.org/officeDocument/2006/relationships/hyperlink" Target="https://www.indonesianews.net/news/278990693/australia-to-import-250000-tonnes-of-fertilizer-urea-from-indonesia" TargetMode="External"/><Relationship Id="rId262" Type="http://schemas.openxmlformats.org/officeDocument/2006/relationships/hyperlink" Target="https://www.thehindubusinessline.com/news/indian-envoy-appreciates-us-support-for-stronger-bilateral-ties/article70872401.ece" TargetMode="External"/><Relationship Id="rId263" Type="http://schemas.openxmlformats.org/officeDocument/2006/relationships/hyperlink" Target="https://www.smartcompany.com.au/agribusiness/australia-secures-emergency-fertiliser-supply-global-tensions-hit-agriculture/" TargetMode="External"/><Relationship Id="rId264" Type="http://schemas.openxmlformats.org/officeDocument/2006/relationships/hyperlink" Target="https://www.iltalehti.fi/talous/a/cbcbe481-ce5b-452e-9c41-8ec161a64afd" TargetMode="External"/><Relationship Id="rId265" Type="http://schemas.openxmlformats.org/officeDocument/2006/relationships/hyperlink" Target="https://www.wwbl.com/2026/04/16/farm-bureau-survey-70-of-us-farmers-cant-afford-all-the-fertilizer-they-need/" TargetMode="External"/><Relationship Id="rId266" Type="http://schemas.openxmlformats.org/officeDocument/2006/relationships/hyperlink" Target="https://www.zerohedge.com/weather/drought-engulfs-60-us-farmers-begin-spring-planting" TargetMode="External"/><Relationship Id="rId267" Type="http://schemas.openxmlformats.org/officeDocument/2006/relationships/hyperlink" Target="https://www.farmersweekly.co.nz/opinion/is-labour-playing-politics-with-the-india-fta/" TargetMode="External"/><Relationship Id="rId268" Type="http://schemas.openxmlformats.org/officeDocument/2006/relationships/hyperlink" Target="https://indianexpress.com/article/explained/explained-climate/explained-below-normal-monsoon-but-no-cause-for-alarm-10640550/" TargetMode="External"/><Relationship Id="rId269" Type="http://schemas.openxmlformats.org/officeDocument/2006/relationships/hyperlink" Target="https://www.scmp.com/economy/china-economy/article/3350320/china-warns-food-security-risks-iran-war-threatens-global-supplies?utm_source=rss_feed" TargetMode="External"/><Relationship Id="rId270" Type="http://schemas.openxmlformats.org/officeDocument/2006/relationships/hyperlink" Target="https://www.scmp.com/news/asia/australasia/article/3350386/australia-acts-protect-winter-crops-emergency-indonesian-fertiliser-deal?utm_source=rss_feed" TargetMode="External"/><Relationship Id="rId271" Type="http://schemas.openxmlformats.org/officeDocument/2006/relationships/hyperlink" Target="https://www.thebulwark.com/p/when-all-else-fails-just-blame-corporate-greed-greedflation" TargetMode="External"/><Relationship Id="rId272" Type="http://schemas.openxmlformats.org/officeDocument/2006/relationships/hyperlink" Target="https://www.stuttgartdailyleader.com/tax-relief-for-farmers-from-h-r-1-hitting/" TargetMode="External"/><Relationship Id="rId273" Type="http://schemas.openxmlformats.org/officeDocument/2006/relationships/hyperlink" Target="https://www.brownfieldagnews.com/market-news/wheat-sees-more-support-from-u-s-weather-concerns/" TargetMode="External"/><Relationship Id="rId274" Type="http://schemas.openxmlformats.org/officeDocument/2006/relationships/hyperlink" Target="https://www.brownfieldagnews.com/news/spring-showers-help-ease-midwest-moisture-deficit/" TargetMode="External"/><Relationship Id="rId275" Type="http://schemas.openxmlformats.org/officeDocument/2006/relationships/hyperlink" Target="https://www.moneytimes.com.br/clima-ruim-eleva-precos-do-trigo-nos-eua-pads/" TargetMode="External"/><Relationship Id="rId276" Type="http://schemas.openxmlformats.org/officeDocument/2006/relationships/hyperlink" Target="https://indianexpress.com/article/explained/explained-economics/have-ratified-ilo-treaties-on-forced-labour-india-on-ustr-probe-charges-10640620/" TargetMode="External"/><Relationship Id="rId277" Type="http://schemas.openxmlformats.org/officeDocument/2006/relationships/hyperlink" Target="https://www.timesofisrael.com/israel-tells-ukraine-too-late-to-seize-russian-grain-ship-as-it-left-haifa-report/" TargetMode="External"/><Relationship Id="rId278" Type="http://schemas.openxmlformats.org/officeDocument/2006/relationships/hyperlink" Target="https://weeklyblitz.net/2026/04/17/global-food-crisis-emerging-from-hormuz/" TargetMode="External"/><Relationship Id="rId279" Type="http://schemas.openxmlformats.org/officeDocument/2006/relationships/hyperlink" Target="https://www.abc.net.au/news/2026-04-17/federal-politics-live-blog-albanese-fuel-geelong-refinery/106573110" TargetMode="External"/><Relationship Id="rId280" Type="http://schemas.openxmlformats.org/officeDocument/2006/relationships/hyperlink" Target="https://www.yucatan.com.mx/mundo/2026/04/16/senadores-de-ee-uu-exigen-ajustes-al-t-mec-antes-de-su-revision.html" TargetMode="External"/><Relationship Id="rId281" Type="http://schemas.openxmlformats.org/officeDocument/2006/relationships/hyperlink" Target="https://www.theguardian.com/australia-news/live/2026/apr/17/anthony-albanese-richard-marles-geelong-refinery-fire-fuel-supply-crisis-prices-labor-coalition-political-reactions-ntwnfb" TargetMode="External"/><Relationship Id="rId282" Type="http://schemas.openxmlformats.org/officeDocument/2006/relationships/hyperlink" Target="https://www.beefcentral.com/news/fuel-fertilser-freight-what-the-f-is-going-on/" TargetMode="External"/><Relationship Id="rId283" Type="http://schemas.openxmlformats.org/officeDocument/2006/relationships/hyperlink" Target="https://www.rt.com/news/638507-iran-war-fertilizers-famine/?utm_source=rss&amp;utm_medium=rss&amp;utm_campaign=RSS" TargetMode="External"/><Relationship Id="rId284" Type="http://schemas.openxmlformats.org/officeDocument/2006/relationships/hyperlink" Target="https://www.agdaily.com/news/bipartisan-senators-push-protect-ag-trade-ahead-usmca-review/" TargetMode="External"/><Relationship Id="rId285" Type="http://schemas.openxmlformats.org/officeDocument/2006/relationships/hyperlink" Target="https://www.newarab.com/news/can-iran-circumvent-us-blockade-routes-and-risks-explained" TargetMode="External"/><Relationship Id="rId286" Type="http://schemas.openxmlformats.org/officeDocument/2006/relationships/hyperlink" Target="https://www.inkstain.net/2026/04/more-on-2026-us-wheat-acreage/" TargetMode="External"/><Relationship Id="rId287" Type="http://schemas.openxmlformats.org/officeDocument/2006/relationships/hyperlink" Target="https://www.eenews.net/articles/trump-officials-promise-relief-from-fertilizer-crisis/" TargetMode="External"/><Relationship Id="rId288" Type="http://schemas.openxmlformats.org/officeDocument/2006/relationships/hyperlink" Target="https://cursorinfo.co.il/israel-news/slishkom-pozdno-saar-otvetil-ukraine-po-tankeru-rf-v-hajfe/" TargetMode="External"/><Relationship Id="rId289" Type="http://schemas.openxmlformats.org/officeDocument/2006/relationships/hyperlink" Target="https://cursorinfo.co.il/israel-news/sudno-s-vorovannym-ukrainskim-zernom-zashlo-v-izrail-reaktsiya-mid/" TargetMode="External"/><Relationship Id="rId290" Type="http://schemas.openxmlformats.org/officeDocument/2006/relationships/hyperlink" Target="https://unn.ua/news/ukraina-vymahaie-vid-izrailiu-areshtuvaty-partiiu-kradenoho-ukrainskoho-zerna-shcho-prybula-na-sudni-abinsk" TargetMode="External"/><Relationship Id="rId291" Type="http://schemas.openxmlformats.org/officeDocument/2006/relationships/hyperlink" Target="https://www.zawya.com/en/economy/global/wheat-rally-slows-as-ample-supply-offsets-us-drought-fears-lgznffu6" TargetMode="External"/><Relationship Id="rId292" Type="http://schemas.openxmlformats.org/officeDocument/2006/relationships/hyperlink" Target="https://www.producer.com/am-market-reports/am-market-report-april-16-2026/" TargetMode="External"/><Relationship Id="rId293" Type="http://schemas.openxmlformats.org/officeDocument/2006/relationships/hyperlink" Target="https://www.thehindubusinessline.com/economy/agri-business/hot-dry-conditions-may-prevail-over-most-of-north-west-central-india-for-another-week/article70868585.ece" TargetMode="External"/><Relationship Id="rId294" Type="http://schemas.openxmlformats.org/officeDocument/2006/relationships/hyperlink" Target="https://newsletter.doomberg.com/p/flashing-orange" TargetMode="External"/><Relationship Id="rId295" Type="http://schemas.openxmlformats.org/officeDocument/2006/relationships/hyperlink" Target="https://www.perthnow.com.au/news/indonesia-to-supply-250000-tonnes-of-urea-for-australian-farmers-c-22152587" TargetMode="External"/><Relationship Id="rId296" Type="http://schemas.openxmlformats.org/officeDocument/2006/relationships/hyperlink" Target="https://www.chinimandi.com/wheat-procurement-may-fall-69-as-delayed-arrivals-hit-mandi-supplies/" TargetMode="External"/><Relationship Id="rId297" Type="http://schemas.openxmlformats.org/officeDocument/2006/relationships/hyperlink" Target="https://thearabianpost.com/qatar-warns-war-shock-still-lies-ahead/" TargetMode="External"/><Relationship Id="rId298" Type="http://schemas.openxmlformats.org/officeDocument/2006/relationships/hyperlink" Target="https://www.theguardian.com/world/2026/apr/16/chef-jose-andres-iran-war-famine" TargetMode="External"/><Relationship Id="rId299" Type="http://schemas.openxmlformats.org/officeDocument/2006/relationships/hyperlink" Target="https://www.brisbanetimes.com.au/business/consumer-affairs/bread-milk-and-fresh-vegies-grocery-inflation-is-creeping-back-20260415-p5zo3d.html?ref=rss&amp;utm_medium=rss&amp;utm_source=rss_feed" TargetMode="External"/><Relationship Id="rId300" Type="http://schemas.openxmlformats.org/officeDocument/2006/relationships/hyperlink" Target="https://www.moneyweb.co.za/news/international/us-iran-weigh-truce-extension-with-hormuz-still-shuttered/" TargetMode="External"/><Relationship Id="rId301" Type="http://schemas.openxmlformats.org/officeDocument/2006/relationships/hyperlink" Target="https://thearabianpost.com/iran-conflict-jolts-delhis-economic-calculus/" TargetMode="External"/><Relationship Id="rId302" Type="http://schemas.openxmlformats.org/officeDocument/2006/relationships/hyperlink" Target="https://scroll.in/article/1092115/western-disturbances-are-causing-rain-damage-even-in-eastern-india?utm_source=rss&amp;utm_medium=public" TargetMode="External"/><Relationship Id="rId303" Type="http://schemas.openxmlformats.org/officeDocument/2006/relationships/hyperlink" Target="https://www.supplychainbrain.com/articles/43868-un-awaits-go-ahead-to-move-fertilizer-through-hormuz-strait" TargetMode="External"/><Relationship Id="rId304" Type="http://schemas.openxmlformats.org/officeDocument/2006/relationships/hyperlink" Target="https://phys.org/news/2026-04-air-field-nitrogen-fertilizer-world.html" TargetMode="External"/><Relationship Id="rId305" Type="http://schemas.openxmlformats.org/officeDocument/2006/relationships/hyperlink" Target="https://www.farms.com/news/chicago-close-corn-soybeans-supported-by-wetter-midwest-weather-240779.aspx" TargetMode="External"/><Relationship Id="rId306" Type="http://schemas.openxmlformats.org/officeDocument/2006/relationships/hyperlink" Target="https://splash247.com/shipping-caught-between-ceasefire-talk-and-blockade-reality/" TargetMode="External"/><Relationship Id="rId307" Type="http://schemas.openxmlformats.org/officeDocument/2006/relationships/hyperlink" Target="https://greekcitytimes.com/2026/04/16/greek-eurogroup-chief-warns-of-historic-energy-crisis/" TargetMode="External"/><Relationship Id="rId308" Type="http://schemas.openxmlformats.org/officeDocument/2006/relationships/hyperlink" Target="https://news.mongabay.com/2026/04/strait-of-hormuz-crisis-should-catalyze-african-biofertilizer-production-commentary/" TargetMode="External"/><Relationship Id="rId309" Type="http://schemas.openxmlformats.org/officeDocument/2006/relationships/hyperlink" Target="https://www.canadiancattlemen.ca/daily/cbot-weekly-u-s-trade-monitoring-crops-weather/" TargetMode="External"/><Relationship Id="rId310" Type="http://schemas.openxmlformats.org/officeDocument/2006/relationships/hyperlink" Target="https://www.abc.net.au/news/2026-04-16/why-australia-turned-to-brunei-for-urea-crop-fertiliser-supplies/106566544" TargetMode="External"/><Relationship Id="rId311" Type="http://schemas.openxmlformats.org/officeDocument/2006/relationships/hyperlink" Target="https://www.newarab.com/news/yemens-hodeidah-braces-attacks-amid-us-israel-iran-standoff" TargetMode="External"/><Relationship Id="rId312" Type="http://schemas.openxmlformats.org/officeDocument/2006/relationships/hyperlink" Target="https://www.wisdomtree.com/investments/blog/2026/04/15/rebalancing-for-a-fragmenting-world-why-broad-commodities-still-matter" TargetMode="External"/><Relationship Id="rId313" Type="http://schemas.openxmlformats.org/officeDocument/2006/relationships/hyperlink" Target="https://kpq.com/freeze-warning-ncw-columbia-basin/" TargetMode="External"/><Relationship Id="rId314" Type="http://schemas.openxmlformats.org/officeDocument/2006/relationships/hyperlink" Target="https://en.antaranews.com/news/412420/indonesia-eyes-urea-fertilizer-exports-to-four-countries" TargetMode="External"/><Relationship Id="rId315" Type="http://schemas.openxmlformats.org/officeDocument/2006/relationships/hyperlink" Target="https://www.brownfieldagnews.com/news/high-fertilizer-prices-could-persist-as-global-disruptions-hit-farmers/" TargetMode="External"/><Relationship Id="rId316" Type="http://schemas.openxmlformats.org/officeDocument/2006/relationships/hyperlink" Target="https://www.brownfieldagnews.com/news/economist-says-many-2027-fertilizer-decisions-will-be-made-soon/" TargetMode="External"/><Relationship Id="rId317" Type="http://schemas.openxmlformats.org/officeDocument/2006/relationships/hyperlink" Target="https://www.ttnews.com/articles/us-iran-ceasefire-extension" TargetMode="External"/><Relationship Id="rId318" Type="http://schemas.openxmlformats.org/officeDocument/2006/relationships/hyperlink" Target="https://www.dailyexcelsior.com/war-and-global-economy/" TargetMode="External"/><Relationship Id="rId319" Type="http://schemas.openxmlformats.org/officeDocument/2006/relationships/hyperlink" Target="https://www.michiganagtoday.com/2026/04/15/sen-elissa-slotkin-usmca-renewal/" TargetMode="External"/><Relationship Id="rId320" Type="http://schemas.openxmlformats.org/officeDocument/2006/relationships/hyperlink" Target="https://armoneyandpolitics.com/arkansas-senator-farm-bill/" TargetMode="External"/><Relationship Id="rId321" Type="http://schemas.openxmlformats.org/officeDocument/2006/relationships/hyperlink" Target="https://olgalautman.substack.com/p/russian-ship-carrying-stolen-ukrainian" TargetMode="External"/><Relationship Id="rId322" Type="http://schemas.openxmlformats.org/officeDocument/2006/relationships/hyperlink" Target="https://www.financialcontent.com/article/marketminute-2026-4-15-global-economy-under-siege-imf-slashes-growth-forecasts-as-middle-east-conflict-ignites-inflationary-firestorm" TargetMode="External"/><Relationship Id="rId323" Type="http://schemas.openxmlformats.org/officeDocument/2006/relationships/hyperlink" Target="https://www.americanagnetwork.com/2026/04/15/agmarket-net-early-morning-market-analysis-4-15-26/" TargetMode="External"/><Relationship Id="rId324" Type="http://schemas.openxmlformats.org/officeDocument/2006/relationships/hyperlink" Target="https://www.actionforex.com/contributors/fundamental-analysis/637006-ceasefire-brings-some-relief-to-crude-prices-but-diplomatic-setbacks-keep-risks-elevated/" TargetMode="External"/><Relationship Id="rId325" Type="http://schemas.openxmlformats.org/officeDocument/2006/relationships/hyperlink" Target="https://knnindia.co.in/news/newsdetails/sectors/agri-food/weak-monsoon-el-nio-risks-may-weigh-on-agriculture-farm-output-in-fy27-icra" TargetMode="External"/><Relationship Id="rId326" Type="http://schemas.openxmlformats.org/officeDocument/2006/relationships/hyperlink" Target="https://www.brownfieldagnews.com/news/boozman-rising-fertilizer-costs-highlight-need-for-ad-hoc-farmer-aid/" TargetMode="External"/><Relationship Id="rId327" Type="http://schemas.openxmlformats.org/officeDocument/2006/relationships/hyperlink" Target="https://www.livemint.com/news/india-to-send-delegation-to-us-for-fresh-trade-talks-next-week-11776254820925.html" TargetMode="External"/><Relationship Id="rId328" Type="http://schemas.openxmlformats.org/officeDocument/2006/relationships/hyperlink" Target="https://www.ndtv.com/world-news/world-bank-chief-economist-warns-of-hunger-risk-from-war-in-iran-11363516" TargetMode="External"/><Relationship Id="rId329" Type="http://schemas.openxmlformats.org/officeDocument/2006/relationships/hyperlink" Target="https://cyprus-mail.com/2026/04/15/imf-chief-says-12-or-more-countries-seeking-loans-to-cope-with-middle-east-war-energy-shock" TargetMode="External"/><Relationship Id="rId330" Type="http://schemas.openxmlformats.org/officeDocument/2006/relationships/hyperlink" Target="https://www.newsdakota.com/2026/04/15/usda-wants-farmer-input-on-collusion-probe/" TargetMode="External"/><Relationship Id="rId331" Type="http://schemas.openxmlformats.org/officeDocument/2006/relationships/hyperlink" Target="https://www.newsdakota.com/2026/04/15/growing-push-for-a-hormuz-fertilizer-proposal/" TargetMode="External"/><Relationship Id="rId332" Type="http://schemas.openxmlformats.org/officeDocument/2006/relationships/hyperlink" Target="https://afnews.com.br/cessar-fogo-reduz-tensao-geopolitica-mas-mercado-de-fertilizantes-segue-travado-e-com-precos-elevados/" TargetMode="External"/><Relationship Id="rId333" Type="http://schemas.openxmlformats.org/officeDocument/2006/relationships/hyperlink" Target="https://www.sydneysun.com/news/278985902/india-uk-fta-in-may-us-negotiations-to-resume-this-month-new-zealand-eu-pact-moves-ahead-commerce-secretary" TargetMode="External"/><Relationship Id="rId334" Type="http://schemas.openxmlformats.org/officeDocument/2006/relationships/hyperlink" Target="https://www.perthnow.com.au/news/politics/federal-politics/labor-streamlines-fertiliser-imports-as-brunei-looks-to-boost-shipments-c-22147102" TargetMode="External"/><Relationship Id="rId335" Type="http://schemas.openxmlformats.org/officeDocument/2006/relationships/hyperlink" Target="https://www.albertafarmexpress.ca/crops/un-food-crisis-warning-iran-war-grain-stocks/" TargetMode="External"/><Relationship Id="rId336" Type="http://schemas.openxmlformats.org/officeDocument/2006/relationships/hyperlink" Target="https://www.thenation.com/article/world/darfur-sudan-rapid-support-forces-cholera-genocide/" TargetMode="External"/><Relationship Id="rId337" Type="http://schemas.openxmlformats.org/officeDocument/2006/relationships/hyperlink" Target="https://www.aljazeera.com/economy/2026/4/15/as-world-focuses-on-iran-israel-engineering-starvation-policy-in-gaza?traffic_source=rss" TargetMode="External"/><Relationship Id="rId338" Type="http://schemas.openxmlformats.org/officeDocument/2006/relationships/hyperlink" Target="https://www.tampafp.com/double-trouble-high-risk-tornadoes-and-major-flooding-set-to-slam-u-s/" TargetMode="External"/><Relationship Id="rId339" Type="http://schemas.openxmlformats.org/officeDocument/2006/relationships/hyperlink" Target="https://catererlicensee.com/foodservice-inflation-dips-slightly-in-february-but-geopolitical-risks-loom-large/" TargetMode="External"/><Relationship Id="rId340" Type="http://schemas.openxmlformats.org/officeDocument/2006/relationships/hyperlink" Target="https://knnindia.co.in/news/newsdetails/global/global-fuel-fertiliser-prices-to-stay-high-amid-west-asia-conflict-warn-multilateral-bodies" TargetMode="External"/><Relationship Id="rId341" Type="http://schemas.openxmlformats.org/officeDocument/2006/relationships/hyperlink" Target="https://www.livemint.com/news/india/indiaus-to-resume-talks-on-bilateral-trade-agreement-bta-this-month-april-2026-modi-trump-export-duty-delegation-visit-11776249230585.html" TargetMode="External"/><Relationship Id="rId342" Type="http://schemas.openxmlformats.org/officeDocument/2006/relationships/hyperlink" Target="https://www.chemistryworld.com/news/gulf-chemicals-supply-disruption-will-continue-for-months-to-years/4023296.article" TargetMode="External"/><Relationship Id="rId343" Type="http://schemas.openxmlformats.org/officeDocument/2006/relationships/hyperlink" Target="https://dailyguidenetwork.com/iran-war-can-trigger-food-insecurity-job-losses-global-institutions-warn/" TargetMode="External"/><Relationship Id="rId344" Type="http://schemas.openxmlformats.org/officeDocument/2006/relationships/hyperlink" Target="https://www.brecorder.com/news/40416525/wheat-rises-as-dry-weather-hits-us-crops" TargetMode="External"/><Relationship Id="rId345"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346" Type="http://schemas.openxmlformats.org/officeDocument/2006/relationships/hyperlink" Target="https://www.channelstv.com/2026/04/15/fertiliser-shortages-hit-developing-countries-as-iran-war-rages/" TargetMode="External"/><Relationship Id="rId347" Type="http://schemas.openxmlformats.org/officeDocument/2006/relationships/hyperlink" Target="https://www.aginfo.net/report/65200/Farm-of-the-Future/An-Alternative-Source-of-Nitrogen" TargetMode="External"/><Relationship Id="rId348" Type="http://schemas.openxmlformats.org/officeDocument/2006/relationships/hyperlink" Target="https://www.fxstreet.com/analysis/markets-cheer-soft-us-ppi-but-theres-a-catch-202604150745" TargetMode="External"/><Relationship Id="rId349" Type="http://schemas.openxmlformats.org/officeDocument/2006/relationships/hyperlink" Target="https://news.fundsforngos.org/2026/04/15/ifad-warns-middle-east-conflict-threatens-global-food-security-and-rural-supply-chains/" TargetMode="External"/><Relationship Id="rId350" Type="http://schemas.openxmlformats.org/officeDocument/2006/relationships/hyperlink" Target="https://www.abc.net.au/news/2026-04-15/strait-of-hormuz-blockade-could-turn-into-global-agrifood-crisis/106566496" TargetMode="External"/><Relationship Id="rId351" Type="http://schemas.openxmlformats.org/officeDocument/2006/relationships/hyperlink" Target="https://www.brisbanetimes.com.au/politics/federal/australia-leverages-food-diplomacy-for-fuel-and-fertiliser-imports-20260415-p5zo08.html?ref=rss&amp;utm_medium=rss&amp;utm_source=rss_feed" TargetMode="External"/><Relationship Id="rId352" Type="http://schemas.openxmlformats.org/officeDocument/2006/relationships/hyperlink" Target="https://www.brecorder.com/news/40416428/provision-of-rs6bn-free-gunny-bags-punjab-cm-announces-wheat-procurement-rate" TargetMode="External"/><Relationship Id="rId353" Type="http://schemas.openxmlformats.org/officeDocument/2006/relationships/hyperlink" Target="https://www.farms.com/news/map-further-improvement-in-prairie-dryness-drought-in-march-240731.aspx" TargetMode="External"/><Relationship Id="rId354" Type="http://schemas.openxmlformats.org/officeDocument/2006/relationships/hyperlink" Target="https://www.farms.com/ag-industry-news/smart-fertilizer-use-helps-farmers-face-rising-costs-710.aspx" TargetMode="External"/><Relationship Id="rId355" Type="http://schemas.openxmlformats.org/officeDocument/2006/relationships/hyperlink" Target="https://www.demorgen.be/nieuws/hoe-langer-boeren-zonder-kunstmest-moeten-zaaien-hoe-harder-de-voedselprijzen-stijgen-dit-zijn-de-gevolgen-van-de-hormuz-blokkade~b328ebc1/" TargetMode="External"/><Relationship Id="rId356" Type="http://schemas.openxmlformats.org/officeDocument/2006/relationships/hyperlink" Target="https://www.wwbl.com/2026/04/14/the-2027-shadow-how-the-hormuz-crisis-could-reshape-long-term-fertilizer-supplies/" TargetMode="External"/><Relationship Id="rId357" Type="http://schemas.openxmlformats.org/officeDocument/2006/relationships/hyperlink" Target="https://www.graincentral.com/markets/daily-market-wire-15-april-2026/" TargetMode="External"/><Relationship Id="rId358" Type="http://schemas.openxmlformats.org/officeDocument/2006/relationships/hyperlink" Target="https://www.thehindubusinessline.com/economy/agri-business/fertilizer-supply-crunch-tightens-global-farm-economics/article70862169.ece" TargetMode="External"/><Relationship Id="rId359" Type="http://schemas.openxmlformats.org/officeDocument/2006/relationships/hyperlink" Target="https://punchng.com/middle-east-war-wbank-imf-caution-on-food-security/?utm_source=rss.punchng.com&amp;utm_medium=web" TargetMode="External"/><Relationship Id="rId360" Type="http://schemas.openxmlformats.org/officeDocument/2006/relationships/hyperlink" Target="https://ljnovice.si/2026/04/15/dolgotrajna-kriza-v-hormuski-ozini-bi-se-lahko-spremenila-v-svetovno-katastrofo-v-agrozivilski-industriji/" TargetMode="External"/><Relationship Id="rId361" Type="http://schemas.openxmlformats.org/officeDocument/2006/relationships/hyperlink" Target="https://ilmanifesto.it/su-gaza-incombe-lo-spettro-di-una-nuova-carestia" TargetMode="External"/><Relationship Id="rId362" Type="http://schemas.openxmlformats.org/officeDocument/2006/relationships/hyperlink" Target="https://www.elimpulso.com/2026/04/14/alerta-fao-la-inflacion-generada-por-doble-bloqueo-del-estrecho-de-ormuz-puede-desencadenar-una-catastrofe-alimentaria-mundial-14abr/" TargetMode="External"/><Relationship Id="rId363" Type="http://schemas.openxmlformats.org/officeDocument/2006/relationships/hyperlink" Target="https://www.brownfieldagnews.com/news/economist-says-farmers-are-borrowing-more-to-operate/" TargetMode="External"/><Relationship Id="rId364" Type="http://schemas.openxmlformats.org/officeDocument/2006/relationships/hyperlink" Target="https://www.profarmer.com/news/policy-update/policy-updates-usda-asks-farmers-weigh-fertilizer-price-probe-ramps" TargetMode="External"/><Relationship Id="rId365" Type="http://schemas.openxmlformats.org/officeDocument/2006/relationships/hyperlink" Target="https://www.novinite.com/view_news.php?id=237995" TargetMode="External"/><Relationship Id="rId366" Type="http://schemas.openxmlformats.org/officeDocument/2006/relationships/hyperlink" Target="https://eastasiaforum.org/2026/04/14/making-food-supply-chains-more-resilient-to-geopolitical-shocks/" TargetMode="External"/><Relationship Id="rId367" Type="http://schemas.openxmlformats.org/officeDocument/2006/relationships/hyperlink" Target="https://www.csiro.au/en/news/All/Articles/2026/April/Nitrogen-fertiliser-explainer" TargetMode="External"/><Relationship Id="rId368" Type="http://schemas.openxmlformats.org/officeDocument/2006/relationships/hyperlink" Target="https://lafarmbureaunews.com/news/2026/4/14/blockade-could-further-hit-fertilizer-prices" TargetMode="External"/><Relationship Id="rId369" Type="http://schemas.openxmlformats.org/officeDocument/2006/relationships/hyperlink" Target="https://www.producer.com/opinion/farm-practices-must-respond-to-soaring-fertilizer-prices/" TargetMode="External"/><Relationship Id="rId370" Type="http://schemas.openxmlformats.org/officeDocument/2006/relationships/hyperlink" Target="https://www.unocha.org/news/security-council-ocha-appeals-unimpeded-access-yemen-crisis-deteriorates" TargetMode="External"/><Relationship Id="rId371" Type="http://schemas.openxmlformats.org/officeDocument/2006/relationships/hyperlink" Target="https://www.canadiancattlemen.ca/daily/u-s-deputy-farm-secretary-to-meet-with-mosaic-amid-high-fertilizer-prices/" TargetMode="External"/><Relationship Id="rId372" Type="http://schemas.openxmlformats.org/officeDocument/2006/relationships/hyperlink" Target="https://www.brownfieldagnews.com/market-news/wheat-maintains-gains-on-drought-fertilizer-concerns/" TargetMode="External"/><Relationship Id="rId373" Type="http://schemas.openxmlformats.org/officeDocument/2006/relationships/hyperlink" Target="https://www.business-standard.com/industry/agriculture/when-rains-falter-el-nino-builds-india-braces-for-water-and-farm-stress-126041401128_1.html" TargetMode="External"/><Relationship Id="rId374" Type="http://schemas.openxmlformats.org/officeDocument/2006/relationships/hyperlink" Target="https://www.business-standard.com/industry/agriculture/taking-a-rain-check-on-agri-output-as-past-data-softens-monsoon-concerns-126041400923_1.html" TargetMode="External"/><Relationship Id="rId375"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376" Type="http://schemas.openxmlformats.org/officeDocument/2006/relationships/hyperlink" Target="https://afnews.com.br/bloqueio-no-estreito-de-hormuz-pode-disparar-inflacao-dos-alimentos/" TargetMode="External"/><Relationship Id="rId377" Type="http://schemas.openxmlformats.org/officeDocument/2006/relationships/hyperlink" Target="https://www.derstandard.at/story/3000000316514/warum-die-strasse-von-hormus-auch-fuer-die-ernaehrungssicherheit-wichtig-ist?ref=rss" TargetMode="External"/><Relationship Id="rId378" Type="http://schemas.openxmlformats.org/officeDocument/2006/relationships/hyperlink" Target="https://cryptonews.net/news/analytics/32705952/" TargetMode="External"/><Relationship Id="rId379" Type="http://schemas.openxmlformats.org/officeDocument/2006/relationships/hyperlink" Target="https://indianexpress.com/article/cities/chandigarh/punjab-wheat-procurement-khanna-mandi-shrivelled-grain-lustre-loss-10636286/" TargetMode="External"/><Relationship Id="rId380" Type="http://schemas.openxmlformats.org/officeDocument/2006/relationships/hyperlink" Target="https://www.foodnavigator.com/Article/2026/04/14/iran-war-disrupts-food-supply-chains-as-strait-of-hormuz-crisis-deepens/?utm_source=RSS_Feed&amp;utm_medium=RSS&amp;utm_campaign=RSS" TargetMode="External"/><Relationship Id="rId381" Type="http://schemas.openxmlformats.org/officeDocument/2006/relationships/hyperlink" Target="https://www.financialcontent.com/article/marketminute-2026-4-14-oil-prices-dip-below-100-as-geopolitical-tensions-show-signs-of-de-escalation" TargetMode="External"/><Relationship Id="rId382" Type="http://schemas.openxmlformats.org/officeDocument/2006/relationships/hyperlink" Target="https://www.brownfieldagnews.com/news/winter-wheat-losses-mount-as-drought-worsens-across-plains/" TargetMode="External"/><Relationship Id="rId383" Type="http://schemas.openxmlformats.org/officeDocument/2006/relationships/hyperlink" Target="https://markets.financialcontent.com/stocks/article/marketminute-2026-4-14-the-fertilizer-fuel-feedback-loop-how-the-iran-energy-shock-is-permeating-global-supply-chains" TargetMode="External"/><Relationship Id="rId384" Type="http://schemas.openxmlformats.org/officeDocument/2006/relationships/hyperlink" Target="https://indianexpress.com/article/upsc-current-affairs/upsc-essentials/will-the-west-asia-war-affect-kharif-yields-10636244/" TargetMode="External"/><Relationship Id="rId385" Type="http://schemas.openxmlformats.org/officeDocument/2006/relationships/hyperlink" Target="https://dailycaller.com/2026/04/14/iran-war-blockade-economic-pain/" TargetMode="External"/><Relationship Id="rId386" Type="http://schemas.openxmlformats.org/officeDocument/2006/relationships/hyperlink" Target="https://www.al-monitor.com/originals/2026/04/fertiliser-shortages-due-iran-war-are-key-worry-developing-world-un-agency-says" TargetMode="External"/><Relationship Id="rId387" Type="http://schemas.openxmlformats.org/officeDocument/2006/relationships/hyperlink" Target="https://www.omanobserver.om/article/1187898/opinion/international/the-hidden-price-of-the-war-with-ir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