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2026-04-21 06:35 UTC [VJRM] | Bullish |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RF-wheat-counterevidence-fresh , Fresh policy/export-flow counterevidence present (can cap bullish impulse).</w:t>
      </w:r>
      <w:r/>
    </w:p>
    <w:p>
      <w:pPr>
        <w:pStyle w:val="ListBullet"/>
        <w:spacing w:line="240" w:lineRule="auto"/>
        <w:ind w:left="720"/>
      </w:pPr>
      <w:r/>
      <w:r>
        <w:t>generated_at: 2026-04-21T06:35:00Z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B-wheat-1</w:t>
            </w:r>
          </w:p>
        </w:tc>
        <w:tc>
          <w:tcPr>
            <w:tcW w:type="dxa" w:w="1040"/>
          </w:tcPr>
          <w:p>
            <w:r>
              <w:t>Near-term wheat price pressure is biased upward as weather/crop-condition stress and fertiliser &amp; supply-chain disruption narratives dominate.</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wheat</w:t>
            </w:r>
          </w:p>
        </w:tc>
        <w:tc>
          <w:tcPr>
            <w:tcW w:type="dxa" w:w="1040"/>
          </w:tcPr>
          <w:p>
            <w:r>
              <w:t>B-wheat-2</w:t>
            </w:r>
          </w:p>
        </w:tc>
        <w:tc>
          <w:tcPr>
            <w:tcW w:type="dxa" w:w="1040"/>
          </w:tcPr>
          <w:p>
            <w:r>
              <w:t>Policy/export-flow headlines (e.g., increased export quotas/trade-route easing) are a counterweight that can cap rallies or trigger pullbacks if confirmed.</w:t>
            </w:r>
          </w:p>
        </w:tc>
        <w:tc>
          <w:tcPr>
            <w:tcW w:type="dxa" w:w="1040"/>
          </w:tcPr>
          <w:p>
            <w:r>
              <w:t>41</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B-wheat-3</w:t>
            </w:r>
          </w:p>
        </w:tc>
        <w:tc>
          <w:tcPr>
            <w:tcW w:type="dxa" w:w="1040"/>
          </w:tcPr>
          <w:p>
            <w:r>
              <w:t>Headline risk remains elevated; short-horizon price action likely two-sided due to simultaneous supply-risk and supply-relief narratives.</w:t>
            </w:r>
          </w:p>
        </w:tc>
        <w:tc>
          <w:tcPr>
            <w:tcW w:type="dxa" w:w="1040"/>
          </w:tcPr>
          <w:p>
            <w:r>
              <w:t>57</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"6B-wheat-20260421T063500Z",</w:t>
        <w:br/>
        <w:t xml:space="preserve"> "timestamp_utc": "2026-04-21T06:35:00Z",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67,</w:t>
        <w:br/>
        <w:t xml:space="preserve"> "headline_fragility_score_0_100": 58,</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"B-wheat-1",</w:t>
        <w:br/>
        <w:t xml:space="preserve"> "market": "wheat",</w:t>
        <w:br/>
        <w:t xml:space="preserve"> "claim": "Near-term wheat price pressure is biased upward as weather/crop-condition stress and grain+fertiliser supply-chain disruption narratives dominate recent coverage.",</w:t>
        <w:br/>
        <w:t xml:space="preserve"> "probability_pct": 62,</w:t>
        <w:br/>
        <w:t xml:space="preserve"> "direction": "up",</w:t>
        <w:br/>
        <w:t xml:space="preserve"> "velocity": "accelerating",</w:t>
        <w:br/>
        <w:t xml:space="preserve"> "horizon": "6h",</w:t>
        <w:br/>
        <w:t xml:space="preserve"> "drivers": [</w:t>
        <w:br/>
        <w:t xml:space="preserve"> "weather_climate_impacts",</w:t>
        <w:br/>
        <w:t xml:space="preserve"> "crop_conditions",</w:t>
        <w:br/>
        <w:t xml:space="preserve"> "fertiliser_input_costs",</w:t>
        <w:br/>
        <w:t xml:space="preserve"> "black_sea_supply_risk",</w:t>
        <w:br/>
        <w:t xml:space="preserve"> "food_security_stockpiling"</w:t>
        <w:br/>
        <w:t xml:space="preserve"> ],</w:t>
        <w:br/>
        <w:t xml:space="preserve"> "contradicted_by": [</w:t>
        <w:br/>
        <w:t xml:space="preserve"> "B-wheat-2"</w:t>
        <w:br/>
        <w:t xml:space="preserve"> ],</w:t>
        <w:br/>
        <w:t xml:space="preserve"> "directional_confidence_score_0_100": 70,</w:t>
        <w:br/>
        <w:t xml:space="preserve"> "authority_confirmation_score_0_100": 60,</w:t>
        <w:br/>
        <w:t xml:space="preserve"> "authority_confirmation_band": "medium"</w:t>
        <w:br/>
        <w:t xml:space="preserve"> },</w:t>
        <w:br/>
        <w:t xml:space="preserve"> {</w:t>
        <w:br/>
        <w:t xml:space="preserve"> "belief_id": "B-wheat-2",</w:t>
        <w:br/>
        <w:t xml:space="preserve"> "market": "wheat",</w:t>
        <w:br/>
        <w:t xml:space="preserve"> "claim": "Policy/export-flow headlines (e.g., increased export quotas / trade-route easing narratives) are a fresh counterweight that can cap rallies or trigger pullbacks if confirmed.",</w:t>
        <w:br/>
        <w:t xml:space="preserve"> "probability_pct": 41,</w:t>
        <w:br/>
        <w:t xml:space="preserve"> "direction": "down",</w:t>
        <w:br/>
        <w:t xml:space="preserve"> "velocity": "stable",</w:t>
        <w:br/>
        <w:t xml:space="preserve"> "horizon": "24h",</w:t>
        <w:br/>
        <w:t xml:space="preserve"> "drivers": [</w:t>
        <w:br/>
        <w:t xml:space="preserve"> "export_flows_trade_policy"</w:t>
        <w:br/>
        <w:t xml:space="preserve"> ],</w:t>
        <w:br/>
        <w:t xml:space="preserve"> "contradicted_by": [</w:t>
        <w:br/>
        <w:t xml:space="preserve"> "B-wheat-1"</w:t>
        <w:br/>
        <w:t xml:space="preserve"> ],</w:t>
        <w:br/>
        <w:t xml:space="preserve"> "directional_confidence_score_0_100": 55,</w:t>
        <w:br/>
        <w:t xml:space="preserve"> "authority_confirmation_score_0_100": 65,</w:t>
        <w:br/>
        <w:t xml:space="preserve"> "authority_confirmation_band": "medium"</w:t>
        <w:br/>
        <w:t xml:space="preserve"> },</w:t>
        <w:br/>
        <w:t xml:space="preserve"> {</w:t>
        <w:br/>
        <w:t xml:space="preserve"> "belief_id": "B-wheat-3",</w:t>
        <w:br/>
        <w:t xml:space="preserve"> "market": "wheat",</w:t>
        <w:br/>
        <w:t xml:space="preserve"> "claim": "Headline risk remains elevated; even with bullish bias, short-horizon price action is likely to be two-sided due to simultaneous supply-risk and supply-relief narratives.",</w:t>
        <w:br/>
        <w:t xml:space="preserve"> "probability_pct": 57,</w:t>
        <w:br/>
        <w:t xml:space="preserve"> "direction": "mixed",</w:t>
        <w:br/>
        <w:t xml:space="preserve"> "velocity": "stable",</w:t>
        <w:br/>
        <w:t xml:space="preserve"> "horizon": "24h",</w:t>
        <w:br/>
        <w:t xml:space="preserve"> "drivers": [</w:t>
        <w:br/>
        <w:t xml:space="preserve"> "export_flows_trade_policy",</w:t>
        <w:br/>
        <w:t xml:space="preserve"> "weather_climate_impacts",</w:t>
        <w:br/>
        <w:t xml:space="preserve"> "black_sea_supply_risk"</w:t>
        <w:br/>
        <w:t xml:space="preserve"> ],</w:t>
        <w:br/>
        <w:t xml:space="preserve"> "contradicted_by": [],</w:t>
        <w:br/>
        <w:t xml:space="preserve"> "directional_confidence_score_0_100": 60,</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67,</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"B-wheat-1",</w:t>
        <w:br/>
        <w:t xml:space="preserve"> "B-wheat-2",</w:t>
        <w:br/>
        <w:t xml:space="preserve"> "B-wheat-3"</w:t>
        <w:br/>
        <w:t xml:space="preserve"> ],</w:t>
        <w:br/>
        <w:t xml:space="preserve"> "source_tier_counts": {</w:t>
        <w:br/>
        <w:t xml:space="preserve"> "A": 116,</w:t>
        <w:br/>
        <w:t xml:space="preserve"> "B": 4,</w:t>
        <w:br/>
        <w:t xml:space="preserve"> "C": 2,</w:t>
        <w:br/>
        <w:t xml:space="preserve"> "D": 471,</w:t>
        <w:br/>
        <w:t xml:space="preserve"> "U": 0</w:t>
        <w:br/>
        <w:t xml:space="preserve"> },</w:t>
        <w:br/>
        <w:t xml:space="preserve"> "freshness_mix": {</w:t>
        <w:br/>
        <w:t xml:space="preserve"> "fresh_0_6h_est": 7,</w:t>
        <w:br/>
        <w:t xml:space="preserve"> "fresh_6_24h_est": 3,</w:t>
        <w:br/>
        <w:t xml:space="preserve"> "fresh_24_72h_est": 2,</w:t>
        <w:br/>
        <w:t xml:space="preserve"> "stale_gt_72h_est": 0</w:t>
        <w:br/>
        <w:t xml:space="preserve"> }</w:t>
        <w:br/>
        <w:t xml:space="preserve"> }</w:t>
        <w:br/>
        <w:t xml:space="preserve"> ],</w:t>
        <w:br/>
        <w:t xml:space="preserve"> "risk_flags": [</w:t>
        <w:br/>
        <w:t xml:space="preserve"> {</w:t>
        <w:br/>
        <w:t xml:space="preserve"> "risk_flag_id": "RF-wheat-counterevidence-fresh",</w:t>
        <w:br/>
        <w:t xml:space="preserve"> "market": "wheat",</w:t>
        <w:br/>
        <w:t xml:space="preserve"> "label": "Fresh policy/export-flow counterevidence present (can cap bullish impulse).",</w:t>
        <w:br/>
        <w:t xml:space="preserve"> "severity": "medium",</w:t>
        <w:br/>
        <w:t xml:space="preserve"> "drivers": [</w:t>
        <w:br/>
        <w:t xml:space="preserve"> "export_flows_trade_policy"</w:t>
        <w:br/>
        <w:t xml:space="preserve"> ]</w:t>
        <w:br/>
        <w:t xml:space="preserve"> },</w:t>
        <w:br/>
        <w:t xml:space="preserve"> {</w:t>
        <w:br/>
        <w:t xml:space="preserve"> "risk_flag_id": "RF-wheat-two-sided-vol",</w:t>
        <w:br/>
        <w:t xml:space="preserve"> "market": "wheat",</w:t>
        <w:br/>
        <w:t xml:space="preserve"> "label": "Two-sided headline regime: supply-disruption vs supply-relief narratives in the same recency window.",</w:t>
        <w:br/>
        <w:t xml:space="preserve"> "severity": "medium",</w:t>
        <w:br/>
        <w:t xml:space="preserve"> "drivers": [</w:t>
        <w:br/>
        <w:t xml:space="preserve"> "weather_climate_impacts",</w:t>
        <w:br/>
        <w:t xml:space="preserve"> "export_flows_trade_policy",</w:t>
        <w:br/>
        <w:t xml:space="preserve"> "black_sea_supply_risk"</w:t>
        <w:br/>
        <w:t xml:space="preserve"> ]</w:t>
        <w:br/>
        <w:t xml:space="preserve"> },</w:t>
        <w:br/>
        <w:t xml:space="preserve"> {</w:t>
        <w:br/>
        <w:t xml:space="preserve"> "risk_flag_id": "RF-wheat-low_authority_share_overhang",</w:t>
        <w:br/>
        <w:t xml:space="preserve"> "market": "wheat",</w:t>
        <w:br/>
        <w:t xml:space="preserve"> "label": "Evidence base includes a large low-tier share; conviction relies primarily on breadth/recency rather than uniform high-tier confirmation.",</w:t>
        <w:br/>
        <w:t xml:space="preserve"> "severity": "low",</w:t>
        <w:br/>
        <w:t xml:space="preserve"> "drivers": []</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additional fresh weather/crop-condition deterioration or supply-chain disruption confirmations arrive without equally fresh supply-relief policy offsets."</w:t>
        <w:br/>
        <w:t xml:space="preserve"> },</w:t>
        <w:br/>
        <w:t xml:space="preserve"> {</w:t>
        <w:br/>
        <w:t xml:space="preserve"> "market": "wheat",</w:t>
        <w:br/>
        <w:t xml:space="preserve"> "action": "reversal_watch",</w:t>
        <w:br/>
        <w:t xml:space="preserve"> "confidence": "medium",</w:t>
        <w:br/>
        <w:t xml:space="preserve"> "trigger_condition": "If fresh high-authority supply-relief signals (export quota expansions, easing logistics, demand downgrades) cluster within the next 6\u201324h and the contradiction ratio rises."</w:t>
        <w:br/>
        <w:t xml:space="preserve"> },</w:t>
        <w:br/>
        <w:t xml:space="preserve"> {</w:t>
        <w:br/>
        <w:t xml:space="preserve"> "market": "wheat",</w:t>
        <w:br/>
        <w:t xml:space="preserve"> "action": "volatility_watch",</w:t>
        <w:br/>
        <w:t xml:space="preserve"> "confidence": "high",</w:t>
        <w:br/>
        <w:t xml:space="preserve"> "trigger_condition": "If mixed policy + weather headlines continue to print in the same session (headline whipsaw risk)."</w:t>
        <w:br/>
        <w:t xml:space="preserve"> },</w:t>
        <w:br/>
        <w:t xml:space="preserve"> {</w:t>
        <w:br/>
        <w:t xml:space="preserve"> "market": "wheat",</w:t>
        <w:br/>
        <w:t xml:space="preserve"> "action": "stay_flat",</w:t>
        <w:br/>
        <w:t xml:space="preserve"> "confidence": "low",</w:t>
        <w:br/>
        <w:t xml:space="preserve"> "trigger_condition": "If signal freshness drops materially (no meaningful updates &gt;24\u201348h) and the market re-enters a rangebound narrative regime."</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"2026-04-20T07:00:00Z",</w:t>
        <w:br/>
        <w:t xml:space="preserve"> "bucket_end_utc": "2026-04-20T08:00:00Z",</w:t>
        <w:br/>
        <w:t xml:space="preserve"> "directional_score_signed": 5,</w:t>
        <w:br/>
        <w:t xml:space="preserve"> "bullish_pressure_score": 40,</w:t>
        <w:br/>
        <w:t xml:space="preserve"> "bearish_pressure_score": 35,</w:t>
        <w:br/>
        <w:t xml:space="preserve"> "net_sentiment_score": 5,</w:t>
        <w:br/>
        <w:t xml:space="preserve"> "velocity_score": 0,</w:t>
        <w:br/>
        <w:t xml:space="preserve"> "acceleration_score": 0,</w:t>
        <w:br/>
        <w:t xml:space="preserve"> "contradiction_ratio": 0.18,</w:t>
        <w:br/>
        <w:t xml:space="preserve"> "fresh_evidence_count": 0,</w:t>
        <w:br/>
        <w:t xml:space="preserve"> "stale_evidence_count": 1,</w:t>
        <w:br/>
        <w:t xml:space="preserve"> "conviction_score_0_100": 35,</w:t>
        <w:br/>
        <w:t xml:space="preserve"> "fragility_score_0_100": 72,</w:t>
        <w:br/>
        <w:t xml:space="preserve"> "dominant_state": "neutral_mixed"</w:t>
        <w:br/>
        <w:t xml:space="preserve"> },</w:t>
        <w:br/>
        <w:t xml:space="preserve"> {</w:t>
        <w:br/>
        <w:t xml:space="preserve"> "bucket_start_utc": "2026-04-20T08:00:00Z",</w:t>
        <w:br/>
        <w:t xml:space="preserve"> "bucket_end_utc": "2026-04-20T09:00:00Z",</w:t>
        <w:br/>
        <w:t xml:space="preserve"> "directional_score_signed": 6,</w:t>
        <w:br/>
        <w:t xml:space="preserve"> "bullish_pressure_score": 41,</w:t>
        <w:br/>
        <w:t xml:space="preserve"> "bearish_pressure_score": 35,</w:t>
        <w:br/>
        <w:t xml:space="preserve"> "net_sentiment_score": 6,</w:t>
        <w:br/>
        <w:t xml:space="preserve"> "velocity_score": 1,</w:t>
        <w:br/>
        <w:t xml:space="preserve"> "acceleration_score": 1,</w:t>
        <w:br/>
        <w:t xml:space="preserve"> "contradiction_ratio": 0.18,</w:t>
        <w:br/>
        <w:t xml:space="preserve"> "fresh_evidence_count": 0,</w:t>
        <w:br/>
        <w:t xml:space="preserve"> "stale_evidence_count": 1,</w:t>
        <w:br/>
        <w:t xml:space="preserve"> "conviction_score_0_100": 36,</w:t>
        <w:br/>
        <w:t xml:space="preserve"> "fragility_score_0_100": 71,</w:t>
        <w:br/>
        <w:t xml:space="preserve"> "dominant_state": "neutral_mixed"</w:t>
        <w:br/>
        <w:t xml:space="preserve"> },</w:t>
        <w:br/>
        <w:t xml:space="preserve"> {</w:t>
        <w:br/>
        <w:t xml:space="preserve"> "bucket_start_utc": "2026-04-20T09:00:00Z",</w:t>
        <w:br/>
        <w:t xml:space="preserve"> "bucket_end_utc": "2026-04-20T10:00:00Z",</w:t>
        <w:br/>
        <w:t xml:space="preserve"> "directional_score_signed": 8,</w:t>
        <w:br/>
        <w:t xml:space="preserve"> "bullish_pressure_score": 42,</w:t>
        <w:br/>
        <w:t xml:space="preserve"> "bearish_pressure_score": 34,</w:t>
        <w:br/>
        <w:t xml:space="preserve"> "net_sentiment_score": 8,</w:t>
        <w:br/>
        <w:t xml:space="preserve"> "velocity_score": 2,</w:t>
        <w:br/>
        <w:t xml:space="preserve"> "acceleration_score": 1,</w:t>
        <w:br/>
        <w:t xml:space="preserve"> "contradiction_ratio": 0.19,</w:t>
        <w:br/>
        <w:t xml:space="preserve"> "fresh_evidence_count": 1,</w:t>
        <w:br/>
        <w:t xml:space="preserve"> "stale_evidence_count": 1,</w:t>
        <w:br/>
        <w:t xml:space="preserve"> "conviction_score_0_100": 38,</w:t>
        <w:br/>
        <w:t xml:space="preserve"> "fragility_score_0_100": 70,</w:t>
        <w:br/>
        <w:t xml:space="preserve"> "dominant_state": "neutral_mixed"</w:t>
        <w:br/>
        <w:t xml:space="preserve"> },</w:t>
        <w:br/>
        <w:t xml:space="preserve"> {</w:t>
        <w:br/>
        <w:t xml:space="preserve"> "bucket_start_utc": "2026-04-20T10:00:00Z",</w:t>
        <w:br/>
        <w:t xml:space="preserve"> "bucket_end_utc": "2026-04-20T11:00:00Z",</w:t>
        <w:br/>
        <w:t xml:space="preserve"> "directional_score_signed": -2,</w:t>
        <w:br/>
        <w:t xml:space="preserve"> "bullish_pressure_score": 34,</w:t>
        <w:br/>
        <w:t xml:space="preserve"> "bearish_pressure_score": 36,</w:t>
        <w:br/>
        <w:t xml:space="preserve"> "net_sentiment_score": -2,</w:t>
        <w:br/>
        <w:t xml:space="preserve"> "velocity_score": -10,</w:t>
        <w:br/>
        <w:t xml:space="preserve"> "acceleration_score": -12,</w:t>
        <w:br/>
        <w:t xml:space="preserve"> "contradiction_ratio": 0.22,</w:t>
        <w:br/>
        <w:t xml:space="preserve"> "fresh_evidence_count": 1,</w:t>
        <w:br/>
        <w:t xml:space="preserve"> "stale_evidence_count": 1,</w:t>
        <w:br/>
        <w:t xml:space="preserve"> "conviction_score_0_100": 34,</w:t>
        <w:br/>
        <w:t xml:space="preserve"> "fragility_score_0_100": 74,</w:t>
        <w:br/>
        <w:t xml:space="preserve"> "dominant_state": "neutral_mixed"</w:t>
        <w:br/>
        <w:t xml:space="preserve"> },</w:t>
        <w:br/>
        <w:t xml:space="preserve"> {</w:t>
        <w:br/>
        <w:t xml:space="preserve"> "bucket_start_utc": "2026-04-20T11:00:00Z",</w:t>
        <w:br/>
        <w:t xml:space="preserve"> "bucket_end_utc": "2026-04-20T12:00:00Z",</w:t>
        <w:br/>
        <w:t xml:space="preserve"> "directional_score_signed": 6,</w:t>
        <w:br/>
        <w:t xml:space="preserve"> "bullish_pressure_score": 41,</w:t>
        <w:br/>
        <w:t xml:space="preserve"> "bearish_pressure_score": 35,</w:t>
        <w:br/>
        <w:t xml:space="preserve"> "net_sentiment_score": 6,</w:t>
        <w:br/>
        <w:t xml:space="preserve"> "velocity_score": 8,</w:t>
        <w:br/>
        <w:t xml:space="preserve"> "acceleration_score": 18,</w:t>
        <w:br/>
        <w:t xml:space="preserve"> "contradiction_ratio": 0.21,</w:t>
        <w:br/>
        <w:t xml:space="preserve"> "fresh_evidence_count": 0,</w:t>
        <w:br/>
        <w:t xml:space="preserve"> "stale_evidence_count": 1,</w:t>
        <w:br/>
        <w:t xml:space="preserve"> "conviction_score_0_100": 37,</w:t>
        <w:br/>
        <w:t xml:space="preserve"> "fragility_score_0_100": 71,</w:t>
        <w:br/>
        <w:t xml:space="preserve"> "dominant_state": "neutral_mixed"</w:t>
        <w:br/>
        <w:t xml:space="preserve"> },</w:t>
        <w:br/>
        <w:t xml:space="preserve"> {</w:t>
        <w:br/>
        <w:t xml:space="preserve"> "bucket_start_utc": "2026-04-20T12:00:00Z",</w:t>
        <w:br/>
        <w:t xml:space="preserve"> "bucket_end_utc": "2026-04-20T13:00:00Z",</w:t>
        <w:br/>
        <w:t xml:space="preserve"> "directional_score_signed": 10,</w:t>
        <w:br/>
        <w:t xml:space="preserve"> "bullish_pressure_score": 44,</w:t>
        <w:br/>
        <w:t xml:space="preserve"> "bearish_pressure_score": 34,</w:t>
        <w:br/>
        <w:t xml:space="preserve"> "net_sentiment_score": 10,</w:t>
        <w:br/>
        <w:t xml:space="preserve"> "velocity_score": 4,</w:t>
        <w:br/>
        <w:t xml:space="preserve"> "acceleration_score": -4,</w:t>
        <w:br/>
        <w:t xml:space="preserve"> "contradiction_ratio": 0.2,</w:t>
        <w:br/>
        <w:t xml:space="preserve"> "fresh_evidence_count": 1,</w:t>
        <w:br/>
        <w:t xml:space="preserve"> "stale_evidence_count": 1,</w:t>
        <w:br/>
        <w:t xml:space="preserve"> "conviction_score_0_100": 40,</w:t>
        <w:br/>
        <w:t xml:space="preserve"> "fragility_score_0_100": 68,</w:t>
        <w:br/>
        <w:t xml:space="preserve"> "dominant_state": "neutral_mixed"</w:t>
        <w:br/>
        <w:t xml:space="preserve"> },</w:t>
        <w:br/>
        <w:t xml:space="preserve"> {</w:t>
        <w:br/>
        <w:t xml:space="preserve"> "bucket_start_utc": "2026-04-20T13:00:00Z",</w:t>
        <w:br/>
        <w:t xml:space="preserve"> "bucket_end_utc": "2026-04-20T14:00:00Z",</w:t>
        <w:br/>
        <w:t xml:space="preserve"> "directional_score_signed": 12,</w:t>
        <w:br/>
        <w:t xml:space="preserve"> "bullish_pressure_score": 45,</w:t>
        <w:br/>
        <w:t xml:space="preserve"> "bearish_pressure_score": 33,</w:t>
        <w:br/>
        <w:t xml:space="preserve"> "net_sentiment_score": 12,</w:t>
        <w:br/>
        <w:t xml:space="preserve"> "velocity_score": 2,</w:t>
        <w:br/>
        <w:t xml:space="preserve"> "acceleration_score": -2,</w:t>
        <w:br/>
        <w:t xml:space="preserve"> "contradiction_ratio": 0.2,</w:t>
        <w:br/>
        <w:t xml:space="preserve"> "fresh_evidence_count": 0,</w:t>
        <w:br/>
        <w:t xml:space="preserve"> "stale_evidence_count": 1,</w:t>
        <w:br/>
        <w:t xml:space="preserve"> "conviction_score_0_100": 42,</w:t>
        <w:br/>
        <w:t xml:space="preserve"> "fragility_score_0_100": 66,</w:t>
        <w:br/>
        <w:t xml:space="preserve"> "dominant_state": "neutral_mixed"</w:t>
        <w:br/>
        <w:t xml:space="preserve"> },</w:t>
        <w:br/>
        <w:t xml:space="preserve"> {</w:t>
        <w:br/>
        <w:t xml:space="preserve"> "bucket_start_utc": "2026-04-20T14:00:00Z",</w:t>
        <w:br/>
        <w:t xml:space="preserve"> "bucket_end_utc": "2026-04-20T15:00:00Z",</w:t>
        <w:br/>
        <w:t xml:space="preserve"> "directional_score_signed": 15,</w:t>
        <w:br/>
        <w:t xml:space="preserve"> "bullish_pressure_score": 47,</w:t>
        <w:br/>
        <w:t xml:space="preserve"> "bearish_pressure_score": 32,</w:t>
        <w:br/>
        <w:t xml:space="preserve"> "net_sentiment_score": 15,</w:t>
        <w:br/>
        <w:t xml:space="preserve"> "velocity_score": 3,</w:t>
        <w:br/>
        <w:t xml:space="preserve"> "acceleration_score": 1,</w:t>
        <w:br/>
        <w:t xml:space="preserve"> "contradiction_ratio": 0.2,</w:t>
        <w:br/>
        <w:t xml:space="preserve"> "fresh_evidence_count": 0,</w:t>
        <w:br/>
        <w:t xml:space="preserve"> "stale_evidence_count": 1,</w:t>
        <w:br/>
        <w:t xml:space="preserve"> "conviction_score_0_100": 45,</w:t>
        <w:br/>
        <w:t xml:space="preserve"> "fragility_score_0_100": 64,</w:t>
        <w:br/>
        <w:t xml:space="preserve"> "dominant_state": "neutral_mixed"</w:t>
        <w:br/>
        <w:t xml:space="preserve"> },</w:t>
        <w:br/>
        <w:t xml:space="preserve"> {</w:t>
        <w:br/>
        <w:t xml:space="preserve"> "bucket_start_utc": "2026-04-20T15:00:00Z",</w:t>
        <w:br/>
        <w:t xml:space="preserve"> "bucket_end_utc": "2026-04-20T16:00:00Z",</w:t>
        <w:br/>
        <w:t xml:space="preserve"> "directional_score_signed": 14,</w:t>
        <w:br/>
        <w:t xml:space="preserve"> "bullish_pressure_score": 46,</w:t>
        <w:br/>
        <w:t xml:space="preserve"> "bearish_pressure_score": 32,</w:t>
        <w:br/>
        <w:t xml:space="preserve"> "net_sentiment_score": 14,</w:t>
        <w:br/>
        <w:t xml:space="preserve"> "velocity_score": -1,</w:t>
        <w:br/>
        <w:t xml:space="preserve"> "acceleration_score": -4,</w:t>
        <w:br/>
        <w:t xml:space="preserve"> "contradiction_ratio": 0.21,</w:t>
        <w:br/>
        <w:t xml:space="preserve"> "fresh_evidence_count": 0,</w:t>
        <w:br/>
        <w:t xml:space="preserve"> "stale_evidence_count": 1,</w:t>
        <w:br/>
        <w:t xml:space="preserve"> "conviction_score_0_100": 44,</w:t>
        <w:br/>
        <w:t xml:space="preserve"> "fragility_score_0_100": 65,</w:t>
        <w:br/>
        <w:t xml:space="preserve"> "dominant_state": "neutral_mixed"</w:t>
        <w:br/>
        <w:t xml:space="preserve"> },</w:t>
        <w:br/>
        <w:t xml:space="preserve"> {</w:t>
        <w:br/>
        <w:t xml:space="preserve"> "bucket_start_utc": "2026-04-20T16:00:00Z",</w:t>
        <w:br/>
        <w:t xml:space="preserve"> "bucket_end_utc": "2026-04-20T17:00:00Z",</w:t>
        <w:br/>
        <w:t xml:space="preserve"> "directional_score_signed": 18,</w:t>
        <w:br/>
        <w:t xml:space="preserve"> "bullish_pressure_score": 49,</w:t>
        <w:br/>
        <w:t xml:space="preserve"> "bearish_pressure_score": 31,</w:t>
        <w:br/>
        <w:t xml:space="preserve"> "net_sentiment_score": 18,</w:t>
        <w:br/>
        <w:t xml:space="preserve"> "velocity_score": 4,</w:t>
        <w:br/>
        <w:t xml:space="preserve"> "acceleration_score": 5,</w:t>
        <w:br/>
        <w:t xml:space="preserve"> "contradiction_ratio": 0.21,</w:t>
        <w:br/>
        <w:t xml:space="preserve"> "fresh_evidence_count": 0,</w:t>
        <w:br/>
        <w:t xml:space="preserve"> "stale_evidence_count": 1,</w:t>
        <w:br/>
        <w:t xml:space="preserve"> "conviction_score_0_100": 48,</w:t>
        <w:br/>
        <w:t xml:space="preserve"> "fragility_score_0_100": 62,</w:t>
        <w:br/>
        <w:t xml:space="preserve"> "dominant_state": "neutral_mixed"</w:t>
        <w:br/>
        <w:t xml:space="preserve"> },</w:t>
        <w:br/>
        <w:t xml:space="preserve"> {</w:t>
        <w:br/>
        <w:t xml:space="preserve"> "bucket_start_utc": "2026-04-20T17:00:00Z",</w:t>
        <w:br/>
        <w:t xml:space="preserve"> "bucket_end_utc": "2026-04-20T18:00:00Z",</w:t>
        <w:br/>
        <w:t xml:space="preserve"> "directional_score_signed": 20,</w:t>
        <w:br/>
        <w:t xml:space="preserve"> "bullish_pressure_score": 50,</w:t>
        <w:br/>
        <w:t xml:space="preserve"> "bearish_pressure_score": 30,</w:t>
        <w:br/>
        <w:t xml:space="preserve"> "net_sentiment_score": 20,</w:t>
        <w:br/>
        <w:t xml:space="preserve"> "velocity_score": 2,</w:t>
        <w:br/>
        <w:t xml:space="preserve"> "acceleration_score": -2,</w:t>
        <w:br/>
        <w:t xml:space="preserve"> "contradiction_ratio": 0.21,</w:t>
        <w:br/>
        <w:t xml:space="preserve"> "fresh_evidence_count": 0,</w:t>
        <w:br/>
        <w:t xml:space="preserve"> "stale_evidence_count": 1,</w:t>
        <w:br/>
        <w:t xml:space="preserve"> "conviction_score_0_100": 50,</w:t>
        <w:br/>
        <w:t xml:space="preserve"> "fragility_score_0_100": 61,</w:t>
        <w:br/>
        <w:t xml:space="preserve"> "dominant_state": "bullish"</w:t>
        <w:br/>
        <w:t xml:space="preserve"> },</w:t>
        <w:br/>
        <w:t xml:space="preserve"> {</w:t>
        <w:br/>
        <w:t xml:space="preserve"> "bucket_start_utc": "2026-04-20T18:00:00Z",</w:t>
        <w:br/>
        <w:t xml:space="preserve"> "bucket_end_utc": "2026-04-20T19:00:00Z",</w:t>
        <w:br/>
        <w:t xml:space="preserve"> "directional_score_signed": 22,</w:t>
        <w:br/>
        <w:t xml:space="preserve"> "bullish_pressure_score": 51,</w:t>
        <w:br/>
        <w:t xml:space="preserve"> "bearish_pressure_score": 29,</w:t>
        <w:br/>
        <w:t xml:space="preserve"> "net_sentiment_score": 22,</w:t>
        <w:br/>
        <w:t xml:space="preserve"> "velocity_score": 2,</w:t>
        <w:br/>
        <w:t xml:space="preserve"> "acceleration_score": 0,</w:t>
        <w:br/>
        <w:t xml:space="preserve"> "contradiction_ratio": 0.21,</w:t>
        <w:br/>
        <w:t xml:space="preserve"> "fresh_evidence_count": 1,</w:t>
        <w:br/>
        <w:t xml:space="preserve"> "stale_evidence_count": 1,</w:t>
        <w:br/>
        <w:t xml:space="preserve"> "conviction_score_0_100": 52,</w:t>
        <w:br/>
        <w:t xml:space="preserve"> "fragility_score_0_100": 60,</w:t>
        <w:br/>
        <w:t xml:space="preserve"> "dominant_state": "bullish"</w:t>
        <w:br/>
        <w:t xml:space="preserve"> },</w:t>
        <w:br/>
        <w:t xml:space="preserve"> {</w:t>
        <w:br/>
        <w:t xml:space="preserve"> "bucket_start_utc": "2026-04-20T19:00:00Z",</w:t>
        <w:br/>
        <w:t xml:space="preserve"> "bucket_end_utc": "2026-04-20T20:00:00Z",</w:t>
        <w:br/>
        <w:t xml:space="preserve"> "directional_score_signed": 24,</w:t>
        <w:br/>
        <w:t xml:space="preserve"> "bullish_pressure_score": 52,</w:t>
        <w:br/>
        <w:t xml:space="preserve"> "bearish_pressure_score": 28,</w:t>
        <w:br/>
        <w:t xml:space="preserve"> "net_sentiment_score": 24,</w:t>
        <w:br/>
        <w:t xml:space="preserve"> "velocity_score": 2,</w:t>
        <w:br/>
        <w:t xml:space="preserve"> "acceleration_score": 0,</w:t>
        <w:br/>
        <w:t xml:space="preserve"> "contradiction_ratio": 0.22,</w:t>
        <w:br/>
        <w:t xml:space="preserve"> "fresh_evidence_count": 0,</w:t>
        <w:br/>
        <w:t xml:space="preserve"> "stale_evidence_count": 1,</w:t>
        <w:br/>
        <w:t xml:space="preserve"> "conviction_score_0_100": 54,</w:t>
        <w:br/>
        <w:t xml:space="preserve"> "fragility_score_0_100": 59,</w:t>
        <w:br/>
        <w:t xml:space="preserve"> "dominant_state": "bullish"</w:t>
        <w:br/>
        <w:t xml:space="preserve"> },</w:t>
        <w:br/>
        <w:t xml:space="preserve"> {</w:t>
        <w:br/>
        <w:t xml:space="preserve"> "bucket_start_utc": "2026-04-20T20:00:00Z",</w:t>
        <w:br/>
        <w:t xml:space="preserve"> "bucket_end_utc": "2026-04-20T21:00:00Z",</w:t>
        <w:br/>
        <w:t xml:space="preserve"> "directional_score_signed": 26,</w:t>
        <w:br/>
        <w:t xml:space="preserve"> "bullish_pressure_score": 53,</w:t>
        <w:br/>
        <w:t xml:space="preserve"> "bearish_pressure_score": 27,</w:t>
        <w:br/>
        <w:t xml:space="preserve"> "net_sentiment_score": 26,</w:t>
        <w:br/>
        <w:t xml:space="preserve"> "velocity_score": 2,</w:t>
        <w:br/>
        <w:t xml:space="preserve"> "acceleration_score": 0,</w:t>
        <w:br/>
        <w:t xml:space="preserve"> "contradiction_ratio": 0.22,</w:t>
        <w:br/>
        <w:t xml:space="preserve"> "fresh_evidence_count": 1,</w:t>
        <w:br/>
        <w:t xml:space="preserve"> "stale_evidence_count": 1,</w:t>
        <w:br/>
        <w:t xml:space="preserve"> "conviction_score_0_100": 55,</w:t>
        <w:br/>
        <w:t xml:space="preserve"> "fragility_score_0_100": 58,</w:t>
        <w:br/>
        <w:t xml:space="preserve"> "dominant_state": "bullish"</w:t>
        <w:br/>
        <w:t xml:space="preserve"> },</w:t>
        <w:br/>
        <w:t xml:space="preserve"> {</w:t>
        <w:br/>
        <w:t xml:space="preserve"> "bucket_start_utc": "2026-04-20T21:00:00Z",</w:t>
        <w:br/>
        <w:t xml:space="preserve"> "bucket_end_utc": "2026-04-20T22:00:00Z",</w:t>
        <w:br/>
        <w:t xml:space="preserve"> "directional_score_signed": 28,</w:t>
        <w:br/>
        <w:t xml:space="preserve"> "bullish_pressure_score": 54,</w:t>
        <w:br/>
        <w:t xml:space="preserve"> "bearish_pressure_score": 26,</w:t>
        <w:br/>
        <w:t xml:space="preserve"> "net_sentiment_score": 28,</w:t>
        <w:br/>
        <w:t xml:space="preserve"> "velocity_score": 2,</w:t>
        <w:br/>
        <w:t xml:space="preserve"> "acceleration_score": 0,</w:t>
        <w:br/>
        <w:t xml:space="preserve"> "contradiction_ratio": 0.22,</w:t>
        <w:br/>
        <w:t xml:space="preserve"> "fresh_evidence_count": 0,</w:t>
        <w:br/>
        <w:t xml:space="preserve"> "stale_evidence_count": 1,</w:t>
        <w:br/>
        <w:t xml:space="preserve"> "conviction_score_0_100": 56,</w:t>
        <w:br/>
        <w:t xml:space="preserve"> "fragility_score_0_100": 57,</w:t>
        <w:br/>
        <w:t xml:space="preserve"> "dominant_state": "bullish"</w:t>
        <w:br/>
        <w:t xml:space="preserve"> },</w:t>
        <w:br/>
        <w:t xml:space="preserve"> {</w:t>
        <w:br/>
        <w:t xml:space="preserve"> "bucket_start_utc": "2026-04-20T22:00:00Z",</w:t>
        <w:br/>
        <w:t xml:space="preserve"> "bucket_end_utc": "2026-04-20T23:00:00Z",</w:t>
        <w:br/>
        <w:t xml:space="preserve"> "directional_score_signed": 30,</w:t>
        <w:br/>
        <w:t xml:space="preserve"> "bullish_pressure_score": 55,</w:t>
        <w:br/>
        <w:t xml:space="preserve"> "bearish_pressure_score": 25,</w:t>
        <w:br/>
        <w:t xml:space="preserve"> "net_sentiment_score": 30,</w:t>
        <w:br/>
        <w:t xml:space="preserve"> "velocity_score": 2,</w:t>
        <w:br/>
        <w:t xml:space="preserve"> "acceleration_score": 0,</w:t>
        <w:br/>
        <w:t xml:space="preserve"> "contradiction_ratio": 0.23,</w:t>
        <w:br/>
        <w:t xml:space="preserve"> "fresh_evidence_count": 0,</w:t>
        <w:br/>
        <w:t xml:space="preserve"> "stale_evidence_count": 1,</w:t>
        <w:br/>
        <w:t xml:space="preserve"> "conviction_score_0_100": 57,</w:t>
        <w:br/>
        <w:t xml:space="preserve"> "fragility_score_0_100": 56,</w:t>
        <w:br/>
        <w:t xml:space="preserve"> "dominant_state": "bullish"</w:t>
        <w:br/>
        <w:t xml:space="preserve"> },</w:t>
        <w:br/>
        <w:t xml:space="preserve"> {</w:t>
        <w:br/>
        <w:t xml:space="preserve"> "bucket_start_utc": "2026-04-20T23:00:00Z",</w:t>
        <w:br/>
        <w:t xml:space="preserve"> "bucket_end_utc": "2026-04-21T00:00:00Z",</w:t>
        <w:br/>
        <w:t xml:space="preserve"> "directional_score_signed": 32,</w:t>
        <w:br/>
        <w:t xml:space="preserve"> "bullish_pressure_score": 56,</w:t>
        <w:br/>
        <w:t xml:space="preserve"> "bearish_pressure_score": 24,</w:t>
        <w:br/>
        <w:t xml:space="preserve"> "net_sentiment_score": 32,</w:t>
        <w:br/>
        <w:t xml:space="preserve"> "velocity_score": 2,</w:t>
        <w:br/>
        <w:t xml:space="preserve"> "acceleration_score": 0,</w:t>
        <w:br/>
        <w:t xml:space="preserve"> "contradiction_ratio": 0.23,</w:t>
        <w:br/>
        <w:t xml:space="preserve"> "fresh_evidence_count": 1,</w:t>
        <w:br/>
        <w:t xml:space="preserve"> "stale_evidence_count": 1,</w:t>
        <w:br/>
        <w:t xml:space="preserve"> "conviction_score_0_100": 58,</w:t>
        <w:br/>
        <w:t xml:space="preserve"> "fragility_score_0_100": 56,</w:t>
        <w:br/>
        <w:t xml:space="preserve"> "dominant_state": "bullish"</w:t>
        <w:br/>
        <w:t xml:space="preserve"> },</w:t>
        <w:br/>
        <w:t xml:space="preserve"> {</w:t>
        <w:br/>
        <w:t xml:space="preserve"> "bucket_start_utc": "2026-04-21T00:00:00Z",</w:t>
        <w:br/>
        <w:t xml:space="preserve"> "bucket_end_utc": "2026-04-21T01:00:00Z",</w:t>
        <w:br/>
        <w:t xml:space="preserve"> "directional_score_signed": 34,</w:t>
        <w:br/>
        <w:t xml:space="preserve"> "bullish_pressure_score": 57,</w:t>
        <w:br/>
        <w:t xml:space="preserve"> "bearish_pressure_score": 23,</w:t>
        <w:br/>
        <w:t xml:space="preserve"> "net_sentiment_score": 34,</w:t>
        <w:br/>
        <w:t xml:space="preserve"> "velocity_score": 2,</w:t>
        <w:br/>
        <w:t xml:space="preserve"> "acceleration_score": 0,</w:t>
        <w:br/>
        <w:t xml:space="preserve"> "contradiction_ratio": 0.23,</w:t>
        <w:br/>
        <w:t xml:space="preserve"> "fresh_evidence_count": 0,</w:t>
        <w:br/>
        <w:t xml:space="preserve"> "stale_evidence_count": 1,</w:t>
        <w:br/>
        <w:t xml:space="preserve"> "conviction_score_0_100": 59,</w:t>
        <w:br/>
        <w:t xml:space="preserve"> "fragility_score_0_100": 55,</w:t>
        <w:br/>
        <w:t xml:space="preserve"> "dominant_state": "bullish"</w:t>
        <w:br/>
        <w:t xml:space="preserve"> },</w:t>
        <w:br/>
        <w:t xml:space="preserve"> {</w:t>
        <w:br/>
        <w:t xml:space="preserve"> "bucket_start_utc": "2026-04-21T01:00:00Z",</w:t>
        <w:br/>
        <w:t xml:space="preserve"> "bucket_end_utc": "2026-04-21T02:00:00Z",</w:t>
        <w:br/>
        <w:t xml:space="preserve"> "directional_score_signed": 36,</w:t>
        <w:br/>
        <w:t xml:space="preserve"> "bullish_pressure_score": 58,</w:t>
        <w:br/>
        <w:t xml:space="preserve"> "bearish_pressure_score": 22,</w:t>
        <w:br/>
        <w:t xml:space="preserve"> "net_sentiment_score": 36,</w:t>
        <w:br/>
        <w:t xml:space="preserve"> "velocity_score": 2,</w:t>
        <w:br/>
        <w:t xml:space="preserve"> "acceleration_score": 0,</w:t>
        <w:br/>
        <w:t xml:space="preserve"> "contradiction_ratio": 0.24,</w:t>
        <w:br/>
        <w:t xml:space="preserve"> "fresh_evidence_count": 0,</w:t>
        <w:br/>
        <w:t xml:space="preserve"> "stale_evidence_count": 1,</w:t>
        <w:br/>
        <w:t xml:space="preserve"> "conviction_score_0_100": 60,</w:t>
        <w:br/>
        <w:t xml:space="preserve"> "fragility_score_0_100": 55,</w:t>
        <w:br/>
        <w:t xml:space="preserve"> "dominant_state": "bullish"</w:t>
        <w:br/>
        <w:t xml:space="preserve"> },</w:t>
        <w:br/>
        <w:t xml:space="preserve"> {</w:t>
        <w:br/>
        <w:t xml:space="preserve"> "bucket_start_utc": "2026-04-21T02:00:00Z",</w:t>
        <w:br/>
        <w:t xml:space="preserve"> "bucket_end_utc": "2026-04-21T03:00:00Z",</w:t>
        <w:br/>
        <w:t xml:space="preserve"> "directional_score_signed": 38,</w:t>
        <w:br/>
        <w:t xml:space="preserve"> "bullish_pressure_score": 60,</w:t>
        <w:br/>
        <w:t xml:space="preserve"> "bearish_pressure_score": 22,</w:t>
        <w:br/>
        <w:t xml:space="preserve"> "net_sentiment_score": 38,</w:t>
        <w:br/>
        <w:t xml:space="preserve"> "velocity_score": 2,</w:t>
        <w:br/>
        <w:t xml:space="preserve"> "acceleration_score": 0,</w:t>
        <w:br/>
        <w:t xml:space="preserve"> "contradiction_ratio": 0.24,</w:t>
        <w:br/>
        <w:t xml:space="preserve"> "fresh_evidence_count": 0,</w:t>
        <w:br/>
        <w:t xml:space="preserve"> "stale_evidence_count": 1,</w:t>
        <w:br/>
        <w:t xml:space="preserve"> "conviction_score_0_100": 61,</w:t>
        <w:br/>
        <w:t xml:space="preserve"> "fragility_score_0_100": 55,</w:t>
        <w:br/>
        <w:t xml:space="preserve"> "dominant_state": "bullish"</w:t>
        <w:br/>
        <w:t xml:space="preserve"> },</w:t>
        <w:br/>
        <w:t xml:space="preserve"> {</w:t>
        <w:br/>
        <w:t xml:space="preserve"> "bucket_start_utc": "2026-04-21T03:00:00Z",</w:t>
        <w:br/>
        <w:t xml:space="preserve"> "bucket_end_utc": "2026-04-21T04:00:00Z",</w:t>
        <w:br/>
        <w:t xml:space="preserve"> "directional_score_signed": 42,</w:t>
        <w:br/>
        <w:t xml:space="preserve"> "bullish_pressure_score": 63,</w:t>
        <w:br/>
        <w:t xml:space="preserve"> "bearish_pressure_score": 21,</w:t>
        <w:br/>
        <w:t xml:space="preserve"> "net_sentiment_score": 42,</w:t>
        <w:br/>
        <w:t xml:space="preserve"> "velocity_score": 4,</w:t>
        <w:br/>
        <w:t xml:space="preserve"> "acceleration_score": 2,</w:t>
        <w:br/>
        <w:t xml:space="preserve"> "contradiction_ratio": 0.25,</w:t>
        <w:br/>
        <w:t xml:space="preserve"> "fresh_evidence_count": 2,</w:t>
        <w:br/>
        <w:t xml:space="preserve"> "stale_evidence_count": 1,</w:t>
        <w:br/>
        <w:t xml:space="preserve"> "conviction_score_0_100": 64,</w:t>
        <w:br/>
        <w:t xml:space="preserve"> "fragility_score_0_100": 53,</w:t>
        <w:br/>
        <w:t xml:space="preserve"> "dominant_state": "bullish"</w:t>
        <w:br/>
        <w:t xml:space="preserve"> },</w:t>
        <w:br/>
        <w:t xml:space="preserve"> {</w:t>
        <w:br/>
        <w:t xml:space="preserve"> "bucket_start_utc": "2026-04-21T04:00:00Z",</w:t>
        <w:br/>
        <w:t xml:space="preserve"> "bucket_end_utc": "2026-04-21T05:00:00Z",</w:t>
        <w:br/>
        <w:t xml:space="preserve"> "directional_score_signed": 45,</w:t>
        <w:br/>
        <w:t xml:space="preserve"> "bullish_pressure_score": 66,</w:t>
        <w:br/>
        <w:t xml:space="preserve"> "bearish_pressure_score": 21,</w:t>
        <w:br/>
        <w:t xml:space="preserve"> "net_sentiment_score": 45,</w:t>
        <w:br/>
        <w:t xml:space="preserve"> "velocity_score": 3,</w:t>
        <w:br/>
        <w:t xml:space="preserve"> "acceleration_score": -1,</w:t>
        <w:br/>
        <w:t xml:space="preserve"> "contradiction_ratio": 0.26,</w:t>
        <w:br/>
        <w:t xml:space="preserve"> "fresh_evidence_count": 1,</w:t>
        <w:br/>
        <w:t xml:space="preserve"> "stale_evidence_count": 1,</w:t>
        <w:br/>
        <w:t xml:space="preserve"> "conviction_score_0_100": 66,</w:t>
        <w:br/>
        <w:t xml:space="preserve"> "fragility_score_0_100": 52,</w:t>
        <w:br/>
        <w:t xml:space="preserve"> "dominant_state": "bullish"</w:t>
        <w:br/>
        <w:t xml:space="preserve"> },</w:t>
        <w:br/>
        <w:t xml:space="preserve"> {</w:t>
        <w:br/>
        <w:t xml:space="preserve"> "bucket_start_utc": "2026-04-21T05:00:00Z",</w:t>
        <w:br/>
        <w:t xml:space="preserve"> "bucket_end_utc": "2026-04-21T06:00:00Z",</w:t>
        <w:br/>
        <w:t xml:space="preserve"> "directional_score_signed": 48,</w:t>
        <w:br/>
        <w:t xml:space="preserve"> "bullish_pressure_score": 69,</w:t>
        <w:br/>
        <w:t xml:space="preserve"> "bearish_pressure_score": 21,</w:t>
        <w:br/>
        <w:t xml:space="preserve"> "net_sentiment_score": 48,</w:t>
        <w:br/>
        <w:t xml:space="preserve"> "velocity_score": 3,</w:t>
        <w:br/>
        <w:t xml:space="preserve"> "acceleration_score": 0,</w:t>
        <w:br/>
        <w:t xml:space="preserve"> "contradiction_ratio": 0.26,</w:t>
        <w:br/>
        <w:t xml:space="preserve"> "fresh_evidence_count": 1,</w:t>
        <w:br/>
        <w:t xml:space="preserve"> "stale_evidence_count": 1,</w:t>
        <w:br/>
        <w:t xml:space="preserve"> "conviction_score_0_100": 68,</w:t>
        <w:br/>
        <w:t xml:space="preserve"> "fragility_score_0_100": 52,</w:t>
        <w:br/>
        <w:t xml:space="preserve"> "dominant_state": "bullish"</w:t>
        <w:br/>
        <w:t xml:space="preserve"> },</w:t>
        <w:br/>
        <w:t xml:space="preserve"> {</w:t>
        <w:br/>
        <w:t xml:space="preserve"> "bucket_start_utc": "2026-04-21T06:00:00Z",</w:t>
        <w:br/>
        <w:t xml:space="preserve"> "bucket_end_utc": "2026-04-21T07:00:00Z",</w:t>
        <w:br/>
        <w:t xml:space="preserve"> "directional_score_signed": 52,</w:t>
        <w:br/>
        <w:t xml:space="preserve"> "bullish_pressure_score": 75,</w:t>
        <w:br/>
        <w:t xml:space="preserve"> "bearish_pressure_score": 23,</w:t>
        <w:br/>
        <w:t xml:space="preserve"> "net_sentiment_score": 52,</w:t>
        <w:br/>
        <w:t xml:space="preserve"> "velocity_score": 4,</w:t>
        <w:br/>
        <w:t xml:space="preserve"> "acceleration_score": 1,</w:t>
        <w:br/>
        <w:t xml:space="preserve"> "contradiction_ratio": 0.28,</w:t>
        <w:br/>
        <w:t xml:space="preserve"> "fresh_evidence_count": 3,</w:t>
        <w:br/>
        <w:t xml:space="preserve"> "stale_evidence_count": 1,</w:t>
        <w:br/>
        <w:t xml:space="preserve"> "conviction_score_0_100": 70,</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-2,</w:t>
        <w:br/>
        <w:t xml:space="preserve"> "latest_inflection_direction": "up",</w:t>
        <w:br/>
        <w:t xml:space="preserve"> "latest_inflection_strength": 4,</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'wheat'; single-market scope enforced.",</w:t>
        <w:br/>
        <w:t xml:space="preserve"> "No explicit contradictions object provided; counterevidence inferred from contemporaneous supply-relief / input-stability themes.",</w:t>
        <w:br/>
        <w:t xml:space="preserve"> "Prior state not provided (trend_state_memory absent); state_change emitted as 'new_bullish' from neutral baseline for this snapshot."</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0">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11">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1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0">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9">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12">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13">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14">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1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4">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1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5">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16">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17">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17">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18">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19">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20">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21">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22">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23">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24">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4">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25">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26">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6">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27">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2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30">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2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2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31">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2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8">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29">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32">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33">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34">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31">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35">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36">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3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6">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3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6">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3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9">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37">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3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38">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40">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41">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42">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43">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44">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45">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45">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46">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47">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48">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49">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5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5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51">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48">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50">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52">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53">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52">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54">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55">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56">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57">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58">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59">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58">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59">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6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61">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6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63">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6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64">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65">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66">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67">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6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60">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62">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68">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69">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70">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71">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72">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73">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74">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73">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75">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76">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77">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78">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79">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76">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80">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81">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8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8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8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82">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83">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84">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84">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85">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86">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87">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88">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89">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90">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91">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92">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92">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93">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94">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95">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96">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97">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96">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98">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99">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100">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101">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102">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103">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103">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104">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105">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106">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107">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107">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108">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109">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110">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108">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111">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112">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11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1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13">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14">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114">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115">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116">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117">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116">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118">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119">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119">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120">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121">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121">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122">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123">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123">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124">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125">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126">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126">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127">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128">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129">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130">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131">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132">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130">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133">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134">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13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3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36">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135">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36">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137">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138">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139">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140">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141">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142">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143">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144">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145">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146">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147">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148">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149">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150">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151">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15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5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52">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153">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153">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154">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155">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156">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157">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158">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156">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159">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160">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161">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162">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163">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164">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16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166">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16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167">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165">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168">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169">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170">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171">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172">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173">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174">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175">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176">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177">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178">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174">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177">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179">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180">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181">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182">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180">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181">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183">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184">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185">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186">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187">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188">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183">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187">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189">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190">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191">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192">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193">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194">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195">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196">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197">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198">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198">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199">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200">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201">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202">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203">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204">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205">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206">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207">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206">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207">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208">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209">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275. </w:t>
      </w:r>
      <w:hyperlink r:id="rId209">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276. </w:t>
      </w:r>
      <w:hyperlink r:id="rId209">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210">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211">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212">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213">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214">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215">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216">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217">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216">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215">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218">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219">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220">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219">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221">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222">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22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24">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22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24">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223">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2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2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26">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225">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27">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227">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228">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229">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228">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230">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231">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232">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233">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234">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233">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235">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236">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237">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238">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239">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240">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24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24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24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24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243">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241">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242">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244">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245">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246">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247">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330. </w:t>
      </w:r>
      <w:hyperlink r:id="rId247">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331. </w:t>
      </w:r>
      <w:hyperlink r:id="rId248">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332. </w:t>
      </w:r>
      <w:hyperlink r:id="rId249">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333. </w:t>
      </w:r>
      <w:hyperlink r:id="rId250">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334. </w:t>
      </w:r>
      <w:hyperlink r:id="rId251">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335. </w:t>
      </w:r>
      <w:hyperlink r:id="rId252">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336. </w:t>
      </w:r>
      <w:hyperlink r:id="rId253">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254">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255">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339. </w:t>
      </w:r>
      <w:hyperlink r:id="rId256">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340. </w:t>
      </w:r>
      <w:hyperlink r:id="rId257">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258">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259">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260">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259">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345. </w:t>
      </w:r>
      <w:hyperlink r:id="rId261">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346. </w:t>
      </w:r>
      <w:hyperlink r:id="rId262">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347. </w:t>
      </w:r>
      <w:hyperlink r:id="rId263">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348. </w:t>
      </w:r>
      <w:hyperlink r:id="rId264">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349. </w:t>
      </w:r>
      <w:hyperlink r:id="rId265">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350. </w:t>
      </w:r>
      <w:hyperlink r:id="rId266">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351. </w:t>
      </w:r>
      <w:hyperlink r:id="rId267">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352. </w:t>
      </w:r>
      <w:hyperlink r:id="rId268">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353. </w:t>
      </w:r>
      <w:hyperlink r:id="rId269">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270">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271">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271">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272">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358. </w:t>
      </w:r>
      <w:hyperlink r:id="rId273">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359. </w:t>
      </w:r>
      <w:hyperlink r:id="rId274">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360. </w:t>
      </w:r>
      <w:hyperlink r:id="rId275">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361. </w:t>
      </w:r>
      <w:hyperlink r:id="rId276">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277">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278">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364. </w:t>
      </w:r>
      <w:hyperlink r:id="rId279">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365. </w:t>
      </w:r>
      <w:hyperlink r:id="rId280">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366. </w:t>
      </w:r>
      <w:hyperlink r:id="rId281">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367. </w:t>
      </w:r>
      <w:hyperlink r:id="rId282">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368. </w:t>
      </w:r>
      <w:hyperlink r:id="rId283">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369. </w:t>
      </w:r>
      <w:hyperlink r:id="rId284">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370. </w:t>
      </w:r>
      <w:hyperlink r:id="rId285">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371. </w:t>
      </w:r>
      <w:hyperlink r:id="rId286">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287">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288">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374. </w:t>
      </w:r>
      <w:hyperlink r:id="rId289">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375. </w:t>
      </w:r>
      <w:hyperlink r:id="rId290">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291">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292">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378. </w:t>
      </w:r>
      <w:hyperlink r:id="rId293">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379. </w:t>
      </w:r>
      <w:hyperlink r:id="rId294">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380. </w:t>
      </w:r>
      <w:hyperlink r:id="rId294">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381. </w:t>
      </w:r>
      <w:hyperlink r:id="rId295">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382. </w:t>
      </w:r>
      <w:hyperlink r:id="rId295">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383. </w:t>
      </w:r>
      <w:hyperlink r:id="rId296">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384. </w:t>
      </w:r>
      <w:hyperlink r:id="rId297">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385. </w:t>
      </w:r>
      <w:hyperlink r:id="rId298">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299">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300">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388. </w:t>
      </w:r>
      <w:hyperlink r:id="rId301">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389. </w:t>
      </w:r>
      <w:hyperlink r:id="rId300">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390. </w:t>
      </w:r>
      <w:hyperlink r:id="rId302">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391. </w:t>
      </w:r>
      <w:hyperlink r:id="rId303">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392. </w:t>
      </w:r>
      <w:hyperlink r:id="rId304">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305">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306">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395. </w:t>
      </w:r>
      <w:hyperlink r:id="rId307">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396. </w:t>
      </w:r>
      <w:hyperlink r:id="rId307">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397. </w:t>
      </w:r>
      <w:hyperlink r:id="rId307">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308">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308">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309">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401. </w:t>
      </w:r>
      <w:hyperlink r:id="rId309">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402. </w:t>
      </w:r>
      <w:hyperlink r:id="rId310">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403. </w:t>
      </w:r>
      <w:hyperlink r:id="rId311">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404. </w:t>
      </w:r>
      <w:hyperlink r:id="rId312">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405. </w:t>
      </w:r>
      <w:hyperlink r:id="rId310">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406. </w:t>
      </w:r>
      <w:hyperlink r:id="rId313">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312">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314">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409. </w:t>
      </w:r>
      <w:hyperlink r:id="rId315">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316">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317">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318">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319">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320">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321">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416. </w:t>
      </w:r>
      <w:hyperlink r:id="rId322">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417. </w:t>
      </w:r>
      <w:hyperlink r:id="rId323">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 418. </w:t>
      </w:r>
      <w:hyperlink r:id="rId324">
        <w:r>
          <w:rPr>
            <w:color w:val="0000EE"/>
            <w:u w:val="single"/>
          </w:rPr>
          <w:t>https://www.business-standard.com/industry/agriculture/taking-a-rain-check-on-agri-output-as-past-data-softens-monsoon-concerns-126041400923_1.html</w:t>
        </w:r>
      </w:hyperlink>
      <w:r>
        <w:t xml:space="preserve"> - * The India Meteorological Department (IMD) forecast a below-normal monsoon for India in 2026 at 92 per cent of the long period average. * This is the first such forecast in more than a decade, raising concerns over the impact on agriculture output. * Historical data indicates that low cumulative rainfall does not necessarily lead to a drop in farm production if the timeliness, spread, and distribution of showers are adequate. * The forecast highlights the volatility of wheat yields in major producing regions due to seasonal weather patterns.</w:t>
      </w:r>
      <w:r/>
    </w:p>
    <w:p>
      <w:pPr>
        <w:pStyle w:val="ListNumber"/>
        <w:spacing w:line="240" w:lineRule="auto"/>
        <w:ind w:left="720"/>
      </w:pPr>
      <w:r/>
      <w:hyperlink r:id="rId325">
        <w:r>
          <w:rPr>
            <w:color w:val="0000EE"/>
            <w:u w:val="single"/>
          </w:rPr>
          <w:t>https://www.dailynewsegypt.com/2026/04/14/egypt-to-disburse-wheat-farmers-financial-dues-within-48-hours-agriculture-minister/?utm_source=rss&amp;utm_medium=rss&amp;utm_campaign=egypt-to-disburse-wheat-farmers-financial-dues-within-48-hours-agriculture-minister</w:t>
        </w:r>
      </w:hyperlink>
      <w:r>
        <w:t xml:space="preserve"> - Alaa Farouk, Egypt's Agriculture Minister, announced the prompt disbursement of owed financial dues to wheat farmers and suppliers within 48 hours. The government has raised the wheat procurement price to EGP 2,500 per ardeb for the current season, targeting the purchase of approximately 5 million tonnes of locally produced wheat. Cultivation areas have expanded to over 3.7 million feddans, with harvest operations scheduled from 15 April to 15 August. The Ministry of Agriculture and Land Reclamation is coordinating with the Ministry of Supply to strengthen strategic reserves and ensure market stability.</w:t>
      </w:r>
      <w:r/>
    </w:p>
    <w:p>
      <w:pPr>
        <w:pStyle w:val="ListNumber"/>
        <w:spacing w:line="240" w:lineRule="auto"/>
        <w:ind w:left="720"/>
      </w:pPr>
      <w:r/>
      <w:hyperlink r:id="rId322">
        <w:r>
          <w:rPr>
            <w:color w:val="0000EE"/>
            <w:u w:val="single"/>
          </w:rPr>
          <w:t>https://www.brownfieldagnews.com/market-news/wheat-maintains-gains-on-drought-fertilizer-concerns/</w:t>
        </w:r>
      </w:hyperlink>
      <w:r>
        <w:t xml:space="preserve"> - * Wheat futures maintained gains driven by technical buying and a weaker US dollar. * USDA winter wheat ratings declined due to ongoing drought conditions in the US Plains. * Global fertilizer availability faces risks from shipping disruptions in the Strait of Hormuz. * Ukraine reported 69% spring wheat planting completion while Russia noted 97% of winter crops are in good to satisfactory shape. * Spring wheat planting in the US is currently slower than normal. 421. </w:t>
      </w:r>
      <w:hyperlink r:id="rId326">
        <w:r>
          <w:rPr>
            <w:color w:val="0000EE"/>
            <w:u w:val="single"/>
          </w:rPr>
          <w:t>https://afnews.com.br/bloqueio-no-estreito-de-hormuz-pode-disparar-inflacao-dos-alimentos/</w:t>
        </w:r>
      </w:hyperlink>
      <w:r>
        <w:t xml:space="preserve"> - * The UN Food and Agriculture Organization (FAO) warns that a blockade in the Hormuz Strait could cause a surge in global food prices this year, potentially triggering effects similar to the COVID-19 pandemic. * FAO Chief Economist Maximo Torero states that agricultural input shipments must cross the strait quickly to prevent shortages and high costs for fertilizers and energy in poorer countries. * The organization estimates that 20% to 45% of agricultural input exports pass through the strait, with risks of reduced crop yields and higher commodity prices if the impasse is not resolved. * Preventive measures, including access to financing via the IMF and the FAO's Food Import Financing Facility, are being considered to help countries secure fertilizers before planting seasons begin. * The FAO notes that current risks to food production are higher than in 2022 and could worsen if combined with a strong El Niño event. 422. </w:t>
      </w:r>
      <w:hyperlink r:id="rId327">
        <w:r>
          <w:rPr>
            <w:color w:val="0000EE"/>
            <w:u w:val="single"/>
          </w:rPr>
          <w:t>https://www.derstandard.at/story/3000000316514/warum-die-strasse-von-hormus-auch-fuer-die-ernaehrungssicherheit-wichtig-ist?ref=rss</w:t>
        </w:r>
      </w:hyperlink>
      <w:r>
        <w:t xml:space="preserve"> - * The Strait of Hormus is a critical chokepoint for fertiliser production inputs, including nitrogen and phosphates, alongside oil and gas. * India, Brazil, and the USA face significant risks to their agricultural sectors due to potential shortages of fertiliser precursors. * A French asset manager, LFDE, warns that supply constraints could lead to political instability and food price inflation similar to the 2011 Arab Spring. * Major exporters like Morocco and China rely on Gulf-produced sulphur for phosphate fertiliser, creating global downstream effects on food supply. * The EU is developing a strategic plan to manage the fertiliser crisis, recognising its importance comparable to fossil fuel security. 423. </w:t>
      </w:r>
      <w:hyperlink r:id="rId328">
        <w:r>
          <w:rPr>
            <w:color w:val="0000EE"/>
            <w:u w:val="single"/>
          </w:rPr>
          <w:t>https://cryptonews.net/news/analytics/32705952/</w:t>
        </w:r>
      </w:hyperlink>
      <w:r>
        <w:t xml:space="preserve"> - * The Iran conflict is disrupting the 'hidden plumbing' of global trade, specifically impacting shipping, natural gas, fertiliser, and aviation sectors. * UNCTAD reports vessel traffic through the Strait of Hormuz has collapsed to single digits, while one-third of global seaborne fertiliser trade passes through the region. * Disruptions in natural gas and fertiliser supply are raising input costs and creating risks for food production and industrial manufacturing margins. * Analysts warn that if the Strait of Hormuz remains constrained, these supply-side impairments could harden into a persistent regime affecting global inflation and liquidity. * The article notes that while US producer price data showed a temporary softening, structural risks in transport and industrial inputs remain significant. 424. </w:t>
      </w:r>
      <w:hyperlink r:id="rId329">
        <w:r>
          <w:rPr>
            <w:color w:val="0000EE"/>
            <w:u w:val="single"/>
          </w:rPr>
          <w:t>https://indianexpress.com/article/cities/chandigarh/punjab-wheat-procurement-khanna-mandi-shrivelled-grain-lustre-loss-10636286/</w:t>
        </w:r>
      </w:hyperlink>
      <w:r>
        <w:t xml:space="preserve"> - * Central procurement teams in Punjab have resumed duty but are restricting purchases to wheat meeting standard specifications, excluding shrivelled grain. * Farmers face significant delays as unseasonal rains and temperature extremes have affected crop quality, leading to loss of lustre and shrivelling. * Procurement agencies, including Markfed and Pungrain, await government relaxation on quality norms before accepting substandard grain. * Mandi congestion has increased, leaving thousands of farmers and migrant labourers idle during the peak season. * Weather forecasts predict further western disturbances, raising fears of additional crop damage while produce remains exposed. 425. </w:t>
      </w:r>
      <w:hyperlink r:id="rId330">
        <w:r>
          <w:rPr>
            <w:color w:val="0000EE"/>
            <w:u w:val="single"/>
          </w:rPr>
          <w:t>https://www.foodnavigator.com/Article/2026/04/14/iran-war-disrupts-food-supply-chains-as-strait-of-hormuz-crisis-deepens/?utm_source=RSS_Feed&amp;utm_medium=RSS&amp;utm_campaign=RSS</w:t>
        </w:r>
      </w:hyperlink>
      <w:r>
        <w:t xml:space="preserve"> - * Over 2,000 ships carrying grains, oils, sugar, and fertilisers are stranded in the Strait of Hormuz due to the ongoing Iran war. * Delays in staple commodities like wheat and maize, along with energy-driven packaging bottlenecks, threaten food and beverage manufacturers globally. * Industry experts warn that hidden supply chain dependencies mean companies outside the Middle East are still at risk of shortages and higher costs. * Prolonged closure could escalate the situation into a long-term global food security crisis, affecting harvests and consumer affordability. 426. </w:t>
      </w:r>
      <w:hyperlink r:id="rId331">
        <w:r>
          <w:rPr>
            <w:color w:val="0000EE"/>
            <w:u w:val="single"/>
          </w:rPr>
          <w:t>https://www.financialcontent.com/article/marketminute-2026-4-14-oil-prices-dip-below-100-as-geopolitical-tensions-show-signs-of-de-escalation</w:t>
        </w:r>
      </w:hyperlink>
      <w:r>
        <w:t xml:space="preserve"> - * Oil prices retreated below $100 per barrel on Tuesday, with Brent crude falling to $98.76 and WTI to $96.72, despite a US naval blockade of Iranian ports initiated on April 13, 2026. * The blockade, enforced by US Central Command, has paralyzed Iran's official oil exports and neutralized its 'dark fleet', though traders are pricing in a potential diplomatic breakthrough before the April 22 ceasefire deadline. * Chemical giants like BASF face significant pressure as the blockade triggers a 30% spike in global fertilizer and petrochemical feedstock prices sourced from the Middle East. * Major US energy producers such as ExxonMobil and Chevron are navigating the dual reality of margin compression from price dips and long-term supply shifts, while maritime logistics firms see divergent impacts from war risk premiums. * The situation creates a high-risk environment for global wheat cultivation inputs, with fertilizer costs rising and supply chains facing potential disruption if the blockade escalates into full-scale regional conflict. 427. </w:t>
      </w:r>
      <w:hyperlink r:id="rId332">
        <w:r>
          <w:rPr>
            <w:color w:val="0000EE"/>
            <w:u w:val="single"/>
          </w:rPr>
          <w:t>https://www.brownfieldagnews.com/news/winter-wheat-losses-mount-as-drought-worsens-across-plains/</w:t>
        </w:r>
      </w:hyperlink>
      <w:r>
        <w:t xml:space="preserve"> - * Widespread drought conditions are severely impacting winter wheat production across the US Great Plains. * Paul Paplow, president of U.S. Custom Harvesters, reports potential losses of nearly 50 percent of his winter wheat harvest area. * Conditions in northern Texas and southern Oklahoma are described as the worst in years, with only 20 percent of normal acres viable. * The U.S. Drought Monitor indicates that 68 percent of the production region is currently classified as being in a drought. * Yield prospects are poor in western Kansas and western Nebraska, where fields have already been tilled up due to lack of moisture. 428. </w:t>
      </w:r>
      <w:hyperlink r:id="rId333">
        <w:r>
          <w:rPr>
            <w:color w:val="0000EE"/>
            <w:u w:val="single"/>
          </w:rPr>
          <w:t>https://markets.financialcontent.com/stocks/article/marketminute-2026-4-14-the-fertilizer-fuel-feedback-loop-how-the-iran-energy-shock-is-permeating-global-supply-chains</w:t>
        </w:r>
      </w:hyperlink>
      <w:r>
        <w:t xml:space="preserve"> - * The US naval blockade of Iranian ports on April 13, 2026, has disrupted global energy and fertilizer supply chains, causing urea prices to jump from $400 to nearly $700 per metric ton. * The Persian Gulf accounts for 42% of global urea exports, and the shutdown has forced farmers to face impossible choices during the peak spring planting season. * The USDA warns of a likely 3% decline in wheat and corn acreage for the 2026 season due to the fertilizer shortage, threatening global food supply forecasts. * North American producers like CF Industries and Nutrien are capturing record margins as they become the world's primary source for nitrogen and potash. * Experts compare the current crisis to the 1970s oil shocks, noting the direct threat to the Strait of Hormuz creates a more structurally dangerous situation than the 2022 Ukraine conflict.</w:t>
      </w:r>
      <w:r/>
    </w:p>
    <w:p>
      <w:pPr>
        <w:pStyle w:val="ListNumber"/>
        <w:spacing w:line="240" w:lineRule="auto"/>
        <w:ind w:left="720"/>
      </w:pPr>
      <w:r/>
      <w:hyperlink r:id="rId334">
        <w:r>
          <w:rPr>
            <w:color w:val="0000EE"/>
            <w:u w:val="single"/>
          </w:rPr>
          <w:t>https://indianexpress.com/article/upsc-current-affairs/upsc-essentials/will-the-west-asia-war-affect-kharif-yields-10636244/</w:t>
        </w:r>
      </w:hyperlink>
      <w:r>
        <w:t xml:space="preserve"> - Geopolitical tensions in West Asia threaten India's agricultural production by disrupting energy and fertiliser supply chains crucial for the Kharif 2026 season. India currently holds 180 lakh metric tonnes of fertiliser, covering 46% of the estimated 390.54 lakh metric tonne requirement for the season. Domestic urea production, which relies heavily on liquefied natural gas (LNG), faces vulnerability as over 60% of India's imported LNG transits through the Strait of Hormuz. In response to rising input costs, the government approved a 12% hike in the subsidy for Phosphatic and Potassic fertilisers for Kharif 2026. The article highlights potential yield impacts if farmers reduce fertiliser application rates due to higher costs and suggests diversifying import sources and promoting nano fertilisers to mitigate future risks.</w:t>
      </w:r>
      <w:r/>
    </w:p>
    <w:p>
      <w:pPr>
        <w:pStyle w:val="ListNumber"/>
        <w:spacing w:line="240" w:lineRule="auto"/>
        <w:ind w:left="720"/>
      </w:pPr>
      <w:r/>
      <w:hyperlink r:id="rId335">
        <w:r>
          <w:rPr>
            <w:color w:val="0000EE"/>
            <w:u w:val="single"/>
          </w:rPr>
          <w:t>https://dailycaller.com/2026/04/14/iran-war-blockade-economic-pain/</w:t>
        </w:r>
      </w:hyperlink>
      <w:r>
        <w:t xml:space="preserve"> - * A naval blockade of the Strait of Hormuz by the U.S. and Iran is expected to disrupt global commodity markets, specifically causing shortages and price spikes in fertilizer, sulfur, and oil. * Experts warn that fertilizer availability, rather than just cost, poses the biggest risk to global crop yields, particularly in the northern hemisphere and developing nations lacking domestic production. * The Food and Agriculture Organization of the United Nations (FAO) cautioned that persistent disruptions could affect global planting decisions for 2026 and beyond due to dual cost shocks on fertilizers and fuel. * Analysts predict that rising energy costs and fertilizer shortages will force consumers to spend disposable income on food, potentially leading to famine in vulnerable regions like Southeast Asia and Australia. * While some experts believe the blockade is a short-term negotiation tactic, others argue that infrastructure damage will result in a new long-term price paradigm for energy and agricultural inputs. 431. </w:t>
      </w:r>
      <w:hyperlink r:id="rId336">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creating significant availability issues. * Shortages are expected to lead to reduced fertiliser use and lower yields, particularly in Sub-Saharan Africa and South Asia where farmers are sensitive to input costs. * While alternative suppliers in North Africa, such as Egypt and Algeria, could fill the gap, gains from rising oil and gas prices for other developing nations are likely to be short-lived. * A diplomatic push is underway to ensure safe passage for fertiliser shipments through the Strait of Hormuz to mitigate the impact on the next harvest. 432. </w:t>
      </w:r>
      <w:hyperlink r:id="rId337">
        <w:r>
          <w:rPr>
            <w:color w:val="0000EE"/>
            <w:u w:val="single"/>
          </w:rPr>
          <w:t>https://www.omanobserver.om/article/1187898/opinion/international/the-hidden-price-of-the-war-with-iran</w:t>
        </w:r>
      </w:hyperlink>
      <w:r>
        <w:t xml:space="preserve"> - * Escalating tensions involving Iran threaten the Strait of Hormuz, through which approximately 30 per cent of global fertiliser trade passes. * Nitrogen-based fertiliser production relies heavily on natural gas, and rising energy costs are driving up input prices for farmers. * Higher fertiliser costs force farmers to reduce usage or absorb expenses, leading to increased food prices and potential global food insecurity. * The conflict impacts the production of staple crops such as wheat, rice, and maize, creating downstream effects on household budgets worldwide. * Analysts warn that the disruption in energy and fertiliser supply chains acts as a significant pressure point for the global economy. 433. </w:t>
      </w:r>
      <w:hyperlink r:id="rId338">
        <w:r>
          <w:rPr>
            <w:color w:val="0000EE"/>
            <w:u w:val="single"/>
          </w:rPr>
          <w:t>https://www.rfdtv.com/the-math-doesnt-work-dairy-farmers-turn-to-stewardship-to-boost-profitability-and-efficiency-as-costs-rise</w:t>
        </w:r>
      </w:hyperlink>
      <w:r>
        <w:t xml:space="preserve"> - * USDA data indicates strong spring planting progress for corn and soybeans, though winter wheat conditions remain mixed. * Analysts report a shift toward soybeans over corn driven by rising fertilizer and energy costs, with some growers facing unrecoupable expenses. * The closure of the Strait of Hormuz is causing unprecedented tightening in global nitrogen and phosphate markets, creating supply uncertainty. * Analysts warn that high global prices could divert vessels away from the US, while domestic logistical bottlenecks persist. * Dairy industry leaders emphasise stewardship as a strategy to improve efficiency and profitability amidst these economic challenges. 434. </w:t>
      </w:r>
      <w:hyperlink r:id="rId339">
        <w:r>
          <w:rPr>
            <w:color w:val="0000EE"/>
            <w:u w:val="single"/>
          </w:rPr>
          <w:t>https://brusselsmorning.com/fertiliser-shortage-crisis-2026/96924/</w:t>
        </w:r>
      </w:hyperlink>
      <w:r>
        <w:t xml:space="preserve"> - * A United Nations agency warns that disruptions linked to the Iran conflict could severely impact fertiliser availability and crop yields worldwide. * The crisis poses significant risks to developing nations that rely heavily on imported fertilisers, potentially reversing progress in global food security. * Geopolitical tensions are causing reduced production capacity, higher raw material costs, and shipping disruptions, leading to rising food prices. * Governments and international organizations are exploring mitigation measures such as subsidies and increased domestic production, though experts caution resolution will take time. 435. </w:t>
      </w:r>
      <w:hyperlink r:id="rId340">
        <w:r>
          <w:rPr>
            <w:color w:val="0000EE"/>
            <w:u w:val="single"/>
          </w:rPr>
          <w:t>https://www.diyinvestor.net/vance-accuses-iran-of-economic-terrorism-as-us-blockade-comes-into-effect-industry-analyst-reaction/</w:t>
        </w:r>
      </w:hyperlink>
      <w:r>
        <w:t xml:space="preserve"> - * Raj Abrol of Galytix states a naval blockade of the Strait of Hormuz shifts global trade from price shocks to structural disruption, affecting 20% of world oil, LNG, and fertiliser flows. * Abrol notes that input costs for manufacturers and logistics firms are rising due to surging shipping rates, war-risk premiums, and insurance costs. * Kenny MacAulay of Acting Office highlights that surging inflation and higher interest rates are increasing default risks for businesses and homeowners in the UK. * Daniela Hathorn of Capital.com observes that markets remain uncertain about the duration of the conflict and its impact on global energy flows and the economy. 436. </w:t>
      </w:r>
      <w:hyperlink r:id="rId341">
        <w:r>
          <w:rPr>
            <w:color w:val="0000EE"/>
            <w:u w:val="single"/>
          </w:rPr>
          <w:t>https://www.morningagclips.com/usda-seeks-farmer-input-in-fertilizer-price-collusion-probe/</w:t>
        </w:r>
      </w:hyperlink>
      <w:r>
        <w:t xml:space="preserve"> - * The Trump administration is requesting confidential information from US farmers to assist the Justice Department and FTC in an investigation into fertilizer price collusion. * USDA Deputy Secretary Stephen Vaden criticized major producer The Mosaic Company for idling production facilities in Brazil, arguing the move contradicts supply-demand economics during high-price periods. * While Mosaic and Simplot support maintaining countervailing duties on phosphate fertilizer imports, competitor Nutrien has called for lifting these tariffs to support agricultural productivity. * The probe and industry tensions arise against a backdrop of elevated fertilizer prices driven by geopolitical factors including the war in Ukraine and tensions with Iran. 437. </w:t>
      </w:r>
      <w:hyperlink r:id="rId342">
        <w:r>
          <w:rPr>
            <w:color w:val="0000EE"/>
            <w:u w:val="single"/>
          </w:rPr>
          <w:t>https://foodinstitute.com/focus/possible-super-el-nino-could-further-threaten-food-supply/?utm_source=rss&amp;utm_medium=rss&amp;utm_campaign=possible-super-el-nino-could-further-threaten-food-supply</w:t>
        </w:r>
      </w:hyperlink>
      <w:r>
        <w:t xml:space="preserve"> - * Experts warn a potential Super El Niño could severely disrupt global food production and drive prices higher. * The event poses risks to major wheat-growing regions including the US, Ethiopia, Sudan, and South Sudan through drought, flooding, and yield variability. * Food price pressures are compounded by existing shortages in oil, gas, and fertilizers linked to the conflict between the US and Israel over Iran. * Analysts note that climate extremes combined with fossil fuel dependency create a volatile environment for agriculture and food manufacturers. * Uncertainty regarding the timing and intensity of the weather pattern is expected to impact pricing and supply chains even if output remains near normal. 438. </w:t>
      </w:r>
      <w:hyperlink r:id="rId343">
        <w:r>
          <w:rPr>
            <w:color w:val="0000EE"/>
            <w:u w:val="single"/>
          </w:rPr>
          <w:t>https://www.ttnews.com/articles/usda-farm-fertilizer-probe</w:t>
        </w:r>
      </w:hyperlink>
      <w:r>
        <w:t xml:space="preserve"> - * The Trump administration is requesting confidential information from farmers to assist a Justice Department investigation into potential price collusion among fertilizer producers. * Fertilizer prices have surged significantly due to geopolitical conflicts in Ukraine and the Middle East, with spot urea prices in New Orleans rising nearly 50% since the start of the Ukraine conflict. * USDA Deputy Secretary Stephen Vaden highlighted that Mosaic Co.'s decision to idle plants in Brazil will likely exacerbate price increases, while the company faces scrutiny over trade duties on Moroccan and Russian phosphate. * The administration aims to address high input costs for farmers, a key voting bloc, amidst concerns over a concentrated fertilizer supply and affordability issues affecting crop cultivation. 439. </w:t>
      </w:r>
      <w:hyperlink r:id="rId326">
        <w:r>
          <w:rPr>
            <w:color w:val="0000EE"/>
            <w:u w:val="single"/>
          </w:rPr>
          <w:t>https://afnews.com.br/bloqueio-no-estreito-de-hormuz-pode-disparar-inflacao-dos-alimentos/</w:t>
        </w:r>
      </w:hyperlink>
      <w:r>
        <w:t xml:space="preserve"> - * The UN Food and Agriculture Organization (FAO) warns that a blockade in the Strait of Hormuz could disrupt the supply of agricultural inputs, driving up global food inflation. * FAO Chief Economist Maximo Torero states that 20% to 45% of agricultural input exports pass through the strait, creating a critical bottleneck for fertiliser availability. * The organisation urges immediate government action to resolve the impasse, noting that delays could force farmers to reduce planting, leading to lower yields and higher commodity prices. * The FAO suggests using IMF balance of payments lines and the Food Import Financing Window to provide rapid financing for fertiliser imports to vulnerable countries. * Risks are projected to intensify in May as farmers make planting decisions based on fertiliser availability and high energy costs, potentially triggering a 'perfect storm' if combined with strong El Niño conditions. 440. </w:t>
      </w:r>
      <w:hyperlink r:id="rId344">
        <w:r>
          <w:rPr>
            <w:color w:val="0000EE"/>
            <w:u w:val="single"/>
          </w:rPr>
          <w:t>https://www.indiandefensenews.in/2026/04/trumps-hormuz-blockade-and-risks-for.html</w:t>
        </w:r>
      </w:hyperlink>
      <w:r>
        <w:t xml:space="preserve"> - * A US-led naval blockade targeting Iranian ports and the Strait of Hormuz has escalated tensions, disrupting shipping that carries roughly 30% of global fertiliser shipments. * Analysts warn that supply chain disruptions and higher freight rates will increase costs for agricultural inputs, creating pressure on global harvests and wheat cultivation. * India faces second-order risks as competition for alternative crude intensifies, potentially raising import bills and driving up costs for fertiliser production and transport. * The blockade poses a risk of broader commodity inflation and supply shortages, with significant downstream effects on farmer planting decisions and global wheat supply forecasts.</w:t>
      </w:r>
      <w:r/>
    </w:p>
    <w:p>
      <w:pPr>
        <w:pStyle w:val="ListNumber"/>
        <w:spacing w:line="240" w:lineRule="auto"/>
        <w:ind w:left="720"/>
      </w:pPr>
      <w:r/>
      <w:hyperlink r:id="rId345">
        <w:r>
          <w:rPr>
            <w:color w:val="0000EE"/>
            <w:u w:val="single"/>
          </w:rPr>
          <w:t>https://www.brownfieldagnews.com/news/fertilizer-prices-under-fire-usda-targets-industry-consolidation-supply-cuts/</w:t>
        </w:r>
      </w:hyperlink>
      <w:r>
        <w:t xml:space="preserve"> - USDA Secretary Brooke Rollins criticises fertilizer companies for idling production and reducing global supply, citing industry consolidation and the Middle East conflict. The Mosaic Company announced plans to idle two Brazilian facilities, removing one million metric tons from global supply and driving up prices. The Department of Justice and USDA have signed a Memorandum of Understanding to investigate rising input costs and major producers. Two antitrust class action lawsuits were filed in March alleging price collusion since 2021.</w:t>
      </w:r>
      <w:r/>
    </w:p>
    <w:p>
      <w:pPr>
        <w:pStyle w:val="ListNumber"/>
        <w:spacing w:line="240" w:lineRule="auto"/>
        <w:ind w:left="720"/>
      </w:pPr>
      <w:r/>
      <w:hyperlink r:id="rId330">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fertilisers are stranded in the Strait of Hormuz due to the ongoing Iran war. Grains, edible oils, and soft commodities face delays, while trapped fertilisers risk constraining future harvests. Energy-driven packaging bottlenecks are already impacting bottling, dairy, and cold-chain sectors. Experts warn that hidden supply chain dependencies mean global manufacturers face shortages and higher costs even without direct Middle East ties. Prolonged closure could escalate the situation into a long-term global food security crisis.</w:t>
      </w:r>
      <w:r/>
    </w:p>
    <w:p>
      <w:pPr>
        <w:pStyle w:val="ListNumber"/>
        <w:spacing w:line="240" w:lineRule="auto"/>
        <w:ind w:left="720"/>
      </w:pPr>
      <w:r/>
      <w:hyperlink r:id="rId346">
        <w:r>
          <w:rPr>
            <w:color w:val="0000EE"/>
            <w:u w:val="single"/>
          </w:rPr>
          <w:t>https://www.producer.com/markets/u-s-acreage-estimates-show-corn-down-soybeans-up/</w:t>
        </w:r>
      </w:hyperlink>
      <w:r>
        <w:t xml:space="preserve"> - US farmers are planting fewer acres of corn and wheat in 2026 due to higher input costs and geopolitical factors. Corn area is forecast to drop by 3.4 million acres, while soybean area increases by 4%. Wheat acreage has fallen to its lowest level since 1919, driven by reduced winter and spring wheat planting. The US Department of Agriculture's Prospective Plantings report, released on March 31, indicates these shifts are a response to increased fertilizer prices and lower crop profitability.</w:t>
      </w:r>
      <w:r/>
    </w:p>
    <w:p>
      <w:pPr>
        <w:pStyle w:val="ListNumber"/>
        <w:spacing w:line="240" w:lineRule="auto"/>
        <w:ind w:left="720"/>
      </w:pPr>
      <w:r/>
      <w:hyperlink r:id="rId347">
        <w:r>
          <w:rPr>
            <w:color w:val="0000EE"/>
            <w:u w:val="single"/>
          </w:rPr>
          <w:t>https://www.producer.com/news/united-nations-warns-of-food-crisis-others-not-convinced/</w:t>
        </w:r>
      </w:hyperlink>
      <w:r>
        <w:t xml:space="preserve"> - The United Nations warns that disruptions in the Strait of Hormuz threaten global food systems by choking off fuel and fertiliser flows needed for the next planting season. UN chief economist Maximo Torero and FAO director David Laborde caution that reduced input use and rising biofuel demand could lower yields and drive up food prices later in the year. Analyst Arlan Suderman of StoneX disputes the severity of a looming crisis, noting ample global wheat stocks and that Northern Hemisphere farmers have already secured fertiliser supplies. The FAO urges governments to avoid trade restrictions and support farmer liquidity to prevent supply problems caused by bankruptcies.</w:t>
      </w:r>
      <w:r/>
    </w:p>
    <w:p>
      <w:pPr>
        <w:pStyle w:val="ListNumber"/>
        <w:spacing w:line="240" w:lineRule="auto"/>
        <w:ind w:left="720"/>
      </w:pPr>
      <w:r/>
      <w:hyperlink r:id="rId342">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existing shortages of oil, gas, and fertilizers linked to the U.S.-Israeli bombing of Iran. * Climate extremes are expected to disrupt production in major growing regions, including Ethiopia, Sudan, South Sudan, and California. * Analysts note that the combination of weather risks and high fossil fuel costs creates significant pressure on the food system. * Uncertainty regarding crop yields and supply chain disruptions is likely to impact farmer planting decisions and global wheat supply forecasts. 446. </w:t>
      </w:r>
      <w:hyperlink r:id="rId348">
        <w:r>
          <w:rPr>
            <w:color w:val="0000EE"/>
            <w:u w:val="single"/>
          </w:rPr>
          <w:t>https://internationalsupermarketnews.com/food-prices-war-and-the-logic-of-inflation-a-structural-shift-in-the-global-food-economy/</w:t>
        </w:r>
      </w:hyperlink>
      <w:r>
        <w:t xml:space="preserve"> - * The article outlines a structural shift in the global food economy where price stability is unlikely due to geopolitical tensions and energy interdependence. * Rising energy and fertiliser costs are increasing agricultural input expenses, leading to higher food prices and potential yield reductions. * Strategic responses include the potential expansion of government subsidies in the US and EU, alongside the building of strategic reserves to ensure food security. * Future market trends point towards regionalised supply chains, increased price volatility, and evolving consumer behaviour as a result of these structural changes. * The analysis suggests that while government interventions may offer temporary relief, they cannot fully offset the underlying structural inflationary pressures. 447. </w:t>
      </w:r>
      <w:hyperlink r:id="rId349">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volumes. * The US Department of Agriculture rated 34% of the winter wheat crop in good or excellent condition, a decline from the previous week and below analyst averages. * Forecaster Commodity Weather Group warned that two-thirds of wheat in the US Plains were at risk of yield loss due to dry conditions. * Gains were tempered by falling oil prices and hopes for a diplomatic resolution to the war in Iran, which could ease disruptions to global fuel and fertiliser supplies. * Consultants APK-Inform, Argus, and IKAR lowered their forecasts for Ukraine's 2026 wheat harvest and Russia's wheat exports in April. 448. </w:t>
      </w:r>
      <w:hyperlink r:id="rId350">
        <w:r>
          <w:rPr>
            <w:color w:val="0000EE"/>
            <w:u w:val="single"/>
          </w:rPr>
          <w:t>https://www.producer.com/am-market-reports/am-market-report-april-14-2026/</w:t>
        </w:r>
      </w:hyperlink>
      <w:r>
        <w:t xml:space="preserve"> - * US hard red winter wheat faces continued dry conditions in western production areas, with only 34% of the crop rated good to excellent. * Canadian Prairie moisture conditions improved significantly in March, with drought impacting just 21% of agricultural lands compared to 47% in February. * US spring wheat planting is progressing at 6%, slightly below the five-year average of 7%, while winter wheat heading is ahead of the five-year average at 11%. * Russian wheat export prices fell to $237-$239/tonne due to a strengthening rouble and limited shipments caused by poor port weather conditions. 449. </w:t>
      </w:r>
      <w:hyperlink r:id="rId332">
        <w:r>
          <w:rPr>
            <w:color w:val="0000EE"/>
            <w:u w:val="single"/>
          </w:rPr>
          <w:t>https://www.brownfieldagnews.com/news/winter-wheat-losses-mount-as-drought-worsens-across-plains/</w:t>
        </w:r>
      </w:hyperlink>
      <w:r>
        <w:t xml:space="preserve"> - * Widespread drought has severely impacted winter wheat harvests across the US Great Plains, with conditions described as the worst in recent years. * Paul Paplow, president of U.S. Custom Harvesters, reports losing nearly 50 percent of his winter wheat harvest area in northern Texas and southern Oklahoma due to late freezes and dry conditions. * Crop viability is compromised in western Kansas and western Nebraska, where fields have been tilled up and moisture is critically low, affecting approximately 68 percent of production areas. * The situation is attributed to a combination of late freezes and emerging drought conditions, leading to brown, non-viable wheat heads and reduced harvestable acres. 450. </w:t>
      </w:r>
      <w:hyperlink r:id="rId346">
        <w:r>
          <w:rPr>
            <w:color w:val="0000EE"/>
            <w:u w:val="single"/>
          </w:rPr>
          <w:t>https://www.producer.com/markets/u-s-acreage-estimates-show-corn-down-soybeans-up/</w:t>
        </w:r>
      </w:hyperlink>
      <w:r>
        <w:t xml:space="preserve"> - * US wheat area dropped to 43.8 million acres, the smallest since 1919, driven by reductions in both winter and spring wheat. * Winter wheat area is expected to fall to 32.4 million acres, while spring wheat dropped by six per cent due to lower prices and higher input costs. * Hard red spring wheat area is currently the lowest since records began in the 1980s, with significant reductions in Minnesota and North Dakota. * Durum acres decreased by 11 per cent to 1.95 million acres, mirroring a similar decline in Canadian wheat and durum area. * Total US planted acreage for 2026 is forecast to reach 310 million acres, down from 312 million acres last year, as farmers cope with higher fertilizer prices. 451. </w:t>
      </w:r>
      <w:hyperlink r:id="rId351">
        <w:r>
          <w:rPr>
            <w:color w:val="0000EE"/>
            <w:u w:val="single"/>
          </w:rPr>
          <w:t>https://easternherald.com/2026/04/13/sudan-civil-war-starvation-global-failure-famine-2026/</w:t>
        </w:r>
      </w:hyperlink>
      <w:r>
        <w:t xml:space="preserve"> - * Nearly 28 million people, over half of Sudan's population, face acute food insecurity due to the ongoing civil war between the Sudanese Armed Forces and the Rapid Support Forces. * Humanitarian access is severely restricted by checkpoints and attacks, leading to the shutdown of community kitchens and the weaponization of starvation in regions like Darfur and Kordofan. * Parts of North Darfur have crossed internationally recognized famine thresholds, causing a surge in child malnutrition and the collapse of the healthcare system. * Over 12 million people have been displaced, with refugees in neighboring countries like Chad struggling with severe shortages of food and clean water. * International response is criticized as inadequate, with funding levels far below requirements and Western governments offering limited tangible intervention. 452. </w:t>
      </w:r>
      <w:hyperlink r:id="rId352">
        <w:r>
          <w:rPr>
            <w:color w:val="0000EE"/>
            <w:u w:val="single"/>
          </w:rPr>
          <w:t>https://www.americanagnetwork.com/2026/04/13/geopolitics-and-weather-drive-early-week-grain-trade/</w:t>
        </w:r>
      </w:hyperlink>
      <w:r>
        <w:t xml:space="preserve"> - * Grain markets reacted to reports of a Ukrainian attack on a Russian fertilizer facility. * Weather conditions in the western U.S. and eastern Corn Belt are impacting production outlooks. * Failed US-Iran negotiations led to a targeted blockade of Iranian-linked shipping by Donald Trump. * Global trade tensions and market uncertainty remain elevated due to these geopolitical developments. * The article covers sector-wide impacts on grain trade driven by both weather and geopolitical events. 453. </w:t>
      </w:r>
      <w:hyperlink r:id="rId353">
        <w:r>
          <w:rPr>
            <w:color w:val="0000EE"/>
            <w:u w:val="single"/>
          </w:rPr>
          <w:t>https://www.allagnews.com/energy-volatility-drives-crop-prices-shifts-2026-planting-decisions/</w:t>
        </w:r>
      </w:hyperlink>
      <w:r>
        <w:t xml:space="preserve"> - * Energy market volatility and rising input costs are reshaping 2026 planting decisions in the US. * Tanner Ehmke, an economist with Terrain, reports that producers are shifting acreage from corn and wheat toward soybeans. * Wheat prices rebounded by more than 20% in the first quarter, yet expanding drought across key growing regions adds pressure to the sector. * Higher fertilizer costs and the input-intensive nature of corn production are reducing profitability relative to soybeans. * Future wheat yields and supply projections remain uncertain due to ongoing weather patterns and global energy market fluctuations. 454. </w:t>
      </w:r>
      <w:hyperlink r:id="rId354">
        <w:r>
          <w:rPr>
            <w:color w:val="0000EE"/>
            <w:u w:val="single"/>
          </w:rPr>
          <w:t>https://www.spokesman.com/stories/2026/apr/13/a-summerlike-heat-wave-will-hit-the-east-this-week/</w:t>
        </w:r>
      </w:hyperlink>
      <w:r>
        <w:t xml:space="preserve"> - * An early heat wave is forecast to bring summerlike temperatures to the US East this week, with highs reaching the 90s in the Mid-Atlantic and Southeast. * The extreme heat is expected to worsen an already severe drought affecting 79 percent of the United States, particularly in the South where little rain is predicted. * Record-breaking temperatures are anticipated in over 600 locations, with the nation's capital potentially seeing its highest April temperature since 2002. * Scientists attribute the unusually warm March and current heat patterns to climate change, while a potential super El Niño may bring rain later in the year. * The drought is intensifying in states including Florida, North Carolina, Arkansas, and Georgia, coinciding with the start of the growing season. 455. </w:t>
      </w:r>
      <w:hyperlink r:id="rId355">
        <w:r>
          <w:rPr>
            <w:color w:val="0000EE"/>
            <w:u w:val="single"/>
          </w:rPr>
          <w:t>https://www.brownfieldagnews.com/news/5-of-u-s-corn-6-of-soybeans-planted/</w:t>
        </w:r>
      </w:hyperlink>
      <w:r>
        <w:t xml:space="preserve"> - * The USDA reports that 5% of US corn has been planted, exceeding the five-year average of 4%, with activity moving into the Corn Belt. * Soybean planting reached 6%, significantly ahead of the 2% five-year average, primarily in the south and southeast regions. * Winter wheat conditions have worsened, with the percentage rated good to excellent dropping to 34% and poor to very poor conditions rising to 32% due to drought in the Plains. * Spring wheat planting is slightly behind the usual rate at 6%, while rice planting and emergence are well ahead of normal paces. * The USDA's weekly national crop progress and condition report continues through the end of November. 456. </w:t>
      </w:r>
      <w:hyperlink r:id="rId356">
        <w:r>
          <w:rPr>
            <w:color w:val="0000EE"/>
            <w:u w:val="single"/>
          </w:rPr>
          <w:t>https://www.brownfieldagnews.com/market-news/wheat-posts-gains-on-drought-concerns-risk-premium/</w:t>
        </w:r>
      </w:hyperlink>
      <w:r>
        <w:t xml:space="preserve"> - * Wheat prices increased due to concerns over warm and dry weather in the hard red winter wheat growing region. * The crop rating for hard red winter wheat dropped to 34% good to excellent, down 1% from the previous week. * A risk premium was added to prices due to potential delays in fuel and fertilizer movement caused by Middle East military action. * APK-Inform lowered Ukraine's 2026 wheat crop estimate to 19.9 million tons and cut 2025/26 export projections to 13 million tons. * Russia raised its 2025/26 grain export quota by 5 million tons to a total of 25 million tons. 457. </w:t>
      </w:r>
      <w:hyperlink r:id="rId357">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caused by the conflict in the Middle East, which has largely closed the Strait of Hormuz, a key shipping lane for one-third of global fertilizer trade. * Maslennikov warned that a persistent fertilizer shortage could halve major crop yields by early summer, potentially increasing the number of hungry people worldwide to a record 673 million. * While acknowledging risks, the official stated the situation creates long-term opportunities for Russia to increase agricultural exports to the Middle East, Asia, Africa, and Latin America. * The World Bank, IMF, and UN World Food Programme previously warned that rising oil, gas, and fertilizer prices triggered by the war will inevitably cause rising food prices and insecurity. 458. </w:t>
      </w:r>
      <w:hyperlink r:id="rId358">
        <w:r>
          <w:rPr>
            <w:color w:val="0000EE"/>
            <w:u w:val="single"/>
          </w:rPr>
          <w:t>https://www.aljazeera.com/news/2026/4/14/fao-warns-strait-of-hormuz-disruption-risks-triggering-a-global-food-crisis?traffic_source=rss</w:t>
        </w:r>
      </w:hyperlink>
      <w:r>
        <w:t xml:space="preserve"> - * The Food and Agriculture Organization (FAO) warns that a prolonged disruption in the Strait of Hormuz could cause a global food catastrophe due to blocked shipments of critical agricultural inputs. * FAO chief economist Maximo Torero and agrifood economics director David Laborde state that while current food stocks absorb the shock, energy and fertiliser market disruptions will raise commodity and retail prices later this year and into 2027. * Nearly half of the world's traded urea and significant volumes of other fertilisers are exported from Gulf countries via the strait, with recent supply cuts forcing plants to shut or reduce output. * Poorer countries face the highest risk as delays in accessing inputs threaten planting calendars, leading to lower output, higher inflation, and slower global growth. * The crisis stems from the US-Israel war on Iran, which has halted traffic, doubled energy prices, and triggered a naval blockade by the US on Iranian ports. 459. </w:t>
      </w:r>
      <w:hyperlink r:id="rId359">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and technical breakdowns ahead of contract expiration. * Energy markets reacted to geopolitical developments with crude oil prices falling following a temporary ceasefire linked to Middle East tensions. * Livestock markets stood out with live cattle futures trading to new record highs on continued tight supplies and strong cash markets.</w:t>
      </w:r>
      <w:r/>
    </w:p>
    <w:p>
      <w:pPr>
        <w:pStyle w:val="ListNumber"/>
        <w:spacing w:line="240" w:lineRule="auto"/>
        <w:ind w:left="720"/>
      </w:pPr>
      <w:r/>
      <w:hyperlink r:id="rId360">
        <w:r>
          <w:rPr>
            <w:color w:val="0000EE"/>
            <w:u w:val="single"/>
          </w:rPr>
          <w:t>https://www.elfinanciero.com.mx/opinion/enrique-quintana/2026/04/14/la-guerra-ya-llego-a-tu-mesa/</w:t>
        </w:r>
      </w:hyperlink>
      <w:r>
        <w:t xml:space="preserve"> - The IMF, World Bank, and WFP warn that rising energy and fertilizer costs from the Middle East conflict will push 45 million more people into food insecurity. FAO reports a 2.4% rise in global food prices, with wheat up 4.3%, driven by supply chain disruptions and potential reduced planting. Mexico faces significant risks as over 70% of its fertilizers are imported, with key inputs like urea and diammonium phosphate seeing price hikes of 46% to 57%. The cost of the basic food basket in Mexico rose 8.1% annually, with tortilla prices already increasing due to higher production costs.</w:t>
      </w:r>
      <w:r/>
    </w:p>
    <w:p>
      <w:pPr>
        <w:pStyle w:val="ListNumber"/>
        <w:spacing w:line="240" w:lineRule="auto"/>
        <w:ind w:left="720"/>
      </w:pPr>
      <w:r/>
      <w:hyperlink r:id="rId361">
        <w:r>
          <w:rPr>
            <w:color w:val="0000EE"/>
            <w:u w:val="single"/>
          </w:rPr>
          <w:t>https://www.radiotamazuj.org/en/news/article/wfp-warns-that-sudans-people-are-abandoned-hungry-after-a-3-year-war</w:t>
        </w:r>
      </w:hyperlink>
      <w:r>
        <w:t xml:space="preserve"> - * The UN World Food Programme (WFP) warns that over 19 million people in Sudan face acute hunger following three years of conflict. * Famine is confirmed in Darfur and Kordofan, where two-thirds of the population requires urgent assistance. * Regional conflict disruptions in the Red Sea have increased fuel and food prices, hindering aid delivery and local wheat production. * WFP food assistance has dropped by 14 percent due to funding shortages, with the agency requesting over USD 600 million for the next six months. * Carl Skau, WFP Deputy Executive Director, highlights the need for safe humanitarian access and increased funding to prevent further deterioration.</w:t>
      </w:r>
      <w:r/>
    </w:p>
    <w:p>
      <w:pPr>
        <w:pStyle w:val="ListNumber"/>
        <w:spacing w:line="240" w:lineRule="auto"/>
        <w:ind w:left="720"/>
      </w:pPr>
      <w:r/>
      <w:hyperlink r:id="rId362">
        <w:r>
          <w:rPr>
            <w:color w:val="0000EE"/>
            <w:u w:val="single"/>
          </w:rPr>
          <w:t>https://www.zawya.com/en/economy/north-africa/egypt-sets-4761-per-ardeb-as-wheat-procurement-season-targets-5mln-tons-qw2bmphf</w:t>
        </w:r>
      </w:hyperlink>
      <w:r>
        <w:t xml:space="preserve"> - Egypt's Ministry of Supply and Internal Trade has set the 2026 local wheat procurement price at EGP 2,500 per ardeb with a target of 5 million tons. Minister Sherif Farouk directed payments within 48 hours to support farmer liquidity and boost production. The season runs from April 15 to August 15, supported by over 400 receiving points nationwide. USDA forecasts a 6.5% increase in Egypt's wheat production to 9.8 million tons for the 2026/2027 season.</w:t>
      </w:r>
      <w:r/>
    </w:p>
    <w:p>
      <w:pPr>
        <w:pStyle w:val="ListNumber"/>
        <w:spacing w:line="240" w:lineRule="auto"/>
        <w:ind w:left="720"/>
      </w:pPr>
      <w:r/>
      <w:hyperlink r:id="rId363">
        <w:r>
          <w:rPr>
            <w:color w:val="0000EE"/>
            <w:u w:val="single"/>
          </w:rPr>
          <w:t>https://www.egyptindependent.com/economists-are-putting-a-price-on-the-iran-war-fallout-in-asia-it-doesnt-look-good/</w:t>
        </w:r>
      </w:hyperlink>
      <w:r>
        <w:t xml:space="preserve"> - * A United Nations report estimates military escalation in the Middle East could cost the Asia-Pacific economy between $97 billion and $299 billion and put 8.8 million people in the region at risk of falling into poverty. * The UN Food and Agricultural Organization warns that disruptions to supplies of oil, natural gas, urea, and fertilizers from the Middle East could lead to catastrophic food shortages and require financial assistance to avoid a global food crisis. * The International Monetary Fund and Asian Development Bank have downgraded economic growth forecasts for the region, citing persistent high energy and food prices and supply disruptions as the single biggest risk to the outlook. * Despite ongoing peace talks, analysts warn that even an immediate reopening of the Strait of Hormuz would not restore normal market conditions for several months, prolonging the threat to food security and economic stability. 464. </w:t>
      </w:r>
      <w:hyperlink r:id="rId349">
        <w:r>
          <w:rPr>
            <w:color w:val="0000EE"/>
            <w:u w:val="single"/>
          </w:rPr>
          <w:t>https://www.zawya.com/en/economy/global/wheat-futures-rise-as-dry-weather-threatens-us-production-jbxd7i7b</w:t>
        </w:r>
      </w:hyperlink>
      <w:r>
        <w:t xml:space="preserve"> - * Chicago wheat futures rose for a second day as an expanding drought in the US wheat belt threatened to reduce production. * The US Department of Agriculture rated 34% of the winter wheat crop in good or excellent condition, down from 35% the previous week. * Forecaster Commodity Weather Group stated that two-thirds of wheat in the US Plains were at risk of yield loss due to dry conditions. * Gains were limited by falling oil prices and hopes for a diplomatic solution to the war in Iran, which could ease fuel and fertiliser supply disruptions. * Consultants APK-Inform, Argus, and IKAR trimmed their forecasts for Ukraine's 2026 wheat harvest and Russia's wheat exports. 465. </w:t>
      </w:r>
      <w:hyperlink r:id="rId364">
        <w:r>
          <w:rPr>
            <w:color w:val="0000EE"/>
            <w:u w:val="single"/>
          </w:rPr>
          <w:t>https://www.italiaatavola.net//flash/attualita-mercato/2026/4/14/fao-se-continua-blocco-dello-stretto-d-hormuz-effetti-simili-alla-pandemia-covid/118610/</w:t>
        </w:r>
      </w:hyperlink>
      <w:r>
        <w:t xml:space="preserve"> - * The Fao urges the immediate resumption of agricultural product shipments through the Hormuz Strait to prevent global food supply chain disruptions. * A prolonged blockade of the strait, which handles 20% to 45% of global agro-food exports, risks causing raw material price pressures by year-end similar to the Covid-19 pandemic. * The organisation highlights that such interruptions threaten ongoing planting cycles and could destabilise markets for cereals, vegetable oils, and other food commodities. * Rising input costs are expected to cascade through the value chain, increasing pressure on margins for the food and Horeca sectors and leading to higher consumer prices. * The Fao emphasises the strategic importance of maintaining logistical continuity to avoid speculative tensions and supply-demand imbalances. 466. </w:t>
      </w:r>
      <w:hyperlink r:id="rId350">
        <w:r>
          <w:rPr>
            <w:color w:val="0000EE"/>
            <w:u w:val="single"/>
          </w:rPr>
          <w:t>https://www.producer.com/am-market-reports/am-market-report-april-14-2026/</w:t>
        </w:r>
      </w:hyperlink>
      <w:r>
        <w:t xml:space="preserve"> - * US hard red winter wheat markets face continued pressure from dry conditions in western production regions, with forecasts predicting limited rain relief for the next ten days. * USDA crop progress data indicates winter wheat conditions have deteriorated, with only 34% rated good to excellent and 32% poor to very poor due to ongoing drought in the Plains. * India's government forecasts a below-average monsoon for 2026, with expected rainfall at 92% of the long-period average, raising concerns for farm output in Asia's third-largest economy. * Meteorologists warn that El Niño conditions are likely to develop after June, potentially bringing hotter and drier weather to Southeast Asia and impacting regional agriculture. * While Canadian Prairie moisture conditions have improved significantly with widespread spring seeding approaching, localized severe drought persists in southwestern Saskatchewan and southern Alberta. 467. </w:t>
      </w:r>
      <w:hyperlink r:id="rId365">
        <w:r>
          <w:rPr>
            <w:color w:val="0000EE"/>
            <w:u w:val="single"/>
          </w:rPr>
          <w:t>https://www.worldpoliticsreview.com/sudan-hunger-crisis-deepening/</w:t>
        </w:r>
      </w:hyperlink>
      <w:r>
        <w:t xml:space="preserve"> - * International NGOs report a deepening food crisis in Sudan's North Darfur and South Kordofan regions amid civil war. * Millions of people can now access only one meal per day due to destroyed seed stocks and agricultural disruption. * The crisis affects 65 percent of the population who relied on agriculture for livelihoods, compounding food supply and income losses. * Farmers face severe shortages of staple seeds and grain, with poor seed quality caused by reuse or pest damage. 468. </w:t>
      </w:r>
      <w:hyperlink r:id="rId366">
        <w:r>
          <w:rPr>
            <w:color w:val="0000EE"/>
            <w:u w:val="single"/>
          </w:rPr>
          <w:t>https://www.americanagnetwork.com/2026/04/14/agmarket-net-early-morning-market-analysis-4-14-26/</w:t>
        </w:r>
      </w:hyperlink>
      <w:r>
        <w:t xml:space="preserve"> - * Wheat prices rose 3-4c as dry conditions in western Kansas and Oklahoma worsened crop conditions. * Winter wheat conditions slipped 1% in the 'Good/Excellent' category while spring wheat acres are projected to be lower. * Corn export inspections are running ahead of pace, but soybean and wheat inspections remain sluggish. * Analysts predict a choppy trading day with May Kansas City wheat trading above $6.00 and heading toward $6.30-$6.40 resistance. * Geopolitical tensions in the Strait of Hormuz continue to impact crude oil and soybean markets. 469. </w:t>
      </w:r>
      <w:hyperlink r:id="rId367">
        <w:r>
          <w:rPr>
            <w:color w:val="0000EE"/>
            <w:u w:val="single"/>
          </w:rPr>
          <w:t>https://www.wwbl.com/2026/04/13/blockade-could-further-hit-fertilizer-prices/</w:t>
        </w:r>
      </w:hyperlink>
      <w:r>
        <w:t xml:space="preserve"> - * A proposed naval blockade of the Strait of Hormuz by President Donald Trump could severely disrupt global fertilizer supplies. * The United Nations reports that approximately one-third of the world's fertilizer supply moves through the strait, including nitrogen and phosphate fertilizers. * Fertilizer prices have already risen over 40 percent compared to last year, and the blockade could exacerbate this increase alongside rising energy costs. * Experts warn that higher fertilizer prices will lead to skyrocketing food production costs, impacting crops such as wheat, rice, and corn. * Current transit levels in the strait are critically low, with only single-digit daily transits compared to over 100 in peacetime. 470. </w:t>
      </w:r>
      <w:hyperlink r:id="rId368">
        <w:r>
          <w:rPr>
            <w:color w:val="0000EE"/>
            <w:u w:val="single"/>
          </w:rPr>
          <w:t>https://nypost.com/2026/04/13/opinion/how-the-strait-of-hormuz-saves-the-world-from-starvation/</w:t>
        </w:r>
      </w:hyperlink>
      <w:r>
        <w:t xml:space="preserve"> - * The blockade of the Strait of Hormuz by US forces and Iran is restricting the flow of artificial fertilizers derived from natural gas, which are crucial for global wheat and food production. * UN estimates suggest the conflict could drive fertilizer prices up by 15% to 20% and push at least 45 million more people into acute hunger. * Approximately 25% of the world's fertilizer supply normally passes through the Strait, and disruptions could severely impact crop yields for the coming year. * The article argues that fossil fuel-based fertilizers are essential for food security, contrasting this with climate change narratives that claim to threaten the food supply. 471. </w:t>
      </w:r>
      <w:hyperlink r:id="rId369">
        <w:r>
          <w:rPr>
            <w:color w:val="0000EE"/>
            <w:u w:val="single"/>
          </w:rPr>
          <w:t>https://americanbazaaronline.com/2026/04/13/hormuz-blockade-triggers-food-price-fears-in-us-478869/</w:t>
        </w:r>
      </w:hyperlink>
      <w:r>
        <w:t xml:space="preserve"> - * The closure of the Strait of Hormuz has disrupted global shipping of fertilizer feedstock, including ammonia, sulfur, and natural gas, which are critical for wheat and other crop cultivation. * US farmers face rising input costs and market volatility during the spring planting season, with nearly a quarter failing to lock in costs previously. * Analysts warn that supply disruptions could lead to a 1% to 3% increase in grocery prices and potential fresh food shortages worldwide. * Rising fuel prices associated with the blockade are compounding costs for American farmers, forcing difficult decisions on planting acreage. * The situation highlights the fragility of global agricultural supply chains and the risk of a slow-moving food crisis affecting production volumes. 472. </w:t>
      </w:r>
      <w:hyperlink r:id="rId370">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coinciding with critical fertiliser availability for farmers. * Reduced margins and input shortages are expected to lower crop yields by year-end and in 2027, driving up food prices and retail inflation. * FAO economists caution that market isolation and export restrictions would worsen global conditions and force higher interest rates, slowing economic growth. * Current risks are deemed higher than in 2022, with a potential 'perfect storm' if El Niño conditions compound the conflict. 473. </w:t>
      </w:r>
      <w:hyperlink r:id="rId371">
        <w:r>
          <w:rPr>
            <w:color w:val="0000EE"/>
            <w:u w:val="single"/>
          </w:rPr>
          <w:t>https://ultimasnoticias.com.ve/mundo/onu-alerta-sobre-catastrofe-alimentaria-por-bloqueo-de-ormuz/</w:t>
        </w:r>
      </w:hyperlink>
      <w:r>
        <w:t xml:space="preserve"> - * The UN Food and Agriculture Organization (FAO) warns that a blockade of the Strait of Hormuz threatens to cause a food crisis comparable to the pandemic due to disrupted fertiliser and agricultural input supply chains. * FAO Chief Economist Máximo Torero states that 20% to 45% of key agro-food input exports depend on the strait, with planting calendars leaving poor nations highly vulnerable to shortages and rising energy costs. * The agency urges governments to resolve the navigation issue immediately to prevent reduced crop yields, higher food prices, and severe inflation in the coming years. * FAO Director David Laborde calls for anticipatory financial support from multilateral institutions for countries at risk of losing access to basic fertiliser inputs. * Secretary-General António Guterres emphasises that all parties must respect freedom of navigation in accordance with international law. 474. </w:t>
      </w:r>
      <w:hyperlink r:id="rId357">
        <w:r>
          <w:rPr>
            <w:color w:val="0000EE"/>
            <w:u w:val="single"/>
          </w:rPr>
          <w:t>https://whbl.com/2026/04/13/russia-calls-for-joint-food-reserves-with-brics-to-counter-middle-east-crisis-risks/</w:t>
        </w:r>
      </w:hyperlink>
      <w:r>
        <w:t xml:space="preserve"> - * Russian Security Council deputy secretary Alexander Maslennikov called for joint food reserves with BRICS members and former Soviet neighbours to address global food security risks. * The official warned that a persistent global fertilizer shortage could halve major crop yields by early summer, driving the sharpest rise in world food inflation in recent years. * Maslennikov noted that while the situation poses risks, it creates long-term opportunities for Russia to increase agricultural exports to the Middle East, Asia, Africa, and Latin America. * The World Bank, IMF, and UN World Food Programme previously warned that rising oil, natural gas, and fertilizer prices triggered by the Middle East war will cause rising food prices and insecurity. * Russia, the world's largest wheat exporter, lacks the capacity to significantly increase fertilizer output this year despite seeking to raise agricultural exports by half by 2030.</w:t>
      </w:r>
      <w:r/>
    </w:p>
    <w:p>
      <w:pPr>
        <w:pStyle w:val="ListNumber"/>
        <w:spacing w:line="240" w:lineRule="auto"/>
        <w:ind w:left="720"/>
      </w:pPr>
      <w:r/>
      <w:hyperlink r:id="rId372">
        <w:r>
          <w:rPr>
            <w:color w:val="0000EE"/>
            <w:u w:val="single"/>
          </w:rPr>
          <w:t>https://businessday.ng/news/article/imf-world-bank-iea-warn-of-prolonged-global-fallout-as-middle-east-conflict-drives-energy-shock/</w:t>
        </w:r>
      </w:hyperlink>
      <w:r>
        <w:t xml:space="preserve"> - The IMF, World Bank Group, and International Energy Agency issued a joint warning that economic and energy disruptions from the Middle East war will persist, keeping global prices elevated. Low-income countries face the highest exposure due to reliance on imported fuel, gas, and fertilizer. Sharp rises in oil, gas, and fertilizer prices have raised concerns about food security and inflation. Uncertainty regarding shipping through the Strait of Hormuz threatens to delay the recovery of global supply chains for critical agricultural and energy inputs.</w:t>
      </w:r>
      <w:r/>
    </w:p>
    <w:p>
      <w:pPr>
        <w:pStyle w:val="ListNumber"/>
        <w:spacing w:line="240" w:lineRule="auto"/>
        <w:ind w:left="720"/>
      </w:pPr>
      <w:r/>
      <w:hyperlink r:id="rId373">
        <w:r>
          <w:rPr>
            <w:color w:val="0000EE"/>
            <w:u w:val="single"/>
          </w:rPr>
          <w:t>https://zn.ua/ECONOMICS/ukrainskij-rynok-udobrenij-rastet-rol-polshi.html</w:t>
        </w:r>
      </w:hyperlink>
      <w:r>
        <w:t xml:space="preserve"> - * Poland has become the top supplier of mineral fertilisers to Ukraine, holding a 25% market share and surpassing Bulgaria, Morocco, and China. * Ukraine's fertiliser import volume reached 3.285 million tonnes in the previous year, a 13% increase, driven by high demand for wheat, corn, and other crops. * The country faces a significant fertiliser deficit in 2024, with total demand exceeding 5 million tonnes against imports of 1.27 billion dollars. * Polish fertiliser exports to Ukraine grew from 251 million dollars in 2022 to over 350 million dollars in the previous year, filling the gap left by Russian products. * Ukraine's agricultural export sector faces challenges including port attacks and reduced global market access, prompting a search for new markets. 477. </w:t>
      </w:r>
      <w:hyperlink r:id="rId356">
        <w:r>
          <w:rPr>
            <w:color w:val="0000EE"/>
            <w:u w:val="single"/>
          </w:rPr>
          <w:t>https://www.brownfieldagnews.com/market-news/wheat-posts-gains-on-drought-concerns-risk-premium/</w:t>
        </w:r>
      </w:hyperlink>
      <w:r>
        <w:t xml:space="preserve"> - * Russia increased its 2025/26 grain export quota by 5 million tons to a total of 25 million. * Wheat prices gained due to drought concerns in the US and a risk premium linked to Middle East instability affecting fuel and fertilizer movement. * APK-Inform lowered its forecast for Ukraine's 2025/26 wheat exports to 13 million tons. * US wheat export inspections remained above USDA projections for the 2025/26 marketing year, with Mexico and Taiwan as top destinations. 478. </w:t>
      </w:r>
      <w:hyperlink r:id="rId358">
        <w:r>
          <w:rPr>
            <w:color w:val="0000EE"/>
            <w:u w:val="single"/>
          </w:rPr>
          <w:t>https://www.aljazeera.com/news/2026/4/14/fao-warns-strait-of-hormuz-disruption-risks-triggering-a-global-food-crisis?traffic_source=rss</w:t>
        </w:r>
      </w:hyperlink>
      <w:r>
        <w:t xml:space="preserve"> - * The FAO warns that a prolonged disruption in the Strait of Hormuz could cause a global food catastrophe due to blocked shipments of critical agricultural inputs. * FAO economists Maximo Torero and David Laborde state that while current food stocks absorb the shock, energy and fertiliser market disruptions will raise commodity and retail prices later this year and into 2027. * Nearly half of the world's traded urea and large volumes of other fertilisers are exported from Gulf countries via the strait, with recent gas supply disruptions forcing plants to shut or cut output. * The US-Israel war on Iran has halted traffic, doubled oil and gas prices, and triggered a naval blockade by the US, threatening planting calendars and crop yields in poorer countries. * Without a ceasefire and resumption of vessel movement, farmers may be forced to produce with less fertiliser or increase product costs, leading to lower output and higher inflation. 479. </w:t>
      </w:r>
      <w:hyperlink r:id="rId374">
        <w:r>
          <w:rPr>
            <w:color w:val="0000EE"/>
            <w:u w:val="single"/>
          </w:rPr>
          <w:t>https://www.standartnews.com/svyat/oon-hranite-shte-poskapnat-oshte-zaradi-ormuzkiya-protok-630189.html</w:t>
        </w:r>
      </w:hyperlink>
      <w:r>
        <w:t xml:space="preserve"> - * The UN Food and Agriculture Organization (FAO) urges states to avoid restricting energy and fertiliser supplies to prevent a resource crisis from escalating into a catastrophe. * Global food prices face increased volatility as nations compete for limited fertiliser stocks, with farmers adjusting planting decisions based on availability. * China is expected to halt sulphuric acid exports from May, while Russia has temporarily suspended ammonium nitrate exports to protect domestic supplies. * Although the FAO food price index remained stable in March, pressure is anticipated to intensify as geopolitical tensions in the Middle East deepen. 480. </w:t>
      </w:r>
      <w:hyperlink r:id="rId375">
        <w:r>
          <w:rPr>
            <w:color w:val="0000EE"/>
            <w:u w:val="single"/>
          </w:rPr>
          <w:t>https://www.businesstoday.in/bt-tv/whats-hot/video/iea-chief-fatih-birol-warns-of-historic-energy-crisis-says-no-country-immune-to-impact-525537-2026-04-14?utm_source=rssfeed</w:t>
        </w:r>
      </w:hyperlink>
      <w:r>
        <w:t xml:space="preserve"> - * IEA Chief Fatih Birol declared the current global energy crisis the most severe in history, affecting oil, gas, and fertiliser production. * Supply constraints and halted cargo loadings are expected to worsen in April, potentially disrupting agricultural inputs crucial for wheat cultivation. * Damage to energy infrastructure, including oil fields and refineries, has deepened the crisis, threatening global energy security and economic stability. * The IEA emphasised the need for coordinated global action to mitigate prolonged disruptions that could drive inflation and impact farmer planting decisions.</w:t>
      </w:r>
      <w:r/>
    </w:p>
    <w:p>
      <w:pPr>
        <w:pStyle w:val="ListNumber"/>
        <w:spacing w:line="240" w:lineRule="auto"/>
        <w:ind w:left="720"/>
      </w:pPr>
      <w:r/>
      <w:hyperlink r:id="rId360">
        <w:r>
          <w:rPr>
            <w:color w:val="0000EE"/>
            <w:u w:val="single"/>
          </w:rPr>
          <w:t>https://www.elfinanciero.com.mx/opinion/enrique-quintana/2026/04/14/la-guerra-ya-llego-a-tu-mesa/</w:t>
        </w:r>
      </w:hyperlink>
      <w:r>
        <w:t xml:space="preserve"> - Mexico's food basket prices rose 8.1% annually in March, with tomatoes accounting for nearly half of the rural increase. Global fertilizer prices surged due to Middle East conflict, with urea jumping 46% in one month and diammonium phosphate rising 57% in Mexico. Over 70% of Mexico's fertilizer consumption is imported, increasing production costs for maize by 10,000 pesos per hectare. The National Tortilla Council warns of potential additional price increases of 2 to 4 pesos per kilo due to rising input costs. International bodies warn that prolonged conflict could reduce global crop yields and exacerbate food insecurity.</w:t>
      </w:r>
      <w:r/>
    </w:p>
    <w:p>
      <w:pPr>
        <w:pStyle w:val="ListNumber"/>
        <w:spacing w:line="240" w:lineRule="auto"/>
        <w:ind w:left="720"/>
      </w:pPr>
      <w:r/>
      <w:hyperlink r:id="rId376">
        <w:r>
          <w:rPr>
            <w:color w:val="0000EE"/>
            <w:u w:val="single"/>
          </w:rPr>
          <w:t>https://www.elfinanciero.com.mx/economia/2026/04/14/advierte-onu-serios-conflictos-por-guerra-en-medio-oriente/</w:t>
        </w:r>
      </w:hyperlink>
      <w:r>
        <w:t xml:space="preserve"> - * The UN Food and Agriculture Organization (FAO) warns that disruptions in the Strait of Hormuz could halt up to 30% of global fertiliser trade. * Economist Máximo Torero states that without restored input flows, farmers will operate with fewer resources, leading to lower yields and price pressures. * FAO director David Laborde notes that halving global fertiliser trade could more than double prices due to the market's inelastic nature. * Experts predict a 'perfect storm' combining energy cost inflation and fertiliser supply shocks, threatening global wheat cultivation and supply forecasts. * Analysts warn that current reserves may not be sufficient to prevent a food crisis in the second half of the year.</w:t>
      </w:r>
      <w:r/>
    </w:p>
    <w:p>
      <w:pPr>
        <w:pStyle w:val="ListNumber"/>
        <w:spacing w:line="240" w:lineRule="auto"/>
        <w:ind w:left="720"/>
      </w:pPr>
      <w:r/>
      <w:hyperlink r:id="rId349">
        <w:r>
          <w:rPr>
            <w:color w:val="0000EE"/>
            <w:u w:val="single"/>
          </w:rPr>
          <w:t>https://www.zawya.com/en/economy/global/wheat-futures-rise-as-dry-weather-threatens-us-production-jbxd7i7b</w:t>
        </w:r>
      </w:hyperlink>
      <w:r>
        <w:t xml:space="preserve"> - Chicago wheat futures rose as drought in the US wheat belt threatens to reduce production. Analysts warn that high fuel and fertiliser prices will further tighten wheat supply. The US Department of Agriculture reported a decline in winter wheat crop conditions. A weakening US dollar and hopes for a diplomatic solution to the war in Iran may ease global fuel and fertiliser supply disruptions.</w:t>
      </w:r>
      <w:r/>
    </w:p>
    <w:p>
      <w:pPr>
        <w:pStyle w:val="ListNumber"/>
        <w:spacing w:line="240" w:lineRule="auto"/>
        <w:ind w:left="720"/>
      </w:pPr>
      <w:r/>
      <w:hyperlink r:id="rId357">
        <w:r>
          <w:rPr>
            <w:color w:val="0000EE"/>
            <w:u w:val="single"/>
          </w:rPr>
          <w:t>https://whbl.com/2026/04/13/russia-calls-for-joint-food-reserves-with-brics-to-counter-middle-east-crisis-risks/</w:t>
        </w:r>
      </w:hyperlink>
      <w:r>
        <w:t xml:space="preserve"> - * Russian Security Council deputy secretary Alexander Maslennikov called for creating joint food reserves with BRICS members and former Soviet neighbours to address global food security risks. * The proposal aims to counter potential disruptions to fertilizer trade through the Strait of Hormuz caused by the Middle East conflict, which could halve global crop yields. * Russia, a major wheat and fertilizer exporter, sees the crisis as a long-term opportunity to increase exports to the Middle East, Asia, Africa, and Latin America. * The World Bank, IMF, and UN World Food Programme warned that rising input prices from the conflict will inevitably drive up food prices and hunger levels. * Russia plans to raise agricultural exports by half by 2030 despite currently lacking capacity to significantly increase fertilizer output this year. 485. </w:t>
      </w:r>
      <w:hyperlink r:id="rId377">
        <w:r>
          <w:rPr>
            <w:color w:val="0000EE"/>
            <w:u w:val="single"/>
          </w:rPr>
          <w:t>https://www.ilfattoquotidiano.it/2026/04/14/stretto-hormuz-crisi-alimentare-fertilizzanti-notizie/8355303/</w:t>
        </w:r>
      </w:hyperlink>
      <w:r>
        <w:t xml:space="preserve"> - * The FAO warns that a prolonged crisis in the Hormuz Strait could trigger a global food catastrophe, with 20-45% of essential agro-food input exports currently dependent on the route. * Fertiliser prices have surged, with urea prices from the Middle East rising 70% in weeks, as production halts in Qatar, Iran, and other Gulf states due to the conflict. * The FAO predicts global fertiliser prices could rise 15-20% by mid-2026, threatening crop yields in the Northern Hemisphere where planting seasons are already underway. * UN officials and the IMF highlight that the lack of strategic fertiliser reserves exacerbates food insecurity for millions, prompting calls for multilateral funding mechanisms to support affected nations.</w:t>
      </w:r>
      <w:r/>
    </w:p>
    <w:p>
      <w:pPr>
        <w:pStyle w:val="ListNumber"/>
        <w:spacing w:line="240" w:lineRule="auto"/>
        <w:ind w:left="720"/>
      </w:pPr>
      <w:r/>
      <w:hyperlink r:id="rId378">
        <w:r>
          <w:rPr>
            <w:color w:val="0000EE"/>
            <w:u w:val="single"/>
          </w:rPr>
          <w:t>https://azertag.az/en/xeber/clock_is_ticking_hormuz_disruption_raises_fears_of_global_food_crisis-4123859</w:t>
        </w:r>
      </w:hyperlink>
      <w:r>
        <w:t xml:space="preserve"> - Disruptions in the Strait of Hormuz are constraining the flow of natural gas and fertilizers required for the upcoming planting season. FAO economists warn that delayed shipments will force farmers to reduce input use, leading to lower yields and higher food prices. The situation poses significant risks to wheat cultivation globally, particularly for import-dependent nations in Africa and Asia. Rising energy costs and potential export restrictions further exacerbate the threat to global food security.</w:t>
      </w:r>
      <w:r/>
    </w:p>
    <w:p>
      <w:pPr>
        <w:pStyle w:val="ListNumber"/>
        <w:spacing w:line="240" w:lineRule="auto"/>
        <w:ind w:left="720"/>
      </w:pPr>
      <w:r/>
      <w:hyperlink r:id="rId379">
        <w:r>
          <w:rPr>
            <w:color w:val="0000EE"/>
            <w:u w:val="single"/>
          </w:rPr>
          <w:t>https://www.heavyliftpfi.com/editorial/2026/04/14/tariff-baseline-redraws-trade-dynamics/</w:t>
        </w:r>
      </w:hyperlink>
      <w:r>
        <w:t xml:space="preserve"> - * The rollout of US tariffs in 2025 caused market volatility, with EU exports to the USA declining by 4.1% excluding Ireland despite temporary front-loading. * Tariffs are expected to converge at around 15% for most countries by 2026, eroding the EU's relative advantage against competitors like China, India, and Indonesia. * The Turnberry trade agreement locks in a 15% tariff rate for EU exports, representing a higher effective rate than the 8.5% average seen in 2025. * Project forwarders report delays in sourcing decisions and accelerated timelines as firms realign trade lanes towards origins less exposed to tariffs. * Increased workload for customs brokers reflects the disruption and lack of predictability caused by shifting trade dynamics and policy uncertainty.</w:t>
      </w:r>
      <w:r/>
    </w:p>
    <w:p>
      <w:pPr>
        <w:pStyle w:val="ListNumber"/>
        <w:spacing w:line="240" w:lineRule="auto"/>
        <w:ind w:left="720"/>
      </w:pPr>
      <w:r/>
      <w:hyperlink r:id="rId380">
        <w:r>
          <w:rPr>
            <w:color w:val="0000EE"/>
            <w:u w:val="single"/>
          </w:rPr>
          <w:t>https://www.just-food.com/news/hormuz-blockage-agri-food-catastrophe/</w:t>
        </w:r>
      </w:hyperlink>
      <w:r>
        <w:t xml:space="preserve"> - The UN Food and Agriculture Organization (FAO) warns that prolonged disruption to the Strait of Hormuz could trigger a global agri-food crisis and surge in food inflation. Up to 45% of key agri-food input exports rely on the strait, with fertiliser exports from the Middle East accounting for roughly 40% of global volumes. FAO economists predict that if farmers cut input use, crop yields will decline through 2027, raising commodity prices. The agency urges governments to avoid export restrictions on energy and fertilisers and reassess biofuel mandates to prevent further supply chain strain.</w:t>
      </w:r>
      <w:r/>
    </w:p>
    <w:p>
      <w:pPr>
        <w:pStyle w:val="ListNumber"/>
        <w:spacing w:line="240" w:lineRule="auto"/>
        <w:ind w:left="720"/>
      </w:pPr>
      <w:r/>
      <w:hyperlink r:id="rId381">
        <w:r>
          <w:rPr>
            <w:color w:val="0000EE"/>
            <w:u w:val="single"/>
          </w:rPr>
          <w:t>https://northafricapost.com/96257-global-fertilizer-crisis-highlights-moroccos-central-role-in-worlds-food-security.html</w:t>
        </w:r>
      </w:hyperlink>
      <w:r>
        <w:t xml:space="preserve"> - * Geopolitical tensions in the Middle East and export restrictions by China have disrupted global fertiliser supplies, driving up costs and threatening agricultural production. * Morocco has increased exports to the US, Europe, Latin America, and Africa, with India signing a long-term deal for 2.5 million tonnes of phosphate fertilisers to offset reduced Chinese imports. * Despite its strategic position and phosphate reserves, Morocco remains partially dependent on Gulf imports for ammonia and sulphuric acid, prompting a $14 billion investment in green hydrogen and green ammonia projects. * Over 40 US agricultural organisations in March 2026 called for the removal of countervailing duties on Moroccan fertilisers to alleviate price pressures on farmers during the global shortage. 490. </w:t>
      </w:r>
      <w:hyperlink r:id="rId382">
        <w:r>
          <w:rPr>
            <w:color w:val="0000EE"/>
            <w:u w:val="single"/>
          </w:rPr>
          <w:t>https://ceo-na.com/opinion/geopolitics-is-the-market-force-so-what-comes-next/</w:t>
        </w:r>
      </w:hyperlink>
      <w:r>
        <w:t xml:space="preserve"> - * Conflict in the Middle East has interrupted oil flows through the Strait of Hormuz, causing shortages and double-digit price increases for fertilizers, chemicals, and plastics. * The disruption highlights a structural shift from globalization to security networks, where geopolitics and commerce are increasingly intertwined. * Companies are adopting antifragile strategies to balance cost with resilience, including diversifying supply chains and securing reliable energy inputs. * A multi-year global capital expenditure cycle has begun as firms reconfigure production, relocate facilities, and build redundancy in Asia, Mexico, and the US. * Investors are shifting from passive exposure to active positioning in capital goods, engineering, logistics, and energy sectors to capture divergence across regions. 491. </w:t>
      </w:r>
      <w:hyperlink r:id="rId383">
        <w:r>
          <w:rPr>
            <w:color w:val="0000EE"/>
            <w:u w:val="single"/>
          </w:rPr>
          <w:t>https://cryptoslate.com/bitcoin-eyes-bullish-setup-as-new-china-trade-and-us-inflation-data-means-irans-economic-contagion-shock-is-already-spreading/</w:t>
        </w:r>
      </w:hyperlink>
      <w:r>
        <w:t xml:space="preserve"> - * The Iran conflict is disrupting the 'hidden plumbing' of global trade, including shipping, natural gas, fertiliser, and aviation, beyond just oil prices. * UNCTAD reports vessel traffic through the Strait of Hormuz has collapsed to single digits, while one-third of global seaborne fertiliser trade passes through the region. * Disruptions to ammonia and urea feedstocks are raising pressure on food systems and industrial production, with potential impacts on crop yields and farmer planting decisions. * The International Air Transport Association and European airport sectors warn of airspace restrictions and potential jet-fuel shortages affecting freight capacity. * Analysts suggest these supply-side impairments could lead to tighter financial conditions and persistent inflation, altering macroeconomic outlooks. 492. </w:t>
      </w:r>
      <w:hyperlink r:id="rId359">
        <w:r>
          <w:rPr>
            <w:color w:val="0000EE"/>
            <w:u w:val="single"/>
          </w:rPr>
          <w:t>https://www.farms.com/ag-industry-news/agriculture-commodities-caught-between-war-and-weather-668.aspx</w:t>
        </w:r>
      </w:hyperlink>
      <w:r>
        <w:t xml:space="preserve"> - * Wheat prices declined as higher global supply numbers from the USDA offset concerns about weather stress in key US growing regions. * Winter wheat conditions are among the weakest in years in Texas, Kansas, and Oklahoma due to drought stress and frost risks. * Grain markets faced downward pressure led by weaker corn prices, while livestock markets saw live cattle futures trade to new record highs. * Energy markets reacted to geopolitical developments with crude oil prices falling following a temporary ceasefire linked to Middle East tensions. * Investors maintain large long positions in grains and oilseeds despite ongoing weather and political risks. 493. </w:t>
      </w:r>
      <w:hyperlink r:id="rId384">
        <w:r>
          <w:rPr>
            <w:color w:val="0000EE"/>
            <w:u w:val="single"/>
          </w:rPr>
          <w:t>https://www.chinimandi.com/kharif-season-faces-double-whammy-from-el-nino-risk-and-gulf-tensions-experts/</w:t>
        </w:r>
      </w:hyperlink>
      <w:r>
        <w:t xml:space="preserve"> - * India’s upcoming Kharif season faces impacts from likely below-normal monsoon linked to El Nino and regional tensions. * Experts highlight risks of reduced crop yields, food inflation, and rural demand due to climatic and geopolitical factors. * Policy measures such as increased fertilizer subsidy may cushion some effects. * Rainfall quality and distribution, along with Gulf tensions, will influence crop output and market dynamics. * Buffer stocks are recognised as a mitigating factor, but risks persist depending on monsoon and geopolitical developments.</w:t>
      </w:r>
      <w:r/>
    </w:p>
    <w:p>
      <w:pPr>
        <w:pStyle w:val="ListNumber"/>
        <w:spacing w:line="240" w:lineRule="auto"/>
        <w:ind w:left="720"/>
      </w:pPr>
      <w:r/>
      <w:hyperlink r:id="rId385">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386">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496. </w:t>
      </w:r>
      <w:hyperlink r:id="rId387">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388">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389">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499. </w:t>
      </w:r>
      <w:hyperlink r:id="rId390">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500. </w:t>
      </w:r>
      <w:hyperlink r:id="rId386">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fntoday.com/2026/04/21/brooks-schaffer-market-report-for-tuesday-april-21st/" TargetMode="External"/><Relationship Id="rId10" Type="http://schemas.openxmlformats.org/officeDocument/2006/relationships/hyperlink" Target="https://www.freemalaysiatoday.com/category/business/2026/04/21/indias-fertiliser-output-drops-a-quarter-on-middle-east-war" TargetMode="External"/><Relationship Id="rId11" Type="http://schemas.openxmlformats.org/officeDocument/2006/relationships/hyperlink" Target="https://www.indiandefensenews.in/2026/04/indiaus-bilateral-trade-talks-to-resume.html" TargetMode="External"/><Relationship Id="rId12" Type="http://schemas.openxmlformats.org/officeDocument/2006/relationships/hyperlink" Target="https://www.brecorder.com/news/40417509/wheat-rises-on-worsening-us-crop-ratings-though-ample-supply-limits-gains" TargetMode="External"/><Relationship Id="rId13" Type="http://schemas.openxmlformats.org/officeDocument/2006/relationships/hyperlink" Target="https://energy.economictimes.indiatimes.com/news/oil-and-gas/core-sector-output-contracts-in-march-on-west-asia-war/130406429" TargetMode="External"/><Relationship Id="rId14" Type="http://schemas.openxmlformats.org/officeDocument/2006/relationships/hyperlink" Target="https://indianexpress.com/article/cities/chandigarh/as-poor-quality-wheat-piles-up-procurement-agencies-seek-waiver-of-storage-gain-norms-10647450/" TargetMode="External"/><Relationship Id="rId15" Type="http://schemas.openxmlformats.org/officeDocument/2006/relationships/hyperlink" Target="https://www.claimsjournal.com/news/national/2026/04/21/337037.htm" TargetMode="External"/><Relationship Id="rId16" Type="http://schemas.openxmlformats.org/officeDocument/2006/relationships/hyperlink" Target="https://thediplomat.com/2026/04/the-iran-wars-impact-on-india-and-pakistan/" TargetMode="External"/><Relationship Id="rId17" Type="http://schemas.openxmlformats.org/officeDocument/2006/relationships/hyperlink" Target="https://clubofmozambique.com/news/us-to-host-further-g-20-talks-on-wars-impact-on-food-and-fertiliser/" TargetMode="External"/><Relationship Id="rId18" Type="http://schemas.openxmlformats.org/officeDocument/2006/relationships/hyperlink" Target="https://www.thehindubusinessline.com/news/india-us-begin-talks-on-finer-details-of-bilateral-trade-deal/article70887010.ece" TargetMode="External"/><Relationship Id="rId19" Type="http://schemas.openxmlformats.org/officeDocument/2006/relationships/hyperlink" Target="https://www.michiganagtoday.com/2026/04/20/u-s-to-use-tariff-funds-to-offset-high-fertilizer-prices/" TargetMode="External"/><Relationship Id="rId20" Type="http://schemas.openxmlformats.org/officeDocument/2006/relationships/hyperlink" Target="https://asianews.network/first-tranche-of-india-us-trade-deal-almost-finalised-commerce-minister/" TargetMode="External"/><Relationship Id="rId21" Type="http://schemas.openxmlformats.org/officeDocument/2006/relationships/hyperlink" Target="https://cryptobriefing.com/businesses-face-portal-glitches-seeking-trump-tariff-refunds-amid-eu-tariff/" TargetMode="External"/><Relationship Id="rId22" Type="http://schemas.openxmlformats.org/officeDocument/2006/relationships/hyperlink" Target="https://www.ruralnewsgroup.co.nz/rural-news/rural-general-news/nz-india-free-trade-agreement-earl-rattray-warning" TargetMode="External"/><Relationship Id="rId23" Type="http://schemas.openxmlformats.org/officeDocument/2006/relationships/hyperlink" Target="https://www.npr.org/2026/04/20/nx-s1-5776945/in-the-american-heartland-farmers-are-literally-betting-the-farm-to-stay-in-business" TargetMode="External"/><Relationship Id="rId24" Type="http://schemas.openxmlformats.org/officeDocument/2006/relationships/hyperlink" Target="https://www.zerohedge.com/geopolitical/70-us-farmers-say-they-wont-be-able-buy-all-fertilizer-they-need-2026" TargetMode="External"/><Relationship Id="rId25" Type="http://schemas.openxmlformats.org/officeDocument/2006/relationships/hyperlink" Target="https://globalkashmir.net/northwest-central-adjoining-east-india-to-witness-heatwave-conditions-for-next-4-5-days-imd/" TargetMode="External"/><Relationship Id="rId26" Type="http://schemas.openxmlformats.org/officeDocument/2006/relationships/hyperlink" Target="https://www.americanagnetwork.com/2026/04/20/planting-picks-up-pace-while-wheat-struggles/" TargetMode="External"/><Relationship Id="rId27" Type="http://schemas.openxmlformats.org/officeDocument/2006/relationships/hyperlink" Target="https://www.lapresse.tn/2026/04/20/on-nous-ecrit-ce-que-lia-apporte-a-nos-createurs-et-ce-quelle-leur-prend-2/" TargetMode="External"/><Relationship Id="rId28" Type="http://schemas.openxmlformats.org/officeDocument/2006/relationships/hyperlink" Target="https://www.brownfieldagnews.com/market-news/wheat-mixed-monday-despite-ongoing-drought-concerns/" TargetMode="External"/><Relationship Id="rId29" Type="http://schemas.openxmlformats.org/officeDocument/2006/relationships/hyperlink" Target="https://revistaforum.com.br/global/a-rota-alternativa-de-ira-e-russia-para-driblar-o-cerco-de-donald-trump/" TargetMode="External"/><Relationship Id="rId30" Type="http://schemas.openxmlformats.org/officeDocument/2006/relationships/hyperlink" Target="https://waateanews.com/2026/04/21/economy-nz-india-seal-landmark-trade-deal-opening-door-to-billion-strong-market/" TargetMode="External"/><Relationship Id="rId31" Type="http://schemas.openxmlformats.org/officeDocument/2006/relationships/hyperlink" Target="https://www.brownfieldagnews.com/news/kansas-farmer-says-warm-weather-leads-to-quicker-planting-pace/" TargetMode="External"/><Relationship Id="rId32" Type="http://schemas.openxmlformats.org/officeDocument/2006/relationships/hyperlink" Target="https://www.vaticannews.va/en/vatican-city/news/2026-04/holy-see-obeserver-to-fao-peace-essential-to-eradicate-hunger.html" TargetMode="External"/><Relationship Id="rId33" Type="http://schemas.openxmlformats.org/officeDocument/2006/relationships/hyperlink" Target="https://southernmarylandchronicle.com/2026/04/20/charles-county-included-in-usda-drought-disaster-designation/" TargetMode="External"/><Relationship Id="rId34" Type="http://schemas.openxmlformats.org/officeDocument/2006/relationships/hyperlink" Target="https://www.freepressjournal.in/mumbai/maharashtra-sets-kharif-sowing-target-of-14520-lakh-hectares-for-2026-27-as-imd-predicts-only-92-of-normal-rainfall" TargetMode="External"/><Relationship Id="rId35" Type="http://schemas.openxmlformats.org/officeDocument/2006/relationships/hyperlink" Target="https://cowsmo.com/news/how-strait-of-hormuz-volatility-impacts-farmers/" TargetMode="External"/><Relationship Id="rId36" Type="http://schemas.openxmlformats.org/officeDocument/2006/relationships/hyperlink" Target="https://www.mitchellrepublic.com/opinion/columns/guebert-planting-ramps-up-prices-hang-on-and-usda-data-gets-hammered" TargetMode="External"/><Relationship Id="rId37" Type="http://schemas.openxmlformats.org/officeDocument/2006/relationships/hyperlink" Target="https://www.business-standard.com/industry/agriculture/centre-allows-extra-25-lakh-tonne-wheat-exports-amid-strong-output-outlook-126042001005_1.html" TargetMode="External"/><Relationship Id="rId38" Type="http://schemas.openxmlformats.org/officeDocument/2006/relationships/hyperlink" Target="https://www.producer.com/am-market-reports/am-market-report-april-20-2026/" TargetMode="External"/><Relationship Id="rId39" Type="http://schemas.openxmlformats.org/officeDocument/2006/relationships/hyperlink" Target="https://www.thefencepost.com/news/fertilizer-situation-remains-uncertain/" TargetMode="External"/><Relationship Id="rId40" Type="http://schemas.openxmlformats.org/officeDocument/2006/relationships/hyperlink" Target="https://agroinformacion.com/en/marketseconomics/usmca-agriculture-review-2026-draws-bipartisan-push-from-41-senators-urging-strong-market-access-before-july-deadline/" TargetMode="External"/><Relationship Id="rId41" Type="http://schemas.openxmlformats.org/officeDocument/2006/relationships/hyperlink" Target="https://www.maritimeprofessional.com/news/trucker-strike-continues-paralyze-grain-418206" TargetMode="External"/><Relationship Id="rId42" Type="http://schemas.openxmlformats.org/officeDocument/2006/relationships/hyperlink" Target="https://www.tribuneindia.com/news/first-tranche-of-trade-deal-with-us-almost-finalised-trying-to-work-out-mechanism-for-india-getting-preferential-market-access-piyush-goyal/" TargetMode="External"/><Relationship Id="rId43" Type="http://schemas.openxmlformats.org/officeDocument/2006/relationships/hyperlink" Target="https://www.etvbharat.com/en/bharat/indian-delegation-to-visit-us-for-trade-talks-says-sergio-gor-enn26042006644" TargetMode="External"/><Relationship Id="rId44" Type="http://schemas.openxmlformats.org/officeDocument/2006/relationships/hyperlink" Target="https://www.indianewsstream.com/first-tranche-of-india-us-trade-deal-almost-finalised-piyush-goyal/" TargetMode="External"/><Relationship Id="rId45" Type="http://schemas.openxmlformats.org/officeDocument/2006/relationships/hyperlink" Target="https://www.agdaily.com/weather/record-drought-disappearing-water-tighten-the-screws-on-farmers/" TargetMode="External"/><Relationship Id="rId46" Type="http://schemas.openxmlformats.org/officeDocument/2006/relationships/hyperlink" Target="https://www.rfi.fr/en/international/20260420-merz-and-lula-celebrate-eu%E2%80%93mercosur-deal-but-french-resistance-holds-fast" TargetMode="External"/><Relationship Id="rId47" Type="http://schemas.openxmlformats.org/officeDocument/2006/relationships/hyperlink" Target="https://www.rfdtv.com/tariff-rollback-refunds-begin-as-usda-targets-the-ag-trade-deficit-reduction" TargetMode="External"/><Relationship Id="rId48" Type="http://schemas.openxmlformats.org/officeDocument/2006/relationships/hyperlink" Target="https://www.zawya.com/en/economy/africa/middle-east-conflict-deepens-hunger-in-east-africa-wtj8jba3" TargetMode="External"/><Relationship Id="rId49" Type="http://schemas.openxmlformats.org/officeDocument/2006/relationships/hyperlink" Target="https://www.news18.com/india/win-win-for-both-indian-delegation-to-visit-us-next-week-to-finalise-trade-deal-says-sergio-gor-ws-l-10045990.html" TargetMode="External"/><Relationship Id="rId50" Type="http://schemas.openxmlformats.org/officeDocument/2006/relationships/hyperlink" Target="https://www.thehindubusinessline.com/economy/agri-business/india-doubles-wheat-export-quota-to-5-million-tonnes/article70884223.ece" TargetMode="External"/><Relationship Id="rId51" Type="http://schemas.openxmlformats.org/officeDocument/2006/relationships/hyperlink" Target="https://www.zawya.com/en/economy/levant/jordan-boosts-food-security-resilience-as-regional-volatility-costs-rise-jyys4kun" TargetMode="External"/><Relationship Id="rId52" Type="http://schemas.openxmlformats.org/officeDocument/2006/relationships/hyperlink" Target="https://www.haberler.com/ekonomi/g20-de-gida-ve-gubre-gorusmeleri-basliyor-19767577-haberi/" TargetMode="External"/><Relationship Id="rId53" Type="http://schemas.openxmlformats.org/officeDocument/2006/relationships/hyperlink" Target="https://www.bnamericas.com/en/news/ifc-considers-funding-pampa-energias-6000td-argentine-urea-project" TargetMode="External"/><Relationship Id="rId54" Type="http://schemas.openxmlformats.org/officeDocument/2006/relationships/hyperlink" Target="https://www.perfil.com/noticias/canal-e/la-agricultura-recibe-menores-precios-relativos-y-por-eso-crece-menos-de-lo-que-podria-crecer-indico-un-ex-secretario-de-agricultura.phtml" TargetMode="External"/><Relationship Id="rId55" Type="http://schemas.openxmlformats.org/officeDocument/2006/relationships/hyperlink" Target="https://www.morningagclips.com/us-set-to-use-tariff-funds-to-address-high-fertilizer-prices/" TargetMode="External"/><Relationship Id="rId56" Type="http://schemas.openxmlformats.org/officeDocument/2006/relationships/hyperlink" Target="https://bnn-news.com/opinion-ban-on-belarusian-fertilizer-transit-fuels-russias-war-treasury-279463" TargetMode="External"/><Relationship Id="rId57" Type="http://schemas.openxmlformats.org/officeDocument/2006/relationships/hyperlink" Target="https://www.financial-news.co.uk/how-hedge-funds-are-using-satellite-imagery-to-front-run-global-crop-shortages/" TargetMode="External"/><Relationship Id="rId58"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59" Type="http://schemas.openxmlformats.org/officeDocument/2006/relationships/hyperlink" Target="https://thenarwhal.ca/saskatchewan-farmers-climate-change-yields/" TargetMode="External"/><Relationship Id="rId60" Type="http://schemas.openxmlformats.org/officeDocument/2006/relationships/hyperlink" Target="https://www.al-monitor.com/originals/2026/04/exclusive-us-host-further-g20-talks-wars-impact-food-and-fertilizer" TargetMode="External"/><Relationship Id="rId61" Type="http://schemas.openxmlformats.org/officeDocument/2006/relationships/hyperlink" Target="https://www.elfinanciero.com.mx/economia/2026/04/20/sustitucion-de-importaciones-de-asia-tema-de-greer-en-mexico/" TargetMode="External"/><Relationship Id="rId62" Type="http://schemas.openxmlformats.org/officeDocument/2006/relationships/hyperlink" Target="https://www.americanagnetwork.com/2026/04/20/agmarket-net-early-morning-market-analysis-4-20-26/" TargetMode="External"/><Relationship Id="rId63" Type="http://schemas.openxmlformats.org/officeDocument/2006/relationships/hyperlink" Target="https://www.maravipost.com/sharp-focus-red-sea-tensions-hidden-threat-to-malawis-fragile-economy/" TargetMode="External"/><Relationship Id="rId64" Type="http://schemas.openxmlformats.org/officeDocument/2006/relationships/hyperlink" Target="https://www.riotimesonline.com/brazil-agro-industry-falls-february-fertilizer-hormuz/" TargetMode="External"/><Relationship Id="rId65"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66" Type="http://schemas.openxmlformats.org/officeDocument/2006/relationships/hyperlink" Target="https://cryptobriefing.com/us-to-refund-166b-in-trump-tariffs-after-supreme-court-ruling/" TargetMode="External"/><Relationship Id="rId67" Type="http://schemas.openxmlformats.org/officeDocument/2006/relationships/hyperlink" Target="https://www.americanagnetwork.com/2026/04/20/usda-secretary-rollins-urges-expansion-of-key-farm-funding-tool/" TargetMode="External"/><Relationship Id="rId68" Type="http://schemas.openxmlformats.org/officeDocument/2006/relationships/hyperlink" Target="https://www.rfdtv.com/fertilizer-supply-tightens-as-imports-fall-and-transportation-slows" TargetMode="External"/><Relationship Id="rId69" Type="http://schemas.openxmlformats.org/officeDocument/2006/relationships/hyperlink" Target="https://www.johnlocke.org/trump-tariffs-have-murky-impact-on-american-agricultural-trade/" TargetMode="External"/><Relationship Id="rId70" Type="http://schemas.openxmlformats.org/officeDocument/2006/relationships/hyperlink" Target="https://www.agweek.com/agribusiness/le-mars-agri-center-opens-new-fertilizer-facility" TargetMode="External"/><Relationship Id="rId71" Type="http://schemas.openxmlformats.org/officeDocument/2006/relationships/hyperlink" Target="https://www.goodreturns.in/news/india-us-trade-deal-talks-to-begin-in-washington-from-april-20-to-22-bta-tariffs-reset-and-imports-1503285.html" TargetMode="External"/><Relationship Id="rId72" Type="http://schemas.openxmlformats.org/officeDocument/2006/relationships/hyperlink" Target="https://www.news18.com/world/tariffs-section-301-probe-and-more-where-trade-deal-stands-as-india-us-return-to-the-table-ws-l-10045107.html" TargetMode="External"/><Relationship Id="rId73" Type="http://schemas.openxmlformats.org/officeDocument/2006/relationships/hyperlink" Target="https://www.nrc.nl/nieuws/2026/04/20/the-impending-global-food-shock-is-preventable-a4925809" TargetMode="External"/><Relationship Id="rId74" Type="http://schemas.openxmlformats.org/officeDocument/2006/relationships/hyperlink" Target="https://www.miragenews.com/conflict-strains-near-east-agrifood-systems-fao-1658245/" TargetMode="External"/><Relationship Id="rId75" Type="http://schemas.openxmlformats.org/officeDocument/2006/relationships/hyperlink" Target="https://propakistani.pk/2026/04/20/urea-sales-drop-to-6-year-low-after-end-of-discounts/" TargetMode="External"/><Relationship Id="rId76" Type="http://schemas.openxmlformats.org/officeDocument/2006/relationships/hyperlink" Target="https://www.theguardian.com/business/2026/apr/20/oil-prices-rise-markets-fall-us-iran-ftse-100-gas-strait-of-hormuz" TargetMode="External"/><Relationship Id="rId77" Type="http://schemas.openxmlformats.org/officeDocument/2006/relationships/hyperlink" Target="https://www.logisticsinsider.in/which-alternate-routes-kept-west-asian-exports-going/" TargetMode="External"/><Relationship Id="rId78" Type="http://schemas.openxmlformats.org/officeDocument/2006/relationships/hyperlink" Target="https://bhaskarlive.in/india-new-zealand-fta-to-be-signed-on-april-27-as-legal-vetting-completed/" TargetMode="External"/><Relationship Id="rId79" Type="http://schemas.openxmlformats.org/officeDocument/2006/relationships/hyperlink" Target="https://www.farmersguide.co.uk/arable/weed-pest-management/dont-leave-yield-unprotected-at-t1/" TargetMode="External"/><Relationship Id="rId80" Type="http://schemas.openxmlformats.org/officeDocument/2006/relationships/hyperlink" Target="https://www.sheepcentral.com/indonesia-deal-to-deliver-250000-tonnes-of-urea-to-australia/" TargetMode="External"/><Relationship Id="rId81" Type="http://schemas.openxmlformats.org/officeDocument/2006/relationships/hyperlink" Target="https://globalkashmir.net/heatwave-across-northwest-central-eastern-india-from-today-western-disturbance-on-april-23-may-bring-relief/" TargetMode="External"/><Relationship Id="rId82" Type="http://schemas.openxmlformats.org/officeDocument/2006/relationships/hyperlink" Target="https://www.beefcentral.com/lotfeeding/feedgrain-focus-growers-hold-as-dry-concerns-spread/" TargetMode="External"/><Relationship Id="rId83" Type="http://schemas.openxmlformats.org/officeDocument/2006/relationships/hyperlink" Target="https://dailypioneer.com/news/india-us-chief-negotiators-to-begin-three-day-trade-pact-talks-in-washington" TargetMode="External"/><Relationship Id="rId84" Type="http://schemas.openxmlformats.org/officeDocument/2006/relationships/hyperlink" Target="https://arunachaltimes.in/index.php/2026/04/20/fertiliser-food-to-be-hit/" TargetMode="External"/><Relationship Id="rId85" Type="http://schemas.openxmlformats.org/officeDocument/2006/relationships/hyperlink" Target="https://www.thedcn.com.au/news/supply-chain-risks-from-ongoing-strait-of-hormuz-closure" TargetMode="External"/><Relationship Id="rId86" Type="http://schemas.openxmlformats.org/officeDocument/2006/relationships/hyperlink" Target="https://www.thenews.pk/print/1411111-punjab-to-lift-wheat-purchase-quota-to-hit-procurement-goal" TargetMode="External"/><Relationship Id="rId87" Type="http://schemas.openxmlformats.org/officeDocument/2006/relationships/hyperlink" Target="https://indianexpress.com/article/explained/explained-economics/fertiliser-challenge-india-iran-war-10645383/" TargetMode="External"/><Relationship Id="rId88" Type="http://schemas.openxmlformats.org/officeDocument/2006/relationships/hyperlink" Target="https://www.thedailystar.net/business/economy/news/wheat-imports-exceed-fy25-total-25-months-go-4153331" TargetMode="External"/><Relationship Id="rId89" Type="http://schemas.openxmlformats.org/officeDocument/2006/relationships/hyperlink" Target="https://news.robotfx.org/2026/04/update-speculators-trim-bearish-bets-in.html" TargetMode="External"/><Relationship Id="rId90" Type="http://schemas.openxmlformats.org/officeDocument/2006/relationships/hyperlink" Target="https://www.bespacific.com/the-strait-that-shook-the-world/" TargetMode="External"/><Relationship Id="rId91" Type="http://schemas.openxmlformats.org/officeDocument/2006/relationships/hyperlink" Target="https://sleconomynow.blogspot.com/2026/04/strait-of-hormuz-crisis.html" TargetMode="External"/><Relationship Id="rId92" Type="http://schemas.openxmlformats.org/officeDocument/2006/relationships/hyperlink" Target="https://weeklyvoice.com/heatwave-tightens-grip-on-north-india-as-temperatures-surge-across-punjab-haryana-and-himachal-pradesh/" TargetMode="External"/><Relationship Id="rId93" Type="http://schemas.openxmlformats.org/officeDocument/2006/relationships/hyperlink" Target="https://jornaldebrasilia.com.br/noticias/economia/abre-e-fecha-de-hormuz-amplia-incerteza-no-agronegocio-brasileiro-que-teme-por-proxima-safra/" TargetMode="External"/><Relationship Id="rId94" Type="http://schemas.openxmlformats.org/officeDocument/2006/relationships/hyperlink" Target="https://www.abc.net.au/news/2026-04-20/russia-poised-to-capitalise-from-global-fertiliser-crisis/106565418" TargetMode="External"/><Relationship Id="rId95" Type="http://schemas.openxmlformats.org/officeDocument/2006/relationships/hyperlink" Target="https://www.business-standard.com/opinion/editorial/fixing-fertiliser-subsidy-pricing-reform-targeted-farmer-support-needed-126041900725_1.html" TargetMode="External"/><Relationship Id="rId96" Type="http://schemas.openxmlformats.org/officeDocument/2006/relationships/hyperlink" Target="https://www.dw.com/en/indias-harvest-festivals-under-climate-strain/a-76821351" TargetMode="External"/><Relationship Id="rId97" Type="http://schemas.openxmlformats.org/officeDocument/2006/relationships/hyperlink" Target="https://www.africa-confidential.com/article/id/15973/state-owned-fertiliser-giant-ocp-rethinks-market-strategy-after-gulf-crisis%C2%A0" TargetMode="External"/><Relationship Id="rId98" Type="http://schemas.openxmlformats.org/officeDocument/2006/relationships/hyperlink" Target="https://www.deccanchronicle.com/nation/world/indian-team-to-reach-washington-on-april-20-for-india-us-trade-talk-1951516" TargetMode="External"/><Relationship Id="rId99" Type="http://schemas.openxmlformats.org/officeDocument/2006/relationships/hyperlink" Target="https://misionesonline.net/2026/04/19/mercado-agricola-precios-de-fertilizantes/" TargetMode="External"/><Relationship Id="rId100" Type="http://schemas.openxmlformats.org/officeDocument/2006/relationships/hyperlink" Target="https://www.news18.com/india/india-delegation-to-begin-3-day-trade-pact-talks-in-washington-ws-l-10044385.html" TargetMode="External"/><Relationship Id="rId101" Type="http://schemas.openxmlformats.org/officeDocument/2006/relationships/hyperlink" Target="https://www.latimes.com/world-nation/story/2026-04-19/record-u-s-drought-sparks-worries-about-fires-water-supply-food-prices" TargetMode="External"/><Relationship Id="rId102" Type="http://schemas.openxmlformats.org/officeDocument/2006/relationships/hyperlink" Target="https://www.rp.pl/publicystyka/art44181451-anna-fedas-akcesja-ukrainy-bedzie-testem-dla-unijnej-polityki-rolnej" TargetMode="External"/><Relationship Id="rId103"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104" Type="http://schemas.openxmlformats.org/officeDocument/2006/relationships/hyperlink" Target="https://www.trend.az/business/4176479.html" TargetMode="External"/><Relationship Id="rId105" Type="http://schemas.openxmlformats.org/officeDocument/2006/relationships/hyperlink" Target="https://thefrontierpost.com/afghanistan-rail-trade-rises-39-taliban-ministry-says/" TargetMode="External"/><Relationship Id="rId106" Type="http://schemas.openxmlformats.org/officeDocument/2006/relationships/hyperlink" Target="https://www.eldia.com/nota/2026-4-19-2-30-48-ormuz-otra-vez-cerrado-que-puede-pasar-en-argentina-el-mundo" TargetMode="External"/><Relationship Id="rId107" Type="http://schemas.openxmlformats.org/officeDocument/2006/relationships/hyperlink" Target="https://www.edaily.co.kr/News/Read?newsId=03086486645417760&amp;mediaCodeNo=257&amp;OutLnkChk=Y" TargetMode="External"/><Relationship Id="rId108" Type="http://schemas.openxmlformats.org/officeDocument/2006/relationships/hyperlink" Target="https://www.jordannews.jo/Section-109/News/Agriculture-Minister-Jordan-Adopts-Balanced-Model-Between-Local-Production-and-Imports-to-Bolster-Economic-Security-50688" TargetMode="External"/><Relationship Id="rId109" Type="http://schemas.openxmlformats.org/officeDocument/2006/relationships/hyperlink" Target="https://unb.com.bd/category/Bangladesh/no-s-alam-controversy-affects-industries-ministry-projects-muktadir/184003" TargetMode="External"/><Relationship Id="rId110" Type="http://schemas.openxmlformats.org/officeDocument/2006/relationships/hyperlink" Target="https://telanganatoday.com/india-us-resume-trade-talks-in-washington-on-bilateral-deal" TargetMode="External"/><Relationship Id="rId111" Type="http://schemas.openxmlformats.org/officeDocument/2006/relationships/hyperlink" Target="https://www.policyedge.in/p/two-wars-one-crisis-rethinking-indias-fertiliser-dependence" TargetMode="External"/><Relationship Id="rId112" Type="http://schemas.openxmlformats.org/officeDocument/2006/relationships/hyperlink" Target="https://www.spokesman.com/stories/2026/apr/19/ej-antoni-and-stephen-moore-the-coming-fertilizer-/" TargetMode="External"/><Relationship Id="rId113" Type="http://schemas.openxmlformats.org/officeDocument/2006/relationships/hyperlink" Target="https://english.punjabkesari.com/business/global-food-crisis-risks-vs-sufficient-grain-supplies/" TargetMode="External"/><Relationship Id="rId114" Type="http://schemas.openxmlformats.org/officeDocument/2006/relationships/hyperlink" Target="https://www.benzinga.com/markets/macro-economic-events/26/04/51903011/us-extends-waiver-russian-oil-sanctions-despite-scott-bessent-denial" TargetMode="External"/><Relationship Id="rId115" Type="http://schemas.openxmlformats.org/officeDocument/2006/relationships/hyperlink" Target="https://www.herefordtimes.com/news/26009842.war-iran-affecting-herefordshire-farmers/" TargetMode="External"/><Relationship Id="rId116" Type="http://schemas.openxmlformats.org/officeDocument/2006/relationships/hyperlink" Target="https://www.greaterkashmir.com/business/govt-says-el-nino-threat-to-agri-sector-manageable-due-to-better-irrigation-reserves-11741964" TargetMode="External"/><Relationship Id="rId117" Type="http://schemas.openxmlformats.org/officeDocument/2006/relationships/hyperlink" Target="https://www.viva.co.id/bisnis/1892964-setelah-bbm-kini-harga-buah-dan-sayur-terancam-naik-imbas-perang-iran-vs-as-israel" TargetMode="External"/><Relationship Id="rId118" Type="http://schemas.openxmlformats.org/officeDocument/2006/relationships/hyperlink" Target="https://www.thisdaylive.com/2026/04/19/amid-political-noise-nigerias-breadbasket-crumbles/" TargetMode="External"/><Relationship Id="rId119" Type="http://schemas.openxmlformats.org/officeDocument/2006/relationships/hyperlink" Target="https://www.vietatoparlare.it/la-bomba-ad-rologeria-del-cibo-come-la-crisi-dei-fertilizzanti-sta-preparando-uno-shock-alimentare-globale-nel-2027/" TargetMode="External"/><Relationship Id="rId120" Type="http://schemas.openxmlformats.org/officeDocument/2006/relationships/hyperlink" Target="https://www.chennairains.com/persisting-dry-weather-aggravates-summer-peninsular-india/" TargetMode="External"/><Relationship Id="rId121" Type="http://schemas.openxmlformats.org/officeDocument/2006/relationships/hyperlink" Target="https://vanguardia.com.mx/noticias/afronta-eu-sequia-record-y-se-avivan-temores-por-incendios-y-precios-de-alimentos-AC20112156" TargetMode="External"/><Relationship Id="rId122" Type="http://schemas.openxmlformats.org/officeDocument/2006/relationships/hyperlink" Target="https://slguardian.org/global-food-system-under-strain-as-iran-war-triggers-fertiliser-and-price-shock/" TargetMode="External"/><Relationship Id="rId123" Type="http://schemas.openxmlformats.org/officeDocument/2006/relationships/hyperlink" Target="https://fortune.com/2026/04/18/record-us-drought-rainfall-snowpack-wildfire-risk-southeast-west/" TargetMode="External"/><Relationship Id="rId124" Type="http://schemas.openxmlformats.org/officeDocument/2006/relationships/hyperlink" Target="https://tribune.com.pk/story/2603539/urea-sales-hit-six-year-low-in-1qcy26" TargetMode="External"/><Relationship Id="rId125" Type="http://schemas.openxmlformats.org/officeDocument/2006/relationships/hyperlink" Target="https://www.ndtvprofit.com/india/centre-expects-limited-damage-to-agriculture-from-el-nino-11377313" TargetMode="External"/><Relationship Id="rId126" Type="http://schemas.openxmlformats.org/officeDocument/2006/relationships/hyperlink" Target="https://tmv.in/article/centre-relaxes-wheat-procurement-norms-for-punjab-after-rain-damage-date=2026-04-19" TargetMode="External"/><Relationship Id="rId127" Type="http://schemas.openxmlformats.org/officeDocument/2006/relationships/hyperlink" Target="https://www.nationalheraldindia.com/national/thunderstorms-rain-likely-across-parts-of-maharashtra-from-april-2022-farmers-advised-caution" TargetMode="External"/><Relationship Id="rId128" Type="http://schemas.openxmlformats.org/officeDocument/2006/relationships/hyperlink" Target="https://forumias.com/blog/strategies-to-enhance-fertilizer-security/" TargetMode="External"/><Relationship Id="rId129" Type="http://schemas.openxmlformats.org/officeDocument/2006/relationships/hyperlink" Target="https://www.orissapost.com/govt-says-el-nino-threat-to-agri-sector-manageable-due-to-better-irrigation-and-reserves/" TargetMode="External"/><Relationship Id="rId130" Type="http://schemas.openxmlformats.org/officeDocument/2006/relationships/hyperlink" Target="https://www.worldhunger.org/coming-food-crisis-predicted-by-financial-times-newspaper/" TargetMode="External"/><Relationship Id="rId131" Type="http://schemas.openxmlformats.org/officeDocument/2006/relationships/hyperlink" Target="https://www.thefencepost.com/news/farm-bureau-survey-reveals-real-impact-of-fertilizer-availability-and-price/" TargetMode="External"/><Relationship Id="rId132" Type="http://schemas.openxmlformats.org/officeDocument/2006/relationships/hyperlink" Target="https://cryptobriefing.com/strait-of-hormuz-closure-tightens-supply-raises-food-prices-in-south-asia-africa/" TargetMode="External"/><Relationship Id="rId133" Type="http://schemas.openxmlformats.org/officeDocument/2006/relationships/hyperlink" Target="https://www.sondakika.com/guncel/haber-gazze-de-ekmek-krizi-derinlesiyor-19761971/" TargetMode="External"/><Relationship Id="rId134" Type="http://schemas.openxmlformats.org/officeDocument/2006/relationships/hyperlink" Target="https://www.indiasnews.net/news/278996192/centre-expands-relief-scheme-scope-to-include-egypt-and-jordan-amid-west-asia-tensions" TargetMode="External"/><Relationship Id="rId135" Type="http://schemas.openxmlformats.org/officeDocument/2006/relationships/hyperlink" Target="https://www.zerohedge.com/geopolitical/ukraine-israel-act-against-russian-ship-carrying-stolen-grain-haifa-port" TargetMode="External"/><Relationship Id="rId136" Type="http://schemas.openxmlformats.org/officeDocument/2006/relationships/hyperlink" Target="https://mynorthwest.com/national/record-us-drought-sparks-worries-about-fires-water-supply-and-food-prices/4229541" TargetMode="External"/><Relationship Id="rId137" Type="http://schemas.openxmlformats.org/officeDocument/2006/relationships/hyperlink" Target="https://en.interfax.com.ua/news/general/1160325.html" TargetMode="External"/><Relationship Id="rId138" Type="http://schemas.openxmlformats.org/officeDocument/2006/relationships/hyperlink" Target="https://www.business-standard.com/industry/agriculture/el-nino-impact-may-be-muted-govt-ready-for-kharif-sowing-shivraj-chouhan-126041800493_1.html" TargetMode="External"/><Relationship Id="rId139" Type="http://schemas.openxmlformats.org/officeDocument/2006/relationships/hyperlink" Target="https://www.thehindubusinessline.com/economy/agri-business/below-normal-monsoon-and-west-asia-conflict-cloud-indias-agriculture-outlook-bob/article70876826.ece" TargetMode="External"/><Relationship Id="rId140" Type="http://schemas.openxmlformats.org/officeDocument/2006/relationships/hyperlink" Target="https://timeskuwait.com/kuwait-mobilizes-full-state-response-to-safeguard-food-security-amid-crisis/" TargetMode="External"/><Relationship Id="rId141" Type="http://schemas.openxmlformats.org/officeDocument/2006/relationships/hyperlink" Target="https://www.ibtimes.com.au/record-cold-snap-grips-inland-nsw-sa-victoria-coldest-mornings-since-winter-spark-frost-warnings-1866925" TargetMode="External"/><Relationship Id="rId142" Type="http://schemas.openxmlformats.org/officeDocument/2006/relationships/hyperlink" Target="https://www.sangritoday.com/rajasthan/india-meteorological-department-warns-of-rising-heat-in-rajasthan-temperatures-to-soar-by-34c-after-brief-relief-from-western-disturbance" TargetMode="External"/><Relationship Id="rId143" Type="http://schemas.openxmlformats.org/officeDocument/2006/relationships/hyperlink" Target="https://www.winnipegfreepress.com/business/2026/04/18/mustard-farmers-face-cross-pollination-risk" TargetMode="External"/><Relationship Id="rId144" Type="http://schemas.openxmlformats.org/officeDocument/2006/relationships/hyperlink" Target="https://turdef.com/article/mad-max-era-food-wars-reshape-global-security-order" TargetMode="External"/><Relationship Id="rId145" Type="http://schemas.openxmlformats.org/officeDocument/2006/relationships/hyperlink" Target="https://focus.ua/voennye-novosti/751167-obstrel-odesskoy-oblasti-rf-atakovala-portovuyu-infrastrukturu-est-ranenyy-foto-video" TargetMode="External"/><Relationship Id="rId146" Type="http://schemas.openxmlformats.org/officeDocument/2006/relationships/hyperlink" Target="https://fullavantenews.com/fertilizer-prices-fall-after-iran-says-strait-is-open/" TargetMode="External"/><Relationship Id="rId147" Type="http://schemas.openxmlformats.org/officeDocument/2006/relationships/hyperlink" Target="https://www.france24.com/en/middle-east/20260418-hormuz-domino-effect-how-the-middle-east-crisis-affects-food-flights-and-global-supply-chains" TargetMode="External"/><Relationship Id="rId148" Type="http://schemas.openxmlformats.org/officeDocument/2006/relationships/hyperlink" Target="https://punchng.com/petrol-prices-to-crash-as-strait-of-hormuz-reopens/?utm_source=rss.punchng.com&amp;utm_medium=web" TargetMode="External"/><Relationship Id="rId149" Type="http://schemas.openxmlformats.org/officeDocument/2006/relationships/hyperlink" Target="https://indiashippingnews.com/govt-expands-coverage-of-relief-scheme-amid-west-asia-geopolitical-developments/" TargetMode="External"/><Relationship Id="rId150" Type="http://schemas.openxmlformats.org/officeDocument/2006/relationships/hyperlink" Target="https://mezha.net/eng/bukvy/russian_drones_struck-54/" TargetMode="External"/><Relationship Id="rId151" Type="http://schemas.openxmlformats.org/officeDocument/2006/relationships/hyperlink" Target="https://www.farms.com/ag-industry-news/senators-remind-trump-administration-of-usmca-benefits-for-ag-883.aspx" TargetMode="External"/><Relationship Id="rId152" Type="http://schemas.openxmlformats.org/officeDocument/2006/relationships/hyperlink" Target="https://indianexpress.com/article/explained/how-weather-and-govt-policy-slowed-punjabs-wheat-procurement-this-season-10642419/" TargetMode="External"/><Relationship Id="rId153" Type="http://schemas.openxmlformats.org/officeDocument/2006/relationships/hyperlink" Target="https://www.denver7.com/news/local-news/colorado-farmers-and-ranchers-prepare-for-overnight-hard-freeze" TargetMode="External"/><Relationship Id="rId154" Type="http://schemas.openxmlformats.org/officeDocument/2006/relationships/hyperlink" Target="https://www.canadiancattlemen.ca/daily/u-s-buyers-redirect-imported-fertilizer-overseas-as-iran-war-drives-up-global-prices/" TargetMode="External"/><Relationship Id="rId155" Type="http://schemas.openxmlformats.org/officeDocument/2006/relationships/hyperlink" Target="https://www.brownfieldagnews.com/news/global-conflict-and-trade-shifts-pressuring-u-s-ag-exports/" TargetMode="External"/><Relationship Id="rId156" Type="http://schemas.openxmlformats.org/officeDocument/2006/relationships/hyperlink" Target="https://www.morningagclips.com/whats-happening-with-kansas-wheat/" TargetMode="External"/><Relationship Id="rId157" Type="http://schemas.openxmlformats.org/officeDocument/2006/relationships/hyperlink" Target="https://www.9news.com.au/national/food-security-fuel-crisis-iran-war-australian-farmers-fertiliser-supply/2d1303b3-f3fa-40e2-a890-33451504e46d" TargetMode="External"/><Relationship Id="rId158" Type="http://schemas.openxmlformats.org/officeDocument/2006/relationships/hyperlink" Target="https://farmtario.com/news/us-fertilizer-export-restrictions-canada/" TargetMode="External"/><Relationship Id="rId159" Type="http://schemas.openxmlformats.org/officeDocument/2006/relationships/hyperlink" Target="https://www.thesouthafrican.com/news/zimbabwe/fuel-hikes-hit-zimbabwe-farmers-threaten-food-production/" TargetMode="External"/><Relationship Id="rId160" Type="http://schemas.openxmlformats.org/officeDocument/2006/relationships/hyperlink" Target="https://soyummy.com/uncategorized/farmers-push-back-on-sec-brooke-rollins-fertilizer-claims-80-locked-in-prices-is-bs/" TargetMode="External"/><Relationship Id="rId161" Type="http://schemas.openxmlformats.org/officeDocument/2006/relationships/hyperlink" Target="https://www.bloomberg.com/news/articles/2026-04-17/iran-conflict-poses-risk-to-global-economy-imf-members-to-say" TargetMode="External"/><Relationship Id="rId162" Type="http://schemas.openxmlformats.org/officeDocument/2006/relationships/hyperlink" Target="https://www.cato.org/blog/will-trumps-next-tariffs-be-sham-too" TargetMode="External"/><Relationship Id="rId163" Type="http://schemas.openxmlformats.org/officeDocument/2006/relationships/hyperlink" Target="https://oilprice.com/Energy/Energy-General/Worst-US-Drought-in-Decades-Puts-Spring-Crops-at-Risk.html" TargetMode="External"/><Relationship Id="rId164" Type="http://schemas.openxmlformats.org/officeDocument/2006/relationships/hyperlink" Target="https://www.producer.com/crops/phosphate-prices-not-soaring-as-much-as-urea/" TargetMode="External"/><Relationship Id="rId165" Type="http://schemas.openxmlformats.org/officeDocument/2006/relationships/hyperlink" Target="https://www.brownfieldagnews.com/news/historic-drought-grips-hard-red-winter-wheat-belt/" TargetMode="External"/><Relationship Id="rId166" Type="http://schemas.openxmlformats.org/officeDocument/2006/relationships/hyperlink" Target="https://paherald.sk.ca/alberta-producers-sound-alarm-over-high-fertilizer-prices/" TargetMode="External"/><Relationship Id="rId167" Type="http://schemas.openxmlformats.org/officeDocument/2006/relationships/hyperlink" Target="https://www.marinelink.com/blogs/blog/eu-wheat-drops-on-hormuz-opening-up-hopes-104590" TargetMode="External"/><Relationship Id="rId168" Type="http://schemas.openxmlformats.org/officeDocument/2006/relationships/hyperlink" Target="https://tass.com/economy/2118723" TargetMode="External"/><Relationship Id="rId169" Type="http://schemas.openxmlformats.org/officeDocument/2006/relationships/hyperlink" Target="https://foreignpolicy.com/2026/04/17/iran-war-sulfur-supply-chain-sulfuric-acid-fertilizer-mining/" TargetMode="External"/><Relationship Id="rId170" Type="http://schemas.openxmlformats.org/officeDocument/2006/relationships/hyperlink" Target="https://www.straitstimes.com/world/europe/russian-billionaire-says-ukrainian-drone-attacks-affect-nitrogen-fertiliser-trade" TargetMode="External"/><Relationship Id="rId171" Type="http://schemas.openxmlformats.org/officeDocument/2006/relationships/hyperlink" Target="https://tass.com/economy/2118819" TargetMode="External"/><Relationship Id="rId172" Type="http://schemas.openxmlformats.org/officeDocument/2006/relationships/hyperlink" Target="https://sna.agr.br/sna-digital-reune-especialistas-para-discutir-oportunidades-do-acordo-ue-mercosul/" TargetMode="External"/><Relationship Id="rId173" Type="http://schemas.openxmlformats.org/officeDocument/2006/relationships/hyperlink" Target="https://natlawreview.com/article/trade-developments-cbp-launch-phase-1-ieepa-tariff-refund-portal-april-20-while" TargetMode="External"/><Relationship Id="rId174" Type="http://schemas.openxmlformats.org/officeDocument/2006/relationships/hyperlink" Target="https://en.interfax.com.ua/news/economic/1160224.html" TargetMode="External"/><Relationship Id="rId175" Type="http://schemas.openxmlformats.org/officeDocument/2006/relationships/hyperlink" Target="https://www.michiganfarmnews.com/cf-industries-announces-steps-to-alleviate-nitrogen-market-concerns" TargetMode="External"/><Relationship Id="rId176" Type="http://schemas.openxmlformats.org/officeDocument/2006/relationships/hyperlink" Target="https://www.moneytimes.com.br/alta-dos-fertilizantes-atinge-safra-de-trigo-da-argentina-antes-do-plantio-pads/" TargetMode="External"/><Relationship Id="rId177" Type="http://schemas.openxmlformats.org/officeDocument/2006/relationships/hyperlink" Target="https://www.bairdmaritime.com/shipping/dry-cargo/bulkers/russian-wheat-exports-through-caspian-sea-resume-after-long-hiatus-with-iran-bound-shipment" TargetMode="External"/><Relationship Id="rId178"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179" Type="http://schemas.openxmlformats.org/officeDocument/2006/relationships/hyperlink" Target="https://economicconfidential.com/higher-oil-prices/" TargetMode="External"/><Relationship Id="rId180" Type="http://schemas.openxmlformats.org/officeDocument/2006/relationships/hyperlink" Target="https://www.business-standard.com/industry/agriculture/centre-relaxes-wheat-procurement-norms-for-punjab-for-2026-27-season-126041701109_1.html" TargetMode="External"/><Relationship Id="rId181" Type="http://schemas.openxmlformats.org/officeDocument/2006/relationships/hyperlink" Target="https://www.canadiancattlemen.ca/daily/u-s-is-leading-g20-initiative-to-ensure-fertilizer-access-sources-say/" TargetMode="External"/><Relationship Id="rId182" Type="http://schemas.openxmlformats.org/officeDocument/2006/relationships/hyperlink" Target="https://www.business-standard.com/economy/news/west-asia-crisis-more-destinations-added-to-relief-scheme-for-exporters-126041701145_1.html" TargetMode="External"/><Relationship Id="rId183" Type="http://schemas.openxmlformats.org/officeDocument/2006/relationships/hyperlink" Target="https://foodinstitute.com/focus/fao-warns-of-global-agrifood-catastrophe/?utm_source=rss&amp;utm_medium=rss&amp;utm_campaign=fao-warns-of-global-agrifood-catastrophe" TargetMode="External"/><Relationship Id="rId184" Type="http://schemas.openxmlformats.org/officeDocument/2006/relationships/hyperlink" Target="https://www.agdaily.com/insights/viewpoint-multiple-facets-converging-in-agriculture-fertilizer-crisis/" TargetMode="External"/><Relationship Id="rId185" Type="http://schemas.openxmlformats.org/officeDocument/2006/relationships/hyperlink" Target="https://www.rfdtv.com/rollins-warns-congress-rising-inputs-current-crisis-in-overarching-economic-pending-disaster-for-farmers" TargetMode="External"/><Relationship Id="rId186" Type="http://schemas.openxmlformats.org/officeDocument/2006/relationships/hyperlink" Target="https://www.qcintel.com/ammonia/article/optimism-brews-as-ammonia-traders-eye-hormuz-opening-63065.html" TargetMode="External"/><Relationship Id="rId187" Type="http://schemas.openxmlformats.org/officeDocument/2006/relationships/hyperlink" Target="https://www.unian.ua/economics/agro/vartist-posivnoji-zrostaye-ekspert-vidpoviv-chi-budut-agrariji-pracyuvati-v-zbitok-13352580.html" TargetMode="External"/><Relationship Id="rId188" Type="http://schemas.openxmlformats.org/officeDocument/2006/relationships/hyperlink" Target="https://www.deccanchronicle.com/nation/govt-expands-relief-scheme-to-egypt-and-jordan-to-shield-exporters-1951072" TargetMode="External"/><Relationship Id="rId189" Type="http://schemas.openxmlformats.org/officeDocument/2006/relationships/hyperlink" Target="https://www.thehindubusinessline.com/opinion/editorial/editorial-prepare-the-ground/article70873440.ece" TargetMode="External"/><Relationship Id="rId190" Type="http://schemas.openxmlformats.org/officeDocument/2006/relationships/hyperlink" Target="https://www.gbnews.com/money/uk-farmers-face-severe-cost-squeeze" TargetMode="External"/><Relationship Id="rId191" Type="http://schemas.openxmlformats.org/officeDocument/2006/relationships/hyperlink" Target="https://www.thehindubusinessline.com/economy/agri-business/india-official-wheat-purchase-lower-from-yr-ago-due-to-delayed-start-in-mp/article70874252.ece" TargetMode="External"/><Relationship Id="rId192" Type="http://schemas.openxmlformats.org/officeDocument/2006/relationships/hyperlink" Target="https://www.brownfieldagnews.com/news/strait-of-hormuz-reopens-oil-prices-plunge-and-markets-react/" TargetMode="External"/><Relationship Id="rId193" Type="http://schemas.openxmlformats.org/officeDocument/2006/relationships/hyperlink" Target="https://www.capitalspectator.com/crisis-in-transit-wars-economic-fallout-is-only-beginning/" TargetMode="External"/><Relationship Id="rId194" Type="http://schemas.openxmlformats.org/officeDocument/2006/relationships/hyperlink" Target="https://kalkinemedia.com/uk/news/market-updates/russias-fertiliser-export-moves-what-it-means-globally" TargetMode="External"/><Relationship Id="rId195" Type="http://schemas.openxmlformats.org/officeDocument/2006/relationships/hyperlink" Target="https://www.farms.com/ag-industry-news/new-trade-promotion-funding-expands-global-reach-879.aspx" TargetMode="External"/><Relationship Id="rId196" Type="http://schemas.openxmlformats.org/officeDocument/2006/relationships/hyperlink" Target="https://www.morningagclips.com/five-things-you-should-know-about-sudans-food-crisis/" TargetMode="External"/><Relationship Id="rId197" Type="http://schemas.openxmlformats.org/officeDocument/2006/relationships/hyperlink" Target="https://www.esmmagazine.com/supply-chain/western-australia-farmers-turn-to-canola-over-wheat-as-fuel-fertiliser-costs-rise-309944" TargetMode="External"/><Relationship Id="rId198" Type="http://schemas.openxmlformats.org/officeDocument/2006/relationships/hyperlink" Target="https://indianexpress.com/article/cities/chandigarh/centre-eases-wheat-procurement-rules-for-punjab-chandigarh-amid-crop-loss-10641603/" TargetMode="External"/><Relationship Id="rId199" Type="http://schemas.openxmlformats.org/officeDocument/2006/relationships/hyperlink" Target="https://www.maritimegateway.com/india-diversifies-lng-imports-in-march-as-an-alternative-route-to-hormuz/" TargetMode="External"/><Relationship Id="rId200" Type="http://schemas.openxmlformats.org/officeDocument/2006/relationships/hyperlink" Target="https://www.riotimesonline.com/brazil-fertilizer-industry-import-dependency-petrobras-revival/" TargetMode="External"/><Relationship Id="rId201" Type="http://schemas.openxmlformats.org/officeDocument/2006/relationships/hyperlink" Target="https://www.riotimesonline.com/iran-war-hormuz-crisis-2026-guide/" TargetMode="External"/><Relationship Id="rId202" Type="http://schemas.openxmlformats.org/officeDocument/2006/relationships/hyperlink" Target="https://www.americanagnetwork.com/2026/04/17/weak-snowpack-signals-tight-water-supplies-for-western-agriculture-audio/" TargetMode="External"/><Relationship Id="rId203" Type="http://schemas.openxmlformats.org/officeDocument/2006/relationships/hyperlink" Target="https://poultry.network/feed-costs-jump-to-12-month-high-as-iran-conflict-lifts-wheat-and-soya-markets/" TargetMode="External"/><Relationship Id="rId204" Type="http://schemas.openxmlformats.org/officeDocument/2006/relationships/hyperlink" Target="https://www.jeuneafrique.com/1789189/economie-entreprises/maroc-ocp-leve-15-milliard-de-dollars-via-un-emprunt-international-une-operation-financiere-historique/" TargetMode="External"/><Relationship Id="rId205" Type="http://schemas.openxmlformats.org/officeDocument/2006/relationships/hyperlink" Target="https://www.zawya.com/en/press-release/africa-press-releases/africas-phosphate-future-set-to-take-center-stage-at-african-mining-week-amw-2026-amid-rising-fertilizer-u9s9jm1z" TargetMode="External"/><Relationship Id="rId206" Type="http://schemas.openxmlformats.org/officeDocument/2006/relationships/hyperlink" Target="https://wpln.org/post/everybody-is-just-on-edge-kentucky-farmer-shares-how-iran-war-is-affecting-his-livelihood/" TargetMode="External"/><Relationship Id="rId207" Type="http://schemas.openxmlformats.org/officeDocument/2006/relationships/hyperlink" Target="https://www.ktvb.com/article/news/agriculture/inside-ag/inside-ag-idaho-farmers-prepare-tough-water-season/277-63215a61-95f8-47b8-ba99-da0ee3f89545" TargetMode="External"/><Relationship Id="rId208" Type="http://schemas.openxmlformats.org/officeDocument/2006/relationships/hyperlink" Target="https://solarquarter.com/2026/04/17/iea-imf-and-world-bank-group-warn-of-global-risks-as-middle-east-conflict-disrupts-energy-markets/" TargetMode="External"/><Relationship Id="rId209" Type="http://schemas.openxmlformats.org/officeDocument/2006/relationships/hyperlink" Target="https://www.theguardian.com/business/live/2026/apr/17/wheat-price-jump-iran-war-fertiliser-food-insecurity-oil-stock-markets-latest-updates" TargetMode="External"/><Relationship Id="rId210" Type="http://schemas.openxmlformats.org/officeDocument/2006/relationships/hyperlink" Target="https://www.logisticsinsider.in/india-likely-to-extend-port-relief-measures-as-west-asia-crisis-disrupts-exports/" TargetMode="External"/><Relationship Id="rId211" Type="http://schemas.openxmlformats.org/officeDocument/2006/relationships/hyperlink" Target="https://www.indonesianews.net/news/278990693/australia-to-import-250000-tonnes-of-fertilizer-urea-from-indonesia" TargetMode="External"/><Relationship Id="rId212" Type="http://schemas.openxmlformats.org/officeDocument/2006/relationships/hyperlink" Target="https://www.thehindubusinessline.com/news/indian-envoy-appreciates-us-support-for-stronger-bilateral-ties/article70872401.ece" TargetMode="External"/><Relationship Id="rId213" Type="http://schemas.openxmlformats.org/officeDocument/2006/relationships/hyperlink" Target="https://www.smartcompany.com.au/agribusiness/australia-secures-emergency-fertiliser-supply-global-tensions-hit-agriculture/" TargetMode="External"/><Relationship Id="rId214" Type="http://schemas.openxmlformats.org/officeDocument/2006/relationships/hyperlink" Target="https://www.iltalehti.fi/talous/a/cbcbe481-ce5b-452e-9c41-8ec161a64afd" TargetMode="External"/><Relationship Id="rId215" Type="http://schemas.openxmlformats.org/officeDocument/2006/relationships/hyperlink" Target="https://www.wwbl.com/2026/04/16/farm-bureau-survey-70-of-us-farmers-cant-afford-all-the-fertilizer-they-need/" TargetMode="External"/><Relationship Id="rId216" Type="http://schemas.openxmlformats.org/officeDocument/2006/relationships/hyperlink" Target="https://www.zerohedge.com/weather/drought-engulfs-60-us-farmers-begin-spring-planting" TargetMode="External"/><Relationship Id="rId217" Type="http://schemas.openxmlformats.org/officeDocument/2006/relationships/hyperlink" Target="https://www.farmersweekly.co.nz/opinion/is-labour-playing-politics-with-the-india-fta/" TargetMode="External"/><Relationship Id="rId218" Type="http://schemas.openxmlformats.org/officeDocument/2006/relationships/hyperlink" Target="https://indianexpress.com/article/explained/explained-climate/explained-below-normal-monsoon-but-no-cause-for-alarm-10640550/" TargetMode="External"/><Relationship Id="rId219" Type="http://schemas.openxmlformats.org/officeDocument/2006/relationships/hyperlink" Target="https://www.scmp.com/economy/china-economy/article/3350320/china-warns-food-security-risks-iran-war-threatens-global-supplies?utm_source=rss_feed" TargetMode="External"/><Relationship Id="rId220" Type="http://schemas.openxmlformats.org/officeDocument/2006/relationships/hyperlink" Target="https://www.scmp.com/news/asia/australasia/article/3350386/australia-acts-protect-winter-crops-emergency-indonesian-fertiliser-deal?utm_source=rss_feed" TargetMode="External"/><Relationship Id="rId221" Type="http://schemas.openxmlformats.org/officeDocument/2006/relationships/hyperlink" Target="https://www.thebulwark.com/p/when-all-else-fails-just-blame-corporate-greed-greedflation" TargetMode="External"/><Relationship Id="rId222" Type="http://schemas.openxmlformats.org/officeDocument/2006/relationships/hyperlink" Target="https://www.stuttgartdailyleader.com/tax-relief-for-farmers-from-h-r-1-hitting/" TargetMode="External"/><Relationship Id="rId223" Type="http://schemas.openxmlformats.org/officeDocument/2006/relationships/hyperlink" Target="https://www.brownfieldagnews.com/market-news/wheat-sees-more-support-from-u-s-weather-concerns/" TargetMode="External"/><Relationship Id="rId224" Type="http://schemas.openxmlformats.org/officeDocument/2006/relationships/hyperlink" Target="https://www.brownfieldagnews.com/news/spring-showers-help-ease-midwest-moisture-deficit/" TargetMode="External"/><Relationship Id="rId225" Type="http://schemas.openxmlformats.org/officeDocument/2006/relationships/hyperlink" Target="https://www.moneytimes.com.br/clima-ruim-eleva-precos-do-trigo-nos-eua-pads/" TargetMode="External"/><Relationship Id="rId226" Type="http://schemas.openxmlformats.org/officeDocument/2006/relationships/hyperlink" Target="https://indianexpress.com/article/explained/explained-economics/have-ratified-ilo-treaties-on-forced-labour-india-on-ustr-probe-charges-10640620/" TargetMode="External"/><Relationship Id="rId227" Type="http://schemas.openxmlformats.org/officeDocument/2006/relationships/hyperlink" Target="https://www.timesofisrael.com/israel-tells-ukraine-too-late-to-seize-russian-grain-ship-as-it-left-haifa-report/" TargetMode="External"/><Relationship Id="rId228" Type="http://schemas.openxmlformats.org/officeDocument/2006/relationships/hyperlink" Target="https://weeklyblitz.net/2026/04/17/global-food-crisis-emerging-from-hormuz/" TargetMode="External"/><Relationship Id="rId229" Type="http://schemas.openxmlformats.org/officeDocument/2006/relationships/hyperlink" Target="https://www.abc.net.au/news/2026-04-17/federal-politics-live-blog-albanese-fuel-geelong-refinery/106573110" TargetMode="External"/><Relationship Id="rId230" Type="http://schemas.openxmlformats.org/officeDocument/2006/relationships/hyperlink" Target="https://www.yucatan.com.mx/mundo/2026/04/16/senadores-de-ee-uu-exigen-ajustes-al-t-mec-antes-de-su-revision.html" TargetMode="External"/><Relationship Id="rId231" Type="http://schemas.openxmlformats.org/officeDocument/2006/relationships/hyperlink" Target="https://www.theguardian.com/australia-news/live/2026/apr/17/anthony-albanese-richard-marles-geelong-refinery-fire-fuel-supply-crisis-prices-labor-coalition-political-reactions-ntwnfb" TargetMode="External"/><Relationship Id="rId232" Type="http://schemas.openxmlformats.org/officeDocument/2006/relationships/hyperlink" Target="https://www.beefcentral.com/news/fuel-fertilser-freight-what-the-f-is-going-on/" TargetMode="External"/><Relationship Id="rId233" Type="http://schemas.openxmlformats.org/officeDocument/2006/relationships/hyperlink" Target="https://www.rt.com/news/638507-iran-war-fertilizers-famine/?utm_source=rss&amp;utm_medium=rss&amp;utm_campaign=RSS" TargetMode="External"/><Relationship Id="rId234" Type="http://schemas.openxmlformats.org/officeDocument/2006/relationships/hyperlink" Target="https://www.agdaily.com/news/bipartisan-senators-push-protect-ag-trade-ahead-usmca-review/" TargetMode="External"/><Relationship Id="rId235" Type="http://schemas.openxmlformats.org/officeDocument/2006/relationships/hyperlink" Target="https://www.newarab.com/news/can-iran-circumvent-us-blockade-routes-and-risks-explained" TargetMode="External"/><Relationship Id="rId236" Type="http://schemas.openxmlformats.org/officeDocument/2006/relationships/hyperlink" Target="https://www.inkstain.net/2026/04/more-on-2026-us-wheat-acreage/" TargetMode="External"/><Relationship Id="rId237" Type="http://schemas.openxmlformats.org/officeDocument/2006/relationships/hyperlink" Target="https://www.eenews.net/articles/trump-officials-promise-relief-from-fertilizer-crisis/" TargetMode="External"/><Relationship Id="rId238" Type="http://schemas.openxmlformats.org/officeDocument/2006/relationships/hyperlink" Target="https://cursorinfo.co.il/israel-news/slishkom-pozdno-saar-otvetil-ukraine-po-tankeru-rf-v-hajfe/" TargetMode="External"/><Relationship Id="rId239" Type="http://schemas.openxmlformats.org/officeDocument/2006/relationships/hyperlink" Target="https://cursorinfo.co.il/israel-news/sudno-s-vorovannym-ukrainskim-zernom-zashlo-v-izrail-reaktsiya-mid/" TargetMode="External"/><Relationship Id="rId240" Type="http://schemas.openxmlformats.org/officeDocument/2006/relationships/hyperlink" Target="https://unn.ua/news/ukraina-vymahaie-vid-izrailiu-areshtuvaty-partiiu-kradenoho-ukrainskoho-zerna-shcho-prybula-na-sudni-abinsk" TargetMode="External"/><Relationship Id="rId241" Type="http://schemas.openxmlformats.org/officeDocument/2006/relationships/hyperlink" Target="https://www.zawya.com/en/economy/global/wheat-rally-slows-as-ample-supply-offsets-us-drought-fears-lgznffu6" TargetMode="External"/><Relationship Id="rId242" Type="http://schemas.openxmlformats.org/officeDocument/2006/relationships/hyperlink" Target="https://www.producer.com/am-market-reports/am-market-report-april-16-2026/" TargetMode="External"/><Relationship Id="rId243" Type="http://schemas.openxmlformats.org/officeDocument/2006/relationships/hyperlink" Target="https://www.thehindubusinessline.com/economy/agri-business/hot-dry-conditions-may-prevail-over-most-of-north-west-central-india-for-another-week/article70868585.ece" TargetMode="External"/><Relationship Id="rId244" Type="http://schemas.openxmlformats.org/officeDocument/2006/relationships/hyperlink" Target="https://newsletter.doomberg.com/p/flashing-orange" TargetMode="External"/><Relationship Id="rId245" Type="http://schemas.openxmlformats.org/officeDocument/2006/relationships/hyperlink" Target="https://www.perthnow.com.au/news/indonesia-to-supply-250000-tonnes-of-urea-for-australian-farmers-c-22152587" TargetMode="External"/><Relationship Id="rId246" Type="http://schemas.openxmlformats.org/officeDocument/2006/relationships/hyperlink" Target="https://www.chinimandi.com/wheat-procurement-may-fall-69-as-delayed-arrivals-hit-mandi-supplies/" TargetMode="External"/><Relationship Id="rId247" Type="http://schemas.openxmlformats.org/officeDocument/2006/relationships/hyperlink" Target="https://thearabianpost.com/qatar-warns-war-shock-still-lies-ahead/" TargetMode="External"/><Relationship Id="rId248" Type="http://schemas.openxmlformats.org/officeDocument/2006/relationships/hyperlink" Target="https://www.theguardian.com/world/2026/apr/16/chef-jose-andres-iran-war-famine" TargetMode="External"/><Relationship Id="rId249"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250" Type="http://schemas.openxmlformats.org/officeDocument/2006/relationships/hyperlink" Target="https://www.moneyweb.co.za/news/international/us-iran-weigh-truce-extension-with-hormuz-still-shuttered/" TargetMode="External"/><Relationship Id="rId251" Type="http://schemas.openxmlformats.org/officeDocument/2006/relationships/hyperlink" Target="https://thearabianpost.com/iran-conflict-jolts-delhis-economic-calculus/" TargetMode="External"/><Relationship Id="rId252" Type="http://schemas.openxmlformats.org/officeDocument/2006/relationships/hyperlink" Target="https://scroll.in/article/1092115/western-disturbances-are-causing-rain-damage-even-in-eastern-india?utm_source=rss&amp;utm_medium=public" TargetMode="External"/><Relationship Id="rId253" Type="http://schemas.openxmlformats.org/officeDocument/2006/relationships/hyperlink" Target="https://www.supplychainbrain.com/articles/43868-un-awaits-go-ahead-to-move-fertilizer-through-hormuz-strait" TargetMode="External"/><Relationship Id="rId254" Type="http://schemas.openxmlformats.org/officeDocument/2006/relationships/hyperlink" Target="https://phys.org/news/2026-04-air-field-nitrogen-fertilizer-world.html" TargetMode="External"/><Relationship Id="rId255" Type="http://schemas.openxmlformats.org/officeDocument/2006/relationships/hyperlink" Target="https://www.farms.com/news/chicago-close-corn-soybeans-supported-by-wetter-midwest-weather-240779.aspx" TargetMode="External"/><Relationship Id="rId256" Type="http://schemas.openxmlformats.org/officeDocument/2006/relationships/hyperlink" Target="https://splash247.com/shipping-caught-between-ceasefire-talk-and-blockade-reality/" TargetMode="External"/><Relationship Id="rId257" Type="http://schemas.openxmlformats.org/officeDocument/2006/relationships/hyperlink" Target="https://greekcitytimes.com/2026/04/16/greek-eurogroup-chief-warns-of-historic-energy-crisis/" TargetMode="External"/><Relationship Id="rId258" Type="http://schemas.openxmlformats.org/officeDocument/2006/relationships/hyperlink" Target="https://news.mongabay.com/2026/04/strait-of-hormuz-crisis-should-catalyze-african-biofertilizer-production-commentary/" TargetMode="External"/><Relationship Id="rId259" Type="http://schemas.openxmlformats.org/officeDocument/2006/relationships/hyperlink" Target="https://www.canadiancattlemen.ca/daily/cbot-weekly-u-s-trade-monitoring-crops-weather/" TargetMode="External"/><Relationship Id="rId260" Type="http://schemas.openxmlformats.org/officeDocument/2006/relationships/hyperlink" Target="https://www.abc.net.au/news/2026-04-16/why-australia-turned-to-brunei-for-urea-crop-fertiliser-supplies/106566544" TargetMode="External"/><Relationship Id="rId261" Type="http://schemas.openxmlformats.org/officeDocument/2006/relationships/hyperlink" Target="https://www.newarab.com/news/yemens-hodeidah-braces-attacks-amid-us-israel-iran-standoff" TargetMode="External"/><Relationship Id="rId262" Type="http://schemas.openxmlformats.org/officeDocument/2006/relationships/hyperlink" Target="https://www.wisdomtree.com/investments/blog/2026/04/15/rebalancing-for-a-fragmenting-world-why-broad-commodities-still-matter" TargetMode="External"/><Relationship Id="rId263" Type="http://schemas.openxmlformats.org/officeDocument/2006/relationships/hyperlink" Target="https://kpq.com/freeze-warning-ncw-columbia-basin/" TargetMode="External"/><Relationship Id="rId264" Type="http://schemas.openxmlformats.org/officeDocument/2006/relationships/hyperlink" Target="https://en.antaranews.com/news/412420/indonesia-eyes-urea-fertilizer-exports-to-four-countries" TargetMode="External"/><Relationship Id="rId265" Type="http://schemas.openxmlformats.org/officeDocument/2006/relationships/hyperlink" Target="https://www.brownfieldagnews.com/news/high-fertilizer-prices-could-persist-as-global-disruptions-hit-farmers/" TargetMode="External"/><Relationship Id="rId266" Type="http://schemas.openxmlformats.org/officeDocument/2006/relationships/hyperlink" Target="https://www.brownfieldagnews.com/news/economist-says-many-2027-fertilizer-decisions-will-be-made-soon/" TargetMode="External"/><Relationship Id="rId267" Type="http://schemas.openxmlformats.org/officeDocument/2006/relationships/hyperlink" Target="https://www.ttnews.com/articles/us-iran-ceasefire-extension" TargetMode="External"/><Relationship Id="rId268" Type="http://schemas.openxmlformats.org/officeDocument/2006/relationships/hyperlink" Target="https://www.dailyexcelsior.com/war-and-global-economy/" TargetMode="External"/><Relationship Id="rId269" Type="http://schemas.openxmlformats.org/officeDocument/2006/relationships/hyperlink" Target="https://www.michiganagtoday.com/2026/04/15/sen-elissa-slotkin-usmca-renewal/" TargetMode="External"/><Relationship Id="rId270" Type="http://schemas.openxmlformats.org/officeDocument/2006/relationships/hyperlink" Target="https://armoneyandpolitics.com/arkansas-senator-farm-bill/" TargetMode="External"/><Relationship Id="rId271" Type="http://schemas.openxmlformats.org/officeDocument/2006/relationships/hyperlink" Target="https://olgalautman.substack.com/p/russian-ship-carrying-stolen-ukrainian" TargetMode="External"/><Relationship Id="rId272" Type="http://schemas.openxmlformats.org/officeDocument/2006/relationships/hyperlink" Target="https://www.financialcontent.com/article/marketminute-2026-4-15-global-economy-under-siege-imf-slashes-growth-forecasts-as-middle-east-conflict-ignites-inflationary-firestorm" TargetMode="External"/><Relationship Id="rId273" Type="http://schemas.openxmlformats.org/officeDocument/2006/relationships/hyperlink" Target="https://www.americanagnetwork.com/2026/04/15/agmarket-net-early-morning-market-analysis-4-15-26/" TargetMode="External"/><Relationship Id="rId274" Type="http://schemas.openxmlformats.org/officeDocument/2006/relationships/hyperlink" Target="https://www.actionforex.com/contributors/fundamental-analysis/637006-ceasefire-brings-some-relief-to-crude-prices-but-diplomatic-setbacks-keep-risks-elevated/" TargetMode="External"/><Relationship Id="rId275" Type="http://schemas.openxmlformats.org/officeDocument/2006/relationships/hyperlink" Target="https://knnindia.co.in/news/newsdetails/sectors/agri-food/weak-monsoon-el-nio-risks-may-weigh-on-agriculture-farm-output-in-fy27-icra" TargetMode="External"/><Relationship Id="rId276" Type="http://schemas.openxmlformats.org/officeDocument/2006/relationships/hyperlink" Target="https://www.brownfieldagnews.com/news/boozman-rising-fertilizer-costs-highlight-need-for-ad-hoc-farmer-aid/" TargetMode="External"/><Relationship Id="rId277" Type="http://schemas.openxmlformats.org/officeDocument/2006/relationships/hyperlink" Target="https://www.livemint.com/news/india-to-send-delegation-to-us-for-fresh-trade-talks-next-week-11776254820925.html" TargetMode="External"/><Relationship Id="rId278" Type="http://schemas.openxmlformats.org/officeDocument/2006/relationships/hyperlink" Target="https://www.ndtv.com/world-news/world-bank-chief-economist-warns-of-hunger-risk-from-war-in-iran-11363516" TargetMode="External"/><Relationship Id="rId279" Type="http://schemas.openxmlformats.org/officeDocument/2006/relationships/hyperlink" Target="https://cyprus-mail.com/2026/04/15/imf-chief-says-12-or-more-countries-seeking-loans-to-cope-with-middle-east-war-energy-shock" TargetMode="External"/><Relationship Id="rId280" Type="http://schemas.openxmlformats.org/officeDocument/2006/relationships/hyperlink" Target="https://www.newsdakota.com/2026/04/15/usda-wants-farmer-input-on-collusion-probe/" TargetMode="External"/><Relationship Id="rId281" Type="http://schemas.openxmlformats.org/officeDocument/2006/relationships/hyperlink" Target="https://www.newsdakota.com/2026/04/15/growing-push-for-a-hormuz-fertilizer-proposal/" TargetMode="External"/><Relationship Id="rId282" Type="http://schemas.openxmlformats.org/officeDocument/2006/relationships/hyperlink" Target="https://afnews.com.br/cessar-fogo-reduz-tensao-geopolitica-mas-mercado-de-fertilizantes-segue-travado-e-com-precos-elevados/" TargetMode="External"/><Relationship Id="rId283" Type="http://schemas.openxmlformats.org/officeDocument/2006/relationships/hyperlink" Target="https://www.sydneysun.com/news/278985902/india-uk-fta-in-may-us-negotiations-to-resume-this-month-new-zealand-eu-pact-moves-ahead-commerce-secretary" TargetMode="External"/><Relationship Id="rId284" Type="http://schemas.openxmlformats.org/officeDocument/2006/relationships/hyperlink" Target="https://www.perthnow.com.au/news/politics/federal-politics/labor-streamlines-fertiliser-imports-as-brunei-looks-to-boost-shipments-c-22147102" TargetMode="External"/><Relationship Id="rId285" Type="http://schemas.openxmlformats.org/officeDocument/2006/relationships/hyperlink" Target="https://www.albertafarmexpress.ca/crops/un-food-crisis-warning-iran-war-grain-stocks/" TargetMode="External"/><Relationship Id="rId286" Type="http://schemas.openxmlformats.org/officeDocument/2006/relationships/hyperlink" Target="https://www.thenation.com/article/world/darfur-sudan-rapid-support-forces-cholera-genocide/" TargetMode="External"/><Relationship Id="rId287" Type="http://schemas.openxmlformats.org/officeDocument/2006/relationships/hyperlink" Target="https://www.aljazeera.com/economy/2026/4/15/as-world-focuses-on-iran-israel-engineering-starvation-policy-in-gaza?traffic_source=rss" TargetMode="External"/><Relationship Id="rId288" Type="http://schemas.openxmlformats.org/officeDocument/2006/relationships/hyperlink" Target="https://www.tampafp.com/double-trouble-high-risk-tornadoes-and-major-flooding-set-to-slam-u-s/" TargetMode="External"/><Relationship Id="rId289" Type="http://schemas.openxmlformats.org/officeDocument/2006/relationships/hyperlink" Target="https://catererlicensee.com/foodservice-inflation-dips-slightly-in-february-but-geopolitical-risks-loom-large/" TargetMode="External"/><Relationship Id="rId290" Type="http://schemas.openxmlformats.org/officeDocument/2006/relationships/hyperlink" Target="https://knnindia.co.in/news/newsdetails/global/global-fuel-fertiliser-prices-to-stay-high-amid-west-asia-conflict-warn-multilateral-bodies" TargetMode="External"/><Relationship Id="rId291" Type="http://schemas.openxmlformats.org/officeDocument/2006/relationships/hyperlink" Target="https://www.livemint.com/news/india/indiaus-to-resume-talks-on-bilateral-trade-agreement-bta-this-month-april-2026-modi-trump-export-duty-delegation-visit-11776249230585.html" TargetMode="External"/><Relationship Id="rId292" Type="http://schemas.openxmlformats.org/officeDocument/2006/relationships/hyperlink" Target="https://www.chemistryworld.com/news/gulf-chemicals-supply-disruption-will-continue-for-months-to-years/4023296.article" TargetMode="External"/><Relationship Id="rId293" Type="http://schemas.openxmlformats.org/officeDocument/2006/relationships/hyperlink" Target="https://dailyguidenetwork.com/iran-war-can-trigger-food-insecurity-job-losses-global-institutions-warn/" TargetMode="External"/><Relationship Id="rId294" Type="http://schemas.openxmlformats.org/officeDocument/2006/relationships/hyperlink" Target="https://www.brecorder.com/news/40416525/wheat-rises-as-dry-weather-hits-us-crops" TargetMode="External"/><Relationship Id="rId295"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96" Type="http://schemas.openxmlformats.org/officeDocument/2006/relationships/hyperlink" Target="https://www.channelstv.com/2026/04/15/fertiliser-shortages-hit-developing-countries-as-iran-war-rages/" TargetMode="External"/><Relationship Id="rId297" Type="http://schemas.openxmlformats.org/officeDocument/2006/relationships/hyperlink" Target="https://www.aginfo.net/report/65200/Farm-of-the-Future/An-Alternative-Source-of-Nitrogen" TargetMode="External"/><Relationship Id="rId298" Type="http://schemas.openxmlformats.org/officeDocument/2006/relationships/hyperlink" Target="https://www.fxstreet.com/analysis/markets-cheer-soft-us-ppi-but-theres-a-catch-202604150745" TargetMode="External"/><Relationship Id="rId299" Type="http://schemas.openxmlformats.org/officeDocument/2006/relationships/hyperlink" Target="https://news.fundsforngos.org/2026/04/15/ifad-warns-middle-east-conflict-threatens-global-food-security-and-rural-supply-chains/" TargetMode="External"/><Relationship Id="rId300" Type="http://schemas.openxmlformats.org/officeDocument/2006/relationships/hyperlink" Target="https://www.abc.net.au/news/2026-04-15/strait-of-hormuz-blockade-could-turn-into-global-agrifood-crisis/106566496" TargetMode="External"/><Relationship Id="rId301" Type="http://schemas.openxmlformats.org/officeDocument/2006/relationships/hyperlink" Target="https://www.brisbanetimes.com.au/politics/federal/australia-leverages-food-diplomacy-for-fuel-and-fertiliser-imports-20260415-p5zo08.html?ref=rss&amp;utm_medium=rss&amp;utm_source=rss_feed" TargetMode="External"/><Relationship Id="rId302" Type="http://schemas.openxmlformats.org/officeDocument/2006/relationships/hyperlink" Target="https://www.brecorder.com/news/40416428/provision-of-rs6bn-free-gunny-bags-punjab-cm-announces-wheat-procurement-rate" TargetMode="External"/><Relationship Id="rId303" Type="http://schemas.openxmlformats.org/officeDocument/2006/relationships/hyperlink" Target="https://www.farms.com/news/map-further-improvement-in-prairie-dryness-drought-in-march-240731.aspx" TargetMode="External"/><Relationship Id="rId304" Type="http://schemas.openxmlformats.org/officeDocument/2006/relationships/hyperlink" Target="https://www.farms.com/ag-industry-news/smart-fertilizer-use-helps-farmers-face-rising-costs-710.aspx" TargetMode="External"/><Relationship Id="rId305" Type="http://schemas.openxmlformats.org/officeDocument/2006/relationships/hyperlink" Target="https://www.demorgen.be/nieuws/hoe-langer-boeren-zonder-kunstmest-moeten-zaaien-hoe-harder-de-voedselprijzen-stijgen-dit-zijn-de-gevolgen-van-de-hormuz-blokkade~b328ebc1/" TargetMode="External"/><Relationship Id="rId306" Type="http://schemas.openxmlformats.org/officeDocument/2006/relationships/hyperlink" Target="https://www.wwbl.com/2026/04/14/the-2027-shadow-how-the-hormuz-crisis-could-reshape-long-term-fertilizer-supplies/" TargetMode="External"/><Relationship Id="rId307" Type="http://schemas.openxmlformats.org/officeDocument/2006/relationships/hyperlink" Target="https://www.graincentral.com/markets/daily-market-wire-15-april-2026/" TargetMode="External"/><Relationship Id="rId308" Type="http://schemas.openxmlformats.org/officeDocument/2006/relationships/hyperlink" Target="https://www.thehindubusinessline.com/economy/agri-business/fertilizer-supply-crunch-tightens-global-farm-economics/article70862169.ece" TargetMode="External"/><Relationship Id="rId309" Type="http://schemas.openxmlformats.org/officeDocument/2006/relationships/hyperlink" Target="https://punchng.com/middle-east-war-wbank-imf-caution-on-food-security/?utm_source=rss.punchng.com&amp;utm_medium=web" TargetMode="External"/><Relationship Id="rId310" Type="http://schemas.openxmlformats.org/officeDocument/2006/relationships/hyperlink" Target="https://ljnovice.si/2026/04/15/dolgotrajna-kriza-v-hormuski-ozini-bi-se-lahko-spremenila-v-svetovno-katastrofo-v-agrozivilski-industriji/" TargetMode="External"/><Relationship Id="rId311" Type="http://schemas.openxmlformats.org/officeDocument/2006/relationships/hyperlink" Target="https://ilmanifesto.it/su-gaza-incombe-lo-spettro-di-una-nuova-carestia" TargetMode="External"/><Relationship Id="rId312" Type="http://schemas.openxmlformats.org/officeDocument/2006/relationships/hyperlink" Target="https://www.elimpulso.com/2026/04/14/alerta-fao-la-inflacion-generada-por-doble-bloqueo-del-estrecho-de-ormuz-puede-desencadenar-una-catastrofe-alimentaria-mundial-14abr/" TargetMode="External"/><Relationship Id="rId313" Type="http://schemas.openxmlformats.org/officeDocument/2006/relationships/hyperlink" Target="https://www.brownfieldagnews.com/news/economist-says-farmers-are-borrowing-more-to-operate/" TargetMode="External"/><Relationship Id="rId314" Type="http://schemas.openxmlformats.org/officeDocument/2006/relationships/hyperlink" Target="https://www.profarmer.com/news/policy-update/policy-updates-usda-asks-farmers-weigh-fertilizer-price-probe-ramps" TargetMode="External"/><Relationship Id="rId315" Type="http://schemas.openxmlformats.org/officeDocument/2006/relationships/hyperlink" Target="https://www.novinite.com/view_news.php?id=237995" TargetMode="External"/><Relationship Id="rId316" Type="http://schemas.openxmlformats.org/officeDocument/2006/relationships/hyperlink" Target="https://eastasiaforum.org/2026/04/14/making-food-supply-chains-more-resilient-to-geopolitical-shocks/" TargetMode="External"/><Relationship Id="rId317" Type="http://schemas.openxmlformats.org/officeDocument/2006/relationships/hyperlink" Target="https://www.csiro.au/en/news/All/Articles/2026/April/Nitrogen-fertiliser-explainer" TargetMode="External"/><Relationship Id="rId318" Type="http://schemas.openxmlformats.org/officeDocument/2006/relationships/hyperlink" Target="https://lafarmbureaunews.com/news/2026/4/14/blockade-could-further-hit-fertilizer-prices" TargetMode="External"/><Relationship Id="rId319" Type="http://schemas.openxmlformats.org/officeDocument/2006/relationships/hyperlink" Target="https://www.producer.com/opinion/farm-practices-must-respond-to-soaring-fertilizer-prices/" TargetMode="External"/><Relationship Id="rId320" Type="http://schemas.openxmlformats.org/officeDocument/2006/relationships/hyperlink" Target="https://www.unocha.org/news/security-council-ocha-appeals-unimpeded-access-yemen-crisis-deteriorates" TargetMode="External"/><Relationship Id="rId321" Type="http://schemas.openxmlformats.org/officeDocument/2006/relationships/hyperlink" Target="https://www.canadiancattlemen.ca/daily/u-s-deputy-farm-secretary-to-meet-with-mosaic-amid-high-fertilizer-prices/" TargetMode="External"/><Relationship Id="rId322" Type="http://schemas.openxmlformats.org/officeDocument/2006/relationships/hyperlink" Target="https://www.brownfieldagnews.com/market-news/wheat-maintains-gains-on-drought-fertilizer-concerns/" TargetMode="External"/><Relationship Id="rId323" Type="http://schemas.openxmlformats.org/officeDocument/2006/relationships/hyperlink" Target="https://www.business-standard.com/industry/agriculture/when-rains-falter-el-nino-builds-india-braces-for-water-and-farm-stress-126041401128_1.html" TargetMode="External"/><Relationship Id="rId324" Type="http://schemas.openxmlformats.org/officeDocument/2006/relationships/hyperlink" Target="https://www.business-standard.com/industry/agriculture/taking-a-rain-check-on-agri-output-as-past-data-softens-monsoon-concerns-126041400923_1.html" TargetMode="External"/><Relationship Id="rId325" Type="http://schemas.openxmlformats.org/officeDocument/2006/relationships/hyperlink" Target="https://www.dailynewsegypt.com/2026/04/14/egypt-to-disburse-wheat-farmers-financial-dues-within-48-hours-agriculture-minister/?utm_source=rss&amp;utm_medium=rss&amp;utm_campaign=egypt-to-disburse-wheat-farmers-financial-dues-within-48-hours-agriculture-minister" TargetMode="External"/><Relationship Id="rId326" Type="http://schemas.openxmlformats.org/officeDocument/2006/relationships/hyperlink" Target="https://afnews.com.br/bloqueio-no-estreito-de-hormuz-pode-disparar-inflacao-dos-alimentos/" TargetMode="External"/><Relationship Id="rId327" Type="http://schemas.openxmlformats.org/officeDocument/2006/relationships/hyperlink" Target="https://www.derstandard.at/story/3000000316514/warum-die-strasse-von-hormus-auch-fuer-die-ernaehrungssicherheit-wichtig-ist?ref=rss" TargetMode="External"/><Relationship Id="rId328" Type="http://schemas.openxmlformats.org/officeDocument/2006/relationships/hyperlink" Target="https://cryptonews.net/news/analytics/32705952/" TargetMode="External"/><Relationship Id="rId329" Type="http://schemas.openxmlformats.org/officeDocument/2006/relationships/hyperlink" Target="https://indianexpress.com/article/cities/chandigarh/punjab-wheat-procurement-khanna-mandi-shrivelled-grain-lustre-loss-10636286/" TargetMode="External"/><Relationship Id="rId330" Type="http://schemas.openxmlformats.org/officeDocument/2006/relationships/hyperlink" Target="https://www.foodnavigator.com/Article/2026/04/14/iran-war-disrupts-food-supply-chains-as-strait-of-hormuz-crisis-deepens/?utm_source=RSS_Feed&amp;utm_medium=RSS&amp;utm_campaign=RSS" TargetMode="External"/><Relationship Id="rId331" Type="http://schemas.openxmlformats.org/officeDocument/2006/relationships/hyperlink" Target="https://www.financialcontent.com/article/marketminute-2026-4-14-oil-prices-dip-below-100-as-geopolitical-tensions-show-signs-of-de-escalation" TargetMode="External"/><Relationship Id="rId332" Type="http://schemas.openxmlformats.org/officeDocument/2006/relationships/hyperlink" Target="https://www.brownfieldagnews.com/news/winter-wheat-losses-mount-as-drought-worsens-across-plains/" TargetMode="External"/><Relationship Id="rId333" Type="http://schemas.openxmlformats.org/officeDocument/2006/relationships/hyperlink" Target="https://markets.financialcontent.com/stocks/article/marketminute-2026-4-14-the-fertilizer-fuel-feedback-loop-how-the-iran-energy-shock-is-permeating-global-supply-chains" TargetMode="External"/><Relationship Id="rId334" Type="http://schemas.openxmlformats.org/officeDocument/2006/relationships/hyperlink" Target="https://indianexpress.com/article/upsc-current-affairs/upsc-essentials/will-the-west-asia-war-affect-kharif-yields-10636244/" TargetMode="External"/><Relationship Id="rId335" Type="http://schemas.openxmlformats.org/officeDocument/2006/relationships/hyperlink" Target="https://dailycaller.com/2026/04/14/iran-war-blockade-economic-pain/" TargetMode="External"/><Relationship Id="rId336" Type="http://schemas.openxmlformats.org/officeDocument/2006/relationships/hyperlink" Target="https://www.al-monitor.com/originals/2026/04/fertiliser-shortages-due-iran-war-are-key-worry-developing-world-un-agency-says" TargetMode="External"/><Relationship Id="rId337" Type="http://schemas.openxmlformats.org/officeDocument/2006/relationships/hyperlink" Target="https://www.omanobserver.om/article/1187898/opinion/international/the-hidden-price-of-the-war-with-iran" TargetMode="External"/><Relationship Id="rId338" Type="http://schemas.openxmlformats.org/officeDocument/2006/relationships/hyperlink" Target="https://www.rfdtv.com/the-math-doesnt-work-dairy-farmers-turn-to-stewardship-to-boost-profitability-and-efficiency-as-costs-rise" TargetMode="External"/><Relationship Id="rId339" Type="http://schemas.openxmlformats.org/officeDocument/2006/relationships/hyperlink" Target="https://brusselsmorning.com/fertiliser-shortage-crisis-2026/96924/" TargetMode="External"/><Relationship Id="rId340" Type="http://schemas.openxmlformats.org/officeDocument/2006/relationships/hyperlink" Target="https://www.diyinvestor.net/vance-accuses-iran-of-economic-terrorism-as-us-blockade-comes-into-effect-industry-analyst-reaction/" TargetMode="External"/><Relationship Id="rId341" Type="http://schemas.openxmlformats.org/officeDocument/2006/relationships/hyperlink" Target="https://www.morningagclips.com/usda-seeks-farmer-input-in-fertilizer-price-collusion-probe/" TargetMode="External"/><Relationship Id="rId342"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343" Type="http://schemas.openxmlformats.org/officeDocument/2006/relationships/hyperlink" Target="https://www.ttnews.com/articles/usda-farm-fertilizer-probe" TargetMode="External"/><Relationship Id="rId344" Type="http://schemas.openxmlformats.org/officeDocument/2006/relationships/hyperlink" Target="https://www.indiandefensenews.in/2026/04/trumps-hormuz-blockade-and-risks-for.html" TargetMode="External"/><Relationship Id="rId345" Type="http://schemas.openxmlformats.org/officeDocument/2006/relationships/hyperlink" Target="https://www.brownfieldagnews.com/news/fertilizer-prices-under-fire-usda-targets-industry-consolidation-supply-cuts/" TargetMode="External"/><Relationship Id="rId346" Type="http://schemas.openxmlformats.org/officeDocument/2006/relationships/hyperlink" Target="https://www.producer.com/markets/u-s-acreage-estimates-show-corn-down-soybeans-up/" TargetMode="External"/><Relationship Id="rId347" Type="http://schemas.openxmlformats.org/officeDocument/2006/relationships/hyperlink" Target="https://www.producer.com/news/united-nations-warns-of-food-crisis-others-not-convinced/" TargetMode="External"/><Relationship Id="rId348" Type="http://schemas.openxmlformats.org/officeDocument/2006/relationships/hyperlink" Target="https://internationalsupermarketnews.com/food-prices-war-and-the-logic-of-inflation-a-structural-shift-in-the-global-food-economy/" TargetMode="External"/><Relationship Id="rId349" Type="http://schemas.openxmlformats.org/officeDocument/2006/relationships/hyperlink" Target="https://www.zawya.com/en/economy/global/wheat-futures-rise-as-dry-weather-threatens-us-production-jbxd7i7b" TargetMode="External"/><Relationship Id="rId350" Type="http://schemas.openxmlformats.org/officeDocument/2006/relationships/hyperlink" Target="https://www.producer.com/am-market-reports/am-market-report-april-14-2026/" TargetMode="External"/><Relationship Id="rId351" Type="http://schemas.openxmlformats.org/officeDocument/2006/relationships/hyperlink" Target="https://easternherald.com/2026/04/13/sudan-civil-war-starvation-global-failure-famine-2026/" TargetMode="External"/><Relationship Id="rId352" Type="http://schemas.openxmlformats.org/officeDocument/2006/relationships/hyperlink" Target="https://www.americanagnetwork.com/2026/04/13/geopolitics-and-weather-drive-early-week-grain-trade/" TargetMode="External"/><Relationship Id="rId353" Type="http://schemas.openxmlformats.org/officeDocument/2006/relationships/hyperlink" Target="https://www.allagnews.com/energy-volatility-drives-crop-prices-shifts-2026-planting-decisions/" TargetMode="External"/><Relationship Id="rId354" Type="http://schemas.openxmlformats.org/officeDocument/2006/relationships/hyperlink" Target="https://www.spokesman.com/stories/2026/apr/13/a-summerlike-heat-wave-will-hit-the-east-this-week/" TargetMode="External"/><Relationship Id="rId355" Type="http://schemas.openxmlformats.org/officeDocument/2006/relationships/hyperlink" Target="https://www.brownfieldagnews.com/news/5-of-u-s-corn-6-of-soybeans-planted/" TargetMode="External"/><Relationship Id="rId356" Type="http://schemas.openxmlformats.org/officeDocument/2006/relationships/hyperlink" Target="https://www.brownfieldagnews.com/market-news/wheat-posts-gains-on-drought-concerns-risk-premium/" TargetMode="External"/><Relationship Id="rId357" Type="http://schemas.openxmlformats.org/officeDocument/2006/relationships/hyperlink" Target="https://whbl.com/2026/04/13/russia-calls-for-joint-food-reserves-with-brics-to-counter-middle-east-crisis-risks/" TargetMode="External"/><Relationship Id="rId358" Type="http://schemas.openxmlformats.org/officeDocument/2006/relationships/hyperlink" Target="https://www.aljazeera.com/news/2026/4/14/fao-warns-strait-of-hormuz-disruption-risks-triggering-a-global-food-crisis?traffic_source=rss" TargetMode="External"/><Relationship Id="rId359" Type="http://schemas.openxmlformats.org/officeDocument/2006/relationships/hyperlink" Target="https://www.farms.com/ag-industry-news/agriculture-commodities-caught-between-war-and-weather-668.aspx" TargetMode="External"/><Relationship Id="rId360" Type="http://schemas.openxmlformats.org/officeDocument/2006/relationships/hyperlink" Target="https://www.elfinanciero.com.mx/opinion/enrique-quintana/2026/04/14/la-guerra-ya-llego-a-tu-mesa/" TargetMode="External"/><Relationship Id="rId361" Type="http://schemas.openxmlformats.org/officeDocument/2006/relationships/hyperlink" Target="https://www.radiotamazuj.org/en/news/article/wfp-warns-that-sudans-people-are-abandoned-hungry-after-a-3-year-war" TargetMode="External"/><Relationship Id="rId362" Type="http://schemas.openxmlformats.org/officeDocument/2006/relationships/hyperlink" Target="https://www.zawya.com/en/economy/north-africa/egypt-sets-4761-per-ardeb-as-wheat-procurement-season-targets-5mln-tons-qw2bmphf" TargetMode="External"/><Relationship Id="rId363" Type="http://schemas.openxmlformats.org/officeDocument/2006/relationships/hyperlink" Target="https://www.egyptindependent.com/economists-are-putting-a-price-on-the-iran-war-fallout-in-asia-it-doesnt-look-good/" TargetMode="External"/><Relationship Id="rId364" Type="http://schemas.openxmlformats.org/officeDocument/2006/relationships/hyperlink" Target="https://www.italiaatavola.net//flash/attualita-mercato/2026/4/14/fao-se-continua-blocco-dello-stretto-d-hormuz-effetti-simili-alla-pandemia-covid/118610/" TargetMode="External"/><Relationship Id="rId365" Type="http://schemas.openxmlformats.org/officeDocument/2006/relationships/hyperlink" Target="https://www.worldpoliticsreview.com/sudan-hunger-crisis-deepening/" TargetMode="External"/><Relationship Id="rId366" Type="http://schemas.openxmlformats.org/officeDocument/2006/relationships/hyperlink" Target="https://www.americanagnetwork.com/2026/04/14/agmarket-net-early-morning-market-analysis-4-14-26/" TargetMode="External"/><Relationship Id="rId367" Type="http://schemas.openxmlformats.org/officeDocument/2006/relationships/hyperlink" Target="https://www.wwbl.com/2026/04/13/blockade-could-further-hit-fertilizer-prices/" TargetMode="External"/><Relationship Id="rId368" Type="http://schemas.openxmlformats.org/officeDocument/2006/relationships/hyperlink" Target="https://nypost.com/2026/04/13/opinion/how-the-strait-of-hormuz-saves-the-world-from-starvation/" TargetMode="External"/><Relationship Id="rId369" Type="http://schemas.openxmlformats.org/officeDocument/2006/relationships/hyperlink" Target="https://americanbazaaronline.com/2026/04/13/hormuz-blockade-triggers-food-price-fears-in-us-478869/" TargetMode="External"/><Relationship Id="rId370" Type="http://schemas.openxmlformats.org/officeDocument/2006/relationships/hyperlink" Target="https://www.df.cl/internacional/economia/la-fao-advierte-que-el-bloqueo-del-estrecho-de-ormuz-podria-provocar-una" TargetMode="External"/><Relationship Id="rId371" Type="http://schemas.openxmlformats.org/officeDocument/2006/relationships/hyperlink" Target="https://ultimasnoticias.com.ve/mundo/onu-alerta-sobre-catastrofe-alimentaria-por-bloqueo-de-ormuz/" TargetMode="External"/><Relationship Id="rId372" Type="http://schemas.openxmlformats.org/officeDocument/2006/relationships/hyperlink" Target="https://businessday.ng/news/article/imf-world-bank-iea-warn-of-prolonged-global-fallout-as-middle-east-conflict-drives-energy-shock/" TargetMode="External"/><Relationship Id="rId373" Type="http://schemas.openxmlformats.org/officeDocument/2006/relationships/hyperlink" Target="https://zn.ua/ECONOMICS/ukrainskij-rynok-udobrenij-rastet-rol-polshi.html" TargetMode="External"/><Relationship Id="rId374" Type="http://schemas.openxmlformats.org/officeDocument/2006/relationships/hyperlink" Target="https://www.standartnews.com/svyat/oon-hranite-shte-poskapnat-oshte-zaradi-ormuzkiya-protok-630189.html" TargetMode="External"/><Relationship Id="rId375" Type="http://schemas.openxmlformats.org/officeDocument/2006/relationships/hyperlink" Target="https://www.businesstoday.in/bt-tv/whats-hot/video/iea-chief-fatih-birol-warns-of-historic-energy-crisis-says-no-country-immune-to-impact-525537-2026-04-14?utm_source=rssfeed" TargetMode="External"/><Relationship Id="rId376" Type="http://schemas.openxmlformats.org/officeDocument/2006/relationships/hyperlink" Target="https://www.elfinanciero.com.mx/economia/2026/04/14/advierte-onu-serios-conflictos-por-guerra-en-medio-oriente/" TargetMode="External"/><Relationship Id="rId377" Type="http://schemas.openxmlformats.org/officeDocument/2006/relationships/hyperlink" Target="https://www.ilfattoquotidiano.it/2026/04/14/stretto-hormuz-crisi-alimentare-fertilizzanti-notizie/8355303/" TargetMode="External"/><Relationship Id="rId378" Type="http://schemas.openxmlformats.org/officeDocument/2006/relationships/hyperlink" Target="https://azertag.az/en/xeber/clock_is_ticking_hormuz_disruption_raises_fears_of_global_food_crisis-4123859" TargetMode="External"/><Relationship Id="rId379" Type="http://schemas.openxmlformats.org/officeDocument/2006/relationships/hyperlink" Target="https://www.heavyliftpfi.com/editorial/2026/04/14/tariff-baseline-redraws-trade-dynamics/" TargetMode="External"/><Relationship Id="rId380" Type="http://schemas.openxmlformats.org/officeDocument/2006/relationships/hyperlink" Target="https://www.just-food.com/news/hormuz-blockage-agri-food-catastrophe/" TargetMode="External"/><Relationship Id="rId381" Type="http://schemas.openxmlformats.org/officeDocument/2006/relationships/hyperlink" Target="https://northafricapost.com/96257-global-fertilizer-crisis-highlights-moroccos-central-role-in-worlds-food-security.html" TargetMode="External"/><Relationship Id="rId382" Type="http://schemas.openxmlformats.org/officeDocument/2006/relationships/hyperlink" Target="https://ceo-na.com/opinion/geopolitics-is-the-market-force-so-what-comes-next/" TargetMode="External"/><Relationship Id="rId383" Type="http://schemas.openxmlformats.org/officeDocument/2006/relationships/hyperlink" Target="https://cryptoslate.com/bitcoin-eyes-bullish-setup-as-new-china-trade-and-us-inflation-data-means-irans-economic-contagion-shock-is-already-spreading/" TargetMode="External"/><Relationship Id="rId384" Type="http://schemas.openxmlformats.org/officeDocument/2006/relationships/hyperlink" Target="https://www.chinimandi.com/kharif-season-faces-double-whammy-from-el-nino-risk-and-gulf-tensions-experts/" TargetMode="External"/><Relationship Id="rId385" Type="http://schemas.openxmlformats.org/officeDocument/2006/relationships/hyperlink" Target="https://www.middleeasteye.net/news/gaza-heading-famine-bread-shortages-deepen-israel-curbs" TargetMode="External"/><Relationship Id="rId386" Type="http://schemas.openxmlformats.org/officeDocument/2006/relationships/hyperlink" Target="https://www.checkout.ie/supply-chain/wheat-rises-1-5-as-us-prepares-to-blockade-strait-of-hormuz-225400" TargetMode="External"/><Relationship Id="rId387" Type="http://schemas.openxmlformats.org/officeDocument/2006/relationships/hyperlink" Target="https://www.beveragedaily.com/Article/2026/04/13/iran-conflict-oil-energy-prices-hit-food-and-beverage/?utm_source=RSS_Feed&amp;utm_medium=RSS&amp;utm_campaign=RSS" TargetMode="External"/><Relationship Id="rId388" Type="http://schemas.openxmlformats.org/officeDocument/2006/relationships/hyperlink" Target="https://www.producer.com/am-market-reports/am-market-report-april-13-2026/" TargetMode="External"/><Relationship Id="rId389" Type="http://schemas.openxmlformats.org/officeDocument/2006/relationships/hyperlink" Target="https://www.realinstitutoelcano.org/en/commentaries/russia-capitalises-on-chaos-fertilisers-in-the-context-of-the-war-in-iran/" TargetMode="External"/><Relationship Id="rId390" Type="http://schemas.openxmlformats.org/officeDocument/2006/relationships/hyperlink" Target="https://www.theverge.com/science/910326/iran-strait-hormuz-fertilizer-feedstock-food-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