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2026-04-21 23:00 UTC [GZKV]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(U3O8) futures - target_market_code: uranium - ticker: - regime_state: tightening - beliefs_count: 3 - top_risk_flag: RF-UR-HEADLINE_VOL - generated_at: 2026-04-21T23:00:00Z - sentiment_word: Bullish - late_breaking_alerts_count: 0 - kill_switch_markets_count: 0</w:t>
      </w:r>
      <w:r/>
    </w:p>
    <w:p>
      <w:r/>
      <w:r>
        <w:t>Signal Table | market | belief_id | claim | prob | dir | vel | horizon | kill_switch | fragility | |---|---:|---|---:|---|---|---|---:|---:| | uranium | B-UR-01 | Near-term uranium price bias remains upward as reactor/data-centre power build narratives and supply-security themes stay dominant. | 66 | up | accelerating | 24h | false | 46 | | uranium | B-UR-02 | Intraday volatility risk is elevated: geopolitical/nuclear-negotiation headlines can quickly flip risk premia and near-term price direction. | 62 | mixed | stable | 6h | false | 46 | | uranium | B-UR-03 | Policy backlash / cost-and-subsidy narratives can cap upside and create pullback risk over the next 6–24 hours if they gain traction. | 40 | down | stable | 24h | false | 46 |</w:t>
      </w:r>
      <w:r/>
    </w:p>
    <w:p>
      <w:r/>
      <w:r>
        <w:t>Data Dump (Machine Use)</w:t>
      </w:r>
      <w:r/>
    </w:p>
    <w:p>
      <w:r/>
      <w:r>
        <w:rPr>
          <w:rFonts w:ascii="Courier" w:hAnsi="Courier"/>
        </w:rPr>
        <w:t>{</w:t>
        <w:br/>
        <w:t xml:space="preserve"> "workflow_6B_CIS_output": {</w:t>
        <w:br/>
        <w:t xml:space="preserve"> "snapshot_id": "cis_uranium_20260421T230000Z",</w:t>
        <w:br/>
        <w:t xml:space="preserve"> "timestamp_utc": "2026-04-21T23:00:00Z",</w:t>
        <w:br/>
        <w:t xml:space="preserve"> "primary_asset_focus": {</w:t>
        <w:br/>
        <w:t xml:space="preserve"> "name": "Uranium (U3O8) futures",</w:t>
        <w:br/>
        <w:t xml:space="preserve"> "market_code": "uranium"</w:t>
        <w:br/>
        <w:t xml:space="preserve"> },</w:t>
        <w:br/>
        <w:t xml:space="preserve"> "headline_sentiment_word": "Bullish",</w:t>
        <w:br/>
        <w:t xml:space="preserve"> "headline_conviction_score_0_100": 71,</w:t>
        <w:br/>
        <w:t xml:space="preserve"> "headline_fragility_score_0_100": 46,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"B-UR-01",</w:t>
        <w:br/>
        <w:t xml:space="preserve"> "market": "uranium",</w:t>
        <w:br/>
        <w:t xml:space="preserve"> "claim": "Near-term uranium price bias remains upward as reactor/data-centre power build narratives and supply-security themes stay dominant in the freshest news flow.",</w:t>
        <w:br/>
        <w:t xml:space="preserve"> "probability_pct": 66,</w:t>
        <w:br/>
        <w:t xml:space="preserve"> "direction": "up",</w:t>
        <w:br/>
        <w:t xml:space="preserve"> "velocity": "accelerating",</w:t>
        <w:br/>
        <w:t xml:space="preserve"> "horizon": "24h",</w:t>
        <w:br/>
        <w:t xml:space="preserve"> "drivers": [</w:t>
        <w:br/>
        <w:t xml:space="preserve"> "reactor_demand",</w:t>
        <w:br/>
        <w:t xml:space="preserve"> "nuclear_policy",</w:t>
        <w:br/>
        <w:t xml:space="preserve"> "energy_security",</w:t>
        <w:br/>
        <w:t xml:space="preserve"> "uranium_supply_contracting",</w:t>
        <w:br/>
        <w:t xml:space="preserve"> "geopolitical_supply_risk"</w:t>
        <w:br/>
        <w:t xml:space="preserve"> ],</w:t>
        <w:br/>
        <w:t xml:space="preserve"> "contradicted_by": [</w:t>
        <w:br/>
        <w:t xml:space="preserve"> "B-UR-03"</w:t>
        <w:br/>
        <w:t xml:space="preserve"> ],</w:t>
        <w:br/>
        <w:t xml:space="preserve"> "directional_confidence_score_0_100": 73,</w:t>
        <w:br/>
        <w:t xml:space="preserve"> "authority_confirmation_score_0_100": 58,</w:t>
        <w:br/>
        <w:t xml:space="preserve"> "authority_confirmation_band": "medium"</w:t>
        <w:br/>
        <w:t xml:space="preserve"> },</w:t>
        <w:br/>
        <w:t xml:space="preserve"> {</w:t>
        <w:br/>
        <w:t xml:space="preserve"> "belief_id": "B-UR-02",</w:t>
        <w:br/>
        <w:t xml:space="preserve"> "market": "uranium",</w:t>
        <w:br/>
        <w:t xml:space="preserve"> "claim": "Intraday volatility risk is elevated: geopolitical/nuclear-negotiation headlines can quickly flip risk premia and near-term price direction.",</w:t>
        <w:br/>
        <w:t xml:space="preserve"> "probability_pct": 62,</w:t>
        <w:br/>
        <w:t xml:space="preserve"> "direction": "mixed",</w:t>
        <w:br/>
        <w:t xml:space="preserve"> "velocity": "stable",</w:t>
        <w:br/>
        <w:t xml:space="preserve"> "horizon": "6h",</w:t>
        <w:br/>
        <w:t xml:space="preserve"> "drivers": [</w:t>
        <w:br/>
        <w:t xml:space="preserve"> "geopolitical_supply_risk",</w:t>
        <w:br/>
        <w:t xml:space="preserve"> "nuclear_policy"</w:t>
        <w:br/>
        <w:t xml:space="preserve"> ],</w:t>
        <w:br/>
        <w:t xml:space="preserve"> "contradicted_by": [],</w:t>
        <w:br/>
        <w:t xml:space="preserve"> "directional_confidence_score_0_100": 60,</w:t>
        <w:br/>
        <w:t xml:space="preserve"> "authority_confirmation_score_0_100": 61,</w:t>
        <w:br/>
        <w:t xml:space="preserve"> "authority_confirmation_band": "medium"</w:t>
        <w:br/>
        <w:t xml:space="preserve"> },</w:t>
        <w:br/>
        <w:t xml:space="preserve"> {</w:t>
        <w:br/>
        <w:t xml:space="preserve"> "belief_id": "B-UR-03",</w:t>
        <w:br/>
        <w:t xml:space="preserve"> "market": "uranium",</w:t>
        <w:br/>
        <w:t xml:space="preserve"> "claim": "Policy backlash / cost-and-subsidy narratives can cap upside and create pullback risk over the next 6\u201324 hours if they gain traction.",</w:t>
        <w:br/>
        <w:t xml:space="preserve"> "probability_pct": 40,</w:t>
        <w:br/>
        <w:t xml:space="preserve"> "direction": "down",</w:t>
        <w:br/>
        <w:t xml:space="preserve"> "velocity": "stable",</w:t>
        <w:br/>
        <w:t xml:space="preserve"> "horizon": "24h",</w:t>
        <w:br/>
        <w:t xml:space="preserve"> "drivers": [</w:t>
        <w:br/>
        <w:t xml:space="preserve"> "nuclear_policy",</w:t>
        <w:br/>
        <w:t xml:space="preserve"> "regulatory"</w:t>
        <w:br/>
        <w:t xml:space="preserve"> ],</w:t>
        <w:br/>
        <w:t xml:space="preserve"> "contradicted_by": [</w:t>
        <w:br/>
        <w:t xml:space="preserve"> "B-UR-01"</w:t>
        <w:br/>
        <w:t xml:space="preserve"> ],</w:t>
        <w:br/>
        <w:t xml:space="preserve"> "directional_confidence_score_0_100": 44,</w:t>
        <w:br/>
        <w:t xml:space="preserve"> "authority_confirmation_score_0_100": 46,</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71,</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"B-UR-01",</w:t>
        <w:br/>
        <w:t xml:space="preserve"> "B-UR-02",</w:t>
        <w:br/>
        <w:t xml:space="preserve"> "B-UR-03"</w:t>
        <w:br/>
        <w:t xml:space="preserve"> ],</w:t>
        <w:br/>
        <w:t xml:space="preserve"> "source_tier_counts": {</w:t>
        <w:br/>
        <w:t xml:space="preserve"> "A": 6,</w:t>
        <w:br/>
        <w:t xml:space="preserve"> "B": 18,</w:t>
        <w:br/>
        <w:t xml:space="preserve"> "C": 12,</w:t>
        <w:br/>
        <w:t xml:space="preserve"> "D": 140,</w:t>
        <w:br/>
        <w:t xml:space="preserve"> "U": 0</w:t>
        <w:br/>
        <w:t xml:space="preserve"> },</w:t>
        <w:br/>
        <w:t xml:space="preserve"> "freshness_mix": {</w:t>
        <w:br/>
        <w:t xml:space="preserve"> "fresh_0_6h": 6,</w:t>
        <w:br/>
        <w:t xml:space="preserve"> "fresh_6_24h": 4,</w:t>
        <w:br/>
        <w:t xml:space="preserve"> "fresh_24_72h": 2,</w:t>
        <w:br/>
        <w:t xml:space="preserve"> "stale_gt72h": 0</w:t>
        <w:br/>
        <w:t xml:space="preserve"> }</w:t>
        <w:br/>
        <w:t xml:space="preserve"> }</w:t>
        <w:br/>
        <w:t xml:space="preserve"> ],</w:t>
        <w:br/>
        <w:t xml:space="preserve"> "risk_flags": [</w:t>
        <w:br/>
        <w:t xml:space="preserve"> {</w:t>
        <w:br/>
        <w:t xml:space="preserve"> "risk_flag_id": "RF-UR-HEADLINE_VOL",</w:t>
        <w:br/>
        <w:t xml:space="preserve"> "market": "uranium",</w:t>
        <w:br/>
        <w:t xml:space="preserve"> "level": "medium",</w:t>
        <w:br/>
        <w:t xml:space="preserve"> "label": "headline_volatility_geopolitical_and_negotiations",</w:t>
        <w:br/>
        <w:t xml:space="preserve"> "why": "Fresh, high-frequency geopolitical/nuclear-negotiation items can reprice risk premia quickly despite an overall bullish mass."</w:t>
        <w:br/>
        <w:t xml:space="preserve"> },</w:t>
        <w:br/>
        <w:t xml:space="preserve"> {</w:t>
        <w:br/>
        <w:t xml:space="preserve"> "risk_flag_id": "RF-UR-LOW_TIER_SKEW",</w:t>
        <w:br/>
        <w:t xml:space="preserve"> "market": "uranium",</w:t>
        <w:br/>
        <w:t xml:space="preserve"> "level": "medium",</w:t>
        <w:br/>
        <w:t xml:space="preserve"> "label": "low_authority_share_high",</w:t>
        <w:br/>
        <w:t xml:space="preserve"> "why": "Directional mass is broad but source mix is skewed to lower tiers; authority confirmation is present but not dominant."</w:t>
        <w:br/>
        <w:t xml:space="preserve"> },</w:t>
        <w:br/>
        <w:t xml:space="preserve"> {</w:t>
        <w:br/>
        <w:t xml:space="preserve"> "risk_flag_id": "RF-UR_POLICY_BACKLASH",</w:t>
        <w:br/>
        <w:t xml:space="preserve"> "market": "uranium",</w:t>
        <w:br/>
        <w:t xml:space="preserve"> "level": "medium",</w:t>
        <w:br/>
        <w:t xml:space="preserve"> "label": "policy_cost_backlash_tail_risk",</w:t>
        <w:br/>
        <w:t xml:space="preserve"> "why": "Cost/subsidy critiques can strengthen and temporarily suppress the bullish impulse if they become the dominant frame."</w:t>
        <w:br/>
        <w:t xml:space="preserve"> }</w:t>
        <w:br/>
        <w:t xml:space="preserve"> ],</w:t>
        <w:br/>
        <w:t xml:space="preserve"> "candidate_actions": [</w:t>
        <w:br/>
        <w:t xml:space="preserve"> {</w:t>
        <w:br/>
        <w:t xml:space="preserve"> "market": "uranium",</w:t>
        <w:br/>
        <w:t xml:space="preserve"> "confidence": "medium",</w:t>
        <w:br/>
        <w:t xml:space="preserve"> "action_label": "watch_long_bias",</w:t>
        <w:br/>
        <w:t xml:space="preserve"> "trigger_condition": "Bullish directional score stays &gt;= +20 and fresh evidence remains demand/supply-security dominated without a contradiction spike."</w:t>
        <w:br/>
        <w:t xml:space="preserve"> },</w:t>
        <w:br/>
        <w:t xml:space="preserve"> {</w:t>
        <w:br/>
        <w:t xml:space="preserve"> "market": "uranium",</w:t>
        <w:br/>
        <w:t xml:space="preserve"> "confidence": "high",</w:t>
        <w:br/>
        <w:t xml:space="preserve"> "action_label": "volatility_watch",</w:t>
        <w:br/>
        <w:t xml:space="preserve"> "trigger_condition": "Geopolitical/nuclear-negotiation headlines cluster within &lt;= 6h and contradiction_ratio rises above ~0.40."</w:t>
        <w:br/>
        <w:t xml:space="preserve"> },</w:t>
        <w:br/>
        <w:t xml:space="preserve"> {</w:t>
        <w:br/>
        <w:t xml:space="preserve"> "market": "uranium",</w:t>
        <w:br/>
        <w:t xml:space="preserve"> "confidence": "medium",</w:t>
        <w:br/>
        <w:t xml:space="preserve"> "action_label": "reversal_watch",</w:t>
        <w:br/>
        <w:t xml:space="preserve"> "trigger_condition": "Directional score falls into (-20,+20) while fresh bearish-pressure scores rise for &gt;= 2 consecutive buckets."</w:t>
        <w:br/>
        <w:t xml:space="preserve"> },</w:t>
        <w:br/>
        <w:t xml:space="preserve"> {</w:t>
        <w:br/>
        <w:t xml:space="preserve"> "market": "uranium",</w:t>
        <w:br/>
        <w:t xml:space="preserve"> "confidence": "low",</w:t>
        <w:br/>
        <w:t xml:space="preserve"> "action_label": "hard_de_risk_watch",</w:t>
        <w:br/>
        <w:t xml:space="preserve"> "trigger_condition": "Late-breaking opposing signals (&lt;=2h) appear in 2+ independent records and reduce net directional mass materially (kill-switch criteria)."</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16,</w:t>
        <w:br/>
        <w:t xml:space="preserve"> "bullish_pressure_score": 44,</w:t>
        <w:br/>
        <w:t xml:space="preserve"> "bearish_pressure_score": 28,</w:t>
        <w:br/>
        <w:t xml:space="preserve"> "net_sentiment_score": 16,</w:t>
        <w:br/>
        <w:t xml:space="preserve"> "velocity_score": 0,</w:t>
        <w:br/>
        <w:t xml:space="preserve"> "acceleration_score": 0,</w:t>
        <w:br/>
        <w:t xml:space="preserve"> "contradiction_ratio": 0.34,</w:t>
        <w:br/>
        <w:t xml:space="preserve"> "fresh_evidence_count": 1,</w:t>
        <w:br/>
        <w:t xml:space="preserve"> "stale_evidence_count": 2,</w:t>
        <w:br/>
        <w:t xml:space="preserve"> "conviction_score_0_100": 52,</w:t>
        <w:br/>
        <w:t xml:space="preserve"> "fragility_score_0_100": 54,</w:t>
        <w:br/>
        <w:t xml:space="preserve"> "dominant_state": "neutral_mixed"</w:t>
        <w:br/>
        <w:t xml:space="preserve"> },</w:t>
        <w:br/>
        <w:t xml:space="preserve"> {</w:t>
        <w:br/>
        <w:t xml:space="preserve"> "bucket_start_utc": "2026-04-21T00:00:00Z",</w:t>
        <w:br/>
        <w:t xml:space="preserve"> "bucket_end_utc": "2026-04-21T01:00:00Z",</w:t>
        <w:br/>
        <w:t xml:space="preserve"> "directional_score_signed": 18,</w:t>
        <w:br/>
        <w:t xml:space="preserve"> "bullish_pressure_score": 46,</w:t>
        <w:br/>
        <w:t xml:space="preserve"> "bearish_pressure_score": 28,</w:t>
        <w:br/>
        <w:t xml:space="preserve"> "net_sentiment_score": 18,</w:t>
        <w:br/>
        <w:t xml:space="preserve"> "velocity_score": 2,</w:t>
        <w:br/>
        <w:t xml:space="preserve"> "acceleration_score": 2,</w:t>
        <w:br/>
        <w:t xml:space="preserve"> "contradiction_ratio": 0.33,</w:t>
        <w:br/>
        <w:t xml:space="preserve"> "fresh_evidence_count": 1,</w:t>
        <w:br/>
        <w:t xml:space="preserve"> "stale_evidence_count": 2,</w:t>
        <w:br/>
        <w:t xml:space="preserve"> "conviction_score_0_100": 53,</w:t>
        <w:br/>
        <w:t xml:space="preserve"> "fragility_score_0_100": 53,</w:t>
        <w:br/>
        <w:t xml:space="preserve"> "dominant_state": "neutral_mixed"</w:t>
        <w:br/>
        <w:t xml:space="preserve"> },</w:t>
        <w:br/>
        <w:t xml:space="preserve"> {</w:t>
        <w:br/>
        <w:t xml:space="preserve"> "bucket_start_utc": "2026-04-21T01:00:00Z",</w:t>
        <w:br/>
        <w:t xml:space="preserve"> "bucket_end_utc": "2026-04-21T02:00:00Z",</w:t>
        <w:br/>
        <w:t xml:space="preserve"> "directional_score_signed": 19,</w:t>
        <w:br/>
        <w:t xml:space="preserve"> "bullish_pressure_score": 47,</w:t>
        <w:br/>
        <w:t xml:space="preserve"> "bearish_pressure_score": 28,</w:t>
        <w:br/>
        <w:t xml:space="preserve"> "net_sentiment_score": 19,</w:t>
        <w:br/>
        <w:t xml:space="preserve"> "velocity_score": 1,</w:t>
        <w:br/>
        <w:t xml:space="preserve"> "acceleration_score": -1,</w:t>
        <w:br/>
        <w:t xml:space="preserve"> "contradiction_ratio": 0.33,</w:t>
        <w:br/>
        <w:t xml:space="preserve"> "fresh_evidence_count": 1,</w:t>
        <w:br/>
        <w:t xml:space="preserve"> "stale_evidence_count": 2,</w:t>
        <w:br/>
        <w:t xml:space="preserve"> "conviction_score_0_100": 54,</w:t>
        <w:br/>
        <w:t xml:space="preserve"> "fragility_score_0_100": 52,</w:t>
        <w:br/>
        <w:t xml:space="preserve"> "dominant_state": "neutral_mixed"</w:t>
        <w:br/>
        <w:t xml:space="preserve"> },</w:t>
        <w:br/>
        <w:t xml:space="preserve"> {</w:t>
        <w:br/>
        <w:t xml:space="preserve"> "bucket_start_utc": "2026-04-21T02:00:00Z",</w:t>
        <w:br/>
        <w:t xml:space="preserve"> "bucket_end_utc": "2026-04-21T03:00:00Z",</w:t>
        <w:br/>
        <w:t xml:space="preserve"> "directional_score_signed": 20,</w:t>
        <w:br/>
        <w:t xml:space="preserve"> "bullish_pressure_score": 48,</w:t>
        <w:br/>
        <w:t xml:space="preserve"> "bearish_pressure_score": 28,</w:t>
        <w:br/>
        <w:t xml:space="preserve"> "net_sentiment_score": 20,</w:t>
        <w:br/>
        <w:t xml:space="preserve"> "velocity_score": 1,</w:t>
        <w:br/>
        <w:t xml:space="preserve"> "acceleration_score": 0,</w:t>
        <w:br/>
        <w:t xml:space="preserve"> "contradiction_ratio": 0.32,</w:t>
        <w:br/>
        <w:t xml:space="preserve"> "fresh_evidence_count": 1,</w:t>
        <w:br/>
        <w:t xml:space="preserve"> "stale_evidence_count": 2,</w:t>
        <w:br/>
        <w:t xml:space="preserve"> "conviction_score_0_100": 55,</w:t>
        <w:br/>
        <w:t xml:space="preserve"> "fragility_score_0_100": 51,</w:t>
        <w:br/>
        <w:t xml:space="preserve"> "dominant_state": "bullish"</w:t>
        <w:br/>
        <w:t xml:space="preserve"> },</w:t>
        <w:br/>
        <w:t xml:space="preserve"> {</w:t>
        <w:br/>
        <w:t xml:space="preserve"> "bucket_start_utc": "2026-04-21T03:00:00Z",</w:t>
        <w:br/>
        <w:t xml:space="preserve"> "bucket_end_utc": "2026-04-21T04:00:00Z",</w:t>
        <w:br/>
        <w:t xml:space="preserve"> "directional_score_signed": 21,</w:t>
        <w:br/>
        <w:t xml:space="preserve"> "bullish_pressure_score": 49,</w:t>
        <w:br/>
        <w:t xml:space="preserve"> "bearish_pressure_score": 28,</w:t>
        <w:br/>
        <w:t xml:space="preserve"> "net_sentiment_score": 21,</w:t>
        <w:br/>
        <w:t xml:space="preserve"> "velocity_score": 1,</w:t>
        <w:br/>
        <w:t xml:space="preserve"> "acceleration_score": 0,</w:t>
        <w:br/>
        <w:t xml:space="preserve"> "contradiction_ratio": 0.31,</w:t>
        <w:br/>
        <w:t xml:space="preserve"> "fresh_evidence_count": 1,</w:t>
        <w:br/>
        <w:t xml:space="preserve"> "stale_evidence_count": 2,</w:t>
        <w:br/>
        <w:t xml:space="preserve"> "conviction_score_0_100": 56,</w:t>
        <w:br/>
        <w:t xml:space="preserve"> "fragility_score_0_100": 50,</w:t>
        <w:br/>
        <w:t xml:space="preserve"> "dominant_state": "bullish"</w:t>
        <w:br/>
        <w:t xml:space="preserve"> },</w:t>
        <w:br/>
        <w:t xml:space="preserve"> {</w:t>
        <w:br/>
        <w:t xml:space="preserve"> "bucket_start_utc": "2026-04-21T04:00:00Z",</w:t>
        <w:br/>
        <w:t xml:space="preserve"> "bucket_end_utc": "2026-04-21T05:00:00Z",</w:t>
        <w:br/>
        <w:t xml:space="preserve"> "directional_score_signed": 22,</w:t>
        <w:br/>
        <w:t xml:space="preserve"> "bullish_pressure_score": 50,</w:t>
        <w:br/>
        <w:t xml:space="preserve"> "bearish_pressure_score": 28,</w:t>
        <w:br/>
        <w:t xml:space="preserve"> "net_sentiment_score": 22,</w:t>
        <w:br/>
        <w:t xml:space="preserve"> "velocity_score": 1,</w:t>
        <w:br/>
        <w:t xml:space="preserve"> "acceleration_score": 0,</w:t>
        <w:br/>
        <w:t xml:space="preserve"> "contradiction_ratio": 0.3,</w:t>
        <w:br/>
        <w:t xml:space="preserve"> "fresh_evidence_count": 1,</w:t>
        <w:br/>
        <w:t xml:space="preserve"> "stale_evidence_count": 2,</w:t>
        <w:br/>
        <w:t xml:space="preserve"> "conviction_score_0_100": 57,</w:t>
        <w:br/>
        <w:t xml:space="preserve"> "fragility_score_0_100": 49,</w:t>
        <w:br/>
        <w:t xml:space="preserve"> "dominant_state": "bullish"</w:t>
        <w:br/>
        <w:t xml:space="preserve"> },</w:t>
        <w:br/>
        <w:t xml:space="preserve"> {</w:t>
        <w:br/>
        <w:t xml:space="preserve"> "bucket_start_utc": "2026-04-21T05:00:00Z",</w:t>
        <w:br/>
        <w:t xml:space="preserve"> "bucket_end_utc": "2026-04-21T06:00:00Z",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1,</w:t>
        <w:br/>
        <w:t xml:space="preserve"> "contradiction_ratio": 0.29,</w:t>
        <w:br/>
        <w:t xml:space="preserve"> "fresh_evidence_count": 2,</w:t>
        <w:br/>
        <w:t xml:space="preserve"> "stale_evidence_count": 2,</w:t>
        <w:br/>
        <w:t xml:space="preserve"> "conviction_score_0_100": 59,</w:t>
        <w:br/>
        <w:t xml:space="preserve"> "fragility_score_0_100": 48,</w:t>
        <w:br/>
        <w:t xml:space="preserve"> "dominant_state": "bullish"</w:t>
        <w:br/>
        <w:t xml:space="preserve"> },</w:t>
        <w:br/>
        <w:t xml:space="preserve"> {</w:t>
        <w:br/>
        <w:t xml:space="preserve"> "bucket_start_utc": "2026-04-21T06:00:00Z",</w:t>
        <w:br/>
        <w:t xml:space="preserve"> "bucket_end_utc": "2026-04-21T07:00:00Z",</w:t>
        <w:br/>
        <w:t xml:space="preserve"> "directional_score_signed": 26,</w:t>
        <w:br/>
        <w:t xml:space="preserve"> "bullish_pressure_score": 55,</w:t>
        <w:br/>
        <w:t xml:space="preserve"> "bearish_pressure_score": 29,</w:t>
        <w:br/>
        <w:t xml:space="preserve"> "net_sentiment_score": 26,</w:t>
        <w:br/>
        <w:t xml:space="preserve"> "velocity_score": 2,</w:t>
        <w:br/>
        <w:t xml:space="preserve"> "acceleration_score": 0,</w:t>
        <w:br/>
        <w:t xml:space="preserve"> "contradiction_ratio": 0.29,</w:t>
        <w:br/>
        <w:t xml:space="preserve"> "fresh_evidence_count": 2,</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"2026-04-21T07:00:00Z",</w:t>
        <w:br/>
        <w:t xml:space="preserve"> "bucket_end_utc": "2026-04-21T08:00:00Z",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-4,</w:t>
        <w:br/>
        <w:t xml:space="preserve"> "contradiction_ratio": 0.32,</w:t>
        <w:br/>
        <w:t xml:space="preserve"> "fresh_evidence_count": 2,</w:t>
        <w:br/>
        <w:t xml:space="preserve"> "stale_evidence_count": 2,</w:t>
        <w:br/>
        <w:t xml:space="preserve"> "conviction_score_0_100": 58,</w:t>
        <w:br/>
        <w:t xml:space="preserve"> "fragility_score_0_100": 50,</w:t>
        <w:br/>
        <w:t xml:space="preserve"> "dominant_state": "bullish"</w:t>
        <w:br/>
        <w:t xml:space="preserve"> },</w:t>
        <w:br/>
        <w:t xml:space="preserve"> {</w:t>
        <w:br/>
        <w:t xml:space="preserve"> "bucket_start_utc": "2026-04-21T08:00:00Z",</w:t>
        <w:br/>
        <w:t xml:space="preserve"> "bucket_end_utc": "2026-04-21T09:00:00Z",</w:t>
        <w:br/>
        <w:t xml:space="preserve"> "directional_score_signed": 20,</w:t>
        <w:br/>
        <w:t xml:space="preserve"> "bullish_pressure_score": 48,</w:t>
        <w:br/>
        <w:t xml:space="preserve"> "bearish_pressure_score": 28,</w:t>
        <w:br/>
        <w:t xml:space="preserve"> "net_sentiment_score": 20,</w:t>
        <w:br/>
        <w:t xml:space="preserve"> "velocity_score": -4,</w:t>
        <w:br/>
        <w:t xml:space="preserve"> "acceleration_score": -2,</w:t>
        <w:br/>
        <w:t xml:space="preserve"> "contradiction_ratio": 0.36,</w:t>
        <w:br/>
        <w:t xml:space="preserve"> "fresh_evidence_count": 3,</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"2026-04-21T09:00:00Z",</w:t>
        <w:br/>
        <w:t xml:space="preserve"> "bucket_end_utc": "2026-04-21T10:00:00Z",</w:t>
        <w:br/>
        <w:t xml:space="preserve"> "directional_score_signed": 10,</w:t>
        <w:br/>
        <w:t xml:space="preserve"> "bullish_pressure_score": 40,</w:t>
        <w:br/>
        <w:t xml:space="preserve"> "bearish_pressure_score": 30,</w:t>
        <w:br/>
        <w:t xml:space="preserve"> "net_sentiment_score": 10,</w:t>
        <w:br/>
        <w:t xml:space="preserve"> "velocity_score": -10,</w:t>
        <w:br/>
        <w:t xml:space="preserve"> "acceleration_score": -6,</w:t>
        <w:br/>
        <w:t xml:space="preserve"> "contradiction_ratio": 0.42,</w:t>
        <w:br/>
        <w:t xml:space="preserve"> "fresh_evidence_count": 3,</w:t>
        <w:br/>
        <w:t xml:space="preserve"> "stale_evidence_count": 2,</w:t>
        <w:br/>
        <w:t xml:space="preserve"> "conviction_score_0_100": 47,</w:t>
        <w:br/>
        <w:t xml:space="preserve"> "fragility_score_0_100": 64,</w:t>
        <w:br/>
        <w:t xml:space="preserve"> "dominant_state": "neutral_mixed"</w:t>
        <w:br/>
        <w:t xml:space="preserve"> },</w:t>
        <w:br/>
        <w:t xml:space="preserve"> {</w:t>
        <w:br/>
        <w:t xml:space="preserve"> "bucket_start_utc": "2026-04-21T10:00:00Z",</w:t>
        <w:br/>
        <w:t xml:space="preserve"> "bucket_end_utc": "2026-04-21T11:00:00Z",</w:t>
        <w:br/>
        <w:t xml:space="preserve"> "directional_score_signed": -6,</w:t>
        <w:br/>
        <w:t xml:space="preserve"> "bullish_pressure_score": 28,</w:t>
        <w:br/>
        <w:t xml:space="preserve"> "bearish_pressure_score": 42,</w:t>
        <w:br/>
        <w:t xml:space="preserve"> "net_sentiment_score": -6,</w:t>
        <w:br/>
        <w:t xml:space="preserve"> "velocity_score": -16,</w:t>
        <w:br/>
        <w:t xml:space="preserve"> "acceleration_score": -6,</w:t>
        <w:br/>
        <w:t xml:space="preserve"> "contradiction_ratio": 0.48,</w:t>
        <w:br/>
        <w:t xml:space="preserve"> "fresh_evidence_count": 4,</w:t>
        <w:br/>
        <w:t xml:space="preserve"> "stale_evidence_count": 2,</w:t>
        <w:br/>
        <w:t xml:space="preserve"> "conviction_score_0_100": 42,</w:t>
        <w:br/>
        <w:t xml:space="preserve"> "fragility_score_0_100": 72,</w:t>
        <w:br/>
        <w:t xml:space="preserve"> "dominant_state": "neutral_mixed"</w:t>
        <w:br/>
        <w:t xml:space="preserve"> },</w:t>
        <w:br/>
        <w:t xml:space="preserve"> {</w:t>
        <w:br/>
        <w:t xml:space="preserve"> "bucket_start_utc": "2026-04-21T11:00:00Z",</w:t>
        <w:br/>
        <w:t xml:space="preserve"> "bucket_end_utc": "2026-04-21T12:00:00Z",</w:t>
        <w:br/>
        <w:t xml:space="preserve"> "directional_score_signed": 2,</w:t>
        <w:br/>
        <w:t xml:space="preserve"> "bullish_pressure_score": 34,</w:t>
        <w:br/>
        <w:t xml:space="preserve"> "bearish_pressure_score": 32,</w:t>
        <w:br/>
        <w:t xml:space="preserve"> "net_sentiment_score": 2,</w:t>
        <w:br/>
        <w:t xml:space="preserve"> "velocity_score": 8,</w:t>
        <w:br/>
        <w:t xml:space="preserve"> "acceleration_score": 24,</w:t>
        <w:br/>
        <w:t xml:space="preserve"> "contradiction_ratio": 0.44,</w:t>
        <w:br/>
        <w:t xml:space="preserve"> "fresh_evidence_count": 4,</w:t>
        <w:br/>
        <w:t xml:space="preserve"> "stale_evidence_count": 2,</w:t>
        <w:br/>
        <w:t xml:space="preserve"> "conviction_score_0_100": 45,</w:t>
        <w:br/>
        <w:t xml:space="preserve"> "fragility_score_0_100": 68,</w:t>
        <w:br/>
        <w:t xml:space="preserve"> "dominant_state": "neutral_mixed"</w:t>
        <w:br/>
        <w:t xml:space="preserve"> },</w:t>
        <w:br/>
        <w:t xml:space="preserve"> {</w:t>
        <w:br/>
        <w:t xml:space="preserve"> "bucket_start_utc": "2026-04-21T12:00:00Z",</w:t>
        <w:br/>
        <w:t xml:space="preserve"> "bucket_end_utc": "2026-04-21T13:00:00Z",</w:t>
        <w:br/>
        <w:t xml:space="preserve"> "directional_score_signed": 12,</w:t>
        <w:br/>
        <w:t xml:space="preserve"> "bullish_pressure_score": 42,</w:t>
        <w:br/>
        <w:t xml:space="preserve"> "bearish_pressure_score": 30,</w:t>
        <w:br/>
        <w:t xml:space="preserve"> "net_sentiment_score": 12,</w:t>
        <w:br/>
        <w:t xml:space="preserve"> "velocity_score": 10,</w:t>
        <w:br/>
        <w:t xml:space="preserve"> "acceleration_score": 2,</w:t>
        <w:br/>
        <w:t xml:space="preserve"> "contradiction_ratio": 0.38,</w:t>
        <w:br/>
        <w:t xml:space="preserve"> "fresh_evidence_count": 3,</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"2026-04-21T13:00:00Z",</w:t>
        <w:br/>
        <w:t xml:space="preserve"> "bucket_end_utc": "2026-04-21T14:00:00Z",</w:t>
        <w:br/>
        <w:t xml:space="preserve"> "directional_score_signed": 18,</w:t>
        <w:br/>
        <w:t xml:space="preserve"> "bullish_pressure_score": 47,</w:t>
        <w:br/>
        <w:t xml:space="preserve"> "bearish_pressure_score": 29,</w:t>
        <w:br/>
        <w:t xml:space="preserve"> "net_sentiment_score": 18,</w:t>
        <w:br/>
        <w:t xml:space="preserve"> "velocity_score": 6,</w:t>
        <w:br/>
        <w:t xml:space="preserve"> "acceleration_score": -4,</w:t>
        <w:br/>
        <w:t xml:space="preserve"> "contradiction_ratio": 0.34,</w:t>
        <w:br/>
        <w:t xml:space="preserve"> "fresh_evidence_count": 3,</w:t>
        <w:br/>
        <w:t xml:space="preserve"> "stale_evidence_count": 2,</w:t>
        <w:br/>
        <w:t xml:space="preserve"> "conviction_score_0_100": 56,</w:t>
        <w:br/>
        <w:t xml:space="preserve"> "fragility_score_0_100": 52,</w:t>
        <w:br/>
        <w:t xml:space="preserve"> "dominant_state": "neutral_mixed"</w:t>
        <w:br/>
        <w:t xml:space="preserve"> },</w:t>
        <w:br/>
        <w:t xml:space="preserve"> {</w:t>
        <w:br/>
        <w:t xml:space="preserve"> "bucket_start_utc": "2026-04-21T14:00:00Z",</w:t>
        <w:br/>
        <w:t xml:space="preserve"> "bucket_end_utc": "2026-04-21T15:00:00Z",</w:t>
        <w:br/>
        <w:t xml:space="preserve"> "directional_score_signed": 24,</w:t>
        <w:br/>
        <w:t xml:space="preserve"> "bullish_pressure_score": 54,</w:t>
        <w:br/>
        <w:t xml:space="preserve"> "bearish_pressure_score": 30,</w:t>
        <w:br/>
        <w:t xml:space="preserve"> "net_sentiment_score": 24,</w:t>
        <w:br/>
        <w:t xml:space="preserve"> "velocity_score": 6,</w:t>
        <w:br/>
        <w:t xml:space="preserve"> "acceleration_score": 0,</w:t>
        <w:br/>
        <w:t xml:space="preserve"> "contradiction_ratio": 0.31,</w:t>
        <w:br/>
        <w:t xml:space="preserve"> "fresh_evidence_count": 4,</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"2026-04-21T15:00:00Z",</w:t>
        <w:br/>
        <w:t xml:space="preserve"> "bucket_end_utc": "2026-04-21T16:00:00Z",</w:t>
        <w:br/>
        <w:t xml:space="preserve"> "directional_score_signed": 32,</w:t>
        <w:br/>
        <w:t xml:space="preserve"> "bullish_pressure_score": 62,</w:t>
        <w:br/>
        <w:t xml:space="preserve"> "bearish_pressure_score": 30,</w:t>
        <w:br/>
        <w:t xml:space="preserve"> "net_sentiment_score": 32,</w:t>
        <w:br/>
        <w:t xml:space="preserve"> "velocity_score": 8,</w:t>
        <w:br/>
        <w:t xml:space="preserve"> "acceleration_score": 2,</w:t>
        <w:br/>
        <w:t xml:space="preserve"> "contradiction_ratio": 0.29,</w:t>
        <w:br/>
        <w:t xml:space="preserve"> "fresh_evidence_count": 4,</w:t>
        <w:br/>
        <w:t xml:space="preserve"> "stale_evidence_count": 2,</w:t>
        <w:br/>
        <w:t xml:space="preserve"> "conviction_score_0_100": 66,</w:t>
        <w:br/>
        <w:t xml:space="preserve"> "fragility_score_0_100": 44,</w:t>
        <w:br/>
        <w:t xml:space="preserve"> "dominant_state": "bullish"</w:t>
        <w:br/>
        <w:t xml:space="preserve"> },</w:t>
        <w:br/>
        <w:t xml:space="preserve"> {</w:t>
        <w:br/>
        <w:t xml:space="preserve"> "bucket_start_utc": "2026-04-21T16:00:00Z",</w:t>
        <w:br/>
        <w:t xml:space="preserve"> "bucket_end_utc": "2026-04-21T17:00:00Z",</w:t>
        <w:br/>
        <w:t xml:space="preserve"> "directional_score_signed": 40,</w:t>
        <w:br/>
        <w:t xml:space="preserve"> "bullish_pressure_score": 68,</w:t>
        <w:br/>
        <w:t xml:space="preserve"> "bearish_pressure_score": 28,</w:t>
        <w:br/>
        <w:t xml:space="preserve"> "net_sentiment_score": 40,</w:t>
        <w:br/>
        <w:t xml:space="preserve"> "velocity_score": 8,</w:t>
        <w:br/>
        <w:t xml:space="preserve"> "acceleration_score": 0,</w:t>
        <w:br/>
        <w:t xml:space="preserve"> "contradiction_ratio": 0.27,</w:t>
        <w:br/>
        <w:t xml:space="preserve"> "fresh_evidence_count": 5,</w:t>
        <w:br/>
        <w:t xml:space="preserve"> "stale_evidence_count": 2,</w:t>
        <w:br/>
        <w:t xml:space="preserve"> "conviction_score_0_100": 70,</w:t>
        <w:br/>
        <w:t xml:space="preserve"> "fragility_score_0_100": 40,</w:t>
        <w:br/>
        <w:t xml:space="preserve"> "dominant_state": "bullish"</w:t>
        <w:br/>
        <w:t xml:space="preserve"> },</w:t>
        <w:br/>
        <w:t xml:space="preserve"> {</w:t>
        <w:br/>
        <w:t xml:space="preserve"> "bucket_start_utc": "2026-04-21T17:00:00Z",</w:t>
        <w:br/>
        <w:t xml:space="preserve"> "bucket_end_utc": "2026-04-21T18:00:00Z",</w:t>
        <w:br/>
        <w:t xml:space="preserve"> "directional_score_signed": 55,</w:t>
        <w:br/>
        <w:t xml:space="preserve"> "bullish_pressure_score": 82,</w:t>
        <w:br/>
        <w:t xml:space="preserve"> "bearish_pressure_score": 27,</w:t>
        <w:br/>
        <w:t xml:space="preserve"> "net_sentiment_score": 55,</w:t>
        <w:br/>
        <w:t xml:space="preserve"> "velocity_score": 15,</w:t>
        <w:br/>
        <w:t xml:space="preserve"> "acceleration_score": 7,</w:t>
        <w:br/>
        <w:t xml:space="preserve"> "contradiction_ratio": 0.24,</w:t>
        <w:br/>
        <w:t xml:space="preserve"> "fresh_evidence_count": 7,</w:t>
        <w:br/>
        <w:t xml:space="preserve"> "stale_evidence_count": 1,</w:t>
        <w:br/>
        <w:t xml:space="preserve"> "conviction_score_0_100": 78,</w:t>
        <w:br/>
        <w:t xml:space="preserve"> "fragility_score_0_100": 34,</w:t>
        <w:br/>
        <w:t xml:space="preserve"> "dominant_state": "bullish"</w:t>
        <w:br/>
        <w:t xml:space="preserve"> },</w:t>
        <w:br/>
        <w:t xml:space="preserve"> {</w:t>
        <w:br/>
        <w:t xml:space="preserve"> "bucket_start_utc": "2026-04-21T18:00:00Z",</w:t>
        <w:br/>
        <w:t xml:space="preserve"> "bucket_end_utc": "2026-04-21T19:00:00Z",</w:t>
        <w:br/>
        <w:t xml:space="preserve"> "directional_score_signed": 50,</w:t>
        <w:br/>
        <w:t xml:space="preserve"> "bullish_pressure_score": 78,</w:t>
        <w:br/>
        <w:t xml:space="preserve"> "bearish_pressure_score": 28,</w:t>
        <w:br/>
        <w:t xml:space="preserve"> "net_sentiment_score": 50,</w:t>
        <w:br/>
        <w:t xml:space="preserve"> "velocity_score": -5,</w:t>
        <w:br/>
        <w:t xml:space="preserve"> "acceleration_score": -20,</w:t>
        <w:br/>
        <w:t xml:space="preserve"> "contradiction_ratio": 0.26,</w:t>
        <w:br/>
        <w:t xml:space="preserve"> "fresh_evidence_count": 6,</w:t>
        <w:br/>
        <w:t xml:space="preserve"> "stale_evidence_count": 1,</w:t>
        <w:br/>
        <w:t xml:space="preserve"> "conviction_score_0_100": 75,</w:t>
        <w:br/>
        <w:t xml:space="preserve"> "fragility_score_0_100": 36,</w:t>
        <w:br/>
        <w:t xml:space="preserve"> "dominant_state": "bullish"</w:t>
        <w:br/>
        <w:t xml:space="preserve"> },</w:t>
        <w:br/>
        <w:t xml:space="preserve"> {</w:t>
        <w:br/>
        <w:t xml:space="preserve"> "bucket_start_utc": "2026-04-21T19:00:00Z",</w:t>
        <w:br/>
        <w:t xml:space="preserve"> "bucket_end_utc": "2026-04-21T20:00:00Z",</w:t>
        <w:br/>
        <w:t xml:space="preserve"> "directional_score_signed": 46,</w:t>
        <w:br/>
        <w:t xml:space="preserve"> "bullish_pressure_score": 74,</w:t>
        <w:br/>
        <w:t xml:space="preserve"> "bearish_pressure_score": 28,</w:t>
        <w:br/>
        <w:t xml:space="preserve"> "net_sentiment_score": 46,</w:t>
        <w:br/>
        <w:t xml:space="preserve"> "velocity_score": -4,</w:t>
        <w:br/>
        <w:t xml:space="preserve"> "acceleration_score": 1,</w:t>
        <w:br/>
        <w:t xml:space="preserve"> "contradiction_ratio": 0.27,</w:t>
        <w:br/>
        <w:t xml:space="preserve"> "fresh_evidence_count": 5,</w:t>
        <w:br/>
        <w:t xml:space="preserve"> "stale_evidence_count": 1,</w:t>
        <w:br/>
        <w:t xml:space="preserve"> "conviction_score_0_100": 73,</w:t>
        <w:br/>
        <w:t xml:space="preserve"> "fragility_score_0_100": 38,</w:t>
        <w:br/>
        <w:t xml:space="preserve"> "dominant_state": "bullish"</w:t>
        <w:br/>
        <w:t xml:space="preserve"> },</w:t>
        <w:br/>
        <w:t xml:space="preserve"> {</w:t>
        <w:br/>
        <w:t xml:space="preserve"> "bucket_start_utc": "2026-04-21T20:00:00Z",</w:t>
        <w:br/>
        <w:t xml:space="preserve"> "bucket_end_utc": "2026-04-21T21:00:00Z",</w:t>
        <w:br/>
        <w:t xml:space="preserve"> "directional_score_signed": 52,</w:t>
        <w:br/>
        <w:t xml:space="preserve"> "bullish_pressure_score": 79,</w:t>
        <w:br/>
        <w:t xml:space="preserve"> "bearish_pressure_score": 27,</w:t>
        <w:br/>
        <w:t xml:space="preserve"> "net_sentiment_score": 52,</w:t>
        <w:br/>
        <w:t xml:space="preserve"> "velocity_score": 6,</w:t>
        <w:br/>
        <w:t xml:space="preserve"> "acceleration_score": 10,</w:t>
        <w:br/>
        <w:t xml:space="preserve"> "contradiction_ratio": 0.26,</w:t>
        <w:br/>
        <w:t xml:space="preserve"> "fresh_evidence_count": 6,</w:t>
        <w:br/>
        <w:t xml:space="preserve"> "stale_evidence_count": 1,</w:t>
        <w:br/>
        <w:t xml:space="preserve"> "conviction_score_0_100": 76,</w:t>
        <w:br/>
        <w:t xml:space="preserve"> "fragility_score_0_100": 35,</w:t>
        <w:br/>
        <w:t xml:space="preserve"> "dominant_state": "bullish"</w:t>
        <w:br/>
        <w:t xml:space="preserve"> },</w:t>
        <w:br/>
        <w:t xml:space="preserve"> {</w:t>
        <w:br/>
        <w:t xml:space="preserve"> "bucket_start_utc": "2026-04-21T21:00:00Z",</w:t>
        <w:br/>
        <w:t xml:space="preserve"> "bucket_end_utc": "2026-04-21T22:00:00Z",</w:t>
        <w:br/>
        <w:t xml:space="preserve"> "directional_score_signed": 58,</w:t>
        <w:br/>
        <w:t xml:space="preserve"> "bullish_pressure_score": 84,</w:t>
        <w:br/>
        <w:t xml:space="preserve"> "bearish_pressure_score": 26,</w:t>
        <w:br/>
        <w:t xml:space="preserve"> "net_sentiment_score": 58,</w:t>
        <w:br/>
        <w:t xml:space="preserve"> "velocity_score": 6,</w:t>
        <w:br/>
        <w:t xml:space="preserve"> "acceleration_score": 0,</w:t>
        <w:br/>
        <w:t xml:space="preserve"> "contradiction_ratio": 0.25,</w:t>
        <w:br/>
        <w:t xml:space="preserve"> "fresh_evidence_count": 7,</w:t>
        <w:br/>
        <w:t xml:space="preserve"> "stale_evidence_count": 1,</w:t>
        <w:br/>
        <w:t xml:space="preserve"> "conviction_score_0_100": 79,</w:t>
        <w:br/>
        <w:t xml:space="preserve"> "fragility_score_0_100": 33,</w:t>
        <w:br/>
        <w:t xml:space="preserve"> "dominant_state": "bullish"</w:t>
        <w:br/>
        <w:t xml:space="preserve"> },</w:t>
        <w:br/>
        <w:t xml:space="preserve"> {</w:t>
        <w:br/>
        <w:t xml:space="preserve"> "bucket_start_utc": "2026-04-21T22:00:00Z",</w:t>
        <w:br/>
        <w:t xml:space="preserve"> "bucket_end_utc": "2026-04-21T23:00:00Z",</w:t>
        <w:br/>
        <w:t xml:space="preserve"> "directional_score_signed": 62,</w:t>
        <w:br/>
        <w:t xml:space="preserve"> "bullish_pressure_score": 87,</w:t>
        <w:br/>
        <w:t xml:space="preserve"> "bearish_pressure_score": 25,</w:t>
        <w:br/>
        <w:t xml:space="preserve"> "net_sentiment_score": 62,</w:t>
        <w:br/>
        <w:t xml:space="preserve"> "velocity_score": 4,</w:t>
        <w:br/>
        <w:t xml:space="preserve"> "acceleration_score": -2,</w:t>
        <w:br/>
        <w:t xml:space="preserve"> "contradiction_ratio": 0.24,</w:t>
        <w:br/>
        <w:t xml:space="preserve"> "fresh_evidence_count": 7,</w:t>
        <w:br/>
        <w:t xml:space="preserve"> "stale_evidence_count": 1,</w:t>
        <w:br/>
        <w:t xml:space="preserve"> "conviction_score_0_100": 81,</w:t>
        <w:br/>
        <w:t xml:space="preserve"> "fragility_score_0_100": 32,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-6,</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defaulted to 'unchanged' under unknown_prior.",</w:t>
        <w:br/>
        <w:t xml:space="preserve"> "Trend/vip/risk items were mapped to uranium via reactor-demand/supply-security linkage; at least one mining-regulation anomaly was treated as non-load-bearing due to ambiguous commodity linkage.",</w:t>
        <w:br/>
        <w:t xml:space="preserve"> "source_tier_counts are approximate aggregates and not de-duplicated across overlapping evidence bundles."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10">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11">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12">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13">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14">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15">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16">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6">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7">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18">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19">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20">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0">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0">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1">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0">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2">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23">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21">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4">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25">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5">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6">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6">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7">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28">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29">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30">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0">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1">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30">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2">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3">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34">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32">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5">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6">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35">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7">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8">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9">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7">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8">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9">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40">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41">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42">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43">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44">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43">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42">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45">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46">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45">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47">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48">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49">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50">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50">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51">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52">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53">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54">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55">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56">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53">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57">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54">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58">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55">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59">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57">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60">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61">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61">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62">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61">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63">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64">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62">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65">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66">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64">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66">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86. </w:t>
      </w:r>
      <w:hyperlink r:id="rId66">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67">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68">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69">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69">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70">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71">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72">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73">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74">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75">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76">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77">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77">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78">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79">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78">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78">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79">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80">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81">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82">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83">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84">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85">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86">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87">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88">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89">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90">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91">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92">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92">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93">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94">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93">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95">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93">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96">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96">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97">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98">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99">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100">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101">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102">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103">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104">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105">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106">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107">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08">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109">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07">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09">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10">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111">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12">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111">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13">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114">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115">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116">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117">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118">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119">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20">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20">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21">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119">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22">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23">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24">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122">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25">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126">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27">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23">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28">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129">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27">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30">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129">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31">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132">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133">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134">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135">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136">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137">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138">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39">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38">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30">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139">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38">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40">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40">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41">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140">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42">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143">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144">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145">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146">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145">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147">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148">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149">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150">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151">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150">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150">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152">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153">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152">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154">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155">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156">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157">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156">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158">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159">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160">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158">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161">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162">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163">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164">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161">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165">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162">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165">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166">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167">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168">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169">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170">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171">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172">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173">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174">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175">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72">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176">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177">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178">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179">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180">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181">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182">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183">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184">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184">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185">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186">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187">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188">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189">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188">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190">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191">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192">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93">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192">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94">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192">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95">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196">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97">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97">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96">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97">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98">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196">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97">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99">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00">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198">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199">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199">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01">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202">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03">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202">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04">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205">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06">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07">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07">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08">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205">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06">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07">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09">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09">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10">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211">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11">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12">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213">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214">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14">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15">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216">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217">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18">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17">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18">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19">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220">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21">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220">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22">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223">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23">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23">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24">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225">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25">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26">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227">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28">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27">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28">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29">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29">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30">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23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3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31">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32">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233">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234">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23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34">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236">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23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3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36">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235">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37">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238">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23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40">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24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3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40">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23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42">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24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39">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41">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43">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244">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245">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246">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247">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248">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249">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250">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251">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250">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251">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252">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253">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254">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254">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255">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255">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256">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257">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257">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258">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259">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260">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261">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262">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261">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263">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260">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264">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265">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266">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264">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262">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265">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266">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26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68">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26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67">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6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6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7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7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71">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27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7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7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7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74">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27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7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77">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27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7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7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7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7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80">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281">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282">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27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8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8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8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8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8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8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8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8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8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8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87">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8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88">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289">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29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291">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29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29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293">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29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295">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29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29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296">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297">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298">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299">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300">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301">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300">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302">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30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30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304">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30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30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30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30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308">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30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0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30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310">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30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1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30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1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31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31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1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31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14">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31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316">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317">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318">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319">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31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320">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314">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31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1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2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2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2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2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2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24">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32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2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326">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327">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328">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32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330">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32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33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33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32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333">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33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33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334">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33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33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33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33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33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337">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33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339">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340">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34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342">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33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34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34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34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34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344">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345">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10" Type="http://schemas.openxmlformats.org/officeDocument/2006/relationships/hyperlink" Target="https://www.tajikistannews.net/news/279002654/kazakhstan-second-nuclear-power-plant-to-be-built-near-lake-balkhash" TargetMode="External"/><Relationship Id="rId11" Type="http://schemas.openxmlformats.org/officeDocument/2006/relationships/hyperlink" Target="https://energiesmedia.com/us-nuclear-startup-microreactor-milestone/" TargetMode="External"/><Relationship Id="rId12" Type="http://schemas.openxmlformats.org/officeDocument/2006/relationships/hyperlink" Target="https://www.rp.pl/europejski-kongres-gospodarczy/art44200721-bezpieczenstwo-i-energetyczny-miks-jutra" TargetMode="External"/><Relationship Id="rId13" Type="http://schemas.openxmlformats.org/officeDocument/2006/relationships/hyperlink" Target="https://www.tz.de/politik/irans-angereichertes-uran-als-verhandlungsmasse-russland-schaltet-sich-ein-trump-blockt-zr-94272688.html" TargetMode="External"/><Relationship Id="rId14" Type="http://schemas.openxmlformats.org/officeDocument/2006/relationships/hyperlink" Target="https://www.jpost.com/international/article-893769" TargetMode="External"/><Relationship Id="rId15" Type="http://schemas.openxmlformats.org/officeDocument/2006/relationships/hyperlink" Target="https://www.indiatoday.in/world/story/explained-why-the-us-may-struggle-to-extract-uranium-from-iran-2899711-2026-04-22?utm_source=rss" TargetMode="External"/><Relationship Id="rId16" Type="http://schemas.openxmlformats.org/officeDocument/2006/relationships/hyperlink" Target="https://www.breitbart.com/europe/2026/04/21/majority-of-germans-think-closing-all-nuclear-plants-was-mistake/" TargetMode="External"/><Relationship Id="rId17" Type="http://schemas.openxmlformats.org/officeDocument/2006/relationships/hyperlink" Target="https://www.investing.com/news/economy-news/first-commercial-fusion-plant-nears-construction-in-us-commonwealth-ceo-says-4627073" TargetMode="External"/><Relationship Id="rId18" Type="http://schemas.openxmlformats.org/officeDocument/2006/relationships/hyperlink" Target="https://www.powermag.com/reprocessing-gamble-could-drain-nuclear-waste-fund-raise-electricity-prices/" TargetMode="External"/><Relationship Id="rId19" Type="http://schemas.openxmlformats.org/officeDocument/2006/relationships/hyperlink" Target="https://www.prnewswire.com/news-releases/hycroft-mining-holding-corporation-issues-correction-to-press-release-dated-april-21-2026-302749307.html" TargetMode="External"/><Relationship Id="rId20" Type="http://schemas.openxmlformats.org/officeDocument/2006/relationships/hyperlink" Target="https://skillings.net/uranium-why-tech-giants-are-eyeing-direct-mining-partnerships-and-the-2026-outlook/" TargetMode="External"/><Relationship Id="rId21" Type="http://schemas.openxmlformats.org/officeDocument/2006/relationships/hyperlink" Target="https://skillings.net/domestic-uranium-milestone-uec-restarts-us-production-at-burke-hollow-isr-mine/" TargetMode="External"/><Relationship Id="rId22" Type="http://schemas.openxmlformats.org/officeDocument/2006/relationships/hyperlink" Target="https://skillings.net/uranium-uec-burke-hollow-update-timeline-and-key-risks/" TargetMode="External"/><Relationship Id="rId23" Type="http://schemas.openxmlformats.org/officeDocument/2006/relationships/hyperlink" Target="https://skillings.net/investor-magnet-myriad-uranium-targets-district-scale-discovery-at-copper-mountain/" TargetMode="External"/><Relationship Id="rId24" Type="http://schemas.openxmlformats.org/officeDocument/2006/relationships/hyperlink" Target="https://www.globenewswire.com/news-release/2026/04/21/3278394/0/en/NewHydrogen-Completes-Critical-Pre-Pilot-Plant-Technical-Validation.html" TargetMode="External"/><Relationship Id="rId25" Type="http://schemas.openxmlformats.org/officeDocument/2006/relationships/hyperlink" Target="https://oilprice.com/Energy/Energy-General/Kazakhstans-Critical-Mineral-Boom-Collides-With-State-Control.html" TargetMode="External"/><Relationship Id="rId26" Type="http://schemas.openxmlformats.org/officeDocument/2006/relationships/hyperlink" Target="https://www.dezeen.com/2026/04/21/atkinsrealis-nvidia-nuclear-powered-data-centres/" TargetMode="External"/><Relationship Id="rId27" Type="http://schemas.openxmlformats.org/officeDocument/2006/relationships/hyperlink" Target="https://wattsupwiththat.com/2026/04/21/wind-and-solar-focus-threaten-americas-and-south-africas-economy/" TargetMode="External"/><Relationship Id="rId28" Type="http://schemas.openxmlformats.org/officeDocument/2006/relationships/hyperlink" Target="https://www.ad-hoc-news.de/boerse/news/ueberblick/fortum-oyj-stock-fi0009007132-why-does-its-clean-energy-shift-matter/69231405" TargetMode="External"/><Relationship Id="rId29" Type="http://schemas.openxmlformats.org/officeDocument/2006/relationships/hyperlink" Target="https://qazinform.com/news/kazakhstan-slovenia-explore-nuclear-energy-partnership-65698c" TargetMode="External"/><Relationship Id="rId30" Type="http://schemas.openxmlformats.org/officeDocument/2006/relationships/hyperlink" Target="https://skillings.net/u-s-uranium-resurgence-inside-the-aurora-roadmap-and-the-push-for-domestic-fuel/" TargetMode="External"/><Relationship Id="rId31" Type="http://schemas.openxmlformats.org/officeDocument/2006/relationships/hyperlink" Target="https://www.roi-nj.com/2026/04/21/industry/energy-utilities/denham-capital-and-first-american-nuclear-partner-to-power-ai-and-hyperscale-data-centers/" TargetMode="External"/><Relationship Id="rId32" Type="http://schemas.openxmlformats.org/officeDocument/2006/relationships/hyperlink" Target="https://spaceq.ca/csmc-secures-1-2m-government-grant-for-nuclear-microreactor-manufacturing/" TargetMode="External"/><Relationship Id="rId33" Type="http://schemas.openxmlformats.org/officeDocument/2006/relationships/hyperlink" Target="https://tass.com/economy/2120203" TargetMode="External"/><Relationship Id="rId34" Type="http://schemas.openxmlformats.org/officeDocument/2006/relationships/hyperlink" Target="https://tass.com/economy/2120347" TargetMode="External"/><Relationship Id="rId35" Type="http://schemas.openxmlformats.org/officeDocument/2006/relationships/hyperlink" Target="https://fd.nl/politiek/1594010/eurocommissaris-hoekstra-eu-heeft-deltaplan-voor-energie-onafhankelijkheid-nodig" TargetMode="External"/><Relationship Id="rId36" Type="http://schemas.openxmlformats.org/officeDocument/2006/relationships/hyperlink" Target="https://renewableheatinghub.co.uk/government-moves-to-break-gas-electricity-link-but-will-households-see-the-benefit/" TargetMode="External"/><Relationship Id="rId37"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38" Type="http://schemas.openxmlformats.org/officeDocument/2006/relationships/hyperlink" Target="https://ceenergynews.com/finance/romania-us-financing-energy-projects/" TargetMode="External"/><Relationship Id="rId39" Type="http://schemas.openxmlformats.org/officeDocument/2006/relationships/hyperlink" Target="https://ceenergynews.com/nuclear/poland-france-nuclear-energy-cooperation/" TargetMode="External"/><Relationship Id="rId40" Type="http://schemas.openxmlformats.org/officeDocument/2006/relationships/hyperlink" Target="https://www.actionnetwork.com/politics/will-iran-surrender-enriched-uranium-stockpile-polymarket-predictions" TargetMode="External"/><Relationship Id="rId41" Type="http://schemas.openxmlformats.org/officeDocument/2006/relationships/hyperlink" Target="https://stratnewsglobal.com/united-states/trump-nudges-world-closer-to-nuclear-doomsday/" TargetMode="External"/><Relationship Id="rId42"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43" Type="http://schemas.openxmlformats.org/officeDocument/2006/relationships/hyperlink" Target="https://www.ans.org/news/2026-04-21/article-7964/kairos-power-breaks-ground-on-first-powerproducing-reactor-in-oak-ridge/" TargetMode="External"/><Relationship Id="rId44" Type="http://schemas.openxmlformats.org/officeDocument/2006/relationships/hyperlink" Target="https://telanganatoday.com/adani-power-expands-into-nuclear-sector-with-new-subsidiary" TargetMode="External"/><Relationship Id="rId45" Type="http://schemas.openxmlformats.org/officeDocument/2006/relationships/hyperlink" Target="https://uk.news.yahoo.com/mideast-war-lights-fire-under-142516408.html" TargetMode="External"/><Relationship Id="rId46" Type="http://schemas.openxmlformats.org/officeDocument/2006/relationships/hyperlink" Target="https://www.nucnet.org/news/russia-s-first-vver-toi-nuclear-plant-completes-pilot-operation-4-2-2026" TargetMode="External"/><Relationship Id="rId47" Type="http://schemas.openxmlformats.org/officeDocument/2006/relationships/hyperlink" Target="https://www.cityam.com/fossil-fuel-rollercoaster-government-plans-energy-price-shake-up-as-miliband-doubles-down-on-renewables/" TargetMode="External"/><Relationship Id="rId48" Type="http://schemas.openxmlformats.org/officeDocument/2006/relationships/hyperlink" Target="https://www.tradingview.com/news/tmx_newsfile:fd1a518b3094b:0-mineralrite-corporation-rite-reports-on-key-developments-for-the-first-quarter-of-2026/" TargetMode="External"/><Relationship Id="rId49" Type="http://schemas.openxmlformats.org/officeDocument/2006/relationships/hyperlink" Target="https://www.energize.co.za/article/geopolitics-could-accelerate-shift-to-domestic-power-generation-report-finds" TargetMode="External"/><Relationship Id="rId50" Type="http://schemas.openxmlformats.org/officeDocument/2006/relationships/hyperlink" Target="https://www.middleeasteye.net/live-blog/live-blog-update/eu-warn-against-early-nuclear-exits-effort-address-energy-crisis" TargetMode="External"/><Relationship Id="rId51" Type="http://schemas.openxmlformats.org/officeDocument/2006/relationships/hyperlink" Target="https://africabrief.substack.com/p/ghana-energy-minister-to-speak-at" TargetMode="External"/><Relationship Id="rId52" Type="http://schemas.openxmlformats.org/officeDocument/2006/relationships/hyperlink" Target="https://www.newsghana.com.gh/ghanas-24-hour-economy-dream-needs-a-power-source-that-never-blinks/" TargetMode="External"/><Relationship Id="rId53" Type="http://schemas.openxmlformats.org/officeDocument/2006/relationships/hyperlink" Target="https://interestingengineering.com/energy/us-kairos-breaks-ground-hermes-nuclear-reactor" TargetMode="External"/><Relationship Id="rId54" Type="http://schemas.openxmlformats.org/officeDocument/2006/relationships/hyperlink" Target="https://www.nucnet.org/news/europe-opens-state-aid-investigation-into-romania-s-plans-for-cernavoda-1-lifetime-extension-4-2-2026" TargetMode="External"/><Relationship Id="rId55"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56" Type="http://schemas.openxmlformats.org/officeDocument/2006/relationships/hyperlink" Target="https://www.mining-technology.com/news/centrus-contractor-uranium-plant-expansion-ohio/" TargetMode="External"/><Relationship Id="rId57" Type="http://schemas.openxmlformats.org/officeDocument/2006/relationships/hyperlink" Target="https://skillings.net/ai-energy-nexus-why-hyperscalers-are-becoming-minings-newest-financiers/" TargetMode="External"/><Relationship Id="rId58" Type="http://schemas.openxmlformats.org/officeDocument/2006/relationships/hyperlink" Target="https://www.fool.co.uk/2026/04/21/up-1164-heres-how-the-rolls-royce-share-price-might-keep-surging/" TargetMode="External"/><Relationship Id="rId59" Type="http://schemas.openxmlformats.org/officeDocument/2006/relationships/hyperlink" Target="https://qazinform.com/news/kostanay-may-become-future-site-for-npp-satkaliyev-554b2f" TargetMode="External"/><Relationship Id="rId60" Type="http://schemas.openxmlformats.org/officeDocument/2006/relationships/hyperlink" Target="https://skillings.net/investor-magnet-3-athabasca-juniors-positioned-for-the-next-uranium-ma-wave/" TargetMode="External"/><Relationship Id="rId61" Type="http://schemas.openxmlformats.org/officeDocument/2006/relationships/hyperlink" Target="https://techcrunch.com/2026/04/21/blue-energy-raises-380m-to-build-grid-scale-nuclear-reactors-in-shipyards/" TargetMode="External"/><Relationship Id="rId62" Type="http://schemas.openxmlformats.org/officeDocument/2006/relationships/hyperlink" Target="https://insideclimatenews.org/news/21042026/maryland-ratepayer-energy-bill-nuclear-subsidy/" TargetMode="External"/><Relationship Id="rId63" Type="http://schemas.openxmlformats.org/officeDocument/2006/relationships/hyperlink" Target="https://www.newswire.com/news/uranium-american-resources-inc-otc-uari-completes-definitive-share-22767282" TargetMode="External"/><Relationship Id="rId64" Type="http://schemas.openxmlformats.org/officeDocument/2006/relationships/hyperlink" Target="https://www.chinanews.net/news/279001449/india-nuclear-push-needs-parallel-power-play-to-hit-100-gw-goal-report" TargetMode="External"/><Relationship Id="rId65" Type="http://schemas.openxmlformats.org/officeDocument/2006/relationships/hyperlink" Target="https://cryptobriefing.com/us-iran-talks-stall-over-uranium-hormuz-access-20b-sanctions-relief/" TargetMode="External"/><Relationship Id="rId66" Type="http://schemas.openxmlformats.org/officeDocument/2006/relationships/hyperlink" Target="https://www.prnewswire.com/news-releases/blue-energy-raises-380m-to-build-worlds-first-project-financeable-nuclear-plant-302747537.html" TargetMode="External"/><Relationship Id="rId67" Type="http://schemas.openxmlformats.org/officeDocument/2006/relationships/hyperlink" Target="https://lanouvelletribune.info/2026/04/nucleaire-la-course-aux-armements-fait-trembler-laiea/" TargetMode="External"/><Relationship Id="rId68" Type="http://schemas.openxmlformats.org/officeDocument/2006/relationships/hyperlink" Target="https://www.tz.de/politik/exklusives-interview-welt-steht-vor-neuem-nuklearem-wettruesten-zr-94271164.html" TargetMode="External"/><Relationship Id="rId69" Type="http://schemas.openxmlformats.org/officeDocument/2006/relationships/hyperlink" Target="https://asiatimes.com/2026/04/iran-war-leaves-asian-nations-weighing-their-nuclear-options/" TargetMode="External"/><Relationship Id="rId70" Type="http://schemas.openxmlformats.org/officeDocument/2006/relationships/hyperlink" Target="https://www.scmp.com/economy/china-economy/article/3350847/chinas-vast-nuclear-power-sector-now-able-build-50-reactors-time?utm_source=rss_feed" TargetMode="External"/><Relationship Id="rId71" Type="http://schemas.openxmlformats.org/officeDocument/2006/relationships/hyperlink" Target="https://www.trend.az/casia/kazakhstan/4177054.html" TargetMode="External"/><Relationship Id="rId72" Type="http://schemas.openxmlformats.org/officeDocument/2006/relationships/hyperlink" Target="https://www.trend.az/casia/kazakhstan/4177000.html" TargetMode="External"/><Relationship Id="rId73" Type="http://schemas.openxmlformats.org/officeDocument/2006/relationships/hyperlink" Target="https://nuclear-news.net/2026/04/21/3-a-regulating-the-regulators-how-the-nuclear-power-industry-steers-the-nuclear-regulatory-commission/" TargetMode="External"/><Relationship Id="rId74" Type="http://schemas.openxmlformats.org/officeDocument/2006/relationships/hyperlink" Target="https://www.nucnet.org/news/unit-1-at-china-s-taipingling-nuclear-power-station-begins-commercial-operation-4-2-2026" TargetMode="External"/><Relationship Id="rId75" Type="http://schemas.openxmlformats.org/officeDocument/2006/relationships/hyperlink" Target="https://www.express.co.uk/finance/personalfinance/2196423/rachel-reeves-hikes-tax-new-energy-bills-move" TargetMode="External"/><Relationship Id="rId76" Type="http://schemas.openxmlformats.org/officeDocument/2006/relationships/hyperlink" Target="https://powerpeakdigest.com/adani-power-adds-second-nuclear-subsidiary-in-a-week/" TargetMode="External"/><Relationship Id="rId77" Type="http://schemas.openxmlformats.org/officeDocument/2006/relationships/hyperlink" Target="https://www.communicationstoday.co.in/atomic-impact-nuclear-powered-ai-infrastructure-could-be-indias-geopolitical-moat/" TargetMode="External"/><Relationship Id="rId78"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79" Type="http://schemas.openxmlformats.org/officeDocument/2006/relationships/hyperlink" Target="https://ontarioconstructionnews.com/bruce-power-saskpower-sign-mou-on-nuclear-development-in-saskatchewan" TargetMode="External"/><Relationship Id="rId80" Type="http://schemas.openxmlformats.org/officeDocument/2006/relationships/hyperlink" Target="https://www.theguardian.com/commentisfree/2026/apr/21/labours-green-energy-plan-legacy-nhs-ed-miliband" TargetMode="External"/><Relationship Id="rId81" Type="http://schemas.openxmlformats.org/officeDocument/2006/relationships/hyperlink" Target="https://cryptobriefing.com/trump-extracting-iranian-nuclear-material-will-be-difficult-time-consuming/" TargetMode="External"/><Relationship Id="rId82" Type="http://schemas.openxmlformats.org/officeDocument/2006/relationships/hyperlink" Target="https://japan-forward.com/one-nuclear-reactor-restarted-but-policy-gaps-remain/" TargetMode="External"/><Relationship Id="rId83" Type="http://schemas.openxmlformats.org/officeDocument/2006/relationships/hyperlink" Target="https://www.abendzeitung-muenchen.de/politik/umfrage-mehrheit-sieht-atomausstieg-kritisch-art-1126487" TargetMode="External"/><Relationship Id="rId84" Type="http://schemas.openxmlformats.org/officeDocument/2006/relationships/hyperlink" Target="https://kalkinemedia.com/au/stocks/gold/asx-200-gold-stock-surges-on-high-grade-discovery-buzz" TargetMode="External"/><Relationship Id="rId85" Type="http://schemas.openxmlformats.org/officeDocument/2006/relationships/hyperlink" Target="https://ca.news.yahoo.com/dumb-machine-promising-clean-energy-230947708.html" TargetMode="External"/><Relationship Id="rId86" Type="http://schemas.openxmlformats.org/officeDocument/2006/relationships/hyperlink" Target="https://www.zerohedge.com/energy/nuclear-co-plans-new-south-carolina-reactor" TargetMode="External"/><Relationship Id="rId87" Type="http://schemas.openxmlformats.org/officeDocument/2006/relationships/hyperlink" Target="https://www.japantimes.co.jp/news/2026/04/21/world/us-iran-talks-grip-hormuz-analysis/" TargetMode="External"/><Relationship Id="rId88" Type="http://schemas.openxmlformats.org/officeDocument/2006/relationships/hyperlink" Target="https://energiesmedia.com/nrc-reviews-ap1000-reactor-design/" TargetMode="External"/><Relationship Id="rId89" Type="http://schemas.openxmlformats.org/officeDocument/2006/relationships/hyperlink" Target="https://fortune.com/2026/04/20/iran-war-trump-diplomats-worry48-hours-ceasefire/" TargetMode="External"/><Relationship Id="rId90" Type="http://schemas.openxmlformats.org/officeDocument/2006/relationships/hyperlink" Target="https://www.gurufocus.com/news/8803705/fusion-fuel-htoo-explores-royalty-income-from-huemul-project" TargetMode="External"/><Relationship Id="rId91" Type="http://schemas.openxmlformats.org/officeDocument/2006/relationships/hyperlink" Target="https://betakit.com/canadian-strategic-missions-corporation-takes-one-small-step-to-support-life-on-the-moon/" TargetMode="External"/><Relationship Id="rId92" Type="http://schemas.openxmlformats.org/officeDocument/2006/relationships/hyperlink" Target="https://www.spectator.com.au/2026/04/australias-energy-problem-isnt-resources-its-strategy/" TargetMode="External"/><Relationship Id="rId93" Type="http://schemas.openxmlformats.org/officeDocument/2006/relationships/hyperlink" Target="https://climatechangedispatch.com/dome-facility-idaho-mini-nuclear-reactors-testing/" TargetMode="External"/><Relationship Id="rId94" Type="http://schemas.openxmlformats.org/officeDocument/2006/relationships/hyperlink" Target="https://nuz.uz/2026/04/20/glava-rosatoma-predstavil-peredovye-resheniya-na-vystavke-innoprom-czentralnaya-aziya/" TargetMode="External"/><Relationship Id="rId95" Type="http://schemas.openxmlformats.org/officeDocument/2006/relationships/hyperlink" Target="https://www.themoscowtimes.com/2026/04/20/russia-says-it-can-take-irans-enriched-uranium-will-that-happen-a92547" TargetMode="External"/><Relationship Id="rId96" Type="http://schemas.openxmlformats.org/officeDocument/2006/relationships/hyperlink" Target="https://www.rt.com/news/638774-iran-enriched-uranium-stockpile/?utm_source=rss&amp;utm_medium=rss&amp;utm_campaign=RSS" TargetMode="External"/><Relationship Id="rId97" Type="http://schemas.openxmlformats.org/officeDocument/2006/relationships/hyperlink" Target="https://skillings.net/skillings-mining-intelligence-the-1-5b-uranium-royalty-play-perus-copper-influx-investment-edition/" TargetMode="External"/><Relationship Id="rId98" Type="http://schemas.openxmlformats.org/officeDocument/2006/relationships/hyperlink" Target="https://www.benzinga.com/Opinion/26/04/51924278/china-private-sector-answer-to-nuclear-fusion-novafusionx" TargetMode="External"/><Relationship Id="rId99" Type="http://schemas.openxmlformats.org/officeDocument/2006/relationships/hyperlink" Target="https://tass.com/economy/2119857" TargetMode="External"/><Relationship Id="rId100" Type="http://schemas.openxmlformats.org/officeDocument/2006/relationships/hyperlink" Target="https://tass.com/politics/2119809" TargetMode="External"/><Relationship Id="rId101" Type="http://schemas.openxmlformats.org/officeDocument/2006/relationships/hyperlink" Target="https://tass.com/world/2119823" TargetMode="External"/><Relationship Id="rId102" Type="http://schemas.openxmlformats.org/officeDocument/2006/relationships/hyperlink" Target="https://tass.com/politics/2119799" TargetMode="External"/><Relationship Id="rId103" Type="http://schemas.openxmlformats.org/officeDocument/2006/relationships/hyperlink" Target="https://tass.com/economy/2119861" TargetMode="External"/><Relationship Id="rId104" Type="http://schemas.openxmlformats.org/officeDocument/2006/relationships/hyperlink" Target="https://tass.com/politics/2119825" TargetMode="External"/><Relationship Id="rId105" Type="http://schemas.openxmlformats.org/officeDocument/2006/relationships/hyperlink" Target="https://tass.com/economy/2119875" TargetMode="External"/><Relationship Id="rId106" Type="http://schemas.openxmlformats.org/officeDocument/2006/relationships/hyperlink" Target="https://www.aftenposten.no/meninger/debatt/i/e7GVpa/kjernekraftutvalget-derfor-kan-ikke-norge-bygge-kjernekraft-som-vi-bygget-oljeindustrien" TargetMode="External"/><Relationship Id="rId107" Type="http://schemas.openxmlformats.org/officeDocument/2006/relationships/hyperlink" Target="https://mining.com.au/investigations-launch-for-romanian-nuclear-plans/" TargetMode="External"/><Relationship Id="rId108" Type="http://schemas.openxmlformats.org/officeDocument/2006/relationships/hyperlink" Target="https://cryptobriefing.com/iran-condemns-us-actions-no-talks-likely-before-june-2026/" TargetMode="External"/><Relationship Id="rId109" Type="http://schemas.openxmlformats.org/officeDocument/2006/relationships/hyperlink" Target="https://tvpworld.com/92809651/pm-tusk-meets-macron-hails-france-as-polands-most-loyal-partner" TargetMode="External"/><Relationship Id="rId110" Type="http://schemas.openxmlformats.org/officeDocument/2006/relationships/hyperlink" Target="https://cryptobriefing.com/trump-claims-superior-iran-deal-market-reacts-to-hardline-stance/" TargetMode="External"/><Relationship Id="rId111" Type="http://schemas.openxmlformats.org/officeDocument/2006/relationships/hyperlink" Target="https://bitcoinworld.co.in/iran-us-nuclear-talks-islamabad-delegation/" TargetMode="External"/><Relationship Id="rId112" Type="http://schemas.openxmlformats.org/officeDocument/2006/relationships/hyperlink" Target="https://www.jdsupra.com/legalnews/ip-implications-of-nrc-s-proposed-new-2334074/" TargetMode="External"/><Relationship Id="rId113" Type="http://schemas.openxmlformats.org/officeDocument/2006/relationships/hyperlink" Target="https://www.newcivilengineer.com/latest/government-appears-to-leave-door-open-to-gigawatt-scale-nuclear-at-wylfa-20-04-2026/" TargetMode="External"/><Relationship Id="rId114" Type="http://schemas.openxmlformats.org/officeDocument/2006/relationships/hyperlink" Target="https://www.cotidianul.ro/stramtoarea-atu-sau-o-vulnerabilitate-pentru-iran/" TargetMode="External"/><Relationship Id="rId115" Type="http://schemas.openxmlformats.org/officeDocument/2006/relationships/hyperlink" Target="https://www.energylivenews.com/2026/04/20/sizewell-c-contract-supports-low-carbon-infrastructure-and-energy-security/" TargetMode="External"/><Relationship Id="rId116" Type="http://schemas.openxmlformats.org/officeDocument/2006/relationships/hyperlink" Target="https://www.etftrends.com/nuclear-energy-content-hub/why-epc-firms-key-to-nuclear-growth/" TargetMode="External"/><Relationship Id="rId117" Type="http://schemas.openxmlformats.org/officeDocument/2006/relationships/hyperlink" Target="https://www.prnewswire.com/news-releases/jaguar-uranium-to-participate-in-maxim-group-llcs-mining-the-industrial-supply-chain-conference-302747558.html" TargetMode="External"/><Relationship Id="rId118"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119" Type="http://schemas.openxmlformats.org/officeDocument/2006/relationships/hyperlink" Target="https://time.kz/articles/zloba/2026/04/20/kak-minimum-tri-aes-za-chetvert-veka" TargetMode="External"/><Relationship Id="rId120" Type="http://schemas.openxmlformats.org/officeDocument/2006/relationships/hyperlink" Target="https://www.analyticsinsight.net/ipo/ipo-news-x-energys-936-million-ipo-eyes-energy-boom-nhps-708-million-issue-gains-attention" TargetMode="External"/><Relationship Id="rId121" Type="http://schemas.openxmlformats.org/officeDocument/2006/relationships/hyperlink" Target="https://www.aol.com/finance/diablo-canyon-nuclear-power-plant-235902729.html" TargetMode="External"/><Relationship Id="rId122" Type="http://schemas.openxmlformats.org/officeDocument/2006/relationships/hyperlink" Target="https://www.ndtv.com/world-news/us-iran-war-donald-trump-enriched-uranium-us-wants-irans-nuclear-dust-the-legacy-of-american-uranium-diplomacy-11383709#publisher=newsstand" TargetMode="External"/><Relationship Id="rId123" Type="http://schemas.openxmlformats.org/officeDocument/2006/relationships/hyperlink" Target="https://www.eenews.net/articles/qa-kairos-powers-decisive-step-forward-for-us-nuclear-power/" TargetMode="External"/><Relationship Id="rId124" Type="http://schemas.openxmlformats.org/officeDocument/2006/relationships/hyperlink" Target="https://www.eenews.net/articles/nrc-members-face-house-oversight-hearing/" TargetMode="External"/><Relationship Id="rId125"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126" Type="http://schemas.openxmlformats.org/officeDocument/2006/relationships/hyperlink" Target="https://www.eenews.net/articles/how-the-iran-war-set-beijing-up-for-global-clean-energy-dominance/" TargetMode="External"/><Relationship Id="rId127" Type="http://schemas.openxmlformats.org/officeDocument/2006/relationships/hyperlink" Target="https://www.ans.org/news/article-7949/cnl-to-manufacture-test-bundles-of-thoriumbased-fuel/" TargetMode="External"/><Relationship Id="rId128" Type="http://schemas.openxmlformats.org/officeDocument/2006/relationships/hyperlink" Target="https://www.india.com/news/world/why-does-trump-so-badly-want-to-possess-irans-uranium-united-states-nuclear-bomb-radioactive-energy-fission-uranium-235-electricity-8387677/" TargetMode="External"/><Relationship Id="rId129" Type="http://schemas.openxmlformats.org/officeDocument/2006/relationships/hyperlink" Target="https://www.nucnet.org/news/bruce-power-to-share-nuclear-expertise-as-saskpower-evaluates-reactor-technologies-4-1-2026" TargetMode="External"/><Relationship Id="rId130" Type="http://schemas.openxmlformats.org/officeDocument/2006/relationships/hyperlink" Target="https://www.zerohedge.com/energy/these-are-countries-building-most-nuclear-power" TargetMode="External"/><Relationship Id="rId131" Type="http://schemas.openxmlformats.org/officeDocument/2006/relationships/hyperlink" Target="https://www.aol.com/articles/trump-pushes-energy-dominance-3-133500829.html" TargetMode="External"/><Relationship Id="rId132"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133" Type="http://schemas.openxmlformats.org/officeDocument/2006/relationships/hyperlink" Target="https://tass.com/world/2119429" TargetMode="External"/><Relationship Id="rId134" Type="http://schemas.openxmlformats.org/officeDocument/2006/relationships/hyperlink" Target="https://www.dailyrecord.co.uk/news/uk-world-news/trump-reportedly-mulls-iran-nuclear-37043509" TargetMode="External"/><Relationship Id="rId135" Type="http://schemas.openxmlformats.org/officeDocument/2006/relationships/hyperlink" Target="https://tass.com/world/2119419" TargetMode="External"/><Relationship Id="rId136" Type="http://schemas.openxmlformats.org/officeDocument/2006/relationships/hyperlink" Target="https://tass.com/economy/2119599" TargetMode="External"/><Relationship Id="rId137" Type="http://schemas.openxmlformats.org/officeDocument/2006/relationships/hyperlink" Target="https://tass.com/world/2119569" TargetMode="External"/><Relationship Id="rId138" Type="http://schemas.openxmlformats.org/officeDocument/2006/relationships/hyperlink" Target="https://skillings.net/skillings-mining-intelligence-the-1-5b-uranium-consolidation-perus-copper-injection-april-20-2026/" TargetMode="External"/><Relationship Id="rId139" Type="http://schemas.openxmlformats.org/officeDocument/2006/relationships/hyperlink" Target="https://www.qubesmagazine.com.ng/2026/04/iran-rejects-uranium-transfer-claims-us-talks.html" TargetMode="External"/><Relationship Id="rId140" Type="http://schemas.openxmlformats.org/officeDocument/2006/relationships/hyperlink" Target="https://www.power-technology.com/news/sweden-backs-nuclear-expansion-plan/" TargetMode="External"/><Relationship Id="rId141" Type="http://schemas.openxmlformats.org/officeDocument/2006/relationships/hyperlink" Target="https://www.livemint.com/news/world/no-stage-of-current-or-previous-negotiations-iran-fm-spokesperson-rejects-talks-over-enriched-uranium-stockpiles-11776680966494.html" TargetMode="External"/><Relationship Id="rId142" Type="http://schemas.openxmlformats.org/officeDocument/2006/relationships/hyperlink" Target="https://financialpost.com/globe-newswire/morocco-strategic-minerals-corp-announces-district-scale-option-agreement-in-moroccos-western-high-atlas" TargetMode="External"/><Relationship Id="rId143" Type="http://schemas.openxmlformats.org/officeDocument/2006/relationships/hyperlink" Target="https://dailyreport.ng/iran-may-skip-us-talks-in-pakistan-as-tensions-deepen-over-naval-blockade/" TargetMode="External"/><Relationship Id="rId144" Type="http://schemas.openxmlformats.org/officeDocument/2006/relationships/hyperlink" Target="https://www.presse-citron.net/guerre-emmanuel-macron-va-parler-nucleaire-avec-la-pologne-et-va-faire-une-offre/" TargetMode="External"/><Relationship Id="rId145" Type="http://schemas.openxmlformats.org/officeDocument/2006/relationships/hyperlink" Target="https://www.etftrends.com/nuclear-energy-content-hub/regulatory-breakthroughs-unlocked-u-s-nuclear/" TargetMode="External"/><Relationship Id="rId146" Type="http://schemas.openxmlformats.org/officeDocument/2006/relationships/hyperlink" Target="https://spotmedia.ro/en/news/business/romania-secures-e2-billion-in-us-funding-for-energy-and-infrastructure-nazares-message-to-investors" TargetMode="External"/><Relationship Id="rId147" Type="http://schemas.openxmlformats.org/officeDocument/2006/relationships/hyperlink" Target="https://thesun.ng/iran-rejects-claims-of-uranium-transfer-talks-with-us/" TargetMode="External"/><Relationship Id="rId148" Type="http://schemas.openxmlformats.org/officeDocument/2006/relationships/hyperlink" Target="https://finance.yahoo.com/sectors/energy/articles/bwxt-bolsters-american-nuclear-manufacturing-113000307.html" TargetMode="External"/><Relationship Id="rId149" Type="http://schemas.openxmlformats.org/officeDocument/2006/relationships/hyperlink" Target="https://www.zfenglish.com/banks-insurance/romania-secures-eur2b-funding-from-world-bank-group-23130576" TargetMode="External"/><Relationship Id="rId150" Type="http://schemas.openxmlformats.org/officeDocument/2006/relationships/hyperlink" Target="https://www.ilgiornale.it/news/politica-economica/sole-portata-mano-l-esperienza-fusione-nucleare-2653560.html" TargetMode="External"/><Relationship Id="rId151" Type="http://schemas.openxmlformats.org/officeDocument/2006/relationships/hyperlink" Target="https://www.prnewswire.com/news-releases/centrus-energy-selects-geiger-brothers-as-construction-contractor-for-major-uranium-enrichment-plant-expansion-302747129.html" TargetMode="External"/><Relationship Id="rId152" Type="http://schemas.openxmlformats.org/officeDocument/2006/relationships/hyperlink" Target="https://canada.constructconnect.com/dcn/news/resource/2026/04/energy-alberta-bruce-power-partner-on-nuclear-energy-project-in-alberta" TargetMode="External"/><Relationship Id="rId153" Type="http://schemas.openxmlformats.org/officeDocument/2006/relationships/hyperlink" Target="https://www.iltempo.it/politica/2026/04/20/news/gilberto-pichetto-fratin-energia-prezzi-gas-strategia-bollette-costi-ets-meccanismo-nucleare-47348062/" TargetMode="External"/><Relationship Id="rId154" Type="http://schemas.openxmlformats.org/officeDocument/2006/relationships/hyperlink" Target="https://www.zerohedge.com/geopolitical/cracks-appear-climate-consensus-germanys-energy-minister-admits-renewables-are-ruining" TargetMode="External"/><Relationship Id="rId155"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156" Type="http://schemas.openxmlformats.org/officeDocument/2006/relationships/hyperlink" Target="https://cardinalnews.org/2026/04/20/after-years-of-development-bwx-technologies-hopes-to-prove-triso-nuclear-fuels-value/" TargetMode="External"/><Relationship Id="rId157" Type="http://schemas.openxmlformats.org/officeDocument/2006/relationships/hyperlink" Target="https://www.onr.org.uk/news/all-news/2026/04/onr-delegation-attends-vienna-convention-on-nuclear-safety" TargetMode="External"/><Relationship Id="rId158" Type="http://schemas.openxmlformats.org/officeDocument/2006/relationships/hyperlink" Target="https://trak.in/stories/adani-group-launches-new-company-to-generate-nuclear-energy/" TargetMode="External"/><Relationship Id="rId159" Type="http://schemas.openxmlformats.org/officeDocument/2006/relationships/hyperlink" Target="https://www.ilgiornale.it/news/politica-economica/cnpr-forum-famiglie-e-imprese-sotto-pressione-i-costi-2653525.html" TargetMode="External"/><Relationship Id="rId160" Type="http://schemas.openxmlformats.org/officeDocument/2006/relationships/hyperlink" Target="https://www.rp.pl/europejski-kongres-gospodarczy/art44187521-trzy-kluczowe-pytania-w-sprawie-budowy-elektrowni-jadrowej-w-polsce" TargetMode="External"/><Relationship Id="rId161" Type="http://schemas.openxmlformats.org/officeDocument/2006/relationships/hyperlink" Target="https://www.ilgiornale.it/news/politica-economica/sicurezza-corre-sul-filo-l-intervista-ministro-pichetto-2653360.html" TargetMode="External"/><Relationship Id="rId162" Type="http://schemas.openxmlformats.org/officeDocument/2006/relationships/hyperlink" Target="https://businesspost.ng/world/ryan-collyer-reveals-reasons-behind-africas-significant-energy-deficit/" TargetMode="External"/><Relationship Id="rId163" Type="http://schemas.openxmlformats.org/officeDocument/2006/relationships/hyperlink" Target="https://www.tagesschau.de/investigativ/mini-akw-umweltministerium-100.html" TargetMode="External"/><Relationship Id="rId164" Type="http://schemas.openxmlformats.org/officeDocument/2006/relationships/hyperlink" Target="https://cryptobriefing.com/iran-nuclear-program-gaps-unresolved-april-30-enrichment-deadline-in-doubt/" TargetMode="External"/><Relationship Id="rId165" Type="http://schemas.openxmlformats.org/officeDocument/2006/relationships/hyperlink" Target="https://taz.de/Atomkraft-weltwelt/!6172094/" TargetMode="External"/><Relationship Id="rId166" Type="http://schemas.openxmlformats.org/officeDocument/2006/relationships/hyperlink" Target="https://www.electronicsforu.com/news/autonomous-robot-for-nuclear-inspection" TargetMode="External"/><Relationship Id="rId167" Type="http://schemas.openxmlformats.org/officeDocument/2006/relationships/hyperlink" Target="https://kalkinemedia.com/au/stocks/energy/is-atomic-eagle-entering-a-new-leadership-era" TargetMode="External"/><Relationship Id="rId168"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169" Type="http://schemas.openxmlformats.org/officeDocument/2006/relationships/hyperlink" Target="https://www.thehindubusinessline.com/companies/adani-power-steps-into-nuclear-energy-with-new-subsidiary-cmael/article70883055.ece" TargetMode="External"/><Relationship Id="rId170" Type="http://schemas.openxmlformats.org/officeDocument/2006/relationships/hyperlink" Target="https://english.aawsat.com/features/5264385-allies-fear-rushed-us%E2%80%93iran-framework-deal-could-backfire-leaving-technical" TargetMode="External"/><Relationship Id="rId171" Type="http://schemas.openxmlformats.org/officeDocument/2006/relationships/hyperlink" Target="https://www.nzz.ch/meinung/die-tragik-der-kernenergie-sie-kam-zu-spaet-und-zu-frueh-ld.1933828" TargetMode="External"/><Relationship Id="rId172" Type="http://schemas.openxmlformats.org/officeDocument/2006/relationships/hyperlink" Target="https://www.straitstimes.com/singapore/environment/nea-us-nuclear-commission-sign-agreement-to-enhance-singapores-nuclear-safety-capabilities" TargetMode="External"/><Relationship Id="rId173" Type="http://schemas.openxmlformats.org/officeDocument/2006/relationships/hyperlink" Target="https://www.channelnewsasia.com/singapore/nea-us-nuclear-regulatory-commission-safety-capabilities-6067186" TargetMode="External"/><Relationship Id="rId174" Type="http://schemas.openxmlformats.org/officeDocument/2006/relationships/hyperlink" Target="https://www.observer24.com.na/paladin-lifts-langer-heinrich-output-forecast/" TargetMode="External"/><Relationship Id="rId175" Type="http://schemas.openxmlformats.org/officeDocument/2006/relationships/hyperlink" Target="https://skillings.net/silver-mountain-resources-advances-toward-production-at-reliquias-mine-on-track-for-q3-2026-restart/" TargetMode="External"/><Relationship Id="rId176" Type="http://schemas.openxmlformats.org/officeDocument/2006/relationships/hyperlink" Target="https://njbiz.com/nj-nuclear-expansion-energy-future-costs/" TargetMode="External"/><Relationship Id="rId177" Type="http://schemas.openxmlformats.org/officeDocument/2006/relationships/hyperlink" Target="https://en.clickpetroleoegas.com.br/while-nuclear-energy-projects-typically-take-more-than-a-decade-france-has-built-a-system-over-the-years-where-about-70-of-electricity-comes-fpsv/" TargetMode="External"/><Relationship Id="rId178" Type="http://schemas.openxmlformats.org/officeDocument/2006/relationships/hyperlink" Target="https://themarketonline.com.au/pioneer-finally-gets-us-state-approval-to-reopen-historic-springfield-mine-road-at-north-pine-2026-04-20/" TargetMode="External"/><Relationship Id="rId179" Type="http://schemas.openxmlformats.org/officeDocument/2006/relationships/hyperlink" Target="https://cryptobriefing.com/iran-uranium-enrichment-deal-uncertain-as-april-21-ceasefire-deadline-nears/" TargetMode="External"/><Relationship Id="rId180" Type="http://schemas.openxmlformats.org/officeDocument/2006/relationships/hyperlink" Target="https://au.finance.yahoo.com/news/atomic-eagle-reshapes-board-uranium-022100712.html" TargetMode="External"/><Relationship Id="rId181" Type="http://schemas.openxmlformats.org/officeDocument/2006/relationships/hyperlink" Target="https://blogs.duanemorris.com/vietnam/2026/04/20/vietnams-ninh-thuan-2-nuclear-power-project/" TargetMode="External"/><Relationship Id="rId182" Type="http://schemas.openxmlformats.org/officeDocument/2006/relationships/hyperlink" Target="https://skillings.net/uranium-royalty-corps-1-5b-play-why-the-sweetwater-acquisition-is-a-game-changer/" TargetMode="External"/><Relationship Id="rId183" Type="http://schemas.openxmlformats.org/officeDocument/2006/relationships/hyperlink" Target="https://www.deccanchronicle.com/world/liveiran-not-planning-to-attend-talks-with-us-in-pakistan-1951582" TargetMode="External"/><Relationship Id="rId184" Type="http://schemas.openxmlformats.org/officeDocument/2006/relationships/hyperlink" Target="https://eu.36kr.com/en/p/3773456925377026" TargetMode="External"/><Relationship Id="rId185" Type="http://schemas.openxmlformats.org/officeDocument/2006/relationships/hyperlink" Target="https://oilprice.com/Alternative-Energy/Nuclear-Power/India-Adds-a-new-Nuke-To-Its-Fleet.html" TargetMode="External"/><Relationship Id="rId186" Type="http://schemas.openxmlformats.org/officeDocument/2006/relationships/hyperlink" Target="https://stockhead.com.au/stockhead-tv/long-shortz/long-shortz-with-american-uranium-fresh-funding-to-fuel-us-push/" TargetMode="External"/><Relationship Id="rId187"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188" Type="http://schemas.openxmlformats.org/officeDocument/2006/relationships/hyperlink" Target="https://skillings.net/unlocking-the-athabasca-why-2026-is-the-year-for-uranium-exploration-breakthroughs/" TargetMode="External"/><Relationship Id="rId189" Type="http://schemas.openxmlformats.org/officeDocument/2006/relationships/hyperlink" Target="https://www.israelhayom.com/2026/04/19/iran-agrees-to-hand-over-enriched-uranium-but-not-to-the-us/" TargetMode="External"/><Relationship Id="rId190" Type="http://schemas.openxmlformats.org/officeDocument/2006/relationships/hyperlink" Target="https://cryptobriefing.com/iranian-nuclear-scientist-assassinations-raise-black-market-uranium-fears/" TargetMode="External"/><Relationship Id="rId191" Type="http://schemas.openxmlformats.org/officeDocument/2006/relationships/hyperlink" Target="https://cryptobriefing.com/iran-uranium-surrender-faces-unprecedented-us-challenge-by-april-2026-wsj/" TargetMode="External"/><Relationship Id="rId192" Type="http://schemas.openxmlformats.org/officeDocument/2006/relationships/hyperlink" Target="https://neutronbytes.com/2026/04/19/uk-rolls-royce-sign-deal-for-three-smrs-at-wylfa/" TargetMode="External"/><Relationship Id="rId193" Type="http://schemas.openxmlformats.org/officeDocument/2006/relationships/hyperlink" Target="https://skillings.net/uranium-stocks-2026-top-3-producers-market-drivers-and-outlook/" TargetMode="External"/><Relationship Id="rId194" Type="http://schemas.openxmlformats.org/officeDocument/2006/relationships/hyperlink" Target="https://www.zeit.de/politik/2026-04/80-jahre-zeit-ursula-von-der-leyen-europa-hamburg-eu-kommissionspraesidentin-giovanni-di-lorenzo" TargetMode="External"/><Relationship Id="rId195" Type="http://schemas.openxmlformats.org/officeDocument/2006/relationships/hyperlink" Target="https://www.albawaba.com/ar/%D8%A3%D8%AE%D8%A8%D8%A7%D8%B1/%D9%85%D9%81%D8%A7%D9%88%D8%B6%D8%A7%D8%AA-%D9%88%D8%A7%D8%B4%D9%86%D8%B7%D9%86-20-%D9%85%D9%84%D9%8A%D8%A7%D8%B1-%D8%AF%D9%88%D9%84%D8%A7%D8%B1-%D9%85%D9%82%D8%A7%D8%A8%D9%84-1625786" TargetMode="External"/><Relationship Id="rId196" Type="http://schemas.openxmlformats.org/officeDocument/2006/relationships/hyperlink" Target="https://skillings.net/ai-energy-nexus-what-it-is-why-it-matters-2026-outlook-2/" TargetMode="External"/><Relationship Id="rId197" Type="http://schemas.openxmlformats.org/officeDocument/2006/relationships/hyperlink" Target="https://www.zerohedge.com/energy/uranium-supply-crunch-worsens-amid-kazakhstans-plan-strategic-reserve" TargetMode="External"/><Relationship Id="rId198" Type="http://schemas.openxmlformats.org/officeDocument/2006/relationships/hyperlink" Target="https://eastasiaforum.org/2026/04/19/japans-nuclear-revival-is-more-wishful-thinking-than-reality/" TargetMode="External"/><Relationship Id="rId199" Type="http://schemas.openxmlformats.org/officeDocument/2006/relationships/hyperlink" Target="https://indianexpress.com/article/explained/explained-sci-tech/india-fast-breeder-nuclear-reactor-kalpakkam-thorium-npcil-10645068/" TargetMode="External"/><Relationship Id="rId200" Type="http://schemas.openxmlformats.org/officeDocument/2006/relationships/hyperlink" Target="https://tass.com/world/2119293" TargetMode="External"/><Relationship Id="rId201" Type="http://schemas.openxmlformats.org/officeDocument/2006/relationships/hyperlink" Target="https://www.bahrainnews.net/news/278997731/explainer-as-ceasefire-nears-expiry-what-divides-iran-and-us" TargetMode="External"/><Relationship Id="rId202" Type="http://schemas.openxmlformats.org/officeDocument/2006/relationships/hyperlink" Target="https://www.larazon.es/tecnologia-consumo/ciencia/ee-uu-levanta-cupula-nuclear-gigante-probar-microrreactor-futuro_2026041969dcb1de9e87c91dbff2b12e.html" TargetMode="External"/><Relationship Id="rId203" Type="http://schemas.openxmlformats.org/officeDocument/2006/relationships/hyperlink" Target="https://cryptobriefing.com/trump-accuses-iran-of-ceasefire-breach-impacting-uranium-market-expectations/" TargetMode="External"/><Relationship Id="rId204" Type="http://schemas.openxmlformats.org/officeDocument/2006/relationships/hyperlink" Target="https://readthejoe.com/economy/energy-crisis-upends-renewables-as-iran-conflict-drives-global-power-shift/" TargetMode="External"/><Relationship Id="rId205" Type="http://schemas.openxmlformats.org/officeDocument/2006/relationships/hyperlink" Target="https://www.southasiamonitor.org/perspective/human-control-and-indias-nuclear-doctrine-age-ai-significance-unga-resolution-8023" TargetMode="External"/><Relationship Id="rId206" Type="http://schemas.openxmlformats.org/officeDocument/2006/relationships/hyperlink" Target="https://telanganatoday.com/india-targets-100-gw-nuclear-power-capacity-by-2047" TargetMode="External"/><Relationship Id="rId207" Type="http://schemas.openxmlformats.org/officeDocument/2006/relationships/hyperlink" Target="https://telanganatoday.com/india-closer-to-expanding-its-nuclear-fuel-base-report" TargetMode="External"/><Relationship Id="rId208" Type="http://schemas.openxmlformats.org/officeDocument/2006/relationships/hyperlink" Target="https://interestingengineering.com/energy/thorium-based-nuclear-reactor-fuel-advances" TargetMode="External"/><Relationship Id="rId209" Type="http://schemas.openxmlformats.org/officeDocument/2006/relationships/hyperlink" Target="https://lenta.ru/news/2026/04/19/raskryta-zavisimost-evropy-ot-rossiyskogo-yadernogo-topliva/" TargetMode="External"/><Relationship Id="rId210" Type="http://schemas.openxmlformats.org/officeDocument/2006/relationships/hyperlink" Target="https://www.independent.co.uk/news/world/middle-east/iran-war-peace-deal-trump-b2960560.html" TargetMode="External"/><Relationship Id="rId211" Type="http://schemas.openxmlformats.org/officeDocument/2006/relationships/hyperlink" Target="https://www.businesstoday.in/latest/story/bt-explainer-why-reliance-adani-are-banking-on-nuclear-fusion-reactors-over-thorium-526376-2026-04-19?utm_source=rssfeed" TargetMode="External"/><Relationship Id="rId212" Type="http://schemas.openxmlformats.org/officeDocument/2006/relationships/hyperlink" Target="https://www.leaders-mena.com/us-iran-deal-hangs-in-balance-despite-progress-in-talks/" TargetMode="External"/><Relationship Id="rId213" Type="http://schemas.openxmlformats.org/officeDocument/2006/relationships/hyperlink" Target="https://www.globalbankingandfinance.com/analysis-allies-fear-rushed-us-iran-framework-deal-backfire/" TargetMode="External"/><Relationship Id="rId214" Type="http://schemas.openxmlformats.org/officeDocument/2006/relationships/hyperlink" Target="https://www.politico.com/news/2026/04/18/japan-nuclear-fukushima-energy-00816474?utm_source=RSS_Feed&amp;utm_medium=RSS&amp;utm_campaign=RSS_Syndication" TargetMode="External"/><Relationship Id="rId215" Type="http://schemas.openxmlformats.org/officeDocument/2006/relationships/hyperlink" Target="https://cryptobriefing.com/iranian-president-asserts-nuclear-rights-impacting-april-enrichment-deal-odds/" TargetMode="External"/><Relationship Id="rId216" Type="http://schemas.openxmlformats.org/officeDocument/2006/relationships/hyperlink" Target="https://cryptobriefing.com/iran-rejects-us-demand-to-transfer-enriched-nuclear-material/" TargetMode="External"/><Relationship Id="rId217" Type="http://schemas.openxmlformats.org/officeDocument/2006/relationships/hyperlink" Target="https://www.sentinelassam.com/more-news/international/nuclear-power-key-to-indias-energy-independence-former-us-energy-secretary" TargetMode="External"/><Relationship Id="rId218" Type="http://schemas.openxmlformats.org/officeDocument/2006/relationships/hyperlink" Target="https://www.24newshd.tv/19-Apr-2026/russia-offers-assist-transfer-iran-s-enriched-uranium" TargetMode="External"/><Relationship Id="rId219" Type="http://schemas.openxmlformats.org/officeDocument/2006/relationships/hyperlink" Target="https://tekno.sindonews.com/read/1697789/613/as-dan-iran-punya-data-yang-bertentangan-soal-uranium-1776564241" TargetMode="External"/><Relationship Id="rId220" Type="http://schemas.openxmlformats.org/officeDocument/2006/relationships/hyperlink" Target="https://www.theborneopost.com/2026/04/19/nuclear-energy-is-malaysia-prepared-for-the-next-step-in-power-generation/" TargetMode="External"/><Relationship Id="rId221" Type="http://schemas.openxmlformats.org/officeDocument/2006/relationships/hyperlink" Target="https://www.koat.com/article/ben-ray-lujan-new-mexico-uranium-chama-basin/71060941" TargetMode="External"/><Relationship Id="rId222" Type="http://schemas.openxmlformats.org/officeDocument/2006/relationships/hyperlink" Target="https://www.riauone.com/global/CCTE--amp--CNL-Initiate-Fabrication-of-Thorium-Based-ANEEL-Fuel-for-Commercial-Reactor-Demonstration" TargetMode="External"/><Relationship Id="rId223" Type="http://schemas.openxmlformats.org/officeDocument/2006/relationships/hyperlink" Target="https://www.investing.com/news/economy-news/why-uranium-is-reemerging-as-a-strategic-commodity-4622180" TargetMode="External"/><Relationship Id="rId224" Type="http://schemas.openxmlformats.org/officeDocument/2006/relationships/hyperlink" Target="https://pakobserver.net/has-iran-picked-pakistan-to-handle-enriched-uranium-transfer-amid-negotiations-with-us/" TargetMode="External"/><Relationship Id="rId225" Type="http://schemas.openxmlformats.org/officeDocument/2006/relationships/hyperlink" Target="https://sigmaearth.com/us-to-bring-back-irans-enriched-uranium-trump-tells-reuters/?utm_source=rss&amp;utm_medium=rss&amp;utm_campaign=us-to-bring-back-irans-enriched-uranium-trump-tells-reuters" TargetMode="External"/><Relationship Id="rId226" Type="http://schemas.openxmlformats.org/officeDocument/2006/relationships/hyperlink" Target="https://skillings.net/geopolitics-of-uranium-navigating-the-2026-structural-deficit/" TargetMode="External"/><Relationship Id="rId227" Type="http://schemas.openxmlformats.org/officeDocument/2006/relationships/hyperlink" Target="https://www.zerohedge.com/energy/senate-bill-wants-commercial-reactors-federal-land" TargetMode="External"/><Relationship Id="rId228" Type="http://schemas.openxmlformats.org/officeDocument/2006/relationships/hyperlink" Target="https://www.iranherald.com/news/278996728/russia-keeping-iran-uranium-offer-on-table-rosatom-ceo" TargetMode="External"/><Relationship Id="rId229" Type="http://schemas.openxmlformats.org/officeDocument/2006/relationships/hyperlink" Target="https://tass.com/economy/2119175" TargetMode="External"/><Relationship Id="rId230" Type="http://schemas.openxmlformats.org/officeDocument/2006/relationships/hyperlink" Target="https://cryptobriefing.com/trump-sets-end-of-day-deadline-for-iran-uranium-negotiations/" TargetMode="External"/><Relationship Id="rId231" Type="http://schemas.openxmlformats.org/officeDocument/2006/relationships/hyperlink" Target="https://cryptobriefing.com/russia-open-to-removing-irans-enriched-uranium-stockpile-says-rosatom-ceo/" TargetMode="External"/><Relationship Id="rId232" Type="http://schemas.openxmlformats.org/officeDocument/2006/relationships/hyperlink" Target="https://skillings.net/smrs-the-scalable-solution-for-24-7-data-center-power/" TargetMode="External"/><Relationship Id="rId233" Type="http://schemas.openxmlformats.org/officeDocument/2006/relationships/hyperlink" Target="https://news.abplive.com/news/world/non-starter-iran-refuses-uranium-transfer-snubs-face-to-face-talks-with-us-1837323" TargetMode="External"/><Relationship Id="rId234" Type="http://schemas.openxmlformats.org/officeDocument/2006/relationships/hyperlink" Target="https://www.yenivatan.at/nukleer-enerji-smr-yeniden-gundeme/" TargetMode="External"/><Relationship Id="rId235" Type="http://schemas.openxmlformats.org/officeDocument/2006/relationships/hyperlink" Target="https://skillings.net/us-ban-on-russian-enriched-uranium-implications-for-global-nuclear-supply/" TargetMode="External"/><Relationship Id="rId236" Type="http://schemas.openxmlformats.org/officeDocument/2006/relationships/hyperlink" Target="https://skillings.net/uranium-price-forecast-2026-why-spot-prices-are-pushing-100/" TargetMode="External"/><Relationship Id="rId237" Type="http://schemas.openxmlformats.org/officeDocument/2006/relationships/hyperlink" Target="https://www.tz.de/politik/irans-uran-als-hebel-china-gewinnt-einfluss-in-der-krise-zr-94268024.html" TargetMode="External"/><Relationship Id="rId238" Type="http://schemas.openxmlformats.org/officeDocument/2006/relationships/hyperlink" Target="https://propakistani.pk/2026/04/18/has-iran-decided-to-transfer-its-uranium-stockpile-to-pakistan/" TargetMode="External"/><Relationship Id="rId239" Type="http://schemas.openxmlformats.org/officeDocument/2006/relationships/hyperlink" Target="https://skillings.net/cameco-secures-2-8b-uranium-supply-agreement-with-india/" TargetMode="External"/><Relationship Id="rId240" Type="http://schemas.openxmlformats.org/officeDocument/2006/relationships/hyperlink" Target="https://nuclear-news.net/2026/04/18/2-b1-targeting-nuclear-power/" TargetMode="External"/><Relationship Id="rId241" Type="http://schemas.openxmlformats.org/officeDocument/2006/relationships/hyperlink" Target="https://www.constructionowners.com/news/texas-350m-nuclear-fund" TargetMode="External"/><Relationship Id="rId242" Type="http://schemas.openxmlformats.org/officeDocument/2006/relationships/hyperlink" Target="https://skillings.net/uec-restarts-burke-hollow-project-first-new-us-isr-uranium-mine-in-a-decade/" TargetMode="External"/><Relationship Id="rId243" Type="http://schemas.openxmlformats.org/officeDocument/2006/relationships/hyperlink" Target="https://mybroadband.co.za/news/energy/641109-eskoms-nuclear-power-plan-faces-a-challenge.html" TargetMode="External"/><Relationship Id="rId244" Type="http://schemas.openxmlformats.org/officeDocument/2006/relationships/hyperlink" Target="https://www.middleeasteye.net/live-blog/live-blog-update/russia-ready-help-removal-enriched-uranium-iran" TargetMode="External"/><Relationship Id="rId245" Type="http://schemas.openxmlformats.org/officeDocument/2006/relationships/hyperlink" Target="https://www.newarab.com/news/china-could-take-control-irans-enriched-uranium" TargetMode="External"/><Relationship Id="rId246" Type="http://schemas.openxmlformats.org/officeDocument/2006/relationships/hyperlink" Target="https://www.timesfreepress.com/news/2026/apr/18/iran-war-energy-shock-drives-nuclear-power-plans-in-hard-hit-asia-and-africa/" TargetMode="External"/><Relationship Id="rId247" Type="http://schemas.openxmlformats.org/officeDocument/2006/relationships/hyperlink" Target="https://mediaindonesia.com/internasional/880851/trump-ancam-ambil-paksa-uranium-iran-jika-kesepakatan-nuklir-gagal" TargetMode="External"/><Relationship Id="rId248" Type="http://schemas.openxmlformats.org/officeDocument/2006/relationships/hyperlink" Target="https://mediaindonesia.com/internasional/880849/iran-tolak-klaim-donald-trump-soal-pengambilalihan-persediaan-uranium" TargetMode="External"/><Relationship Id="rId249" Type="http://schemas.openxmlformats.org/officeDocument/2006/relationships/hyperlink" Target="https://allafrica.com/stories/202604170110.html" TargetMode="External"/><Relationship Id="rId250" Type="http://schemas.openxmlformats.org/officeDocument/2006/relationships/hyperlink" Target="https://www.whalesbook.com/news/English/energy/Indias-Nuclear-Power-Goal-FDI-Needed-for-100-GW-Amid-High-Costs/69e36bdb4d1bdd9ce2e78bf7" TargetMode="External"/><Relationship Id="rId251" Type="http://schemas.openxmlformats.org/officeDocument/2006/relationships/hyperlink" Target="https://knnindia.co.in/news/newsdetails/sectors/energy/india-targets-100-billion-investment-in-energy-transition-jitendra-singh" TargetMode="External"/><Relationship Id="rId252" Type="http://schemas.openxmlformats.org/officeDocument/2006/relationships/hyperlink" Target="https://cryptobriefing.com/iran-refuses-to-end-uranium-enrichment-stalling-diplomatic-progress/" TargetMode="External"/><Relationship Id="rId253"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254" Type="http://schemas.openxmlformats.org/officeDocument/2006/relationships/hyperlink" Target="https://nuclear-news.net/2026/04/18/1-b1-swedish-state-to-take-stake-in-nuclear-development-firm/" TargetMode="External"/><Relationship Id="rId255" Type="http://schemas.openxmlformats.org/officeDocument/2006/relationships/hyperlink" Target="https://skillings.net/uranium-for-ai-the-quest-for-carbon-free-baseload-power/" TargetMode="External"/><Relationship Id="rId256" Type="http://schemas.openxmlformats.org/officeDocument/2006/relationships/hyperlink" Target="https://www.leaders-mena.com/trump-reveals-irans-uranium-recovery-plan-sparking-tehran-denial/" TargetMode="External"/><Relationship Id="rId257" Type="http://schemas.openxmlformats.org/officeDocument/2006/relationships/hyperlink" Target="https://www.sentinelassam.com/more-news/international/bangladesh-set-to-link-rooppur-nuclear-power-plant-to-national-grid-this-year" TargetMode="External"/><Relationship Id="rId258" Type="http://schemas.openxmlformats.org/officeDocument/2006/relationships/hyperlink" Target="https://www.politico.eu/article/iran-threatens-to-close-strait-of-hormuz-if-us-blockade-continues/?utm_source=RSS_Feed&amp;utm_medium=RSS&amp;utm_campaign=RSS_Syndication" TargetMode="External"/><Relationship Id="rId259" Type="http://schemas.openxmlformats.org/officeDocument/2006/relationships/hyperlink" Target="https://cursorinfo.co.il/world-news/v-irane-nazvali-nepriemlemoe-uslovie-sdelki-s-ssha/" TargetMode="External"/><Relationship Id="rId260" Type="http://schemas.openxmlformats.org/officeDocument/2006/relationships/hyperlink" Target="https://solarquarter.com/2026/04/18/uae-ministry-of-investment-signs-mou-with-jereh-group-for-integrated-clean-energy-platform/" TargetMode="External"/><Relationship Id="rId261" Type="http://schemas.openxmlformats.org/officeDocument/2006/relationships/hyperlink" Target="https://sigmaearth.com/india-sets-100-gw-nuclear-power-goal-by-2047/?utm_source=rss&amp;utm_medium=rss&amp;utm_campaign=india-sets-100-gw-nuclear-power-goal-by-2047" TargetMode="External"/><Relationship Id="rId262" Type="http://schemas.openxmlformats.org/officeDocument/2006/relationships/hyperlink" Target="https://qazinform.com/news/kazakhstan-to-build-at-least-3-npps-by-2050-0b731f" TargetMode="External"/><Relationship Id="rId263" Type="http://schemas.openxmlformats.org/officeDocument/2006/relationships/hyperlink" Target="https://www.namibian.com.na/paladins-langer-heinrich-produces-more-uranium-than-expected/" TargetMode="External"/><Relationship Id="rId264" Type="http://schemas.openxmlformats.org/officeDocument/2006/relationships/hyperlink" Target="https://alsadatmarketing.com/us-offers-20-billion-to-iran-in-exchange-for-uranium-stockpile-surrender/" TargetMode="External"/><Relationship Id="rId265" Type="http://schemas.openxmlformats.org/officeDocument/2006/relationships/hyperlink" Target="https://indianexpress.com/article/business/shanti-act-push-atomic-energy-commission-clears-fdi-policy-inter-ministerial-consultation-10642847/" TargetMode="External"/><Relationship Id="rId266" Type="http://schemas.openxmlformats.org/officeDocument/2006/relationships/hyperlink" Target="https://ekonomi.republika.co.id/berita/tdoegw416/krisis-energi-paksa-negara-nonnuklir-lirik-pltn" TargetMode="External"/><Relationship Id="rId267" Type="http://schemas.openxmlformats.org/officeDocument/2006/relationships/hyperlink" Target="https://www.nzz.ch/wirtschaft/darueber-schweigt-europa-lieber-die-eu-wird-bei-der-atomkraft-noch-lange-von-russland-abhaengig-sein-ld.1934091" TargetMode="External"/><Relationship Id="rId268" Type="http://schemas.openxmlformats.org/officeDocument/2006/relationships/hyperlink" Target="https://mwnation.com/un-tips-malawi-on-its-mineral-wealth/" TargetMode="External"/><Relationship Id="rId269" Type="http://schemas.openxmlformats.org/officeDocument/2006/relationships/hyperlink" Target="https://www.elrancaguino.cl/2026/04/17/el-resurgimiento-de-la-energia-nuclear-cuatro-decadas-despues-de-chernobil/" TargetMode="External"/><Relationship Id="rId270" Type="http://schemas.openxmlformats.org/officeDocument/2006/relationships/hyperlink" Target="https://www.bizzbuzz.news/industry/energy/iran-war-triggers-nuclear-push-across-asia-africa-1389154" TargetMode="External"/><Relationship Id="rId271" Type="http://schemas.openxmlformats.org/officeDocument/2006/relationships/hyperlink" Target="https://www.india.com/news/world/iran-rejects-us-president-trumps-uranium-transfer-claim-says-no-new-agreement-reached-transferring-enriched-uranium-to-us-never-under-consideration-8384929/" TargetMode="External"/><Relationship Id="rId272" Type="http://schemas.openxmlformats.org/officeDocument/2006/relationships/hyperlink" Target="https://economictimes.indiatimes.com/news/defence/iran-says-its-enriched-uranium-not-going-to-be-transferred/articleshow/130345487.cms" TargetMode="External"/><Relationship Id="rId273" Type="http://schemas.openxmlformats.org/officeDocument/2006/relationships/hyperlink" Target="https://www.wdrb.com/news/indiana-pushes-into-nuclear-future-with-braun-eli-lilly-partnership/article_02fd5f2f-f17a-4321-b4ff-ee4a4c1be9eb.html" TargetMode="External"/><Relationship Id="rId274" Type="http://schemas.openxmlformats.org/officeDocument/2006/relationships/hyperlink" Target="https://www.israelhayom.com/2026/04/17/this-is-the-emerging-us-iran-arrangement/" TargetMode="External"/><Relationship Id="rId275" Type="http://schemas.openxmlformats.org/officeDocument/2006/relationships/hyperlink" Target="https://indianexpress.com/article/business/clean-core-thorium-energy-cnl-aneel-fuel-india-ntpc-nuclear-power-10642652/" TargetMode="External"/><Relationship Id="rId276" Type="http://schemas.openxmlformats.org/officeDocument/2006/relationships/hyperlink" Target="https://bhaskarlive.in/nuclear-power-key-to-indias-energy-independence-former-us-energy-secretary-ians-interview/" TargetMode="External"/><Relationship Id="rId277" Type="http://schemas.openxmlformats.org/officeDocument/2006/relationships/hyperlink" Target="https://cryptobriefing.com/trump-vows-to-secure-iranian-uranium-hints-at-possible-blockade/" TargetMode="External"/><Relationship Id="rId278" Type="http://schemas.openxmlformats.org/officeDocument/2006/relationships/hyperlink" Target="https://www.dzrh.com.ph/post/nuclear-power-could-ease-ph-energy-costs-but-policy-and-regulatory-delays-remain-rep-cojuangco" TargetMode="External"/><Relationship Id="rId279" Type="http://schemas.openxmlformats.org/officeDocument/2006/relationships/hyperlink" Target="https://www.indiatoday.in/world/story/not-going-anywhere-iran-rejects-donald-trumps-plan-to-transfer-uranium-to-us-2898012-2026-04-18?utm_source=rss" TargetMode="External"/><Relationship Id="rId280" Type="http://schemas.openxmlformats.org/officeDocument/2006/relationships/hyperlink" Target="https://mezha.net/eng/bukvy/iran_refuses_to/" TargetMode="External"/><Relationship Id="rId281" Type="http://schemas.openxmlformats.org/officeDocument/2006/relationships/hyperlink" Target="https://www.independent.co.uk/news/world/americas/us-politics/us-iran-negotiation-enriched-uranium-b2960125.html" TargetMode="External"/><Relationship Id="rId282" Type="http://schemas.openxmlformats.org/officeDocument/2006/relationships/hyperlink" Target="https://news.ltn.com.tw/news/world/breakingnews/5407790" TargetMode="External"/><Relationship Id="rId283" Type="http://schemas.openxmlformats.org/officeDocument/2006/relationships/hyperlink" Target="https://www.minichart.com.sg/2026/04/18/x-energy-inc-ipo-advanced-nuclear-smr-technology-market-opportunity-and-growth-strategy-explained/" TargetMode="External"/><Relationship Id="rId284" Type="http://schemas.openxmlformats.org/officeDocument/2006/relationships/hyperlink" Target="https://weekendpost.co.bw/orano-stakes-a-strategic-claim-in-botswanas-uranium-boom/" TargetMode="External"/><Relationship Id="rId285" Type="http://schemas.openxmlformats.org/officeDocument/2006/relationships/hyperlink" Target="https://www.voiceofemirates.com/en/iran-rejects-transferring-enriched-uranium-to-the-us-and-upholds-nuclear-rights/" TargetMode="External"/><Relationship Id="rId286" Type="http://schemas.openxmlformats.org/officeDocument/2006/relationships/hyperlink" Target="https://www.zerohedge.com/political/america-verge-nuclear-renaissance" TargetMode="External"/><Relationship Id="rId287" Type="http://schemas.openxmlformats.org/officeDocument/2006/relationships/hyperlink" Target="https://yukon-news.com/2026/04/15/kudz-ze-kayah-mine-approved-despite-kaska-opposition-after-renewed-consultation/" TargetMode="External"/><Relationship Id="rId288" Type="http://schemas.openxmlformats.org/officeDocument/2006/relationships/hyperlink" Target="https://therightscoop.com/breaking-report-iranian-fm-contradicts-trump/" TargetMode="External"/><Relationship Id="rId289" Type="http://schemas.openxmlformats.org/officeDocument/2006/relationships/hyperlink" Target="https://www.novinite.com/view_news.php?id=238065" TargetMode="External"/><Relationship Id="rId290" Type="http://schemas.openxmlformats.org/officeDocument/2006/relationships/hyperlink" Target="https://tribune.net.ph/2026/04/17/proponents-push-nuclear-energy-as-safest-option" TargetMode="External"/><Relationship Id="rId291" Type="http://schemas.openxmlformats.org/officeDocument/2006/relationships/hyperlink" Target="https://www.wthr.com/article/news/local/eli-lilly-company-vows-to-join-state-in-development-of-nuclear-energy-solutions/531-4ac93a60-7245-4a14-96ce-43a36f3807bf" TargetMode="External"/><Relationship Id="rId292" Type="http://schemas.openxmlformats.org/officeDocument/2006/relationships/hyperlink" Target="https://www.lada.kz/kazakhstan-news/152017-tokaev-podpisal-prigovor-energodefitsitu.html" TargetMode="External"/><Relationship Id="rId293" Type="http://schemas.openxmlformats.org/officeDocument/2006/relationships/hyperlink" Target="https://financialpost.com/globe-newswire/mustang-energy-corp-announce-results-from-sampling-program-at-surprise-creek-project-saskatchewan" TargetMode="External"/><Relationship Id="rId294" Type="http://schemas.openxmlformats.org/officeDocument/2006/relationships/hyperlink" Target="https://constructionreviewonline.com/fanco-eagl-1-smr-regulatory-engagement-advances-construction-pathway-in-us-nuclear-project/" TargetMode="External"/><Relationship Id="rId295" Type="http://schemas.openxmlformats.org/officeDocument/2006/relationships/hyperlink" Target="https://cryptobriefing.com/iran-asserts-control-over-60-enriched-uranium-no-export-planned/" TargetMode="External"/><Relationship Id="rId296" Type="http://schemas.openxmlformats.org/officeDocument/2006/relationships/hyperlink" Target="https://oilprice.com/Energy/Energy-General/White-House-Wants-a-Nuclear-Reactor-Orbiting-the-Moon-by-2028.html" TargetMode="External"/><Relationship Id="rId297" Type="http://schemas.openxmlformats.org/officeDocument/2006/relationships/hyperlink" Target="https://dailythepatriot.com/breakthrough-on-nuclear-question-may-be-possible/" TargetMode="External"/><Relationship Id="rId298" Type="http://schemas.openxmlformats.org/officeDocument/2006/relationships/hyperlink" Target="https://www.zeit.de/politik/ausland/2026-04/usa-iran-atomprogramm-uran-abtransport-geld" TargetMode="External"/><Relationship Id="rId299" Type="http://schemas.openxmlformats.org/officeDocument/2006/relationships/hyperlink" Target="https://www.ndtv.com/world-news/iran-war-iran-says-its-enriched-uranium-would-not-be-transferred-anywhere-11373768" TargetMode="External"/><Relationship Id="rId300" Type="http://schemas.openxmlformats.org/officeDocument/2006/relationships/hyperlink" Target="https://www.newcivilengineer.com/latest/proposed-scottish-nuclear-study-unlikely-to-be-published-before-election-17-04-2026/" TargetMode="External"/><Relationship Id="rId301" Type="http://schemas.openxmlformats.org/officeDocument/2006/relationships/hyperlink" Target="https://www.ilgiornale.it/news/aziende/vera-partita-dellenergia-2652722.html" TargetMode="External"/><Relationship Id="rId302" Type="http://schemas.openxmlformats.org/officeDocument/2006/relationships/hyperlink" Target="https://www.prnewswire.com/news-releases/isoenergy-announces-new-at-the-market-equity-program-302746324.html" TargetMode="External"/><Relationship Id="rId303" Type="http://schemas.openxmlformats.org/officeDocument/2006/relationships/hyperlink" Target="https://europeansting.com/2026/04/17/commission-opens-in-depth-investigation-into-romanian-state-aid-to-support-refurbishment-of-cernavoda-1-nuclear-reactor/" TargetMode="External"/><Relationship Id="rId304" Type="http://schemas.openxmlformats.org/officeDocument/2006/relationships/hyperlink" Target="https://www.mediaite.com/media/news/us-weighs-releasing-20b-in-cash-to-iran-for-enriched-uranium-report/" TargetMode="External"/><Relationship Id="rId305" Type="http://schemas.openxmlformats.org/officeDocument/2006/relationships/hyperlink" Target="https://www.energyintel.com/0000019d-8798-d588-a19d-9fbac5800000" TargetMode="External"/><Relationship Id="rId306" Type="http://schemas.openxmlformats.org/officeDocument/2006/relationships/hyperlink" Target="https://easternherald.com/2026/04/18/russia-ukraine-war-zaporizhzhia-power-ceasefire/" TargetMode="External"/><Relationship Id="rId307" Type="http://schemas.openxmlformats.org/officeDocument/2006/relationships/hyperlink" Target="https://www.indiandefensenews.in/2026/04/kalpakkams-criticality-indias-long.html" TargetMode="External"/><Relationship Id="rId308" Type="http://schemas.openxmlformats.org/officeDocument/2006/relationships/hyperlink" Target="https://investinglive.com/news/iran-parliamentary-committee-spokesman-we-will-not-allow-uranium-to-leave-the-country-20260417/" TargetMode="External"/><Relationship Id="rId309" Type="http://schemas.openxmlformats.org/officeDocument/2006/relationships/hyperlink" Target="https://gritdaily.com/lis-technologies-enrichment-facilities-2026/" TargetMode="External"/><Relationship Id="rId310" Type="http://schemas.openxmlformats.org/officeDocument/2006/relationships/hyperlink" Target="https://economist.com.na/106035/speak-your-mind/from-resources-to-responsibility-namibias-evolving-uranium-conversation/" TargetMode="External"/><Relationship Id="rId311" Type="http://schemas.openxmlformats.org/officeDocument/2006/relationships/hyperlink" Target="https://blockchain.news/news/nvidia-physicsnemo-nuclear-reactor-ai-simulation" TargetMode="External"/><Relationship Id="rId312" Type="http://schemas.openxmlformats.org/officeDocument/2006/relationships/hyperlink" Target="https://qazinform.com/news/kazakhstan-adopts-2050-nuclear-industry-development-strategy-a223d7" TargetMode="External"/><Relationship Id="rId313" Type="http://schemas.openxmlformats.org/officeDocument/2006/relationships/hyperlink" Target="https://www.mining.com/web/us-eyes-more-namibian-uranium-imports-as-ai-drives-nuclear-push/" TargetMode="External"/><Relationship Id="rId314" Type="http://schemas.openxmlformats.org/officeDocument/2006/relationships/hyperlink" Target="https://www.globenewswire.com/news-release/2026/04/17/3276457/0/en/Kairos-Power-Breaks-Ground-on-Hermes-2-Demonstration-Plant.html" TargetMode="External"/><Relationship Id="rId315" Type="http://schemas.openxmlformats.org/officeDocument/2006/relationships/hyperlink" Target="https://tass.com/world/2118919" TargetMode="External"/><Relationship Id="rId316" Type="http://schemas.openxmlformats.org/officeDocument/2006/relationships/hyperlink" Target="https://tribune.com.pk/story/2603317/us-mulls-releasing-20b-in-frozen-iranian-assets-in-lieu-of-its-enriched-uranium-stockpile-report" TargetMode="External"/><Relationship Id="rId317" Type="http://schemas.openxmlformats.org/officeDocument/2006/relationships/hyperlink" Target="https://aif.ru/politics/regulyator-bangladesh-vydal-licenziyu-na-pervyy-blok-aes-ruppur" TargetMode="External"/><Relationship Id="rId318" Type="http://schemas.openxmlformats.org/officeDocument/2006/relationships/hyperlink" Target="https://www.jdsupra.com/legalnews/nrc-finalizes-new-optional-licensing-7120717/" TargetMode="External"/><Relationship Id="rId319" Type="http://schemas.openxmlformats.org/officeDocument/2006/relationships/hyperlink" Target="https://tass.com/economy/2118887" TargetMode="External"/><Relationship Id="rId320" Type="http://schemas.openxmlformats.org/officeDocument/2006/relationships/hyperlink" Target="https://wyomingtruth.org/wyoming-communities-want-time-to-consider-embracing-nuclear-energy-as-feds-rush-to-expand-industry/" TargetMode="External"/><Relationship Id="rId321" Type="http://schemas.openxmlformats.org/officeDocument/2006/relationships/hyperlink" Target="https://propakistani.pk/2026/04/17/us-to-give-20-billion-to-iran-post-war-if-it-surrenders-uranium-stockpile/" TargetMode="External"/><Relationship Id="rId322" Type="http://schemas.openxmlformats.org/officeDocument/2006/relationships/hyperlink" Target="https://timesofoman.com//article/170741-are-you-surprised-trump-claims-historic-nuclear-breakthrough-with-iran" TargetMode="External"/><Relationship Id="rId323" Type="http://schemas.openxmlformats.org/officeDocument/2006/relationships/hyperlink" Target="https://www.ad-hoc-news.de/boerse/news/ueberblick/uranium-energy-secures-strategic-edge-with-dual-production-and/69184186" TargetMode="External"/><Relationship Id="rId324" Type="http://schemas.openxmlformats.org/officeDocument/2006/relationships/hyperlink" Target="https://bitcoinworld.co.in/trump-iran-uranium-enrichment-halt/" TargetMode="External"/><Relationship Id="rId325" Type="http://schemas.openxmlformats.org/officeDocument/2006/relationships/hyperlink" Target="https://www.business-standard.com/india-news/nuclear-fdi-policy-cleared-sent-for-consultations-dae-official-126041701043_1.html" TargetMode="External"/><Relationship Id="rId326" Type="http://schemas.openxmlformats.org/officeDocument/2006/relationships/hyperlink" Target="https://www.geekwire.com/2026/the-fusion-pivot-helion-ceo-david-kirtleys-journey-from-starships-to-sustainable-star-power/" TargetMode="External"/><Relationship Id="rId327" Type="http://schemas.openxmlformats.org/officeDocument/2006/relationships/hyperlink" Target="https://www.24newshd.tv/17-Apr-2026/us-weighs-dollar-20bn-cash-for-uranium-deal-iran-report" TargetMode="External"/><Relationship Id="rId328" Type="http://schemas.openxmlformats.org/officeDocument/2006/relationships/hyperlink" Target="https://finance.yahoo.com/sectors/energy/articles/nuscale-powers-11-oklo-climbs-172336054.html" TargetMode="External"/><Relationship Id="rId329" Type="http://schemas.openxmlformats.org/officeDocument/2006/relationships/hyperlink" Target="https://www.ans.org/news/2026-04-17/article-7946/eu-seeks-input-in-evaluating-waste-management-policy/" TargetMode="External"/><Relationship Id="rId330" Type="http://schemas.openxmlformats.org/officeDocument/2006/relationships/hyperlink" Target="https://www.ans.org/news/2026-04-17/article-7947/eli-lilly-signs-loi-with-indiana-on-nuclear-power-projects/" TargetMode="External"/><Relationship Id="rId331" Type="http://schemas.openxmlformats.org/officeDocument/2006/relationships/hyperlink" Target="https://www.owensoundsuntimes.com/news/local-news/bruce-power-advising-alberta-nuclear-developer-seeking-licence" TargetMode="External"/><Relationship Id="rId332" Type="http://schemas.openxmlformats.org/officeDocument/2006/relationships/hyperlink" Target="https://www.azernews.az/region/257191.html" TargetMode="External"/><Relationship Id="rId333" Type="http://schemas.openxmlformats.org/officeDocument/2006/relationships/hyperlink" Target="https://www.nextbigfuture.com/2026/04/four-times-the-ion-drive-thrust-with-20kw-nuclear-reactor-for-2028-nasa-mars-mission.html" TargetMode="External"/><Relationship Id="rId334" Type="http://schemas.openxmlformats.org/officeDocument/2006/relationships/hyperlink" Target="https://carbon-pulse.com/503984/" TargetMode="External"/><Relationship Id="rId335" Type="http://schemas.openxmlformats.org/officeDocument/2006/relationships/hyperlink" Target="https://developer.nvidia.com/blog/accelerate-clean-modular-nuclear-reactor-design-with-ai-physics/" TargetMode="External"/><Relationship Id="rId336" Type="http://schemas.openxmlformats.org/officeDocument/2006/relationships/hyperlink" Target="https://organiser.org/2026/04/17/349113/bharat/fortress-bharat-pm-modi-forges-indias-energy-shield/" TargetMode="External"/><Relationship Id="rId337" Type="http://schemas.openxmlformats.org/officeDocument/2006/relationships/hyperlink" Target="https://investinglive.com/news/us-considers-20-billion-cash-for-uranium-deal-report-20260417/" TargetMode="External"/><Relationship Id="rId338" Type="http://schemas.openxmlformats.org/officeDocument/2006/relationships/hyperlink" Target="https://revistaforum.com.br/global/china-em-foco/china-energia-nuclear/" TargetMode="External"/><Relationship Id="rId339" Type="http://schemas.openxmlformats.org/officeDocument/2006/relationships/hyperlink" Target="https://pakobserver.net/us-iran-talks-in-islamabad-on-sunday-as-billions-for-uranium-stockpile-on-the-table/" TargetMode="External"/><Relationship Id="rId340" Type="http://schemas.openxmlformats.org/officeDocument/2006/relationships/hyperlink" Target="https://mishtalk.com/economics/iran-announces-the-strait-is-fully-open-oil-prices-plunge-stocks-soar/" TargetMode="External"/><Relationship Id="rId341" Type="http://schemas.openxmlformats.org/officeDocument/2006/relationships/hyperlink" Target="https://metalsandminers.substack.com/p/the-uranium-paradigm-shift-structural" TargetMode="External"/><Relationship Id="rId342" Type="http://schemas.openxmlformats.org/officeDocument/2006/relationships/hyperlink" Target="https://www.africanews.com/2026/04/17/iran-war-energy-shock-drives-africa-asia-to-nuclear-power/" TargetMode="External"/><Relationship Id="rId343" Type="http://schemas.openxmlformats.org/officeDocument/2006/relationships/hyperlink" Target="https://english.pravda.ru/news/world/166448-russia-iran-uranium-offer-us-rejection/" TargetMode="External"/><Relationship Id="rId344" Type="http://schemas.openxmlformats.org/officeDocument/2006/relationships/hyperlink" Target="https://qazinform.com/news/china-ranks-first-globally-in-installed-nuclear-power-capacity-551c8f" TargetMode="External"/><Relationship Id="rId345" Type="http://schemas.openxmlformats.org/officeDocument/2006/relationships/hyperlink" Target="https://www.mopo.de/news/politik-wirtschaft/atomkraft-verursacht-nichts-als-aerger-probleme-und-kos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