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2026-04-21 07:00 UTC [VQZR] | Bearish | unstable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contradiction_crossstrand</w:t>
      </w:r>
      <w:r/>
    </w:p>
    <w:p>
      <w:pPr>
        <w:pStyle w:val="ListBullet"/>
        <w:spacing w:line="240" w:lineRule="auto"/>
        <w:ind w:left="720"/>
      </w:pPr>
      <w:r/>
      <w:r>
        <w:t>generated_at: 2026-04-21T07:00:00Z</w:t>
      </w:r>
      <w:r/>
    </w:p>
    <w:p>
      <w:pPr>
        <w:pStyle w:val="ListBullet"/>
        <w:spacing w:line="240" w:lineRule="auto"/>
        <w:ind w:left="720"/>
      </w:pPr>
      <w:r/>
      <w:r>
        <w:t>sentiment_word: Bearish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B-UR-01</w:t>
            </w:r>
          </w:p>
        </w:tc>
        <w:tc>
          <w:tcPr>
            <w:tcW w:type="dxa" w:w="1040"/>
          </w:tcPr>
          <w:p>
            <w:r>
              <w:t>Near-term uranium futures sentiment skews downside as geopolitics/regulatory headlines dominate and keep risk premia and uncertainty elevated, limiting clear bullish follow-through.</w:t>
            </w:r>
          </w:p>
        </w:tc>
        <w:tc>
          <w:tcPr>
            <w:tcW w:type="dxa" w:w="1040"/>
          </w:tcPr>
          <w:p>
            <w:r>
              <w:t>58</w:t>
            </w:r>
          </w:p>
        </w:tc>
        <w:tc>
          <w:tcPr>
            <w:tcW w:type="dxa" w:w="1040"/>
          </w:tcPr>
          <w:p>
            <w:r>
              <w:t>down</w:t>
            </w:r>
          </w:p>
        </w:tc>
        <w:tc>
          <w:tcPr>
            <w:tcW w:type="dxa" w:w="1040"/>
          </w:tcPr>
          <w:p>
            <w:r>
              <w:t>accelerating</w:t>
            </w:r>
          </w:p>
        </w:tc>
        <w:tc>
          <w:tcPr>
            <w:tcW w:type="dxa" w:w="1040"/>
          </w:tcPr>
          <w:p>
            <w:r>
              <w:t>6h</w:t>
            </w:r>
          </w:p>
        </w:tc>
        <w:tc>
          <w:tcPr>
            <w:tcW w:type="dxa" w:w="1040"/>
          </w:tcPr>
          <w:p>
            <w:r>
              <w:t>false</w:t>
            </w:r>
          </w:p>
        </w:tc>
        <w:tc>
          <w:tcPr>
            <w:tcW w:type="dxa" w:w="1040"/>
          </w:tcPr>
          <w:p>
            <w:r>
              <w:t>66</w:t>
            </w:r>
          </w:p>
        </w:tc>
      </w:tr>
      <w:tr>
        <w:tc>
          <w:tcPr>
            <w:tcW w:type="dxa" w:w="1040"/>
          </w:tcPr>
          <w:p>
            <w:r>
              <w:t>uranium</w:t>
            </w:r>
          </w:p>
        </w:tc>
        <w:tc>
          <w:tcPr>
            <w:tcW w:type="dxa" w:w="1040"/>
          </w:tcPr>
          <w:p>
            <w:r>
              <w:t>B-UR-02</w:t>
            </w:r>
          </w:p>
        </w:tc>
        <w:tc>
          <w:tcPr>
            <w:tcW w:type="dxa" w:w="1040"/>
          </w:tcPr>
          <w:p>
            <w:r>
              <w:t>Over the next 24 hours, uranium sentiment remains mixed because structural pro-nuclear demand signals persist but are partially offset by fast-moving geopolitical/policy noise.</w:t>
            </w:r>
          </w:p>
        </w:tc>
        <w:tc>
          <w:tcPr>
            <w:tcW w:type="dxa" w:w="1040"/>
          </w:tcPr>
          <w:p>
            <w:r>
              <w:t>62</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66</w:t>
            </w:r>
          </w:p>
        </w:tc>
      </w:tr>
      <w:tr>
        <w:tc>
          <w:tcPr>
            <w:tcW w:type="dxa" w:w="1040"/>
          </w:tcPr>
          <w:p>
            <w:r>
              <w:t>uranium</w:t>
            </w:r>
          </w:p>
        </w:tc>
        <w:tc>
          <w:tcPr>
            <w:tcW w:type="dxa" w:w="1040"/>
          </w:tcPr>
          <w:p>
            <w:r>
              <w:t>B-UR-03</w:t>
            </w:r>
          </w:p>
        </w:tc>
        <w:tc>
          <w:tcPr>
            <w:tcW w:type="dxa" w:w="1040"/>
          </w:tcPr>
          <w:p>
            <w:r>
              <w:t>Volatility risk is elevated: the signal balance is sensitive to fresh headline sequencing rather than a single dominant fundamental update.</w:t>
            </w:r>
          </w:p>
        </w:tc>
        <w:tc>
          <w:tcPr>
            <w:tcW w:type="dxa" w:w="1040"/>
          </w:tcPr>
          <w:p>
            <w:r>
              <w:t>67</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66</w:t>
            </w:r>
          </w:p>
        </w:tc>
      </w:tr>
    </w:tbl>
    <w:p>
      <w:r/>
    </w:p>
    <w:p>
      <w:pPr>
        <w:pStyle w:val="Heading2"/>
      </w:pPr>
      <w:r>
        <w:t>Data Dump (Machine Use)</w:t>
      </w:r>
      <w:r/>
    </w:p>
    <w:p>
      <w:r/>
      <w:r>
        <w:t>{ "workflow_6B_CIS_output": { "snapshot_id": "6B-uranium-20260421T070000Z", "timestamp_utc": "2026-04-21T07:00:00Z", "primary_asset_focus": { "name": "Uranium futures", "market_code": "uranium" }, "headline_sentiment_word": "Bearish", "headline_conviction_score_0_100": 58, "headline_fragility_score_0_100": 66, "headline_authority_confirmation_score_0_100": 55, "commodity_registry": [ "crude_oil", "gold", "natural_gas", "copper", "silver", "wheat", "corn", "uranium", "lithium", "coffee" ], "target_market_code": "uranium", "target_resolution_source": "explicit", "scope_mode": "single_market", "analyzed_markets": [ "uranium" ], "regime_state": "unstable", "beliefs": [ { "belief_id": "B-UR-01", "market": "uranium", "claim": "Near-term uranium futures sentiment skews downside as geopolitics/regulatory headlines dominate and keep risk premia and uncertainty elevated, limiting clear bullish follow-through.", "probability_pct": 58, "direction": "down", "velocity": "accelerating", "horizon": "6h", "drivers": [ "Geopolitical negotiation/tension cluster (Iran-related headlines) with high recency participation", "Policy/regulatory uncertainty themes recurring across multiple high-heat trend strands", "Late-surge negative signal participation in the most recent cycle" ], "contradicted_by": [ "Nuclear expansion / nuclear-as-long-term baseload narratives (demand-side support)", "Regulatory reform / reactor-design review items (pro-nuclear policy support)" ], "directional_confidence_score_0_100": 58, "authority_confirmation_score_0_100": 56, "authority_confirmation_band": "medium" }, { "belief_id": "B-UR-02", "market": "uranium", "claim": "Over the next 24 hours, uranium sentiment remains mixed because structural pro-nuclear demand signals persist but are partially offset by fast-moving geopolitical/policy noise.", "probability_pct": 62, "direction": "mixed", "velocity": "stable", "horizon": "24h", "drivers": [ "Broad nuclear-power expansion narrative and energy-security framing (persistent background support)", "Supply-chain/geopolitical risk headlines creating two-way interpretation and narrative whipsaw risk" ], "contradicted_by": [ "If geopolitical risk headlines soften quickly, bearish pressure may fade", "If additional high-authority pro-demand/pro-supply-tightness confirmation arrives, bearish framing may weaken" ], "directional_confidence_score_0_100": 54, "authority_confirmation_score_0_100": 55, "authority_confirmation_band": "medium" }, { "belief_id": "B-UR-03", "market": "uranium", "claim": "Volatility risk is elevated: the signal balance is sensitive to fresh headline sequencing rather than a single dominant fundamental update.", "probability_pct": 67, "direction": "mixed", "velocity": "accelerating", "horizon": "24h", "drivers": [ "High headline churn with both pro-nuclear and geopolitical-risk strands active", "Meaningful cross-strand contradiction without explicit resolution" ], "contradicted_by": [], "directional_confidence_score_0_100": 60, "authority_confirmation_score_0_100": 50, "authority_confirmation_band": "medium" } ], "market_state_table": [ { "market": "uranium", "directional_state": "bearish", "momentum_state": "strengthening", "reversal_risk": "medium", "state_change": "unchanged", "directional_mass_score_0_100": 78, "conviction_score_0_100": 58, "authority_confirmation_score_0_100": 55, "authority_confirmation_band": "medium", "freshness_confidence": "high", "catalyst_type": "reversal_warning", "stale_suppression_applied": false, "thesis_kill_switch": false, "late_breaking_alert": false, "fragility_score_0_100": 66, "supporting_belief_ids": [ "B-UR-01", "B-UR-02", "B-UR-03" ], "source_tier_counts": { "A": 4, "B": 3, "C": 2, "D": 21, "U": 0 }, "freshness_mix": { "fresh_0_6h": 6, "fresh_6_24h": 14, "stale_24_72h": 10, "stale_gt_72h": 0 } } ], "risk_flags": [ { "market": "uranium", "flag": "contradiction_crossstrand", "severity": "medium", "rationale": "Coexisting pro-nuclear expansion signals and geopolitics/policy-risk strands create two-way narrative pressure." }, { "market": "uranium", "flag": "narrative_whipsaw_risk", "severity": "medium", "rationale": "Direction is being driven by headline sequencing (fast-changing) rather than a single resolved fundamental datapoint." }, { "market": "uranium", "flag": "low_tier_amplification_overhang", "severity": "medium", "rationale": "Directional mass is broad, but a large share of supporting evidence is from lower-tier domains; authority confirmation is present but not dominant." } ], "candidate_actions": [ { "market": "uranium", "confidence": "medium", "action_label": "watch_short_bias", "trigger_condition": "Bearish pressure persists if the next 6\u201312h adds fresh negative policy/geopolitics headlines without equally fresh pro-nuclear/demand confirmation." }, { "market": "uranium", "confidence": "medium", "action_label": "reversal_watch", "trigger_condition": "Upgrade to reversal-watch-high if 2+ independent high-quality pro-nuclear/demand or supply-tightness confirmations appear within a 2h window." }, { "market": "uranium", "confidence": "high", "action_label": "volatility_watch", "trigger_condition": "Maintain volatility watch while contradiction remains elevated and fresh evidence continues to arrive in both directions." } ], "paper_trade_signal_pack": { "bullish_markets": [], "bearish_markets": [ "uranium" ], "neutral_mixed_markets": [], "high_reversal_risk_markets": [] }, "signal_timeseries": { "resolution": "1h", "lookback_hours": 24, "bucket_timezone": "UTC", "buckets": [ { "bucket_start_utc": "2026-04-20T07:00:00Z", "bucket_end_utc": "2026-04-20T08:00:00Z", "directional_score_signed": -22, "bullish_pressure_score": 39, "bearish_pressure_score": 61, "net_sentiment_score": -22, "velocity_score": 0, "acceleration_score": 0, "contradiction_ratio": 0.42, "fresh_evidence_count": 3, "stale_evidence_count": 1, "conviction_score_0_100": 50, "fragility_score_0_100": 63, "dominant_state": "bearish" }, { "bucket_start_utc": "2026-04-20T08:00:00Z", "bucket_end_utc": "2026-04-20T09:00:00Z", "directional_score_signed": -24, "bullish_pressure_score": 38, "bearish_pressure_score": 62, "net_sentiment_score": -24, "velocity_score": -2, "acceleration_score": -2, "contradiction_ratio": 0.43, "fresh_evidence_count": 3, "stale_evidence_count": 1, "conviction_score_0_100": 51, "fragility_score_0_100": 63, "dominant_state": "bearish" }, { "bucket_start_utc": "2026-04-20T09:00:00Z", "bucket_end_utc": "2026-04-20T10:00:00Z", "directional_score_signed": -25, "bullish_pressure_score": 38, "bearish_pressure_score": 63, "net_sentiment_score": -25, "velocity_score": -1, "acceleration_score": 1, "contradiction_ratio": 0.44, "fresh_evidence_count": 4, "stale_evidence_count": 1, "conviction_score_0_100": 51, "fragility_score_0_100": 64, "dominant_state": "bearish" }, { "bucket_start_utc": "2026-04-20T10:00:00Z", "bucket_end_utc": "2026-04-20T11:00:00Z", "directional_score_signed": -27, "bullish_pressure_score": 37, "bearish_pressure_score": 64, "net_sentiment_score": -27, "velocity_score": -2, "acceleration_score": -1, "contradiction_ratio": 0.45, "fresh_evidence_count": 4, "stale_evidence_count": 1, "conviction_score_0_100": 52, "fragility_score_0_100": 64, "dominant_state": "bearish" }, { "bucket_start_utc": "2026-04-20T11:00:00Z", "bucket_end_utc": "2026-04-20T12:00:00Z", "directional_score_signed": -28, "bullish_pressure_score": 36, "bearish_pressure_score": 64, "net_sentiment_score": -28, "velocity_score": -1, "acceleration_score": 1, "contradiction_ratio": 0.46, "fresh_evidence_count": 4, "stale_evidence_count": 1, "conviction_score_0_100": 52, "fragility_score_0_100": 64, "dominant_state": "bearish" }, { "bucket_start_utc": "2026-04-20T12:00:00Z", "bucket_end_utc": "2026-04-20T13:00:00Z", "directional_score_signed": -30, "bullish_pressure_score": 35, "bearish_pressure_score": 65, "net_sentiment_score": -30, "velocity_score": -2, "acceleration_score": -1, "contradiction_ratio": 0.47, "fresh_evidence_count": 5, "stale_evidence_count": 1, "conviction_score_0_100": 54, "fragility_score_0_100": 65, "dominant_state": "bearish" }, { "bucket_start_utc": "2026-04-20T13:00:00Z", "bucket_end_utc": "2026-04-20T14:00:00Z", "directional_score_signed": -33, "bullish_pressure_score": 34, "bearish_pressure_score": 67, "net_sentiment_score": -33, "velocity_score": -3, "acceleration_score": -1, "contradiction_ratio": 0.49, "fresh_evidence_count": 6, "stale_evidence_count": 1, "conviction_score_0_100": 56, "fragility_score_0_100": 65, "dominant_state": "bearish" }, { "bucket_start_utc": "2026-04-20T14:00:00Z", "bucket_end_utc": "2026-04-20T15:00:00Z", "directional_score_signed": -35, "bullish_pressure_score": 33, "bearish_pressure_score": 68, "net_sentiment_score": -35, "velocity_score": -2, "acceleration_score": 1, "contradiction_ratio": 0.51, "fresh_evidence_count": 7, "stale_evidence_count": 1, "conviction_score_0_100": 58, "fragility_score_0_100": 66, "dominant_state": "bearish" }, { "bucket_start_utc": "2026-04-20T15:00:00Z", "bucket_end_utc": "2026-04-20T16:00:00Z", "directional_score_signed": -37, "bullish_pressure_score": 32, "bearish_pressure_score": 69, "net_sentiment_score": -37, "velocity_score": -2, "acceleration_score": 0, "contradiction_ratio": 0.52, "fresh_evidence_count": 7, "stale_evidence_count": 1, "conviction_score_0_100": 59, "fragility_score_0_100": 66, "dominant_state": "bearish" }, { "bucket_start_utc": "2026-04-20T16:00:00Z", "bucket_end_utc": "2026-04-20T17:00:00Z", "directional_score_signed": -40, "bullish_pressure_score": 30, "bearish_pressure_score": 70, "net_sentiment_score": -40, "velocity_score": -3, "acceleration_score": -1, "contradiction_ratio": 0.54, "fresh_evidence_count": 8, "stale_evidence_count": 1, "conviction_score_0_100": 61, "fragility_score_0_100": 67, "dominant_state": "bearish" }, { "bucket_start_utc": "2026-04-20T17:00:00Z", "bucket_end_utc": "2026-04-20T18:00:00Z", "directional_score_signed": -42, "bullish_pressure_score": 29, "bearish_pressure_score": 71, "net_sentiment_score": -42, "velocity_score": -2, "acceleration_score": 1, "contradiction_ratio": 0.55, "fresh_evidence_count": 7, "stale_evidence_count": 1, "conviction_score_0_100": 62, "fragility_score_0_100": 67, "dominant_state": "bearish" }, { "bucket_start_utc": "2026-04-20T18:00:00Z", "bucket_end_utc": "2026-04-20T19:00:00Z", "directional_score_signed": -45, "bullish_pressure_score": 27, "bearish_pressure_score": 72, "net_sentiment_score": -45, "velocity_score": -3, "acceleration_score": -1, "contradiction_ratio": 0.55, "fresh_evidence_count": 8, "stale_evidence_count": 1, "conviction_score_0_100": 64, "fragility_score_0_100": 67, "dominant_state": "bearish" }, { "bucket_start_utc": "2026-04-20T19:00:00Z", "bucket_end_utc": "2026-04-20T20:00:00Z", "directional_score_signed": -44, "bullish_pressure_score": 28, "bearish_pressure_score": 72, "net_sentiment_score": -44, "velocity_score": 1, "acceleration_score": 4, "contradiction_ratio": 0.54, "fresh_evidence_count": 7, "stale_evidence_count": 1, "conviction_score_0_100": 63, "fragility_score_0_100": 68, "dominant_state": "bearish" }, { "bucket_start_utc": "2026-04-20T20:00:00Z", "bucket_end_utc": "2026-04-20T21:00:00Z", "directional_score_signed": -43, "bullish_pressure_score": 28, "bearish_pressure_score": 71, "net_sentiment_score": -43, "velocity_score": 1, "acceleration_score": 0, "contradiction_ratio": 0.53, "fresh_evidence_count": 6, "stale_evidence_count": 1, "conviction_score_0_100": 62, "fragility_score_0_100": 68, "dominant_state": "bearish" }, { "bucket_start_utc": "2026-04-20T21:00:00Z", "bucket_end_utc": "2026-04-20T22:00:00Z", "directional_score_signed": -41, "bullish_pressure_score": 29, "bearish_pressure_score": 70, "net_sentiment_score": -41, "velocity_score": 2, "acceleration_score": 1, "contradiction_ratio": 0.52, "fresh_evidence_count": 6, "stale_evidence_count": 1, "conviction_score_0_100": 61, "fragility_score_0_100": 67, "dominant_state": "bearish" }, { "bucket_start_utc": "2026-04-20T22:00:00Z", "bucket_end_utc": "2026-04-20T23:00:00Z", "directional_score_signed": -40, "bullish_pressure_score": 30, "bearish_pressure_score": 70, "net_sentiment_score": -40, "velocity_score": 1, "acceleration_score": -1, "contradiction_ratio": 0.52, "fresh_evidence_count": 5, "stale_evidence_count": 1, "conviction_score_0_100": 60, "fragility_score_0_100": 67, "dominant_state": "bearish" }, { "bucket_start_utc": "2026-04-20T23:00:00Z", "bucket_end_utc": "2026-04-21T00:00:00Z", "directional_score_signed": -38, "bullish_pressure_score": 31, "bearish_pressure_score": 69, "net_sentiment_score": -38, "velocity_score": 2, "acceleration_score": 1, "contradiction_ratio": 0.51, "fresh_evidence_count": 5, "stale_evidence_count": 1, "conviction_score_0_100": 59, "fragility_score_0_100": 66, "dominant_state": "bearish" }, { "bucket_start_utc": "2026-04-21T00:00:00Z", "bucket_end_utc": "2026-04-21T01:00:00Z", "directional_score_signed": -37, "bullish_pressure_score": 32, "bearish_pressure_score": 69, "net_sentiment_score": -37, "velocity_score": 1, "acceleration_score": -1, "contradiction_ratio": 0.5, "fresh_evidence_count": 5, "stale_evidence_count": 1, "conviction_score_0_100": 58, "fragility_score_0_100": 66, "dominant_state": "bearish" }, { "bucket_start_utc": "2026-04-21T01:00:00Z", "bucket_end_utc": "2026-04-21T02:00:00Z", "directional_score_signed": -36, "bullish_pressure_score": 32, "bearish_pressure_score": 68, "net_sentiment_score": -36, "velocity_score": 1, "acceleration_score": 0, "contradiction_ratio": 0.5, "fresh_evidence_count": 4, "stale_evidence_count": 1, "conviction_score_0_100": 57, "fragility_score_0_100": 66, "dominant_state": "bearish" }, { "bucket_start_utc": "2026-04-21T02:00:00Z", "bucket_end_utc": "2026-04-21T03:00:00Z", "directional_score_signed": -34, "bullish_pressure_score": 33, "bearish_pressure_score": 67, "net_sentiment_score": -34, "velocity_score": 2, "acceleration_score": 1, "contradiction_ratio": 0.49, "fresh_evidence_count": 4, "stale_evidence_count": 1, "conviction_score_0_100": 56, "fragility_score_0_100": 66, "dominant_state": "bearish" }, { "bucket_start_utc": "2026-04-21T03:00:00Z", "bucket_end_utc": "2026-04-21T04:00:00Z", "directional_score_signed": -33, "bullish_pressure_score": 34, "bearish_pressure_score": 67, "net_sentiment_score": -33, "velocity_score": 1, "acceleration_score": -1, "contradiction_ratio": 0.49, "fresh_evidence_count": 4, "stale_evidence_count": 1, "conviction_score_0_100": 56, "fragility_score_0_100": 66, "dominant_state": "bearish" }, { "bucket_start_utc": "2026-04-21T04:00:00Z", "bucket_end_utc": "2026-04-21T05:00:00Z", "directional_score_signed": -32, "bullish_pressure_score": 34, "bearish_pressure_score": 66, "net_sentiment_score": -32, "velocity_score": 1, "acceleration_score": 0, "contradiction_ratio": 0.5, "fresh_evidence_count": 5, "stale_evidence_count": 0, "conviction_score_0_100": 57, "fragility_score_0_100": 66, "dominant_state": "bearish" }, { "bucket_start_utc": "2026-04-21T05:00:00Z", "bucket_end_utc": "2026-04-21T06:00:00Z", "directional_score_signed": -28, "bullish_pressure_score": 36, "bearish_pressure_score": 64, "net_sentiment_score": -28, "velocity_score": 4, "acceleration_score": 3, "contradiction_ratio": 0.51, "fresh_evidence_count": 6, "stale_evidence_count": 0, "conviction_score_0_100": 55, "fragility_score_0_100": 67, "dominant_state": "bearish" }, { "bucket_start_utc": "2026-04-21T06:00:00Z", "bucket_end_utc": "2026-04-21T07:00:00Z", "directional_score_signed": -26, "bullish_pressure_score": 37, "bearish_pressure_score": 63, "net_sentiment_score": -26, "velocity_score": 2, "acceleration_score": -2, "contradiction_ratio": 0.48, "fresh_evidence_count": 7, "stale_evidence_count": 0, "conviction_score_0_100": 54, "fragility_score_0_100": 66, "dominant_state": "bearish" } ] }, "recent_half_hour_overlay": { "enabled": false, "resolution": "30m", "lookback_hours": 6, "buckets": [] }, "summary": { "timeseries_peak_bullish": 0, "timeseries_peak_bearish": 45, "latest_inflection_direction": "up", "latest_inflection_strength": 19, "signal_regime": "weakening_bearish" }, "diagnostics": { "conviction_policy_used": "balanced", "trends_seen": 11, "trends_admitted": 11, "cross_domain_merges": 2,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"Prior state not provided (trend_state_memory absent); state_change set to 'unchanged' under unknown_prior fallback.", "Cross-trend contradiction inferred from mixed positive/negative trend sentiment estimates; explicit contradiction_record_ids were empty in supplied inputs." ] }, "completion_state": "ready_for_workflow_8B" } }</w:t>
      </w:r>
      <w:r/>
    </w:p>
    <w:p>
      <w:pPr>
        <w:pStyle w:val="Heading2"/>
      </w:pPr>
      <w:r>
        <w:t>Bibliography</w:t>
      </w:r>
      <w:r/>
      <w:r/>
    </w:p>
    <w:p>
      <w:pPr>
        <w:pStyle w:val="ListNumber"/>
        <w:numPr>
          <w:ilvl w:val="0"/>
          <w:numId w:val="14"/>
        </w:numPr>
        <w:spacing w:line="240" w:lineRule="auto"/>
        <w:ind w:left="720"/>
      </w:pPr>
      <w:r/>
      <w:hyperlink r:id="rId9">
        <w:r>
          <w:rPr>
            <w:color w:val="0000EE"/>
            <w:u w:val="single"/>
          </w:rPr>
          <w:t>https://energynews.biz/india-advances-small-modular-reactor-program-as-bharat-smr-200-pilot-moves-toward-bidding-phase/?utm_source=rss&amp;utm_medium=rss&amp;utm_campaign=india-advances-small-modular-reactor-program-as-bharat-smr-200-pilot-moves-toward-bidding-phase</w:t>
        </w:r>
      </w:hyperlink>
      <w:r>
        <w:t xml:space="preserve"> - The Indian government is preparing to invite bids for the Bharat Small Modular Reactor (BSMR-200) pilot project within the next three to six months. Jointly developed by the Bhabha Atomic Research Centre and Nuclear Power Corporation of India Ltd, the 220 MWe reactor is estimated to cost approximately ₹5,960 crore. This initiative, supported by a ₹20,000 crore allocation under the Nuclear Energy Mission, aims to establish a standardized design for future deployments as part of India's strategy to reach 100 GW of nuclear capacity by 2047. Construction is expected to take between 60 and 72 months following regulatory approvals.</w:t>
      </w:r>
      <w:r/>
    </w:p>
    <w:p>
      <w:pPr>
        <w:pStyle w:val="ListNumber"/>
        <w:spacing w:line="240" w:lineRule="auto"/>
        <w:ind w:left="720"/>
      </w:pPr>
      <w:r/>
      <w:hyperlink r:id="rId10">
        <w:r>
          <w:rPr>
            <w:color w:val="0000EE"/>
            <w:u w:val="single"/>
          </w:rPr>
          <w:t>https://ontarioconstructionnews.com/bruce-power-saskpower-sign-mou-on-nuclear-development-in-saskatchewan</w:t>
        </w:r>
      </w:hyperlink>
      <w:r>
        <w:t xml:space="preserve"> - Bruce Power and SaskPower have signed a memorandum of understanding to share expertise in nuclear generation and project development. The agreement supports Saskatchewan's evaluation of large-scale nuclear power alongside its existing small modular reactor project. Bruce Power will provide lessons from its two decades of operations and the proposed Bruce C project. The collaboration aims to align federal and provincial strategies as the province assesses large reactor technologies to meet growing electricity demand.</w:t>
      </w:r>
      <w:r/>
    </w:p>
    <w:p>
      <w:pPr>
        <w:pStyle w:val="ListNumber"/>
        <w:spacing w:line="240" w:lineRule="auto"/>
        <w:ind w:left="720"/>
      </w:pPr>
      <w:r/>
      <w:hyperlink r:id="rId9">
        <w:r>
          <w:rPr>
            <w:color w:val="0000EE"/>
            <w:u w:val="single"/>
          </w:rPr>
          <w:t>https://energynews.biz/india-advances-small-modular-reactor-program-as-bharat-smr-200-pilot-moves-toward-bidding-phase/?utm_source=rss&amp;utm_medium=rss&amp;utm_campaign=india-advances-small-modular-reactor-program-as-bharat-smr-200-pilot-moves-toward-bidding-phase</w:t>
        </w:r>
      </w:hyperlink>
      <w:r>
        <w:t xml:space="preserve"> - The Indian government is preparing to invite bids for the Bharat Small Modular Reactor (BSMR-200) pilot project within the next three to six months. Jointly developed by the Bhabha Atomic Research Centre and Nuclear Power Corporation of India Ltd, the 220 MWe reactor is estimated to cost approximately ₹5,960 crore. This initiative, supported by a ₹20,000 crore allocation under the Nuclear Energy Mission, aims to establish a standardized design for future deployments as part of India's strategy to reach 100 GW of nuclear capacity by 2047. Construction is expected to take between 60 and 72 months following regulatory approvals.</w:t>
      </w:r>
      <w:r/>
    </w:p>
    <w:p>
      <w:pPr>
        <w:pStyle w:val="ListNumber"/>
        <w:spacing w:line="240" w:lineRule="auto"/>
        <w:ind w:left="720"/>
      </w:pPr>
      <w:r/>
      <w:hyperlink r:id="rId9">
        <w:r>
          <w:rPr>
            <w:color w:val="0000EE"/>
            <w:u w:val="single"/>
          </w:rPr>
          <w:t>https://energynews.biz/india-advances-small-modular-reactor-program-as-bharat-smr-200-pilot-moves-toward-bidding-phase/?utm_source=rss&amp;utm_medium=rss&amp;utm_campaign=india-advances-small-modular-reactor-program-as-bharat-smr-200-pilot-moves-toward-bidding-phase</w:t>
        </w:r>
      </w:hyperlink>
      <w:r>
        <w:t xml:space="preserve"> - The Indian government is preparing to invite bids for the Bharat Small Modular Reactor (BSMR-200) pilot project within the next three to six months. Jointly developed by the Bhabha Atomic Research Centre and Nuclear Power Corporation of India Ltd, the 220 MWe reactor is estimated to cost approximately ₹5,960 crore. This initiative, supported by a ₹20,000 crore allocation under the Nuclear Energy Mission, aims to establish a standardized design for future deployments as part of India's strategy to reach 100 GW of nuclear capacity by 2047. Construction is expected to take between 60 and 72 months following regulatory approvals.</w:t>
      </w:r>
      <w:r/>
    </w:p>
    <w:p>
      <w:pPr>
        <w:pStyle w:val="ListNumber"/>
        <w:spacing w:line="240" w:lineRule="auto"/>
        <w:ind w:left="720"/>
      </w:pPr>
      <w:r/>
      <w:hyperlink r:id="rId10">
        <w:r>
          <w:rPr>
            <w:color w:val="0000EE"/>
            <w:u w:val="single"/>
          </w:rPr>
          <w:t>https://ontarioconstructionnews.com/bruce-power-saskpower-sign-mou-on-nuclear-development-in-saskatchewan</w:t>
        </w:r>
      </w:hyperlink>
      <w:r>
        <w:t xml:space="preserve"> - Bruce Power and SaskPower have signed a memorandum of understanding to share expertise in nuclear generation and project development. The agreement supports Saskatchewan's evaluation of large-scale nuclear power alongside its existing small modular reactor project. Bruce Power will provide lessons from its two decades of operations and the proposed Bruce C project. The collaboration aims to align federal and provincial strategies as the province assesses large reactor technologies to meet growing electricity demand.</w:t>
      </w:r>
      <w:r/>
    </w:p>
    <w:p>
      <w:pPr>
        <w:pStyle w:val="ListNumber"/>
        <w:spacing w:line="240" w:lineRule="auto"/>
        <w:ind w:left="720"/>
      </w:pPr>
      <w:r/>
      <w:hyperlink r:id="rId11">
        <w:r>
          <w:rPr>
            <w:color w:val="0000EE"/>
            <w:u w:val="single"/>
          </w:rPr>
          <w:t>https://www.theguardian.com/commentisfree/2026/apr/21/labours-green-energy-plan-legacy-nhs-ed-miliband</w:t>
        </w:r>
      </w:hyperlink>
      <w:r>
        <w:t xml:space="preserve"> - Polly Toynbee argues that Labour's transition to homegrown clean energy, championed by Ed Miliband, could become a legacy as significant as the NHS. The plan aims to achieve energy independence and security through solar, wind, nuclear, and electric vehicles. Recent data shows renewables now generate nearly 50% of UK electricity, with emissions at their lowest since 1872. Despite political opposition and public concerns over rising bills, the article highlights strong investment in small modular reactors and record EV sales as evidence of the strategy's progress.</w:t>
      </w:r>
      <w:r/>
    </w:p>
    <w:p>
      <w:pPr>
        <w:pStyle w:val="ListNumber"/>
        <w:spacing w:line="240" w:lineRule="auto"/>
        <w:ind w:left="720"/>
      </w:pPr>
      <w:r/>
      <w:hyperlink r:id="rId12">
        <w:r>
          <w:rPr>
            <w:color w:val="0000EE"/>
            <w:u w:val="single"/>
          </w:rPr>
          <w:t>https://cryptobriefing.com/trump-extracting-iranian-nuclear-material-will-be-difficult-time-consuming/</w:t>
        </w:r>
      </w:hyperlink>
      <w:r>
        <w:t xml:space="preserve"> - Donald Trump stated that extracting Iranian nuclear material is a difficult and time-consuming process. This comment impacts Polymarket prediction markets, with the contract for the US obtaining Iranian enriched uranium by May 31 sitting at 25.7% YES. Market traders are pricing in a slower resolution, with the December 31, 2026 market holding at 56% YES, while the April 22 permanent peace deal market sits at 18.5% YES. The May 31 uranium market trades with moderate liquidity, and a 3-point drop occurred early in the day as traders adjusted to the perceived difficulty of the negotiations.</w:t>
      </w:r>
      <w:r/>
    </w:p>
    <w:p>
      <w:pPr>
        <w:pStyle w:val="ListNumber"/>
        <w:spacing w:line="240" w:lineRule="auto"/>
        <w:ind w:left="720"/>
      </w:pPr>
      <w:r/>
      <w:hyperlink r:id="rId13">
        <w:r>
          <w:rPr>
            <w:color w:val="0000EE"/>
            <w:u w:val="single"/>
          </w:rPr>
          <w:t>https://japan-forward.com/one-nuclear-reactor-restarted-but-policy-gaps-remain/</w:t>
        </w:r>
      </w:hyperlink>
      <w:r>
        <w:t xml:space="preserve"> - Unit 6 of the Kashiwazaki-Kariwa Nuclear Power Plant in Niigata Prefecture resumed commercial operation, marking the first restart of a Tokyo Electric Power Company reactor since the Fukushima Daiichi accident. The 1.356 million kilowatt advanced boiling water reactor aims to ease electricity shortages and support TEPCO's financial performance and decommissioning efforts. While global nuclear construction has increased since 2011, Japan faces challenges including long safety reviews, rigid regulatory rules, and delays in establishing a domestic nuclear fuel cycle and geological disposal sites for high-level waste.</w:t>
      </w:r>
      <w:r/>
    </w:p>
    <w:p>
      <w:pPr>
        <w:pStyle w:val="ListNumber"/>
        <w:spacing w:line="240" w:lineRule="auto"/>
        <w:ind w:left="720"/>
      </w:pPr>
      <w:r/>
      <w:hyperlink r:id="rId14">
        <w:r>
          <w:rPr>
            <w:color w:val="0000EE"/>
            <w:u w:val="single"/>
          </w:rPr>
          <w:t>https://www.abendzeitung-muenchen.de/politik/umfrage-mehrheit-sieht-atomausstieg-kritisch-art-1126487</w:t>
        </w:r>
      </w:hyperlink>
      <w:r>
        <w:t xml:space="preserve"> - A survey conducted by YouGov and Sinus-Institut reveals that 53% of Germans believe the 2023 nuclear phaseout was a mistake, with 32% calling it completely wrong. Despite this criticism, only 39% support returning to nuclear power, while 62% favour solar energy. The poll, based on 1,944 respondents between 13 and 16 March, also found low public concern regarding future nuclear accidents and limited preparedness for such events. The findings emerged amidst a coalition debate in Germany regarding the potential reinstatement of nuclear plants.</w:t>
      </w:r>
      <w:r/>
    </w:p>
    <w:p>
      <w:pPr>
        <w:pStyle w:val="ListNumber"/>
        <w:spacing w:line="240" w:lineRule="auto"/>
        <w:ind w:left="720"/>
      </w:pPr>
      <w:r/>
      <w:hyperlink r:id="rId15">
        <w:r>
          <w:rPr>
            <w:color w:val="0000EE"/>
            <w:u w:val="single"/>
          </w:rPr>
          <w:t>https://kalkinemedia.com/au/stocks/gold/asx-200-gold-stock-surges-on-high-grade-discovery-buzz</w:t>
        </w:r>
      </w:hyperlink>
      <w:r>
        <w:t xml:space="preserve"> - Ora Banda Mining Ltd reported exceptional high-grade drilling results at its Waihi Project in Western Australia, boosting investor confidence. The findings strengthen the Golden Pole Lode mineralisation potential and support an updated resource estimate. Proximity to the Davyhurst processing facility enhances operational efficiency. The company plans to incorporate results into near-term development, positioning Waihi as a potential underground mining operation to complement its portfolio and drive long-term growth.</w:t>
      </w:r>
      <w:r/>
    </w:p>
    <w:p>
      <w:pPr>
        <w:pStyle w:val="ListNumber"/>
        <w:spacing w:line="240" w:lineRule="auto"/>
        <w:ind w:left="720"/>
      </w:pPr>
      <w:r/>
      <w:hyperlink r:id="rId16">
        <w:r>
          <w:rPr>
            <w:color w:val="0000EE"/>
            <w:u w:val="single"/>
          </w:rPr>
          <w:t>https://ca.news.yahoo.com/dumb-machine-promising-clean-energy-230947708.html</w:t>
        </w:r>
      </w:hyperlink>
      <w:r>
        <w:t xml:space="preserve"> - Proxima Fusion, a Munich-based company, is developing a stellarator fusion reactor named Alpha. The firm recently secured €400m from the state of Bavaria and is seeking further federal funding. The project aims to create a 'dumb machine' that is easier to control than rival tokamak designs, leveraging Germany's manufacturing expertise. A prototype coil is under construction for testing next year, with a goal to achieve operational status in a third of the time taken by the W7-X stellarator.</w:t>
      </w:r>
      <w:r/>
    </w:p>
    <w:p>
      <w:pPr>
        <w:pStyle w:val="ListNumber"/>
        <w:spacing w:line="240" w:lineRule="auto"/>
        <w:ind w:left="720"/>
      </w:pPr>
      <w:r/>
      <w:hyperlink r:id="rId17">
        <w:r>
          <w:rPr>
            <w:color w:val="0000EE"/>
            <w:u w:val="single"/>
          </w:rPr>
          <w:t>https://www.zerohedge.com/energy/nuclear-co-plans-new-south-carolina-reactor</w:t>
        </w:r>
      </w:hyperlink>
      <w:r>
        <w:t xml:space="preserve"> - The Nuclear Co (TNC) is preparing to propose an AP1000 reactor at one of three potential sites in South Carolina. The startup, which emerged from stealth in 2024, aims to address surging electricity demand driven by AI data centers. Governor Henry McMaster welcomed the move, which is expected to create over 100 jobs and support a targeted 6-gigawatt fleet rollout. South Carolina already generates over half its electricity from nuclear power.</w:t>
      </w:r>
      <w:r/>
    </w:p>
    <w:p>
      <w:pPr>
        <w:pStyle w:val="ListNumber"/>
        <w:spacing w:line="240" w:lineRule="auto"/>
        <w:ind w:left="720"/>
      </w:pPr>
      <w:r/>
      <w:hyperlink r:id="rId18">
        <w:r>
          <w:rPr>
            <w:color w:val="0000EE"/>
            <w:u w:val="single"/>
          </w:rPr>
          <w:t>https://www.japantimes.co.jp/news/2026/04/21/world/us-iran-talks-grip-hormuz-analysis/</w:t>
        </w:r>
      </w:hyperlink>
      <w:r>
        <w:t xml:space="preserve"> - Gulf states express concern that upcoming U.S.-Iran negotiations in Islamabad may fail to achieve broader de-escalation, instead focusing on uranium enrichment and Iran's leverage over the Strait of Hormuz. Officials fear this approach risks entrenching Iran's control over Middle East energy supplies by managing rather than dismantling its influence, potentially leaving exposed nations outside formal decision-making processes.</w:t>
      </w:r>
      <w:r/>
    </w:p>
    <w:p>
      <w:pPr>
        <w:pStyle w:val="ListNumber"/>
        <w:spacing w:line="240" w:lineRule="auto"/>
        <w:ind w:left="720"/>
      </w:pPr>
      <w:r/>
      <w:hyperlink r:id="rId19">
        <w:r>
          <w:rPr>
            <w:color w:val="0000EE"/>
            <w:u w:val="single"/>
          </w:rPr>
          <w:t>https://energiesmedia.com/nrc-reviews-ap1000-reactor-design/</w:t>
        </w:r>
      </w:hyperlink>
      <w:r>
        <w:t xml:space="preserve"> - The US Nuclear Regulatory Commission has initiated a review of Westinghouse Electric Company's revised Design Certification Application for the AP1000 reactor. The updated submission incorporates improvements derived from experience gained during the construction and operation of Vogtle Units 3 and 4. The NRC will assess the completeness of the application and evaluate proposed changes, including a request to extend the design certification for an additional 40 years. This process aims to formalize operating experience into the baseline for future projects, potentially reducing regulatory uncertainty and enhancing consistency in nuclear development.</w:t>
      </w:r>
      <w:r/>
    </w:p>
    <w:p>
      <w:pPr>
        <w:pStyle w:val="ListNumber"/>
        <w:spacing w:line="240" w:lineRule="auto"/>
        <w:ind w:left="720"/>
      </w:pPr>
      <w:r/>
      <w:hyperlink r:id="rId20">
        <w:r>
          <w:rPr>
            <w:color w:val="0000EE"/>
            <w:u w:val="single"/>
          </w:rPr>
          <w:t>https://fortune.com/2026/04/20/iran-war-trump-diplomats-worry48-hours-ceasefire/</w:t>
        </w:r>
      </w:hyperlink>
      <w:r>
        <w:t xml:space="preserve"> - Former US diplomats express deep scepticism regarding the Trump administration's ability to conclude a deal with Iran before a 48-hour ceasefire expires. Special envoys Jared Kushner and Steve Witkoff, alongside Vice President JD Vance, are in Islamabad for final talks. Experts warn the team lacks nuclear technical expertise and that Iran views the envoys as unserious. With significant uranium stockpiles remaining in Iran and tensions high in the Strait of Hormuz, negotiators fear a failure to reach a comprehensive agreement on enrichment halts and material removal.</w:t>
      </w:r>
      <w:r/>
    </w:p>
    <w:p>
      <w:pPr>
        <w:pStyle w:val="ListNumber"/>
        <w:spacing w:line="240" w:lineRule="auto"/>
        <w:ind w:left="720"/>
      </w:pPr>
      <w:r/>
      <w:hyperlink r:id="rId21">
        <w:r>
          <w:rPr>
            <w:color w:val="0000EE"/>
            <w:u w:val="single"/>
          </w:rPr>
          <w:t>https://www.gurufocus.com/news/8803705/fusion-fuel-htoo-explores-royalty-income-from-huemul-project</w:t>
        </w:r>
      </w:hyperlink>
      <w:r>
        <w:t xml:space="preserve"> - On April 20, 2026, Fusion Fuel Green PLC announced its potential to generate royalty income from a 1.0% net smelter return royalty associated with Royal Uranium on the Huemul Project in Mendoza Province, Argentina. The project is significant as it marks Argentina's first operational uranium mine. Fusion Fuel aims to diversify revenue streams through this capital-efficient structure. However, the company faces challenges with a market capitalization of $9.6 million, a GF Score of 32/100, and poor financial strength ratings of 3/10.</w:t>
      </w:r>
      <w:r/>
    </w:p>
    <w:p>
      <w:pPr>
        <w:pStyle w:val="ListNumber"/>
        <w:spacing w:line="240" w:lineRule="auto"/>
        <w:ind w:left="720"/>
      </w:pPr>
      <w:r/>
      <w:hyperlink r:id="rId22">
        <w:r>
          <w:rPr>
            <w:color w:val="0000EE"/>
            <w:u w:val="single"/>
          </w:rPr>
          <w:t>https://betakit.com/canadian-strategic-missions-corporation-takes-one-small-step-to-support-life-on-the-moon/</w:t>
        </w:r>
      </w:hyperlink>
      <w:r>
        <w:t xml:space="preserve"> - The Canadian Strategic Missions Corporation (CSMC) has secured $1.2 million in federal funding to build manufacturing capacity for its nuclear microreactor, intended for Arctic and lunar use. Additionally, the company won a $400,000 prize from the Canadian Space Agency's Aqualunar Challenge for its LunaPure water purification technology. The funding supports CSMC's transition from prototype to deployable product, aiming to power facilities on the Moon by the end of the decade. The projects are part of Next Generation Manufacturing Canada's Advanced Manufacturing Technology Program.</w:t>
      </w:r>
      <w:r/>
    </w:p>
    <w:p>
      <w:pPr>
        <w:pStyle w:val="ListNumber"/>
        <w:spacing w:line="240" w:lineRule="auto"/>
        <w:ind w:left="720"/>
      </w:pPr>
      <w:r/>
      <w:hyperlink r:id="rId23">
        <w:r>
          <w:rPr>
            <w:color w:val="0000EE"/>
            <w:u w:val="single"/>
          </w:rPr>
          <w:t>https://www.spectator.com.au/2026/04/australias-energy-problem-isnt-resources-its-strategy/</w:t>
        </w:r>
      </w:hyperlink>
      <w:r>
        <w:t xml:space="preserve"> - Dr Thomas J. Ulahannan argues that Australia's energy vulnerability stems from strategic mismanagement rather than a lack of resources. Despite holding significant uranium, gas, and renewable potential, the nation exports these inputs without integrating them into a domestic system capable of withstanding geopolitical stress. The author contends that treating energy solely as a market issue leaves the country exposed, urging a shift towards a sovereign framework prioritising resilience and continuity over mere efficiency.</w:t>
      </w:r>
      <w:r/>
    </w:p>
    <w:p>
      <w:pPr>
        <w:pStyle w:val="ListNumber"/>
        <w:spacing w:line="240" w:lineRule="auto"/>
        <w:ind w:left="720"/>
      </w:pPr>
      <w:r/>
      <w:hyperlink r:id="rId23">
        <w:r>
          <w:rPr>
            <w:color w:val="0000EE"/>
            <w:u w:val="single"/>
          </w:rPr>
          <w:t>https://www.spectator.com.au/2026/04/australias-energy-problem-isnt-resources-its-strategy/</w:t>
        </w:r>
      </w:hyperlink>
      <w:r>
        <w:t xml:space="preserve"> - Dr Thomas J. Ulahannan argues that Australia's energy vulnerability stems from strategic mismanagement rather than a lack of resources. Despite holding significant uranium, gas, and renewable potential, the nation exports these inputs without integrating them into a domestic system capable of withstanding geopolitical stress. The author contends that treating energy solely as a market issue leaves the country exposed, urging a shift towards a sovereign framework prioritising resilience and continuity over mere efficiency.</w:t>
      </w:r>
      <w:r/>
    </w:p>
    <w:p>
      <w:pPr>
        <w:pStyle w:val="ListNumber"/>
        <w:spacing w:line="240" w:lineRule="auto"/>
        <w:ind w:left="720"/>
      </w:pPr>
      <w:r/>
      <w:hyperlink r:id="rId24">
        <w:r>
          <w:rPr>
            <w:color w:val="0000EE"/>
            <w:u w:val="single"/>
          </w:rPr>
          <w:t>https://climatechangedispatch.com/dome-facility-idaho-mini-nuclear-reactors-testing/</w:t>
        </w:r>
      </w:hyperlink>
      <w:r>
        <w:t xml:space="preserve"> - The US Department of Energy and Idaho National Laboratory have opened the DOME test facility in Idaho to enable real-world testing of mini nuclear reactors. This infrastructure aims to accelerate regulatory approvals by providing necessary performance and safety data, addressing previous delays caused by a lack of empirical evidence. The facility, which repurposes an existing reactor dome, will host trials such as Radiant's upcoming one-year test run. Officials state this initiative is a strategic step to restore US leadership in advanced core technologies and bring microreactors to market more quickly.</w:t>
      </w:r>
      <w:r/>
    </w:p>
    <w:p>
      <w:pPr>
        <w:pStyle w:val="ListNumber"/>
        <w:spacing w:line="240" w:lineRule="auto"/>
        <w:ind w:left="720"/>
      </w:pPr>
      <w:r/>
      <w:hyperlink r:id="rId25">
        <w:r>
          <w:rPr>
            <w:color w:val="0000EE"/>
            <w:u w:val="single"/>
          </w:rPr>
          <w:t>https://nuz.uz/2026/04/20/glava-rosatoma-predstavil-peredovye-resheniya-na-vystavke-innoprom-czentralnaya-aziya/</w:t>
        </w:r>
      </w:hyperlink>
      <w:r>
        <w:t xml:space="preserve"> - On 20 April 2026, Rosatom head Alexei Likhachev presented advanced nuclear and electromobility solutions at the sixth International Industrial Exhibition 'Innoprom. Central Asia' in Tashkent, Uzbekistan. The exhibition featured a model of an integrated nuclear station based on RITM-200N and VVER-1000 reactors, alongside electromobility technologies. A supplementary agreement signed on 24 March 2026 between Rosatom and Uzatom formalised the construction of this integrated station in Uzbekistan, which will include small and large power units. The project aims to cover up to 14% of the country's energy consumption and includes the 'Atomgrad' development concept.</w:t>
      </w:r>
      <w:r/>
    </w:p>
    <w:p>
      <w:pPr>
        <w:pStyle w:val="ListNumber"/>
        <w:spacing w:line="240" w:lineRule="auto"/>
        <w:ind w:left="720"/>
      </w:pPr>
      <w:r/>
      <w:hyperlink r:id="rId24">
        <w:r>
          <w:rPr>
            <w:color w:val="0000EE"/>
            <w:u w:val="single"/>
          </w:rPr>
          <w:t>https://climatechangedispatch.com/dome-facility-idaho-mini-nuclear-reactors-testing/</w:t>
        </w:r>
      </w:hyperlink>
      <w:r>
        <w:t xml:space="preserve"> - The US Department of Energy and Idaho National Laboratory have opened the DOME test facility in Idaho to enable real-world testing of mini nuclear reactors. This infrastructure aims to accelerate regulatory approvals by providing necessary performance and safety data, addressing previous delays caused by a lack of empirical evidence. The facility, which repurposes an existing reactor dome, will host trials such as Radiant's upcoming one-year test run. Officials state this initiative is a strategic step to restore US leadership in advanced core technologies and bring microreactors to market more quickly.</w:t>
      </w:r>
      <w:r/>
    </w:p>
    <w:p>
      <w:pPr>
        <w:pStyle w:val="ListNumber"/>
        <w:spacing w:line="240" w:lineRule="auto"/>
        <w:ind w:left="720"/>
      </w:pPr>
      <w:r/>
      <w:hyperlink r:id="rId26">
        <w:r>
          <w:rPr>
            <w:color w:val="0000EE"/>
            <w:u w:val="single"/>
          </w:rPr>
          <w:t>https://www.themoscowtimes.com/2026/04/20/russia-says-it-can-take-irans-enriched-uranium-will-that-happen-a92547</w:t>
        </w:r>
      </w:hyperlink>
      <w:r>
        <w:t xml:space="preserve"> - Kremlin spokesman Dmitry Peskov stated that Russia's proposal to transport and store Iran's highly enriched uranium is not currently on the negotiating table, citing a lack of US interest. While US President Donald Trump expressed willingness to recover the material, experts note Russia's technical capacity and historical cooperation with Tehran could make the deal viable. The offer remains unaccepted as the US and Iran approach a fragile ceasefire.</w:t>
      </w:r>
      <w:r/>
    </w:p>
    <w:p>
      <w:pPr>
        <w:pStyle w:val="ListNumber"/>
        <w:spacing w:line="240" w:lineRule="auto"/>
        <w:ind w:left="720"/>
      </w:pPr>
      <w:r/>
      <w:hyperlink r:id="rId24">
        <w:r>
          <w:rPr>
            <w:color w:val="0000EE"/>
            <w:u w:val="single"/>
          </w:rPr>
          <w:t>https://climatechangedispatch.com/dome-facility-idaho-mini-nuclear-reactors-testing/</w:t>
        </w:r>
      </w:hyperlink>
      <w:r>
        <w:t xml:space="preserve"> - The US Department of Energy and Idaho National Laboratory have opened the DOME test facility in Idaho to enable real-world testing of mini nuclear reactors. This infrastructure aims to accelerate regulatory approvals by providing necessary performance and safety data, addressing previous delays caused by a lack of empirical evidence. The facility, which repurposes an existing reactor dome, will host trials such as Radiant's upcoming one-year test run. Officials state this initiative is a strategic step to restore US leadership in advanced core technologies and bring microreactors to market more quickly.</w:t>
      </w:r>
      <w:r/>
    </w:p>
    <w:p>
      <w:pPr>
        <w:pStyle w:val="ListNumber"/>
        <w:spacing w:line="240" w:lineRule="auto"/>
        <w:ind w:left="720"/>
      </w:pPr>
      <w:r/>
      <w:hyperlink r:id="rId27">
        <w:r>
          <w:rPr>
            <w:color w:val="0000EE"/>
            <w:u w:val="single"/>
          </w:rPr>
          <w:t>https://www.rt.com/news/638774-iran-enriched-uranium-stockpile/?utm_source=rss&amp;utm_medium=rss&amp;utm_campaign=RSS</w:t>
        </w:r>
      </w:hyperlink>
      <w:r>
        <w:t xml:space="preserve"> - Russia has proposed hosting Iran's enriched uranium stockpile to defuse the Middle East crisis, an offer reportedly accepted by Tehran but firmly rejected by Washington. While the US maintains that Iran's nuclear facilities were obliterated in June 2025 strikes, the IAEA admits a knowledge gap regarding the stockpile's location. Iranian officials refuse to surrender the material, while Russia's Rosatom states it is ready to assist in removal. Negotiations between the US and Iran remain deadlocked.</w:t>
      </w:r>
      <w:r/>
    </w:p>
    <w:p>
      <w:pPr>
        <w:pStyle w:val="ListNumber"/>
        <w:spacing w:line="240" w:lineRule="auto"/>
        <w:ind w:left="720"/>
      </w:pPr>
      <w:r/>
      <w:hyperlink r:id="rId27">
        <w:r>
          <w:rPr>
            <w:color w:val="0000EE"/>
            <w:u w:val="single"/>
          </w:rPr>
          <w:t>https://www.rt.com/news/638774-iran-enriched-uranium-stockpile/?utm_source=rss&amp;utm_medium=rss&amp;utm_campaign=RSS</w:t>
        </w:r>
      </w:hyperlink>
      <w:r>
        <w:t xml:space="preserve"> - Russia has proposed hosting Iran's enriched uranium stockpile to defuse the Middle East crisis, an offer reportedly accepted by Tehran but firmly rejected by Washington. While the US maintains that Iran's nuclear facilities were obliterated in June 2025 strikes, the IAEA admits a knowledge gap regarding the stockpile's location. Iranian officials refuse to surrender the material, while Russia's Rosatom states it is ready to assist in removal. Negotiations between the US and Iran remain deadlocked.</w:t>
      </w:r>
      <w:r/>
    </w:p>
    <w:p>
      <w:pPr>
        <w:pStyle w:val="ListNumber"/>
        <w:spacing w:line="240" w:lineRule="auto"/>
        <w:ind w:left="720"/>
      </w:pPr>
      <w:r/>
      <w:hyperlink r:id="rId28">
        <w:r>
          <w:rPr>
            <w:color w:val="0000EE"/>
            <w:u w:val="single"/>
          </w:rPr>
          <w:t>https://skillings.net/skillings-mining-intelligence-the-1-5b-uranium-royalty-play-perus-copper-influx-investment-edition/</w:t>
        </w:r>
      </w:hyperlink>
      <w:r>
        <w:t xml:space="preserve"> - Uranium Royalty Corp has finalised a transformational acquisition of Sweetwater Royalties valued at approximately $1.5 billion in equity and assets. The deal creates a dominant US-domiciled royalty powerhouse with access to 850,000 acres of fee surface rights and 4.5 million acres of mineral rights in Wyoming. Concurrently, Chinalco confirmed a $1.7 billion injection into its Toromocho project in Peru to expand ore processing capacity. These moves reflect institutional consolidation in uranium and strategic capital injection into South American copper hubs amid global energy transition demands.</w:t>
      </w:r>
      <w:r/>
    </w:p>
    <w:p>
      <w:pPr>
        <w:pStyle w:val="ListNumber"/>
        <w:spacing w:line="240" w:lineRule="auto"/>
        <w:ind w:left="720"/>
      </w:pPr>
      <w:r/>
      <w:hyperlink r:id="rId29">
        <w:r>
          <w:rPr>
            <w:color w:val="0000EE"/>
            <w:u w:val="single"/>
          </w:rPr>
          <w:t>https://www.benzinga.com/Opinion/26/04/51924278/china-private-sector-answer-to-nuclear-fusion-novafusionx</w:t>
        </w:r>
      </w:hyperlink>
      <w:r>
        <w:t xml:space="preserve"> - NovaFusionX, a Chinese private-sector startup, announced it has raised 700 million yuan in fresh funding, bringing its total raised to 1.2 billion yuan within a year of its founding. Backed by major private equity investors and a fund connected to Meituan, the company aims to achieve its first plasma discharge by the end of the year and commercialize its modular fusion technology by the mid-2030s. The funding supports its Nova One prototype generator, targeting 50 MW to 100 MW power output per station to meet growing electricity demands from AI applications.</w:t>
      </w:r>
      <w:r/>
    </w:p>
    <w:p>
      <w:pPr>
        <w:pStyle w:val="ListNumber"/>
        <w:spacing w:line="240" w:lineRule="auto"/>
        <w:ind w:left="720"/>
      </w:pPr>
      <w:r/>
      <w:hyperlink r:id="rId30">
        <w:r>
          <w:rPr>
            <w:color w:val="0000EE"/>
            <w:u w:val="single"/>
          </w:rPr>
          <w:t>https://tass.com/economy/2119857</w:t>
        </w:r>
      </w:hyperlink>
      <w:r>
        <w:t xml:space="preserve"> - Alexey Likhachev, CEO of Rosatom, stated that the situation at the Zaporozhye Nuclear Power Plant and the satellite city of Energodar is not improving. While the 34th International Atomic Energy Agency mission rotation began safely via Russian territory, the plant relies on a single external power line. The Dneprovskaya line remains damaged over the Dnieper River, where high water levels from flooding hinder repair efforts and negotiations for a ceasefire window are likely to be postponed.</w:t>
      </w:r>
      <w:r/>
    </w:p>
    <w:p>
      <w:pPr>
        <w:pStyle w:val="ListNumber"/>
        <w:spacing w:line="240" w:lineRule="auto"/>
        <w:ind w:left="720"/>
      </w:pPr>
      <w:r/>
      <w:hyperlink r:id="rId31">
        <w:r>
          <w:rPr>
            <w:color w:val="0000EE"/>
            <w:u w:val="single"/>
          </w:rPr>
          <w:t>https://tass.com/politics/2119809</w:t>
        </w:r>
      </w:hyperlink>
      <w:r>
        <w:t xml:space="preserve"> - Russian Deputy Foreign Minister Sergey Ryabkov stated at the Trialogue Club International meeting that Moscow maintains its 1990 moratorium on nuclear testing but will respond proportionately if the United States or other nations violate it. Ryabkov expressed concern over US allies considering independent nuclear capabilities and noted Washington's readiness to exceed New START limits. He also highlighted threats to the non-proliferation regime from US and Israeli actions against Iran and Western plans to supply Ukraine with nuclear components.</w:t>
      </w:r>
      <w:r/>
    </w:p>
    <w:p>
      <w:pPr>
        <w:pStyle w:val="ListNumber"/>
        <w:spacing w:line="240" w:lineRule="auto"/>
        <w:ind w:left="720"/>
      </w:pPr>
      <w:r/>
      <w:hyperlink r:id="rId32">
        <w:r>
          <w:rPr>
            <w:color w:val="0000EE"/>
            <w:u w:val="single"/>
          </w:rPr>
          <w:t>https://tass.com/world/2119823</w:t>
        </w:r>
      </w:hyperlink>
      <w:r>
        <w:t xml:space="preserve"> - The Chinese Foreign Ministry stated that the AUKUS partnership's development of nuclear submarines involves transferring weapons-grade uranium to a non-nuclear state, violating the Treaty on the Non-Proliferation of Nuclear Weapons (NPT). Beijing warned this poses proliferation risks and undermines regional stability, also criticizing US-South Korea cooperation and Japanese nuclear policy. The ministry condemned radioactive water dumping from Fukushima-1 and called for international control.</w:t>
      </w:r>
      <w:r/>
    </w:p>
    <w:p>
      <w:pPr>
        <w:pStyle w:val="ListNumber"/>
        <w:spacing w:line="240" w:lineRule="auto"/>
        <w:ind w:left="720"/>
      </w:pPr>
      <w:r/>
      <w:hyperlink r:id="rId33">
        <w:r>
          <w:rPr>
            <w:color w:val="0000EE"/>
            <w:u w:val="single"/>
          </w:rPr>
          <w:t>https://tass.com/politics/2119799</w:t>
        </w:r>
      </w:hyperlink>
      <w:r>
        <w:t xml:space="preserve"> - Russian Deputy Foreign Minister Sergey Ryabkov stated at the Trialogue Club International meeting that an increasing number of US allies in Europe are considering developing their own nuclear capabilities. Ryabkov described this trend as provocative and damaging to the non-proliferation regime, noting it occurs without visible objections from Washington or European capitals. He questioned the effectiveness of joint nuclear use agreements in preventing such ambitions among non-nuclear allies.</w:t>
      </w:r>
      <w:r/>
    </w:p>
    <w:p>
      <w:pPr>
        <w:pStyle w:val="ListNumber"/>
        <w:spacing w:line="240" w:lineRule="auto"/>
        <w:ind w:left="720"/>
      </w:pPr>
      <w:r/>
      <w:hyperlink r:id="rId34">
        <w:r>
          <w:rPr>
            <w:color w:val="0000EE"/>
            <w:u w:val="single"/>
          </w:rPr>
          <w:t>https://tass.com/economy/2119861</w:t>
        </w:r>
      </w:hyperlink>
      <w:r>
        <w:t xml:space="preserve"> - Rosatom CEO Alexey Likhachev stated the company is prepared to share its non-energy expertise with Uzbekistan following instructions from President Shavkat Mirziyoyev. A roadmap for this cooperation was signed earlier this year. Meanwhile, construction continues on a small nuclear power plant using RITM-200N reactors in the Jizzakh region, with a permit issued for two power units.</w:t>
      </w:r>
      <w:r/>
    </w:p>
    <w:p>
      <w:pPr>
        <w:pStyle w:val="ListNumber"/>
        <w:spacing w:line="240" w:lineRule="auto"/>
        <w:ind w:left="720"/>
      </w:pPr>
      <w:r/>
      <w:hyperlink r:id="rId35">
        <w:r>
          <w:rPr>
            <w:color w:val="0000EE"/>
            <w:u w:val="single"/>
          </w:rPr>
          <w:t>https://tass.com/politics/2119825</w:t>
        </w:r>
      </w:hyperlink>
      <w:r>
        <w:t xml:space="preserve"> - Russian Deputy Foreign Minister Sergey Ryabkov stated that unprovoked attacks by the United States and Israel on Iran severely test the Treaty on the Non-Proliferation of Nuclear Weapons (NPT) and the IAEA safeguards system. Speaking at the international Trialogue club, Ryabkov described the strikes as illegal acts aimed at overthrowing the Iranian government, noting that both peaceful and civilian facilities were targeted and top leadership was killed. He argued the aggression undermines the NPT, which the US helped found, while Israel has historically ignored its obligations.</w:t>
      </w:r>
      <w:r/>
    </w:p>
    <w:p>
      <w:pPr>
        <w:pStyle w:val="ListNumber"/>
        <w:spacing w:line="240" w:lineRule="auto"/>
        <w:ind w:left="720"/>
      </w:pPr>
      <w:r/>
      <w:hyperlink r:id="rId36">
        <w:r>
          <w:rPr>
            <w:color w:val="0000EE"/>
            <w:u w:val="single"/>
          </w:rPr>
          <w:t>https://tass.com/economy/2119875</w:t>
        </w:r>
      </w:hyperlink>
      <w:r>
        <w:t xml:space="preserve"> - The new Hungarian government announced it will review all contracts related to the Paks II Nuclear Power Plant construction project with Rosatom. Incoming Prime Minister Peter Magyar stated the project cost has inflated from 12 billion to 24 billion euros and construction has been slow. The review aims to understand financing terms and potential restructuring. Rosatom head Alexey Likhachev expressed willingness to discuss the project's effectiveness and pricing. The plant, designed by Rosatom, is expected to be commissioned in the early 2030s under a 2014 intergovernmental agreement.</w:t>
      </w:r>
      <w:r/>
    </w:p>
    <w:p>
      <w:pPr>
        <w:pStyle w:val="ListNumber"/>
        <w:spacing w:line="240" w:lineRule="auto"/>
        <w:ind w:left="720"/>
      </w:pPr>
      <w:r/>
      <w:hyperlink r:id="rId37">
        <w:r>
          <w:rPr>
            <w:color w:val="0000EE"/>
            <w:u w:val="single"/>
          </w:rPr>
          <w:t>https://www.aftenposten.no/meninger/debatt/i/e7GVpa/kjernekraftutvalget-derfor-kan-ikke-norge-bygge-kjernekraft-som-vi-bygget-oljeindustrien</w:t>
        </w:r>
      </w:hyperlink>
      <w:r>
        <w:t xml:space="preserve"> - * The Norwegian Nuclear Energy Council argues that building nuclear power in Norway cannot follow the same model as the oil industry due to stricter safety and competence requirements. * Unlike oil, nuclear power requires immediate full compliance with international safety standards and cannot be developed through trial and error. * Establishing the necessary regulatory framework, competent authorities, and long-term waste management plans will take a significant amount of time. * The Council highlights that importing foreign expertise is limited by security concerns regarding sabotage, terrorism, and nuclear material proliferation. * Proceeding with a 'learn-by-doing' approach is deemed risky and could lead to delays, cost overruns, and compromised safety.</w:t>
      </w:r>
      <w:r/>
    </w:p>
    <w:p>
      <w:pPr>
        <w:pStyle w:val="ListNumber"/>
        <w:spacing w:line="240" w:lineRule="auto"/>
        <w:ind w:left="720"/>
      </w:pPr>
      <w:r/>
      <w:hyperlink r:id="rId38">
        <w:r>
          <w:rPr>
            <w:color w:val="0000EE"/>
            <w:u w:val="single"/>
          </w:rPr>
          <w:t>https://mining.com.au/investigations-launch-for-romanian-nuclear-plans/</w:t>
        </w:r>
      </w:hyperlink>
      <w:r>
        <w:t xml:space="preserve"> - The European Commission has opened an in-depth investigation to assess Romania's plans for refurbishing and extending the operational life of Unit 1 at the Cernavoda nuclear power plant. Notified in January 2026, the project involves a €3.2 billion aid package including grants, state guarantees, and contracts for difference to extend the reactor's operation by 30 years until 2057. While the Commission preliminarily deemed the project necessary for low-carbon electricity supply, it raised doubts regarding compliance with EU state aid rules, specifically concerning market competition and proportionality.</w:t>
      </w:r>
      <w:r/>
    </w:p>
    <w:p>
      <w:pPr>
        <w:pStyle w:val="ListNumber"/>
        <w:spacing w:line="240" w:lineRule="auto"/>
        <w:ind w:left="720"/>
      </w:pPr>
      <w:r/>
      <w:hyperlink r:id="rId39">
        <w:r>
          <w:rPr>
            <w:color w:val="0000EE"/>
            <w:u w:val="single"/>
          </w:rPr>
          <w:t>https://cryptobriefing.com/iran-condemns-us-actions-no-talks-likely-before-june-2026/</w:t>
        </w:r>
      </w:hyperlink>
      <w:r>
        <w:t xml:space="preserve"> - Iranian Foreign Minister Abbas Araqchi criticized US actions as unlawful, coinciding with a joint condemnation by Iran and Russia. Prediction markets now show a 3.7% probability of no US-Iran meeting by June 30, 2026, up from 2%. Simultaneously, the likelihood of Iran surrendering enriched uranium by April 30, 2026, fell to 28.7% from 65%. These shifts indicate a deepening diplomatic impasse with reduced confidence in near-term nuclear agreements.</w:t>
      </w:r>
      <w:r/>
    </w:p>
    <w:p>
      <w:pPr>
        <w:pStyle w:val="ListNumber"/>
        <w:spacing w:line="240" w:lineRule="auto"/>
        <w:ind w:left="720"/>
      </w:pPr>
      <w:r/>
      <w:hyperlink r:id="rId40">
        <w:r>
          <w:rPr>
            <w:color w:val="0000EE"/>
            <w:u w:val="single"/>
          </w:rPr>
          <w:t>https://tvpworld.com/92809651/pm-tusk-meets-macron-hails-france-as-polands-most-loyal-partner</w:t>
        </w:r>
      </w:hyperlink>
      <w:r>
        <w:t xml:space="preserve"> - Polish Prime Minister Donald Tusk and French President Emmanuel Macron met in Gdańsk to reaffirm their security partnership, describing cooperation as having no limits. The discussion covered defense, France's nuclear deterrent, and support for Ukraine. Tusk highlighted France as Poland's most loyal partner for eastern border security. Additionally, Tusk confirmed France's EDF is bidding for Poland's second nuclear power plant, citing long-term trust as a key factor.</w:t>
      </w:r>
      <w:r/>
    </w:p>
    <w:p>
      <w:pPr>
        <w:pStyle w:val="ListNumber"/>
        <w:spacing w:line="240" w:lineRule="auto"/>
        <w:ind w:left="720"/>
      </w:pPr>
      <w:r/>
      <w:hyperlink r:id="rId38">
        <w:r>
          <w:rPr>
            <w:color w:val="0000EE"/>
            <w:u w:val="single"/>
          </w:rPr>
          <w:t>https://mining.com.au/investigations-launch-for-romanian-nuclear-plans/</w:t>
        </w:r>
      </w:hyperlink>
      <w:r>
        <w:t xml:space="preserve"> - The European Commission has opened an in-depth investigation to assess Romania's plans for refurbishing and extending the operational life of Unit 1 at the Cernavoda nuclear power plant. Notified in January 2026, the project involves a €3.2 billion aid package including grants, state guarantees, and contracts for difference to extend the reactor's operation by 30 years until 2057. While the Commission preliminarily deemed the project necessary for low-carbon electricity supply, it raised doubts regarding compliance with EU state aid rules, specifically concerning market competition and proportionality.</w:t>
      </w:r>
      <w:r/>
    </w:p>
    <w:p>
      <w:pPr>
        <w:pStyle w:val="ListNumber"/>
        <w:spacing w:line="240" w:lineRule="auto"/>
        <w:ind w:left="720"/>
      </w:pPr>
      <w:r/>
      <w:hyperlink r:id="rId40">
        <w:r>
          <w:rPr>
            <w:color w:val="0000EE"/>
            <w:u w:val="single"/>
          </w:rPr>
          <w:t>https://tvpworld.com/92809651/pm-tusk-meets-macron-hails-france-as-polands-most-loyal-partner</w:t>
        </w:r>
      </w:hyperlink>
      <w:r>
        <w:t xml:space="preserve"> - Polish Prime Minister Donald Tusk and French President Emmanuel Macron met in Gdańsk to reaffirm their security partnership, describing cooperation as having no limits. The discussion covered defense, France's nuclear deterrent, and support for Ukraine. Tusk highlighted France as Poland's most loyal partner for eastern border security. Additionally, Tusk confirmed France's EDF is bidding for Poland's second nuclear power plant, citing long-term trust as a key factor.</w:t>
      </w:r>
      <w:r/>
    </w:p>
    <w:p>
      <w:pPr>
        <w:pStyle w:val="ListNumber"/>
        <w:spacing w:line="240" w:lineRule="auto"/>
        <w:ind w:left="720"/>
      </w:pPr>
      <w:r/>
      <w:hyperlink r:id="rId41">
        <w:r>
          <w:rPr>
            <w:color w:val="0000EE"/>
            <w:u w:val="single"/>
          </w:rPr>
          <w:t>https://cryptobriefing.com/trump-claims-superior-iran-deal-market-reacts-to-hardline-stance/</w:t>
        </w:r>
      </w:hyperlink>
      <w:r>
        <w:t xml:space="preserve"> - Donald Trump stated that a superior Iran deal is underway, causing market odds for Iranian oil sanction relief in April to fall to 41.5%. The probability of Iran surrendering enriched uranium by April 30 dropped to 28.1%. Trading activity in related markets reached $24,072, with a 12-point drop in enriched uranium odds driven by Trump's hardline rhetoric. Traders anticipate a major development between April 30 and June 30 due to the steepening term structure.</w:t>
      </w:r>
      <w:r/>
    </w:p>
    <w:p>
      <w:pPr>
        <w:pStyle w:val="ListNumber"/>
        <w:spacing w:line="240" w:lineRule="auto"/>
        <w:ind w:left="720"/>
      </w:pPr>
      <w:r/>
      <w:hyperlink r:id="rId42">
        <w:r>
          <w:rPr>
            <w:color w:val="0000EE"/>
            <w:u w:val="single"/>
          </w:rPr>
          <w:t>https://bitcoinworld.co.in/iran-us-nuclear-talks-islamabad-delegation/</w:t>
        </w:r>
      </w:hyperlink>
      <w:r>
        <w:t xml:space="preserve"> - Reports indicate Iran plans to send a negotiating team to Islamabad for a second round of talks with the United States on April 22, 2025. However, Iranian Foreign Ministry spokesperson Baghaei denied these plans on April 21. The Joint Comprehensive Plan of Action remains dormant since the US withdrawal in 2018. Negotiations face hurdles regarding sanctions relief and uranium enrichment limits.</w:t>
      </w:r>
      <w:r/>
    </w:p>
    <w:p>
      <w:pPr>
        <w:pStyle w:val="ListNumber"/>
        <w:spacing w:line="240" w:lineRule="auto"/>
        <w:ind w:left="720"/>
      </w:pPr>
      <w:r/>
      <w:hyperlink r:id="rId43">
        <w:r>
          <w:rPr>
            <w:color w:val="0000EE"/>
            <w:u w:val="single"/>
          </w:rPr>
          <w:t>https://www.jdsupra.com/legalnews/ip-implications-of-nrc-s-proposed-new-2334074/</w:t>
        </w:r>
      </w:hyperlink>
      <w:r>
        <w:t xml:space="preserve"> - On April 2, 2026, the Nuclear Regulatory Commission proposed a rule to streamline commercial licensing of reactor designs previously authorized by the Department of Energy or Department of Defense. The rule aims to improve licensing review efficiency by allowing applicants to demonstrate safety functions based on prior federal authorizations. However, the proposal introduces intellectual property challenges, including potential prior art disclosures under 35 U.S.C. 102 and inventorship issues if commercial modifications differ from original designs. Public comments on the rule are open until May 4, 2026.</w:t>
      </w:r>
      <w:r/>
    </w:p>
    <w:p>
      <w:pPr>
        <w:pStyle w:val="ListNumber"/>
        <w:spacing w:line="240" w:lineRule="auto"/>
        <w:ind w:left="720"/>
      </w:pPr>
      <w:r/>
      <w:hyperlink r:id="rId42">
        <w:r>
          <w:rPr>
            <w:color w:val="0000EE"/>
            <w:u w:val="single"/>
          </w:rPr>
          <w:t>https://bitcoinworld.co.in/iran-us-nuclear-talks-islamabad-delegation/</w:t>
        </w:r>
      </w:hyperlink>
      <w:r>
        <w:t xml:space="preserve"> - Reports indicate Iran plans to send a negotiating team to Islamabad for a second round of talks with the United States on April 22, 2025. However, Iranian Foreign Ministry spokesperson Baghaei denied these plans on April 21. The Joint Comprehensive Plan of Action remains dormant since the US withdrawal in 2018. Negotiations face hurdles regarding sanctions relief and uranium enrichment limits.</w:t>
      </w:r>
      <w:r/>
    </w:p>
    <w:p>
      <w:pPr>
        <w:pStyle w:val="ListNumber"/>
        <w:spacing w:line="240" w:lineRule="auto"/>
        <w:ind w:left="720"/>
      </w:pPr>
      <w:r/>
      <w:hyperlink r:id="rId44">
        <w:r>
          <w:rPr>
            <w:color w:val="0000EE"/>
            <w:u w:val="single"/>
          </w:rPr>
          <w:t>https://www.newcivilengineer.com/latest/government-appears-to-leave-door-open-to-gigawatt-scale-nuclear-at-wylfa-20-04-2026/</w:t>
        </w:r>
      </w:hyperlink>
      <w:r>
        <w:t xml:space="preserve"> - A Department for Energy Security and Net Zero document creates ambiguity regarding future plans for the Wylfa nuclear site in North Wales. While three Rolls-Royce SMRs are currently ordered, language suggests the option to unlock the site's full potential, including gigawatt-scale projects, remains open. The US ambassador expressed disappointment over the current SMR decision, advocating for larger reactors to lower energy costs. Local MP Llinos Medi supports meeting the site's full potential to deliver jobs and investment.</w:t>
      </w:r>
      <w:r/>
    </w:p>
    <w:p>
      <w:pPr>
        <w:pStyle w:val="ListNumber"/>
        <w:spacing w:line="240" w:lineRule="auto"/>
        <w:ind w:left="720"/>
      </w:pPr>
      <w:r/>
      <w:hyperlink r:id="rId45">
        <w:r>
          <w:rPr>
            <w:color w:val="0000EE"/>
            <w:u w:val="single"/>
          </w:rPr>
          <w:t>https://www.cotidianul.ro/stramtoarea-atu-sau-o-vulnerabilitate-pentru-iran/</w:t>
        </w:r>
      </w:hyperlink>
      <w:r>
        <w:t xml:space="preserve"> - Following initial refusal, Iran has agreed to send a delegation to Pakistan to resume peace negotiations with the United States. This shift occurred after US President Donald Trump announced a blockade of the Strait of Hormuz and China's President Xi Jinping urged the opening of the strait to protect energy imports. While Iran previously cited excessive US demands and the blockade as reasons for absence, officials in Tehran now state no decision was taken to boycott, aligning with reports that a delegation will travel. The talks focus on uranium enrichment and regional stability.</w:t>
      </w:r>
      <w:r/>
    </w:p>
    <w:p>
      <w:pPr>
        <w:pStyle w:val="ListNumber"/>
        <w:spacing w:line="240" w:lineRule="auto"/>
        <w:ind w:left="720"/>
      </w:pPr>
      <w:r/>
      <w:hyperlink r:id="rId46">
        <w:r>
          <w:rPr>
            <w:color w:val="0000EE"/>
            <w:u w:val="single"/>
          </w:rPr>
          <w:t>https://www.energylivenews.com/2026/04/20/sizewell-c-contract-supports-low-carbon-infrastructure-and-energy-security/</w:t>
        </w:r>
      </w:hyperlink>
      <w:r>
        <w:t xml:space="preserve"> - Kier has been awarded a major contract to construct the North Plaza, the main entrance to the Sizewell C nuclear power station in Suffolk, UK. The 15-hectare site will include transport hubs and delivery facilities to improve logistics for the project. The development aims to support the timely delivery of low-carbon electricity, reduce inefficiencies, and create approximately 70 jobs. Kier will utilise experience from previous nuclear projects, including Hinkley Point C, to ensure safety and efficiency.</w:t>
      </w:r>
      <w:r/>
    </w:p>
    <w:p>
      <w:pPr>
        <w:pStyle w:val="ListNumber"/>
        <w:spacing w:line="240" w:lineRule="auto"/>
        <w:ind w:left="720"/>
      </w:pPr>
      <w:r/>
      <w:hyperlink r:id="rId47">
        <w:r>
          <w:rPr>
            <w:color w:val="0000EE"/>
            <w:u w:val="single"/>
          </w:rPr>
          <w:t>https://www.etftrends.com/nuclear-energy-content-hub/why-epc-firms-key-to-nuclear-growth/</w:t>
        </w:r>
      </w:hyperlink>
      <w:r>
        <w:t xml:space="preserve"> - Engineering, procurement, and construction (EPC) firms are central to the nuclear renaissance, with recent mergers and acquisitions securing specialized technical capacity for reactor deployment. Key deals include Natura Resources acquiring Shepherd Power, Studsvik purchasing Kärnfull Next, and Energy Capital Partners re-acquiring EnergySolutions. These moves aim to meet 2030 targets and manage the full lifecycle of nuclear projects. The trend significantly impacts the Range Nuclear Renaissance Index ETF (NUKZ), where EPC firms now represent 34.7% of the underlying index, positioning them as critical infrastructure for grid integration.</w:t>
      </w:r>
      <w:r/>
    </w:p>
    <w:p>
      <w:pPr>
        <w:pStyle w:val="ListNumber"/>
        <w:spacing w:line="240" w:lineRule="auto"/>
        <w:ind w:left="720"/>
      </w:pPr>
      <w:r/>
      <w:hyperlink r:id="rId48">
        <w:r>
          <w:rPr>
            <w:color w:val="0000EE"/>
            <w:u w:val="single"/>
          </w:rPr>
          <w:t>https://www.prnewswire.com/news-releases/jaguar-uranium-to-participate-in-maxim-group-llcs-mining-the-industrial-supply-chain-conference-302747558.html</w:t>
        </w:r>
      </w:hyperlink>
      <w:r>
        <w:t xml:space="preserve"> - * Jaguar Uranium Corp. will participate in Maxim Group's virtual critical mineral mining conference on April 21, 2026. * CEO Steven Gold will join a panel titled 'Uranium Supply Shortage' to discuss market dynamics. * The company will highlight its uranium exploration portfolio in Argentina and Colombia. * Jaguar focuses on reviving brownfield assets in South America to address global supply gaps. * The event is scheduled for 12:00 pm ET on the Maxim Group digital platform.</w:t>
      </w:r>
      <w:r/>
    </w:p>
    <w:p>
      <w:pPr>
        <w:pStyle w:val="ListNumber"/>
        <w:spacing w:line="240" w:lineRule="auto"/>
        <w:ind w:left="720"/>
      </w:pPr>
      <w:r/>
      <w:hyperlink r:id="rId49">
        <w:r>
          <w:rPr>
            <w:color w:val="0000EE"/>
            <w:u w:val="single"/>
          </w:rPr>
          <w:t>https://copperbeltkatangamining.com/u-s-firms-show-growing-interest-in-congo-mining-assets-as-investment-tied-to-peace-efforts/?utm_source=rss&amp;utm_medium=rss&amp;utm_campaign=u-s-firms-show-growing-interest-in-congo-mining-assets-as-investment-tied-to-peace-efforts</w:t>
        </w:r>
      </w:hyperlink>
      <w:r>
        <w:t xml:space="preserve"> - US companies are demonstrating strong interest in mining assets in the Democratic Republic of the Congo, including the Rubaya mine in the east. The Congolese government has submitted a shortlist of strategic projects to American investors to strengthen supply chains and reduce reliance on China. Officials state that investments must align with ongoing peace initiatives. While discussions are early, initial activity includes Virtus Minerals planning to restart operations at mines previously run by Chemaf. Investors emphasise the need for fiscal stability and regulatory certainty.</w:t>
      </w:r>
      <w:r/>
    </w:p>
    <w:p>
      <w:pPr>
        <w:pStyle w:val="ListNumber"/>
        <w:spacing w:line="240" w:lineRule="auto"/>
        <w:ind w:left="720"/>
      </w:pPr>
      <w:r/>
      <w:hyperlink r:id="rId50">
        <w:r>
          <w:rPr>
            <w:color w:val="0000EE"/>
            <w:u w:val="single"/>
          </w:rPr>
          <w:t>https://time.kz/articles/zloba/2026/04/20/kak-minimum-tri-aes-za-chetvert-veka</w:t>
        </w:r>
      </w:hyperlink>
      <w:r>
        <w:t xml:space="preserve"> - Kazakhstan has officially adopted a state strategy to construct a minimum of three nuclear power stations by 2050, with potential expansion to a fourth. The initiative, led by the Agency for Atomic Energy under President Kassym-Jomart Tokayev, aims to ensure energy security, decarbonisation, and technological sovereignty. The first station is already in development using Generation III+ reactors, while the second is under review and the third explores small modular reactor technology. The project targets significant job creation and economic growth.</w:t>
      </w:r>
      <w:r/>
    </w:p>
    <w:p>
      <w:pPr>
        <w:pStyle w:val="ListNumber"/>
        <w:spacing w:line="240" w:lineRule="auto"/>
        <w:ind w:left="720"/>
      </w:pPr>
      <w:r/>
      <w:hyperlink r:id="rId51">
        <w:r>
          <w:rPr>
            <w:color w:val="0000EE"/>
            <w:u w:val="single"/>
          </w:rPr>
          <w:t>https://www.analyticsinsight.net/ipo/ipo-news-x-energys-936-million-ipo-eyes-energy-boom-nhps-708-million-issue-gains-attention</w:t>
        </w:r>
      </w:hyperlink>
      <w:r>
        <w:t xml:space="preserve"> - X-Energy, a leader in advanced nuclear reactor technology, plans to raise over $936 million through an Initial Public Offering on the NASDAQ. The company intends to trade under the symbol XE. Its primary product, the Xe-100 reactor, features a modular design capable of generating 80 megawatts of electricity or heat. This technology targets the growing demand for clean power required by AI and big data centers, with global power demand projected to increase significantly by 2030.</w:t>
      </w:r>
      <w:r/>
    </w:p>
    <w:p>
      <w:pPr>
        <w:pStyle w:val="ListNumber"/>
        <w:spacing w:line="240" w:lineRule="auto"/>
        <w:ind w:left="720"/>
      </w:pPr>
      <w:r/>
      <w:hyperlink r:id="rId51">
        <w:r>
          <w:rPr>
            <w:color w:val="0000EE"/>
            <w:u w:val="single"/>
          </w:rPr>
          <w:t>https://www.analyticsinsight.net/ipo/ipo-news-x-energys-936-million-ipo-eyes-energy-boom-nhps-708-million-issue-gains-attention</w:t>
        </w:r>
      </w:hyperlink>
      <w:r>
        <w:t xml:space="preserve"> - X-Energy, a leader in advanced nuclear reactor technology, plans to raise over $936 million through an Initial Public Offering on the NASDAQ. The company intends to trade under the symbol XE. Its primary product, the Xe-100 reactor, features a modular design capable of generating 80 megawatts of electricity or heat. This technology targets the growing demand for clean power required by AI and big data centers, with global power demand projected to increase significantly by 2030.</w:t>
      </w:r>
      <w:r/>
    </w:p>
    <w:p>
      <w:pPr>
        <w:pStyle w:val="ListNumber"/>
        <w:spacing w:line="240" w:lineRule="auto"/>
        <w:ind w:left="720"/>
      </w:pPr>
      <w:r/>
      <w:hyperlink r:id="rId52">
        <w:r>
          <w:rPr>
            <w:color w:val="0000EE"/>
            <w:u w:val="single"/>
          </w:rPr>
          <w:t>https://www.aol.com/finance/diablo-canyon-nuclear-power-plant-235902729.html</w:t>
        </w:r>
      </w:hyperlink>
      <w:r>
        <w:t xml:space="preserve"> - The US Nuclear Regulatory Commission renewed the operating license for Diablo Canyon Power Plant in California, allowing it to run through 2030. Originally scheduled to close in 2025, the facility was extended by five years in 2022 due to its critical role in providing over 8% of the state's electricity. This approval follows the receipt of necessary state and federal permits, including land conservation agreements and water discharge certifications. While the current license covers 20 years, further legislative action is required for extensions beyond 2030, with some lawmakers advocating for a 2045 deadline.</w:t>
      </w:r>
      <w:r/>
    </w:p>
    <w:p>
      <w:pPr>
        <w:pStyle w:val="ListNumber"/>
        <w:spacing w:line="240" w:lineRule="auto"/>
        <w:ind w:left="720"/>
      </w:pPr>
      <w:r/>
      <w:hyperlink r:id="rId50">
        <w:r>
          <w:rPr>
            <w:color w:val="0000EE"/>
            <w:u w:val="single"/>
          </w:rPr>
          <w:t>https://time.kz/articles/zloba/2026/04/20/kak-minimum-tri-aes-za-chetvert-veka</w:t>
        </w:r>
      </w:hyperlink>
      <w:r>
        <w:t xml:space="preserve"> - Kazakhstan has officially adopted a state strategy to construct a minimum of three nuclear power stations by 2050, with potential expansion to a fourth. The initiative, led by the Agency for Atomic Energy under President Kassym-Jomart Tokayev, aims to ensure energy security, decarbonisation, and technological sovereignty. The first station is already in development using Generation III+ reactors, while the second is under review and the third explores small modular reactor technology. The project targets significant job creation and economic growth.</w:t>
      </w:r>
      <w:r/>
    </w:p>
    <w:p>
      <w:pPr>
        <w:pStyle w:val="ListNumber"/>
        <w:spacing w:line="240" w:lineRule="auto"/>
        <w:ind w:left="720"/>
      </w:pPr>
      <w:r/>
      <w:hyperlink r:id="rId53">
        <w:r>
          <w:rPr>
            <w:color w:val="0000EE"/>
            <w:u w:val="single"/>
          </w:rPr>
          <w:t>https://www.ndtv.com/world-news/us-iran-war-donald-trump-enriched-uranium-us-wants-irans-nuclear-dust-the-legacy-of-american-uranium-diplomacy-11383709#publisher=newsstand</w:t>
        </w:r>
      </w:hyperlink>
      <w:r>
        <w:t xml:space="preserve"> - The United States is pursuing the removal of Iran's enriched uranium stockpile following airstrikes that damaged key facilities in Isfahan and Natanz. While Iran denies transferring the material, the US proposes exchanging access to frozen funds or transferring uranium to Kazakhstan for dilution. Experts describe the operation as historically complex due to damaged infrastructure, unstable tunnels, and potential radiation risks, noting that verification of the material's status remains a significant challenge.</w:t>
      </w:r>
      <w:r/>
    </w:p>
    <w:p>
      <w:pPr>
        <w:pStyle w:val="ListNumber"/>
        <w:spacing w:line="240" w:lineRule="auto"/>
        <w:ind w:left="720"/>
      </w:pPr>
      <w:r/>
      <w:hyperlink r:id="rId54">
        <w:r>
          <w:rPr>
            <w:color w:val="0000EE"/>
            <w:u w:val="single"/>
          </w:rPr>
          <w:t>https://www.eenews.net/articles/qa-kairos-powers-decisive-step-forward-for-us-nuclear-power/</w:t>
        </w:r>
      </w:hyperlink>
      <w:r>
        <w:t xml:space="preserve"> - Kairos Power broke ground on the Hermes 2 Demonstration Plant in Oak Ridge, Tennessee, on Friday. The facility, which received a construction permit from the Nuclear Regulatory Commission in 2024, is scheduled for completion by 2030. It aims to supply up to 50 megawatts of electricity to the Tennessee Valley Authority grid to help decarbonize Google data centers. This project positions Kairos as a competitor to GE Vernova Hitachi and TerraPower for North America's first commercial advanced reactor.</w:t>
      </w:r>
      <w:r/>
    </w:p>
    <w:p>
      <w:pPr>
        <w:pStyle w:val="ListNumber"/>
        <w:spacing w:line="240" w:lineRule="auto"/>
        <w:ind w:left="720"/>
      </w:pPr>
      <w:r/>
      <w:hyperlink r:id="rId55">
        <w:r>
          <w:rPr>
            <w:color w:val="0000EE"/>
            <w:u w:val="single"/>
          </w:rPr>
          <w:t>https://www.eenews.net/articles/nrc-members-face-house-oversight-hearing/</w:t>
        </w:r>
      </w:hyperlink>
      <w:r>
        <w:t xml:space="preserve"> - A House Energy and Commerce subcommittee will hold an oversight hearing on the Nuclear Regulatory Commission. Lawmakers and industry groups argue that the NRC's regulations are overly burdensome and slow, hindering new nuclear deployment. While Republicans aim to ensure efficient processes, Democrats warn that efforts by the Trump administration to exert greater control over the agency risk undermining its safety standards.</w:t>
      </w:r>
      <w:r/>
    </w:p>
    <w:p>
      <w:pPr>
        <w:pStyle w:val="ListNumber"/>
        <w:spacing w:line="240" w:lineRule="auto"/>
        <w:ind w:left="720"/>
      </w:pPr>
      <w:r/>
      <w:hyperlink r:id="rId53">
        <w:r>
          <w:rPr>
            <w:color w:val="0000EE"/>
            <w:u w:val="single"/>
          </w:rPr>
          <w:t>https://www.ndtv.com/world-news/us-iran-war-donald-trump-enriched-uranium-us-wants-irans-nuclear-dust-the-legacy-of-american-uranium-diplomacy-11383709#publisher=newsstand</w:t>
        </w:r>
      </w:hyperlink>
      <w:r>
        <w:t xml:space="preserve"> - The United States is pursuing the removal of Iran's enriched uranium stockpile following airstrikes that damaged key facilities in Isfahan and Natanz. While Iran denies transferring the material, the US proposes exchanging access to frozen funds or transferring uranium to Kazakhstan for dilution. Experts describe the operation as historically complex due to damaged infrastructure, unstable tunnels, and potential radiation risks, noting that verification of the material's status remains a significant challenge.</w:t>
      </w:r>
      <w:r/>
    </w:p>
    <w:p>
      <w:pPr>
        <w:pStyle w:val="ListNumber"/>
        <w:spacing w:line="240" w:lineRule="auto"/>
        <w:ind w:left="720"/>
      </w:pPr>
      <w:r/>
      <w:hyperlink r:id="rId56">
        <w:r>
          <w:rPr>
            <w:color w:val="0000EE"/>
            <w:u w:val="single"/>
          </w:rPr>
          <w:t>https://resourceworld.com/aventis-energy-drills-anomalous-radioactivity-in-multiple-drill-holes-at-corvo-uranium-project-saskatchewan/?utm_source=rss&amp;utm_medium=rss&amp;utm_campaign=aventis-energy-drills-anomalous-radioactivity-in-multiple-drill-holes-at-corvo-uranium-project-saskatchewan</w:t>
        </w:r>
      </w:hyperlink>
      <w:r>
        <w:t xml:space="preserve"> - Aventis Energy Inc. completed its inaugural winter 2026 drill program at the Corvo Uranium Project near Wollaston Lake, Saskatchewan. The program drilled 2,457 metres across 10 holes, intersecting anomalous radioactivity exceeding 300 counts per second in seven holes. These results, hosted within pegmatite and granitoid units, reinforce the project's potential for basement-hosted uranium mineralization. Geochemical assays are pending, and the company plans a second phase of drilling to test remaining targets along the project's strike length.</w:t>
      </w:r>
      <w:r/>
    </w:p>
    <w:p>
      <w:pPr>
        <w:pStyle w:val="ListNumber"/>
        <w:spacing w:line="240" w:lineRule="auto"/>
        <w:ind w:left="720"/>
      </w:pPr>
      <w:r/>
      <w:hyperlink r:id="rId57">
        <w:r>
          <w:rPr>
            <w:color w:val="0000EE"/>
            <w:u w:val="single"/>
          </w:rPr>
          <w:t>https://www.eenews.net/articles/how-the-iran-war-set-beijing-up-for-global-clean-energy-dominance/</w:t>
        </w:r>
      </w:hyperlink>
      <w:r>
        <w:t xml:space="preserve"> - Following rising energy costs driven by the war in Iran, allies including the European Union, the United Kingdom, South Korea, and the Philippines are accelerating electrification and clean energy infrastructure. Governments view domestic renewables and nuclear power as long-term solutions to fossil fuel volatility. However, this transition increases reliance on China, which controls the majority of global clean technology and critical mineral supplies.</w:t>
      </w:r>
      <w:r/>
    </w:p>
    <w:p>
      <w:pPr>
        <w:pStyle w:val="ListNumber"/>
        <w:spacing w:line="240" w:lineRule="auto"/>
        <w:ind w:left="720"/>
      </w:pPr>
      <w:r/>
      <w:hyperlink r:id="rId58">
        <w:r>
          <w:rPr>
            <w:color w:val="0000EE"/>
            <w:u w:val="single"/>
          </w:rPr>
          <w:t>https://www.ans.org/news/article-7949/cnl-to-manufacture-test-bundles-of-thoriumbased-fuel/</w:t>
        </w:r>
      </w:hyperlink>
      <w:r>
        <w:t xml:space="preserve"> - Clean Core has secured an agreement with Canadian Nuclear Laboratories (CNL) to manufacture full-scale, prototypic thorium-based fuel bundles at Chalk River Laboratories. The bundles, designed for CANDU reactors, will undergo demonstration irradiation testing at Idaho National Laboratory's Advanced Test Reactor. This collaboration aims to validate fuel performance, support regulatory review, and advance the project toward commercial readiness for next-generation nuclear fuel cycles.</w:t>
      </w:r>
      <w:r/>
    </w:p>
    <w:p>
      <w:pPr>
        <w:pStyle w:val="ListNumber"/>
        <w:spacing w:line="240" w:lineRule="auto"/>
        <w:ind w:left="720"/>
      </w:pPr>
      <w:r/>
      <w:hyperlink r:id="rId54">
        <w:r>
          <w:rPr>
            <w:color w:val="0000EE"/>
            <w:u w:val="single"/>
          </w:rPr>
          <w:t>https://www.eenews.net/articles/qa-kairos-powers-decisive-step-forward-for-us-nuclear-power/</w:t>
        </w:r>
      </w:hyperlink>
      <w:r>
        <w:t xml:space="preserve"> - Kairos Power broke ground on the Hermes 2 Demonstration Plant in Oak Ridge, Tennessee, on Friday. The facility, which received a construction permit from the Nuclear Regulatory Commission in 2024, is scheduled for completion by 2030. It aims to supply up to 50 megawatts of electricity to the Tennessee Valley Authority grid to help decarbonize Google data centers. This project positions Kairos as a competitor to GE Vernova Hitachi and TerraPower for North America's first commercial advanced reactor.</w:t>
      </w:r>
      <w:r/>
    </w:p>
    <w:p>
      <w:pPr>
        <w:pStyle w:val="ListNumber"/>
        <w:spacing w:line="240" w:lineRule="auto"/>
        <w:ind w:left="720"/>
      </w:pPr>
      <w:r/>
      <w:hyperlink r:id="rId59">
        <w:r>
          <w:rPr>
            <w:color w:val="0000EE"/>
            <w:u w:val="single"/>
          </w:rPr>
          <w:t>https://www.india.com/news/world/why-does-trump-so-badly-want-to-possess-irans-uranium-united-states-nuclear-bomb-radioactive-energy-fission-uranium-235-electricity-8387677/</w:t>
        </w:r>
      </w:hyperlink>
      <w:r>
        <w:t xml:space="preserve"> - The United States has presented Iran with a condition to end the ongoing conflict, requiring Tehran to surrender its uranium stockpile. Reports indicate Iran holds 440 kilograms of 60% enriched uranium, sufficient for ten nuclear bombs, which it refuses to share as a strategic asset. While a report suggested the US might unfreeze $20 billion in assets in exchange, President Donald Trump dismissed this as a fabrication, stating no money is involved in the potential deal. China and Russia are also reportedly interested in the material.</w:t>
      </w:r>
      <w:r/>
    </w:p>
    <w:p>
      <w:pPr>
        <w:pStyle w:val="ListNumber"/>
        <w:spacing w:line="240" w:lineRule="auto"/>
        <w:ind w:left="720"/>
      </w:pPr>
      <w:r/>
      <w:hyperlink r:id="rId60">
        <w:r>
          <w:rPr>
            <w:color w:val="0000EE"/>
            <w:u w:val="single"/>
          </w:rPr>
          <w:t>https://www.nucnet.org/news/bruce-power-to-share-nuclear-expertise-as-saskpower-evaluates-reactor-technologies-4-1-2026</w:t>
        </w:r>
      </w:hyperlink>
      <w:r>
        <w:t xml:space="preserve"> - Bruce Power has signed a memorandum of understanding with SaskPower to share expertise in nuclear generation, project development, and long-term operations. This collaboration supports Saskatchewan's energy security strategy, which evaluates large nuclear reactors and small modular reactors to meet rising electricity demand and future export opportunities. The agreement formalises information sharing and aligns federal and provincial nuclear strategies, leveraging Bruce Power's national leadership and 25 years of operational experience at the Bruce site.</w:t>
      </w:r>
      <w:r/>
    </w:p>
    <w:p>
      <w:pPr>
        <w:pStyle w:val="ListNumber"/>
        <w:spacing w:line="240" w:lineRule="auto"/>
        <w:ind w:left="720"/>
      </w:pPr>
      <w:r/>
      <w:hyperlink r:id="rId58">
        <w:r>
          <w:rPr>
            <w:color w:val="0000EE"/>
            <w:u w:val="single"/>
          </w:rPr>
          <w:t>https://www.ans.org/news/article-7949/cnl-to-manufacture-test-bundles-of-thoriumbased-fuel/</w:t>
        </w:r>
      </w:hyperlink>
      <w:r>
        <w:t xml:space="preserve"> - Clean Core has secured an agreement with Canadian Nuclear Laboratories (CNL) to manufacture full-scale, prototypic thorium-based fuel bundles at Chalk River Laboratories. The bundles, designed for CANDU reactors, will undergo demonstration irradiation testing at Idaho National Laboratory's Advanced Test Reactor. This collaboration aims to validate fuel performance, support regulatory review, and advance the project toward commercial readiness for next-generation nuclear fuel cycles.</w:t>
      </w:r>
      <w:r/>
    </w:p>
    <w:p>
      <w:pPr>
        <w:pStyle w:val="ListNumber"/>
        <w:spacing w:line="240" w:lineRule="auto"/>
        <w:ind w:left="720"/>
      </w:pPr>
      <w:r/>
      <w:hyperlink r:id="rId61">
        <w:r>
          <w:rPr>
            <w:color w:val="0000EE"/>
            <w:u w:val="single"/>
          </w:rPr>
          <w:t>https://www.zerohedge.com/energy/these-are-countries-building-most-nuclear-power</w:t>
        </w:r>
      </w:hyperlink>
      <w:r>
        <w:t xml:space="preserve"> - China is projected to surpass the United States to become the world's leading nuclear power producer, with total capacity reaching nearly 186 gigawatts upon completion of planned projects. Currently, the U.S. leads with approximately 102,475 megawatts, followed by France. The shift reflects a global push for reliable, low-carbon energy and enhanced energy security. Other nations, including the UK, Uganda, Poland, and Türkiye, are also expanding their nuclear capacities through fission technology.</w:t>
      </w:r>
      <w:r/>
    </w:p>
    <w:p>
      <w:pPr>
        <w:pStyle w:val="ListNumber"/>
        <w:spacing w:line="240" w:lineRule="auto"/>
        <w:ind w:left="720"/>
      </w:pPr>
      <w:r/>
      <w:hyperlink r:id="rId60">
        <w:r>
          <w:rPr>
            <w:color w:val="0000EE"/>
            <w:u w:val="single"/>
          </w:rPr>
          <w:t>https://www.nucnet.org/news/bruce-power-to-share-nuclear-expertise-as-saskpower-evaluates-reactor-technologies-4-1-2026</w:t>
        </w:r>
      </w:hyperlink>
      <w:r>
        <w:t xml:space="preserve"> - Bruce Power has signed a memorandum of understanding with SaskPower to share expertise in nuclear generation, project development, and long-term operations. This collaboration supports Saskatchewan's energy security strategy, which evaluates large nuclear reactors and small modular reactors to meet rising electricity demand and future export opportunities. The agreement formalises information sharing and aligns federal and provincial nuclear strategies, leveraging Bruce Power's national leadership and 25 years of operational experience at the Bruce site.</w:t>
      </w:r>
      <w:r/>
    </w:p>
    <w:p>
      <w:pPr>
        <w:pStyle w:val="ListNumber"/>
        <w:spacing w:line="240" w:lineRule="auto"/>
        <w:ind w:left="720"/>
      </w:pPr>
      <w:r/>
      <w:hyperlink r:id="rId62">
        <w:r>
          <w:rPr>
            <w:color w:val="0000EE"/>
            <w:u w:val="single"/>
          </w:rPr>
          <w:t>https://www.aol.com/articles/trump-pushes-energy-dominance-3-133500829.html</w:t>
        </w:r>
      </w:hyperlink>
      <w:r>
        <w:t xml:space="preserve"> - The current US administration's pursuit of energy dominance amidst geopolitical conflicts is creating investment opportunities in the US liquefied natural gas (LNG) and nuclear energy sectors. Rising demand from AI data centers and energy security concerns, particularly following disruptions to global supply chains like the Strait of Hormuz, are driving growth. Analysts highlight the Global X U.S. Natural Gas ETF, Baker Hughes, and Cameco as key holdings benefiting from these trends and the shift towards carbon-free energy sources.</w:t>
      </w:r>
      <w:r/>
    </w:p>
    <w:p>
      <w:pPr>
        <w:pStyle w:val="ListNumber"/>
        <w:spacing w:line="240" w:lineRule="auto"/>
        <w:ind w:left="720"/>
      </w:pPr>
      <w:r/>
      <w:hyperlink r:id="rId63">
        <w:r>
          <w:rPr>
            <w:color w:val="0000EE"/>
            <w:u w:val="single"/>
          </w:rPr>
          <w:t>https://www.globenewswire.com/news-release/2026/04/20/3277194/0/en/LIS-Technologies-Inc-Announces-Opening-Keynote-Presentation-and-Platinum-Sponsorship-of-Reuters-Events-SMR-and-Advanced-Reactor-2026-Conference.html</w:t>
        </w:r>
      </w:hyperlink>
      <w:r>
        <w:t xml:space="preserve"> - * LIS Technologies Inc. announced its platinum sponsorship of the Reuters Events' SMR and Advanced Reactor 2026 Conference in Austin, Texas. * The event is scheduled to take place on May 11-12, 2026, bringing together over 750 industry leaders. * Christo Liebenberg, President and Co-Founder of LIS Technologies, will deliver the Day 1 keynote presentation on Project F.U.E.L. * LIS Technologies highlighted its patented laser uranium enrichment technology as a solution for LEU and HALEU production for SMRs. * The company noted its selection in December 2024 for the Low-Enriched Uranium Enrichment Acquisition Program.</w:t>
      </w:r>
      <w:r/>
    </w:p>
    <w:p>
      <w:pPr>
        <w:pStyle w:val="ListNumber"/>
        <w:spacing w:line="240" w:lineRule="auto"/>
        <w:ind w:left="720"/>
      </w:pPr>
      <w:r/>
      <w:hyperlink r:id="rId64">
        <w:r>
          <w:rPr>
            <w:color w:val="0000EE"/>
            <w:u w:val="single"/>
          </w:rPr>
          <w:t>https://tass.com/world/2119429</w:t>
        </w:r>
      </w:hyperlink>
      <w:r>
        <w:t xml:space="preserve"> - A source in Tehran stated that Iranian authorities will never agree to stop their uranium enrichment program, contradicting US President Donald Trump's claim that Iran had agreed to halt the activity. Previous US offers for a 20-year pause were rejected after Iran proposed a five-year term. Following a February 28 US-Israel operation against Iran and a subsequent ceasefire, talks in Islamabad failed to reach a long-term settlement. The US imposed a naval blockade on April 13, leaving dialogue prospects unclear.</w:t>
      </w:r>
      <w:r/>
    </w:p>
    <w:p>
      <w:pPr>
        <w:pStyle w:val="ListNumber"/>
        <w:spacing w:line="240" w:lineRule="auto"/>
        <w:ind w:left="720"/>
      </w:pPr>
      <w:r/>
      <w:hyperlink r:id="rId65">
        <w:r>
          <w:rPr>
            <w:color w:val="0000EE"/>
            <w:u w:val="single"/>
          </w:rPr>
          <w:t>https://www.dailyrecord.co.uk/news/uk-world-news/trump-reportedly-mulls-iran-nuclear-37043509</w:t>
        </w:r>
      </w:hyperlink>
      <w:r>
        <w:t xml:space="preserve"> - Donald Trump is reportedly considering a new Iran nuclear deal that would permit the country to resume uranium enrichment within a decade. The proposal reportedly requires a multi-year suspension before limited low-enriched uranium production. This contrasts with the 2015 accord which banned enrichment beyond civilian thresholds for 15 years. Iran currently holds 440.9kg of 60% enriched uranium, which the IAEA states could enable the construction of up to 10 nuclear bombs. Inspectors have been unable to account for near weapons-grade uranium since June 2025 following strikes by Israel and the United States.</w:t>
      </w:r>
      <w:r/>
    </w:p>
    <w:p>
      <w:pPr>
        <w:pStyle w:val="ListNumber"/>
        <w:spacing w:line="240" w:lineRule="auto"/>
        <w:ind w:left="720"/>
      </w:pPr>
      <w:r/>
      <w:hyperlink r:id="rId66">
        <w:r>
          <w:rPr>
            <w:color w:val="0000EE"/>
            <w:u w:val="single"/>
          </w:rPr>
          <w:t>https://tass.com/world/2119419</w:t>
        </w:r>
      </w:hyperlink>
      <w:r>
        <w:t xml:space="preserve"> - Iranian Ambassador to Moscow Kazem Jalali stated that Iranian authorities are planning the future of the country's nuclear program within the framework of the Treaty on the Non-Proliferation of Nuclear Weapons (NPT). Jalali affirmed Iran's right to the peaceful use of nuclear energy in accordance with the treaty. The interview, conducted with Vedomosti, addressed potential changes to the program, including concessions on fuel enrichment. Iran joined the International Atomic Energy Agency in 1958 and ratified the NPT in 1970. A fatwa issued by Supreme Leader Ayatollah Ali Khamenei in 2003 prohibits the development of nuclear weapons.</w:t>
      </w:r>
      <w:r/>
    </w:p>
    <w:p>
      <w:pPr>
        <w:pStyle w:val="ListNumber"/>
        <w:spacing w:line="240" w:lineRule="auto"/>
        <w:ind w:left="720"/>
      </w:pPr>
      <w:r/>
      <w:hyperlink r:id="rId67">
        <w:r>
          <w:rPr>
            <w:color w:val="0000EE"/>
            <w:u w:val="single"/>
          </w:rPr>
          <w:t>https://tass.com/economy/2119599</w:t>
        </w:r>
      </w:hyperlink>
      <w:r>
        <w:t xml:space="preserve"> - Rosatom CEO Alexey Likhachev announced that the Russian state corporation will prepare the legal framework and conclude contracts for the construction of Unit 3 at the Belarusian Nuclear Power Plant (BelNPP) in 2026. The new unit will be a VVER-1200 reactor, following the successful commissioning of the first two units. This development marks the next step in the bilateral nuclear energy program agreed upon by the presidents and governments of Russia and Belarus.</w:t>
      </w:r>
      <w:r/>
    </w:p>
    <w:p>
      <w:pPr>
        <w:pStyle w:val="ListNumber"/>
        <w:spacing w:line="240" w:lineRule="auto"/>
        <w:ind w:left="720"/>
      </w:pPr>
      <w:r/>
      <w:hyperlink r:id="rId68">
        <w:r>
          <w:rPr>
            <w:color w:val="0000EE"/>
            <w:u w:val="single"/>
          </w:rPr>
          <w:t>https://tass.com/world/2119569</w:t>
        </w:r>
      </w:hyperlink>
      <w:r>
        <w:t xml:space="preserve"> - Taalatbek Masadykov, Secretary General of the Collective Security Treaty Organization (CSTO), highlighted increasing risks of serious incidents at nuclear power plants during a meeting of the CSTO Parliamentary Assembly Council in Moscow. He cited NATO exercises, the Ukrainian crisis, and Western sanctions as contributing factors to heightened tension. Masadykov emphasised the potential for catastrophic consequences affecting vast territories and called for the restoration of political and diplomatic dialogue between Russia and the United States.</w:t>
      </w:r>
      <w:r/>
    </w:p>
    <w:p>
      <w:pPr>
        <w:pStyle w:val="ListNumber"/>
        <w:spacing w:line="240" w:lineRule="auto"/>
        <w:ind w:left="720"/>
      </w:pPr>
      <w:r/>
      <w:hyperlink r:id="rId69">
        <w:r>
          <w:rPr>
            <w:color w:val="0000EE"/>
            <w:u w:val="single"/>
          </w:rPr>
          <w:t>https://skillings.net/skillings-mining-intelligence-the-1-5b-uranium-consolidation-perus-copper-injection-april-20-2026/</w:t>
        </w:r>
      </w:hyperlink>
      <w:r>
        <w:t xml:space="preserve"> - Uranium Royalty Corp announced a definitive agreement to acquire Sweetwater Royalties for $1.5 billion. The deal secures a commanding royalty position over productive uranium basins in the United States and Canada. This consolidation addresses a tightening Western nuclear fuel cycle and projected supply deficits, driven by demand from AI data centers and geopolitical supply route complications. The market viewed the acquisition as a strategic move to simplify institutional capital entry into the uranium sector.</w:t>
      </w:r>
      <w:r/>
    </w:p>
    <w:p>
      <w:pPr>
        <w:pStyle w:val="ListNumber"/>
        <w:spacing w:line="240" w:lineRule="auto"/>
        <w:ind w:left="720"/>
      </w:pPr>
      <w:r/>
      <w:hyperlink r:id="rId70">
        <w:r>
          <w:rPr>
            <w:color w:val="0000EE"/>
            <w:u w:val="single"/>
          </w:rPr>
          <w:t>https://www.qubesmagazine.com.ng/2026/04/iran-rejects-uranium-transfer-claims-us-talks.html</w:t>
        </w:r>
      </w:hyperlink>
      <w:r>
        <w:t xml:space="preserve"> - Iranian Foreign Ministry spokesperson Esmaeil Baqaei stated that proposals to transfer Iran's enriched uranium stockpile to the United States were never discussed during negotiations. This denial occurs amid heightened tensions, with Tehran accusing Washington of violating a fragile ceasefire through a naval blockade and an alleged attack on a cargo vessel. While a delegation is expected in Islamabad for further talks, Iran maintains that surrendering its nuclear material is not an option.</w:t>
      </w:r>
      <w:r/>
    </w:p>
    <w:p>
      <w:pPr>
        <w:pStyle w:val="ListNumber"/>
        <w:spacing w:line="240" w:lineRule="auto"/>
        <w:ind w:left="720"/>
      </w:pPr>
      <w:r/>
      <w:hyperlink r:id="rId69">
        <w:r>
          <w:rPr>
            <w:color w:val="0000EE"/>
            <w:u w:val="single"/>
          </w:rPr>
          <w:t>https://skillings.net/skillings-mining-intelligence-the-1-5b-uranium-consolidation-perus-copper-injection-april-20-2026/</w:t>
        </w:r>
      </w:hyperlink>
      <w:r>
        <w:t xml:space="preserve"> - Uranium Royalty Corp announced a definitive agreement to acquire Sweetwater Royalties for $1.5 billion. The deal secures a commanding royalty position over productive uranium basins in the United States and Canada. This consolidation addresses a tightening Western nuclear fuel cycle and projected supply deficits, driven by demand from AI data centers and geopolitical supply route complications. The market viewed the acquisition as a strategic move to simplify institutional capital entry into the uranium sector.</w:t>
      </w:r>
      <w:r/>
    </w:p>
    <w:p>
      <w:pPr>
        <w:pStyle w:val="ListNumber"/>
        <w:spacing w:line="240" w:lineRule="auto"/>
        <w:ind w:left="720"/>
      </w:pPr>
      <w:r/>
      <w:hyperlink r:id="rId61">
        <w:r>
          <w:rPr>
            <w:color w:val="0000EE"/>
            <w:u w:val="single"/>
          </w:rPr>
          <w:t>https://www.zerohedge.com/energy/these-are-countries-building-most-nuclear-power</w:t>
        </w:r>
      </w:hyperlink>
      <w:r>
        <w:t xml:space="preserve"> - China is projected to surpass the United States to become the world's leading nuclear power producer, with total capacity reaching nearly 186 gigawatts upon completion of planned projects. Currently, the U.S. leads with approximately 102,475 megawatts, followed by France. The shift reflects a global push for reliable, low-carbon energy and enhanced energy security. Other nations, including the UK, Uganda, Poland, and Türkiye, are also expanding their nuclear capacities through fission technology.</w:t>
      </w:r>
      <w:r/>
    </w:p>
    <w:p>
      <w:pPr>
        <w:pStyle w:val="ListNumber"/>
        <w:spacing w:line="240" w:lineRule="auto"/>
        <w:ind w:left="720"/>
      </w:pPr>
      <w:r/>
      <w:hyperlink r:id="rId70">
        <w:r>
          <w:rPr>
            <w:color w:val="0000EE"/>
            <w:u w:val="single"/>
          </w:rPr>
          <w:t>https://www.qubesmagazine.com.ng/2026/04/iran-rejects-uranium-transfer-claims-us-talks.html</w:t>
        </w:r>
      </w:hyperlink>
      <w:r>
        <w:t xml:space="preserve"> - Iranian Foreign Ministry spokesperson Esmaeil Baqaei stated that proposals to transfer Iran's enriched uranium stockpile to the United States were never discussed during negotiations. This denial occurs amid heightened tensions, with Tehran accusing Washington of violating a fragile ceasefire through a naval blockade and an alleged attack on a cargo vessel. While a delegation is expected in Islamabad for further talks, Iran maintains that surrendering its nuclear material is not an option.</w:t>
      </w:r>
      <w:r/>
    </w:p>
    <w:p>
      <w:pPr>
        <w:pStyle w:val="ListNumber"/>
        <w:spacing w:line="240" w:lineRule="auto"/>
        <w:ind w:left="720"/>
      </w:pPr>
      <w:r/>
      <w:hyperlink r:id="rId69">
        <w:r>
          <w:rPr>
            <w:color w:val="0000EE"/>
            <w:u w:val="single"/>
          </w:rPr>
          <w:t>https://skillings.net/skillings-mining-intelligence-the-1-5b-uranium-consolidation-perus-copper-injection-april-20-2026/</w:t>
        </w:r>
      </w:hyperlink>
      <w:r>
        <w:t xml:space="preserve"> - Uranium Royalty Corp announced a definitive agreement to acquire Sweetwater Royalties for $1.5 billion. The deal secures a commanding royalty position over productive uranium basins in the United States and Canada. This consolidation addresses a tightening Western nuclear fuel cycle and projected supply deficits, driven by demand from AI data centers and geopolitical supply route complications. The market viewed the acquisition as a strategic move to simplify institutional capital entry into the uranium sector.</w:t>
      </w:r>
      <w:r/>
    </w:p>
    <w:p>
      <w:pPr>
        <w:pStyle w:val="ListNumber"/>
        <w:spacing w:line="240" w:lineRule="auto"/>
        <w:ind w:left="720"/>
      </w:pPr>
      <w:r/>
      <w:hyperlink r:id="rId71">
        <w:r>
          <w:rPr>
            <w:color w:val="0000EE"/>
            <w:u w:val="single"/>
          </w:rPr>
          <w:t>https://www.power-technology.com/news/sweden-backs-nuclear-expansion-plan/</w:t>
        </w:r>
      </w:hyperlink>
      <w:r>
        <w:t xml:space="preserve"> - The Swedish Government has proposed acquiring a 60% stake in Videberg Kraft to develop new nuclear reactors on the Värö peninsula. This initiative supports Sweden's energy roadmap aiming to build ten new reactors by 2045. The state plans an initial capital injection of Skr1.8bn in 2026-27 and seeks authority for up to Skr34.3bn in construction funding. Videberg Kraft, owned by Vattenfall and industrial consortiums, is evaluating small modular reactor technologies. The government aims to de-risk development and manage radioactive waste costs.</w:t>
      </w:r>
      <w:r/>
    </w:p>
    <w:p>
      <w:pPr>
        <w:pStyle w:val="ListNumber"/>
        <w:spacing w:line="240" w:lineRule="auto"/>
        <w:ind w:left="720"/>
      </w:pPr>
      <w:r/>
      <w:hyperlink r:id="rId71">
        <w:r>
          <w:rPr>
            <w:color w:val="0000EE"/>
            <w:u w:val="single"/>
          </w:rPr>
          <w:t>https://www.power-technology.com/news/sweden-backs-nuclear-expansion-plan/</w:t>
        </w:r>
      </w:hyperlink>
      <w:r>
        <w:t xml:space="preserve"> - The Swedish Government has proposed acquiring a 60% stake in Videberg Kraft to develop new nuclear reactors on the Värö peninsula. This initiative supports Sweden's energy roadmap aiming to build ten new reactors by 2045. The state plans an initial capital injection of Skr1.8bn in 2026-27 and seeks authority for up to Skr34.3bn in construction funding. Videberg Kraft, owned by Vattenfall and industrial consortiums, is evaluating small modular reactor technologies. The government aims to de-risk development and manage radioactive waste costs.</w:t>
      </w:r>
      <w:r/>
    </w:p>
    <w:p>
      <w:pPr>
        <w:pStyle w:val="ListNumber"/>
        <w:spacing w:line="240" w:lineRule="auto"/>
        <w:ind w:left="720"/>
      </w:pPr>
      <w:r/>
      <w:hyperlink r:id="rId72">
        <w:r>
          <w:rPr>
            <w:color w:val="0000EE"/>
            <w:u w:val="single"/>
          </w:rPr>
          <w:t>https://www.livemint.com/news/world/no-stage-of-current-or-previous-negotiations-iran-fm-spokesperson-rejects-talks-over-enriched-uranium-stockpiles-11776680966494.html</w:t>
        </w:r>
      </w:hyperlink>
      <w:r>
        <w:t xml:space="preserve"> - Iran's Foreign Ministry Spokesperson Esmaeil Baghaei stated on Monday that there are no plans for a second round of peace talks with the US. Tehran completely ruled out any transfer or dilution of its enriched uranium stockpiles to the US or any other country, describing the uranium as sacred. This rejection follows US threats to enforce a deal and the ongoing conflict between the two nations, with previous talks in Islamabad ending without a breakthrough.</w:t>
      </w:r>
      <w:r/>
    </w:p>
    <w:p>
      <w:pPr>
        <w:pStyle w:val="ListNumber"/>
        <w:spacing w:line="240" w:lineRule="auto"/>
        <w:ind w:left="720"/>
      </w:pPr>
      <w:r/>
      <w:hyperlink r:id="rId71">
        <w:r>
          <w:rPr>
            <w:color w:val="0000EE"/>
            <w:u w:val="single"/>
          </w:rPr>
          <w:t>https://www.power-technology.com/news/sweden-backs-nuclear-expansion-plan/</w:t>
        </w:r>
      </w:hyperlink>
      <w:r>
        <w:t xml:space="preserve"> - The Swedish Government has proposed acquiring a 60% stake in Videberg Kraft to develop new nuclear reactors on the Värö peninsula. This initiative supports Sweden's energy roadmap aiming to build ten new reactors by 2045. The state plans an initial capital injection of Skr1.8bn in 2026-27 and seeks authority for up to Skr34.3bn in construction funding. Videberg Kraft, owned by Vattenfall and industrial consortiums, is evaluating small modular reactor technologies. The government aims to de-risk development and manage radioactive waste costs.</w:t>
      </w:r>
      <w:r/>
    </w:p>
    <w:p>
      <w:pPr>
        <w:pStyle w:val="ListNumber"/>
        <w:spacing w:line="240" w:lineRule="auto"/>
        <w:ind w:left="720"/>
      </w:pPr>
      <w:r/>
      <w:hyperlink r:id="rId73">
        <w:r>
          <w:rPr>
            <w:color w:val="0000EE"/>
            <w:u w:val="single"/>
          </w:rPr>
          <w:t>https://financialpost.com/globe-newswire/morocco-strategic-minerals-corp-announces-district-scale-option-agreement-in-moroccos-western-high-atlas</w:t>
        </w:r>
      </w:hyperlink>
      <w:r>
        <w:t xml:space="preserve"> - Morocco Strategic Minerals Corp has announced a district-scale option agreement regarding mineral assets in the Ouneine Valley district within Morocco's Western High Atlas. The agreement pertains to the exploration and development potential of the area. The release includes standard forward-looking statements regarding the Corporation's plans and expectations subject to risks and uncertainties.</w:t>
      </w:r>
      <w:r/>
    </w:p>
    <w:p>
      <w:pPr>
        <w:pStyle w:val="ListNumber"/>
        <w:spacing w:line="240" w:lineRule="auto"/>
        <w:ind w:left="720"/>
      </w:pPr>
      <w:r/>
      <w:hyperlink r:id="rId74">
        <w:r>
          <w:rPr>
            <w:color w:val="0000EE"/>
            <w:u w:val="single"/>
          </w:rPr>
          <w:t>https://dailyreport.ng/iran-may-skip-us-talks-in-pakistan-as-tensions-deepen-over-naval-blockade/</w:t>
        </w:r>
      </w:hyperlink>
      <w:r>
        <w:t xml:space="preserve"> - Iran has stated there are no current plans to attend proposed negotiations with the United States in Pakistan. This decision follows the seizure of an Iranian vessel by US forces and renewed military threats in the Gulf region. Tensions have escalated after Washington accused Iran of attempting to break a naval blockade, while Iran condemned the action as armed piracy. The Strait of Hormuz has been shut again, raising fears over global oil supplies. Diplomatic progress remains stalled due to disputes over the blockade and Iran's uranium stockpile.</w:t>
      </w:r>
      <w:r/>
    </w:p>
    <w:p>
      <w:pPr>
        <w:pStyle w:val="ListNumber"/>
        <w:spacing w:line="240" w:lineRule="auto"/>
        <w:ind w:left="720"/>
      </w:pPr>
      <w:r/>
      <w:hyperlink r:id="rId75">
        <w:r>
          <w:rPr>
            <w:color w:val="0000EE"/>
            <w:u w:val="single"/>
          </w:rPr>
          <w:t>https://www.presse-citron.net/guerre-emmanuel-macron-va-parler-nucleaire-avec-la-pologne-et-va-faire-une-offre/</w:t>
        </w:r>
      </w:hyperlink>
      <w:r>
        <w:t xml:space="preserve"> - French President Emmanuel Macron is set to meet Polish Prime Minister Donald Tusk in Gdansk to discuss enhanced strategic cooperation. The agenda includes France's offer of advanced nuclear deterrence exercises to Poland and other European nations, alongside agreements on military satellites, cruise missiles, aerial refuelling, and a potential role for EDF in Poland's second nuclear power plant. This summit aims to strengthen European self-defence capabilities amidst ongoing conflicts in Ukraine and Iran.</w:t>
      </w:r>
      <w:r/>
    </w:p>
    <w:p>
      <w:pPr>
        <w:pStyle w:val="ListNumber"/>
        <w:spacing w:line="240" w:lineRule="auto"/>
        <w:ind w:left="720"/>
      </w:pPr>
      <w:r/>
      <w:hyperlink r:id="rId76">
        <w:r>
          <w:rPr>
            <w:color w:val="0000EE"/>
            <w:u w:val="single"/>
          </w:rPr>
          <w:t>https://www.etftrends.com/nuclear-energy-content-hub/regulatory-breakthroughs-unlocked-u-s-nuclear/</w:t>
        </w:r>
      </w:hyperlink>
      <w:r>
        <w:t xml:space="preserve"> - Recent regulatory actions by the US Department of Energy and Nuclear Regulatory Commission have accelerated licensing for advanced nuclear reactors. On April 6, 2026, Antares Nuclear received DOE approval for its Mark-0 microreactor. The NRC finalized Part 53, a new pathway for advanced and small modular reactors, replacing prescriptive rules with performance-based analyses. These changes aim to reduce review duplication and clear backlogs, benefiting developers like GE Vernova, Cameco, and Oklo, as well as equipment manufacturers.</w:t>
      </w:r>
      <w:r/>
    </w:p>
    <w:p>
      <w:pPr>
        <w:pStyle w:val="ListNumber"/>
        <w:spacing w:line="240" w:lineRule="auto"/>
        <w:ind w:left="720"/>
      </w:pPr>
      <w:r/>
      <w:hyperlink r:id="rId77">
        <w:r>
          <w:rPr>
            <w:color w:val="0000EE"/>
            <w:u w:val="single"/>
          </w:rPr>
          <w:t>https://spotmedia.ro/en/news/business/romania-secures-e2-billion-in-us-funding-for-energy-and-infrastructure-nazares-message-to-investors</w:t>
        </w:r>
      </w:hyperlink>
      <w:r>
        <w:t xml:space="preserve"> - Romanian Finance Minister Alexandru Nazare announced approximately €2 billion in secured financing for strategic projects following a week-long visit to the United States. The funding includes nearly €1 billion for the Cernavodă Reactor 1 refurbishment, €495 million for Transgaz gas network modernization, and €90 million for crisis support. Discussions with the World Bank and EBRD addressed digital sovereignty and public-private partnerships. The delegation also met with US administration officials and major international investors to reinforce Romania's status as a stable partner amidst global economic uncertainties.</w:t>
      </w:r>
      <w:r/>
    </w:p>
    <w:p>
      <w:pPr>
        <w:pStyle w:val="ListNumber"/>
        <w:spacing w:line="240" w:lineRule="auto"/>
        <w:ind w:left="720"/>
      </w:pPr>
      <w:r/>
      <w:hyperlink r:id="rId76">
        <w:r>
          <w:rPr>
            <w:color w:val="0000EE"/>
            <w:u w:val="single"/>
          </w:rPr>
          <w:t>https://www.etftrends.com/nuclear-energy-content-hub/regulatory-breakthroughs-unlocked-u-s-nuclear/</w:t>
        </w:r>
      </w:hyperlink>
      <w:r>
        <w:t xml:space="preserve"> - Recent regulatory actions by the US Department of Energy and Nuclear Regulatory Commission have accelerated licensing for advanced nuclear reactors. On April 6, 2026, Antares Nuclear received DOE approval for its Mark-0 microreactor. The NRC finalized Part 53, a new pathway for advanced and small modular reactors, replacing prescriptive rules with performance-based analyses. These changes aim to reduce review duplication and clear backlogs, benefiting developers like GE Vernova, Cameco, and Oklo, as well as equipment manufacturers.</w:t>
      </w:r>
      <w:r/>
    </w:p>
    <w:p>
      <w:pPr>
        <w:pStyle w:val="ListNumber"/>
        <w:spacing w:line="240" w:lineRule="auto"/>
        <w:ind w:left="720"/>
      </w:pPr>
      <w:r/>
      <w:hyperlink r:id="rId78">
        <w:r>
          <w:rPr>
            <w:color w:val="0000EE"/>
            <w:u w:val="single"/>
          </w:rPr>
          <w:t>https://thesun.ng/iran-rejects-claims-of-uranium-transfer-talks-with-us/</w:t>
        </w:r>
      </w:hyperlink>
      <w:r>
        <w:t xml:space="preserve"> - Iranian Foreign Ministry spokesperson Esmaeil Baqaei denied reports that Tehran discussed transferring its enriched uranium stockpile to the United States. Speaking at a weekly press briefing, Baqaei stated the issue was never raised during negotiations. The clarification occurs amid heightened tensions, with Iran accusing the US of violating a fragile ceasefire through alleged attacks on a cargo ship and naval blockades. While US President Donald Trump indicated plans for further talks, Iran has not yet decided on participation.</w:t>
      </w:r>
      <w:r/>
    </w:p>
    <w:p>
      <w:pPr>
        <w:pStyle w:val="ListNumber"/>
        <w:spacing w:line="240" w:lineRule="auto"/>
        <w:ind w:left="720"/>
      </w:pPr>
      <w:r/>
      <w:hyperlink r:id="rId79">
        <w:r>
          <w:rPr>
            <w:color w:val="0000EE"/>
            <w:u w:val="single"/>
          </w:rPr>
          <w:t>https://finance.yahoo.com/sectors/energy/articles/bwxt-bolsters-american-nuclear-manufacturing-113000307.html</w:t>
        </w:r>
      </w:hyperlink>
      <w:r>
        <w:t xml:space="preserve"> - BWX Technologies Inc announced an agreement to acquire Precision Components Group LLC on April 20, 2026. The deal adds over 500,000 square feet of heavy-manufacturing capacity and more than 400 employees to BWXT's Commercial Operations segment. Expected to close in the second half of 2026, the acquisition aims to meet growing domestic demand for US commercial nuclear production components.</w:t>
      </w:r>
      <w:r/>
    </w:p>
    <w:p>
      <w:pPr>
        <w:pStyle w:val="ListNumber"/>
        <w:spacing w:line="240" w:lineRule="auto"/>
        <w:ind w:left="720"/>
      </w:pPr>
      <w:r/>
      <w:hyperlink r:id="rId80">
        <w:r>
          <w:rPr>
            <w:color w:val="0000EE"/>
            <w:u w:val="single"/>
          </w:rPr>
          <w:t>https://www.zfenglish.com/banks-insurance/romania-secures-eur2b-funding-from-world-bank-group-23130576</w:t>
        </w:r>
      </w:hyperlink>
      <w:r>
        <w:t xml:space="preserve"> - Romania will receive EUR2 billion in funding for major investment projects following talks between Finance Minister Alexandru Nazare and World Bank Group representatives in Washington. The funding includes almost EUR1 billion for the retooling of Reactor 1 at the Cernavoda Nuclear Power Plant and EUR495 million for Transgaz projects.</w:t>
      </w:r>
      <w:r/>
    </w:p>
    <w:p>
      <w:pPr>
        <w:pStyle w:val="ListNumber"/>
        <w:spacing w:line="240" w:lineRule="auto"/>
        <w:ind w:left="720"/>
      </w:pPr>
      <w:r/>
      <w:hyperlink r:id="rId81">
        <w:r>
          <w:rPr>
            <w:color w:val="0000EE"/>
            <w:u w:val="single"/>
          </w:rPr>
          <w:t>https://www.ilgiornale.it/news/politica-economica/sole-portata-mano-l-esperienza-fusione-nucleare-2653560.html</w:t>
        </w:r>
      </w:hyperlink>
      <w:r>
        <w:t xml:space="preserve"> - Italy plans to develop approximately 20 nuclear fusion plants by 2050, with a focus on modular designs of 300 Megawatts. The initiative involves companies like Nuclitalia, Enel, and Leonardo, and aims to replace gas plants and support energy transition. Progress in fusion technology, including prototypes by General Fusion, is accelerating, with expected energy grid connections between 2035 and 2040. The strategy reflects Italy's position as a major non-nuclear country with significant nuclear industry expertise.</w:t>
      </w:r>
      <w:r/>
    </w:p>
    <w:p>
      <w:pPr>
        <w:pStyle w:val="ListNumber"/>
        <w:spacing w:line="240" w:lineRule="auto"/>
        <w:ind w:left="720"/>
      </w:pPr>
      <w:r/>
      <w:hyperlink r:id="rId82">
        <w:r>
          <w:rPr>
            <w:color w:val="0000EE"/>
            <w:u w:val="single"/>
          </w:rPr>
          <w:t>https://www.prnewswire.com/news-releases/centrus-energy-selects-geiger-brothers-as-construction-contractor-for-major-uranium-enrichment-plant-expansion-302747129.html</w:t>
        </w:r>
      </w:hyperlink>
      <w:r>
        <w:t xml:space="preserve"> - Centrus Energy Corp has appointed Geiger Brothers as the construction contractor for its multi-billion dollar uranium enrichment capacity expansion in Piketon, Ohio. Fluor Corporation continues to serve as the Engineering, Procurement, and Construction (EPC) contractor for the project. The expansion aims to deploy thousands of additional centrifuges to produce Low-Enriched Uranium and High-Assay, Low-Enriched Uranium. This partnership is intended to generate efficiencies and mitigate project costs while supporting the company's commercial backlog and national security needs.</w:t>
      </w:r>
      <w:r/>
    </w:p>
    <w:p>
      <w:pPr>
        <w:pStyle w:val="ListNumber"/>
        <w:spacing w:line="240" w:lineRule="auto"/>
        <w:ind w:left="720"/>
      </w:pPr>
      <w:r/>
      <w:hyperlink r:id="rId81">
        <w:r>
          <w:rPr>
            <w:color w:val="0000EE"/>
            <w:u w:val="single"/>
          </w:rPr>
          <w:t>https://www.ilgiornale.it/news/politica-economica/sole-portata-mano-l-esperienza-fusione-nucleare-2653560.html</w:t>
        </w:r>
      </w:hyperlink>
      <w:r>
        <w:t xml:space="preserve"> - Italy plans to develop approximately 20 nuclear fusion plants by 2050, with a focus on modular designs of 300 Megawatts. The initiative involves companies like Nuclitalia, Enel, and Leonardo, and aims to replace gas plants and support energy transition. Progress in fusion technology, including prototypes by General Fusion, is accelerating, with expected energy grid connections between 2035 and 2040. The strategy reflects Italy's position as a major non-nuclear country with significant nuclear industry expertise.</w:t>
      </w:r>
      <w:r/>
    </w:p>
    <w:p>
      <w:pPr>
        <w:pStyle w:val="ListNumber"/>
        <w:spacing w:line="240" w:lineRule="auto"/>
        <w:ind w:left="720"/>
      </w:pPr>
      <w:r/>
      <w:hyperlink r:id="rId81">
        <w:r>
          <w:rPr>
            <w:color w:val="0000EE"/>
            <w:u w:val="single"/>
          </w:rPr>
          <w:t>https://www.ilgiornale.it/news/politica-economica/sole-portata-mano-l-esperienza-fusione-nucleare-2653560.html</w:t>
        </w:r>
      </w:hyperlink>
      <w:r>
        <w:t xml:space="preserve"> - * Eni and General Fusion discuss fusion energy potential for decarbonization and grid integration. * Nuclitalia, a public-private partnership between Enel and Leonardo, aims for 8GW capacity by 2050. * General Fusion prototypes target grid connection between 2035 and 2040 with modular 300MW units. * Italy plans to announce preferred nuclear technologies by November to launch a national program. * Fusion and fission technologies are presented as complementary solutions for Italy's energy transition.</w:t>
      </w:r>
      <w:r/>
    </w:p>
    <w:p>
      <w:pPr>
        <w:pStyle w:val="ListNumber"/>
        <w:spacing w:line="240" w:lineRule="auto"/>
        <w:ind w:left="720"/>
      </w:pPr>
      <w:r/>
      <w:hyperlink r:id="rId83">
        <w:r>
          <w:rPr>
            <w:color w:val="0000EE"/>
            <w:u w:val="single"/>
          </w:rPr>
          <w:t>https://canada.constructconnect.com/dcn/news/resource/2026/04/energy-alberta-bruce-power-partner-on-nuclear-energy-project-in-alberta</w:t>
        </w:r>
      </w:hyperlink>
      <w:r>
        <w:t xml:space="preserve"> - Energy Alberta and Bruce Power have signed a collaboration agreement in Calgary to share expertise on nuclear energy development. The partnership aims to support Energy Alberta's proposed Peace River Nuclear Power Project, targeting operation by 2035. Discussions cover governance, regulatory pathways, and stakeholder engagement, building on a Canada-Alberta Memorandum of Understanding for a competitive nuclear site by 2050.</w:t>
      </w:r>
      <w:r/>
    </w:p>
    <w:p>
      <w:pPr>
        <w:pStyle w:val="ListNumber"/>
        <w:spacing w:line="240" w:lineRule="auto"/>
        <w:ind w:left="720"/>
      </w:pPr>
      <w:r/>
      <w:hyperlink r:id="rId84">
        <w:r>
          <w:rPr>
            <w:color w:val="0000EE"/>
            <w:u w:val="single"/>
          </w:rPr>
          <w:t>https://www.iltempo.it/politica/2026/04/20/news/gilberto-pichetto-fratin-energia-prezzi-gas-strategia-bollette-costi-ets-meccanismo-nucleare-47348062/</w:t>
        </w:r>
      </w:hyperlink>
      <w:r>
        <w:t xml:space="preserve"> - Italian Environment and Energy Security Minister Gilberto Pichetto Fratin states that ETS certificate costs have effectively tripled for Italian households, rising from three billion to nearly nine billion euros. He rejects the purchase of Russian gas, aligning with EU policy. The minister attributes high energy prices to market mechanisms based on the most expensive production source, gas. He advocates for a long-term strategy including nuclear energy, targeting the first plant by 2035, and increased renewable usage to lower costs.</w:t>
      </w:r>
      <w:r/>
    </w:p>
    <w:p>
      <w:pPr>
        <w:pStyle w:val="ListNumber"/>
        <w:spacing w:line="240" w:lineRule="auto"/>
        <w:ind w:left="720"/>
      </w:pPr>
      <w:r/>
      <w:hyperlink r:id="rId83">
        <w:r>
          <w:rPr>
            <w:color w:val="0000EE"/>
            <w:u w:val="single"/>
          </w:rPr>
          <w:t>https://canada.constructconnect.com/dcn/news/resource/2026/04/energy-alberta-bruce-power-partner-on-nuclear-energy-project-in-alberta</w:t>
        </w:r>
      </w:hyperlink>
      <w:r>
        <w:t xml:space="preserve"> - Energy Alberta and Bruce Power have signed a collaboration agreement in Calgary to share expertise on nuclear energy development. The partnership aims to support Energy Alberta's proposed Peace River Nuclear Power Project, targeting operation by 2035. Discussions cover governance, regulatory pathways, and stakeholder engagement, building on a Canada-Alberta Memorandum of Understanding for a competitive nuclear site by 2050.</w:t>
      </w:r>
      <w:r/>
    </w:p>
    <w:p>
      <w:pPr>
        <w:pStyle w:val="ListNumber"/>
        <w:spacing w:line="240" w:lineRule="auto"/>
        <w:ind w:left="720"/>
      </w:pPr>
      <w:r/>
      <w:hyperlink r:id="rId85">
        <w:r>
          <w:rPr>
            <w:color w:val="0000EE"/>
            <w:u w:val="single"/>
          </w:rPr>
          <w:t>https://www.zerohedge.com/geopolitical/cracks-appear-climate-consensus-germanys-energy-minister-admits-renewables-are-ruining</w:t>
        </w:r>
      </w:hyperlink>
      <w:r>
        <w:t xml:space="preserve"> - Germany's Economy and Energy Minister Katherina Reiche stated in a guest column that an energy transition ignoring system costs will ruin the country. She cited hidden costs estimated at €36 billion annually, rising towards €90 billion, attributed to grid expansions and backup power for intermittent renewables. The article notes that Germany is considering reopening lignite coal plants due to energy security concerns following the March 2026 closure of the Strait of Hormuz and Qatar's LNG force majeure. Other officials, including Chancellor Friedrich Merz and Ursula von der Leyen, have also acknowledged past strategic mistakes regarding nuclear shutdowns.</w:t>
      </w:r>
      <w:r/>
    </w:p>
    <w:p>
      <w:pPr>
        <w:pStyle w:val="ListNumber"/>
        <w:spacing w:line="240" w:lineRule="auto"/>
        <w:ind w:left="720"/>
      </w:pPr>
      <w:r/>
      <w:hyperlink r:id="rId86">
        <w:r>
          <w:rPr>
            <w:color w:val="0000EE"/>
            <w:u w:val="single"/>
          </w:rPr>
          <w:t>https://montrealgazette.com/press-releases/globe-newswire/swedish-goverment-holds-decision-on-norra-karr-exploitation-concession-directors-exercise-options-injecting-new-capital-investor-relations-engagement/</w:t>
        </w:r>
      </w:hyperlink>
      <w:r>
        <w:t xml:space="preserve"> - The Swedish government has retained the final decision on Leading Edge Materials Corp's subsidiary Greenna Mineral AB's application for an exploitation concession at the Norra Kärr project in Sweden, following positive recommendations from various agencies. Concurrently, directors exercised options to inject CAD $788,000 in new capital. The company also engaged Boofel Enterprises Ltd for investor relations services.</w:t>
      </w:r>
      <w:r/>
    </w:p>
    <w:p>
      <w:pPr>
        <w:pStyle w:val="ListNumber"/>
        <w:spacing w:line="240" w:lineRule="auto"/>
        <w:ind w:left="720"/>
      </w:pPr>
      <w:r/>
      <w:hyperlink r:id="rId87">
        <w:r>
          <w:rPr>
            <w:color w:val="0000EE"/>
            <w:u w:val="single"/>
          </w:rPr>
          <w:t>https://cardinalnews.org/2026/04/20/after-years-of-development-bwx-technologies-hopes-to-prove-triso-nuclear-fuels-value/</w:t>
        </w:r>
      </w:hyperlink>
      <w:r>
        <w:t xml:space="preserve"> - BWX Technologies is delivering TRISO nuclear fuel to Idaho National Laboratory for testing in Project Pele, a portable microreactor for the US military. The company also supplies fuel for Antares Nuclear Inc. under a pilot program aimed at achieving criticality by July 4, 2026. BWXT highlights the fuel's safety features, including its ability to withstand extreme temperatures, to address public concerns and support advanced reactor development.</w:t>
      </w:r>
      <w:r/>
    </w:p>
    <w:p>
      <w:pPr>
        <w:pStyle w:val="ListNumber"/>
        <w:spacing w:line="240" w:lineRule="auto"/>
        <w:ind w:left="720"/>
      </w:pPr>
      <w:r/>
      <w:hyperlink r:id="rId88">
        <w:r>
          <w:rPr>
            <w:color w:val="0000EE"/>
            <w:u w:val="single"/>
          </w:rPr>
          <w:t>https://www.onr.org.uk/news/all-news/2026/04/onr-delegation-attends-vienna-convention-on-nuclear-safety</w:t>
        </w:r>
      </w:hyperlink>
      <w:r>
        <w:t xml:space="preserve"> - The Office for Nuclear Regulation (ONR) delegation, led by Chief Executive Mike Finnerty, presented the UK's report at the 10th Review Meeting of the Convention on Nuclear Safety in Vienna. The review confirmed full compliance with the Convention and recognised five areas of 'good practice' and four areas of 'good performance', including work on AI regulatory sandboxes and nuclear skills. ONR also held bilateral meetings with regulators from the Czech Republic, Netherlands, Ukraine, Ireland, and Singapore to strengthen international cooperation on nuclear safety.</w:t>
      </w:r>
      <w:r/>
    </w:p>
    <w:p>
      <w:pPr>
        <w:pStyle w:val="ListNumber"/>
        <w:spacing w:line="240" w:lineRule="auto"/>
        <w:ind w:left="720"/>
      </w:pPr>
      <w:r/>
      <w:hyperlink r:id="rId87">
        <w:r>
          <w:rPr>
            <w:color w:val="0000EE"/>
            <w:u w:val="single"/>
          </w:rPr>
          <w:t>https://cardinalnews.org/2026/04/20/after-years-of-development-bwx-technologies-hopes-to-prove-triso-nuclear-fuels-value/</w:t>
        </w:r>
      </w:hyperlink>
      <w:r>
        <w:t xml:space="preserve"> - BWX Technologies is delivering TRISO nuclear fuel to Idaho National Laboratory for testing in Project Pele, a portable microreactor for the US military. The company also supplies fuel for Antares Nuclear Inc. under a pilot program aimed at achieving criticality by July 4, 2026. BWXT highlights the fuel's safety features, including its ability to withstand extreme temperatures, to address public concerns and support advanced reactor development.</w:t>
      </w:r>
      <w:r/>
    </w:p>
    <w:p>
      <w:pPr>
        <w:pStyle w:val="ListNumber"/>
        <w:spacing w:line="240" w:lineRule="auto"/>
        <w:ind w:left="720"/>
      </w:pPr>
      <w:r/>
      <w:hyperlink r:id="rId89">
        <w:r>
          <w:rPr>
            <w:color w:val="0000EE"/>
            <w:u w:val="single"/>
          </w:rPr>
          <w:t>https://trak.in/stories/adani-group-launches-new-company-to-generate-nuclear-energy/</w:t>
        </w:r>
      </w:hyperlink>
      <w:r>
        <w:t xml:space="preserve"> - Adani Power incorporated Coastal-Maha Atomic Energy Limited (CMAEL) on April 13, 2026, to enter India's private nuclear energy sector. The wholly owned subsidiary, established with an initial capital of ₹5 lakh, aims to focus on nuclear power generation and electricity transmission. This strategic move marks Adani Power's diversification beyond thermal energy into long-term baseload solutions, aligning with India's clean energy goals despite the project being in an early-stage setup phase.</w:t>
      </w:r>
      <w:r/>
    </w:p>
    <w:p>
      <w:pPr>
        <w:pStyle w:val="ListNumber"/>
        <w:spacing w:line="240" w:lineRule="auto"/>
        <w:ind w:left="720"/>
      </w:pPr>
      <w:r/>
      <w:hyperlink r:id="rId90">
        <w:r>
          <w:rPr>
            <w:color w:val="0000EE"/>
            <w:u w:val="single"/>
          </w:rPr>
          <w:t>https://www.ilgiornale.it/news/politica-economica/cnpr-forum-famiglie-e-imprese-sotto-pressione-i-costi-2653525.html</w:t>
        </w:r>
      </w:hyperlink>
      <w:r>
        <w:t xml:space="preserve"> - * Roberto Pella, Forza Italia deputy, advocates for a long-term international energy strategy including nuclear power to ensure stability and competitiveness. * Marco Simiani, PD parliamentarian, emphasizes the need for coordinated EU-level planning and fiscal incentives to reduce energy costs for families and businesses. * Andrea Barabotti, Lega deputy, calls for approving the nuclear bill and strengthening strategic infrastructure to reduce external energy dependence. * Emma Pavanelli, Five Star Movement deputy, stresses the importance of renewable energy, storage technologies, and supporting SMEs through industrial policies. * The Cnpr forum highlighted the balance between immediate emergency measures and medium-to-long-term structural strategies for energy transition and decarbonization.</w:t>
      </w:r>
      <w:r/>
    </w:p>
    <w:p>
      <w:pPr>
        <w:pStyle w:val="ListNumber"/>
        <w:spacing w:line="240" w:lineRule="auto"/>
        <w:ind w:left="720"/>
      </w:pPr>
      <w:r/>
      <w:hyperlink r:id="rId91">
        <w:r>
          <w:rPr>
            <w:color w:val="0000EE"/>
            <w:u w:val="single"/>
          </w:rPr>
          <w:t>https://www.rp.pl/europejski-kongres-gospodarczy/art44187521-trzy-kluczowe-pytania-w-sprawie-budowy-elektrowni-jadrowej-w-polsce</w:t>
        </w:r>
      </w:hyperlink>
      <w:r>
        <w:t xml:space="preserve"> - The Polish government announced a debate on nuclear power construction scheduled for 23 April 2026 in Katowice. The event will feature representatives from Polskie Elektrownie Jądrowe, Westinghouse Electric Poland, Bechtel Polska, Unibep, and Mostostal Kraków. Discussions will address the construction permit application submitted to the State Atomic Energy Agency, the timeline for the final investment contract, and the role of the domestic supply chain. The debate is part of the European Economic Congress.</w:t>
      </w:r>
      <w:r/>
    </w:p>
    <w:p>
      <w:pPr>
        <w:pStyle w:val="ListNumber"/>
        <w:spacing w:line="240" w:lineRule="auto"/>
        <w:ind w:left="720"/>
      </w:pPr>
      <w:r/>
      <w:hyperlink r:id="rId89">
        <w:r>
          <w:rPr>
            <w:color w:val="0000EE"/>
            <w:u w:val="single"/>
          </w:rPr>
          <w:t>https://trak.in/stories/adani-group-launches-new-company-to-generate-nuclear-energy/</w:t>
        </w:r>
      </w:hyperlink>
      <w:r>
        <w:t xml:space="preserve"> - Adani Power incorporated Coastal-Maha Atomic Energy Limited (CMAEL) on April 13, 2026, to enter India's private nuclear energy sector. The wholly owned subsidiary, established with an initial capital of ₹5 lakh, aims to focus on nuclear power generation and electricity transmission. This strategic move marks Adani Power's diversification beyond thermal energy into long-term baseload solutions, aligning with India's clean energy goals despite the project being in an early-stage setup phase.</w:t>
      </w:r>
      <w:r/>
    </w:p>
    <w:p>
      <w:pPr>
        <w:pStyle w:val="ListNumber"/>
        <w:spacing w:line="240" w:lineRule="auto"/>
        <w:ind w:left="720"/>
      </w:pPr>
      <w:r/>
      <w:hyperlink r:id="rId92">
        <w:r>
          <w:rPr>
            <w:color w:val="0000EE"/>
            <w:u w:val="single"/>
          </w:rPr>
          <w:t>https://www.ilgiornale.it/news/politica-economica/sicurezza-corre-sul-filo-l-intervista-ministro-pichetto-2653360.html</w:t>
        </w:r>
      </w:hyperlink>
      <w:r>
        <w:t xml:space="preserve"> - * Italian Minister Gilberto Pichetto Fratin announced the upcoming introduction of a framework law for nuclear power in Italy. * The government aims to integrate nuclear energy into the national mix to ensure energy independence and meet 2030 renewable targets. * Officials argue that nuclear power is essential to complement renewables and address supply continuity issues exacerbated by geopolitical tensions. * The event highlighted the need to move beyond ideological debates to create a resilient energy system balancing fission, fusion, and renewables. * Italy seeks to align its energy strategy with European partners like France and Spain, which are advancing nuclear projects.</w:t>
      </w:r>
      <w:r/>
    </w:p>
    <w:p>
      <w:pPr>
        <w:pStyle w:val="ListNumber"/>
        <w:spacing w:line="240" w:lineRule="auto"/>
        <w:ind w:left="720"/>
      </w:pPr>
      <w:r/>
      <w:hyperlink r:id="rId93">
        <w:r>
          <w:rPr>
            <w:color w:val="0000EE"/>
            <w:u w:val="single"/>
          </w:rPr>
          <w:t>https://businesspost.ng/world/ryan-collyer-reveals-reasons-behind-africas-significant-energy-deficit/</w:t>
        </w:r>
      </w:hyperlink>
      <w:r>
        <w:t xml:space="preserve"> - Ryan Collyer, Rosatom's Chief Executive Director for Central and Southern Africa, discusses Russia's role in addressing Africa's significant energy deficit through nuclear cooperation. Collyer states that the upcoming 2026 Russia-Africa Summit aims to shift from dialogue to delivery, focusing on implementation readiness, regulatory development, and financing. He highlights nuclear energy as a reliable baseload source to complement renewables, supporting industrialisation and climate goals. The interview covers waste management protocols, public perception improvements, and specific national strategies in Ethiopia, Rwanda, and Namibia.</w:t>
      </w:r>
      <w:r/>
    </w:p>
    <w:p>
      <w:pPr>
        <w:pStyle w:val="ListNumber"/>
        <w:spacing w:line="240" w:lineRule="auto"/>
        <w:ind w:left="720"/>
      </w:pPr>
      <w:r/>
      <w:hyperlink r:id="rId94">
        <w:r>
          <w:rPr>
            <w:color w:val="0000EE"/>
            <w:u w:val="single"/>
          </w:rPr>
          <w:t>https://www.tagesschau.de/investigativ/mini-akw-umweltministerium-100.html</w:t>
        </w:r>
      </w:hyperlink>
      <w:r>
        <w:t xml:space="preserve"> - Experts within Germany's Federal Ministry for the Environment have issued an internal critique of the European Commission's strategy for small modular reactors (SMR). The paper argues that SMRs are currently too expensive, unsafe, and too late for the energy transition, citing a lack of cost advantages over conventional plants and higher radioactive waste generation per unit of power. This internal stance contradicts the position of EU Commission President Ursula von der Leyen and the German Ministry for Economic Affairs, which supports SMR development. The document suggests that significant state subsidies are required without proven market viability.</w:t>
      </w:r>
      <w:r/>
    </w:p>
    <w:p>
      <w:pPr>
        <w:pStyle w:val="ListNumber"/>
        <w:spacing w:line="240" w:lineRule="auto"/>
        <w:ind w:left="720"/>
      </w:pPr>
      <w:r/>
      <w:hyperlink r:id="rId95">
        <w:r>
          <w:rPr>
            <w:color w:val="0000EE"/>
            <w:u w:val="single"/>
          </w:rPr>
          <w:t>https://cryptobriefing.com/iran-nuclear-program-gaps-unresolved-april-30-enrichment-deadline-in-doubt/</w:t>
        </w:r>
      </w:hyperlink>
      <w:r>
        <w:t xml:space="preserve"> - Senior Iranian sources state that disagreements regarding the nuclear program remain unresolved with no narrowing of gaps. Consequently, the probability of Iran agreeing to end uranium enrichment by April 30 has fallen to 31.4%. Market reaction shows the uranium enrichment agreement market fell 22.2 points in 24 hours. Traders view the enrichment and ceasefire markets as linked, indicating a deteriorating diplomatic situation with 12 days remaining until the deadline.</w:t>
      </w:r>
      <w:r/>
    </w:p>
    <w:p>
      <w:pPr>
        <w:pStyle w:val="ListNumber"/>
        <w:spacing w:line="240" w:lineRule="auto"/>
        <w:ind w:left="720"/>
      </w:pPr>
      <w:r/>
      <w:hyperlink r:id="rId92">
        <w:r>
          <w:rPr>
            <w:color w:val="0000EE"/>
            <w:u w:val="single"/>
          </w:rPr>
          <w:t>https://www.ilgiornale.it/news/politica-economica/sicurezza-corre-sul-filo-l-intervista-ministro-pichetto-2653360.html</w:t>
        </w:r>
      </w:hyperlink>
      <w:r>
        <w:t xml:space="preserve"> - * Italian Minister Gilberto Pichetto Fratin announced the upcoming introduction of a framework law for nuclear energy in Italy. * The government aims to integrate nuclear power into the national energy mix to ensure security and reduce emissions. * The event highlighted the need to balance nuclear fission with renewables and traditional sources for a resilient system. * Italy targets 50% renewable energy by 2030 while addressing the limitations of current supply continuity. * The minister cited France and Spain as examples of successful nuclear integration and competitiveness.</w:t>
      </w:r>
      <w:r/>
    </w:p>
    <w:p>
      <w:pPr>
        <w:pStyle w:val="ListNumber"/>
        <w:spacing w:line="240" w:lineRule="auto"/>
        <w:ind w:left="720"/>
      </w:pPr>
      <w:r/>
      <w:hyperlink r:id="rId96">
        <w:r>
          <w:rPr>
            <w:color w:val="0000EE"/>
            <w:u w:val="single"/>
          </w:rPr>
          <w:t>https://taz.de/Atomkraft-weltwelt/!6172094/</w:t>
        </w:r>
      </w:hyperlink>
      <w:r>
        <w:t xml:space="preserve"> - The World Nuclear Industry Status Report 2024 indicates global nuclear power is stagnating while solar and wind energy record growth. Although worldwide nuclear production reached a record 2,677 TWh in 2024, its share of the global electricity mix fell to 9 percent. The number of operating reactors remained at 408, down from a 2002 peak of 438. In the EU, net capacity dropped by a quarter since 2002 due to closures. Experts attribute weak nuclear growth to high costs and long construction times, noting China's solar capacity could soon surpass the entire global nuclear fleet.</w:t>
      </w:r>
      <w:r/>
    </w:p>
    <w:p>
      <w:pPr>
        <w:pStyle w:val="ListNumber"/>
        <w:spacing w:line="240" w:lineRule="auto"/>
        <w:ind w:left="720"/>
      </w:pPr>
      <w:r/>
      <w:hyperlink r:id="rId93">
        <w:r>
          <w:rPr>
            <w:color w:val="0000EE"/>
            <w:u w:val="single"/>
          </w:rPr>
          <w:t>https://businesspost.ng/world/ryan-collyer-reveals-reasons-behind-africas-significant-energy-deficit/</w:t>
        </w:r>
      </w:hyperlink>
      <w:r>
        <w:t xml:space="preserve"> - Ryan Collyer, Rosatom's Chief Executive Director for Central and Southern Africa, discusses Russia's role in addressing Africa's significant energy deficit through nuclear cooperation. Collyer states that the upcoming 2026 Russia-Africa Summit aims to shift from dialogue to delivery, focusing on implementation readiness, regulatory development, and financing. He highlights nuclear energy as a reliable baseload source to complement renewables, supporting industrialisation and climate goals. The interview covers waste management protocols, public perception improvements, and specific national strategies in Ethiopia, Rwanda, and Namibia.</w:t>
      </w:r>
      <w:r/>
    </w:p>
    <w:p>
      <w:pPr>
        <w:pStyle w:val="ListNumber"/>
        <w:spacing w:line="240" w:lineRule="auto"/>
        <w:ind w:left="720"/>
      </w:pPr>
      <w:r/>
      <w:hyperlink r:id="rId96">
        <w:r>
          <w:rPr>
            <w:color w:val="0000EE"/>
            <w:u w:val="single"/>
          </w:rPr>
          <w:t>https://taz.de/Atomkraft-weltwelt/!6172094/</w:t>
        </w:r>
      </w:hyperlink>
      <w:r>
        <w:t xml:space="preserve"> - The World Nuclear Industry Status Report 2024 indicates global nuclear power is stagnating while solar and wind energy record growth. Although worldwide nuclear production reached a record 2,677 TWh in 2024, its share of the global electricity mix fell to 9 percent. The number of operating reactors remained at 408, down from a 2002 peak of 438. In the EU, net capacity dropped by a quarter since 2002 due to closures. Experts attribute weak nuclear growth to high costs and long construction times, noting China's solar capacity could soon surpass the entire global nuclear fleet.</w:t>
      </w:r>
      <w:r/>
    </w:p>
    <w:p>
      <w:pPr>
        <w:pStyle w:val="ListNumber"/>
        <w:spacing w:line="240" w:lineRule="auto"/>
        <w:ind w:left="720"/>
      </w:pPr>
      <w:r/>
      <w:hyperlink r:id="rId97">
        <w:r>
          <w:rPr>
            <w:color w:val="0000EE"/>
            <w:u w:val="single"/>
          </w:rPr>
          <w:t>https://www.electronicsforu.com/news/autonomous-robot-for-nuclear-inspection</w:t>
        </w:r>
      </w:hyperlink>
      <w:r>
        <w:t xml:space="preserve"> - The Hong Kong Productivity Council and partners have developed HazardBot, an autonomous transformable wheel-legged robot designed for inspecting nuclear facilities. The system utilises AI perception and offline navigation to operate in constrained, high-risk environments without GPS or network connectivity. During trials at the Taishan Nuclear Power Plant in Guangdong, the robot demonstrated the ability to map spaces, navigate obstacles, and read meter data with 96% accuracy. The technology aims to replace manual inspections, reducing personnel exposure to radiation and enabling continuous monitoring in hazardous zones.</w:t>
      </w:r>
      <w:r/>
    </w:p>
    <w:p>
      <w:pPr>
        <w:pStyle w:val="ListNumber"/>
        <w:spacing w:line="240" w:lineRule="auto"/>
        <w:ind w:left="720"/>
      </w:pPr>
      <w:r/>
      <w:hyperlink r:id="rId98">
        <w:r>
          <w:rPr>
            <w:color w:val="0000EE"/>
            <w:u w:val="single"/>
          </w:rPr>
          <w:t>https://kalkinemedia.com/au/stocks/energy/is-atomic-eagle-entering-a-new-leadership-era</w:t>
        </w:r>
      </w:hyperlink>
      <w:r>
        <w:t xml:space="preserve"> - Atomic Eagle has appointed a highly experienced uranium industry professional as its new non-executive chairman to strengthen governance and sector expertise. The board also added a new non-executive director with finance and mining backgrounds. These changes follow the departure of an existing board member and the transition of another to a non-executive role. The company maintains its strategic focus on advancing its African project portfolio, particularly the Muntanga project in Zambia, aiming to leverage the strengthened leadership for future exploration and development phases.</w:t>
      </w:r>
      <w:r/>
    </w:p>
    <w:p>
      <w:pPr>
        <w:pStyle w:val="ListNumber"/>
        <w:spacing w:line="240" w:lineRule="auto"/>
        <w:ind w:left="720"/>
      </w:pPr>
      <w:r/>
      <w:hyperlink r:id="rId99">
        <w:r>
          <w:rPr>
            <w:color w:val="0000EE"/>
            <w:u w:val="single"/>
          </w:rPr>
          <w:t>https://rezonodwes.com/2026/04/asymetrie-mediation-et-communication-liran-face-aux-etats-unis-dans-les-negociations-nucleaires/?utm_source=rss&amp;utm_medium=rss&amp;utm_campaign=asymetrie-mediation-et-communication-liran-face-aux-etats-unis-dans-les-negociations-nucleaires</w:t>
        </w:r>
      </w:hyperlink>
      <w:r>
        <w:t xml:space="preserve"> - Iran and the United States resumed nuclear negotiations in Geneva in 2026 under Omani mediation, following earlier talks in Muscat in April 2025. While public statements from Tehran and Washington remain divergent regarding uranium enrichment and IAEA verification, reports indicate Iran proposed reducing enrichment to 3.67% and transferring high-enriched uranium stocks in exchange for sanctions relief. The process continues amidst significant military and economic asymmetry between the two nations.</w:t>
      </w:r>
      <w:r/>
    </w:p>
    <w:p>
      <w:pPr>
        <w:pStyle w:val="ListNumber"/>
        <w:spacing w:line="240" w:lineRule="auto"/>
        <w:ind w:left="720"/>
      </w:pPr>
      <w:r/>
      <w:hyperlink r:id="rId100">
        <w:r>
          <w:rPr>
            <w:color w:val="0000EE"/>
            <w:u w:val="single"/>
          </w:rPr>
          <w:t>https://www.thehindubusinessline.com/companies/adani-power-steps-into-nuclear-energy-with-new-subsidiary-cmael/article70883055.ece</w:t>
        </w:r>
      </w:hyperlink>
      <w:r>
        <w:t xml:space="preserve"> - Adani Power Ltd has incorporated a new wholly owned subsidiary, Coastal-Maha Atomic Energy Ltd (CMAEL), to generate, transmit, and distribute nuclear power. Established on April 13, 2026, CMAEL is a step-down subsidiary of Adani Atomic Energy Ltd (AAEL). The move aligns with the Centre's policy to increase private sector participation in the nuclear energy value chain.</w:t>
      </w:r>
      <w:r/>
    </w:p>
    <w:p>
      <w:pPr>
        <w:pStyle w:val="ListNumber"/>
        <w:spacing w:line="240" w:lineRule="auto"/>
        <w:ind w:left="720"/>
      </w:pPr>
      <w:r/>
      <w:hyperlink r:id="rId101">
        <w:r>
          <w:rPr>
            <w:color w:val="0000EE"/>
            <w:u w:val="single"/>
          </w:rPr>
          <w:t>https://english.aawsat.com/features/5264385-allies-fear-rushed-us%E2%80%93iran-framework-deal-could-backfire-leaving-technical</w:t>
        </w:r>
      </w:hyperlink>
      <w:r>
        <w:t xml:space="preserve"> - European diplomats warn that an inexperienced US negotiating team is pushing for a swift framework agreement with Iran, fearing it will lock in a superficial deal on nuclear restrictions and sanctions relief. Concerns centre on the risk of endless downstream technical disputes over uranium enrichment, verification, and security guarantees, which require meticulous negotiation. While the US seeks a quick diplomatic win for President Trump, European officials argue that the complexity of the nuclear file and deep mistrust make a rushed approach dangerous, potentially creating a fragile agreement neither side can sustain politically.</w:t>
      </w:r>
      <w:r/>
    </w:p>
    <w:p>
      <w:pPr>
        <w:pStyle w:val="ListNumber"/>
        <w:spacing w:line="240" w:lineRule="auto"/>
        <w:ind w:left="720"/>
      </w:pPr>
      <w:r/>
      <w:hyperlink r:id="rId102">
        <w:r>
          <w:rPr>
            <w:color w:val="0000EE"/>
            <w:u w:val="single"/>
          </w:rPr>
          <w:t>https://www.nzz.ch/meinung/die-tragik-der-kernenergie-sie-kam-zu-spaet-und-zu-frueh-ld.1933828</w:t>
        </w:r>
      </w:hyperlink>
      <w:r>
        <w:t xml:space="preserve"> - Marco Visscher argues in a commentary that nuclear energy's early success hindered climate action due to regulatory delays and public fear. The author contends that while modern nuclear power is safe, the technology was introduced before the climate crisis was understood, leading to a decline in its global share from 17% in 1997 to under 10%. The piece highlights that reliance on fossil fuels and slow nuclear deployment caused additional emissions, suggesting the technology was available too soon rather than too late.</w:t>
      </w:r>
      <w:r/>
    </w:p>
    <w:p>
      <w:pPr>
        <w:pStyle w:val="ListNumber"/>
        <w:spacing w:line="240" w:lineRule="auto"/>
        <w:ind w:left="720"/>
      </w:pPr>
      <w:r/>
      <w:hyperlink r:id="rId103">
        <w:r>
          <w:rPr>
            <w:color w:val="0000EE"/>
            <w:u w:val="single"/>
          </w:rPr>
          <w:t>https://www.straitstimes.com/singapore/environment/nea-us-nuclear-commission-sign-agreement-to-enhance-singapores-nuclear-safety-capabilities</w:t>
        </w:r>
      </w:hyperlink>
      <w:r>
        <w:t xml:space="preserve"> - The National Environment Agency (NEA) and the US Nuclear Regulatory Commission signed a Memorandum of Cooperation on April 17 to develop Singapore's nuclear safety training programme. The two-year initiative focuses on reactor regulation, safety assessments, and inspection procedures for NEA officers. Singapore is currently assessing the viability of nuclear energy to support its net-zero goals and energy security, having launched the Singapore Nuclear Research and Safety Institute in July 2025. The agreement reinforces the US-Singapore civil nuclear cooperation framework established by the 123 Agreement in July 2024.</w:t>
      </w:r>
      <w:r/>
    </w:p>
    <w:p>
      <w:pPr>
        <w:pStyle w:val="ListNumber"/>
        <w:spacing w:line="240" w:lineRule="auto"/>
        <w:ind w:left="720"/>
      </w:pPr>
      <w:r/>
      <w:hyperlink r:id="rId104">
        <w:r>
          <w:rPr>
            <w:color w:val="0000EE"/>
            <w:u w:val="single"/>
          </w:rPr>
          <w:t>https://www.channelnewsasia.com/singapore/nea-us-nuclear-regulatory-commission-safety-capabilities-6067186</w:t>
        </w:r>
      </w:hyperlink>
      <w:r>
        <w:t xml:space="preserve"> - The National Environment Agency (NEA) and the United States Nuclear Regulatory Commission (NRC) will develop a training programme to enhance Singapore's nuclear safety capabilities. Formalised on 17 April in Vienna, the agreement involves NEA officers undergoing courses and attachments with the NRC to gain expertise in reactor regulation, safety assessments, and inspection procedures. This initiative supports Singapore's potential deployment of nuclear energy and complements the bilateral 123 Agreement signed in 2024.</w:t>
      </w:r>
      <w:r/>
    </w:p>
    <w:p>
      <w:pPr>
        <w:pStyle w:val="ListNumber"/>
        <w:spacing w:line="240" w:lineRule="auto"/>
        <w:ind w:left="720"/>
      </w:pPr>
      <w:r/>
      <w:hyperlink r:id="rId105">
        <w:r>
          <w:rPr>
            <w:color w:val="0000EE"/>
            <w:u w:val="single"/>
          </w:rPr>
          <w:t>https://www.observer24.com.na/paladin-lifts-langer-heinrich-output-forecast/</w:t>
        </w:r>
      </w:hyperlink>
      <w:r>
        <w:t xml:space="preserve"> - * Paladin Energy Ltd has increased its full-year uranium oxide output forecast for the Langer Heinrich Mine to 4.5-4.8 million pounds. * The update follows improved operational performance, including better ore grades and recovery rates in the first nine months of the 2026 financial year. * Capital and exploration spending forecasts have been reduced to US$15-17 million due to project deferrals. * The company remains on track to commence full mining and processing operations by the end of 2026. * Year-to-date production reached 3.6 million pounds with sales aligning with earlier guidance.</w:t>
      </w:r>
      <w:r/>
    </w:p>
    <w:p>
      <w:pPr>
        <w:pStyle w:val="ListNumber"/>
        <w:spacing w:line="240" w:lineRule="auto"/>
        <w:ind w:left="720"/>
      </w:pPr>
      <w:r/>
      <w:hyperlink r:id="rId106">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103">
        <w:r>
          <w:rPr>
            <w:color w:val="0000EE"/>
            <w:u w:val="single"/>
          </w:rPr>
          <w:t>https://www.straitstimes.com/singapore/environment/nea-us-nuclear-commission-sign-agreement-to-enhance-singapores-nuclear-safety-capabilities</w:t>
        </w:r>
      </w:hyperlink>
      <w:r>
        <w:t xml:space="preserve"> - The National Environment Agency (NEA) and the US Nuclear Regulatory Commission signed a Memorandum of Cooperation on April 17 to develop Singapore's nuclear safety training programme. The two-year initiative includes officer attachments to the US NRC for practical experience in reactor regulation and risk assessment. This move supports Singapore's ongoing assessment of nuclear energy viability and aligns with the 123 Agreement signed in July 2024. Concurrent efforts include commissioning safety studies and launching the Singapore Nuclear Research and Safety Institute at NUS.</w:t>
      </w:r>
      <w:r/>
    </w:p>
    <w:p>
      <w:pPr>
        <w:pStyle w:val="ListNumber"/>
        <w:spacing w:line="240" w:lineRule="auto"/>
        <w:ind w:left="720"/>
      </w:pPr>
      <w:r/>
      <w:hyperlink r:id="rId107">
        <w:r>
          <w:rPr>
            <w:color w:val="0000EE"/>
            <w:u w:val="single"/>
          </w:rPr>
          <w:t>https://njbiz.com/nj-nuclear-expansion-energy-future-costs/</w:t>
        </w:r>
      </w:hyperlink>
      <w:r>
        <w:t xml:space="preserve"> - Governor Mikie Sherrill signed bipartisan legislation on April 8 to remove a de facto moratorium on new nuclear development in New Jersey. The law updates the Coastal Area Facility Review Act, allowing permits for facilities if waste disposal meets Nuclear Regulatory Commission standards. A newly established Nuclear Task Force will guide future projects. State leaders aim to boost energy supply, improve reliability, and lower utility costs by positioning the state for next-generation nuclear investment.</w:t>
      </w:r>
      <w:r/>
    </w:p>
    <w:p>
      <w:pPr>
        <w:pStyle w:val="ListNumber"/>
        <w:spacing w:line="240" w:lineRule="auto"/>
        <w:ind w:left="720"/>
      </w:pPr>
      <w:r/>
      <w:hyperlink r:id="rId108">
        <w:r>
          <w:rPr>
            <w:color w:val="0000EE"/>
            <w:u w:val="single"/>
          </w:rPr>
          <w:t>https://en.clickpetroleoegas.com.br/while-nuclear-energy-projects-typically-take-more-than-a-decade-france-has-built-a-system-over-the-years-where-about-70-of-electricity-comes-fpsv/</w:t>
        </w:r>
      </w:hyperlink>
      <w:r>
        <w:t xml:space="preserve"> - Educational content from the platform Teachy highlights France's energy model, where approximately 70% of electricity is generated by nuclear power plants. This approach ensures energy stability and low carbon emissions, contrasting with the decade-long timelines typical for new nuclear projects globally. While acknowledging challenges like safety risks and waste management, the article presents France's strategy as a key example in the global energy transition, though it notes that the future energy matrix may involve a mix of sources.</w:t>
      </w:r>
      <w:r/>
    </w:p>
    <w:p>
      <w:pPr>
        <w:pStyle w:val="ListNumber"/>
        <w:spacing w:line="240" w:lineRule="auto"/>
        <w:ind w:left="720"/>
      </w:pPr>
      <w:r/>
      <w:hyperlink r:id="rId109">
        <w:r>
          <w:rPr>
            <w:color w:val="0000EE"/>
            <w:u w:val="single"/>
          </w:rPr>
          <w:t>https://themarketonline.com.au/pioneer-finally-gets-us-state-approval-to-reopen-historic-springfield-mine-road-at-north-pine-2026-04-20/</w:t>
        </w:r>
      </w:hyperlink>
      <w:r>
        <w:t xml:space="preserve"> - Pioneer Minerals has obtained a formal Road Use permit from the US Forest Service to reopen the Springfield Mine Road at its North Pine project in Idaho. This approval enables the company to clear existing infrastructure rather than building new routes, significantly reducing capital expenditure and eliminating the need for helicopter mobilisation. The explorer has awarded the restoration contract to Dig Earth Inc. This milestone facilitates efficient crew and equipment mobilisation for upcoming field programs, including electromagnetic surveys and geological sampling, advancing the project toward drilling and potential development in the 2026 season.</w:t>
      </w:r>
      <w:r/>
    </w:p>
    <w:p>
      <w:pPr>
        <w:pStyle w:val="ListNumber"/>
        <w:spacing w:line="240" w:lineRule="auto"/>
        <w:ind w:left="720"/>
      </w:pPr>
      <w:r/>
      <w:hyperlink r:id="rId110">
        <w:r>
          <w:rPr>
            <w:color w:val="0000EE"/>
            <w:u w:val="single"/>
          </w:rPr>
          <w:t>https://cryptobriefing.com/iran-uranium-enrichment-deal-uncertain-as-april-21-ceasefire-deadline-nears/</w:t>
        </w:r>
      </w:hyperlink>
      <w:r>
        <w:t xml:space="preserve"> - The probability of Iran agreeing to end uranium enrichment by April 30 has dropped to 27.8% as the April 21 ceasefire deadline approaches without a confirmed agreement. The US declaration of war on Iran by December 31, 2026, market remains at 6.5%. Traders view war as unlikely but possible if negotiations fail. A structural disagreement exists between the US seeking a long-term moratorium and Iran offering a shorter-term pause. Prediction markets show high volatility with minimal capital required to move prices.</w:t>
      </w:r>
      <w:r/>
    </w:p>
    <w:p>
      <w:pPr>
        <w:pStyle w:val="ListNumber"/>
        <w:spacing w:line="240" w:lineRule="auto"/>
        <w:ind w:left="720"/>
      </w:pPr>
      <w:r/>
      <w:hyperlink r:id="rId111">
        <w:r>
          <w:rPr>
            <w:color w:val="0000EE"/>
            <w:u w:val="single"/>
          </w:rPr>
          <w:t>https://au.finance.yahoo.com/news/atomic-eagle-reshapes-board-uranium-022100712.html</w:t>
        </w:r>
      </w:hyperlink>
      <w:r>
        <w:t xml:space="preserve"> - Atomic Eagle Ltd has reshaped its board by appointing Grant Davey as non-executive chairman and Muna Hantuba as non-executive director, leveraging their expertise in uranium and African markets. Concurrently, the company declared a maiden ore reserve of 28.0 million pounds of uranium at its Muntanga Project in Zambia. The changes follow the transition of Govind Friedland to a non-executive role and the resignation of Eric Krafft, aiming to support the company's growth strategy.</w:t>
      </w:r>
      <w:r/>
    </w:p>
    <w:p>
      <w:pPr>
        <w:pStyle w:val="ListNumber"/>
        <w:spacing w:line="240" w:lineRule="auto"/>
        <w:ind w:left="720"/>
      </w:pPr>
      <w:r/>
      <w:hyperlink r:id="rId112">
        <w:r>
          <w:rPr>
            <w:color w:val="0000EE"/>
            <w:u w:val="single"/>
          </w:rPr>
          <w:t>https://blogs.duanemorris.com/vietnam/2026/04/20/vietnams-ninh-thuan-2-nuclear-power-project/</w:t>
        </w:r>
      </w:hyperlink>
      <w:r>
        <w:t xml:space="preserve"> - Vietnam has formally restarted its nuclear power programme in Ninh Thuan Province following the passage of Resolution 174/2024/QH15 in November 2024. The National Assembly enacted a new Atomic Energy Law effective 1 January 2026, designating PetroVietnam (PVN) as the investor for the Ninh Thuan 2 project. The IAEA granted Phase 2 clearance in December 2025, validating Vietnam's readiness. The project aims to deliver 4,000 to 6,400 MW of capacity by 2030 to 2035, addressing previous failures through structural legal and regulatory reforms.</w:t>
      </w:r>
      <w:r/>
    </w:p>
    <w:p>
      <w:pPr>
        <w:pStyle w:val="ListNumber"/>
        <w:spacing w:line="240" w:lineRule="auto"/>
        <w:ind w:left="720"/>
      </w:pPr>
      <w:r/>
      <w:hyperlink r:id="rId113">
        <w:r>
          <w:rPr>
            <w:color w:val="0000EE"/>
            <w:u w:val="single"/>
          </w:rPr>
          <w:t>https://skillings.net/uranium-royalty-corps-1-5b-play-why-the-sweetwater-acquisition-is-a-game-changer/</w:t>
        </w:r>
      </w:hyperlink>
      <w:r>
        <w:t xml:space="preserve"> - In April 2026, Uranium Royalty Corp announced a definitive agreement to acquire Sweetwater Royalties for approximately C$1.5 billion. The transaction, backed by Orion Resource Partners and the Ontario Teachers' Pension Plan, will shift the combined entity's domicile to the United States and seek a primary listing on Nasdaq. The acquisition grants URC a 92% interest in Sweetwater, making it the largest private landowner in Wyoming with over 4.5 million acres of mineral rights. The deal includes significant trona royalties generating approximately $74 million in annual EBITDA, providing a financial hedge alongside uranium assets. Shareholder approval is scheduled for July 2026.</w:t>
      </w:r>
      <w:r/>
    </w:p>
    <w:p>
      <w:pPr>
        <w:pStyle w:val="ListNumber"/>
        <w:spacing w:line="240" w:lineRule="auto"/>
        <w:ind w:left="720"/>
      </w:pPr>
      <w:r/>
      <w:hyperlink r:id="rId114">
        <w:r>
          <w:rPr>
            <w:color w:val="0000EE"/>
            <w:u w:val="single"/>
          </w:rPr>
          <w:t>https://www.deccanchronicle.com/world/liveiran-not-planning-to-attend-talks-with-us-in-pakistan-1951582</w:t>
        </w:r>
      </w:hyperlink>
      <w:r>
        <w:t xml:space="preserve"> - State media reports Iran has no plans to attend upcoming US-Iran negotiations in Pakistan, citing the ongoing US blockade of Iranian ports and Washington's demands as preconditions. Tensions escalated after a US destroyer seized the Iranian ship Touska for attempting to evade the blockade. With a Middle East ceasefire expiring soon, Iranian officials warn of retaliation and state that surrendering enriched uranium stockpiles has never been raised in negotiations. US negotiators led by Vice President JD Vance are scheduled to arrive in Islamabad.</w:t>
      </w:r>
      <w:r/>
    </w:p>
    <w:p>
      <w:pPr>
        <w:pStyle w:val="ListNumber"/>
        <w:spacing w:line="240" w:lineRule="auto"/>
        <w:ind w:left="720"/>
      </w:pPr>
      <w:r/>
      <w:hyperlink r:id="rId115">
        <w:r>
          <w:rPr>
            <w:color w:val="0000EE"/>
            <w:u w:val="single"/>
          </w:rPr>
          <w:t>https://eu.36kr.com/en/p/3773456925377026</w:t>
        </w:r>
      </w:hyperlink>
      <w:r>
        <w:t xml:space="preserve"> - In Q1 2026, Meta, Microsoft, Google, Amazon, and Oracle invested tens of billions in nuclear power to meet AI data centre energy demands. China joined the 'Tripling Nuclear Energy Declaration', pledging to triple global capacity by 2050. The US faces a 78 GW stable power gap by 2030, unfillable by renewables. Small modular reactors (SMRs) are highlighted as the solution, with China targeting 200 GW capacity by 2040 and a $1 trillion global SMR market by 2050.</w:t>
      </w:r>
      <w:r/>
    </w:p>
    <w:p>
      <w:pPr>
        <w:pStyle w:val="ListNumber"/>
        <w:spacing w:line="240" w:lineRule="auto"/>
        <w:ind w:left="720"/>
      </w:pPr>
      <w:r/>
      <w:hyperlink r:id="rId115">
        <w:r>
          <w:rPr>
            <w:color w:val="0000EE"/>
            <w:u w:val="single"/>
          </w:rPr>
          <w:t>https://eu.36kr.com/en/p/3773456925377026</w:t>
        </w:r>
      </w:hyperlink>
      <w:r>
        <w:t xml:space="preserve"> - In Q1 2026, Meta, Microsoft, Google, Amazon, and Oracle invested tens of billions in nuclear power to meet AI data centre energy demands. China joined the 'Tripling Nuclear Energy Declaration', pledging to triple global capacity by 2050. The US faces a 78 GW stable power gap by 2030, unfillable by renewables. Small modular reactors (SMRs) are highlighted as the solution, with China targeting 200 GW capacity by 2040 and a $1 trillion global SMR market by 2050.</w:t>
      </w:r>
      <w:r/>
    </w:p>
    <w:p>
      <w:pPr>
        <w:pStyle w:val="ListNumber"/>
        <w:spacing w:line="240" w:lineRule="auto"/>
        <w:ind w:left="720"/>
      </w:pPr>
      <w:r/>
      <w:hyperlink r:id="rId116">
        <w:r>
          <w:rPr>
            <w:color w:val="0000EE"/>
            <w:u w:val="single"/>
          </w:rPr>
          <w:t>https://oilprice.com/Alternative-Energy/Nuclear-Power/India-Adds-a-new-Nuke-To-Its-Fleet.html</w:t>
        </w:r>
      </w:hyperlink>
      <w:r>
        <w:t xml:space="preserve"> - In April 2026, India achieved criticality for a new 500 MW sodium-cooled reactor at the Kalpakkam facility. The Indira Gandhi Center for Atomic Research, funded by the Department of Atomic Energy, successfully initiated a nuclear chain reaction. This development marks a significant step in India's long-term plan to build 18 reactors utilizing domestically sourced thorium resources. Prime Minister Narendra Modi highlighted the achievement as a demonstration of the nation's scientific and engineering capabilities.</w:t>
      </w:r>
      <w:r/>
    </w:p>
    <w:p>
      <w:pPr>
        <w:pStyle w:val="ListNumber"/>
        <w:spacing w:line="240" w:lineRule="auto"/>
        <w:ind w:left="720"/>
      </w:pPr>
      <w:r/>
      <w:hyperlink r:id="rId117">
        <w:r>
          <w:rPr>
            <w:color w:val="0000EE"/>
            <w:u w:val="single"/>
          </w:rPr>
          <w:t>https://stockhead.com.au/stockhead-tv/long-shortz/long-shortz-with-american-uranium-fresh-funding-to-fuel-us-push/</w:t>
        </w:r>
      </w:hyperlink>
      <w:r>
        <w:t xml:space="preserve"> - American Uranium (ASX:AMU) has secured $2.6 million through a placement and rights issue to close in May. The funds will support the Lo Herma ISR project in Wyoming, facilitating a resource update and a scoping study scheduled for Q3. The interview was produced in collaboration with the company, a Stockhead client, and does not constitute financial advice.</w:t>
      </w:r>
      <w:r/>
    </w:p>
    <w:p>
      <w:pPr>
        <w:pStyle w:val="ListNumber"/>
        <w:spacing w:line="240" w:lineRule="auto"/>
        <w:ind w:left="720"/>
      </w:pPr>
      <w:r/>
      <w:hyperlink r:id="rId118">
        <w:r>
          <w:rPr>
            <w:color w:val="0000EE"/>
            <w:u w:val="single"/>
          </w:rPr>
          <w:t>https://www.wnd.com/2026/04/fuel-cited-as-americas-biggest-battlefield-vulnerability/?utm_source=rss&amp;utm_medium=rss&amp;utm_campaign=fuel-cited-as-americas-biggest-battlefield-vulnerability</w:t>
        </w:r>
      </w:hyperlink>
      <w:r>
        <w:t xml:space="preserve"> - Recent disruptions in the Strait of Hormuz highlight the U.S. military's critical reliance on fossil fuels, with the armed forces consuming approximately 4.6 billion gallons annually. The article identifies fuel logistics as a major source of casualties and operational risk, noting that convoys have historically caused significant harm. Experts advocate for an energy strategy incorporating small-scale nuclear, solar, hydrogen, and hybrid systems to reduce dependence on vulnerable supply chains and enhance resilience in future conflicts.</w:t>
      </w:r>
      <w:r/>
    </w:p>
    <w:p>
      <w:pPr>
        <w:pStyle w:val="ListNumber"/>
        <w:spacing w:line="240" w:lineRule="auto"/>
        <w:ind w:left="720"/>
      </w:pPr>
      <w:r/>
      <w:hyperlink r:id="rId119">
        <w:r>
          <w:rPr>
            <w:color w:val="0000EE"/>
            <w:u w:val="single"/>
          </w:rPr>
          <w:t>https://skillings.net/unlocking-the-athabasca-why-2026-is-the-year-for-uranium-exploration-breakthroughs/</w:t>
        </w:r>
      </w:hyperlink>
      <w:r>
        <w:t xml:space="preserve"> - In April 2026, the Athabasca Basin in northern Saskatchewan transitions to aggressive, data-driven uranium exploration. Companies like Standard Uranium, Skyharbour Resources, and Purepoint Uranium are deploying advanced AI geological modeling and deep-targeting technologies to identify basement-hosted mineralization. A total of over 50,000 meters of drilling is planned across multiple projects, supported by improved infrastructure and strategic partnerships with major producers. This activity aims to secure supply for Western nations reducing dependence on Russian nuclear fuel.</w:t>
      </w:r>
      <w:r/>
    </w:p>
    <w:p>
      <w:pPr>
        <w:pStyle w:val="ListNumber"/>
        <w:spacing w:line="240" w:lineRule="auto"/>
        <w:ind w:left="720"/>
      </w:pPr>
      <w:r/>
      <w:hyperlink r:id="rId120">
        <w:r>
          <w:rPr>
            <w:color w:val="0000EE"/>
            <w:u w:val="single"/>
          </w:rPr>
          <w:t>https://www.israelhayom.com/2026/04/19/iran-agrees-to-hand-over-enriched-uranium-but-not-to-the-us/</w:t>
        </w:r>
      </w:hyperlink>
      <w:r>
        <w:t xml:space="preserve"> - Iran has agreed to surrender all enriched uranium it possesses, though the recipient remains undecided between Russia, the International Atomic Energy Agency, or the United States. While American officials seek involvement in locating the material, Iran insists on International Atomic Energy Agency personnel only. Fundamental disputes persist regarding missile projects, support for regional groups, and unfreezing $20 billion in assets. Talks are scheduled in Islamabad, with the US seeking regime-wide commitment to agreements. Iran's flexibility is attributed to severe economic pressure, including internet shutdowns, infrastructure damage, and a daily loss of $100-150 million in oil exports due to the Strait of Hormuz closure.</w:t>
      </w:r>
      <w:r/>
    </w:p>
    <w:p>
      <w:pPr>
        <w:pStyle w:val="ListNumber"/>
        <w:spacing w:line="240" w:lineRule="auto"/>
        <w:ind w:left="720"/>
      </w:pPr>
      <w:r/>
      <w:hyperlink r:id="rId119">
        <w:r>
          <w:rPr>
            <w:color w:val="0000EE"/>
            <w:u w:val="single"/>
          </w:rPr>
          <w:t>https://skillings.net/unlocking-the-athabasca-why-2026-is-the-year-for-uranium-exploration-breakthroughs/</w:t>
        </w:r>
      </w:hyperlink>
      <w:r>
        <w:t xml:space="preserve"> - In April 2026, the Athabasca Basin in northern Saskatchewan transitions to aggressive, data-driven uranium exploration. Companies like Standard Uranium, Skyharbour Resources, and Purepoint Uranium are deploying advanced AI geological modeling and deep-targeting technologies to identify basement-hosted mineralization. A total of over 50,000 meters of drilling is planned across multiple projects, supported by improved infrastructure and strategic partnerships with major producers. This activity aims to secure supply for Western nations reducing dependence on Russian nuclear fuel.</w:t>
      </w:r>
      <w:r/>
    </w:p>
    <w:p>
      <w:pPr>
        <w:pStyle w:val="ListNumber"/>
        <w:spacing w:line="240" w:lineRule="auto"/>
        <w:ind w:left="720"/>
      </w:pPr>
      <w:r/>
      <w:hyperlink r:id="rId121">
        <w:r>
          <w:rPr>
            <w:color w:val="0000EE"/>
            <w:u w:val="single"/>
          </w:rPr>
          <w:t>https://cryptobriefing.com/iranian-nuclear-scientist-assassinations-raise-black-market-uranium-fears/</w:t>
        </w:r>
      </w:hyperlink>
      <w:r>
        <w:t xml:space="preserve"> - Assassinations of Iranian nuclear scientists have increased concerns regarding the proliferation of uranium and expertise to the black market due to regime instability. Prediction markets show a sharp decline in odds for Iran surrendering its enriched uranium stockpile by April 30, falling to 31.2% from 65%, reflecting trader skepticism about a voluntary resolution amidst mounting instability. The market remains thin, with limited trading activity and significant volatility potential.</w:t>
      </w:r>
      <w:r/>
    </w:p>
    <w:p>
      <w:pPr>
        <w:pStyle w:val="ListNumber"/>
        <w:spacing w:line="240" w:lineRule="auto"/>
        <w:ind w:left="720"/>
      </w:pPr>
      <w:r/>
      <w:hyperlink r:id="rId122">
        <w:r>
          <w:rPr>
            <w:color w:val="0000EE"/>
            <w:u w:val="single"/>
          </w:rPr>
          <w:t>https://cryptobriefing.com/iran-uranium-surrender-faces-unprecedented-us-challenge-by-april-2026-wsj/</w:t>
        </w:r>
      </w:hyperlink>
      <w:r>
        <w:t xml:space="preserve"> - The Wall Street Journal reports that removing Iran's enriched uranium by April 30, 2026, presents an unprecedented logistical and military challenge for the United States. This reporting has driven related prediction markets lower, with the April 30 market dropping to 31% probability. Longer deadlines, such as June 30 and December 31, are priced more favorably at 42.5% and 70% respectively, though still below certainty. The article highlights operational and diplomatic difficulties in securing the uranium stockpile.</w:t>
      </w:r>
      <w:r/>
    </w:p>
    <w:p>
      <w:pPr>
        <w:pStyle w:val="ListNumber"/>
        <w:spacing w:line="240" w:lineRule="auto"/>
        <w:ind w:left="720"/>
      </w:pPr>
      <w:r/>
      <w:hyperlink r:id="rId123">
        <w:r>
          <w:rPr>
            <w:color w:val="0000EE"/>
            <w:u w:val="single"/>
          </w:rPr>
          <w:t>https://neutronbytes.com/2026/04/19/uk-rolls-royce-sign-deal-for-three-smrs-at-wylfa/</w:t>
        </w:r>
      </w:hyperlink>
      <w:r>
        <w:t xml:space="preserve"> - The UK government and Great British Energy-Nuclear (GBE-N) have signed a contract with Rolls-Royce SMR to begin work immediately on delivering three 470 MW small modular reactors at the Wylfa site in Anglesey, North Wales. The project, supported by $3.4 billion in government allocation, aims to generate at least 1,400 MW. Rolls-Royce will proceed with site-specific design and regulatory engagement ahead of a final investment decision. The agreement marks a significant step in the UK's nuclear energy strategy to enhance energy security and create jobs.</w:t>
      </w:r>
      <w:r/>
    </w:p>
    <w:p>
      <w:pPr>
        <w:pStyle w:val="ListNumber"/>
        <w:spacing w:line="240" w:lineRule="auto"/>
        <w:ind w:left="720"/>
      </w:pPr>
      <w:r/>
      <w:hyperlink r:id="rId124">
        <w:r>
          <w:rPr>
            <w:color w:val="0000EE"/>
            <w:u w:val="single"/>
          </w:rPr>
          <w:t>https://skillings.net/uranium-stocks-2026-top-3-producers-market-drivers-and-outlook/</w:t>
        </w:r>
      </w:hyperlink>
      <w:r>
        <w:t xml:space="preserve"> - In April 2026, the global uranium market is driven by a structural deficit caused by decarbonization targets and artificial intelligence data center electricity requirements. Spot prices for U3O8 remain at multi-year highs. The World Nuclear Association indicates Kazakhstan, Canada, and Namibia supply roughly 75% of global output. Kazatomprom (Kazakhstan) accounts for 21% of global output but faces logistical and geopolitical challenges. Cameco (Canada) has integrated nuclear fuel services via a Westinghouse stake. Uranium Energy Corp (USA) focuses on domestic production execution. The market favors Western-aligned production due to geopolitical realignments.</w:t>
      </w:r>
      <w:r/>
    </w:p>
    <w:p>
      <w:pPr>
        <w:pStyle w:val="ListNumber"/>
        <w:spacing w:line="240" w:lineRule="auto"/>
        <w:ind w:left="720"/>
      </w:pPr>
      <w:r/>
      <w:hyperlink r:id="rId123">
        <w:r>
          <w:rPr>
            <w:color w:val="0000EE"/>
            <w:u w:val="single"/>
          </w:rPr>
          <w:t>https://neutronbytes.com/2026/04/19/uk-rolls-royce-sign-deal-for-three-smrs-at-wylfa/</w:t>
        </w:r>
      </w:hyperlink>
      <w:r>
        <w:t xml:space="preserve"> - The UK government and Great British Energy-Nuclear (GBE-N) have signed a contract with Rolls-Royce SMR to begin work immediately on delivering three 470 MW small modular reactors at the Wylfa site in Anglesey, North Wales. The project, supported by $3.4 billion in government allocation, aims to generate at least 1,400 MW. Rolls-Royce will proceed with site-specific design and regulatory engagement ahead of a final investment decision. The agreement marks a significant step in the UK's nuclear energy strategy to enhance energy security and create jobs.</w:t>
      </w:r>
      <w:r/>
    </w:p>
    <w:p>
      <w:pPr>
        <w:pStyle w:val="ListNumber"/>
        <w:spacing w:line="240" w:lineRule="auto"/>
        <w:ind w:left="720"/>
      </w:pPr>
      <w:r/>
      <w:hyperlink r:id="rId125">
        <w:r>
          <w:rPr>
            <w:color w:val="0000EE"/>
            <w:u w:val="single"/>
          </w:rPr>
          <w:t>https://www.zeit.de/politik/2026-04/80-jahre-zeit-ursula-von-der-leyen-europa-hamburg-eu-kommissionspraesidentin-giovanni-di-lorenzo</w:t>
        </w:r>
      </w:hyperlink>
      <w:r>
        <w:t xml:space="preserve"> - EU Commission President Ursula von der Leyen advocated for significant structural changes to the European Union during an interview with ZEIT in Hamburg. She proposed shifting from unanimity to majority voting in the Council of Foreign Ministers and expanding the EU to enhance geopolitical independence. Von der Leyen emphasised the need for energy sovereignty, stating that the exit from nuclear energy was a mistake and that nuclear power is essential for energy security. She also called for a unified European approach to protect children in the digital world. The Commission President confirmed she has four years remaining in her current role.</w:t>
      </w:r>
      <w:r/>
    </w:p>
    <w:p>
      <w:pPr>
        <w:pStyle w:val="ListNumber"/>
        <w:spacing w:line="240" w:lineRule="auto"/>
        <w:ind w:left="720"/>
      </w:pPr>
      <w:r/>
      <w:hyperlink r:id="rId123">
        <w:r>
          <w:rPr>
            <w:color w:val="0000EE"/>
            <w:u w:val="single"/>
          </w:rPr>
          <w:t>https://neutronbytes.com/2026/04/19/uk-rolls-royce-sign-deal-for-three-smrs-at-wylfa/</w:t>
        </w:r>
      </w:hyperlink>
      <w:r>
        <w:t xml:space="preserve"> - The UK government and Great British Energy-Nuclear (GBE-N) have signed a contract with Rolls-Royce SMR to begin work immediately on delivering three 470 MW small modular reactors at the Wylfa site in Anglesey, North Wales. The project, supported by $3.4 billion in government allocation, aims to generate at least 1,400 MW. Rolls-Royce will proceed with site-specific design and regulatory engagement ahead of a final investment decision. The agreement marks a significant step in the UK's nuclear energy strategy to enhance energy security and create jobs.</w:t>
      </w:r>
      <w:r/>
    </w:p>
    <w:p>
      <w:pPr>
        <w:pStyle w:val="ListNumber"/>
        <w:spacing w:line="240" w:lineRule="auto"/>
        <w:ind w:left="720"/>
      </w:pPr>
      <w:r/>
      <w:hyperlink r:id="rId126">
        <w:r>
          <w:rPr>
            <w:color w:val="0000EE"/>
            <w:u w:val="single"/>
          </w:rPr>
          <w:t>https://www.albawaba.com/ar/%D8%A3%D8%AE%D8%A8%D8%A7%D8%B1/%D9%85%D9%81%D8%A7%D9%88%D8%B6%D8%A7%D8%AA-%D9%88%D8%A7%D8%B4%D9%86%D8%B7%D9%86-20-%D9%85%D9%84%D9%8A%D8%A7%D8%B1-%D8%AF%D9%88%D9%84%D8%A7%D8%B1-%D9%85%D9%82%D8%A7%D8%A8%D9%84-1625786</w:t>
        </w:r>
      </w:hyperlink>
      <w:r>
        <w:t xml:space="preserve"> - Reports indicate ongoing US-Iran negotiations regarding a three-page plan to de-escalate tensions. The proposal involves releasing approximately $20 billion in frozen Iranian assets in exchange for Tehran surrendering its stockpile of enriched uranium, estimated at 2,000 kilograms. Discussions focus on nuclear capabilities and international inspection mechanisms, with European sources suggesting the International Atomic Energy Agency must resume inspections to clarify the material's status.</w:t>
      </w:r>
      <w:r/>
    </w:p>
    <w:p>
      <w:pPr>
        <w:pStyle w:val="ListNumber"/>
        <w:spacing w:line="240" w:lineRule="auto"/>
        <w:ind w:left="720"/>
      </w:pPr>
      <w:r/>
      <w:hyperlink r:id="rId127">
        <w:r>
          <w:rPr>
            <w:color w:val="0000EE"/>
            <w:u w:val="single"/>
          </w:rPr>
          <w:t>https://skillings.net/ai-energy-nexus-what-it-is-why-it-matters-2026-outlook-2/</w:t>
        </w:r>
      </w:hyperlink>
      <w:r>
        <w:t xml:space="preserve"> - As of April 2026, the global uranium market has entered a structural bull run driven by hyperscale technology companies including Microsoft, Amazon, and Google. These entities are financing uranium production to power next-generation AI training clusters, which require constant, carbon-free baseload energy. The spot price of uranium broke the $100 per pound barrier in January 2026. Companies are signing long-term power purchase agreements and providing capital for mine development to secure fuel supply, creating a significant supply gap projected between 7,000 and 14,000 tonnes by 2030.</w:t>
      </w:r>
      <w:r/>
    </w:p>
    <w:p>
      <w:pPr>
        <w:pStyle w:val="ListNumber"/>
        <w:spacing w:line="240" w:lineRule="auto"/>
        <w:ind w:left="720"/>
      </w:pPr>
      <w:r/>
      <w:hyperlink r:id="rId128">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128">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127">
        <w:r>
          <w:rPr>
            <w:color w:val="0000EE"/>
            <w:u w:val="single"/>
          </w:rPr>
          <w:t>https://skillings.net/ai-energy-nexus-what-it-is-why-it-matters-2026-outlook-2/</w:t>
        </w:r>
      </w:hyperlink>
      <w:r>
        <w:t xml:space="preserve"> - As of April 2026, the global uranium market has entered a structural bull run driven by hyperscale technology companies including Microsoft, Amazon, and Google. These entities are financing uranium production to power next-generation AI training clusters, which require constant, carbon-free baseload energy. The spot price of uranium broke the $100 per pound barrier in January 2026. Companies are signing long-term power purchase agreements and providing capital for mine development to secure fuel supply, creating a significant supply gap projected between 7,000 and 14,000 tonnes by 2030.</w:t>
      </w:r>
      <w:r/>
    </w:p>
    <w:p>
      <w:pPr>
        <w:pStyle w:val="ListNumber"/>
        <w:spacing w:line="240" w:lineRule="auto"/>
        <w:ind w:left="720"/>
      </w:pPr>
      <w:r/>
      <w:hyperlink r:id="rId128">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129">
        <w:r>
          <w:rPr>
            <w:color w:val="0000EE"/>
            <w:u w:val="single"/>
          </w:rPr>
          <w:t>https://eastasiaforum.org/2026/04/19/japans-nuclear-revival-is-more-wishful-thinking-than-reality/</w:t>
        </w:r>
      </w:hyperlink>
      <w:r>
        <w:t xml:space="preserve"> - Fifteen years after the Fukushima accident, Japan's government aims for 20 per cent nuclear energy by 2040 under its 7th Strategic Energy Plan. However, analysis indicates this target is unrealistic, with actual nuclear generation at 8.3 per cent in 2024. Slow reactor restarts and decommissioning plans mean fossil fuels, particularly coal, are filling the gap, causing Japan's climate pledges to be rated insufficient. The article argues international media overstates Japan's nuclear progress.</w:t>
      </w:r>
      <w:r/>
    </w:p>
    <w:p>
      <w:pPr>
        <w:pStyle w:val="ListNumber"/>
        <w:spacing w:line="240" w:lineRule="auto"/>
        <w:ind w:left="720"/>
      </w:pPr>
      <w:r/>
      <w:hyperlink r:id="rId127">
        <w:r>
          <w:rPr>
            <w:color w:val="0000EE"/>
            <w:u w:val="single"/>
          </w:rPr>
          <w:t>https://skillings.net/ai-energy-nexus-what-it-is-why-it-matters-2026-outlook-2/</w:t>
        </w:r>
      </w:hyperlink>
      <w:r>
        <w:t xml:space="preserve"> - As of April 2026, the global uranium market has entered a structural bull run driven by hyperscale technology companies including Microsoft, Amazon, and Google. These entities are financing uranium production to power next-generation AI training clusters, which require constant, carbon-free baseload energy. The spot price of uranium broke the $100 per pound barrier in January 2026. Companies are signing long-term power purchase agreements and providing capital for mine development to secure fuel supply, creating a significant supply gap projected between 7,000 and 14,000 tonnes by 2030.</w:t>
      </w:r>
      <w:r/>
    </w:p>
    <w:p>
      <w:pPr>
        <w:pStyle w:val="ListNumber"/>
        <w:spacing w:line="240" w:lineRule="auto"/>
        <w:ind w:left="720"/>
      </w:pPr>
      <w:r/>
      <w:hyperlink r:id="rId128">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130">
        <w:r>
          <w:rPr>
            <w:color w:val="0000EE"/>
            <w:u w:val="single"/>
          </w:rPr>
          <w:t>https://indianexpress.com/article/explained/explained-sci-tech/india-fast-breeder-nuclear-reactor-kalpakkam-thorium-npcil-10645068/</w:t>
        </w:r>
      </w:hyperlink>
      <w:r>
        <w:t xml:space="preserve"> - India's first indigenous fast breeder reactor (FBR) at Kalpakkam has reached criticality, marking a significant milestone in the country's three-stage nuclear programme. Bhuwan Chandra Pathak, Chairman and Managing Director of NPCIL, stated that while FBRs represent the future for long-term energy security and thorium utilisation, pressurised heavy water reactors (PHWRs) will continue to play a pivotal role until the breeder technology matures. NPCIL plans to expand its installed capacity to 54 GWe by 2047, supporting both public and private sector participation in the nuclear power sector.</w:t>
      </w:r>
      <w:r/>
    </w:p>
    <w:p>
      <w:pPr>
        <w:pStyle w:val="ListNumber"/>
        <w:spacing w:line="240" w:lineRule="auto"/>
        <w:ind w:left="720"/>
      </w:pPr>
      <w:r/>
      <w:hyperlink r:id="rId131">
        <w:r>
          <w:rPr>
            <w:color w:val="0000EE"/>
            <w:u w:val="single"/>
          </w:rPr>
          <w:t>https://tass.com/world/2119293</w:t>
        </w:r>
      </w:hyperlink>
      <w:r>
        <w:t xml:space="preserve"> - Iranian President Masoud Pezeshkian stated that the US administration has no right to deprive Iran of the opportunity to develop nuclear energy. He argued that US President Donald Trump lacks justification to deny a nation its legitimate rights. This comment follows remarks by Trump regarding unresolved nuclear issues between the two countries. Kremlin Spokesman Dmitry Peskov also affirmed Iran's right to peaceful nuclear energy.</w:t>
      </w:r>
      <w:r/>
    </w:p>
    <w:p>
      <w:pPr>
        <w:pStyle w:val="ListNumber"/>
        <w:spacing w:line="240" w:lineRule="auto"/>
        <w:ind w:left="720"/>
      </w:pPr>
      <w:r/>
      <w:hyperlink r:id="rId129">
        <w:r>
          <w:rPr>
            <w:color w:val="0000EE"/>
            <w:u w:val="single"/>
          </w:rPr>
          <w:t>https://eastasiaforum.org/2026/04/19/japans-nuclear-revival-is-more-wishful-thinking-than-reality/</w:t>
        </w:r>
      </w:hyperlink>
      <w:r>
        <w:t xml:space="preserve"> - Fifteen years after the Fukushima accident, Japan's government aims for 20 per cent nuclear energy by 2040 under its 7th Strategic Energy Plan. However, analysis indicates this target is unrealistic, with actual nuclear generation at 8.3 per cent in 2024. Slow reactor restarts and decommissioning plans mean fossil fuels, particularly coal, are filling the gap, causing Japan's climate pledges to be rated insufficient. The article argues international media overstates Japan's nuclear progress.</w:t>
      </w:r>
      <w:r/>
    </w:p>
    <w:p>
      <w:pPr>
        <w:pStyle w:val="ListNumber"/>
        <w:spacing w:line="240" w:lineRule="auto"/>
        <w:ind w:left="720"/>
      </w:pPr>
      <w:r/>
      <w:hyperlink r:id="rId130">
        <w:r>
          <w:rPr>
            <w:color w:val="0000EE"/>
            <w:u w:val="single"/>
          </w:rPr>
          <w:t>https://indianexpress.com/article/explained/explained-sci-tech/india-fast-breeder-nuclear-reactor-kalpakkam-thorium-npcil-10645068/</w:t>
        </w:r>
      </w:hyperlink>
      <w:r>
        <w:t xml:space="preserve"> - India's first indigenous fast breeder reactor (FBR) at Kalpakkam has reached criticality, marking a significant milestone in the country's three-stage nuclear programme. Bhuwan Chandra Pathak, Chairman and Managing Director of NPCIL, stated that while FBRs represent the future for long-term energy security and thorium utilisation, pressurised heavy water reactors (PHWRs) will continue to play a pivotal role until the breeder technology matures. NPCIL plans to expand its installed capacity to 54 GWe by 2047, supporting both public and private sector participation in the nuclear power sector.</w:t>
      </w:r>
      <w:r/>
    </w:p>
    <w:p>
      <w:pPr>
        <w:pStyle w:val="ListNumber"/>
        <w:spacing w:line="240" w:lineRule="auto"/>
        <w:ind w:left="720"/>
      </w:pPr>
      <w:r/>
      <w:hyperlink r:id="rId130">
        <w:r>
          <w:rPr>
            <w:color w:val="0000EE"/>
            <w:u w:val="single"/>
          </w:rPr>
          <w:t>https://indianexpress.com/article/explained/explained-sci-tech/india-fast-breeder-nuclear-reactor-kalpakkam-thorium-npcil-10645068/</w:t>
        </w:r>
      </w:hyperlink>
      <w:r>
        <w:t xml:space="preserve"> - India's first indigenous fast breeder reactor (FBR) at Kalpakkam has reached criticality, marking a significant milestone in the country's three-stage nuclear programme. Bhuwan Chandra Pathak, Chairman and Managing Director of NPCIL, stated that while FBRs represent the future for long-term energy security and thorium utilisation, pressurised heavy water reactors (PHWRs) will continue to play a pivotal role until the breeder technology matures. NPCIL plans to expand its installed capacity to 54 GWe by 2047, supporting both public and private sector participation in the nuclear power sector.</w:t>
      </w:r>
      <w:r/>
    </w:p>
    <w:p>
      <w:pPr>
        <w:pStyle w:val="ListNumber"/>
        <w:spacing w:line="240" w:lineRule="auto"/>
        <w:ind w:left="720"/>
      </w:pPr>
      <w:r/>
      <w:hyperlink r:id="rId132">
        <w:r>
          <w:rPr>
            <w:color w:val="0000EE"/>
            <w:u w:val="single"/>
          </w:rPr>
          <w:t>https://www.bahrainnews.net/news/278997731/explainer-as-ceasefire-nears-expiry-what-divides-iran-and-us</w:t>
        </w:r>
      </w:hyperlink>
      <w:r>
        <w:t xml:space="preserve"> - With a fragile ceasefire between the United States and Iran nearing expiry, key disagreements persist regarding nuclear enrichment, uranium stockpiles, and freedom of navigation in the Strait of Hormuz. Despite mediation efforts in Islamabad, the US demands the removal of enriched uranium and indefinite suspension of Iran's nuclear program, while Iran rejects asset unfreezing and insists on a five-year pause. Tensions escalated when Iran briefly reopened the strait before reimposing strict controls, warning against US naval blockades. Analysts suggest a swift agreement is unlikely as fighting could resume within days.</w:t>
      </w:r>
      <w:r/>
    </w:p>
    <w:p>
      <w:pPr>
        <w:pStyle w:val="ListNumber"/>
        <w:spacing w:line="240" w:lineRule="auto"/>
        <w:ind w:left="720"/>
      </w:pPr>
      <w:r/>
      <w:hyperlink r:id="rId133">
        <w:r>
          <w:rPr>
            <w:color w:val="0000EE"/>
            <w:u w:val="single"/>
          </w:rPr>
          <w:t>https://www.larazon.es/tecnologia-consumo/ciencia/ee-uu-levanta-cupula-nuclear-gigante-probar-microrreactor-futuro_2026041969dcb1de9e87c91dbff2b12e.html</w:t>
        </w:r>
      </w:hyperlink>
      <w:r>
        <w:t xml:space="preserve"> - The US Department of Energy has opened the Demonstration of Microreactor Experiments (DOME) facility at the Idaho National Laboratory. This installation repurposes the former Experimental Breeder Reactor-II containment dome to serve as a testbed for private sector microreactor designs generating up to 20 megawatts of thermal power. The facility aims to accelerate commercial deployment by providing a secure environment for rigorous testing, reducing costs and timelines for companies like Radiant, which will conduct a year-long demonstration program with its Kaleidos unit.</w:t>
      </w:r>
      <w:r/>
    </w:p>
    <w:p>
      <w:pPr>
        <w:pStyle w:val="ListNumber"/>
        <w:spacing w:line="240" w:lineRule="auto"/>
        <w:ind w:left="720"/>
      </w:pPr>
      <w:r/>
      <w:hyperlink r:id="rId134">
        <w:r>
          <w:rPr>
            <w:color w:val="0000EE"/>
            <w:u w:val="single"/>
          </w:rPr>
          <w:t>https://cryptobriefing.com/trump-accuses-iran-of-ceasefire-breach-impacting-uranium-market-expectations/</w:t>
        </w:r>
      </w:hyperlink>
      <w:r>
        <w:t xml:space="preserve"> - Donald Trump accused Iran of a total violation of the ceasefire in Ormuz, citing attacks on French and UK vessels. This escalation is expected to reduce the market odds of the US obtaining Iranian enriched uranium by May 31 by approximately 15%. Traders are reacting to the increased tension and aggressive rhetoric, which diminishes the probability of a diplomatic resolution and uranium transfer. The market remains dormant as participants await further signals from the IAEA or US military.</w:t>
      </w:r>
      <w:r/>
    </w:p>
    <w:p>
      <w:pPr>
        <w:pStyle w:val="ListNumber"/>
        <w:spacing w:line="240" w:lineRule="auto"/>
        <w:ind w:left="720"/>
      </w:pPr>
      <w:r/>
      <w:hyperlink r:id="rId133">
        <w:r>
          <w:rPr>
            <w:color w:val="0000EE"/>
            <w:u w:val="single"/>
          </w:rPr>
          <w:t>https://www.larazon.es/tecnologia-consumo/ciencia/ee-uu-levanta-cupula-nuclear-gigante-probar-microrreactor-futuro_2026041969dcb1de9e87c91dbff2b12e.html</w:t>
        </w:r>
      </w:hyperlink>
      <w:r>
        <w:t xml:space="preserve"> - The US Department of Energy has opened the Demonstration of Microreactor Experiments (DOME) facility at the Idaho National Laboratory. This installation repurposes the former Experimental Breeder Reactor-II containment dome to serve as a testbed for private sector microreactor designs generating up to 20 megawatts of thermal power. The facility aims to accelerate commercial deployment by providing a secure environment for rigorous testing, reducing costs and timelines for companies like Radiant, which will conduct a year-long demonstration program with its Kaleidos unit.</w:t>
      </w:r>
      <w:r/>
    </w:p>
    <w:p>
      <w:pPr>
        <w:pStyle w:val="ListNumber"/>
        <w:spacing w:line="240" w:lineRule="auto"/>
        <w:ind w:left="720"/>
      </w:pPr>
      <w:r/>
      <w:hyperlink r:id="rId135">
        <w:r>
          <w:rPr>
            <w:color w:val="0000EE"/>
            <w:u w:val="single"/>
          </w:rPr>
          <w:t>https://readthejoe.com/economy/energy-crisis-upends-renewables-as-iran-conflict-drives-global-power-shift/</w:t>
        </w:r>
      </w:hyperlink>
      <w:r>
        <w:t xml:space="preserve"> - The Iran conflict has caused a counterintuitive global energy shift where renewable generation increased while fossil fuel output fell in March 2026. Germany, India, the UK, and Japan saw year-over-year renewable gains, contrasting with limited coal increases. Taiwan reversed its nuclear phase-out to reopen reactors, and Japan adjusted rules to maintain operations. The EU faces $26B in higher import costs, prompting electrification plans. Experts warn that while momentum is building, structural transitions face significant headwinds and costs.</w:t>
      </w:r>
      <w:r/>
    </w:p>
    <w:p>
      <w:pPr>
        <w:pStyle w:val="ListNumber"/>
        <w:spacing w:line="240" w:lineRule="auto"/>
        <w:ind w:left="720"/>
      </w:pPr>
      <w:r/>
      <w:hyperlink r:id="rId136">
        <w:r>
          <w:rPr>
            <w:color w:val="0000EE"/>
            <w:u w:val="single"/>
          </w:rPr>
          <w:t>https://www.southasiamonitor.org/perspective/human-control-and-indias-nuclear-doctrine-age-ai-significance-unga-resolution-8023</w:t>
        </w:r>
      </w:hyperlink>
      <w:r>
        <w:t xml:space="preserve"> - On 01 December 2025, the UN General Assembly adopted Resolution 80/23, urging states to maintain human oversight in nuclear decision-making amidst AI integration risks. India abstained on the resolution, citing concerns over asymmetric obligations and the need for inclusive norm-building. While Foreign Secretary Vikram Misri affirmed that humans must decide on nuclear use, India's position reflects a strategic caution to ensure global norms align with diverse security contexts, particularly for non-NPT nuclear states. The abstention does not signal opposition to human control but highlights the complexity of applying universal standards in divergent security environments.</w:t>
      </w:r>
      <w:r/>
    </w:p>
    <w:p>
      <w:pPr>
        <w:pStyle w:val="ListNumber"/>
        <w:spacing w:line="240" w:lineRule="auto"/>
        <w:ind w:left="720"/>
      </w:pPr>
      <w:r/>
      <w:hyperlink r:id="rId137">
        <w:r>
          <w:rPr>
            <w:color w:val="0000EE"/>
            <w:u w:val="single"/>
          </w:rPr>
          <w:t>https://telanganatoday.com/india-targets-100-gw-nuclear-power-capacity-by-2047</w:t>
        </w:r>
      </w:hyperlink>
      <w:r>
        <w:t xml:space="preserve"> - Ghanshyam Prasad, Chairperson of the Central Electricity Authority, announced India's plan to expand nuclear power capacity from 8.8 GW to 100 GW by 2047. The roadmap includes legislative reforms, private sector participation, and the adoption of Small Modular Reactors (SMRs). While the Shanti Act has been enacted, further work is required on rules and guidelines to operationalise the framework and attract 10 to 12 new companies to the sector.</w:t>
      </w:r>
      <w:r/>
    </w:p>
    <w:p>
      <w:pPr>
        <w:pStyle w:val="ListNumber"/>
        <w:spacing w:line="240" w:lineRule="auto"/>
        <w:ind w:left="720"/>
      </w:pPr>
      <w:r/>
      <w:hyperlink r:id="rId138">
        <w:r>
          <w:rPr>
            <w:color w:val="0000EE"/>
            <w:u w:val="single"/>
          </w:rPr>
          <w:t>https://telanganatoday.com/india-closer-to-expanding-its-nuclear-fuel-base-report</w:t>
        </w:r>
      </w:hyperlink>
      <w:r>
        <w:t xml:space="preserve"> - India's Prototype Fast Breeder Reactor (PFBR) at Kalpakkam achieved criticality on April 6, 2026, marking a milestone in its three-stage nuclear programme. This development advances the country's strategy for long-term fuel self-reliance by enabling the efficient use of plutonium and paving the way for future thorium-based energy. The achievement reduces dependence on imported uranium, though nuclear power currently contributes a small share to India's electricity generation.</w:t>
      </w:r>
      <w:r/>
    </w:p>
    <w:p>
      <w:pPr>
        <w:pStyle w:val="ListNumber"/>
        <w:spacing w:line="240" w:lineRule="auto"/>
        <w:ind w:left="720"/>
      </w:pPr>
      <w:r/>
      <w:hyperlink r:id="rId138">
        <w:r>
          <w:rPr>
            <w:color w:val="0000EE"/>
            <w:u w:val="single"/>
          </w:rPr>
          <w:t>https://telanganatoday.com/india-closer-to-expanding-its-nuclear-fuel-base-report</w:t>
        </w:r>
      </w:hyperlink>
      <w:r>
        <w:t xml:space="preserve"> - India's Prototype Fast Breeder Reactor (PFBR) at Kalpakkam achieved criticality on April 6, 2026, marking a milestone in its three-stage nuclear programme. This development advances the country's strategy for long-term fuel self-reliance by enabling the efficient use of plutonium and paving the way for future thorium-based energy. The achievement reduces dependence on imported uranium, though nuclear power currently contributes a small share to India's electricity generation.</w:t>
      </w:r>
      <w:r/>
    </w:p>
    <w:p>
      <w:pPr>
        <w:pStyle w:val="ListNumber"/>
        <w:spacing w:line="240" w:lineRule="auto"/>
        <w:ind w:left="720"/>
      </w:pPr>
      <w:r/>
      <w:hyperlink r:id="rId139">
        <w:r>
          <w:rPr>
            <w:color w:val="0000EE"/>
            <w:u w:val="single"/>
          </w:rPr>
          <w:t>https://interestingengineering.com/energy/thorium-based-nuclear-reactor-fuel-advances</w:t>
        </w:r>
      </w:hyperlink>
      <w:r>
        <w:t xml:space="preserve"> - Clean Core Thorium Energy (CCTE) and Canadian Nuclear Laboratories (CNL) have announced an agreement to manufacture demonstration irradiation bundles of ANEEL fuel. This thorium-based technology, combining thorium with high-assay low-enriched uranium, is designed for integration into existing CANDU and pressurized heavy-water reactor systems without hardware modifications. CNL will manage the manufacturing process at Chalk River Laboratories in Ontario. The project aims to provide in-reactor data to support future commercial deployment and regulatory qualification of the fuel.</w:t>
      </w:r>
      <w:r/>
    </w:p>
    <w:p>
      <w:pPr>
        <w:pStyle w:val="ListNumber"/>
        <w:spacing w:line="240" w:lineRule="auto"/>
        <w:ind w:left="720"/>
      </w:pPr>
      <w:r/>
      <w:hyperlink r:id="rId136">
        <w:r>
          <w:rPr>
            <w:color w:val="0000EE"/>
            <w:u w:val="single"/>
          </w:rPr>
          <w:t>https://www.southasiamonitor.org/perspective/human-control-and-indias-nuclear-doctrine-age-ai-significance-unga-resolution-8023</w:t>
        </w:r>
      </w:hyperlink>
      <w:r>
        <w:t xml:space="preserve"> - On 01 December 2025, the UN General Assembly adopted Resolution 80/23, urging states to maintain human oversight in nuclear decision-making amidst AI integration risks. India abstained on the resolution, citing concerns over asymmetric obligations and the need for inclusive norm-building. While Foreign Secretary Vikram Misri affirmed that humans must decide on nuclear use, India's position reflects a strategic caution to ensure global norms align with diverse security contexts, particularly for non-NPT nuclear states. The abstention does not signal opposition to human control but highlights the complexity of applying universal standards in divergent security environments.</w:t>
      </w:r>
      <w:r/>
    </w:p>
    <w:p>
      <w:pPr>
        <w:pStyle w:val="ListNumber"/>
        <w:spacing w:line="240" w:lineRule="auto"/>
        <w:ind w:left="720"/>
      </w:pPr>
      <w:r/>
      <w:hyperlink r:id="rId137">
        <w:r>
          <w:rPr>
            <w:color w:val="0000EE"/>
            <w:u w:val="single"/>
          </w:rPr>
          <w:t>https://telanganatoday.com/india-targets-100-gw-nuclear-power-capacity-by-2047</w:t>
        </w:r>
      </w:hyperlink>
      <w:r>
        <w:t xml:space="preserve"> - Ghanshyam Prasad, Chairperson of the Central Electricity Authority, announced India's plan to expand nuclear power capacity from 8.8 GW to 100 GW by 2047. The roadmap includes legislative reforms, private sector participation, and the adoption of Small Modular Reactors (SMRs). While the Shanti Act has been enacted, further work is required on rules and guidelines to operationalise the framework and attract 10 to 12 new companies to the sector.</w:t>
      </w:r>
      <w:r/>
    </w:p>
    <w:p>
      <w:pPr>
        <w:pStyle w:val="ListNumber"/>
        <w:spacing w:line="240" w:lineRule="auto"/>
        <w:ind w:left="720"/>
      </w:pPr>
      <w:r/>
      <w:hyperlink r:id="rId138">
        <w:r>
          <w:rPr>
            <w:color w:val="0000EE"/>
            <w:u w:val="single"/>
          </w:rPr>
          <w:t>https://telanganatoday.com/india-closer-to-expanding-its-nuclear-fuel-base-report</w:t>
        </w:r>
      </w:hyperlink>
      <w:r>
        <w:t xml:space="preserve"> - India's Prototype Fast Breeder Reactor (PFBR) at Kalpakkam achieved criticality on April 6, 2026, marking a milestone in its three-stage nuclear programme. This development advances the country's strategy for long-term fuel self-reliance by enabling the efficient use of plutonium and paving the way for future thorium-based energy. The achievement reduces dependence on imported uranium, though nuclear power currently contributes a small share to India's electricity generation.</w:t>
      </w:r>
      <w:r/>
    </w:p>
    <w:p>
      <w:pPr>
        <w:pStyle w:val="ListNumber"/>
        <w:spacing w:line="240" w:lineRule="auto"/>
        <w:ind w:left="720"/>
      </w:pPr>
      <w:r/>
      <w:hyperlink r:id="rId140">
        <w:r>
          <w:rPr>
            <w:color w:val="0000EE"/>
            <w:u w:val="single"/>
          </w:rPr>
          <w:t>https://lenta.ru/news/2026/04/19/raskryta-zavisimost-evropy-ot-rossiyskogo-yadernogo-topliva/</w:t>
        </w:r>
      </w:hyperlink>
      <w:r>
        <w:t xml:space="preserve"> - Neue Zurcher Zeitung reports that the European Union maintains significant dependence on Russian nuclear fuel despite public commitments to sever energy ties with Moscow. Approximately 25% of the EU's required uranium supply originates from Russia. Officials acknowledge that a rapid cessation of these imports is impossible and that full independence may take years, contradicting earlier pledges to end reliance on Russian oil and gas by 2028.</w:t>
      </w:r>
      <w:r/>
    </w:p>
    <w:p>
      <w:pPr>
        <w:pStyle w:val="ListNumber"/>
        <w:spacing w:line="240" w:lineRule="auto"/>
        <w:ind w:left="720"/>
      </w:pPr>
      <w:r/>
      <w:hyperlink r:id="rId140">
        <w:r>
          <w:rPr>
            <w:color w:val="0000EE"/>
            <w:u w:val="single"/>
          </w:rPr>
          <w:t>https://lenta.ru/news/2026/04/19/raskryta-zavisimost-evropy-ot-rossiyskogo-yadernogo-topliva/</w:t>
        </w:r>
      </w:hyperlink>
      <w:r>
        <w:t xml:space="preserve"> - Neue Zurcher Zeitung reports that the European Union maintains significant dependence on Russian nuclear fuel despite public commitments to sever energy ties with Moscow. Approximately 25% of the EU's required uranium supply originates from Russia. Officials acknowledge that a rapid cessation of these imports is impossible and that full independence may take years, contradicting earlier pledges to end reliance on Russian oil and gas by 2028.</w:t>
      </w:r>
      <w:r/>
    </w:p>
    <w:p>
      <w:pPr>
        <w:pStyle w:val="ListNumber"/>
        <w:spacing w:line="240" w:lineRule="auto"/>
        <w:ind w:left="720"/>
      </w:pPr>
      <w:r/>
      <w:hyperlink r:id="rId141">
        <w:r>
          <w:rPr>
            <w:color w:val="0000EE"/>
            <w:u w:val="single"/>
          </w:rPr>
          <w:t>https://www.independent.co.uk/news/world/middle-east/iran-war-peace-deal-trump-b2960560.html</w:t>
        </w:r>
      </w:hyperlink>
      <w:r>
        <w:t xml:space="preserve"> - European diplomats express concern that the US is rushing into a superficial agreement with Iran, prioritizing speed over technical detail. Officials from France, Britain, and Germany fear an inexperienced American team will create downstream problems by sidelining European expertise. The White House dismisses these criticisms, asserting President Trump's track record of securing beneficial deals. Negotiations in Islamabad focus on uranium stockpiles and sanctions relief, with deep mistrust complicating the process.</w:t>
      </w:r>
      <w:r/>
    </w:p>
    <w:p>
      <w:pPr>
        <w:pStyle w:val="ListNumber"/>
        <w:spacing w:line="240" w:lineRule="auto"/>
        <w:ind w:left="720"/>
      </w:pPr>
      <w:r/>
      <w:hyperlink r:id="rId142">
        <w:r>
          <w:rPr>
            <w:color w:val="0000EE"/>
            <w:u w:val="single"/>
          </w:rPr>
          <w:t>https://www.businesstoday.in/latest/story/bt-explainer-why-reliance-adani-are-banking-on-nuclear-fusion-reactors-over-thorium-526376-2026-04-19?utm_source=rssfeed</w:t>
        </w:r>
      </w:hyperlink>
      <w:r>
        <w:t xml:space="preserve"> - Indian conglomerates Reliance and Adani have held discussions on investing in nuclear fusion reactor technology as a cleaner alternative to fission. While India's thorium-based Stage 3 nuclear programme faces a 45-65 year timeline, fusion startups like Pranos and ASPL Fusion aim for commercial deployment by 2035. The Central Electricity Authority has constituted a committee to prepare a roadmap for fusion power generation in India.</w:t>
      </w:r>
      <w:r/>
    </w:p>
    <w:p>
      <w:pPr>
        <w:pStyle w:val="ListNumber"/>
        <w:spacing w:line="240" w:lineRule="auto"/>
        <w:ind w:left="720"/>
      </w:pPr>
      <w:r/>
      <w:hyperlink r:id="rId142">
        <w:r>
          <w:rPr>
            <w:color w:val="0000EE"/>
            <w:u w:val="single"/>
          </w:rPr>
          <w:t>https://www.businesstoday.in/latest/story/bt-explainer-why-reliance-adani-are-banking-on-nuclear-fusion-reactors-over-thorium-526376-2026-04-19?utm_source=rssfeed</w:t>
        </w:r>
      </w:hyperlink>
      <w:r>
        <w:t xml:space="preserve"> - Indian conglomerates Reliance and Adani have held discussions on investing in nuclear fusion reactor technology as a cleaner alternative to fission. While India's thorium-based Stage 3 nuclear programme faces a 45-65 year timeline, fusion startups like Pranos and ASPL Fusion aim for commercial deployment by 2035. The Central Electricity Authority has constituted a committee to prepare a roadmap for fusion power generation in India.</w:t>
      </w:r>
      <w:r/>
    </w:p>
    <w:p>
      <w:pPr>
        <w:pStyle w:val="ListNumber"/>
        <w:spacing w:line="240" w:lineRule="auto"/>
        <w:ind w:left="720"/>
      </w:pPr>
      <w:r/>
      <w:hyperlink r:id="rId143">
        <w:r>
          <w:rPr>
            <w:color w:val="0000EE"/>
            <w:u w:val="single"/>
          </w:rPr>
          <w:t>https://www.leaders-mena.com/us-iran-deal-hangs-in-balance-despite-progress-in-talks/</w:t>
        </w:r>
      </w:hyperlink>
      <w:r>
        <w:t xml:space="preserve"> - Negotiations between the US and Iran remain uncertain as the two-week ceasefire expires. Disagreements persist over the Strait of Hormuz, which Iran has kept closed, and the handling of Iran's uranium stockpile. US President Donald Trump warned against Iranian blackmail, while Iranian officials rejected US demands for a 20-year enrichment pause and shipping enriched material to the US. Progress is reported but a final agreement is still distant.</w:t>
      </w:r>
      <w:r/>
    </w:p>
    <w:p>
      <w:pPr>
        <w:pStyle w:val="ListNumber"/>
        <w:spacing w:line="240" w:lineRule="auto"/>
        <w:ind w:left="720"/>
      </w:pPr>
      <w:r/>
      <w:hyperlink r:id="rId144">
        <w:r>
          <w:rPr>
            <w:color w:val="0000EE"/>
            <w:u w:val="single"/>
          </w:rPr>
          <w:t>https://www.globalbankingandfinance.com/analysis-allies-fear-rushed-us-iran-framework-deal-backfire/</w:t>
        </w:r>
      </w:hyperlink>
      <w:r>
        <w:t xml:space="preserve"> - European allies warn that an inexperienced US negotiating team is pushing for a swift framework deal with Iran, risking a superficial agreement that entrenches long-term technical problems. Diplomats fear Washington prioritises a diplomatic win for President Trump over resolving deep mistrust and complex nuclear issues, potentially leading to endless downstream disputes over uranium stockpiles, enrichment rights, and sanctions relief.</w:t>
      </w:r>
      <w:r/>
    </w:p>
    <w:p>
      <w:pPr>
        <w:pStyle w:val="ListNumber"/>
        <w:spacing w:line="240" w:lineRule="auto"/>
        <w:ind w:left="720"/>
      </w:pPr>
      <w:r/>
      <w:hyperlink r:id="rId145">
        <w:r>
          <w:rPr>
            <w:color w:val="0000EE"/>
            <w:u w:val="single"/>
          </w:rPr>
          <w:t>https://www.politico.com/news/2026/04/18/japan-nuclear-fukushima-energy-00816474?utm_source=RSS_Feed&amp;utm_medium=RSS&amp;utm_campaign=RSS_Syndication</w:t>
        </w:r>
      </w:hyperlink>
      <w:r>
        <w:t xml:space="preserve"> - Japan has opened its 16th nuclear reactor since the 2011 Fukushima accident, with Tokyo Electric Power Co (Tepco) placing Unit 6 at the Kashiwazaki-Kariwa plant into commercial operation. Prime Minister Sanae Takaichi aims to double nuclear production by 2040 to reduce reliance on imported natural gas, particularly amid risks from the Iran war affecting the Strait of Hormuz. Despite protests from environmental groups and public uncertainty, local leaders in Niigata prefecture support the restart for economic reasons. Tepco cites growing electricity demand from data centers and semiconductor plants as a driver for the expansion.</w:t>
      </w:r>
      <w:r/>
    </w:p>
    <w:p>
      <w:pPr>
        <w:pStyle w:val="ListNumber"/>
        <w:spacing w:line="240" w:lineRule="auto"/>
        <w:ind w:left="720"/>
      </w:pPr>
      <w:r/>
      <w:hyperlink r:id="rId145">
        <w:r>
          <w:rPr>
            <w:color w:val="0000EE"/>
            <w:u w:val="single"/>
          </w:rPr>
          <w:t>https://www.politico.com/news/2026/04/18/japan-nuclear-fukushima-energy-00816474?utm_source=RSS_Feed&amp;utm_medium=RSS&amp;utm_campaign=RSS_Syndication</w:t>
        </w:r>
      </w:hyperlink>
      <w:r>
        <w:t xml:space="preserve"> - Japan has opened its 16th nuclear reactor since the 2011 Fukushima accident, with Tokyo Electric Power Co (Tepco) placing Unit 6 at the Kashiwazaki-Kariwa plant into commercial operation. Prime Minister Sanae Takaichi aims to double nuclear production by 2040 to reduce reliance on imported natural gas, particularly amid risks from the Iran war affecting the Strait of Hormuz. Despite protests from environmental groups and public uncertainty, local leaders in Niigata prefecture support the restart for economic reasons. Tepco cites growing electricity demand from data centers and semiconductor plants as a driver for the expansion.</w:t>
      </w:r>
      <w:r/>
    </w:p>
    <w:p>
      <w:pPr>
        <w:pStyle w:val="ListNumber"/>
        <w:spacing w:line="240" w:lineRule="auto"/>
        <w:ind w:left="720"/>
      </w:pPr>
      <w:r/>
      <w:hyperlink r:id="rId146">
        <w:r>
          <w:rPr>
            <w:color w:val="0000EE"/>
            <w:u w:val="single"/>
          </w:rPr>
          <w:t>https://cryptobriefing.com/iranian-president-asserts-nuclear-rights-impacting-april-enrichment-deal-odds/</w:t>
        </w:r>
      </w:hyperlink>
      <w:r>
        <w:t xml:space="preserve"> - The Iranian President stated Iran will not relinquish its nuclear rights, causing the market probability of an enrichment agreement by April 30 to drop to 16.3% from 50%. The probability of surrendering enriched uranium by the same date fell to 29.0% from 65%. Traders now expect negotiations to extend beyond April, with the spread between April and June 30 contracts widening by 27 points. Daily USDC volume for the enrichment agreement market is $34,430.</w:t>
      </w:r>
      <w:r/>
    </w:p>
    <w:p>
      <w:pPr>
        <w:pStyle w:val="ListNumber"/>
        <w:spacing w:line="240" w:lineRule="auto"/>
        <w:ind w:left="720"/>
      </w:pPr>
      <w:r/>
      <w:hyperlink r:id="rId147">
        <w:r>
          <w:rPr>
            <w:color w:val="0000EE"/>
            <w:u w:val="single"/>
          </w:rPr>
          <w:t>https://cryptobriefing.com/iran-rejects-us-demand-to-transfer-enriched-nuclear-material/</w:t>
        </w:r>
      </w:hyperlink>
      <w:r>
        <w:t xml:space="preserve"> - An Iranian deputy foreign minister dismissed the possibility of transferring enriched nuclear material to the US, describing American demands as excessive. Consequently, the probability of Iran surrendering its nuclear stockpile by April 30 fell to 31% from 65%. Prediction markets for diplomatic meetings and surrender dates also declined, indicating stalled diplomacy and shifting trader sentiment regarding the nuclear agreement.</w:t>
      </w:r>
      <w:r/>
    </w:p>
    <w:p>
      <w:pPr>
        <w:pStyle w:val="ListNumber"/>
        <w:spacing w:line="240" w:lineRule="auto"/>
        <w:ind w:left="720"/>
      </w:pPr>
      <w:r/>
      <w:hyperlink r:id="rId148">
        <w:r>
          <w:rPr>
            <w:color w:val="0000EE"/>
            <w:u w:val="single"/>
          </w:rPr>
          <w:t>https://www.sentinelassam.com/more-news/international/nuclear-power-key-to-indias-energy-independence-former-us-energy-secretary</w:t>
        </w:r>
      </w:hyperlink>
      <w:r>
        <w:t xml:space="preserve"> - Former US Energy Secretary and Nobel laureate Steven Chu stated that nuclear energy is essential for India to achieve energy independence and mitigate vulnerabilities in global fuel supply chains caused by geopolitical tensions. Chu highlighted advanced technologies like breeder reactors and deep borehole waste disposal as key areas for collaboration between India and the US. He emphasised the need for on-time, on-budget reactor construction, citing China's standardised approach as a model, while warning against overreliance on fossil fuels amidst global instability.</w:t>
      </w:r>
      <w:r/>
    </w:p>
    <w:p>
      <w:pPr>
        <w:pStyle w:val="ListNumber"/>
        <w:spacing w:line="240" w:lineRule="auto"/>
        <w:ind w:left="720"/>
      </w:pPr>
      <w:r/>
      <w:hyperlink r:id="rId149">
        <w:r>
          <w:rPr>
            <w:color w:val="0000EE"/>
            <w:u w:val="single"/>
          </w:rPr>
          <w:t>https://www.24newshd.tv/19-Apr-2026/russia-offers-assist-transfer-iran-s-enriched-uranium</w:t>
        </w:r>
      </w:hyperlink>
      <w:r>
        <w:t xml:space="preserve"> - Russia has offered to assist in the transfer of enriched uranium from Iran. The announcement was made by the chief of Russia's nuclear agency, who stated that Moscow is ready to help facilitate the relocation of the material. The official noted that the process involves technical challenges and a significant lack of trust between the United States and Iran, which remains a major obstacle. This follows a similar arrangement in 2015 where Russia assisted Iran in transferring enriched uranium.</w:t>
      </w:r>
      <w:r/>
    </w:p>
    <w:p>
      <w:pPr>
        <w:pStyle w:val="ListNumber"/>
        <w:spacing w:line="240" w:lineRule="auto"/>
        <w:ind w:left="720"/>
      </w:pPr>
      <w:r/>
      <w:hyperlink r:id="rId148">
        <w:r>
          <w:rPr>
            <w:color w:val="0000EE"/>
            <w:u w:val="single"/>
          </w:rPr>
          <w:t>https://www.sentinelassam.com/more-news/international/nuclear-power-key-to-indias-energy-independence-former-us-energy-secretary</w:t>
        </w:r>
      </w:hyperlink>
      <w:r>
        <w:t xml:space="preserve"> - Former US Energy Secretary and Nobel laureate Steven Chu stated that nuclear energy is essential for India to achieve energy independence and mitigate vulnerabilities in global fuel supply chains caused by geopolitical tensions. Chu highlighted advanced technologies like breeder reactors and deep borehole waste disposal as key areas for collaboration between India and the US. He emphasised the need for on-time, on-budget reactor construction, citing China's standardised approach as a model, while warning against overreliance on fossil fuels amidst global instability.</w:t>
      </w:r>
      <w:r/>
    </w:p>
    <w:p>
      <w:pPr>
        <w:pStyle w:val="ListNumber"/>
        <w:spacing w:line="240" w:lineRule="auto"/>
        <w:ind w:left="720"/>
      </w:pPr>
      <w:r/>
      <w:hyperlink r:id="rId149">
        <w:r>
          <w:rPr>
            <w:color w:val="0000EE"/>
            <w:u w:val="single"/>
          </w:rPr>
          <w:t>https://www.24newshd.tv/19-Apr-2026/russia-offers-assist-transfer-iran-s-enriched-uranium</w:t>
        </w:r>
      </w:hyperlink>
      <w:r>
        <w:t xml:space="preserve"> - Russia has offered to assist in the transfer of enriched uranium from Iran. The announcement was made by the chief of Russia's nuclear agency, who stated that Moscow is ready to help facilitate the relocation of the material. The official noted that the process involves technical challenges and a significant lack of trust between the United States and Iran, which remains a major obstacle. This follows a similar arrangement in 2015 where Russia assisted Iran in transferring enriched uranium.</w:t>
      </w:r>
      <w:r/>
    </w:p>
    <w:p>
      <w:pPr>
        <w:pStyle w:val="ListNumber"/>
        <w:spacing w:line="240" w:lineRule="auto"/>
        <w:ind w:left="720"/>
      </w:pPr>
      <w:r/>
      <w:hyperlink r:id="rId150">
        <w:r>
          <w:rPr>
            <w:color w:val="0000EE"/>
            <w:u w:val="single"/>
          </w:rPr>
          <w:t>https://tekno.sindonews.com/read/1697789/613/as-dan-iran-punya-data-yang-bertentangan-soal-uranium-1776564241</w:t>
        </w:r>
      </w:hyperlink>
      <w:r>
        <w:t xml:space="preserve"> - US President Donald Trump announced on 17 April that Washington would retrieve all of Iran's enriched uranium materials, stating plans to use excavators to transport the material to the US. In response, Iranian Foreign Ministry spokesperson Esmail Baqaei rejected the proposal, asserting that the transfer of Iran's enriched uranium reserves has never been part of negotiations and will not be moved. The conflicting positions highlight a significant disagreement regarding the disposition of nuclear materials between the two nations.</w:t>
      </w:r>
      <w:r/>
    </w:p>
    <w:p>
      <w:pPr>
        <w:pStyle w:val="ListNumber"/>
        <w:spacing w:line="240" w:lineRule="auto"/>
        <w:ind w:left="720"/>
      </w:pPr>
      <w:r/>
      <w:hyperlink r:id="rId151">
        <w:r>
          <w:rPr>
            <w:color w:val="0000EE"/>
            <w:u w:val="single"/>
          </w:rPr>
          <w:t>https://www.theborneopost.com/2026/04/19/nuclear-energy-is-malaysia-prepared-for-the-next-step-in-power-generation/</w:t>
        </w:r>
      </w:hyperlink>
      <w:r>
        <w:t xml:space="preserve"> - Malaysia is evaluating nuclear energy, specifically Small Modular Reactors, to enhance energy security and meet rising electricity demand. The article highlights nuclear power's ability to provide continuous baseload generation, complementing variable renewable sources like solar and hydropower. While acknowledging benefits such as economic stability and low carbon emissions, the text emphasises the need for careful planning, robust regulatory frameworks, and advanced safety management. Nuclear energy is positioned as a strategic long-term option rather than an immediate solution for the nation's energy mix.</w:t>
      </w:r>
      <w:r/>
    </w:p>
    <w:p>
      <w:pPr>
        <w:pStyle w:val="ListNumber"/>
        <w:spacing w:line="240" w:lineRule="auto"/>
        <w:ind w:left="720"/>
      </w:pPr>
      <w:r/>
      <w:hyperlink r:id="rId152">
        <w:r>
          <w:rPr>
            <w:color w:val="0000EE"/>
            <w:u w:val="single"/>
          </w:rPr>
          <w:t>https://www.koat.com/article/ben-ray-lujan-new-mexico-uranium-chama-basin/71060941</w:t>
        </w:r>
      </w:hyperlink>
      <w:r>
        <w:t xml:space="preserve"> - Senator Ben Ray Lujan is leading efforts to protect the Chama Watershed in New Mexico from the Mesa Arc Project, a uranium exploration proposal by Canada-based Gamma Resources Ltd. Supported by a coalition including Senators Martin Heinrich and Teresa Leger Fernandez, Lujan is drafting legislation to permanently withdraw the area from mineral development. The project, located near Ghost Ranch, faces opposition from local leaders and advocates concerned about environmental impacts. Lujan insists the proposal cannot proceed without a full environmental review.</w:t>
      </w:r>
      <w:r/>
    </w:p>
    <w:p>
      <w:pPr>
        <w:pStyle w:val="ListNumber"/>
        <w:spacing w:line="240" w:lineRule="auto"/>
        <w:ind w:left="720"/>
      </w:pPr>
      <w:r/>
      <w:hyperlink r:id="rId151">
        <w:r>
          <w:rPr>
            <w:color w:val="0000EE"/>
            <w:u w:val="single"/>
          </w:rPr>
          <w:t>https://www.theborneopost.com/2026/04/19/nuclear-energy-is-malaysia-prepared-for-the-next-step-in-power-generation/</w:t>
        </w:r>
      </w:hyperlink>
      <w:r>
        <w:t xml:space="preserve"> - Malaysia is evaluating nuclear energy, specifically Small Modular Reactors, to enhance energy security and meet rising electricity demand. The article highlights nuclear power's ability to provide continuous baseload generation, complementing variable renewable sources like solar and hydropower. While acknowledging benefits such as economic stability and low carbon emissions, the text emphasises the need for careful planning, robust regulatory frameworks, and advanced safety management. Nuclear energy is positioned as a strategic long-term option rather than an immediate solution for the nation's energy mix.</w:t>
      </w:r>
      <w:r/>
    </w:p>
    <w:p>
      <w:pPr>
        <w:pStyle w:val="ListNumber"/>
        <w:spacing w:line="240" w:lineRule="auto"/>
        <w:ind w:left="720"/>
      </w:pPr>
      <w:r/>
      <w:hyperlink r:id="rId153">
        <w:r>
          <w:rPr>
            <w:color w:val="0000EE"/>
            <w:u w:val="single"/>
          </w:rPr>
          <w:t>https://www.riauone.com/global/CCTE--amp--CNL-Initiate-Fabrication-of-Thorium-Based-ANEEL-Fuel-for-Commercial-Reactor-Demonstration</w:t>
        </w:r>
      </w:hyperlink>
      <w:r>
        <w:t xml:space="preserve"> - Clean Core Thorium Energy (CCTE) and Canadian Nuclear Laboratories (CNL) have initiated the manufacturing of demonstration irradiation bundles for their patented ANEEL fuel. Produced at CNL's Chalk River Laboratories, these full-scale bundles will undergo testing to generate in-reactor data supporting the fuel's qualification for CANDU and other Pressurized Heavy Water Reactors. This milestone follows successful model validation and marks a foundational step toward commercial deployment.</w:t>
      </w:r>
      <w:r/>
    </w:p>
    <w:p>
      <w:pPr>
        <w:pStyle w:val="ListNumber"/>
        <w:spacing w:line="240" w:lineRule="auto"/>
        <w:ind w:left="720"/>
      </w:pPr>
      <w:r/>
      <w:hyperlink r:id="rId154">
        <w:r>
          <w:rPr>
            <w:color w:val="0000EE"/>
            <w:u w:val="single"/>
          </w:rPr>
          <w:t>https://www.investing.com/news/economy-news/why-uranium-is-reemerging-as-a-strategic-commodity-4622180</w:t>
        </w:r>
      </w:hyperlink>
      <w:r>
        <w:t xml:space="preserve"> - BCA Research reports that uranium is strengthening as a strategic commodity due to structural supply deficits and heightened energy security concerns. The ongoing conflict in Iran disrupts key inputs for the nuclear fuel cycle, including sulfur supplies, tightening the market. Global demand outpaces supply, driven by decarbonization goals and the electricity needs of artificial intelligence and data centers. Utilities are seeking long-term contracts to ensure security of supply, indicating a shift from cyclical spikes to a new strategic era for the commodity.</w:t>
      </w:r>
      <w:r/>
    </w:p>
    <w:p>
      <w:pPr>
        <w:pStyle w:val="ListNumber"/>
        <w:spacing w:line="240" w:lineRule="auto"/>
        <w:ind w:left="720"/>
      </w:pPr>
      <w:r/>
      <w:hyperlink r:id="rId154">
        <w:r>
          <w:rPr>
            <w:color w:val="0000EE"/>
            <w:u w:val="single"/>
          </w:rPr>
          <w:t>https://www.investing.com/news/economy-news/why-uranium-is-reemerging-as-a-strategic-commodity-4622180</w:t>
        </w:r>
      </w:hyperlink>
      <w:r>
        <w:t xml:space="preserve"> - BCA Research reports that uranium is strengthening as a strategic commodity due to structural supply deficits and heightened energy security concerns. The ongoing conflict in Iran disrupts key inputs for the nuclear fuel cycle, including sulfur supplies, tightening the market. Global demand outpaces supply, driven by decarbonization goals and the electricity needs of artificial intelligence and data centers. Utilities are seeking long-term contracts to ensure security of supply, indicating a shift from cyclical spikes to a new strategic era for the commodity.</w:t>
      </w:r>
      <w:r/>
    </w:p>
    <w:p>
      <w:pPr>
        <w:pStyle w:val="ListNumber"/>
        <w:spacing w:line="240" w:lineRule="auto"/>
        <w:ind w:left="720"/>
      </w:pPr>
      <w:r/>
      <w:hyperlink r:id="rId154">
        <w:r>
          <w:rPr>
            <w:color w:val="0000EE"/>
            <w:u w:val="single"/>
          </w:rPr>
          <w:t>https://www.investing.com/news/economy-news/why-uranium-is-reemerging-as-a-strategic-commodity-4622180</w:t>
        </w:r>
      </w:hyperlink>
      <w:r>
        <w:t xml:space="preserve"> - BCA Research reports that uranium is strengthening as a strategic commodity due to structural supply deficits and heightened energy security concerns. The ongoing conflict in Iran disrupts key inputs for the nuclear fuel cycle, including sulfur supplies, tightening the market. Global demand outpaces supply, driven by decarbonization goals and the electricity needs of artificial intelligence and data centers. Utilities are seeking long-term contracts to ensure security of supply, indicating a shift from cyclical spikes to a new strategic era for the commodity.</w:t>
      </w:r>
      <w:r/>
    </w:p>
    <w:p>
      <w:pPr>
        <w:pStyle w:val="ListNumber"/>
        <w:spacing w:line="240" w:lineRule="auto"/>
        <w:ind w:left="720"/>
      </w:pPr>
      <w:r/>
      <w:hyperlink r:id="rId155">
        <w:r>
          <w:rPr>
            <w:color w:val="0000EE"/>
            <w:u w:val="single"/>
          </w:rPr>
          <w:t>https://pakobserver.net/has-iran-picked-pakistan-to-handle-enriched-uranium-transfer-amid-negotiations-with-us/</w:t>
        </w:r>
      </w:hyperlink>
      <w:r>
        <w:t xml:space="preserve"> - Unverified reports suggest Iran may have selected Pakistan to facilitate the transfer of enriched uranium during ongoing negotiations with the United States. Washington reportedly proposed unfreezing $20 billion in assets in exchange for Iran surrendering over 900 pounds of enriched uranium. Iran's Supreme National Security Council confirmed Pakistan is reviewing new US proposals, with the country's army chief acting as an intermediary. Despite Pakistan's role, Iran has warned against making concessions. Tensions escalated following Iran's reimposition of a closure on the Strait of Hormuz, prompting a warning from US President Donald Trump.</w:t>
      </w:r>
      <w:r/>
    </w:p>
    <w:p>
      <w:pPr>
        <w:pStyle w:val="ListNumber"/>
        <w:spacing w:line="240" w:lineRule="auto"/>
        <w:ind w:left="720"/>
      </w:pPr>
      <w:r/>
      <w:hyperlink r:id="rId156">
        <w:r>
          <w:rPr>
            <w:color w:val="0000EE"/>
            <w:u w:val="single"/>
          </w:rPr>
          <w:t>https://sigmaearth.com/us-to-bring-back-irans-enriched-uranium-trump-tells-reuters/?utm_source=rss&amp;utm_medium=rss&amp;utm_campaign=us-to-bring-back-irans-enriched-uranium-trump-tells-reuters</w:t>
        </w:r>
      </w:hyperlink>
      <w:r>
        <w:t xml:space="preserve"> - President Donald Trump told Reuters the US plans to retrieve Iran's enriched uranium, estimated at over 900 pounds with more than 60% enrichment. Trump stated no money changes hands in this operation, distinguishing it from previous nuclear deals. While the US claims a deal exists, Iran's Foreign Ministry denied the agreement, calling uranium transfer 'not an option'. The plan involves excavating nuclear residues from Iranian installations and maintaining naval power near the Strait of Hormuz. Experts note significant logistical and trust challenges.</w:t>
      </w:r>
      <w:r/>
    </w:p>
    <w:p>
      <w:pPr>
        <w:pStyle w:val="ListNumber"/>
        <w:spacing w:line="240" w:lineRule="auto"/>
        <w:ind w:left="720"/>
      </w:pPr>
      <w:r/>
      <w:hyperlink r:id="rId156">
        <w:r>
          <w:rPr>
            <w:color w:val="0000EE"/>
            <w:u w:val="single"/>
          </w:rPr>
          <w:t>https://sigmaearth.com/us-to-bring-back-irans-enriched-uranium-trump-tells-reuters/?utm_source=rss&amp;utm_medium=rss&amp;utm_campaign=us-to-bring-back-irans-enriched-uranium-trump-tells-reuters</w:t>
        </w:r>
      </w:hyperlink>
      <w:r>
        <w:t xml:space="preserve"> - President Donald Trump told Reuters the US plans to retrieve Iran's enriched uranium, estimated at over 900 pounds with more than 60% enrichment. Trump stated no money changes hands in this operation, distinguishing it from previous nuclear deals. While the US claims a deal exists, Iran's Foreign Ministry denied the agreement, calling uranium transfer 'not an option'. The plan involves excavating nuclear residues from Iranian installations and maintaining naval power near the Strait of Hormuz. Experts note significant logistical and trust challenges.</w:t>
      </w:r>
      <w:r/>
    </w:p>
    <w:p>
      <w:pPr>
        <w:pStyle w:val="ListNumber"/>
        <w:spacing w:line="240" w:lineRule="auto"/>
        <w:ind w:left="720"/>
      </w:pPr>
      <w:r/>
      <w:hyperlink r:id="rId157">
        <w:r>
          <w:rPr>
            <w:color w:val="0000EE"/>
            <w:u w:val="single"/>
          </w:rPr>
          <w:t>https://skillings.net/geopolitics-of-uranium-navigating-the-2026-structural-deficit/</w:t>
        </w:r>
      </w:hyperlink>
      <w:r>
        <w:t xml:space="preserve"> - The uranium market is entering a structural deficit as global nuclear demand rises from reactor extensions and new builds, while supply remains constrained by underinvestment and geopolitical risks. Kazakhstan dominates mining, Russia controls key enrichment, and Western projects face permitting delays. Utilities and investors face volatility and security challenges as supply response lags behind policy-driven demand growth.</w:t>
      </w:r>
      <w:r/>
    </w:p>
    <w:p>
      <w:pPr>
        <w:pStyle w:val="ListNumber"/>
        <w:spacing w:line="240" w:lineRule="auto"/>
        <w:ind w:left="720"/>
      </w:pPr>
      <w:r/>
      <w:hyperlink r:id="rId158">
        <w:r>
          <w:rPr>
            <w:color w:val="0000EE"/>
            <w:u w:val="single"/>
          </w:rPr>
          <w:t>https://www.zerohedge.com/energy/senate-bill-wants-commercial-reactors-federal-land</w:t>
        </w:r>
      </w:hyperlink>
      <w:r>
        <w:t xml:space="preserve"> - Senators Mike Lee and Dave McCormick introduced the Nuclear Energy Innovation and Deployment Act on April 14, 2026. The legislation expands the Department of Energy's authority to license commercial reactors and fuel-cycle facilities on federal land, bypassing the traditional Nuclear Regulatory Commission bottleneck. It establishes a permanent Nuclear Energy Launch Pad program to streamline demonstration projects and repurpose surplus plutonium. The bill aims to accelerate U.S. nuclear deployment to meet rising electricity demand from AI and manufacturing sectors.</w:t>
      </w:r>
      <w:r/>
    </w:p>
    <w:p>
      <w:pPr>
        <w:pStyle w:val="ListNumber"/>
        <w:spacing w:line="240" w:lineRule="auto"/>
        <w:ind w:left="720"/>
      </w:pPr>
      <w:r/>
      <w:hyperlink r:id="rId159">
        <w:r>
          <w:rPr>
            <w:color w:val="0000EE"/>
            <w:u w:val="single"/>
          </w:rPr>
          <w:t>https://www.iranherald.com/news/278996728/russia-keeping-iran-uranium-offer-on-table-rosatom-ceo</w:t>
        </w:r>
      </w:hyperlink>
      <w:r>
        <w:t xml:space="preserve"> - Aleksey Likhachev, CEO of Rosatom, stated that Russia remains ready to assist in removing Iran's enriched uranium stockpile. While the US demands the material be shipped to Washington, Tehran has rejected this proposal, insisting the uranium will not leave Iranian soil. Russia previously removed enriched uranium from Iran in 2015 and continues to offer its services as a neutral host for the material.</w:t>
      </w:r>
      <w:r/>
    </w:p>
    <w:p>
      <w:pPr>
        <w:pStyle w:val="ListNumber"/>
        <w:spacing w:line="240" w:lineRule="auto"/>
        <w:ind w:left="720"/>
      </w:pPr>
      <w:r/>
      <w:hyperlink r:id="rId158">
        <w:r>
          <w:rPr>
            <w:color w:val="0000EE"/>
            <w:u w:val="single"/>
          </w:rPr>
          <w:t>https://www.zerohedge.com/energy/senate-bill-wants-commercial-reactors-federal-land</w:t>
        </w:r>
      </w:hyperlink>
      <w:r>
        <w:t xml:space="preserve"> - Senators Mike Lee and Dave McCormick introduced the Nuclear Energy Innovation and Deployment Act on April 14, 2026. The legislation expands the Department of Energy's authority to license commercial reactors and fuel-cycle facilities on federal land, bypassing the traditional Nuclear Regulatory Commission bottleneck. It establishes a permanent Nuclear Energy Launch Pad program to streamline demonstration projects and repurpose surplus plutonium. The bill aims to accelerate U.S. nuclear deployment to meet rising electricity demand from AI and manufacturing sectors.</w:t>
      </w:r>
      <w:r/>
    </w:p>
    <w:p>
      <w:pPr>
        <w:pStyle w:val="ListNumber"/>
        <w:spacing w:line="240" w:lineRule="auto"/>
        <w:ind w:left="720"/>
      </w:pPr>
      <w:r/>
      <w:hyperlink r:id="rId159">
        <w:r>
          <w:rPr>
            <w:color w:val="0000EE"/>
            <w:u w:val="single"/>
          </w:rPr>
          <w:t>https://www.iranherald.com/news/278996728/russia-keeping-iran-uranium-offer-on-table-rosatom-ceo</w:t>
        </w:r>
      </w:hyperlink>
      <w:r>
        <w:t xml:space="preserve"> - Aleksey Likhachev, CEO of Rosatom, stated that Russia remains ready to assist in removing Iran's enriched uranium stockpile. While the US demands the material be shipped to Washington, Tehran has rejected this proposal, insisting the uranium will not leave Iranian soil. Russia previously removed enriched uranium from Iran in 2015 and continues to offer its services as a neutral host for the material.</w:t>
      </w:r>
      <w:r/>
    </w:p>
    <w:p>
      <w:pPr>
        <w:pStyle w:val="ListNumber"/>
        <w:spacing w:line="240" w:lineRule="auto"/>
        <w:ind w:left="720"/>
      </w:pPr>
      <w:r/>
      <w:hyperlink r:id="rId160">
        <w:r>
          <w:rPr>
            <w:color w:val="0000EE"/>
            <w:u w:val="single"/>
          </w:rPr>
          <w:t>https://tass.com/economy/2119175</w:t>
        </w:r>
      </w:hyperlink>
      <w:r>
        <w:t xml:space="preserve"> - Rosatom CEO Alexey Likhachev stated the company is monitoring US-Iran nuclear negotiations and is ready to assist with removing Iranian enriched uranium. Citing positive experience from 2015, Rosatom highlighted its unique capability to handle the technical and trust-related aspects of such agreements, positioning itself as a potential partner for future deals involving the Islamic Republic.</w:t>
      </w:r>
      <w:r/>
    </w:p>
    <w:p>
      <w:pPr>
        <w:pStyle w:val="ListNumber"/>
        <w:spacing w:line="240" w:lineRule="auto"/>
        <w:ind w:left="720"/>
      </w:pPr>
      <w:r/>
      <w:hyperlink r:id="rId160">
        <w:r>
          <w:rPr>
            <w:color w:val="0000EE"/>
            <w:u w:val="single"/>
          </w:rPr>
          <w:t>https://tass.com/economy/2119175</w:t>
        </w:r>
      </w:hyperlink>
      <w:r>
        <w:t xml:space="preserve"> - Rosatom CEO Alexey Likhachev stated the company is monitoring US-Iran nuclear negotiations and is ready to assist with removing Iranian enriched uranium. Citing positive experience from 2015, Rosatom highlighted its unique capability to handle the technical and trust-related aspects of such agreements, positioning itself as a potential partner for future deals involving the Islamic Republic.</w:t>
      </w:r>
      <w:r/>
    </w:p>
    <w:p>
      <w:pPr>
        <w:pStyle w:val="ListNumber"/>
        <w:spacing w:line="240" w:lineRule="auto"/>
        <w:ind w:left="720"/>
      </w:pPr>
      <w:r/>
      <w:hyperlink r:id="rId161">
        <w:r>
          <w:rPr>
            <w:color w:val="0000EE"/>
            <w:u w:val="single"/>
          </w:rPr>
          <w:t>https://cryptobriefing.com/trump-sets-end-of-day-deadline-for-iran-uranium-negotiations/</w:t>
        </w:r>
      </w:hyperlink>
      <w:r>
        <w:t xml:space="preserve"> - President Trump issued an end-of-day deadline for negotiations regarding Iran's uranium enrichment. Market odds for an agreement by April 30 dropped to 25.4%, while odds for Iran ending enrichment fell to 43%. Traders interpret the ultimatum as reducing room for concessions, such as oil sanction relief. The market remains thin, with significant volatility potential from small trades. Analysts warn that escalation to strikes on energy infrastructure could cause a diplomatic resolution to collapse.</w:t>
      </w:r>
      <w:r/>
    </w:p>
    <w:p>
      <w:pPr>
        <w:pStyle w:val="ListNumber"/>
        <w:spacing w:line="240" w:lineRule="auto"/>
        <w:ind w:left="720"/>
      </w:pPr>
      <w:r/>
      <w:hyperlink r:id="rId162">
        <w:r>
          <w:rPr>
            <w:color w:val="0000EE"/>
            <w:u w:val="single"/>
          </w:rPr>
          <w:t>https://cryptobriefing.com/russia-open-to-removing-irans-enriched-uranium-stockpile-says-rosatom-ceo/</w:t>
        </w:r>
      </w:hyperlink>
      <w:r>
        <w:t xml:space="preserve"> - Aleksey Likhachev, CEO of Rosatom, stated that Russia remains open to removing Iran's enriched uranium stockpile. This development suggests a potential pathway for the US to access Iranian uranium by the May 31 deadline through Russian mediation rather than direct bilateral negotiation. While prediction market odds for this outcome increased by 15%, no trades have been executed in the last 24 hours, indicating thin liquidity. The offer challenges Washington's hardline demand for zero enrichment by proposing a middle path where Iran relinquishes material via Moscow.</w:t>
      </w:r>
      <w:r/>
    </w:p>
    <w:p>
      <w:pPr>
        <w:pStyle w:val="ListNumber"/>
        <w:spacing w:line="240" w:lineRule="auto"/>
        <w:ind w:left="720"/>
      </w:pPr>
      <w:r/>
      <w:hyperlink r:id="rId162">
        <w:r>
          <w:rPr>
            <w:color w:val="0000EE"/>
            <w:u w:val="single"/>
          </w:rPr>
          <w:t>https://cryptobriefing.com/russia-open-to-removing-irans-enriched-uranium-stockpile-says-rosatom-ceo/</w:t>
        </w:r>
      </w:hyperlink>
      <w:r>
        <w:t xml:space="preserve"> - Aleksey Likhachev, CEO of Rosatom, stated that Russia remains open to removing Iran's enriched uranium stockpile. This development suggests a potential pathway for the US to access Iranian uranium by the May 31 deadline through Russian mediation rather than direct bilateral negotiation. While prediction market odds for this outcome increased by 15%, no trades have been executed in the last 24 hours, indicating thin liquidity. The offer challenges Washington's hardline demand for zero enrichment by proposing a middle path where Iran relinquishes material via Moscow.</w:t>
      </w:r>
      <w:r/>
    </w:p>
    <w:p>
      <w:pPr>
        <w:pStyle w:val="ListNumber"/>
        <w:spacing w:line="240" w:lineRule="auto"/>
        <w:ind w:left="720"/>
      </w:pPr>
      <w:r/>
      <w:hyperlink r:id="rId162">
        <w:r>
          <w:rPr>
            <w:color w:val="0000EE"/>
            <w:u w:val="single"/>
          </w:rPr>
          <w:t>https://cryptobriefing.com/russia-open-to-removing-irans-enriched-uranium-stockpile-says-rosatom-ceo/</w:t>
        </w:r>
      </w:hyperlink>
      <w:r>
        <w:t xml:space="preserve"> - Aleksey Likhachev, CEO of Rosatom, stated that Russia remains open to removing Iran's enriched uranium stockpile. This development suggests a potential pathway for the US to access Iranian uranium by the May 31 deadline through Russian mediation rather than direct bilateral negotiation. While prediction market odds for this outcome increased by 15%, no trades have been executed in the last 24 hours, indicating thin liquidity. The offer challenges Washington's hardline demand for zero enrichment by proposing a middle path where Iran relinquishes material via Moscow.</w:t>
      </w:r>
      <w:r/>
    </w:p>
    <w:p>
      <w:pPr>
        <w:pStyle w:val="ListNumber"/>
        <w:spacing w:line="240" w:lineRule="auto"/>
        <w:ind w:left="720"/>
      </w:pPr>
      <w:r/>
      <w:hyperlink r:id="rId163">
        <w:r>
          <w:rPr>
            <w:color w:val="0000EE"/>
            <w:u w:val="single"/>
          </w:rPr>
          <w:t>https://skillings.net/smrs-the-scalable-solution-for-24-7-data-center-power/</w:t>
        </w:r>
      </w:hyperlink>
      <w:r>
        <w:t xml:space="preserve"> - Small Modular Reactors (SMRs) are increasingly viewed as a viable infrastructure option for hyperscale data centers requiring reliable, carbon-free baseload power. Driven by the growing demand of AI and cloud operations, SMRs offer high capacity factors and modular deployment capabilities that address grid constraints and decarbonization targets. While licensing and cost certainty remain barriers, the technology is positioned to support large industrial campuses where traditional grid supply or intermittent renewables are insufficient.</w:t>
      </w:r>
      <w:r/>
    </w:p>
    <w:p>
      <w:pPr>
        <w:pStyle w:val="ListNumber"/>
        <w:spacing w:line="240" w:lineRule="auto"/>
        <w:ind w:left="720"/>
      </w:pPr>
      <w:r/>
      <w:hyperlink r:id="rId164">
        <w:r>
          <w:rPr>
            <w:color w:val="0000EE"/>
            <w:u w:val="single"/>
          </w:rPr>
          <w:t>https://news.abplive.com/news/world/non-starter-iran-refuses-uranium-transfer-snubs-face-to-face-talks-with-us-1837323</w:t>
        </w:r>
      </w:hyperlink>
      <w:r>
        <w:t xml:space="preserve"> - Iran's Deputy Foreign Minister Saeed Khatibzadeh stated that Tehran will not transfer enriched uranium to the United States, calling the proposal a non-starter. He also rejected direct face-to-face negotiations, demanding a framework agreement first and citing unresolved US maximalist positions and sanctions. Tensions remain high around the Strait of Hormuz as both nations exchange hardline statements regarding nuclear material and regional security.</w:t>
      </w:r>
      <w:r/>
    </w:p>
    <w:p>
      <w:pPr>
        <w:pStyle w:val="ListNumber"/>
        <w:spacing w:line="240" w:lineRule="auto"/>
        <w:ind w:left="720"/>
      </w:pPr>
      <w:r/>
      <w:hyperlink r:id="rId165">
        <w:r>
          <w:rPr>
            <w:color w:val="0000EE"/>
            <w:u w:val="single"/>
          </w:rPr>
          <w:t>https://www.yenivatan.at/nukleer-enerji-smr-yeniden-gundeme/</w:t>
        </w:r>
      </w:hyperlink>
      <w:r>
        <w:t xml:space="preserve"> - Geopolitical conflicts and energy shortages are driving renewed interest in nuclear power, specifically small modular reactors (SMRs). European Commission President Ursula von der Leyen described abandoning nuclear energy as a strategic error. While global nuclear capacity has declined since 2002, China leads new construction. SMRs offer lower costs and easier grid integration, with the IAEA predicting global nuclear production could double by 2050. Major tech firms like Microsoft are investing in nuclear for energy security, though high initial costs and public acceptance of waste storage remain significant challenges.</w:t>
      </w:r>
      <w:r/>
    </w:p>
    <w:p>
      <w:pPr>
        <w:pStyle w:val="ListNumber"/>
        <w:spacing w:line="240" w:lineRule="auto"/>
        <w:ind w:left="720"/>
      </w:pPr>
      <w:r/>
      <w:hyperlink r:id="rId166">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165">
        <w:r>
          <w:rPr>
            <w:color w:val="0000EE"/>
            <w:u w:val="single"/>
          </w:rPr>
          <w:t>https://www.yenivatan.at/nukleer-enerji-smr-yeniden-gundeme/</w:t>
        </w:r>
      </w:hyperlink>
      <w:r>
        <w:t xml:space="preserve"> - Geopolitical conflicts and energy shortages are driving renewed interest in nuclear power, specifically small modular reactors (SMRs). European Commission President Ursula von der Leyen described abandoning nuclear energy as a strategic error. While global nuclear capacity has declined since 2002, China leads new construction. SMRs offer lower costs and easier grid integration, with the IAEA predicting global nuclear production could double by 2050. Major tech firms like Microsoft are investing in nuclear for energy security, though high initial costs and public acceptance of waste storage remain significant challenges.</w:t>
      </w:r>
      <w:r/>
    </w:p>
    <w:p>
      <w:pPr>
        <w:pStyle w:val="ListNumber"/>
        <w:spacing w:line="240" w:lineRule="auto"/>
        <w:ind w:left="720"/>
      </w:pPr>
      <w:r/>
      <w:hyperlink r:id="rId167">
        <w:r>
          <w:rPr>
            <w:color w:val="0000EE"/>
            <w:u w:val="single"/>
          </w:rPr>
          <w:t>https://skillings.net/uranium-price-forecast-2026-why-spot-prices-are-pushing-100/</w:t>
        </w:r>
      </w:hyperlink>
      <w:r>
        <w:t xml:space="preserve"> - Uranium spot prices are approaching $100 per pound due to a widening gap between constrained primary mine supply and rising long-term demand from nuclear restarts and new-build programs. Utilities are returning to the market to secure term contracts, reducing the market buffer and driving spot prices higher. Structural issues, including project delays and underinvestment, limit near-term supply additions, making the sector increasingly dependent on higher pricing to incentivize development and financeability.</w:t>
      </w:r>
      <w:r/>
    </w:p>
    <w:p>
      <w:pPr>
        <w:pStyle w:val="ListNumber"/>
        <w:spacing w:line="240" w:lineRule="auto"/>
        <w:ind w:left="720"/>
      </w:pPr>
      <w:r/>
      <w:hyperlink r:id="rId166">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166">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167">
        <w:r>
          <w:rPr>
            <w:color w:val="0000EE"/>
            <w:u w:val="single"/>
          </w:rPr>
          <w:t>https://skillings.net/uranium-price-forecast-2026-why-spot-prices-are-pushing-100/</w:t>
        </w:r>
      </w:hyperlink>
      <w:r>
        <w:t xml:space="preserve"> - Uranium spot prices are approaching $100 per pound due to a widening gap between constrained primary mine supply and rising long-term demand from nuclear restarts and new-build programs. Utilities are returning to the market to secure term contracts, reducing the market buffer and driving spot prices higher. Structural issues, including project delays and underinvestment, limit near-term supply additions, making the sector increasingly dependent on higher pricing to incentivize development and financeability.</w:t>
      </w:r>
      <w:r/>
    </w:p>
    <w:p>
      <w:pPr>
        <w:pStyle w:val="ListNumber"/>
        <w:spacing w:line="240" w:lineRule="auto"/>
        <w:ind w:left="720"/>
      </w:pPr>
      <w:r/>
      <w:hyperlink r:id="rId166">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168">
        <w:r>
          <w:rPr>
            <w:color w:val="0000EE"/>
            <w:u w:val="single"/>
          </w:rPr>
          <w:t>https://www.tz.de/politik/irans-uran-als-hebel-china-gewinnt-einfluss-in-der-krise-zr-94268024.html</w:t>
        </w:r>
      </w:hyperlink>
      <w:r>
        <w:t xml:space="preserve"> - A diplomat familiar with Beijings plans told the Associated Press that China is prepared to take custody of or downgrade approximately 970 pounds of Irans enriched uranium as part of a potential agreement to end the war. This proposal comes as the Trump administration pushes for the removal of the material, which is buried deep beneath damaged nuclear facilities. China, Irans largest trading partner, offers an alternative to US possession, potentially reshaping nuclear diplomacy and increasing Pekings influence in the crisis while providing a pathway for Washington and Tehran.</w:t>
      </w:r>
      <w:r/>
    </w:p>
    <w:p>
      <w:pPr>
        <w:pStyle w:val="ListNumber"/>
        <w:spacing w:line="240" w:lineRule="auto"/>
        <w:ind w:left="720"/>
      </w:pPr>
      <w:r/>
      <w:hyperlink r:id="rId169">
        <w:r>
          <w:rPr>
            <w:color w:val="0000EE"/>
            <w:u w:val="single"/>
          </w:rPr>
          <w:t>https://propakistani.pk/2026/04/18/has-iran-decided-to-transfer-its-uranium-stockpile-to-pakistan/</w:t>
        </w:r>
      </w:hyperlink>
      <w:r>
        <w:t xml:space="preserve"> - A Pakistani source told Al Arabiya that Iran has nominated Pakistan as a potential recipient for its enriched uranium stockpile to help end the war. The proposal is part of diplomatic discussions regarding US demands on Iran's nuclear program. Neither Tehran nor Islamabad has officially confirmed the claim. The report coincides with renewed tensions in the Hormuz Strait following Iran's closure of the strait and US refusal to lift a blockade on Iranian ports.</w:t>
      </w:r>
      <w:r/>
    </w:p>
    <w:p>
      <w:pPr>
        <w:pStyle w:val="ListNumber"/>
        <w:spacing w:line="240" w:lineRule="auto"/>
        <w:ind w:left="720"/>
      </w:pPr>
      <w:r/>
      <w:hyperlink r:id="rId170">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171">
        <w:r>
          <w:rPr>
            <w:color w:val="0000EE"/>
            <w:u w:val="single"/>
          </w:rPr>
          <w:t>https://nuclear-news.net/2026/04/18/2-b1-targeting-nuclear-power/</w:t>
        </w:r>
      </w:hyperlink>
      <w:r>
        <w:t xml:space="preserve"> - A panel streamed by the Bulletin of Atomic Scientists on 13 April 2026 addresses growing concerns regarding nuclear safety and the targeting of civilian nuclear infrastructure in the Middle East. The discussion highlights repeated attacks on facilities in Israel and Iran, including evacuations at Bushehr and warnings from IAEA director Rafael Grossi about potential nuclear leaks. Speakers Rachel Bronson, Lars van Dassen, and Laura S. H. Holgate examine the implications of these security threats for the future of global nuclear energy investment and reliance.</w:t>
      </w:r>
      <w:r/>
    </w:p>
    <w:p>
      <w:pPr>
        <w:pStyle w:val="ListNumber"/>
        <w:spacing w:line="240" w:lineRule="auto"/>
        <w:ind w:left="720"/>
      </w:pPr>
      <w:r/>
      <w:hyperlink r:id="rId172">
        <w:r>
          <w:rPr>
            <w:color w:val="0000EE"/>
            <w:u w:val="single"/>
          </w:rPr>
          <w:t>https://www.constructionowners.com/news/texas-350m-nuclear-fund</w:t>
        </w:r>
      </w:hyperlink>
      <w:r>
        <w:t xml:space="preserve"> - Texas has opened applications for a $350 million fund administered through the Texas Advanced Nuclear Development Fund to accelerate advanced reactor development and strengthen supply chains. The initiative, established under H.B. 14, targets businesses, public entities, universities, and nonprofits. Initial funding is directed toward two qualifying projects: a partnership between Dow Inc. and X-energy in Calhoun County, and Project Matador by Fermi America and Texas Tech University in Carson County. Applications are due by May 14.</w:t>
      </w:r>
      <w:r/>
    </w:p>
    <w:p>
      <w:pPr>
        <w:pStyle w:val="ListNumber"/>
        <w:spacing w:line="240" w:lineRule="auto"/>
        <w:ind w:left="720"/>
      </w:pPr>
      <w:r/>
      <w:hyperlink r:id="rId170">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171">
        <w:r>
          <w:rPr>
            <w:color w:val="0000EE"/>
            <w:u w:val="single"/>
          </w:rPr>
          <w:t>https://nuclear-news.net/2026/04/18/2-b1-targeting-nuclear-power/</w:t>
        </w:r>
      </w:hyperlink>
      <w:r>
        <w:t xml:space="preserve"> - A panel streamed by the Bulletin of Atomic Scientists on 13 April 2026 addresses growing concerns regarding nuclear safety and the targeting of civilian nuclear infrastructure in the Middle East. The discussion highlights repeated attacks on facilities in Israel and Iran, including evacuations at Bushehr and warnings from IAEA director Rafael Grossi about potential nuclear leaks. Speakers Rachel Bronson, Lars van Dassen, and Laura S. H. Holgate examine the implications of these security threats for the future of global nuclear energy investment and reliance.</w:t>
      </w:r>
      <w:r/>
    </w:p>
    <w:p>
      <w:pPr>
        <w:pStyle w:val="ListNumber"/>
        <w:spacing w:line="240" w:lineRule="auto"/>
        <w:ind w:left="720"/>
      </w:pPr>
      <w:r/>
      <w:hyperlink r:id="rId170">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173">
        <w:r>
          <w:rPr>
            <w:color w:val="0000EE"/>
            <w:u w:val="single"/>
          </w:rPr>
          <w:t>https://skillings.net/uec-restarts-burke-hollow-project-first-new-us-isr-uranium-mine-in-a-decade/</w:t>
        </w:r>
      </w:hyperlink>
      <w:r>
        <w:t xml:space="preserve"> - Uranium Energy Corp has restarted operations at its Burke Hollow in-situ recovery project in Bee County, Texas. This move marks the first new ISR uranium mine to begin production in the United States in over a decade. The project is part of the company's South Texas hub-and-spoke platform, with uranium-loaded resin expected to be processed at the Hobson facility. The restart aligns with increased emphasis on domestic fuel supply and tighter global uranium markets.</w:t>
      </w:r>
      <w:r/>
    </w:p>
    <w:p>
      <w:pPr>
        <w:pStyle w:val="ListNumber"/>
        <w:spacing w:line="240" w:lineRule="auto"/>
        <w:ind w:left="720"/>
      </w:pPr>
      <w:r/>
      <w:hyperlink r:id="rId172">
        <w:r>
          <w:rPr>
            <w:color w:val="0000EE"/>
            <w:u w:val="single"/>
          </w:rPr>
          <w:t>https://www.constructionowners.com/news/texas-350m-nuclear-fund</w:t>
        </w:r>
      </w:hyperlink>
      <w:r>
        <w:t xml:space="preserve"> - Texas has opened applications for a $350 million fund administered through the Texas Advanced Nuclear Development Fund to accelerate advanced reactor development and strengthen supply chains. The initiative, established under H.B. 14, targets businesses, public entities, universities, and nonprofits. Initial funding is directed toward two qualifying projects: a partnership between Dow Inc. and X-energy in Calhoun County, and Project Matador by Fermi America and Texas Tech University in Carson County. Applications are due by May 14.</w:t>
      </w:r>
      <w:r/>
    </w:p>
    <w:p>
      <w:pPr>
        <w:pStyle w:val="ListNumber"/>
        <w:spacing w:line="240" w:lineRule="auto"/>
        <w:ind w:left="720"/>
      </w:pPr>
      <w:r/>
      <w:hyperlink r:id="rId170">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172">
        <w:r>
          <w:rPr>
            <w:color w:val="0000EE"/>
            <w:u w:val="single"/>
          </w:rPr>
          <w:t>https://www.constructionowners.com/news/texas-350m-nuclear-fund</w:t>
        </w:r>
      </w:hyperlink>
      <w:r>
        <w:t xml:space="preserve"> - Texas has opened applications for a $350 million fund administered through the Texas Advanced Nuclear Development Fund to accelerate advanced reactor development and strengthen supply chains. The initiative, established under H.B. 14, targets businesses, public entities, universities, and nonprofits. Initial funding is directed toward two qualifying projects: a partnership between Dow Inc. and X-energy in Calhoun County, and Project Matador by Fermi America and Texas Tech University in Carson County. Applications are due by May 14.</w:t>
      </w:r>
      <w:r/>
    </w:p>
    <w:p>
      <w:pPr>
        <w:pStyle w:val="ListNumber"/>
        <w:spacing w:line="240" w:lineRule="auto"/>
        <w:ind w:left="720"/>
      </w:pPr>
      <w:r/>
      <w:hyperlink r:id="rId174">
        <w:r>
          <w:rPr>
            <w:color w:val="0000EE"/>
            <w:u w:val="single"/>
          </w:rPr>
          <w:t>https://mybroadband.co.za/news/energy/641109-eskoms-nuclear-power-plan-faces-a-challenge.html</w:t>
        </w:r>
      </w:hyperlink>
      <w:r>
        <w:t xml:space="preserve"> - Eskom's plan to build a nuclear power station at Thyspunt in the Eastern Cape faces potential delays due to the site's classification as a Grade I Cultural Landscape under the South African Heritage Resources Agency (SAHRA). While the area's protection status is set to expire in February 2027, it may be renewed, threatening the project timeline. The location was selected for its proximity to grid infrastructure, but its heritage status requires further engagement with SAHRA to clarify boundaries. This development impacts South Africa's Integrated Resource Plan 2025, which aims to increase nuclear energy contribution by 2040 to replace aging coal plants.</w:t>
      </w:r>
      <w:r/>
    </w:p>
    <w:p>
      <w:pPr>
        <w:pStyle w:val="ListNumber"/>
        <w:spacing w:line="240" w:lineRule="auto"/>
        <w:ind w:left="720"/>
      </w:pPr>
      <w:r/>
      <w:hyperlink r:id="rId175">
        <w:r>
          <w:rPr>
            <w:color w:val="0000EE"/>
            <w:u w:val="single"/>
          </w:rPr>
          <w:t>https://www.middleeasteye.net/live-blog/live-blog-update/russia-ready-help-removal-enriched-uranium-iran</w:t>
        </w:r>
      </w:hyperlink>
      <w:r>
        <w:t xml:space="preserve"> - Alexei Likhachev, head of Russia's Rosatom, stated the company is prepared to assist in removing enriched uranium from Iran. This follows claims by Donald Trump that the US would work with Tehran to transfer the material, which Iran firmly denied. Iran's foreign ministry spokesperson, Esmaeil Baghaei, confirmed that transferring uranium to the United States is not an option for Iran.</w:t>
      </w:r>
      <w:r/>
    </w:p>
    <w:p>
      <w:pPr>
        <w:pStyle w:val="ListNumber"/>
        <w:spacing w:line="240" w:lineRule="auto"/>
        <w:ind w:left="720"/>
      </w:pPr>
      <w:r/>
      <w:hyperlink r:id="rId176">
        <w:r>
          <w:rPr>
            <w:color w:val="0000EE"/>
            <w:u w:val="single"/>
          </w:rPr>
          <w:t>https://www.newarab.com/news/china-could-take-control-irans-enriched-uranium</w:t>
        </w:r>
      </w:hyperlink>
      <w:r>
        <w:t xml:space="preserve"> - A diplomat familiar with the matter told The Associated Press that China is considering an offer to take custody of or help dilute Iran's stockpile of enriched uranium. This proposal aims to resolve the nuclear dispute as part of a potential deal to end the ongoing conflict. The Trump administration is pushing for Iran to surrender the material to the US, but Iranian officials may be more willing to hand it over to China. The offer coincides with preparations for a major summit between US President Trump and Chinese leader Xi Jinping next month.</w:t>
      </w:r>
      <w:r/>
    </w:p>
    <w:p>
      <w:pPr>
        <w:pStyle w:val="ListNumber"/>
        <w:spacing w:line="240" w:lineRule="auto"/>
        <w:ind w:left="720"/>
      </w:pPr>
      <w:r/>
      <w:hyperlink r:id="rId177">
        <w:r>
          <w:rPr>
            <w:color w:val="0000EE"/>
            <w:u w:val="single"/>
          </w:rPr>
          <w:t>https://www.timesfreepress.com/news/2026/apr/18/iran-war-energy-shock-drives-nuclear-power-plans-in-hard-hit-asia-and-africa/</w:t>
        </w:r>
      </w:hyperlink>
      <w:r>
        <w:t xml:space="preserve"> - Disruptions to shipping routes caused by the Iran war have triggered an energy crisis in Asia and Africa, prompting nations to accelerate nuclear power generation and long-term development plans. Countries like South Korea, Taiwan, Japan, Kenya, Rwanda, and South Africa are increasing output or revisiting stalled projects to secure energy supplies and hedge against future fossil fuel shocks, despite concerns over costs, waste, and security risks.</w:t>
      </w:r>
      <w:r/>
    </w:p>
    <w:p>
      <w:pPr>
        <w:pStyle w:val="ListNumber"/>
        <w:spacing w:line="240" w:lineRule="auto"/>
        <w:ind w:left="720"/>
      </w:pPr>
      <w:r/>
      <w:hyperlink r:id="rId178">
        <w:r>
          <w:rPr>
            <w:color w:val="0000EE"/>
            <w:u w:val="single"/>
          </w:rPr>
          <w:t>https://mediaindonesia.com/internasional/880851/trump-ancam-ambil-paksa-uranium-iran-jika-kesepakatan-nuklir-gagal</w:t>
        </w:r>
      </w:hyperlink>
      <w:r>
        <w:t xml:space="preserve"> - US President Donald Trump warned Tehran that the United States will forcibly seize Iran's enriched uranium stocks if diplomatic negotiations fail. Speaking on 17 April 2026, Trump stated US forces would enter Iran to remove the material or use other hostile means. He also indicated potential resumption of airstrikes if a ceasefire mediated by Pakistan is not extended by the upcoming Wednesday. Trump dismissed Iran's claims of significant deal differences as domestic political rhetoric.</w:t>
      </w:r>
      <w:r/>
    </w:p>
    <w:p>
      <w:pPr>
        <w:pStyle w:val="ListNumber"/>
        <w:spacing w:line="240" w:lineRule="auto"/>
        <w:ind w:left="720"/>
      </w:pPr>
      <w:r/>
      <w:hyperlink r:id="rId179">
        <w:r>
          <w:rPr>
            <w:color w:val="0000EE"/>
            <w:u w:val="single"/>
          </w:rPr>
          <w:t>https://mediaindonesia.com/internasional/880849/iran-tolak-klaim-donald-trump-soal-pengambilalihan-persediaan-uranium</w:t>
        </w:r>
      </w:hyperlink>
      <w:r>
        <w:t xml:space="preserve"> - The Iranian government firmly rejected US President Donald Trump's claim regarding the seizure of Iran's enriched uranium stockpiles. Iranian Foreign Ministry spokesperson Esmaeil Baqaei stated that transferring nuclear materials abroad is unacceptable and insisted that future agreements must guarantee Iran's national interests and sovereignty over its uranium reserves. Teheran demanded compensation for past damages and warned of retaliatory actions if international commitments are not met. This response follows Trump's assertion that Washington would acquire the uranium without financial compensation. Baqaei also addressed US rhetoric concerning the Strait of Hormuz, affirming that navigation decisions remain under Iranian authority.</w:t>
      </w:r>
      <w:r/>
    </w:p>
    <w:p>
      <w:pPr>
        <w:pStyle w:val="ListNumber"/>
        <w:spacing w:line="240" w:lineRule="auto"/>
        <w:ind w:left="720"/>
      </w:pPr>
      <w:r/>
      <w:hyperlink r:id="rId180">
        <w:r>
          <w:rPr>
            <w:color w:val="0000EE"/>
            <w:u w:val="single"/>
          </w:rPr>
          <w:t>https://allafrica.com/stories/202604170110.html</w:t>
        </w:r>
      </w:hyperlink>
      <w:r>
        <w:t xml:space="preserve"> - Analysts caution that strong demand for Caledonia Mining Corporation's US$150 million convertible bond reflects confidence in the company's operational track record and the Bilboes project, rather than a broad vote of confidence in Zimbabwe's investment climate. Despite oversubscription exceeding US$600 million, experts note investor interest is anchored in management's ability to replicate success at the Blanket Mine and the project's grade profile, not optimism about the Zimbabwean economy or sovereign risk.</w:t>
      </w:r>
      <w:r/>
    </w:p>
    <w:p>
      <w:pPr>
        <w:pStyle w:val="ListNumber"/>
        <w:spacing w:line="240" w:lineRule="auto"/>
        <w:ind w:left="720"/>
      </w:pPr>
      <w:r/>
      <w:hyperlink r:id="rId181">
        <w:r>
          <w:rPr>
            <w:color w:val="0000EE"/>
            <w:u w:val="single"/>
          </w:rPr>
          <w:t>https://www.whalesbook.com/news/English/energy/Indias-Nuclear-Power-Goal-FDI-Needed-for-100-GW-Amid-High-Costs/69e36bdb4d1bdd9ce2e78bf7</w:t>
        </w:r>
      </w:hyperlink>
      <w:r>
        <w:t xml:space="preserve"> - India aims to achieve 100 GW of nuclear power capacity by 2047, requiring an estimated investment of ₹20 lakh crore ($217 billion). The new SHANTI Act, 2025, intends to attract foreign direct investment by easing vendor liability and ending the state monopoly. However, the sector faces significant hurdles, including high electricity generation costs for new Light Water Reactors compared to existing plants and renewables, as well as prolonged project timelines averaging 13 years. Private sector interest remains subdued due to these economic and execution challenges.</w:t>
      </w:r>
      <w:r/>
    </w:p>
    <w:p>
      <w:pPr>
        <w:pStyle w:val="ListNumber"/>
        <w:spacing w:line="240" w:lineRule="auto"/>
        <w:ind w:left="720"/>
      </w:pPr>
      <w:r/>
      <w:hyperlink r:id="rId182">
        <w:r>
          <w:rPr>
            <w:color w:val="0000EE"/>
            <w:u w:val="single"/>
          </w:rPr>
          <w:t>https://knnindia.co.in/news/newsdetails/sectors/energy/india-targets-100-billion-investment-in-energy-transition-jitendra-singh</w:t>
        </w:r>
      </w:hyperlink>
      <w:r>
        <w:t xml:space="preserve"> - Jitendra Singh, Minister of State for Science and Technology, announced India's target of nearly USD 100 billion in investments for the energy sector. Speaking at the World Hydrogen Energy Summit in New Delhi, he outlined strategies to expand nuclear capacity to 100 GW by 2047, increase natural gas share to 15 percent, and advance green hydrogen initiatives. The plan aims to build indigenous capabilities in critical technologies like electrolysers and position India as a global clean energy player through policy support and industry participation.</w:t>
      </w:r>
      <w:r/>
    </w:p>
    <w:p>
      <w:pPr>
        <w:pStyle w:val="ListNumber"/>
        <w:spacing w:line="240" w:lineRule="auto"/>
        <w:ind w:left="720"/>
      </w:pPr>
      <w:r/>
      <w:hyperlink r:id="rId181">
        <w:r>
          <w:rPr>
            <w:color w:val="0000EE"/>
            <w:u w:val="single"/>
          </w:rPr>
          <w:t>https://www.whalesbook.com/news/English/energy/Indias-Nuclear-Power-Goal-FDI-Needed-for-100-GW-Amid-High-Costs/69e36bdb4d1bdd9ce2e78bf7</w:t>
        </w:r>
      </w:hyperlink>
      <w:r>
        <w:t xml:space="preserve"> - India aims to achieve 100 GW of nuclear power capacity by 2047, requiring an estimated investment of ₹20 lakh crore ($217 billion). The new SHANTI Act, 2025, intends to attract foreign direct investment by easing vendor liability and ending the state monopoly. However, the sector faces significant hurdles, including high electricity generation costs for new Light Water Reactors compared to existing plants and renewables, as well as prolonged project timelines averaging 13 years. Private sector interest remains subdued due to these economic and execution challenges.</w:t>
      </w:r>
      <w:r/>
    </w:p>
    <w:p>
      <w:pPr>
        <w:pStyle w:val="ListNumber"/>
        <w:spacing w:line="240" w:lineRule="auto"/>
        <w:ind w:left="720"/>
      </w:pPr>
      <w:r/>
      <w:hyperlink r:id="rId182">
        <w:r>
          <w:rPr>
            <w:color w:val="0000EE"/>
            <w:u w:val="single"/>
          </w:rPr>
          <w:t>https://knnindia.co.in/news/newsdetails/sectors/energy/india-targets-100-billion-investment-in-energy-transition-jitendra-singh</w:t>
        </w:r>
      </w:hyperlink>
      <w:r>
        <w:t xml:space="preserve"> - Jitendra Singh, Minister of State for Science and Technology, announced India's target of nearly USD 100 billion in investments for the energy sector. Speaking at the World Hydrogen Energy Summit in New Delhi, he outlined strategies to expand nuclear capacity to 100 GW by 2047, increase natural gas share to 15 percent, and advance green hydrogen initiatives. The plan aims to build indigenous capabilities in critical technologies like electrolysers and position India as a global clean energy player through policy support and industry participation.</w:t>
      </w:r>
      <w:r/>
    </w:p>
    <w:p>
      <w:pPr>
        <w:pStyle w:val="ListNumber"/>
        <w:spacing w:line="240" w:lineRule="auto"/>
        <w:ind w:left="720"/>
      </w:pPr>
      <w:r/>
      <w:hyperlink r:id="rId183">
        <w:r>
          <w:rPr>
            <w:color w:val="0000EE"/>
            <w:u w:val="single"/>
          </w:rPr>
          <w:t>https://cryptobriefing.com/iran-refuses-to-end-uranium-enrichment-stalling-diplomatic-progress/</w:t>
        </w:r>
      </w:hyperlink>
      <w:r>
        <w:t xml:space="preserve"> - Iran's refusal to relinquish uranium enrichment rights has stalled diplomatic progress, reducing the market probability of an agreement by April 30 to 39.2%. Traders now view a US-Iran diplomatic meeting by June 30 as unlikely, with odds at 2.1%. A ceasefire by April 21 remains at 22% probability. The situation indicates a genuine setback for negotiations, with actual USDC trading in the enrichment market averaging $23,824 daily.</w:t>
      </w:r>
      <w:r/>
    </w:p>
    <w:p>
      <w:pPr>
        <w:pStyle w:val="ListNumber"/>
        <w:spacing w:line="240" w:lineRule="auto"/>
        <w:ind w:left="720"/>
      </w:pPr>
      <w:r/>
      <w:hyperlink r:id="rId184">
        <w:r>
          <w:rPr>
            <w:color w:val="0000EE"/>
            <w:u w:val="single"/>
          </w:rPr>
          <w:t>https://www.mediafax.ro/politic/bogdan-ivan-despre-discutiile-de-la-washington-privind-sectorul-energetic-romania-are-capacitatea-de-a-deveni-hub-energetic-regional-dar-pentru-asta-avem-nevoie-de-finantari-23722236</w:t>
        </w:r>
      </w:hyperlink>
      <w:r>
        <w:t xml:space="preserve"> - Romanian Energy Minister Bogdan Ivan announced negotiations with international institutions, including the World Bank and US Exim Bank, to secure billions in funding for strategic energy projects. The initiative targets nuclear energy at Cernavoda and natural gas infrastructure to reduce electricity costs and establish Romania as a regional energy hub. Ivan opposed the listing of profitable state-owned companies like Hidroelectrica, advocating instead for their capitalization, while supporting restructuring for firms with structural issues. A major 2 billion euro project at Mintia is also underway to increase domestic production.</w:t>
      </w:r>
      <w:r/>
    </w:p>
    <w:p>
      <w:pPr>
        <w:pStyle w:val="ListNumber"/>
        <w:spacing w:line="240" w:lineRule="auto"/>
        <w:ind w:left="720"/>
      </w:pPr>
      <w:r/>
      <w:hyperlink r:id="rId185">
        <w:r>
          <w:rPr>
            <w:color w:val="0000EE"/>
            <w:u w:val="single"/>
          </w:rPr>
          <w:t>https://nuclear-news.net/2026/04/18/1-b1-swedish-state-to-take-stake-in-nuclear-development-firm/</w:t>
        </w:r>
      </w:hyperlink>
      <w:r>
        <w:t xml:space="preserve"> - The Swedish government plans to acquire a 60% voting and ownership stake in Videberg Kraft AB, a nuclear project development company, with the formal transfer expected in the second half of 2027. The state intends an initial capital injection of up to SEK1.8 billion, with potential future contributions of SEK34.3 billion. This move supports Videberg Kraft's proposal for new reactors at the Ringhals site and establishes a framework for state involvement in financing the disposal of radioactive waste and used nuclear fuel.</w:t>
      </w:r>
      <w:r/>
    </w:p>
    <w:p>
      <w:pPr>
        <w:pStyle w:val="ListNumber"/>
        <w:spacing w:line="240" w:lineRule="auto"/>
        <w:ind w:left="720"/>
      </w:pPr>
      <w:r/>
      <w:hyperlink r:id="rId185">
        <w:r>
          <w:rPr>
            <w:color w:val="0000EE"/>
            <w:u w:val="single"/>
          </w:rPr>
          <w:t>https://nuclear-news.net/2026/04/18/1-b1-swedish-state-to-take-stake-in-nuclear-development-firm/</w:t>
        </w:r>
      </w:hyperlink>
      <w:r>
        <w:t xml:space="preserve"> - The Swedish government plans to acquire a 60% voting and ownership stake in Videberg Kraft AB, a nuclear project development company, with the formal transfer expected in the second half of 2027. The state intends an initial capital injection of up to SEK1.8 billion, with potential future contributions of SEK34.3 billion. This move supports Videberg Kraft's proposal for new reactors at the Ringhals site and establishes a framework for state involvement in financing the disposal of radioactive waste and used nuclear fuel.</w:t>
      </w:r>
      <w:r/>
    </w:p>
    <w:p>
      <w:pPr>
        <w:pStyle w:val="ListNumber"/>
        <w:spacing w:line="240" w:lineRule="auto"/>
        <w:ind w:left="720"/>
      </w:pPr>
      <w:r/>
      <w:hyperlink r:id="rId186">
        <w:r>
          <w:rPr>
            <w:color w:val="0000EE"/>
            <w:u w:val="single"/>
          </w:rPr>
          <w:t>https://skillings.net/uranium-for-ai-the-quest-for-carbon-free-baseload-power/</w:t>
        </w:r>
      </w:hyperlink>
      <w:r>
        <w:t xml:space="preserve"> - Amazon, Google, and Microsoft are securing nuclear power agreements to support AI data centers requiring reliable baseload electricity. The sector is shifting towards Small Modular Reactors (SMRs) and domestic uranium supply chains to ensure energy stability. Uranium prices have doubled since 2021, and nuclear energy is being rebranded as a key component of ESG frameworks. Despite regulatory hurdles and permitting timelines, the convergence of AI growth and nuclear power is creating a structural bull market for uranium through 2026.</w:t>
      </w:r>
      <w:r/>
    </w:p>
    <w:p>
      <w:pPr>
        <w:pStyle w:val="ListNumber"/>
        <w:spacing w:line="240" w:lineRule="auto"/>
        <w:ind w:left="720"/>
      </w:pPr>
      <w:r/>
      <w:hyperlink r:id="rId186">
        <w:r>
          <w:rPr>
            <w:color w:val="0000EE"/>
            <w:u w:val="single"/>
          </w:rPr>
          <w:t>https://skillings.net/uranium-for-ai-the-quest-for-carbon-free-baseload-power/</w:t>
        </w:r>
      </w:hyperlink>
      <w:r>
        <w:t xml:space="preserve"> - Amazon, Google, and Microsoft are securing nuclear power agreements to support AI data centers requiring reliable baseload electricity. The sector is shifting towards Small Modular Reactors (SMRs) and domestic uranium supply chains to ensure energy stability. Uranium prices have doubled since 2021, and nuclear energy is being rebranded as a key component of ESG frameworks. Despite regulatory hurdles and permitting timelines, the convergence of AI growth and nuclear power is creating a structural bull market for uranium through 2026.</w:t>
      </w:r>
      <w:r/>
    </w:p>
    <w:p>
      <w:pPr>
        <w:pStyle w:val="ListNumber"/>
        <w:spacing w:line="240" w:lineRule="auto"/>
        <w:ind w:left="720"/>
      </w:pPr>
      <w:r/>
      <w:hyperlink r:id="rId187">
        <w:r>
          <w:rPr>
            <w:color w:val="0000EE"/>
            <w:u w:val="single"/>
          </w:rPr>
          <w:t>https://www.leaders-mena.com/trump-reveals-irans-uranium-recovery-plan-sparking-tehran-denial/</w:t>
        </w:r>
      </w:hyperlink>
      <w:r>
        <w:t xml:space="preserve"> - President Donald Trump announced a plan for the United States to collaborate with Iran to recover enriched uranium and transport it to American soil. Iran firmly denied any agreement to transfer its uranium, stating it would not be transferred anywhere. Trump described the material as nuclear dust resulting from recent strikes and maintained the US naval blockade until a deal is finalised. He dismissed reports of a cash-for-uranium proposal as false.</w:t>
      </w:r>
      <w:r/>
    </w:p>
    <w:p>
      <w:pPr>
        <w:pStyle w:val="ListNumber"/>
        <w:spacing w:line="240" w:lineRule="auto"/>
        <w:ind w:left="720"/>
      </w:pPr>
      <w:r/>
      <w:hyperlink r:id="rId188">
        <w:r>
          <w:rPr>
            <w:color w:val="0000EE"/>
            <w:u w:val="single"/>
          </w:rPr>
          <w:t>https://www.sentinelassam.com/more-news/international/bangladesh-set-to-link-rooppur-nuclear-power-plant-to-national-grid-this-year</w:t>
        </w:r>
      </w:hyperlink>
      <w:r>
        <w:t xml:space="preserve"> - Bangladesh has announced plans to connect the first unit of the Rooppur Nuclear Power Plant to the national grid within this year. The Bangladesh Atomic Energy Regulatory Authority (BAERA) issued a commissioning licence for fuel loading activities, which are expected to commence in the last week of April. Following approximately three months of testing, electricity generation is targeted for grid integration, with full-capacity transmission aimed for December. This development aims to strengthen the country's energy security amidst an ongoing energy crisis.</w:t>
      </w:r>
      <w:r/>
    </w:p>
    <w:p>
      <w:pPr>
        <w:pStyle w:val="ListNumber"/>
        <w:spacing w:line="240" w:lineRule="auto"/>
        <w:ind w:left="720"/>
      </w:pPr>
      <w:r/>
      <w:hyperlink r:id="rId188">
        <w:r>
          <w:rPr>
            <w:color w:val="0000EE"/>
            <w:u w:val="single"/>
          </w:rPr>
          <w:t>https://www.sentinelassam.com/more-news/international/bangladesh-set-to-link-rooppur-nuclear-power-plant-to-national-grid-this-year</w:t>
        </w:r>
      </w:hyperlink>
      <w:r>
        <w:t xml:space="preserve"> - Bangladesh has announced plans to connect the first unit of the Rooppur Nuclear Power Plant to the national grid within this year. The Bangladesh Atomic Energy Regulatory Authority (BAERA) issued a commissioning licence for fuel loading activities, which are expected to commence in the last week of April. Following approximately three months of testing, electricity generation is targeted for grid integration, with full-capacity transmission aimed for December. This development aims to strengthen the country's energy security amidst an ongoing energy crisis.</w:t>
      </w:r>
      <w:r/>
    </w:p>
    <w:p>
      <w:pPr>
        <w:pStyle w:val="ListNumber"/>
        <w:spacing w:line="240" w:lineRule="auto"/>
        <w:ind w:left="720"/>
      </w:pPr>
      <w:r/>
      <w:hyperlink r:id="rId189">
        <w:r>
          <w:rPr>
            <w:color w:val="0000EE"/>
            <w:u w:val="single"/>
          </w:rPr>
          <w:t>https://www.politico.eu/article/iran-threatens-to-close-strait-of-hormuz-if-us-blockade-continues/?utm_source=RSS_Feed&amp;utm_medium=RSS&amp;utm_campaign=RSS_Syndication</w:t>
        </w:r>
      </w:hyperlink>
      <w:r>
        <w:t xml:space="preserve"> - Mohammad Bagher Qalibaf, speaker of Iran's parliament, warned that the Strait of Hormuz would not remain open if a US naval blockade persists. He stated passage would require Iranian authorization along a designated route. Simultaneously, the Iranian foreign ministry rejected transferring enriched uranium to other countries, with spokesperson Esmaeil Baqaei confirming such an option was never considered. This marks a sharp escalation in public warnings since ceasefire negotiations began.</w:t>
      </w:r>
      <w:r/>
    </w:p>
    <w:p>
      <w:pPr>
        <w:pStyle w:val="ListNumber"/>
        <w:spacing w:line="240" w:lineRule="auto"/>
        <w:ind w:left="720"/>
      </w:pPr>
      <w:r/>
      <w:hyperlink r:id="rId190">
        <w:r>
          <w:rPr>
            <w:color w:val="0000EE"/>
            <w:u w:val="single"/>
          </w:rPr>
          <w:t>https://cursorinfo.co.il/world-news/v-irane-nazvali-nepriemlemoe-uslovie-sdelki-s-ssha/</w:t>
        </w:r>
      </w:hyperlink>
      <w:r>
        <w:t xml:space="preserve"> - Iranian Foreign Ministry spokesperson Ismail Baghai stated that transferring enriched uranium to the US is unacceptable under any circumstances. Baghai emphasized that the issue is sacred to Iran and noted that Tehran has never raised the topic of uranium transfer. He highlighted compensation for damages as a key negotiation point and warned that continued pressure or blockade would be viewed as a breach of truce, triggering retaliatory measures. This comment responds to remarks by Donald Trump regarding a potential deal involving financial concessions for Iran in exchange for nuclear program limitations.</w:t>
      </w:r>
      <w:r/>
    </w:p>
    <w:p>
      <w:pPr>
        <w:pStyle w:val="ListNumber"/>
        <w:spacing w:line="240" w:lineRule="auto"/>
        <w:ind w:left="720"/>
      </w:pPr>
      <w:r/>
      <w:hyperlink r:id="rId191">
        <w:r>
          <w:rPr>
            <w:color w:val="0000EE"/>
            <w:u w:val="single"/>
          </w:rPr>
          <w:t>https://solarquarter.com/2026/04/18/uae-ministry-of-investment-signs-mou-with-jereh-group-for-integrated-clean-energy-platform/</w:t>
        </w:r>
      </w:hyperlink>
      <w:r>
        <w:t xml:space="preserve"> - The UAE Ministry of Investment signed a Memorandum of Understanding with Jereh Group to develop an integrated clean energy and industrial platform in the United Arab Emirates. The agreement, signed by Undersecretary Mohammad Abdulrahman Alhawi and Jereh Group Executive President Li Weibin, outlines a multi-component investment plan including small modular reactor technology, an anode material manufacturing facility, and lithium battery recycling capabilities. The project aims to support the UAE's Energy Strategy 2050 and is expected to be rolled out in phases over the next three to five years.</w:t>
      </w:r>
      <w:r/>
    </w:p>
    <w:p>
      <w:pPr>
        <w:pStyle w:val="ListNumber"/>
        <w:spacing w:line="240" w:lineRule="auto"/>
        <w:ind w:left="720"/>
      </w:pPr>
      <w:r/>
      <w:hyperlink r:id="rId192">
        <w:r>
          <w:rPr>
            <w:color w:val="0000EE"/>
            <w:u w:val="single"/>
          </w:rPr>
          <w:t>https://sigmaearth.com/india-sets-100-gw-nuclear-power-goal-by-2047/?utm_source=rss&amp;utm_medium=rss&amp;utm_campaign=india-sets-100-gw-nuclear-power-goal-by-2047</w:t>
        </w:r>
      </w:hyperlink>
      <w:r>
        <w:t xml:space="preserve"> - The Central Electricity Authority (CEA) in India has outlined a roadmap to increase nuclear power capacity from 8.8 GW to 100 GW by 2047. This tenfold expansion aims to provide 24/7 base-load power, support renewable integration, and aid net-zero targets. The plan requires an estimated investment of over ₹19 lakh crore, involves annual additions of approximately 4 GW, and includes the development of advanced reactors and small modular reactors. Challenges include high upfront costs, long construction timelines, regulatory oversight, and public safety concerns.</w:t>
      </w:r>
      <w:r/>
    </w:p>
    <w:p>
      <w:pPr>
        <w:pStyle w:val="ListNumber"/>
        <w:spacing w:line="240" w:lineRule="auto"/>
        <w:ind w:left="720"/>
      </w:pPr>
      <w:r/>
      <w:hyperlink r:id="rId193">
        <w:r>
          <w:rPr>
            <w:color w:val="0000EE"/>
            <w:u w:val="single"/>
          </w:rPr>
          <w:t>https://qazinform.com/news/kazakhstan-to-build-at-least-3-npps-by-2050-0b731f</w:t>
        </w:r>
      </w:hyperlink>
      <w:r>
        <w:t xml:space="preserve"> - Kazakhstan has approved a strategy to construct at least three nuclear power plants by 2050 to ensure long-term energy security and meet growing electricity demand. The plan considers a fourth plant and the development of small modular reactors (SMRs) in viable regions. It also explores replacing decommissioned coal-fired plants with nuclear capacity to diversify the energy sector and enhance national energy independence.</w:t>
      </w:r>
      <w:r/>
    </w:p>
    <w:p>
      <w:pPr>
        <w:pStyle w:val="ListNumber"/>
        <w:spacing w:line="240" w:lineRule="auto"/>
        <w:ind w:left="720"/>
      </w:pPr>
      <w:r/>
      <w:hyperlink r:id="rId192">
        <w:r>
          <w:rPr>
            <w:color w:val="0000EE"/>
            <w:u w:val="single"/>
          </w:rPr>
          <w:t>https://sigmaearth.com/india-sets-100-gw-nuclear-power-goal-by-2047/?utm_source=rss&amp;utm_medium=rss&amp;utm_campaign=india-sets-100-gw-nuclear-power-goal-by-2047</w:t>
        </w:r>
      </w:hyperlink>
      <w:r>
        <w:t xml:space="preserve"> - The Central Electricity Authority (CEA) in India has outlined a roadmap to increase nuclear power capacity from 8.8 GW to 100 GW by 2047. This tenfold expansion aims to provide 24/7 base-load power, support renewable integration, and aid net-zero targets. The plan requires an estimated investment of over ₹19 lakh crore, involves annual additions of approximately 4 GW, and includes the development of advanced reactors and small modular reactors. Challenges include high upfront costs, long construction timelines, regulatory oversight, and public safety concerns.</w:t>
      </w:r>
      <w:r/>
    </w:p>
    <w:p>
      <w:pPr>
        <w:pStyle w:val="ListNumber"/>
        <w:spacing w:line="240" w:lineRule="auto"/>
        <w:ind w:left="720"/>
      </w:pPr>
      <w:r/>
      <w:hyperlink r:id="rId194">
        <w:r>
          <w:rPr>
            <w:color w:val="0000EE"/>
            <w:u w:val="single"/>
          </w:rPr>
          <w:t>https://www.namibian.com.na/paladins-langer-heinrich-produces-more-uranium-than-expected/</w:t>
        </w:r>
      </w:hyperlink>
      <w:r>
        <w:t xml:space="preserve"> - Paladin Energy announced it expects to produce up to 4.8 million pounds of uranium from its Langer Heinrich Mine in the 2026 financial year, exceeding its original forecast of 4.4 million pounds. The mine has already produced 82% of the forecasted amount with three months remaining, due to improved feed grade and high recovery rates. The mine's ramp-up has progressed well during the first nine months of FY2026. Paladin owns 75% of the mine, with China National Nuclear Corporation owning 25%. The company will release quarterly results on Tuesday.</w:t>
      </w:r>
      <w:r/>
    </w:p>
    <w:p>
      <w:pPr>
        <w:pStyle w:val="ListNumber"/>
        <w:spacing w:line="240" w:lineRule="auto"/>
        <w:ind w:left="720"/>
      </w:pPr>
      <w:r/>
      <w:hyperlink r:id="rId191">
        <w:r>
          <w:rPr>
            <w:color w:val="0000EE"/>
            <w:u w:val="single"/>
          </w:rPr>
          <w:t>https://solarquarter.com/2026/04/18/uae-ministry-of-investment-signs-mou-with-jereh-group-for-integrated-clean-energy-platform/</w:t>
        </w:r>
      </w:hyperlink>
      <w:r>
        <w:t xml:space="preserve"> - The UAE Ministry of Investment signed a Memorandum of Understanding with Jereh Group to develop an integrated clean energy and industrial platform in the United Arab Emirates. The agreement, signed by Undersecretary Mohammad Abdulrahman Alhawi and Jereh Group Executive President Li Weibin, outlines a multi-component investment plan including small modular reactor technology, an anode material manufacturing facility, and lithium battery recycling capabilities. The project aims to support the UAE's Energy Strategy 2050 and is expected to be rolled out in phases over the next three to five years.</w:t>
      </w:r>
      <w:r/>
    </w:p>
    <w:p>
      <w:pPr>
        <w:pStyle w:val="ListNumber"/>
        <w:spacing w:line="240" w:lineRule="auto"/>
        <w:ind w:left="720"/>
      </w:pPr>
      <w:r/>
      <w:hyperlink r:id="rId195">
        <w:r>
          <w:rPr>
            <w:color w:val="0000EE"/>
            <w:u w:val="single"/>
          </w:rPr>
          <w:t>https://alsadatmarketing.com/us-offers-20-billion-to-iran-in-exchange-for-uranium-stockpile-surrender/</w:t>
        </w:r>
      </w:hyperlink>
      <w:r>
        <w:t xml:space="preserve"> - The United States is reportedly advancing a proposal to release approximately $20 billion in frozen Iranian assets in exchange for Tehran surrendering its highly enriched uranium stockpile. The framework, discussed in a three-page document, allows for uranium transfer to a third country or down-blending within Iran under international oversight. It permits continued operation of nuclear research reactors for medical isotope production if facilities remain above ground and verified. A second round of negotiations is expected in Pakistan. The plan has sparked strong political reactions.</w:t>
      </w:r>
      <w:r/>
    </w:p>
    <w:p>
      <w:pPr>
        <w:pStyle w:val="ListNumber"/>
        <w:spacing w:line="240" w:lineRule="auto"/>
        <w:ind w:left="720"/>
      </w:pPr>
      <w:r/>
      <w:hyperlink r:id="rId196">
        <w:r>
          <w:rPr>
            <w:color w:val="0000EE"/>
            <w:u w:val="single"/>
          </w:rPr>
          <w:t>https://indianexpress.com/article/business/shanti-act-push-atomic-energy-commission-clears-fdi-policy-inter-ministerial-consultation-10642847/</w:t>
        </w:r>
      </w:hyperlink>
      <w:r>
        <w:t xml:space="preserve"> - The Atomic Energy Commission has approved a Foreign Direct Investment policy for India's nuclear power sector, sending it for inter-ministerial consultation. Seema Jain, Member (Finance) at the Department of Atomic Energy, stated that the dilution of liability clauses under the proposed SHANTI Act aims to boost private participation. Achieving the 100 GW capacity target by 2047 requires approximately Rs 20 lakh crore in investment, necessitating innovative financing measures including banking and FDI initiatives.</w:t>
      </w:r>
      <w:r/>
    </w:p>
    <w:p>
      <w:pPr>
        <w:pStyle w:val="ListNumber"/>
        <w:spacing w:line="240" w:lineRule="auto"/>
        <w:ind w:left="720"/>
      </w:pPr>
      <w:r/>
      <w:hyperlink r:id="rId197">
        <w:r>
          <w:rPr>
            <w:color w:val="0000EE"/>
            <w:u w:val="single"/>
          </w:rPr>
          <w:t>https://ekonomi.republika.co.id/berita/tdoegw416/krisis-energi-paksa-negara-nonnuklir-lirik-pltn</w:t>
        </w:r>
      </w:hyperlink>
      <w:r>
        <w:t xml:space="preserve"> - * Geopolitical tensions between the US, Israel, and Iran have triggered an energy crisis, prompting non-nuclear nations to explore nuclear power as a long-term solution. * Countries in Asia and Africa are accelerating plans to build or reactivate nuclear reactors to secure energy supplies amidst volatile fossil fuel prices. * South Korea is increasing nuclear production and plans to restart five dormant reactors by May, while Taiwan is considering reactivating previously shut-down units. * Experts warn that nuclear power is not a quick fix due to the decades required for construction, though it offers a low-carbon alternative to fossil fuels. * Africa, including Kenya, Rwanda, and South Africa, is emerging as a key region for future nuclear power development.</w:t>
      </w:r>
      <w:r/>
    </w:p>
    <w:p>
      <w:pPr>
        <w:pStyle w:val="ListNumber"/>
        <w:spacing w:line="240" w:lineRule="auto"/>
        <w:ind w:left="720"/>
      </w:pPr>
      <w:r/>
      <w:hyperlink r:id="rId195">
        <w:r>
          <w:rPr>
            <w:color w:val="0000EE"/>
            <w:u w:val="single"/>
          </w:rPr>
          <w:t>https://alsadatmarketing.com/us-offers-20-billion-to-iran-in-exchange-for-uranium-stockpile-surrender/</w:t>
        </w:r>
      </w:hyperlink>
      <w:r>
        <w:t xml:space="preserve"> - The United States is reportedly advancing a proposal to release approximately $20 billion in frozen Iranian assets in exchange for Tehran surrendering its highly enriched uranium stockpile. The framework, discussed in a three-page document, allows for uranium transfer to a third country or down-blending within Iran under international oversight. It permits continued operation of nuclear research reactors for medical isotope production if facilities remain above ground and verified. A second round of negotiations is expected in Pakistan. The plan has sparked strong political reactions.</w:t>
      </w:r>
      <w:r/>
    </w:p>
    <w:p>
      <w:pPr>
        <w:pStyle w:val="ListNumber"/>
        <w:spacing w:line="240" w:lineRule="auto"/>
        <w:ind w:left="720"/>
      </w:pPr>
      <w:r/>
      <w:hyperlink r:id="rId193">
        <w:r>
          <w:rPr>
            <w:color w:val="0000EE"/>
            <w:u w:val="single"/>
          </w:rPr>
          <w:t>https://qazinform.com/news/kazakhstan-to-build-at-least-3-npps-by-2050-0b731f</w:t>
        </w:r>
      </w:hyperlink>
      <w:r>
        <w:t xml:space="preserve"> - Kazakhstan has approved a strategy to construct at least three nuclear power plants by 2050 to ensure long-term energy security and meet growing electricity demand. The plan considers a fourth plant and the development of small modular reactors (SMRs) in viable regions. It also explores replacing decommissioned coal-fired plants with nuclear capacity to diversify the energy sector and enhance national energy independence.</w:t>
      </w:r>
      <w:r/>
    </w:p>
    <w:p>
      <w:pPr>
        <w:pStyle w:val="ListNumber"/>
        <w:spacing w:line="240" w:lineRule="auto"/>
        <w:ind w:left="720"/>
      </w:pPr>
      <w:r/>
      <w:hyperlink r:id="rId196">
        <w:r>
          <w:rPr>
            <w:color w:val="0000EE"/>
            <w:u w:val="single"/>
          </w:rPr>
          <w:t>https://indianexpress.com/article/business/shanti-act-push-atomic-energy-commission-clears-fdi-policy-inter-ministerial-consultation-10642847/</w:t>
        </w:r>
      </w:hyperlink>
      <w:r>
        <w:t xml:space="preserve"> - The Atomic Energy Commission has approved a Foreign Direct Investment policy for India's nuclear power sector, sending it for inter-ministerial consultation. Seema Jain, Member (Finance) at the Department of Atomic Energy, stated that the dilution of liability clauses under the proposed SHANTI Act aims to boost private participation. Achieving the 100 GW capacity target by 2047 requires approximately Rs 20 lakh crore in investment, necessitating innovative financing measures including banking and FDI initiatives.</w:t>
      </w:r>
      <w:r/>
    </w:p>
    <w:p>
      <w:pPr>
        <w:pStyle w:val="ListNumber"/>
        <w:spacing w:line="240" w:lineRule="auto"/>
        <w:ind w:left="720"/>
      </w:pPr>
      <w:r/>
      <w:hyperlink r:id="rId197">
        <w:r>
          <w:rPr>
            <w:color w:val="0000EE"/>
            <w:u w:val="single"/>
          </w:rPr>
          <w:t>https://ekonomi.republika.co.id/berita/tdoegw416/krisis-energi-paksa-negara-nonnuklir-lirik-pltn</w:t>
        </w:r>
      </w:hyperlink>
      <w:r>
        <w:t xml:space="preserve"> - * Geopolitical tensions between the US, Israel, and Iran have triggered an energy crisis, prompting non-nuclear nations to explore nuclear power as a long-term solution. * Countries in Asia and Africa are accelerating plans to build or reactivate nuclear power plants to secure energy supplies amidst volatile fossil fuel prices. * Experts warn that nuclear power is not a quick fix due to the decades required for construction, though it offers a low-carbon alternative to fossil fuels. * South Korea is increasing nuclear production and reactivating reactors, while Taiwan and Japan are reconsidering bans on nuclear energy. * African nations including Kenya, Rwanda, and South Africa are leading plans to develop nuclear power infrastructure.</w:t>
      </w:r>
      <w:r/>
    </w:p>
    <w:p>
      <w:pPr>
        <w:pStyle w:val="ListNumber"/>
        <w:spacing w:line="240" w:lineRule="auto"/>
        <w:ind w:left="720"/>
      </w:pPr>
      <w:r/>
      <w:hyperlink r:id="rId198">
        <w:r>
          <w:rPr>
            <w:color w:val="0000EE"/>
            <w:u w:val="single"/>
          </w:rPr>
          <w:t>https://www.nzz.ch/wirtschaft/darueber-schweigt-europa-lieber-die-eu-wird-bei-der-atomkraft-noch-lange-von-russland-abhaengig-sein-ld.1934091</w:t>
        </w:r>
      </w:hyperlink>
      <w:r>
        <w:t xml:space="preserve"> - The European Union remains heavily dependent on Russia for nuclear energy, with 25% of enriched uranium currently sourced from the country. Despite goals to end reliance, technical barriers involving Russian VVER reactors and fuel rods mean full independence is not expected until 2034 or later. While gas imports are set to cease by 2027, nuclear fuel supply remains a long-term risk due to the time required for alternative solutions like those from Westinghouse and Framatome to be fully operational and licensed.</w:t>
      </w:r>
      <w:r/>
    </w:p>
    <w:p>
      <w:pPr>
        <w:pStyle w:val="ListNumber"/>
        <w:spacing w:line="240" w:lineRule="auto"/>
        <w:ind w:left="720"/>
      </w:pPr>
      <w:r/>
      <w:hyperlink r:id="rId199">
        <w:r>
          <w:rPr>
            <w:color w:val="0000EE"/>
            <w:u w:val="single"/>
          </w:rPr>
          <w:t>https://mwnation.com/un-tips-malawi-on-its-mineral-wealth/</w:t>
        </w:r>
      </w:hyperlink>
      <w:r>
        <w:t xml:space="preserve"> - * The United Nations cautions that Malawi's accelerating mining sector faces risks of 'elite capture' and conflict without robust governance. * Investment interest is surging in rare earths, uranium, and graphite, with the Kayelekera uranium mine planned for a restart in 2025. * Experts and regulators highlight the need for revised community levies, independent monitoring, and a private-sector-led investment fund. * The mining sector aims to grow from 1% of GDP in 2024 to 20% by 2030 under the Malawi 2063 development plan. * Persistent infrastructure gaps and regulatory capacity issues remain key constraints to sustainable development.</w:t>
      </w:r>
      <w:r/>
    </w:p>
    <w:p>
      <w:pPr>
        <w:pStyle w:val="ListNumber"/>
        <w:spacing w:line="240" w:lineRule="auto"/>
        <w:ind w:left="720"/>
      </w:pPr>
      <w:r/>
      <w:hyperlink r:id="rId198">
        <w:r>
          <w:rPr>
            <w:color w:val="0000EE"/>
            <w:u w:val="single"/>
          </w:rPr>
          <w:t>https://www.nzz.ch/wirtschaft/darueber-schweigt-europa-lieber-die-eu-wird-bei-der-atomkraft-noch-lange-von-russland-abhaengig-sein-ld.1934091</w:t>
        </w:r>
      </w:hyperlink>
      <w:r>
        <w:t xml:space="preserve"> - The European Union remains heavily dependent on Russia for nuclear energy, with 25% of enriched uranium currently sourced from the country. Despite goals to end reliance, technical barriers involving Russian VVER reactors and fuel rods mean full independence is not expected until 2034 or later. While gas imports are set to cease by 2027, nuclear fuel supply remains a long-term risk due to the time required for alternative solutions like those from Westinghouse and Framatome to be fully operational and licensed.</w:t>
      </w:r>
      <w:r/>
    </w:p>
    <w:p>
      <w:pPr>
        <w:pStyle w:val="ListNumber"/>
        <w:spacing w:line="240" w:lineRule="auto"/>
        <w:ind w:left="720"/>
      </w:pPr>
      <w:r/>
      <w:hyperlink r:id="rId198">
        <w:r>
          <w:rPr>
            <w:color w:val="0000EE"/>
            <w:u w:val="single"/>
          </w:rPr>
          <w:t>https://www.nzz.ch/wirtschaft/darueber-schweigt-europa-lieber-die-eu-wird-bei-der-atomkraft-noch-lange-von-russland-abhaengig-sein-ld.1934091</w:t>
        </w:r>
      </w:hyperlink>
      <w:r>
        <w:t xml:space="preserve"> - The European Union remains heavily dependent on Russia for nuclear energy, with 25% of enriched uranium currently sourced from the country. Despite goals to end reliance, technical barriers involving Russian VVER reactors and fuel rods mean full independence is not expected until 2034 or later. While gas imports are set to cease by 2027, nuclear fuel supply remains a long-term risk due to the time required for alternative solutions like those from Westinghouse and Framatome to be fully operational and licensed.</w:t>
      </w:r>
      <w:r/>
    </w:p>
    <w:p>
      <w:pPr>
        <w:pStyle w:val="ListNumber"/>
        <w:spacing w:line="240" w:lineRule="auto"/>
        <w:ind w:left="720"/>
      </w:pPr>
      <w:r/>
      <w:hyperlink r:id="rId200">
        <w:r>
          <w:rPr>
            <w:color w:val="0000EE"/>
            <w:u w:val="single"/>
          </w:rPr>
          <w:t>https://www.elrancaguino.cl/2026/04/17/el-resurgimiento-de-la-energia-nuclear-cuatro-decadas-despues-de-chernobil/</w:t>
        </w:r>
      </w:hyperlink>
      <w:r>
        <w:t xml:space="preserve"> - The International Energy Agency predicts a strong resurgence in nuclear energy due to rising electricity demand from data centres. Despite the 1986 Chernobyl disaster and the 2011 Fukushima accident which previously slowed development, new Small Modular Reactors (SMRs) are seen as a solution. The European Commission announced 200 million euros in support for private investment in innovative nuclear technologies. However, ongoing geopolitical conflicts in Ukraine and Iran pose security risks to nuclear facilities, while environmental groups warn of radioactive waste and dependency on imported uranium.</w:t>
      </w:r>
      <w:r/>
    </w:p>
    <w:p>
      <w:pPr>
        <w:pStyle w:val="ListNumber"/>
        <w:spacing w:line="240" w:lineRule="auto"/>
        <w:ind w:left="720"/>
      </w:pPr>
      <w:r/>
      <w:hyperlink r:id="rId200">
        <w:r>
          <w:rPr>
            <w:color w:val="0000EE"/>
            <w:u w:val="single"/>
          </w:rPr>
          <w:t>https://www.elrancaguino.cl/2026/04/17/el-resurgimiento-de-la-energia-nuclear-cuatro-decadas-despues-de-chernobil/</w:t>
        </w:r>
      </w:hyperlink>
      <w:r>
        <w:t xml:space="preserve"> - The International Energy Agency predicts a strong resurgence in nuclear energy due to rising electricity demand from data centres. Despite the 1986 Chernobyl disaster and the 2011 Fukushima accident which previously slowed development, new Small Modular Reactors (SMRs) are seen as a solution. The European Commission announced 200 million euros in support for private investment in innovative nuclear technologies. However, ongoing geopolitical conflicts in Ukraine and Iran pose security risks to nuclear facilities, while environmental groups warn of radioactive waste and dependency on imported uranium.</w:t>
      </w:r>
      <w:r/>
    </w:p>
    <w:p>
      <w:pPr>
        <w:pStyle w:val="ListNumber"/>
        <w:spacing w:line="240" w:lineRule="auto"/>
        <w:ind w:left="720"/>
      </w:pPr>
      <w:r/>
      <w:hyperlink r:id="rId201">
        <w:r>
          <w:rPr>
            <w:color w:val="0000EE"/>
            <w:u w:val="single"/>
          </w:rPr>
          <w:t>https://www.bizzbuzz.news/industry/energy/iran-war-triggers-nuclear-push-across-asia-africa-1389154</w:t>
        </w:r>
      </w:hyperlink>
      <w:r>
        <w:t xml:space="preserve"> - Disruptions to energy shipping routes caused by the Iran war are prompting nations in Asia and Africa to accelerate nuclear power plans. Countries like South Korea, Taiwan, Japan, Kenya, Rwanda, and South Africa are increasing output or reviving long-term projects to mitigate fossil fuel shocks. While nuclear offers a low-carbon alternative, experts warn of long development times, waste risks, and vulnerability during conflicts, as nations weigh these against immediate energy security needs.</w:t>
      </w:r>
      <w:r/>
    </w:p>
    <w:p>
      <w:pPr>
        <w:pStyle w:val="ListNumber"/>
        <w:spacing w:line="240" w:lineRule="auto"/>
        <w:ind w:left="720"/>
      </w:pPr>
      <w:r/>
      <w:hyperlink r:id="rId201">
        <w:r>
          <w:rPr>
            <w:color w:val="0000EE"/>
            <w:u w:val="single"/>
          </w:rPr>
          <w:t>https://www.bizzbuzz.news/industry/energy/iran-war-triggers-nuclear-push-across-asia-africa-1389154</w:t>
        </w:r>
      </w:hyperlink>
      <w:r>
        <w:t xml:space="preserve"> - Disruptions to energy shipping routes caused by the Iran war are prompting nations in Asia and Africa to accelerate nuclear power plans. Countries like South Korea, Taiwan, Japan, Kenya, Rwanda, and South Africa are increasing output or reviving long-term projects to mitigate fossil fuel shocks. While nuclear offers a low-carbon alternative, experts warn of long development times, waste risks, and vulnerability during conflicts, as nations weigh these against immediate energy security needs.</w:t>
      </w:r>
      <w:r/>
    </w:p>
    <w:p>
      <w:pPr>
        <w:pStyle w:val="ListNumber"/>
        <w:spacing w:line="240" w:lineRule="auto"/>
        <w:ind w:left="720"/>
      </w:pPr>
      <w:r/>
      <w:hyperlink r:id="rId202">
        <w:r>
          <w:rPr>
            <w:color w:val="0000EE"/>
            <w:u w:val="single"/>
          </w:rPr>
          <w:t>https://www.india.com/news/world/iran-rejects-us-president-trumps-uranium-transfer-claim-says-no-new-agreement-reached-transferring-enriched-uranium-to-us-never-under-consideration-8384929/</w:t>
        </w:r>
      </w:hyperlink>
      <w:r>
        <w:t xml:space="preserve"> - Iranian Foreign Ministry spokesman Esmaeil Baghaei rejected US President Donald Trump's claim that Tehran is ready to transfer its enriched uranium stockpile to the United States. Baghaei stated that sending uranium to the US has never been under consideration and no new agreement was reached. He clarified that recent comments regarding diplomatic relations were part of a ceasefire announced on April 8, not an indicator of resumed diplomatic ties. Trump had previously announced on Truth Social that the US would receive Iran's nuclear material without money changing hands.</w:t>
      </w:r>
      <w:r/>
    </w:p>
    <w:p>
      <w:pPr>
        <w:pStyle w:val="ListNumber"/>
        <w:spacing w:line="240" w:lineRule="auto"/>
        <w:ind w:left="720"/>
      </w:pPr>
      <w:r/>
      <w:hyperlink r:id="rId203">
        <w:r>
          <w:rPr>
            <w:color w:val="0000EE"/>
            <w:u w:val="single"/>
          </w:rPr>
          <w:t>https://economictimes.indiatimes.com/news/defence/iran-says-its-enriched-uranium-not-going-to-be-transferred/articleshow/130345487.cms</w:t>
        </w:r>
      </w:hyperlink>
      <w:r>
        <w:t xml:space="preserve"> - Iran's foreign ministry stated that its stockpile of enriched uranium will not be transferred, contradicting US President Donald Trump's claims. Spokesman Esmaeil Baqaei denied any agreement to hand over the material, noting current negotiations focus on ending the war rather than nuclear issues. Iran warned that any US naval blockade in the Strait of Hormuz would face an appropriate response. Reports suggest Washington and Tehran are discussing a plan involving the release of frozen funds in exchange for uranium, though Tehran maintains significant stockpiles of highly enriched uranium.</w:t>
      </w:r>
      <w:r/>
    </w:p>
    <w:p>
      <w:pPr>
        <w:pStyle w:val="ListNumber"/>
        <w:spacing w:line="240" w:lineRule="auto"/>
        <w:ind w:left="720"/>
      </w:pPr>
      <w:r/>
      <w:hyperlink r:id="rId204">
        <w:r>
          <w:rPr>
            <w:color w:val="0000EE"/>
            <w:u w:val="single"/>
          </w:rPr>
          <w:t>https://www.wdrb.com/news/indiana-pushes-into-nuclear-future-with-braun-eli-lilly-partnership/article_02fd5f2f-f17a-4321-b4ff-ee4a4c1be9eb.html</w:t>
        </w:r>
      </w:hyperlink>
      <w:r>
        <w:t xml:space="preserve"> - Indiana Governor Mike Braun announced a partnership with Eli Lilly and Company to study next-generation nuclear energy solutions, including small modular reactors. The agreement aims to evaluate costs, regulations, and environmental impacts to support the state's long-term energy strategy. This move builds on previous legislation designed to position Indiana as a hub for nuclear development, with potential benefits for job growth, energy reliability, and emissions reduction.</w:t>
      </w:r>
      <w:r/>
    </w:p>
    <w:p>
      <w:pPr>
        <w:pStyle w:val="ListNumber"/>
        <w:spacing w:line="240" w:lineRule="auto"/>
        <w:ind w:left="720"/>
      </w:pPr>
      <w:r/>
      <w:hyperlink r:id="rId203">
        <w:r>
          <w:rPr>
            <w:color w:val="0000EE"/>
            <w:u w:val="single"/>
          </w:rPr>
          <w:t>https://economictimes.indiatimes.com/news/defence/iran-says-its-enriched-uranium-not-going-to-be-transferred/articleshow/130345487.cms</w:t>
        </w:r>
      </w:hyperlink>
      <w:r>
        <w:t xml:space="preserve"> - Iran's foreign ministry stated that its stockpile of enriched uranium will not be transferred, contradicting US President Donald Trump's claims. Spokesman Esmaeil Baqaei denied any agreement to hand over the material, noting current negotiations focus on ending the war rather than nuclear issues. Iran warned that any US naval blockade in the Strait of Hormuz would face an appropriate response. Reports suggest Washington and Tehran are discussing a plan involving the release of frozen funds in exchange for uranium, though Tehran maintains significant stockpiles of highly enriched uranium.</w:t>
      </w:r>
      <w:r/>
    </w:p>
    <w:p>
      <w:pPr>
        <w:pStyle w:val="ListNumber"/>
        <w:spacing w:line="240" w:lineRule="auto"/>
        <w:ind w:left="720"/>
      </w:pPr>
      <w:r/>
      <w:hyperlink r:id="rId204">
        <w:r>
          <w:rPr>
            <w:color w:val="0000EE"/>
            <w:u w:val="single"/>
          </w:rPr>
          <w:t>https://www.wdrb.com/news/indiana-pushes-into-nuclear-future-with-braun-eli-lilly-partnership/article_02fd5f2f-f17a-4321-b4ff-ee4a4c1be9eb.html</w:t>
        </w:r>
      </w:hyperlink>
      <w:r>
        <w:t xml:space="preserve"> - Indiana Governor Mike Braun announced a partnership with Eli Lilly and Company to study next-generation nuclear energy solutions, including small modular reactors. The agreement aims to evaluate costs, regulations, and environmental impacts to support the state's long-term energy strategy. This move builds on previous legislation designed to position Indiana as a hub for nuclear development, with potential benefits for job growth, energy reliability, and emissions reduction.</w:t>
      </w:r>
      <w:r/>
    </w:p>
    <w:p>
      <w:pPr>
        <w:pStyle w:val="ListNumber"/>
        <w:spacing w:line="240" w:lineRule="auto"/>
        <w:ind w:left="720"/>
      </w:pPr>
      <w:r/>
      <w:hyperlink r:id="rId205">
        <w:r>
          <w:rPr>
            <w:color w:val="0000EE"/>
            <w:u w:val="single"/>
          </w:rPr>
          <w:t>https://www.israelhayom.com/2026/04/17/this-is-the-emerging-us-iran-arrangement/</w:t>
        </w:r>
      </w:hyperlink>
      <w:r>
        <w:t xml:space="preserve"> - The US and Iran are expected to sign an interim arrangement where Iran commits to handing over enriched uranium and reopening the Strait of Hormuz. In return, the US will release $20 billion in frozen funds. Iran will retain civilian nuclear facilities under full supervision but cannot restore enrichment facilities. The deal was mediated by the Pakistani army chief. Iran faces insolvency, prompting the Islamic Revolutionary Guard Corps to accept terms, though disagreements on regional support and missile limits remain unresolved.</w:t>
      </w:r>
      <w:r/>
    </w:p>
    <w:p>
      <w:pPr>
        <w:pStyle w:val="ListNumber"/>
        <w:spacing w:line="240" w:lineRule="auto"/>
        <w:ind w:left="720"/>
      </w:pPr>
      <w:r/>
      <w:hyperlink r:id="rId206">
        <w:r>
          <w:rPr>
            <w:color w:val="0000EE"/>
            <w:u w:val="single"/>
          </w:rPr>
          <w:t>https://indianexpress.com/article/business/clean-core-thorium-energy-cnl-aneel-fuel-india-ntpc-nuclear-power-10642652/</w:t>
        </w:r>
      </w:hyperlink>
      <w:r>
        <w:t xml:space="preserve"> - Clean Core Thorium Energy and Canadian Nuclear Laboratories have signed a 2026 agreement to manufacture demonstration irradiation bundles of ANEEL advanced nuclear fuel. The fuel, a thorium blend with HALEU, will be produced at Chalk River Laboratories in Canada. This partnership supports India's transition to thorium-based energy for its pressurised heavy water reactors, following a separate agreement between NTPC and Clean Core.</w:t>
      </w:r>
      <w:r/>
    </w:p>
    <w:p>
      <w:pPr>
        <w:pStyle w:val="ListNumber"/>
        <w:spacing w:line="240" w:lineRule="auto"/>
        <w:ind w:left="720"/>
      </w:pPr>
      <w:r/>
      <w:hyperlink r:id="rId207">
        <w:r>
          <w:rPr>
            <w:color w:val="0000EE"/>
            <w:u w:val="single"/>
          </w:rPr>
          <w:t>https://bhaskarlive.in/nuclear-power-key-to-indias-energy-independence-former-us-energy-secretary-ians-interview/</w:t>
        </w:r>
      </w:hyperlink>
      <w:r>
        <w:t xml:space="preserve"> - Former US Energy Secretary and Nobel Laureate Steven Chu stated that nuclear power is essential for India to achieve energy independence. Speaking in an interview with IANS from Stanford on April 18, Chu highlighted that geopolitical tensions have exposed vulnerabilities in global fuel markets, making domestic energy security critical. He praised India's development of breeder reactors and noted that China's efficient reactor construction model offers a blueprint for success. Chu emphasised that while nuclear waste disposal is a solvable problem through technological innovation, building reactors on budget and time remains the primary challenge for India.</w:t>
      </w:r>
      <w:r/>
    </w:p>
    <w:p>
      <w:pPr>
        <w:pStyle w:val="ListNumber"/>
        <w:spacing w:line="240" w:lineRule="auto"/>
        <w:ind w:left="720"/>
      </w:pPr>
      <w:r/>
      <w:hyperlink r:id="rId208">
        <w:r>
          <w:rPr>
            <w:color w:val="0000EE"/>
            <w:u w:val="single"/>
          </w:rPr>
          <w:t>https://cryptobriefing.com/trump-vows-to-secure-iranian-uranium-hints-at-possible-blockade/</w:t>
        </w:r>
      </w:hyperlink>
      <w:r>
        <w:t xml:space="preserve"> - President Trump declared the U.S. will secure Iranian uranium via cooperation or alternative means, maintaining a blockade if no agreement is reached. This statement narrows the diplomatic window and raises the probability of military escalation. Prediction markets reflect these developments, with the Iran Uranium Enrichment Agreement market at 44.5% YES and the market for U.S. obtaining uranium by May 31 at 28.5% YES. The framing increases susceptibility to market volatility driven by diplomatic shifts or military posture changes.</w:t>
      </w:r>
      <w:r/>
    </w:p>
    <w:p>
      <w:pPr>
        <w:pStyle w:val="ListNumber"/>
        <w:spacing w:line="240" w:lineRule="auto"/>
        <w:ind w:left="720"/>
      </w:pPr>
      <w:r/>
      <w:hyperlink r:id="rId207">
        <w:r>
          <w:rPr>
            <w:color w:val="0000EE"/>
            <w:u w:val="single"/>
          </w:rPr>
          <w:t>https://bhaskarlive.in/nuclear-power-key-to-indias-energy-independence-former-us-energy-secretary-ians-interview/</w:t>
        </w:r>
      </w:hyperlink>
      <w:r>
        <w:t xml:space="preserve"> - Former US Energy Secretary and Nobel Laureate Steven Chu stated that nuclear power is essential for India to achieve energy independence. Speaking in an interview with IANS from Stanford on April 18, Chu highlighted that geopolitical tensions have exposed vulnerabilities in global fuel markets, making domestic energy security critical. He praised India's development of breeder reactors and noted that China's efficient reactor construction model offers a blueprint for success. Chu emphasised that while nuclear waste disposal is a solvable problem through technological innovation, building reactors on budget and time remains the primary challenge for India.</w:t>
      </w:r>
      <w:r/>
    </w:p>
    <w:p>
      <w:pPr>
        <w:pStyle w:val="ListNumber"/>
        <w:spacing w:line="240" w:lineRule="auto"/>
        <w:ind w:left="720"/>
      </w:pPr>
      <w:r/>
      <w:hyperlink r:id="rId206">
        <w:r>
          <w:rPr>
            <w:color w:val="0000EE"/>
            <w:u w:val="single"/>
          </w:rPr>
          <w:t>https://indianexpress.com/article/business/clean-core-thorium-energy-cnl-aneel-fuel-india-ntpc-nuclear-power-10642652/</w:t>
        </w:r>
      </w:hyperlink>
      <w:r>
        <w:t xml:space="preserve"> - Clean Core Thorium Energy and Canadian Nuclear Laboratories have signed a 2026 agreement to manufacture demonstration irradiation bundles of ANEEL advanced nuclear fuel. The fuel, a thorium blend with HALEU, will be produced at Chalk River Laboratories in Canada. This partnership supports India's transition to thorium-based energy for its pressurised heavy water reactors, following a separate agreement between NTPC and Clean Core.</w:t>
      </w:r>
      <w:r/>
    </w:p>
    <w:p>
      <w:pPr>
        <w:pStyle w:val="ListNumber"/>
        <w:spacing w:line="240" w:lineRule="auto"/>
        <w:ind w:left="720"/>
      </w:pPr>
      <w:r/>
      <w:hyperlink r:id="rId209">
        <w:r>
          <w:rPr>
            <w:color w:val="0000EE"/>
            <w:u w:val="single"/>
          </w:rPr>
          <w:t>https://www.dzrh.com.ph/post/nuclear-power-could-ease-ph-energy-costs-but-policy-and-regulatory-delays-remain-rep-cojuangco</w:t>
        </w:r>
      </w:hyperlink>
      <w:r>
        <w:t xml:space="preserve"> - Rep. Mark Cojuangco stated that shifting to nuclear power could significantly reduce the Philippines' energy costs compared to fossil fuels. However, he highlighted that bureaucratic delays, specifically vacant leadership roles at the Philippine Atomic Energy Regulatory Authority (PhilATOM) and stalled feasibility studies for the Bataan Nuclear Power Plant, are hindering the nation's energy transition. The lawmaker urged the immediate appointment of qualified leaders and the passage of the Nuclear Integration Bill.</w:t>
      </w:r>
      <w:r/>
    </w:p>
    <w:p>
      <w:pPr>
        <w:pStyle w:val="ListNumber"/>
        <w:spacing w:line="240" w:lineRule="auto"/>
        <w:ind w:left="720"/>
      </w:pPr>
      <w:r/>
      <w:hyperlink r:id="rId209">
        <w:r>
          <w:rPr>
            <w:color w:val="0000EE"/>
            <w:u w:val="single"/>
          </w:rPr>
          <w:t>https://www.dzrh.com.ph/post/nuclear-power-could-ease-ph-energy-costs-but-policy-and-regulatory-delays-remain-rep-cojuangco</w:t>
        </w:r>
      </w:hyperlink>
      <w:r>
        <w:t xml:space="preserve"> - Rep. Mark Cojuangco stated that shifting to nuclear power could significantly reduce the Philippines' energy costs compared to fossil fuels. However, he highlighted that bureaucratic delays, specifically vacant leadership roles at the Philippine Atomic Energy Regulatory Authority (PhilATOM) and stalled feasibility studies for the Bataan Nuclear Power Plant, are hindering the nation's energy transition. The lawmaker urged the immediate appointment of qualified leaders and the passage of the Nuclear Integration Bill.</w:t>
      </w:r>
      <w:r/>
    </w:p>
    <w:p>
      <w:pPr>
        <w:pStyle w:val="ListNumber"/>
        <w:spacing w:line="240" w:lineRule="auto"/>
        <w:ind w:left="720"/>
      </w:pPr>
      <w:r/>
      <w:hyperlink r:id="rId210">
        <w:r>
          <w:rPr>
            <w:color w:val="0000EE"/>
            <w:u w:val="single"/>
          </w:rPr>
          <w:t>https://www.indiatoday.in/world/story/not-going-anywhere-iran-rejects-donald-trumps-plan-to-transfer-uranium-to-us-2898012-2026-04-18?utm_source=rss</w:t>
        </w:r>
      </w:hyperlink>
      <w:r>
        <w:t xml:space="preserve"> - Iran's foreign ministry flatly rejected US President Donald Trump's claim that Tehran agreed to hand over its enriched uranium. Spokesman Esmaeil Baqaei stated the material would not be transferred anywhere, contradicting Trump's suggestion that the US would excavate and take the nuclear stockpile. Despite this disagreement on a core sticking point, both sides signalled optimism for a potential deal, with Trump indicating talks could resume soon. Meanwhile, a naval blockade on Iranian shipping remains in place until an agreement is finalised.</w:t>
      </w:r>
      <w:r/>
    </w:p>
    <w:p>
      <w:pPr>
        <w:pStyle w:val="ListNumber"/>
        <w:spacing w:line="240" w:lineRule="auto"/>
        <w:ind w:left="720"/>
      </w:pPr>
      <w:r/>
      <w:hyperlink r:id="rId211">
        <w:r>
          <w:rPr>
            <w:color w:val="0000EE"/>
            <w:u w:val="single"/>
          </w:rPr>
          <w:t>https://mezha.net/eng/bukvy/iran_refuses_to/</w:t>
        </w:r>
      </w:hyperlink>
      <w:r>
        <w:t xml:space="preserve"> - Iranian Foreign Ministry spokesperson Esmaela Bahaye confirmed Tehran will not send enriched uranium abroad, specifically rejecting shipments to the United States. Iranian parliament speaker Mohammad Bagher Galibaf stated that Strait of Hormuz transit will occur only within a defined route and with Iran's permission, warning the strait will not remain open if an American blockade continues. Discussions involve a potential two-week ceasefire, commercial vessel traffic resumption, and the return of approximately $6 billion in frozen Iranian assets.</w:t>
      </w:r>
      <w:r/>
    </w:p>
    <w:p>
      <w:pPr>
        <w:pStyle w:val="ListNumber"/>
        <w:spacing w:line="240" w:lineRule="auto"/>
        <w:ind w:left="720"/>
      </w:pPr>
      <w:r/>
      <w:hyperlink r:id="rId212">
        <w:r>
          <w:rPr>
            <w:color w:val="0000EE"/>
            <w:u w:val="single"/>
          </w:rPr>
          <w:t>https://www.independent.co.uk/news/world/americas/us-politics/us-iran-negotiation-enriched-uranium-b2960125.html</w:t>
        </w:r>
      </w:hyperlink>
      <w:r>
        <w:t xml:space="preserve"> - * US officials report a proposal to unfreeze $20 billion in frozen Iranian assets in exchange for over 900 pounds of enriched uranium. * The aim is to prevent Iran from accessing approximately 4,400 pounds of buried enriched uranium, including 992 pounds at 60 percent purity. * President Trump has publicly stated that no money will be exchanged for the return of 'nuclear dust' created by US airstrikes in June 2025. * Discussions include shipping uranium to a third country or blending it under international monitoring, with potential talks scheduled in Islamabad. * The White House declined to confirm the report but acknowledged that productive conversations with Iran continue.</w:t>
      </w:r>
      <w:r/>
    </w:p>
    <w:p>
      <w:pPr>
        <w:pStyle w:val="ListNumber"/>
        <w:spacing w:line="240" w:lineRule="auto"/>
        <w:ind w:left="720"/>
      </w:pPr>
      <w:r/>
      <w:hyperlink r:id="rId213">
        <w:r>
          <w:rPr>
            <w:color w:val="0000EE"/>
            <w:u w:val="single"/>
          </w:rPr>
          <w:t>https://news.ltn.com.tw/news/world/breakingnews/5407790</w:t>
        </w:r>
      </w:hyperlink>
      <w:r>
        <w:t xml:space="preserve"> - The Iranian Foreign Ministry denied US President Trump's claim that Iran agreed to transfer its enriched uranium stockpile, stating the material will not be moved anywhere. Spokesperson Esmaeil Baqaei described the uranium as sacred as Iran's territory and confirmed it was never a negotiation topic. The ministry emphasized current talks focus on ending conflict and compensation rather than nuclear issues, while noting ongoing US maritime blockades despite the reopening of the Strait of Hormuz.</w:t>
      </w:r>
      <w:r/>
    </w:p>
    <w:p>
      <w:pPr>
        <w:pStyle w:val="ListNumber"/>
        <w:spacing w:line="240" w:lineRule="auto"/>
        <w:ind w:left="720"/>
      </w:pPr>
      <w:r/>
      <w:hyperlink r:id="rId210">
        <w:r>
          <w:rPr>
            <w:color w:val="0000EE"/>
            <w:u w:val="single"/>
          </w:rPr>
          <w:t>https://www.indiatoday.in/world/story/not-going-anywhere-iran-rejects-donald-trumps-plan-to-transfer-uranium-to-us-2898012-2026-04-18?utm_source=rss</w:t>
        </w:r>
      </w:hyperlink>
      <w:r>
        <w:t xml:space="preserve"> - Iran's foreign ministry flatly rejected US President Donald Trump's claim that Tehran agreed to hand over its enriched uranium. Spokesman Esmaeil Baqaei stated the material would not be transferred anywhere, contradicting Trump's suggestion that the US would excavate and take the nuclear stockpile. Despite this disagreement on a core sticking point, both sides signalled optimism for a potential deal, with Trump indicating talks could resume soon. Meanwhile, a naval blockade on Iranian shipping remains in place until an agreement is finalised.</w:t>
      </w:r>
      <w:r/>
    </w:p>
    <w:p>
      <w:pPr>
        <w:pStyle w:val="ListNumber"/>
        <w:spacing w:line="240" w:lineRule="auto"/>
        <w:ind w:left="720"/>
      </w:pPr>
      <w:r/>
      <w:hyperlink r:id="rId214">
        <w:r>
          <w:rPr>
            <w:color w:val="0000EE"/>
            <w:u w:val="single"/>
          </w:rPr>
          <w:t>https://www.minichart.com.sg/2026/04/18/x-energy-inc-ipo-advanced-nuclear-smr-technology-market-opportunity-and-growth-strategy-explained/</w:t>
        </w:r>
      </w:hyperlink>
      <w:r>
        <w:t xml:space="preserve"> - X-Energy Inc, a US-based designer of small modular reactors and nuclear fuel, launched an initial public offering on the Nasdaq in 2026. The company, led by CEO J. Clay Sell, raised capital to fund the commercialization of its Xe-100 reactors and TRISO-X fuel. Joint bookrunning managers included J.P. Morgan, Morgan Stanley, and UBS. Despite a pro forma cash position of $458.9 million, the company reported a net loss of $389.778 million in 2025. The IPO targets the growing global electricity market driven by data centers and AI, though significant regulatory and execution risks remain.</w:t>
      </w:r>
      <w:r/>
    </w:p>
    <w:p>
      <w:pPr>
        <w:pStyle w:val="ListNumber"/>
        <w:spacing w:line="240" w:lineRule="auto"/>
        <w:ind w:left="720"/>
      </w:pPr>
      <w:r/>
      <w:hyperlink r:id="rId214">
        <w:r>
          <w:rPr>
            <w:color w:val="0000EE"/>
            <w:u w:val="single"/>
          </w:rPr>
          <w:t>https://www.minichart.com.sg/2026/04/18/x-energy-inc-ipo-advanced-nuclear-smr-technology-market-opportunity-and-growth-strategy-explained/</w:t>
        </w:r>
      </w:hyperlink>
      <w:r>
        <w:t xml:space="preserve"> - X-Energy Inc, a US-based designer of small modular reactors and nuclear fuel, launched an initial public offering on the Nasdaq in 2026. The company, led by CEO J. Clay Sell, raised capital to fund the commercialization of its Xe-100 reactors and TRISO-X fuel. Joint bookrunning managers included J.P. Morgan, Morgan Stanley, and UBS. Despite a pro forma cash position of $458.9 million, the company reported a net loss of $389.778 million in 2025. The IPO targets the growing global electricity market driven by data centers and AI, though significant regulatory and execution risks remain.</w:t>
      </w:r>
      <w:r/>
    </w:p>
    <w:p>
      <w:pPr>
        <w:pStyle w:val="ListNumber"/>
        <w:spacing w:line="240" w:lineRule="auto"/>
        <w:ind w:left="720"/>
      </w:pPr>
      <w:r/>
      <w:hyperlink r:id="rId215">
        <w:r>
          <w:rPr>
            <w:color w:val="0000EE"/>
            <w:u w:val="single"/>
          </w:rPr>
          <w:t>https://weekendpost.co.bw/orano-stakes-a-strategic-claim-in-botswanas-uranium-boom/</w:t>
        </w:r>
      </w:hyperlink>
      <w:r>
        <w:t xml:space="preserve"> - French nuclear firm Orano has secured exploration rights over approximately 15,000 square kilometers in Botswana's Ghanzi district and areas near the Letlhakane deposit. This strategic move aims to diversify supply chains away from politically unstable regions like Niger following the 2023 coup. The partnership, supported by a meeting between Botswana's President Duma Boko and Orano executives in April 2026, aligns with Botswana's value addition strategy and global demand for nuclear fuel. Exploration activities, including aerial surveys and ground sampling, are currently underway.</w:t>
      </w:r>
      <w:r/>
    </w:p>
    <w:p>
      <w:pPr>
        <w:pStyle w:val="ListNumber"/>
        <w:spacing w:line="240" w:lineRule="auto"/>
        <w:ind w:left="720"/>
      </w:pPr>
      <w:r/>
      <w:hyperlink r:id="rId215">
        <w:r>
          <w:rPr>
            <w:color w:val="0000EE"/>
            <w:u w:val="single"/>
          </w:rPr>
          <w:t>https://weekendpost.co.bw/orano-stakes-a-strategic-claim-in-botswanas-uranium-boom/</w:t>
        </w:r>
      </w:hyperlink>
      <w:r>
        <w:t xml:space="preserve"> - French nuclear firm Orano has secured exploration rights over approximately 15,000 square kilometers in Botswana's Ghanzi district and areas near the Letlhakane deposit. This strategic move aims to diversify supply chains away from politically unstable regions like Niger following the 2023 coup. The partnership, supported by a meeting between Botswana's President Duma Boko and Orano executives in April 2026, aligns with Botswana's value addition strategy and global demand for nuclear fuel. Exploration activities, including aerial surveys and ground sampling, are currently underway.</w:t>
      </w:r>
      <w:r/>
    </w:p>
    <w:p>
      <w:pPr>
        <w:pStyle w:val="ListNumber"/>
        <w:spacing w:line="240" w:lineRule="auto"/>
        <w:ind w:left="720"/>
      </w:pPr>
      <w:r/>
      <w:hyperlink r:id="rId215">
        <w:r>
          <w:rPr>
            <w:color w:val="0000EE"/>
            <w:u w:val="single"/>
          </w:rPr>
          <w:t>https://weekendpost.co.bw/orano-stakes-a-strategic-claim-in-botswanas-uranium-boom/</w:t>
        </w:r>
      </w:hyperlink>
      <w:r>
        <w:t xml:space="preserve"> - French nuclear firm Orano has secured exploration rights over approximately 15,000 square kilometers in Botswana's Ghanzi district and areas near the Letlhakane deposit. This strategic move aims to diversify supply chains away from politically unstable regions like Niger following the 2023 coup. The partnership, supported by a meeting between Botswana's President Duma Boko and Orano executives in April 2026, aligns with Botswana's value addition strategy and global demand for nuclear fuel. Exploration activities, including aerial surveys and ground sampling, are currently underway.</w:t>
      </w:r>
      <w:r/>
    </w:p>
    <w:p>
      <w:pPr>
        <w:pStyle w:val="ListNumber"/>
        <w:spacing w:line="240" w:lineRule="auto"/>
        <w:ind w:left="720"/>
      </w:pPr>
      <w:r/>
      <w:hyperlink r:id="rId216">
        <w:r>
          <w:rPr>
            <w:color w:val="0000EE"/>
            <w:u w:val="single"/>
          </w:rPr>
          <w:t>https://www.voiceofemirates.com/en/iran-rejects-transferring-enriched-uranium-to-the-us-and-upholds-nuclear-rights/</w:t>
        </w:r>
      </w:hyperlink>
      <w:r>
        <w:t xml:space="preserve"> - An Iranian Foreign Ministry spokesperson confirmed that transferring enriched uranium to the United States is not an option in ongoing nuclear negotiations. Tehran views such proposals as violations of national sovereignty and a threat to its legitimate right to develop nuclear technology for peaceful purposes. The rejection creates a significant obstacle in talks with Washington, which demands the removal of the stockpile as a condition for a settlement. Iran insists on the comprehensive lifting of economic sanctions without conditions as a prerequisite for any future agreement.</w:t>
      </w:r>
      <w:r/>
    </w:p>
    <w:p>
      <w:pPr>
        <w:pStyle w:val="ListNumber"/>
        <w:spacing w:line="240" w:lineRule="auto"/>
        <w:ind w:left="720"/>
      </w:pPr>
      <w:r/>
      <w:hyperlink r:id="rId216">
        <w:r>
          <w:rPr>
            <w:color w:val="0000EE"/>
            <w:u w:val="single"/>
          </w:rPr>
          <w:t>https://www.voiceofemirates.com/en/iran-rejects-transferring-enriched-uranium-to-the-us-and-upholds-nuclear-rights/</w:t>
        </w:r>
      </w:hyperlink>
      <w:r>
        <w:t xml:space="preserve"> - An Iranian Foreign Ministry spokesperson confirmed that transferring enriched uranium to the United States is not an option in ongoing nuclear negotiations. Tehran views such proposals as violations of national sovereignty and a threat to its legitimate right to develop nuclear technology for peaceful purposes. The rejection creates a significant obstacle in talks with Washington, which demands the removal of the stockpile as a condition for a settlement. Iran insists on the comprehensive lifting of economic sanctions without conditions as a prerequisite for any future agreement.</w:t>
      </w:r>
      <w:r/>
    </w:p>
    <w:p>
      <w:pPr>
        <w:pStyle w:val="ListNumber"/>
        <w:spacing w:line="240" w:lineRule="auto"/>
        <w:ind w:left="720"/>
      </w:pPr>
      <w:r/>
      <w:hyperlink r:id="rId217">
        <w:r>
          <w:rPr>
            <w:color w:val="0000EE"/>
            <w:u w:val="single"/>
          </w:rPr>
          <w:t>https://www.zerohedge.com/political/america-verge-nuclear-renaissance</w:t>
        </w:r>
      </w:hyperlink>
      <w:r>
        <w:t xml:space="preserve"> - The US is advancing its nuclear energy sector through the Nuclear Regulatory Commission's final Part 53 rules, aimed at expediting licensing for advanced reactors, and the completion of the Demonstration of Microreactor Experiments (DOME) test bed at Idaho National Laboratory. These developments support the goals of the Nuclear Energy Innovation and Modernization Act. Several states have expressed interest in hosting nuclear facilities, while companies like FluxPoint Energy are developing new uranium conversion capabilities. Despite some skepticism regarding the NRC's reform, these steps signal a push to restore US leadership in advanced nuclear technologies.</w:t>
      </w:r>
      <w:r/>
    </w:p>
    <w:p>
      <w:pPr>
        <w:pStyle w:val="ListNumber"/>
        <w:spacing w:line="240" w:lineRule="auto"/>
        <w:ind w:left="720"/>
      </w:pPr>
      <w:r/>
      <w:hyperlink r:id="rId216">
        <w:r>
          <w:rPr>
            <w:color w:val="0000EE"/>
            <w:u w:val="single"/>
          </w:rPr>
          <w:t>https://www.voiceofemirates.com/en/iran-rejects-transferring-enriched-uranium-to-the-us-and-upholds-nuclear-rights/</w:t>
        </w:r>
      </w:hyperlink>
      <w:r>
        <w:t xml:space="preserve"> - An Iranian Foreign Ministry spokesperson confirmed that transferring enriched uranium to the United States is not an option in ongoing nuclear negotiations. Tehran views such proposals as violations of national sovereignty and a threat to its legitimate right to develop nuclear technology for peaceful purposes. The rejection creates a significant obstacle in talks with Washington, which demands the removal of the stockpile as a condition for a settlement. Iran insists on the comprehensive lifting of economic sanctions without conditions as a prerequisite for any future agreement.</w:t>
      </w:r>
      <w:r/>
    </w:p>
    <w:p>
      <w:pPr>
        <w:pStyle w:val="ListNumber"/>
        <w:spacing w:line="240" w:lineRule="auto"/>
        <w:ind w:left="720"/>
      </w:pPr>
      <w:r/>
      <w:hyperlink r:id="rId217">
        <w:r>
          <w:rPr>
            <w:color w:val="0000EE"/>
            <w:u w:val="single"/>
          </w:rPr>
          <w:t>https://www.zerohedge.com/political/america-verge-nuclear-renaissance</w:t>
        </w:r>
      </w:hyperlink>
      <w:r>
        <w:t xml:space="preserve"> - The US is advancing its nuclear energy sector through the Nuclear Regulatory Commission's final Part 53 rules, aimed at expediting licensing for advanced reactors, and the completion of the Demonstration of Microreactor Experiments (DOME) test bed at Idaho National Laboratory. These developments support the goals of the Nuclear Energy Innovation and Modernization Act. Several states have expressed interest in hosting nuclear facilities, while companies like FluxPoint Energy are developing new uranium conversion capabilities. Despite some skepticism regarding the NRC's reform, these steps signal a push to restore US leadership in advanced nuclear technologies.</w:t>
      </w:r>
      <w:r/>
    </w:p>
    <w:p>
      <w:pPr>
        <w:pStyle w:val="ListNumber"/>
        <w:spacing w:line="240" w:lineRule="auto"/>
        <w:ind w:left="720"/>
      </w:pPr>
      <w:r/>
      <w:hyperlink r:id="rId218">
        <w:r>
          <w:rPr>
            <w:color w:val="0000EE"/>
            <w:u w:val="single"/>
          </w:rPr>
          <w:t>https://yukon-news.com/2026/04/15/kudz-ze-kayah-mine-approved-despite-kaska-opposition-after-renewed-consultation/</w:t>
        </w:r>
      </w:hyperlink>
      <w:r>
        <w:t xml:space="preserve"> - Federal and territorial regulators approved the Kudz Ze Kayah mine in Yukon on April 10, 2026, following a court-ordered consultation process. The Ross River Dena Council opposes the project, arguing it infringes on unceded Aboriginal title and poses risks to the Finlayson caribou herd and water. While regulators state consultation obligations were met, the First Nation maintains the approval lacks informed consent and will seek financial redress.</w:t>
      </w:r>
      <w:r/>
    </w:p>
    <w:p>
      <w:pPr>
        <w:pStyle w:val="ListNumber"/>
        <w:spacing w:line="240" w:lineRule="auto"/>
        <w:ind w:left="720"/>
      </w:pPr>
      <w:r/>
      <w:hyperlink r:id="rId217">
        <w:r>
          <w:rPr>
            <w:color w:val="0000EE"/>
            <w:u w:val="single"/>
          </w:rPr>
          <w:t>https://www.zerohedge.com/political/america-verge-nuclear-renaissance</w:t>
        </w:r>
      </w:hyperlink>
      <w:r>
        <w:t xml:space="preserve"> - The US is advancing its nuclear energy sector through the Nuclear Regulatory Commission's final Part 53 rules, aimed at expediting licensing for advanced reactors, and the completion of the Demonstration of Microreactor Experiments (DOME) test bed at Idaho National Laboratory. These developments support the goals of the Nuclear Energy Innovation and Modernization Act. Several states have expressed interest in hosting nuclear facilities, while companies like FluxPoint Energy are developing new uranium conversion capabilities. Despite some skepticism regarding the NRC's reform, these steps signal a push to restore US leadership in advanced nuclear technologies.</w:t>
      </w:r>
      <w:r/>
    </w:p>
    <w:p>
      <w:pPr>
        <w:pStyle w:val="ListNumber"/>
        <w:spacing w:line="240" w:lineRule="auto"/>
        <w:ind w:left="720"/>
      </w:pPr>
      <w:r/>
      <w:hyperlink r:id="rId219">
        <w:r>
          <w:rPr>
            <w:color w:val="0000EE"/>
            <w:u w:val="single"/>
          </w:rPr>
          <w:t>https://therightscoop.com/breaking-report-iranian-fm-contradicts-trump/</w:t>
        </w:r>
      </w:hyperlink>
      <w:r>
        <w:t xml:space="preserve"> - The spokesman for the Iranian Foreign Ministry stated that transferring enriched uranium outside the country is not acceptable. The spokesperson emphasised that compensation for losses and damages is a critical issue in negotiations. Additionally, a naval blockade was described as a violation of the ceasefire, with Iran threatening necessary steps in response. The lifting of sanctions was also highlighted as very important for Iran.</w:t>
      </w:r>
      <w:r/>
    </w:p>
    <w:p>
      <w:pPr>
        <w:pStyle w:val="ListNumber"/>
        <w:spacing w:line="240" w:lineRule="auto"/>
        <w:ind w:left="720"/>
      </w:pPr>
      <w:r/>
      <w:hyperlink r:id="rId220">
        <w:r>
          <w:rPr>
            <w:color w:val="0000EE"/>
            <w:u w:val="single"/>
          </w:rPr>
          <w:t>https://www.novinite.com/view_news.php?id=238065</w:t>
        </w:r>
      </w:hyperlink>
      <w:r>
        <w:t xml:space="preserve"> - US President Donald Trump stated that Iran has agreed to return its stockpile of enriched uranium, describing it as a step toward a broader peace agreement. Speaking outside the White House, Trump noted the two sides are nearing a deal, though Tehran has not publicly responded. The US reportedly seeks a 20-year halt to enrichment, while Iran proposed five years. Market indicators shifted to reflect increased probability of a deal, but analysts express skepticism due to lack of confirmation from Iranian authorities.</w:t>
      </w:r>
      <w:r/>
    </w:p>
    <w:p>
      <w:pPr>
        <w:pStyle w:val="ListNumber"/>
        <w:spacing w:line="240" w:lineRule="auto"/>
        <w:ind w:left="720"/>
      </w:pPr>
      <w:r/>
      <w:hyperlink r:id="rId221">
        <w:r>
          <w:rPr>
            <w:color w:val="0000EE"/>
            <w:u w:val="single"/>
          </w:rPr>
          <w:t>https://tribune.net.ph/2026/04/17/proponents-push-nuclear-energy-as-safest-option</w:t>
        </w:r>
      </w:hyperlink>
      <w:r>
        <w:t xml:space="preserve"> - Proponents in the Philippines, including Certeza and Cojuangco, argue that nuclear energy is the safest fuel source, citing WHO data on coal pollution deaths and the low direct mortality of the Chernobyl disaster. They contrast this with the risks of fossil fuels and dismiss concerns over radioactive waste. President Ferdinand Marcos Jr. signed the Philippine National Nuclear Energy Safety Act in September 2025, establishing the independent Philippine Atomic Energy Regulatory Authority (PhilATOM). Despite this regulatory framework, independent geologists and environmental groups oppose the revival of the mothballed Bataan Nuclear Power Plant due to geological risks associated with Mount Natib and the Lubao Fault.</w:t>
      </w:r>
      <w:r/>
    </w:p>
    <w:p>
      <w:pPr>
        <w:pStyle w:val="ListNumber"/>
        <w:spacing w:line="240" w:lineRule="auto"/>
        <w:ind w:left="720"/>
      </w:pPr>
      <w:r/>
      <w:hyperlink r:id="rId222">
        <w:r>
          <w:rPr>
            <w:color w:val="0000EE"/>
            <w:u w:val="single"/>
          </w:rPr>
          <w:t>https://www.wthr.com/article/news/local/eli-lilly-company-vows-to-join-state-in-development-of-nuclear-energy-solutions/531-4ac93a60-7245-4a14-96ce-43a36f3807bf</w:t>
        </w:r>
      </w:hyperlink>
      <w:r>
        <w:t xml:space="preserve"> - Eli Lilly and Company signed a nonbinding letter of intent with the state of Indiana to collaborate on nuclear energy solutions. The agreement supports Governor Mike Braun's goal for the state to lead in nuclear development. Lilly Chair and CEO Dave Ricks stated the partnership aligns with the company's commitment to reduce its environmental footprint. First American Nuclear, which relocated its headquarters to Indianapolis, is also developing a small modular reactor energy park in the state.</w:t>
      </w:r>
      <w:r/>
    </w:p>
    <w:p>
      <w:pPr>
        <w:pStyle w:val="ListNumber"/>
        <w:spacing w:line="240" w:lineRule="auto"/>
        <w:ind w:left="720"/>
      </w:pPr>
      <w:r/>
      <w:hyperlink r:id="rId221">
        <w:r>
          <w:rPr>
            <w:color w:val="0000EE"/>
            <w:u w:val="single"/>
          </w:rPr>
          <w:t>https://tribune.net.ph/2026/04/17/proponents-push-nuclear-energy-as-safest-option</w:t>
        </w:r>
      </w:hyperlink>
      <w:r>
        <w:t xml:space="preserve"> - Proponents in the Philippines, including Certeza and Cojuangco, argue that nuclear energy is the safest fuel source, citing WHO data on coal pollution deaths and the low direct mortality of the Chernobyl disaster. They contrast this with the risks of fossil fuels and dismiss concerns over radioactive waste. President Ferdinand Marcos Jr. signed the Philippine National Nuclear Energy Safety Act in September 2025, establishing the independent Philippine Atomic Energy Regulatory Authority (PhilATOM). Despite this regulatory framework, independent geologists and environmental groups oppose the revival of the mothballed Bataan Nuclear Power Plant due to geological risks associated with Mount Natib and the Lubao Fault.</w:t>
      </w:r>
      <w:r/>
    </w:p>
    <w:p>
      <w:pPr>
        <w:pStyle w:val="ListNumber"/>
        <w:spacing w:line="240" w:lineRule="auto"/>
        <w:ind w:left="720"/>
      </w:pPr>
      <w:r/>
      <w:hyperlink r:id="rId223">
        <w:r>
          <w:rPr>
            <w:color w:val="0000EE"/>
            <w:u w:val="single"/>
          </w:rPr>
          <w:t>https://www.lada.kz/kazakhstan-news/152017-tokaev-podpisal-prigovor-energodefitsitu.html</w:t>
        </w:r>
      </w:hyperlink>
      <w:r>
        <w:t xml:space="preserve"> - Kassym-Jomart Tokayev approved the Strategy for the Development of the Atomic Industry of Kazakhstan until 2050. The document aims to strengthen energy independence, diversify the energy balance, and support sustainable economic growth. It outlines plans to create a modern nuclear cluster, develop waste management systems, and train high-skilled specialists. The strategy also addresses international climate commitments and the creation of new jobs in high-tech sectors.</w:t>
      </w:r>
      <w:r/>
    </w:p>
    <w:p>
      <w:pPr>
        <w:pStyle w:val="ListNumber"/>
        <w:spacing w:line="240" w:lineRule="auto"/>
        <w:ind w:left="720"/>
      </w:pPr>
      <w:r/>
      <w:hyperlink r:id="rId224">
        <w:r>
          <w:rPr>
            <w:color w:val="0000EE"/>
            <w:u w:val="single"/>
          </w:rPr>
          <w:t>https://financialpost.com/globe-newswire/mustang-energy-corp-announce-results-from-sampling-program-at-surprise-creek-project-saskatchewan</w:t>
        </w:r>
      </w:hyperlink>
      <w:r>
        <w:t xml:space="preserve"> - Mustang Energy Corp has announced the results of a sampling program conducted at its Surprise Creek Project in Saskatchewan. The release details findings from the current phase of exploration, which are intended to inform future drill targeting on the property. The company notes that these results are part of ongoing exploration efforts to assess the potential of the mineral claims held.</w:t>
      </w:r>
      <w:r/>
    </w:p>
    <w:p>
      <w:pPr>
        <w:pStyle w:val="ListNumber"/>
        <w:spacing w:line="240" w:lineRule="auto"/>
        <w:ind w:left="720"/>
      </w:pPr>
      <w:r/>
      <w:hyperlink r:id="rId225">
        <w:r>
          <w:rPr>
            <w:color w:val="0000EE"/>
            <w:u w:val="single"/>
          </w:rPr>
          <w:t>https://constructionreviewonline.com/fanco-eagl-1-smr-regulatory-engagement-advances-construction-pathway-in-us-nuclear-project/</w:t>
        </w:r>
      </w:hyperlink>
      <w:r>
        <w:t xml:space="preserve"> - First American Nuclear has submitted a regulatory engagement plan for its EAGL-1 small modular reactor to the US Nuclear Regulatory Commission. This filing initiates pre-application engagement, marking progress toward a future construction permit. The EAGL-1 design utilizes a liquid metal fast reactor system with lead-bismuth coolant, targeting 240 megawatts per unit. The project involves collaboration with AtkinsRéalis and Purdue University and aims for clustered deployment to supply up to 1.5 million homes.</w:t>
      </w:r>
      <w:r/>
    </w:p>
    <w:p>
      <w:pPr>
        <w:pStyle w:val="ListNumber"/>
        <w:spacing w:line="240" w:lineRule="auto"/>
        <w:ind w:left="720"/>
      </w:pPr>
      <w:r/>
      <w:hyperlink r:id="rId226">
        <w:r>
          <w:rPr>
            <w:color w:val="0000EE"/>
            <w:u w:val="single"/>
          </w:rPr>
          <w:t>https://cryptobriefing.com/iran-asserts-control-over-60-enriched-uranium-no-export-planned/</w:t>
        </w:r>
      </w:hyperlink>
      <w:r>
        <w:t xml:space="preserve"> - Iran's Foreign Ministry declared that its 60% enriched uranium will not be exported. This statement reduced the probability of the US obtaining Iranian uranium by May 31 to 26.5%. Conversely, the market probability for Iran surrendering enriched uranium by April 30, 2026, rose to 45.6%, while the December 31 deadline sits at 65.5%. The announcement reinforces Iran's sovereign control over its stockpile and reduces the likelihood of a near-term resolution.</w:t>
      </w:r>
      <w:r/>
    </w:p>
    <w:p>
      <w:pPr>
        <w:pStyle w:val="ListNumber"/>
        <w:spacing w:line="240" w:lineRule="auto"/>
        <w:ind w:left="720"/>
      </w:pPr>
      <w:r/>
      <w:hyperlink r:id="rId225">
        <w:r>
          <w:rPr>
            <w:color w:val="0000EE"/>
            <w:u w:val="single"/>
          </w:rPr>
          <w:t>https://constructionreviewonline.com/fanco-eagl-1-smr-regulatory-engagement-advances-construction-pathway-in-us-nuclear-project/</w:t>
        </w:r>
      </w:hyperlink>
      <w:r>
        <w:t xml:space="preserve"> - First American Nuclear has submitted a regulatory engagement plan for its EAGL-1 small modular reactor to the US Nuclear Regulatory Commission. This filing initiates pre-application engagement, marking progress toward a future construction permit. The EAGL-1 design utilizes a liquid metal fast reactor system with lead-bismuth coolant, targeting 240 megawatts per unit. The project involves collaboration with AtkinsRéalis and Purdue University and aims for clustered deployment to supply up to 1.5 million homes.</w:t>
      </w:r>
      <w:r/>
    </w:p>
    <w:p>
      <w:pPr>
        <w:pStyle w:val="ListNumber"/>
        <w:spacing w:line="240" w:lineRule="auto"/>
        <w:ind w:left="720"/>
      </w:pPr>
      <w:r/>
      <w:hyperlink r:id="rId223">
        <w:r>
          <w:rPr>
            <w:color w:val="0000EE"/>
            <w:u w:val="single"/>
          </w:rPr>
          <w:t>https://www.lada.kz/kazakhstan-news/152017-tokaev-podpisal-prigovor-energodefitsitu.html</w:t>
        </w:r>
      </w:hyperlink>
      <w:r>
        <w:t xml:space="preserve"> - Kassym-Jomart Tokayev approved the Strategy for the Development of the Atomic Industry of Kazakhstan until 2050. The document aims to strengthen energy independence, diversify the energy balance, and support sustainable economic growth. It outlines plans to create a modern nuclear cluster, develop waste management systems, and train high-skilled specialists. The strategy also addresses international climate commitments and the creation of new jobs in high-tech sectors.</w:t>
      </w:r>
      <w:r/>
    </w:p>
    <w:p>
      <w:pPr>
        <w:pStyle w:val="ListNumber"/>
        <w:spacing w:line="240" w:lineRule="auto"/>
        <w:ind w:left="720"/>
      </w:pPr>
      <w:r/>
      <w:hyperlink r:id="rId227">
        <w:r>
          <w:rPr>
            <w:color w:val="0000EE"/>
            <w:u w:val="single"/>
          </w:rPr>
          <w:t>https://oilprice.com/Energy/Energy-General/White-House-Wants-a-Nuclear-Reactor-Orbiting-the-Moon-by-2028.html</w:t>
        </w:r>
      </w:hyperlink>
      <w:r>
        <w:t xml:space="preserve"> - The White House issued a directive on April 14 mandating NASA, the Pentagon, and the Department of Energy to develop a nuclear fission reactor capable of orbiting the moon, with a launch-ready target of 2028. Nuclear power is deemed the only viable energy source for a permanent lunar presence due to the moon's environment, which rules out solar, wind, and hydropower. The plan involves parallel design competitions to demonstrate low- to mid-power space reactors in orbit and on the lunar surface, preparing for high-power deployment in the 2030s to support American space superiority and future exploration.</w:t>
      </w:r>
      <w:r/>
    </w:p>
    <w:p>
      <w:pPr>
        <w:pStyle w:val="ListNumber"/>
        <w:spacing w:line="240" w:lineRule="auto"/>
        <w:ind w:left="720"/>
      </w:pPr>
      <w:r/>
      <w:hyperlink r:id="rId228">
        <w:r>
          <w:rPr>
            <w:color w:val="0000EE"/>
            <w:u w:val="single"/>
          </w:rPr>
          <w:t>https://dailythepatriot.com/breakthrough-on-nuclear-question-may-be-possible/</w:t>
        </w:r>
      </w:hyperlink>
      <w:r>
        <w:t xml:space="preserve"> - Pakistan is acting as a central diplomatic broker between Washington and Tehran, facilitating discussions on a potential breakthrough regarding Iran's nuclear programme. Officials convey cautious optimism that negotiations are progressing towards a framework addressing enrichment limits, sanctions relief, and verification mechanisms. While a comprehensive deal remains distant, interim arrangements such as partial uranium exports or time-bound caps are being explored as confidence-building measures. Pakistan's incremental approach aims to reduce immediate risks and create space for structural agreements within a broader de-escalatory package.</w:t>
      </w:r>
      <w:r/>
    </w:p>
    <w:p>
      <w:pPr>
        <w:pStyle w:val="ListNumber"/>
        <w:spacing w:line="240" w:lineRule="auto"/>
        <w:ind w:left="720"/>
      </w:pPr>
      <w:r/>
      <w:hyperlink r:id="rId229">
        <w:r>
          <w:rPr>
            <w:color w:val="0000EE"/>
            <w:u w:val="single"/>
          </w:rPr>
          <w:t>https://www.zeit.de/politik/ausland/2026-04/usa-iran-atomprogramm-uran-abtransport-geld</w:t>
        </w:r>
      </w:hyperlink>
      <w:r>
        <w:t xml:space="preserve"> - US President Donald Trump stated in a Reuters interview that the United States will not pay Iran to surrender its stockpile of highly enriched uranium. Trump indicated US troops would enter Iran to secure the material, described as 'atomic dust', and transport it to the US without financial compensation. Iran's Foreign Ministry spokesperson Esmail Bakaei denied any agreement to transfer the uranium. The dispute highlights ongoing tensions regarding Iran's nuclear programme and international sanctions.</w:t>
      </w:r>
      <w:r/>
    </w:p>
    <w:p>
      <w:pPr>
        <w:pStyle w:val="ListNumber"/>
        <w:spacing w:line="240" w:lineRule="auto"/>
        <w:ind w:left="720"/>
      </w:pPr>
      <w:r/>
      <w:hyperlink r:id="rId230">
        <w:r>
          <w:rPr>
            <w:color w:val="0000EE"/>
            <w:u w:val="single"/>
          </w:rPr>
          <w:t>https://www.ndtv.com/world-news/iran-war-iran-says-its-enriched-uranium-would-not-be-transferred-anywhere-11373768</w:t>
        </w:r>
      </w:hyperlink>
      <w:r>
        <w:t xml:space="preserve"> - Iran's foreign ministry stated on Friday that its stockpile of enriched uranium would not be transferred anywhere, contradicting US President Donald Trump's claim that the Islamic Republic agreed to hand it over. Spokesman Esmaeil Baqaei told state TV that transfer of uranium to the US was never raised in negotiations, which now focus on ending the war and lifting sanctions. Tehran possesses significant quantities of uranium enriched to 60 percent and 20 percent. This denial follows reports of US-Iran negotiations involving the release of frozen funds in exchange for uranium surrender, amidst ongoing conflict and US strikes.</w:t>
      </w:r>
      <w:r/>
    </w:p>
    <w:p>
      <w:pPr>
        <w:pStyle w:val="ListNumber"/>
        <w:spacing w:line="240" w:lineRule="auto"/>
        <w:ind w:left="720"/>
      </w:pPr>
      <w:r/>
      <w:hyperlink r:id="rId231">
        <w:r>
          <w:rPr>
            <w:color w:val="0000EE"/>
            <w:u w:val="single"/>
          </w:rPr>
          <w:t>https://www.newcivilengineer.com/latest/proposed-scottish-nuclear-study-unlikely-to-be-published-before-election-17-04-2026/</w:t>
        </w:r>
      </w:hyperlink>
      <w:r>
        <w:t xml:space="preserve"> - The UK Government's proposed study on new nuclear power plants in Scotland is unlikely to be published before the 7 May Scottish Parliament elections. Commissioned by DESNZ secretary of state Ed Miliband in October 2025, the assessment by Great British Energy – Nuclear focuses on sites at Torness and Hunterston. Pre-election rules prevent the release of information that could influence the campaign, where the Labour party aims to regain control from the SNP, which opposes new nuclear. The study, costing £80,000, is scheduled to deliver initial site selections by March 2026.</w:t>
      </w:r>
      <w:r/>
    </w:p>
    <w:p>
      <w:pPr>
        <w:pStyle w:val="ListNumber"/>
        <w:spacing w:line="240" w:lineRule="auto"/>
        <w:ind w:left="720"/>
      </w:pPr>
      <w:r/>
      <w:hyperlink r:id="rId232">
        <w:r>
          <w:rPr>
            <w:color w:val="0000EE"/>
            <w:u w:val="single"/>
          </w:rPr>
          <w:t>https://www.ilgiornale.it/news/aziende/vera-partita-dellenergia-2652722.html</w:t>
        </w:r>
      </w:hyperlink>
      <w:r>
        <w:t xml:space="preserve"> - L'articolo analizza la dipendenza energetica dell'Europa, evidenziando come nel 2025 abbia speso 396 miliardi di euro per importare idrocarburi. La crisi ha portato a un aumento delle importazioni di GNL, con l'Italia che ha diversificato le fonti di approvvigionamento. Si discute delle sfide delle rinnovabili, della sicurezza energetica e delle potenzialità dell'idrogeno e del nucleare di nuova generazione. La strategia futura richiede un sistema energetico stabile, sicuro e pulito, evitando soluzioni parziali e slogan climatici.</w:t>
      </w:r>
      <w:r/>
    </w:p>
    <w:p>
      <w:pPr>
        <w:pStyle w:val="ListNumber"/>
        <w:spacing w:line="240" w:lineRule="auto"/>
        <w:ind w:left="720"/>
      </w:pPr>
      <w:r/>
      <w:hyperlink r:id="rId231">
        <w:r>
          <w:rPr>
            <w:color w:val="0000EE"/>
            <w:u w:val="single"/>
          </w:rPr>
          <w:t>https://www.newcivilengineer.com/latest/proposed-scottish-nuclear-study-unlikely-to-be-published-before-election-17-04-2026/</w:t>
        </w:r>
      </w:hyperlink>
      <w:r>
        <w:t xml:space="preserve"> - The UK Government's assessment of new nuclear sites in Scotland is unlikely to be published before the 7 May Scottish Parliament elections. Department for Energy Security and Net Zero commissioned Great British Energy – Nuclear to evaluate locations at Torness and Hunterston. Planning remains a devolved matter, with the SNP opposing new nuclear development. The study, costing £80,000, aims to deliver initial site selections by March 2026.</w:t>
      </w:r>
      <w:r/>
    </w:p>
    <w:p>
      <w:pPr>
        <w:pStyle w:val="ListNumber"/>
        <w:spacing w:line="240" w:lineRule="auto"/>
        <w:ind w:left="720"/>
      </w:pPr>
      <w:r/>
      <w:hyperlink r:id="rId233">
        <w:r>
          <w:rPr>
            <w:color w:val="0000EE"/>
            <w:u w:val="single"/>
          </w:rPr>
          <w:t>https://www.prnewswire.com/news-releases/isoenergy-announces-new-at-the-market-equity-program-302746324.html</w:t>
        </w:r>
      </w:hyperlink>
      <w:r>
        <w:t xml:space="preserve"> - * IsoEnergy Ltd. entered into an equity distribution agreement with Virtu Canada Corp and Virtu Americas LLC to establish an at-the-market (ATM) program. * The company may distribute up to C$50,000,000 of common shares through the program, replacing a previous initiative terminated in June 2025. * Net proceeds are intended for general corporate purposes, including technical studies, exploration in the United States and Australia, and capital expenditures. * CEO Philip Williams stated the program preserves optionality for future growth rather than addressing immediate capital requirements, citing a strong cash position of $135.1 million. * The company holds a portfolio of uranium assets including the Larocque East project in Canada and permitted mines in Utah.</w:t>
      </w:r>
      <w:r/>
    </w:p>
    <w:p>
      <w:pPr>
        <w:pStyle w:val="ListNumber"/>
        <w:spacing w:line="240" w:lineRule="auto"/>
        <w:ind w:left="720"/>
      </w:pPr>
      <w:r/>
      <w:hyperlink r:id="rId234">
        <w:r>
          <w:rPr>
            <w:color w:val="0000EE"/>
            <w:u w:val="single"/>
          </w:rPr>
          <w:t>https://europeansting.com/2026/04/17/commission-opens-in-depth-investigation-into-romanian-state-aid-to-support-refurbishment-of-cernavoda-1-nuclear-reactor/</w:t>
        </w:r>
      </w:hyperlink>
      <w:r>
        <w:t xml:space="preserve"> - The European Commission has launched an in-depth investigation into a proposed €3.2 billion state aid package from Romania for the refurbishment and 30-year extension of the Cernavoda Unit 1 nuclear reactor. The aid, intended for operator Nuclearelectrica National Company S.A., includes grants, state guarantees, and a contract for difference. While the Commission acknowledges the project's necessity for energy security, it questions the appropriateness of the aid package regarding risk transfer and its impact on market competition, specifically concerning the design of the contract for difference.</w:t>
      </w:r>
      <w:r/>
    </w:p>
    <w:p>
      <w:pPr>
        <w:pStyle w:val="ListNumber"/>
        <w:spacing w:line="240" w:lineRule="auto"/>
        <w:ind w:left="720"/>
      </w:pPr>
      <w:r/>
      <w:hyperlink r:id="rId234">
        <w:r>
          <w:rPr>
            <w:color w:val="0000EE"/>
            <w:u w:val="single"/>
          </w:rPr>
          <w:t>https://europeansting.com/2026/04/17/commission-opens-in-depth-investigation-into-romanian-state-aid-to-support-refurbishment-of-cernavoda-1-nuclear-reactor/</w:t>
        </w:r>
      </w:hyperlink>
      <w:r>
        <w:t xml:space="preserve"> - The European Commission has launched an in-depth investigation into a proposed €3.2 billion state aid package from Romania for the refurbishment and 30-year extension of the Cernavoda Unit 1 nuclear reactor. The aid, intended for operator Nuclearelectrica National Company S.A., includes grants, state guarantees, and a contract for difference. While the Commission acknowledges the project's necessity for energy security, it questions the appropriateness of the aid package regarding risk transfer and its impact on market competition, specifically concerning the design of the contract for difference.</w:t>
      </w:r>
      <w:r/>
    </w:p>
    <w:p>
      <w:pPr>
        <w:pStyle w:val="ListNumber"/>
        <w:spacing w:line="240" w:lineRule="auto"/>
        <w:ind w:left="720"/>
      </w:pPr>
      <w:r/>
      <w:hyperlink r:id="rId235">
        <w:r>
          <w:rPr>
            <w:color w:val="0000EE"/>
            <w:u w:val="single"/>
          </w:rPr>
          <w:t>https://www.mediaite.com/media/news/us-weighs-releasing-20b-in-cash-to-iran-for-enriched-uranium-report/</w:t>
        </w:r>
      </w:hyperlink>
      <w:r>
        <w:t xml:space="preserve"> - A report by Axios states the US is considering releasing $20 billion in frozen funds to Iran in exchange for its stockpile of enriched uranium as part of a peace plan. President Donald Trump denied the report, stating no money would change hands. Negotiations focus on preventing Iran from accessing nearly 2,000kg of enriched uranium, with discussions on down-blending the material under international monitoring. Vice President J.D. Vance noted uranium enrichment remains a deal-breaking issue.</w:t>
      </w:r>
      <w:r/>
    </w:p>
    <w:p>
      <w:pPr>
        <w:pStyle w:val="ListNumber"/>
        <w:spacing w:line="240" w:lineRule="auto"/>
        <w:ind w:left="720"/>
      </w:pPr>
      <w:r/>
      <w:hyperlink r:id="rId236">
        <w:r>
          <w:rPr>
            <w:color w:val="0000EE"/>
            <w:u w:val="single"/>
          </w:rPr>
          <w:t>https://www.energyintel.com/0000019d-8798-d588-a19d-9fbac5800000</w:t>
        </w:r>
      </w:hyperlink>
      <w:r>
        <w:t xml:space="preserve"> - Recent cost analyses highlighting the economic uncompetitiveness of large nuclear reactors outside China and India have influenced a Norwegian government commission. The commission recommended against initiating a process to introduce nuclear power in Norway, citing high costs as a primary factor, while noting that nuclear energy could become viable in the future.</w:t>
      </w:r>
      <w:r/>
    </w:p>
    <w:p>
      <w:pPr>
        <w:pStyle w:val="ListNumber"/>
        <w:spacing w:line="240" w:lineRule="auto"/>
        <w:ind w:left="720"/>
      </w:pPr>
      <w:r/>
      <w:hyperlink r:id="rId237">
        <w:r>
          <w:rPr>
            <w:color w:val="0000EE"/>
            <w:u w:val="single"/>
          </w:rPr>
          <w:t>https://easternherald.com/2026/04/18/russia-ukraine-war-zaporizhzhia-power-ceasefire/</w:t>
        </w:r>
      </w:hyperlink>
      <w:r>
        <w:t xml:space="preserve"> - Russia and Ukraine are negotiating a localized ceasefire to allow repairs to a damaged external power line supplying the Zaporizhzhia Nuclear Power Plant. The International Atomic Energy Agency is brokering talks following the plant's 14th power loss since the war began. The facility, under Russian control, relies on external power for cooling systems and must switch to diesel generators if disconnected. Previous ceasefires have enabled temporary repairs, but power connections have repeatedly been lost, highlighting the fragile nature of nuclear safety amidst ongoing conflict.</w:t>
      </w:r>
      <w:r/>
    </w:p>
    <w:p>
      <w:pPr>
        <w:pStyle w:val="ListNumber"/>
        <w:spacing w:line="240" w:lineRule="auto"/>
        <w:ind w:left="720"/>
      </w:pPr>
      <w:r/>
      <w:hyperlink r:id="rId238">
        <w:r>
          <w:rPr>
            <w:color w:val="0000EE"/>
            <w:u w:val="single"/>
          </w:rPr>
          <w:t>https://www.indiandefensenews.in/2026/04/kalpakkams-criticality-indias-long.html</w:t>
        </w:r>
      </w:hyperlink>
      <w:r>
        <w:t xml:space="preserve"> - India's Prototype Fast Breeder Reactor at Kalpakkam achieved first criticality on 6 April 2026. This milestone marks the culmination of seven decades of scientific work and political will under Prime Minister Narendra Modi. The achievement makes India the second country after Russia to operate a commercial fast breeder reactor at this scale. The Nuclear Energy Mission targets 100 GW of nuclear capacity by 2047, supported by the SHANTI Act 2025 and private sector participation reforms.</w:t>
      </w:r>
      <w:r/>
    </w:p>
    <w:p>
      <w:pPr>
        <w:pStyle w:val="ListNumber"/>
        <w:spacing w:line="240" w:lineRule="auto"/>
        <w:ind w:left="720"/>
      </w:pPr>
      <w:r/>
      <w:hyperlink r:id="rId236">
        <w:r>
          <w:rPr>
            <w:color w:val="0000EE"/>
            <w:u w:val="single"/>
          </w:rPr>
          <w:t>https://www.energyintel.com/0000019d-8798-d588-a19d-9fbac5800000</w:t>
        </w:r>
      </w:hyperlink>
      <w:r>
        <w:t xml:space="preserve"> - Recent cost analyses highlighting the economic uncompetitiveness of large nuclear reactors outside China and India have influenced a Norwegian government commission. The commission recommended against initiating a process to introduce nuclear power in Norway, citing high costs as a primary factor, while noting that nuclear energy could become viable in the future.</w:t>
      </w:r>
      <w:r/>
    </w:p>
    <w:p>
      <w:pPr>
        <w:pStyle w:val="ListNumber"/>
        <w:spacing w:line="240" w:lineRule="auto"/>
        <w:ind w:left="720"/>
      </w:pPr>
      <w:r/>
      <w:hyperlink r:id="rId239">
        <w:r>
          <w:rPr>
            <w:color w:val="0000EE"/>
            <w:u w:val="single"/>
          </w:rPr>
          <w:t>https://investinglive.com/news/iran-parliamentary-committee-spokesman-we-will-not-allow-uranium-to-leave-the-country-20260417/</w:t>
        </w:r>
      </w:hyperlink>
      <w:r>
        <w:t xml:space="preserve"> - Iran's Parliamentary National Security Committee Spokesman stated that the country will not allow its enriched uranium to be removed, rejecting the option of transferring it abroad. This contradicts recent US statements by Donald Trump regarding the acquisition of Iran's uranium. The dispute highlights ongoing tensions between the two nations concerning nuclear materials and potential third-party involvement.</w:t>
      </w:r>
      <w:r/>
    </w:p>
    <w:p>
      <w:pPr>
        <w:pStyle w:val="ListNumber"/>
        <w:spacing w:line="240" w:lineRule="auto"/>
        <w:ind w:left="720"/>
      </w:pPr>
      <w:r/>
      <w:hyperlink r:id="rId240">
        <w:r>
          <w:rPr>
            <w:color w:val="0000EE"/>
            <w:u w:val="single"/>
          </w:rPr>
          <w:t>https://gritdaily.com/lis-technologies-enrichment-facilities-2026/</w:t>
        </w:r>
      </w:hyperlink>
      <w:r>
        <w:t xml:space="preserve"> - LIS Technologies, based in Oak Ridge, Tennessee, is developing laser-based uranium enrichment technology to create facilities with significantly smaller footprints and lower energy usage compared to Cold War-era gaseous diffusion plants like the K-25 building. The company aims to produce high-assay low-enriched uranium (HALEU) using a streamlined single-stage or two-stage process. While the technology offers efficiency gains, commercial deployment is currently pending regulatory approval from the U.S. Nuclear Regulatory Commission, which could take up to five years for safety and environmental analysis.</w:t>
      </w:r>
      <w:r/>
    </w:p>
    <w:p>
      <w:pPr>
        <w:pStyle w:val="ListNumber"/>
        <w:spacing w:line="240" w:lineRule="auto"/>
        <w:ind w:left="720"/>
      </w:pPr>
      <w:r/>
      <w:hyperlink r:id="rId237">
        <w:r>
          <w:rPr>
            <w:color w:val="0000EE"/>
            <w:u w:val="single"/>
          </w:rPr>
          <w:t>https://easternherald.com/2026/04/18/russia-ukraine-war-zaporizhzhia-power-ceasefire/</w:t>
        </w:r>
      </w:hyperlink>
      <w:r>
        <w:t xml:space="preserve"> - Russia and Ukraine are negotiating a localized ceasefire to allow repairs to a damaged external power line supplying the Zaporizhzhia Nuclear Power Plant. The International Atomic Energy Agency is brokering talks following the plant's 14th power loss since the war began. The facility, under Russian control, relies on external power for cooling systems and must switch to diesel generators if disconnected. Previous ceasefires have enabled temporary repairs, but power connections have repeatedly been lost, highlighting the fragile nature of nuclear safety amidst ongoing conflict.</w:t>
      </w:r>
      <w:r/>
    </w:p>
    <w:p>
      <w:pPr>
        <w:pStyle w:val="ListNumber"/>
        <w:spacing w:line="240" w:lineRule="auto"/>
        <w:ind w:left="720"/>
      </w:pPr>
      <w:r/>
      <w:hyperlink r:id="rId238">
        <w:r>
          <w:rPr>
            <w:color w:val="0000EE"/>
            <w:u w:val="single"/>
          </w:rPr>
          <w:t>https://www.indiandefensenews.in/2026/04/kalpakkams-criticality-indias-long.html</w:t>
        </w:r>
      </w:hyperlink>
      <w:r>
        <w:t xml:space="preserve"> - India's Prototype Fast Breeder Reactor at Kalpakkam achieved first criticality on 6 April 2026. This milestone marks the culmination of seven decades of scientific work and political will under Prime Minister Narendra Modi. The achievement makes India the second country after Russia to operate a commercial fast breeder reactor at this scale. The Nuclear Energy Mission targets 100 GW of nuclear capacity by 2047, supported by the SHANTI Act 2025 and private sector participation reforms.</w:t>
      </w:r>
      <w:r/>
    </w:p>
    <w:p>
      <w:pPr>
        <w:pStyle w:val="ListNumber"/>
        <w:spacing w:line="240" w:lineRule="auto"/>
        <w:ind w:left="720"/>
      </w:pPr>
      <w:r/>
      <w:hyperlink r:id="rId241">
        <w:r>
          <w:rPr>
            <w:color w:val="0000EE"/>
            <w:u w:val="single"/>
          </w:rPr>
          <w:t>https://economist.com.na/106035/speak-your-mind/from-resources-to-responsibility-namibias-evolving-uranium-conversation/</w:t>
        </w:r>
      </w:hyperlink>
      <w:r>
        <w:t xml:space="preserve"> - * Namibia is considering in-situ recovery (ISR) for uranium exploration in the Omaheke Region. * Community representatives and environmental groups have raised concerns regarding the protection of underground water resources. * ISR is presented as a method that reduces visible environmental impact compared to conventional mining. * The debate balances economic opportunities from uranium exports against environmental sustainability and regulatory safeguards. * Successful implementation depends on geological conditions, continuous groundwater monitoring, and public trust.</w:t>
      </w:r>
      <w:r/>
    </w:p>
    <w:p>
      <w:pPr>
        <w:pStyle w:val="ListNumber"/>
        <w:spacing w:line="240" w:lineRule="auto"/>
        <w:ind w:left="720"/>
      </w:pPr>
      <w:r/>
      <w:hyperlink r:id="rId240">
        <w:r>
          <w:rPr>
            <w:color w:val="0000EE"/>
            <w:u w:val="single"/>
          </w:rPr>
          <w:t>https://gritdaily.com/lis-technologies-enrichment-facilities-2026/</w:t>
        </w:r>
      </w:hyperlink>
      <w:r>
        <w:t xml:space="preserve"> - LIS Technologies, based in Oak Ridge, Tennessee, is developing laser-based uranium enrichment technology to create facilities with significantly smaller footprints and lower energy usage compared to Cold War-era gaseous diffusion plants like the K-25 building. The company aims to produce high-assay low-enriched uranium (HALEU) using a streamlined single-stage or two-stage process. While the technology offers efficiency gains, commercial deployment is currently pending regulatory approval from the U.S. Nuclear Regulatory Commission, which could take up to five years for safety and environmental analysis.</w:t>
      </w:r>
      <w:r/>
    </w:p>
    <w:p>
      <w:pPr>
        <w:pStyle w:val="ListNumber"/>
        <w:spacing w:line="240" w:lineRule="auto"/>
        <w:ind w:left="720"/>
      </w:pPr>
      <w:r/>
      <w:hyperlink r:id="rId242">
        <w:r>
          <w:rPr>
            <w:color w:val="0000EE"/>
            <w:u w:val="single"/>
          </w:rPr>
          <w:t>https://blockchain.news/news/nvidia-physicsnemo-nuclear-reactor-ai-simulation</w:t>
        </w:r>
      </w:hyperlink>
      <w:r>
        <w:t xml:space="preserve"> - NVIDIA has released the PhysicsNeMo AI framework to accelerate the design of small modular nuclear reactors (SMRs). The system uses AI surrogate models to replace expensive Monte Carlo simulations, achieving a 97% prediction accuracy for neutron flux distributions. By creating digital twins, the framework aims to reduce computational bottlenecks and shorten design validation timelines from years to months. The technology integrates CUDA-X libraries and Omniverse, with code available on GitHub for nuclear developers.</w:t>
      </w:r>
      <w:r/>
    </w:p>
    <w:p>
      <w:pPr>
        <w:pStyle w:val="ListNumber"/>
        <w:spacing w:line="240" w:lineRule="auto"/>
        <w:ind w:left="720"/>
      </w:pPr>
      <w:r/>
      <w:hyperlink r:id="rId240">
        <w:r>
          <w:rPr>
            <w:color w:val="0000EE"/>
            <w:u w:val="single"/>
          </w:rPr>
          <w:t>https://gritdaily.com/lis-technologies-enrichment-facilities-2026/</w:t>
        </w:r>
      </w:hyperlink>
      <w:r>
        <w:t xml:space="preserve"> - LIS Technologies, based in Oak Ridge, Tennessee, is developing laser-based uranium enrichment technology to create facilities with significantly smaller footprints and lower energy usage compared to Cold War-era gaseous diffusion plants like the K-25 building. The company aims to produce high-assay low-enriched uranium (HALEU) using a streamlined single-stage or two-stage process. While the technology offers efficiency gains, commercial deployment is currently pending regulatory approval from the U.S. Nuclear Regulatory Commission, which could take up to five years for safety and environmental analysis.</w:t>
      </w:r>
      <w:r/>
    </w:p>
    <w:p>
      <w:pPr>
        <w:pStyle w:val="ListNumber"/>
        <w:spacing w:line="240" w:lineRule="auto"/>
        <w:ind w:left="720"/>
      </w:pPr>
      <w:r/>
      <w:hyperlink r:id="rId243">
        <w:r>
          <w:rPr>
            <w:color w:val="0000EE"/>
            <w:u w:val="single"/>
          </w:rPr>
          <w:t>https://qazinform.com/news/kazakhstan-adopts-2050-nuclear-industry-development-strategy-a223d7</w:t>
        </w:r>
      </w:hyperlink>
      <w:r>
        <w:t xml:space="preserve"> - Kazakhstan has adopted a strategy to develop its nuclear industry until 2050, aiming to strengthen energy security and support economic growth. The plan includes building nuclear power plants, developing small modular reactors, and creating a nuclear cluster. It addresses projected electricity shortages by 2032 and aligns with international climate commitments and safety standards.</w:t>
      </w:r>
      <w:r/>
    </w:p>
    <w:p>
      <w:pPr>
        <w:pStyle w:val="ListNumber"/>
        <w:spacing w:line="240" w:lineRule="auto"/>
        <w:ind w:left="720"/>
      </w:pPr>
      <w:r/>
      <w:hyperlink r:id="rId242">
        <w:r>
          <w:rPr>
            <w:color w:val="0000EE"/>
            <w:u w:val="single"/>
          </w:rPr>
          <w:t>https://blockchain.news/news/nvidia-physicsnemo-nuclear-reactor-ai-simulation</w:t>
        </w:r>
      </w:hyperlink>
      <w:r>
        <w:t xml:space="preserve"> - NVIDIA has released the PhysicsNeMo AI framework to accelerate the design of small modular nuclear reactors (SMRs). The system uses AI surrogate models to replace expensive Monte Carlo simulations, achieving a 97% prediction accuracy for neutron flux distributions. By creating digital twins, the framework aims to reduce computational bottlenecks and shorten design validation timelines from years to months. The technology integrates CUDA-X libraries and Omniverse, with code available on GitHub for nuclear developers.</w:t>
      </w:r>
      <w:r/>
    </w:p>
    <w:p>
      <w:pPr>
        <w:pStyle w:val="ListNumber"/>
        <w:spacing w:line="240" w:lineRule="auto"/>
        <w:ind w:left="720"/>
      </w:pPr>
      <w:r/>
      <w:hyperlink r:id="rId244">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243">
        <w:r>
          <w:rPr>
            <w:color w:val="0000EE"/>
            <w:u w:val="single"/>
          </w:rPr>
          <w:t>https://qazinform.com/news/kazakhstan-adopts-2050-nuclear-industry-development-strategy-a223d7</w:t>
        </w:r>
      </w:hyperlink>
      <w:r>
        <w:t xml:space="preserve"> - Kazakhstan has adopted a strategy to develop its nuclear industry until 2050, aiming to strengthen energy security and support economic growth. The plan includes building nuclear power plants, developing small modular reactors, and creating a nuclear cluster. It addresses projected electricity shortages by 2032 and aligns with international climate commitments and safety standards.</w:t>
      </w:r>
      <w:r/>
    </w:p>
    <w:p>
      <w:pPr>
        <w:pStyle w:val="ListNumber"/>
        <w:spacing w:line="240" w:lineRule="auto"/>
        <w:ind w:left="720"/>
      </w:pPr>
      <w:r/>
      <w:hyperlink r:id="rId244">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245">
        <w:r>
          <w:rPr>
            <w:color w:val="0000EE"/>
            <w:u w:val="single"/>
          </w:rPr>
          <w:t>https://www.globenewswire.com/news-release/2026/04/17/3276457/0/en/Kairos-Power-Breaks-Ground-on-Hermes-2-Demonstration-Plant.html</w:t>
        </w:r>
      </w:hyperlink>
      <w:r>
        <w:t xml:space="preserve"> - * Kairos Power broke ground on the Hermes 2 Demonstration Plant in Oak Ridge, Tennessee, on April 17, 2026. * The facility is the first commercial-scale Gen IV reactor to receive a construction permit from the Nuclear Regulatory Commission. * The plant will supply up to 50 megawatts of electricity to the Tennessee Valley Authority grid under a landmark agreement with Google. * Construction utilizes modular methods and factory-built modules from the Albuquerque campus to lower costs and timelines. * The project represents the first deployment of Kairos Power's fluoride-salt-cooled high-temperature reactor technology.</w:t>
      </w:r>
      <w:r/>
    </w:p>
    <w:p>
      <w:pPr>
        <w:pStyle w:val="ListNumber"/>
        <w:spacing w:line="240" w:lineRule="auto"/>
        <w:ind w:left="720"/>
      </w:pPr>
      <w:r/>
      <w:hyperlink r:id="rId246">
        <w:r>
          <w:rPr>
            <w:color w:val="0000EE"/>
            <w:u w:val="single"/>
          </w:rPr>
          <w:t>https://tass.com/world/2118919</w:t>
        </w:r>
      </w:hyperlink>
      <w:r>
        <w:t xml:space="preserve"> - Washington and Tehran are discussing the possibility of shipping some of Iran's enriched uranium to a third country, according to a report by Axios citing US officials. The United States demands Iran hand over all its nuclear material and impose a 20-year moratorium on enrichment, while Iran is only prepared to dilute highly enriched uranium within the country under a five-year moratorium. A compromise proposal involves shipping some highly enriched uranium to a third country while diluting the rest in Iran under international monitoring. The United States may agree to allow Iran to operate above-ground research reactors for medical isotopes, provided underground sites remain inactive.</w:t>
      </w:r>
      <w:r/>
    </w:p>
    <w:p>
      <w:pPr>
        <w:pStyle w:val="ListNumber"/>
        <w:spacing w:line="240" w:lineRule="auto"/>
        <w:ind w:left="720"/>
      </w:pPr>
      <w:r/>
      <w:hyperlink r:id="rId247">
        <w:r>
          <w:rPr>
            <w:color w:val="0000EE"/>
            <w:u w:val="single"/>
          </w:rPr>
          <w:t>https://tribune.com.pk/story/2603317/us-mulls-releasing-20b-in-frozen-iranian-assets-in-lieu-of-its-enriched-uranium-stockpile-report</w:t>
        </w:r>
      </w:hyperlink>
      <w:r>
        <w:t xml:space="preserve"> - The United States is considering releasing $20 billion in frozen Iranian assets in exchange for Iran relinquishing its stockpile of enriched uranium, according to a report by Axios citing US officials. Negotiators are working on a three-page framework to end the conflict, with discussions focusing on the transfer or dilution of nearly 2,000 kilogrammes of uranium and a voluntary pause on enrichment activities. While the US proposes a 20-year freeze, Iran suggests five years. President Donald Trump stated the US will secure the nuclear material without sending money, despite ongoing talks mediated by Pakistan.</w:t>
      </w:r>
      <w:r/>
    </w:p>
    <w:p>
      <w:pPr>
        <w:pStyle w:val="ListNumber"/>
        <w:spacing w:line="240" w:lineRule="auto"/>
        <w:ind w:left="720"/>
      </w:pPr>
      <w:r/>
      <w:hyperlink r:id="rId248">
        <w:r>
          <w:rPr>
            <w:color w:val="0000EE"/>
            <w:u w:val="single"/>
          </w:rPr>
          <w:t>https://aif.ru/politics/regulyator-bangladesh-vydal-licenziyu-na-pervyy-blok-aes-ruppur</w:t>
        </w:r>
      </w:hyperlink>
      <w:r>
        <w:t xml:space="preserve"> - The Bangladesh nuclear regulator issued a licence for the first unit of the Rupur nuclear power plant, with fuel loading expected in late April and grid connection in approximately three months. The plant, built by Russia, is located near Dhaka and will have two reactors with a total capacity of 2,400 MW. Full capacity is planned for December 2027. The project aims to enhance energy security and stability. The licence was granted after assessments by national and international regulators. The project is financed by a Russian loan of about 11.9 billion dollars.</w:t>
      </w:r>
      <w:r/>
    </w:p>
    <w:p>
      <w:pPr>
        <w:pStyle w:val="ListNumber"/>
        <w:spacing w:line="240" w:lineRule="auto"/>
        <w:ind w:left="720"/>
      </w:pPr>
      <w:r/>
      <w:hyperlink r:id="rId249">
        <w:r>
          <w:rPr>
            <w:color w:val="0000EE"/>
            <w:u w:val="single"/>
          </w:rPr>
          <w:t>https://www.jdsupra.com/legalnews/nrc-finalizes-new-optional-licensing-7120717/</w:t>
        </w:r>
      </w:hyperlink>
      <w:r>
        <w:t xml:space="preserve"> - The US Nuclear Regulatory Commission (NRC) finalized 10 CFR Part 53, a new optional licensing framework for advanced nuclear reactors, on March 26, 2026. This risk-informed, performance-based rule applies to technologies including small modular reactors (SMRs) and microreactors. It offers developers three pathways, with Part 53 providing flexibility for innovative designs through probabilistic risk assessment. The rule takes effect on April 29, 2026, allowing applicants to submit applications from that date. The NRC also published nine guidance documents alongside the final rule.</w:t>
      </w:r>
      <w:r/>
    </w:p>
    <w:p>
      <w:pPr>
        <w:pStyle w:val="ListNumber"/>
        <w:spacing w:line="240" w:lineRule="auto"/>
        <w:ind w:left="720"/>
      </w:pPr>
      <w:r/>
      <w:hyperlink r:id="rId250">
        <w:r>
          <w:rPr>
            <w:color w:val="0000EE"/>
            <w:u w:val="single"/>
          </w:rPr>
          <w:t>https://tass.com/economy/2118887</w:t>
        </w:r>
      </w:hyperlink>
      <w:r>
        <w:t xml:space="preserve"> - The nuclear energy agency of Kazakhstan announced plans to construct several nuclear power plants to resolve electricity shortages, particularly in southern and western regions. The agency cited the need to diversify reliable base generation sources and address a lack of generating facilities. The plan involves a systemic and phased approach considering regional specificities, with an estimated additional requirement of 2,660 MW between 2026 and 2032.</w:t>
      </w:r>
      <w:r/>
    </w:p>
    <w:p>
      <w:pPr>
        <w:pStyle w:val="ListNumber"/>
        <w:spacing w:line="240" w:lineRule="auto"/>
        <w:ind w:left="720"/>
      </w:pPr>
      <w:r/>
      <w:hyperlink r:id="rId246">
        <w:r>
          <w:rPr>
            <w:color w:val="0000EE"/>
            <w:u w:val="single"/>
          </w:rPr>
          <w:t>https://tass.com/world/2118919</w:t>
        </w:r>
      </w:hyperlink>
      <w:r>
        <w:t xml:space="preserve"> - Washington and Tehran are discussing the possibility of shipping some of Iran's enriched uranium to a third country, according to a report by Axios citing US officials. The United States demands Iran hand over all its nuclear material and impose a 20-year moratorium on enrichment, while Iran is only prepared to dilute highly enriched uranium within the country under a five-year moratorium. A compromise proposal involves shipping some highly enriched uranium to a third country while diluting the rest in Iran under international monitoring. The United States may agree to allow Iran to operate above-ground research reactors for medical isotopes, provided underground sites remain inactive.</w:t>
      </w:r>
      <w:r/>
    </w:p>
    <w:p>
      <w:pPr>
        <w:pStyle w:val="ListNumber"/>
        <w:spacing w:line="240" w:lineRule="auto"/>
        <w:ind w:left="720"/>
      </w:pPr>
      <w:r/>
      <w:hyperlink r:id="rId251">
        <w:r>
          <w:rPr>
            <w:color w:val="0000EE"/>
            <w:u w:val="single"/>
          </w:rPr>
          <w:t>https://wyomingtruth.org/wyoming-communities-want-time-to-consider-embracing-nuclear-energy-as-feds-rush-to-expand-industry/</w:t>
        </w:r>
      </w:hyperlink>
      <w:r>
        <w:t xml:space="preserve"> - Wyoming communities express caution regarding rapid nuclear energy expansion and waste storage, contrasting with federal efforts to accelerate industry growth. While state officials and entities like TerraPower pursue new projects, local residents and tribal leaders demand thorough risk assessment and community engagement. Concerns persist over historical uranium mining contamination and the speed of regulatory changes under the Trump administration, which aims to overhaul the Nuclear Regulatory Commission by November. Despite state ambitions to partner with the Department of Energy, significant disagreement remains among communities about accepting nuclear facilities and waste.</w:t>
      </w:r>
      <w:r/>
    </w:p>
    <w:p>
      <w:pPr>
        <w:pStyle w:val="ListNumber"/>
        <w:spacing w:line="240" w:lineRule="auto"/>
        <w:ind w:left="720"/>
      </w:pPr>
      <w:r/>
      <w:hyperlink r:id="rId245">
        <w:r>
          <w:rPr>
            <w:color w:val="0000EE"/>
            <w:u w:val="single"/>
          </w:rPr>
          <w:t>https://www.globenewswire.com/news-release/2026/04/17/3276457/0/en/Kairos-Power-Breaks-Ground-on-Hermes-2-Demonstration-Plant.html</w:t>
        </w:r>
      </w:hyperlink>
      <w:r>
        <w:t xml:space="preserve"> - * Kairos Power commenced construction on the Hermes 2 Demonstration Plant in Oak Ridge, Tennessee, on April 17, 2026. * The facility is the first commercial-scale reactor and the first Gen IV power-producing reactor to receive a construction permit from the Nuclear Regulatory Commission. * The plant will supply up to 50 megawatts of electricity to the Tennessee Valley Authority grid under a landmark agreement with Google. * Construction utilizes modular methods and factory-built modules from the Albuquerque campus to lower costs and accelerate timelines. * The project represents a key milestone in the deployment of fluoride-salt-cooled high-temperature reactors in the United States.</w:t>
      </w:r>
      <w:r/>
    </w:p>
    <w:p>
      <w:pPr>
        <w:pStyle w:val="ListNumber"/>
        <w:spacing w:line="240" w:lineRule="auto"/>
        <w:ind w:left="720"/>
      </w:pPr>
      <w:r/>
      <w:hyperlink r:id="rId244">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244">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252">
        <w:r>
          <w:rPr>
            <w:color w:val="0000EE"/>
            <w:u w:val="single"/>
          </w:rPr>
          <w:t>https://propakistani.pk/2026/04/17/us-to-give-20-billion-to-iran-post-war-if-it-surrenders-uranium-stockpile/</w:t>
        </w:r>
      </w:hyperlink>
      <w:r>
        <w:t xml:space="preserve"> - The United States is negotiating a peace deal with Iran that involves releasing approximately $20 billion in frozen assets in exchange for Iran surrendering its highly enriched uranium stockpile. The proposal, reported by The Kobeissi Letter, suggests portions of the uranium could be shipped to a third country while the remainder is down-blended in Iran under international monitoring. Talks are expected to resume in Pakistan. The framework aims to end the Gulf War and address Tehran's nuclear program while allowing continued medical isotope production.</w:t>
      </w:r>
      <w:r/>
    </w:p>
    <w:p>
      <w:pPr>
        <w:pStyle w:val="ListNumber"/>
        <w:spacing w:line="240" w:lineRule="auto"/>
        <w:ind w:left="720"/>
      </w:pPr>
      <w:r/>
      <w:hyperlink r:id="rId253">
        <w:r>
          <w:rPr>
            <w:color w:val="0000EE"/>
            <w:u w:val="single"/>
          </w:rPr>
          <w:t>https://timesofoman.com//article/170741-are-you-surprised-trump-claims-historic-nuclear-breakthrough-with-iran</w:t>
        </w:r>
      </w:hyperlink>
      <w:r>
        <w:t xml:space="preserve"> - US President Donald Trump claimed on Friday that Iran has agreed to a total cessation of uranium enrichment, asserting Tehran consented to halt its nuclear programme. While Trump stated negotiations are nearly finalised, Iran has not issued an official confirmation. Trump also announced the Strait of Hormuz remains open indefinitely and rejected NATO involvement in the region. The International Atomic Energy Agency estimates Iran holds over 440 kilograms of 60 per cent enriched uranium.</w:t>
      </w:r>
      <w:r/>
    </w:p>
    <w:p>
      <w:pPr>
        <w:pStyle w:val="ListNumber"/>
        <w:spacing w:line="240" w:lineRule="auto"/>
        <w:ind w:left="720"/>
      </w:pPr>
      <w:r/>
      <w:hyperlink r:id="rId252">
        <w:r>
          <w:rPr>
            <w:color w:val="0000EE"/>
            <w:u w:val="single"/>
          </w:rPr>
          <w:t>https://propakistani.pk/2026/04/17/us-to-give-20-billion-to-iran-post-war-if-it-surrenders-uranium-stockpile/</w:t>
        </w:r>
      </w:hyperlink>
      <w:r>
        <w:t xml:space="preserve"> - The United States is negotiating a peace deal with Iran that involves releasing approximately $20 billion in frozen assets in exchange for Iran surrendering its highly enriched uranium stockpile. The proposal, reported by The Kobeissi Letter, suggests portions of the uranium could be shipped to a third country while the remainder is down-blended in Iran under international monitoring. Talks are expected to resume in Pakistan. The framework aims to end the Gulf War and address Tehran's nuclear program while allowing continued medical isotope production.</w:t>
      </w:r>
      <w:r/>
    </w:p>
    <w:p>
      <w:pPr>
        <w:pStyle w:val="ListNumber"/>
        <w:spacing w:line="240" w:lineRule="auto"/>
        <w:ind w:left="720"/>
      </w:pPr>
      <w:r/>
      <w:hyperlink r:id="rId253">
        <w:r>
          <w:rPr>
            <w:color w:val="0000EE"/>
            <w:u w:val="single"/>
          </w:rPr>
          <w:t>https://timesofoman.com//article/170741-are-you-surprised-trump-claims-historic-nuclear-breakthrough-with-iran</w:t>
        </w:r>
      </w:hyperlink>
      <w:r>
        <w:t xml:space="preserve"> - US President Donald Trump claimed on Friday that Iran has agreed to a total cessation of uranium enrichment, asserting Tehran consented to halt its nuclear programme. While Trump stated negotiations are nearly finalised, Iran has not issued an official confirmation. Trump also announced the Strait of Hormuz remains open indefinitely and rejected NATO involvement in the region. The International Atomic Energy Agency estimates Iran holds over 440 kilograms of 60 per cent enriched uranium.</w:t>
      </w:r>
      <w:r/>
    </w:p>
    <w:p>
      <w:pPr>
        <w:pStyle w:val="ListNumber"/>
        <w:spacing w:line="240" w:lineRule="auto"/>
        <w:ind w:left="720"/>
      </w:pPr>
      <w:r/>
      <w:hyperlink r:id="rId254">
        <w:r>
          <w:rPr>
            <w:color w:val="0000EE"/>
            <w:u w:val="single"/>
          </w:rPr>
          <w:t>https://www.ad-hoc-news.de/boerse/news/ueberblick/uranium-energy-secures-strategic-edge-with-dual-production-and/69184186</w:t>
        </w:r>
      </w:hyperlink>
      <w:r>
        <w:t xml:space="preserve"> - Uranium Energy Corp (UEX) has commenced operations at its Burke Hollow project in Texas, marking the first new US uranium mine in over a decade. The company now operates two production hubs in North America. Massachusetts Financial Services (MFS) acquired a 0.4% stake valued at over $22 million in Q4. Second-quarter revenue reached $20.2 million, surpassing estimates, driven by a premium uranium sale. Institutional ownership exceeds 62%, with Vanguard and Voya increasing positions. The company is advancing plans for a domestic conversion facility to reduce import reliance.</w:t>
      </w:r>
      <w:r/>
    </w:p>
    <w:p>
      <w:pPr>
        <w:pStyle w:val="ListNumber"/>
        <w:spacing w:line="240" w:lineRule="auto"/>
        <w:ind w:left="720"/>
      </w:pPr>
      <w:r/>
      <w:hyperlink r:id="rId255">
        <w:r>
          <w:rPr>
            <w:color w:val="0000EE"/>
            <w:u w:val="single"/>
          </w:rPr>
          <w:t>https://bitcoinworld.co.in/trump-iran-uranium-enrichment-halt/</w:t>
        </w:r>
      </w:hyperlink>
      <w:r>
        <w:t xml:space="preserve"> - Former US President Donald Trump asserted during a NewsNation interview that Iran has agreed to halt its uranium enrichment activities. The statement, made from Mar-a-Lago, Florida, lacks specific details on timing, scope, or verification mechanisms. The Iranian government has not issued an official confirmation. Experts note that independent verification by the IAEA is required to confirm any such halt, given current stockpile levels exceed JCPOA limits significantly.</w:t>
      </w:r>
      <w:r/>
    </w:p>
    <w:p>
      <w:pPr>
        <w:pStyle w:val="ListNumber"/>
        <w:spacing w:line="240" w:lineRule="auto"/>
        <w:ind w:left="720"/>
      </w:pPr>
      <w:r/>
      <w:hyperlink r:id="rId254">
        <w:r>
          <w:rPr>
            <w:color w:val="0000EE"/>
            <w:u w:val="single"/>
          </w:rPr>
          <w:t>https://www.ad-hoc-news.de/boerse/news/ueberblick/uranium-energy-secures-strategic-edge-with-dual-production-and/69184186</w:t>
        </w:r>
      </w:hyperlink>
      <w:r>
        <w:t xml:space="preserve"> - Uranium Energy Corp (UEX) has commenced operations at its Burke Hollow project in Texas, marking the first new US uranium mine in over a decade. The company now operates two production hubs in North America. Massachusetts Financial Services (MFS) acquired a 0.4% stake valued at over $22 million in Q4. Second-quarter revenue reached $20.2 million, surpassing estimates, driven by a premium uranium sale. Institutional ownership exceeds 62%, with Vanguard and Voya increasing positions. The company is advancing plans for a domestic conversion facility to reduce import reliance.</w:t>
      </w:r>
      <w:r/>
    </w:p>
    <w:p>
      <w:pPr>
        <w:pStyle w:val="ListNumber"/>
        <w:spacing w:line="240" w:lineRule="auto"/>
        <w:ind w:left="720"/>
      </w:pPr>
      <w:r/>
      <w:hyperlink r:id="rId256">
        <w:r>
          <w:rPr>
            <w:color w:val="0000EE"/>
            <w:u w:val="single"/>
          </w:rPr>
          <w:t>https://www.business-standard.com/india-news/nuclear-fdi-policy-cleared-sent-for-consultations-dae-official-126041701043_1.html</w:t>
        </w:r>
      </w:hyperlink>
      <w:r>
        <w:t xml:space="preserve"> - The Atomic Energy Commission has approved a Foreign Direct Investment (FDI) policy for India's nuclear power sector, sending it for ministerial consultations. This move aligns with the SHANTI Act, 2025, aiming to enable private participation. Officials estimate approximately ₹20 lakh crore in financing is needed to reach a 100 GW target by 2047. While the policy is approved, NTPC leadership noted a lack of expected interest from private companies and highlighted challenges in securing site acceptance across states.</w:t>
      </w:r>
      <w:r/>
    </w:p>
    <w:p>
      <w:pPr>
        <w:pStyle w:val="ListNumber"/>
        <w:spacing w:line="240" w:lineRule="auto"/>
        <w:ind w:left="720"/>
      </w:pPr>
      <w:r/>
      <w:hyperlink r:id="rId257">
        <w:r>
          <w:rPr>
            <w:color w:val="0000EE"/>
            <w:u w:val="single"/>
          </w:rPr>
          <w:t>https://www.geekwire.com/2026/the-fusion-pivot-helion-ceo-david-kirtleys-journey-from-starships-to-sustainable-star-power/</w:t>
        </w:r>
      </w:hyperlink>
      <w:r>
        <w:t xml:space="preserve"> - Helion Energy CEO David Kirtley leads the company's race to build the world's first commercial fusion power plant, Orion, targeting grid delivery by 2028. Based in Everett, Washington, Helion has raised over $1 billion and employs more than 500 people. The company is currently operating its seventh prototype, Polaris, while constructing the 50 megawatt facility. Kirtley emphasises a hands-on leadership style and a focus on scalable materials to address the global energy crisis and climate change, though technological challenges and scepticism regarding the timeline remain.</w:t>
      </w:r>
      <w:r/>
    </w:p>
    <w:p>
      <w:pPr>
        <w:pStyle w:val="ListNumber"/>
        <w:spacing w:line="240" w:lineRule="auto"/>
        <w:ind w:left="720"/>
      </w:pPr>
      <w:r/>
      <w:hyperlink r:id="rId258">
        <w:r>
          <w:rPr>
            <w:color w:val="0000EE"/>
            <w:u w:val="single"/>
          </w:rPr>
          <w:t>https://www.24newshd.tv/17-Apr-2026/us-weighs-dollar-20bn-cash-for-uranium-deal-iran-report</w:t>
        </w:r>
      </w:hyperlink>
      <w:r>
        <w:t xml:space="preserve"> - Reports indicate the US and Iran are negotiating a plan where the US would release $20 billion in frozen funds in exchange for Iran surrendering its enriched uranium stockpile. Previous discussions involved $6 billion for humanitarian supplies versus an Iranian demand of $27 billion. The US also requested Iran ship all nuclear material to the US, while Iran proposed down-blending material within Iran or shipping some to a third country under international monitoring.</w:t>
      </w:r>
      <w:r/>
    </w:p>
    <w:p>
      <w:pPr>
        <w:pStyle w:val="ListNumber"/>
        <w:spacing w:line="240" w:lineRule="auto"/>
        <w:ind w:left="720"/>
      </w:pPr>
      <w:r/>
      <w:hyperlink r:id="rId259">
        <w:r>
          <w:rPr>
            <w:color w:val="0000EE"/>
            <w:u w:val="single"/>
          </w:rPr>
          <w:t>https://finance.yahoo.com/sectors/energy/articles/nuscale-powers-11-oklo-climbs-172336054.html</w:t>
        </w:r>
      </w:hyperlink>
      <w:r>
        <w:t xml:space="preserve"> - NuScale Power stock rose 11% on Friday, extending a two-day rally driven by a White House mandate for space nuclear technology. Oklo gained 6% and Nano Nuclear Energy rose 5%. The sector's momentum is attributed to structural factors including AI data center electricity demand, bipartisan political support, and the energy transition. NuScale holds a competitive edge as the first SMR with US NRC design approval and has a nonbinding agreement with ENTRA1 Energy and TVA for up to 6 gigawatts of capacity. The company faces a pending securities fraud class action lawsuit.</w:t>
      </w:r>
      <w:r/>
    </w:p>
    <w:p>
      <w:pPr>
        <w:pStyle w:val="ListNumber"/>
        <w:spacing w:line="240" w:lineRule="auto"/>
        <w:ind w:left="720"/>
      </w:pPr>
      <w:r/>
      <w:hyperlink r:id="rId260">
        <w:r>
          <w:rPr>
            <w:color w:val="0000EE"/>
            <w:u w:val="single"/>
          </w:rPr>
          <w:t>https://www.ans.org/news/2026-04-17/article-7946/eu-seeks-input-in-evaluating-waste-management-policy/</w:t>
        </w:r>
      </w:hyperlink>
      <w:r>
        <w:t xml:space="preserve"> - The European Commission is seeking input to evaluate the effectiveness of the 2006 Shipments Directive and the 2011 Radioactive Waste Directive. The assessment aims to ensure objectives are fully achieved, improve the Euratom treaty, and reduce administrative burdens. A 2024 report highlighted persisting issues in national implementation, including undefined long-term management policies and insufficient funding. With projected nuclear capacity growth to 109 GWe by 2050, effective waste management remains critical for safety and public support.</w:t>
      </w:r>
      <w:r/>
    </w:p>
    <w:p>
      <w:pPr>
        <w:pStyle w:val="ListNumber"/>
        <w:spacing w:line="240" w:lineRule="auto"/>
        <w:ind w:left="720"/>
      </w:pPr>
      <w:r/>
      <w:hyperlink r:id="rId261">
        <w:r>
          <w:rPr>
            <w:color w:val="0000EE"/>
            <w:u w:val="single"/>
          </w:rPr>
          <w:t>https://www.ans.org/news/2026-04-17/article-7947/eli-lilly-signs-loi-with-indiana-on-nuclear-power-projects/</w:t>
        </w:r>
      </w:hyperlink>
      <w:r>
        <w:t xml:space="preserve"> - Eli Lilly and the state of Indiana have signed a letter of intent to collaborate on early-stage nuclear power project development. The partnership will address technology evaluation, regulatory pathways, capital attraction, and workforce needs. Eli Lilly will evaluate technologies and provide input on energy demand for its LEAP Research and Innovation District in Lebanon, Indiana. The state's Office of Economic Development will coordinate with agencies to facilitate permitting and siting. This agreement supports Indiana's broader strategy to attract nuclear energy, following recent partnerships with First American Nuclear.</w:t>
      </w:r>
      <w:r/>
    </w:p>
    <w:p>
      <w:pPr>
        <w:pStyle w:val="ListNumber"/>
        <w:spacing w:line="240" w:lineRule="auto"/>
        <w:ind w:left="720"/>
      </w:pPr>
      <w:r/>
      <w:hyperlink r:id="rId256">
        <w:r>
          <w:rPr>
            <w:color w:val="0000EE"/>
            <w:u w:val="single"/>
          </w:rPr>
          <w:t>https://www.business-standard.com/india-news/nuclear-fdi-policy-cleared-sent-for-consultations-dae-official-126041701043_1.html</w:t>
        </w:r>
      </w:hyperlink>
      <w:r>
        <w:t xml:space="preserve"> - The Atomic Energy Commission has approved a Foreign Direct Investment (FDI) policy for India's nuclear power sector, sending it for ministerial consultations. This move aligns with the SHANTI Act, 2025, aiming to enable private participation. Officials estimate approximately ₹20 lakh crore in financing is needed to reach a 100 GW target by 2047. While the policy is approved, NTPC leadership noted a lack of expected interest from private companies and highlighted challenges in securing site acceptance across states.</w:t>
      </w:r>
      <w:r/>
    </w:p>
    <w:p>
      <w:pPr>
        <w:pStyle w:val="ListNumber"/>
        <w:spacing w:line="240" w:lineRule="auto"/>
        <w:ind w:left="720"/>
      </w:pPr>
      <w:r/>
      <w:hyperlink r:id="rId262">
        <w:r>
          <w:rPr>
            <w:color w:val="0000EE"/>
            <w:u w:val="single"/>
          </w:rPr>
          <w:t>https://www.owensoundsuntimes.com/news/local-news/bruce-power-advising-alberta-nuclear-developer-seeking-licence</w:t>
        </w:r>
      </w:hyperlink>
      <w:r>
        <w:t xml:space="preserve"> - Bruce Power has entered a collaboration agreement to share nuclear energy expertise with Energy Alberta, a private developer seeking a licence for a proposed four-unit facility near Peace River, Alberta. The partnership aims to provide insights on feasibility, regulatory readiness, and community engagement based on Bruce Power's own planning experience. Energy Alberta expects the first phase of its project to operate by 2035, though the collaboration does not include commitments to specific timelines, technologies, or development guarantees.</w:t>
      </w:r>
      <w:r/>
    </w:p>
    <w:p>
      <w:pPr>
        <w:pStyle w:val="ListNumber"/>
        <w:spacing w:line="240" w:lineRule="auto"/>
        <w:ind w:left="720"/>
      </w:pPr>
      <w:r/>
      <w:hyperlink r:id="rId263">
        <w:r>
          <w:rPr>
            <w:color w:val="0000EE"/>
            <w:u w:val="single"/>
          </w:rPr>
          <w:t>https://www.azernews.az/region/257191.html</w:t>
        </w:r>
      </w:hyperlink>
      <w:r>
        <w:t xml:space="preserve"> - China has surpassed all other nations to become the global leader in nuclear power capacity, reaching approximately 125 million kW of installed capacity. The China Nuclear Energy Development Report 2026 states that 60 units are in commercial operation, 36 are under construction, and 16 have received approval. With plans to bring seven reactors online by the end of 2026, China accounts for over half of the world's reactors under construction. This expansion supports its energy transition strategy and aims to meet demand from industries like electric vehicles and artificial intelligence.</w:t>
      </w:r>
      <w:r/>
    </w:p>
    <w:p>
      <w:pPr>
        <w:pStyle w:val="ListNumber"/>
        <w:spacing w:line="240" w:lineRule="auto"/>
        <w:ind w:left="720"/>
      </w:pPr>
      <w:r/>
      <w:hyperlink r:id="rId260">
        <w:r>
          <w:rPr>
            <w:color w:val="0000EE"/>
            <w:u w:val="single"/>
          </w:rPr>
          <w:t>https://www.ans.org/news/2026-04-17/article-7946/eu-seeks-input-in-evaluating-waste-management-policy/</w:t>
        </w:r>
      </w:hyperlink>
      <w:r>
        <w:t xml:space="preserve"> - The European Commission is seeking input to evaluate the effectiveness of the 2006 Shipments Directive and the 2011 Radioactive Waste Directive. The assessment aims to ensure objectives are fully achieved, improve the Euratom treaty, and reduce administrative burdens. A 2024 report highlighted persisting issues in national implementation, including undefined long-term management policies and insufficient funding. With projected nuclear capacity growth to 109 GWe by 2050, effective waste management remains critical for safety and public support.</w:t>
      </w:r>
      <w:r/>
    </w:p>
    <w:p>
      <w:pPr>
        <w:pStyle w:val="ListNumber"/>
        <w:spacing w:line="240" w:lineRule="auto"/>
        <w:ind w:left="720"/>
      </w:pPr>
      <w:r/>
      <w:hyperlink r:id="rId264">
        <w:r>
          <w:rPr>
            <w:color w:val="0000EE"/>
            <w:u w:val="single"/>
          </w:rPr>
          <w:t>https://www.nextbigfuture.com/2026/04/four-times-the-ion-drive-thrust-with-20kw-nuclear-reactor-for-2028-nasa-mars-mission.html</w:t>
        </w:r>
      </w:hyperlink>
      <w:r>
        <w:t xml:space="preserve"> - NASA plans the SR-1 Freedom spacecraft for a 2028 Mars demonstration mission. The vehicle will utilise a repurposed Power and Propulsion Element paired with a new 20 kilowatt fission reactor fueled by High-Assay Low-Enriched Uranium. This system will power multiple Hall-effect thrusters, providing approximately four times the thrust of the previous most powerful flown gridded ion engine, the NEXT. The nuclear reactor ensures constant electrical power for propulsion regardless of distance from the Sun.</w:t>
      </w:r>
      <w:r/>
    </w:p>
    <w:p>
      <w:pPr>
        <w:pStyle w:val="ListNumber"/>
        <w:spacing w:line="240" w:lineRule="auto"/>
        <w:ind w:left="720"/>
      </w:pPr>
      <w:r/>
      <w:hyperlink r:id="rId262">
        <w:r>
          <w:rPr>
            <w:color w:val="0000EE"/>
            <w:u w:val="single"/>
          </w:rPr>
          <w:t>https://www.owensoundsuntimes.com/news/local-news/bruce-power-advising-alberta-nuclear-developer-seeking-licence</w:t>
        </w:r>
      </w:hyperlink>
      <w:r>
        <w:t xml:space="preserve"> - Bruce Power has entered a collaboration agreement to share nuclear energy expertise with Energy Alberta, a private developer seeking a licence for a proposed four-unit facility near Peace River, Alberta. The partnership aims to provide insights on feasibility, regulatory readiness, and community engagement based on Bruce Power's own planning experience. Energy Alberta expects the first phase of its project to operate by 2035, though the collaboration does not include commitments to specific timelines, technologies, or development guarantees.</w:t>
      </w:r>
      <w:r/>
    </w:p>
    <w:p>
      <w:pPr>
        <w:pStyle w:val="ListNumber"/>
        <w:spacing w:line="240" w:lineRule="auto"/>
        <w:ind w:left="720"/>
      </w:pPr>
      <w:r/>
      <w:hyperlink r:id="rId263">
        <w:r>
          <w:rPr>
            <w:color w:val="0000EE"/>
            <w:u w:val="single"/>
          </w:rPr>
          <w:t>https://www.azernews.az/region/257191.html</w:t>
        </w:r>
      </w:hyperlink>
      <w:r>
        <w:t xml:space="preserve"> - China has surpassed all other nations to become the global leader in nuclear power capacity, reaching approximately 125 million kW of installed capacity. The China Nuclear Energy Development Report 2026 states that 60 units are in commercial operation, 36 are under construction, and 16 have received approval. With plans to bring seven reactors online by the end of 2026, China accounts for over half of the world's reactors under construction. This expansion supports its energy transition strategy and aims to meet demand from industries like electric vehicles and artificial intelligence.</w:t>
      </w:r>
      <w:r/>
    </w:p>
    <w:p>
      <w:pPr>
        <w:pStyle w:val="ListNumber"/>
        <w:spacing w:line="240" w:lineRule="auto"/>
        <w:ind w:left="720"/>
      </w:pPr>
      <w:r/>
      <w:hyperlink r:id="rId265">
        <w:r>
          <w:rPr>
            <w:color w:val="0000EE"/>
            <w:u w:val="single"/>
          </w:rPr>
          <w:t>https://carbon-pulse.com/503984/</w:t>
        </w:r>
      </w:hyperlink>
      <w:r>
        <w:t xml:space="preserve"> - * An official announced China's target to double non-fossil energy supply by 2035 compared to 2025 levels. * The goal is part of the country's latest 15th Five-Year Plan covering 2026 to 2030. * The announcement provides clarity on China's clean energy trajectory and decarbonisation efforts. * The initiative aligns with broader national strategies for energy transition and low-carbon development. * The target underscores the role of nuclear and renewable power in achieving energy independence and emission reduction goals.</w:t>
      </w:r>
      <w:r/>
    </w:p>
    <w:p>
      <w:pPr>
        <w:pStyle w:val="ListNumber"/>
        <w:spacing w:line="240" w:lineRule="auto"/>
        <w:ind w:left="720"/>
      </w:pPr>
      <w:r/>
      <w:hyperlink r:id="rId266">
        <w:r>
          <w:rPr>
            <w:color w:val="0000EE"/>
            <w:u w:val="single"/>
          </w:rPr>
          <w:t>https://developer.nvidia.com/blog/accelerate-clean-modular-nuclear-reactor-design-with-ai-physics/</w:t>
        </w:r>
      </w:hyperlink>
      <w:r>
        <w:t xml:space="preserve"> - NVIDIA has introduced PhysicsNeMo, an open-source AI physics framework designed to accelerate the design of Small Modular Reactors (SMRs) and Generation IV nuclear systems. The tool enables engineers to build digital twins and train surrogate models that predict neutron flux and cross-section fields with high fidelity. By leveraging GPU-accelerated simulations, the framework reduces computational costs and time, allowing for faster exploration of reactor designs and improved safety assessments compared to traditional methods.</w:t>
      </w:r>
      <w:r/>
    </w:p>
    <w:p>
      <w:pPr>
        <w:pStyle w:val="ListNumber"/>
        <w:spacing w:line="240" w:lineRule="auto"/>
        <w:ind w:left="720"/>
      </w:pPr>
      <w:r/>
      <w:hyperlink r:id="rId266">
        <w:r>
          <w:rPr>
            <w:color w:val="0000EE"/>
            <w:u w:val="single"/>
          </w:rPr>
          <w:t>https://developer.nvidia.com/blog/accelerate-clean-modular-nuclear-reactor-design-with-ai-physics/</w:t>
        </w:r>
      </w:hyperlink>
      <w:r>
        <w:t xml:space="preserve"> - NVIDIA has introduced PhysicsNeMo, an open-source AI physics framework designed to accelerate the design of Small Modular Reactors (SMRs) and Generation IV nuclear systems. The tool enables engineers to build digital twins and train surrogate models that predict neutron flux and cross-section fields with high fidelity. By leveraging GPU-accelerated simulations, the framework reduces computational costs and time, allowing for faster exploration of reactor designs and improved safety assessments compared to traditional methods.</w:t>
      </w:r>
      <w:r/>
    </w:p>
    <w:p>
      <w:pPr>
        <w:pStyle w:val="ListNumber"/>
        <w:spacing w:line="240" w:lineRule="auto"/>
        <w:ind w:left="720"/>
      </w:pPr>
      <w:r/>
      <w:hyperlink r:id="rId267">
        <w:r>
          <w:rPr>
            <w:color w:val="0000EE"/>
            <w:u w:val="single"/>
          </w:rPr>
          <w:t>https://organiser.org/2026/04/17/349113/bharat/fortress-bharat-pm-modi-forges-indias-energy-shield/</w:t>
        </w:r>
      </w:hyperlink>
      <w:r>
        <w:t xml:space="preserve"> - On April 6, 2026, the 500 MWe Prototype Fast Breeder Reactor (PFBR) at Kalpakkam, Tamil Nadu, achieved first criticality, marking a milestone in India's indigenous nuclear programme. Designed by the Indira Gandhi Centre for Atomic Research and built by BHAVINI, the reactor enables a closed nuclear fuel cycle using thorium reserves. This development enhances long-term energy security and aligns with the Atmanirbhar Bharat initiative, joining India among nations capable of commercial fast-breeder operations.</w:t>
      </w:r>
      <w:r/>
    </w:p>
    <w:p>
      <w:pPr>
        <w:pStyle w:val="ListNumber"/>
        <w:spacing w:line="240" w:lineRule="auto"/>
        <w:ind w:left="720"/>
      </w:pPr>
      <w:r/>
      <w:hyperlink r:id="rId267">
        <w:r>
          <w:rPr>
            <w:color w:val="0000EE"/>
            <w:u w:val="single"/>
          </w:rPr>
          <w:t>https://organiser.org/2026/04/17/349113/bharat/fortress-bharat-pm-modi-forges-indias-energy-shield/</w:t>
        </w:r>
      </w:hyperlink>
      <w:r>
        <w:t xml:space="preserve"> - On April 6, 2026, the 500 MWe Prototype Fast Breeder Reactor (PFBR) at Kalpakkam, Tamil Nadu, achieved first criticality, marking a milestone in India's indigenous nuclear programme. Designed by the Indira Gandhi Centre for Atomic Research and built by BHAVINI, the reactor enables a closed nuclear fuel cycle using thorium reserves. This development enhances long-term energy security and aligns with the Atmanirbhar Bharat initiative, joining India among nations capable of commercial fast-breeder operations.</w:t>
      </w:r>
      <w:r/>
    </w:p>
    <w:p>
      <w:pPr>
        <w:pStyle w:val="ListNumber"/>
        <w:spacing w:line="240" w:lineRule="auto"/>
        <w:ind w:left="720"/>
      </w:pPr>
      <w:r/>
      <w:hyperlink r:id="rId267">
        <w:r>
          <w:rPr>
            <w:color w:val="0000EE"/>
            <w:u w:val="single"/>
          </w:rPr>
          <w:t>https://organiser.org/2026/04/17/349113/bharat/fortress-bharat-pm-modi-forges-indias-energy-shield/</w:t>
        </w:r>
      </w:hyperlink>
      <w:r>
        <w:t xml:space="preserve"> - On April 6, 2026, the 500 MWe Prototype Fast Breeder Reactor (PFBR) at Kalpakkam, Tamil Nadu, achieved first criticality, marking a milestone in India's indigenous nuclear programme. Designed by the Indira Gandhi Centre for Atomic Research and built by BHAVINI, the reactor enables a closed nuclear fuel cycle using thorium reserves. This development enhances long-term energy security and aligns with the Atmanirbhar Bharat initiative, joining India among nations capable of commercial fast-breeder operations.</w:t>
      </w:r>
      <w:r/>
    </w:p>
    <w:p>
      <w:pPr>
        <w:pStyle w:val="ListNumber"/>
        <w:spacing w:line="240" w:lineRule="auto"/>
        <w:ind w:left="720"/>
      </w:pPr>
      <w:r/>
      <w:hyperlink r:id="rId268">
        <w:r>
          <w:rPr>
            <w:color w:val="0000EE"/>
            <w:u w:val="single"/>
          </w:rPr>
          <w:t>https://investinglive.com/news/us-considers-20-billion-cash-for-uranium-deal-report-20260417/</w:t>
        </w:r>
      </w:hyperlink>
      <w:r>
        <w:t xml:space="preserve"> - Reports indicate the US and Iran are negotiating a plan to end the war, potentially involving the release of $20 billion in frozen Iranian funds in exchange for Iran surrendering its stockpile of enriched uranium. Talks are ongoing with significant gaps remaining, though progress is steady. A compromise proposal includes shipping some material to a third country and down-blending the rest in Iran under international monitoring, alongside a voluntary moratorium on nuclear enrichment. Markets have reacted positively to the news of a potential deal.</w:t>
      </w:r>
      <w:r/>
    </w:p>
    <w:p>
      <w:pPr>
        <w:pStyle w:val="ListNumber"/>
        <w:spacing w:line="240" w:lineRule="auto"/>
        <w:ind w:left="720"/>
      </w:pPr>
      <w:r/>
      <w:hyperlink r:id="rId269">
        <w:r>
          <w:rPr>
            <w:color w:val="0000EE"/>
            <w:u w:val="single"/>
          </w:rPr>
          <w:t>https://revistaforum.com.br/global/china-em-foco/china-energia-nuclear/</w:t>
        </w:r>
      </w:hyperlink>
      <w:r>
        <w:t xml:space="preserve"> - China has become the world's largest nuclear power capacity holder with 125 GW installed across 60 operational reactors and 36 under construction, representing over half of the global total. The nation initiated two new units in 2025 and plans to commission seven more this year. The domestically developed Hualong One reactor entered serial production. The 15th Five-Year Plan targets 200 GW by 2040 to replace fossil fuels.</w:t>
      </w:r>
      <w:r/>
    </w:p>
    <w:p>
      <w:pPr>
        <w:pStyle w:val="ListNumber"/>
        <w:spacing w:line="240" w:lineRule="auto"/>
        <w:ind w:left="720"/>
      </w:pPr>
      <w:r/>
      <w:hyperlink r:id="rId270">
        <w:r>
          <w:rPr>
            <w:color w:val="0000EE"/>
            <w:u w:val="single"/>
          </w:rPr>
          <w:t>https://pakobserver.net/us-iran-talks-in-islamabad-on-sunday-as-billions-for-uranium-stockpile-on-the-table/</w:t>
        </w:r>
      </w:hyperlink>
      <w:r>
        <w:t xml:space="preserve"> - US and Iran are reportedly discussing a draft agreement in Islamabad to defuse Middle East tensions. The proposal involves the US releasing approximately $20 billion in frozen Iranian funds in exchange for Iran handing over nearly 2,000 kilograms of highly enriched uranium. While the US seeks a 20-year enrichment pause, Iran proposes a five-year suspension. Pakistan, alongside Egypt and Turkey, is acting as a mediator. US President Donald Trump suggested he may visit Pakistan if a deal is signed and warned that military action could resume if diplomacy fails.</w:t>
      </w:r>
      <w:r/>
    </w:p>
    <w:p>
      <w:pPr>
        <w:pStyle w:val="ListNumber"/>
        <w:spacing w:line="240" w:lineRule="auto"/>
        <w:ind w:left="720"/>
      </w:pPr>
      <w:r/>
      <w:hyperlink r:id="rId271">
        <w:r>
          <w:rPr>
            <w:color w:val="0000EE"/>
            <w:u w:val="single"/>
          </w:rPr>
          <w:t>https://mishtalk.com/economics/iran-announces-the-strait-is-fully-open-oil-prices-plunge-stocks-soar/</w:t>
        </w:r>
      </w:hyperlink>
      <w:r>
        <w:t xml:space="preserve"> - Iran announced the Strait of Hormuz is fully open for commercial passage, causing oil prices to fall approximately 10% and global stocks to rise. Despite the announcement, shippers await security guarantees before resuming full traffic. Concurrently, the US and Iran are negotiating a deal involving a $20 billion cash-for-uranium exchange and a moratorium on nuclear enrichment. A ceasefire between Israel and Lebanon is also holding. The US maintains its naval blockade on Iranian ports until a transaction is complete.</w:t>
      </w:r>
      <w:r/>
    </w:p>
    <w:p>
      <w:pPr>
        <w:pStyle w:val="ListNumber"/>
        <w:spacing w:line="240" w:lineRule="auto"/>
        <w:ind w:left="720"/>
      </w:pPr>
      <w:r/>
      <w:hyperlink r:id="rId272">
        <w:r>
          <w:rPr>
            <w:color w:val="0000EE"/>
            <w:u w:val="single"/>
          </w:rPr>
          <w:t>https://metalsandminers.substack.com/p/the-uranium-paradigm-shift-structural</w:t>
        </w:r>
      </w:hyperlink>
      <w:r>
        <w:t xml:space="preserve"> - A structural deficit between primary uranium production and global demand has emerged, exacerbated by the Sprott Physical Uranium Trust absorbing available spot inventory. With 70 to 75 reactors under construction and nations like the US and China hoarding the metal, spot prices have risen to approximately $85 per pound, with contract negotiations reaching $160. The market faces chronic underperformance in mine production and delayed project timelines, forcing utility buyers back into the market to secure supply for expanding nuclear capacity driven by energy security and AI data center requirements.</w:t>
      </w:r>
      <w:r/>
    </w:p>
    <w:p>
      <w:pPr>
        <w:pStyle w:val="ListNumber"/>
        <w:spacing w:line="240" w:lineRule="auto"/>
        <w:ind w:left="720"/>
      </w:pPr>
      <w:r/>
      <w:hyperlink r:id="rId273">
        <w:r>
          <w:rPr>
            <w:color w:val="0000EE"/>
            <w:u w:val="single"/>
          </w:rPr>
          <w:t>https://www.africanews.com/2026/04/17/iran-war-energy-shock-drives-africa-asia-to-nuclear-power/</w:t>
        </w:r>
      </w:hyperlink>
      <w:r>
        <w:t xml:space="preserve"> - Global energy disruptions caused by the Iran war and shipping lane closures are prompting countries in Africa and Asia to accelerate nuclear power generation. Analysts cite geopolitical vulnerability, industrial policy, and data center energy demands as key drivers. While leaders in Kenya, Rwanda, and South Africa support the shift, experts like Rex Amancio warn that nuclear power is not a short-term solution due to the decades required to build new plants.</w:t>
      </w:r>
      <w:r/>
    </w:p>
    <w:p>
      <w:pPr>
        <w:pStyle w:val="ListNumber"/>
        <w:spacing w:line="240" w:lineRule="auto"/>
        <w:ind w:left="720"/>
      </w:pPr>
      <w:r/>
      <w:hyperlink r:id="rId269">
        <w:r>
          <w:rPr>
            <w:color w:val="0000EE"/>
            <w:u w:val="single"/>
          </w:rPr>
          <w:t>https://revistaforum.com.br/global/china-em-foco/china-energia-nuclear/</w:t>
        </w:r>
      </w:hyperlink>
      <w:r>
        <w:t xml:space="preserve"> - China has become the world's largest nuclear power capacity holder with 125 GW installed across 60 operational reactors and 36 under construction, representing over half of the global total. The nation initiated two new units in 2025 and plans to commission seven more this year. The domestically developed Hualong One reactor entered serial production. The 15th Five-Year Plan targets 200 GW by 2040 to replace fossil fuels.</w:t>
      </w:r>
      <w:r/>
    </w:p>
    <w:p>
      <w:pPr>
        <w:pStyle w:val="ListNumber"/>
        <w:spacing w:line="240" w:lineRule="auto"/>
        <w:ind w:left="720"/>
      </w:pPr>
      <w:r/>
      <w:hyperlink r:id="rId272">
        <w:r>
          <w:rPr>
            <w:color w:val="0000EE"/>
            <w:u w:val="single"/>
          </w:rPr>
          <w:t>https://metalsandminers.substack.com/p/the-uranium-paradigm-shift-structural</w:t>
        </w:r>
      </w:hyperlink>
      <w:r>
        <w:t xml:space="preserve"> - A structural deficit between primary uranium production and global demand has emerged, exacerbated by the Sprott Physical Uranium Trust absorbing available spot inventory. With 70 to 75 reactors under construction and nations like the US and China hoarding the metal, spot prices have risen to approximately $85 per pound, with contract negotiations reaching $160. The market faces chronic underperformance in mine production and delayed project timelines, forcing utility buyers back into the market to secure supply for expanding nuclear capacity driven by energy security and AI data center requirements.</w:t>
      </w:r>
      <w:r/>
    </w:p>
    <w:p>
      <w:pPr>
        <w:pStyle w:val="ListNumber"/>
        <w:spacing w:line="240" w:lineRule="auto"/>
        <w:ind w:left="720"/>
      </w:pPr>
      <w:r/>
      <w:hyperlink r:id="rId272">
        <w:r>
          <w:rPr>
            <w:color w:val="0000EE"/>
            <w:u w:val="single"/>
          </w:rPr>
          <w:t>https://metalsandminers.substack.com/p/the-uranium-paradigm-shift-structural</w:t>
        </w:r>
      </w:hyperlink>
      <w:r>
        <w:t xml:space="preserve"> - A structural deficit between primary uranium production and global demand has emerged, exacerbated by the Sprott Physical Uranium Trust absorbing available spot inventory. With 70 to 75 reactors under construction and nations like the US and China hoarding the metal, spot prices have risen to approximately $85 per pound, with contract negotiations reaching $160. The market faces chronic underperformance in mine production and delayed project timelines, forcing utility buyers back into the market to secure supply for expanding nuclear capacity driven by energy security and AI data center requirements.</w:t>
      </w:r>
      <w:r/>
    </w:p>
    <w:p>
      <w:pPr>
        <w:pStyle w:val="ListNumber"/>
        <w:spacing w:line="240" w:lineRule="auto"/>
        <w:ind w:left="720"/>
      </w:pPr>
      <w:r/>
      <w:hyperlink r:id="rId274">
        <w:r>
          <w:rPr>
            <w:color w:val="0000EE"/>
            <w:u w:val="single"/>
          </w:rPr>
          <w:t>https://english.pravda.ru/news/world/166448-russia-iran-uranium-offer-us-rejection/</w:t>
        </w:r>
      </w:hyperlink>
      <w:r>
        <w:t xml:space="preserve"> - Russia has reiterated its willingness to accept approximately 450 kilograms of enriched uranium from Iran as a confidence-building measure to address nuclear tensions. Kremlin spokesperson Dmitry Peskov confirmed that President Vladimir Putin remains open to the idea, though it is not currently on the negotiating table. The proposal was reportedly discussed during a phone conversation between Vladimir Putin and Donald Trump on March 9. However, the United States has declined the offer, with President Trump refusing to comment publicly on the specifics. The rejection highlights significant differences between the parties and casts uncertainty over near-term breakthroughs in nuclear negotiations.</w:t>
      </w:r>
      <w:r/>
    </w:p>
    <w:p>
      <w:pPr>
        <w:pStyle w:val="ListNumber"/>
        <w:spacing w:line="240" w:lineRule="auto"/>
        <w:ind w:left="720"/>
      </w:pPr>
      <w:r/>
      <w:hyperlink r:id="rId274">
        <w:r>
          <w:rPr>
            <w:color w:val="0000EE"/>
            <w:u w:val="single"/>
          </w:rPr>
          <w:t>https://english.pravda.ru/news/world/166448-russia-iran-uranium-offer-us-rejection/</w:t>
        </w:r>
      </w:hyperlink>
      <w:r>
        <w:t xml:space="preserve"> - Russia has reiterated its willingness to accept approximately 450 kilograms of enriched uranium from Iran as a confidence-building measure to address nuclear tensions. Kremlin spokesperson Dmitry Peskov confirmed that President Vladimir Putin remains open to the idea, though it is not currently on the negotiating table. The proposal was reportedly discussed during a phone conversation between Vladimir Putin and Donald Trump on March 9. However, the United States has declined the offer, with President Trump refusing to comment publicly on the specifics. The rejection highlights significant differences between the parties and casts uncertainty over near-term breakthroughs in nuclear negotiations.</w:t>
      </w:r>
      <w:r/>
    </w:p>
    <w:p>
      <w:pPr>
        <w:pStyle w:val="ListNumber"/>
        <w:spacing w:line="240" w:lineRule="auto"/>
        <w:ind w:left="720"/>
      </w:pPr>
      <w:r/>
      <w:hyperlink r:id="rId275">
        <w:r>
          <w:rPr>
            <w:color w:val="0000EE"/>
            <w:u w:val="single"/>
          </w:rPr>
          <w:t>https://qazinform.com/news/china-ranks-first-globally-in-installed-nuclear-power-capacity-551c8f</w:t>
        </w:r>
      </w:hyperlink>
      <w:r>
        <w:t xml:space="preserve"> - According to the China Nuclear Energy Development Report 2026, China holds the top position globally in installed nuclear power capacity. The nation operates 60 commercial nuclear units and has 36 units under construction, representing over half of the world's total under construction. Additionally, 16 units have been approved. In 2026, China commenced construction on two units and is set to complete seven, sustaining its leadership in global nuclear energy development.</w:t>
      </w:r>
      <w:r/>
    </w:p>
    <w:p>
      <w:pPr>
        <w:pStyle w:val="ListNumber"/>
        <w:spacing w:line="240" w:lineRule="auto"/>
        <w:ind w:left="720"/>
      </w:pPr>
      <w:r/>
      <w:hyperlink r:id="rId276">
        <w:r>
          <w:rPr>
            <w:color w:val="0000EE"/>
            <w:u w:val="single"/>
          </w:rPr>
          <w:t>https://www.mopo.de/news/politik-wirtschaft/atomkraft-verursacht-nichts-als-aerger-probleme-und-kosten/</w:t>
        </w:r>
      </w:hyperlink>
      <w:r>
        <w:t xml:space="preserve"> - German Federal Environment Minister Carsten Schneider criticises reactivating nuclear power, citing high costs, risks, and lack of short-term viability. Jens Spahn advocates for a debate on nuclear reactivation, citing potential investments, while Chancellor Friedrich Merz dismisses it as a temporary solution. Schneider emphasises prioritising renewable energy and energy independence amid global vulnerabilities.</w:t>
      </w:r>
      <w:r/>
    </w:p>
    <w:p>
      <w:pPr>
        <w:pStyle w:val="ListNumber"/>
        <w:spacing w:line="240" w:lineRule="auto"/>
        <w:ind w:left="720"/>
      </w:pPr>
      <w:r/>
      <w:hyperlink r:id="rId277">
        <w:r>
          <w:rPr>
            <w:color w:val="0000EE"/>
            <w:u w:val="single"/>
          </w:rPr>
          <w:t>https://www.alliancemagazine.org/blog/as-iran-war-strains-fuel-supplies-clean-energy-is-secure-energy/</w:t>
        </w:r>
      </w:hyperlink>
      <w:r>
        <w:t xml:space="preserve"> - The conflict in Iran has disrupted global fuel supplies, causing price spikes and shortages. Countries with significant investments in clean energy systems, such as China, Pakistan, France, and Spain, are better positioned to withstand the crisis. These nations benefit from domestic supply sources like wind, solar, and nuclear power, which offer cost stability and resilience against geopolitical blockades compared to fossil fuels reliant on the Strait of Hormuz.</w:t>
      </w:r>
      <w:r/>
    </w:p>
    <w:p>
      <w:pPr>
        <w:pStyle w:val="ListNumber"/>
        <w:spacing w:line="240" w:lineRule="auto"/>
        <w:ind w:left="720"/>
      </w:pPr>
      <w:r/>
      <w:hyperlink r:id="rId278">
        <w:r>
          <w:rPr>
            <w:color w:val="0000EE"/>
            <w:u w:val="single"/>
          </w:rPr>
          <w:t>https://www.prnewswire.com/news-releases/american-uranium-expands-its-lo-herma-isr-uranium-project-in-wyomings-powder-river-basin-as-company-secures-strategically-located-uranium-mineral-rights-and-stakes-additional-mining-claims-302745923.html</w:t>
        </w:r>
      </w:hyperlink>
      <w:r>
        <w:t xml:space="preserve"> - * American Uranium Ltd. secured approximately 1,040 acres of new uranium mineral rights at its Lo Herma ISR project in Wyoming's Powder River Basin. * The company staked 29 new Bureau of Land Management lode mining claims covering 490 acres to extend control over prospective areas adjacent to existing operations. * Executive Director Bruce Lane stated the new parcels are expected to contribute to the next Mineral Resource update following drilling commencing in May. * The project expansion is supported by recent funding from an institutional placement and an entitlement offer for shareholders. * Lo Herma is described as the company's flagship asset, comparable to advanced ISR satellite projects in the region.</w:t>
      </w:r>
      <w:r/>
    </w:p>
    <w:p>
      <w:pPr>
        <w:pStyle w:val="ListNumber"/>
        <w:spacing w:line="240" w:lineRule="auto"/>
        <w:ind w:left="720"/>
      </w:pPr>
      <w:r/>
      <w:hyperlink r:id="rId279">
        <w:r>
          <w:rPr>
            <w:color w:val="0000EE"/>
            <w:u w:val="single"/>
          </w:rPr>
          <w:t>https://www.mediapool.bg/bryuksel-se-samnyava-v-efektivnostta-na-iskanata-darzhavna-pomosht-za-aets-cherna-voda-news382444.html</w:t>
        </w:r>
      </w:hyperlink>
      <w:r>
        <w:t xml:space="preserve"> - The European Commission has initiated a detailed investigation into Romania's proposed state aid package for extending the operational life of the first block of the Cernavoda Nuclear Power Plant. The project, valued at 3.2 billion euros, includes 600 million euros in grants and state guarantees. Brussels questions whether the aid complies with EU rules, maintains market competition, and avoids excessive risk transfer to the state, specifically scrutinising the design of the 30-year price difference contract.</w:t>
      </w:r>
      <w:r/>
    </w:p>
    <w:p>
      <w:pPr>
        <w:pStyle w:val="ListNumber"/>
        <w:spacing w:line="240" w:lineRule="auto"/>
        <w:ind w:left="720"/>
      </w:pPr>
      <w:r/>
      <w:hyperlink r:id="rId280">
        <w:r>
          <w:rPr>
            <w:color w:val="0000EE"/>
            <w:u w:val="single"/>
          </w:rPr>
          <w:t>https://cryptobriefing.com/us-considers-20b-cash-for-uranium-deal-with-iran-in-peace-talks/</w:t>
        </w:r>
      </w:hyperlink>
      <w:r>
        <w:t xml:space="preserve"> - The US is considering a $20 billion cash-for-uranium deal with Iran as part of ongoing peace talks. Market sentiment regarding an agreement to end uranium enrichment by April 30 has risen to 39.2%. Traders are pricing in a potential deal with 14 days remaining until resolution, though diplomatic meeting markets remain skeptical.</w:t>
      </w:r>
      <w:r/>
    </w:p>
    <w:p>
      <w:pPr>
        <w:pStyle w:val="ListNumber"/>
        <w:spacing w:line="240" w:lineRule="auto"/>
        <w:ind w:left="720"/>
      </w:pPr>
      <w:r/>
      <w:hyperlink r:id="rId281">
        <w:r>
          <w:rPr>
            <w:color w:val="0000EE"/>
            <w:u w:val="single"/>
          </w:rPr>
          <w:t>https://www.jpost.com/international/article-893363</w:t>
        </w:r>
      </w:hyperlink>
      <w:r>
        <w:t xml:space="preserve"> - Fatih Birol, head of the International Energy Agency, advised Italy to reconsider its ban on nuclear energy to enhance energy security and economic stability. Despite public referendums in 1987 and 2011 prohibiting plants, the Italian government is drafting rules to allow new technologies. Birol noted Italy's reliance on imports and the need for stable production, suggesting evaluation of both traditional and modular reactors.</w:t>
      </w:r>
      <w:r/>
    </w:p>
    <w:p>
      <w:pPr>
        <w:pStyle w:val="ListNumber"/>
        <w:spacing w:line="240" w:lineRule="auto"/>
        <w:ind w:left="720"/>
      </w:pPr>
      <w:r/>
      <w:hyperlink r:id="rId282">
        <w:r>
          <w:rPr>
            <w:color w:val="0000EE"/>
            <w:u w:val="single"/>
          </w:rPr>
          <w:t>https://interestingengineering.com/energy/china-125-gigawatt-nuclear-power-capacity</w:t>
        </w:r>
      </w:hyperlink>
      <w:r>
        <w:t xml:space="preserve"> - China's total installed nuclear power capacity has reached 125 GW, ranking it first globally, according to the China Nuclear Energy Association. The country operates 60 commercial reactors with 36 under construction and 16 approved. The State Council Information Office aims to reach 110 GW by 2030, a 76% increase. Recent milestones include the installation of the pressure vessel for Unit 6 at the Lufeng plant using the domestic Hualong One design and the completion of the outer dome for Unit 4 at the Haiyang plant in Shandong province.</w:t>
      </w:r>
      <w:r/>
    </w:p>
    <w:p>
      <w:pPr>
        <w:pStyle w:val="ListNumber"/>
        <w:spacing w:line="240" w:lineRule="auto"/>
        <w:ind w:left="720"/>
      </w:pPr>
      <w:r/>
      <w:hyperlink r:id="rId281">
        <w:r>
          <w:rPr>
            <w:color w:val="0000EE"/>
            <w:u w:val="single"/>
          </w:rPr>
          <w:t>https://www.jpost.com/international/article-893363</w:t>
        </w:r>
      </w:hyperlink>
      <w:r>
        <w:t xml:space="preserve"> - Fatih Birol, head of the International Energy Agency, advised Italy to reconsider its ban on nuclear energy to enhance energy security and economic stability. Despite public referendums in 1987 and 2011 prohibiting plants, the Italian government is drafting rules to allow new technologies. Birol noted Italy's reliance on imports and the need for stable production, suggesting evaluation of both traditional and modular reactors.</w:t>
      </w:r>
      <w:r/>
    </w:p>
    <w:p>
      <w:pPr>
        <w:pStyle w:val="ListNumber"/>
        <w:spacing w:line="240" w:lineRule="auto"/>
        <w:ind w:left="720"/>
      </w:pPr>
      <w:r/>
      <w:hyperlink r:id="rId283">
        <w:r>
          <w:rPr>
            <w:color w:val="0000EE"/>
            <w:u w:val="single"/>
          </w:rPr>
          <w:t>https://www.ans.org/news/2026-04-17/article-7945/uranium-energy-corp-begins-production-at-burke-hollow/</w:t>
        </w:r>
      </w:hyperlink>
      <w:r>
        <w:t xml:space="preserve"> - Uranium Energy Corp (UEC) has commenced production at the Burke Hollow in-situ recovery (ISR) operation in South Texas, marking the first new ISR mine in the United States in over a decade. The site holds estimated resources of 6.155 million pounds of U3O8 in measured and indicated categories. UEC, based in Corpus Christi, Texas, now operates two active ISR platforms in the US and plans further expansion, including a Ludeman project in Wyoming scheduled for 2027.</w:t>
      </w:r>
      <w:r/>
    </w:p>
    <w:p>
      <w:pPr>
        <w:pStyle w:val="ListNumber"/>
        <w:spacing w:line="240" w:lineRule="auto"/>
        <w:ind w:left="720"/>
      </w:pPr>
      <w:r/>
      <w:hyperlink r:id="rId282">
        <w:r>
          <w:rPr>
            <w:color w:val="0000EE"/>
            <w:u w:val="single"/>
          </w:rPr>
          <w:t>https://interestingengineering.com/energy/china-125-gigawatt-nuclear-power-capacity</w:t>
        </w:r>
      </w:hyperlink>
      <w:r>
        <w:t xml:space="preserve"> - China's total installed nuclear power capacity has reached 125 GW, ranking it first globally, according to the China Nuclear Energy Association. The country operates 60 commercial reactors with 36 under construction and 16 approved. The State Council Information Office aims to reach 110 GW by 2030, a 76% increase. Recent milestones include the installation of the pressure vessel for Unit 6 at the Lufeng plant using the domestic Hualong One design and the completion of the outer dome for Unit 4 at the Haiyang plant in Shandong province.</w:t>
      </w:r>
      <w:r/>
    </w:p>
    <w:p>
      <w:pPr>
        <w:pStyle w:val="ListNumber"/>
        <w:spacing w:line="240" w:lineRule="auto"/>
        <w:ind w:left="720"/>
      </w:pPr>
      <w:r/>
      <w:hyperlink r:id="rId284">
        <w:r>
          <w:rPr>
            <w:color w:val="0000EE"/>
            <w:u w:val="single"/>
          </w:rPr>
          <w:t>https://www.nucnet.org/news/clean-core-and-cnl-to-manufacture-demonstration-aneel-nuclear-fuel-bundles-4-5-2026</w:t>
        </w:r>
      </w:hyperlink>
      <w:r>
        <w:t xml:space="preserve"> - Clean Core Thorium Energy and Canadian Nuclear Laboratories (CNL) have announced an agreement to manufacture demonstration irradiation bundles of Aneel advanced nuclear fuel. Manufactured by CNL at the Chalk River Laboratories in Canada, the bundles will enable Clean Core to conduct in-reactor testing to support future qualification and potential deployment of Aneel fuel in Candu and other pressurised heavy water reactors. The initiative follows successful completion of a collaborative project for model verification.</w:t>
      </w:r>
      <w:r/>
    </w:p>
    <w:p>
      <w:pPr>
        <w:pStyle w:val="ListNumber"/>
        <w:spacing w:line="240" w:lineRule="auto"/>
        <w:ind w:left="720"/>
      </w:pPr>
      <w:r/>
      <w:hyperlink r:id="rId285">
        <w:r>
          <w:rPr>
            <w:color w:val="0000EE"/>
            <w:u w:val="single"/>
          </w:rPr>
          <w:t>https://www.innovationnewsnetwork.com/the-case-for-new-nuclear-power-in-sweden-examined/68732/?utm_source=rss&amp;utm_medium=rss&amp;utm_campaign=the-case-for-new-nuclear-power-in-sweden-examined</w:t>
        </w:r>
      </w:hyperlink>
      <w:r>
        <w:t xml:space="preserve"> - The Swedish government has established a roadmap to construct nuclear reactors with a capacity of 2500 MW by 2035, expanding to 10,000 MW by 2045. This initiative aims to replace fossil fuels, ensure energy security amidst global conflicts, and provide stable baseload power for industrial electrification. The plan involves legal changes, a national coordinator, and the development of at least three potential sites, marking a significant policy shift from previous phase-outs.</w:t>
      </w:r>
      <w:r/>
    </w:p>
    <w:p>
      <w:pPr>
        <w:pStyle w:val="ListNumber"/>
        <w:spacing w:line="240" w:lineRule="auto"/>
        <w:ind w:left="720"/>
      </w:pPr>
      <w:r/>
      <w:hyperlink r:id="rId286">
        <w:r>
          <w:rPr>
            <w:color w:val="0000EE"/>
            <w:u w:val="single"/>
          </w:rPr>
          <w:t>https://www.independent.co.uk/news/world/asia/iran-war-nuclear-power-asia-africa-b2959640.html</w:t>
        </w:r>
      </w:hyperlink>
      <w:r>
        <w:t xml:space="preserve"> - Energy disruptions from the Iran war are prompting nations in Asia and Africa to increase nuclear output and accelerate long-term atomic energy plans. Countries like South Korea, Taiwan, Japan, Bangladesh, and Vietnam are reviving or expanding nuclear programmes to secure energy supplies. African nations, including Kenya, Rwanda, and South Africa, are prioritising small modular reactors (SMRs) to address power shortages and reduce reliance on imported fuels. While proponents view this as a strategic necessity for energy independence, critics highlight risks related to waste, security, and long development timelines.</w:t>
      </w:r>
      <w:r/>
    </w:p>
    <w:p>
      <w:pPr>
        <w:pStyle w:val="ListNumber"/>
        <w:spacing w:line="240" w:lineRule="auto"/>
        <w:ind w:left="720"/>
      </w:pPr>
      <w:r/>
      <w:hyperlink r:id="rId285">
        <w:r>
          <w:rPr>
            <w:color w:val="0000EE"/>
            <w:u w:val="single"/>
          </w:rPr>
          <w:t>https://www.innovationnewsnetwork.com/the-case-for-new-nuclear-power-in-sweden-examined/68732/?utm_source=rss&amp;utm_medium=rss&amp;utm_campaign=the-case-for-new-nuclear-power-in-sweden-examined</w:t>
        </w:r>
      </w:hyperlink>
      <w:r>
        <w:t xml:space="preserve"> - The Swedish government has established a roadmap to construct nuclear reactors with a capacity of 2500 MW by 2035, expanding to 10,000 MW by 2045. This initiative aims to replace fossil fuels, ensure energy security amidst global conflicts, and provide stable baseload power for industrial electrification. The plan involves legal changes, a national coordinator, and the development of at least three potential sites, marking a significant policy shift from previous phase-outs.</w:t>
      </w:r>
      <w:r/>
    </w:p>
    <w:p>
      <w:pPr>
        <w:pStyle w:val="ListNumber"/>
        <w:spacing w:line="240" w:lineRule="auto"/>
        <w:ind w:left="720"/>
      </w:pPr>
      <w:r/>
      <w:hyperlink r:id="rId287">
        <w:r>
          <w:rPr>
            <w:color w:val="0000EE"/>
            <w:u w:val="single"/>
          </w:rPr>
          <w:t>https://kalkinemedia.com/au/stocks/metal-and-mining/uranium-expansion-play-whats-driving-amus-next-move</w:t>
        </w:r>
      </w:hyperlink>
      <w:r>
        <w:t xml:space="preserve"> - American Uranium Limited has expanded its mineral rights and mining claims at the Lo Herma Project in Wyoming, USA. This land consolidation aims to reduce access constraints and facilitate a new phase of drilling focused on resource definition and extension. The company has secured funding through placements and entitlement offers to support these exploration activities, including technical studies, aligning with broader trends in uranium demand driven by global energy security concerns.</w:t>
      </w:r>
      <w:r/>
    </w:p>
    <w:p>
      <w:pPr>
        <w:pStyle w:val="ListNumber"/>
        <w:spacing w:line="240" w:lineRule="auto"/>
        <w:ind w:left="720"/>
      </w:pPr>
      <w:r/>
      <w:hyperlink r:id="rId288">
        <w:r>
          <w:rPr>
            <w:color w:val="0000EE"/>
            <w:u w:val="single"/>
          </w:rPr>
          <w:t>https://www.eqmagpro.com/india-positioning-itself-as-a-global-player-in-clean-energy-there-is-an-integrated-push-on-hydrogen-nuclear-and-innovation-dr-jitendra-singh-eq/</w:t>
        </w:r>
      </w:hyperlink>
      <w:r>
        <w:t xml:space="preserve"> - Union Minister Dr. Jitendra Singh announced India's multi-pronged clean energy strategy at the World Hydrogen Energy Summit in New Delhi. The approach combines the National Green Hydrogen Mission with a Nuclear Energy Mission targeting 100 GW capacity by 2047 and the deployment of five Small Modular Reactors by 2033. The government aims to enhance energy security, foster indigenous technological capabilities, and attract significant investment while promoting public-private partnerships in the sector.</w:t>
      </w:r>
      <w:r/>
    </w:p>
    <w:p>
      <w:pPr>
        <w:pStyle w:val="ListNumber"/>
        <w:spacing w:line="240" w:lineRule="auto"/>
        <w:ind w:left="720"/>
      </w:pPr>
      <w:r/>
      <w:hyperlink r:id="rId289">
        <w:r>
          <w:rPr>
            <w:color w:val="0000EE"/>
            <w:u w:val="single"/>
          </w:rPr>
          <w:t>https://oilprice.com/Latest-Energy-News/World-News/Chinas-Nuclear-Power-Boom-Is-Accelerating-Faster-Than-Expected.html</w:t>
        </w:r>
      </w:hyperlink>
      <w:r>
        <w:t xml:space="preserve"> - China intends to commission seven new nuclear reactors this year, expanding its largest global fleet which now includes 60 operating units. The nation has approved 16 additional reactors, bringing the total under construction to 36. China recently surpassed the United States in nuclear capacity. Plans include launching the world's first International Atomic Energy Agency-approved small modular reactor to support areas with weaker grids, though practical implementation faces challenges elsewhere.</w:t>
      </w:r>
      <w:r/>
    </w:p>
    <w:p>
      <w:pPr>
        <w:pStyle w:val="ListNumber"/>
        <w:spacing w:line="240" w:lineRule="auto"/>
        <w:ind w:left="720"/>
      </w:pPr>
      <w:r/>
      <w:hyperlink r:id="rId290">
        <w:r>
          <w:rPr>
            <w:color w:val="0000EE"/>
            <w:u w:val="single"/>
          </w:rPr>
          <w:t>https://www.thehindubusinessline.com/news/india-targets-over-ten-fold-expansion-in-nuclear-power-capacity-from-88-gw-to-100-gw-by-2047-cea-chairperson/article70873069.ece</w:t>
        </w:r>
      </w:hyperlink>
      <w:r>
        <w:t xml:space="preserve"> - India aims to expand nuclear power capacity ten-fold from 8.8 GW to 100 GW by 2047. Central Electricity Authority Chairperson Ghanshyam Prasad announced the roadmap at a session in New Delhi, outlining legislative changes, stakeholder consultations, and the involvement of multiple new players to achieve this goal through new plant construction.</w:t>
      </w:r>
      <w:r/>
    </w:p>
    <w:p>
      <w:pPr>
        <w:pStyle w:val="ListNumber"/>
        <w:spacing w:line="240" w:lineRule="auto"/>
        <w:ind w:left="720"/>
      </w:pPr>
      <w:r/>
      <w:hyperlink r:id="rId291">
        <w:r>
          <w:rPr>
            <w:color w:val="0000EE"/>
            <w:u w:val="single"/>
          </w:rPr>
          <w:t>https://www.romania-insider.com/ec-investigation-romania-nuclear-reactor-upgrade-2026</w:t>
        </w:r>
      </w:hyperlink>
      <w:r>
        <w:t xml:space="preserve"> - The European Commission has launched an in-depth investigation into Romania's proposed EUR 3.2 billion state aid package for the 30-year lifespan extension of Unit 1 at the Cernavodă nuclear power plant. Notified in January 2026, the plan involves Nuclearelectrica receiving a EUR 600 million grant, loan guarantees, and a contract for difference. The Commission questions the aid's proportionality, potential market distortion, and compliance with EU electricity market rules, though it initially deemed the project necessary for low-carbon energy supply.</w:t>
      </w:r>
      <w:r/>
    </w:p>
    <w:p>
      <w:pPr>
        <w:pStyle w:val="ListNumber"/>
        <w:spacing w:line="240" w:lineRule="auto"/>
        <w:ind w:left="720"/>
      </w:pPr>
      <w:r/>
      <w:hyperlink r:id="rId288">
        <w:r>
          <w:rPr>
            <w:color w:val="0000EE"/>
            <w:u w:val="single"/>
          </w:rPr>
          <w:t>https://www.eqmagpro.com/india-positioning-itself-as-a-global-player-in-clean-energy-there-is-an-integrated-push-on-hydrogen-nuclear-and-innovation-dr-jitendra-singh-eq/</w:t>
        </w:r>
      </w:hyperlink>
      <w:r>
        <w:t xml:space="preserve"> - Union Minister Dr. Jitendra Singh announced India's multi-pronged clean energy strategy at the World Hydrogen Energy Summit in New Delhi. The approach combines the National Green Hydrogen Mission with a Nuclear Energy Mission targeting 100 GW capacity by 2047 and the deployment of five Small Modular Reactors by 2033. The government aims to enhance energy security, foster indigenous technological capabilities, and attract significant investment while promoting public-private partnerships in the sector.</w:t>
      </w:r>
      <w:r/>
    </w:p>
    <w:p>
      <w:pPr>
        <w:pStyle w:val="ListNumber"/>
        <w:spacing w:line="240" w:lineRule="auto"/>
        <w:ind w:left="720"/>
      </w:pPr>
      <w:r/>
      <w:hyperlink r:id="rId292">
        <w:r>
          <w:rPr>
            <w:color w:val="0000EE"/>
            <w:u w:val="single"/>
          </w:rPr>
          <w:t>https://www.newsghana.com.gh/fuel-shocks-expose-ghanas-nuclear-delay-as-cost-of-inaction-rises/</w:t>
        </w:r>
      </w:hyperlink>
      <w:r>
        <w:t xml:space="preserve"> - Rising oil prices and a domestic gas supply breakdown are intensifying pressure on Ghana to accelerate its nuclear power programme. Industry officials warn that prolonged institutional paralysis poses a national economic risk. The programme, currently in Phase Two of the IAEA framework, faces unfunded technical studies and a lack of parliamentary nuclear regulatory instruments. The original 2029 target has shifted to the mid-2030s, with officials calling for a clear presidential directive to prevent talent drain to competing African nations.</w:t>
      </w:r>
      <w:r/>
    </w:p>
    <w:p>
      <w:pPr>
        <w:pStyle w:val="ListNumber"/>
        <w:spacing w:line="240" w:lineRule="auto"/>
        <w:ind w:left="720"/>
      </w:pPr>
      <w:r/>
      <w:hyperlink r:id="rId289">
        <w:r>
          <w:rPr>
            <w:color w:val="0000EE"/>
            <w:u w:val="single"/>
          </w:rPr>
          <w:t>https://oilprice.com/Latest-Energy-News/World-News/Chinas-Nuclear-Power-Boom-Is-Accelerating-Faster-Than-Expected.html</w:t>
        </w:r>
      </w:hyperlink>
      <w:r>
        <w:t xml:space="preserve"> - China intends to commission seven new nuclear reactors this year, expanding its largest global fleet which now includes 60 operating units. The nation has approved 16 additional reactors, bringing the total under construction to 36. China recently surpassed the United States in nuclear capacity. Plans include launching the world's first International Atomic Energy Agency-approved small modular reactor to support areas with weaker grids, though practical implementation faces challenges elsewhere.</w:t>
      </w:r>
      <w:r/>
    </w:p>
    <w:p>
      <w:pPr>
        <w:pStyle w:val="ListNumber"/>
        <w:spacing w:line="240" w:lineRule="auto"/>
        <w:ind w:left="720"/>
      </w:pPr>
      <w:r/>
      <w:hyperlink r:id="rId290">
        <w:r>
          <w:rPr>
            <w:color w:val="0000EE"/>
            <w:u w:val="single"/>
          </w:rPr>
          <w:t>https://www.thehindubusinessline.com/news/india-targets-over-ten-fold-expansion-in-nuclear-power-capacity-from-88-gw-to-100-gw-by-2047-cea-chairperson/article70873069.ece</w:t>
        </w:r>
      </w:hyperlink>
      <w:r>
        <w:t xml:space="preserve"> - India aims to expand nuclear power capacity ten-fold from 8.8 GW to 100 GW by 2047. Central Electricity Authority Chairperson Ghanshyam Prasad announced the roadmap at a session in New Delhi, outlining legislative changes, stakeholder consultations, and the involvement of multiple new players to achieve this goal through new plant construction.</w:t>
      </w:r>
      <w:r/>
    </w:p>
    <w:p>
      <w:pPr>
        <w:pStyle w:val="ListNumber"/>
        <w:spacing w:line="240" w:lineRule="auto"/>
        <w:ind w:left="720"/>
      </w:pPr>
      <w:r/>
      <w:hyperlink r:id="rId291">
        <w:r>
          <w:rPr>
            <w:color w:val="0000EE"/>
            <w:u w:val="single"/>
          </w:rPr>
          <w:t>https://www.romania-insider.com/ec-investigation-romania-nuclear-reactor-upgrade-2026</w:t>
        </w:r>
      </w:hyperlink>
      <w:r>
        <w:t xml:space="preserve"> - The European Commission has launched an in-depth investigation into Romania's proposed EUR 3.2 billion state aid package for the 30-year lifespan extension of Unit 1 at the Cernavodă nuclear power plant. Notified in January 2026, the plan involves Nuclearelectrica receiving a EUR 600 million grant, loan guarantees, and a contract for difference. The Commission questions the aid's proportionality, potential market distortion, and compliance with EU electricity market rules, though it initially deemed the project necessary for low-carbon energy supply.</w:t>
      </w:r>
      <w:r/>
    </w:p>
    <w:p>
      <w:pPr>
        <w:pStyle w:val="ListNumber"/>
        <w:spacing w:line="240" w:lineRule="auto"/>
        <w:ind w:left="720"/>
      </w:pPr>
      <w:r/>
      <w:hyperlink r:id="rId292">
        <w:r>
          <w:rPr>
            <w:color w:val="0000EE"/>
            <w:u w:val="single"/>
          </w:rPr>
          <w:t>https://www.newsghana.com.gh/fuel-shocks-expose-ghanas-nuclear-delay-as-cost-of-inaction-rises/</w:t>
        </w:r>
      </w:hyperlink>
      <w:r>
        <w:t xml:space="preserve"> - Rising oil prices and a domestic gas supply breakdown are intensifying pressure on Ghana to accelerate its nuclear power programme. Industry officials warn that prolonged institutional paralysis poses a national economic risk. The country's nuclear programme, currently in Phase Two of the IAEA framework, faces funding gaps for critical studies and a lack of parliamentary regulatory instruments. With the original 2029 target shifted to the mid-2030s, officials urge presidential directives to prevent talent drain to competing African nations.</w:t>
      </w:r>
      <w:r/>
    </w:p>
    <w:p>
      <w:pPr>
        <w:pStyle w:val="ListNumber"/>
        <w:spacing w:line="240" w:lineRule="auto"/>
        <w:ind w:left="720"/>
      </w:pPr>
      <w:r/>
      <w:hyperlink r:id="rId293">
        <w:r>
          <w:rPr>
            <w:color w:val="0000EE"/>
            <w:u w:val="single"/>
          </w:rPr>
          <w:t>https://www.theblaze.com/columns/opinion/the-us-military-needs-to-adapt-to-modern-warfare</w:t>
        </w:r>
      </w:hyperlink>
      <w:r>
        <w:t xml:space="preserve"> - The conflict in Iran and the closure of the Strait of Hormuz have highlighted the US military's heavy reliance on fossil fuels, consuming 4.6 billion gallons annually. Experts argue that modern, distributed warfare requires an energy strategy combining demand reduction through efficiency and diverse supply sources like nuclear microreactors, solar, and hydrogen to ensure operational resilience against supply chain attacks.</w:t>
      </w:r>
      <w:r/>
    </w:p>
    <w:p>
      <w:pPr>
        <w:pStyle w:val="ListNumber"/>
        <w:spacing w:line="240" w:lineRule="auto"/>
        <w:ind w:left="720"/>
      </w:pPr>
      <w:r/>
      <w:hyperlink r:id="rId294">
        <w:r>
          <w:rPr>
            <w:color w:val="0000EE"/>
            <w:u w:val="single"/>
          </w:rPr>
          <w:t>https://www.haberler.com/guncel/akkuyu-nukleer-santrali-nde-eylul-hedefi-yakit-19757176-haberi/</w:t>
        </w:r>
      </w:hyperlink>
      <w:r>
        <w:t xml:space="preserve"> - Turkey's Ministry of Energy and Natural Resources aims to commence the test phase at the Akkuyu Nuclear Power Plant in September, potentially extending to October. Following the placement of fuel rods under Russian supervision, a nine-month trial electricity generation period is planned. The project, a collaboration with Russia's Rosatom, faces delays due to financing and supply chain issues exacerbated by the Russia-Ukraine war, though these have largely been resolved through natural gas offset payments. The first unit, with a capacity of 1,200 MW, was originally scheduled for October 2023 but has been revised to October 2024.</w:t>
      </w:r>
      <w:r/>
    </w:p>
    <w:p>
      <w:pPr>
        <w:pStyle w:val="ListNumber"/>
        <w:spacing w:line="240" w:lineRule="auto"/>
        <w:ind w:left="720"/>
      </w:pPr>
      <w:r/>
      <w:hyperlink r:id="rId295">
        <w:r>
          <w:rPr>
            <w:color w:val="0000EE"/>
            <w:u w:val="single"/>
          </w:rPr>
          <w:t>https://curierulnational.ro/ce-investigheaza-aprofundat-ajutorul-de-stat-dat-de-romania-pentru-retehnologizarea-reactorului-1-de-la-cernavoda/</w:t>
        </w:r>
      </w:hyperlink>
      <w:r>
        <w:t xml:space="preserve"> - The European Commission has opened an in-depth investigation into Romania's proposed state aid package for the modernisation and life extension of Unit 1 at the Cernavoda Nuclear Power Plant. Notified in January 2026, the plan involves a 600 million euro grant, state guarantees, and a 30-year Contract for Difference (CfD) to support Nuclearelectrica. While the Commission acknowledges the project's necessity for energy security and decarbonisation, it questions the full compliance of the aid measures with EU state aid rules, specifically regarding risk transfer and market competition. Romania aims to extend the reactor's operation by 30 years to ensure low-carbon electricity supply.</w:t>
      </w:r>
      <w:r/>
    </w:p>
    <w:p>
      <w:pPr>
        <w:pStyle w:val="ListNumber"/>
        <w:spacing w:line="240" w:lineRule="auto"/>
        <w:ind w:left="720"/>
      </w:pPr>
      <w:r/>
      <w:hyperlink r:id="rId296">
        <w:r>
          <w:rPr>
            <w:color w:val="0000EE"/>
            <w:u w:val="single"/>
          </w:rPr>
          <w:t>https://www.faz.net/aktuell/politik/inland/spahns-vorstoss-keine-denkblockade-bei-der-atomkraft-200738619.html</w:t>
        </w:r>
      </w:hyperlink>
      <w:r>
        <w:t xml:space="preserve"> - German Health Minister Jens Spahn advocates for restarting nuclear power plants to reduce energy sector dependence, citing strategic resilience. While acknowledging high costs and operational challenges, the proposal emphasises future reliance on small modular reactors (minireaktoren) by the early 2030s, a timeline set by the EU Commission. The argument references geopolitical risks in the Strait of Hormuz as a driver for this shift.</w:t>
      </w:r>
      <w:r/>
    </w:p>
    <w:p>
      <w:pPr>
        <w:pStyle w:val="ListNumber"/>
        <w:spacing w:line="240" w:lineRule="auto"/>
        <w:ind w:left="720"/>
      </w:pPr>
      <w:r/>
      <w:hyperlink r:id="rId297">
        <w:r>
          <w:rPr>
            <w:color w:val="0000EE"/>
            <w:u w:val="single"/>
          </w:rPr>
          <w:t>https://www.nucnet.org/news/japan-s-kashiwazaki-kariwa-6-resumes-commercial-operation-after-more-than-14-years-offline-4-5-2026</w:t>
        </w:r>
      </w:hyperlink>
      <w:r>
        <w:t xml:space="preserve"> - Tokyo Electric Power Company (Tepco) officially resumed commercial operations at the Kashiwazaki Kariwa-6 nuclear reactor in Niigata Prefecture, Japan, on 16 April. This marks the first time a Tepco reactor has operated commercially since the 2011 Fukushima disaster. The 1,315 MW Advanced Boiling Water Reactor had been offline since March 2012 following a restart delay caused by control rod electrical issues. The restart is part of Japan's broader effort to increase nuclear power generation from 5.5% to 20% of the national grid.</w:t>
      </w:r>
      <w:r/>
    </w:p>
    <w:p>
      <w:pPr>
        <w:pStyle w:val="ListNumber"/>
        <w:spacing w:line="240" w:lineRule="auto"/>
        <w:ind w:left="720"/>
      </w:pPr>
      <w:r/>
      <w:hyperlink r:id="rId295">
        <w:r>
          <w:rPr>
            <w:color w:val="0000EE"/>
            <w:u w:val="single"/>
          </w:rPr>
          <w:t>https://curierulnational.ro/ce-investigheaza-aprofundat-ajutorul-de-stat-dat-de-romania-pentru-retehnologizarea-reactorului-1-de-la-cernavoda/</w:t>
        </w:r>
      </w:hyperlink>
      <w:r>
        <w:t xml:space="preserve"> - The European Commission has opened an in-depth investigation into Romania's proposed state aid package for the modernisation and life extension of Unit 1 at the Cernavoda Nuclear Power Plant. Notified in January 2026, the plan involves a 600 million euro grant, state guarantees, and a 30-year Contract for Difference (CfD) to support Nuclearelectrica. While the Commission acknowledges the project's necessity for energy security and decarbonisation, it questions the full compliance of the aid measures with EU state aid rules, specifically regarding risk transfer and market competition. Romania aims to extend the reactor's operation by 30 years to ensure low-carbon electricity supply.</w:t>
      </w:r>
      <w:r/>
    </w:p>
    <w:p>
      <w:pPr>
        <w:pStyle w:val="ListNumber"/>
        <w:spacing w:line="240" w:lineRule="auto"/>
        <w:ind w:left="720"/>
      </w:pPr>
      <w:r/>
      <w:hyperlink r:id="rId298">
        <w:r>
          <w:rPr>
            <w:color w:val="0000EE"/>
            <w:u w:val="single"/>
          </w:rPr>
          <w:t>https://www.faz.net/aktuell/wirtschaft/klima-nachhaltigkeit/spahn-vorstoss-der-tanz-ums-goldene-atomkalb-accg-200736956.html</w:t>
        </w:r>
      </w:hyperlink>
      <w:r>
        <w:t xml:space="preserve"> - Union faction leader Jens Spahn advocates for reactivating Germany's decommissioned nuclear power plants, citing a study estimating costs of nine to ten billion euros. This aligns with EU Commission President Ursula von der Leyen's call to avoid premature phase-outs. While the AfD supports the move, the SPD and Greens oppose it, citing safety and cost concerns. Major energy firms like Eon, EnBW, and RWE state that reactivation is practically irreversible due to extensive dismantling.</w:t>
      </w:r>
      <w:r/>
    </w:p>
    <w:p>
      <w:pPr>
        <w:pStyle w:val="ListNumber"/>
        <w:spacing w:line="240" w:lineRule="auto"/>
        <w:ind w:left="720"/>
      </w:pPr>
      <w:r/>
      <w:hyperlink r:id="rId296">
        <w:r>
          <w:rPr>
            <w:color w:val="0000EE"/>
            <w:u w:val="single"/>
          </w:rPr>
          <w:t>https://www.faz.net/aktuell/politik/inland/spahns-vorstoss-keine-denkblockade-bei-der-atomkraft-200738619.html</w:t>
        </w:r>
      </w:hyperlink>
      <w:r>
        <w:t xml:space="preserve"> - German Health Minister Jens Spahn advocates for restarting nuclear power plants to reduce energy sector dependence, citing strategic resilience. While acknowledging high costs and operational challenges, the proposal emphasises future reliance on small modular reactors (minireaktoren) by the early 2030s, a timeline set by the EU Commission. The argument references geopolitical risks in the Strait of Hormuz as a driver for this shift.</w:t>
      </w:r>
      <w:r/>
    </w:p>
    <w:p>
      <w:pPr>
        <w:pStyle w:val="ListNumber"/>
        <w:spacing w:line="240" w:lineRule="auto"/>
        <w:ind w:left="720"/>
      </w:pPr>
      <w:r/>
      <w:hyperlink r:id="rId299">
        <w:r>
          <w:rPr>
            <w:color w:val="0000EE"/>
            <w:u w:val="single"/>
          </w:rPr>
          <w:t>https://mining.com.au/lotus-restarts-kayelekera-production-after-fire-damage/</w:t>
        </w:r>
      </w:hyperlink>
      <w:r>
        <w:t xml:space="preserve"> - Lotus Resources has restarted processing operations at its Kayelekera Uranium Mine in Malawi after a fire damaged electrical control panels in April. Interim panels were installed to restore production within two weeks. The company targets steady state production by Q2 2026. Lotus holds an 85% interest in the mine, which has a resource of 51.1 million pounds of triuranium octoxide equivalent.</w:t>
      </w:r>
      <w:r/>
    </w:p>
    <w:p>
      <w:pPr>
        <w:pStyle w:val="ListNumber"/>
        <w:spacing w:line="240" w:lineRule="auto"/>
        <w:ind w:left="720"/>
      </w:pPr>
      <w:r/>
      <w:hyperlink r:id="rId300">
        <w:r>
          <w:rPr>
            <w:color w:val="0000EE"/>
            <w:u w:val="single"/>
          </w:rPr>
          <w:t>https://www.thediplomat.ro/2026/04/17/nuclearelectrica-and-valahia-university-launch-advanced-technologies-for-the-nuclear-industry-masters-program/</w:t>
        </w:r>
      </w:hyperlink>
      <w:r>
        <w:t xml:space="preserve"> - Nuclearelectrica and Valahia University in Târgoviște have established a new master's program in Advanced Technologies for the Nuclear Industry, commencing in the 2026–2027 academic year. The 120-credit course, taught in English, aims to train specialists for small modular reactors and the broader nuclear sector. This initiative supports the Doicești small modular reactor project and aligns with Nuclearelectrica's strategy to develop human resources for advanced nuclear technologies.</w:t>
      </w:r>
      <w:r/>
    </w:p>
    <w:p>
      <w:pPr>
        <w:pStyle w:val="ListNumber"/>
        <w:spacing w:line="240" w:lineRule="auto"/>
        <w:ind w:left="720"/>
      </w:pPr>
      <w:r/>
      <w:hyperlink r:id="rId301">
        <w:r>
          <w:rPr>
            <w:color w:val="0000EE"/>
            <w:u w:val="single"/>
          </w:rPr>
          <w:t>https://miningbusinessafrica.co.za/akobo-minerals-pauses-segele-mine-operations-amid-fuel-supply-disruptions/</w:t>
        </w:r>
      </w:hyperlink>
      <w:r>
        <w:t xml:space="preserve"> - Akobo Minerals has temporarily suspended operations at its Segele mine in Ethiopia following a shortage of imported diesel. The company attributes the fuel scarcity to reduced tanker traffic through the Strait of Hormuz. A diesel shipment is scheduled to arrive in May to sustain operations until a reliable supply is secured. The pause does not impact the mine's mineral resources, infrastructure, or long-term development plans.</w:t>
      </w:r>
      <w:r/>
    </w:p>
    <w:p>
      <w:pPr>
        <w:pStyle w:val="ListNumber"/>
        <w:spacing w:line="240" w:lineRule="auto"/>
        <w:ind w:left="720"/>
      </w:pPr>
      <w:r/>
      <w:hyperlink r:id="rId300">
        <w:r>
          <w:rPr>
            <w:color w:val="0000EE"/>
            <w:u w:val="single"/>
          </w:rPr>
          <w:t>https://www.thediplomat.ro/2026/04/17/nuclearelectrica-and-valahia-university-launch-advanced-technologies-for-the-nuclear-industry-masters-program/</w:t>
        </w:r>
      </w:hyperlink>
      <w:r>
        <w:t xml:space="preserve"> - Nuclearelectrica and Valahia University in Târgoviște have established a new master's program in Advanced Technologies for the Nuclear Industry, commencing in the 2026–2027 academic year. The 120-credit course, taught in English, aims to train specialists for small modular reactors and the broader nuclear sector. This initiative supports the Doicești small modular reactor project and aligns with Nuclearelectrica's strategy to develop human resources for advanced nuclear technologies.</w:t>
      </w:r>
      <w:r/>
    </w:p>
    <w:p>
      <w:pPr>
        <w:pStyle w:val="ListNumber"/>
        <w:spacing w:line="240" w:lineRule="auto"/>
        <w:ind w:left="720"/>
      </w:pPr>
      <w:r/>
      <w:hyperlink r:id="rId302">
        <w:r>
          <w:rPr>
            <w:color w:val="0000EE"/>
            <w:u w:val="single"/>
          </w:rPr>
          <w:t>https://www.insurancejournal.com/news/national/2026/04/17/866310.htm</w:t>
        </w:r>
      </w:hyperlink>
      <w:r>
        <w:t xml:space="preserve"> - * Japan agreed to a $550 billion strategic investment in US industries, with the first tranche of $36 billion announced in February 2026. * The second tranche of $73 billion targets energy infrastructure, including small modular reactor construction and gas generation projects. * The full investment is scheduled for deployment by January 2029 across sectors such as energy, AI infrastructure, and critical minerals. * The initiative presents significant new business opportunities for the US insurance market, requiring coverage for construction, operational property, and liability. * Insurers are urged to adopt risk-reflective approaches and integrate risk mitigation expertise for complex, long-horizon infrastructure programs.</w:t>
      </w:r>
      <w:r/>
    </w:p>
    <w:p>
      <w:pPr>
        <w:pStyle w:val="ListNumber"/>
        <w:spacing w:line="240" w:lineRule="auto"/>
        <w:ind w:left="720"/>
      </w:pPr>
      <w:r/>
      <w:hyperlink r:id="rId303">
        <w:r>
          <w:rPr>
            <w:color w:val="0000EE"/>
            <w:u w:val="single"/>
          </w:rPr>
          <w:t>https://unn.ua/news/kytai-planuie-zapustyty-sim-novykh-yadernykh-reaktoriv-u-2026-rotsi</w:t>
        </w:r>
      </w:hyperlink>
      <w:r>
        <w:t xml:space="preserve"> - China aims to complete and commission seven new commercial nuclear reactors in 2026, marking the largest global construction volume. The country currently operates 60 reactors with 36 under construction. Government targets include increasing installed nuclear capacity to 110 gigawatts by 2030, a 76% rise from previous levels, to ensure energy security and reduce emissions.</w:t>
      </w:r>
      <w:r/>
    </w:p>
    <w:p>
      <w:pPr>
        <w:pStyle w:val="ListNumber"/>
        <w:spacing w:line="240" w:lineRule="auto"/>
        <w:ind w:left="720"/>
      </w:pPr>
      <w:r/>
      <w:hyperlink r:id="rId304">
        <w:r>
          <w:rPr>
            <w:color w:val="0000EE"/>
            <w:u w:val="single"/>
          </w:rPr>
          <w:t>https://kalkinemedia.com/au/stocks/metal-and-mining/can-asxlot-sustain-its-comeback-after-kayelekera-restart</w:t>
        </w:r>
      </w:hyperlink>
      <w:r>
        <w:t xml:space="preserve"> - Lotus Resources has resumed production at its Kayelekera Uranium Mine in Malawi after a brief operational disruption caused by fire damage to electrical control panels. The company installed interim engineered control panels to restore processing activity swiftly, aiming to achieve steady-state output in the upcoming quarter. Permanent electrical panels are scheduled for installation in the coming weeks to enhance long-term reliability. This development underscores the company's operational resilience and strategic focus on stabilising output within the global uranium sector.</w:t>
      </w:r>
      <w:r/>
    </w:p>
    <w:p>
      <w:pPr>
        <w:pStyle w:val="ListNumber"/>
        <w:spacing w:line="240" w:lineRule="auto"/>
        <w:ind w:left="720"/>
      </w:pPr>
      <w:r/>
      <w:hyperlink r:id="rId305">
        <w:r>
          <w:rPr>
            <w:color w:val="0000EE"/>
            <w:u w:val="single"/>
          </w:rPr>
          <w:t>https://hackers-arise.com/scada-ics-hacking-and-security-hacking-nuclear-power-plants-part-2/</w:t>
        </w:r>
      </w:hyperlink>
      <w:r>
        <w:t xml:space="preserve"> - Researchers model a theoretical cyberattack on nuclear power plants using the Teleperm XS system, simulating a Small Loss-of-Coolant Accident (SLOCA) that leads to core meltdown within 49 minutes. The scenario exploits vulnerabilities during refueling outages or continuous network connections, where malware blocks emergency cooling and manipulates safety valves. The simulation, run using PCTran, highlights risks including physical destruction, grid disruption, and deceptive monitoring data, emphasizing the need for improved security in Industrial Control Systems.</w:t>
      </w:r>
      <w:r/>
    </w:p>
    <w:p>
      <w:pPr>
        <w:pStyle w:val="ListNumber"/>
        <w:spacing w:line="240" w:lineRule="auto"/>
        <w:ind w:left="720"/>
      </w:pPr>
      <w:r/>
      <w:hyperlink r:id="rId306">
        <w:r>
          <w:rPr>
            <w:color w:val="0000EE"/>
            <w:u w:val="single"/>
          </w:rPr>
          <w:t>https://www.independent.co.uk/news/south-africa-kenya-south-korea-ghana-iran-b2959541.html</w:t>
        </w:r>
      </w:hyperlink>
      <w:r>
        <w:t xml:space="preserve"> - Disruptions to shipping routes caused by the Iran war have triggered an energy crisis in Asia and Africa, prompting nations to accelerate nuclear power generation and long-term atomic energy plans. Countries like South Korea, Taiwan, Japan, Kenya, Rwanda, and South Africa are increasing output or restarting reactors to mitigate fossil fuel shortages. While nuclear power offers a low-carbon alternative, experts warn of long development times, safety risks, and geopolitical competition between the US and Russia for influence in the sector.</w:t>
      </w:r>
      <w:r/>
    </w:p>
    <w:p>
      <w:pPr>
        <w:pStyle w:val="ListNumber"/>
        <w:spacing w:line="240" w:lineRule="auto"/>
        <w:ind w:left="720"/>
      </w:pPr>
      <w:r/>
      <w:hyperlink r:id="rId306">
        <w:r>
          <w:rPr>
            <w:color w:val="0000EE"/>
            <w:u w:val="single"/>
          </w:rPr>
          <w:t>https://www.independent.co.uk/news/south-africa-kenya-south-korea-ghana-iran-b2959541.html</w:t>
        </w:r>
      </w:hyperlink>
      <w:r>
        <w:t xml:space="preserve"> - Disruptions to shipping routes caused by the Iran war have triggered an energy crisis in Asia and Africa, prompting nations to accelerate nuclear power generation and long-term atomic energy plans. Countries like South Korea, Taiwan, Japan, Kenya, Rwanda, and South Africa are increasing output or restarting reactors to mitigate fossil fuel shortages. While nuclear power offers a low-carbon alternative, experts warn of long development times, safety risks, and geopolitical competition between the US and Russia for influence in the sector.</w:t>
      </w:r>
      <w:r/>
    </w:p>
    <w:p>
      <w:pPr>
        <w:pStyle w:val="ListNumber"/>
        <w:spacing w:line="240" w:lineRule="auto"/>
        <w:ind w:left="720"/>
      </w:pPr>
      <w:r/>
      <w:hyperlink r:id="rId307">
        <w:r>
          <w:rPr>
            <w:color w:val="0000EE"/>
            <w:u w:val="single"/>
          </w:rPr>
          <w:t>https://montrealgazette.com/press-releases/globe-newswire/lhm-guidance-revision-increase-fy2026-production-range/</w:t>
        </w:r>
      </w:hyperlink>
      <w:r>
        <w:t xml:space="preserve"> - Paladin Energy Ltd revised its full-year 2026 production guidance for the Langer Heinrich Mine in Australia, increasing the uranium output forecast to 4.5-4.8 million pounds from 4.0-4.4 million pounds. The update follows year-to-date production of 3.6 million pounds, driven by successful fleet mobilisation and improved feed grades. While sales guidance remains unchanged at 3.8-4.2 million pounds, capital expenditure was reduced to $15-17 million due to spending deferrals. The company expects full mining operations by the end of FY2026.</w:t>
      </w:r>
      <w:r/>
    </w:p>
    <w:p>
      <w:pPr>
        <w:pStyle w:val="ListNumber"/>
        <w:spacing w:line="240" w:lineRule="auto"/>
        <w:ind w:left="720"/>
      </w:pPr>
      <w:r/>
      <w:hyperlink r:id="rId308">
        <w:r>
          <w:rPr>
            <w:color w:val="0000EE"/>
            <w:u w:val="single"/>
          </w:rPr>
          <w:t>https://www.fool.com/investing/2026/04/16/why-investors-were-so-energized-about-oklo-stock-t/</w:t>
        </w:r>
      </w:hyperlink>
      <w:r>
        <w:t xml:space="preserve"> - The White House established the National Initiative for American Space Nuclear Power to deploy reactors in orbit and on the Moon, with a target for a lunar surface reactor by 2030. This development has energized investors in Oklo, a modular nuclear reactor specialist, whose shares rose nearly 28% week to date. The initiative involves federal agencies including NASA and the Department of Defense, validating Oklo's technology as a potential component of future US space nuclear power capabilities.</w:t>
      </w:r>
      <w:r/>
    </w:p>
    <w:p>
      <w:pPr>
        <w:pStyle w:val="ListNumber"/>
        <w:spacing w:line="240" w:lineRule="auto"/>
        <w:ind w:left="720"/>
      </w:pPr>
      <w:r/>
      <w:hyperlink r:id="rId309">
        <w:r>
          <w:rPr>
            <w:color w:val="0000EE"/>
            <w:u w:val="single"/>
          </w:rPr>
          <w:t>https://www.zerohedge.com/energy/space-nuclear-power-initiative-sends-reactor-companies-flying</w:t>
        </w:r>
      </w:hyperlink>
      <w:r>
        <w:t xml:space="preserve"> - The US administration's establishment of the National Initiative for American Space Nuclear Power has driven stock prices higher for reactor development companies. Investors anticipate involvement in space missions, lunar bases, and Mars exploration. Analysts suggest High-Temperature Gas-Cooled Reactors (HTGRs) are the likely technology due to space physics constraints, pointing to firms like Nano Nuclear, X-energy, and BWXT, while excluding designs like those from NuScale.</w:t>
      </w:r>
      <w:r/>
    </w:p>
    <w:p>
      <w:pPr>
        <w:pStyle w:val="ListNumber"/>
        <w:spacing w:line="240" w:lineRule="auto"/>
        <w:ind w:left="720"/>
      </w:pPr>
      <w:r/>
      <w:hyperlink r:id="rId310">
        <w:r>
          <w:rPr>
            <w:color w:val="0000EE"/>
            <w:u w:val="single"/>
          </w:rPr>
          <w:t>https://theelectricgf.com/2026/04/16/malmstrom-afb-one-of-two-bases-selected-for-potential-nuclear-microreactors/?utm_source=rss&amp;utm_medium=rss&amp;utm_campaign=malmstrom-afb-one-of-two-bases-selected-for-potential-nuclear-microreactors</w:t>
        </w:r>
      </w:hyperlink>
      <w:r>
        <w:t xml:space="preserve"> - Malmstrom Air Force Base and Buckley Space Force Base have been selected as preferred locations for nuclear microreactors under the Air Force and Defense Innovation Unit's Advanced Nuclear Power for Installations (ANPI) program. The initiative aims to power critical facilities without connecting to the commercial grid, with deployment anticipated by 2030. Selection was based on utility infrastructure, land availability, and mission requirements, pending environmental and licensing reviews.</w:t>
      </w:r>
      <w:r/>
    </w:p>
    <w:p>
      <w:pPr>
        <w:pStyle w:val="ListNumber"/>
        <w:spacing w:line="240" w:lineRule="auto"/>
        <w:ind w:left="720"/>
      </w:pPr>
      <w:r/>
      <w:hyperlink r:id="rId311">
        <w:r>
          <w:rPr>
            <w:color w:val="0000EE"/>
            <w:u w:val="single"/>
          </w:rPr>
          <w:t>https://www.india.com/news/world/trump-big-claim-iran-ready-to-hand-over-enriched-uranium-says-very-good-chance-of-deal-amid-iran-us-israel-war-speaks-on-pakistan-visit-8383698/</w:t>
        </w:r>
      </w:hyperlink>
      <w:r>
        <w:t xml:space="preserve"> - US President Donald Trump stated that Iran is prepared to return its enriched uranium stockpile, citing a very good chance of reaching a peace deal. Trump suggested he might travel to Pakistan if the agreement is signed there, praising Pakistani intermediaries. However, reports indicate a disagreement on the duration of a moratorium on enrichment, with the US proposing 20 years while Iran offered five.</w:t>
      </w:r>
      <w:r/>
    </w:p>
    <w:p>
      <w:pPr>
        <w:pStyle w:val="ListNumber"/>
        <w:spacing w:line="240" w:lineRule="auto"/>
        <w:ind w:left="720"/>
      </w:pPr>
      <w:r/>
      <w:hyperlink r:id="rId312">
        <w:r>
          <w:rPr>
            <w:color w:val="0000EE"/>
            <w:u w:val="single"/>
          </w:rPr>
          <w:t>https://www.navylookout.com/the-evolution-of-uk-nuclear-submarine-reactors-and-rolls-royces-central-role/</w:t>
        </w:r>
      </w:hyperlink>
      <w:r>
        <w:t xml:space="preserve"> - Rolls-Royce Submarines is expanding its Raynesway facility in Derby to double its footprint and increase its workforce by approximately 2,000 personnel. This expansion supports the Royal Navy's Dreadnought-class SSBNs and the AUKUS partnership, specifically the production of PWR3 reactors for UK boats and PWR3+ reactors for Australian SSN-A submarines. The project, funded by the Ministry of Defence and Australia, includes the establishment of satellite training sites in Glasgow and Cardiff to address skills shortages.</w:t>
      </w:r>
      <w:r/>
    </w:p>
    <w:p>
      <w:pPr>
        <w:pStyle w:val="ListNumber"/>
        <w:spacing w:line="240" w:lineRule="auto"/>
        <w:ind w:left="720"/>
      </w:pPr>
      <w:r/>
      <w:hyperlink r:id="rId308">
        <w:r>
          <w:rPr>
            <w:color w:val="0000EE"/>
            <w:u w:val="single"/>
          </w:rPr>
          <w:t>https://www.fool.com/investing/2026/04/16/why-investors-were-so-energized-about-oklo-stock-t/</w:t>
        </w:r>
      </w:hyperlink>
      <w:r>
        <w:t xml:space="preserve"> - The White House established the National Initiative for American Space Nuclear Power to deploy reactors in orbit and on the Moon, with a target for a lunar surface reactor by 2030. This development has energized investors in Oklo, a modular nuclear reactor specialist, whose shares rose nearly 28% week to date. The initiative involves federal agencies including NASA and the Department of Defense, validating Oklo's technology as a potential component of future US space nuclear power capabilities.</w:t>
      </w:r>
      <w:r/>
    </w:p>
    <w:p>
      <w:pPr>
        <w:pStyle w:val="ListNumber"/>
        <w:spacing w:line="240" w:lineRule="auto"/>
        <w:ind w:left="720"/>
      </w:pPr>
      <w:r/>
      <w:hyperlink r:id="rId309">
        <w:r>
          <w:rPr>
            <w:color w:val="0000EE"/>
            <w:u w:val="single"/>
          </w:rPr>
          <w:t>https://www.zerohedge.com/energy/space-nuclear-power-initiative-sends-reactor-companies-flying</w:t>
        </w:r>
      </w:hyperlink>
      <w:r>
        <w:t xml:space="preserve"> - The US administration's establishment of the National Initiative for American Space Nuclear Power has driven stock prices higher for reactor development companies. Investors anticipate involvement in space missions, lunar bases, and Mars exploration. Analysts suggest High-Temperature Gas-Cooled Reactors (HTGRs) are the likely technology due to space physics constraints, pointing to firms like Nano Nuclear, X-energy, and BWXT, while excluding designs like those from NuScale.</w:t>
      </w:r>
      <w:r/>
    </w:p>
    <w:p>
      <w:pPr>
        <w:pStyle w:val="ListNumber"/>
        <w:spacing w:line="240" w:lineRule="auto"/>
        <w:ind w:left="720"/>
      </w:pPr>
      <w:r/>
      <w:hyperlink r:id="rId313">
        <w:r>
          <w:rPr>
            <w:color w:val="0000EE"/>
            <w:u w:val="single"/>
          </w:rPr>
          <w:t>https://www.nzz.ch/wirtschaft/iea-direktor-fatih-birol-der-markt-unterschaetzt-was-eine-anhaltende-sperrung-bedeuten-wuerde-ld.1934104</w:t>
        </w:r>
      </w:hyperlink>
      <w:r>
        <w:t xml:space="preserve"> - Fatih Birol, Director of the International Energy Agency (IEA), states that global markets are underestimating the severity of the Strait of Hormuz blockade. He predicts significant price increases, supply chain disruptions affecting aviation and agriculture, and a two-year delay in restoring pre-war energy production levels. Birol anticipates a strategic shift towards nuclear energy, renewables, and electric vehicles to ensure future security, while warning against new dependencies on critical mineral concentrations.</w:t>
      </w:r>
      <w:r/>
    </w:p>
    <w:p>
      <w:pPr>
        <w:pStyle w:val="ListNumber"/>
        <w:spacing w:line="240" w:lineRule="auto"/>
        <w:ind w:left="720"/>
      </w:pPr>
      <w:r/>
      <w:hyperlink r:id="rId314">
        <w:r>
          <w:rPr>
            <w:color w:val="0000EE"/>
            <w:u w:val="single"/>
          </w:rPr>
          <w:t>https://stockhead.com.au/resources/orpheus-gears-up-for-uranium-drilling-push-in-south-australia/</w:t>
        </w:r>
      </w:hyperlink>
      <w:r>
        <w:t xml:space="preserve"> - Orpheus Uranium has received regulatory approvals to commence drilling at its Frome project in South Australia, following a 21-day notification period. The company also holds approvals for the Radium Hill South Project and has finalised licence transfers for the Pirie Basin project. Management supports low-cost in-situ recovery (ISR) extraction, citing promising trial results and a strategic shift towards nuclear energy driven by global supply tightening and growing demand from utilities and data centres.</w:t>
      </w:r>
      <w:r/>
    </w:p>
    <w:p>
      <w:pPr>
        <w:pStyle w:val="ListNumber"/>
        <w:spacing w:line="240" w:lineRule="auto"/>
        <w:ind w:left="720"/>
      </w:pPr>
      <w:r/>
      <w:hyperlink r:id="rId315">
        <w:r>
          <w:rPr>
            <w:color w:val="0000EE"/>
            <w:u w:val="single"/>
          </w:rPr>
          <w:t>https://stockhead.com.au/resources/resolution-appoints-former-sayona-mining-md-brett-lynch-for-u-s-expansion/</w:t>
        </w:r>
      </w:hyperlink>
      <w:r>
        <w:t xml:space="preserve"> - Resolution Minerals has appointed Brett Lynch, a former managing director of Sayona Mining, as a non-executive director to bolster its US expansion strategy and upcoming Nasdaq listing. Lynch brings over 30 years of experience in critical minerals operations across North America, Australia, and Asia. His appointment aligns with the company's vision to develop the Horse Heaven project in Idaho, which includes the Antimony Ridge asset selected for the US government's FAST-41 permitting program. Lynch previously advised on Resolution's US-focused strategy and aims to unlock the project's potential for national security and shareholder value.</w:t>
      </w:r>
      <w:r/>
    </w:p>
    <w:p>
      <w:pPr>
        <w:pStyle w:val="ListNumber"/>
        <w:spacing w:line="240" w:lineRule="auto"/>
        <w:ind w:left="720"/>
      </w:pPr>
      <w:r/>
      <w:hyperlink r:id="rId316">
        <w:r>
          <w:rPr>
            <w:color w:val="0000EE"/>
            <w:u w:val="single"/>
          </w:rPr>
          <w:t>https://mining.com.au/vatic-ventures-restructures-property-deals/</w:t>
        </w:r>
      </w:hyperlink>
      <w:r>
        <w:t xml:space="preserve"> - Vatic Ventures has amended a 2025 agreement to acquire up to 90% of the Zoya and Galore uranium projects in Namibia from Velvet Clean Energy. The deal involves issuing 7.5 million shares at C$0.025 per share and paying cash deposits and exploration expenditures. CEO Loren Currie highlights persistent supply-demand gaps and predicts rising uranium prices due to industry degradation and increased government reliance on nuclear power.</w:t>
      </w:r>
      <w:r/>
    </w:p>
    <w:p>
      <w:pPr>
        <w:pStyle w:val="ListNumber"/>
        <w:spacing w:line="240" w:lineRule="auto"/>
        <w:ind w:left="720"/>
      </w:pPr>
      <w:r/>
      <w:hyperlink r:id="rId317">
        <w:r>
          <w:rPr>
            <w:color w:val="0000EE"/>
            <w:u w:val="single"/>
          </w:rPr>
          <w:t>https://mining.com.au/american-uranium-extends-lo-herma-holding-mid-offer/</w:t>
        </w:r>
      </w:hyperlink>
      <w:r>
        <w:t xml:space="preserve"> - American Uranium has secured 1,040 acres of new mineral rights and 29 federal mining claims at its Lo Herma Uranium Project in Wyoming's Powder River Basin. The company plans to commence drilling in May 2026 and deliver an updated resource estimate in Q3 2026. Simultaneously, it launched an entitlement offer to raise $2.58 million, offering one new share for every six held, with attached options exercisable at $0.16.</w:t>
      </w:r>
      <w:r/>
    </w:p>
    <w:p>
      <w:pPr>
        <w:pStyle w:val="ListNumber"/>
        <w:spacing w:line="240" w:lineRule="auto"/>
        <w:ind w:left="720"/>
      </w:pPr>
      <w:r/>
      <w:hyperlink r:id="rId318">
        <w:r>
          <w:rPr>
            <w:color w:val="0000EE"/>
            <w:u w:val="single"/>
          </w:rPr>
          <w:t>https://cowboystatedaily.com/2026/04/16/scott-clem-weve-been-here-before-wyomings-new-energy-moment/</w:t>
        </w:r>
      </w:hyperlink>
      <w:r>
        <w:t xml:space="preserve"> - * Scott Clem, representing Wyoming's energy sector, addressed a nuclear energy forum hosted by the Ruckelshaus Institute and the Wyoming Energy Authority. * The state has clarified its interest in the front end of the nuclear fuel cycle, including mining, milling, and fuel fabrication, while explicitly declining long-term waste storage responsibilities. * Wyoming is part of a three-state partnership with Utah and Idaho to divide nuclear industry roles, allowing participation without assuming unwanted liabilities. * The article draws a parallel between the current nuclear moment and the 1970s coal boom, arguing that responsible regulation and risk management can turn new industries into economic assets. * TerraPower's Natrium project in Kemmerer and renewed uranium mining activity in the Shirley and Powder River Basins are cited as indicators of the industry's arrival.</w:t>
      </w:r>
      <w:r/>
    </w:p>
    <w:p>
      <w:pPr>
        <w:pStyle w:val="ListNumber"/>
        <w:spacing w:line="240" w:lineRule="auto"/>
        <w:ind w:left="720"/>
      </w:pPr>
      <w:r/>
      <w:hyperlink r:id="rId319">
        <w:r>
          <w:rPr>
            <w:color w:val="0000EE"/>
            <w:u w:val="single"/>
          </w:rPr>
          <w:t>https://australianminingreview.com.au/news/middle-east-conflict-weighs-on-alcoa-shipments/</w:t>
        </w:r>
      </w:hyperlink>
      <w:r>
        <w:t xml:space="preserve"> - Regis Resources is proposing a new development strategy for its McPhillamys mine in New South Wales after a 2024 Indigenous heritage ruling deemed the original tailings dam site unviable. The company is seeking a Federal Court declaration to invalidate the ruling by Minister Tanya Plibersek while simultaneously assessing an integrated waste landform concept. If successful, the project aims to be redetermined by a different minister, though the company previously recorded a $192m impairment due to the initial decision.</w:t>
      </w:r>
      <w:r/>
    </w:p>
    <w:p>
      <w:pPr>
        <w:pStyle w:val="ListNumber"/>
        <w:spacing w:line="240" w:lineRule="auto"/>
        <w:ind w:left="720"/>
      </w:pPr>
      <w:r/>
      <w:hyperlink r:id="rId320">
        <w:r>
          <w:rPr>
            <w:color w:val="0000EE"/>
            <w:u w:val="single"/>
          </w:rPr>
          <w:t>https://www.raskmedia.com.au/2026/04/17/paladin-asxpdn-share-price-jumps-6-on-increased-production-guidance/</w:t>
        </w:r>
      </w:hyperlink>
      <w:r>
        <w:t xml:space="preserve"> - Paladin Energy Ltd upgraded its full-year 2026 uranium production guidance to a range of 4.5 million to 4.8 million pounds of U3O8, an increase from the previous 4 million to 4.4 million pounds. The revision follows strong first nine-month performance at the Langer Heinrich Mine in Namibia, which produced 3.6 million pounds. The company also reduced capital expenditure guidance. Shares jumped 6% on the announcement.</w:t>
      </w:r>
      <w:r/>
    </w:p>
    <w:p>
      <w:pPr>
        <w:pStyle w:val="ListNumber"/>
        <w:spacing w:line="240" w:lineRule="auto"/>
        <w:ind w:left="720"/>
      </w:pPr>
      <w:r/>
      <w:hyperlink r:id="rId318">
        <w:r>
          <w:rPr>
            <w:color w:val="0000EE"/>
            <w:u w:val="single"/>
          </w:rPr>
          <w:t>https://cowboystatedaily.com/2026/04/16/scott-clem-weve-been-here-before-wyomings-new-energy-moment/</w:t>
        </w:r>
      </w:hyperlink>
      <w:r>
        <w:t xml:space="preserve"> - * Scott Clem, representing Wyoming's energy sector, addresses the state's readiness for nuclear energy development at a forum hosted by the University of Wyoming. * Wyoming has historically engaged in uranium mining in the Shirley and Powder River Basins, with renewed activity currently observed. * The state has clarified its position on federal 'nuclear innovation campuses', focusing specifically on the front end of the fuel cycle including mining, milling, conversion, and enrichment. * Wyoming is part of a three-state partnership with Utah and Idaho, where states focus on different segments of the nuclear industry to share economic benefits. * The state explicitly declined to take on long-term nuclear waste storage responsibilities, contrasting its role with Utah's interest in waste management.</w:t>
      </w:r>
      <w:r/>
    </w:p>
    <w:p>
      <w:pPr>
        <w:pStyle w:val="ListNumber"/>
        <w:spacing w:line="240" w:lineRule="auto"/>
        <w:ind w:left="720"/>
      </w:pPr>
      <w:r/>
      <w:hyperlink r:id="rId321">
        <w:r>
          <w:rPr>
            <w:color w:val="0000EE"/>
            <w:u w:val="single"/>
          </w:rPr>
          <w:t>https://www.benzinga.com/markets/tech/26/04/51874878/oklo-ceo-says-nuclear-powers-everything-thats-cool-in-space</w:t>
        </w:r>
      </w:hyperlink>
      <w:r>
        <w:t xml:space="preserve"> - Oklo CEO DeWitte states nuclear energy is required for deep space exploration, lunar bases, and hyperscale data centers due to superior power density and reliability compared to solar. The company targets a 2028 timeline for space reactors, aligning with NASA and DoD goals, while maintaining a 2030s target for terrestrial data center deployment driven by AI demand.</w:t>
      </w:r>
      <w:r/>
    </w:p>
    <w:p>
      <w:pPr>
        <w:pStyle w:val="ListNumber"/>
        <w:spacing w:line="240" w:lineRule="auto"/>
        <w:ind w:left="720"/>
      </w:pPr>
      <w:r/>
      <w:hyperlink r:id="rId318">
        <w:r>
          <w:rPr>
            <w:color w:val="0000EE"/>
            <w:u w:val="single"/>
          </w:rPr>
          <w:t>https://cowboystatedaily.com/2026/04/16/scott-clem-weve-been-here-before-wyomings-new-energy-moment/</w:t>
        </w:r>
      </w:hyperlink>
      <w:r>
        <w:t xml:space="preserve"> - * Scott Clem, representing Wyoming's energy sector, addressed a nuclear energy forum hosted by the Ruckelshaus Institute and the Wyoming Energy Authority. * Wyoming has formally expressed interest in the front end of the nuclear fuel cycle, including uranium mining, milling, conversion, enrichment, and fuel fabrication. * The state explicitly declined the federal request to host long-term nuclear waste storage, opting instead for a regional partnership with Utah and Idaho. * Wyoming aims to balance economic opportunities from nuclear development with robust environmental safeguards and historical lessons from the coal industry. * The state's approach emphasizes responsible regulation over arbitrary government intervention to manage new energy infrastructure.</w:t>
      </w:r>
      <w:r/>
    </w:p>
    <w:p>
      <w:pPr>
        <w:pStyle w:val="ListNumber"/>
        <w:spacing w:line="240" w:lineRule="auto"/>
        <w:ind w:left="720"/>
      </w:pPr>
      <w:r/>
      <w:hyperlink r:id="rId322">
        <w:r>
          <w:rPr>
            <w:color w:val="0000EE"/>
            <w:u w:val="single"/>
          </w:rPr>
          <w:t>https://shalemag.com/white-house-energy-budget-prioritizing-ai-and-baseload-power/</w:t>
        </w:r>
      </w:hyperlink>
      <w:r>
        <w:t xml:space="preserve"> - The White House FY2027 energy budget proposes a $53.9 billion Department of Energy request, reallocating $3.5 billion from renewable subsidies to AI-driven grid systems and firm baseload power. The Environmental Protection Agency funding is cut by 52% to streamline permitting for data centers. The strategy prioritizes nuclear energy, domestic critical minerals, and private sector partnerships to support artificial intelligence infrastructure demands.</w:t>
      </w:r>
      <w:r/>
    </w:p>
    <w:p>
      <w:pPr>
        <w:pStyle w:val="ListNumber"/>
        <w:spacing w:line="240" w:lineRule="auto"/>
        <w:ind w:left="720"/>
      </w:pPr>
      <w:r/>
      <w:hyperlink r:id="rId322">
        <w:r>
          <w:rPr>
            <w:color w:val="0000EE"/>
            <w:u w:val="single"/>
          </w:rPr>
          <w:t>https://shalemag.com/white-house-energy-budget-prioritizing-ai-and-baseload-power/</w:t>
        </w:r>
      </w:hyperlink>
      <w:r>
        <w:t xml:space="preserve"> - The White House FY2027 energy budget proposes a $53.9 billion Department of Energy request, reallocating $3.5 billion from renewable subsidies to AI-driven grid systems and firm baseload power. The Environmental Protection Agency funding is cut by 52% to streamline permitting for data centers. The strategy prioritizes nuclear energy, domestic critical minerals, and private sector partnerships to support artificial intelligence infrastructure demands.</w:t>
      </w:r>
      <w:r/>
    </w:p>
    <w:p>
      <w:pPr>
        <w:pStyle w:val="ListNumber"/>
        <w:spacing w:line="240" w:lineRule="auto"/>
        <w:ind w:left="720"/>
      </w:pPr>
      <w:r/>
      <w:hyperlink r:id="rId323">
        <w:r>
          <w:rPr>
            <w:color w:val="0000EE"/>
            <w:u w:val="single"/>
          </w:rPr>
          <w:t>https://www.channelnewsasia.com/world/us-iran-nuclear-uranium-peace-talks-lebanon-israel-trump-6062081</w:t>
        </w:r>
      </w:hyperlink>
      <w:r>
        <w:t xml:space="preserve"> - President Trump announced that Iran has agreed to surrender its enriched uranium supply. Concurrently, the US imposed a naval blockade on Iranian ports, with Central Command claiming to have halted all sea trade and turned back 13 vessels. The US also introduced new sanctions on Iran's oil industry targeting regime elites. In response, Iranian military leadership warned that exports and imports in the Persian Gulf, Sea of Oman, and Red Sea would cease unless Washington relents, with threats to sink American ships if the strait is policed.</w:t>
      </w:r>
      <w:r/>
    </w:p>
    <w:p>
      <w:pPr>
        <w:pStyle w:val="ListNumber"/>
        <w:spacing w:line="240" w:lineRule="auto"/>
        <w:ind w:left="720"/>
      </w:pPr>
      <w:r/>
      <w:hyperlink r:id="rId324">
        <w:r>
          <w:rPr>
            <w:color w:val="0000EE"/>
            <w:u w:val="single"/>
          </w:rPr>
          <w:t>https://www.novinite.com/view_news.php?id=238034</w:t>
        </w:r>
      </w:hyperlink>
      <w:r>
        <w:t xml:space="preserve"> - Energy Minister Traycho Traykov has insisted on fixed pricing for the construction of units 7 and 8 at the Kozloduy Nuclear Power Plant to prevent cost escalation. Following talks with Hyundai Engineering and Construction, the minister secured an agreement to extend the engineering contract, which expired on March 4, while demanding strong local participation. Separately, the Ministry of Energy is advancing digital transformation initiatives, including a unified power outage tracking platform and an energy atlas, to enhance sector transparency and operational oversight.</w:t>
      </w:r>
      <w:r/>
    </w:p>
    <w:p>
      <w:pPr>
        <w:pStyle w:val="ListNumber"/>
        <w:spacing w:line="240" w:lineRule="auto"/>
        <w:ind w:left="720"/>
      </w:pPr>
      <w:r/>
      <w:hyperlink r:id="rId325">
        <w:r>
          <w:rPr>
            <w:color w:val="0000EE"/>
            <w:u w:val="single"/>
          </w:rPr>
          <w:t>https://tass.com/world/2118373</w:t>
        </w:r>
      </w:hyperlink>
      <w:r>
        <w:t xml:space="preserve"> - The US Army plans to deploy small nuclear reactors at military bases in Guam and other Indo-Pacific regions by 2028 to address inconsistent power supplies. President Biden signed a decree in May 2025 mandating the first reactor launch by September 30, 2028. The Janus program, launched in October 2025, will see commercial companies own and operate the reactors, with the Army providing access to the nuclear fuel production chain.</w:t>
      </w:r>
      <w:r/>
    </w:p>
    <w:p>
      <w:pPr>
        <w:pStyle w:val="ListNumber"/>
        <w:spacing w:line="240" w:lineRule="auto"/>
        <w:ind w:left="720"/>
      </w:pPr>
      <w:r/>
      <w:hyperlink r:id="rId326">
        <w:r>
          <w:rPr>
            <w:color w:val="0000EE"/>
            <w:u w:val="single"/>
          </w:rPr>
          <w:t>https://natlawreview.com/article/nrc-finalizes-new-optional-licensing-framework-advanced-reactors</w:t>
        </w:r>
      </w:hyperlink>
      <w:r>
        <w:t xml:space="preserve"> - The U.S. Nuclear Regulatory Commission approved a final rule creating 10 CFR Part 53, an optional licensing pathway for advanced nuclear reactors effective April 29, 2026. The framework offers a performance-based, risk-informed alternative to existing Parts 50 and 52, allowing developers to pursue three distinct licensing routes. New provisions enable siting reactors in higher population densities and introduce streamlined pathways for factory-fabricated reactors and fleet deployments. The rule aims to reduce licensing costs and timelines while accommodating diverse technologies such as small modular reactors and microreactors.</w:t>
      </w:r>
      <w:r/>
    </w:p>
    <w:p>
      <w:pPr>
        <w:pStyle w:val="ListNumber"/>
        <w:spacing w:line="240" w:lineRule="auto"/>
        <w:ind w:left="720"/>
      </w:pPr>
      <w:r/>
      <w:hyperlink r:id="rId327">
        <w:r>
          <w:rPr>
            <w:color w:val="0000EE"/>
            <w:u w:val="single"/>
          </w:rPr>
          <w:t>https://cryptobriefing.com/pakistan-pm-sharif-in-doha-to-mediate-us-iran-conflict-amid-uranium-talks/</w:t>
        </w:r>
      </w:hyperlink>
      <w:r>
        <w:t xml:space="preserve"> - Prime Minister Shehbaz Sharif of Pakistan has arrived in Doha to facilitate mediation between the United States and Iran regarding nuclear negotiations. Concurrently, prediction markets indicate a 13-point spike in the probability of an April 30 uranium stockpile surrender, with traders viewing a diplomatic meeting as a certainty. The market remains uncertain about achieving a final agreement on the stockpile reduction.</w:t>
      </w:r>
      <w:r/>
    </w:p>
    <w:p>
      <w:pPr>
        <w:pStyle w:val="ListNumber"/>
        <w:spacing w:line="240" w:lineRule="auto"/>
        <w:ind w:left="720"/>
      </w:pPr>
      <w:r/>
      <w:hyperlink r:id="rId328">
        <w:r>
          <w:rPr>
            <w:color w:val="0000EE"/>
            <w:u w:val="single"/>
          </w:rPr>
          <w:t>https://cryptobriefing.com/iaeas-grossi-insists-on-verification-in-us-iran-nuclear-talks/</w:t>
        </w:r>
      </w:hyperlink>
      <w:r>
        <w:t xml:space="preserve"> - IAEA Director Rafael Grossi stated that any US-Iran nuclear agreement must include detailed verification of Iran's nuclear activities. Consequently, prediction market odds for Iran ending uranium enrichment by April 30 rose from 35% to 43.7%, while odds for Trump agreeing to Iranian demands dropped by 2 points. The market shift reflects trader concerns regarding deal obstacles and the necessity of concrete verification measures.</w:t>
      </w:r>
      <w:r/>
    </w:p>
    <w:p>
      <w:pPr>
        <w:pStyle w:val="ListNumber"/>
        <w:spacing w:line="240" w:lineRule="auto"/>
        <w:ind w:left="720"/>
      </w:pPr>
      <w:r/>
      <w:hyperlink r:id="rId329">
        <w:r>
          <w:rPr>
            <w:color w:val="0000EE"/>
            <w:u w:val="single"/>
          </w:rPr>
          <w:t>https://www.jdsupra.com/legalnews/navigating-nuclear-white-house-launches-5035850/</w:t>
        </w:r>
      </w:hyperlink>
      <w:r>
        <w:t xml:space="preserve"> - On 14 April 2026, the White House issued National Security and Technology Memorandum-3 (NSTM-3) to establish the National Initiative for American Space Nuclear Power. The initiative aims to lead global development of space nuclear power for exploration, commerce, and defense. Key goals include deploying a mission-enabling reactor in Earth orbit by 2031 and a mid-power lunar surface reactor by 2030. The Office of Science and Technology Policy will coordinate implementation among NASA, the Department of War, and the Department of Energy, while encouraging private sector participation through flexible contracting.</w:t>
      </w:r>
      <w:r/>
    </w:p>
    <w:p>
      <w:pPr>
        <w:pStyle w:val="ListNumber"/>
        <w:spacing w:line="240" w:lineRule="auto"/>
        <w:ind w:left="720"/>
      </w:pPr>
      <w:r/>
      <w:hyperlink r:id="rId325">
        <w:r>
          <w:rPr>
            <w:color w:val="0000EE"/>
            <w:u w:val="single"/>
          </w:rPr>
          <w:t>https://tass.com/world/2118373</w:t>
        </w:r>
      </w:hyperlink>
      <w:r>
        <w:t xml:space="preserve"> - The US Army plans to deploy small nuclear reactors at military bases in Guam and other Indo-Pacific regions by 2028 to address inconsistent power supplies. President Biden signed a decree in May 2025 mandating the first reactor launch by September 30, 2028. The Janus program, launched in October 2025, will see commercial companies own and operate the reactors, with the Army providing access to the nuclear fuel production chain.</w:t>
      </w:r>
      <w:r/>
    </w:p>
    <w:p>
      <w:pPr>
        <w:pStyle w:val="ListNumber"/>
        <w:spacing w:line="240" w:lineRule="auto"/>
        <w:ind w:left="720"/>
      </w:pPr>
      <w:r/>
      <w:hyperlink r:id="rId330">
        <w:r>
          <w:rPr>
            <w:color w:val="0000EE"/>
            <w:u w:val="single"/>
          </w:rPr>
          <w:t>https://broadbandbreakfast.com/energy-officials-pressured-to-expand-grid-as-ai-demand-surges/</w:t>
        </w:r>
      </w:hyperlink>
      <w:r>
        <w:t xml:space="preserve"> - US Energy Secretary Chris Wright testified before the House Energy and Commerce committee that surging demand from AI and data centers requires rapid expansion of US power generation and grid capacity. Wright emphasised the need for dispatchable sources like nuclear power to avoid increasing electricity costs for consumers. Lawmakers from both parties raised concerns regarding permitting delays, cybersecurity vulnerabilities, and the potential competitive advantage China holds in nuclear energy expansion.</w:t>
      </w:r>
      <w:r/>
    </w:p>
    <w:p>
      <w:pPr>
        <w:pStyle w:val="ListNumber"/>
        <w:spacing w:line="240" w:lineRule="auto"/>
        <w:ind w:left="720"/>
      </w:pPr>
      <w:r/>
      <w:hyperlink r:id="rId326">
        <w:r>
          <w:rPr>
            <w:color w:val="0000EE"/>
            <w:u w:val="single"/>
          </w:rPr>
          <w:t>https://natlawreview.com/article/nrc-finalizes-new-optional-licensing-framework-advanced-reactors</w:t>
        </w:r>
      </w:hyperlink>
      <w:r>
        <w:t xml:space="preserve"> - The U.S. Nuclear Regulatory Commission approved a final rule creating 10 CFR Part 53, an optional licensing pathway for advanced nuclear technologies effective April 29, 2026. The framework offers a performance-based, risk-informed alternative to existing Parts 50 and 52, allowing developers to pursue flexible design strategies. New provisions enable siting reactors in higher population densities and support fleet deployment through common design reviews. The rule aims to reduce licensing costs and timelines while maintaining safety standards equivalent to current regulations.</w:t>
      </w:r>
      <w:r/>
    </w:p>
    <w:p>
      <w:pPr>
        <w:pStyle w:val="ListNumber"/>
        <w:spacing w:line="240" w:lineRule="auto"/>
        <w:ind w:left="720"/>
      </w:pPr>
      <w:r/>
      <w:hyperlink r:id="rId331">
        <w:r>
          <w:rPr>
            <w:color w:val="0000EE"/>
            <w:u w:val="single"/>
          </w:rPr>
          <w:t>https://www.politico.com/news/2026/04/16/trump-badly-wants-to-end-the-iran-war-but-the-off-ramp-remains-elusive-00877748</w:t>
        </w:r>
      </w:hyperlink>
      <w:r>
        <w:t xml:space="preserve"> - Following stalled negotiations in Pakistan, President Trump and Vice President JD Vance continue backchannel talks with Iran to end the conflict. While the US maintains a red line against nuclear weapons, it proposes a 20-year moratorium on uranium enrichment, whereas Iran offers only five years and refuses to surrender partially enriched uranium. The US has imposed a naval blockade in the Strait of Hormuz to pressure Tehran, though analysts warn of global economic risks and diminishing US leverage as the conflict drags on.</w:t>
      </w:r>
      <w:r/>
    </w:p>
    <w:p>
      <w:pPr>
        <w:pStyle w:val="ListNumber"/>
        <w:spacing w:line="240" w:lineRule="auto"/>
        <w:ind w:left="720"/>
      </w:pPr>
      <w:r/>
      <w:hyperlink r:id="rId330">
        <w:r>
          <w:rPr>
            <w:color w:val="0000EE"/>
            <w:u w:val="single"/>
          </w:rPr>
          <w:t>https://broadbandbreakfast.com/energy-officials-pressured-to-expand-grid-as-ai-demand-surges/</w:t>
        </w:r>
      </w:hyperlink>
      <w:r>
        <w:t xml:space="preserve"> - US Energy Secretary Chris Wright testified before the House Energy and Commerce committee that surging demand from AI and data centers requires rapid expansion of US power generation and grid capacity. Wright emphasised the need for dispatchable sources like nuclear power to avoid increasing electricity costs for consumers. Lawmakers from both parties raised concerns regarding permitting delays, cybersecurity vulnerabilities, and the potential competitive advantage China holds in nuclear energy expansion.</w:t>
      </w:r>
      <w:r/>
    </w:p>
    <w:p>
      <w:pPr>
        <w:pStyle w:val="ListNumber"/>
        <w:spacing w:line="240" w:lineRule="auto"/>
        <w:ind w:left="720"/>
      </w:pPr>
      <w:r/>
      <w:hyperlink r:id="rId332">
        <w:r>
          <w:rPr>
            <w:color w:val="0000EE"/>
            <w:u w:val="single"/>
          </w:rPr>
          <w:t>https://mugglehead.com/trump-administration-fast-tracks-south-dakota-uranium-project-amid-tribal-opposition/</w:t>
        </w:r>
      </w:hyperlink>
      <w:r>
        <w:t xml:space="preserve"> - The Trump administration is advancing the Dewey-Burdock uranium mining project in South Dakota, enCore Energy Corp. The Bureau of Land Management will prepare an environmental assessment using the FAST-41 permitting program to accelerate reviews. Despite prior approvals from the Nuclear Regulatory Commission and EPA, the Oglala Sioux Tribe and environmental groups oppose the project due to concerns over groundwater contamination and environmental risks.</w:t>
      </w:r>
      <w:r/>
    </w:p>
    <w:p>
      <w:pPr>
        <w:pStyle w:val="ListNumber"/>
        <w:spacing w:line="240" w:lineRule="auto"/>
        <w:ind w:left="720"/>
      </w:pPr>
      <w:r/>
      <w:hyperlink r:id="rId333">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334">
        <w:r>
          <w:rPr>
            <w:color w:val="0000EE"/>
            <w:u w:val="single"/>
          </w:rPr>
          <w:t>https://www.hwupgrade.it/news/scienza-tecnologia/nasa-l-amministrazione-trump-prosegue-sulla-strada-dell-energia-nucleare-per-le-missioni-spaziali_152556.html</w:t>
        </w:r>
      </w:hyperlink>
      <w:r>
        <w:t xml:space="preserve"> - The Trump administration has officially initiated the National Initiative for American Space Nuclear Power via an OSTP memorandum. The program aims to operationalise space nuclear energy by late 2028 for orbital reactors and by 2030 for lunar surface reactors. NASA, the Department of War, and the Department of Energy will conduct coordinated independent experiments to develop low and medium power reactors for exploration, commerce, and defence, targeting high power systems in the 2030s.</w:t>
      </w:r>
      <w:r/>
    </w:p>
    <w:p>
      <w:pPr>
        <w:pStyle w:val="ListNumber"/>
        <w:spacing w:line="240" w:lineRule="auto"/>
        <w:ind w:left="720"/>
      </w:pPr>
      <w:r/>
      <w:hyperlink r:id="rId335">
        <w:r>
          <w:rPr>
            <w:color w:val="0000EE"/>
            <w:u w:val="single"/>
          </w:rPr>
          <w:t>https://globalkashmir.net/dr-jitendra-addresses-world-hydrogen-energy-summit-elucidates-indias-role-as-global-player/</w:t>
        </w:r>
      </w:hyperlink>
      <w:r>
        <w:t xml:space="preserve"> - Union Minister of State Dr Jitendra Singh addressed the World Hydrogen Energy Summit in New Delhi, outlining India's strategy to become a global leader in clean energy. Key initiatives include the National Green Hydrogen Mission with an outlay of Rs 19,744 cr, a target of 100 GW nuclear capacity by 2047, and the development of five Small Modular Reactors by 2033. The government aims to attract $100 billion in oil and gas investments while expanding renewable sources and fostering public-private partnerships to decarbonise hard-to-abate sectors.</w:t>
      </w:r>
      <w:r/>
    </w:p>
    <w:p>
      <w:pPr>
        <w:pStyle w:val="ListNumber"/>
        <w:spacing w:line="240" w:lineRule="auto"/>
        <w:ind w:left="720"/>
      </w:pPr>
      <w:r/>
      <w:hyperlink r:id="rId332">
        <w:r>
          <w:rPr>
            <w:color w:val="0000EE"/>
            <w:u w:val="single"/>
          </w:rPr>
          <w:t>https://mugglehead.com/trump-administration-fast-tracks-south-dakota-uranium-project-amid-tribal-opposition/</w:t>
        </w:r>
      </w:hyperlink>
      <w:r>
        <w:t xml:space="preserve"> - The Trump administration is advancing the Dewey-Burdock uranium mining project in South Dakota, enCore Energy Corp. The Bureau of Land Management will prepare an environmental assessment using the FAST-41 permitting program to accelerate reviews. Despite prior approvals from the Nuclear Regulatory Commission and EPA, the Oglala Sioux Tribe and environmental groups oppose the project due to concerns over groundwater contamination and environmental risks.</w:t>
      </w:r>
      <w:r/>
    </w:p>
    <w:p>
      <w:pPr>
        <w:pStyle w:val="ListNumber"/>
        <w:spacing w:line="240" w:lineRule="auto"/>
        <w:ind w:left="720"/>
      </w:pPr>
      <w:r/>
      <w:hyperlink r:id="rId333">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336">
        <w:r>
          <w:rPr>
            <w:color w:val="0000EE"/>
            <w:u w:val="single"/>
          </w:rPr>
          <w:t>https://www.benzinga.com/markets/ipos/26/04/51869196/bezos-just-reshaped-the-space-market-now-hes-going-atomic-with-x%E2%80%91energys-ipo</w:t>
        </w:r>
      </w:hyperlink>
      <w:r>
        <w:t xml:space="preserve"> - Amazon, having invested $500 million in X-energy, supports the nuclear startup's planned initial public offering expected to raise over $800 million. The deal aligns with Amazon's strategy to secure nuclear power for data centers and AI operations, including a contract for up to 5 gigawatts by 2039. This move highlights Amazon's diversification into energy and space sectors.</w:t>
      </w:r>
      <w:r/>
    </w:p>
    <w:p>
      <w:pPr>
        <w:pStyle w:val="ListNumber"/>
        <w:spacing w:line="240" w:lineRule="auto"/>
        <w:ind w:left="720"/>
      </w:pPr>
      <w:r/>
      <w:hyperlink r:id="rId335">
        <w:r>
          <w:rPr>
            <w:color w:val="0000EE"/>
            <w:u w:val="single"/>
          </w:rPr>
          <w:t>https://globalkashmir.net/dr-jitendra-addresses-world-hydrogen-energy-summit-elucidates-indias-role-as-global-player/</w:t>
        </w:r>
      </w:hyperlink>
      <w:r>
        <w:t xml:space="preserve"> - Union Minister of State Dr Jitendra Singh addressed the World Hydrogen Energy Summit in New Delhi, outlining India's strategy to become a global leader in clean energy. Key initiatives include the National Green Hydrogen Mission with an outlay of Rs 19,744 cr, a target of 100 GW nuclear capacity by 2047, and the development of five Small Modular Reactors by 2033. The government aims to attract $100 billion in oil and gas investments while expanding renewable sources and fostering public-private partnerships to decarbonise hard-to-abate sectors.</w:t>
      </w:r>
      <w:r/>
    </w:p>
    <w:p>
      <w:pPr>
        <w:pStyle w:val="ListNumber"/>
        <w:spacing w:line="240" w:lineRule="auto"/>
        <w:ind w:left="720"/>
      </w:pPr>
      <w:r/>
      <w:hyperlink r:id="rId333">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337">
        <w:r>
          <w:rPr>
            <w:color w:val="0000EE"/>
            <w:u w:val="single"/>
          </w:rPr>
          <w:t>https://carboncredits.com/nvidia-and-idaho-national-laboratory-launch-ai-project-to-cut-nuclear-build-time-in-half/</w:t>
        </w:r>
      </w:hyperlink>
      <w:r>
        <w:t xml:space="preserve"> - Idaho National Laboratory (INL) and NVIDIA have partnered on the Prometheus project to utilise artificial intelligence for accelerating nuclear reactor development. The initiative aims to reduce build times and operating costs by up to 50% by applying AI across the full lifecycle, from design to operations. Supported by the US Department of Energy's Genesis Mission, the project addresses the growing electricity demand of AI data centres and seeks to overcome historical delays in nuclear deployment through advanced computing and digital twins.</w:t>
      </w:r>
      <w:r/>
    </w:p>
    <w:p>
      <w:pPr>
        <w:pStyle w:val="ListNumber"/>
        <w:spacing w:line="240" w:lineRule="auto"/>
        <w:ind w:left="720"/>
      </w:pPr>
      <w:r/>
      <w:hyperlink r:id="rId338">
        <w:r>
          <w:rPr>
            <w:color w:val="0000EE"/>
            <w:u w:val="single"/>
          </w:rPr>
          <w:t>https://oilprice.com/Alternative-Energy/Nuclear-Power/Big-Tech-Is-Rushing-Into-Nuclear-Energy-and-Bypassing-Safety-Oversight.html</w:t>
        </w:r>
      </w:hyperlink>
      <w:r>
        <w:t xml:space="preserve"> - A growing number of US nuclear startups are declining to join the Institute of Nuclear Power Operations (INPO), a voluntary safety watchdog. This trend raises public safety concerns as the Nuclear Regulatory Commission (NRC) has offloaded some regulatory responsibilities to the INPO, meaning non-members effectively operate outside key oversight layers. The shift is driven by economic pressures and a Trump Administration push to fast-track nuclear expansion, potentially undermining established safety standards.</w:t>
      </w:r>
      <w:r/>
    </w:p>
    <w:p>
      <w:pPr>
        <w:pStyle w:val="ListNumber"/>
        <w:spacing w:line="240" w:lineRule="auto"/>
        <w:ind w:left="720"/>
      </w:pPr>
      <w:r/>
      <w:hyperlink r:id="rId339">
        <w:r>
          <w:rPr>
            <w:color w:val="0000EE"/>
            <w:u w:val="single"/>
          </w:rPr>
          <w:t>https://www.ans.org/news/2026-04-16/article-7944/doe-awards-ansbacked-workforce-consortium-192m/</w:t>
        </w:r>
      </w:hyperlink>
      <w:r>
        <w:t xml:space="preserve"> - The US Department of Energy awarded $19.2M to the Great Lakes Partnership (GLP), led by the American Nuclear Society and the University of Toledo. The consortium, comprising 20 members including universities, energy firms, and unions, aims to enhance safety training, diversify the nuclear workforce, modernize curricula for advanced reactors, and establish national safety certifications. Initiatives include K-12 STEM engagement and professional credentialing to support sector growth.</w:t>
      </w:r>
      <w:r/>
    </w:p>
    <w:p>
      <w:pPr>
        <w:pStyle w:val="ListNumber"/>
        <w:spacing w:line="240" w:lineRule="auto"/>
        <w:ind w:left="720"/>
      </w:pPr>
      <w:r/>
      <w:hyperlink r:id="rId337">
        <w:r>
          <w:rPr>
            <w:color w:val="0000EE"/>
            <w:u w:val="single"/>
          </w:rPr>
          <w:t>https://carboncredits.com/nvidia-and-idaho-national-laboratory-launch-ai-project-to-cut-nuclear-build-time-in-half/</w:t>
        </w:r>
      </w:hyperlink>
      <w:r>
        <w:t xml:space="preserve"> - Idaho National Laboratory (INL) and NVIDIA have partnered on the Prometheus project to utilise artificial intelligence for accelerating nuclear reactor development. The initiative aims to reduce build times and operating costs by up to 50% by applying AI across the full lifecycle, from design to operations. Supported by the US Department of Energy's Genesis Mission, the project addresses the growing electricity demand of AI data centres and seeks to overcome historical delays in nuclear deployment through advanced computing and digital twins.</w:t>
      </w:r>
      <w:r/>
    </w:p>
    <w:p>
      <w:pPr>
        <w:pStyle w:val="ListNumber"/>
        <w:spacing w:line="240" w:lineRule="auto"/>
        <w:ind w:left="720"/>
      </w:pPr>
      <w:r/>
      <w:hyperlink r:id="rId340">
        <w:r>
          <w:rPr>
            <w:color w:val="0000EE"/>
            <w:u w:val="single"/>
          </w:rPr>
          <w:t>https://kaufman.substack.com/p/the-thorium-dream-inches-closer-to</w:t>
        </w:r>
      </w:hyperlink>
      <w:r>
        <w:t xml:space="preserve"> - Chicago-based Clean Core Thorium Energy has announced a pilot manufacturing deal with Canadian National Laboratories to produce thorium fuel assemblies. The fuel blends thorium with high-assay, low-enriched uranium (HALEU) to operate in existing reactors without upgrades. The company aims to support India's long-term thorium energy goals and is discussing test runs with utilities in Canada, Romania, South Korea, and India.</w:t>
      </w:r>
      <w:r/>
    </w:p>
    <w:p>
      <w:pPr>
        <w:pStyle w:val="ListNumber"/>
        <w:spacing w:line="240" w:lineRule="auto"/>
        <w:ind w:left="720"/>
      </w:pPr>
      <w:r/>
      <w:hyperlink r:id="rId340">
        <w:r>
          <w:rPr>
            <w:color w:val="0000EE"/>
            <w:u w:val="single"/>
          </w:rPr>
          <w:t>https://kaufman.substack.com/p/the-thorium-dream-inches-closer-to</w:t>
        </w:r>
      </w:hyperlink>
      <w:r>
        <w:t xml:space="preserve"> - Chicago-based Clean Core Thorium Energy has announced a pilot manufacturing deal with Canadian National Laboratories to produce thorium fuel assemblies. The fuel blends thorium with high-assay, low-enriched uranium (HALEU) to operate in existing reactors without upgrades. The company aims to support India's long-term thorium energy goals and is discussing test runs with utilities in Canada, Romania, South Korea, and India.</w:t>
      </w:r>
      <w:r/>
    </w:p>
    <w:p>
      <w:pPr>
        <w:pStyle w:val="ListNumber"/>
        <w:spacing w:line="240" w:lineRule="auto"/>
        <w:ind w:left="720"/>
      </w:pPr>
      <w:r/>
      <w:hyperlink r:id="rId341">
        <w:r>
          <w:rPr>
            <w:color w:val="0000EE"/>
            <w:u w:val="single"/>
          </w:rPr>
          <w:t>https://www.azernews.az/region/257110.html</w:t>
        </w:r>
      </w:hyperlink>
      <w:r>
        <w:t xml:space="preserve"> - Turkiye's Energy Minister Alparslan Bayraktar announced a fundamental shift in national energy policy, prioritising electrification across all sectors to lower costs and reduce reliance on foreign resources. The new roadmap, set for full unveiling in 2026, revises the 2021 strategy to address geopolitical risks, particularly in the Middle East. While maintaining supply security through diversified routes like TurkStream, the government is exploring new pipelines from Iraq and Saudi Arabia. Simultaneously, nuclear projects at Akkuyu and Sinop are progressing, with SMR discussions ongoing, and offshore exploration continues in Libya and Somalia.</w:t>
      </w:r>
      <w:r/>
    </w:p>
    <w:p>
      <w:pPr>
        <w:pStyle w:val="ListNumber"/>
        <w:spacing w:line="240" w:lineRule="auto"/>
        <w:ind w:left="720"/>
      </w:pPr>
      <w:r/>
      <w:hyperlink r:id="rId342">
        <w:r>
          <w:rPr>
            <w:color w:val="0000EE"/>
            <w:u w:val="single"/>
          </w:rPr>
          <w:t>https://skillings.net/uranium-royalty-merger-the-1-9b-deal-and-the-ma-supercycle/</w:t>
        </w:r>
      </w:hyperlink>
      <w:r>
        <w:t xml:space="preserve"> - Uranium Royalty Corp and Sweetwater Royalties have announced a $1.9 billion merger creating a new NASDAQ-listed entity named New URC. The deal combines Sweetwater's 4.5 million mineral acres, primarily in Wyoming, with URC's platform. The transaction involves approximately $330 million in cash and over $813 million in new shares. Analysts view this as the start of an M&amp;A supercycle in critical minerals, driven by uranium supply tightening and demand from AI data centers. The new entity aims to capture the spread between uranium spot prices and net asset value.</w:t>
      </w:r>
      <w:r/>
    </w:p>
    <w:p>
      <w:pPr>
        <w:pStyle w:val="ListNumber"/>
        <w:spacing w:line="240" w:lineRule="auto"/>
        <w:ind w:left="720"/>
      </w:pPr>
      <w:r/>
      <w:hyperlink r:id="rId343">
        <w:r>
          <w:rPr>
            <w:color w:val="0000EE"/>
            <w:u w:val="single"/>
          </w:rPr>
          <w:t>http://www.constructionlaw.uk.com/contract-signed-for-smr-programme-that-aims-to-attract-private-investment/</w:t>
        </w:r>
      </w:hyperlink>
      <w:r>
        <w:t xml:space="preserve"> - Great British Energy - Nuclear and Rolls-Royce SMR have signed a contract to commence technology design activities for the UK's first Small Modular Reactors. This agreement marks the formal start of the project aimed at attracting private investment in the nuclear sector.</w:t>
      </w:r>
      <w:r/>
    </w:p>
    <w:p>
      <w:pPr>
        <w:pStyle w:val="ListNumber"/>
        <w:spacing w:line="240" w:lineRule="auto"/>
        <w:ind w:left="720"/>
      </w:pPr>
      <w:r/>
      <w:hyperlink r:id="rId343">
        <w:r>
          <w:rPr>
            <w:color w:val="0000EE"/>
            <w:u w:val="single"/>
          </w:rPr>
          <w:t>http://www.constructionlaw.uk.com/contract-signed-for-smr-programme-that-aims-to-attract-private-investment/</w:t>
        </w:r>
      </w:hyperlink>
      <w:r>
        <w:t xml:space="preserve"> - Great British Energy - Nuclear and Rolls-Royce SMR have signed a contract to commence technology design activities for the UK's first Small Modular Reactors. This agreement marks the formal start of the project aimed at attracting private investment in the nuclear sector.</w:t>
      </w:r>
      <w:r/>
    </w:p>
    <w:p>
      <w:pPr>
        <w:pStyle w:val="ListNumber"/>
        <w:spacing w:line="240" w:lineRule="auto"/>
        <w:ind w:left="720"/>
      </w:pPr>
      <w:r/>
      <w:hyperlink r:id="rId344">
        <w:r>
          <w:rPr>
            <w:color w:val="0000EE"/>
            <w:u w:val="single"/>
          </w:rPr>
          <w:t>https://www.insideindianabusiness.com/articles/indiana-nuclear-energy-startup-adds-industry-vets-to-roster</w:t>
        </w:r>
      </w:hyperlink>
      <w:r>
        <w:t xml:space="preserve"> - First American Nuclear Co, operating as Fanco, announced the hiring of three senior industry veterans to its executive team in Indiana. The startup plans to construct a $4 billion nuclear power plant using small modular reactors (SMRs) in the state. Key hires include Pat Schweiger as chief technology officer, Rafael Paz as chief financial officer, and George Malone as chief nuclear program officer, all bringing experience from major nuclear firms. The company intends to relocate its headquarters to Indiana in November 2025 following new state incentives for SMR developers.</w:t>
      </w:r>
      <w:r/>
    </w:p>
    <w:p>
      <w:pPr>
        <w:pStyle w:val="ListNumber"/>
        <w:spacing w:line="240" w:lineRule="auto"/>
        <w:ind w:left="720"/>
      </w:pPr>
      <w:r/>
      <w:hyperlink r:id="rId344">
        <w:r>
          <w:rPr>
            <w:color w:val="0000EE"/>
            <w:u w:val="single"/>
          </w:rPr>
          <w:t>https://www.insideindianabusiness.com/articles/indiana-nuclear-energy-startup-adds-industry-vets-to-roster</w:t>
        </w:r>
      </w:hyperlink>
      <w:r>
        <w:t xml:space="preserve"> - First American Nuclear Co, operating as Fanco, announced the hiring of three senior industry veterans to its executive team in Indiana. The startup plans to construct a $4 billion nuclear power plant using small modular reactors (SMRs) in the state. Key hires include Pat Schweiger as chief technology officer, Rafael Paz as chief financial officer, and George Malone as chief nuclear program officer, all bringing experience from major nuclear firms. The company intends to relocate its headquarters to Indiana in November 2025 following new state incentives for SMR developers.</w:t>
      </w:r>
      <w:r/>
    </w:p>
    <w:p>
      <w:pPr>
        <w:pStyle w:val="ListNumber"/>
        <w:spacing w:line="240" w:lineRule="auto"/>
        <w:ind w:left="720"/>
      </w:pPr>
      <w:r/>
      <w:hyperlink r:id="rId345">
        <w:r>
          <w:rPr>
            <w:color w:val="0000EE"/>
            <w:u w:val="single"/>
          </w:rPr>
          <w:t>https://www.globenewswire.com/news-release/2026/04/16/3275775/0/en/CCTE-CNL-Initiate-Fabrication-of-Thorium-Based-ANEEL-Fuel-for-Commercial-Reactor-Demonstration.html</w:t>
        </w:r>
      </w:hyperlink>
      <w:r>
        <w:t xml:space="preserve"> - Clean Core Thorium Energy (CCTE) and Canadian Nuclear Laboratories (CNL) have initiated the manufacturing of demonstration irradiation bundles for their ANEEL™ thorium-based fuel. The bundles, produced at Chalk River Laboratories, are designed for testing in CANDU and Pressurized Heavy Water Reactors (PHWRs). This step follows successful model validation and aims to generate in-reactor data to support regulatory review and future fleet deployment. The initiative is part of a broader programme including accelerated burnup qualification at Idaho National Laboratory.</w:t>
      </w:r>
      <w:r/>
    </w:p>
    <w:p>
      <w:pPr>
        <w:pStyle w:val="ListNumber"/>
        <w:spacing w:line="240" w:lineRule="auto"/>
        <w:ind w:left="720"/>
      </w:pPr>
      <w:r/>
      <w:hyperlink r:id="rId345">
        <w:r>
          <w:rPr>
            <w:color w:val="0000EE"/>
            <w:u w:val="single"/>
          </w:rPr>
          <w:t>https://www.globenewswire.com/news-release/2026/04/16/3275775/0/en/CCTE-CNL-Initiate-Fabrication-of-Thorium-Based-ANEEL-Fuel-for-Commercial-Reactor-Demonstration.html</w:t>
        </w:r>
      </w:hyperlink>
      <w:r>
        <w:t xml:space="preserve"> - * Clean Core Thorium Energy (CCTE) and Canadian Nuclear Laboratories (CNL) have initiated the manufacturing of demonstration irradiation bundles for ANEEL™ fuel. * The bundles, produced at Chalk River Laboratories, are designed for interface and irradiation testing in CANDU and other Pressurized Heavy Water Reactors. * This milestone follows successful validation of computer codes and analysis methods used in the fuel's design and safety analysis. * The initiative aims to generate in-reactor data to support regulatory review and future fleet deployment of the thorium-based fuel. * CCTE plans subsequent accelerated burnup qualification at Idaho National Laboratory's Advanced Test Reactor. 500. </w:t>
      </w:r>
      <w:hyperlink r:id="rId346">
        <w:r>
          <w:rPr>
            <w:color w:val="0000EE"/>
            <w:u w:val="single"/>
          </w:rPr>
          <w:t>https://www.indiandefensenews.in/2026/04/india-to-launch-bids-for-bharat-small.html</w:t>
        </w:r>
      </w:hyperlink>
      <w:r>
        <w:t xml:space="preserve"> - India plans to invite bids within three to six months for the construction of a 220 MWe Bharat Small Modular Reactor (BSMR-200). The project, jointly developed by the Bhabha Atomic Research Centre and the Nuclear Power Corporation of India Limited, aims to serve as a standard model for future nuclear projects. Construction is projected to take five to six years, aligning with India's goals for energy security and self-reliance in nuclear technology.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ergynews.biz/india-advances-small-modular-reactor-program-as-bharat-smr-200-pilot-moves-toward-bidding-phase/?utm_source=rss&amp;utm_medium=rss&amp;utm_campaign=india-advances-small-modular-reactor-program-as-bharat-smr-200-pilot-moves-toward-bidding-phase" TargetMode="External"/><Relationship Id="rId10" Type="http://schemas.openxmlformats.org/officeDocument/2006/relationships/hyperlink" Target="https://ontarioconstructionnews.com/bruce-power-saskpower-sign-mou-on-nuclear-development-in-saskatchewan" TargetMode="External"/><Relationship Id="rId11" Type="http://schemas.openxmlformats.org/officeDocument/2006/relationships/hyperlink" Target="https://www.theguardian.com/commentisfree/2026/apr/21/labours-green-energy-plan-legacy-nhs-ed-miliband" TargetMode="External"/><Relationship Id="rId12" Type="http://schemas.openxmlformats.org/officeDocument/2006/relationships/hyperlink" Target="https://cryptobriefing.com/trump-extracting-iranian-nuclear-material-will-be-difficult-time-consuming/" TargetMode="External"/><Relationship Id="rId13" Type="http://schemas.openxmlformats.org/officeDocument/2006/relationships/hyperlink" Target="https://japan-forward.com/one-nuclear-reactor-restarted-but-policy-gaps-remain/" TargetMode="External"/><Relationship Id="rId14" Type="http://schemas.openxmlformats.org/officeDocument/2006/relationships/hyperlink" Target="https://www.abendzeitung-muenchen.de/politik/umfrage-mehrheit-sieht-atomausstieg-kritisch-art-1126487" TargetMode="External"/><Relationship Id="rId15" Type="http://schemas.openxmlformats.org/officeDocument/2006/relationships/hyperlink" Target="https://kalkinemedia.com/au/stocks/gold/asx-200-gold-stock-surges-on-high-grade-discovery-buzz" TargetMode="External"/><Relationship Id="rId16" Type="http://schemas.openxmlformats.org/officeDocument/2006/relationships/hyperlink" Target="https://ca.news.yahoo.com/dumb-machine-promising-clean-energy-230947708.html" TargetMode="External"/><Relationship Id="rId17" Type="http://schemas.openxmlformats.org/officeDocument/2006/relationships/hyperlink" Target="https://www.zerohedge.com/energy/nuclear-co-plans-new-south-carolina-reactor" TargetMode="External"/><Relationship Id="rId18" Type="http://schemas.openxmlformats.org/officeDocument/2006/relationships/hyperlink" Target="https://www.japantimes.co.jp/news/2026/04/21/world/us-iran-talks-grip-hormuz-analysis/" TargetMode="External"/><Relationship Id="rId19" Type="http://schemas.openxmlformats.org/officeDocument/2006/relationships/hyperlink" Target="https://energiesmedia.com/nrc-reviews-ap1000-reactor-design/" TargetMode="External"/><Relationship Id="rId20" Type="http://schemas.openxmlformats.org/officeDocument/2006/relationships/hyperlink" Target="https://fortune.com/2026/04/20/iran-war-trump-diplomats-worry48-hours-ceasefire/" TargetMode="External"/><Relationship Id="rId21" Type="http://schemas.openxmlformats.org/officeDocument/2006/relationships/hyperlink" Target="https://www.gurufocus.com/news/8803705/fusion-fuel-htoo-explores-royalty-income-from-huemul-project" TargetMode="External"/><Relationship Id="rId22" Type="http://schemas.openxmlformats.org/officeDocument/2006/relationships/hyperlink" Target="https://betakit.com/canadian-strategic-missions-corporation-takes-one-small-step-to-support-life-on-the-moon/" TargetMode="External"/><Relationship Id="rId23" Type="http://schemas.openxmlformats.org/officeDocument/2006/relationships/hyperlink" Target="https://www.spectator.com.au/2026/04/australias-energy-problem-isnt-resources-its-strategy/" TargetMode="External"/><Relationship Id="rId24" Type="http://schemas.openxmlformats.org/officeDocument/2006/relationships/hyperlink" Target="https://climatechangedispatch.com/dome-facility-idaho-mini-nuclear-reactors-testing/" TargetMode="External"/><Relationship Id="rId25" Type="http://schemas.openxmlformats.org/officeDocument/2006/relationships/hyperlink" Target="https://nuz.uz/2026/04/20/glava-rosatoma-predstavil-peredovye-resheniya-na-vystavke-innoprom-czentralnaya-aziya/" TargetMode="External"/><Relationship Id="rId26" Type="http://schemas.openxmlformats.org/officeDocument/2006/relationships/hyperlink" Target="https://www.themoscowtimes.com/2026/04/20/russia-says-it-can-take-irans-enriched-uranium-will-that-happen-a92547" TargetMode="External"/><Relationship Id="rId27" Type="http://schemas.openxmlformats.org/officeDocument/2006/relationships/hyperlink" Target="https://www.rt.com/news/638774-iran-enriched-uranium-stockpile/?utm_source=rss&amp;utm_medium=rss&amp;utm_campaign=RSS" TargetMode="External"/><Relationship Id="rId28" Type="http://schemas.openxmlformats.org/officeDocument/2006/relationships/hyperlink" Target="https://skillings.net/skillings-mining-intelligence-the-1-5b-uranium-royalty-play-perus-copper-influx-investment-edition/" TargetMode="External"/><Relationship Id="rId29" Type="http://schemas.openxmlformats.org/officeDocument/2006/relationships/hyperlink" Target="https://www.benzinga.com/Opinion/26/04/51924278/china-private-sector-answer-to-nuclear-fusion-novafusionx" TargetMode="External"/><Relationship Id="rId30" Type="http://schemas.openxmlformats.org/officeDocument/2006/relationships/hyperlink" Target="https://tass.com/economy/2119857" TargetMode="External"/><Relationship Id="rId31" Type="http://schemas.openxmlformats.org/officeDocument/2006/relationships/hyperlink" Target="https://tass.com/politics/2119809" TargetMode="External"/><Relationship Id="rId32" Type="http://schemas.openxmlformats.org/officeDocument/2006/relationships/hyperlink" Target="https://tass.com/world/2119823" TargetMode="External"/><Relationship Id="rId33" Type="http://schemas.openxmlformats.org/officeDocument/2006/relationships/hyperlink" Target="https://tass.com/politics/2119799" TargetMode="External"/><Relationship Id="rId34" Type="http://schemas.openxmlformats.org/officeDocument/2006/relationships/hyperlink" Target="https://tass.com/economy/2119861" TargetMode="External"/><Relationship Id="rId35" Type="http://schemas.openxmlformats.org/officeDocument/2006/relationships/hyperlink" Target="https://tass.com/politics/2119825" TargetMode="External"/><Relationship Id="rId36" Type="http://schemas.openxmlformats.org/officeDocument/2006/relationships/hyperlink" Target="https://tass.com/economy/2119875" TargetMode="External"/><Relationship Id="rId37" Type="http://schemas.openxmlformats.org/officeDocument/2006/relationships/hyperlink" Target="https://www.aftenposten.no/meninger/debatt/i/e7GVpa/kjernekraftutvalget-derfor-kan-ikke-norge-bygge-kjernekraft-som-vi-bygget-oljeindustrien" TargetMode="External"/><Relationship Id="rId38" Type="http://schemas.openxmlformats.org/officeDocument/2006/relationships/hyperlink" Target="https://mining.com.au/investigations-launch-for-romanian-nuclear-plans/" TargetMode="External"/><Relationship Id="rId39" Type="http://schemas.openxmlformats.org/officeDocument/2006/relationships/hyperlink" Target="https://cryptobriefing.com/iran-condemns-us-actions-no-talks-likely-before-june-2026/" TargetMode="External"/><Relationship Id="rId40" Type="http://schemas.openxmlformats.org/officeDocument/2006/relationships/hyperlink" Target="https://tvpworld.com/92809651/pm-tusk-meets-macron-hails-france-as-polands-most-loyal-partner" TargetMode="External"/><Relationship Id="rId41" Type="http://schemas.openxmlformats.org/officeDocument/2006/relationships/hyperlink" Target="https://cryptobriefing.com/trump-claims-superior-iran-deal-market-reacts-to-hardline-stance/" TargetMode="External"/><Relationship Id="rId42" Type="http://schemas.openxmlformats.org/officeDocument/2006/relationships/hyperlink" Target="https://bitcoinworld.co.in/iran-us-nuclear-talks-islamabad-delegation/" TargetMode="External"/><Relationship Id="rId43" Type="http://schemas.openxmlformats.org/officeDocument/2006/relationships/hyperlink" Target="https://www.jdsupra.com/legalnews/ip-implications-of-nrc-s-proposed-new-2334074/" TargetMode="External"/><Relationship Id="rId44" Type="http://schemas.openxmlformats.org/officeDocument/2006/relationships/hyperlink" Target="https://www.newcivilengineer.com/latest/government-appears-to-leave-door-open-to-gigawatt-scale-nuclear-at-wylfa-20-04-2026/" TargetMode="External"/><Relationship Id="rId45" Type="http://schemas.openxmlformats.org/officeDocument/2006/relationships/hyperlink" Target="https://www.cotidianul.ro/stramtoarea-atu-sau-o-vulnerabilitate-pentru-iran/" TargetMode="External"/><Relationship Id="rId46" Type="http://schemas.openxmlformats.org/officeDocument/2006/relationships/hyperlink" Target="https://www.energylivenews.com/2026/04/20/sizewell-c-contract-supports-low-carbon-infrastructure-and-energy-security/" TargetMode="External"/><Relationship Id="rId47" Type="http://schemas.openxmlformats.org/officeDocument/2006/relationships/hyperlink" Target="https://www.etftrends.com/nuclear-energy-content-hub/why-epc-firms-key-to-nuclear-growth/" TargetMode="External"/><Relationship Id="rId48" Type="http://schemas.openxmlformats.org/officeDocument/2006/relationships/hyperlink" Target="https://www.prnewswire.com/news-releases/jaguar-uranium-to-participate-in-maxim-group-llcs-mining-the-industrial-supply-chain-conference-302747558.html" TargetMode="External"/><Relationship Id="rId49" Type="http://schemas.openxmlformats.org/officeDocument/2006/relationships/hyperlink" Target="https://copperbeltkatangamining.com/u-s-firms-show-growing-interest-in-congo-mining-assets-as-investment-tied-to-peace-efforts/?utm_source=rss&amp;utm_medium=rss&amp;utm_campaign=u-s-firms-show-growing-interest-in-congo-mining-assets-as-investment-tied-to-peace-efforts" TargetMode="External"/><Relationship Id="rId50" Type="http://schemas.openxmlformats.org/officeDocument/2006/relationships/hyperlink" Target="https://time.kz/articles/zloba/2026/04/20/kak-minimum-tri-aes-za-chetvert-veka" TargetMode="External"/><Relationship Id="rId51" Type="http://schemas.openxmlformats.org/officeDocument/2006/relationships/hyperlink" Target="https://www.analyticsinsight.net/ipo/ipo-news-x-energys-936-million-ipo-eyes-energy-boom-nhps-708-million-issue-gains-attention" TargetMode="External"/><Relationship Id="rId52" Type="http://schemas.openxmlformats.org/officeDocument/2006/relationships/hyperlink" Target="https://www.aol.com/finance/diablo-canyon-nuclear-power-plant-235902729.html" TargetMode="External"/><Relationship Id="rId53" Type="http://schemas.openxmlformats.org/officeDocument/2006/relationships/hyperlink" Target="https://www.ndtv.com/world-news/us-iran-war-donald-trump-enriched-uranium-us-wants-irans-nuclear-dust-the-legacy-of-american-uranium-diplomacy-11383709#publisher=newsstand" TargetMode="External"/><Relationship Id="rId54" Type="http://schemas.openxmlformats.org/officeDocument/2006/relationships/hyperlink" Target="https://www.eenews.net/articles/qa-kairos-powers-decisive-step-forward-for-us-nuclear-power/" TargetMode="External"/><Relationship Id="rId55" Type="http://schemas.openxmlformats.org/officeDocument/2006/relationships/hyperlink" Target="https://www.eenews.net/articles/nrc-members-face-house-oversight-hearing/" TargetMode="External"/><Relationship Id="rId56" Type="http://schemas.openxmlformats.org/officeDocument/2006/relationships/hyperlink" Target="https://resourceworld.com/aventis-energy-drills-anomalous-radioactivity-in-multiple-drill-holes-at-corvo-uranium-project-saskatchewan/?utm_source=rss&amp;utm_medium=rss&amp;utm_campaign=aventis-energy-drills-anomalous-radioactivity-in-multiple-drill-holes-at-corvo-uranium-project-saskatchewan" TargetMode="External"/><Relationship Id="rId57" Type="http://schemas.openxmlformats.org/officeDocument/2006/relationships/hyperlink" Target="https://www.eenews.net/articles/how-the-iran-war-set-beijing-up-for-global-clean-energy-dominance/" TargetMode="External"/><Relationship Id="rId58" Type="http://schemas.openxmlformats.org/officeDocument/2006/relationships/hyperlink" Target="https://www.ans.org/news/article-7949/cnl-to-manufacture-test-bundles-of-thoriumbased-fuel/" TargetMode="External"/><Relationship Id="rId59" Type="http://schemas.openxmlformats.org/officeDocument/2006/relationships/hyperlink" Target="https://www.india.com/news/world/why-does-trump-so-badly-want-to-possess-irans-uranium-united-states-nuclear-bomb-radioactive-energy-fission-uranium-235-electricity-8387677/" TargetMode="External"/><Relationship Id="rId60" Type="http://schemas.openxmlformats.org/officeDocument/2006/relationships/hyperlink" Target="https://www.nucnet.org/news/bruce-power-to-share-nuclear-expertise-as-saskpower-evaluates-reactor-technologies-4-1-2026" TargetMode="External"/><Relationship Id="rId61" Type="http://schemas.openxmlformats.org/officeDocument/2006/relationships/hyperlink" Target="https://www.zerohedge.com/energy/these-are-countries-building-most-nuclear-power" TargetMode="External"/><Relationship Id="rId62" Type="http://schemas.openxmlformats.org/officeDocument/2006/relationships/hyperlink" Target="https://www.aol.com/articles/trump-pushes-energy-dominance-3-133500829.html" TargetMode="External"/><Relationship Id="rId63" Type="http://schemas.openxmlformats.org/officeDocument/2006/relationships/hyperlink" Target="https://www.globenewswire.com/news-release/2026/04/20/3277194/0/en/LIS-Technologies-Inc-Announces-Opening-Keynote-Presentation-and-Platinum-Sponsorship-of-Reuters-Events-SMR-and-Advanced-Reactor-2026-Conference.html" TargetMode="External"/><Relationship Id="rId64" Type="http://schemas.openxmlformats.org/officeDocument/2006/relationships/hyperlink" Target="https://tass.com/world/2119429" TargetMode="External"/><Relationship Id="rId65" Type="http://schemas.openxmlformats.org/officeDocument/2006/relationships/hyperlink" Target="https://www.dailyrecord.co.uk/news/uk-world-news/trump-reportedly-mulls-iran-nuclear-37043509" TargetMode="External"/><Relationship Id="rId66" Type="http://schemas.openxmlformats.org/officeDocument/2006/relationships/hyperlink" Target="https://tass.com/world/2119419" TargetMode="External"/><Relationship Id="rId67" Type="http://schemas.openxmlformats.org/officeDocument/2006/relationships/hyperlink" Target="https://tass.com/economy/2119599" TargetMode="External"/><Relationship Id="rId68" Type="http://schemas.openxmlformats.org/officeDocument/2006/relationships/hyperlink" Target="https://tass.com/world/2119569" TargetMode="External"/><Relationship Id="rId69" Type="http://schemas.openxmlformats.org/officeDocument/2006/relationships/hyperlink" Target="https://skillings.net/skillings-mining-intelligence-the-1-5b-uranium-consolidation-perus-copper-injection-april-20-2026/" TargetMode="External"/><Relationship Id="rId70" Type="http://schemas.openxmlformats.org/officeDocument/2006/relationships/hyperlink" Target="https://www.qubesmagazine.com.ng/2026/04/iran-rejects-uranium-transfer-claims-us-talks.html" TargetMode="External"/><Relationship Id="rId71" Type="http://schemas.openxmlformats.org/officeDocument/2006/relationships/hyperlink" Target="https://www.power-technology.com/news/sweden-backs-nuclear-expansion-plan/" TargetMode="External"/><Relationship Id="rId72" Type="http://schemas.openxmlformats.org/officeDocument/2006/relationships/hyperlink" Target="https://www.livemint.com/news/world/no-stage-of-current-or-previous-negotiations-iran-fm-spokesperson-rejects-talks-over-enriched-uranium-stockpiles-11776680966494.html" TargetMode="External"/><Relationship Id="rId73" Type="http://schemas.openxmlformats.org/officeDocument/2006/relationships/hyperlink" Target="https://financialpost.com/globe-newswire/morocco-strategic-minerals-corp-announces-district-scale-option-agreement-in-moroccos-western-high-atlas" TargetMode="External"/><Relationship Id="rId74" Type="http://schemas.openxmlformats.org/officeDocument/2006/relationships/hyperlink" Target="https://dailyreport.ng/iran-may-skip-us-talks-in-pakistan-as-tensions-deepen-over-naval-blockade/" TargetMode="External"/><Relationship Id="rId75" Type="http://schemas.openxmlformats.org/officeDocument/2006/relationships/hyperlink" Target="https://www.presse-citron.net/guerre-emmanuel-macron-va-parler-nucleaire-avec-la-pologne-et-va-faire-une-offre/" TargetMode="External"/><Relationship Id="rId76" Type="http://schemas.openxmlformats.org/officeDocument/2006/relationships/hyperlink" Target="https://www.etftrends.com/nuclear-energy-content-hub/regulatory-breakthroughs-unlocked-u-s-nuclear/" TargetMode="External"/><Relationship Id="rId77" Type="http://schemas.openxmlformats.org/officeDocument/2006/relationships/hyperlink" Target="https://spotmedia.ro/en/news/business/romania-secures-e2-billion-in-us-funding-for-energy-and-infrastructure-nazares-message-to-investors" TargetMode="External"/><Relationship Id="rId78" Type="http://schemas.openxmlformats.org/officeDocument/2006/relationships/hyperlink" Target="https://thesun.ng/iran-rejects-claims-of-uranium-transfer-talks-with-us/" TargetMode="External"/><Relationship Id="rId79" Type="http://schemas.openxmlformats.org/officeDocument/2006/relationships/hyperlink" Target="https://finance.yahoo.com/sectors/energy/articles/bwxt-bolsters-american-nuclear-manufacturing-113000307.html" TargetMode="External"/><Relationship Id="rId80" Type="http://schemas.openxmlformats.org/officeDocument/2006/relationships/hyperlink" Target="https://www.zfenglish.com/banks-insurance/romania-secures-eur2b-funding-from-world-bank-group-23130576" TargetMode="External"/><Relationship Id="rId81" Type="http://schemas.openxmlformats.org/officeDocument/2006/relationships/hyperlink" Target="https://www.ilgiornale.it/news/politica-economica/sole-portata-mano-l-esperienza-fusione-nucleare-2653560.html" TargetMode="External"/><Relationship Id="rId82" Type="http://schemas.openxmlformats.org/officeDocument/2006/relationships/hyperlink" Target="https://www.prnewswire.com/news-releases/centrus-energy-selects-geiger-brothers-as-construction-contractor-for-major-uranium-enrichment-plant-expansion-302747129.html" TargetMode="External"/><Relationship Id="rId83" Type="http://schemas.openxmlformats.org/officeDocument/2006/relationships/hyperlink" Target="https://canada.constructconnect.com/dcn/news/resource/2026/04/energy-alberta-bruce-power-partner-on-nuclear-energy-project-in-alberta" TargetMode="External"/><Relationship Id="rId84" Type="http://schemas.openxmlformats.org/officeDocument/2006/relationships/hyperlink" Target="https://www.iltempo.it/politica/2026/04/20/news/gilberto-pichetto-fratin-energia-prezzi-gas-strategia-bollette-costi-ets-meccanismo-nucleare-47348062/" TargetMode="External"/><Relationship Id="rId85" Type="http://schemas.openxmlformats.org/officeDocument/2006/relationships/hyperlink" Target="https://www.zerohedge.com/geopolitical/cracks-appear-climate-consensus-germanys-energy-minister-admits-renewables-are-ruining" TargetMode="External"/><Relationship Id="rId86" Type="http://schemas.openxmlformats.org/officeDocument/2006/relationships/hyperlink" Target="https://montrealgazette.com/press-releases/globe-newswire/swedish-goverment-holds-decision-on-norra-karr-exploitation-concession-directors-exercise-options-injecting-new-capital-investor-relations-engagement/" TargetMode="External"/><Relationship Id="rId87" Type="http://schemas.openxmlformats.org/officeDocument/2006/relationships/hyperlink" Target="https://cardinalnews.org/2026/04/20/after-years-of-development-bwx-technologies-hopes-to-prove-triso-nuclear-fuels-value/" TargetMode="External"/><Relationship Id="rId88" Type="http://schemas.openxmlformats.org/officeDocument/2006/relationships/hyperlink" Target="https://www.onr.org.uk/news/all-news/2026/04/onr-delegation-attends-vienna-convention-on-nuclear-safety" TargetMode="External"/><Relationship Id="rId89" Type="http://schemas.openxmlformats.org/officeDocument/2006/relationships/hyperlink" Target="https://trak.in/stories/adani-group-launches-new-company-to-generate-nuclear-energy/" TargetMode="External"/><Relationship Id="rId90" Type="http://schemas.openxmlformats.org/officeDocument/2006/relationships/hyperlink" Target="https://www.ilgiornale.it/news/politica-economica/cnpr-forum-famiglie-e-imprese-sotto-pressione-i-costi-2653525.html" TargetMode="External"/><Relationship Id="rId91" Type="http://schemas.openxmlformats.org/officeDocument/2006/relationships/hyperlink" Target="https://www.rp.pl/europejski-kongres-gospodarczy/art44187521-trzy-kluczowe-pytania-w-sprawie-budowy-elektrowni-jadrowej-w-polsce" TargetMode="External"/><Relationship Id="rId92" Type="http://schemas.openxmlformats.org/officeDocument/2006/relationships/hyperlink" Target="https://www.ilgiornale.it/news/politica-economica/sicurezza-corre-sul-filo-l-intervista-ministro-pichetto-2653360.html" TargetMode="External"/><Relationship Id="rId93" Type="http://schemas.openxmlformats.org/officeDocument/2006/relationships/hyperlink" Target="https://businesspost.ng/world/ryan-collyer-reveals-reasons-behind-africas-significant-energy-deficit/" TargetMode="External"/><Relationship Id="rId94" Type="http://schemas.openxmlformats.org/officeDocument/2006/relationships/hyperlink" Target="https://www.tagesschau.de/investigativ/mini-akw-umweltministerium-100.html" TargetMode="External"/><Relationship Id="rId95" Type="http://schemas.openxmlformats.org/officeDocument/2006/relationships/hyperlink" Target="https://cryptobriefing.com/iran-nuclear-program-gaps-unresolved-april-30-enrichment-deadline-in-doubt/" TargetMode="External"/><Relationship Id="rId96" Type="http://schemas.openxmlformats.org/officeDocument/2006/relationships/hyperlink" Target="https://taz.de/Atomkraft-weltwelt/!6172094/" TargetMode="External"/><Relationship Id="rId97" Type="http://schemas.openxmlformats.org/officeDocument/2006/relationships/hyperlink" Target="https://www.electronicsforu.com/news/autonomous-robot-for-nuclear-inspection" TargetMode="External"/><Relationship Id="rId98" Type="http://schemas.openxmlformats.org/officeDocument/2006/relationships/hyperlink" Target="https://kalkinemedia.com/au/stocks/energy/is-atomic-eagle-entering-a-new-leadership-era" TargetMode="External"/><Relationship Id="rId99" Type="http://schemas.openxmlformats.org/officeDocument/2006/relationships/hyperlink" Target="https://rezonodwes.com/2026/04/asymetrie-mediation-et-communication-liran-face-aux-etats-unis-dans-les-negociations-nucleaires/?utm_source=rss&amp;utm_medium=rss&amp;utm_campaign=asymetrie-mediation-et-communication-liran-face-aux-etats-unis-dans-les-negociations-nucleaires" TargetMode="External"/><Relationship Id="rId100" Type="http://schemas.openxmlformats.org/officeDocument/2006/relationships/hyperlink" Target="https://www.thehindubusinessline.com/companies/adani-power-steps-into-nuclear-energy-with-new-subsidiary-cmael/article70883055.ece" TargetMode="External"/><Relationship Id="rId101" Type="http://schemas.openxmlformats.org/officeDocument/2006/relationships/hyperlink" Target="https://english.aawsat.com/features/5264385-allies-fear-rushed-us%E2%80%93iran-framework-deal-could-backfire-leaving-technical" TargetMode="External"/><Relationship Id="rId102" Type="http://schemas.openxmlformats.org/officeDocument/2006/relationships/hyperlink" Target="https://www.nzz.ch/meinung/die-tragik-der-kernenergie-sie-kam-zu-spaet-und-zu-frueh-ld.1933828" TargetMode="External"/><Relationship Id="rId103" Type="http://schemas.openxmlformats.org/officeDocument/2006/relationships/hyperlink" Target="https://www.straitstimes.com/singapore/environment/nea-us-nuclear-commission-sign-agreement-to-enhance-singapores-nuclear-safety-capabilities" TargetMode="External"/><Relationship Id="rId104" Type="http://schemas.openxmlformats.org/officeDocument/2006/relationships/hyperlink" Target="https://www.channelnewsasia.com/singapore/nea-us-nuclear-regulatory-commission-safety-capabilities-6067186" TargetMode="External"/><Relationship Id="rId105" Type="http://schemas.openxmlformats.org/officeDocument/2006/relationships/hyperlink" Target="https://www.observer24.com.na/paladin-lifts-langer-heinrich-output-forecast/" TargetMode="External"/><Relationship Id="rId106" Type="http://schemas.openxmlformats.org/officeDocument/2006/relationships/hyperlink" Target="https://skillings.net/silver-mountain-resources-advances-toward-production-at-reliquias-mine-on-track-for-q3-2026-restart/" TargetMode="External"/><Relationship Id="rId107" Type="http://schemas.openxmlformats.org/officeDocument/2006/relationships/hyperlink" Target="https://njbiz.com/nj-nuclear-expansion-energy-future-costs/" TargetMode="External"/><Relationship Id="rId108" Type="http://schemas.openxmlformats.org/officeDocument/2006/relationships/hyperlink" Target="https://en.clickpetroleoegas.com.br/while-nuclear-energy-projects-typically-take-more-than-a-decade-france-has-built-a-system-over-the-years-where-about-70-of-electricity-comes-fpsv/" TargetMode="External"/><Relationship Id="rId109" Type="http://schemas.openxmlformats.org/officeDocument/2006/relationships/hyperlink" Target="https://themarketonline.com.au/pioneer-finally-gets-us-state-approval-to-reopen-historic-springfield-mine-road-at-north-pine-2026-04-20/" TargetMode="External"/><Relationship Id="rId110" Type="http://schemas.openxmlformats.org/officeDocument/2006/relationships/hyperlink" Target="https://cryptobriefing.com/iran-uranium-enrichment-deal-uncertain-as-april-21-ceasefire-deadline-nears/" TargetMode="External"/><Relationship Id="rId111" Type="http://schemas.openxmlformats.org/officeDocument/2006/relationships/hyperlink" Target="https://au.finance.yahoo.com/news/atomic-eagle-reshapes-board-uranium-022100712.html" TargetMode="External"/><Relationship Id="rId112" Type="http://schemas.openxmlformats.org/officeDocument/2006/relationships/hyperlink" Target="https://blogs.duanemorris.com/vietnam/2026/04/20/vietnams-ninh-thuan-2-nuclear-power-project/" TargetMode="External"/><Relationship Id="rId113" Type="http://schemas.openxmlformats.org/officeDocument/2006/relationships/hyperlink" Target="https://skillings.net/uranium-royalty-corps-1-5b-play-why-the-sweetwater-acquisition-is-a-game-changer/" TargetMode="External"/><Relationship Id="rId114" Type="http://schemas.openxmlformats.org/officeDocument/2006/relationships/hyperlink" Target="https://www.deccanchronicle.com/world/liveiran-not-planning-to-attend-talks-with-us-in-pakistan-1951582" TargetMode="External"/><Relationship Id="rId115" Type="http://schemas.openxmlformats.org/officeDocument/2006/relationships/hyperlink" Target="https://eu.36kr.com/en/p/3773456925377026" TargetMode="External"/><Relationship Id="rId116" Type="http://schemas.openxmlformats.org/officeDocument/2006/relationships/hyperlink" Target="https://oilprice.com/Alternative-Energy/Nuclear-Power/India-Adds-a-new-Nuke-To-Its-Fleet.html" TargetMode="External"/><Relationship Id="rId117" Type="http://schemas.openxmlformats.org/officeDocument/2006/relationships/hyperlink" Target="https://stockhead.com.au/stockhead-tv/long-shortz/long-shortz-with-american-uranium-fresh-funding-to-fuel-us-push/" TargetMode="External"/><Relationship Id="rId118" Type="http://schemas.openxmlformats.org/officeDocument/2006/relationships/hyperlink" Target="https://www.wnd.com/2026/04/fuel-cited-as-americas-biggest-battlefield-vulnerability/?utm_source=rss&amp;utm_medium=rss&amp;utm_campaign=fuel-cited-as-americas-biggest-battlefield-vulnerability" TargetMode="External"/><Relationship Id="rId119" Type="http://schemas.openxmlformats.org/officeDocument/2006/relationships/hyperlink" Target="https://skillings.net/unlocking-the-athabasca-why-2026-is-the-year-for-uranium-exploration-breakthroughs/" TargetMode="External"/><Relationship Id="rId120" Type="http://schemas.openxmlformats.org/officeDocument/2006/relationships/hyperlink" Target="https://www.israelhayom.com/2026/04/19/iran-agrees-to-hand-over-enriched-uranium-but-not-to-the-us/" TargetMode="External"/><Relationship Id="rId121" Type="http://schemas.openxmlformats.org/officeDocument/2006/relationships/hyperlink" Target="https://cryptobriefing.com/iranian-nuclear-scientist-assassinations-raise-black-market-uranium-fears/" TargetMode="External"/><Relationship Id="rId122" Type="http://schemas.openxmlformats.org/officeDocument/2006/relationships/hyperlink" Target="https://cryptobriefing.com/iran-uranium-surrender-faces-unprecedented-us-challenge-by-april-2026-wsj/" TargetMode="External"/><Relationship Id="rId123" Type="http://schemas.openxmlformats.org/officeDocument/2006/relationships/hyperlink" Target="https://neutronbytes.com/2026/04/19/uk-rolls-royce-sign-deal-for-three-smrs-at-wylfa/" TargetMode="External"/><Relationship Id="rId124" Type="http://schemas.openxmlformats.org/officeDocument/2006/relationships/hyperlink" Target="https://skillings.net/uranium-stocks-2026-top-3-producers-market-drivers-and-outlook/" TargetMode="External"/><Relationship Id="rId125" Type="http://schemas.openxmlformats.org/officeDocument/2006/relationships/hyperlink" Target="https://www.zeit.de/politik/2026-04/80-jahre-zeit-ursula-von-der-leyen-europa-hamburg-eu-kommissionspraesidentin-giovanni-di-lorenzo" TargetMode="External"/><Relationship Id="rId126" Type="http://schemas.openxmlformats.org/officeDocument/2006/relationships/hyperlink" Target="https://www.albawaba.com/ar/%D8%A3%D8%AE%D8%A8%D8%A7%D8%B1/%D9%85%D9%81%D8%A7%D9%88%D8%B6%D8%A7%D8%AA-%D9%88%D8%A7%D8%B4%D9%86%D8%B7%D9%86-20-%D9%85%D9%84%D9%8A%D8%A7%D8%B1-%D8%AF%D9%88%D9%84%D8%A7%D8%B1-%D9%85%D9%82%D8%A7%D8%A8%D9%84-1625786" TargetMode="External"/><Relationship Id="rId127" Type="http://schemas.openxmlformats.org/officeDocument/2006/relationships/hyperlink" Target="https://skillings.net/ai-energy-nexus-what-it-is-why-it-matters-2026-outlook-2/" TargetMode="External"/><Relationship Id="rId128" Type="http://schemas.openxmlformats.org/officeDocument/2006/relationships/hyperlink" Target="https://www.zerohedge.com/energy/uranium-supply-crunch-worsens-amid-kazakhstans-plan-strategic-reserve" TargetMode="External"/><Relationship Id="rId129" Type="http://schemas.openxmlformats.org/officeDocument/2006/relationships/hyperlink" Target="https://eastasiaforum.org/2026/04/19/japans-nuclear-revival-is-more-wishful-thinking-than-reality/" TargetMode="External"/><Relationship Id="rId130" Type="http://schemas.openxmlformats.org/officeDocument/2006/relationships/hyperlink" Target="https://indianexpress.com/article/explained/explained-sci-tech/india-fast-breeder-nuclear-reactor-kalpakkam-thorium-npcil-10645068/" TargetMode="External"/><Relationship Id="rId131" Type="http://schemas.openxmlformats.org/officeDocument/2006/relationships/hyperlink" Target="https://tass.com/world/2119293" TargetMode="External"/><Relationship Id="rId132" Type="http://schemas.openxmlformats.org/officeDocument/2006/relationships/hyperlink" Target="https://www.bahrainnews.net/news/278997731/explainer-as-ceasefire-nears-expiry-what-divides-iran-and-us" TargetMode="External"/><Relationship Id="rId133" Type="http://schemas.openxmlformats.org/officeDocument/2006/relationships/hyperlink" Target="https://www.larazon.es/tecnologia-consumo/ciencia/ee-uu-levanta-cupula-nuclear-gigante-probar-microrreactor-futuro_2026041969dcb1de9e87c91dbff2b12e.html" TargetMode="External"/><Relationship Id="rId134" Type="http://schemas.openxmlformats.org/officeDocument/2006/relationships/hyperlink" Target="https://cryptobriefing.com/trump-accuses-iran-of-ceasefire-breach-impacting-uranium-market-expectations/" TargetMode="External"/><Relationship Id="rId135" Type="http://schemas.openxmlformats.org/officeDocument/2006/relationships/hyperlink" Target="https://readthejoe.com/economy/energy-crisis-upends-renewables-as-iran-conflict-drives-global-power-shift/" TargetMode="External"/><Relationship Id="rId136" Type="http://schemas.openxmlformats.org/officeDocument/2006/relationships/hyperlink" Target="https://www.southasiamonitor.org/perspective/human-control-and-indias-nuclear-doctrine-age-ai-significance-unga-resolution-8023" TargetMode="External"/><Relationship Id="rId137" Type="http://schemas.openxmlformats.org/officeDocument/2006/relationships/hyperlink" Target="https://telanganatoday.com/india-targets-100-gw-nuclear-power-capacity-by-2047" TargetMode="External"/><Relationship Id="rId138" Type="http://schemas.openxmlformats.org/officeDocument/2006/relationships/hyperlink" Target="https://telanganatoday.com/india-closer-to-expanding-its-nuclear-fuel-base-report" TargetMode="External"/><Relationship Id="rId139" Type="http://schemas.openxmlformats.org/officeDocument/2006/relationships/hyperlink" Target="https://interestingengineering.com/energy/thorium-based-nuclear-reactor-fuel-advances" TargetMode="External"/><Relationship Id="rId140" Type="http://schemas.openxmlformats.org/officeDocument/2006/relationships/hyperlink" Target="https://lenta.ru/news/2026/04/19/raskryta-zavisimost-evropy-ot-rossiyskogo-yadernogo-topliva/" TargetMode="External"/><Relationship Id="rId141" Type="http://schemas.openxmlformats.org/officeDocument/2006/relationships/hyperlink" Target="https://www.independent.co.uk/news/world/middle-east/iran-war-peace-deal-trump-b2960560.html" TargetMode="External"/><Relationship Id="rId142" Type="http://schemas.openxmlformats.org/officeDocument/2006/relationships/hyperlink" Target="https://www.businesstoday.in/latest/story/bt-explainer-why-reliance-adani-are-banking-on-nuclear-fusion-reactors-over-thorium-526376-2026-04-19?utm_source=rssfeed" TargetMode="External"/><Relationship Id="rId143" Type="http://schemas.openxmlformats.org/officeDocument/2006/relationships/hyperlink" Target="https://www.leaders-mena.com/us-iran-deal-hangs-in-balance-despite-progress-in-talks/" TargetMode="External"/><Relationship Id="rId144" Type="http://schemas.openxmlformats.org/officeDocument/2006/relationships/hyperlink" Target="https://www.globalbankingandfinance.com/analysis-allies-fear-rushed-us-iran-framework-deal-backfire/" TargetMode="External"/><Relationship Id="rId145" Type="http://schemas.openxmlformats.org/officeDocument/2006/relationships/hyperlink" Target="https://www.politico.com/news/2026/04/18/japan-nuclear-fukushima-energy-00816474?utm_source=RSS_Feed&amp;utm_medium=RSS&amp;utm_campaign=RSS_Syndication" TargetMode="External"/><Relationship Id="rId146" Type="http://schemas.openxmlformats.org/officeDocument/2006/relationships/hyperlink" Target="https://cryptobriefing.com/iranian-president-asserts-nuclear-rights-impacting-april-enrichment-deal-odds/" TargetMode="External"/><Relationship Id="rId147" Type="http://schemas.openxmlformats.org/officeDocument/2006/relationships/hyperlink" Target="https://cryptobriefing.com/iran-rejects-us-demand-to-transfer-enriched-nuclear-material/" TargetMode="External"/><Relationship Id="rId148" Type="http://schemas.openxmlformats.org/officeDocument/2006/relationships/hyperlink" Target="https://www.sentinelassam.com/more-news/international/nuclear-power-key-to-indias-energy-independence-former-us-energy-secretary" TargetMode="External"/><Relationship Id="rId149" Type="http://schemas.openxmlformats.org/officeDocument/2006/relationships/hyperlink" Target="https://www.24newshd.tv/19-Apr-2026/russia-offers-assist-transfer-iran-s-enriched-uranium" TargetMode="External"/><Relationship Id="rId150" Type="http://schemas.openxmlformats.org/officeDocument/2006/relationships/hyperlink" Target="https://tekno.sindonews.com/read/1697789/613/as-dan-iran-punya-data-yang-bertentangan-soal-uranium-1776564241" TargetMode="External"/><Relationship Id="rId151" Type="http://schemas.openxmlformats.org/officeDocument/2006/relationships/hyperlink" Target="https://www.theborneopost.com/2026/04/19/nuclear-energy-is-malaysia-prepared-for-the-next-step-in-power-generation/" TargetMode="External"/><Relationship Id="rId152" Type="http://schemas.openxmlformats.org/officeDocument/2006/relationships/hyperlink" Target="https://www.koat.com/article/ben-ray-lujan-new-mexico-uranium-chama-basin/71060941" TargetMode="External"/><Relationship Id="rId153" Type="http://schemas.openxmlformats.org/officeDocument/2006/relationships/hyperlink" Target="https://www.riauone.com/global/CCTE--amp--CNL-Initiate-Fabrication-of-Thorium-Based-ANEEL-Fuel-for-Commercial-Reactor-Demonstration" TargetMode="External"/><Relationship Id="rId154" Type="http://schemas.openxmlformats.org/officeDocument/2006/relationships/hyperlink" Target="https://www.investing.com/news/economy-news/why-uranium-is-reemerging-as-a-strategic-commodity-4622180" TargetMode="External"/><Relationship Id="rId155" Type="http://schemas.openxmlformats.org/officeDocument/2006/relationships/hyperlink" Target="https://pakobserver.net/has-iran-picked-pakistan-to-handle-enriched-uranium-transfer-amid-negotiations-with-us/" TargetMode="External"/><Relationship Id="rId156" Type="http://schemas.openxmlformats.org/officeDocument/2006/relationships/hyperlink" Target="https://sigmaearth.com/us-to-bring-back-irans-enriched-uranium-trump-tells-reuters/?utm_source=rss&amp;utm_medium=rss&amp;utm_campaign=us-to-bring-back-irans-enriched-uranium-trump-tells-reuters" TargetMode="External"/><Relationship Id="rId157" Type="http://schemas.openxmlformats.org/officeDocument/2006/relationships/hyperlink" Target="https://skillings.net/geopolitics-of-uranium-navigating-the-2026-structural-deficit/" TargetMode="External"/><Relationship Id="rId158" Type="http://schemas.openxmlformats.org/officeDocument/2006/relationships/hyperlink" Target="https://www.zerohedge.com/energy/senate-bill-wants-commercial-reactors-federal-land" TargetMode="External"/><Relationship Id="rId159" Type="http://schemas.openxmlformats.org/officeDocument/2006/relationships/hyperlink" Target="https://www.iranherald.com/news/278996728/russia-keeping-iran-uranium-offer-on-table-rosatom-ceo" TargetMode="External"/><Relationship Id="rId160" Type="http://schemas.openxmlformats.org/officeDocument/2006/relationships/hyperlink" Target="https://tass.com/economy/2119175" TargetMode="External"/><Relationship Id="rId161" Type="http://schemas.openxmlformats.org/officeDocument/2006/relationships/hyperlink" Target="https://cryptobriefing.com/trump-sets-end-of-day-deadline-for-iran-uranium-negotiations/" TargetMode="External"/><Relationship Id="rId162" Type="http://schemas.openxmlformats.org/officeDocument/2006/relationships/hyperlink" Target="https://cryptobriefing.com/russia-open-to-removing-irans-enriched-uranium-stockpile-says-rosatom-ceo/" TargetMode="External"/><Relationship Id="rId163" Type="http://schemas.openxmlformats.org/officeDocument/2006/relationships/hyperlink" Target="https://skillings.net/smrs-the-scalable-solution-for-24-7-data-center-power/" TargetMode="External"/><Relationship Id="rId164" Type="http://schemas.openxmlformats.org/officeDocument/2006/relationships/hyperlink" Target="https://news.abplive.com/news/world/non-starter-iran-refuses-uranium-transfer-snubs-face-to-face-talks-with-us-1837323" TargetMode="External"/><Relationship Id="rId165" Type="http://schemas.openxmlformats.org/officeDocument/2006/relationships/hyperlink" Target="https://www.yenivatan.at/nukleer-enerji-smr-yeniden-gundeme/" TargetMode="External"/><Relationship Id="rId166" Type="http://schemas.openxmlformats.org/officeDocument/2006/relationships/hyperlink" Target="https://skillings.net/us-ban-on-russian-enriched-uranium-implications-for-global-nuclear-supply/" TargetMode="External"/><Relationship Id="rId167" Type="http://schemas.openxmlformats.org/officeDocument/2006/relationships/hyperlink" Target="https://skillings.net/uranium-price-forecast-2026-why-spot-prices-are-pushing-100/" TargetMode="External"/><Relationship Id="rId168" Type="http://schemas.openxmlformats.org/officeDocument/2006/relationships/hyperlink" Target="https://www.tz.de/politik/irans-uran-als-hebel-china-gewinnt-einfluss-in-der-krise-zr-94268024.html" TargetMode="External"/><Relationship Id="rId169" Type="http://schemas.openxmlformats.org/officeDocument/2006/relationships/hyperlink" Target="https://propakistani.pk/2026/04/18/has-iran-decided-to-transfer-its-uranium-stockpile-to-pakistan/" TargetMode="External"/><Relationship Id="rId170" Type="http://schemas.openxmlformats.org/officeDocument/2006/relationships/hyperlink" Target="https://skillings.net/cameco-secures-2-8b-uranium-supply-agreement-with-india/" TargetMode="External"/><Relationship Id="rId171" Type="http://schemas.openxmlformats.org/officeDocument/2006/relationships/hyperlink" Target="https://nuclear-news.net/2026/04/18/2-b1-targeting-nuclear-power/" TargetMode="External"/><Relationship Id="rId172" Type="http://schemas.openxmlformats.org/officeDocument/2006/relationships/hyperlink" Target="https://www.constructionowners.com/news/texas-350m-nuclear-fund" TargetMode="External"/><Relationship Id="rId173" Type="http://schemas.openxmlformats.org/officeDocument/2006/relationships/hyperlink" Target="https://skillings.net/uec-restarts-burke-hollow-project-first-new-us-isr-uranium-mine-in-a-decade/" TargetMode="External"/><Relationship Id="rId174" Type="http://schemas.openxmlformats.org/officeDocument/2006/relationships/hyperlink" Target="https://mybroadband.co.za/news/energy/641109-eskoms-nuclear-power-plan-faces-a-challenge.html" TargetMode="External"/><Relationship Id="rId175" Type="http://schemas.openxmlformats.org/officeDocument/2006/relationships/hyperlink" Target="https://www.middleeasteye.net/live-blog/live-blog-update/russia-ready-help-removal-enriched-uranium-iran" TargetMode="External"/><Relationship Id="rId176" Type="http://schemas.openxmlformats.org/officeDocument/2006/relationships/hyperlink" Target="https://www.newarab.com/news/china-could-take-control-irans-enriched-uranium" TargetMode="External"/><Relationship Id="rId177" Type="http://schemas.openxmlformats.org/officeDocument/2006/relationships/hyperlink" Target="https://www.timesfreepress.com/news/2026/apr/18/iran-war-energy-shock-drives-nuclear-power-plans-in-hard-hit-asia-and-africa/" TargetMode="External"/><Relationship Id="rId178" Type="http://schemas.openxmlformats.org/officeDocument/2006/relationships/hyperlink" Target="https://mediaindonesia.com/internasional/880851/trump-ancam-ambil-paksa-uranium-iran-jika-kesepakatan-nuklir-gagal" TargetMode="External"/><Relationship Id="rId179" Type="http://schemas.openxmlformats.org/officeDocument/2006/relationships/hyperlink" Target="https://mediaindonesia.com/internasional/880849/iran-tolak-klaim-donald-trump-soal-pengambilalihan-persediaan-uranium" TargetMode="External"/><Relationship Id="rId180" Type="http://schemas.openxmlformats.org/officeDocument/2006/relationships/hyperlink" Target="https://allafrica.com/stories/202604170110.html" TargetMode="External"/><Relationship Id="rId181" Type="http://schemas.openxmlformats.org/officeDocument/2006/relationships/hyperlink" Target="https://www.whalesbook.com/news/English/energy/Indias-Nuclear-Power-Goal-FDI-Needed-for-100-GW-Amid-High-Costs/69e36bdb4d1bdd9ce2e78bf7" TargetMode="External"/><Relationship Id="rId182" Type="http://schemas.openxmlformats.org/officeDocument/2006/relationships/hyperlink" Target="https://knnindia.co.in/news/newsdetails/sectors/energy/india-targets-100-billion-investment-in-energy-transition-jitendra-singh" TargetMode="External"/><Relationship Id="rId183" Type="http://schemas.openxmlformats.org/officeDocument/2006/relationships/hyperlink" Target="https://cryptobriefing.com/iran-refuses-to-end-uranium-enrichment-stalling-diplomatic-progress/" TargetMode="External"/><Relationship Id="rId184" Type="http://schemas.openxmlformats.org/officeDocument/2006/relationships/hyperlink" Target="https://www.mediafax.ro/politic/bogdan-ivan-despre-discutiile-de-la-washington-privind-sectorul-energetic-romania-are-capacitatea-de-a-deveni-hub-energetic-regional-dar-pentru-asta-avem-nevoie-de-finantari-23722236" TargetMode="External"/><Relationship Id="rId185" Type="http://schemas.openxmlformats.org/officeDocument/2006/relationships/hyperlink" Target="https://nuclear-news.net/2026/04/18/1-b1-swedish-state-to-take-stake-in-nuclear-development-firm/" TargetMode="External"/><Relationship Id="rId186" Type="http://schemas.openxmlformats.org/officeDocument/2006/relationships/hyperlink" Target="https://skillings.net/uranium-for-ai-the-quest-for-carbon-free-baseload-power/" TargetMode="External"/><Relationship Id="rId187" Type="http://schemas.openxmlformats.org/officeDocument/2006/relationships/hyperlink" Target="https://www.leaders-mena.com/trump-reveals-irans-uranium-recovery-plan-sparking-tehran-denial/" TargetMode="External"/><Relationship Id="rId188" Type="http://schemas.openxmlformats.org/officeDocument/2006/relationships/hyperlink" Target="https://www.sentinelassam.com/more-news/international/bangladesh-set-to-link-rooppur-nuclear-power-plant-to-national-grid-this-year" TargetMode="External"/><Relationship Id="rId189" Type="http://schemas.openxmlformats.org/officeDocument/2006/relationships/hyperlink" Target="https://www.politico.eu/article/iran-threatens-to-close-strait-of-hormuz-if-us-blockade-continues/?utm_source=RSS_Feed&amp;utm_medium=RSS&amp;utm_campaign=RSS_Syndication" TargetMode="External"/><Relationship Id="rId190" Type="http://schemas.openxmlformats.org/officeDocument/2006/relationships/hyperlink" Target="https://cursorinfo.co.il/world-news/v-irane-nazvali-nepriemlemoe-uslovie-sdelki-s-ssha/" TargetMode="External"/><Relationship Id="rId191" Type="http://schemas.openxmlformats.org/officeDocument/2006/relationships/hyperlink" Target="https://solarquarter.com/2026/04/18/uae-ministry-of-investment-signs-mou-with-jereh-group-for-integrated-clean-energy-platform/" TargetMode="External"/><Relationship Id="rId192" Type="http://schemas.openxmlformats.org/officeDocument/2006/relationships/hyperlink" Target="https://sigmaearth.com/india-sets-100-gw-nuclear-power-goal-by-2047/?utm_source=rss&amp;utm_medium=rss&amp;utm_campaign=india-sets-100-gw-nuclear-power-goal-by-2047" TargetMode="External"/><Relationship Id="rId193" Type="http://schemas.openxmlformats.org/officeDocument/2006/relationships/hyperlink" Target="https://qazinform.com/news/kazakhstan-to-build-at-least-3-npps-by-2050-0b731f" TargetMode="External"/><Relationship Id="rId194" Type="http://schemas.openxmlformats.org/officeDocument/2006/relationships/hyperlink" Target="https://www.namibian.com.na/paladins-langer-heinrich-produces-more-uranium-than-expected/" TargetMode="External"/><Relationship Id="rId195" Type="http://schemas.openxmlformats.org/officeDocument/2006/relationships/hyperlink" Target="https://alsadatmarketing.com/us-offers-20-billion-to-iran-in-exchange-for-uranium-stockpile-surrender/" TargetMode="External"/><Relationship Id="rId196" Type="http://schemas.openxmlformats.org/officeDocument/2006/relationships/hyperlink" Target="https://indianexpress.com/article/business/shanti-act-push-atomic-energy-commission-clears-fdi-policy-inter-ministerial-consultation-10642847/" TargetMode="External"/><Relationship Id="rId197" Type="http://schemas.openxmlformats.org/officeDocument/2006/relationships/hyperlink" Target="https://ekonomi.republika.co.id/berita/tdoegw416/krisis-energi-paksa-negara-nonnuklir-lirik-pltn" TargetMode="External"/><Relationship Id="rId198" Type="http://schemas.openxmlformats.org/officeDocument/2006/relationships/hyperlink" Target="https://www.nzz.ch/wirtschaft/darueber-schweigt-europa-lieber-die-eu-wird-bei-der-atomkraft-noch-lange-von-russland-abhaengig-sein-ld.1934091" TargetMode="External"/><Relationship Id="rId199" Type="http://schemas.openxmlformats.org/officeDocument/2006/relationships/hyperlink" Target="https://mwnation.com/un-tips-malawi-on-its-mineral-wealth/" TargetMode="External"/><Relationship Id="rId200" Type="http://schemas.openxmlformats.org/officeDocument/2006/relationships/hyperlink" Target="https://www.elrancaguino.cl/2026/04/17/el-resurgimiento-de-la-energia-nuclear-cuatro-decadas-despues-de-chernobil/" TargetMode="External"/><Relationship Id="rId201" Type="http://schemas.openxmlformats.org/officeDocument/2006/relationships/hyperlink" Target="https://www.bizzbuzz.news/industry/energy/iran-war-triggers-nuclear-push-across-asia-africa-1389154" TargetMode="External"/><Relationship Id="rId202" Type="http://schemas.openxmlformats.org/officeDocument/2006/relationships/hyperlink" Target="https://www.india.com/news/world/iran-rejects-us-president-trumps-uranium-transfer-claim-says-no-new-agreement-reached-transferring-enriched-uranium-to-us-never-under-consideration-8384929/" TargetMode="External"/><Relationship Id="rId203" Type="http://schemas.openxmlformats.org/officeDocument/2006/relationships/hyperlink" Target="https://economictimes.indiatimes.com/news/defence/iran-says-its-enriched-uranium-not-going-to-be-transferred/articleshow/130345487.cms" TargetMode="External"/><Relationship Id="rId204" Type="http://schemas.openxmlformats.org/officeDocument/2006/relationships/hyperlink" Target="https://www.wdrb.com/news/indiana-pushes-into-nuclear-future-with-braun-eli-lilly-partnership/article_02fd5f2f-f17a-4321-b4ff-ee4a4c1be9eb.html" TargetMode="External"/><Relationship Id="rId205" Type="http://schemas.openxmlformats.org/officeDocument/2006/relationships/hyperlink" Target="https://www.israelhayom.com/2026/04/17/this-is-the-emerging-us-iran-arrangement/" TargetMode="External"/><Relationship Id="rId206" Type="http://schemas.openxmlformats.org/officeDocument/2006/relationships/hyperlink" Target="https://indianexpress.com/article/business/clean-core-thorium-energy-cnl-aneel-fuel-india-ntpc-nuclear-power-10642652/" TargetMode="External"/><Relationship Id="rId207" Type="http://schemas.openxmlformats.org/officeDocument/2006/relationships/hyperlink" Target="https://bhaskarlive.in/nuclear-power-key-to-indias-energy-independence-former-us-energy-secretary-ians-interview/" TargetMode="External"/><Relationship Id="rId208" Type="http://schemas.openxmlformats.org/officeDocument/2006/relationships/hyperlink" Target="https://cryptobriefing.com/trump-vows-to-secure-iranian-uranium-hints-at-possible-blockade/" TargetMode="External"/><Relationship Id="rId209" Type="http://schemas.openxmlformats.org/officeDocument/2006/relationships/hyperlink" Target="https://www.dzrh.com.ph/post/nuclear-power-could-ease-ph-energy-costs-but-policy-and-regulatory-delays-remain-rep-cojuangco" TargetMode="External"/><Relationship Id="rId210" Type="http://schemas.openxmlformats.org/officeDocument/2006/relationships/hyperlink" Target="https://www.indiatoday.in/world/story/not-going-anywhere-iran-rejects-donald-trumps-plan-to-transfer-uranium-to-us-2898012-2026-04-18?utm_source=rss" TargetMode="External"/><Relationship Id="rId211" Type="http://schemas.openxmlformats.org/officeDocument/2006/relationships/hyperlink" Target="https://mezha.net/eng/bukvy/iran_refuses_to/" TargetMode="External"/><Relationship Id="rId212" Type="http://schemas.openxmlformats.org/officeDocument/2006/relationships/hyperlink" Target="https://www.independent.co.uk/news/world/americas/us-politics/us-iran-negotiation-enriched-uranium-b2960125.html" TargetMode="External"/><Relationship Id="rId213" Type="http://schemas.openxmlformats.org/officeDocument/2006/relationships/hyperlink" Target="https://news.ltn.com.tw/news/world/breakingnews/5407790" TargetMode="External"/><Relationship Id="rId214" Type="http://schemas.openxmlformats.org/officeDocument/2006/relationships/hyperlink" Target="https://www.minichart.com.sg/2026/04/18/x-energy-inc-ipo-advanced-nuclear-smr-technology-market-opportunity-and-growth-strategy-explained/" TargetMode="External"/><Relationship Id="rId215" Type="http://schemas.openxmlformats.org/officeDocument/2006/relationships/hyperlink" Target="https://weekendpost.co.bw/orano-stakes-a-strategic-claim-in-botswanas-uranium-boom/" TargetMode="External"/><Relationship Id="rId216" Type="http://schemas.openxmlformats.org/officeDocument/2006/relationships/hyperlink" Target="https://www.voiceofemirates.com/en/iran-rejects-transferring-enriched-uranium-to-the-us-and-upholds-nuclear-rights/" TargetMode="External"/><Relationship Id="rId217" Type="http://schemas.openxmlformats.org/officeDocument/2006/relationships/hyperlink" Target="https://www.zerohedge.com/political/america-verge-nuclear-renaissance" TargetMode="External"/><Relationship Id="rId218" Type="http://schemas.openxmlformats.org/officeDocument/2006/relationships/hyperlink" Target="https://yukon-news.com/2026/04/15/kudz-ze-kayah-mine-approved-despite-kaska-opposition-after-renewed-consultation/" TargetMode="External"/><Relationship Id="rId219" Type="http://schemas.openxmlformats.org/officeDocument/2006/relationships/hyperlink" Target="https://therightscoop.com/breaking-report-iranian-fm-contradicts-trump/" TargetMode="External"/><Relationship Id="rId220" Type="http://schemas.openxmlformats.org/officeDocument/2006/relationships/hyperlink" Target="https://www.novinite.com/view_news.php?id=238065" TargetMode="External"/><Relationship Id="rId221" Type="http://schemas.openxmlformats.org/officeDocument/2006/relationships/hyperlink" Target="https://tribune.net.ph/2026/04/17/proponents-push-nuclear-energy-as-safest-option" TargetMode="External"/><Relationship Id="rId222" Type="http://schemas.openxmlformats.org/officeDocument/2006/relationships/hyperlink" Target="https://www.wthr.com/article/news/local/eli-lilly-company-vows-to-join-state-in-development-of-nuclear-energy-solutions/531-4ac93a60-7245-4a14-96ce-43a36f3807bf" TargetMode="External"/><Relationship Id="rId223" Type="http://schemas.openxmlformats.org/officeDocument/2006/relationships/hyperlink" Target="https://www.lada.kz/kazakhstan-news/152017-tokaev-podpisal-prigovor-energodefitsitu.html" TargetMode="External"/><Relationship Id="rId224" Type="http://schemas.openxmlformats.org/officeDocument/2006/relationships/hyperlink" Target="https://financialpost.com/globe-newswire/mustang-energy-corp-announce-results-from-sampling-program-at-surprise-creek-project-saskatchewan" TargetMode="External"/><Relationship Id="rId225" Type="http://schemas.openxmlformats.org/officeDocument/2006/relationships/hyperlink" Target="https://constructionreviewonline.com/fanco-eagl-1-smr-regulatory-engagement-advances-construction-pathway-in-us-nuclear-project/" TargetMode="External"/><Relationship Id="rId226" Type="http://schemas.openxmlformats.org/officeDocument/2006/relationships/hyperlink" Target="https://cryptobriefing.com/iran-asserts-control-over-60-enriched-uranium-no-export-planned/" TargetMode="External"/><Relationship Id="rId227" Type="http://schemas.openxmlformats.org/officeDocument/2006/relationships/hyperlink" Target="https://oilprice.com/Energy/Energy-General/White-House-Wants-a-Nuclear-Reactor-Orbiting-the-Moon-by-2028.html" TargetMode="External"/><Relationship Id="rId228" Type="http://schemas.openxmlformats.org/officeDocument/2006/relationships/hyperlink" Target="https://dailythepatriot.com/breakthrough-on-nuclear-question-may-be-possible/" TargetMode="External"/><Relationship Id="rId229" Type="http://schemas.openxmlformats.org/officeDocument/2006/relationships/hyperlink" Target="https://www.zeit.de/politik/ausland/2026-04/usa-iran-atomprogramm-uran-abtransport-geld" TargetMode="External"/><Relationship Id="rId230" Type="http://schemas.openxmlformats.org/officeDocument/2006/relationships/hyperlink" Target="https://www.ndtv.com/world-news/iran-war-iran-says-its-enriched-uranium-would-not-be-transferred-anywhere-11373768" TargetMode="External"/><Relationship Id="rId231" Type="http://schemas.openxmlformats.org/officeDocument/2006/relationships/hyperlink" Target="https://www.newcivilengineer.com/latest/proposed-scottish-nuclear-study-unlikely-to-be-published-before-election-17-04-2026/" TargetMode="External"/><Relationship Id="rId232" Type="http://schemas.openxmlformats.org/officeDocument/2006/relationships/hyperlink" Target="https://www.ilgiornale.it/news/aziende/vera-partita-dellenergia-2652722.html" TargetMode="External"/><Relationship Id="rId233" Type="http://schemas.openxmlformats.org/officeDocument/2006/relationships/hyperlink" Target="https://www.prnewswire.com/news-releases/isoenergy-announces-new-at-the-market-equity-program-302746324.html" TargetMode="External"/><Relationship Id="rId234" Type="http://schemas.openxmlformats.org/officeDocument/2006/relationships/hyperlink" Target="https://europeansting.com/2026/04/17/commission-opens-in-depth-investigation-into-romanian-state-aid-to-support-refurbishment-of-cernavoda-1-nuclear-reactor/" TargetMode="External"/><Relationship Id="rId235" Type="http://schemas.openxmlformats.org/officeDocument/2006/relationships/hyperlink" Target="https://www.mediaite.com/media/news/us-weighs-releasing-20b-in-cash-to-iran-for-enriched-uranium-report/" TargetMode="External"/><Relationship Id="rId236" Type="http://schemas.openxmlformats.org/officeDocument/2006/relationships/hyperlink" Target="https://www.energyintel.com/0000019d-8798-d588-a19d-9fbac5800000" TargetMode="External"/><Relationship Id="rId237" Type="http://schemas.openxmlformats.org/officeDocument/2006/relationships/hyperlink" Target="https://easternherald.com/2026/04/18/russia-ukraine-war-zaporizhzhia-power-ceasefire/" TargetMode="External"/><Relationship Id="rId238" Type="http://schemas.openxmlformats.org/officeDocument/2006/relationships/hyperlink" Target="https://www.indiandefensenews.in/2026/04/kalpakkams-criticality-indias-long.html" TargetMode="External"/><Relationship Id="rId239" Type="http://schemas.openxmlformats.org/officeDocument/2006/relationships/hyperlink" Target="https://investinglive.com/news/iran-parliamentary-committee-spokesman-we-will-not-allow-uranium-to-leave-the-country-20260417/" TargetMode="External"/><Relationship Id="rId240" Type="http://schemas.openxmlformats.org/officeDocument/2006/relationships/hyperlink" Target="https://gritdaily.com/lis-technologies-enrichment-facilities-2026/" TargetMode="External"/><Relationship Id="rId241" Type="http://schemas.openxmlformats.org/officeDocument/2006/relationships/hyperlink" Target="https://economist.com.na/106035/speak-your-mind/from-resources-to-responsibility-namibias-evolving-uranium-conversation/" TargetMode="External"/><Relationship Id="rId242" Type="http://schemas.openxmlformats.org/officeDocument/2006/relationships/hyperlink" Target="https://blockchain.news/news/nvidia-physicsnemo-nuclear-reactor-ai-simulation" TargetMode="External"/><Relationship Id="rId243" Type="http://schemas.openxmlformats.org/officeDocument/2006/relationships/hyperlink" Target="https://qazinform.com/news/kazakhstan-adopts-2050-nuclear-industry-development-strategy-a223d7" TargetMode="External"/><Relationship Id="rId244" Type="http://schemas.openxmlformats.org/officeDocument/2006/relationships/hyperlink" Target="https://www.mining.com/web/us-eyes-more-namibian-uranium-imports-as-ai-drives-nuclear-push/" TargetMode="External"/><Relationship Id="rId245" Type="http://schemas.openxmlformats.org/officeDocument/2006/relationships/hyperlink" Target="https://www.globenewswire.com/news-release/2026/04/17/3276457/0/en/Kairos-Power-Breaks-Ground-on-Hermes-2-Demonstration-Plant.html" TargetMode="External"/><Relationship Id="rId246" Type="http://schemas.openxmlformats.org/officeDocument/2006/relationships/hyperlink" Target="https://tass.com/world/2118919" TargetMode="External"/><Relationship Id="rId247" Type="http://schemas.openxmlformats.org/officeDocument/2006/relationships/hyperlink" Target="https://tribune.com.pk/story/2603317/us-mulls-releasing-20b-in-frozen-iranian-assets-in-lieu-of-its-enriched-uranium-stockpile-report" TargetMode="External"/><Relationship Id="rId248" Type="http://schemas.openxmlformats.org/officeDocument/2006/relationships/hyperlink" Target="https://aif.ru/politics/regulyator-bangladesh-vydal-licenziyu-na-pervyy-blok-aes-ruppur" TargetMode="External"/><Relationship Id="rId249" Type="http://schemas.openxmlformats.org/officeDocument/2006/relationships/hyperlink" Target="https://www.jdsupra.com/legalnews/nrc-finalizes-new-optional-licensing-7120717/" TargetMode="External"/><Relationship Id="rId250" Type="http://schemas.openxmlformats.org/officeDocument/2006/relationships/hyperlink" Target="https://tass.com/economy/2118887" TargetMode="External"/><Relationship Id="rId251" Type="http://schemas.openxmlformats.org/officeDocument/2006/relationships/hyperlink" Target="https://wyomingtruth.org/wyoming-communities-want-time-to-consider-embracing-nuclear-energy-as-feds-rush-to-expand-industry/" TargetMode="External"/><Relationship Id="rId252" Type="http://schemas.openxmlformats.org/officeDocument/2006/relationships/hyperlink" Target="https://propakistani.pk/2026/04/17/us-to-give-20-billion-to-iran-post-war-if-it-surrenders-uranium-stockpile/" TargetMode="External"/><Relationship Id="rId253" Type="http://schemas.openxmlformats.org/officeDocument/2006/relationships/hyperlink" Target="https://timesofoman.com//article/170741-are-you-surprised-trump-claims-historic-nuclear-breakthrough-with-iran" TargetMode="External"/><Relationship Id="rId254" Type="http://schemas.openxmlformats.org/officeDocument/2006/relationships/hyperlink" Target="https://www.ad-hoc-news.de/boerse/news/ueberblick/uranium-energy-secures-strategic-edge-with-dual-production-and/69184186" TargetMode="External"/><Relationship Id="rId255" Type="http://schemas.openxmlformats.org/officeDocument/2006/relationships/hyperlink" Target="https://bitcoinworld.co.in/trump-iran-uranium-enrichment-halt/" TargetMode="External"/><Relationship Id="rId256" Type="http://schemas.openxmlformats.org/officeDocument/2006/relationships/hyperlink" Target="https://www.business-standard.com/india-news/nuclear-fdi-policy-cleared-sent-for-consultations-dae-official-126041701043_1.html" TargetMode="External"/><Relationship Id="rId257" Type="http://schemas.openxmlformats.org/officeDocument/2006/relationships/hyperlink" Target="https://www.geekwire.com/2026/the-fusion-pivot-helion-ceo-david-kirtleys-journey-from-starships-to-sustainable-star-power/" TargetMode="External"/><Relationship Id="rId258" Type="http://schemas.openxmlformats.org/officeDocument/2006/relationships/hyperlink" Target="https://www.24newshd.tv/17-Apr-2026/us-weighs-dollar-20bn-cash-for-uranium-deal-iran-report" TargetMode="External"/><Relationship Id="rId259" Type="http://schemas.openxmlformats.org/officeDocument/2006/relationships/hyperlink" Target="https://finance.yahoo.com/sectors/energy/articles/nuscale-powers-11-oklo-climbs-172336054.html" TargetMode="External"/><Relationship Id="rId260" Type="http://schemas.openxmlformats.org/officeDocument/2006/relationships/hyperlink" Target="https://www.ans.org/news/2026-04-17/article-7946/eu-seeks-input-in-evaluating-waste-management-policy/" TargetMode="External"/><Relationship Id="rId261" Type="http://schemas.openxmlformats.org/officeDocument/2006/relationships/hyperlink" Target="https://www.ans.org/news/2026-04-17/article-7947/eli-lilly-signs-loi-with-indiana-on-nuclear-power-projects/" TargetMode="External"/><Relationship Id="rId262" Type="http://schemas.openxmlformats.org/officeDocument/2006/relationships/hyperlink" Target="https://www.owensoundsuntimes.com/news/local-news/bruce-power-advising-alberta-nuclear-developer-seeking-licence" TargetMode="External"/><Relationship Id="rId263" Type="http://schemas.openxmlformats.org/officeDocument/2006/relationships/hyperlink" Target="https://www.azernews.az/region/257191.html" TargetMode="External"/><Relationship Id="rId264" Type="http://schemas.openxmlformats.org/officeDocument/2006/relationships/hyperlink" Target="https://www.nextbigfuture.com/2026/04/four-times-the-ion-drive-thrust-with-20kw-nuclear-reactor-for-2028-nasa-mars-mission.html" TargetMode="External"/><Relationship Id="rId265" Type="http://schemas.openxmlformats.org/officeDocument/2006/relationships/hyperlink" Target="https://carbon-pulse.com/503984/" TargetMode="External"/><Relationship Id="rId266" Type="http://schemas.openxmlformats.org/officeDocument/2006/relationships/hyperlink" Target="https://developer.nvidia.com/blog/accelerate-clean-modular-nuclear-reactor-design-with-ai-physics/" TargetMode="External"/><Relationship Id="rId267" Type="http://schemas.openxmlformats.org/officeDocument/2006/relationships/hyperlink" Target="https://organiser.org/2026/04/17/349113/bharat/fortress-bharat-pm-modi-forges-indias-energy-shield/" TargetMode="External"/><Relationship Id="rId268" Type="http://schemas.openxmlformats.org/officeDocument/2006/relationships/hyperlink" Target="https://investinglive.com/news/us-considers-20-billion-cash-for-uranium-deal-report-20260417/" TargetMode="External"/><Relationship Id="rId269" Type="http://schemas.openxmlformats.org/officeDocument/2006/relationships/hyperlink" Target="https://revistaforum.com.br/global/china-em-foco/china-energia-nuclear/" TargetMode="External"/><Relationship Id="rId270" Type="http://schemas.openxmlformats.org/officeDocument/2006/relationships/hyperlink" Target="https://pakobserver.net/us-iran-talks-in-islamabad-on-sunday-as-billions-for-uranium-stockpile-on-the-table/" TargetMode="External"/><Relationship Id="rId271" Type="http://schemas.openxmlformats.org/officeDocument/2006/relationships/hyperlink" Target="https://mishtalk.com/economics/iran-announces-the-strait-is-fully-open-oil-prices-plunge-stocks-soar/" TargetMode="External"/><Relationship Id="rId272" Type="http://schemas.openxmlformats.org/officeDocument/2006/relationships/hyperlink" Target="https://metalsandminers.substack.com/p/the-uranium-paradigm-shift-structural" TargetMode="External"/><Relationship Id="rId273" Type="http://schemas.openxmlformats.org/officeDocument/2006/relationships/hyperlink" Target="https://www.africanews.com/2026/04/17/iran-war-energy-shock-drives-africa-asia-to-nuclear-power/" TargetMode="External"/><Relationship Id="rId274" Type="http://schemas.openxmlformats.org/officeDocument/2006/relationships/hyperlink" Target="https://english.pravda.ru/news/world/166448-russia-iran-uranium-offer-us-rejection/" TargetMode="External"/><Relationship Id="rId275" Type="http://schemas.openxmlformats.org/officeDocument/2006/relationships/hyperlink" Target="https://qazinform.com/news/china-ranks-first-globally-in-installed-nuclear-power-capacity-551c8f" TargetMode="External"/><Relationship Id="rId276" Type="http://schemas.openxmlformats.org/officeDocument/2006/relationships/hyperlink" Target="https://www.mopo.de/news/politik-wirtschaft/atomkraft-verursacht-nichts-als-aerger-probleme-und-kosten/" TargetMode="External"/><Relationship Id="rId277" Type="http://schemas.openxmlformats.org/officeDocument/2006/relationships/hyperlink" Target="https://www.alliancemagazine.org/blog/as-iran-war-strains-fuel-supplies-clean-energy-is-secure-energy/" TargetMode="External"/><Relationship Id="rId278" Type="http://schemas.openxmlformats.org/officeDocument/2006/relationships/hyperlink" Target="https://www.prnewswire.com/news-releases/american-uranium-expands-its-lo-herma-isr-uranium-project-in-wyomings-powder-river-basin-as-company-secures-strategically-located-uranium-mineral-rights-and-stakes-additional-mining-claims-302745923.html" TargetMode="External"/><Relationship Id="rId279" Type="http://schemas.openxmlformats.org/officeDocument/2006/relationships/hyperlink" Target="https://www.mediapool.bg/bryuksel-se-samnyava-v-efektivnostta-na-iskanata-darzhavna-pomosht-za-aets-cherna-voda-news382444.html" TargetMode="External"/><Relationship Id="rId280" Type="http://schemas.openxmlformats.org/officeDocument/2006/relationships/hyperlink" Target="https://cryptobriefing.com/us-considers-20b-cash-for-uranium-deal-with-iran-in-peace-talks/" TargetMode="External"/><Relationship Id="rId281" Type="http://schemas.openxmlformats.org/officeDocument/2006/relationships/hyperlink" Target="https://www.jpost.com/international/article-893363" TargetMode="External"/><Relationship Id="rId282" Type="http://schemas.openxmlformats.org/officeDocument/2006/relationships/hyperlink" Target="https://interestingengineering.com/energy/china-125-gigawatt-nuclear-power-capacity" TargetMode="External"/><Relationship Id="rId283" Type="http://schemas.openxmlformats.org/officeDocument/2006/relationships/hyperlink" Target="https://www.ans.org/news/2026-04-17/article-7945/uranium-energy-corp-begins-production-at-burke-hollow/" TargetMode="External"/><Relationship Id="rId284" Type="http://schemas.openxmlformats.org/officeDocument/2006/relationships/hyperlink" Target="https://www.nucnet.org/news/clean-core-and-cnl-to-manufacture-demonstration-aneel-nuclear-fuel-bundles-4-5-2026" TargetMode="External"/><Relationship Id="rId285" Type="http://schemas.openxmlformats.org/officeDocument/2006/relationships/hyperlink" Target="https://www.innovationnewsnetwork.com/the-case-for-new-nuclear-power-in-sweden-examined/68732/?utm_source=rss&amp;utm_medium=rss&amp;utm_campaign=the-case-for-new-nuclear-power-in-sweden-examined" TargetMode="External"/><Relationship Id="rId286" Type="http://schemas.openxmlformats.org/officeDocument/2006/relationships/hyperlink" Target="https://www.independent.co.uk/news/world/asia/iran-war-nuclear-power-asia-africa-b2959640.html" TargetMode="External"/><Relationship Id="rId287" Type="http://schemas.openxmlformats.org/officeDocument/2006/relationships/hyperlink" Target="https://kalkinemedia.com/au/stocks/metal-and-mining/uranium-expansion-play-whats-driving-amus-next-move" TargetMode="External"/><Relationship Id="rId288" Type="http://schemas.openxmlformats.org/officeDocument/2006/relationships/hyperlink" Target="https://www.eqmagpro.com/india-positioning-itself-as-a-global-player-in-clean-energy-there-is-an-integrated-push-on-hydrogen-nuclear-and-innovation-dr-jitendra-singh-eq/" TargetMode="External"/><Relationship Id="rId289" Type="http://schemas.openxmlformats.org/officeDocument/2006/relationships/hyperlink" Target="https://oilprice.com/Latest-Energy-News/World-News/Chinas-Nuclear-Power-Boom-Is-Accelerating-Faster-Than-Expected.html" TargetMode="External"/><Relationship Id="rId290" Type="http://schemas.openxmlformats.org/officeDocument/2006/relationships/hyperlink" Target="https://www.thehindubusinessline.com/news/india-targets-over-ten-fold-expansion-in-nuclear-power-capacity-from-88-gw-to-100-gw-by-2047-cea-chairperson/article70873069.ece" TargetMode="External"/><Relationship Id="rId291" Type="http://schemas.openxmlformats.org/officeDocument/2006/relationships/hyperlink" Target="https://www.romania-insider.com/ec-investigation-romania-nuclear-reactor-upgrade-2026" TargetMode="External"/><Relationship Id="rId292" Type="http://schemas.openxmlformats.org/officeDocument/2006/relationships/hyperlink" Target="https://www.newsghana.com.gh/fuel-shocks-expose-ghanas-nuclear-delay-as-cost-of-inaction-rises/" TargetMode="External"/><Relationship Id="rId293" Type="http://schemas.openxmlformats.org/officeDocument/2006/relationships/hyperlink" Target="https://www.theblaze.com/columns/opinion/the-us-military-needs-to-adapt-to-modern-warfare" TargetMode="External"/><Relationship Id="rId294" Type="http://schemas.openxmlformats.org/officeDocument/2006/relationships/hyperlink" Target="https://www.haberler.com/guncel/akkuyu-nukleer-santrali-nde-eylul-hedefi-yakit-19757176-haberi/" TargetMode="External"/><Relationship Id="rId295" Type="http://schemas.openxmlformats.org/officeDocument/2006/relationships/hyperlink" Target="https://curierulnational.ro/ce-investigheaza-aprofundat-ajutorul-de-stat-dat-de-romania-pentru-retehnologizarea-reactorului-1-de-la-cernavoda/" TargetMode="External"/><Relationship Id="rId296" Type="http://schemas.openxmlformats.org/officeDocument/2006/relationships/hyperlink" Target="https://www.faz.net/aktuell/politik/inland/spahns-vorstoss-keine-denkblockade-bei-der-atomkraft-200738619.html" TargetMode="External"/><Relationship Id="rId297" Type="http://schemas.openxmlformats.org/officeDocument/2006/relationships/hyperlink" Target="https://www.nucnet.org/news/japan-s-kashiwazaki-kariwa-6-resumes-commercial-operation-after-more-than-14-years-offline-4-5-2026" TargetMode="External"/><Relationship Id="rId298" Type="http://schemas.openxmlformats.org/officeDocument/2006/relationships/hyperlink" Target="https://www.faz.net/aktuell/wirtschaft/klima-nachhaltigkeit/spahn-vorstoss-der-tanz-ums-goldene-atomkalb-accg-200736956.html" TargetMode="External"/><Relationship Id="rId299" Type="http://schemas.openxmlformats.org/officeDocument/2006/relationships/hyperlink" Target="https://mining.com.au/lotus-restarts-kayelekera-production-after-fire-damage/" TargetMode="External"/><Relationship Id="rId300" Type="http://schemas.openxmlformats.org/officeDocument/2006/relationships/hyperlink" Target="https://www.thediplomat.ro/2026/04/17/nuclearelectrica-and-valahia-university-launch-advanced-technologies-for-the-nuclear-industry-masters-program/" TargetMode="External"/><Relationship Id="rId301" Type="http://schemas.openxmlformats.org/officeDocument/2006/relationships/hyperlink" Target="https://miningbusinessafrica.co.za/akobo-minerals-pauses-segele-mine-operations-amid-fuel-supply-disruptions/" TargetMode="External"/><Relationship Id="rId302" Type="http://schemas.openxmlformats.org/officeDocument/2006/relationships/hyperlink" Target="https://www.insurancejournal.com/news/national/2026/04/17/866310.htm" TargetMode="External"/><Relationship Id="rId303" Type="http://schemas.openxmlformats.org/officeDocument/2006/relationships/hyperlink" Target="https://unn.ua/news/kytai-planuie-zapustyty-sim-novykh-yadernykh-reaktoriv-u-2026-rotsi" TargetMode="External"/><Relationship Id="rId304" Type="http://schemas.openxmlformats.org/officeDocument/2006/relationships/hyperlink" Target="https://kalkinemedia.com/au/stocks/metal-and-mining/can-asxlot-sustain-its-comeback-after-kayelekera-restart" TargetMode="External"/><Relationship Id="rId305" Type="http://schemas.openxmlformats.org/officeDocument/2006/relationships/hyperlink" Target="https://hackers-arise.com/scada-ics-hacking-and-security-hacking-nuclear-power-plants-part-2/" TargetMode="External"/><Relationship Id="rId306" Type="http://schemas.openxmlformats.org/officeDocument/2006/relationships/hyperlink" Target="https://www.independent.co.uk/news/south-africa-kenya-south-korea-ghana-iran-b2959541.html" TargetMode="External"/><Relationship Id="rId307" Type="http://schemas.openxmlformats.org/officeDocument/2006/relationships/hyperlink" Target="https://montrealgazette.com/press-releases/globe-newswire/lhm-guidance-revision-increase-fy2026-production-range/" TargetMode="External"/><Relationship Id="rId308" Type="http://schemas.openxmlformats.org/officeDocument/2006/relationships/hyperlink" Target="https://www.fool.com/investing/2026/04/16/why-investors-were-so-energized-about-oklo-stock-t/" TargetMode="External"/><Relationship Id="rId309" Type="http://schemas.openxmlformats.org/officeDocument/2006/relationships/hyperlink" Target="https://www.zerohedge.com/energy/space-nuclear-power-initiative-sends-reactor-companies-flying" TargetMode="External"/><Relationship Id="rId310" Type="http://schemas.openxmlformats.org/officeDocument/2006/relationships/hyperlink" Target="https://theelectricgf.com/2026/04/16/malmstrom-afb-one-of-two-bases-selected-for-potential-nuclear-microreactors/?utm_source=rss&amp;utm_medium=rss&amp;utm_campaign=malmstrom-afb-one-of-two-bases-selected-for-potential-nuclear-microreactors" TargetMode="External"/><Relationship Id="rId311" Type="http://schemas.openxmlformats.org/officeDocument/2006/relationships/hyperlink" Target="https://www.india.com/news/world/trump-big-claim-iran-ready-to-hand-over-enriched-uranium-says-very-good-chance-of-deal-amid-iran-us-israel-war-speaks-on-pakistan-visit-8383698/" TargetMode="External"/><Relationship Id="rId312" Type="http://schemas.openxmlformats.org/officeDocument/2006/relationships/hyperlink" Target="https://www.navylookout.com/the-evolution-of-uk-nuclear-submarine-reactors-and-rolls-royces-central-role/" TargetMode="External"/><Relationship Id="rId313" Type="http://schemas.openxmlformats.org/officeDocument/2006/relationships/hyperlink" Target="https://www.nzz.ch/wirtschaft/iea-direktor-fatih-birol-der-markt-unterschaetzt-was-eine-anhaltende-sperrung-bedeuten-wuerde-ld.1934104" TargetMode="External"/><Relationship Id="rId314" Type="http://schemas.openxmlformats.org/officeDocument/2006/relationships/hyperlink" Target="https://stockhead.com.au/resources/orpheus-gears-up-for-uranium-drilling-push-in-south-australia/" TargetMode="External"/><Relationship Id="rId315" Type="http://schemas.openxmlformats.org/officeDocument/2006/relationships/hyperlink" Target="https://stockhead.com.au/resources/resolution-appoints-former-sayona-mining-md-brett-lynch-for-u-s-expansion/" TargetMode="External"/><Relationship Id="rId316" Type="http://schemas.openxmlformats.org/officeDocument/2006/relationships/hyperlink" Target="https://mining.com.au/vatic-ventures-restructures-property-deals/" TargetMode="External"/><Relationship Id="rId317" Type="http://schemas.openxmlformats.org/officeDocument/2006/relationships/hyperlink" Target="https://mining.com.au/american-uranium-extends-lo-herma-holding-mid-offer/" TargetMode="External"/><Relationship Id="rId318" Type="http://schemas.openxmlformats.org/officeDocument/2006/relationships/hyperlink" Target="https://cowboystatedaily.com/2026/04/16/scott-clem-weve-been-here-before-wyomings-new-energy-moment/" TargetMode="External"/><Relationship Id="rId319" Type="http://schemas.openxmlformats.org/officeDocument/2006/relationships/hyperlink" Target="https://australianminingreview.com.au/news/middle-east-conflict-weighs-on-alcoa-shipments/" TargetMode="External"/><Relationship Id="rId320" Type="http://schemas.openxmlformats.org/officeDocument/2006/relationships/hyperlink" Target="https://www.raskmedia.com.au/2026/04/17/paladin-asxpdn-share-price-jumps-6-on-increased-production-guidance/" TargetMode="External"/><Relationship Id="rId321" Type="http://schemas.openxmlformats.org/officeDocument/2006/relationships/hyperlink" Target="https://www.benzinga.com/markets/tech/26/04/51874878/oklo-ceo-says-nuclear-powers-everything-thats-cool-in-space" TargetMode="External"/><Relationship Id="rId322" Type="http://schemas.openxmlformats.org/officeDocument/2006/relationships/hyperlink" Target="https://shalemag.com/white-house-energy-budget-prioritizing-ai-and-baseload-power/" TargetMode="External"/><Relationship Id="rId323" Type="http://schemas.openxmlformats.org/officeDocument/2006/relationships/hyperlink" Target="https://www.channelnewsasia.com/world/us-iran-nuclear-uranium-peace-talks-lebanon-israel-trump-6062081" TargetMode="External"/><Relationship Id="rId324" Type="http://schemas.openxmlformats.org/officeDocument/2006/relationships/hyperlink" Target="https://www.novinite.com/view_news.php?id=238034" TargetMode="External"/><Relationship Id="rId325" Type="http://schemas.openxmlformats.org/officeDocument/2006/relationships/hyperlink" Target="https://tass.com/world/2118373" TargetMode="External"/><Relationship Id="rId326" Type="http://schemas.openxmlformats.org/officeDocument/2006/relationships/hyperlink" Target="https://natlawreview.com/article/nrc-finalizes-new-optional-licensing-framework-advanced-reactors" TargetMode="External"/><Relationship Id="rId327" Type="http://schemas.openxmlformats.org/officeDocument/2006/relationships/hyperlink" Target="https://cryptobriefing.com/pakistan-pm-sharif-in-doha-to-mediate-us-iran-conflict-amid-uranium-talks/" TargetMode="External"/><Relationship Id="rId328" Type="http://schemas.openxmlformats.org/officeDocument/2006/relationships/hyperlink" Target="https://cryptobriefing.com/iaeas-grossi-insists-on-verification-in-us-iran-nuclear-talks/" TargetMode="External"/><Relationship Id="rId329" Type="http://schemas.openxmlformats.org/officeDocument/2006/relationships/hyperlink" Target="https://www.jdsupra.com/legalnews/navigating-nuclear-white-house-launches-5035850/" TargetMode="External"/><Relationship Id="rId330" Type="http://schemas.openxmlformats.org/officeDocument/2006/relationships/hyperlink" Target="https://broadbandbreakfast.com/energy-officials-pressured-to-expand-grid-as-ai-demand-surges/" TargetMode="External"/><Relationship Id="rId331" Type="http://schemas.openxmlformats.org/officeDocument/2006/relationships/hyperlink" Target="https://www.politico.com/news/2026/04/16/trump-badly-wants-to-end-the-iran-war-but-the-off-ramp-remains-elusive-00877748" TargetMode="External"/><Relationship Id="rId332" Type="http://schemas.openxmlformats.org/officeDocument/2006/relationships/hyperlink" Target="https://mugglehead.com/trump-administration-fast-tracks-south-dakota-uranium-project-amid-tribal-opposition/" TargetMode="External"/><Relationship Id="rId333" Type="http://schemas.openxmlformats.org/officeDocument/2006/relationships/hyperlink" Target="https://thearabianpost.com/uae-and-jereh-forge-clean-energy-push/" TargetMode="External"/><Relationship Id="rId334" Type="http://schemas.openxmlformats.org/officeDocument/2006/relationships/hyperlink" Target="https://www.hwupgrade.it/news/scienza-tecnologia/nasa-l-amministrazione-trump-prosegue-sulla-strada-dell-energia-nucleare-per-le-missioni-spaziali_152556.html" TargetMode="External"/><Relationship Id="rId335" Type="http://schemas.openxmlformats.org/officeDocument/2006/relationships/hyperlink" Target="https://globalkashmir.net/dr-jitendra-addresses-world-hydrogen-energy-summit-elucidates-indias-role-as-global-player/" TargetMode="External"/><Relationship Id="rId336" Type="http://schemas.openxmlformats.org/officeDocument/2006/relationships/hyperlink" Target="https://www.benzinga.com/markets/ipos/26/04/51869196/bezos-just-reshaped-the-space-market-now-hes-going-atomic-with-x%E2%80%91energys-ipo" TargetMode="External"/><Relationship Id="rId337" Type="http://schemas.openxmlformats.org/officeDocument/2006/relationships/hyperlink" Target="https://carboncredits.com/nvidia-and-idaho-national-laboratory-launch-ai-project-to-cut-nuclear-build-time-in-half/" TargetMode="External"/><Relationship Id="rId338" Type="http://schemas.openxmlformats.org/officeDocument/2006/relationships/hyperlink" Target="https://oilprice.com/Alternative-Energy/Nuclear-Power/Big-Tech-Is-Rushing-Into-Nuclear-Energy-and-Bypassing-Safety-Oversight.html" TargetMode="External"/><Relationship Id="rId339" Type="http://schemas.openxmlformats.org/officeDocument/2006/relationships/hyperlink" Target="https://www.ans.org/news/2026-04-16/article-7944/doe-awards-ansbacked-workforce-consortium-192m/" TargetMode="External"/><Relationship Id="rId340" Type="http://schemas.openxmlformats.org/officeDocument/2006/relationships/hyperlink" Target="https://kaufman.substack.com/p/the-thorium-dream-inches-closer-to" TargetMode="External"/><Relationship Id="rId341" Type="http://schemas.openxmlformats.org/officeDocument/2006/relationships/hyperlink" Target="https://www.azernews.az/region/257110.html" TargetMode="External"/><Relationship Id="rId342" Type="http://schemas.openxmlformats.org/officeDocument/2006/relationships/hyperlink" Target="https://skillings.net/uranium-royalty-merger-the-1-9b-deal-and-the-ma-supercycle/" TargetMode="External"/><Relationship Id="rId343" Type="http://schemas.openxmlformats.org/officeDocument/2006/relationships/hyperlink" Target="http://www.constructionlaw.uk.com/contract-signed-for-smr-programme-that-aims-to-attract-private-investment/" TargetMode="External"/><Relationship Id="rId344" Type="http://schemas.openxmlformats.org/officeDocument/2006/relationships/hyperlink" Target="https://www.insideindianabusiness.com/articles/indiana-nuclear-energy-startup-adds-industry-vets-to-roster" TargetMode="External"/><Relationship Id="rId345" Type="http://schemas.openxmlformats.org/officeDocument/2006/relationships/hyperlink" Target="https://www.globenewswire.com/news-release/2026/04/16/3275775/0/en/CCTE-CNL-Initiate-Fabrication-of-Thorium-Based-ANEEL-Fuel-for-Commercial-Reactor-Demonstration.html" TargetMode="External"/><Relationship Id="rId346" Type="http://schemas.openxmlformats.org/officeDocument/2006/relationships/hyperlink" Target="https://www.indiandefensenews.in/2026/04/india-to-launch-bids-for-bharat-smal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