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2026-04-21 23:00 UTC [QZMK]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 regime_state: tightening - beliefs_count: 2 - top_risk_flag: RF-NG-RECENCY_VOL (narrative_whipsaw_risk, severity: medium) - generated_at: 2026-04-21T23:00:00Z - sentiment_word: Bullish - late_breaking_alerts_count: 0 - kill_switch_markets_count: 0</w:t>
      </w:r>
      <w:r/>
    </w:p>
    <w:p>
      <w:r/>
      <w:r>
        <w:t>Signal Table | market | belief_id | claim | prob | dir | vel | horizon | kill_switch | fragility | |---|---:|---|---:|---|---|---:|---:|---:| | natural_gas | B-NG-001 | Geopolitical disruption risk is being priced as an upside shock to global gas/LNG availability, increasing near-term upward pressure on natural gas futures. | 62 | up | accelerating | 24h | false | 62 | | natural_gas | B-NG-002 | European energy-security and coordinated procurement narratives increase the probability of incremental LNG bid/competition, supporting gas pricing over the next 6–24 hours. | 58 | up | stable | 6h | false | 62 |</w:t>
      </w:r>
      <w:r/>
    </w:p>
    <w:p>
      <w:r/>
      <w:r>
        <w:t>Data Dump (Machine Use)</w:t>
      </w:r>
      <w:r/>
    </w:p>
    <w:p>
      <w:r/>
      <w:r>
        <w:rPr>
          <w:rFonts w:ascii="Courier" w:hAnsi="Courier"/>
        </w:rPr>
        <w:t>{</w:t>
        <w:br/>
        <w:t xml:space="preserve"> "workflow_6B_CIS_output": {</w:t>
        <w:br/>
        <w:t xml:space="preserve"> "snapshot_id": "6B-20260421-natural_gas-001",</w:t>
        <w:br/>
        <w:t xml:space="preserve"> "timestamp_utc": "2026-04-21T23:00:00Z",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70,</w:t>
        <w:br/>
        <w:t xml:space="preserve"> "headline_fragility_score_0_100": 62,</w:t>
        <w:br/>
        <w:t xml:space="preserve"> "headline_authority_confirmation_score_0_100": 44,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"Geopolitical disruption risk is being priced as an upside shock to global gas/LNG availability, increasing near-term upward pressure on natural gas futures.",</w:t>
        <w:br/>
        <w:t xml:space="preserve"> "probability_pct": 62,</w:t>
        <w:br/>
        <w:t xml:space="preserve"> "direction": "up",</w:t>
        <w:br/>
        <w:t xml:space="preserve"> "velocity": "accelerating",</w:t>
        <w:br/>
        <w:t xml:space="preserve"> "horizon": "24h",</w:t>
        <w:br/>
        <w:t xml:space="preserve"> "drivers": [</w:t>
        <w:br/>
        <w:t xml:space="preserve"> "energy_geopolitics",</w:t>
        <w:br/>
        <w:t xml:space="preserve"> "lng_export_flows",</w:t>
        <w:br/>
        <w:t xml:space="preserve"> "pipeline_infrastructure"</w:t>
        <w:br/>
        <w:t xml:space="preserve"> ],</w:t>
        <w:br/>
        <w:t xml:space="preserve"> "contradicted_by": [],</w:t>
        <w:br/>
        <w:t xml:space="preserve"> "directional_confidence_score_0_100": 72,</w:t>
        <w:br/>
        <w:t xml:space="preserve"> "authority_confirmation_score_0_100": 45,</w:t>
        <w:br/>
        <w:t xml:space="preserve"> "authority_confirmation_band": "medium"</w:t>
        <w:br/>
        <w:t xml:space="preserve"> },</w:t>
        <w:br/>
        <w:t xml:space="preserve"> {</w:t>
        <w:br/>
        <w:t xml:space="preserve"> "belief_id": "B-NG-002",</w:t>
        <w:br/>
        <w:t xml:space="preserve"> "market": "natural_gas",</w:t>
        <w:br/>
        <w:t xml:space="preserve"> "claim": "European energy-security and coordinated procurement narratives increase the probability of incremental LNG bid/competition, supporting gas pricing over the next 6\u201324 hours.",</w:t>
        <w:br/>
        <w:t xml:space="preserve"> "probability_pct": 58,</w:t>
        <w:br/>
        <w:t xml:space="preserve"> "direction": "up",</w:t>
        <w:br/>
        <w:t xml:space="preserve"> "velocity": "stable",</w:t>
        <w:br/>
        <w:t xml:space="preserve"> "horizon": "6h",</w:t>
        <w:br/>
        <w:t xml:space="preserve"> "drivers": [</w:t>
        <w:br/>
        <w:t xml:space="preserve"> "lng_export_flows",</w:t>
        <w:br/>
        <w:t xml:space="preserve"> "storage_levels",</w:t>
        <w:br/>
        <w:t xml:space="preserve"> "energy_geopolitics"</w:t>
        <w:br/>
        <w:t xml:space="preserve"> ],</w:t>
        <w:br/>
        <w:t xml:space="preserve"> "contradicted_by": [],</w:t>
        <w:br/>
        <w:t xml:space="preserve"> "directional_confidence_score_0_100": 66,</w:t>
        <w:br/>
        <w:t xml:space="preserve"> "authority_confirmation_score_0_100": 42,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70,</w:t>
        <w:br/>
        <w:t xml:space="preserve"> "authority_confirmation_score_0_100": 44,</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"B-NG-001",</w:t>
        <w:br/>
        <w:t xml:space="preserve"> "B-NG-002"</w:t>
        <w:br/>
        <w:t xml:space="preserve"> ],</w:t>
        <w:br/>
        <w:t xml:space="preserve"> "source_tier_counts": {</w:t>
        <w:br/>
        <w:t xml:space="preserve"> "A": 7,</w:t>
        <w:br/>
        <w:t xml:space="preserve"> "B": 3,</w:t>
        <w:br/>
        <w:t xml:space="preserve"> "C": 0,</w:t>
        <w:br/>
        <w:t xml:space="preserve"> "D": 158,</w:t>
        <w:br/>
        <w:t xml:space="preserve"> "U": 0</w:t>
        <w:br/>
        <w:t xml:space="preserve"> },</w:t>
        <w:br/>
        <w:t xml:space="preserve"> "freshness_mix": {</w:t>
        <w:br/>
        <w:t xml:space="preserve"> "fresh_evidence_window_hours": 24,</w:t>
        <w:br/>
        <w:t xml:space="preserve"> "fresh_evidence_estimate": 85,</w:t>
        <w:br/>
        <w:t xml:space="preserve"> "stale_evidence_estimate": 12,</w:t>
        <w:br/>
        <w:t xml:space="preserve"> "stale_context_overhang": "low"</w:t>
        <w:br/>
        <w:t xml:space="preserve"> }</w:t>
        <w:br/>
        <w:t xml:space="preserve"> }</w:t>
        <w:br/>
        <w:t xml:space="preserve"> ],</w:t>
        <w:br/>
        <w:t xml:space="preserve"> "risk_flags": [</w:t>
        <w:br/>
        <w:t xml:space="preserve"> {</w:t>
        <w:br/>
        <w:t xml:space="preserve"> "risk_flag_id": "RF-NG-RECENCY_VOL",</w:t>
        <w:br/>
        <w:t xml:space="preserve"> "market": "natural_gas",</w:t>
        <w:br/>
        <w:t xml:space="preserve"> "severity": "medium",</w:t>
        <w:br/>
        <w:t xml:space="preserve"> "label": "narrative_whipsaw_risk",</w:t>
        <w:br/>
        <w:t xml:space="preserve"> "detail": "Direction is supported by fast-moving geopolitics/energy-security headlines; headline-driven sentiment can reverse quickly without producing explicit counter-evidence in the feed."</w:t>
        <w:br/>
        <w:t xml:space="preserve"> },</w:t>
        <w:br/>
        <w:t xml:space="preserve"> {</w:t>
        <w:br/>
        <w:t xml:space="preserve"> "risk_flag_id": "RF-NG-AUTHORITY_GAP",</w:t>
        <w:br/>
        <w:t xml:space="preserve"> "market": "natural_gas",</w:t>
        <w:br/>
        <w:t xml:space="preserve"> "severity": "low",</w:t>
        <w:br/>
        <w:t xml:space="preserve"> "label": "authority_confirmation_gap",</w:t>
        <w:br/>
        <w:t xml:space="preserve"> "detail": "Directional mass is broad, but high-tier/official confirmation density is moderate relative to total volume (large Tier-D share)."</w:t>
        <w:br/>
        <w:t xml:space="preserve"> },</w:t>
        <w:br/>
        <w:t xml:space="preserve"> {</w:t>
        <w:br/>
        <w:t xml:space="preserve"> "risk_flag_id": "RF-NG-CROSS_ENERGY_MAPPING",</w:t>
        <w:br/>
        <w:t xml:space="preserve"> "market": "natural_gas",</w:t>
        <w:br/>
        <w:t xml:space="preserve"> "severity": "medium",</w:t>
        <w:br/>
        <w:t xml:space="preserve"> "label": "cross_energy_spillover_risk",</w:t>
        <w:br/>
        <w:t xml:space="preserve"> "detail": "A portion of admitted evidence is cross-energy (oil-shipping/geopolitical) spillover rather than directly Henry Hub/storage/weather-specific."</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additional fresh (&lt;=6h) corroboration persists without meaningful counterevidence and contradiction stays low."</w:t>
        <w:br/>
        <w:t xml:space="preserve"> },</w:t>
        <w:br/>
        <w:t xml:space="preserve"> {</w:t>
        <w:br/>
        <w:t xml:space="preserve"> "market": "natural_gas",</w:t>
        <w:br/>
        <w:t xml:space="preserve"> "confidence": "high",</w:t>
        <w:br/>
        <w:t xml:space="preserve"> "action": "volatility_watch",</w:t>
        <w:br/>
        <w:t xml:space="preserve"> "trigger_condition": "If another high-velocity geopolitical update lands (especially maritime chokepoint / sanctions / procurement policy headlines)."</w:t>
        <w:br/>
        <w:t xml:space="preserve"> },</w:t>
        <w:br/>
        <w:t xml:space="preserve"> {</w:t>
        <w:br/>
        <w:t xml:space="preserve"> "market": "natural_gas",</w:t>
        <w:br/>
        <w:t xml:space="preserve"> "confidence": "medium",</w:t>
        <w:br/>
        <w:t xml:space="preserve"> "action": "reversal_watch",</w:t>
        <w:br/>
        <w:t xml:space="preserve"> "trigger_condition": "If 2+ independent records within 2 hours indicate de-escalation / restored shipping / softened procurement urgency, or if contradiction ratio spikes materially."</w:t>
        <w:br/>
        <w:t xml:space="preserve"> },</w:t>
        <w:br/>
        <w:t xml:space="preserve"> {</w:t>
        <w:br/>
        <w:t xml:space="preserve"> "market": "natural_gas",</w:t>
        <w:br/>
        <w:t xml:space="preserve"> "confidence": "low",</w:t>
        <w:br/>
        <w:t xml:space="preserve"> "action": "stay_flat",</w:t>
        <w:br/>
        <w:t xml:space="preserve"> "trigger_condition": "If the next cycle shows data sparsity (fresh evidence drops below threshold) and momentum decays to stable/weakening."</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"2026-04-20T23:00:00Z",</w:t>
        <w:br/>
        <w:t xml:space="preserve"> "bucket_end_utc": "2026-04-21T00:00:00Z",</w:t>
        <w:br/>
        <w:t xml:space="preserve"> "directional_score_signed": 18,</w:t>
        <w:br/>
        <w:t xml:space="preserve"> "bullish_pressure_score": 26,</w:t>
        <w:br/>
        <w:t xml:space="preserve"> "bearish_pressure_score": 8,</w:t>
        <w:br/>
        <w:t xml:space="preserve"> "net_sentiment_score": 18,</w:t>
        <w:br/>
        <w:t xml:space="preserve"> "velocity_score": 0,</w:t>
        <w:br/>
        <w:t xml:space="preserve"> "acceleration_score": 0,</w:t>
        <w:br/>
        <w:t xml:space="preserve"> "contradiction_ratio": 0.08,</w:t>
        <w:br/>
        <w:t xml:space="preserve"> "fresh_evidence_count": 1,</w:t>
        <w:br/>
        <w:t xml:space="preserve"> "stale_evidence_count": 0,</w:t>
        <w:br/>
        <w:t xml:space="preserve"> "conviction_score_0_100": 46,</w:t>
        <w:br/>
        <w:t xml:space="preserve"> "fragility_score_0_100": 70,</w:t>
        <w:br/>
        <w:t xml:space="preserve"> "dominant_state": "neutral_mixed"</w:t>
        <w:br/>
        <w:t xml:space="preserve"> },</w:t>
        <w:br/>
        <w:t xml:space="preserve"> {</w:t>
        <w:br/>
        <w:t xml:space="preserve"> "bucket_start_utc": "2026-04-21T00:00:00Z",</w:t>
        <w:br/>
        <w:t xml:space="preserve"> "bucket_end_utc": "2026-04-21T01:00:00Z",</w:t>
        <w:br/>
        <w:t xml:space="preserve"> "directional_score_signed": 20,</w:t>
        <w:br/>
        <w:t xml:space="preserve"> "bullish_pressure_score": 28,</w:t>
        <w:br/>
        <w:t xml:space="preserve"> "bearish_pressure_score": 8,</w:t>
        <w:br/>
        <w:t xml:space="preserve"> "net_sentiment_score": 20,</w:t>
        <w:br/>
        <w:t xml:space="preserve"> "velocity_score": 2,</w:t>
        <w:br/>
        <w:t xml:space="preserve"> "acceleration_score": 2,</w:t>
        <w:br/>
        <w:t xml:space="preserve"> "contradiction_ratio": 0.08,</w:t>
        <w:br/>
        <w:t xml:space="preserve"> "fresh_evidence_count": 1,</w:t>
        <w:br/>
        <w:t xml:space="preserve"> "stale_evidence_count": 0,</w:t>
        <w:br/>
        <w:t xml:space="preserve"> "conviction_score_0_100": 47,</w:t>
        <w:br/>
        <w:t xml:space="preserve"> "fragility_score_0_100": 69,</w:t>
        <w:br/>
        <w:t xml:space="preserve"> "dominant_state": "bullish"</w:t>
        <w:br/>
        <w:t xml:space="preserve"> },</w:t>
        <w:br/>
        <w:t xml:space="preserve"> {</w:t>
        <w:br/>
        <w:t xml:space="preserve"> "bucket_start_utc": "2026-04-21T01:00:00Z",</w:t>
        <w:br/>
        <w:t xml:space="preserve"> "bucket_end_utc": "2026-04-21T02:00:00Z",</w:t>
        <w:br/>
        <w:t xml:space="preserve"> "directional_score_signed": 19,</w:t>
        <w:br/>
        <w:t xml:space="preserve"> "bullish_pressure_score": 27,</w:t>
        <w:br/>
        <w:t xml:space="preserve"> "bearish_pressure_score": 8,</w:t>
        <w:br/>
        <w:t xml:space="preserve"> "net_sentiment_score": 19,</w:t>
        <w:br/>
        <w:t xml:space="preserve"> "velocity_score": -1,</w:t>
        <w:br/>
        <w:t xml:space="preserve"> "acceleration_score": -3,</w:t>
        <w:br/>
        <w:t xml:space="preserve"> "contradiction_ratio": 0.09,</w:t>
        <w:br/>
        <w:t xml:space="preserve"> "fresh_evidence_count": 1,</w:t>
        <w:br/>
        <w:t xml:space="preserve"> "stale_evidence_count": 0,</w:t>
        <w:br/>
        <w:t xml:space="preserve"> "conviction_score_0_100": 46,</w:t>
        <w:br/>
        <w:t xml:space="preserve"> "fragility_score_0_100": 70,</w:t>
        <w:br/>
        <w:t xml:space="preserve"> "dominant_state": "neutral_mixed"</w:t>
        <w:br/>
        <w:t xml:space="preserve"> },</w:t>
        <w:br/>
        <w:t xml:space="preserve"> {</w:t>
        <w:br/>
        <w:t xml:space="preserve"> "bucket_start_utc": "2026-04-21T02:00:00Z",</w:t>
        <w:br/>
        <w:t xml:space="preserve"> "bucket_end_utc": "2026-04-21T03:00:00Z",</w:t>
        <w:br/>
        <w:t xml:space="preserve"> "directional_score_signed": 21,</w:t>
        <w:br/>
        <w:t xml:space="preserve"> "bullish_pressure_score": 29,</w:t>
        <w:br/>
        <w:t xml:space="preserve"> "bearish_pressure_score": 8,</w:t>
        <w:br/>
        <w:t xml:space="preserve"> "net_sentiment_score": 21,</w:t>
        <w:br/>
        <w:t xml:space="preserve"> "velocity_score": 2,</w:t>
        <w:br/>
        <w:t xml:space="preserve"> "acceleration_score": 3,</w:t>
        <w:br/>
        <w:t xml:space="preserve"> "contradiction_ratio": 0.09,</w:t>
        <w:br/>
        <w:t xml:space="preserve"> "fresh_evidence_count": 1,</w:t>
        <w:br/>
        <w:t xml:space="preserve"> "stale_evidence_count": 0,</w:t>
        <w:br/>
        <w:t xml:space="preserve"> "conviction_score_0_100": 48,</w:t>
        <w:br/>
        <w:t xml:space="preserve"> "fragility_score_0_100": 68,</w:t>
        <w:br/>
        <w:t xml:space="preserve"> "dominant_state": "bullish"</w:t>
        <w:br/>
        <w:t xml:space="preserve"> },</w:t>
        <w:br/>
        <w:t xml:space="preserve"> {</w:t>
        <w:br/>
        <w:t xml:space="preserve"> "bucket_start_utc": "2026-04-21T03:00:00Z",</w:t>
        <w:br/>
        <w:t xml:space="preserve"> "bucket_end_utc": "2026-04-21T04:00:00Z",</w:t>
        <w:br/>
        <w:t xml:space="preserve"> "directional_score_signed": 22,</w:t>
        <w:br/>
        <w:t xml:space="preserve"> "bullish_pressure_score": 30,</w:t>
        <w:br/>
        <w:t xml:space="preserve"> "bearish_pressure_score": 8,</w:t>
        <w:br/>
        <w:t xml:space="preserve"> "net_sentiment_score": 22,</w:t>
        <w:br/>
        <w:t xml:space="preserve"> "velocity_score": 1,</w:t>
        <w:br/>
        <w:t xml:space="preserve"> "acceleration_score": -1,</w:t>
        <w:br/>
        <w:t xml:space="preserve"> "contradiction_ratio": 0.09,</w:t>
        <w:br/>
        <w:t xml:space="preserve"> "fresh_evidence_count": 1,</w:t>
        <w:br/>
        <w:t xml:space="preserve"> "stale_evidence_count": 0,</w:t>
        <w:br/>
        <w:t xml:space="preserve"> "conviction_score_0_100": 49,</w:t>
        <w:br/>
        <w:t xml:space="preserve"> "fragility_score_0_100": 68,</w:t>
        <w:br/>
        <w:t xml:space="preserve"> "dominant_state": "bullish"</w:t>
        <w:br/>
        <w:t xml:space="preserve"> },</w:t>
        <w:br/>
        <w:t xml:space="preserve"> {</w:t>
        <w:br/>
        <w:t xml:space="preserve"> "bucket_start_utc": "2026-04-21T04:00:00Z",</w:t>
        <w:br/>
        <w:t xml:space="preserve"> "bucket_end_utc": "2026-04-21T05:00:00Z",</w:t>
        <w:br/>
        <w:t xml:space="preserve"> "directional_score_signed": 26,</w:t>
        <w:br/>
        <w:t xml:space="preserve"> "bullish_pressure_score": 34,</w:t>
        <w:br/>
        <w:t xml:space="preserve"> "bearish_pressure_score": 8,</w:t>
        <w:br/>
        <w:t xml:space="preserve"> "net_sentiment_score": 26,</w:t>
        <w:br/>
        <w:t xml:space="preserve"> "velocity_score": 4,</w:t>
        <w:br/>
        <w:t xml:space="preserve"> "acceleration_score": 3,</w:t>
        <w:br/>
        <w:t xml:space="preserve"> "contradiction_ratio": 0.08,</w:t>
        <w:br/>
        <w:t xml:space="preserve"> "fresh_evidence_count": 2,</w:t>
        <w:br/>
        <w:t xml:space="preserve"> "stale_evidence_count": 0,</w:t>
        <w:br/>
        <w:t xml:space="preserve"> "conviction_score_0_100": 52,</w:t>
        <w:br/>
        <w:t xml:space="preserve"> "fragility_score_0_100": 66,</w:t>
        <w:br/>
        <w:t xml:space="preserve"> "dominant_state": "bullish"</w:t>
        <w:br/>
        <w:t xml:space="preserve"> },</w:t>
        <w:br/>
        <w:t xml:space="preserve"> {</w:t>
        <w:br/>
        <w:t xml:space="preserve"> "bucket_start_utc": "2026-04-21T05:00:00Z",</w:t>
        <w:br/>
        <w:t xml:space="preserve"> "bucket_end_utc": "2026-04-21T06:00:00Z",</w:t>
        <w:br/>
        <w:t xml:space="preserve"> "directional_score_signed": 28,</w:t>
        <w:br/>
        <w:t xml:space="preserve"> "bullish_pressure_score": 36,</w:t>
        <w:br/>
        <w:t xml:space="preserve"> "bearish_pressure_score": 8,</w:t>
        <w:br/>
        <w:t xml:space="preserve"> "net_sentiment_score": 28,</w:t>
        <w:br/>
        <w:t xml:space="preserve"> "velocity_score": 2,</w:t>
        <w:br/>
        <w:t xml:space="preserve"> "acceleration_score": -2,</w:t>
        <w:br/>
        <w:t xml:space="preserve"> "contradiction_ratio": 0.08,</w:t>
        <w:br/>
        <w:t xml:space="preserve"> "fresh_evidence_count": 2,</w:t>
        <w:br/>
        <w:t xml:space="preserve"> "stale_evidence_count": 0,</w:t>
        <w:br/>
        <w:t xml:space="preserve"> "conviction_score_0_100": 54,</w:t>
        <w:br/>
        <w:t xml:space="preserve"> "fragility_score_0_100": 65,</w:t>
        <w:br/>
        <w:t xml:space="preserve"> "dominant_state": "bullish"</w:t>
        <w:br/>
        <w:t xml:space="preserve"> },</w:t>
        <w:br/>
        <w:t xml:space="preserve"> {</w:t>
        <w:br/>
        <w:t xml:space="preserve"> "bucket_start_utc": "2026-04-21T06:00:00Z",</w:t>
        <w:br/>
        <w:t xml:space="preserve"> "bucket_end_utc": "2026-04-21T07:00:00Z",</w:t>
        <w:br/>
        <w:t xml:space="preserve"> "directional_score_signed": 30,</w:t>
        <w:br/>
        <w:t xml:space="preserve"> "bullish_pressure_score": 38,</w:t>
        <w:br/>
        <w:t xml:space="preserve"> "bearish_pressure_score": 8,</w:t>
        <w:br/>
        <w:t xml:space="preserve"> "net_sentiment_score": 30,</w:t>
        <w:br/>
        <w:t xml:space="preserve"> "velocity_score": 2,</w:t>
        <w:br/>
        <w:t xml:space="preserve"> "acceleration_score": 0,</w:t>
        <w:br/>
        <w:t xml:space="preserve"> "contradiction_ratio": 0.08,</w:t>
        <w:br/>
        <w:t xml:space="preserve"> "fresh_evidence_count": 2,</w:t>
        <w:br/>
        <w:t xml:space="preserve"> "stale_evidence_count": 0,</w:t>
        <w:br/>
        <w:t xml:space="preserve"> "conviction_score_0_100": 55,</w:t>
        <w:br/>
        <w:t xml:space="preserve"> "fragility_score_0_100": 64,</w:t>
        <w:br/>
        <w:t xml:space="preserve"> "dominant_state": "bullish"</w:t>
        <w:br/>
        <w:t xml:space="preserve"> },</w:t>
        <w:br/>
        <w:t xml:space="preserve"> {</w:t>
        <w:br/>
        <w:t xml:space="preserve"> "bucket_start_utc": "2026-04-21T07:00:00Z",</w:t>
        <w:br/>
        <w:t xml:space="preserve"> "bucket_end_utc": "2026-04-21T08:00:00Z",</w:t>
        <w:br/>
        <w:t xml:space="preserve"> "directional_score_signed": 34,</w:t>
        <w:br/>
        <w:t xml:space="preserve"> "bullish_pressure_score": 42,</w:t>
        <w:br/>
        <w:t xml:space="preserve"> "bearish_pressure_score": 8,</w:t>
        <w:br/>
        <w:t xml:space="preserve"> "net_sentiment_score": 34,</w:t>
        <w:br/>
        <w:t xml:space="preserve"> "velocity_score": 4,</w:t>
        <w:br/>
        <w:t xml:space="preserve"> "acceleration_score": 2,</w:t>
        <w:br/>
        <w:t xml:space="preserve"> "contradiction_ratio": 0.08,</w:t>
        <w:br/>
        <w:t xml:space="preserve"> "fresh_evidence_count": 3,</w:t>
        <w:br/>
        <w:t xml:space="preserve"> "stale_evidence_count": 0,</w:t>
        <w:br/>
        <w:t xml:space="preserve"> "conviction_score_0_100": 58,</w:t>
        <w:br/>
        <w:t xml:space="preserve"> "fragility_score_0_100": 62,</w:t>
        <w:br/>
        <w:t xml:space="preserve"> "dominant_state": "bullish"</w:t>
        <w:br/>
        <w:t xml:space="preserve"> },</w:t>
        <w:br/>
        <w:t xml:space="preserve"> {</w:t>
        <w:br/>
        <w:t xml:space="preserve"> "bucket_start_utc": "2026-04-21T08:00:00Z",</w:t>
        <w:br/>
        <w:t xml:space="preserve"> "bucket_end_utc": "2026-04-21T09:00:00Z",</w:t>
        <w:br/>
        <w:t xml:space="preserve"> "directional_score_signed": 40,</w:t>
        <w:br/>
        <w:t xml:space="preserve"> "bullish_pressure_score": 48,</w:t>
        <w:br/>
        <w:t xml:space="preserve"> "bearish_pressure_score": 8,</w:t>
        <w:br/>
        <w:t xml:space="preserve"> "net_sentiment_score": 40,</w:t>
        <w:br/>
        <w:t xml:space="preserve"> "velocity_score": 6,</w:t>
        <w:br/>
        <w:t xml:space="preserve"> "acceleration_score": 2,</w:t>
        <w:br/>
        <w:t xml:space="preserve"> "contradiction_ratio": 0.07,</w:t>
        <w:br/>
        <w:t xml:space="preserve"> "fresh_evidence_count": 4,</w:t>
        <w:br/>
        <w:t xml:space="preserve"> "stale_evidence_count": 0,</w:t>
        <w:br/>
        <w:t xml:space="preserve"> "conviction_score_0_100": 62,</w:t>
        <w:br/>
        <w:t xml:space="preserve"> "fragility_score_0_100": 60,</w:t>
        <w:br/>
        <w:t xml:space="preserve"> "dominant_state": "bullish"</w:t>
        <w:br/>
        <w:t xml:space="preserve"> },</w:t>
        <w:br/>
        <w:t xml:space="preserve"> {</w:t>
        <w:br/>
        <w:t xml:space="preserve"> "bucket_start_utc": "2026-04-21T09:00:00Z",</w:t>
        <w:br/>
        <w:t xml:space="preserve"> "bucket_end_utc": "2026-04-21T10:00:00Z",</w:t>
        <w:br/>
        <w:t xml:space="preserve"> "directional_score_signed": 52,</w:t>
        <w:br/>
        <w:t xml:space="preserve"> "bullish_pressure_score": 60,</w:t>
        <w:br/>
        <w:t xml:space="preserve"> "bearish_pressure_score": 8,</w:t>
        <w:br/>
        <w:t xml:space="preserve"> "net_sentiment_score": 52,</w:t>
        <w:br/>
        <w:t xml:space="preserve"> "velocity_score": 12,</w:t>
        <w:br/>
        <w:t xml:space="preserve"> "acceleration_score": 6,</w:t>
        <w:br/>
        <w:t xml:space="preserve"> "contradiction_ratio": 0.07,</w:t>
        <w:br/>
        <w:t xml:space="preserve"> "fresh_evidence_count": 6,</w:t>
        <w:br/>
        <w:t xml:space="preserve"> "stale_evidence_count": 0,</w:t>
        <w:br/>
        <w:t xml:space="preserve"> "conviction_score_0_100": 69,</w:t>
        <w:br/>
        <w:t xml:space="preserve"> "fragility_score_0_100": 57,</w:t>
        <w:br/>
        <w:t xml:space="preserve"> "dominant_state": "bullish"</w:t>
        <w:br/>
        <w:t xml:space="preserve"> },</w:t>
        <w:br/>
        <w:t xml:space="preserve"> {</w:t>
        <w:br/>
        <w:t xml:space="preserve"> "bucket_start_utc": "2026-04-21T10:00:00Z",</w:t>
        <w:br/>
        <w:t xml:space="preserve"> "bucket_end_utc": "2026-04-21T11:00:00Z",</w:t>
        <w:br/>
        <w:t xml:space="preserve"> "directional_score_signed": 64,</w:t>
        <w:br/>
        <w:t xml:space="preserve"> "bullish_pressure_score": 72,</w:t>
        <w:br/>
        <w:t xml:space="preserve"> "bearish_pressure_score": 8,</w:t>
        <w:br/>
        <w:t xml:space="preserve"> "net_sentiment_score": 64,</w:t>
        <w:br/>
        <w:t xml:space="preserve"> "velocity_score": 12,</w:t>
        <w:br/>
        <w:t xml:space="preserve"> "acceleration_score": 0,</w:t>
        <w:br/>
        <w:t xml:space="preserve"> "contradiction_ratio": 0.06,</w:t>
        <w:br/>
        <w:t xml:space="preserve"> "fresh_evidence_count": 8,</w:t>
        <w:br/>
        <w:t xml:space="preserve"> "stale_evidence_count": 0,</w:t>
        <w:br/>
        <w:t xml:space="preserve"> "conviction_score_0_100": 74,</w:t>
        <w:br/>
        <w:t xml:space="preserve"> "fragility_score_0_100": 55,</w:t>
        <w:br/>
        <w:t xml:space="preserve"> "dominant_state": "bullish"</w:t>
        <w:br/>
        <w:t xml:space="preserve"> },</w:t>
        <w:br/>
        <w:t xml:space="preserve"> {</w:t>
        <w:br/>
        <w:t xml:space="preserve"> "bucket_start_utc": "2026-04-21T11:00:00Z",</w:t>
        <w:br/>
        <w:t xml:space="preserve"> "bucket_end_utc": "2026-04-21T12:00:00Z",</w:t>
        <w:br/>
        <w:t xml:space="preserve"> "directional_score_signed": 58,</w:t>
        <w:br/>
        <w:t xml:space="preserve"> "bullish_pressure_score": 66,</w:t>
        <w:br/>
        <w:t xml:space="preserve"> "bearish_pressure_score": 8,</w:t>
        <w:br/>
        <w:t xml:space="preserve"> "net_sentiment_score": 58,</w:t>
        <w:br/>
        <w:t xml:space="preserve"> "velocity_score": -6,</w:t>
        <w:br/>
        <w:t xml:space="preserve"> "acceleration_score": -18,</w:t>
        <w:br/>
        <w:t xml:space="preserve"> "contradiction_ratio": 0.07,</w:t>
        <w:br/>
        <w:t xml:space="preserve"> "fresh_evidence_count": 5,</w:t>
        <w:br/>
        <w:t xml:space="preserve"> "stale_evidence_count": 1,</w:t>
        <w:br/>
        <w:t xml:space="preserve"> "conviction_score_0_100": 70,</w:t>
        <w:br/>
        <w:t xml:space="preserve"> "fragility_score_0_100": 58,</w:t>
        <w:br/>
        <w:t xml:space="preserve"> "dominant_state": "bullish"</w:t>
        <w:br/>
        <w:t xml:space="preserve"> },</w:t>
        <w:br/>
        <w:t xml:space="preserve"> {</w:t>
        <w:br/>
        <w:t xml:space="preserve"> "bucket_start_utc": "2026-04-21T12:00:00Z",</w:t>
        <w:br/>
        <w:t xml:space="preserve"> "bucket_end_utc": "2026-04-21T13:00:00Z",</w:t>
        <w:br/>
        <w:t xml:space="preserve"> "directional_score_signed": 54,</w:t>
        <w:br/>
        <w:t xml:space="preserve"> "bullish_pressure_score": 62,</w:t>
        <w:br/>
        <w:t xml:space="preserve"> "bearish_pressure_score": 8,</w:t>
        <w:br/>
        <w:t xml:space="preserve"> "net_sentiment_score": 54,</w:t>
        <w:br/>
        <w:t xml:space="preserve"> "velocity_score": -4,</w:t>
        <w:br/>
        <w:t xml:space="preserve"> "acceleration_score": 2,</w:t>
        <w:br/>
        <w:t xml:space="preserve"> "contradiction_ratio": 0.08,</w:t>
        <w:br/>
        <w:t xml:space="preserve"> "fresh_evidence_count": 4,</w:t>
        <w:br/>
        <w:t xml:space="preserve"> "stale_evidence_count": 1,</w:t>
        <w:br/>
        <w:t xml:space="preserve"> "conviction_score_0_100": 68,</w:t>
        <w:br/>
        <w:t xml:space="preserve"> "fragility_score_0_100": 60,</w:t>
        <w:br/>
        <w:t xml:space="preserve"> "dominant_state": "bullish"</w:t>
        <w:br/>
        <w:t xml:space="preserve"> },</w:t>
        <w:br/>
        <w:t xml:space="preserve"> {</w:t>
        <w:br/>
        <w:t xml:space="preserve"> "bucket_start_utc": "2026-04-21T13:00:00Z",</w:t>
        <w:br/>
        <w:t xml:space="preserve"> "bucket_end_utc": "2026-04-21T14:00:00Z",</w:t>
        <w:br/>
        <w:t xml:space="preserve"> "directional_score_signed": 50,</w:t>
        <w:br/>
        <w:t xml:space="preserve"> "bullish_pressure_score": 58,</w:t>
        <w:br/>
        <w:t xml:space="preserve"> "bearish_pressure_score": 8,</w:t>
        <w:br/>
        <w:t xml:space="preserve"> "net_sentiment_score": 50,</w:t>
        <w:br/>
        <w:t xml:space="preserve"> "velocity_score": -4,</w:t>
        <w:br/>
        <w:t xml:space="preserve"> "acceleration_score": 0,</w:t>
        <w:br/>
        <w:t xml:space="preserve"> "contradiction_ratio": 0.08,</w:t>
        <w:br/>
        <w:t xml:space="preserve"> "fresh_evidence_count": 4,</w:t>
        <w:br/>
        <w:t xml:space="preserve"> "stale_evidence_count": 1,</w:t>
        <w:br/>
        <w:t xml:space="preserve"> "conviction_score_0_100": 66,</w:t>
        <w:br/>
        <w:t xml:space="preserve"> "fragility_score_0_100": 61,</w:t>
        <w:br/>
        <w:t xml:space="preserve"> "dominant_state": "bullish"</w:t>
        <w:br/>
        <w:t xml:space="preserve"> },</w:t>
        <w:br/>
        <w:t xml:space="preserve"> {</w:t>
        <w:br/>
        <w:t xml:space="preserve"> "bucket_start_utc": "2026-04-21T14:00:00Z",</w:t>
        <w:br/>
        <w:t xml:space="preserve"> "bucket_end_utc": "2026-04-21T15:00:00Z",</w:t>
        <w:br/>
        <w:t xml:space="preserve"> "directional_score_signed": 56,</w:t>
        <w:br/>
        <w:t xml:space="preserve"> "bullish_pressure_score": 64,</w:t>
        <w:br/>
        <w:t xml:space="preserve"> "bearish_pressure_score": 8,</w:t>
        <w:br/>
        <w:t xml:space="preserve"> "net_sentiment_score": 56,</w:t>
        <w:br/>
        <w:t xml:space="preserve"> "velocity_score": 6,</w:t>
        <w:br/>
        <w:t xml:space="preserve"> "acceleration_score": 10,</w:t>
        <w:br/>
        <w:t xml:space="preserve"> "contradiction_ratio": 0.07,</w:t>
        <w:br/>
        <w:t xml:space="preserve"> "fresh_evidence_count": 5,</w:t>
        <w:br/>
        <w:t xml:space="preserve"> "stale_evidence_count": 1,</w:t>
        <w:br/>
        <w:t xml:space="preserve"> "conviction_score_0_100": 69,</w:t>
        <w:br/>
        <w:t xml:space="preserve"> "fragility_score_0_100": 59,</w:t>
        <w:br/>
        <w:t xml:space="preserve"> "dominant_state": "bullish"</w:t>
        <w:br/>
        <w:t xml:space="preserve"> },</w:t>
        <w:br/>
        <w:t xml:space="preserve"> {</w:t>
        <w:br/>
        <w:t xml:space="preserve"> "bucket_start_utc": "2026-04-21T15:00:00Z",</w:t>
        <w:br/>
        <w:t xml:space="preserve"> "bucket_end_utc": "2026-04-21T16:00:00Z",</w:t>
        <w:br/>
        <w:t xml:space="preserve"> "directional_score_signed": 66,</w:t>
        <w:br/>
        <w:t xml:space="preserve"> "bullish_pressure_score": 74,</w:t>
        <w:br/>
        <w:t xml:space="preserve"> "bearish_pressure_score": 8,</w:t>
        <w:br/>
        <w:t xml:space="preserve"> "net_sentiment_score": 66,</w:t>
        <w:br/>
        <w:t xml:space="preserve"> "velocity_score": 10,</w:t>
        <w:br/>
        <w:t xml:space="preserve"> "acceleration_score": 4,</w:t>
        <w:br/>
        <w:t xml:space="preserve"> "contradiction_ratio": 0.06,</w:t>
        <w:br/>
        <w:t xml:space="preserve"> "fresh_evidence_count": 8,</w:t>
        <w:br/>
        <w:t xml:space="preserve"> "stale_evidence_count": 1,</w:t>
        <w:br/>
        <w:t xml:space="preserve"> "conviction_score_0_100": 75,</w:t>
        <w:br/>
        <w:t xml:space="preserve"> "fragility_score_0_100": 54,</w:t>
        <w:br/>
        <w:t xml:space="preserve"> "dominant_state": "bullish"</w:t>
        <w:br/>
        <w:t xml:space="preserve"> },</w:t>
        <w:br/>
        <w:t xml:space="preserve"> {</w:t>
        <w:br/>
        <w:t xml:space="preserve"> "bucket_start_utc": "2026-04-21T16:00:00Z",</w:t>
        <w:br/>
        <w:t xml:space="preserve"> "bucket_end_utc": "2026-04-21T17:00:00Z",</w:t>
        <w:br/>
        <w:t xml:space="preserve"> "directional_score_signed": 72,</w:t>
        <w:br/>
        <w:t xml:space="preserve"> "bullish_pressure_score": 80,</w:t>
        <w:br/>
        <w:t xml:space="preserve"> "bearish_pressure_score": 8,</w:t>
        <w:br/>
        <w:t xml:space="preserve"> "net_sentiment_score": 72,</w:t>
        <w:br/>
        <w:t xml:space="preserve"> "velocity_score": 6,</w:t>
        <w:br/>
        <w:t xml:space="preserve"> "acceleration_score": -4,</w:t>
        <w:br/>
        <w:t xml:space="preserve"> "contradiction_ratio": 0.06,</w:t>
        <w:br/>
        <w:t xml:space="preserve"> "fresh_evidence_count": 9,</w:t>
        <w:br/>
        <w:t xml:space="preserve"> "stale_evidence_count": 1,</w:t>
        <w:br/>
        <w:t xml:space="preserve"> "conviction_score_0_100": 78,</w:t>
        <w:br/>
        <w:t xml:space="preserve"> "fragility_score_0_100": 53,</w:t>
        <w:br/>
        <w:t xml:space="preserve"> "dominant_state": "bullish"</w:t>
        <w:br/>
        <w:t xml:space="preserve"> },</w:t>
        <w:br/>
        <w:t xml:space="preserve"> {</w:t>
        <w:br/>
        <w:t xml:space="preserve"> "bucket_start_utc": "2026-04-21T17:00:00Z",</w:t>
        <w:br/>
        <w:t xml:space="preserve"> "bucket_end_utc": "2026-04-21T18:00:00Z",</w:t>
        <w:br/>
        <w:t xml:space="preserve"> "directional_score_signed": 64,</w:t>
        <w:br/>
        <w:t xml:space="preserve"> "bullish_pressure_score": 72,</w:t>
        <w:br/>
        <w:t xml:space="preserve"> "bearish_pressure_score": 8,</w:t>
        <w:br/>
        <w:t xml:space="preserve"> "net_sentiment_score": 64,</w:t>
        <w:br/>
        <w:t xml:space="preserve"> "velocity_score": -8,</w:t>
        <w:br/>
        <w:t xml:space="preserve"> "acceleration_score": -14,</w:t>
        <w:br/>
        <w:t xml:space="preserve"> "contradiction_ratio": 0.07,</w:t>
        <w:br/>
        <w:t xml:space="preserve"> "fresh_evidence_count": 6,</w:t>
        <w:br/>
        <w:t xml:space="preserve"> "stale_evidence_count": 2,</w:t>
        <w:br/>
        <w:t xml:space="preserve"> "conviction_score_0_100": 74,</w:t>
        <w:br/>
        <w:t xml:space="preserve"> "fragility_score_0_100": 56,</w:t>
        <w:br/>
        <w:t xml:space="preserve"> "dominant_state": "bullish"</w:t>
        <w:br/>
        <w:t xml:space="preserve"> },</w:t>
        <w:br/>
        <w:t xml:space="preserve"> {</w:t>
        <w:br/>
        <w:t xml:space="preserve"> "bucket_start_utc": "2026-04-21T18:00:00Z",</w:t>
        <w:br/>
        <w:t xml:space="preserve"> "bucket_end_utc": "2026-04-21T19:00:00Z",</w:t>
        <w:br/>
        <w:t xml:space="preserve"> "directional_score_signed": 60,</w:t>
        <w:br/>
        <w:t xml:space="preserve"> "bullish_pressure_score": 68,</w:t>
        <w:br/>
        <w:t xml:space="preserve"> "bearish_pressure_score": 8,</w:t>
        <w:br/>
        <w:t xml:space="preserve"> "net_sentiment_score": 60,</w:t>
        <w:br/>
        <w:t xml:space="preserve"> "velocity_score": -4,</w:t>
        <w:br/>
        <w:t xml:space="preserve"> "acceleration_score": 4,</w:t>
        <w:br/>
        <w:t xml:space="preserve"> "contradiction_ratio": 0.08,</w:t>
        <w:br/>
        <w:t xml:space="preserve"> "fresh_evidence_count": 5,</w:t>
        <w:br/>
        <w:t xml:space="preserve"> "stale_evidence_count": 2,</w:t>
        <w:br/>
        <w:t xml:space="preserve"> "conviction_score_0_100": 72,</w:t>
        <w:br/>
        <w:t xml:space="preserve"> "fragility_score_0_100": 58,</w:t>
        <w:br/>
        <w:t xml:space="preserve"> "dominant_state": "bullish"</w:t>
        <w:br/>
        <w:t xml:space="preserve"> },</w:t>
        <w:br/>
        <w:t xml:space="preserve"> {</w:t>
        <w:br/>
        <w:t xml:space="preserve"> "bucket_start_utc": "2026-04-21T19:00:00Z",</w:t>
        <w:br/>
        <w:t xml:space="preserve"> "bucket_end_utc": "2026-04-21T20:00:00Z",</w:t>
        <w:br/>
        <w:t xml:space="preserve"> "directional_score_signed": 58,</w:t>
        <w:br/>
        <w:t xml:space="preserve"> "bullish_pressure_score": 66,</w:t>
        <w:br/>
        <w:t xml:space="preserve"> "bearish_pressure_score": 8,</w:t>
        <w:br/>
        <w:t xml:space="preserve"> "net_sentiment_score": 58,</w:t>
        <w:br/>
        <w:t xml:space="preserve"> "velocity_score": -2,</w:t>
        <w:br/>
        <w:t xml:space="preserve"> "acceleration_score": 2,</w:t>
        <w:br/>
        <w:t xml:space="preserve"> "contradiction_ratio": 0.08,</w:t>
        <w:br/>
        <w:t xml:space="preserve"> "fresh_evidence_count": 4,</w:t>
        <w:br/>
        <w:t xml:space="preserve"> "stale_evidence_count": 2,</w:t>
        <w:br/>
        <w:t xml:space="preserve"> "conviction_score_0_100": 71,</w:t>
        <w:br/>
        <w:t xml:space="preserve"> "fragility_score_0_100": 59,</w:t>
        <w:br/>
        <w:t xml:space="preserve"> "dominant_state": "bullish"</w:t>
        <w:br/>
        <w:t xml:space="preserve"> },</w:t>
        <w:br/>
        <w:t xml:space="preserve"> {</w:t>
        <w:br/>
        <w:t xml:space="preserve"> "bucket_start_utc": "2026-04-21T20:00:00Z",</w:t>
        <w:br/>
        <w:t xml:space="preserve"> "bucket_end_utc": "2026-04-21T21:00:00Z",</w:t>
        <w:br/>
        <w:t xml:space="preserve"> "directional_score_signed": 62,</w:t>
        <w:br/>
        <w:t xml:space="preserve"> "bullish_pressure_score": 70,</w:t>
        <w:br/>
        <w:t xml:space="preserve"> "bearish_pressure_score": 8,</w:t>
        <w:br/>
        <w:t xml:space="preserve"> "net_sentiment_score": 62,</w:t>
        <w:br/>
        <w:t xml:space="preserve"> "velocity_score": 4,</w:t>
        <w:br/>
        <w:t xml:space="preserve"> "acceleration_score": 6,</w:t>
        <w:br/>
        <w:t xml:space="preserve"> "contradiction_ratio": 0.07,</w:t>
        <w:br/>
        <w:t xml:space="preserve"> "fresh_evidence_count": 5,</w:t>
        <w:br/>
        <w:t xml:space="preserve"> "stale_evidence_count": 2,</w:t>
        <w:br/>
        <w:t xml:space="preserve"> "conviction_score_0_100": 73,</w:t>
        <w:br/>
        <w:t xml:space="preserve"> "fragility_score_0_100": 57,</w:t>
        <w:br/>
        <w:t xml:space="preserve"> "dominant_state": "bullish"</w:t>
        <w:br/>
        <w:t xml:space="preserve"> },</w:t>
        <w:br/>
        <w:t xml:space="preserve"> {</w:t>
        <w:br/>
        <w:t xml:space="preserve"> "bucket_start_utc": "2026-04-21T21:00:00Z",</w:t>
        <w:br/>
        <w:t xml:space="preserve"> "bucket_end_utc": "2026-04-21T22:00:00Z",</w:t>
        <w:br/>
        <w:t xml:space="preserve"> "directional_score_signed": 60,</w:t>
        <w:br/>
        <w:t xml:space="preserve"> "bullish_pressure_score": 68,</w:t>
        <w:br/>
        <w:t xml:space="preserve"> "bearish_pressure_score": 8,</w:t>
        <w:br/>
        <w:t xml:space="preserve"> "net_sentiment_score": 60,</w:t>
        <w:br/>
        <w:t xml:space="preserve"> "velocity_score": -2,</w:t>
        <w:br/>
        <w:t xml:space="preserve"> "acceleration_score": -6,</w:t>
        <w:br/>
        <w:t xml:space="preserve"> "contradiction_ratio": 0.08,</w:t>
        <w:br/>
        <w:t xml:space="preserve"> "fresh_evidence_count": 4,</w:t>
        <w:br/>
        <w:t xml:space="preserve"> "stale_evidence_count": 2,</w:t>
        <w:br/>
        <w:t xml:space="preserve"> "conviction_score_0_100": 72,</w:t>
        <w:br/>
        <w:t xml:space="preserve"> "fragility_score_0_100": 58,</w:t>
        <w:br/>
        <w:t xml:space="preserve"> "dominant_state": "bullish"</w:t>
        <w:br/>
        <w:t xml:space="preserve"> },</w:t>
        <w:br/>
        <w:t xml:space="preserve"> {</w:t>
        <w:br/>
        <w:t xml:space="preserve"> "bucket_start_utc": "2026-04-21T22:00:00Z",</w:t>
        <w:br/>
        <w:t xml:space="preserve"> "bucket_end_utc": "2026-04-21T23:00:00Z",</w:t>
        <w:br/>
        <w:t xml:space="preserve"> "directional_score_signed": 61,</w:t>
        <w:br/>
        <w:t xml:space="preserve"> "bullish_pressure_score": 69,</w:t>
        <w:br/>
        <w:t xml:space="preserve"> "bearish_pressure_score": 8,</w:t>
        <w:br/>
        <w:t xml:space="preserve"> "net_sentiment_score": 61,</w:t>
        <w:br/>
        <w:t xml:space="preserve"> "velocity_score": 1,</w:t>
        <w:br/>
        <w:t xml:space="preserve"> "acceleration_score": 3,</w:t>
        <w:br/>
        <w:t xml:space="preserve"> "contradiction_ratio": 0.08,</w:t>
        <w:br/>
        <w:t xml:space="preserve"> "fresh_evidence_count": 4,</w:t>
        <w:br/>
        <w:t xml:space="preserve"> "stale_evidence_count": 2,</w:t>
        <w:br/>
        <w:t xml:space="preserve"> "conviction_score_0_100": 72,</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12,</w:t>
        <w:br/>
        <w:t xml:space="preserve"> "latest_inflection_direction": "flat",</w:t>
        <w:br/>
        <w:t xml:space="preserve"> "latest_inflection_strength": 1,</w:t>
        <w:br/>
        <w:t xml:space="preserve"> "signal_regime": "weakening_bullish"</w:t>
        <w:br/>
        <w:t xml:space="preserve"> },</w:t>
        <w:br/>
        <w:t xml:space="preserve"> "diagnostics": {</w:t>
        <w:br/>
        <w:t xml:space="preserve"> "conviction_policy_used": "mass_consensus",</w:t>
        <w:br/>
        <w:t xml:space="preserve"> "trends_seen": 10,</w:t>
        <w:br/>
        <w:t xml:space="preserve"> "trends_admitted": 3,</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natural_gas.",</w:t>
        <w:br/>
        <w:t xml:space="preserve"> "Most corpus volume is geopolitical/energy-security; direct US weather/storage-specific drivers are not prominent in the admitted set.",</w:t>
        <w:br/>
        <w:t xml:space="preserve"> "No explicit counter-direction evidence present; reversal risk is driven by event-driven headline volatility rather than observed counterevidence.",</w:t>
        <w:br/>
        <w:t xml:space="preserve"> "Prior state not provided; state_change computed versus neutral baseline."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https://www.cbsnews.com/news/iran-war-era-fossil-fuel-security-over-uk-trump-north-sea-drilling/</w:t>
        </w:r>
      </w:hyperlink>
      <w:r>
        <w:t xml:space="preserve"> - The U.K. government reaffirmed its commitment to net-zero emissions targets amid energy volatility caused by the U.S.-Iran conflict, defying President Trump's demands to resume North Sea oil drilling. Energy Secretary Ed Miliband stated that the era of fossil fuel security is over, citing recent price spikes. Prime Minister Keir Starmer announced new policies to decouple electricity prices from volatile global gas costs. While opposition parties and Trump advocate for drilling, analysts note the North Sea is a mature basin with 90% of resources extracted, making immediate production unlikely.</w:t>
      </w:r>
      <w:r/>
    </w:p>
    <w:p>
      <w:pPr>
        <w:pStyle w:val="ListNumber"/>
        <w:spacing w:line="240" w:lineRule="auto"/>
        <w:ind w:left="720"/>
      </w:pPr>
      <w:r/>
      <w:hyperlink r:id="rId10">
        <w:r>
          <w:rPr>
            <w:color w:val="0000EE"/>
            <w:u w:val="single"/>
          </w:rPr>
          <w:t>https://www.seanews.com.tr/article/premier-alliance-shifts-gulf-cargoes-to-khor-fakkan-mo93dzcd</w:t>
        </w:r>
      </w:hyperlink>
      <w:r>
        <w:t xml:space="preserve"> - The Premier Alliance, comprising Yang Ming Marine Transport, Ocean Network Express, and HMM, will begin using Khor Fakkan port in the United Arab Emirates as an interim hub for Middle East and Indian cargo on its GS2 service starting next week. This operational change follows the suspension of calls at Arabian Gulf ports in March due to missile and drone attacks and the closure of the Strait of Hormuz. The first vessel, the HMM Mir, is scheduled to berth on Sunday. While Iran claims the strait is open, the International Maritime Organization is still verifying safe passage conditions.</w:t>
      </w:r>
      <w:r/>
    </w:p>
    <w:p>
      <w:pPr>
        <w:pStyle w:val="ListNumber"/>
        <w:spacing w:line="240" w:lineRule="auto"/>
        <w:ind w:left="720"/>
      </w:pPr>
      <w:r/>
      <w:hyperlink r:id="rId11">
        <w:r>
          <w:rPr>
            <w:color w:val="0000EE"/>
            <w:u w:val="single"/>
          </w:rPr>
          <w:t>https://www.contacto.lu/mundo/crise-nao-e-energetica-e-de-combustiveis-diz-comissario-europeu/146923673.html</w:t>
        </w:r>
      </w:hyperlink>
      <w:r>
        <w:t xml:space="preserve"> - Dan Jørgensen, European Energy Commissioner, stated in Madrid on 21 February that the current crisis driven by the Middle East conflict is a fuel crisis rather than an energy crisis. He emphasised that the EU must never import energy from Russia again and highlighted that the region is more autonomous than in 2022. Jørgensen noted the conflict costs the EU 500 million euros daily in fossil fuels and called for increased renewable investment and administrative agility to ensure energy independence.</w:t>
      </w:r>
      <w:r/>
    </w:p>
    <w:p>
      <w:pPr>
        <w:pStyle w:val="ListNumber"/>
        <w:spacing w:line="240" w:lineRule="auto"/>
        <w:ind w:left="720"/>
      </w:pPr>
      <w:r/>
      <w:hyperlink r:id="rId12">
        <w:r>
          <w:rPr>
            <w:color w:val="0000EE"/>
            <w:u w:val="single"/>
          </w:rPr>
          <w:t>https://www.riotimesonline.com/asia-pulse-japan-10b-fund-china-scs-pakistan-talks/</w:t>
        </w:r>
      </w:hyperlink>
      <w:r>
        <w:t xml:space="preserve"> - Japan has deployed a $10 billion energy security framework through the Japan Bank for International Cooperation (JBIC) and Nippon Export and Investment Insurance (NEXI) to assist Asian nations in procuring energy resources and diversifying supply chains away from Gulf dependency. The initiative aims to build strategic petroleum reserves and create a coordinated Asian buying group to reduce exposure to the Strait of Hormuz chokepoint. This expanded scope, significantly larger than previously reported, represents Japan's most consequential foreign economic policy initiative since the post-Fukushima era, establishing an institutional architecture for regional energy security.</w:t>
      </w:r>
      <w:r/>
    </w:p>
    <w:p>
      <w:pPr>
        <w:pStyle w:val="ListNumber"/>
        <w:spacing w:line="240" w:lineRule="auto"/>
        <w:ind w:left="720"/>
      </w:pPr>
      <w:r/>
      <w:hyperlink r:id="rId13">
        <w:r>
          <w:rPr>
            <w:color w:val="0000EE"/>
            <w:u w:val="single"/>
          </w:rPr>
          <w:t>https://www.business-standard.com/industry/news/lpg-reliance-highlights-gaps-in-india-s-piped-gas-expansion-drive-126042101254_1.html</w:t>
        </w:r>
      </w:hyperlink>
      <w:r>
        <w:t xml:space="preserve"> - India's reliance on LPG highlights gaps in domestic piped natural gas (DPNG) expansion, with only 1.64 crore households connected as of March 2026. Despite a government ban on retaining LPG for DPNG users, adoption remains slow due to high upfront costs, regulatory delays in smart metering, and consumer defaults. The Petroleum and Natural Gas Regulatory Board (PNGRB) and private companies struggle with profitability and payment defaults, limiting network growth compared to the successful LPG distribution model.</w:t>
      </w:r>
      <w:r/>
    </w:p>
    <w:p>
      <w:pPr>
        <w:pStyle w:val="ListNumber"/>
        <w:spacing w:line="240" w:lineRule="auto"/>
        <w:ind w:left="720"/>
      </w:pPr>
      <w:r/>
      <w:hyperlink r:id="rId14">
        <w:r>
          <w:rPr>
            <w:color w:val="0000EE"/>
            <w:u w:val="single"/>
          </w:rPr>
          <w:t>https://www.krone.at/4114599</w:t>
        </w:r>
      </w:hyperlink>
      <w:r>
        <w:t xml:space="preserve"> - EU officials report no current gas or kerosine shortages but warn of increasing scarcity in natural gas, jet fuel, and diesel. A government advisory group proposed extending the strategic gas reserve and encouraging companies to build gas stocks. The measure aims to mitigate potential impacts from the Strait of Hormuz closure. Supply of kerosine remains good in Austria due to local refinery production.</w:t>
      </w:r>
      <w:r/>
    </w:p>
    <w:p>
      <w:pPr>
        <w:pStyle w:val="ListNumber"/>
        <w:spacing w:line="240" w:lineRule="auto"/>
        <w:ind w:left="720"/>
      </w:pPr>
      <w:r/>
      <w:hyperlink r:id="rId15">
        <w:r>
          <w:rPr>
            <w:color w:val="0000EE"/>
            <w:u w:val="single"/>
          </w:rPr>
          <w:t>https://azat.tv/en/energy-price-shocks-trigger-radical-market-intervention/</w:t>
        </w:r>
      </w:hyperlink>
      <w:r>
        <w:t xml:space="preserve"> - The United Kingdom government has increased the windfall tax on electricity generators from 45% to 55%. This intervention aims to decouple retail electricity costs from volatile gas prices by mandating legacy renewable energy generators move toward fixed-price contracts. The move addresses market inefficiencies where clean power generation exceeds global demand growth, yet costs remain tied to fossil fuel prices. Policymakers seek to protect household stability from geopolitical-driven price shocks in the Middle East.</w:t>
      </w:r>
      <w:r/>
    </w:p>
    <w:p>
      <w:pPr>
        <w:pStyle w:val="ListNumber"/>
        <w:spacing w:line="240" w:lineRule="auto"/>
        <w:ind w:left="720"/>
      </w:pPr>
      <w:r/>
      <w:hyperlink r:id="rId16">
        <w:r>
          <w:rPr>
            <w:color w:val="0000EE"/>
            <w:u w:val="single"/>
          </w:rPr>
          <w:t>https://caribbeannewsglobal.com/uk-decisive-action-to-break-influence-of-gas-on-electricity-prices/</w:t>
        </w:r>
      </w:hyperlink>
      <w:r>
        <w:t xml:space="preserve"> - The UK government announced measures to decouple electricity prices from volatile international gas costs. Key actions include offering long-term fixed-price contracts to low-carbon generators covering a third of the power supply and raising the Electricity Generator Levy from 45% to 55%. These steps aim to protect households and businesses from cost-of-living crises driven by global energy shocks, particularly following Middle East instability. The government estimates gas will set wholesale prices for only half the time by 2030.</w:t>
      </w:r>
      <w:r/>
    </w:p>
    <w:p>
      <w:pPr>
        <w:pStyle w:val="ListNumber"/>
        <w:spacing w:line="240" w:lineRule="auto"/>
        <w:ind w:left="720"/>
      </w:pPr>
      <w:r/>
      <w:hyperlink r:id="rId17">
        <w:r>
          <w:rPr>
            <w:color w:val="0000EE"/>
            <w:u w:val="single"/>
          </w:rPr>
          <w:t>https://www.faz.net/aktuell/wirtschaft/klima-nachhaltigkeit/erste-gaskraftwerke-sollen-im-september-ausgeschrieben-werden-200754706.html</w:t>
        </w:r>
      </w:hyperlink>
      <w:r>
        <w:t xml:space="preserve"> - German Economy Minister Katherina Reiche has initiated inter-ministerial coordination for three energy policy laws. The Kraftwerkstrategy draft includes two auction rounds in September and December 2026 for 4.5 gigawatts each of new long-term gas capacity, totaling nine gigawatts, with a further 2 gigawatts planned for 2027. These plants, intended to back up renewables, will require subsidies funded by a new levy starting in 2031. The package also involves reforms to the Renewable Energy Act and grid expansion, facing opposition from the SPD regarding cuts to renewable support and compensation for wind operators in grid-constrained areas.</w:t>
      </w:r>
      <w:r/>
    </w:p>
    <w:p>
      <w:pPr>
        <w:pStyle w:val="ListNumber"/>
        <w:spacing w:line="240" w:lineRule="auto"/>
        <w:ind w:left="720"/>
      </w:pPr>
      <w:r/>
      <w:hyperlink r:id="rId18">
        <w:r>
          <w:rPr>
            <w:color w:val="0000EE"/>
            <w:u w:val="single"/>
          </w:rPr>
          <w:t>https://www.eurointegration.com.ua/news/2026/04/21/7235955/</w:t>
        </w:r>
      </w:hyperlink>
      <w:r>
        <w:t xml:space="preserve"> - The European Commission intends to reinstate joint gas procurement by member states to mitigate rising energy prices driven by the war in Iran. This proposal, set for publication on 22 April, aims to expand existing demand aggregation tools like AggregateEU to include oil and aviation fuel. The initiative seeks to coordinate EU supply with partners while warning against premature nuclear phase-outs and excessive state aid to prevent a financial crisis. Industry groups express concerns regarding the effectiveness of coordinated fuel purchases.</w:t>
      </w:r>
      <w:r/>
    </w:p>
    <w:p>
      <w:pPr>
        <w:pStyle w:val="ListNumber"/>
        <w:spacing w:line="240" w:lineRule="auto"/>
        <w:ind w:left="720"/>
      </w:pPr>
      <w:r/>
      <w:hyperlink r:id="rId16">
        <w:r>
          <w:rPr>
            <w:color w:val="0000EE"/>
            <w:u w:val="single"/>
          </w:rPr>
          <w:t>https://caribbeannewsglobal.com/uk-decisive-action-to-break-influence-of-gas-on-electricity-prices/</w:t>
        </w:r>
      </w:hyperlink>
      <w:r>
        <w:t xml:space="preserve"> - The UK government announced measures to decouple electricity prices from volatile international gas costs. Key actions include offering long-term fixed-price contracts to low-carbon generators covering a third of the power supply and raising the Electricity Generator Levy from 45% to 55%. These steps aim to protect households and businesses from cost-of-living crises driven by global energy shocks, particularly following Middle East instability. The government estimates gas will set wholesale prices for only half the time by 2030.</w:t>
      </w:r>
      <w:r/>
    </w:p>
    <w:p>
      <w:pPr>
        <w:pStyle w:val="ListNumber"/>
        <w:spacing w:line="240" w:lineRule="auto"/>
        <w:ind w:left="720"/>
      </w:pPr>
      <w:r/>
      <w:hyperlink r:id="rId19">
        <w:r>
          <w:rPr>
            <w:color w:val="0000EE"/>
            <w:u w:val="single"/>
          </w:rPr>
          <w:t>https://order-order.com/2026/04/21/milibands-gas-price-delinking-stunt-will-raise-electricity-prices/</w:t>
        </w:r>
      </w:hyperlink>
      <w:r>
        <w:t xml:space="preserve"> - Ed Miliband and Rachel Reeves announced a policy to delink gas and electricity prices, aiming to reduce reliance on gas-linked wholesale pricing. The government plans to offer renewable generators Contracts for Difference (CfDs) and increase the Electricity Generator Levy from 45% to 55%. Critics argue that making the CfD switch voluntary will raise consumer costs, as generators will only accept fixed prices exceeding expected wholesale earnings. A Department for Energy Security and Net Zero source stated that bills will not decrease, characterising the move as a marketing exercise to justify clean power rather than a cost-saving measure.</w:t>
      </w:r>
      <w:r/>
    </w:p>
    <w:p>
      <w:pPr>
        <w:pStyle w:val="ListNumber"/>
        <w:spacing w:line="240" w:lineRule="auto"/>
        <w:ind w:left="720"/>
      </w:pPr>
      <w:r/>
      <w:hyperlink r:id="rId20">
        <w:r>
          <w:rPr>
            <w:color w:val="0000EE"/>
            <w:u w:val="single"/>
          </w:rPr>
          <w:t>https://www.demorgen.be/nieuws/vijf-lessen-uit-het-buitenland-om-de-energiecrisis-door-te-komen-thuiswerk-zou-een-no-brainer-moeten-zijn~b590230d6/</w:t>
        </w:r>
      </w:hyperlink>
      <w:r>
        <w:t xml:space="preserve"> - Economic experts and the European Commission advise against general tax reductions on fossil fuels during the energy crisis, citing that such measures support those who do not need aid and stimulate demand. Instead, targeted measures like increased mileage allowances for commuters, mandatory remote work days, and subsidies for electric vehicles are recommended. While some countries like Italy, Germany, and Spain have implemented tax cuts, economists argue these worsen the situation by failing to reduce consumption when supply is short.</w:t>
      </w:r>
      <w:r/>
    </w:p>
    <w:p>
      <w:pPr>
        <w:pStyle w:val="ListNumber"/>
        <w:spacing w:line="240" w:lineRule="auto"/>
        <w:ind w:left="720"/>
      </w:pPr>
      <w:r/>
      <w:hyperlink r:id="rId21">
        <w:r>
          <w:rPr>
            <w:color w:val="0000EE"/>
            <w:u w:val="single"/>
          </w:rPr>
          <w:t>https://www.stern.de/politik/deutschland/nationaler-sicherheitsrat--kein-treibstoff-notstand---vorgehen-gegen-schattenflotte-37328994.html</w:t>
        </w:r>
      </w:hyperlink>
      <w:r>
        <w:t xml:space="preserve"> - Germany's National Security Council convened to address energy security concerns, ruling out an immediate fuel shortage despite rising tensions from the Iran conflict and Russian activities. Officials confirmed current kerosine reserves are sufficient for the foreseeable future. The council decided to intensify monitoring of the Russian shadow fleet operating in German waters and upgraded an existing task force to a committee of state secretaries. Chancellor Friedrich Merz reaffirmed the government's commitment to securing energy supplies for the economy and citizens.</w:t>
      </w:r>
      <w:r/>
    </w:p>
    <w:p>
      <w:pPr>
        <w:pStyle w:val="ListNumber"/>
        <w:spacing w:line="240" w:lineRule="auto"/>
        <w:ind w:left="720"/>
      </w:pPr>
      <w:r/>
      <w:hyperlink r:id="rId22">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23">
        <w:r>
          <w:rPr>
            <w:color w:val="0000EE"/>
            <w:u w:val="single"/>
          </w:rPr>
          <w:t>https://tass.com/politics/2120493</w:t>
        </w:r>
      </w:hyperlink>
      <w:r>
        <w:t xml:space="preserve"> - Russian Security Council Secretary Sergey Shoigu stated that Moldovan authorities are using gas restrictions to starve Transnistria into submission. He claimed Moldova limits gas flow to bare minimums while charging prohibitive tariffs, effectively shutting down the Moldovan Power Plant. Shoigu noted this policy forces Transnistria to rely on Russian humanitarian supplies and causes Moldova to import electricity from Romania at higher prices, declaring a state of emergency in the energy sphere.</w:t>
      </w:r>
      <w:r/>
    </w:p>
    <w:p>
      <w:pPr>
        <w:pStyle w:val="ListNumber"/>
        <w:spacing w:line="240" w:lineRule="auto"/>
        <w:ind w:left="720"/>
      </w:pPr>
      <w:r/>
      <w:hyperlink r:id="rId22">
        <w:r>
          <w:rPr>
            <w:color w:val="0000EE"/>
            <w:u w:val="single"/>
          </w:rPr>
          <w:t>https://united24media.com/latest-news/eu-plans-joint-energy-purchases-to-tackle-price-surge-from-iran-war-18123</w:t>
        </w:r>
      </w:hyperlink>
      <w:r>
        <w:t xml:space="preserve"> - The European Commission is planning to reintroduce joint gas procurement for member states to address rising energy prices caused by the war in Iran. This proposal follows the EU's initial use of demand aggregation in 2023 through the AggregateEU platform. The updated plan aims to improve coordination with oil and gas suppliers, specifically addressing jet fuel supplies. On April 22, the Commission is expected to release a broader package including electricity tax cuts and clean technology implementation. Officials also advise against rapidly exiting nuclear power or closing plants prematurely. The industry has expressed skepticism regarding the effectiveness of coordinated fuel purchases.</w:t>
      </w:r>
      <w:r/>
    </w:p>
    <w:p>
      <w:pPr>
        <w:pStyle w:val="ListNumber"/>
        <w:spacing w:line="240" w:lineRule="auto"/>
        <w:ind w:left="720"/>
      </w:pPr>
      <w:r/>
      <w:hyperlink r:id="rId24">
        <w:r>
          <w:rPr>
            <w:color w:val="0000EE"/>
            <w:u w:val="single"/>
          </w:rPr>
          <w:t>https://indianexpress.com/article/explained/explained-global/strait-of-hormuz-blockade-iran-explained-10648543/</w:t>
        </w:r>
      </w:hyperlink>
      <w:r>
        <w:t xml:space="preserve"> - Commercial shipping in the Strait of Hormuz has nearly halted following strikes by US and Iranian forces. On April 20, only three ships crossed the strait after US Navy destroyers seized an Iranian vessel and Iranian Revolutionary Guard gunships fired on others. A two-week ceasefire between the nations is set to expire. The US enforces a blockade to stop Iranian oil exports, while Iran threatens retaliation, causing significant global supply disruption and rising energy prices.</w:t>
      </w:r>
      <w:r/>
    </w:p>
    <w:p>
      <w:pPr>
        <w:pStyle w:val="ListNumber"/>
        <w:spacing w:line="240" w:lineRule="auto"/>
        <w:ind w:left="720"/>
      </w:pPr>
      <w:r/>
      <w:hyperlink r:id="rId25">
        <w:r>
          <w:rPr>
            <w:color w:val="0000EE"/>
            <w:u w:val="single"/>
          </w:rPr>
          <w:t>https://www.livemint.com/news/world/tiny-iran-linked-tanker-tests-us-blockade-with-arabian-sea-move-11776783160783.html</w:t>
        </w:r>
      </w:hyperlink>
      <w:r>
        <w:t xml:space="preserve"> - The G Summer, a small liquefied petroleum gas carrier reportedly transporting cargo from Iran, has sailed into the Arabian Sea, testing a US blockade imposed on April 13. While the US Navy has seized an Iranian ship and directed 27 others to return, the G Summer, carrying a Chinese crew, is broadcasting a destination of Galle, Sri Lanka. The vessel, under sanctions, has reached further than previous Iran-linked ships, which have only entered the Persian Gulf. The ship's small capacity contrasts with typical cargoes, and its tracking system is noted as potentially manipulatable.</w:t>
      </w:r>
      <w:r/>
    </w:p>
    <w:p>
      <w:pPr>
        <w:pStyle w:val="ListNumber"/>
        <w:spacing w:line="240" w:lineRule="auto"/>
        <w:ind w:left="720"/>
      </w:pPr>
      <w:r/>
      <w:hyperlink r:id="rId26">
        <w:r>
          <w:rPr>
            <w:color w:val="0000EE"/>
            <w:u w:val="single"/>
          </w:rPr>
          <w:t>https://focus.ua/economics/751522-truboprovod-druzhba-ukraina-vosstanovila-povrezhdennyy-uchastok-chto-pozvolit-vozobnovit-postavki-nefti-rf</w:t>
        </w:r>
      </w:hyperlink>
      <w:r>
        <w:t xml:space="preserve"> - Ukraine completed repairs on a damaged section of the Friendship pipeline following Russian strikes, enabling potential resumption of oil supplies from Russia to Hungary. President Volodymyr Zelenskyy announced the completion in coordination with the European Union. While basic operational conditions are restored, Zelenskyy warned that infrastructure attacks could recur. The repair facilitates the unblocking of an EU support package previously approved by the European Council, contingent on Hungary's cooperation. Ukraine also secured fuel supplies for April and May and anticipates an energy summit to discuss financing and protection of energy infrastructure.</w:t>
      </w:r>
      <w:r/>
    </w:p>
    <w:p>
      <w:pPr>
        <w:pStyle w:val="ListNumber"/>
        <w:spacing w:line="240" w:lineRule="auto"/>
        <w:ind w:left="720"/>
      </w:pPr>
      <w:r/>
      <w:hyperlink r:id="rId27">
        <w:r>
          <w:rPr>
            <w:color w:val="0000EE"/>
            <w:u w:val="single"/>
          </w:rPr>
          <w:t>https://marcellusdrilling.com/2026/04/lng-tanker-arrives-at-golden-pass-lng-to-export-inaugural-cargo/</w:t>
        </w:r>
      </w:hyperlink>
      <w:r>
        <w:t xml:space="preserve"> - A ship has docked at the Golden Pass LNG terminal in Sabine Pass, Texas, to load the facility's first official liquefied natural gas export cargo. The terminal, owned 70% by QatarEnergy and 30% by ExxonMobil, is among the world's largest LNG facilities. This event marks the start-up of the major natural gas user, which processes Marcellus and Utica molecules flowing through the region via pipelines such as Transco.</w:t>
      </w:r>
      <w:r/>
    </w:p>
    <w:p>
      <w:pPr>
        <w:pStyle w:val="ListNumber"/>
        <w:spacing w:line="240" w:lineRule="auto"/>
        <w:ind w:left="720"/>
      </w:pPr>
      <w:r/>
      <w:hyperlink r:id="rId28">
        <w:r>
          <w:rPr>
            <w:color w:val="0000EE"/>
            <w:u w:val="single"/>
          </w:rPr>
          <w:t>https://www.aa.com.tr/en/energy/general/34-energy-facilities-in-gulf-seriously-damaged-head-of-iea-says/56535</w:t>
        </w:r>
      </w:hyperlink>
      <w:r>
        <w:t xml:space="preserve"> - Fatih Birol, executive director of the International Energy Agency (IEA), stated that 34 energy facilities across Qatar, Bahrain, Saudi Arabia, the UAE, and Iraq suffered serious or very serious damage due to the ongoing military conflict in the Middle East. The crisis has wiped out 13 million barrels of daily crude production and 100 billion cubic meters of natural gas supply. Birol warned that restoring production to pre-war levels could take two years or more even if the Strait of Hormuz reopens. The IEA formed an emergency coordination group with the IMF and World Bank to address volatile energy prices and their potential impact on global inflation and debt.</w:t>
      </w:r>
      <w:r/>
    </w:p>
    <w:p>
      <w:pPr>
        <w:pStyle w:val="ListNumber"/>
        <w:spacing w:line="240" w:lineRule="auto"/>
        <w:ind w:left="720"/>
      </w:pPr>
      <w:r/>
      <w:hyperlink r:id="rId29">
        <w:r>
          <w:rPr>
            <w:color w:val="0000EE"/>
            <w:u w:val="single"/>
          </w:rPr>
          <w:t>https://www.politico.eu/article/lunion-europeenne-cherche-a-relancer-les-achats-groupes-de-gaz/?utm_source=RSS_Feed&amp;utm_medium=RSS&amp;utm_campaign=RSS_Syndication</w:t>
        </w:r>
      </w:hyperlink>
      <w:r>
        <w:t xml:space="preserve"> - The European Commission aims to expand joint purchasing platforms previously used for gas to include oil and hydrogen, enhancing coordination with suppliers and partner nations. This initiative targets increased negotiation power with Asian markets and addresses growing concerns over kerosene supply. While the Commission cites significant past aggregation volumes, the initiative faces criticism regarding data transparency and potential market disruption. Ursula von der Leyen acknowledged the need to improve the system's effectiveness.</w:t>
      </w:r>
      <w:r/>
    </w:p>
    <w:p>
      <w:pPr>
        <w:pStyle w:val="ListNumber"/>
        <w:spacing w:line="240" w:lineRule="auto"/>
        <w:ind w:left="720"/>
      </w:pPr>
      <w:r/>
      <w:hyperlink r:id="rId30">
        <w:r>
          <w:rPr>
            <w:color w:val="0000EE"/>
            <w:u w:val="single"/>
          </w:rPr>
          <w:t>https://www.politico.eu/article/ukraine-repair-druzhba-pipeline-volodymyr-zelenskyy/?utm_source=RSS_Feed&amp;utm_medium=RSS&amp;utm_campaign=RSS_Syndication</w:t>
        </w:r>
      </w:hyperlink>
      <w:r>
        <w:t xml:space="preserve"> - Volodymyr Zelenskyy announced that Ukraine has repaired the Druzhba pipeline, which was damaged by a Russian strike in January. This development allows Hungary to lift its veto on a €90 billion EU loan for Ukraine. The loan aims to support Ukraine's economy during the war. EU leaders are set to finalise the deal in Cyprus. Zelenskyy warned that Russia might attack the pipeline again.</w:t>
      </w:r>
      <w:r/>
    </w:p>
    <w:p>
      <w:pPr>
        <w:pStyle w:val="ListNumber"/>
        <w:spacing w:line="240" w:lineRule="auto"/>
        <w:ind w:left="720"/>
      </w:pPr>
      <w:r/>
      <w:hyperlink r:id="rId31">
        <w:r>
          <w:rPr>
            <w:color w:val="0000EE"/>
            <w:u w:val="single"/>
          </w:rPr>
          <w:t>https://www.politico.eu/article/eu-considers-joint-gas-purchases-as-iran-war-energy-troubles-mount/?utm_source=RSS_Feed&amp;utm_medium=RSS&amp;utm_campaign=RSS_Syndication</w:t>
        </w:r>
      </w:hyperlink>
      <w:r>
        <w:t xml:space="preserve"> - The European Commission is seeking to expand tools previously used by AggregateEU to facilitate coordinated EU outreach to oil and gas suppliers. This initiative aims to mobilize existing platforms for coordinating purchases of hydrogen and raw materials, with implications for boosting coordination around oil purchases and jet fuel supplies. The goal is to increase bargaining power over Asia and step up international cooperation to increase supply from the neighbourhood and through trade agreements. While Commission President Ursula von der Leyen noted the platform has helped aggregate significant gas purchases since 2023, the revival of coordinated buying faces controversy regarding transparency and potential disruption to supply chains.</w:t>
      </w:r>
      <w:r/>
    </w:p>
    <w:p>
      <w:pPr>
        <w:pStyle w:val="ListNumber"/>
        <w:spacing w:line="240" w:lineRule="auto"/>
        <w:ind w:left="720"/>
      </w:pPr>
      <w:r/>
      <w:hyperlink r:id="rId32">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33">
        <w:r>
          <w:rPr>
            <w:color w:val="0000EE"/>
            <w:u w:val="single"/>
          </w:rPr>
          <w:t>https://boereport.com/2026/04/21/alternative-routes-for-middle-east-oil-and-gas-due-to-hormuz-disruption/</w:t>
        </w:r>
      </w:hyperlink>
      <w:r>
        <w:t xml:space="preserve"> - Shipping through the Strait of Hormuz has been disrupted by the U.S.-Israeli war with Iran, prompting the International Energy Agency to describe it as the largest supply disruption on record. Existing alternatives include Saudi Arabia's East-West pipeline to Yanbu, the UAE's Habshan-Fujairah pipeline, and Iraq's Kirkuk-Ceyhan route. Iran may utilise the Goreh-Jask pipeline. Future options like an Iraq-Oman pipeline or a Gulf-Sea of Oman canal remain conceptual or stalled due to cost and security issues.</w:t>
      </w:r>
      <w:r/>
    </w:p>
    <w:p>
      <w:pPr>
        <w:pStyle w:val="ListNumber"/>
        <w:spacing w:line="240" w:lineRule="auto"/>
        <w:ind w:left="720"/>
      </w:pPr>
      <w:r/>
      <w:hyperlink r:id="rId34">
        <w:r>
          <w:rPr>
            <w:color w:val="0000EE"/>
            <w:u w:val="single"/>
          </w:rPr>
          <w:t>https://www.mediapool.bg/traikov-vizhda-predogovaryane-s-botash-v-polza-na-vertikalniya-koridor-i-zabranata-na-ruski-gaz-news382570.html</w:t>
        </w:r>
      </w:hyperlink>
      <w:r>
        <w:t xml:space="preserve"> - Energy Minister Traicho Traikov stated that the Ministry of Energy has prepared a structured proposal for Turkey to renegotiate the 2023 agreement with state company BOTAS. The deal reserves 1.8 billion cubic metres of LNG capacity for Bulgaria until 2036. Traikov indicated the agreement could be adjusted to support the Vertical Gas Corridor and the upcoming EU ban on Russian gas imports. He noted that current market conditions make the existing terms unprofitable for Bulgargaz, which stopped payments in June 2024. The minister also commented on rising logistics costs for Lukoil due to the Iran conflict and issues with the Kozloduy nuclear reactor construction project.</w:t>
      </w:r>
      <w:r/>
    </w:p>
    <w:p>
      <w:pPr>
        <w:pStyle w:val="ListNumber"/>
        <w:spacing w:line="240" w:lineRule="auto"/>
        <w:ind w:left="720"/>
      </w:pPr>
      <w:r/>
      <w:hyperlink r:id="rId35">
        <w:r>
          <w:rPr>
            <w:color w:val="0000EE"/>
            <w:u w:val="single"/>
          </w:rPr>
          <w:t>https://www.mediapool.bg/tova-e-nai-golyamata-energiyna-kriza-v-istoriyata-smyata-mae-news382584.html</w:t>
        </w:r>
      </w:hyperlink>
      <w:r>
        <w:t xml:space="preserve"> - Fatih Birol, director of the International Energy Agency (IEA), stated that the conflict between the US, Israel, and Iran constitutes the largest energy crisis in history. The situation combines oil and gas shortages with the ongoing war in Ukraine, severely disrupting shipping through the Strait of Hormuz, which carries one-fifth of global oil and LNG supplies. The crisis exacerbates existing market tensions from the Russian invasion of Ukraine. The IEA previously agreed to release 400 million barrels of oil from strategic reserves. European Commissioner for Energy Dan Jorgensen warned that summer will be difficult for Europe due to fuel shortages, prompting preparations to redistribute aviation fuel resources as airlines warn of potential deficits.</w:t>
      </w:r>
      <w:r/>
    </w:p>
    <w:p>
      <w:pPr>
        <w:pStyle w:val="ListNumber"/>
        <w:spacing w:line="240" w:lineRule="auto"/>
        <w:ind w:left="720"/>
      </w:pPr>
      <w:r/>
      <w:hyperlink r:id="rId36">
        <w:r>
          <w:rPr>
            <w:color w:val="0000EE"/>
            <w:u w:val="single"/>
          </w:rPr>
          <w:t>https://forumias.com/blog/the-strategic-vulnerability-in-indias-lpg-supply-model/</w:t>
        </w:r>
      </w:hyperlink>
      <w:r>
        <w:t xml:space="preserve"> - India's LPG supply model exhibits structural vulnerability driven by high import dependence, with 60% of needs met through imports, primarily routed via the Strait of Hormuz. Over 90% of consumption occurs in households, creating rigid demand with limited substitution options. Strategic storage capacity is weak, holding only 1.5 days of demand, while operational reserves cover 15-18 days. The analysis highlights risks from global disruptions and recommends reforms including diversifying import sources, expanding strategic storage to 2-3 weeks, and promoting alternative cooking energy to enhance energy security.</w:t>
      </w:r>
      <w:r/>
    </w:p>
    <w:p>
      <w:pPr>
        <w:pStyle w:val="ListNumber"/>
        <w:spacing w:line="240" w:lineRule="auto"/>
        <w:ind w:left="720"/>
      </w:pPr>
      <w:r/>
      <w:hyperlink r:id="rId37">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8">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39">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40">
        <w:r>
          <w:rPr>
            <w:color w:val="0000EE"/>
            <w:u w:val="single"/>
          </w:rPr>
          <w:t>https://electricalreview.co.uk/2026/04/21/government-targets-grid-delays-and-land-barriers-in-wider-clean-power-package/</w:t>
        </w:r>
      </w:hyperlink>
      <w:r>
        <w:t xml:space="preserve"> - The UK Government announced a new energy package aimed at lowering bills and enhancing security by reforming grid planning, improving land access, and decoupling electricity prices from gas. Measures include voluntary fixed-price contracts for low-carbon generators, raising the Electricity Generator Levy to 55%, and streamlining connection processes. The plan introduces a Strategic Spatial Energy Plan to align generation and network build, potentially saving households £20-40 annually by 2040. Additional consultations cover expanded EV charging rights and support for heat pumps and solar. Energy Secretary Ed Miliband stated the era of fossil fuel security is over.</w:t>
      </w:r>
      <w:r/>
    </w:p>
    <w:p>
      <w:pPr>
        <w:pStyle w:val="ListNumber"/>
        <w:spacing w:line="240" w:lineRule="auto"/>
        <w:ind w:left="720"/>
      </w:pPr>
      <w:r/>
      <w:hyperlink r:id="rId30">
        <w:r>
          <w:rPr>
            <w:color w:val="0000EE"/>
            <w:u w:val="single"/>
          </w:rPr>
          <w:t>https://www.politico.eu/article/ukraine-repair-druzhba-pipeline-volodymyr-zelenskyy/?utm_source=RSS_Feed&amp;utm_medium=RSS&amp;utm_campaign=RSS_Syndication</w:t>
        </w:r>
      </w:hyperlink>
      <w:r>
        <w:t xml:space="preserve"> - Volodymyr Zelenskyy announced that Ukraine has repaired the Druzhba pipeline, which was damaged by a Russian strike in January. This development allows Hungary to lift its veto on a €90 billion EU loan for Ukraine. The loan aims to support Ukraine's economy during the war. EU leaders are set to finalise the deal in Cyprus. Zelenskyy warned that Russia might attack the pipeline again.</w:t>
      </w:r>
      <w:r/>
    </w:p>
    <w:p>
      <w:pPr>
        <w:pStyle w:val="ListNumber"/>
        <w:spacing w:line="240" w:lineRule="auto"/>
        <w:ind w:left="720"/>
      </w:pPr>
      <w:r/>
      <w:hyperlink r:id="rId38">
        <w:r>
          <w:rPr>
            <w:color w:val="0000EE"/>
            <w:u w:val="single"/>
          </w:rPr>
          <w:t>https://esgnews.com/uk-doubles-down-on-clean-energy-to-shield-economy-from-global-gas-price-shocks/?utm_source=rss&amp;utm_medium=rss&amp;utm_campaign=uk-doubles-down-on-clean-energy-to-shield-economy-from-global-gas-price-shocks</w:t>
        </w:r>
      </w:hyperlink>
      <w:r>
        <w:t xml:space="preserve"> - The UK government is accelerating its clean energy transition, framing it as a cornerstone of national security following renewed volatility in global fossil fuel markets. Officials outlined a strategy to reduce reliance on imported gas, targeting over 60% of electricity under fixed-price contracts by 2030. With more than £90 billion in private investment already committed, the policy aims to reduce exposure to volatile global fuel markets by expanding renewables, electrification, and pricing reform.</w:t>
      </w:r>
      <w:r/>
    </w:p>
    <w:p>
      <w:pPr>
        <w:pStyle w:val="ListNumber"/>
        <w:spacing w:line="240" w:lineRule="auto"/>
        <w:ind w:left="720"/>
      </w:pPr>
      <w:r/>
      <w:hyperlink r:id="rId31">
        <w:r>
          <w:rPr>
            <w:color w:val="0000EE"/>
            <w:u w:val="single"/>
          </w:rPr>
          <w:t>https://www.politico.eu/article/eu-considers-joint-gas-purchases-as-iran-war-energy-troubles-mount/?utm_source=RSS_Feed&amp;utm_medium=RSS&amp;utm_campaign=RSS_Syndication</w:t>
        </w:r>
      </w:hyperlink>
      <w:r>
        <w:t xml:space="preserve"> - The European Commission is seeking to expand tools previously used by AggregateEU to facilitate coordinated EU outreach to oil and gas suppliers. This initiative aims to mobilize existing platforms for coordinating purchases of hydrogen and raw materials, with implications for boosting coordination around oil purchases and jet fuel supplies. The goal is to increase bargaining power over Asia and step up international cooperation to increase supply from the neighbourhood and through trade agreements. While Commission President Ursula von der Leyen noted the platform has helped aggregate significant gas purchases since 2023, the revival of coordinated buying faces controversy regarding transparency and potential disruption to supply chains.</w:t>
      </w:r>
      <w:r/>
    </w:p>
    <w:p>
      <w:pPr>
        <w:pStyle w:val="ListNumber"/>
        <w:spacing w:line="240" w:lineRule="auto"/>
        <w:ind w:left="720"/>
      </w:pPr>
      <w:r/>
      <w:hyperlink r:id="rId41">
        <w:r>
          <w:rPr>
            <w:color w:val="0000EE"/>
            <w:u w:val="single"/>
          </w:rPr>
          <w:t>https://cryptobriefing.com/us-naval-blockade-turns-back-28-ships-from-iranian-ports-amid-tensions/</w:t>
        </w:r>
      </w:hyperlink>
      <w:r>
        <w:t xml:space="preserve"> - The US naval blockade directed 28 vessels to return from Iranian ports, indicating a deepening conflict and making diplomatic resolution less likely in the near term. This enforcement action follows the expiration of the US-Iran truce and CENTCOM's actions, suggesting a prolonged standoff. Market odds for Strait of Hormuz traffic normalizing by June 30 have dropped to 25%, reflecting trader expectations of sustained disruptions without a diplomatic breakthrough.</w:t>
      </w:r>
      <w:r/>
    </w:p>
    <w:p>
      <w:pPr>
        <w:pStyle w:val="ListNumber"/>
        <w:spacing w:line="240" w:lineRule="auto"/>
        <w:ind w:left="720"/>
      </w:pPr>
      <w:r/>
      <w:hyperlink r:id="rId42">
        <w:r>
          <w:rPr>
            <w:color w:val="0000EE"/>
            <w:u w:val="single"/>
          </w:rPr>
          <w:t>https://cryptobriefing.com/iran-uses-strait-of-hormuz-as-leverage-in-trump-sanction-talks/</w:t>
        </w:r>
      </w:hyperlink>
      <w:r>
        <w:t xml:space="preserve"> - Iran is employing the Strait of Hormuz as a bargaining chip in negotiations regarding US sanctions, reducing the likelihood of relief in April. Market data indicates a 35% probability of agreement, down from 36% previously. Upcoming talks in Islamabad on April 10 are viewed as a key catalyst for potential diplomatic breakthroughs or volatility. Traders are monitoring US military posture and public statements from Trump as indicators of progress.</w:t>
      </w:r>
      <w:r/>
    </w:p>
    <w:p>
      <w:pPr>
        <w:pStyle w:val="ListNumber"/>
        <w:spacing w:line="240" w:lineRule="auto"/>
        <w:ind w:left="720"/>
      </w:pPr>
      <w:r/>
      <w:hyperlink r:id="rId43">
        <w:r>
          <w:rPr>
            <w:color w:val="0000EE"/>
            <w:u w:val="single"/>
          </w:rPr>
          <w:t>https://www.euronews.com/my-europe/2026/04/21/eu-optimistic-about-ending-hungarys-veto-on-90-billion-loan-for-ukraine</w:t>
        </w:r>
      </w:hyperlink>
      <w:r>
        <w:t xml:space="preserve"> - The European Union is optimistic that Hungary's veto on a €90 billion loan for Ukraine will be lifted soon, following Prime Minister Viktor Orbán's indication to remove the blockage once Russian oil flows resume via the Druzhba pipeline. EU High Representative Kaja Kallas and Economy Commissioner Valdis Dombrovskis expressed confidence in resolving the dispute, noting Ukraine's urgent need for funding. The loan, split between 2026 and 2027, includes military and financial support contingent on Ukrainian reforms. Concurrently, the EU faces challenges in finalising a full maritime sanctions ban on Russian oil due to concerns from Malta and Greece, while the US recently extended a waiver on Russian oil imports until 16 May.</w:t>
      </w:r>
      <w:r/>
    </w:p>
    <w:p>
      <w:pPr>
        <w:pStyle w:val="ListNumber"/>
        <w:spacing w:line="240" w:lineRule="auto"/>
        <w:ind w:left="720"/>
      </w:pPr>
      <w:r/>
      <w:hyperlink r:id="rId44">
        <w:r>
          <w:rPr>
            <w:color w:val="0000EE"/>
            <w:u w:val="single"/>
          </w:rPr>
          <w:t>https://www.focus.de/finanzen/finanzexperte-mahnt-truegerische-boersenparty-der-wahre-tsunami-kommt-erst-noch_48a6f3d0-4be8-40a3-b4a4-377bf3efdf08.html</w:t>
        </w:r>
      </w:hyperlink>
      <w:r>
        <w:t xml:space="preserve"> - Dr Hendrik Leber, managing director of ACATIS Investment KVG mbH, warns that recent stock market recoveries are deceptive and a major crisis is imminent. He argues that the cessation of oil shipments through the Strait of Hormus following the US-Iran conflict, combined with Russian supply disruptions, will cause severe global shortages. Leber predicts that within four to six weeks, the resulting supply shock will trigger a market crash significantly worse than the pandemic recession, affecting Asia, Europe, and the US.</w:t>
      </w:r>
      <w:r/>
    </w:p>
    <w:p>
      <w:pPr>
        <w:pStyle w:val="ListNumber"/>
        <w:spacing w:line="240" w:lineRule="auto"/>
        <w:ind w:left="720"/>
      </w:pPr>
      <w:r/>
      <w:hyperlink r:id="rId45">
        <w:r>
          <w:rPr>
            <w:color w:val="0000EE"/>
            <w:u w:val="single"/>
          </w:rPr>
          <w:t>https://www.indiavision.com/international/iran-us-war-four-scenarios-for-whats-next-as-talks-stumble/601801/</w:t>
        </w:r>
      </w:hyperlink>
      <w:r>
        <w:t xml:space="preserve"> - Geopolitical analysts have identified four potential trajectories for the Iran-US relationship as diplomatic efforts face headwinds and a ceasefire agreement approaches expiration. Scenarios range from a complete negotiation breakdown leading to direct confrontation to a prolonged state of heightened tension involving proxy skirmishes. A partial or incremental agreement is also possible, offering a pathway to gradual de-escalation, while a comprehensive diplomatic resolution remains the most desirable but difficult outcome. The coming weeks are critical as strategic decisions by Tehran and Washington will determine the future stability of the region.</w:t>
      </w:r>
      <w:r/>
    </w:p>
    <w:p>
      <w:pPr>
        <w:pStyle w:val="ListNumber"/>
        <w:spacing w:line="240" w:lineRule="auto"/>
        <w:ind w:left="720"/>
      </w:pPr>
      <w:r/>
      <w:hyperlink r:id="rId46">
        <w:r>
          <w:rPr>
            <w:color w:val="0000EE"/>
            <w:u w:val="single"/>
          </w:rPr>
          <w:t>https://www.marineinsight.com/eu-expands-iran-sanctions-to-target-those-blocking-strait-of-hormuz/?utm_source=rss&amp;utm_medium=rss&amp;utm_campaign=eu-expands-iran-sanctions-to-target-those-blocking-strait-of-hormuz</w:t>
        </w:r>
      </w:hyperlink>
      <w:r>
        <w:t xml:space="preserve"> - The European Union plans to expand sanctions on Iran to include individuals and organisations responsible for blocking the Strait of Hormuz. Following US-Israeli strikes in late February, Iran effectively closed the waterway, disrupting global energy markets. EU diplomats confirmed ambassadors agreed to the new criteria, allowing the bloc to list those impeding freedom of navigation. The European External Action Service is preparing the names for the sanctions list over the coming weeks.</w:t>
      </w:r>
      <w:r/>
    </w:p>
    <w:p>
      <w:pPr>
        <w:pStyle w:val="ListNumber"/>
        <w:spacing w:line="240" w:lineRule="auto"/>
        <w:ind w:left="720"/>
      </w:pPr>
      <w:r/>
      <w:hyperlink r:id="rId47">
        <w:r>
          <w:rPr>
            <w:color w:val="0000EE"/>
            <w:u w:val="single"/>
          </w:rPr>
          <w:t>https://www.marineinsight.com/iranian-ship-seized-by-us-in-gulf-of-oman-likely-carried-dual-use-equipment/?utm_source=rss&amp;utm_medium=rss&amp;utm_campaign=iranian-ship-seized-by-us-in-gulf-of-oman-likely-carried-dual-use-equipment</w:t>
        </w:r>
      </w:hyperlink>
      <w:r>
        <w:t xml:space="preserve"> - US forces seized the Iranian-flagged container ship Touska in the Gulf of Oman on Sunday after the crew failed to respond to warnings. The vessel, belonging to the Islamic Republic of Iran Shipping Lines (IRISL), was operating in violation of a US blockade. US authorities believe the ship was carrying dual-use equipment, including metals and electronic components, which could support military activity. Iran condemned the boarding as unlawful and a breach of ceasefire, while China expressed concern over the interception. The ship had recently loaded cargo in China and Malaysia before the seizure.</w:t>
      </w:r>
      <w:r/>
    </w:p>
    <w:p>
      <w:pPr>
        <w:pStyle w:val="ListNumber"/>
        <w:spacing w:line="240" w:lineRule="auto"/>
        <w:ind w:left="720"/>
      </w:pPr>
      <w:r/>
      <w:hyperlink r:id="rId48">
        <w:r>
          <w:rPr>
            <w:color w:val="0000EE"/>
            <w:u w:val="single"/>
          </w:rPr>
          <w:t>https://ekonomi.haber7.com/ekonomi/haber/3621932-uea-baskani-birol-dunya-enerji-haritasi-yeniden-dizayn-edilebilir</w:t>
        </w:r>
      </w:hyperlink>
      <w:r>
        <w:t xml:space="preserve"> - Fatih Birol, Chair of the International Energy Agency (IEA), stated that the global energy map can be redesigned following geopolitical risks. He noted that normalisation will take at least two years due to physical barriers in the Strait of Hormuz. Birol warned of jet fuel shortages in Europe within 6-7 weeks if supply does not increase, while suggesting Turkey will be less affected than Europe or Asia. He emphasised the need for alternative routes like the Basra-Ceyhan pipeline to ensure energy security.</w:t>
      </w:r>
      <w:r/>
    </w:p>
    <w:p>
      <w:pPr>
        <w:pStyle w:val="ListNumber"/>
        <w:spacing w:line="240" w:lineRule="auto"/>
        <w:ind w:left="720"/>
      </w:pPr>
      <w:r/>
      <w:hyperlink r:id="rId49">
        <w:r>
          <w:rPr>
            <w:color w:val="0000EE"/>
            <w:u w:val="single"/>
          </w:rPr>
          <w:t>https://www.okaz.com.sa/politics/na/2245161</w:t>
        </w:r>
      </w:hyperlink>
      <w:r>
        <w:t xml:space="preserve"> - Marinex, a Greek maritime risk management firm, warns that unknown entities claiming to represent Iranian authorities are sending fraudulent messages to shipping companies. These messages demand payment in cryptocurrencies like Bitcoin and Tether for a 'safe passage permit' through the Hormuz Strait. Marinex confirms these communications are scams and unrelated to Iranian officials. The warning arises amid ongoing tensions, with hundreds of ships and approximately 20,000 sailors stranded in the Gulf. Iran has proposed imposing transit fees, and recent attempts to pass through the strait have faced risks, including reported gunfire from Iranian boats against at least two vessels.</w:t>
      </w:r>
      <w:r/>
    </w:p>
    <w:p>
      <w:pPr>
        <w:pStyle w:val="ListNumber"/>
        <w:spacing w:line="240" w:lineRule="auto"/>
        <w:ind w:left="720"/>
      </w:pPr>
      <w:r/>
      <w:hyperlink r:id="rId50">
        <w:r>
          <w:rPr>
            <w:color w:val="0000EE"/>
            <w:u w:val="single"/>
          </w:rPr>
          <w:t>https://www.carbonbrief.org/qa-how-the-uk-government-aims-to-break-link-between-gas-and-electricity-prices/</w:t>
        </w:r>
      </w:hyperlink>
      <w:r>
        <w:t xml:space="preserve"> - In response to rising fossil-fuel costs following the conflict in Iran, the UK government announced measures to weaken the link between gas and electricity prices. From 1 July 2026, the electricity generator levy on older renewable and nuclear plants will rise from 45% to 55%. Revenue will support households and businesses. Additionally, the government plans to encourage older renewable projects to switch to fixed-price contracts, aiming to insulate consumer bills from gas price spikes. Analysts describe the move as a positive but incremental step.</w:t>
      </w:r>
      <w:r/>
    </w:p>
    <w:p>
      <w:pPr>
        <w:pStyle w:val="ListNumber"/>
        <w:spacing w:line="240" w:lineRule="auto"/>
        <w:ind w:left="720"/>
      </w:pPr>
      <w:r/>
      <w:hyperlink r:id="rId51">
        <w:r>
          <w:rPr>
            <w:color w:val="0000EE"/>
            <w:u w:val="single"/>
          </w:rPr>
          <w:t>https://theprint.in/economy/india-ramps-up-png-adoption-with-over-5-lakh-new-connections/2910697/</w:t>
        </w:r>
      </w:hyperlink>
      <w:r>
        <w:t xml:space="preserve"> - India has accelerated its shift to piped natural gas (PNG) following geopolitical disruptions affecting LPG supplies. Since March, over 5.01 lakh new PNG connections have been gasified, with more than 5.68 lakh consumers registering for fresh connections. Authorities have directed city gas firms to prioritise PNG for commercial users and expedited pipeline approvals. While domestic LPG supply remains stable, the government is pushing households and industries to adopt PNG as a more reliable alternative. The Petroleum and Natural Gas Regulatory Board has extended the nationwide PNG expansion drive until June 30.</w:t>
      </w:r>
      <w:r/>
    </w:p>
    <w:p>
      <w:pPr>
        <w:pStyle w:val="ListNumber"/>
        <w:spacing w:line="240" w:lineRule="auto"/>
        <w:ind w:left="720"/>
      </w:pPr>
      <w:r/>
      <w:hyperlink r:id="rId52">
        <w:r>
          <w:rPr>
            <w:color w:val="0000EE"/>
            <w:u w:val="single"/>
          </w:rPr>
          <w:t>https://zn.ua/ECONOMICS/rossija-ostanovit-postavki-kazakhstanskoj-nefti-v-hermaniju-po-truboprovodu-druzhba-reuters.html</w:t>
        </w:r>
      </w:hyperlink>
      <w:r>
        <w:t xml:space="preserve"> - Russia plans to stop exporting Kazakhstani oil to Germany through the Friendship pipeline starting 1 May, according to Reuters. This decision follows a corrected export schedule sent to Kazakhstan and Berlin. In 2025, exports reached 2.146 million tonnes, a 44% increase from 2024. The halt will impact the PCK refinery in Schwedt, Germany, which processes 12 million tonnes annually, losing approximately 17% of its supply. While the Kremlin stated it was unaware of the decision, geopolitical tensions and ongoing conflicts continue to disrupt energy flows between the nations.</w:t>
      </w:r>
      <w:r/>
    </w:p>
    <w:p>
      <w:pPr>
        <w:pStyle w:val="ListNumber"/>
        <w:spacing w:line="240" w:lineRule="auto"/>
        <w:ind w:left="720"/>
      </w:pPr>
      <w:r/>
      <w:hyperlink r:id="rId53">
        <w:r>
          <w:rPr>
            <w:color w:val="0000EE"/>
            <w:u w:val="single"/>
          </w:rPr>
          <w:t>https://gvwire.com/2026/04/21/trump-says-he-does-not-want-to-extend-truce-as-expiry-nears-us-seizes-tanker/</w:t>
        </w:r>
      </w:hyperlink>
      <w:r>
        <w:t xml:space="preserve"> - President Donald Trump stated he does not wish to extend a rapidly expiring ceasefire in the US-Israeli war on Iran, noting the US military is prepared to resume bombing. Concurrently, US forces boarded the Tifani, an Iranian oil tanker in international waters, marking the first such interdiction of Iran's crude exports. This action complicates peace talks scheduled in Pakistan, as Iran refuses to negotiate while ports remain blockaded. Despite the seizure, officials indicate talks may proceed in Islamabad, though Iran awaits conditions regarding uranium enrichment and port access.</w:t>
      </w:r>
      <w:r/>
    </w:p>
    <w:p>
      <w:pPr>
        <w:pStyle w:val="ListNumber"/>
        <w:spacing w:line="240" w:lineRule="auto"/>
        <w:ind w:left="720"/>
      </w:pPr>
      <w:r/>
      <w:hyperlink r:id="rId54">
        <w:r>
          <w:rPr>
            <w:color w:val="0000EE"/>
            <w:u w:val="single"/>
          </w:rPr>
          <w:t>https://www.okaz.com.sa/economy/na/2245157</w:t>
        </w:r>
      </w:hyperlink>
      <w:r>
        <w:t xml:space="preserve"> - Fatih Birol, Director General of the International Energy Agency (IEA), stated that geopolitical tensions between Iran, the United States, and Israel are causing the worst energy crisis in history. He warned that market volatility could last up to two years, even if geopolitical conditions improve. The crisis combines oil and gas disruptions linked to Russia, with the Middle East conflict disrupting shipping in the Strait of Hormuz, which carries a fifth of global oil and LNG supplies. This adds to existing impacts from the Russia-Ukraine war, which has cut Russian gas supplies to Europe.</w:t>
      </w:r>
      <w:r/>
    </w:p>
    <w:p>
      <w:pPr>
        <w:pStyle w:val="ListNumber"/>
        <w:spacing w:line="240" w:lineRule="auto"/>
        <w:ind w:left="720"/>
      </w:pPr>
      <w:r/>
      <w:hyperlink r:id="rId55">
        <w:r>
          <w:rPr>
            <w:color w:val="0000EE"/>
            <w:u w:val="single"/>
          </w:rPr>
          <w:t>https://www.lngindustry.com/liquid-natural-gas/21042026/japex-announces-impact-on-business-performance-from-escalating-middle-east-tensions/</w:t>
        </w:r>
      </w:hyperlink>
      <w:r>
        <w:t xml:space="preserve"> - Japan Petroleum Exploration Co., Ltd (JAPEX) announced that escalating Middle East tensions will significantly impact its business performance. The company faces higher LNG procurement costs due to spot purchases replacing Persian Gulf cargoes and a suspension of production at the Garraf oil field in Iraq. While rising oil prices and a weaker yen may boost revenue, increased costs and operational suspensions are expected to lead to a significant decline in profits for the fiscal year ending March 2027. The impact on the fiscal year ended March 2026 is projected to be minimal.</w:t>
      </w:r>
      <w:r/>
    </w:p>
    <w:p>
      <w:pPr>
        <w:pStyle w:val="ListNumber"/>
        <w:spacing w:line="240" w:lineRule="auto"/>
        <w:ind w:left="720"/>
      </w:pPr>
      <w:r/>
      <w:hyperlink r:id="rId56">
        <w:r>
          <w:rPr>
            <w:color w:val="0000EE"/>
            <w:u w:val="single"/>
          </w:rPr>
          <w:t>https://www.thenational.scot/news/26040043.labour-plan-break-gas-electricity-link-branded-misleading/?ref=rss</w:t>
        </w:r>
      </w:hyperlink>
      <w:r>
        <w:t xml:space="preserve"> - The UK Government announced reforms on Tuesday to decouple UK electricity prices from volatile global gas markets, driven by the Middle East crisis. Measures include increasing the windfall tax on legacy renewable and nuclear generators from 45% to 55% and proposing voluntary fixed-price contracts for these suppliers. While the clean energy sector welcomed the steps, critics including Dale Vince and Patrick Harvie branded the plan misleading and insufficient, arguing it fails to fundamentally break the link or pass low generation costs to consumers. The UK currently uses a marginal pricing system where gas often sets the price for all generators.</w:t>
      </w:r>
      <w:r/>
    </w:p>
    <w:p>
      <w:pPr>
        <w:pStyle w:val="ListNumber"/>
        <w:spacing w:line="240" w:lineRule="auto"/>
        <w:ind w:left="720"/>
      </w:pPr>
      <w:r/>
      <w:hyperlink r:id="rId57">
        <w:r>
          <w:rPr>
            <w:color w:val="0000EE"/>
            <w:u w:val="single"/>
          </w:rPr>
          <w:t>https://www.acrjournal.uk/heat-pumps/decisive-action-from-the-government-to-break-influence-of-gas-on-elect/</w:t>
        </w:r>
      </w:hyperlink>
      <w:r>
        <w:t xml:space="preserve"> - The UK government has introduced new measures to reduce the influence of international gas prices on domestic electricity costs. Key actions include offering voluntary long-term fixed-price contracts to low-carbon generators and raising the Electricity Generator Levy from 45% to 55% to tax excess profits. Additional support includes increased grants for heating oil and LPG users to switch to heat pumps, funding for heat pump manufacturing, and planning reforms to facilitate solar and heat pump installation for renters and flat-dwellers. These steps aim to protect families and businesses from energy price volatility driven by geopolitical instability.</w:t>
      </w:r>
      <w:r/>
    </w:p>
    <w:p>
      <w:pPr>
        <w:pStyle w:val="ListNumber"/>
        <w:spacing w:line="240" w:lineRule="auto"/>
        <w:ind w:left="720"/>
      </w:pPr>
      <w:r/>
      <w:hyperlink r:id="rId57">
        <w:r>
          <w:rPr>
            <w:color w:val="0000EE"/>
            <w:u w:val="single"/>
          </w:rPr>
          <w:t>https://www.acrjournal.uk/heat-pumps/decisive-action-from-the-government-to-break-influence-of-gas-on-elect/</w:t>
        </w:r>
      </w:hyperlink>
      <w:r>
        <w:t xml:space="preserve"> - The UK government has introduced new measures to reduce the influence of international gas prices on domestic electricity costs. Key actions include offering voluntary long-term fixed-price contracts to low-carbon generators and raising the Electricity Generator Levy from 45% to 55% to tax excess profits. Additional support includes increased grants for heating oil and LPG users to switch to heat pumps, funding for heat pump manufacturing, and planning reforms to facilitate solar and heat pump installation for renters and flat-dwellers. These steps aim to protect families and businesses from energy price volatility driven by geopolitical instability.</w:t>
      </w:r>
      <w:r/>
    </w:p>
    <w:p>
      <w:pPr>
        <w:pStyle w:val="ListNumber"/>
        <w:spacing w:line="240" w:lineRule="auto"/>
        <w:ind w:left="720"/>
      </w:pPr>
      <w:r/>
      <w:hyperlink r:id="rId56">
        <w:r>
          <w:rPr>
            <w:color w:val="0000EE"/>
            <w:u w:val="single"/>
          </w:rPr>
          <w:t>https://www.thenational.scot/news/26040043.labour-plan-break-gas-electricity-link-branded-misleading/?ref=rss</w:t>
        </w:r>
      </w:hyperlink>
      <w:r>
        <w:t xml:space="preserve"> - The UK Government announced reforms on Tuesday to decouple UK electricity prices from volatile global gas markets, driven by the Middle East crisis. Measures include increasing the windfall tax on legacy renewable and nuclear generators from 45% to 55% and proposing voluntary fixed-price contracts for these suppliers. While the clean energy sector welcomed the steps, critics including Dale Vince and Patrick Harvie branded the plan misleading and insufficient, arguing it fails to fundamentally break the link or pass low generation costs to consumers. The UK currently uses a marginal pricing system where gas often sets the price for all generators.</w:t>
      </w:r>
      <w:r/>
    </w:p>
    <w:p>
      <w:pPr>
        <w:pStyle w:val="ListNumber"/>
        <w:spacing w:line="240" w:lineRule="auto"/>
        <w:ind w:left="720"/>
      </w:pPr>
      <w:r/>
      <w:hyperlink r:id="rId58">
        <w:r>
          <w:rPr>
            <w:color w:val="0000EE"/>
            <w:u w:val="single"/>
          </w:rPr>
          <w:t>https://www.johnlocke.org/labeling-an-iran-deal-illusive/</w:t>
        </w:r>
      </w:hyperlink>
      <w:r>
        <w:t xml:space="preserve"> - Editors at National Review Online analyse recent developments in the Iran war, noting preparations for negotiations in Islamabad against a fragile cease-fire being flouted by Iran. The analysis highlights control of the Strait of Hormuz as the strategic fulcrum, with the IRGC effectively keeping the strait closed despite US claims of an agreement. The piece suggests the IRGC aims to use the strait for economic leverage against the United States, while President Trump hopes economic blockade will fracture the regime. The authors argue the IRGC is unlikely to respond to economic pressure due to its operational standards.</w:t>
      </w:r>
      <w:r/>
    </w:p>
    <w:p>
      <w:pPr>
        <w:pStyle w:val="ListNumber"/>
        <w:spacing w:line="240" w:lineRule="auto"/>
        <w:ind w:left="720"/>
      </w:pPr>
      <w:r/>
      <w:hyperlink r:id="rId59">
        <w:r>
          <w:rPr>
            <w:color w:val="0000EE"/>
            <w:u w:val="single"/>
          </w:rPr>
          <w:t>https://bmmagazine.co.uk/news/reeves-windfall-tax-renewables-electricity-generator-levy-55-percent/</w:t>
        </w:r>
      </w:hyperlink>
      <w:r>
        <w:t xml:space="preserve"> - Chancellor Rachel Reeves has increased the windfall tax on wind and solar generators from 45 per cent to 55 per cent. The move aims to prevent the sector from profiting from volatile global gas prices while Energy Secretary Ed Miliband introduces reforms to decouple electricity costs from gas. Industry leaders warn the policy risks higher long-term bills and reduced investment confidence.</w:t>
      </w:r>
      <w:r/>
    </w:p>
    <w:p>
      <w:pPr>
        <w:pStyle w:val="ListNumber"/>
        <w:spacing w:line="240" w:lineRule="auto"/>
        <w:ind w:left="720"/>
      </w:pPr>
      <w:r/>
      <w:hyperlink r:id="rId60">
        <w:r>
          <w:rPr>
            <w:color w:val="0000EE"/>
            <w:u w:val="single"/>
          </w:rPr>
          <w:t>https://www.maritimeprofessional.com/news/portland-port-expands-services-with-418228</w:t>
        </w:r>
      </w:hyperlink>
      <w:r>
        <w:t xml:space="preserve"> - Portland Port in Dorset has received approval to conduct liquefied natural gas (LNG) ship-to-ship transfers, expanding its existing fuel handling capabilities. The new ship-to-ship (STS) licence allows operations alongside berths or at anchor, aiming to reduce transit times and streamline the LNG supply chain. Ian McQuade, Commercial Director at Portland Port, stated that the port's strategic location and experienced marine infrastructure will support customer commercial and operational objectives. Operations are subject to regulatory compliance by the port and harbor authority.</w:t>
      </w:r>
      <w:r/>
    </w:p>
    <w:p>
      <w:pPr>
        <w:pStyle w:val="ListNumber"/>
        <w:spacing w:line="240" w:lineRule="auto"/>
        <w:ind w:left="720"/>
      </w:pPr>
      <w:r/>
      <w:hyperlink r:id="rId61">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62">
        <w:r>
          <w:rPr>
            <w:color w:val="0000EE"/>
            <w:u w:val="single"/>
          </w:rPr>
          <w:t>https://www.independent.co.uk/news/world/middle-east/islamic-guard-iran-negotiations-pakistan-b2961051.html</w:t>
        </w:r>
      </w:hyperlink>
      <w:r>
        <w:t xml:space="preserve"> - Experts warn that the Islamic Revolutionary Guard Corps (IRGC) is consolidating power in Iran following US and Israel assassinations of senior leadership, including Supreme Leader Ali Khamenei. With moderate figures sidelined, the IRGC is expected to drive a more nationalist and uncompromising stance in negotiations with the US, replacing the previous risk-averse approach.</w:t>
      </w:r>
      <w:r/>
    </w:p>
    <w:p>
      <w:pPr>
        <w:pStyle w:val="ListNumber"/>
        <w:spacing w:line="240" w:lineRule="auto"/>
        <w:ind w:left="720"/>
      </w:pPr>
      <w:r/>
      <w:hyperlink r:id="rId61">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63">
        <w:r>
          <w:rPr>
            <w:color w:val="0000EE"/>
            <w:u w:val="single"/>
          </w:rPr>
          <w:t>https://egyptian-gazette.com/world/us-seizes-tanker-in-international-waters/</w:t>
        </w:r>
      </w:hyperlink>
      <w:r>
        <w:t xml:space="preserve"> - The US military seized the tanker Tifani, linked to Iran, in international waters near Sri Lanka. The boarding, conducted without incident, is part of efforts to enforce a blockade against sanctioned vessels supporting Iran. This action occurs as a two-week ceasefire between the US and Iran approaches expiration, with peace talks scheduled to resume in Pakistan. Iran has stated it will not negotiate while the blockade is enforced, potentially complicating diplomatic efforts.</w:t>
      </w:r>
      <w:r/>
    </w:p>
    <w:p>
      <w:pPr>
        <w:pStyle w:val="ListNumber"/>
        <w:spacing w:line="240" w:lineRule="auto"/>
        <w:ind w:left="720"/>
      </w:pPr>
      <w:r/>
      <w:hyperlink r:id="rId64">
        <w:r>
          <w:rPr>
            <w:color w:val="0000EE"/>
            <w:u w:val="single"/>
          </w:rPr>
          <w:t>https://unn.ua/news/rosiia-prypynyt-postachannia-kazakhstanskoi-nafty-do-nimechchyny-cherez-druzhbu-reuters</w:t>
        </w:r>
      </w:hyperlink>
      <w:r>
        <w:t xml:space="preserve"> - Russia intends to stop exporting Kazakhstani oil to Germany through the Friendship pipeline from 1 May. Reuters reports that adjusted export schedules have been sent to Kazakhstan and Germany. This move adds uncertainty to Germany's energy supply, occurring while Iran-Israel tensions disrupt Middle Eastern energy flows and years after Russia-Ukraine war severed Berlin-Moscow energy ties. In 2025, exports reached 2.146 million metric tonnes. A full halt would remove roughly 17% of the 12 million tonnes annually processed by the PCK refinery in Schwedt, which fuels 90% of vehicles in the Berlin-Brandenburg region. The Russian Ministry of Energy and Kremlin spokesperson Dmitry Peskov did not confirm the plan immediately.</w:t>
      </w:r>
      <w:r/>
    </w:p>
    <w:p>
      <w:pPr>
        <w:pStyle w:val="ListNumber"/>
        <w:spacing w:line="240" w:lineRule="auto"/>
        <w:ind w:left="720"/>
      </w:pPr>
      <w:r/>
      <w:hyperlink r:id="rId65">
        <w:r>
          <w:rPr>
            <w:color w:val="0000EE"/>
            <w:u w:val="single"/>
          </w:rPr>
          <w:t>https://shipandbunker.com/news/world/653581-us-forces-board-tanker-in-indian-ocean</w:t>
        </w:r>
      </w:hyperlink>
      <w:r>
        <w:t xml:space="preserve"> - US forces boarded the stateless VLCC Tifani in the Indian Ocean overnight between Monday and Tuesday. The operation, conducted by the US Department of War within the INDOPACOM area of responsibility, was part of a blockade targeting vessels that have visited Iranian ports. The boarding occurred without incident as part of efforts to disrupt illicit networks supporting Iran.</w:t>
      </w:r>
      <w:r/>
    </w:p>
    <w:p>
      <w:pPr>
        <w:pStyle w:val="ListNumber"/>
        <w:spacing w:line="240" w:lineRule="auto"/>
        <w:ind w:left="720"/>
      </w:pPr>
      <w:r/>
      <w:hyperlink r:id="rId66">
        <w:r>
          <w:rPr>
            <w:color w:val="0000EE"/>
            <w:u w:val="single"/>
          </w:rPr>
          <w:t>https://www.al-monitor.com/originals/2026/04/war-iran-causing-biggest-energy-crisis-history-iea-says</w:t>
        </w:r>
      </w:hyperlink>
      <w:r>
        <w:t xml:space="preserve"> - Fatih Birol, head of the International Energy Agency (IEA), stated on April 21 that the conflict between Iran, the United States, and Israel is causing the most severe global energy crisis in history. The situation combines a petrol crisis, a gas crisis linked to Russia, and disrupted maritime traffic in the Strait of Hormuz, which transports a fifth of global oil and liquefied natural gas flows. The IEA previously agreed to release 400 million barrels of oil from strategic stockpiles to mitigate rising prices.</w:t>
      </w:r>
      <w:r/>
    </w:p>
    <w:p>
      <w:pPr>
        <w:pStyle w:val="ListNumber"/>
        <w:spacing w:line="240" w:lineRule="auto"/>
        <w:ind w:left="720"/>
      </w:pPr>
      <w:r/>
      <w:hyperlink r:id="rId67">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68">
        <w:r>
          <w:rPr>
            <w:color w:val="0000EE"/>
            <w:u w:val="single"/>
          </w:rPr>
          <w:t>https://www.middleeasteye.net/live-blog/live-blog-update/shipping-traffic-through-hormuz-remains-mostly-halted</w:t>
        </w:r>
      </w:hyperlink>
      <w:r>
        <w:t xml:space="preserve"> - Shipping traffic through the Strait of Hormuz remains largely halted, with only three ships passing in the past 24 hours. Iran maintains restrictions on the waterway, through which a fifth of global oil and LNG passes, citing a US blockade of Iranian ports. While the Ean Spir, Lianstar, and Meda vessels recently crossed, this represents a fraction of the 140 daily ships before the conflict began on 28 February. The ceasefire between the US and Iran is at risk following Iran's vow to retaliate over a seized vessel and its refusal to join new peace talks.</w:t>
      </w:r>
      <w:r/>
    </w:p>
    <w:p>
      <w:pPr>
        <w:pStyle w:val="ListNumber"/>
        <w:spacing w:line="240" w:lineRule="auto"/>
        <w:ind w:left="720"/>
      </w:pPr>
      <w:r/>
      <w:hyperlink r:id="rId69">
        <w:r>
          <w:rPr>
            <w:color w:val="0000EE"/>
            <w:u w:val="single"/>
          </w:rPr>
          <w:t>https://oilprice.com/Latest-Energy-News/World-News/UK-Unveils-10GW-Clean-Power-Push-to-Break-Gas-Grip-on-Electricity-Bills.html</w:t>
        </w:r>
      </w:hyperlink>
      <w:r>
        <w:t xml:space="preserve"> - The UK Labour government announced measures to accelerate clean energy rollout, aiming to unlock up to 10GW of capacity on public estate land to reduce reliance on volatile gas prices. Plans include streamlining grid connection rules and introducing voluntary long-term fixed contracts for low-carbon generators. Energy Secretary Ed Miliband stated the era of fossil fuel security is over, emphasising the need for clean energy security to protect households from energy shocks linked to the war in Iran.</w:t>
      </w:r>
      <w:r/>
    </w:p>
    <w:p>
      <w:pPr>
        <w:pStyle w:val="ListNumber"/>
        <w:spacing w:line="240" w:lineRule="auto"/>
        <w:ind w:left="720"/>
      </w:pPr>
      <w:r/>
      <w:hyperlink r:id="rId70">
        <w:r>
          <w:rPr>
            <w:color w:val="0000EE"/>
            <w:u w:val="single"/>
          </w:rPr>
          <w:t>https://www.geopolitic.ro/2026/04/illusion-diplomacy-strait-held-militias/</w:t>
        </w:r>
      </w:hyperlink>
      <w:r>
        <w:t xml:space="preserve"> - An analysis argues that Western strategic thinking is flawed due to the assumption that Iran's civilian government controls all coercive instruments. The article highlights the Islamic Revolutionary Guard Corps (IRGC) as a parallel state with autonomous operational power, particularly regarding the Strait of Hormuz blockade. It suggests that diplomatic deals may be unenforceable because the IRGC prioritizes regime survival and regional dominance over civilian concessions. Consequently, global energy markets face structural reconfiguration, higher costs, and increased risks of miscalculation as formal diplomacy clashes with on-the-ground realities controlled by hardline factions.</w:t>
      </w:r>
      <w:r/>
    </w:p>
    <w:p>
      <w:pPr>
        <w:pStyle w:val="ListNumber"/>
        <w:spacing w:line="240" w:lineRule="auto"/>
        <w:ind w:left="720"/>
      </w:pPr>
      <w:r/>
      <w:hyperlink r:id="rId68">
        <w:r>
          <w:rPr>
            <w:color w:val="0000EE"/>
            <w:u w:val="single"/>
          </w:rPr>
          <w:t>https://www.middleeasteye.net/live-blog/live-blog-update/shipping-traffic-through-hormuz-remains-mostly-halted</w:t>
        </w:r>
      </w:hyperlink>
      <w:r>
        <w:t xml:space="preserve"> - Shipping traffic through the Strait of Hormuz remains largely halted, with only three ships passing in the past 24 hours. Iran maintains restrictions on the waterway, through which a fifth of global oil and LNG passes, citing a US blockade of Iranian ports. While the Ean Spir, Lianstar, and Meda vessels recently crossed, this represents a fraction of the 140 daily ships before the conflict began on 28 February. The ceasefire between the US and Iran is at risk following Iran's vow to retaliate over a seized vessel and its refusal to join new peace talks.</w:t>
      </w:r>
      <w:r/>
    </w:p>
    <w:p>
      <w:pPr>
        <w:pStyle w:val="ListNumber"/>
        <w:spacing w:line="240" w:lineRule="auto"/>
        <w:ind w:left="720"/>
      </w:pPr>
      <w:r/>
      <w:hyperlink r:id="rId71">
        <w:r>
          <w:rPr>
            <w:color w:val="0000EE"/>
            <w:u w:val="single"/>
          </w:rPr>
          <w:t>https://www.stl.news/trump-possible-bombing-iran-talks-collapse-ceasefire-nears-april-22-deadline/</w:t>
        </w:r>
      </w:hyperlink>
      <w:r>
        <w:t xml:space="preserve"> - President Donald Trump has warned that military action against Iran could resume if negotiations fail to produce a credible agreement before the temporary ceasefire expires around April 22, 2026. The US-Iran standoff remains volatile as diplomacy and military options proceed in parallel. Trump indicated that potential targets for renewed strikes include critical infrastructure such as bridges and electrical plants. The situation carries significant risk for regional stability and global energy markets as the deadline approaches.</w:t>
      </w:r>
      <w:r/>
    </w:p>
    <w:p>
      <w:pPr>
        <w:pStyle w:val="ListNumber"/>
        <w:spacing w:line="240" w:lineRule="auto"/>
        <w:ind w:left="720"/>
      </w:pPr>
      <w:r/>
      <w:hyperlink r:id="rId72">
        <w:r>
          <w:rPr>
            <w:color w:val="0000EE"/>
            <w:u w:val="single"/>
          </w:rPr>
          <w:t>https://www.vietnamplus.vn/iea-canh-bao-khung-hoang-nang-luong-toi-te-nhat-lich-su-post1106197.vnp</w:t>
        </w:r>
      </w:hyperlink>
      <w:r>
        <w:t xml:space="preserve"> - On 21 April, Fatih Birol, Director General of the International Energy Agency (IEA), warned that escalating conflict between the US, Israel, and Iran is causing the world's worst energy crisis. The situation combines surging oil and gas prices with lingering effects from the Russia-Ukraine war, creating unprecedented global market pressure. Disruptions at the strategic Strait of Hormuz threaten 20% of global oil and LNG flows, risking supply breaks and further price spikes. While the IEA released a record 400 million barrels of strategic reserves, experts view this as temporary. Governments in the Netherlands and Myanmar are implementing support measures to mitigate impacts on households and farmers amidst volatile market conditions driven by geopolitical instability.</w:t>
      </w:r>
      <w:r/>
    </w:p>
    <w:p>
      <w:pPr>
        <w:pStyle w:val="ListNumber"/>
        <w:spacing w:line="240" w:lineRule="auto"/>
        <w:ind w:left="720"/>
      </w:pPr>
      <w:r/>
      <w:hyperlink r:id="rId73">
        <w:r>
          <w:rPr>
            <w:color w:val="0000EE"/>
            <w:u w:val="single"/>
          </w:rPr>
          <w:t>https://www.huffingtonpost.co.uk/entry/trump-energy-secretary-high-gas-prices-reaction_n_69e68316e4b0b6f552bb94fe</w:t>
        </w:r>
      </w:hyperlink>
      <w:r>
        <w:t xml:space="preserve"> - President Donald Trump rejected Energy Secretary Chris Wright's assessment that US gas prices could remain above $3 a gallon through 2027. Speaking to The Hill, Trump stated Wright was 'totally wrong' and suggested prices would drop 'as soon as' the Iran war ends. Current averages are $4.04 per gallon, up from $2.90 in February, due to Strait of Hormuz blockades. The dispute coincides with Trump's approval rating falling to 32%.</w:t>
      </w:r>
      <w:r/>
    </w:p>
    <w:p>
      <w:pPr>
        <w:pStyle w:val="ListNumber"/>
        <w:spacing w:line="240" w:lineRule="auto"/>
        <w:ind w:left="720"/>
      </w:pPr>
      <w:r/>
      <w:hyperlink r:id="rId74">
        <w:r>
          <w:rPr>
            <w:color w:val="0000EE"/>
            <w:u w:val="single"/>
          </w:rPr>
          <w:t>https://www.ceskenoviny.cz/zpravy/v-krizi-muze-stat-snizit-ceny-energii-nebo-je-i-zastropovat-rekl-havlicek/2815451?utm_source=rss&amp;utm_medium=feed</w:t>
        </w:r>
      </w:hyperlink>
      <w:r>
        <w:t xml:space="preserve"> - Karel Havlíček, Czech vicepremier and minister of industry and trade, stated that the state may reduce the regulated component of electricity and gas prices or cap market prices if a prolonged conflict in the Middle East triggers a global energy crisis. Announced at the Days of Heating and Energy 2026 in Olomouc, the measures aim to protect domestic industry and households. The trigger for implementation would be current energy market prices. Havlíček informed the State Security Council on Monday. The state previously shifted renewable energy payments to the budget, lowering average electricity prices by ten percent.</w:t>
      </w:r>
      <w:r/>
    </w:p>
    <w:p>
      <w:pPr>
        <w:pStyle w:val="ListNumber"/>
        <w:spacing w:line="240" w:lineRule="auto"/>
        <w:ind w:left="720"/>
      </w:pPr>
      <w:r/>
      <w:hyperlink r:id="rId75">
        <w:r>
          <w:rPr>
            <w:color w:val="0000EE"/>
            <w:u w:val="single"/>
          </w:rPr>
          <w:t>https://www.wort.lu/wirtschaft/warum-die-strompreise-in-luxemburg-noch-nicht-steigen/146694939.html</w:t>
        </w:r>
      </w:hyperlink>
      <w:r>
        <w:t xml:space="preserve"> - Luxembourg households are expected to see no increase in electricity and gas prices in 2026 despite the Middle East conflict, according to the Energy Ministry and supplier Enovos. While short-term consumer prices remain stable due to supplier procurement strategies, forward contracts for 2027 are already trading above pre-war levels. The country relies heavily on imports from Germany, where gas prices have surged. Experts warn that price impacts may materialise within six to 18 months as current contracts expire, though immediate hikes are not anticipated.</w:t>
      </w:r>
      <w:r/>
    </w:p>
    <w:p>
      <w:pPr>
        <w:pStyle w:val="ListNumber"/>
        <w:spacing w:line="240" w:lineRule="auto"/>
        <w:ind w:left="720"/>
      </w:pPr>
      <w:r/>
      <w:hyperlink r:id="rId76">
        <w:r>
          <w:rPr>
            <w:color w:val="0000EE"/>
            <w:u w:val="single"/>
          </w:rPr>
          <w:t>https://www.idnes.cz/olomouc/zpravy/ceny-energii-elektrina-plyn-krize-zastropovani-havlicek.A260421_133141_olomouc-zpravy_stk#utm_source=rss&amp;utm_medium=feed&amp;utm_campaign=idnes&amp;utm_content=main</w:t>
        </w:r>
      </w:hyperlink>
      <w:r>
        <w:t xml:space="preserve"> - Karel Havlíček, Czech Minister of Industry and Trade, presented an economic resilience plan on Monday following the Middle East conflict. He warned that damaged regional infrastructure could lead to energy shortages and price volatility. While the current situation remains optimistic, the government is preparing contingency measures, including potential price caps on electricity and gas. The state is negotiating with suppliers in the US, Algeria, Kazakhstan, Azerbaijan, and Uzbekistan to secure reserves. Havlíček confirmed that if market prices rise significantly, the government can reduce the regulated portion of energy bills, potentially leading to a total price cap to protect consumers and industry.</w:t>
      </w:r>
      <w:r/>
    </w:p>
    <w:p>
      <w:pPr>
        <w:pStyle w:val="ListNumber"/>
        <w:spacing w:line="240" w:lineRule="auto"/>
        <w:ind w:left="720"/>
      </w:pPr>
      <w:r/>
      <w:hyperlink r:id="rId77">
        <w:r>
          <w:rPr>
            <w:color w:val="0000EE"/>
            <w:u w:val="single"/>
          </w:rPr>
          <w:t>https://www.independent.co.uk/news/world/middle-east/iran-us-war-ceasefire-israel-attacks-b2961685.html</w:t>
        </w:r>
      </w:hyperlink>
      <w:r>
        <w:t xml:space="preserve"> - Tehran has prepared new strategic options for potential renewed conflict with the US and Israel, including closing the Bab el-Mandeb Strait, cyber attacks on water and energy systems, political strikes against diplomatic missions, and renewed assaults on Gulf energy infrastructure. These measures are threatened if a two-week ceasefire fails to produce a peace agreement.</w:t>
      </w:r>
      <w:r/>
    </w:p>
    <w:p>
      <w:pPr>
        <w:pStyle w:val="ListNumber"/>
        <w:spacing w:line="240" w:lineRule="auto"/>
        <w:ind w:left="720"/>
      </w:pPr>
      <w:r/>
      <w:hyperlink r:id="rId78">
        <w:r>
          <w:rPr>
            <w:color w:val="0000EE"/>
            <w:u w:val="single"/>
          </w:rPr>
          <w:t>https://timeskuwait.com/trump-invokes-dpa-to-fast-track-lng-gas-infrastructure-development/</w:t>
        </w:r>
      </w:hyperlink>
      <w:r>
        <w:t xml:space="preserve"> - US President Donald Trump issued a Presidential Determination invoking Section 303 of the Defense Production Act to accelerate natural gas and LNG infrastructure. Citing national defense requirements and energy security, the directive categorizes gas facilities as essential industrial resources. The White House stated that current deficits in pipelines and export capacity expose the US and allies to market volatility. The order authorizes the Energy Secretary to bypass regulatory hurdles and use federal financial support to expedite projects, following a 2025 National Energy Emergency declaration.</w:t>
      </w:r>
      <w:r/>
    </w:p>
    <w:p>
      <w:pPr>
        <w:pStyle w:val="ListNumber"/>
        <w:spacing w:line="240" w:lineRule="auto"/>
        <w:ind w:left="720"/>
      </w:pPr>
      <w:r/>
      <w:hyperlink r:id="rId79">
        <w:r>
          <w:rPr>
            <w:color w:val="0000EE"/>
            <w:u w:val="single"/>
          </w:rPr>
          <w:t>https://www.haberler.com/ekonomi/turkiye-hurmuz-bogazina-alternatif-enerji-19768906-haberi/</w:t>
        </w:r>
      </w:hyperlink>
      <w:r>
        <w:t xml:space="preserve"> - Following geopolitical tensions affecting the Strait of Hormuz, Turkey has proposed three new energy infrastructure projects to diversify global supply routes. Energy Minister Alparslan Bayraktar outlined plans for a Basra-Adana oil pipeline extension, a Qatar-Turkey natural gas pipeline, and a route to transport Turkmenistan gas to Europe via Turkey. President Recep Tayyip Erdoğan also emphasised the need for development corridors to connect regional energy sources to international markets, aiming to enhance energy security and connectivity with neighbours.</w:t>
      </w:r>
      <w:r/>
    </w:p>
    <w:p>
      <w:pPr>
        <w:pStyle w:val="ListNumber"/>
        <w:spacing w:line="240" w:lineRule="auto"/>
        <w:ind w:left="720"/>
      </w:pPr>
      <w:r/>
      <w:hyperlink r:id="rId80">
        <w:r>
          <w:rPr>
            <w:color w:val="0000EE"/>
            <w:u w:val="single"/>
          </w:rPr>
          <w:t>https://www.perfil.com/noticias/economia/las-bolsas-rebotan-y-el-petroleo-afloja-mientras-la-aie-advierte-por-una-crisis-energetica-sin-precedentes-a40.phtml</w:t>
        </w:r>
      </w:hyperlink>
      <w:r>
        <w:t xml:space="preserve"> - Global stock markets rebounded on Tuesday, 21 April, as oil prices eased slightly near US$95 per barrel amid expectations of renewed talks between Iran and the United States. The International Energy Agency (IEA) warned that the conflict has triggered the worst energy crisis in history, combining impacts from the Middle East with lingering effects from the Russia-Ukraine war. While technology stocks, supported by AI investment news, led gains, the IEA highlighted the strategic risk posed by the closure of the Strait of Hormuz.</w:t>
      </w:r>
      <w:r/>
    </w:p>
    <w:p>
      <w:pPr>
        <w:pStyle w:val="ListNumber"/>
        <w:spacing w:line="240" w:lineRule="auto"/>
        <w:ind w:left="720"/>
      </w:pPr>
      <w:r/>
      <w:hyperlink r:id="rId81">
        <w:r>
          <w:rPr>
            <w:color w:val="0000EE"/>
            <w:u w:val="single"/>
          </w:rPr>
          <w:t>https://foxrgv.tv/us-iran-tensions-escalating-tensions-us-and-iran-near-deadline-for-ceasefire-deal-amid-blockade-and-threats/</w:t>
        </w:r>
      </w:hyperlink>
      <w:r>
        <w:t xml:space="preserve"> - Tensions between the United States and Iran have escalated as both nations approach a deadline for a ceasefire agreement. The US seized an Iranian cargo ship in the Arabian Sea, cutting off approximately 80% of Iran's oil revenue. While Vice President J.D. Vance leads US talks in Pakistan, President Trump warned of intensified military action if negotiations fail. The Strait of Hormuz blockade has halted commercial transit, causing global energy market volatility and increased insurance rates. Diplomatic efforts remain fragile amidst threats of retaliatory measures and potential strikes on Iranian infrastructure.</w:t>
      </w:r>
      <w:r/>
    </w:p>
    <w:p>
      <w:pPr>
        <w:pStyle w:val="ListNumber"/>
        <w:spacing w:line="240" w:lineRule="auto"/>
        <w:ind w:left="720"/>
      </w:pPr>
      <w:r/>
      <w:hyperlink r:id="rId82">
        <w:r>
          <w:rPr>
            <w:color w:val="0000EE"/>
            <w:u w:val="single"/>
          </w:rPr>
          <w:t>https://bitrss.com/scammers-hit-strait-of-hormuz-ships-with-crypto-demands-203178</w:t>
        </w:r>
      </w:hyperlink>
      <w:r>
        <w:t xml:space="preserve"> - Marisks reports that unknown groups are impersonating Iranian security services to demand Bitcoin or USDT payments from shipowners for transit clearance through the Strait of Hormuz. These scams request verification documents before soliciting funds, despite the strait remaining largely closed due to regional hostilities. Authorities confirm the messages are not from official Iranian sources, highlighting significant sanctions risks and compliance challenges for the maritime and crypto sectors.</w:t>
      </w:r>
      <w:r/>
    </w:p>
    <w:p>
      <w:pPr>
        <w:pStyle w:val="ListNumber"/>
        <w:spacing w:line="240" w:lineRule="auto"/>
        <w:ind w:left="720"/>
      </w:pPr>
      <w:r/>
      <w:hyperlink r:id="rId83">
        <w:r>
          <w:rPr>
            <w:color w:val="0000EE"/>
            <w:u w:val="single"/>
          </w:rPr>
          <w:t>https://www.leaders-mena.com/macron-urges-us-iran-to-de-escalate-tensions-over-strait-of-hormuz/</w:t>
        </w:r>
      </w:hyperlink>
      <w:r>
        <w:t xml:space="preserve"> - French President Emmanuel Macron called for diplomatic resolution and de-escalation between the United States and Iran regarding rising tensions in the Strait of Hormuz. Following US and Israel strikes on Iran on February 28, the conflict has spread across the Middle East, causing significant casualties and energy supply disruptions. Macron described the blockade of the strait and Iran's subsequent tightening of maritime control as a mistake by both sides, emphasising the need for calm.</w:t>
      </w:r>
      <w:r/>
    </w:p>
    <w:p>
      <w:pPr>
        <w:pStyle w:val="ListNumber"/>
        <w:spacing w:line="240" w:lineRule="auto"/>
        <w:ind w:left="720"/>
      </w:pPr>
      <w:r/>
      <w:hyperlink r:id="rId84">
        <w:r>
          <w:rPr>
            <w:color w:val="0000EE"/>
            <w:u w:val="single"/>
          </w:rPr>
          <w:t>https://www.theguardian.com/commentisfree/2026/apr/21/us-iran-compromise-washington-tehran-iran</w:t>
        </w:r>
      </w:hyperlink>
      <w:r>
        <w:t xml:space="preserve"> - Following failed post-ceasefire talks in Islamabad, Iran has reclosed the Strait of Hormuz after a partial reopening, rejecting a US naval blockade. Tehran maintains it can absorb economic pressure while the US faces global fallout from energy disruption. Iranian officials assert they entered negotiations from a position of strength, refusing to compromise on nuclear enrichment rights, and aim for a managed conflict that preserves their regional security status rather than a decisive US victory.</w:t>
      </w:r>
      <w:r/>
    </w:p>
    <w:p>
      <w:pPr>
        <w:pStyle w:val="ListNumber"/>
        <w:spacing w:line="240" w:lineRule="auto"/>
        <w:ind w:left="720"/>
      </w:pPr>
      <w:r/>
      <w:hyperlink r:id="rId85">
        <w:r>
          <w:rPr>
            <w:color w:val="0000EE"/>
            <w:u w:val="single"/>
          </w:rPr>
          <w: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w:t>
        </w:r>
      </w:hyperlink>
      <w:r>
        <w:t xml:space="preserve"> - Oil and gas prices dropped as markets anticipated US-Iran peace talks potentially increasing supply and warmer weather reducing European heating demand. Brent crude fell to $94.79 per barrel while US WTI dropped to $88.49. European gas prices also declined due to lower demand and strong wind power generation. Despite the drop, uncertainty remains regarding potential supply disruptions in the Strait of Hormuz and Russian export routes, which could cause prices to rise again if negotiations fail or shipping is blocked.</w:t>
      </w:r>
      <w:r/>
    </w:p>
    <w:p>
      <w:pPr>
        <w:pStyle w:val="ListNumber"/>
        <w:spacing w:line="240" w:lineRule="auto"/>
        <w:ind w:left="720"/>
      </w:pPr>
      <w:r/>
      <w:hyperlink r:id="rId86">
        <w:r>
          <w:rPr>
            <w:color w:val="0000EE"/>
            <w:u w:val="single"/>
          </w:rPr>
          <w:t>https://www.indiasnews.net/news/279001814/india-expands-pool-of-russian-shipping-insurers</w:t>
        </w:r>
      </w:hyperlink>
      <w:r>
        <w:t xml:space="preserve"> - India has increased the number of eligible Russian shipping insurers from eight to eleven to cover vessels docking at its ports. The Directorate General of Shipping added Gazprom Insurance Ltd, Rosgosstrakh Insurance Co, and Balance Insurance JSC to the list. This move addresses a surge in shipping traffic, with nearly 100 ships waiting at the port of Vizhinjam in Kerala. The expansion allows Russian firms, which are not part of the International Group of P&amp;I clubs, to provide cover for cargoes like Russian oil, which India relies on heavily due to sanctions and regional conflicts affecting the Strait of Hormuz.</w:t>
      </w:r>
      <w:r/>
    </w:p>
    <w:p>
      <w:pPr>
        <w:pStyle w:val="ListNumber"/>
        <w:spacing w:line="240" w:lineRule="auto"/>
        <w:ind w:left="720"/>
      </w:pPr>
      <w:r/>
      <w:hyperlink r:id="rId85">
        <w:r>
          <w:rPr>
            <w:color w:val="0000EE"/>
            <w:u w:val="single"/>
          </w:rPr>
          <w: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w:t>
        </w:r>
      </w:hyperlink>
      <w:r>
        <w:t xml:space="preserve"> - Oil and gas prices dropped as markets anticipated US-Iran peace talks potentially increasing supply and warmer weather reducing European heating demand. Brent crude fell to $94.79 per barrel while US WTI dropped to $88.49. European gas prices also declined due to lower demand and strong wind power generation. Despite the drop, uncertainty remains regarding potential supply disruptions in the Strait of Hormuz and Russian export routes, which could cause prices to rise again if negotiations fail or shipping is blocked.</w:t>
      </w:r>
      <w:r/>
    </w:p>
    <w:p>
      <w:pPr>
        <w:pStyle w:val="ListNumber"/>
        <w:spacing w:line="240" w:lineRule="auto"/>
        <w:ind w:left="720"/>
      </w:pPr>
      <w:r/>
      <w:hyperlink r:id="rId87">
        <w:r>
          <w:rPr>
            <w:color w:val="0000EE"/>
            <w:u w:val="single"/>
          </w:rPr>
          <w:t>https://www.americanbanker.com/opinion/crypto-has-become-part-of-irans-arsenal</w:t>
        </w:r>
      </w:hyperlink>
      <w:r>
        <w:t xml:space="preserve"> - Iran is utilizing stablecoin Tether and digital exchanges linked to the Islamic Revolutionary Guard Corps to operate a toll service in the Strait of Hormuz. The nation collected $3 billion last year and $2 billion the previous year, charging tankers up to $2 million in cryptocurrency. These same payment rails have facilitated the movement of over $7 billion from U.S. bank accounts in 2025, implicating American financial institutions in sanctions evasion. This development suggests crypto is becoming a viable alternative to the U.S. dollar for bypassing sanctions.</w:t>
      </w:r>
      <w:r/>
    </w:p>
    <w:p>
      <w:pPr>
        <w:pStyle w:val="ListNumber"/>
        <w:spacing w:line="240" w:lineRule="auto"/>
        <w:ind w:left="720"/>
      </w:pPr>
      <w:r/>
      <w:hyperlink r:id="rId88">
        <w:r>
          <w:rPr>
            <w:color w:val="0000EE"/>
            <w:u w:val="single"/>
          </w:rPr>
          <w:t>https://www.foxnews.com/politics/iran-threatens-new-cards-battlefield-ceasefire-wanes</w:t>
        </w:r>
      </w:hyperlink>
      <w:r>
        <w:t xml:space="preserve"> - Iranian Parliament Speaker Mohammad Bagher Ghalibaf threatened to reveal new military capabilities as the US-Iran ceasefire mediated by Pakistan approaches its expiration. The two-week truce, announced on April 8, is set to expire on Wednesday. Iran has reimposed restrictions on the Strait of Hormuz and declared it will not participate in upcoming peace talks in Islamabad with a US delegation led by Vice President JD Vance. Iranian Foreign Ministry spokesman Esmaeil Baqaei stated the country rejects US deadlines and ultimatums regarding national interests.</w:t>
      </w:r>
      <w:r/>
    </w:p>
    <w:p>
      <w:pPr>
        <w:pStyle w:val="ListNumber"/>
        <w:spacing w:line="240" w:lineRule="auto"/>
        <w:ind w:left="720"/>
      </w:pPr>
      <w:r/>
      <w:hyperlink r:id="rId89">
        <w:r>
          <w:rPr>
            <w:color w:val="0000EE"/>
            <w:u w:val="single"/>
          </w:rPr>
          <w:t>https://investinglive.com/news/iran-state-media-says-that-no-delegation-has-yet-departed-for-pakistan-20260421/</w:t>
        </w:r>
      </w:hyperlink>
      <w:r>
        <w:t xml:space="preserve"> - Iran state media reports that no delegation has yet departed for Pakistan to attend peace talks. Iran maintains that negotiations are not possible while under threat from the US, specifically demanding the lifting of the naval blockade. Pakistan has communicated this position to US President Trump. The US Vice President is expected to arrive in Islamabad later today or tonight, which may signal the start of talks. A ceasefire extension is likely, potentially prolonging the closure of the Strait of Hormuz.</w:t>
      </w:r>
      <w:r/>
    </w:p>
    <w:p>
      <w:pPr>
        <w:pStyle w:val="ListNumber"/>
        <w:spacing w:line="240" w:lineRule="auto"/>
        <w:ind w:left="720"/>
      </w:pPr>
      <w:r/>
      <w:hyperlink r:id="rId90">
        <w:r>
          <w:rPr>
            <w:color w:val="0000EE"/>
            <w:u w:val="single"/>
          </w:rPr>
          <w:t>https://www.sondakika.com/guncel/haber-ukrayna-kredisine-olumlu-karar-bekleniyor-19769297/</w:t>
        </w:r>
      </w:hyperlink>
      <w:r>
        <w:t xml:space="preserve"> - Kaja Kallas, EU High Representative for Foreign Affairs and Security Policy, stated that a positive decision on the 90 billion euro Ukraine credit package is expected the following day. The credit had been blocked by Hungary pending the resumption of oil shipments via the Drujba pipeline. Kallas emphasised Ukraine's urgent need for the funds and noted the package would send a significant message to Russia. The announcement was made prior to the EU Foreign Affairs Ministers' meeting in Luxembourg.</w:t>
      </w:r>
      <w:r/>
    </w:p>
    <w:p>
      <w:pPr>
        <w:pStyle w:val="ListNumber"/>
        <w:spacing w:line="240" w:lineRule="auto"/>
        <w:ind w:left="720"/>
      </w:pPr>
      <w:r/>
      <w:hyperlink r:id="rId91">
        <w:r>
          <w:rPr>
            <w:color w:val="0000EE"/>
            <w:u w:val="single"/>
          </w:rPr>
          <w:t>https://www.ndtv.com/world-news/us-iran-war-live-iran-tanker-silly-city-slips-past-us-blockade-despite-warning-report-11388001#publisher=newsstand</w:t>
        </w:r>
      </w:hyperlink>
      <w:r>
        <w:t xml:space="preserve"> - The Iranian tanker Silly City reached southern Iranian waters overnight after passing through the Arabian Sea, defying a US Navy blockade and threats. The vessel received full security and operational support from the Iranian Navy. Reports indicate over 20 Iranian shadow vessels have also transited the blockade. US President Donald Trump stated the blockade will remain in place until a deal is reached regarding Iran's nuclear programme, warning of potential conflict if a two-week ceasefire expires without a breakthrough.</w:t>
      </w:r>
      <w:r/>
    </w:p>
    <w:p>
      <w:pPr>
        <w:pStyle w:val="ListNumber"/>
        <w:spacing w:line="240" w:lineRule="auto"/>
        <w:ind w:left="720"/>
      </w:pPr>
      <w:r/>
      <w:hyperlink r:id="rId92">
        <w:r>
          <w:rPr>
            <w:color w:val="0000EE"/>
            <w:u w:val="single"/>
          </w:rPr>
          <w:t>https://www.sondakika.com/ekonomi/haber-uluslararasi-enerji-ajansi-baskani-birol-19770099/</w:t>
        </w:r>
      </w:hyperlink>
      <w:r>
        <w:t xml:space="preserve"> - International Energy Agency (IEA) Executive Director Fatih Birol warned that the closure of the Strait of Hormuz could cause global economic paralysis, citing a potential loss of 13 million barrels of oil and 100 billion cubic metres of gas daily. Birol stated that 84 energy facilities in the Middle East are damaged, with production returning to normal taking at least two years. He highlighted risks of high oil prices triggering inflation and debt crises in developing nations, while suggesting Turkey consider alternative routes like the Basra-Ceyhan pipeline.</w:t>
      </w:r>
      <w:r/>
    </w:p>
    <w:p>
      <w:pPr>
        <w:pStyle w:val="ListNumber"/>
        <w:spacing w:line="240" w:lineRule="auto"/>
        <w:ind w:left="720"/>
      </w:pPr>
      <w:r/>
      <w:hyperlink r:id="rId93">
        <w:r>
          <w:rPr>
            <w:color w:val="0000EE"/>
            <w:u w:val="single"/>
          </w:rPr>
          <w:t>https://www.ekathimerini.com/economy/energy/1301438/lignite-is-not-going-away-yet/</w:t>
        </w:r>
      </w:hyperlink>
      <w:r>
        <w:t xml:space="preserve"> - The Greek grid administrator ADMIE has requested that the Energy Ministry and Public Power Corporation keep the Ptolemaida 5 lignite unit operational until the end of 2027. ADMIE argues that withdrawing the unit in September poses a high risk to electricity security during the winter season due to insufficient storage capacity and fuel supply pressures. This recommendation aligns with the National Energy and Climate Plan, which originally scheduled the unit's withdrawal in 2028 pending the commissioning of new gas and storage infrastructure.</w:t>
      </w:r>
      <w:r/>
    </w:p>
    <w:p>
      <w:pPr>
        <w:pStyle w:val="ListNumber"/>
        <w:spacing w:line="240" w:lineRule="auto"/>
        <w:ind w:left="720"/>
      </w:pPr>
      <w:r/>
      <w:hyperlink r:id="rId94">
        <w:r>
          <w:rPr>
            <w:color w:val="0000EE"/>
            <w:u w:val="single"/>
          </w:rPr>
          <w:t>https://www.pv-magazine.com/2026/04/21/uk-tries-to-break-gas-link-with-voluntary-long-term-fixed-price-contracts-for-all-renewables/</w:t>
        </w:r>
      </w:hyperlink>
      <w:r>
        <w:t xml:space="preserve"> - The UK government plans to introduce voluntary Wholesale Contracts for Difference for existing renewable generators without fixed-price contracts later in 2026. This initiative aims to decouple renewable revenues from gas-fired wholesale prices to stabilise consumer energy bills. Simultaneously, the Electricity Generator Levy rate will increase from 45% to 55% on generation sold above GBP 75/MWh. The allocation process is scheduled for 2027, targeting approximately 30% of Great Britain's power supply currently exposed to gas-linked pricing.</w:t>
      </w:r>
      <w:r/>
    </w:p>
    <w:p>
      <w:pPr>
        <w:pStyle w:val="ListNumber"/>
        <w:spacing w:line="240" w:lineRule="auto"/>
        <w:ind w:left="720"/>
      </w:pPr>
      <w:r/>
      <w:hyperlink r:id="rId95">
        <w:r>
          <w:rPr>
            <w:color w:val="0000EE"/>
            <w:u w:val="single"/>
          </w:rPr>
          <w:t>https://www.pv-magazine.com/2026/04/21/european-electricity-prices-increase-despite-falling-gas-prices/</w:t>
        </w:r>
      </w:hyperlink>
      <w:r>
        <w:t xml:space="preserve"> - Weekly average electricity prices rose across major European markets including Belgium, Britain, the Netherlands, France, Germany, Italy, the Nordics, Portugal, and Spain, according to AleaSoft Energy Forecasting. This increase occurred despite TTF gas futures reaching their lowest settlement since February. The price surge was attributed to rising CO2 emission allowance prices, declining wind energy production, and increased electricity demand. While gas prices fell due to higher temperatures and increased renewables, electricity prices remained above €95/MWh in most markets, with Italy recording the highest average at €123.19/MWh.</w:t>
      </w:r>
      <w:r/>
    </w:p>
    <w:p>
      <w:pPr>
        <w:pStyle w:val="ListNumber"/>
        <w:spacing w:line="240" w:lineRule="auto"/>
        <w:ind w:left="720"/>
      </w:pPr>
      <w:r/>
      <w:hyperlink r:id="rId96">
        <w:r>
          <w:rPr>
            <w:color w:val="0000EE"/>
            <w:u w:val="single"/>
          </w:rPr>
          <w:t>https://arynews.tv/un-maritime-agency-urges-help-20000-stranded-hormuz-sailors</w:t>
        </w:r>
      </w:hyperlink>
      <w:r>
        <w:t xml:space="preserve"> - The head of the International Maritime Organization (IMO) appealed for assistance for approximately 20,000 seafarers stranded in the Strait of Hormuz due to the closure of the route following US-Israeli strikes on Iran. IMO Secretary-General Arsenio Dominguez, speaking in Singapore, highlighted the stress and fatigue affecting the crew and urged shipping companies to provide remote mental health support and personal outreach. The disruption impacts a significant portion of global crude and liquefied natural gas transport as the Middle East conflict continues.</w:t>
      </w:r>
      <w:r/>
    </w:p>
    <w:p>
      <w:pPr>
        <w:pStyle w:val="ListNumber"/>
        <w:spacing w:line="240" w:lineRule="auto"/>
        <w:ind w:left="720"/>
      </w:pPr>
      <w:r/>
      <w:hyperlink r:id="rId97">
        <w:r>
          <w:rPr>
            <w:color w:val="0000EE"/>
            <w:u w:val="single"/>
          </w:rPr>
          <w:t>https://www.birminghammail.co.uk/news/cost-of-living/labour-could-bring-down-energy-33808835</w:t>
        </w:r>
      </w:hyperlink>
      <w:r>
        <w:t xml:space="preserve"> - Chancellor Rachel Reeves and Energy Secretary Ed Miliband are preparing proposals to delink electricity prices from gas costs in the UK. The government aims to reduce household exposure to global gas shocks, with details expected within days or weeks. Experts note the move is complex but welcome it as a step towards lowering bills, advising households to seek fixed-rate deals immediately.</w:t>
      </w:r>
      <w:r/>
    </w:p>
    <w:p>
      <w:pPr>
        <w:pStyle w:val="ListNumber"/>
        <w:spacing w:line="240" w:lineRule="auto"/>
        <w:ind w:left="720"/>
      </w:pPr>
      <w:r/>
      <w:hyperlink r:id="rId98">
        <w:r>
          <w:rPr>
            <w:color w:val="0000EE"/>
            <w:u w:val="single"/>
          </w:rPr>
          <w:t>https://www.channelnewsasia.com/world/iran-ship-seized-touska-strait-hormuz-6070381</w:t>
        </w:r>
      </w:hyperlink>
      <w:r>
        <w:t xml:space="preserve"> - The US Navy boarded and seized the Iranian-flagged container ship Touska off the coast of Chabahar port in the Gulf of Oman on April 19. Operated by the Islamic Republic of Iran Shipping Lines (IRISL), the vessel was suspected of carrying dual-use goods, including metals, pipes, and electronic components. US officials stated the ship was under sanctions due to its history of illegal activity linked to Iran's ballistic missile programme. Iran condemned the seizure as unlawful and demanded the immediate release of the ship and its crew.</w:t>
      </w:r>
      <w:r/>
    </w:p>
    <w:p>
      <w:pPr>
        <w:pStyle w:val="ListNumber"/>
        <w:spacing w:line="240" w:lineRule="auto"/>
        <w:ind w:left="720"/>
      </w:pPr>
      <w:r/>
      <w:hyperlink r:id="rId96">
        <w:r>
          <w:rPr>
            <w:color w:val="0000EE"/>
            <w:u w:val="single"/>
          </w:rPr>
          <w:t>https://arynews.tv/un-maritime-agency-urges-help-20000-stranded-hormuz-sailors</w:t>
        </w:r>
      </w:hyperlink>
      <w:r>
        <w:t xml:space="preserve"> - The head of the International Maritime Organization (IMO) appealed for assistance for approximately 20,000 seafarers stranded in the Strait of Hormuz due to the closure of the route following US-Israeli strikes on Iran. IMO Secretary-General Arsenio Dominguez, speaking in Singapore, highlighted the stress and fatigue affecting the crew and urged shipping companies to provide remote mental health support and personal outreach. The disruption impacts a significant portion of global crude and liquefied natural gas transport as the Middle East conflict continues.</w:t>
      </w:r>
      <w:r/>
    </w:p>
    <w:p>
      <w:pPr>
        <w:pStyle w:val="ListNumber"/>
        <w:spacing w:line="240" w:lineRule="auto"/>
        <w:ind w:left="720"/>
      </w:pPr>
      <w:r/>
      <w:hyperlink r:id="rId99">
        <w:r>
          <w:rPr>
            <w:color w:val="0000EE"/>
            <w:u w:val="single"/>
          </w:rPr>
          <w:t>https://www.nbcnewyork.com/news/national-international/live-updates-iran-war-us-israel-middle-east-april-21/6492534/</w:t>
        </w:r>
      </w:hyperlink>
      <w:r>
        <w:t xml:space="preserve"> - US Vice President JD Vance and Iranian parliament speaker Mohammad Bagher Qalibaf are expected to arrive in Islamabad for peace talks as a fragile two-week ceasefire is set to expire. While regional officials confirm the meeting, Iranian state television denies any delegation has arrived. Concurrently, the US Navy boarded a sanctioned Iranian oil tanker, and global markets face uncertainty over potential escalation. The conflict has triggered severe energy crises and caused significant infrastructure damage in Lebanon.</w:t>
      </w:r>
      <w:r/>
    </w:p>
    <w:p>
      <w:pPr>
        <w:pStyle w:val="ListNumber"/>
        <w:spacing w:line="240" w:lineRule="auto"/>
        <w:ind w:left="720"/>
      </w:pPr>
      <w:r/>
      <w:hyperlink r:id="rId100">
        <w:r>
          <w:rPr>
            <w:color w:val="0000EE"/>
            <w:u w:val="single"/>
          </w:rPr>
          <w:t>https://www.faz.net/aktuell/politik/inland/versorgungslage-nationaler-sicherheitsrat-beschliesst-neuen-ausschuss-accg-200752609.html</w:t>
        </w:r>
      </w:hyperlink>
      <w:r>
        <w:t xml:space="preserve"> - The German National Security Council has decided to establish a new committee of affected ministries to monitor the energy supply situation at a higher level. Chancellor Friedrich Merz and Economy Minister Katherina Reiche confirmed that Germany is well-prepared for potential disruptions caused by the Iran conflict and Strait of Hormus tensions. While no immediate crisis exists, the government plans to discuss measures if kerosine shortages occur. The council also discussed Germany's potential participation in a security mission in the Strait of Hormus.</w:t>
      </w:r>
      <w:r/>
    </w:p>
    <w:p>
      <w:pPr>
        <w:pStyle w:val="ListNumber"/>
        <w:spacing w:line="240" w:lineRule="auto"/>
        <w:ind w:left="720"/>
      </w:pPr>
      <w:r/>
      <w:hyperlink r:id="rId101">
        <w:r>
          <w:rPr>
            <w:color w:val="0000EE"/>
            <w:u w:val="single"/>
          </w:rPr>
          <w:t>https://news.abplive.com/news/world/us-iran-war-news-live-us-iran-ceasefire-nears-april-22-deadline-what-if-talks-collapse-1837853</w:t>
        </w:r>
      </w:hyperlink>
      <w:r>
        <w:t xml:space="preserve"> - Iran has ruled out fresh negotiations with the United States, describing conditions as coercive, as a fragile ceasefire nears its April 22 expiry. MP Mohammad Reza Mohseni Sani stated talks are off the table due to US pressure. Tensions remain high following a reported breach of US naval threats by an oil tanker entering Iranian waters. Vice-President JD Vance is expected to visit Islamabad contingent on a resumption of dialogue. Failure to extend the ceasefire could lead to renewed hostilities and disruption to shipping in the Strait of Hormuz.</w:t>
      </w:r>
      <w:r/>
    </w:p>
    <w:p>
      <w:pPr>
        <w:pStyle w:val="ListNumber"/>
        <w:spacing w:line="240" w:lineRule="auto"/>
        <w:ind w:left="720"/>
      </w:pPr>
      <w:r/>
      <w:hyperlink r:id="rId102">
        <w:r>
          <w:rPr>
            <w:color w:val="0000EE"/>
            <w:u w:val="single"/>
          </w:rPr>
          <w:t>https://www.businesstoday.in/technology/story/fraud-in-the-strait-how-crypto-scamsters-are-targeting-ships-stuck-in-hormuz-526705-2026-04-21?utm_source=rssfeed</w:t>
        </w:r>
      </w:hyperlink>
      <w:r>
        <w:t xml:space="preserve"> - Greek maritime risk firm MARISKS warns that fraudsters are impersonating Iranian officials to demand cryptocurrency payments from shipping companies for passage through the Strait of Hormuz. The scam involves requests for vessel documents and transit fees in Bitcoin or Tether. MARISKS states these messages are not from Iranian authorities. At least one ship reportedly acted on fraudulent instructions. The Strait remains effectively shut to commercial shipping due to the West Asia conflict, with recent attacks on Indian-flagged vessels and ongoing diplomatic tensions between the US and Iran.</w:t>
      </w:r>
      <w:r/>
    </w:p>
    <w:p>
      <w:pPr>
        <w:pStyle w:val="ListNumber"/>
        <w:spacing w:line="240" w:lineRule="auto"/>
        <w:ind w:left="720"/>
      </w:pPr>
      <w:r/>
      <w:hyperlink r:id="rId103">
        <w:r>
          <w:rPr>
            <w:color w:val="0000EE"/>
            <w:u w:val="single"/>
          </w:rPr>
          <w:t>https://www.japantimes.co.jp/business/2026/04/21/economy/scarcity-asia-spread-across-world/</w:t>
        </w:r>
      </w:hyperlink>
      <w:r>
        <w:t xml:space="preserve"> - The war between the US and Israel against Iran has caused rapid and severe economic disruption across the Asia-Pacific region, surpassing initial expectations. Energy bottlenecks, particularly from the closure of the Strait of Hormuz, have led to soaring fuel prices, widespread flight cancellations, and halted manufacturing in sectors reliant on Middle Eastern imports. Airlines, garment factories, and chipmakers face insolvency or production cuts due to shortages of jet fuel, natural gas, and helium. The UN estimates the conflict could push millions into poverty and cost the region between $97 billion and $299 billion, with impacts including food price surges and supply chain breakdowns expected to persist for months.</w:t>
      </w:r>
      <w:r/>
    </w:p>
    <w:p>
      <w:pPr>
        <w:pStyle w:val="ListNumber"/>
        <w:spacing w:line="240" w:lineRule="auto"/>
        <w:ind w:left="720"/>
      </w:pPr>
      <w:r/>
      <w:hyperlink r:id="rId104">
        <w:r>
          <w:rPr>
            <w:color w:val="0000EE"/>
            <w:u w:val="single"/>
          </w:rPr>
          <w:t>https://www.sanjuandailystar.com/post/reopening-strait-of-hormuz-would-ease-oil-crisis-but-only-so-much</w:t>
        </w:r>
      </w:hyperlink>
      <w:r>
        <w:t xml:space="preserve"> - Shipping companies face uncertainty regarding the Strait of Hormuz as Iran and the US exchange mixed messages on traffic control. Even if the strait opens, it will take weeks for oil and gas to reach global buyers, and longer for infrastructure damage to repair. Experts warn gasoline prices may not return to prewar levels immediately, with shortages of jet fuel and natural gas persisting. While Brent futures fell 9% to $90, spot prices remain near $99. Safety concerns and the durability of the détente between Iran, the US, and Israel remain critical variables for producers and insurers.</w:t>
      </w:r>
      <w:r/>
    </w:p>
    <w:p>
      <w:pPr>
        <w:pStyle w:val="ListNumber"/>
        <w:spacing w:line="240" w:lineRule="auto"/>
        <w:ind w:left="720"/>
      </w:pPr>
      <w:r/>
      <w:hyperlink r:id="rId105">
        <w:r>
          <w:rPr>
            <w:color w:val="0000EE"/>
            <w:u w:val="single"/>
          </w:rPr>
          <w:t>https://www.rivieramm.com/news-content-hub/extremely-tight-vlgc-supply-pushes-freight-rates-to-25-year-highs-88531</w:t>
        </w:r>
      </w:hyperlink>
      <w:r>
        <w:t xml:space="preserve"> - Congestion at the Panama Canal and higher slot fees are forcing VLGCs to reroute via the Cape of Good Hope, tightening supply. With approximately 100-110 vessels unavailable and only four available for end-May loading, freight rates for the BLPG3 route rose to US$230 per tonne and BLPG1 to US$160 per tonne. Anfil Gas data indicates supply constraints persist as 20% of USGC cargoes now use the southern route.</w:t>
      </w:r>
      <w:r/>
    </w:p>
    <w:p>
      <w:pPr>
        <w:pStyle w:val="ListNumber"/>
        <w:spacing w:line="240" w:lineRule="auto"/>
        <w:ind w:left="720"/>
      </w:pPr>
      <w:r/>
      <w:hyperlink r:id="rId106">
        <w:r>
          <w:rPr>
            <w:color w:val="0000EE"/>
            <w:u w:val="single"/>
          </w:rPr>
          <w:t>https://www.bairdmaritime.com/shipping/geopolitical-chaos-forces-baltic-exchange-to-rethink-rate-benchmarks</w:t>
        </w:r>
      </w:hyperlink>
      <w:r>
        <w:t xml:space="preserve"> - The Baltic Exchange has proposed amending its methodology for all Middle East freight rate benchmarks due to escalating geopolitical disruption in the Strait of Hormuz and the wider region. The exchange seeks immediate feedback on allowing flexibility to include load ports or areas outside the Middle East Gulf, while retaining the option to load at originally defined ports within the region. These indices serve as settlement tools for freight derivative trades and benchmarks for physical contracts.</w:t>
      </w:r>
      <w:r/>
    </w:p>
    <w:p>
      <w:pPr>
        <w:pStyle w:val="ListNumber"/>
        <w:spacing w:line="240" w:lineRule="auto"/>
        <w:ind w:left="720"/>
      </w:pPr>
      <w:r/>
      <w:hyperlink r:id="rId107">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108">
        <w:r>
          <w:rPr>
            <w:color w:val="0000EE"/>
            <w:u w:val="single"/>
          </w:rPr>
          <w:t>https://cryptobriefing.com/iran-judiciary-chief-condemns-us-seizure-of-vessel-as-war-crime/</w:t>
        </w:r>
      </w:hyperlink>
      <w:r>
        <w:t xml:space="preserve"> - Iran's Judiciary Chief Gholam-Hossein Mohseni-Eje'i condemned the US seizure of the commercial vessel Touska as a war crime. This statement occurs amid rising tensions in the Strait of Hormuz. Prediction markets now show a decreased probability of US President Trump ending military operations against Iran by March 1. Conversely, the likelihood of Iran striking Israel by April 30 remains at 100% YES. The characterization of the seizure makes near-term de-escalation unlikely, while low trading volume suggests traders await concrete developments.</w:t>
      </w:r>
      <w:r/>
    </w:p>
    <w:p>
      <w:pPr>
        <w:pStyle w:val="ListNumber"/>
        <w:spacing w:line="240" w:lineRule="auto"/>
        <w:ind w:left="720"/>
      </w:pPr>
      <w:r/>
      <w:hyperlink r:id="rId109">
        <w:r>
          <w:rPr>
            <w:color w:val="0000EE"/>
            <w:u w:val="single"/>
          </w:rPr>
          <w:t>https://www.trtworld.com/article/746dd9b2427a</w:t>
        </w:r>
      </w:hyperlink>
      <w:r>
        <w:t xml:space="preserve"> - Fatih Birol, chief of the International Energy Agency, warned that the global energy system faces unprecedented fragility due to geopolitical tensions. Speaking in Paris, he highlighted risks at the Strait of Hormuz and the concentration of supply chain actors, stating that normalisation may take years and the damage is irreversible.</w:t>
      </w:r>
      <w:r/>
    </w:p>
    <w:p>
      <w:pPr>
        <w:pStyle w:val="ListNumber"/>
        <w:spacing w:line="240" w:lineRule="auto"/>
        <w:ind w:left="720"/>
      </w:pPr>
      <w:r/>
      <w:hyperlink r:id="rId110">
        <w:r>
          <w:rPr>
            <w:color w:val="0000EE"/>
            <w:u w:val="single"/>
          </w:rPr>
          <w:t>https://www.iamexpat.de/expat-info/germany-news/germanys-national-security-council-discuss-fuel-shortages</w:t>
        </w:r>
      </w:hyperlink>
      <w:r>
        <w:t xml:space="preserve"> - German Chancellor Friedrich Merz announced that the National Security Council will convene to address rising fuel prices and potential shortages. Since US-Israeli attacks on Iran in February 2026, prices have nearly doubled due to blockages in the Strait of Hormuz. The government aims to secure supplies of diesel, gasoline, and plane fuel, prioritising supply security despite current market tensions.</w:t>
      </w:r>
      <w:r/>
    </w:p>
    <w:p>
      <w:pPr>
        <w:pStyle w:val="ListNumber"/>
        <w:spacing w:line="240" w:lineRule="auto"/>
        <w:ind w:left="720"/>
      </w:pPr>
      <w:r/>
      <w:hyperlink r:id="rId111">
        <w:r>
          <w:rPr>
            <w:color w:val="0000EE"/>
            <w:u w:val="single"/>
          </w:rPr>
          <w:t>https://www.moneyweb.co.za/news/international/three-ships-including-an-iranian-vessel-attempt-hormuz-transits/</w:t>
        </w:r>
      </w:hyperlink>
      <w:r>
        <w:t xml:space="preserve"> - Three vessels, including an Iranian-flagged cargo ship, attempted to transit the Strait of Hormuz on Tuesday despite US and Iranian blockades. The Iranian vessel, Shoja 2, successfully moved into the Gulf of Oman. Two other ships, the Lian Star and Ean Spir, with unclear links to Iran, also crossed the strait. Traffic remains largely stalled with around 800 vessels stuck in the Persian Gulf following a chaotic weekend of conflicting declarations by Iran and the US. President Trump stated the US blockade would remain in place.</w:t>
      </w:r>
      <w:r/>
    </w:p>
    <w:p>
      <w:pPr>
        <w:pStyle w:val="ListNumber"/>
        <w:spacing w:line="240" w:lineRule="auto"/>
        <w:ind w:left="720"/>
      </w:pPr>
      <w:r/>
      <w:hyperlink r:id="rId112">
        <w:r>
          <w:rPr>
            <w:color w:val="0000EE"/>
            <w:u w:val="single"/>
          </w:rPr>
          <w:t>https://www.moneyweb.co.za/news/international/xi-urges-hormuz-reopening-in-rare-call-with-saudi-de-facto-ruler/</w:t>
        </w:r>
      </w:hyperlink>
      <w:r>
        <w:t xml:space="preserve"> - Chinese President Xi Jinping called Saudi Crown Prince Mohammed bin Salman to urge the reopening of the Strait of Hormuz and an end to hostilities in the Middle East. Xi demanded an immediate ceasefire and insisted disputes be resolved diplomatically, highlighting the strait's importance for global transit and China's energy security. The call, the first in over three years, occurred amid a US naval blockade and Iranian restrictions on the waterway, which has disrupted trade and raised concerns about regional stability.</w:t>
      </w:r>
      <w:r/>
    </w:p>
    <w:p>
      <w:pPr>
        <w:pStyle w:val="ListNumber"/>
        <w:spacing w:line="240" w:lineRule="auto"/>
        <w:ind w:left="720"/>
      </w:pPr>
      <w:r/>
      <w:hyperlink r:id="rId113">
        <w:r>
          <w:rPr>
            <w:color w:val="0000EE"/>
            <w:u w:val="single"/>
          </w:rPr>
          <w:t>https://standard.gm/us-iran-talks-what-are-the-key-sticking-points/</w:t>
        </w:r>
      </w:hyperlink>
      <w:r>
        <w:t xml:space="preserve"> - US President Donald Trump announced a second round of negotiations with Iran in Islamabad, Pakistan, warning of attacks on power plants and bridges if a deal is not reached. Tensions escalated following a US seizure of an Iranian-linked tanker and Iran's denial of participation in the talks. The two-week ceasefire is set to expire on Wednesday.</w:t>
      </w:r>
      <w:r/>
    </w:p>
    <w:p>
      <w:pPr>
        <w:pStyle w:val="ListNumber"/>
        <w:spacing w:line="240" w:lineRule="auto"/>
        <w:ind w:left="720"/>
      </w:pPr>
      <w:r/>
      <w:hyperlink r:id="rId114">
        <w:r>
          <w:rPr>
            <w:color w:val="0000EE"/>
            <w:u w:val="single"/>
          </w:rPr>
          <w:t>https://timesofoman.com//article/170882-iranian-state-tv-says-no-delegation-has-left-for-islamabad-yet</w:t>
        </w:r>
      </w:hyperlink>
      <w:r>
        <w:t xml:space="preserve"> - Iranian state television stated on Tuesday that no delegation from Iran has departed for Islamabad, contradicting reports of a visit. This denial occurs amidst speculation regarding a second round of peace talks between Tehran and Washington, following the US Navy's seizure of an Iranian container ship. German Foreign Minister Johann Wadephul urged Iran to engage in constructive talks in Islamabad and to reopen the Strait of Hormuz, warning that Europe is prepared to ensure security in the strait post-conflict.</w:t>
      </w:r>
      <w:r/>
    </w:p>
    <w:p>
      <w:pPr>
        <w:pStyle w:val="ListNumber"/>
        <w:spacing w:line="240" w:lineRule="auto"/>
        <w:ind w:left="720"/>
      </w:pPr>
      <w:r/>
      <w:hyperlink r:id="rId115">
        <w:r>
          <w:rPr>
            <w:color w:val="0000EE"/>
            <w:u w:val="single"/>
          </w:rPr>
          <w:t>https://united24media.com/latest-news/eu-prepares-to-approve-two-new-russia-sanctions-packages-as-hungary-drops-veto-18101</w:t>
        </w:r>
      </w:hyperlink>
      <w:r>
        <w:t xml:space="preserve"> - Following a change in government, Hungary has agreed not to veto the European Union's €90 billion loan for Ukraine and the 20th sanctions package against Russia. Swedish Foreign Minister Maria Malmer Stenergard stated the bloc is ready to finalise the 20th package and adopt a 21st before summer. The loan requires a technical amendment to the Multiannual Financial Framework, expected to be approved on April 22. Hungary will opt out of the loan but support the collective agreement.</w:t>
      </w:r>
      <w:r/>
    </w:p>
    <w:p>
      <w:pPr>
        <w:pStyle w:val="ListNumber"/>
        <w:spacing w:line="240" w:lineRule="auto"/>
        <w:ind w:left="720"/>
      </w:pPr>
      <w:r/>
      <w:hyperlink r:id="rId106">
        <w:r>
          <w:rPr>
            <w:color w:val="0000EE"/>
            <w:u w:val="single"/>
          </w:rPr>
          <w:t>https://www.bairdmaritime.com/shipping/geopolitical-chaos-forces-baltic-exchange-to-rethink-rate-benchmarks</w:t>
        </w:r>
      </w:hyperlink>
      <w:r>
        <w:t xml:space="preserve"> - The Baltic Exchange has proposed amending its methodology for all Middle East freight rate benchmarks due to escalating geopolitical disruption in the Strait of Hormuz and the wider region. The exchange seeks immediate feedback on allowing flexibility to include load ports or areas outside the Middle East Gulf, while retaining the option to load at originally defined ports within the region. These indices serve as settlement tools for freight derivative trades and benchmarks for physical contracts.</w:t>
      </w:r>
      <w:r/>
    </w:p>
    <w:p>
      <w:pPr>
        <w:pStyle w:val="ListNumber"/>
        <w:spacing w:line="240" w:lineRule="auto"/>
        <w:ind w:left="720"/>
      </w:pPr>
      <w:r/>
      <w:hyperlink r:id="rId116">
        <w:r>
          <w:rPr>
            <w:color w:val="0000EE"/>
            <w:u w:val="single"/>
          </w:rPr>
          <w:t>https://indianexpress.com/article/world/us-ships-hormuz-blockade-touska-first-to-evade-restrictions-10648072/</w:t>
        </w:r>
      </w:hyperlink>
      <w:r>
        <w:t xml:space="preserve"> - The United States has directed 27 vessels to turn back or return to Iranian ports following a blockade announced on the Strait of Hormuz. The Iranian cargo ship Touska was the first vessel seized for attempting to evade these restrictions. US forces disabled the ship in the Gulf of Oman and are currently searching its containers. Officials consider towing the vessel to Oman or allowing it to proceed to an Iranian port, while the crew will be returned to Iran. This action follows inconclusive peace talks in Islamabad.</w:t>
      </w:r>
      <w:r/>
    </w:p>
    <w:p>
      <w:pPr>
        <w:pStyle w:val="ListNumber"/>
        <w:spacing w:line="240" w:lineRule="auto"/>
        <w:ind w:left="720"/>
      </w:pPr>
      <w:r/>
      <w:hyperlink r:id="rId117">
        <w:r>
          <w:rPr>
            <w:color w:val="0000EE"/>
            <w:u w:val="single"/>
          </w:rPr>
          <w:t>https://indianexpress.com/article/opinion/columns/china-just-broke-its-silence-on-the-iran-war-this-is-why-10648280/</w:t>
        </w:r>
      </w:hyperlink>
      <w:r>
        <w:t xml:space="preserve"> - Chinese President Xi Jinping and Foreign Minister Wang Yi publicly condemned the US naval blockade of Iranian ports as a dangerous act threatening global order and China's energy supply chain. The move marks a shift from China's usual strategic ambiguity, driven by the risk to its economic interests and access to discounted Iranian crude. Beijing urged Iran to reopen the Strait of Hormuz to ensure freedom of navigation, balancing support for Tehran with the need to protect its broader Gulf economic stakes.</w:t>
      </w:r>
      <w:r/>
    </w:p>
    <w:p>
      <w:pPr>
        <w:pStyle w:val="ListNumber"/>
        <w:spacing w:line="240" w:lineRule="auto"/>
        <w:ind w:left="720"/>
      </w:pPr>
      <w:r/>
      <w:hyperlink r:id="rId118">
        <w:r>
          <w:rPr>
            <w:color w:val="0000EE"/>
            <w:u w:val="single"/>
          </w:rPr>
          <w:t>https://www.bairdmaritime.com/shipping/tankers/gas/supply-contraction-drives-us-natural-gas-futures-higher</w:t>
        </w:r>
      </w:hyperlink>
      <w:r>
        <w:t xml:space="preserve"> - US natural gas futures rose to a one-week high on Monday due to reduced output, forecasts of cooler weather increasing demand through early May, and near-record flows to liquefied natural gas export plants. Front-month futures for May delivery on the New York Mercantile Exchange settled at $2.689 per million British thermal units, marking the highest close since April 8.</w:t>
      </w:r>
      <w:r/>
    </w:p>
    <w:p>
      <w:pPr>
        <w:pStyle w:val="ListNumber"/>
        <w:spacing w:line="240" w:lineRule="auto"/>
        <w:ind w:left="720"/>
      </w:pPr>
      <w:r/>
      <w:hyperlink r:id="rId107">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107">
        <w:r>
          <w:rPr>
            <w:color w:val="0000EE"/>
            <w:u w:val="single"/>
          </w:rPr>
          <w:t>https://cryptobriefing.com/italys-energy-crisis-deepens-as-iran-conflict-disrupts-gas-supplies/</w:t>
        </w:r>
      </w:hyperlink>
      <w:r>
        <w:t xml:space="preserve"> - Italy has pushed back its coal plant shutdown deadline from 2025 to 2038 due to energy supply disruptions caused by the Iran conflict and the closure of the Strait of Hormuz on 4 March 2026. The move is a defensive response to rising energy prices affecting the economy. Market contracts on the S&amp;P 500 open on 15 April are priced at 100% YES, reflecting uncertainty regarding conflict resolution or price stabilization.</w:t>
      </w:r>
      <w:r/>
    </w:p>
    <w:p>
      <w:pPr>
        <w:pStyle w:val="ListNumber"/>
        <w:spacing w:line="240" w:lineRule="auto"/>
        <w:ind w:left="720"/>
      </w:pPr>
      <w:r/>
      <w:hyperlink r:id="rId119">
        <w:r>
          <w:rPr>
            <w:color w:val="0000EE"/>
            <w:u w:val="single"/>
          </w:rPr>
          <w:t>https://www.tz.de/politik/trump-bezeichnet-ausweitung-der-us-gasproduktion-als-frage-der-nationalen-verteidigung-zr-94271597.html</w:t>
        </w:r>
      </w:hyperlink>
      <w:r>
        <w:t xml:space="preserve"> - US President Donald Trump declared a national emergency on 20 April to address surging energy prices in the USA, citing the Defense Production Act. The move grants the Department of Energy expanded authority to support domestic oil and gas production, refining, and logistics infrastructure. Triggered by global supply disruptions linked to the Iran conflict and Strait of Hormus instability, the declaration aims to secure long-term national defense capabilities. However, officials warn consumers will not see immediate relief at the pump due to structural market factors.</w:t>
      </w:r>
      <w:r/>
    </w:p>
    <w:p>
      <w:pPr>
        <w:pStyle w:val="ListNumber"/>
        <w:spacing w:line="240" w:lineRule="auto"/>
        <w:ind w:left="720"/>
      </w:pPr>
      <w:r/>
      <w:hyperlink r:id="rId120">
        <w:r>
          <w:rPr>
            <w:color w:val="0000EE"/>
            <w:u w:val="single"/>
          </w:rPr>
          <w:t>https://www.luxtimes.lu/world/trump-signals-no-truce-extension-on-eve-of-scheduled-peace-talks/146886477.html</w:t>
        </w:r>
      </w:hyperlink>
      <w:r>
        <w:t xml:space="preserve"> - President Donald Trump indicated he will not extend a two-week ceasefire with Iran, which expires in two days, ahead of scheduled peace talks in Pakistan. While Vice President JD Vance and other US officials prepare for negotiations, Iranian officials have expressed reluctance to negotiate under threat, citing the ongoing blockade of the Strait of Hormuz. The conflict, which began in February, has disrupted global energy supplies and killed thousands. Trump faces domestic pressure to conclude the war quickly while maintaining strategic ambiguity to leverage a potential deal.</w:t>
      </w:r>
      <w:r/>
    </w:p>
    <w:p>
      <w:pPr>
        <w:pStyle w:val="ListNumber"/>
        <w:spacing w:line="240" w:lineRule="auto"/>
        <w:ind w:left="720"/>
      </w:pPr>
      <w:r/>
      <w:hyperlink r:id="rId121">
        <w:r>
          <w:rPr>
            <w:color w:val="0000EE"/>
            <w:u w:val="single"/>
          </w:rPr>
          <w:t>https://www.haberturk.com/ateskes-masasi-yeniden-kurulacak-mi-3878927</w:t>
        </w:r>
      </w:hyperlink>
      <w:r>
        <w:t xml:space="preserve"> - Iran state television denied reports that its negotiation team arrived in Islamabad, Pakistan, for talks with the US. While US Vice President JD Vance and advisors are expected to travel to Pakistan, Iranian officials stated they will not negotiate under threat or if ceasefire violations occur. The temporary ceasefire between the US, Israel, and Iran, established on 8 April, is set to expire on 9 April. Despite the denial, Iran's parliament speaker expressed willingness to participate if conditions are met, though deep distrust remains. Tensions persist with ongoing naval blockades in the Strait of Hormuz and recent attacks on vessels.</w:t>
      </w:r>
      <w:r/>
    </w:p>
    <w:p>
      <w:pPr>
        <w:pStyle w:val="ListNumber"/>
        <w:spacing w:line="240" w:lineRule="auto"/>
        <w:ind w:left="720"/>
      </w:pPr>
      <w:r/>
      <w:hyperlink r:id="rId122">
        <w:r>
          <w:rPr>
            <w:color w:val="0000EE"/>
            <w:u w:val="single"/>
          </w:rPr>
          <w:t>https://www.scottishhousingnews.com/articles/uk-government-seeks-to-break-influence-of-gas-on-electricity-prices</w:t>
        </w:r>
      </w:hyperlink>
      <w:r>
        <w:t xml:space="preserve"> - The UK government has announced new measures to reduce the impact of international gas price volatility on electricity bills across Great Britain. Key actions include offering voluntary long-term fixed-price contracts to low-carbon generators covering a third of the power supply and raising the Electricity Generators Levy from 45% to 55% to tax excess profits. These steps aim to shield households and businesses from future supply shocks and geopolitical tensions while accelerating the transition to clean energy security.</w:t>
      </w:r>
      <w:r/>
    </w:p>
    <w:p>
      <w:pPr>
        <w:pStyle w:val="ListNumber"/>
        <w:spacing w:line="240" w:lineRule="auto"/>
        <w:ind w:left="720"/>
      </w:pPr>
      <w:r/>
      <w:hyperlink r:id="rId123">
        <w:r>
          <w:rPr>
            <w:color w:val="0000EE"/>
            <w:u w:val="single"/>
          </w:rPr>
          <w:t>https://www.edie.net/getting-off-the-fossil-fuel-rollercoaster-uk-sets-out-long-awaited-measures-to-decouple-gas-and-electricity-prices/</w:t>
        </w:r>
      </w:hyperlink>
      <w:r>
        <w:t xml:space="preserve"> - On 21 April, the UK Treasury and Department for Energy Security and Net Zero announced plans to reduce the link between gas and electricity prices. The measures include voluntary long-term fixed contracts for low-carbon generators and an increase in the Electricity Generator Levy from 45% to 55% for those not signing up. While Prime Minister Keir Starmer aims to stabilise bills, critics argue the changes do not fully de-link prices from gas.</w:t>
      </w:r>
      <w:r/>
    </w:p>
    <w:p>
      <w:pPr>
        <w:pStyle w:val="ListNumber"/>
        <w:spacing w:line="240" w:lineRule="auto"/>
        <w:ind w:left="720"/>
      </w:pPr>
      <w:r/>
      <w:hyperlink r:id="rId122">
        <w:r>
          <w:rPr>
            <w:color w:val="0000EE"/>
            <w:u w:val="single"/>
          </w:rPr>
          <w:t>https://www.scottishhousingnews.com/articles/uk-government-seeks-to-break-influence-of-gas-on-electricity-prices</w:t>
        </w:r>
      </w:hyperlink>
      <w:r>
        <w:t xml:space="preserve"> - The UK government has announced new measures to reduce the impact of international gas price volatility on electricity bills across Great Britain. Key actions include offering voluntary long-term fixed-price contracts to low-carbon generators covering a third of the power supply and raising the Electricity Generators Levy from 45% to 55% to tax excess profits. These steps aim to shield households and businesses from future supply shocks and geopolitical tensions while accelerating the transition to clean energy security.</w:t>
      </w:r>
      <w:r/>
    </w:p>
    <w:p>
      <w:pPr>
        <w:pStyle w:val="ListNumber"/>
        <w:spacing w:line="240" w:lineRule="auto"/>
        <w:ind w:left="720"/>
      </w:pPr>
      <w:r/>
      <w:hyperlink r:id="rId123">
        <w:r>
          <w:rPr>
            <w:color w:val="0000EE"/>
            <w:u w:val="single"/>
          </w:rPr>
          <w:t>https://www.edie.net/getting-off-the-fossil-fuel-rollercoaster-uk-sets-out-long-awaited-measures-to-decouple-gas-and-electricity-prices/</w:t>
        </w:r>
      </w:hyperlink>
      <w:r>
        <w:t xml:space="preserve"> - On 21 April, the UK Treasury and Department for Energy Security and Net Zero announced plans to reduce the link between gas and electricity prices. The measures include voluntary long-term fixed contracts for low-carbon generators and an increase in the Electricity Generator Levy from 45% to 55% for those not signing up. While Prime Minister Keir Starmer aims to stabilise bills, critics argue the changes do not fully de-link prices from gas.</w:t>
      </w:r>
      <w:r/>
    </w:p>
    <w:p>
      <w:pPr>
        <w:pStyle w:val="ListNumber"/>
        <w:spacing w:line="240" w:lineRule="auto"/>
        <w:ind w:left="720"/>
      </w:pPr>
      <w:r/>
      <w:hyperlink r:id="rId124">
        <w:r>
          <w:rPr>
            <w:color w:val="0000EE"/>
            <w:u w:val="single"/>
          </w:rPr>
          <w:t>https://vishnuias.com/indias-lpg-vulnerability-structural-mismatch/</w:t>
        </w:r>
      </w:hyperlink>
      <w:r>
        <w:t xml:space="preserve"> - India consumes over 33 million tonnes of LPG annually, with domestic production meeting only 40% of demand. This structural imbalance forces reliance on imports for nearly 60% of consumption, largely routed through the geopolitically sensitive Strait of Hormuz. With over 90% of usage being household-based, demand is highly inelastic. Furthermore, India's strategic storage capacity is limited to approximately 15 days of cover, significantly lower than international benchmarks like Japan, increasing systemic risk during prolonged supply disruptions.</w:t>
      </w:r>
      <w:r/>
    </w:p>
    <w:p>
      <w:pPr>
        <w:pStyle w:val="ListNumber"/>
        <w:spacing w:line="240" w:lineRule="auto"/>
        <w:ind w:left="720"/>
      </w:pPr>
      <w:r/>
      <w:hyperlink r:id="rId125">
        <w:r>
          <w:rPr>
            <w:color w:val="0000EE"/>
            <w:u w:val="single"/>
          </w:rPr>
          <w:t>https://www.koreatimes.co.kr/economy/20260421/finance-attache-up-for-state-honor-for-clearing-us-sanctions-risk-on-russian-naphtha-imports?utm_source=rss</w:t>
        </w:r>
      </w:hyperlink>
      <w:r>
        <w:t xml:space="preserve"> - Choi Young-geon, a finance attache at the Korean Embassy in Washington, has been nominated for an internal government award for securing U.S. assurances that allowed LG Chem to import 27,000 tons of Russian naphtha in March. The transaction proceeded after the U.S. Treasury issued a waiver and provided written confirmation that non-dollar payments would not trigger secondary sanctions, resolving payment blockages by intermediary banks. This diplomatic effort enabled the shipment to arrive in Korea on March 30, addressing supply disruptions caused by the Iran war.</w:t>
      </w:r>
      <w:r/>
    </w:p>
    <w:p>
      <w:pPr>
        <w:pStyle w:val="ListNumber"/>
        <w:spacing w:line="240" w:lineRule="auto"/>
        <w:ind w:left="720"/>
      </w:pPr>
      <w:r/>
      <w:hyperlink r:id="rId126">
        <w:r>
          <w:rPr>
            <w:color w:val="0000EE"/>
            <w:u w:val="single"/>
          </w:rPr>
          <w:t>https://www.haber7.com/dunya/haber/3621728-marta-kos-turkiyeye-ihtiyacimiz-var</w:t>
        </w:r>
      </w:hyperlink>
      <w:r>
        <w:t xml:space="preserve"> - Marta Kos, European Commissioner for enlargement, stated at the European Parliament that the EU requires Turkey due to changing geopolitical dynamics. She described Turkey as a strategic partner and the EU's fifth-largest trading partner, noting trade volume is double that of Mercosur or India. Kos highlighted Turkey's critical role in Black Sea security, the Ukraine conflict, and trade routes between Europe and Asia, projecting a threefold increase in transport capacity by 2030.</w:t>
      </w:r>
      <w:r/>
    </w:p>
    <w:p>
      <w:pPr>
        <w:pStyle w:val="ListNumber"/>
        <w:spacing w:line="240" w:lineRule="auto"/>
        <w:ind w:left="720"/>
      </w:pPr>
      <w:r/>
      <w:hyperlink r:id="rId127">
        <w:r>
          <w:rPr>
            <w:color w:val="0000EE"/>
            <w:u w:val="single"/>
          </w:rPr>
          <w:t>https://www.watoday.com.au/politics/federal/fix-the-budget-with-more-tax-on-gas-the-world-has-changed-since-pocock-s-viral-video-20260421-p5zpnc.html?ref=rss&amp;utm_medium=rss&amp;utm_source=rss_feed</w:t>
        </w:r>
      </w:hyperlink>
      <w:r>
        <w:t xml:space="preserve"> - With the federal budget under pressure, Senator David Pocock and the Australia Institute propose a 25 per cent tax on gas exports to raise revenue. However, the ongoing war in Iran and the blockade of the Hormuz Strait have created unprecedented risks to Australia's fuel security, as the nation relies on Asian refineries for petrol and diesel. Prime Minister Anthony Albanese has secured assurances from Japan, Malaysia, and South Korea to prioritise Australian gas exports, raising concerns that new taxes could jeopardise these critical energy supply relationships.</w:t>
      </w:r>
      <w:r/>
    </w:p>
    <w:p>
      <w:pPr>
        <w:pStyle w:val="ListNumber"/>
        <w:spacing w:line="240" w:lineRule="auto"/>
        <w:ind w:left="720"/>
      </w:pPr>
      <w:r/>
      <w:hyperlink r:id="rId128">
        <w:r>
          <w:rPr>
            <w:color w:val="0000EE"/>
            <w:u w:val="single"/>
          </w:rPr>
          <w:t>https://www.energyvoice.com/renewables-energy-transition/596070/live-updates-ed-miliband-outlines-plans-to-accelerate-the-clean-power-mission/</w:t>
        </w:r>
      </w:hyperlink>
      <w:r>
        <w:t xml:space="preserve"> - Energy Secretary Ed Miliband announced plans to break the link between electricity and gas prices in the UK. The move aims to protect consumers from gas price spikes and accelerate renewable energy rollout. The Department of Energy Security and Net Zero will raise the electricity generators levy from 45% to 55% to tax excess profits. Industry groups have responded with mixed reactions, highlighting the need for careful design to avoid volatility.</w:t>
      </w:r>
      <w:r/>
    </w:p>
    <w:p>
      <w:pPr>
        <w:pStyle w:val="ListNumber"/>
        <w:spacing w:line="240" w:lineRule="auto"/>
        <w:ind w:left="720"/>
      </w:pPr>
      <w:r/>
      <w:hyperlink r:id="rId129">
        <w:r>
          <w:rPr>
            <w:color w:val="0000EE"/>
            <w:u w:val="single"/>
          </w:rPr>
          <w:t>https://cryptobriefing.com/iran-closes-strait-of-hormuz-tanker-traffic-collapses-90/</w:t>
        </w:r>
      </w:hyperlink>
      <w:r>
        <w:t xml:space="preserve"> - Iran has closed the Strait of Hormuz, resulting in a 90% collapse in tanker traffic since March 2. Under the leadership of Mojtaba Khamenei, fewer than 10 ships are expected to transit the strait between April 13 and 19. Market data indicates near-zero odds of a turnaround before April 19, reflecting sustained geopolitical tensions and asymmetric tactics. The situation involves broader maritime instability linked to Russia and the Houthis in Bab al-Mandab.</w:t>
      </w:r>
      <w:r/>
    </w:p>
    <w:p>
      <w:pPr>
        <w:pStyle w:val="ListNumber"/>
        <w:spacing w:line="240" w:lineRule="auto"/>
        <w:ind w:left="720"/>
      </w:pPr>
      <w:r/>
      <w:hyperlink r:id="rId130">
        <w:r>
          <w:rPr>
            <w:color w:val="0000EE"/>
            <w:u w:val="single"/>
          </w:rPr>
          <w:t>https://www.dimokratia.gr/kosmos/683999/fatich-mpirol-iea-i-cheiroteri-energeiaki-krisi-stin-istoria-logo-toy-polemoy/</w:t>
        </w:r>
      </w:hyperlink>
      <w:r>
        <w:t xml:space="preserve"> - Fatih Birol, head of the International Energy Agency (IEA), warned on 21 April that the conflict between the US, Israel, and Iran has triggered the worst energy crisis in history. The situation stems from near-total shipping disruption in the Strait of Hormuz, which normally handles 20% of global oil and LNG production. Combined with halted Russian gas imports to the EU, the energy system is at its limit. Despite the IEA releasing a record 400 million barrels of oil in March, prices remain volatile, threatening global economic stability.</w:t>
      </w:r>
      <w:r/>
    </w:p>
    <w:p>
      <w:pPr>
        <w:pStyle w:val="ListNumber"/>
        <w:spacing w:line="240" w:lineRule="auto"/>
        <w:ind w:left="720"/>
      </w:pPr>
      <w:r/>
      <w:hyperlink r:id="rId131">
        <w:r>
          <w:rPr>
            <w:color w:val="0000EE"/>
            <w:u w:val="single"/>
          </w:rPr>
          <w:t>https://www.globaltrademag.com/hormuz-closure-reveals-market-disconnect-warns-analyst/</w:t>
        </w:r>
      </w:hyperlink>
      <w:r>
        <w:t xml:space="preserve"> - Arjun Murti, an energy markets analyst at Veriten, stated that the recent closure of the Strait of Hormuz by Iran reveals a significant gap between market expectations and reality. The intermittent nature of the closure complicates supply forecasts and price dynamics, creating a risk of short-term price spikes and potential fuel shortages in Asia and Europe. Murti advises caution for oil producers regarding first-quarter earnings and suggests capital spending will remain restrained while markets await stable transit.</w:t>
      </w:r>
      <w:r/>
    </w:p>
    <w:p>
      <w:pPr>
        <w:pStyle w:val="ListNumber"/>
        <w:spacing w:line="240" w:lineRule="auto"/>
        <w:ind w:left="720"/>
      </w:pPr>
      <w:r/>
      <w:hyperlink r:id="rId132">
        <w:r>
          <w:rPr>
            <w:color w:val="0000EE"/>
            <w:u w:val="single"/>
          </w:rPr>
          <w:t>https://www.jpost.com/middle-east/iran-news/article-893684</w:t>
        </w:r>
      </w:hyperlink>
      <w:r>
        <w:t xml:space="preserve"> - Iran's armed forces are prepared to deliver an immediate and decisive response to renewed hostile actions from adversaries. A two-week ceasefire between Iran and the US is set to expire on Wednesday, with both nations accusing each other of breaches and tightening control over Gulf maritime transit. Ali Abdollahi, commander of the Khatam al-Anbiya Central Headquarters, stated that Tehran retains the upper hand militarily, including in the management of the Strait of Hormuz.</w:t>
      </w:r>
      <w:r/>
    </w:p>
    <w:p>
      <w:pPr>
        <w:pStyle w:val="ListNumber"/>
        <w:spacing w:line="240" w:lineRule="auto"/>
        <w:ind w:left="720"/>
      </w:pPr>
      <w:r/>
      <w:hyperlink r:id="rId133">
        <w:r>
          <w:rPr>
            <w:color w:val="0000EE"/>
            <w:u w:val="single"/>
          </w:rPr>
          <w:t>https://www.armyrecognition.com/news/navy-news/2026/u-s-navy-forces-21-ships-to-turn-back-as-iran-blockade-tightens-in-arabian-sea</w:t>
        </w:r>
      </w:hyperlink>
      <w:r>
        <w:t xml:space="preserve"> - The U.S. Navy destroyer USS Michael Murphy enforced a naval blockade in the Arabian Sea on April 17, 2026, compelling at least 21 vessels linked to Iran to reverse course. This operation demonstrates the U.S. ability to restrict commercial movement and tighten control over critical shipping corridors near the Strait of Hormuz through visible presence and maritime interdiction without direct combat.</w:t>
      </w:r>
      <w:r/>
    </w:p>
    <w:p>
      <w:pPr>
        <w:pStyle w:val="ListNumber"/>
        <w:spacing w:line="240" w:lineRule="auto"/>
        <w:ind w:left="720"/>
      </w:pPr>
      <w:r/>
      <w:hyperlink r:id="rId134">
        <w:r>
          <w:rPr>
            <w:color w:val="0000EE"/>
            <w:u w:val="single"/>
          </w:rPr>
          <w:t>https://kienthuc.net.vn/cang-thang-trung-dong-gia-tang-sau-vu-bat-tau-iran-gan-hormuz-post1613818.html</w:t>
        </w:r>
      </w:hyperlink>
      <w:r>
        <w:t xml:space="preserve"> - The United States intercepted an Iranian-flagged cargo vessel near the Strait of Hormuz for allegedly attempting to breach a naval blockade. This action marks the first interception since the US deployed the blockade and has been condemned by Iran as a violation of a fragile ceasefire. With the ceasefire set to expire soon, the incident heightens the risk of renewed conflict in the region. Diplomatic talks between the US and Iran remain stalled over nuclear program demands. Experts warn that a full closure of the strategic Strait of Hormuz could cause a global energy shock and significantly impact world economies.</w:t>
      </w:r>
      <w:r/>
    </w:p>
    <w:p>
      <w:pPr>
        <w:pStyle w:val="ListNumber"/>
        <w:spacing w:line="240" w:lineRule="auto"/>
        <w:ind w:left="720"/>
      </w:pPr>
      <w:r/>
      <w:hyperlink r:id="rId135">
        <w:r>
          <w:rPr>
            <w:color w:val="0000EE"/>
            <w:u w:val="single"/>
          </w:rPr>
          <w:t>https://fortune.com/2026/04/21/energy-sec-gas-prices-2027-timeline-trump-says-totally-wrong/</w:t>
        </w:r>
      </w:hyperlink>
      <w:r>
        <w:t xml:space="preserve"> - US Energy Secretary Chris Wright stated that gasoline prices are unlikely to fall below $3 per gallon until 2027, despite recent peaks exceeding $4.17 driven by the ongoing conflict in Iran. President Donald Trump dismissed Wright's timeline as 'totally wrong,' asserting prices will drop immediately upon the war's conclusion. The article notes that while the US faces high costs, Asian and European nations are experiencing more severe fuel shortages, prompting emergency measures and discussions on Russian oil sanctions.</w:t>
      </w:r>
      <w:r/>
    </w:p>
    <w:p>
      <w:pPr>
        <w:pStyle w:val="ListNumber"/>
        <w:spacing w:line="240" w:lineRule="auto"/>
        <w:ind w:left="720"/>
      </w:pPr>
      <w:r/>
      <w:hyperlink r:id="rId136">
        <w:r>
          <w:rPr>
            <w:color w:val="0000EE"/>
            <w:u w:val="single"/>
          </w:rPr>
          <w:t>https://www.voiceofemirates.com/en/politics/2026/04/21/fatih-birol-the-iran-conflict-triggered-the-worst-energy-crisis-in-history-surpassing-the-shocks-of-the-1970s/</w:t>
        </w:r>
      </w:hyperlink>
      <w:r>
        <w:t xml:space="preserve"> - Fatih Birol, Executive Director of the International Energy Agency, stated in an interview with France Inter that the conflict with Iran has caused the largest and worst energy crisis globally. He noted the crisis surpasses the 1970s and 2022 shocks due to its composite nature, combining oil market turmoil from the Iran war with the ongoing gas crisis from the Russian conflict. Emergency measures, including the release of 400 million barrels of oil from strategic reserves, have been implemented. The situation risks a prolonged global inflationary wave if tensions in the Strait of Hormuz region are not de-escalated.</w:t>
      </w:r>
      <w:r/>
    </w:p>
    <w:p>
      <w:pPr>
        <w:pStyle w:val="ListNumber"/>
        <w:spacing w:line="240" w:lineRule="auto"/>
        <w:ind w:left="720"/>
      </w:pPr>
      <w:r/>
      <w:hyperlink r:id="rId137">
        <w:r>
          <w:rPr>
            <w:color w:val="0000EE"/>
            <w:u w:val="single"/>
          </w:rPr>
          <w:t>https://cryptobriefing.com/iranian-tanker-enters-territorial-waters-amid-us-naval-warnings/</w:t>
        </w:r>
      </w:hyperlink>
      <w:r>
        <w:t xml:space="preserve"> - An Iranian tanker entered Iran's territorial waters in the Arabian Sea, passing through despite US naval warnings. This follows the recent US seizure of an Iranian cargo ship, escalating maritime tensions. The event challenges the effectiveness of the blockade and impacts the Strait of Hormuz Traffic market, which tracks traffic normalization by May 31. Market analysts suggest the breach contradicts expectations of de-escalation, potentially shifting odds against traffic normalization if tensions continue to rise.</w:t>
      </w:r>
      <w:r/>
    </w:p>
    <w:p>
      <w:pPr>
        <w:pStyle w:val="ListNumber"/>
        <w:spacing w:line="240" w:lineRule="auto"/>
        <w:ind w:left="720"/>
      </w:pPr>
      <w:r/>
      <w:hyperlink r:id="rId129">
        <w:r>
          <w:rPr>
            <w:color w:val="0000EE"/>
            <w:u w:val="single"/>
          </w:rPr>
          <w:t>https://cryptobriefing.com/iran-closes-strait-of-hormuz-tanker-traffic-collapses-90/</w:t>
        </w:r>
      </w:hyperlink>
      <w:r>
        <w:t xml:space="preserve"> - Iran has closed the Strait of Hormuz, resulting in a 90% collapse in tanker traffic since March 2. Under the leadership of Mojtaba Khamenei, fewer than 10 ships are expected to transit the strait between April 13 and 19. Market data indicates near-zero odds of a turnaround before April 19, reflecting sustained geopolitical tensions and asymmetric tactics. The situation involves broader maritime instability linked to Russia and the Houthis in Bab al-Mandab.</w:t>
      </w:r>
      <w:r/>
    </w:p>
    <w:p>
      <w:pPr>
        <w:pStyle w:val="ListNumber"/>
        <w:spacing w:line="240" w:lineRule="auto"/>
        <w:ind w:left="720"/>
      </w:pPr>
      <w:r/>
      <w:hyperlink r:id="rId138">
        <w:r>
          <w:rPr>
            <w:color w:val="0000EE"/>
            <w:u w:val="single"/>
          </w:rPr>
          <w:t>https://www.focus.de/finanzen/news/deutschland-beginnt-mit-der-privatisierung-des-beschlagnahmten-russischen-gazprom-ablegers_a4dbebab-bce4-4215-8802-6dc5f6cd0a58.html</w:t>
        </w:r>
      </w:hyperlink>
      <w:r>
        <w:t xml:space="preserve"> - The German government is preparing to privatise Sefe, a former subsidiary of Russian state energy giant Gazprom that was nationalised in 2022 to secure energy supplies following the invasion of Ukraine. The European Commission requires Germany to sell at least 75% of its shares by 2028. The first step involves a capital increase of 1.5 to 2 billion euros to fund infrastructure projects. The process is subject to strict security reviews regarding potential investors, with a possible merger with Uniper under consideration.</w:t>
      </w:r>
      <w:r/>
    </w:p>
    <w:p>
      <w:pPr>
        <w:pStyle w:val="ListNumber"/>
        <w:spacing w:line="240" w:lineRule="auto"/>
        <w:ind w:left="720"/>
      </w:pPr>
      <w:r/>
      <w:hyperlink r:id="rId139">
        <w:r>
          <w:rPr>
            <w:color w:val="0000EE"/>
            <w:u w:val="single"/>
          </w:rPr>
          <w:t>https://www.worldpipelines.com/regulations-and-standards/21042026/trump-cites-defense-production-act-to-sign-energy-related-memorandums/</w:t>
        </w:r>
      </w:hyperlink>
      <w:r>
        <w:t xml:space="preserve"> - US President Donald Trump invoked the Defense Production Act to sign memorandums on coal, petroleum, natural gas, and grid infrastructure. The White House stated these actions aim to strengthen grid infrastructure and address rising fuel prices linked to the US and Israel's war on Iran. The Department of Energy will use funding from the One Big Beautiful Bill to implement these measures.</w:t>
      </w:r>
      <w:r/>
    </w:p>
    <w:p>
      <w:pPr>
        <w:pStyle w:val="ListNumber"/>
        <w:spacing w:line="240" w:lineRule="auto"/>
        <w:ind w:left="720"/>
      </w:pPr>
      <w:r/>
      <w:hyperlink r:id="rId140">
        <w:r>
          <w:rPr>
            <w:color w:val="0000EE"/>
            <w:u w:val="single"/>
          </w:rPr>
          <w:t>https://www.dnes.bg/a/2-svyat/718731-mae-tova-e-nay-tezhkata-energiyna-kriza-v-istoriyata</w:t>
        </w:r>
      </w:hyperlink>
      <w:r>
        <w:t xml:space="preserve"> - Fatih Birol, director of the International Energy Agency (IEA), stated that the conflict between the US, Israel, and Iran constitutes the worst energy crisis in history. The situation combines oil and gas shortages with lingering effects from the war in Ukraine, severely disrupting shipping through the Strait of Hormuz. This crisis exacerbates existing market tensions caused by reduced Russian gas supplies to Europe. The IEA previously released 400 million barrels of oil from strategic reserves in March to mitigate price growth.</w:t>
      </w:r>
      <w:r/>
    </w:p>
    <w:p>
      <w:pPr>
        <w:pStyle w:val="ListNumber"/>
        <w:spacing w:line="240" w:lineRule="auto"/>
        <w:ind w:left="720"/>
      </w:pPr>
      <w:r/>
      <w:hyperlink r:id="rId141">
        <w:r>
          <w:rPr>
            <w:color w:val="0000EE"/>
            <w:u w:val="single"/>
          </w:rPr>
          <w:t>https://www.okaz.com.sa/politics/na/2245137</w:t>
        </w:r>
      </w:hyperlink>
      <w:r>
        <w:t xml:space="preserve"> - Three ships attempted to cross the Strait of Hormez early Tuesday despite a dual blockade, with one Iranian vessel successfully passing before losing signal. Approximately 800 vessels remain stranded in the Arabian Gulf following Iran's temporary closure of the route after US refusal to lift sanctions. Maritime traffic remains largely halted, with incidents of gunfire forcing some ships to retreat. A Greek risk management firm warned of cryptocurrency-based fraud targeting shipping companies. Tensions persist as the US maintains sanctions while Iran refuses to lift the blockade, with future developments hinging on talks in Islamabad.</w:t>
      </w:r>
      <w:r/>
    </w:p>
    <w:p>
      <w:pPr>
        <w:pStyle w:val="ListNumber"/>
        <w:spacing w:line="240" w:lineRule="auto"/>
        <w:ind w:left="720"/>
      </w:pPr>
      <w:r/>
      <w:hyperlink r:id="rId142">
        <w:r>
          <w:rPr>
            <w:color w:val="0000EE"/>
            <w:u w:val="single"/>
          </w:rPr>
          <w:t>https://zn.ua/WORLD/prokhod-za-bitcoin-kak-moshenniki-nazhivajutsja-na-morskoj-blokade-v-ormuzskom-prolive.html</w:t>
        </w:r>
      </w:hyperlink>
      <w:r>
        <w:t xml:space="preserve"> - Greek maritime risk management firm MARISKS warned that shipping companies with vessels blocked west of the Strait of Hormuz received fraudulent messages offering safe passage in exchange for Bitcoin or Tether payments. Impersonators claiming to represent Iranian authorities demanded these cryptocurrency fees. The blockade has trapped hundreds of ships and approximately 20,000 sailors. While Iran periodically opens the strait, some vessels attempting transit reported being fired upon by Iranian catamarans. MARISKS suspects at least one vessel targeted by fire was a victim of the fraud scheme. The US maintains sanctions on Iranian ports, complicating the situation.</w:t>
      </w:r>
      <w:r/>
    </w:p>
    <w:p>
      <w:pPr>
        <w:pStyle w:val="ListNumber"/>
        <w:spacing w:line="240" w:lineRule="auto"/>
        <w:ind w:left="720"/>
      </w:pPr>
      <w:r/>
      <w:hyperlink r:id="rId143">
        <w:r>
          <w:rPr>
            <w:color w:val="0000EE"/>
            <w:u w:val="single"/>
          </w:rPr>
          <w:t>https://www.independent.co.uk/news/uk/home-news/ed-miliband-clean-energy-gas-price-b2961628.html</w:t>
        </w:r>
      </w:hyperlink>
      <w:r>
        <w:t xml:space="preserve"> - Energy Secretary Ed Miliband is set to announce plans to decouple electricity and gas prices in the UK, aiming to protect consumers from volatile fossil fuel costs. The strategy involves accelerating clean energy deployment, expanding renewables on public land, and simplifying the installation of electric vehicle chargers and heat pumps. Officials warn that ignoring recent fossil fuel crises would be irresponsible, citing global market disruptions. The government proposes voluntary fixed-price contracts for legacy generators to reduce reliance on gas-driven wholesale pricing, with tax incentives to encourage the switch. Critics from opposition parties argue the measures could harm the economy, while supporters view it as essential for long-term energy security.</w:t>
      </w:r>
      <w:r/>
    </w:p>
    <w:p>
      <w:pPr>
        <w:pStyle w:val="ListNumber"/>
        <w:spacing w:line="240" w:lineRule="auto"/>
        <w:ind w:left="720"/>
      </w:pPr>
      <w:r/>
      <w:hyperlink r:id="rId144">
        <w:r>
          <w:rPr>
            <w:color w:val="0000EE"/>
            <w:u w:val="single"/>
          </w:rPr>
          <w:t>https://www.express.co.uk/finance/personalfinance/2196423/rachel-reeves-hikes-tax-new-energy-bills-move</w:t>
        </w:r>
      </w:hyperlink>
      <w:r>
        <w:t xml:space="preserve"> - Chancellor Rachel Reeves increases the electricity generator levy from 45% to 55% to fund consumer support measures. Energy Secretary Ed Miliband proposes voluntary fixed-price contracts for legacy clean power generators to decouple UK electricity prices from volatile global gas markets. The measures aim to protect households from fossil fuel shocks while accelerating the transition to homegrown clean energy security. Additional support includes expanded grants for heating oil and LPG users.</w:t>
      </w:r>
      <w:r/>
    </w:p>
    <w:p>
      <w:pPr>
        <w:pStyle w:val="ListNumber"/>
        <w:spacing w:line="240" w:lineRule="auto"/>
        <w:ind w:left="720"/>
      </w:pPr>
      <w:r/>
      <w:hyperlink r:id="rId145">
        <w:r>
          <w:rPr>
            <w:color w:val="0000EE"/>
            <w:u w:val="single"/>
          </w:rPr>
          <w:t>https://www.goodreturns.in/news/lpg-crisis-in-india-gas-cylinders-sold-at-rs-4-000-in-black-market-amid-wedding-season-demand-1503543.html</w:t>
        </w:r>
      </w:hyperlink>
      <w:r>
        <w:t xml:space="preserve"> - India faces an LPG cylinder shortage and black marketing crisis during the summer wedding season. In Delhi, cylinders are being sold for Rs 4000, significantly higher than the official price of Rs 913. The shortage is attributed to supply disruptions caused by the US-Israel war with Iran, which impacted imports through the Strait of Hormuz. While the Ministry of Petroleum and Natural Gas claims supply is secure and has ramped up domestic production, consumers report delivery delays and panic buying. Indian Navy ships escorted carriers through the Gulf of Oman, and Iran later allowed transit.</w:t>
      </w:r>
      <w:r/>
    </w:p>
    <w:p>
      <w:pPr>
        <w:pStyle w:val="ListNumber"/>
        <w:spacing w:line="240" w:lineRule="auto"/>
        <w:ind w:left="720"/>
      </w:pPr>
      <w:r/>
      <w:hyperlink r:id="rId146">
        <w:r>
          <w:rPr>
            <w:color w:val="0000EE"/>
            <w:u w:val="single"/>
          </w:rPr>
          <w:t>https://www.vg.no/nyheter/i/e7G9yM/iea-krigen-i-iran-foerer-til-den-stoerste-energikrisen-verden-har-sett</w:t>
        </w:r>
      </w:hyperlink>
      <w:r>
        <w:t xml:space="preserve"> - * IEA chief Fatih Birol states the conflict between Iran, USA, and Israel is creating the worst energy crisis ever experienced. * The crisis combines effects of a gasoline shortage and a gas crisis linked to Russia. * IEA released 400 million barrels of oil from strategic reserves in March to mitigate rising prices. * Birol warned Europe may have only six weeks of jet fuel remaining if the Strait of Hormuz is not opened. * The Strait of Hormuz transports around one-fifth of all globally traded oil. * European nations have refused to send warships to the Strait of Hormuz despite US President Donald Trump's requests. * A ceasefire between the USA and Iran is set to expire, with uncertainty regarding its extension. * US Vice President JD Vance is traveling to Pakistan for talks with Iran.</w:t>
      </w:r>
      <w:r/>
    </w:p>
    <w:p>
      <w:pPr>
        <w:pStyle w:val="ListNumber"/>
        <w:spacing w:line="240" w:lineRule="auto"/>
        <w:ind w:left="720"/>
      </w:pPr>
      <w:r/>
      <w:hyperlink r:id="rId147">
        <w:r>
          <w:rPr>
            <w:color w:val="0000EE"/>
            <w:u w:val="single"/>
          </w:rPr>
          <w:t>https://www.actualno.com/economy/ruskata-ikonomika-vyrvi-kym-katastrofa-vypreki-cenite-na-petrola-putin-lyje-zapada-s-dannite-news_2584188.html</w:t>
        </w:r>
      </w:hyperlink>
      <w:r>
        <w:t xml:space="preserve"> - Thomas Nilsson, head of Swedish military intelligence, states that the Russian economy faces long-term decline or shock despite rising oil prices. He claims Moscow manipulates data to hide a budget deficit and systemic issues in its war production. While Vladimir Putin acknowledged economic struggles, Nilsson argues the Central Bank underestimates inflation and the deficit. Sweden urges Europe to strengthen sanctions to exploit Russian weaknesses as the war enters its fifth year.</w:t>
      </w:r>
      <w:r/>
    </w:p>
    <w:p>
      <w:pPr>
        <w:pStyle w:val="ListNumber"/>
        <w:spacing w:line="240" w:lineRule="auto"/>
        <w:ind w:left="720"/>
      </w:pPr>
      <w:r/>
      <w:hyperlink r:id="rId148">
        <w:r>
          <w:rPr>
            <w:color w:val="0000EE"/>
            <w:u w:val="single"/>
          </w:rPr>
          <w:t>https://www.deccanchronicle.com/west-asia/scam-messages-promise-safe-hormuz-transit-security-firm-warns-1951811</w:t>
        </w:r>
      </w:hyperlink>
      <w:r>
        <w:t xml:space="preserve"> - Greek maritime risk management firm MARISKS has warned shipping companies that fraudulent messages claiming to represent Iranian authorities are demanding cryptocurrency payments for safe passage through the Strait of Hormuz. These scams target vessels currently stranded west of the waterway amid ongoing regional tensions. While Tehran has proposed tolls for transit, MARISKS confirmed the messages are not from official Iranian sources. Hundreds of ships and approximately 20,000 seafarers remain stranded in the Gulf.</w:t>
      </w:r>
      <w:r/>
    </w:p>
    <w:p>
      <w:pPr>
        <w:pStyle w:val="ListNumber"/>
        <w:spacing w:line="240" w:lineRule="auto"/>
        <w:ind w:left="720"/>
      </w:pPr>
      <w:r/>
      <w:hyperlink r:id="rId149">
        <w:r>
          <w:rPr>
            <w:color w:val="0000EE"/>
            <w:u w:val="single"/>
          </w:rPr>
          <w:t>https://www.timworstall.com/2026/04/no-it-wont-2/</w:t>
        </w:r>
      </w:hyperlink>
      <w:r>
        <w:t xml:space="preserve"> - Legacy electricity generators in the UK are being offered the opportunity to sign new fixed-price contracts similar to those used for low-carbon projects since 2017. Failure to secure these deals could result in higher windfall taxes on their profits. The move aims to reduce wholesale electricity costs and protect bill payers from market price shocks, though savings may be limited to surcharges on older contracts during high gas prices. New Contract for Difference costs are noted as being absent from this specific bill component.</w:t>
      </w:r>
      <w:r/>
    </w:p>
    <w:p>
      <w:pPr>
        <w:pStyle w:val="ListNumber"/>
        <w:spacing w:line="240" w:lineRule="auto"/>
        <w:ind w:left="720"/>
      </w:pPr>
      <w:r/>
      <w:hyperlink r:id="rId150">
        <w:r>
          <w:rPr>
            <w:color w:val="0000EE"/>
            <w:u w:val="single"/>
          </w:rPr>
          <w:t>https://www.middleeasteye.net/live-blog/live-blog-update/scam-messages-offering-ships-safe-transit-through-hormuz-security-firm</w:t>
        </w:r>
      </w:hyperlink>
      <w:r>
        <w:t xml:space="preserve"> - Greek maritime risk management firm Marisks has issued an alert warning shipowners that fraudulent messages are being sent to shipping companies. These messages, claiming to represent Iranian authorities, demand cryptocurrency payments for safe passage through the Strait of Hormuz. Marisks confirmed the messages are a scam and were not sent by Iranian officials. Some vessels are currently stranded west of the waterway.</w:t>
      </w:r>
      <w:r/>
    </w:p>
    <w:p>
      <w:pPr>
        <w:pStyle w:val="ListNumber"/>
        <w:spacing w:line="240" w:lineRule="auto"/>
        <w:ind w:left="720"/>
      </w:pPr>
      <w:r/>
      <w:hyperlink r:id="rId151">
        <w:r>
          <w:rPr>
            <w:color w:val="0000EE"/>
            <w:u w:val="single"/>
          </w:rPr>
          <w:t>https://www.zawya.com/en/business/energy/war-in-iran-is-causing-biggest-energy-crisis-in-history-iea-says-ouhlz4lf</w:t>
        </w:r>
      </w:hyperlink>
      <w:r>
        <w:t xml:space="preserve"> - Fatih Birol, head of the International Energy Agency (IEA), stated on Tuesday that the conflict between Iran, the United States, and Israel is creating the worst energy crisis in history. The situation has choked maritime traffic in the Strait of Hormuz, affecting a fifth of global oil and liquefied natural gas flows. This crisis compounds existing disruptions from Russia's war with Ukraine, which severed Russian gas supplies to Europe. Birol noted the current situation is worse than the combined crises of 1973, 1979, and 2022. In March, the IEA released 400 million barrels of oil from strategic stockpiles to combat rising prices.</w:t>
      </w:r>
      <w:r/>
    </w:p>
    <w:p>
      <w:pPr>
        <w:pStyle w:val="ListNumber"/>
        <w:spacing w:line="240" w:lineRule="auto"/>
        <w:ind w:left="720"/>
      </w:pPr>
      <w:r/>
      <w:hyperlink r:id="rId152">
        <w:r>
          <w:rPr>
            <w:color w:val="0000EE"/>
            <w:u w:val="single"/>
          </w:rPr>
          <w:t>https://www.vg.no/nyheter/i/5p817E/iea-krig-i-iran-foraarsaker-den-stoerste-energikrisen-i-historien</w:t>
        </w:r>
      </w:hyperlink>
      <w:r>
        <w:t xml:space="preserve"> - * Fatih Birol, head of the IEA, states the conflict between Iran, the USA, and Israel is creating the worst energy crisis in history. * The crisis combines effects of a gasoline shortage and a gas crisis linked to Russia. * In March, the IEA released a record 400 million barrels of oil from strategic reserves to mitigate rising prices caused by the conflict. * The situation involves key geopolitical tensions affecting global oil and gas supply security.</w:t>
      </w:r>
      <w:r/>
    </w:p>
    <w:p>
      <w:pPr>
        <w:pStyle w:val="ListNumber"/>
        <w:spacing w:line="240" w:lineRule="auto"/>
        <w:ind w:left="720"/>
      </w:pPr>
      <w:r/>
      <w:hyperlink r:id="rId153">
        <w:r>
          <w:rPr>
            <w:color w:val="0000EE"/>
            <w:u w:val="single"/>
          </w:rPr>
          <w:t>https://enews.hamariweb.com/world/us-iran-ceasefire-set-to-expire-tonight-as-regional-tensions-are-at-peak/</w:t>
        </w:r>
      </w:hyperlink>
      <w:r>
        <w:t xml:space="preserve"> - The US-Iran ceasefire expires at midnight between Tuesday and Wednesday. President Donald Trump maintains a naval blockade on Iranian ports and the Strait of Hormuz, warning of potential conflict if no deal is reached. Iranian President Masoud Pezeshkian and Foreign Minister Abbas Araghchi reject the blockade as armed piracy and refuse to negotiate under pressure. Pakistan serves as the primary mediator, with Field Marshal Asim Munir contacting Trump. Vice President J.D. Vance and Jared Kushner are travelling to Islamabad for talks. China and Russia urge both sides to maintain the truce to keep the Strait of Hormuz open.</w:t>
      </w:r>
      <w:r/>
    </w:p>
    <w:p>
      <w:pPr>
        <w:pStyle w:val="ListNumber"/>
        <w:spacing w:line="240" w:lineRule="auto"/>
        <w:ind w:left="720"/>
      </w:pPr>
      <w:r/>
      <w:hyperlink r:id="rId154">
        <w:r>
          <w:rPr>
            <w:color w:val="0000EE"/>
            <w:u w:val="single"/>
          </w:rPr>
          <w:t>https://www.globalbankingandfinance.com/uk-moves-weaken-link-electricity-gas-prices/</w:t>
        </w:r>
      </w:hyperlink>
      <w:r>
        <w:t xml:space="preserve"> - The UK government announced plans to decouple electricity prices from volatile gas costs by offering voluntary long-term fixed contracts to existing low-carbon generators, covering approximately one-third of the nation's power supply. Simultaneously, the Electricity Generator Levy will be increased from 45% to 55% to fund these measures and reduce consumer bills. The initiative aims to stabilise energy costs for households and businesses.</w:t>
      </w:r>
      <w:r/>
    </w:p>
    <w:p>
      <w:pPr>
        <w:pStyle w:val="ListNumber"/>
        <w:spacing w:line="240" w:lineRule="auto"/>
        <w:ind w:left="720"/>
      </w:pPr>
      <w:r/>
      <w:hyperlink r:id="rId155">
        <w:r>
          <w:rPr>
            <w:color w:val="0000EE"/>
            <w:u w:val="single"/>
          </w:rPr>
          <w:t>https://ca.news.yahoo.com/government-propose-electricity-price-changes-005137865.html</w:t>
        </w:r>
      </w:hyperlink>
      <w:r>
        <w:t xml:space="preserve"> - The UK government has announced plans to shift older renewable energy generators to fixed-price contracts to reduce the link between electricity bills and volatile gas prices. Energy Secretary Ed Miliband stated the move aims to stabilise costs and protect consumers, with changes expected within a year. The proposal includes increasing the windfall tax on generators from 45% to 55% to incentivise the switch. Opposition parties have responded with mixed reactions, with some welcoming the move while others criticise the timing or potential cost implications.</w:t>
      </w:r>
      <w:r/>
    </w:p>
    <w:p>
      <w:pPr>
        <w:pStyle w:val="ListNumber"/>
        <w:spacing w:line="240" w:lineRule="auto"/>
        <w:ind w:left="720"/>
      </w:pPr>
      <w:r/>
      <w:hyperlink r:id="rId156">
        <w:r>
          <w:rPr>
            <w:color w:val="0000EE"/>
            <w:u w:val="single"/>
          </w:rPr>
          <w:t>https://en.mehrnews.com/news/243831/What-will-Iran-s-smart-sovereignty-in-Hormuz-Strait-be-like</w:t>
        </w:r>
      </w:hyperlink>
      <w:r>
        <w:t xml:space="preserve"> - Iran advocates for a strategy of 'smart sovereignty' to manage the Strait of Hormuz, leveraging its legal rights under international law to regulate passage rather than merely block it. The approach aims to transform the strait from a security chokepoint into a platform for economic value creation, enhanced security deterrence, and diplomatic engagement. By establishing service infrastructure and defining acceptable passage, Iran seeks to elevate its status from a regional actor to a key global regulator of energy transit.</w:t>
      </w:r>
      <w:r/>
    </w:p>
    <w:p>
      <w:pPr>
        <w:pStyle w:val="ListNumber"/>
        <w:spacing w:line="240" w:lineRule="auto"/>
        <w:ind w:left="720"/>
      </w:pPr>
      <w:r/>
      <w:hyperlink r:id="rId157">
        <w:r>
          <w:rPr>
            <w:color w:val="0000EE"/>
            <w:u w:val="single"/>
          </w:rPr>
          <w:t>https://independentaustralia.net/politics/politics-display/oil-war-and-ecocide-the-destruction-of-the-middle-east,20950?utm_source=rss&amp;utm_medium=rss&amp;utm_campaign=IA_Feed</w:t>
        </w:r>
      </w:hyperlink>
      <w:r>
        <w:t xml:space="preserve"> - Attacks by the U.S., Israel, and Iran on oil facilities in the Middle East have caused severe ecological destruction, including burning refineries and poisoning groundwater. The conflict has resulted in thousands of deaths, forced displacement, and a global economic crisis due to the blockade of the Strait of Hormuz. Prices for gas and oil have skyrocketed while stock markets plummet. The article highlights catastrophic environmental damage in Iran, the Gulf States, and Gaza, citing estimates of millions of tons of rubble and destroyed water infrastructure. Experts warn of long-term health risks from toxic chemicals and radioactive radiation, while noting that fossil fuel wars drive geopolitical instability.</w:t>
      </w:r>
      <w:r/>
    </w:p>
    <w:p>
      <w:pPr>
        <w:pStyle w:val="ListNumber"/>
        <w:spacing w:line="240" w:lineRule="auto"/>
        <w:ind w:left="720"/>
      </w:pPr>
      <w:r/>
      <w:hyperlink r:id="rId158">
        <w:r>
          <w:rPr>
            <w:color w:val="0000EE"/>
            <w:u w:val="single"/>
          </w:rPr>
          <w:t>https://www.devdiscourse.com/article/headlines/3881385-uk-moves-to-cut-electricity-costs-with-renewable-energy-shake-up</w:t>
        </w:r>
      </w:hyperlink>
      <w:r>
        <w:t xml:space="preserve"> - The British government announced plans to decouple electricity pricing from volatile gas markets to reduce consumer bills. The strategy involves encouraging older renewable suppliers to adopt fixed contracts and increasing the Electricity Generator Levy from 45% to 55%. Officials state these measures aim to stabilise costs as domestic prices are predicted to rise sharply from July due to a 30% increase in wholesale gas costs. The adjustments could affect approximately one-third of Britain's power sources.</w:t>
      </w:r>
      <w:r/>
    </w:p>
    <w:p>
      <w:pPr>
        <w:pStyle w:val="ListNumber"/>
        <w:spacing w:line="240" w:lineRule="auto"/>
        <w:ind w:left="720"/>
      </w:pPr>
      <w:r/>
      <w:hyperlink r:id="rId159">
        <w:r>
          <w:rPr>
            <w:color w:val="0000EE"/>
            <w:u w:val="single"/>
          </w:rPr>
          <w:t>https://www.sondakika.com/dunya/haber-turkiyenin-hurmuz-bogazina-alternatif-olarak-19768654/</w:t>
        </w:r>
      </w:hyperlink>
      <w:r>
        <w:t xml:space="preserve"> - Following geopolitical tensions and the potential closure of the Strait of Hormuz, Turkey has proposed three new energy infrastructure projects to diversify global supply routes. Energy Minister Alparslan Bayraktar outlined plans for a Basra-Adana oil pipeline to transport Iraqi crude, a Qatar-Turkey natural gas pipeline via Jordan and Syria, and a route to transport Turkmenistan gas to Europe via Turkey. These initiatives aim to enhance energy security and connectivity in the region, positioning Turkey as a key transit hub for East and South Europe.</w:t>
      </w:r>
      <w:r/>
    </w:p>
    <w:p>
      <w:pPr>
        <w:pStyle w:val="ListNumber"/>
        <w:spacing w:line="240" w:lineRule="auto"/>
        <w:ind w:left="720"/>
      </w:pPr>
      <w:r/>
      <w:hyperlink r:id="rId160">
        <w:r>
          <w:rPr>
            <w:color w:val="0000EE"/>
            <w:u w:val="single"/>
          </w:rPr>
          <w:t>https://www.digitaljournal.com/business/turkmenistan-the-gas-giant-increasingly-dependent-on-china/article</w:t>
        </w:r>
      </w:hyperlink>
      <w:r>
        <w:t xml:space="preserve"> - Turkmenistan inaugurated a new phase of the Galkynysh gas field, a project led by China National Petroleum Corporation (CNPC) to expand production and storage. Despite aspirations to diversify exports towards Europe and the Indian subcontinent via the TAPI pipeline and Trans-Caspian route, approximately 90% of Turkmenistan's gas exports currently go to China. Officials describe China as a strategic partner, though experts warn this reliance creates strategic vulnerability.</w:t>
      </w:r>
      <w:r/>
    </w:p>
    <w:p>
      <w:pPr>
        <w:pStyle w:val="ListNumber"/>
        <w:spacing w:line="240" w:lineRule="auto"/>
        <w:ind w:left="720"/>
      </w:pPr>
      <w:r/>
      <w:hyperlink r:id="rId159">
        <w:r>
          <w:rPr>
            <w:color w:val="0000EE"/>
            <w:u w:val="single"/>
          </w:rPr>
          <w:t>https://www.sondakika.com/dunya/haber-turkiyenin-hurmuz-bogazina-alternatif-olarak-19768654/</w:t>
        </w:r>
      </w:hyperlink>
      <w:r>
        <w:t xml:space="preserve"> - Following geopolitical tensions and the potential closure of the Strait of Hormuz, Turkey has proposed three new energy infrastructure projects to diversify global supply routes. Energy Minister Alparslan Bayraktar outlined plans for a Basra-Adana oil pipeline to transport Iraqi crude, a Qatar-Turkey natural gas pipeline via Jordan and Syria, and a route to transport Turkmenistan gas to Europe via Turkey. These initiatives aim to enhance energy security and connectivity in the region, positioning Turkey as a key transit hub for East and South Europe.</w:t>
      </w:r>
      <w:r/>
    </w:p>
    <w:p>
      <w:pPr>
        <w:pStyle w:val="ListNumber"/>
        <w:spacing w:line="240" w:lineRule="auto"/>
        <w:ind w:left="720"/>
      </w:pPr>
      <w:r/>
      <w:hyperlink r:id="rId161">
        <w:r>
          <w:rPr>
            <w:color w:val="0000EE"/>
            <w:u w:val="single"/>
          </w:rPr>
          <w:t>https://www.indiandefensenews.in/2026/04/india-launches-12980-crore-sovereign.html</w:t>
        </w:r>
      </w:hyperlink>
      <w:r>
        <w:t xml:space="preserve"> - The Union Cabinet, chaired by Prime Minister Narendra Modi, approved the Bharat Maritime Insurance Pool (BMI) with a sovereign guarantee of ₹12,980 crore. Designed to provide uninterrupted insurance for Indian-flagged vessels, the initiative aims to reduce reliance on foreign insurers and ensure coverage for high-risk routes. This move follows recent uncertainty over transit through the Strait of Hormuz, where several Indian-linked tankers altered course due to geopolitical tensions and conflicting signals regarding Iranian clearance.</w:t>
      </w:r>
      <w:r/>
    </w:p>
    <w:p>
      <w:pPr>
        <w:pStyle w:val="ListNumber"/>
        <w:spacing w:line="240" w:lineRule="auto"/>
        <w:ind w:left="720"/>
      </w:pPr>
      <w:r/>
      <w:hyperlink r:id="rId162">
        <w:r>
          <w:rPr>
            <w:color w:val="0000EE"/>
            <w:u w:val="single"/>
          </w:rPr>
          <w:t>https://www.indiandefensenews.in/2026/04/indian-navy-directs-tankers-to-avoid.html</w:t>
        </w:r>
      </w:hyperlink>
      <w:r>
        <w:t xml:space="preserve"> - Following an incident on 18 April where two Indian vessels were fired upon by the Islamic Revolutionary Guard Corps (IRGC) near the Strait of Hormuz, the Indian Navy has instructed all Indian-flagged cargo ships to avoid Larak Island. The island serves as a critical military hub for Iran. While ten vessels have safely crossed, others remain stranded. The Navy is escorting ships like Desh Garima, with diplomatic engagement ongoing to ensure safe passage.</w:t>
      </w:r>
      <w:r/>
    </w:p>
    <w:p>
      <w:pPr>
        <w:pStyle w:val="ListNumber"/>
        <w:spacing w:line="240" w:lineRule="auto"/>
        <w:ind w:left="720"/>
      </w:pPr>
      <w:r/>
      <w:hyperlink r:id="rId163">
        <w:r>
          <w:rPr>
            <w:color w:val="0000EE"/>
            <w:u w:val="single"/>
          </w:rPr>
          <w:t>https://news.az/news/can-alternative-routes-replace-the-strait-of-hormuz</w:t>
        </w:r>
      </w:hyperlink>
      <w:r>
        <w:t xml:space="preserve"> - Fatih Birol, head of the International Energy Agency, states that rising Middle East tensions may cause a permanent shift in global energy flows rather than a temporary shock. While strategic reserves offer short-term relief, the recovery timeline is expected to take at least two years due to slow investment cycles and lingering risk premiums. The Strait of Hormuz remains a critical vulnerability, prompting a long-term move towards diversified supply routes and accelerated renewable energy investment to ensure resilience.</w:t>
      </w:r>
      <w:r/>
    </w:p>
    <w:p>
      <w:pPr>
        <w:pStyle w:val="ListNumber"/>
        <w:spacing w:line="240" w:lineRule="auto"/>
        <w:ind w:left="720"/>
      </w:pPr>
      <w:r/>
      <w:hyperlink r:id="rId164">
        <w:r>
          <w:rPr>
            <w:color w:val="0000EE"/>
            <w:u w:val="single"/>
          </w:rPr>
          <w:t>https://streamlinefeed.co.ke/news/labours-green-sprint-uk-energy-policy-and-the-global-transition</w:t>
        </w:r>
      </w:hyperlink>
      <w:r>
        <w:t xml:space="preserve"> - Ed Miliband, UK Energy Secretary, is advancing a rapid transition to renewable energy, targeting 95% of electricity generation from renewables by 2030. The strategy aims to decouple the UK economy from volatile fossil fuel markets and ensure national security. Recent data shows wind generation surged by 38% in March 2026, saving an estimated £1 billion in gas import costs. While the UK has achieved record-low emissions, critics warn that rapid infrastructure changes face NIMBY opposition and may not immediately alleviate consumer cost-of-living pressures.</w:t>
      </w:r>
      <w:r/>
    </w:p>
    <w:p>
      <w:pPr>
        <w:pStyle w:val="ListNumber"/>
        <w:spacing w:line="240" w:lineRule="auto"/>
        <w:ind w:left="720"/>
      </w:pPr>
      <w:r/>
      <w:hyperlink r:id="rId165">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166">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165">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167">
        <w:r>
          <w:rPr>
            <w:color w:val="0000EE"/>
            <w:u w:val="single"/>
          </w:rPr>
          <w:t>https://international.sindonews.com/read/1698509/40/iran-mulai-senggol-selat-malaka-sebut-respons-reaksi-berantai-dari-selat-hormuz-1776744248</w:t>
        </w:r>
      </w:hyperlink>
      <w:r>
        <w:t xml:space="preserve"> - Ali Akbar Velayati, international affairs adviser to Iran's Supreme Leader Ayatollah Mojtaba Khamenei, warned that hostile actions in the Strait of Hormuz would trigger a chain reaction in critical shipping lanes including the Malacca Strait. The statement, posted on social media, references US naval blockades of Iranian ports and claims security is now under Iranian and strategic partner control. Teheran previously announced the full closure of the Strait of Hormuz.</w:t>
      </w:r>
      <w:r/>
    </w:p>
    <w:p>
      <w:pPr>
        <w:pStyle w:val="ListNumber"/>
        <w:spacing w:line="240" w:lineRule="auto"/>
        <w:ind w:left="720"/>
      </w:pPr>
      <w:r/>
      <w:hyperlink r:id="rId168">
        <w:r>
          <w:rPr>
            <w:color w:val="0000EE"/>
            <w:u w:val="single"/>
          </w:rPr>
          <w:t>https://seekingalpha.com/article/4888578-politics-and-the-markets-042126?source=feed_all_articles</w:t>
        </w:r>
      </w:hyperlink>
      <w:r>
        <w:t xml:space="preserve"> - Iran stated it would not participate in a second round of talks with the United States, citing excessive demands from Washington. This development has replaced earlier market optimism with threats and accusations. Mizuho analyst Robert Yawger noted that the Strait of Hormuz remains closed, increasing the risk of an energy crisis. Additionally, US Senate minority party members expressed the need for more information regarding Warsh's economic decisions to ensure they serve the public interest rather than Wall Street.</w:t>
      </w:r>
      <w:r/>
    </w:p>
    <w:p>
      <w:pPr>
        <w:pStyle w:val="ListNumber"/>
        <w:spacing w:line="240" w:lineRule="auto"/>
        <w:ind w:left="720"/>
      </w:pPr>
      <w:r/>
      <w:hyperlink r:id="rId166">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169">
        <w:r>
          <w:rPr>
            <w:color w:val="0000EE"/>
            <w:u w:val="single"/>
          </w:rPr>
          <w:t>https://www.freepressjournal.in/world/hormuz-ultimatum-is-beijing-steering-iran-back-to-the-table-despite-touska-seizure</w:t>
        </w:r>
      </w:hyperlink>
      <w:r>
        <w:t xml:space="preserve"> - Following the US Navy seizure of the Iranian container ship Touska in the Arabian Sea, Chinese President Xi Jinping introduced a four-point proposal for de-escalation during a meeting with Abu Dhabi's Crown Prince on April 15, 2026. The framework emphasises peaceful coexistence, national sovereignty, and international rule of law. China, acting as a mediator alongside Pakistan, urges the resumption of normal transit through the Strait of Hormuz to prevent regional war and protect global energy markets. US Vice President JD Vance is also reported to be travelling to Islamabad for talks with Iran.</w:t>
      </w:r>
      <w:r/>
    </w:p>
    <w:p>
      <w:pPr>
        <w:pStyle w:val="ListNumber"/>
        <w:spacing w:line="240" w:lineRule="auto"/>
        <w:ind w:left="720"/>
      </w:pPr>
      <w:r/>
      <w:hyperlink r:id="rId165">
        <w:r>
          <w:rPr>
            <w:color w:val="0000EE"/>
            <w:u w:val="single"/>
          </w:rPr>
          <w:t>https://www.gisreportsonline.com/r/eu-russian-energy/</w:t>
        </w:r>
      </w:hyperlink>
      <w:r>
        <w:t xml:space="preserve"> - In January 2026, the European Union adopted a permanent regulation to phase out all Russian pipeline and LNG imports by autumn 2027. The REPowerEU measure aims to end energy interdependence following Russia's invasion of Ukraine, though it exposes the bloc to new risks from volatile suppliers like the US and Middle Eastern nations. Hungary and Slovakia face specific diversification requirements, while the transition threatens industrial competitiveness and internal cohesion due to rising prices and infrastructure disparities.</w:t>
      </w:r>
      <w:r/>
    </w:p>
    <w:p>
      <w:pPr>
        <w:pStyle w:val="ListNumber"/>
        <w:spacing w:line="240" w:lineRule="auto"/>
        <w:ind w:left="720"/>
      </w:pPr>
      <w:r/>
      <w:hyperlink r:id="rId170">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171">
        <w:r>
          <w:rPr>
            <w:color w:val="0000EE"/>
            <w:u w:val="single"/>
          </w:rPr>
          <w:t>https://interaksyon.philstar.com/politics-issues/2026/04/21/312299/both-the-us-and-iran-are-firing-on-commercial-ships-in-the-strait-of-hormuz-are-both-sides-acting-lawfully/</w:t>
        </w:r>
      </w:hyperlink>
      <w:r>
        <w:t xml:space="preserve"> - Conflicting reports emerged regarding the Strait of Hormuz as both the US and Iran fired on commercial vessels. Iran attacked two Indian-flagged ships, while the US fired on an Iranian cargo vessel, the Touska, enforcing a distant blockade of Iranian ports. Naval expert Jennifer Parker stated the US action likely complies with naval warfare laws, whereas Iran's attack on neutral merchant vessels appears unlawful. The incident occurs amidst ongoing negotiations between the two nations.</w:t>
      </w:r>
      <w:r/>
    </w:p>
    <w:p>
      <w:pPr>
        <w:pStyle w:val="ListNumber"/>
        <w:spacing w:line="240" w:lineRule="auto"/>
        <w:ind w:left="720"/>
      </w:pPr>
      <w:r/>
      <w:hyperlink r:id="rId172">
        <w:r>
          <w:rPr>
            <w:color w:val="0000EE"/>
            <w:u w:val="single"/>
          </w:rPr>
          <w:t>https://www.express.co.uk/news/us/2196385/trump-declares-national-emergency-gas</w:t>
        </w:r>
      </w:hyperlink>
      <w:r>
        <w:t xml:space="preserve"> - US President Donald Trump declared a national emergency regarding gas supplies on Monday, April 20, citing disruptions from the Iran war. He determined that expanding domestic petroleum production, refining, and logistics capacity is necessary to avert shortfalls impairing national defense. This follows a January executive order addressing inadequate energy infrastructure. Global markets remain volatile due to joint US-Israeli strikes on Iranian sites and retaliatory actions closing the Strait of Hormuz.</w:t>
      </w:r>
      <w:r/>
    </w:p>
    <w:p>
      <w:pPr>
        <w:pStyle w:val="ListNumber"/>
        <w:spacing w:line="240" w:lineRule="auto"/>
        <w:ind w:left="720"/>
      </w:pPr>
      <w:r/>
      <w:hyperlink r:id="rId173">
        <w:r>
          <w:rPr>
            <w:color w:val="0000EE"/>
            <w:u w:val="single"/>
          </w:rPr>
          <w:t>https://tass.com/economy/2119935</w:t>
        </w:r>
      </w:hyperlink>
      <w:r>
        <w:t xml:space="preserve"> - Hungarian Minister for European Union Affairs Janos Boka stated that Ukraine will resume transit of Russian oil to Hungary via the Druzhba pipeline at noon on April 21. The operator will contact MOL Group to receive the oil for refineries in Hungary and Slovakia. Supplies had been halted since January 27. Boka attributed the resumption to Hungary blocking a €90 billion EU loan for Ukraine, claiming this strategy forced Ukraine to exhaust funds before oil supplies ran out.</w:t>
      </w:r>
      <w:r/>
    </w:p>
    <w:p>
      <w:pPr>
        <w:pStyle w:val="ListNumber"/>
        <w:spacing w:line="240" w:lineRule="auto"/>
        <w:ind w:left="720"/>
      </w:pPr>
      <w:r/>
      <w:hyperlink r:id="rId174">
        <w:r>
          <w:rPr>
            <w:color w:val="0000EE"/>
            <w:u w:val="single"/>
          </w:rPr>
          <w:t>https://bhaskarlive.in/us-seizes-iran-ship-tehran-vows-retaliation/</w:t>
        </w:r>
      </w:hyperlink>
      <w:r>
        <w:t xml:space="preserve"> - The United States seized the Iran-flagged vessel M/V Touska in the Arabian Sea after firing on it for breaching a naval blockade. US Central Command stated forces issued warnings before disabling the ship's propulsion. Tehran condemned the action as armed piracy and vowed retaliation. The incident occurs as a fragile ceasefire between the nations nears expiry, raising tensions in the Strait of Hormuz region.</w:t>
      </w:r>
      <w:r/>
    </w:p>
    <w:p>
      <w:pPr>
        <w:pStyle w:val="ListNumber"/>
        <w:spacing w:line="240" w:lineRule="auto"/>
        <w:ind w:left="720"/>
      </w:pPr>
      <w:r/>
      <w:hyperlink r:id="rId175">
        <w:r>
          <w:rPr>
            <w:color w:val="0000EE"/>
            <w:u w:val="single"/>
          </w:rPr>
          <w:t>https://www.nzz.ch/meinung/golfstaaten-im-iran-krieg-warum-sie-auf-eskalation-verzichten-ld.1933426</w:t>
        </w:r>
      </w:hyperlink>
      <w:r>
        <w:t xml:space="preserve"> - Commentator Anne Allmeling argues that air strikes by Israel and the USA cannot topple the Iranian regime despite the death of Supreme Leader Ali Khamenei and other officials. The article states that Iran's leadership has survived by pre-designating successors. While Iran's military is weakened, the conflict threatens global energy security and the Strait of Hormuz. The author urges diplomatic negotiations, suggesting Iran abandon uranium enrichment and limit missiles, while the US lifts sanctions and opens the Strait, to end the war and avoid escalation.</w:t>
      </w:r>
      <w:r/>
    </w:p>
    <w:p>
      <w:pPr>
        <w:pStyle w:val="ListNumber"/>
        <w:spacing w:line="240" w:lineRule="auto"/>
        <w:ind w:left="720"/>
      </w:pPr>
      <w:r/>
      <w:hyperlink r:id="rId176">
        <w:r>
          <w:rPr>
            <w:color w:val="0000EE"/>
            <w:u w:val="single"/>
          </w:rPr>
          <w:t>https://ria.ru/20260421/krizis-2087968022.html</w:t>
        </w:r>
      </w:hyperlink>
      <w:r>
        <w:t xml:space="preserve"> - A fuel crisis in Europe, caused by an attack on Iran and the closure of the Strait of Hormuz, has led to flight cancellations and severe energy shortages. The situation is described as a man-made economic crisis affecting nations dependent on imported energy and food. While the US benefits short-term, the article suggests long-term risks for Washington, including potential shifts away from the petrodollar by Gulf monarchies and a transition to the petroyuan driven by Iran.</w:t>
      </w:r>
      <w:r/>
    </w:p>
    <w:p>
      <w:pPr>
        <w:pStyle w:val="ListNumber"/>
        <w:spacing w:line="240" w:lineRule="auto"/>
        <w:ind w:left="720"/>
      </w:pPr>
      <w:r/>
      <w:hyperlink r:id="rId177">
        <w:r>
          <w:rPr>
            <w:color w:val="0000EE"/>
            <w:u w:val="single"/>
          </w:rPr>
          <w:t>https://qazinform.com/news/iran-rejects-negotiations-with-us-under-the-shadow-of-threats-252523</w:t>
        </w:r>
      </w:hyperlink>
      <w:r>
        <w:t xml:space="preserve"> - Iranian Parliament Speaker Mohammad Bagher Ghalibaf stated that Tehran will not negotiate with the United States under the shadow of threats. Ghalibaf criticized US President Donald Trump for imposing a naval blockade on the Strait of Hormuz, which Iran views as a violation of a ceasefire. Trump warned of targeting Iranian infrastructure if terms are not met. Iran has prepared new military options in case the Pakistan-brokered ceasefire lapses. The US maintains the blockade since last week, and Iran recently restricted vessel movements through the strategic waterway.</w:t>
      </w:r>
      <w:r/>
    </w:p>
    <w:p>
      <w:pPr>
        <w:pStyle w:val="ListNumber"/>
        <w:spacing w:line="240" w:lineRule="auto"/>
        <w:ind w:left="720"/>
      </w:pPr>
      <w:r/>
      <w:hyperlink r:id="rId178">
        <w:r>
          <w:rPr>
            <w:color w:val="0000EE"/>
            <w:u w:val="single"/>
          </w:rPr>
          <w:t>https://energia.rp.pl/paliwa/art44187761-koniec-z-obchodzeniem-obowiazku-utrzymywania-zapasow-paliw</w:t>
        </w:r>
      </w:hyperlink>
      <w:r>
        <w:t xml:space="preserve"> - Following a report by Rzeczpospolita regarding a legal loophole known as 'trójpolówka' that allows companies to profit from government fuel storage contracts without maintaining actual reserves, the Polish Ministry of Energy is accelerating legislative changes. The proposed amendment aims to eliminate this gap in the law, which was identified as a risk to national energy security. The draft is expected to be sent to the Government Legislative Centre and reach parliament by June. While the Ministry and operators PERN and RARS state that current strategic reserves are sufficient for over 90 days, they do not disclose specific data, citing confidentiality. Major players like Orlen have raised concerns about the mechanism to ensure energy security.</w:t>
      </w:r>
      <w:r/>
    </w:p>
    <w:p>
      <w:pPr>
        <w:pStyle w:val="ListNumber"/>
        <w:spacing w:line="240" w:lineRule="auto"/>
        <w:ind w:left="720"/>
      </w:pPr>
      <w:r/>
      <w:hyperlink r:id="rId179">
        <w:r>
          <w:rPr>
            <w:color w:val="0000EE"/>
            <w:u w:val="single"/>
          </w:rPr>
          <w:t>https://world.infonasional.com/us-seizes-iranian-ship-oman</w:t>
        </w:r>
      </w:hyperlink>
      <w:r>
        <w:t xml:space="preserve"> - On April 19, US military forces boarded and seized the Iranian-flagged container ship Touska in the Gulf of Oman, off the coast of Chabahar port. The interception followed a six-hour period of non-compliance, with authorities suspecting the vessel was carrying dual-use items including pipes, metals, and electronic components. US President Donald Trump cited the ship's history of illegal activity under sanctions. Iran's foreign ministry condemned the action as a breach of international law and a ceasefire agreement, while Chinese officials called for respect of existing agreements. The ship is part of the Islamic Republic of Iran Shipping Lines (IRISL) group.</w:t>
      </w:r>
      <w:r/>
    </w:p>
    <w:p>
      <w:pPr>
        <w:pStyle w:val="ListNumber"/>
        <w:spacing w:line="240" w:lineRule="auto"/>
        <w:ind w:left="720"/>
      </w:pPr>
      <w:r/>
      <w:hyperlink r:id="rId180">
        <w:r>
          <w:rPr>
            <w:color w:val="0000EE"/>
            <w:u w:val="single"/>
          </w:rPr>
          <w:t>https://www.bloomberg.com/news/articles/2026-04-21/three-ships-including-an-iranian-vessel-attempt-hormuz-transits</w:t>
        </w:r>
      </w:hyperlink>
      <w:r>
        <w:t xml:space="preserve"> - * Three vessels, comprising two cargo ships and a fuel tanker, attempted to transit the Strait of Hormuz on Tuesday. * The US Navy seized an Iranian cargo ship on Sunday, marking the first capture following Washington's imposition of a blockade. * The Iranian-flagged vessel Shoja 2 crossed into the Gulf of Oman but subsequently ceased transmitting its location. * The US and Iranian blockades remain in place, creating a tense environment for maritime traffic in the region. * The progress of the remaining vessels is being closely monitored by the US Navy.</w:t>
      </w:r>
      <w:r/>
    </w:p>
    <w:p>
      <w:pPr>
        <w:pStyle w:val="ListNumber"/>
        <w:spacing w:line="240" w:lineRule="auto"/>
        <w:ind w:left="720"/>
      </w:pPr>
      <w:r/>
      <w:hyperlink r:id="rId181">
        <w:r>
          <w:rPr>
            <w:color w:val="0000EE"/>
            <w:u w:val="single"/>
          </w:rPr>
          <w:t>https://www.business-standard.com/world-news/we-don-t-accept-negotiations-under-shadow-of-threats-iran-parl-speaker-126042100043_1.html</w:t>
        </w:r>
      </w:hyperlink>
      <w:r>
        <w:t xml:space="preserve"> - Iran Parliament speaker Mohammed Bagher Qalibaf stated that Tehran does not accept negotiations under the shadow of threats, accusing the United States of wanting Iran to surrender. While US officials planned talks in Islamabad, Iran made no commitment to a second round. The standoff threatens to deepen the global energy crisis following nearly two months of fighting that Iran's forensic chief reports has killed at least 3,375 people in Iran. Meanwhile, Israel and Lebanon are set to join talks in Washington, D.C.</w:t>
      </w:r>
      <w:r/>
    </w:p>
    <w:p>
      <w:pPr>
        <w:pStyle w:val="ListNumber"/>
        <w:spacing w:line="240" w:lineRule="auto"/>
        <w:ind w:left="720"/>
      </w:pPr>
      <w:r/>
      <w:hyperlink r:id="rId182">
        <w:r>
          <w:rPr>
            <w:color w:val="0000EE"/>
            <w:u w:val="single"/>
          </w:rPr>
          <w:t>https://www.lloydslist.com/LL1156929/US-claims-right-to-seize-Iran-linked-vessels-anywhere-beyond-neutral-waters</w:t>
        </w:r>
      </w:hyperlink>
      <w:r>
        <w:t xml:space="preserve"> - The US Central Command issued updated guidance on April 16 asserting the right to board and seize Iran-linked vessels anywhere on the open seas, not just within the blockade zone. The contraband list includes crude oil and industrial goods as conditional contraband, effectively creating a total maritime embargo. This follows the April 13 enforcement of a blockade on the Iranian coastline after peace talks collapsed.</w:t>
      </w:r>
      <w:r/>
    </w:p>
    <w:p>
      <w:pPr>
        <w:pStyle w:val="ListNumber"/>
        <w:spacing w:line="240" w:lineRule="auto"/>
        <w:ind w:left="720"/>
      </w:pPr>
      <w:r/>
      <w:hyperlink r:id="rId183">
        <w:r>
          <w:rPr>
            <w:color w:val="0000EE"/>
            <w:u w:val="single"/>
          </w:rPr>
          <w:t>https://cryptobriefing.com/us-seizes-mv-touska-in-hormuz-linked-to-iranian-missile-shipments/</w:t>
        </w:r>
      </w:hyperlink>
      <w:r>
        <w:t xml:space="preserve"> - The US seized the MV Touska in the Strait of Hormuz, reportedly linked to chemical shipments for Iranian missiles. Former US ambassador Nikki Haley made the claim on social media, causing the market to drop 15 points. Iran has called the seizure armed piracy and vowed retaliation. The Strait of Hormuz traffic market for normalization by May 31 sits at 58% YES. Trading volume remains near zero. Haley's mention of China's involvement adds a geopolitical dimension. The May 31 resolution date is 41 days out.</w:t>
      </w:r>
      <w:r/>
    </w:p>
    <w:p>
      <w:pPr>
        <w:pStyle w:val="ListNumber"/>
        <w:spacing w:line="240" w:lineRule="auto"/>
        <w:ind w:left="720"/>
      </w:pPr>
      <w:r/>
      <w:hyperlink r:id="rId184">
        <w:r>
          <w:rPr>
            <w:color w:val="0000EE"/>
            <w:u w:val="single"/>
          </w:rPr>
          <w:t>https://cryptobriefing.com/iran-accuses-us-of-attacking-commercial-vessel-escalating-strait-tensions/</w:t>
        </w:r>
      </w:hyperlink>
      <w:r>
        <w:t xml:space="preserve"> - Iran's Foreign Ministry claims the United States attacked an Iranian commercial vessel, escalating tensions in the Strait of Hormuz. This incident has cast doubt on planned US-Iran talks. Prediction markets show a 0% probability of normal shipping traffic resuming by May 31 and a 3.4% probability of diplomatic meetings by June 30, indicating traders expect continued disruption and skepticism regarding near-term negotiations.</w:t>
      </w:r>
      <w:r/>
    </w:p>
    <w:p>
      <w:pPr>
        <w:pStyle w:val="ListNumber"/>
        <w:spacing w:line="240" w:lineRule="auto"/>
        <w:ind w:left="720"/>
      </w:pPr>
      <w:r/>
      <w:hyperlink r:id="rId185">
        <w:r>
          <w:rPr>
            <w:color w:val="0000EE"/>
            <w:u w:val="single"/>
          </w:rPr>
          <w:t>https://www.thailand-business-news.com/markets/commodities/301856-middle-east-turmoil-drives-prolonged-natural-gas-surge-keeping-electricity-costs-high-for-2-years</w:t>
        </w:r>
      </w:hyperlink>
      <w:r>
        <w:t xml:space="preserve"> - Middle East conflict damage to Qatar's Ras Laffan gas field has reduced global LNG supply by 3%, causing prices to rise 91% from USD 10.7 to USD 20.5 per million BTU between February and April. This disruption is expected to keep prices elevated for over two years, pushing Thai electricity costs to THB 4.9 per unit by end-2026. The government recommends flexible tariffs, renewable energy expansion, and efficiency measures to mitigate costs.</w:t>
      </w:r>
      <w:r/>
    </w:p>
    <w:p>
      <w:pPr>
        <w:pStyle w:val="ListNumber"/>
        <w:spacing w:line="240" w:lineRule="auto"/>
        <w:ind w:left="720"/>
      </w:pPr>
      <w:r/>
      <w:hyperlink r:id="rId186">
        <w:r>
          <w:rPr>
            <w:color w:val="0000EE"/>
            <w:u w:val="single"/>
          </w:rPr>
          <w:t>https://www.sofx.com/few-ships-cross-strait-of-hormuz-as-u-s-iran-blockades-continue/?utm_source=rss&amp;utm_medium=rss&amp;utm_campaign=few-ships-cross-strait-of-hormuz-as-u-s-iran-blockades-continue</w:t>
        </w:r>
      </w:hyperlink>
      <w:r>
        <w:t xml:space="preserve"> - Shipping through the Strait of Hormuz dropped to a near standstill on Monday as the United States and Iran continued enforcing separate blockades. Ship-tracking data showed only one vessel exited and two entered the Gulf over a 12-hour period, compared to the typical 130 daily. The U.S. military seized an Iranian cargo ship, and Iranian forces fired warning shots. Iran announced the closure of the strait in response to the U.S. naval blockade on Iranian ports, stating it would remain closed until the U.S. lifts its restrictions.</w:t>
      </w:r>
      <w:r/>
    </w:p>
    <w:p>
      <w:pPr>
        <w:pStyle w:val="ListNumber"/>
        <w:spacing w:line="240" w:lineRule="auto"/>
        <w:ind w:left="720"/>
      </w:pPr>
      <w:r/>
      <w:hyperlink r:id="rId187">
        <w:r>
          <w:rPr>
            <w:color w:val="0000EE"/>
            <w:u w:val="single"/>
          </w:rPr>
          <w:t>https://whtc.com/2026/04/20/eu-to-widen-iran-sanctions-to-those-who-block-hormuz/</w:t>
        </w:r>
      </w:hyperlink>
      <w:r>
        <w:t xml:space="preserve"> - The European Union plans to widen its sanctions regime against Iran to target individuals and entities responsible for obstructing freedom of navigation in the Strait of Hormuz. This decision follows the strait's closure since late February, which disrupted global energy supplies. EU diplomats confirmed the political agreement to update criteria, with the European External Action Service expected to prepare new listings within a few weeks.</w:t>
      </w:r>
      <w:r/>
    </w:p>
    <w:p>
      <w:pPr>
        <w:pStyle w:val="ListNumber"/>
        <w:spacing w:line="240" w:lineRule="auto"/>
        <w:ind w:left="720"/>
      </w:pPr>
      <w:r/>
      <w:hyperlink r:id="rId188">
        <w:r>
          <w:rPr>
            <w:color w:val="0000EE"/>
            <w:u w:val="single"/>
          </w:rPr>
          <w:t>https://www.ekhbary.com/news/us-military-declares-complete-halt-to-irans-maritime-trade-amid-sanctions-1776743926-2.html</w:t>
        </w:r>
      </w:hyperlink>
      <w:r>
        <w:t xml:space="preserve"> - The US military announced a complete cessation of maritime trade to and from Iran, marking a significant escalation in Washington's maximum pressure strategy. US Central Command confirmed naval operations have severed all sea supply and export lines, impacting oil and essential goods. This move aims to cut funding for the Iranian regime and undermine its regional activities, following sanctions reimposed after the 2018 withdrawal from the nuclear deal.</w:t>
      </w:r>
      <w:r/>
    </w:p>
    <w:p>
      <w:pPr>
        <w:pStyle w:val="ListNumber"/>
        <w:spacing w:line="240" w:lineRule="auto"/>
        <w:ind w:left="720"/>
      </w:pPr>
      <w:r/>
      <w:hyperlink r:id="rId189">
        <w:r>
          <w:rPr>
            <w:color w:val="0000EE"/>
            <w:u w:val="single"/>
          </w:rPr>
          <w:t>https://www.clearytradewatch.com/2026/04/ofac-authorizes-commercial-negotiations-with-the-government-of-venezuela-and-certain-financial-services/</w:t>
        </w:r>
      </w:hyperlink>
      <w:r>
        <w:t xml:space="preserve"> - On April 14, 2026, the US Department of the Treasury's Office of Foreign Assets Control (OFAC) issued General Licenses 56 and 57. These licenses authorize US persons to negotiate commercial contracts with the Government of Venezuela and allow US banks to resume normal financial services for four specific Venezuelan state-controlled institutions. The measures aim to re-integrate Venezuela into the global economy to support activities in oil, gas, mining, and electricity sectors, while maintaining restrictions on certain transactions and designated individuals.</w:t>
      </w:r>
      <w:r/>
    </w:p>
    <w:p>
      <w:pPr>
        <w:pStyle w:val="ListNumber"/>
        <w:spacing w:line="240" w:lineRule="auto"/>
        <w:ind w:left="720"/>
      </w:pPr>
      <w:r/>
      <w:hyperlink r:id="rId190">
        <w:r>
          <w:rPr>
            <w:color w:val="0000EE"/>
            <w:u w:val="single"/>
          </w:rPr>
          <w:t>https://jurnalul.ro/stiri/externe/merz-combustibil-criza-1030445.html</w:t>
        </w:r>
      </w:hyperlink>
      <w:r>
        <w:t xml:space="preserve"> - German Chancellor Friedrich Merz will promptly convene the National Security Council to assess risks from potential kerosene shortages in Europe, driven by tensions in the Iran conflict and the closure of the Strait of Hormuz. While Berlin states current supply is stable, officials warn of a tense situation that could escalate. The Economy Minister, Katherina Reiche, is discussing reserve measures with fuel suppliers and airlines. The European Commission notes no clear signs of shortage yet, but some airlines are reducing flights due to high costs. Experts estimate it may take months for supply and prices to normalise.</w:t>
      </w:r>
      <w:r/>
    </w:p>
    <w:p>
      <w:pPr>
        <w:pStyle w:val="ListNumber"/>
        <w:spacing w:line="240" w:lineRule="auto"/>
        <w:ind w:left="720"/>
      </w:pPr>
      <w:r/>
      <w:hyperlink r:id="rId191">
        <w:r>
          <w:rPr>
            <w:color w:val="0000EE"/>
            <w:u w:val="single"/>
          </w:rPr>
          <w:t>https://www.bairdmaritime.com/shipping/tankers/gas/gasco-moves-to-shore-up-singapores-energy-supply-as-war-impacts-lng</w:t>
        </w:r>
      </w:hyperlink>
      <w:r>
        <w:t xml:space="preserve"> - Singapore's state gas buyer GasCo has secured additional liquefied natural gas cargoes to offset supply shortfalls triggered by the US-Israel war on Iran. The city-state, which relies on gas for 95 per cent of its electricity, imported 5.93 million tonnes of LNG last year, with nearly half shipped from Qatar. CEO Alan Heng stated that while some imports have been curtailed, GasCo is taking proactive steps to secure additional cargoes and plans to seek long-term supply deals this year despite market volatility.</w:t>
      </w:r>
      <w:r/>
    </w:p>
    <w:p>
      <w:pPr>
        <w:pStyle w:val="ListNumber"/>
        <w:spacing w:line="240" w:lineRule="auto"/>
        <w:ind w:left="720"/>
      </w:pPr>
      <w:r/>
      <w:hyperlink r:id="rId192">
        <w:r>
          <w:rPr>
            <w:color w:val="0000EE"/>
            <w:u w:val="single"/>
          </w:rPr>
          <w:t>https://www.nrk.no/nordland/store-avviser-krav-om-a-dele-kriseinntekter-fra-olje-og-gass-1.17853973</w:t>
        </w:r>
      </w:hyperlink>
      <w:r>
        <w:t xml:space="preserve"> - Norwegian Prime Minister Jonas Gahr Støre rejected demands from European Parliament politicians to share Norway's oil and gas crisis revenues. While some MEPs proposed increased aid to Ukraine and an extra tax on Equinor, Støre argued that Norway already provides significant support and maintains stable energy prices for Europe. Finance Minister Jens Stoltenberg noted Norway contributes ten times more to Ukraine relative to GDP than other Western nations.</w:t>
      </w:r>
      <w:r/>
    </w:p>
    <w:p>
      <w:pPr>
        <w:pStyle w:val="ListNumber"/>
        <w:spacing w:line="240" w:lineRule="auto"/>
        <w:ind w:left="720"/>
      </w:pPr>
      <w:r/>
      <w:hyperlink r:id="rId193">
        <w:r>
          <w:rPr>
            <w:color w:val="0000EE"/>
            <w:u w:val="single"/>
          </w:rPr>
          <w:t>https://tass.com/economy/2119833</w:t>
        </w:r>
      </w:hyperlink>
      <w:r>
        <w:t xml:space="preserve"> - Civilian aviation fuel supplies to European airports, including Frankfurt, have been disrupted due to military operations injecting additional volumes into the Central Europe Pipeline System (CEPS). This reduction adds pressure to existing supply chains already strained by conflict-related import challenges from Iran. The CEPS, a Cold War-era infrastructure spanning over 5,000 km, prioritises military needs over civilian use.</w:t>
      </w:r>
      <w:r/>
    </w:p>
    <w:p>
      <w:pPr>
        <w:pStyle w:val="ListNumber"/>
        <w:spacing w:line="240" w:lineRule="auto"/>
        <w:ind w:left="720"/>
      </w:pPr>
      <w:r/>
      <w:hyperlink r:id="rId194">
        <w:r>
          <w:rPr>
            <w:color w:val="0000EE"/>
            <w:u w:val="single"/>
          </w:rPr>
          <w:t>https://qazinform.com/news/kazakhstan-uzbekistan-and-azerbaijan-team-up-to-export-green-energy-to-europe-c1da98</w:t>
        </w:r>
      </w:hyperlink>
      <w:r>
        <w:t xml:space="preserve"> - Kazakhstan, Uzbekistan, and Azerbaijan have established a strategic partnership to export green energy to Europe through the Green Corridor project. Following a Memorandum of Understanding in May 2024 and a strategic agreement at COP-29 in November 2024, the three nations formed the Green Corridor Alliance LLC in Baku on July 1, 2025. National operators KEGOC JSC, JSC National Electric Grid of Uzbekistan, and Azerenerji OJSC are collaborating with Italian firm CESI to conduct a feasibility study, supported by the Asian Development Bank, with results expected by early 2027. The initiative aims to strengthen regional energy security and facilitate the transition to a unified clean energy system.</w:t>
      </w:r>
      <w:r/>
    </w:p>
    <w:p>
      <w:pPr>
        <w:pStyle w:val="ListNumber"/>
        <w:spacing w:line="240" w:lineRule="auto"/>
        <w:ind w:left="720"/>
      </w:pPr>
      <w:r/>
      <w:hyperlink r:id="rId195">
        <w:r>
          <w:rPr>
            <w:color w:val="0000EE"/>
            <w:u w:val="single"/>
          </w:rPr>
          <w:t>https://www.euronews.com/2026/04/20/if-druzhba-is-operational-zelenskyy-should-open-it-magyar-says-about-pipeline</w:t>
        </w:r>
      </w:hyperlink>
      <w:r>
        <w:t xml:space="preserve"> - Hungary's newly elected Prime Minister Péter Magyar stated that the Druzhba pipeline should be reopened if it is operational, while calling on Russia to supply oil. Magyar commented on reports linking pipeline restoration to a €90 billion loan for Ukraine, noting Hungary would not yield to blackmail. He also confirmed Hungary intends to remain in the International Criminal Court and outlined conditions for unlocking withheld EU funds, aiming for a political agreement by mid-May.</w:t>
      </w:r>
      <w:r/>
    </w:p>
    <w:p>
      <w:pPr>
        <w:pStyle w:val="ListNumber"/>
        <w:spacing w:line="240" w:lineRule="auto"/>
        <w:ind w:left="720"/>
      </w:pPr>
      <w:r/>
      <w:hyperlink r:id="rId196">
        <w:r>
          <w:rPr>
            <w:color w:val="0000EE"/>
            <w:u w:val="single"/>
          </w:rPr>
          <w:t>https://datamarnews.com/noticias/hormuz-crisis-intensifies/</w:t>
        </w:r>
      </w:hyperlink>
      <w:r>
        <w:t xml:space="preserve"> - Tensions in the Strait of Hormuz intensified following a US naval boarding of the Iranian-flagged container ship Touska, which was seized under OFAC sanctions. Iran subsequently announced a new maritime route, the Larak Corridor, and demanded tolls for security services, creating compliance conflicts with US sanctions for international shipping lines. The incident involved the USS Spruance firing on the vessel after warnings, prompting Iran to label the action as piracy.</w:t>
      </w:r>
      <w:r/>
    </w:p>
    <w:p>
      <w:pPr>
        <w:pStyle w:val="ListNumber"/>
        <w:spacing w:line="240" w:lineRule="auto"/>
        <w:ind w:left="720"/>
      </w:pPr>
      <w:r/>
      <w:hyperlink r:id="rId197">
        <w:r>
          <w:rPr>
            <w:color w:val="0000EE"/>
            <w:u w:val="single"/>
          </w:rPr>
          <w:t>https://www.theguardian.com/world/video/2026/apr/20/iran-war-energy-crisis-how-bad-could-it-get-the-latest</w:t>
        </w:r>
      </w:hyperlink>
      <w:r>
        <w:t xml:space="preserve"> - Oil and gas prices increased as shipping through the Strait of Hormuz halted after Iran closed the waterway over the US blockade. Iran accused Washington of violating a ceasefire, and fears of an energy shock grew amid uncertain peace talks. The Guardian reports on the potential scale of the crisis.</w:t>
      </w:r>
      <w:r/>
    </w:p>
    <w:p>
      <w:pPr>
        <w:pStyle w:val="ListNumber"/>
        <w:spacing w:line="240" w:lineRule="auto"/>
        <w:ind w:left="720"/>
      </w:pPr>
      <w:r/>
      <w:hyperlink r:id="rId198">
        <w:r>
          <w:rPr>
            <w:color w:val="0000EE"/>
            <w:u w:val="single"/>
          </w:rPr>
          <w:t>https://www.indiandefensenews.in/2026/04/global-tanker-movements-persist-through.html</w:t>
        </w:r>
      </w:hyperlink>
      <w:r>
        <w:t xml:space="preserve"> - Despite US-enforced blockades and fluctuating Iranian restrictions since 28 February, global energy shipments continue through the Strait of Hormuz. Data from LSEG and Kpler track non-Iranian tankers transiting to destinations including Indonesia, Mozambique, South Korea, Taiwan, Sri Lanka, Italy, Thailand, China, India, Vietnam, and Malaysia. Specific vessels carrying crude, LPG, and fertiliser from Saudi Arabia, UAE, Iraq, and Bahrain have successfully crossed the strait, demonstrating resilient energy flows amidst geopolitical uncertainty.</w:t>
      </w:r>
      <w:r/>
    </w:p>
    <w:p>
      <w:pPr>
        <w:pStyle w:val="ListNumber"/>
        <w:spacing w:line="240" w:lineRule="auto"/>
        <w:ind w:left="720"/>
      </w:pPr>
      <w:r/>
      <w:hyperlink r:id="rId199">
        <w:r>
          <w:rPr>
            <w:color w:val="0000EE"/>
            <w:u w:val="single"/>
          </w:rPr>
          <w:t>https://www.perfil.com/noticias/bloomberg/bc-la-guerra-en-iran-esta-obligando-a-colombia-a-replantearse-su-demanda-energetica.phtml</w:t>
        </w:r>
      </w:hyperlink>
      <w:r>
        <w:t xml:space="preserve"> - The war in Iran has disrupted global LNG markets, prompting Colombia to reconsider its energy strategy due to rising prices and supply volatility. With domestic gas production down 17.1% and a growing deficit, industrial manufacturers are switching to cheaper alternatives like coal and LPG. This shift threatens the viability of large-scale LNG import projects, as high costs make them unattractive compared to domestic coal. While small-scale LNG terminals proceed, the conflict highlights vulnerabilities in relying on imported gas, forcing a strategic pivot away from previous import-heavy plans.</w:t>
      </w:r>
      <w:r/>
    </w:p>
    <w:p>
      <w:pPr>
        <w:pStyle w:val="ListNumber"/>
        <w:spacing w:line="240" w:lineRule="auto"/>
        <w:ind w:left="720"/>
      </w:pPr>
      <w:r/>
      <w:hyperlink r:id="rId200">
        <w:r>
          <w:rPr>
            <w:color w:val="0000EE"/>
            <w:u w:val="single"/>
          </w:rPr>
          <w:t>https://www.dailynewsegypt.com/2026/04/20/oil-and-gas-prices-surge-as-iran-re-closes-strait-of-hormuz/?utm_source=rss&amp;utm_medium=rss&amp;utm_campaign=oil-and-gas-prices-surge-as-iran-re-closes-strait-of-hormuz</w:t>
        </w:r>
      </w:hyperlink>
      <w:r>
        <w:t xml:space="preserve"> - Oil and European natural gas prices surged following Tehran's re-closure of the Strait of Hormuz and attacks on vessels after the US Navy seized an Iranian ship. Brent crude rose 5% to $94.92 a barrel, while WTI futures jumped 6%. European natural gas prices increased by up to 11% to €43 per megawatt-hour. No ship transits were recorded through the strait, halting traffic in the vital energy corridor that previously accommodated one-fifth of the world's oil and LNG supplies. The disruption threatens to exacerbate the global energy crisis and reinforce inflationary pressures.</w:t>
      </w:r>
      <w:r/>
    </w:p>
    <w:p>
      <w:pPr>
        <w:pStyle w:val="ListNumber"/>
        <w:spacing w:line="240" w:lineRule="auto"/>
        <w:ind w:left="720"/>
      </w:pPr>
      <w:r/>
      <w:hyperlink r:id="rId201">
        <w:r>
          <w:rPr>
            <w:color w:val="0000EE"/>
            <w:u w:val="single"/>
          </w:rPr>
          <w:t>https://www.lapresse.tn/2026/04/20/on-nous-ecrit-ce-que-lia-apporte-a-nos-createurs-et-ce-quelle-leur-prend-2/</w:t>
        </w:r>
      </w:hyperlink>
      <w:r>
        <w:t xml:space="preserve"> - An intergovernmental agreement (IGA) is expected to be signed by the end of 2026 to initiate the Africa Atlantic Gas Pipeline project, linking Nigeria's gas resources to Europe via Morocco. The project, valued at 25 billion dollars and spanning approximately 6,900 kilometres, aims to supply gas to Morocco and Europe. It has received support from the West African Economic and Monetary Union (Cedeao) and has completed feasibility and engineering studies. A joint Moroccan-Nigerian company will oversee financing and construction, with first deliveries expected from 2031, impacting regional energy and industrial development.</w:t>
      </w:r>
      <w:r/>
    </w:p>
    <w:p>
      <w:pPr>
        <w:pStyle w:val="ListNumber"/>
        <w:spacing w:line="240" w:lineRule="auto"/>
        <w:ind w:left="720"/>
      </w:pPr>
      <w:r/>
      <w:hyperlink r:id="rId202">
        <w:r>
          <w:rPr>
            <w:color w:val="0000EE"/>
            <w:u w:val="single"/>
          </w:rPr>
          <w:t>https://news.republika.co.id/berita/tdsz0y451/minyak-rusia-jadi-alat-tawar-hungaria-tekan-ukraina-dan-uni-eropa</w:t>
        </w:r>
      </w:hyperlink>
      <w:r>
        <w:t xml:space="preserve"> - Hungary has begun using Russian oil supplies as leverage in negotiations with Ukraine and the European Union. Hungarian Prime Minister Péter Magyar urged Ukraine to reopen the Druzhba pipeline for Russian oil transit, signalling a shift towards a more assertive stance amid ongoing Russia-Ukraine conflict. Hungary's previous support for EU financial aid to Ukraine is now conditional on the resumption of oil flow through Druzhba. The country prioritises its energy interests despite political pressure from EU partners. The situation reflects increased geopolitical tensions in Europe over energy supplies and regional influence.</w:t>
      </w:r>
      <w:r/>
    </w:p>
    <w:p>
      <w:pPr>
        <w:pStyle w:val="ListNumber"/>
        <w:spacing w:line="240" w:lineRule="auto"/>
        <w:ind w:left="720"/>
      </w:pPr>
      <w:r/>
      <w:hyperlink r:id="rId203">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204">
        <w:r>
          <w:rPr>
            <w:color w:val="0000EE"/>
            <w:u w:val="single"/>
          </w:rPr>
          <w:t>https://www.maritimeprofessional.com/news/baltic-exchange-considers-amending-methodology-418210</w:t>
        </w:r>
      </w:hyperlink>
      <w:r>
        <w:t xml:space="preserve"> - The Baltic Exchange has proposed amending its methodology for all Middle East freight benchmarks to address escalating geopolitical disruption in the Strait of Hormuz. The proposal seeks immediate feedback on allowing flexibility to include load ports or areas outside the Middle East Gulf region, while retaining the option to load at originally defined ports within the region. This change aims to mitigate the risk of benchmark suspension without removing it entirely. The exchange previously provided guidance in March for assessing indices in the absence of direct fixtures. S&amp;P Global Platts did not immediately comment on potential impacts.</w:t>
      </w:r>
      <w:r/>
    </w:p>
    <w:p>
      <w:pPr>
        <w:pStyle w:val="ListNumber"/>
        <w:spacing w:line="240" w:lineRule="auto"/>
        <w:ind w:left="720"/>
      </w:pPr>
      <w:r/>
      <w:hyperlink r:id="rId205">
        <w:r>
          <w:rPr>
            <w:color w:val="0000EE"/>
            <w:u w:val="single"/>
          </w:rPr>
          <w:t>https://www.investing.com/news/economy-news/us-invokes-defense-production-act-to-expand-natural-gas-infrastructure-93CH-4624526</w:t>
        </w:r>
      </w:hyperlink>
      <w:r>
        <w:t xml:space="preserve"> - The White House issued a presidential determination authorizing the use of the Defense Production Act to accelerate natural gas and LNG infrastructure expansion across the United States. Citing Executive Order 14156 and national defense needs, the memorandum classifies pipelines, storage, and export facilities as essential. It waives certain Act requirements to address financing constraints and permitting delays, empowering the Secretary of Energy to facilitate necessary purchases and projects.</w:t>
      </w:r>
      <w:r/>
    </w:p>
    <w:p>
      <w:pPr>
        <w:pStyle w:val="ListNumber"/>
        <w:spacing w:line="240" w:lineRule="auto"/>
        <w:ind w:left="720"/>
      </w:pPr>
      <w:r/>
      <w:hyperlink r:id="rId206">
        <w:r>
          <w:rPr>
            <w:color w:val="0000EE"/>
            <w:u w:val="single"/>
          </w:rPr>
          <w:t>https://cyprus-mail.com/2026/04/20/gulf-worries-us-iran-talks-may-cement-tehrans-grip-on-hormuz</w:t>
        </w:r>
      </w:hyperlink>
      <w:r>
        <w:t xml:space="preserve"> - Gulf officials express concern that upcoming US-Iran negotiations in Islamabad will prioritise uranium enrichment limits over addressing missile capabilities and proxy threats. There is a fear that managing Iran's leverage over the Strait of Hormuz, rather than removing it, will entrench Tehran's influence on global energy flows. Analysts warn this approach risks stabilising tensions while leaving Gulf states exposed to ongoing security threats and economic costs, highlighting a shift from international norms to power-based arrangements.</w:t>
      </w:r>
      <w:r/>
    </w:p>
    <w:p>
      <w:pPr>
        <w:pStyle w:val="ListNumber"/>
        <w:spacing w:line="240" w:lineRule="auto"/>
        <w:ind w:left="720"/>
      </w:pPr>
      <w:r/>
      <w:hyperlink r:id="rId207">
        <w:r>
          <w:rPr>
            <w:color w:val="0000EE"/>
            <w:u w:val="single"/>
          </w:rPr>
          <w:t>https://vm.ru/news/1320262-ministr-boka-postavki-nefti-po-truboprovodu-druzhba-vozobnovyatsya-21-aprelya</w:t>
        </w:r>
      </w:hyperlink>
      <w:r>
        <w:t xml:space="preserve"> - Hungarian EU affairs minister Janos Boka announced on 20 April that Ukraine will resume oil transit from Russia to Hungary via the Friendship pipeline on 21 April. Supplies had ceased on 27 January. Boka stated that Hungary's veto on a 90 billion euro EU credit to Ukraine was the decisive factor enabling the resumption, noting that Ukrainian funds ran out before Russian oil supplies did. Hungarian Prime Minister Viktor Orban previously confirmed the veto would remain until supplies restarted.</w:t>
      </w:r>
      <w:r/>
    </w:p>
    <w:p>
      <w:pPr>
        <w:pStyle w:val="ListNumber"/>
        <w:spacing w:line="240" w:lineRule="auto"/>
        <w:ind w:left="720"/>
      </w:pPr>
      <w:r/>
      <w:hyperlink r:id="rId208">
        <w:r>
          <w:rPr>
            <w:color w:val="0000EE"/>
            <w:u w:val="single"/>
          </w:rPr>
          <w:t>https://euromaidanpress.com/2026/04/21/pro-russian-party-entered-lithuanias-ruling-coalition-and-its-already-blocking-defense-projects-on-suwalki-corridor/</w:t>
        </w:r>
      </w:hyperlink>
      <w:r>
        <w:t xml:space="preserve"> - The pro-Russian party Dawn of Nemunas has joined Lithuania's ruling coalition, a move analysts describe as unprecedented. This development has led to the blocking of defense infrastructure projects, specifically a new military training ground near Kapčiamiestis in the Suwalki Corridor. The opposition cites environmental concerns and land expropriation issues. Political analysts warn this legitimizes anti-Western narratives and increases regional vulnerability, particularly given the corridor's strategic importance between Kaliningrad and Belarus.</w:t>
      </w:r>
      <w:r/>
    </w:p>
    <w:p>
      <w:pPr>
        <w:pStyle w:val="ListNumber"/>
        <w:spacing w:line="240" w:lineRule="auto"/>
        <w:ind w:left="720"/>
      </w:pPr>
      <w:r/>
      <w:hyperlink r:id="rId209">
        <w:r>
          <w:rPr>
            <w:color w:val="0000EE"/>
            <w:u w:val="single"/>
          </w:rPr>
          <w:t>https://bitcoinworld.co.in/china-energy-resilience-hormuz-shock/</w:t>
        </w:r>
      </w:hyperlink>
      <w:r>
        <w:t xml:space="preserve"> - Commerzbank analysts assess China's preparedness for potential Hormuz Strait supply disruptions in March 2025. The analysis notes China maintains a 90-day strategic petroleum reserve, diversified supplier relationships reducing Middle Eastern dependency to 44%, and overland pipeline alternatives delivering 1.5 million barrels daily. While a 30-day closure could increase import costs by 15-20% and reduce GDP growth by 0.3-0.5 percentage points, China's infrastructure and renewable energy integration are projected to mitigate severe consequences.</w:t>
      </w:r>
      <w:r/>
    </w:p>
    <w:p>
      <w:pPr>
        <w:pStyle w:val="ListNumber"/>
        <w:spacing w:line="240" w:lineRule="auto"/>
        <w:ind w:left="720"/>
      </w:pPr>
      <w:r/>
      <w:hyperlink r:id="rId210">
        <w:r>
          <w:rPr>
            <w:color w:val="0000EE"/>
            <w:u w:val="single"/>
          </w:rPr>
          <w:t>https://bitcoinworld.co.in/iran-cargo-ship-strait-hormuz/</w:t>
        </w:r>
      </w:hyperlink>
      <w:r>
        <w:t xml:space="preserve"> - An Iranian-flagged cargo vessel departed Shahid Rajaee Port in Iran, navigating the Strait of Hormuz towards Kandla Port in India, directly challenging a declared United States military blockade. The Iranian Maritime Authority confirmed the transit, contradicting US enforcement claims. This escalation has caused Brent crude futures to jump over 3% and spiked war risk insurance premiums. Regional allies, including Saudi Arabia, the UAE, and India, have called for de-escalation and freedom of navigation as tensions rise in this critical global energy chokepoint.</w:t>
      </w:r>
      <w:r/>
    </w:p>
    <w:p>
      <w:pPr>
        <w:pStyle w:val="ListNumber"/>
        <w:spacing w:line="240" w:lineRule="auto"/>
        <w:ind w:left="720"/>
      </w:pPr>
      <w:r/>
      <w:hyperlink r:id="rId211">
        <w:r>
          <w:rPr>
            <w:color w:val="0000EE"/>
            <w:u w:val="single"/>
          </w:rPr>
          <w:t>https://earth.org/war-as-a-catalyst-europes-energy-security-reckoning/</w:t>
        </w:r>
      </w:hyperlink>
      <w:r>
        <w:t xml:space="preserve"> - Following US-Israeli attacks on Iran and the subsequent closure of the Strait of Hormuz, Europe faces a severe energy crisis with crude oil prices exceeding $100 per barrel. This marks the second major energy shock for the EU in five years, following Russia's 2022 invasion of Ukraine. The conflict has cost European taxpayers an additional 3 billion euros in fossil fuel imports, highlighting structural dependence. While the crisis reinforces the strategic value of renewables, which saved over 110 million euros daily in gas costs, challenges remain regarding grid modernisation, storage capacity, and high interest rates driven by inflation.</w:t>
      </w:r>
      <w:r/>
    </w:p>
    <w:p>
      <w:pPr>
        <w:pStyle w:val="ListNumber"/>
        <w:spacing w:line="240" w:lineRule="auto"/>
        <w:ind w:left="720"/>
      </w:pPr>
      <w:r/>
      <w:hyperlink r:id="rId212">
        <w:r>
          <w:rPr>
            <w:color w:val="0000EE"/>
            <w:u w:val="single"/>
          </w:rPr>
          <w:t>https://www.harianbasis.co/en/iran-hormuz-vessel-passage-conflict</w:t>
        </w:r>
      </w:hyperlink>
      <w:r>
        <w:t xml:space="preserve"> - Commercial vessels halted transit through the Strait of Hormuz on Friday due to conflicting statements from Iranian officials. While the Foreign Minister claimed the waterway was open following an Israel-Lebanon ceasefire, the Islamic Revolutionary Guard Corps (IRGC) asserted continued strict management in response to US port blockades. Recent incidents include Iranian forces firing on Indian-flagged ships and US preparations to seize Iran-linked vessels. President Trump suggested a nuclear deal involving asset releases, but analysts warn of energy price spikes if the ceasefire expires without extension.</w:t>
      </w:r>
      <w:r/>
    </w:p>
    <w:p>
      <w:pPr>
        <w:pStyle w:val="ListNumber"/>
        <w:spacing w:line="240" w:lineRule="auto"/>
        <w:ind w:left="720"/>
      </w:pPr>
      <w:r/>
      <w:hyperlink r:id="rId213">
        <w:r>
          <w:rPr>
            <w:color w:val="0000EE"/>
            <w:u w:val="single"/>
          </w:rPr>
          <w:t>https://jamestown.org/moscow-finds-no-escape-from-predicament-in-partnership-with-prc/</w:t>
        </w:r>
      </w:hyperlink>
      <w:r>
        <w:t xml:space="preserve"> - Russia's strategic partnership with the People's Republic of China is experiencing a lull, with Moscow's dependence on Beijing implying a reconfiguration of ties. While PRC exports to Russia increased, investment remains insignificant, failing to address Russia's economic recession. Russia's attempts to mediate in the Persian Gulf conflict were futile compared to the PRC's influence. Additionally, Ukraine's enhanced military-industrial cooperation with European nations has strengthened its drone capabilities, complicating Russia's war effort. Moscow's only potential hope lies in expanding reliance on Chinese drone components, though high-level consent for such support is uncertain.</w:t>
      </w:r>
      <w:r/>
    </w:p>
    <w:p>
      <w:pPr>
        <w:pStyle w:val="ListNumber"/>
        <w:spacing w:line="240" w:lineRule="auto"/>
        <w:ind w:left="720"/>
      </w:pPr>
      <w:r/>
      <w:hyperlink r:id="rId214">
        <w:r>
          <w:rPr>
            <w:color w:val="0000EE"/>
            <w:u w:val="single"/>
          </w:rPr>
          <w:t>https://www.atlanticcouncil.org/blogs/ukrainealert/russia-threatens-europe-as-ukraine-escalates-strikes-on-putins-oil-industry/</w:t>
        </w:r>
      </w:hyperlink>
      <w:r>
        <w:t xml:space="preserve"> - Ukraine intensified drone attacks on Russian oil infrastructure in early 2026, targeting ports and refineries to disrupt energy exports. These strikes reduced Russia's export capacity by approximately 40 percent, according to Reuters. Despite Western pressure to scale back due to global energy market concerns, Kyiv resisted. The escalation has prompted Moscow to warn European partners and publish addresses of companies involved in joint drone production with Ukraine. Ukraine's domestic drone industry has expanded significantly, enabling more frequent and coordinated attacks.</w:t>
      </w:r>
      <w:r/>
    </w:p>
    <w:p>
      <w:pPr>
        <w:pStyle w:val="ListNumber"/>
        <w:spacing w:line="240" w:lineRule="auto"/>
        <w:ind w:left="720"/>
      </w:pPr>
      <w:r/>
      <w:hyperlink r:id="rId215">
        <w:r>
          <w:rPr>
            <w:color w:val="0000EE"/>
            <w:u w:val="single"/>
          </w:rPr>
          <w:t>https://indianexpress.com/article/business/in-bid-to-bypass-hormuz-chokepoint-gulf-countries-scramble-to-ramp-up-infra-10647175/</w:t>
        </w:r>
      </w:hyperlink>
      <w:r>
        <w:t xml:space="preserve"> - Gulf nations, led by the UAE and Saudi Arabia, are accelerating infrastructure projects to reduce dependence on the Strait of Hormuz following disruptions caused by the Iran-Israel/US conflict. Analysts suggest expanding existing pipelines, such as Saudi Arabia's East-West line and the UAE's ADCOP, and reviving dormant routes like the IPSA and Iraq-Turkey pipeline. While these measures require significant investment and time, they aim to diversify energy exports away from the chokepoint, potentially altering global supply chains and reducing regional vulnerability to maritime threats.</w:t>
      </w:r>
      <w:r/>
    </w:p>
    <w:p>
      <w:pPr>
        <w:pStyle w:val="ListNumber"/>
        <w:spacing w:line="240" w:lineRule="auto"/>
        <w:ind w:left="720"/>
      </w:pPr>
      <w:r/>
      <w:hyperlink r:id="rId216">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185">
        <w:r>
          <w:rPr>
            <w:color w:val="0000EE"/>
            <w:u w:val="single"/>
          </w:rPr>
          <w:t>https://www.thailand-business-news.com/markets/commodities/301856-middle-east-turmoil-drives-prolonged-natural-gas-surge-keeping-electricity-costs-high-for-2-years</w:t>
        </w:r>
      </w:hyperlink>
      <w:r>
        <w:t xml:space="preserve"> - Middle East conflict damage to Qatar's Ras Laffan gas field has reduced global LNG supply by 3%, causing prices to rise 91% from USD 10.7 to USD 20.5 per million BTU between February and April. This disruption is expected to keep prices elevated for over two years, pushing Thai electricity costs to THB 4.9 per unit by end-2026. The government recommends flexible tariffs, renewable energy expansion, and efficiency measures to mitigate costs.</w:t>
      </w:r>
      <w:r/>
    </w:p>
    <w:p>
      <w:pPr>
        <w:pStyle w:val="ListNumber"/>
        <w:spacing w:line="240" w:lineRule="auto"/>
        <w:ind w:left="720"/>
      </w:pPr>
      <w:r/>
      <w:hyperlink r:id="rId217">
        <w:r>
          <w:rPr>
            <w:color w:val="0000EE"/>
            <w:u w:val="single"/>
          </w:rPr>
          <w:t>https://investinglive.com/commodities/iea-calls-for-iraq-turkey-pipeline-to-bypass-hormuz-and-boost-europes-energy-security-20260420/</w:t>
        </w:r>
      </w:hyperlink>
      <w:r>
        <w:t xml:space="preserve"> - Fatih Birol, head of the International Energy Agency, supports a proposed oil pipeline connecting Iraq's Basra fields to Turkey's Ceyhan terminal. The project aims to bypass the Strait of Hormuz, which currently handles roughly 90% of Iraq's oil exports, thereby reducing global reliance on this vulnerable chokepoint. Birol argues the infrastructure would enhance Iraq's export resilience and strengthen Europe's energy security by diversifying import routes. While financing hurdles remain, he suggests current geopolitical dynamics make the project opportune, noting that securing political alignment between Baghdad and Ankara is the primary challenge. Turkey is also advancing broader regional transit ambitions, including rail corridors and gas pipelines.</w:t>
      </w:r>
      <w:r/>
    </w:p>
    <w:p>
      <w:pPr>
        <w:pStyle w:val="ListNumber"/>
        <w:spacing w:line="240" w:lineRule="auto"/>
        <w:ind w:left="720"/>
      </w:pPr>
      <w:r/>
      <w:hyperlink r:id="rId218">
        <w:r>
          <w:rPr>
            <w:color w:val="0000EE"/>
            <w:u w:val="single"/>
          </w:rPr>
          <w:t>https://www.aljazeera.com/video/inside-story/2026/4/20/how-is-the-iran-war-affecting-the-russia-ukraine-conflict?traffic_source=rss</w:t>
        </w:r>
      </w:hyperlink>
      <w:r>
        <w:t xml:space="preserve"> - The Iran war influences the Russia-Ukraine conflict by benefiting Russia through higher fuel prices and sanctions relief. Ukraine has attacked Russian oil facilities, while Moscow has launched aerial attacks on Ukraine. The conflict also affects the global energy crisis. The US-Israel war on Iran is discussed as a factor impacting Russia and Ukraine. The report features insights from experts including Chris Weafer, Steven Erlanger, and Michael Bociurkiw.</w:t>
      </w:r>
      <w:r/>
    </w:p>
    <w:p>
      <w:pPr>
        <w:pStyle w:val="ListNumber"/>
        <w:spacing w:line="240" w:lineRule="auto"/>
        <w:ind w:left="720"/>
      </w:pPr>
      <w:r/>
      <w:hyperlink r:id="rId219">
        <w:r>
          <w:rPr>
            <w:color w:val="0000EE"/>
            <w:u w:val="single"/>
          </w:rPr>
          <w:t>https://asianews.network/alternatives-to-hormuz-for-energy-security/</w:t>
        </w:r>
      </w:hyperlink>
      <w:r>
        <w:t xml:space="preserve"> - Amid escalating tensions in the Strait of Hormuz, a proposed quadrilateral framework involving Saudi Arabia, China, Egypt, and Russia aims to secure global energy flows via the Red Sea. The plan leverages Saudi infrastructure and Egypt's geographic position to create alternative oil routes to Asia and Europe, reducing dependence on the Hormuz chokepoint while expanding clean energy cooperation.</w:t>
      </w:r>
      <w:r/>
    </w:p>
    <w:p>
      <w:pPr>
        <w:pStyle w:val="ListNumber"/>
        <w:spacing w:line="240" w:lineRule="auto"/>
        <w:ind w:left="720"/>
      </w:pPr>
      <w:r/>
      <w:hyperlink r:id="rId220">
        <w:r>
          <w:rPr>
            <w:color w:val="0000EE"/>
            <w:u w:val="single"/>
          </w:rPr>
          <w:t>https://oilprice.com/Energy/Energy-General/US-Wants-To-Boost-Energy-Exports-to-India-It-Will-Be-Tough.html</w:t>
        </w:r>
      </w:hyperlink>
      <w:r>
        <w:t xml:space="preserve"> - The United States aims to increase crude oil and natural gas exports to India, yet faces significant obstacles including high transportation costs, refinery configuration mismatches, and price competitiveness against Russian and Iranian supplies. Despite diplomatic efforts by US Ambassador Sergio Gor and India's Energy Minister Hardeep Singh Puri, India prioritises cost, having recently resumed Iranian imports and increased Russian purchases following sanction waivers. While the US is a potential alternative for liquefied natural gas due to Middle East supply disruptions, analysts indicate that substantial discounts would be required to make US energy attractive to Indian buyers.</w:t>
      </w:r>
      <w:r/>
    </w:p>
    <w:p>
      <w:pPr>
        <w:pStyle w:val="ListNumber"/>
        <w:spacing w:line="240" w:lineRule="auto"/>
        <w:ind w:left="720"/>
      </w:pPr>
      <w:r/>
      <w:hyperlink r:id="rId221">
        <w:r>
          <w:rPr>
            <w:color w:val="0000EE"/>
            <w:u w:val="single"/>
          </w:rPr>
          <w:t>https://www.whalesbook.com/news/English/energy/India-Boosts-Russian-Oil-Imports-With-New-Insurers-Risks-Grow/69e6d7e4bca97ee1069860c6</w:t>
        </w:r>
      </w:hyperlink>
      <w:r>
        <w:t xml:space="preserve"> - India has increased its list of approved Russian marine insurers from eight to eleven, including Gazprom Insurance and Rosgosstrakh, to facilitate continued imports of discounted crude oil. This move allows coverage until 2027 or 2030, bypassing traditional Western networks. While addressing immediate supply needs, the strategy introduces geopolitical risks, potential US secondary sanctions, and higher transport costs due to unstable global insurance markets and Middle East tensions.</w:t>
      </w:r>
      <w:r/>
    </w:p>
    <w:p>
      <w:pPr>
        <w:pStyle w:val="ListNumber"/>
        <w:spacing w:line="240" w:lineRule="auto"/>
        <w:ind w:left="720"/>
      </w:pPr>
      <w:r/>
      <w:hyperlink r:id="rId222">
        <w:r>
          <w:rPr>
            <w:color w:val="0000EE"/>
            <w:u w:val="single"/>
          </w:rPr>
          <w:t>https://lenta.ru/news/2026/04/21/ggrushko/</w:t>
        </w:r>
      </w:hyperlink>
      <w:r>
        <w:t xml:space="preserve"> - Russian Foreign Ministry Deputy Alexander Grushko stated that halting Ukrainian terrorist attacks serves Turkey's interests, specifically as a major Russian gas consumer. Grushko described Turkey as a key regional player and strategic energy partner. The Kremlin previously noted Turkey could warn Kyiv against striking energy infrastructure.</w:t>
      </w:r>
      <w:r/>
    </w:p>
    <w:p>
      <w:pPr>
        <w:pStyle w:val="ListNumber"/>
        <w:spacing w:line="240" w:lineRule="auto"/>
        <w:ind w:left="720"/>
      </w:pPr>
      <w:r/>
      <w:hyperlink r:id="rId223">
        <w:r>
          <w:rPr>
            <w:color w:val="0000EE"/>
            <w:u w:val="single"/>
          </w:rPr>
          <w:t>https://lenta.ru/news/2026/04/21/stalo-izvestno-ob-osvedomlennosti-berlina-o-podgotovke-terakta-na-severnyh-potokah/</w:t>
        </w:r>
      </w:hyperlink>
      <w:r>
        <w:t xml:space="preserve"> - German authorities failed to protect Nord Stream pipelines despite receiving advance warnings from Western intelligence agencies about potential sabotage, according to a book by German journalists Oliver Schrems and Ulrich Tille. The warnings were not discussed in the Bundestag's control body. Hungarian Foreign Minister Peter Szijjarto and Prime Minister Viktor Orban linked the 2022 Nord Stream attack to those blocking Russian oil supplies to Hungary via the Friendship pipeline.</w:t>
      </w:r>
      <w:r/>
    </w:p>
    <w:p>
      <w:pPr>
        <w:pStyle w:val="ListNumber"/>
        <w:spacing w:line="240" w:lineRule="auto"/>
        <w:ind w:left="720"/>
      </w:pPr>
      <w:r/>
      <w:hyperlink r:id="rId224">
        <w:r>
          <w:rPr>
            <w:color w:val="0000EE"/>
            <w:u w:val="single"/>
          </w:rPr>
          <w:t>https://thefinancialdaily.com/reviving-the-iran-pakistan-gas-pipeline-a-moment-of-opportunity/</w:t>
        </w:r>
      </w:hyperlink>
      <w:r>
        <w:t xml:space="preserve"> - Pakistan risks facing up to $18 billion in financial penalties from Iran for failing to complete its portion of the Iran-Pakistan gas pipeline. While Iran has built nearly 900km of infrastructure, Pakistan's segment remains largely unfinished due to US sanctions and geopolitical constraints. Although Pakistan approved an 80km segment to Gwadar as a legal measure, the project faces significant legal and economic hurdles. Critics question current demand, but long-term energy security and regional integration under CPEC suggest the pipeline remains a strategic imperative despite immediate challenges.</w:t>
      </w:r>
      <w:r/>
    </w:p>
    <w:p>
      <w:pPr>
        <w:pStyle w:val="ListNumber"/>
        <w:spacing w:line="240" w:lineRule="auto"/>
        <w:ind w:left="720"/>
      </w:pPr>
      <w:r/>
      <w:hyperlink r:id="rId225">
        <w:r>
          <w:rPr>
            <w:color w:val="0000EE"/>
            <w:u w:val="single"/>
          </w:rPr>
          <w:t>https://www.wsws.org/en/articles/2026/04/21/jvzy-a21.html</w:t>
        </w:r>
      </w:hyperlink>
      <w:r>
        <w:t xml:space="preserve"> - US Marines boarded and seized the Iranian-flagged container ship M/V Touska in the Gulf of Oman after the destroyer USS Spruance fired shells at its engine room. The vessel, which had docked in China recently, was bound for Bandar Abbas. This marks the first time a US warship has fired on a merchant ship since the blockade of Iran began on February 28. The seizure occurs as a nominal ceasefire between the US and Iran is set to expire.</w:t>
      </w:r>
      <w:r/>
    </w:p>
    <w:p>
      <w:pPr>
        <w:pStyle w:val="ListNumber"/>
        <w:spacing w:line="240" w:lineRule="auto"/>
        <w:ind w:left="720"/>
      </w:pPr>
      <w:r/>
      <w:hyperlink r:id="rId226">
        <w:r>
          <w:rPr>
            <w:color w:val="0000EE"/>
            <w:u w:val="single"/>
          </w:rPr>
          <w:t>https://www.lokmattimes.com/international/china-link-seen-in-iranian-cargo-ship-seized-by-us-forces-report/</w:t>
        </w:r>
      </w:hyperlink>
      <w:r>
        <w:t xml:space="preserve"> - US forces intercepted the Iranian-flagged vessel M/V Touska in the Gulf of Oman after it attempted to breach a naval blockade. Shipping data indicates the ship visited the Chinese port of Zhuhai twice recently and is controlled by a sanctioned Iranian company accused of supporting Tehran's ballistic missile programme. While China denies supplying arms to Iran, analysts suggest the cargo may have been dual-use materials intended for military purposes, highlighting the connection between the Iran conflict and global trade networks.</w:t>
      </w:r>
      <w:r/>
    </w:p>
    <w:p>
      <w:pPr>
        <w:pStyle w:val="ListNumber"/>
        <w:spacing w:line="240" w:lineRule="auto"/>
        <w:ind w:left="720"/>
      </w:pPr>
      <w:r/>
      <w:hyperlink r:id="rId227">
        <w:r>
          <w:rPr>
            <w:color w:val="0000EE"/>
            <w:u w:val="single"/>
          </w:rPr>
          <w:t>https://indiashippingnews.com/iran-war-derails-indias-imeec-instc-trade-routes-hormuz-closure-pauses-delhis-connectivity-ambitions/</w:t>
        </w:r>
      </w:hyperlink>
      <w:r>
        <w:t xml:space="preserve"> - Ongoing conflict in the Middle East, specifically the closure of the Strait of Hormuz and war between Iran and US-Israel allies, has stalled India's strategic land-based trade initiatives. The India-Middle East-Europe Economic Corridor (IMEEC) and the International North-South Transport Corridor (INSTC) now face significant delays as regional instability jeopardizes connectivity with the Gulf, Iran, and Russia. Analysts indicate that major advancements in these geoeconomic projects are unlikely until stability returns to the region.</w:t>
      </w:r>
      <w:r/>
    </w:p>
    <w:p>
      <w:pPr>
        <w:pStyle w:val="ListNumber"/>
        <w:spacing w:line="240" w:lineRule="auto"/>
        <w:ind w:left="720"/>
      </w:pPr>
      <w:r/>
      <w:hyperlink r:id="rId228">
        <w:r>
          <w:rPr>
            <w:color w:val="0000EE"/>
            <w:u w:val="single"/>
          </w:rPr>
          <w:t>https://kalimpongonlinenews.blogspot.com/2026/04/question-mark-over-iran-us-talks-after.html</w:t>
        </w:r>
      </w:hyperlink>
      <w:r>
        <w:t xml:space="preserve"> - Pakistan prepared for Iran-US talks on April 20, 2026, as tensions rose in the Strait of Hormuz. The US seized an Iranian cargo vessel, prompting Iran to vow retaliation and threaten to close the strait again. At least 3,375 people have died in Iran since the war began, with significant casualties also reported in Lebanon, Israel, and Gulf states. US President Donald Trump maintained the blockade, complicating diplomatic efforts to resume negotiations.</w:t>
      </w:r>
      <w:r/>
    </w:p>
    <w:p>
      <w:pPr>
        <w:pStyle w:val="ListNumber"/>
        <w:spacing w:line="240" w:lineRule="auto"/>
        <w:ind w:left="720"/>
      </w:pPr>
      <w:r/>
      <w:hyperlink r:id="rId229">
        <w:r>
          <w:rPr>
            <w:color w:val="0000EE"/>
            <w:u w:val="single"/>
          </w:rPr>
          <w:t>https://www.express.co.uk/news/world/2196372/iran-issues-mysterious-new-cards-battlefield-threat-eve-ceasefire-deadline</w:t>
        </w:r>
      </w:hyperlink>
      <w:r>
        <w:t xml:space="preserve"> - Iran has warned of new military measures as the U.S.-Iran ceasefire deadline approaches. President Donald Trump ordered a blockade of the Strait of Hormuz following an incident where U.S. forces seized an Iranian-flagged cargo ship, the Touska. Iran's parliament speaker Mohammad-Bagher Ghalibaf condemned the blockade as a threat to negotiations. In response, Iran announced the closure of the strait and vowed retaliation for the seizure of the vessel. The escalation has caused oil prices to rise, exacerbating global energy security concerns.</w:t>
      </w:r>
      <w:r/>
    </w:p>
    <w:p>
      <w:pPr>
        <w:pStyle w:val="ListNumber"/>
        <w:spacing w:line="240" w:lineRule="auto"/>
        <w:ind w:left="720"/>
      </w:pPr>
      <w:r/>
      <w:hyperlink r:id="rId230">
        <w:r>
          <w:rPr>
            <w:color w:val="0000EE"/>
            <w:u w:val="single"/>
          </w:rPr>
          <w:t>https://www.theguardian.com/world/2026/apr/21/ukraine-war-briefing-eu-moves-to-unlock-90bn-loan-as-orban-exits</w:t>
        </w:r>
      </w:hyperlink>
      <w:r>
        <w:t xml:space="preserve"> - * European Union countries are proceeding to unlock a €90bn loan for Ukraine following the departure of Viktor Orbán from power in Hungary. * Hungary's new caretaker prime minister, Peter Magyar, is expected to replace Orbán and has promised smoother relations with Brussels. * Orbán had blocked the loan citing concerns over oil deliveries via the Druzhba pipeline, a condition he stated would be lifted once Kyiv restores such flows. * France's President Emmanuel Macron expressed optimism regarding the loan's implementation following Orbán's exit. * Germany summoned the Russian ambassador over direct threats against German targets, while Russia arrested a German woman accused of involvement in a plot in the Caucasus.</w:t>
      </w:r>
      <w:r/>
    </w:p>
    <w:p>
      <w:pPr>
        <w:pStyle w:val="ListNumber"/>
        <w:spacing w:line="240" w:lineRule="auto"/>
        <w:ind w:left="720"/>
      </w:pPr>
      <w:r/>
      <w:hyperlink r:id="rId231">
        <w:r>
          <w:rPr>
            <w:color w:val="0000EE"/>
            <w:u w:val="single"/>
          </w:rPr>
          <w:t>https://cryptobriefing.com/china-to-import-record-800000-tonnes-of-us-ethane-amid-iran-conflict/</w:t>
        </w:r>
      </w:hyperlink>
      <w:r>
        <w:t xml:space="preserve"> - China is importing a record 800,000 tonnes of US ethane in April due to supply disruptions caused by the Iran conflict. The Strait of Hormuz blockage has cut off China's usual naphtha and LPG sources, forcing a shift from Middle Eastern feedstocks. Traders view long-term infrastructure damage as likely, with the probability of traffic normalising by May 31 dropping sharply. A US declaration of war on Iran by April 30 is priced at 1%.</w:t>
      </w:r>
      <w:r/>
    </w:p>
    <w:p>
      <w:pPr>
        <w:pStyle w:val="ListNumber"/>
        <w:spacing w:line="240" w:lineRule="auto"/>
        <w:ind w:left="720"/>
      </w:pPr>
      <w:r/>
      <w:hyperlink r:id="rId232">
        <w:r>
          <w:rPr>
            <w:color w:val="0000EE"/>
            <w:u w:val="single"/>
          </w:rPr>
          <w:t>https://www.indiatoday.in/world/story/us-seizes-iranian-ship-chemical-shipments-missiles-china-2899255-2026-04-21?utm_source=rss</w:t>
        </w:r>
      </w:hyperlink>
      <w:r>
        <w:t xml:space="preserve"> - US Republican leader Nikki Haley stated that the MV Touska, an Iranian ship seized by the US in the Strait of Hormuz, was transporting chemical shipments for missiles from China to Iran. Haley described the vessel's refusal to stop as a violation of US orders and noted China's alleged military backing of Iran. Iran condemned the seizure as armed piracy and vowed retaliation, refusing to attend upcoming talks in Islamabad until the blockade is lifted. US President Donald Trump maintains the blockade will remain until a deal is reached. Analysts suggest the seized materials could be treated as spoils of war.</w:t>
      </w:r>
      <w:r/>
    </w:p>
    <w:p>
      <w:pPr>
        <w:pStyle w:val="ListNumber"/>
        <w:spacing w:line="240" w:lineRule="auto"/>
        <w:ind w:left="720"/>
      </w:pPr>
      <w:r/>
      <w:hyperlink r:id="rId233">
        <w:r>
          <w:rPr>
            <w:color w:val="0000EE"/>
            <w:u w:val="single"/>
          </w:rPr>
          <w:t>https://www.indiatoday.in/world/story/blockade-applies-to-all-vessels-us-soldier-machinegun-warning-to-ships-near-hormuz-2899217-2026-04-21?utm_source=rss</w:t>
        </w:r>
      </w:hyperlink>
      <w:r>
        <w:t xml:space="preserve"> - US Central Command released footage of a helicopter-borne machine gunner warning a cargo vessel to turn back from a naval blockade around Iran. Forces have directed 27 vessels to return or turn around. In a separate incident, US Marines fired on an Iranian-flagged ship suspected of carrying dual-use materials. Iran rejected the claim as armed piracy and warned of retaliation against Gulf Arab infrastructure. US President Donald Trump threatened to target Iranian critical infrastructure if demands are not met.</w:t>
      </w:r>
      <w:r/>
    </w:p>
    <w:p>
      <w:pPr>
        <w:pStyle w:val="ListNumber"/>
        <w:spacing w:line="240" w:lineRule="auto"/>
        <w:ind w:left="720"/>
      </w:pPr>
      <w:r/>
      <w:hyperlink r:id="rId234">
        <w:r>
          <w:rPr>
            <w:color w:val="0000EE"/>
            <w:u w:val="single"/>
          </w:rPr>
          <w:t>https://dailytexasnews.com/president-trump-latest-warning-iran/</w:t>
        </w:r>
      </w:hyperlink>
      <w:r>
        <w:t xml:space="preserve"> - On April 20, 2026, President Donald Trump issued a stern warning to Iran, stating that the United States will strike Iranian bridges and power plants if Tehran fails to keep the Strait of Hormuz open. This threat follows the seizure of an Iranian-flagged cargo ship by U.S. forces for attempting to breach a naval blockade. The warning was delivered ahead of planned U.S.-Iran peace talks in Pakistan, which aim to address the escalating crisis. U.S. officials describe the seizure and potential military action as necessary measures to uphold maritime law and safeguard the critical global shipping lane.</w:t>
      </w:r>
      <w:r/>
    </w:p>
    <w:p>
      <w:pPr>
        <w:pStyle w:val="ListNumber"/>
        <w:spacing w:line="240" w:lineRule="auto"/>
        <w:ind w:left="720"/>
      </w:pPr>
      <w:r/>
      <w:hyperlink r:id="rId235">
        <w:r>
          <w:rPr>
            <w:color w:val="0000EE"/>
            <w:u w:val="single"/>
          </w:rPr>
          <w:t>https://www.maritimegateway.com/hormuz-crisis-escalates-after-us-vessel-seizure/</w:t>
        </w:r>
      </w:hyperlink>
      <w:r>
        <w:t xml:space="preserve"> - The Strait of Hormuz crisis has intensified following reports of a US-linked vessel seizure by IRGC naval forces and renewed attacks on merchant shipping. This follows IRGC gunboats firing on two Indian-flagged vessels, including the VLCC Sanmar Herald, despite valid transit clearances. Iranian Foreign Minister Araghchi previously declared the strait open, creating a contradiction with military operations. Commercial consequences include rising war-risk insurance premiums and rerouting of cargo via Khorfakkan. The situation coincides with the April 19 expiry of the US sanctions waiver on Iranian crude purchases, complicating Indian refiners' operations.</w:t>
      </w:r>
      <w:r/>
    </w:p>
    <w:p>
      <w:pPr>
        <w:pStyle w:val="ListNumber"/>
        <w:spacing w:line="240" w:lineRule="auto"/>
        <w:ind w:left="720"/>
      </w:pPr>
      <w:r/>
      <w:hyperlink r:id="rId236">
        <w:r>
          <w:rPr>
            <w:color w:val="0000EE"/>
            <w:u w:val="single"/>
          </w:rPr>
          <w:t>https://www.theguardian.com/environment/2026/apr/21/uk-shifts-older-wind-and-solar-farms-to-fixed-price-deals-to-reduce-price-shocks</w:t>
        </w:r>
      </w:hyperlink>
      <w:r>
        <w:t xml:space="preserve"> - The UK government plans to shift legacy wind and solar farms onto fixed-price contracts to decouple electricity costs from volatile gas prices. This voluntary measure targets projects earning subsidies alongside market rates, aiming to reduce household and business bills. Officials link this intervention to broader strategies for energy security and accelerating clean energy rollout. The policy responds to recent surges in wholesale power prices and aims to mitigate the impact of high gas costs on the UK economy.</w:t>
      </w:r>
      <w:r/>
    </w:p>
    <w:p>
      <w:pPr>
        <w:pStyle w:val="ListNumber"/>
        <w:spacing w:line="240" w:lineRule="auto"/>
        <w:ind w:left="720"/>
      </w:pPr>
      <w:r/>
      <w:hyperlink r:id="rId222">
        <w:r>
          <w:rPr>
            <w:color w:val="0000EE"/>
            <w:u w:val="single"/>
          </w:rPr>
          <w:t>https://lenta.ru/news/2026/04/21/ggrushko/</w:t>
        </w:r>
      </w:hyperlink>
      <w:r>
        <w:t xml:space="preserve"> - Russian Foreign Ministry Deputy Alexander Grushko stated that halting Ukrainian terrorist attacks serves Turkey's interests, specifically as a major Russian gas consumer. Grushko described Turkey as a key regional player and strategic energy partner. The Kremlin previously noted Turkey could warn Kyiv against striking energy infrastructure.</w:t>
      </w:r>
      <w:r/>
    </w:p>
    <w:p>
      <w:pPr>
        <w:pStyle w:val="ListNumber"/>
        <w:spacing w:line="240" w:lineRule="auto"/>
        <w:ind w:left="720"/>
      </w:pPr>
      <w:r/>
      <w:hyperlink r:id="rId223">
        <w:r>
          <w:rPr>
            <w:color w:val="0000EE"/>
            <w:u w:val="single"/>
          </w:rPr>
          <w:t>https://lenta.ru/news/2026/04/21/stalo-izvestno-ob-osvedomlennosti-berlina-o-podgotovke-terakta-na-severnyh-potokah/</w:t>
        </w:r>
      </w:hyperlink>
      <w:r>
        <w:t xml:space="preserve"> - German authorities failed to protect Nord Stream pipelines despite receiving advance warnings from Western intelligence agencies about potential sabotage, according to a book by German journalists Oliver Schrems and Ulrich Tille. The warnings were not discussed in the Bundestag's control body. Hungarian Foreign Minister Peter Szijjarto and Prime Minister Viktor Orban linked the 2022 Nord Stream attack to those blocking Russian oil supplies to Hungary via the Friendship pipeline.</w:t>
      </w:r>
      <w:r/>
    </w:p>
    <w:p>
      <w:pPr>
        <w:pStyle w:val="ListNumber"/>
        <w:spacing w:line="240" w:lineRule="auto"/>
        <w:ind w:left="720"/>
      </w:pPr>
      <w:r/>
      <w:hyperlink r:id="rId224">
        <w:r>
          <w:rPr>
            <w:color w:val="0000EE"/>
            <w:u w:val="single"/>
          </w:rPr>
          <w:t>https://thefinancialdaily.com/reviving-the-iran-pakistan-gas-pipeline-a-moment-of-opportunity/</w:t>
        </w:r>
      </w:hyperlink>
      <w:r>
        <w:t xml:space="preserve"> - Pakistan risks facing up to $18 billion in financial penalties from Iran for failing to complete its portion of the Iran-Pakistan gas pipeline. While Iran has built nearly 900km of infrastructure, Pakistan's segment remains largely unfinished due to US sanctions and geopolitical constraints. Although Pakistan approved an 80km segment to Gwadar as a legal measure, the project faces significant legal and economic hurdles. Critics question current demand, but long-term energy security and regional integration under CPEC suggest the pipeline remains a strategic imperative despite immediate challenges.</w:t>
      </w:r>
      <w:r/>
    </w:p>
    <w:p>
      <w:pPr>
        <w:pStyle w:val="ListNumber"/>
        <w:spacing w:line="240" w:lineRule="auto"/>
        <w:ind w:left="720"/>
      </w:pPr>
      <w:r/>
      <w:hyperlink r:id="rId220">
        <w:r>
          <w:rPr>
            <w:color w:val="0000EE"/>
            <w:u w:val="single"/>
          </w:rPr>
          <w:t>https://oilprice.com/Energy/Energy-General/US-Wants-To-Boost-Energy-Exports-to-India-It-Will-Be-Tough.html</w:t>
        </w:r>
      </w:hyperlink>
      <w:r>
        <w:t xml:space="preserve"> - The United States aims to increase crude oil and natural gas exports to India, yet faces significant obstacles including high transportation costs, refinery configuration mismatches, and price competitiveness against Russian and Iranian supplies. Despite diplomatic efforts by US Ambassador Sergio Gor and India's Energy Minister Hardeep Singh Puri, India prioritises cost, having recently resumed Iranian imports and increased Russian purchases following sanction waivers. While the US is a potential alternative for liquefied natural gas due to Middle East supply disruptions, analysts indicate that substantial discounts would be required to make US energy attractive to Indian buyers.</w:t>
      </w:r>
      <w:r/>
    </w:p>
    <w:p>
      <w:pPr>
        <w:pStyle w:val="ListNumber"/>
        <w:spacing w:line="240" w:lineRule="auto"/>
        <w:ind w:left="720"/>
      </w:pPr>
      <w:r/>
      <w:hyperlink r:id="rId237">
        <w:r>
          <w:rPr>
            <w:color w:val="0000EE"/>
            <w:u w:val="single"/>
          </w:rPr>
          <w:t>https://www.straitstimes.com/asia/east-asia/standing-up-for-freedom-of-navigation-in-intl-waterways-sends-right-message-un-maritime-chief</w:t>
        </w:r>
      </w:hyperlink>
      <w:r>
        <w:t xml:space="preserve"> - * International Maritime Organization secretary-general Arsenio Dominguez warned that disruptions to fertiliser and natural gas supplies through the Strait of Hormuz could extend into 2027. * The warning follows a US-Iran impasse where a brief ceasefire ended with the US maintaining a blockade and seizing an Iranian cargo ship. * Commercial traffic in the strait has returned to a virtual standstill, threatening global trade flows and natural gas price movements. * Dominguez emphasised that alternative transport methods cannot meet global economic demands, highlighting the critical role of maritime LNG shipping. * The IMO is coordinating with 22 countries to ensure the waterway is free of mines and is considering temporary security measures for reopening.</w:t>
      </w:r>
      <w:r/>
    </w:p>
    <w:p>
      <w:pPr>
        <w:pStyle w:val="ListNumber"/>
        <w:spacing w:line="240" w:lineRule="auto"/>
        <w:ind w:left="720"/>
      </w:pPr>
      <w:r/>
      <w:hyperlink r:id="rId238">
        <w:r>
          <w:rPr>
            <w:color w:val="0000EE"/>
            <w:u w:val="single"/>
          </w:rPr>
          <w:t>https://www.newstatesman.com/politics/milibandism/2026/04/ed-miliband-declares-the-end-of-the-fossil-fuel-era</w:t>
        </w:r>
      </w:hyperlink>
      <w:r>
        <w:t xml:space="preserve"> - Energy Secretary Ed Miliband and Chancellor Rachel Reeves announced measures to lower energy bills ahead of upcoming elections in England, Scotland, and Wales. Miliband declared the era of fossil fuels over, citing the war in Iran as a catalyst for accelerating the renewable transition. Key policies include expanding renewables on public land, speeding up grid upgrades, and facilitating a switch to electric vehicles and heat pumps. Most significantly, the government plans to de-link electricity prices from gas costs by imposing a windfall tax on older renewable projects (built between 2002 and 2017) to move them onto a fixed-price Contracts for Difference system. This move aims to insulate consumers from gas price volatility and secure long-term investment confidence.</w:t>
      </w:r>
      <w:r/>
    </w:p>
    <w:p>
      <w:pPr>
        <w:pStyle w:val="ListNumber"/>
        <w:spacing w:line="240" w:lineRule="auto"/>
        <w:ind w:left="720"/>
      </w:pPr>
      <w:r/>
      <w:hyperlink r:id="rId239">
        <w:r>
          <w:rPr>
            <w:color w:val="0000EE"/>
            <w:u w:val="single"/>
          </w:rPr>
          <w:t>https://www.trouw.nl/opinie/het-kabinet-kan-burgers-nu-al-voorbereiden-op-minder-populaire-maatregelen~bcf5ef90/</w:t>
        </w:r>
      </w:hyperlink>
      <w:r>
        <w:t xml:space="preserve"> - Trouw editorial argues the Dutch cabinet should prepare citizens for stricter energy measures due to rising oil prices and instability in the Strait of Hormuz. The piece praises the decision against a fuel tax cut but criticises previous support measures as poorly targeted. It calls for government investment in home insulation and heat pumps to repair past untrustworthy policies, and suggests introducing fixed remote work days and mandatory corporate energy savings to reduce demand.</w:t>
      </w:r>
      <w:r/>
    </w:p>
    <w:p>
      <w:pPr>
        <w:pStyle w:val="ListNumber"/>
        <w:spacing w:line="240" w:lineRule="auto"/>
        <w:ind w:left="720"/>
      </w:pPr>
      <w:r/>
      <w:hyperlink r:id="rId211">
        <w:r>
          <w:rPr>
            <w:color w:val="0000EE"/>
            <w:u w:val="single"/>
          </w:rPr>
          <w:t>https://earth.org/war-as-a-catalyst-europes-energy-security-reckoning/</w:t>
        </w:r>
      </w:hyperlink>
      <w:r>
        <w:t xml:space="preserve"> - Following US-Israeli attacks on Iran and the subsequent closure of the Strait of Hormuz, Europe faces a severe energy crisis with crude oil prices exceeding $100 per barrel. This marks the second major energy shock for the EU in five years, following Russia's 2022 invasion of Ukraine. The conflict has cost European taxpayers an additional 3 billion euros in fossil fuel imports, highlighting structural dependence. While the crisis reinforces the strategic value of renewables, which saved over 110 million euros daily in gas costs, challenges remain regarding grid modernisation, storage capacity, and high interest rates driven by inflation.</w:t>
      </w:r>
      <w:r/>
    </w:p>
    <w:p>
      <w:pPr>
        <w:pStyle w:val="ListNumber"/>
        <w:spacing w:line="240" w:lineRule="auto"/>
        <w:ind w:left="720"/>
      </w:pPr>
      <w:r/>
      <w:hyperlink r:id="rId240">
        <w:r>
          <w:rPr>
            <w:color w:val="0000EE"/>
            <w:u w:val="single"/>
          </w:rPr>
          <w:t>https://www.marinelink.com/news/golden-pass-texas-facility-ready-538269</w:t>
        </w:r>
      </w:hyperlink>
      <w:r>
        <w:t xml:space="preserve"> - Golden Pass, a joint venture between QatarEnergy and Exxon, confirmed on Monday that an LNG tanker arrived at its Texas facility to collect the plant's first export. Production began earlier this year after prolonged construction delays. The initial shipment is expected to be sent to Italy. The facility currently operates at 50% of its designed capacity, with two of its three processing trains still under construction.</w:t>
      </w:r>
      <w:r/>
    </w:p>
    <w:p>
      <w:pPr>
        <w:pStyle w:val="ListNumber"/>
        <w:spacing w:line="240" w:lineRule="auto"/>
        <w:ind w:left="720"/>
      </w:pPr>
      <w:r/>
      <w:hyperlink r:id="rId204">
        <w:r>
          <w:rPr>
            <w:color w:val="0000EE"/>
            <w:u w:val="single"/>
          </w:rPr>
          <w:t>https://www.maritimeprofessional.com/news/baltic-exchange-considers-amending-methodology-418210</w:t>
        </w:r>
      </w:hyperlink>
      <w:r>
        <w:t xml:space="preserve"> - The Baltic Exchange has proposed amending its methodology for all Middle East freight benchmarks to address escalating geopolitical disruption in the Strait of Hormuz. The proposal seeks immediate feedback on allowing flexibility to include load ports or areas outside the Middle East Gulf region, while retaining the option to load at originally defined ports within the region. This change aims to mitigate the risk of benchmark suspension without removing it entirely. The exchange previously provided guidance in March for assessing indices in the absence of direct fixtures. S&amp;P Global Platts did not immediately comment on potential impacts.</w:t>
      </w:r>
      <w:r/>
    </w:p>
    <w:p>
      <w:pPr>
        <w:pStyle w:val="ListNumber"/>
        <w:spacing w:line="240" w:lineRule="auto"/>
        <w:ind w:left="720"/>
      </w:pPr>
      <w:r/>
      <w:hyperlink r:id="rId203">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241">
        <w:r>
          <w:rPr>
            <w:color w:val="0000EE"/>
            <w:u w:val="single"/>
          </w:rPr>
          <w:t>https://pv-magazine-usa.com/2026/04/20/solar-pv-led-world-energy-demand-growth-in-2025-but-the-u-s-turned-to-fossil-fuels-says-iea-report/</w:t>
        </w:r>
      </w:hyperlink>
      <w:r>
        <w:t xml:space="preserve"> - The International Energy Agency (IEA) Global Energy Review states that solar photovoltaics accounted for 27% of global energy demand growth in 2025, marking the first time a modern renewable source led this increase. China added 368 GW of solar capacity, while the United States added 43.1 GW. Despite global renewable growth, the US saw fossil fuels account for 83% of its increased energy demand, driven by gas-to-coal switching and cold weather. Data center demand grew significantly in the US, whereas electric vehicle sales remained flat.</w:t>
      </w:r>
      <w:r/>
    </w:p>
    <w:p>
      <w:pPr>
        <w:pStyle w:val="ListNumber"/>
        <w:spacing w:line="240" w:lineRule="auto"/>
        <w:ind w:left="720"/>
      </w:pPr>
      <w:r/>
      <w:hyperlink r:id="rId203">
        <w:r>
          <w:rPr>
            <w:color w:val="0000EE"/>
            <w:u w:val="single"/>
          </w:rPr>
          <w:t>https://www.unian.ua/economics/energetics/gazprom-rosiya-maye-namir-prodavati-gaz-kitayu-vdvichi-deshevshe-nizh-do-yes-13356015.html</w:t>
        </w:r>
      </w:hyperlink>
      <w:r>
        <w:t xml:space="preserve"> - Russia intends to sell natural gas to China at a substantial discount compared to European markets, with prices potentially tens of percent lower. Bloomberg reports that Russian energy forecasts indicate this pricing structure will persist until at least 2029. The strategy reflects a shift in energy flows towards Asia following reduced access to European markets due to the war in Ukraine. However, increased Chinese imports do not fully offset losses in European market volume or margins. The article also notes Slovakia's potential legal action against the EU gas import ban and record Russian gas imports to Spain in March.</w:t>
      </w:r>
      <w:r/>
    </w:p>
    <w:p>
      <w:pPr>
        <w:pStyle w:val="ListNumber"/>
        <w:spacing w:line="240" w:lineRule="auto"/>
        <w:ind w:left="720"/>
      </w:pPr>
      <w:r/>
      <w:hyperlink r:id="rId242">
        <w:r>
          <w:rPr>
            <w:color w:val="0000EE"/>
            <w:u w:val="single"/>
          </w:rPr>
          <w:t>https://www.ilfattoquotidiano.it/2026/04/20/crisi-energetica-carbone-rinnovabili-nucleare-ministro-pichetto-fact-cheking/8361196/</w:t>
        </w:r>
      </w:hyperlink>
      <w:r>
        <w:t xml:space="preserve"> - * Italy's energy minister Gilberto Pichetto Fratin has extended the coal phase-out deadline from 2025 to 2038, leaving two plants in stand-by for potential reactivation. * Critics argue that keeping coal plants operational adds approximately 100 million euros annually to the system without guaranteeing lower electricity prices compared to gas. * Renewable energy projects face significant delays, with 69.3% of 1,781 projects awaiting technical assessment, partly attributed to regional bureaucracy and ministerial inaction. * Offshore wind projects in Puglia remain stalled for over a decade due to inter-ministerial conflicts and lack of strategic vision for the sector. * The government is promoting small modular reactors (SMRs) with a target of 20% nuclear energy by 2050, despite concerns over costs, waste management, and market impact.</w:t>
      </w:r>
      <w:r/>
    </w:p>
    <w:p>
      <w:pPr>
        <w:pStyle w:val="ListNumber"/>
        <w:spacing w:line="240" w:lineRule="auto"/>
        <w:ind w:left="720"/>
      </w:pPr>
      <w:r/>
      <w:hyperlink r:id="rId200">
        <w:r>
          <w:rPr>
            <w:color w:val="0000EE"/>
            <w:u w:val="single"/>
          </w:rPr>
          <w:t>https://www.dailynewsegypt.com/2026/04/20/oil-and-gas-prices-surge-as-iran-re-closes-strait-of-hormuz/?utm_source=rss&amp;utm_medium=rss&amp;utm_campaign=oil-and-gas-prices-surge-as-iran-re-closes-strait-of-hormuz</w:t>
        </w:r>
      </w:hyperlink>
      <w:r>
        <w:t xml:space="preserve"> - Oil and European natural gas prices surged following Tehran's re-closure of the Strait of Hormuz and attacks on vessels after the US Navy seized an Iranian ship. Brent crude rose 5% to $94.92 a barrel, while WTI futures jumped 6%. European natural gas prices increased by up to 11% to €43 per megawatt-hour. No ship transits were recorded through the strait, halting traffic in the vital energy corridor that previously accommodated one-fifth of the world's oil and LNG supplies. The disruption threatens to exacerbate the global energy crisis and reinforce inflationary pressures.</w:t>
      </w:r>
      <w:r/>
    </w:p>
    <w:p>
      <w:pPr>
        <w:pStyle w:val="ListNumber"/>
        <w:spacing w:line="240" w:lineRule="auto"/>
        <w:ind w:left="720"/>
      </w:pPr>
      <w:r/>
      <w:hyperlink r:id="rId243">
        <w:r>
          <w:rPr>
            <w:color w:val="0000EE"/>
            <w:u w:val="single"/>
          </w:rPr>
          <w:t>https://www.eenews.net/articles/interior-reveals-new-details-on-trumps-1b-deal-to-halt-offshore-wind/</w:t>
        </w:r>
      </w:hyperlink>
      <w:r>
        <w:t xml:space="preserve"> - The Trump administration's Interior Department announced settlement agreements with TotalEnergies to cancel two offshore wind leases in New York and North Carolina. The federal government will provide nearly $1 billion to the French company, which agreed to forgo new US offshore wind projects and invest the funds into oil, gas, and liquefied natural gas development. Democratic lawmakers and former officials have criticized the deal as potentially illegal and detrimental to taxpayers and energy prices.</w:t>
      </w:r>
      <w:r/>
    </w:p>
    <w:p>
      <w:pPr>
        <w:pStyle w:val="ListNumber"/>
        <w:spacing w:line="240" w:lineRule="auto"/>
        <w:ind w:left="720"/>
      </w:pPr>
      <w:r/>
      <w:hyperlink r:id="rId244">
        <w:r>
          <w:rPr>
            <w:color w:val="0000EE"/>
            <w:u w:val="single"/>
          </w:rPr>
          <w:t>https://tass.com/economy/2119751</w:t>
        </w:r>
      </w:hyperlink>
      <w:r>
        <w:t xml:space="preserve"> - European underground gas storage facilities are 30.2% full, holding approximately 33 billion cubic meters of gas, according to TASS calculations using Gas Infrastructure Europe data. Net injection by EU countries since the start of the summer season in April reached 2.3 billion cubic meters. The European Commission requires member states to fill facilities to 90% by November 1, with a 10% flexibility allowance. To meet this standard by the 2026-2027 autumn-winter period, net injection must reach at least 68 billion cubic meters, compared to 55 billion cubic meters achieved in the previous year.</w:t>
      </w:r>
      <w:r/>
    </w:p>
    <w:p>
      <w:pPr>
        <w:pStyle w:val="ListNumber"/>
        <w:spacing w:line="240" w:lineRule="auto"/>
        <w:ind w:left="720"/>
      </w:pPr>
      <w:r/>
      <w:hyperlink r:id="rId191">
        <w:r>
          <w:rPr>
            <w:color w:val="0000EE"/>
            <w:u w:val="single"/>
          </w:rPr>
          <w:t>https://www.bairdmaritime.com/shipping/tankers/gas/gasco-moves-to-shore-up-singapores-energy-supply-as-war-impacts-lng</w:t>
        </w:r>
      </w:hyperlink>
      <w:r>
        <w:t xml:space="preserve"> - Singapore's state gas buyer GasCo has secured additional liquefied natural gas cargoes to offset supply shortfalls triggered by the US-Israel war on Iran. The city-state, which relies on gas for 95 per cent of its electricity, imported 5.93 million tonnes of LNG last year, with nearly half shipped from Qatar. CEO Alan Heng stated that while some imports have been curtailed, GasCo is taking proactive steps to secure additional cargoes and plans to seek long-term supply deals this year despite market volatility.</w:t>
      </w:r>
      <w:r/>
    </w:p>
    <w:p>
      <w:pPr>
        <w:pStyle w:val="ListNumber"/>
        <w:spacing w:line="240" w:lineRule="auto"/>
        <w:ind w:left="720"/>
      </w:pPr>
      <w:r/>
      <w:hyperlink r:id="rId245">
        <w:r>
          <w:rPr>
            <w:color w:val="0000EE"/>
            <w:u w:val="single"/>
          </w:rPr>
          <w:t>https://www.mediapool.bg/obyavena-e-novata-stara-porachka-za-33-sondazha-v-chiren-news382545.html</w:t>
        </w:r>
      </w:hyperlink>
      <w:r>
        <w:t xml:space="preserve"> - Bulgarian state gas operator Bulgartarget has officially announced a new public tender for expanding capacity at the Chiren gas storage facility. The procedure, approved by the Public Procurement Agency, is valued at 55,972,144.82 euros excluding VAT and is split into two phases: three fixed drilling operations and three optional ones selected later based on performance. The project aims to increase storage capacity to 1 billion cubic metres, funded partly by a grant from the European Union. The tender deadline is set for May 29, 2026.</w:t>
      </w:r>
      <w:r/>
    </w:p>
    <w:p>
      <w:pPr>
        <w:pStyle w:val="ListNumber"/>
        <w:spacing w:line="240" w:lineRule="auto"/>
        <w:ind w:left="720"/>
      </w:pPr>
      <w:r/>
      <w:hyperlink r:id="rId246">
        <w:r>
          <w:rPr>
            <w:color w:val="0000EE"/>
            <w:u w:val="single"/>
          </w:rPr>
          <w:t>https://www.straitstimes.com/asia/east-asia/china-forecasts-moderate-or-stronger-el-nino-warns-of-tighter-energy-fuel-squeeze</w:t>
        </w:r>
      </w:hyperlink>
      <w:r>
        <w:t xml:space="preserve"> - China's National Climate Centre predicts a moderate-to-strong El Nino event lasting through 2026, potentially disrupting hydropower operations due to flooding and drought. Reduced hydropower output is expected to force a switch to fossil fuel generation, increasing energy import costs. Concurrently, geopolitical tensions involving the US, Israel, and Iran are already constraining global energy supplies and fuel exports from the Middle East.</w:t>
      </w:r>
      <w:r/>
    </w:p>
    <w:p>
      <w:pPr>
        <w:pStyle w:val="ListNumber"/>
        <w:spacing w:line="240" w:lineRule="auto"/>
        <w:ind w:left="720"/>
      </w:pPr>
      <w:r/>
      <w:hyperlink r:id="rId247">
        <w:r>
          <w:rPr>
            <w:color w:val="0000EE"/>
            <w:u w:val="single"/>
          </w:rPr>
          <w:t>https://www.nrc.nl/nieuws/2026/04/20/kabinet-komt-burgers-en-bedrijven-tegemoet-in-het-besef-dat-de-energiecrisis-mondiaal-veel-effect-heeft-a4925947</w:t>
        </w:r>
      </w:hyperlink>
      <w:r>
        <w:t xml:space="preserve"> - The Dutch cabinet presented a 950 million euro support package on Monday to mitigate a looming energy crisis driven by global oil and gas disruptions. Minister Eelco Heinen stated the government aims to keep additional funds reserved for potential worsening scenarios. Measures include loan guarantees for businesses, expanded funding for the energy emergency fund for low-income households, and subsidies for electric vehicle purchases. The government also announced tax reductions for commercial vehicles and increased tax-free travel expense reimbursements. Funding will be secured through cuts to startup tax deductions and higher alcohol taxes. The plan targets short-term relief while investing in long-term energy independence.</w:t>
      </w:r>
      <w:r/>
    </w:p>
    <w:p>
      <w:pPr>
        <w:pStyle w:val="ListNumber"/>
        <w:spacing w:line="240" w:lineRule="auto"/>
        <w:ind w:left="720"/>
      </w:pPr>
      <w:r/>
      <w:hyperlink r:id="rId246">
        <w:r>
          <w:rPr>
            <w:color w:val="0000EE"/>
            <w:u w:val="single"/>
          </w:rPr>
          <w:t>https://www.straitstimes.com/asia/east-asia/china-forecasts-moderate-or-stronger-el-nino-warns-of-tighter-energy-fuel-squeeze</w:t>
        </w:r>
      </w:hyperlink>
      <w:r>
        <w:t xml:space="preserve"> - * China's National Climate Centre predicts a moderate-to-strong El Nino event emerging in May 2026 and lasting through the end of the year. * Meteorologists warn that resulting droughts and floods could disrupt hydropower operations, forcing a switch to fossil fuel generation. * The shift to fossil fuels is expected to increase energy import costs and strain global supply chains already affected by geopolitical tensions. * Additional risks include potential disruptions to late-season rice harvests and water supplies for 2027 spring ploughing. * China has already curtailed fuel exports to Malaysia and Australia due to global supply squeezes linked to the US-Israeli war with Iran.</w:t>
      </w:r>
      <w:r/>
    </w:p>
    <w:p>
      <w:pPr>
        <w:pStyle w:val="ListNumber"/>
        <w:spacing w:line="240" w:lineRule="auto"/>
        <w:ind w:left="720"/>
      </w:pPr>
      <w:r/>
      <w:hyperlink r:id="rId248">
        <w:r>
          <w:rPr>
            <w:color w:val="0000EE"/>
            <w:u w:val="single"/>
          </w:rPr>
          <w:t>https://al-sharq.com/article/20/04/2026/%D8%A7%D8%B1%D8%AA%D9%81%D8%A7%D8%B9-%D8%A3%D8%B3%D8%B9%D8%A7%D8%B1-%D8%A7%D9%84%D8%BA%D8%A7%D8%B2-%D8%A7%D9%84%D8%B7%D8%A8%D9%8A%D8%B9%D9%8A-%D9%81%D9%8A-%D8%A3%D9%88%D8%B1%D9%88%D8%A8%D8%A7</w:t>
        </w:r>
      </w:hyperlink>
      <w:r>
        <w:t xml:space="preserve"> - Natural gas prices in Europe surged significantly today due to ongoing tensions in the Middle East. The Dutch TTF benchmark index rose by up to 11 percent to 43 euros per megawatt hour before settling at a 6.2 percent gain. Military escalation in the region previously drove prices to 74 euros per megawatt hour in March. The European Commission recently urged EU member states to rely on renewable and nuclear energy sources to address the energy crisis resulting from the conflict.</w:t>
      </w:r>
      <w:r/>
    </w:p>
    <w:p>
      <w:pPr>
        <w:pStyle w:val="ListNumber"/>
        <w:spacing w:line="240" w:lineRule="auto"/>
        <w:ind w:left="720"/>
      </w:pPr>
      <w:r/>
      <w:hyperlink r:id="rId249">
        <w:r>
          <w:rPr>
            <w:color w:val="0000EE"/>
            <w:u w:val="single"/>
          </w:rPr>
          <w:t>https://news.republika.co.id/berita/tdsox7451/darurat-energi-italia-bersiap-kembali-ke-batu-bara</w:t>
        </w:r>
      </w:hyperlink>
      <w:r>
        <w:t xml:space="preserve"> - * Italy has activated an emergency contingency plan to restart four standby coal-fired power plants if natural gas prices exceed 70 euros per MWh. * Environment and Energy Security Minister Gilberto Pichetto Fratin stated this measure is a last resort to ensure electricity supply stability amid global market volatility. * The government previously delayed the permanent closure of coal plants until 2038 due to geopolitical tensions in the Middle East and supply disruptions. * Current gas prices are around 40 euros per MWh, but high market volatility keeps the emergency threshold relevant for short-term energy security. * This pragmatic approach reflects a broader European trend of balancing immediate energy security with long-term decarbonisation commitments.</w:t>
      </w:r>
      <w:r/>
    </w:p>
    <w:p>
      <w:pPr>
        <w:pStyle w:val="ListNumber"/>
        <w:spacing w:line="240" w:lineRule="auto"/>
        <w:ind w:left="720"/>
      </w:pPr>
      <w:r/>
      <w:hyperlink r:id="rId250">
        <w:r>
          <w:rPr>
            <w:color w:val="0000EE"/>
            <w:u w:val="single"/>
          </w:rPr>
          <w:t>https://english.pravda.ru/world/166467-china-lng-reexport-record-global-gas-market-2026/</w:t>
        </w:r>
      </w:hyperlink>
      <w:r>
        <w:t xml:space="preserve"> - In February 2026, Chinese companies re-exported a record 749,000 tonnes of liquefied natural gas, accounting for 19% of total imports. While pipeline gas supplied 57% of external needs, LNG imports fell 21% in February and 25% in March due to Middle East conflicts and high spot prices. China redirected cargoes to South Korea, Thailand, Japan, India, and the Philippines, leveraging long-term contracts and storage reserves to profit from market volatility.</w:t>
      </w:r>
      <w:r/>
    </w:p>
    <w:p>
      <w:pPr>
        <w:pStyle w:val="ListNumber"/>
        <w:spacing w:line="240" w:lineRule="auto"/>
        <w:ind w:left="720"/>
      </w:pPr>
      <w:r/>
      <w:hyperlink r:id="rId250">
        <w:r>
          <w:rPr>
            <w:color w:val="0000EE"/>
            <w:u w:val="single"/>
          </w:rPr>
          <w:t>https://english.pravda.ru/world/166467-china-lng-reexport-record-global-gas-market-2026/</w:t>
        </w:r>
      </w:hyperlink>
      <w:r>
        <w:t xml:space="preserve"> - In February 2026, Chinese companies re-exported a record 749,000 tonnes of liquefied natural gas, accounting for 19% of total imports. While pipeline gas supplied 57% of external needs, LNG imports fell 21% in February and 25% in March due to Middle East conflicts and high spot prices. China redirected cargoes to South Korea, Thailand, Japan, India, and the Philippines, leveraging long-term contracts and storage reserves to profit from market volatility.</w:t>
      </w:r>
      <w:r/>
    </w:p>
    <w:p>
      <w:pPr>
        <w:pStyle w:val="ListNumber"/>
        <w:spacing w:line="240" w:lineRule="auto"/>
        <w:ind w:left="720"/>
      </w:pPr>
      <w:r/>
      <w:hyperlink r:id="rId251">
        <w:r>
          <w:rPr>
            <w:color w:val="0000EE"/>
            <w:u w:val="single"/>
          </w:rPr>
          <w:t>https://www.rigzone.com/news/woodside_awards_215mm_contract_for_louisiana_lng_tugboats-20-apr-2026-183487-article/?rss=true</w:t>
        </w:r>
      </w:hyperlink>
      <w:r>
        <w:t xml:space="preserve"> - Woodside Energy Group Ltd awarded Green Tug Towing a contract exceeding AUD 300 million ($214.72 million) to construct four tugboats at C&amp;C Marine and Repair in Belle Chasse, Louisiana. The vessels will support towing services for LNG tankers at the Louisiana LNG terminal. Construction is scheduled to commence in the second quarter, with a 20-year contract duration. The agreement is expected to create approximately 70 direct local jobs, 30 indirect roles, and 60 temporary positions. This contract contributes to Woodside's broader commitment to the Louisiana LNG project, which received final investment decision in April 2025.</w:t>
      </w:r>
      <w:r/>
    </w:p>
    <w:p>
      <w:pPr>
        <w:pStyle w:val="ListNumber"/>
        <w:spacing w:line="240" w:lineRule="auto"/>
        <w:ind w:left="720"/>
      </w:pPr>
      <w:r/>
      <w:hyperlink r:id="rId252">
        <w:r>
          <w:rPr>
            <w:color w:val="0000EE"/>
            <w:u w:val="single"/>
          </w:rPr>
          <w:t>https://esgnews.com/uk-to-scrap-carbon-tax-on-power-by-2028-as-coal-exit-reshapes-energy-policy/</w:t>
        </w:r>
      </w:hyperlink>
      <w:r>
        <w:t xml:space="preserve"> - The UK government confirmed it will abolish the Carbon Price Support levy on electricity generation from April 2028. This decision follows the complete phase-out of coal from the UK power grid in 2024. Officials state the policy has fulfilled its purpose and that retaining it would add unnecessary costs to consumers and industry amidst global energy volatility. The UK Emissions Trading System will continue to regulate emissions.</w:t>
      </w:r>
      <w:r/>
    </w:p>
    <w:p>
      <w:pPr>
        <w:pStyle w:val="ListNumber"/>
        <w:spacing w:line="240" w:lineRule="auto"/>
        <w:ind w:left="720"/>
      </w:pPr>
      <w:r/>
      <w:hyperlink r:id="rId253">
        <w:r>
          <w:rPr>
            <w:color w:val="0000EE"/>
            <w:u w:val="single"/>
          </w:rPr>
          <w:t>https://www.edie.net/wind-generation-hits-record-outputs-in-great-britain-for-first-quarter-of-2026/</w:t>
        </w:r>
      </w:hyperlink>
      <w:r>
        <w:t xml:space="preserve"> - Great Britain recorded record wind generation of 29.2 TWh in Q1 2026, driven by storms Goretti, Ingrid and Chandra. Total renewable output rose 20% to 40.3 TWh, displacing gas generation which fell 16%. However, curtailment reached 3.6 TWh in the quarter due to transmission constraints. The National Energy System Operator (NESO) highlights the need for grid investment and effective siting. Concurrently, the UK government plans to raise windfall taxes on pre-2017 low-carbon generators to fund household bill protections while scrapping the Carbon Price Support in 2028.</w:t>
      </w:r>
      <w:r/>
    </w:p>
    <w:p>
      <w:pPr>
        <w:pStyle w:val="ListNumber"/>
        <w:spacing w:line="240" w:lineRule="auto"/>
        <w:ind w:left="720"/>
      </w:pPr>
      <w:r/>
      <w:hyperlink r:id="rId254">
        <w:r>
          <w:rPr>
            <w:color w:val="0000EE"/>
            <w:u w:val="single"/>
          </w:rPr>
          <w:t>https://splash247.com/mol-lands-lng-carrier-charter-deal-with-inpex/</w:t>
        </w:r>
      </w:hyperlink>
      <w:r>
        <w:t xml:space="preserve"> - Mitsui OSK Lines (MOL) has secured a long-term charter for the new LNG carrier Harmonic Breeze from Inpex Corporation. The 174,000 cu m vessel, built in 2026 at Hanwha Ocean's Geoje yard, will be employed by MOL's subsidiary MOL Encean to support Inpex's supply chain. This agreement marks the first long-term LNG carrier deal between the two Japanese energy players. The ship features fuel-saving and emissions-reduction technology.</w:t>
      </w:r>
      <w:r/>
    </w:p>
    <w:p>
      <w:pPr>
        <w:pStyle w:val="ListNumber"/>
        <w:spacing w:line="240" w:lineRule="auto"/>
        <w:ind w:left="720"/>
      </w:pPr>
      <w:r/>
      <w:hyperlink r:id="rId255">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256">
        <w:r>
          <w:rPr>
            <w:color w:val="0000EE"/>
            <w:u w:val="single"/>
          </w:rPr>
          <w:t>https://www.earlymorningwithdave.com/p/tell-me-lies-tell-me-sweet-little</w:t>
        </w:r>
      </w:hyperlink>
      <w:r>
        <w:t xml:space="preserve"> - The Strait of Hormuz standoff has intensified following US seizure of an Iranian cargo ship and reported gunfire. Iran has reclaimed strict control of the strait, threatening to keep it closed until the US naval blockade ends, while US military drones clear mines. Previous hopes for a quick war end have been dashed. President Trump stated his response is to remain at the negotiating table as domestic political pressure increases.</w:t>
      </w:r>
      <w:r/>
    </w:p>
    <w:p>
      <w:pPr>
        <w:pStyle w:val="ListNumber"/>
        <w:spacing w:line="240" w:lineRule="auto"/>
        <w:ind w:left="720"/>
      </w:pPr>
      <w:r/>
      <w:hyperlink r:id="rId257">
        <w:r>
          <w:rPr>
            <w:color w:val="0000EE"/>
            <w:u w:val="single"/>
          </w:rPr>
          <w:t>https://www.globalbankingandfinance.com/eni-repsol-reach-deal-start-exporting-venezuelan-gas-2031/</w:t>
        </w:r>
      </w:hyperlink>
      <w:r>
        <w:t xml:space="preserve"> - Eni SpA and Repsol SA have reached an agreement with Venezuela to begin exporting natural gas from a massive offshore field in the Gulf of Venezuela by the end of 2031. The deal aims to more than double production at the site using a floating liquefied natural gas terminal. The report, citing people familiar with the matter, notes that Reuters could not immediately verify the details.</w:t>
      </w:r>
      <w:r/>
    </w:p>
    <w:p>
      <w:pPr>
        <w:pStyle w:val="ListNumber"/>
        <w:spacing w:line="240" w:lineRule="auto"/>
        <w:ind w:left="720"/>
      </w:pPr>
      <w:r/>
      <w:hyperlink r:id="rId255">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258">
        <w:r>
          <w:rPr>
            <w:color w:val="0000EE"/>
            <w:u w:val="single"/>
          </w:rPr>
          <w:t>https://www.khaama.com/iran-says-no-plans-for-talks-with-u-s-for-now/</w:t>
        </w:r>
      </w:hyperlink>
      <w:r>
        <w:t xml:space="preserve"> - Iran stated it has no plans to resume negotiations with the United States, citing a lack of trust and perceived insincerity from Washington. Foreign ministry spokesman Esmail Baghaei confirmed Tehran sees no intent for a second round of talks in Pakistan, despite a U.S. delegation's recent visit. Tensions escalated following a U.S. operation where American forces seized an Iranian vessel, an act Tehran condemned as armed piracy. In response, Iranian forces launched drones toward U.S. naval vessels, marking a rare direct escalation. Diplomatic efforts remain stalled over disputes regarding Iran's nuclear programme, sanctions relief, and regional security.</w:t>
      </w:r>
      <w:r/>
    </w:p>
    <w:p>
      <w:pPr>
        <w:pStyle w:val="ListNumber"/>
        <w:spacing w:line="240" w:lineRule="auto"/>
        <w:ind w:left="720"/>
      </w:pPr>
      <w:r/>
      <w:hyperlink r:id="rId259">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260">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261">
        <w:r>
          <w:rPr>
            <w:color w:val="0000EE"/>
            <w:u w:val="single"/>
          </w:rPr>
          <w:t>https://ultimasnoticias.com.ve/opinion/peligrosa-iniciativa-europea/</w:t>
        </w:r>
      </w:hyperlink>
      <w:r>
        <w:t xml:space="preserve"> - The European Commission has approved austerity measures, including reduced vehicle speeds and air conditioning limits, to address the energy crisis. The article attributes the crisis to sanctions on Russian energy and claims these policies harm citizens' living standards. It also mentions Russian Foreign Minister Sergei Lavrov's warning about Western plans for a new military bloc involving Ukraine, and notes European drone production for Ukraine. The text argues that lifting sanctions would restore prosperity.</w:t>
      </w:r>
      <w:r/>
    </w:p>
    <w:p>
      <w:pPr>
        <w:pStyle w:val="ListNumber"/>
        <w:spacing w:line="240" w:lineRule="auto"/>
        <w:ind w:left="720"/>
      </w:pPr>
      <w:r/>
      <w:hyperlink r:id="rId262">
        <w:r>
          <w:rPr>
            <w:color w:val="0000EE"/>
            <w:u w:val="single"/>
          </w:rPr>
          <w:t>https://www.tz.de/politik/zerreissprobe-fuer-die-regierung-die-forderung-nach-russischem-gas-spaltet-die-koalition-in-italien-zr-94269970.html</w:t>
        </w:r>
      </w:hyperlink>
      <w:r>
        <w:t xml:space="preserve"> - Italy's governing coalition is divided over the resumption of Russian gas imports. Deputy Prime Minister Matteo Salvini and opposition figures like Giuseppe Conte and Chiara Appendino argue for pragmatic energy security, citing that imports never fully ceased. Conversely, Prime Minister Giorgia Meloni's party and the Democratic Party maintain that conditions for re-importing Russian gas are not met due to the ongoing conflict. The debate highlights a significant internal disagreement regarding energy policy and geopolitical strategy within the Italian government.</w:t>
      </w:r>
      <w:r/>
    </w:p>
    <w:p>
      <w:pPr>
        <w:pStyle w:val="ListNumber"/>
        <w:spacing w:line="240" w:lineRule="auto"/>
        <w:ind w:left="720"/>
      </w:pPr>
      <w:r/>
      <w:hyperlink r:id="rId263">
        <w:r>
          <w:rPr>
            <w:color w:val="0000EE"/>
            <w:u w:val="single"/>
          </w:rPr>
          <w:t>https://www.tz.de/politik/energieminister-dollar-benzin-koennte-erst-2027-zurueckkehren-ein-schlag-fuer-waehler-bei-den-midterms-zr-94269706.html</w:t>
        </w:r>
      </w:hyperlink>
      <w:r>
        <w:t xml:space="preserve"> - US Energy Minister Chris Wright stated that the era of cheap gasoline is on hold, with prices potentially remaining above three dollars per gallon until 2027. Wright attributed high fuel costs to global supply chain disruptions and instability in the Strait of Hormus linked to the Iran conflict, rather than domestic production levels. Current average prices exceed four dollars per gallon, a significant increase from pre-conflict levels. This outlook poses a political challenge for the Trump administration ahead of the 2026 midterm elections, as voters face continued high living costs. Wright noted that while prices may have peaked, a sustainable decline depends on resolving the ongoing international conflict.</w:t>
      </w:r>
      <w:r/>
    </w:p>
    <w:p>
      <w:pPr>
        <w:pStyle w:val="ListNumber"/>
        <w:spacing w:line="240" w:lineRule="auto"/>
        <w:ind w:left="720"/>
      </w:pPr>
      <w:r/>
      <w:hyperlink r:id="rId264">
        <w:r>
          <w:rPr>
            <w:color w:val="0000EE"/>
            <w:u w:val="single"/>
          </w:rPr>
          <w:t>https://en.interfax.com.ua/news/general/1160672.html</w:t>
        </w:r>
      </w:hyperlink>
      <w:r>
        <w:t xml:space="preserve"> - Azerbaijan and Turkey agreed to speed up the development of two green energy corridors through Turkish territory. The agreement was reached during a meeting between Azerbaijan's Energy Minister Parviz Shahbazov and Turkish counterpart Alparslan Bayraktar at the 5th Antalya Diplomacy Forum. The parties discussed global energy security and the bilateral energy agenda, including hydrocarbon exports and green energy projects. They also reviewed the Azerbaijan-Turkey-Europe and Azerbaijan-Georgia-Turkey-Bulgaria corridor projects and agreed to accelerate their implementation.</w:t>
      </w:r>
      <w:r/>
    </w:p>
    <w:p>
      <w:pPr>
        <w:pStyle w:val="ListNumber"/>
        <w:spacing w:line="240" w:lineRule="auto"/>
        <w:ind w:left="720"/>
      </w:pPr>
      <w:r/>
      <w:hyperlink r:id="rId265">
        <w:r>
          <w:rPr>
            <w:color w:val="0000EE"/>
            <w:u w:val="single"/>
          </w:rPr>
          <w:t>https://www.bloomberg.com/news/articles/2026-04-20/energy-services-set-to-benefit-once-iran-war-ends-barclays-says</w:t>
        </w:r>
      </w:hyperlink>
      <w:r>
        <w:t xml:space="preserve"> - * Barclays analysts forecast increased demand for European energy services companies once the Middle East conflict ends. * Firms such as Technip Energies SA and Viridien SA are expected to benefit from inventory replenishment and damage repair work. * Supply disruptions and price volatility since late February are driving nations to prioritise energy security measures. * The sector outlook is tied to the resolution of geopolitical tensions affecting oil and gas supply routes. * Analysts led by Mick Pickup highlight the link between conflict de-escalation and operational recovery for service providers. 293. </w:t>
      </w:r>
      <w:hyperlink r:id="rId266">
        <w:r>
          <w:rPr>
            <w:color w:val="0000EE"/>
            <w:u w:val="single"/>
          </w:rPr>
          <w:t>https://www.investing.com/news/stock-market-news/why-equities-are-holding-up-better-than-in-the-2022-energy-crisis-4622931</w:t>
        </w:r>
      </w:hyperlink>
      <w:r>
        <w:t xml:space="preserve"> - * Deutsche Bank strategist Henry Allen compares current equity market resilience to the 2022 energy crisis. * Allen identifies four key differences: lower oil and gas prices, higher cumulative inflation, lower inflation base, and expansionary macro data. * The analyst notes that 2022 severity thresholds are not being met today despite recent energy shocks. * Equity markets have posted three consecutive weeks of gains above 3%, a rare occurrence since World War II. * The analysis focuses on geopolitical risk factors involving key gas exporting and importing countries shaping supply security and market pricing.</w:t>
      </w:r>
      <w:r/>
    </w:p>
    <w:p>
      <w:pPr>
        <w:pStyle w:val="ListNumber"/>
        <w:spacing w:line="240" w:lineRule="auto"/>
        <w:ind w:left="720"/>
      </w:pPr>
      <w:r/>
      <w:hyperlink r:id="rId267">
        <w:r>
          <w:rPr>
            <w:color w:val="0000EE"/>
            <w:u w:val="single"/>
          </w:rPr>
          <w:t>https://www.retailgazette.co.uk/blog/2026/04/hormuz-shut-iran-ships/</w:t>
        </w:r>
      </w:hyperlink>
      <w:r>
        <w:t xml:space="preserve"> - Iran has closed the Strait of Hormuz to commercial shipping, warning that any approaching vessel will be targeted. This follows reports of US attacks on ships in the area and Tehran's accusation of a continuing US naval blockade. The Islamic Revolutionary Guard Corps stated that movement from anchorage in the Persian Gulf or Sea of Oman is prohibited. The strait handles around a fifth of global oil and LNG shipments. Disruption has pushed oil prices above $100 a barrel, raising fears of inflation and recession in the UK.</w:t>
      </w:r>
      <w:r/>
    </w:p>
    <w:p>
      <w:pPr>
        <w:pStyle w:val="ListNumber"/>
        <w:spacing w:line="240" w:lineRule="auto"/>
        <w:ind w:left="720"/>
      </w:pPr>
      <w:r/>
      <w:hyperlink r:id="rId259">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268">
        <w:r>
          <w:rPr>
            <w:color w:val="0000EE"/>
            <w:u w:val="single"/>
          </w:rPr>
          <w:t>https://www.bairdmaritime.com/shipping/tankers/opinion-is-the-hope-for-a-swift-strait-of-hormuz-reopening-fading</w:t>
        </w:r>
      </w:hyperlink>
      <w:r>
        <w:t xml:space="preserve"> - Opinion suggests expectations of a quick reopening of the Strait of Hormuz are diminishing following US and Israel attacks on Iran. While crude oil futures have risen since the conflict began on March 28, they remain below 2022 highs. The paper market relies on claims that the conflict will be short, but ground reality contradicts this, raising fears of a severe energy crisis in Asia if the strait remains closed.</w:t>
      </w:r>
      <w:r/>
    </w:p>
    <w:p>
      <w:pPr>
        <w:pStyle w:val="ListNumber"/>
        <w:spacing w:line="240" w:lineRule="auto"/>
        <w:ind w:left="720"/>
      </w:pPr>
      <w:r/>
      <w:hyperlink r:id="rId269">
        <w:r>
          <w:rPr>
            <w:color w:val="0000EE"/>
            <w:u w:val="single"/>
          </w:rPr>
          <w:t>https://www.bloomberg.com/news/videos/2026-04-20/bloomberg-brief-4-20-2026-video</w:t>
        </w:r>
      </w:hyperlink>
      <w:r>
        <w:t xml:space="preserve"> - * The US Navy attacked and boarded an Iranian-flagged cargo ship in the Gulf of Oman. * US equity futures fell and oil prices rose following the incident. * Iran stated it has no plans to attend potential negotiations with the US in Pakistan. * The ceasefire between the parties is set to expire on Tuesday. * Analysts note renewed uncertainty regarding the war and its impact on energy markets.</w:t>
      </w:r>
      <w:r/>
    </w:p>
    <w:p>
      <w:pPr>
        <w:pStyle w:val="ListNumber"/>
        <w:spacing w:line="240" w:lineRule="auto"/>
        <w:ind w:left="720"/>
      </w:pPr>
      <w:r/>
      <w:hyperlink r:id="rId270">
        <w:r>
          <w:rPr>
            <w:color w:val="0000EE"/>
            <w:u w:val="single"/>
          </w:rPr>
          <w:t>https://www.jpost.com/middle-east/article-893577</w:t>
        </w:r>
      </w:hyperlink>
      <w:r>
        <w:t xml:space="preserve"> - Qatar is in a state of strategic shock after suffering 700 Iranian missile and drone attacks during the conflict with Israel and the United States. The war caused the collapse of the tourism industry, grounded Qatar Airways, and forced the shutdown of LNG production at Ras Laffan due to safety concerns and direct strikes. Energy Minister Saad al-Kaabi estimates annual revenue losses of $20 billion, representing 37% of expected government revenue, with restoration taking up to five years. The crisis threatens global energy supplies to Italy and Japan and exacerbates a helium shortage. Politically, Qatar's attempts to gain influence with US President Donald Trump have been undermined by Israel's greater sway.</w:t>
      </w:r>
      <w:r/>
    </w:p>
    <w:p>
      <w:pPr>
        <w:pStyle w:val="ListNumber"/>
        <w:spacing w:line="240" w:lineRule="auto"/>
        <w:ind w:left="720"/>
      </w:pPr>
      <w:r/>
      <w:hyperlink r:id="rId271">
        <w:r>
          <w:rPr>
            <w:color w:val="0000EE"/>
            <w:u w:val="single"/>
          </w:rPr>
          <w:t>https://theloadstar.com/box-ships-attacked-from-both-sides-as-confusion-reigns-in-hormuz/</w:t>
        </w:r>
      </w:hyperlink>
      <w:r>
        <w:t xml:space="preserve"> - The US seized the Iran-flagged container ship Touska and fired warning shots at the CMA CGM Everglade in the Strait of Hormuz. US Central Command confirmed the seizure of the Touska, while Iran labelled the act piracy. Despite claims that the waterway is open, analysts warn of high escalation risks as both nations target vessels. The CMA CGM Everglade sustained no damage or injuries. The incident marks the first interception since a US-imposed blockade.</w:t>
      </w:r>
      <w:r/>
    </w:p>
    <w:p>
      <w:pPr>
        <w:pStyle w:val="ListNumber"/>
        <w:spacing w:line="240" w:lineRule="auto"/>
        <w:ind w:left="720"/>
      </w:pPr>
      <w:r/>
      <w:hyperlink r:id="rId272">
        <w:r>
          <w:rPr>
            <w:color w:val="0000EE"/>
            <w:u w:val="single"/>
          </w:rPr>
          <w:t>https://www.wmtw.com/article/trump-new-threats-against-iran-negotiations/71068614</w:t>
        </w:r>
      </w:hyperlink>
      <w:r>
        <w:t xml:space="preserve"> - President Donald Trump announced new peace negotiations between the U.S. and Iran are planned for Monday in Pakistan, though Iran has not publicly confirmed attendance. Trump threatened to strike every power plant and bridge in Iran if a deal is not reached. Tensions remain high in the Strait of Hormuz, where the U.S. Navy seized an Iranian commercial ship. The two-week ceasefire is set to expire on Tuesday. Vice President JD Vance will lead the U.S. delegation alongside Special Envoy Steve Witkoff and Jared Kushner.</w:t>
      </w:r>
      <w:r/>
    </w:p>
    <w:p>
      <w:pPr>
        <w:pStyle w:val="ListNumber"/>
        <w:spacing w:line="240" w:lineRule="auto"/>
        <w:ind w:left="720"/>
      </w:pPr>
      <w:r/>
      <w:hyperlink r:id="rId273">
        <w:r>
          <w:rPr>
            <w:color w:val="0000EE"/>
            <w:u w:val="single"/>
          </w:rPr>
          <w:t>https://theloadstar.com/weak-spot-rates-and-demand-doubts-raise-spectre-of-asia-europe-overcapacity/</w:t>
        </w:r>
      </w:hyperlink>
      <w:r>
        <w:t xml:space="preserve"> - Spot rates on Asia-Europe trades have declined for three weeks, raising concerns of significant overcapacity. Sea-Intelligence Consulting analysis suggests vessel utilisation could fall to loss-making levels unless capacity is adjusted. Despite a projected 9.1% demand growth for 2026, analysts warn utilisation may drop to levels seen in late 2022 and 2023. Carriers are expected to pull some capacity, but this may be insufficient if demand falters amid economic shocks.</w:t>
      </w:r>
      <w:r/>
    </w:p>
    <w:p>
      <w:pPr>
        <w:pStyle w:val="ListNumber"/>
        <w:spacing w:line="240" w:lineRule="auto"/>
        <w:ind w:left="720"/>
      </w:pPr>
      <w:r/>
      <w:hyperlink r:id="rId270">
        <w:r>
          <w:rPr>
            <w:color w:val="0000EE"/>
            <w:u w:val="single"/>
          </w:rPr>
          <w:t>https://www.jpost.com/middle-east/article-893577</w:t>
        </w:r>
      </w:hyperlink>
      <w:r>
        <w:t xml:space="preserve"> - Qatar is in a state of strategic shock after suffering 700 Iranian missile and drone attacks during the conflict with Israel and the United States. The war caused the collapse of the tourism industry, grounded Qatar Airways, and forced the shutdown of LNG production at Ras Laffan due to safety concerns and direct strikes. Energy Minister Saad al-Kaabi estimates annual revenue losses of $20 billion, representing 37% of expected government revenue, with restoration taking up to five years. The crisis threatens global energy supplies to Italy and Japan and exacerbates a helium shortage. Politically, Qatar's attempts to gain influence with US President Donald Trump have been undermined by Israel's greater sway.</w:t>
      </w:r>
      <w:r/>
    </w:p>
    <w:p>
      <w:pPr>
        <w:pStyle w:val="ListNumber"/>
        <w:spacing w:line="240" w:lineRule="auto"/>
        <w:ind w:left="720"/>
      </w:pPr>
      <w:r/>
      <w:hyperlink r:id="rId274">
        <w:r>
          <w:rPr>
            <w:color w:val="0000EE"/>
            <w:u w:val="single"/>
          </w:rPr>
          <w:t>https://www.jpost.com/middle-east/article-893604</w:t>
        </w:r>
      </w:hyperlink>
      <w:r>
        <w:t xml:space="preserve"> - The Israel Defense Forces have deployed a new security zone in southern Lebanon that includes a maritime buffer zone encompassing the Qana gas field. While the 2022 US-brokered agreement guaranteed exploration rights for this field, experts note that commercial reserves were not found in 2023. The move raises strategic questions regarding the zone's purpose, with some analysts suggesting it may be intended to secure resources to fund prolonged operations, despite international law prohibiting resource extraction in occupied exclusive economic zones.</w:t>
      </w:r>
      <w:r/>
    </w:p>
    <w:p>
      <w:pPr>
        <w:pStyle w:val="ListNumber"/>
        <w:spacing w:line="240" w:lineRule="auto"/>
        <w:ind w:left="720"/>
      </w:pPr>
      <w:r/>
      <w:hyperlink r:id="rId260">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275">
        <w:r>
          <w:rPr>
            <w:color w:val="0000EE"/>
            <w:u w:val="single"/>
          </w:rPr>
          <w:t>https://www.lngindustry.com/lng-shipping/20042026/port-of-corpus-christi-moves-record-tonnage-in-1q26/</w:t>
        </w:r>
      </w:hyperlink>
      <w:r>
        <w:t xml:space="preserve"> - Port of Corpus Christi customers moved 54.5 million tonnes of commodities through the Ship Channel in the first quarter of 2026, setting a new historical record. This performance exceeded the previous high of 54 million tonnes recorded in the fourth quarter of 2024 and represented a 6.1% increase compared to the same period in 2025. Growth was primarily driven by a 33% rise in LNG shipments, supported by commissioning activities at Cheniere Corpus Christi Stage 3. While crude oil shipments declined by 5% year-on-year, overall volumes surged, with March 2026 alone seeing a 10.4% increase over the previous year. Port CEO Kent Britton attributed the success to customer operational agility and significant infrastructure investments exceeding US$1 billion.</w:t>
      </w:r>
      <w:r/>
    </w:p>
    <w:p>
      <w:pPr>
        <w:pStyle w:val="ListNumber"/>
        <w:spacing w:line="240" w:lineRule="auto"/>
        <w:ind w:left="720"/>
      </w:pPr>
      <w:r/>
      <w:hyperlink r:id="rId276">
        <w:r>
          <w:rPr>
            <w:color w:val="0000EE"/>
            <w:u w:val="single"/>
          </w:rPr>
          <w:t>https://kienthuc.net.vn/diem-nong-hormuz-my-no-sung-bat-giu-tau-iran-post1613750.html</w:t>
        </w:r>
      </w:hyperlink>
      <w:r>
        <w:t xml:space="preserve"> - The US Navy seized the Iranian cargo ship Touska in the Strait of Hormuz after the vessel ignored stop orders. The operation, conducted by the USS Spruance and Marine Expeditionary Unit 31, involved disabling the ship's engine with heavy gunfire before boarding. The US stated this was necessary to enforce economic sanctions. Iran condemned the action as piracy and threatened a military response, including blocking the strait with drones and missiles. This escalation has jeopardised a ceasefire and upcoming peace talks in Pakistan.</w:t>
      </w:r>
      <w:r/>
    </w:p>
    <w:p>
      <w:pPr>
        <w:pStyle w:val="ListNumber"/>
        <w:spacing w:line="240" w:lineRule="auto"/>
        <w:ind w:left="720"/>
      </w:pPr>
      <w:r/>
      <w:hyperlink r:id="rId277">
        <w:r>
          <w:rPr>
            <w:color w:val="0000EE"/>
            <w:u w:val="single"/>
          </w:rPr>
          <w:t>https://www.nakedcapitalism.com/2026/04/maybe-it-wasnt-such-a-hot-idea-to-turn-libya-into-a-failed-state-2026-shortages-edition.html</w:t>
        </w:r>
      </w:hyperlink>
      <w:r>
        <w:t xml:space="preserve"> - Europe confronts potential fuel and gas shortages due to the Strait of Hormuz closure and reliance on unstable Algerian supplies. The article argues that NATO's 2011 intervention turned Libya into a failed state, destroying its oil and gas infrastructure which previously supplied the EU. Despite stalled pipeline projects and US efforts to reunify the country, Libya remains fragmented, preventing it from becoming a reliable energy partner for Europe in the near term.</w:t>
      </w:r>
      <w:r/>
    </w:p>
    <w:p>
      <w:pPr>
        <w:pStyle w:val="ListNumber"/>
        <w:spacing w:line="240" w:lineRule="auto"/>
        <w:ind w:left="720"/>
      </w:pPr>
      <w:r/>
      <w:hyperlink r:id="rId278">
        <w:r>
          <w:rPr>
            <w:color w:val="0000EE"/>
            <w:u w:val="single"/>
          </w:rPr>
          <w:t>https://www.focus.de/finanzen/news/deutschland-beginnt-mit-privatisierung-von-gazprom-ableger_a4dbebab-bce4-4215-8802-6dc5f6cd0a58.html</w:t>
        </w:r>
      </w:hyperlink>
      <w:r>
        <w:t xml:space="preserve"> - The German government is preparing to privatise Sefe, a former Gazprom subsidiary now under state control since 2022. Following EU directives requiring the state to sell at least 75% of its shares by 2028, Sefe plans a capital increase of 1.5 to 2 billion euros to fund infrastructure. CEO Egbert Laege notes that investor selection will be scrutinised due to security interests. While a merger with Uniper is speculated, Sefe intends to operate independently. The process faces complexity given the strategic importance of the energy sector and geopolitical tensions.</w:t>
      </w:r>
      <w:r/>
    </w:p>
    <w:p>
      <w:pPr>
        <w:pStyle w:val="ListNumber"/>
        <w:spacing w:line="240" w:lineRule="auto"/>
        <w:ind w:left="720"/>
      </w:pPr>
      <w:r/>
      <w:hyperlink r:id="rId279">
        <w:r>
          <w:rPr>
            <w:color w:val="0000EE"/>
            <w:u w:val="single"/>
          </w:rPr>
          <w:t>https://bankwatch.ca/2026/04/20/morning-briefing-monday-20-april-2026-%C2%B7-800-est-%C2%B7-1280-words%E2%B8%BB/</w:t>
        </w:r>
      </w:hyperlink>
      <w:r>
        <w:t xml:space="preserve"> - The US-Iran ceasefire expires on Wednesday following a weekend of reversals where Iran reclosed the Strait of Hormuz and the US Navy seized an Iranian vessel. Negotiators aim for a ceasefire extension in Islamabad, though Tehran denies engagement. Concurrently, London confirmed Iranian proxy involvement in synagogue arson attacks, North Korea tested missiles, and China's humanoid robots set a world record. Energy markets remain volatile due to the Strait's status.</w:t>
      </w:r>
      <w:r/>
    </w:p>
    <w:p>
      <w:pPr>
        <w:pStyle w:val="ListNumber"/>
        <w:spacing w:line="240" w:lineRule="auto"/>
        <w:ind w:left="720"/>
      </w:pPr>
      <w:r/>
      <w:hyperlink r:id="rId280">
        <w:r>
          <w:rPr>
            <w:color w:val="0000EE"/>
            <w:u w:val="single"/>
          </w:rPr>
          <w:t>https://www.marineinsight.com/u-s-navy-attacks-boards-iranian-ship-touska-after-it-ignored-warnings-to-stop/?utm_source=rss&amp;utm_medium=rss&amp;utm_campaign=u-s-navy-attacks-boards-iranian-ship-touska-after-it-ignored-warnings-to-stop</w:t>
        </w:r>
      </w:hyperlink>
      <w:r>
        <w:t xml:space="preserve"> - The U.S. Navy intercepted and boarded the Iranian-flagged cargo vessel Touska near the Strait of Hormuz after the ship ignored repeated warnings to halt. U.S. Marines took custody of the vessel, and the destroyer fired upon it, damaging the engine room. Iran vowed retaliation, accusing Washington of breaching a ceasefire by attacking a commercial ship. The incident occurred amidst ongoing tensions over the naval blockade and restrictions on maritime traffic in the region.</w:t>
      </w:r>
      <w:r/>
    </w:p>
    <w:p>
      <w:pPr>
        <w:pStyle w:val="ListNumber"/>
        <w:spacing w:line="240" w:lineRule="auto"/>
        <w:ind w:left="720"/>
      </w:pPr>
      <w:r/>
      <w:hyperlink r:id="rId281">
        <w:r>
          <w:rPr>
            <w:color w:val="0000EE"/>
            <w:u w:val="single"/>
          </w:rPr>
          <w:t>https://www.dostor.org/5515959</w:t>
        </w:r>
      </w:hyperlink>
      <w:r>
        <w:t xml:space="preserve"> - Dr Wafaa Ali, an economics and energy professor, warned that escalating tensions between the US and Iran have transformed into a conflict over the Strait of Hormuz, threatening global economic stability. Speaking on Extra News, she stated that the strait has become a critical chokepoint, causing a global trade and energy supply freeze. Market impacts include rising Brent crude and European gas prices, an estimated 13 million barrel oil supply gap, and significant gas supply halts, including from Qatar. The International Energy Agency estimates it will take two years for oil facilities to fully recover capacity, indicating a severe threat to international economic infrastructure.</w:t>
      </w:r>
      <w:r/>
    </w:p>
    <w:p>
      <w:pPr>
        <w:pStyle w:val="ListNumber"/>
        <w:spacing w:line="240" w:lineRule="auto"/>
        <w:ind w:left="720"/>
      </w:pPr>
      <w:r/>
      <w:hyperlink r:id="rId282">
        <w:r>
          <w:rPr>
            <w:color w:val="0000EE"/>
            <w:u w:val="single"/>
          </w:rPr>
          <w:t>https://www.dostor.org/5515931</w:t>
        </w:r>
      </w:hyperlink>
      <w:r>
        <w:t xml:space="preserve"> - Dr Nihad Ismail, an energy economics expert, warned that escalating tensions between the US and Iran could cause a global paralysis in energy and aviation. He stated that ongoing negotiations without a final agreement are driving up global energy prices. The crisis is already affecting aviation and tourism, with potential jet fuel shortages and ticket price hikes expected by mid-May. Sharp fuel price increases in North West Europe and Singapore, alongside declining stockpiles, indicate a risk of global trade disruption, diesel shortages, and rising petrol prices. The situation is accelerating reliance on electric vehicles as a substitute.</w:t>
      </w:r>
      <w:r/>
    </w:p>
    <w:p>
      <w:pPr>
        <w:pStyle w:val="ListNumber"/>
        <w:spacing w:line="240" w:lineRule="auto"/>
        <w:ind w:left="720"/>
      </w:pPr>
      <w:r/>
      <w:hyperlink r:id="rId283">
        <w:r>
          <w:rPr>
            <w:color w:val="0000EE"/>
            <w:u w:val="single"/>
          </w:rPr>
          <w:t>https://wartakota.tribunnews.com/nasional/887657/respon-menteri-bahlil-soal-kapal-pertamina-tertahan-di-selat-hormuz</w:t>
        </w:r>
      </w:hyperlink>
      <w:r>
        <w:t xml:space="preserve"> - Indonesia's Minister of Energy and Mineral Resources, Bahlil Lahadalia, confirmed that two Pertamina tankers, the Pertamina Pride and Gamsunoro, are stranded in the Persian Gulf due to Iran's closure of the Strait of Hormuz. The closure follows escalating geopolitical tensions involving the US, Israel, and Iran, including a reported attack on Iranian leadership on 28 February. The government is conducting intensive diplomatic communications with Iran and mapping anticipatory measures, such as diversifying oil imports and strengthening national reserves, to ensure domestic energy supply stability.</w:t>
      </w:r>
      <w:r/>
    </w:p>
    <w:p>
      <w:pPr>
        <w:pStyle w:val="ListNumber"/>
        <w:spacing w:line="240" w:lineRule="auto"/>
        <w:ind w:left="720"/>
      </w:pPr>
      <w:r/>
      <w:hyperlink r:id="rId284">
        <w:r>
          <w:rPr>
            <w:color w:val="0000EE"/>
            <w:u w:val="single"/>
          </w:rPr>
          <w:t>https://agadir24.info/%D8%AA%D9%88%D8%AA%D8%B1-%D8%A3%D9%85%D8%B1%D9%8A%D9%83%D9%8A-%D8%A5%D9%8A%D8%B1%D8%A7%D9%86%D9%8A-%D9%87%D8%AC%D9%88%D9%85-%D8%B9%D9%84%D9%89-%D8%B3%D9%81%D9%8A%D9%86%D8%A9-%D9%8A%D8%B9%D9%82%D9%91.html</w:t>
        </w:r>
      </w:hyperlink>
      <w:r>
        <w:t xml:space="preserve"> - US Central Command reported intercepting an Iranian-flagged cargo vessel, the Toska, in the Arabian Sea on the twelfth day of a ceasefire between Washington and Tehran. A US destroyer disabled the ship's engine room, causing navigation system failure. Iran condemned the action as maritime piracy and a violation of the ceasefire. The incident complicates ongoing diplomatic negotiations in Islamabad, with Tehran yet to confirm participation. The escalation raises concerns regarding global energy supplies and maritime security.</w:t>
      </w:r>
      <w:r/>
    </w:p>
    <w:p>
      <w:pPr>
        <w:pStyle w:val="ListNumber"/>
        <w:spacing w:line="240" w:lineRule="auto"/>
        <w:ind w:left="720"/>
      </w:pPr>
      <w:r/>
      <w:hyperlink r:id="rId285">
        <w:r>
          <w:rPr>
            <w:color w:val="0000EE"/>
            <w:u w:val="single"/>
          </w:rPr>
          <w:t>https://www.okaz.com.sa/economy/na/2244987</w:t>
        </w:r>
      </w:hyperlink>
      <w:r>
        <w:t xml:space="preserve"> - * European natural gas futures rose sharply amid heightened geopolitical tensions. * Prices in the Amsterdam exchange jumped approximately 6% to reach 41.02 euros per megawatt hour. * Iran withdrew its previous announcement to reopen the strategic Hormuz Strait. * US naval actions against Iranian shipping and Iranian military threats intensified regional instability. * The conflict previously drove gas prices to 74 euros per megawatt hour in March before the escalation.</w:t>
      </w:r>
      <w:r/>
    </w:p>
    <w:p>
      <w:pPr>
        <w:pStyle w:val="ListNumber"/>
        <w:spacing w:line="240" w:lineRule="auto"/>
        <w:ind w:left="720"/>
      </w:pPr>
      <w:r/>
      <w:hyperlink r:id="rId286">
        <w:r>
          <w:rPr>
            <w:color w:val="0000EE"/>
            <w:u w:val="single"/>
          </w:rPr>
          <w:t>https://telanganatoday.com/uk-calls-for-toll-free-strait-of-hormuz</w:t>
        </w:r>
      </w:hyperlink>
      <w:r>
        <w:t xml:space="preserve"> - UK Foreign Secretary Yvette Cooper urged a toll-free Strait of Hormuz during diplomatic talks in Japan, emphasising freedom of navigation amidst US-Iran tensions. The UK is pushing for a global consensus to keep key energy routes open and unrestricted, following the US seizure of an Iranian cargo ship. Cooper held talks with foreign ministers from 11 countries, including Pakistan and Japan, to advance coordination on energy security. The UK aims to prevent individual states from charging tolls that could harm the global economy and security.</w:t>
      </w:r>
      <w:r/>
    </w:p>
    <w:p>
      <w:pPr>
        <w:pStyle w:val="ListNumber"/>
        <w:spacing w:line="240" w:lineRule="auto"/>
        <w:ind w:left="720"/>
      </w:pPr>
      <w:r/>
      <w:hyperlink r:id="rId287">
        <w:r>
          <w:rPr>
            <w:color w:val="0000EE"/>
            <w:u w:val="single"/>
          </w:rPr>
          <w:t>https://www.libertynation.com/who-s-running-iran-confusion-and-chaos-in-the-middle-east</w:t>
        </w:r>
      </w:hyperlink>
      <w:r>
        <w:t xml:space="preserve"> - The US Navy seized the Iranian-flagged cargo ship TOUSKA in the Gulf of Oman after it attempted to breach a naval blockade imposed by the Trump administration. The vessel was intercepted by the USS SPRUANCE, which disabled the ship's engine room, leading to US Marines taking custody. This incident follows conflicting statements from Iranian officials regarding the status of the Strait of Hormuz and occurs amidst ongoing tensions and ceasefire violations in the Middle East.</w:t>
      </w:r>
      <w:r/>
    </w:p>
    <w:p>
      <w:pPr>
        <w:pStyle w:val="ListNumber"/>
        <w:spacing w:line="240" w:lineRule="auto"/>
        <w:ind w:left="720"/>
      </w:pPr>
      <w:r/>
      <w:hyperlink r:id="rId288">
        <w:r>
          <w:rPr>
            <w:color w:val="0000EE"/>
            <w:u w:val="single"/>
          </w:rPr>
          <w:t>https://cryptobriefing.com/trump-pivots-to-diplomacy-as-irans-economic-tactics-impact-policy-shift/</w:t>
        </w:r>
      </w:hyperlink>
      <w:r>
        <w:t xml:space="preserve"> - Trump is shifting from military action to diplomacy following Iran's closure of the Strait of Hormuz and surging energy prices. Market odds for ending military operations against Iran by March 1 are expected to decrease by 25% due to the economic backlash affecting Trump's approval ratings. While the diplomatic pivot occurs, tensions remain high with no change in odds for Iran striking Israel by April 30.</w:t>
      </w:r>
      <w:r/>
    </w:p>
    <w:p>
      <w:pPr>
        <w:pStyle w:val="ListNumber"/>
        <w:spacing w:line="240" w:lineRule="auto"/>
        <w:ind w:left="720"/>
      </w:pPr>
      <w:r/>
      <w:hyperlink r:id="rId289">
        <w:r>
          <w:rPr>
            <w:color w:val="0000EE"/>
            <w:u w:val="single"/>
          </w:rPr>
          <w:t>https://www.theglobalist.com/ten-inconvenient-truths-about-the-energy-implications-of-the-iran-crisis/</w:t>
        </w:r>
      </w:hyperlink>
      <w:r>
        <w:t xml:space="preserve"> - The Iran crisis is driving a redistribution of hydrocarbon rents and accelerating the fragmentation of the global energy system. While high-cost U.S. shale producers gain leverage from volatility, low-cost MENA producers secure long-term market share. The conflict creates strategic wedges between Russia and China, subsidises Chinese renewable exports, and forces faster transport decarbonisation in Europe. Ultimately, the crisis acts as a catalyst for hardening trade and currency blocs amidst a declining hydrocarbon demand trajectory.</w:t>
      </w:r>
      <w:r/>
    </w:p>
    <w:p>
      <w:pPr>
        <w:pStyle w:val="ListNumber"/>
        <w:spacing w:line="240" w:lineRule="auto"/>
        <w:ind w:left="720"/>
      </w:pPr>
      <w:r/>
      <w:hyperlink r:id="rId290">
        <w:r>
          <w:rPr>
            <w:color w:val="0000EE"/>
            <w:u w:val="single"/>
          </w:rPr>
          <w:t>https://peopledaily.digital/news/why-and-how-is-us-blockading-iranian-ports-in-strait-of-hormuz</w:t>
        </w:r>
      </w:hyperlink>
      <w:r>
        <w:t xml:space="preserve"> - The US has announced a naval blockade targeting Iranian ports in the Strait of Hormuz to prevent Tehran from profiting from oil exports. President Trump stated the operation aims to stop Iran from selling oil selectively, intercepting vessels like the Iranian-flagged ship Touska in the Gulf of Oman. The blockade involves over 12 US warships and 100 aircraft, focusing on the Gulf of Oman to intercept ships before they reach the open Indian Ocean. Iran has responded by calling the action piracy and threatening retaliation, while international law experts debate the legality of blocking international transit straits. The move risks driving up global energy prices and escalating conflict between the US and Iran.</w:t>
      </w:r>
      <w:r/>
    </w:p>
    <w:p>
      <w:pPr>
        <w:pStyle w:val="ListNumber"/>
        <w:spacing w:line="240" w:lineRule="auto"/>
        <w:ind w:left="720"/>
      </w:pPr>
      <w:r/>
      <w:hyperlink r:id="rId291">
        <w:r>
          <w:rPr>
            <w:color w:val="0000EE"/>
            <w:u w:val="single"/>
          </w:rPr>
          <w:t>https://www.freightwaves.com/news/green-light-for-strait-of-hormuz-shipping-could-take-six-months-after-wars-end</w:t>
        </w:r>
      </w:hyperlink>
      <w:r>
        <w:t xml:space="preserve"> - Experts estimate it may take six months or longer to clear mines from the Strait of Hormuz following the end of hostilities with Iran, based on the difficulty of the 1991 Gulf War mine recovery. War risk insurance premiums have surged to 10 times pre-war levels, deterring transits. The US Central Command recently disabled an Iran-flagged container ship for violating the blockade, while US carriers seek waivers for emergency fuel surcharges due to rising bunker costs.</w:t>
      </w:r>
      <w:r/>
    </w:p>
    <w:p>
      <w:pPr>
        <w:pStyle w:val="ListNumber"/>
        <w:spacing w:line="240" w:lineRule="auto"/>
        <w:ind w:left="720"/>
      </w:pPr>
      <w:r/>
      <w:hyperlink r:id="rId292">
        <w:r>
          <w:rPr>
            <w:color w:val="0000EE"/>
            <w:u w:val="single"/>
          </w:rPr>
          <w:t>https://zn.ua/WORLD/bloomberg-potok-sudov-cherez-ormuzskij-proliv-fakticheski-ostanovilsja.html</w:t>
        </w:r>
      </w:hyperlink>
      <w:r>
        <w:t xml:space="preserve"> - Commercial shipping through the Strait of Hormuz has effectively stopped following the US Navy's capture of an Iranian cargo vessel heading to the strait over the weekend. This incident, the first such seizure by the US, has raised insurance premiums and expanded the perceived risk zone for transit, marking the lowest transit levels since seven weeks of conflict. Despite a brief resumption of passage announced by Iran and the US on Friday, tensions remain high as the ceasefire deadline approaches and negotiations in Pakistan are stalled due to Iranian objections to US demands and the maritime blockade.</w:t>
      </w:r>
      <w:r/>
    </w:p>
    <w:p>
      <w:pPr>
        <w:pStyle w:val="ListNumber"/>
        <w:spacing w:line="240" w:lineRule="auto"/>
        <w:ind w:left="720"/>
      </w:pPr>
      <w:r/>
      <w:hyperlink r:id="rId293">
        <w:r>
          <w:rPr>
            <w:color w:val="0000EE"/>
            <w:u w:val="single"/>
          </w:rPr>
          <w:t>https://ewerickson.substack.com/p/resume-the-bombings-be-ruthless</w:t>
        </w:r>
      </w:hyperlink>
      <w:r>
        <w:t xml:space="preserve"> - An opinion article published on Substack argues that the United States should resume bombing Iran after the Strait of Hormuz was closed again by the Islamic Revolutionary Guard Corps. The author contends that Iran is not a negotiating partner and that previous pauses in military pressure have allowed the regime to consolidate power and advance its nuclear program. The piece criticizes media narratives regarding Iran's internal divisions and highlights China's alleged support for Tehran. It references a 60 Minutes report stating Iran possesses enough uranium for multiple nuclear weapons, urging an end to ceasefire extensions.</w:t>
      </w:r>
      <w:r/>
    </w:p>
    <w:p>
      <w:pPr>
        <w:pStyle w:val="ListNumber"/>
        <w:spacing w:line="240" w:lineRule="auto"/>
        <w:ind w:left="720"/>
      </w:pPr>
      <w:r/>
      <w:hyperlink r:id="rId294">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294">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294">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295">
        <w:r>
          <w:rPr>
            <w:color w:val="0000EE"/>
            <w:u w:val="single"/>
          </w:rPr>
          <w:t>https://www.ndtvprofit.com/world/us-marines-seize-iranian-ship-touska-after-crew-ignored-warnings-watch-11382619</w:t>
        </w:r>
      </w:hyperlink>
      <w:r>
        <w:t xml:space="preserve"> - US Central Command released footage of Marines seizing the Iranian-flagged cargo ship M/V Touska in the Gulf of Oman. After the crew ignored repeated warnings over six hours, the destroyer USS Spruance disabled the vessel's propulsion by firing into its engine room. Marines from the 31st Marine Expeditionary Unit then boarded the ship, which was under US Treasury sanctions. US President Donald Trump confirmed the operation, stating the ship was stopped in its tracks. Iran's military headquarters condemned the action as a violation of the ceasefire and threatened retaliation.</w:t>
      </w:r>
      <w:r/>
    </w:p>
    <w:p>
      <w:pPr>
        <w:pStyle w:val="ListNumber"/>
        <w:spacing w:line="240" w:lineRule="auto"/>
        <w:ind w:left="720"/>
      </w:pPr>
      <w:r/>
      <w:hyperlink r:id="rId296">
        <w:r>
          <w:rPr>
            <w:color w:val="0000EE"/>
            <w:u w:val="single"/>
          </w:rPr>
          <w:t>https://www.diariodesevilla.es/mundo/iran-acusa-eeuu-romper-alto_0_2006547511.html</w:t>
        </w:r>
      </w:hyperlink>
      <w:r>
        <w:t xml:space="preserve"> - Iran has accused the United States of violating a ceasefire agreement by boarding and disabling the Iranian cargo ship Touska in the Strait of Hormuz. Tehran claims the US acted as pirates, while Washington states the ship attempted to breach a naval blockade. This incident threatens ongoing diplomatic talks scheduled in Islamabad, with Iran conditioning future negotiations on the removal of the blockade and cessation of threats. The crisis highlights renewed tensions over the strategic waterway and global energy security.</w:t>
      </w:r>
      <w:r/>
    </w:p>
    <w:p>
      <w:pPr>
        <w:pStyle w:val="ListNumber"/>
        <w:spacing w:line="240" w:lineRule="auto"/>
        <w:ind w:left="720"/>
      </w:pPr>
      <w:r/>
      <w:hyperlink r:id="rId297">
        <w:r>
          <w:rPr>
            <w:color w:val="0000EE"/>
            <w:u w:val="single"/>
          </w:rPr>
          <w:t>https://english.pravda.ru/news/world/166460-russia-europe-dialogue-peskov-bulgaria-elections-reaction/</w:t>
        </w:r>
      </w:hyperlink>
      <w:r>
        <w:t xml:space="preserve"> - Kremlin spokesperson Dmitry Peskov stated that Russia remains open to dialogue with Europe but perceives a lack of reciprocal response from European institutions. While welcoming statements from individual politicians like Bulgarian leader Rumen Radev, Peskov dismissed recent election results in Hungary and Bulgaria as insufficient to signal a broader shift in European stance. The Kremlin also addressed reports regarding European industry using Russian energy for weapons production, noting that such production occurs globally.</w:t>
      </w:r>
      <w:r/>
    </w:p>
    <w:p>
      <w:pPr>
        <w:pStyle w:val="ListNumber"/>
        <w:spacing w:line="240" w:lineRule="auto"/>
        <w:ind w:left="720"/>
      </w:pPr>
      <w:r/>
      <w:hyperlink r:id="rId298">
        <w:r>
          <w:rPr>
            <w:color w:val="0000EE"/>
            <w:u w:val="single"/>
          </w:rPr>
          <w:t>https://www.unian.ua/economics/energetics/ormuzka-protoka-cini-na-naftu-i-gaz-rizko-pidskochili-13355253.html</w:t>
        </w:r>
      </w:hyperlink>
      <w:r>
        <w:t xml:space="preserve"> - Oil and gas prices rose sharply on 20 April following Iran's renewed closure of the Strait of Hormuz and the US seizure of an Iranian-flagged vessel. Brent crude increased by $5.24 to $95.62 per barrel, while WTI rose by $5.17 to $87.76 per barrel. European gas futures for next month climbed 5.7% to approximately 41 euros per megawatt-hour. European stock markets fell, with the FTSE 100 dropping 0.4%, the DAX falling 1.3%, and airline stocks declining. Energy company shares, including BP and Shell, increased. The event marks a shift from previous expectations of a peaceful agreement between Iran and the US.</w:t>
      </w:r>
      <w:r/>
    </w:p>
    <w:p>
      <w:pPr>
        <w:pStyle w:val="ListNumber"/>
        <w:spacing w:line="240" w:lineRule="auto"/>
        <w:ind w:left="720"/>
      </w:pPr>
      <w:r/>
      <w:hyperlink r:id="rId299">
        <w:r>
          <w:rPr>
            <w:color w:val="0000EE"/>
            <w:u w:val="single"/>
          </w:rPr>
          <w:t>https://www.naijanews.com/2026/04/20/iran-petrol-price-drop-nigeria/</w:t>
        </w:r>
      </w:hyperlink>
      <w:r>
        <w:t xml:space="preserve"> - Iran's decision to reclose the Strait of Hormuz has halted expectations of significant petrol price reductions in Nigeria. Fuel marketers had anticipated prices falling to ₦900 per litre following a brief reopening, but the strait was shut again within 24 hours due to continued US port blockades. Joseph Obele of the Petroleum Products Retail Outlet Owners Association of Nigeria confirmed that price relief is now stalled until a lasting agreement is reached between Iran and the US. US President Donald Trump accused Iran of violating the ceasefire and warned of severe consequences if negotiations fail.</w:t>
      </w:r>
      <w:r/>
    </w:p>
    <w:p>
      <w:pPr>
        <w:pStyle w:val="ListNumber"/>
        <w:spacing w:line="240" w:lineRule="auto"/>
        <w:ind w:left="720"/>
      </w:pPr>
      <w:r/>
      <w:hyperlink r:id="rId300">
        <w:r>
          <w:rPr>
            <w:color w:val="0000EE"/>
            <w:u w:val="single"/>
          </w:rPr>
          <w:t>https://www.zawya.com/en/business/transport-and-logistics/shipping-traffic-remains-at-virtual-standstill-through-hormuz-data-shows-qqx305i1</w:t>
        </w:r>
      </w:hyperlink>
      <w:r>
        <w:t xml:space="preserve"> - Shipping traffic through the Strait of Hormuz remained at a virtual standstill on Monday, with only three crossings recorded in the past 12 hours. Satellite analysis from SynMax and tracking data from Kpler indicate that the oil products tanker Nero, subject to UK sanctions, left the Gulf. Additionally, a chemical tanker and a liquefied petroleum gas tanker sailed into the Gulf separately on the same day. The data highlights the continued disruption in this critical waterway.</w:t>
      </w:r>
      <w:r/>
    </w:p>
    <w:p>
      <w:pPr>
        <w:pStyle w:val="ListNumber"/>
        <w:spacing w:line="240" w:lineRule="auto"/>
        <w:ind w:left="720"/>
      </w:pPr>
      <w:r/>
      <w:hyperlink r:id="rId301">
        <w:r>
          <w:rPr>
            <w:color w:val="0000EE"/>
            <w:u w:val="single"/>
          </w:rPr>
          <w:t>https://www.middleeasteye.net/live-blog/live-blog-update/video-us-attacks-and-seizes-iranian-cargo-ship-near-hormuz</w:t>
        </w:r>
      </w:hyperlink>
      <w:r>
        <w:t xml:space="preserve"> - US naval forces attacked and seized the Iranian-flagged container ship Touska near the Strait of Hormuz after disabling its engine room. Washington cited violations of a naval blockade and sanctions, while Iran condemned the action as unlawful and a breach of ceasefire. Tehran warned of a response and potential withdrawal from planned negotiations, increasing the risk of wider confrontation in the critical waterway.</w:t>
      </w:r>
      <w:r/>
    </w:p>
    <w:p>
      <w:pPr>
        <w:pStyle w:val="ListNumber"/>
        <w:spacing w:line="240" w:lineRule="auto"/>
        <w:ind w:left="720"/>
      </w:pPr>
      <w:r/>
      <w:hyperlink r:id="rId302">
        <w:r>
          <w:rPr>
            <w:color w:val="0000EE"/>
            <w:u w:val="single"/>
          </w:rPr>
          <w:t>https://www.middleeastmonitor.com/20260420-iran-top-official-says-control-of-hormuz-would-neutralize-sanctions/</w:t>
        </w:r>
      </w:hyperlink>
      <w:r>
        <w:t xml:space="preserve"> - Iranian First Vice President Mohammad Reza Aref stated that controlling the Strait of Hormuz would render US sanctions ineffective, removing the need to wait for their lifting. Aref described opposing negotiation positions as inconsistent. Meanwhile, US President Donald Trump announced plans for new negotiations in Islamabad, warning of severe consequences if Iran rejects US offers, while claiming Iran loses $500 million daily due to the strait's closure.</w:t>
      </w:r>
      <w:r/>
    </w:p>
    <w:p>
      <w:pPr>
        <w:pStyle w:val="ListNumber"/>
        <w:spacing w:line="240" w:lineRule="auto"/>
        <w:ind w:left="720"/>
      </w:pPr>
      <w:r/>
      <w:hyperlink r:id="rId303">
        <w:r>
          <w:rPr>
            <w:color w:val="0000EE"/>
            <w:u w:val="single"/>
          </w:rPr>
          <w:t>https://africatodaynewsnewyork.com/2026/04/20/us-captures-iranian-vessel-attempting-blockade-run-trump/</w:t>
        </w:r>
      </w:hyperlink>
      <w:r>
        <w:t xml:space="preserve"> - US Marines disabled and seized the Iranian cargo ship Touska in the Gulf of Oman after a six-hour standoff involving the USS Spruance. The vessel was attempting to breach the US naval blockade of Iranian ports. Iran condemned the action as piracy and a ceasefire violation, subsequently refusing to attend upcoming peace talks in Islamabad. The incident marks a significant escalation in the maritime conflict.</w:t>
      </w:r>
      <w:r/>
    </w:p>
    <w:p>
      <w:pPr>
        <w:pStyle w:val="ListNumber"/>
        <w:spacing w:line="240" w:lineRule="auto"/>
        <w:ind w:left="720"/>
      </w:pPr>
      <w:r/>
      <w:hyperlink r:id="rId304">
        <w:r>
          <w:rPr>
            <w:color w:val="0000EE"/>
            <w:u w:val="single"/>
          </w:rPr>
          <w:t>https://www.oilfieldtechnology.com/special-reports/20042026/european-gas-hits-seven-week-low-on-trump-announcement/</w:t>
        </w:r>
      </w:hyperlink>
      <w:r>
        <w:t xml:space="preserve"> - European gas prices dropped to a seven-week low of EUR 38.27/MWh on the Dutch TTF hub on 17 April 2026. The decline followed US President Donald Trump's announcement that the Strait of Hormuz is open to commercial shipping. Analysts from Wood Mackenzie, Clarksons, and ICIS noted cautious optimism, citing potential delays in QatarEnergy exports despite indications of plant restarts. Market expectations suggest prices could average EUR 40-45/MWh if the strait remains open and Qatar resumes production by late May.</w:t>
      </w:r>
      <w:r/>
    </w:p>
    <w:p>
      <w:pPr>
        <w:pStyle w:val="ListNumber"/>
        <w:spacing w:line="240" w:lineRule="auto"/>
        <w:ind w:left="720"/>
      </w:pPr>
      <w:r/>
      <w:hyperlink r:id="rId305">
        <w:r>
          <w:rPr>
            <w:color w:val="0000EE"/>
            <w:u w:val="single"/>
          </w:rPr>
          <w:t>https://www.sentinelassam.com/more-news/international/iran-says-strait-of-hormuz-blocked-demands-end-to-united-states-naval-blockade</w:t>
        </w:r>
      </w:hyperlink>
      <w:r>
        <w:t xml:space="preserve"> - The Islamic Revolution Guards Corps (IRGC) Navy of Iran announced on Saturday that the Strait of Hormuz is blocked and will remain closed until the United States lifts its naval blockade. Citing US violations of a two-week ceasefire effective April 8, the IRGC warned that vessels approaching the strait would be targeted as cooperating with the enemy. The statement, issued via Sepah News, directs ships to follow IRGC updates on VHF Channel 16 and asserts that statements by US President Donald Trump hold no credibility in the region.</w:t>
      </w:r>
      <w:r/>
    </w:p>
    <w:p>
      <w:pPr>
        <w:pStyle w:val="ListNumber"/>
        <w:spacing w:line="240" w:lineRule="auto"/>
        <w:ind w:left="720"/>
      </w:pPr>
      <w:r/>
      <w:hyperlink r:id="rId306">
        <w:r>
          <w:rPr>
            <w:color w:val="0000EE"/>
            <w:u w:val="single"/>
          </w:rPr>
          <w:t>https://www.thejournal.ie/us-seize-iran-ship-strait-of-hormuz-closed-7017949-Apr2026/</w:t>
        </w:r>
      </w:hyperlink>
      <w:r>
        <w:t xml:space="preserve"> - US Marines seized the Iranian-flagged cargo ship Touska near the Strait of Hormuz after a US Navy destroyer disabled it, marking the first interception since the US blockade of Iranian ports began. Iran's state broadcaster condemned the boarding as piracy and vowed a response, casting doubt on upcoming diplomatic talks in Pakistan. The incident escalates tensions as the ceasefire expires, threatening global energy supplies and humanitarian aid routes through the critical waterway.</w:t>
      </w:r>
      <w:r/>
    </w:p>
    <w:p>
      <w:pPr>
        <w:pStyle w:val="ListNumber"/>
        <w:spacing w:line="240" w:lineRule="auto"/>
        <w:ind w:left="720"/>
      </w:pPr>
      <w:r/>
      <w:hyperlink r:id="rId304">
        <w:r>
          <w:rPr>
            <w:color w:val="0000EE"/>
            <w:u w:val="single"/>
          </w:rPr>
          <w:t>https://www.oilfieldtechnology.com/special-reports/20042026/european-gas-hits-seven-week-low-on-trump-announcement/</w:t>
        </w:r>
      </w:hyperlink>
      <w:r>
        <w:t xml:space="preserve"> - European gas prices dropped to a seven-week low of EUR 38.27/MWh on the Dutch TTF hub on 17 April 2026. The decline followed US President Donald Trump's announcement that the Strait of Hormuz is open to commercial shipping. Analysts from Wood Mackenzie, Clarksons, and ICIS noted cautious optimism, citing potential delays in QatarEnergy exports despite indications of plant restarts. Market expectations suggest prices could average EUR 40-45/MWh if the strait remains open and Qatar resumes production by late May.</w:t>
      </w:r>
      <w:r/>
    </w:p>
    <w:p>
      <w:pPr>
        <w:pStyle w:val="ListNumber"/>
        <w:spacing w:line="240" w:lineRule="auto"/>
        <w:ind w:left="720"/>
      </w:pPr>
      <w:r/>
      <w:hyperlink r:id="rId307">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308">
        <w:r>
          <w:rPr>
            <w:color w:val="0000EE"/>
            <w:u w:val="single"/>
          </w:rPr>
          <w:t>https://www.businesstoday.in/world/story/us-wont-receive-new-response-from-our-side-iran-rejects-talks-as-trump-issues-fresh-warning-526465-2026-04-20?utm_source=rssfeed</w:t>
        </w:r>
      </w:hyperlink>
      <w:r>
        <w:t xml:space="preserve"> - Iran has announced it has no plans for upcoming negotiations with the United States in Islamabad, citing a lack of trust and failure to lift sanctions. US President Donald Trump accused Iran of violating a ceasefire in the Strait of Hormuz and threatened military action, including attacks on power plants and bridges, if a deal is not reached. Tehran demands practical guarantees and practical offers regarding sanctions before engaging further.</w:t>
      </w:r>
      <w:r/>
    </w:p>
    <w:p>
      <w:pPr>
        <w:pStyle w:val="ListNumber"/>
        <w:spacing w:line="240" w:lineRule="auto"/>
        <w:ind w:left="720"/>
      </w:pPr>
      <w:r/>
      <w:hyperlink r:id="rId309">
        <w:r>
          <w:rPr>
            <w:color w:val="0000EE"/>
            <w:u w:val="single"/>
          </w:rPr>
          <w:t>https://www.independent.co.uk/news/world/middle-east/iran-cargo-ship-strait-of-hormuz-b2960888.html</w:t>
        </w:r>
      </w:hyperlink>
      <w:r>
        <w:t xml:space="preserve"> - * The US Navy fired on the Iranian-flagged cargo vessel Touska in the Arabian Sea, claiming the ship failed to comply with warnings to stop. * The US Central Command has established a distant blockade of Iranian ports, turning away at least 23 ships as of 18 April. * Iran retaliated by firing at two Indian-flagged ships transiting the Strait of Hormuz, contradicting earlier statements that the waterway was open. * Legal analysis suggests the US action may be lawful under naval warfare rules for enforcing a blockade, whereas Iran's attack on neutral merchant vessels is likely unlawful. * The incident occurs as US and Iranian officials negotiate in Pakistan, with both sides using military actions to gain leverage.</w:t>
      </w:r>
      <w:r/>
    </w:p>
    <w:p>
      <w:pPr>
        <w:pStyle w:val="ListNumber"/>
        <w:spacing w:line="240" w:lineRule="auto"/>
        <w:ind w:left="720"/>
      </w:pPr>
      <w:r/>
      <w:hyperlink r:id="rId307">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310">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311">
        <w:r>
          <w:rPr>
            <w:color w:val="0000EE"/>
            <w:u w:val="single"/>
          </w:rPr>
          <w:t>https://oilprice.com/Latest-Energy-News/World-News/China-Revives-Coal-to-Gas-Megaproject-as-War-Disrupts-Global-Energy-Flows.html</w:t>
        </w:r>
      </w:hyperlink>
      <w:r>
        <w:t xml:space="preserve"> - China has revived the Fuxin coal-to-gas project, originally suspended in 2014 due to cost and technical issues, to launch this year. The decision responds to global gas supply disruptions caused by the war between the U.S., Israel, and Iran. With existing coal reserves exceeding domestic needs, China aims to boost synthetic gas production capacity sevenfold through 13 active or planned projects. This initiative highlights China's continued reliance on coal for energy and chemical production despite its significant investments in renewables.</w:t>
      </w:r>
      <w:r/>
    </w:p>
    <w:p>
      <w:pPr>
        <w:pStyle w:val="ListNumber"/>
        <w:spacing w:line="240" w:lineRule="auto"/>
        <w:ind w:left="720"/>
      </w:pPr>
      <w:r/>
      <w:hyperlink r:id="rId312">
        <w:r>
          <w:rPr>
            <w:color w:val="0000EE"/>
            <w:u w:val="single"/>
          </w:rPr>
          <w:t>https://www.scmp.com/news/china/diplomacy/article/3350738/what-does-us-and-irans-fight-talk-dynamic-mean-their-ceasefire-expires?utm_source=rss_feed</w:t>
        </w:r>
      </w:hyperlink>
      <w:r>
        <w:t xml:space="preserve"> - The US Navy fired on the Iranian-flagged cargo ship Touska in the Gulf of Oman after its crew ignored orders to halt. This incident marks the first use of force against a vessel since the US naval blockade of Iran began last Friday. The action prompted Tehran to accuse Washington of violating a fragile two-week ceasefire set to expire this Wednesday. Chinese foreign ministry spokesman Guo Jiakun expressed concern over the interception in the Strait of Hormuz.</w:t>
      </w:r>
      <w:r/>
    </w:p>
    <w:p>
      <w:pPr>
        <w:pStyle w:val="ListNumber"/>
        <w:spacing w:line="240" w:lineRule="auto"/>
        <w:ind w:left="720"/>
      </w:pPr>
      <w:r/>
      <w:hyperlink r:id="rId310">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313">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314">
        <w:r>
          <w:rPr>
            <w:color w:val="0000EE"/>
            <w:u w:val="single"/>
          </w:rPr>
          <w:t>https://economictimes.indiatimes.com/news/international/world-news/iran-baghaei-says-probe-underway-into-reports-of-indian-vessels-being-targeted-in-strait-of-hormuz/articleshow/130386741.cms</w:t>
        </w:r>
      </w:hyperlink>
      <w:r>
        <w:t xml:space="preserve"> - Iranian Foreign Ministry spokesperson Esmaeil Baghaei confirmed that Iranian institutions are investigating reports that Indian vessels were targeted by Iranian armed forces in the Strait of Hormuz. The incident occurred after two Indian ships, including a super tanker, reversed course following alleged gunfire involving Iran's Revolutionary Guards. India summoned an Iranian envoy and lodged a formal protest. Baghaei accused the United States of undermining diplomacy and violating ceasefire provisions, stating there are no plans for further talks and that Iran's core demands remain unchanged.</w:t>
      </w:r>
      <w:r/>
    </w:p>
    <w:p>
      <w:pPr>
        <w:pStyle w:val="ListNumber"/>
        <w:spacing w:line="240" w:lineRule="auto"/>
        <w:ind w:left="720"/>
      </w:pPr>
      <w:r/>
      <w:hyperlink r:id="rId315">
        <w:r>
          <w:rPr>
            <w:color w:val="0000EE"/>
            <w:u w:val="single"/>
          </w:rPr>
          <w:t>https://economictimes.indiatimes.com/news/international/world-news/us-israel-attacks-on-iran-failed-no-gains-possible-in-talks-irans-envoy-to-russia/articleshow/130385875.cms</w:t>
        </w:r>
      </w:hyperlink>
      <w:r>
        <w:t xml:space="preserve"> - Iran's Ambassador to Russia, Kazem Jalali, stated that recent US and Israel military actions against Iran failed to achieve their goals, including regime change or opening the Strait of Hormuz. Speaking to the Russian newspaper Vedomosti, Jalali argued that diplomatic efforts by the US would not yield better results than the failed offensive. He noted a shift in US demands from total political upheaval to narrower maritime interests but maintained that Tehran would not accept lopsided agreements. The comments come as ceasefire negotiations between Tehran and Washington face gridlock over the Strait of Hormuz and nuclear capacities ahead of a potential escalation.</w:t>
      </w:r>
      <w:r/>
    </w:p>
    <w:p>
      <w:pPr>
        <w:pStyle w:val="ListNumber"/>
        <w:spacing w:line="240" w:lineRule="auto"/>
        <w:ind w:left="720"/>
      </w:pPr>
      <w:r/>
      <w:hyperlink r:id="rId316">
        <w:r>
          <w:rPr>
            <w:color w:val="0000EE"/>
            <w:u w:val="single"/>
          </w:rPr>
          <w:t>https://www.nachrichten.at/wirtschaft/europaeischer-gaspreis-legt-wieder-zu;art15,4162195#ref=rss</w:t>
        </w:r>
      </w:hyperlink>
      <w:r>
        <w:t xml:space="preserve"> - European gas prices increased by nearly six percent to 41.02 euros per megawatt-hour on the Amsterdam exchange. The rise follows renewed military tensions between the US and Iran in the Strait of Hormus, including a US naval attack on an Iranian freighter. Previous US-led blockades in the region previously drove gas prices to 74 euros per megawatt-hour in March.</w:t>
      </w:r>
      <w:r/>
    </w:p>
    <w:p>
      <w:pPr>
        <w:pStyle w:val="ListNumber"/>
        <w:spacing w:line="240" w:lineRule="auto"/>
        <w:ind w:left="720"/>
      </w:pPr>
      <w:r/>
      <w:hyperlink r:id="rId313">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313">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317">
        <w:r>
          <w:rPr>
            <w:color w:val="0000EE"/>
            <w:u w:val="single"/>
          </w:rPr>
          <w:t>https://investinglive.com/news/differences-over-nuclear-programme-remains-unresolved-says-senior-iranian-official-20260420/</w:t>
        </w:r>
      </w:hyperlink>
      <w:r>
        <w:t xml:space="preserve"> - A senior Iranian official stated that differences regarding the nuclear programme remain unresolved. The US seeks Iran to abandon its nuclear ambitions, a demand Iran is unlikely to accept. Additionally, the continuation of the US blockade on the Strait of Hormuz hinders peace talks. Iran's foreign ministry spokesperson indicated there is currently no plan for a second round of negotiations with the US. Global oil and gas supply is expected to tighten further as the situation persists.</w:t>
      </w:r>
      <w:r/>
    </w:p>
    <w:p>
      <w:pPr>
        <w:pStyle w:val="ListNumber"/>
        <w:spacing w:line="240" w:lineRule="auto"/>
        <w:ind w:left="720"/>
      </w:pPr>
      <w:r/>
      <w:hyperlink r:id="rId318">
        <w:r>
          <w:rPr>
            <w:color w:val="0000EE"/>
            <w:u w:val="single"/>
          </w:rPr>
          <w:t>https://www.indiandefensenews.in/2026/04/iran-warns-of-swift-retaliation-as-us.html</w:t>
        </w:r>
      </w:hyperlink>
      <w:r>
        <w:t xml:space="preserve"> - Iran has vowed a swift response following the United States seizure of a vessel in the Gulf of Oman, escalating regional tensions. Concurrently, Iran closed the Strait of Hormuz again on Saturday, citing the US blockade as the cause. This action reignited global concerns over energy supply security. The situation is further complicated by ceasefire violations between Israel and Lebanon, raising fears of broader escalation across the Middle East. With both sides trading warnings, prospects for de-escalation appear remote.</w:t>
      </w:r>
      <w:r/>
    </w:p>
    <w:p>
      <w:pPr>
        <w:pStyle w:val="ListNumber"/>
        <w:spacing w:line="240" w:lineRule="auto"/>
        <w:ind w:left="720"/>
      </w:pPr>
      <w:r/>
      <w:hyperlink r:id="rId319">
        <w:r>
          <w:rPr>
            <w:color w:val="0000EE"/>
            <w:u w:val="single"/>
          </w:rPr>
          <w:t>https://www.maritimeanalytica.com/p/hormuz-no-longer-a-shipping-lane</w:t>
        </w:r>
      </w:hyperlink>
      <w:r>
        <w:t xml:space="preserve"> - Maritime Analytica reports a structural shift in the Strait of Hormuz where commercial vessels are now direct targets of military action. Following a brief period of stabilisation, shots were fired and ships were hit, causing traffic to slow again. The analysis indicates that control of the corridor is now enforced rather than implicit, with the strait becoming a strategic lever for escalating military actions on both sides. Markets are reacting to these developments, though the situation remains volatile.</w:t>
      </w:r>
      <w:r/>
    </w:p>
    <w:p>
      <w:pPr>
        <w:pStyle w:val="ListNumber"/>
        <w:spacing w:line="240" w:lineRule="auto"/>
        <w:ind w:left="720"/>
      </w:pPr>
      <w:r/>
      <w:hyperlink r:id="rId320">
        <w:r>
          <w:rPr>
            <w:color w:val="0000EE"/>
            <w:u w:val="single"/>
          </w:rPr>
          <w:t>https://www.haberler.com/guncel/iran-cumhurbaskani-yardimcisi-ndan-hurmuz-bogazi-uyarisi-19765968-haberi/</w:t>
        </w:r>
      </w:hyperlink>
      <w:r>
        <w:t xml:space="preserve"> - Iran First Vice President Muhammad Reza Arif stated that security for the Strait of Hormuz is not free. Speaking on the X platform, Arif warned that restricting Iran's oil exports while expecting free security for others is impossible. He noted that global fuel price stability depends on the permanent and guaranteed end of economic and military pressure against Iran and its allies, presenting a choice between a free oil market or significant costs and risks for all.</w:t>
      </w:r>
      <w:r/>
    </w:p>
    <w:p>
      <w:pPr>
        <w:pStyle w:val="ListNumber"/>
        <w:spacing w:line="240" w:lineRule="auto"/>
        <w:ind w:left="720"/>
      </w:pPr>
      <w:r/>
      <w:hyperlink r:id="rId321">
        <w:r>
          <w:rPr>
            <w:color w:val="0000EE"/>
            <w:u w:val="single"/>
          </w:rPr>
          <w:t>https://www.demorgen.be/snelnieuws/live-olie-en-gasprijzen-opnieuw-omhoog-door-oplopende-spanningen-tussen-iran-en-verenigde-staten~b31dbb6e/</w:t>
        </w:r>
      </w:hyperlink>
      <w:r>
        <w:t xml:space="preserve"> - Oil and gas prices increased following renewed closure of the Strait of Hormuz by Iran. Brent crude rose 5.5% to over $95 per barrel, while US oil climbed 6% to nearly $87. European gas prices jumped 11% to 40 euros per megawatt-hour. LNG tankers from Qatar diverted or anchored near the strait. Tensions persist as a two-week ceasefire between the US and Iran concludes, with US President Trump threatening infrastructure destruction if negotiations fail.</w:t>
      </w:r>
      <w:r/>
    </w:p>
    <w:p>
      <w:pPr>
        <w:pStyle w:val="ListNumber"/>
        <w:spacing w:line="240" w:lineRule="auto"/>
        <w:ind w:left="720"/>
      </w:pPr>
      <w:r/>
      <w:hyperlink r:id="rId322">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323">
        <w:r>
          <w:rPr>
            <w:color w:val="0000EE"/>
            <w:u w:val="single"/>
          </w:rPr>
          <w:t>https://www.gundemkibris.com/petrolde-sert-yukselis-1</w:t>
        </w:r>
      </w:hyperlink>
      <w:r>
        <w:t xml:space="preserve"> - Iran closed the Strait of Hormuz on Saturday following a breach of a ceasefire agreement regarding US sanctions on Iran-linked vessels. Brent crude prices rose 7.9% and European natural gas prices jumped 11% after the closure. US President Donald Trump stated the US Navy seized a ship in the Gulf of Oman that ignored stop orders. While US officials planned talks in Islamabad, Iran denied any delegation would attend. No ships were observed passing through the stratum on Sunday afternoon.</w:t>
      </w:r>
      <w:r/>
    </w:p>
    <w:p>
      <w:pPr>
        <w:pStyle w:val="ListNumber"/>
        <w:spacing w:line="240" w:lineRule="auto"/>
        <w:ind w:left="720"/>
      </w:pPr>
      <w:r/>
      <w:hyperlink r:id="rId324">
        <w:r>
          <w:rPr>
            <w:color w:val="0000EE"/>
            <w:u w:val="single"/>
          </w:rPr>
          <w:t>https://tradebrains.in/oil-prices-skyrocket-as-u-s-navy-seizes-iranian-vessel-strait-of-hormuz-blockaded/</w:t>
        </w:r>
      </w:hyperlink>
      <w:r>
        <w:t xml:space="preserve"> - WTI crude prices jumped 6% to $89 per barrel after the U.S. Navy intercepted the Iranian-flagged cargo ship Touska. President Donald Trump confirmed U.S. forces used disabling fire against the vessel's engine room following ignored commands to halt. In retaliation, Tehran asserted military control over the Strait of Hormuz, restricting access to vessels connected to the U.S. or its allies. This geopolitical tension erased the peace premium and created a significant energy supply shock, raising concerns about global inflation and economic recovery.</w:t>
      </w:r>
      <w:r/>
    </w:p>
    <w:p>
      <w:pPr>
        <w:pStyle w:val="ListNumber"/>
        <w:spacing w:line="240" w:lineRule="auto"/>
        <w:ind w:left="720"/>
      </w:pPr>
      <w:r/>
      <w:hyperlink r:id="rId325">
        <w:r>
          <w:rPr>
            <w:color w:val="0000EE"/>
            <w:u w:val="single"/>
          </w:rPr>
          <w:t>https://curierulnational.ro/iranul-asigura-din-nou-trecerea-in-siguranta-a-navelor-prin-stramtoarea-ormuz/</w:t>
        </w:r>
      </w:hyperlink>
      <w:r>
        <w:t xml:space="preserve"> - Iran's ambassador to Moscow, Kazem Jalali, stated that Iran ensures safe passage for ships through the Strait of Hormuz under a new legal regime. Jalali claimed US and Israeli attacks failed to change the regime, noting the Islamic Republic is more united. The strait was briefly closed due to US refusal to lift a naval blockade on Iranian ports, though over 20 ships, including tankers and LNG carriers, traversed the area on Saturday, the highest number since March 1 according to Kpler.</w:t>
      </w:r>
      <w:r/>
    </w:p>
    <w:p>
      <w:pPr>
        <w:pStyle w:val="ListNumber"/>
        <w:spacing w:line="240" w:lineRule="auto"/>
        <w:ind w:left="720"/>
      </w:pPr>
      <w:r/>
      <w:hyperlink r:id="rId326">
        <w:r>
          <w:rPr>
            <w:color w:val="0000EE"/>
            <w:u w:val="single"/>
          </w:rPr>
          <w:t>https://cursorinfo.co.il/israel-news/izrail-gotovit-novyj-sekretnyj-plan-dlya-irana-smi/</w:t>
        </w:r>
      </w:hyperlink>
      <w:r>
        <w:t xml:space="preserve"> - Israeli security forces are preparing a new military plan to target Iran's energy sector and air defence systems if diplomatic talks in Pakistan fail. High-ranking officials warn that the current ceasefire could break at any moment due to unpredictable US rhetoric. While President Trump seeks a deal, Israel coordinates with allies to update its target list for potential full-scale operations. Iran rejects US demands regarding nuclear materials and opposes the US naval blockade in the Strait of Hormuz.</w:t>
      </w:r>
      <w:r/>
    </w:p>
    <w:p>
      <w:pPr>
        <w:pStyle w:val="ListNumber"/>
        <w:spacing w:line="240" w:lineRule="auto"/>
        <w:ind w:left="720"/>
      </w:pPr>
      <w:r/>
      <w:hyperlink r:id="rId327">
        <w:r>
          <w:rPr>
            <w:color w:val="0000EE"/>
            <w:u w:val="single"/>
          </w:rPr>
          <w:t>https://www.berlingske.dk/internationalt/eu-varsler-indgreb-alle-sektorer-er-nu-ramt-af-hoeje-energipriser?referrer=RSS</w:t>
        </w:r>
      </w:hyperlink>
      <w:r>
        <w:t xml:space="preserve"> - EU Economy Commissioner Valdis Dombrovskis stated that the Middle East crisis has caused high energy prices to affect all sectors of the European economy, from heavy industry to small businesses. Speaking at the BDI Economic Forum in Hannover, Germany, he announced that the EU Commission will present a comprehensive proposal on Wednesday to address the issue. Measures include potential tax reductions on electricity, increased grid productivity, and modernisation of the emissions trading system. Dombrovskis warned against completely removing fiscal restraints due to limited public finance room and defence investment needs.</w:t>
      </w:r>
      <w:r/>
    </w:p>
    <w:p>
      <w:pPr>
        <w:pStyle w:val="ListNumber"/>
        <w:spacing w:line="240" w:lineRule="auto"/>
        <w:ind w:left="720"/>
      </w:pPr>
      <w:r/>
      <w:hyperlink r:id="rId328">
        <w:r>
          <w:rPr>
            <w:color w:val="0000EE"/>
            <w:u w:val="single"/>
          </w:rPr>
          <w:t>https://europeanbusinessmagazine.com/business/finance-iran-us-ceasefire-expires-april-21-hormuz-talks-2026/?utm_source=rss&amp;utm_medium=rss&amp;utm_campaign=finance-iran-us-ceasefire-expires-april-21-hormuz-talks-2026</w:t>
        </w:r>
      </w:hyperlink>
      <w:r>
        <w:t xml:space="preserve"> - The two-week ceasefire between the United States and Iran, agreed on 8 April 2026, expires on 21 April with no deal in place. The US Navy seized an Iranian-flagged vessel defying a naval blockade, prompting Tehran to vow retaliation. Negotiations remain stalled over uranium enrichment and the status of the Strait of Hormuz. Markets are pricing in extreme caution for the next 48 hours as the risk of renewed hostilities increases.</w:t>
      </w:r>
      <w:r/>
    </w:p>
    <w:p>
      <w:pPr>
        <w:pStyle w:val="ListNumber"/>
        <w:spacing w:line="240" w:lineRule="auto"/>
        <w:ind w:left="720"/>
      </w:pPr>
      <w:r/>
      <w:hyperlink r:id="rId329">
        <w:r>
          <w:rPr>
            <w:color w:val="0000EE"/>
            <w:u w:val="single"/>
          </w:rPr>
          <w:t>https://www.lapresse.tn/2026/04/20/liran-force-les-troupes-americaines-a-se-retirer-du-detroit-dormuz/</w:t>
        </w:r>
      </w:hyperlink>
      <w:r>
        <w:t xml:space="preserve"> - * The Islamic Revolutionary Guard Corps (IRGC) naval forces reportedly forced US military units to retreat from waters near the Gulf of Oman after US forces fired on an Iranian merchant vessel. * The IRGC announced the opening of a new maritime transit route, the 'Larak corridor', within Iranian territorial waters, requiring IRGC authorization for passage. * Tensions escalated following joint Israeli-US strikes on Iranian territory on 28 February and subsequent US naval blockades targeting vessels bound for or from Iran. * Foreign Minister Abbas Araghchi stated the Strait of Hormuz would remain open during a two-week truce between Iran and the US effective 8 April, though military command indicated strict controls resumed due to the blockade. * The incident involves conflicting claims regarding the closure of the strait and the expulsion of Indian and British commercial ships. 367. </w:t>
      </w:r>
      <w:hyperlink r:id="rId330">
        <w:r>
          <w:rPr>
            <w:color w:val="0000EE"/>
            <w:u w:val="single"/>
          </w:rPr>
          <w:t>https://www.ilgiornale.it/news/guerra/lavvertimento-poi-raffica-e-i-marines-cosi-usa-hanno-2653539.html</w:t>
        </w:r>
      </w:hyperlink>
      <w:r>
        <w:t xml:space="preserve"> - * US Navy destroyer USS Spruance intercepted Iranian-flagged vessel Touska in the Gulf of Oman for violating the US naval blockade. * Marines from the 31st Expeditionary Unit boarded the vessel after disabling its propulsion system with cannon fire. * President Donald Trump confirmed the interception, citing ignored warnings and the vessel's history of illegal activities. * Iran condemned the boarding as piracy and threatened retaliation, escalating diplomatic tensions. * The incident risks disrupting negotiations to end the regional conflict and threatens global energy transit through the Strait of Hormuz.</w:t>
      </w:r>
      <w:r/>
    </w:p>
    <w:p>
      <w:pPr>
        <w:pStyle w:val="ListNumber"/>
        <w:spacing w:line="240" w:lineRule="auto"/>
        <w:ind w:left="720"/>
      </w:pPr>
      <w:r/>
      <w:hyperlink r:id="rId331">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332">
        <w:r>
          <w:rPr>
            <w:color w:val="0000EE"/>
            <w:u w:val="single"/>
          </w:rPr>
          <w:t>https://www.straitstimes.com/asia/east-asia/china-voices-concern-over-us-seizure-of-iranian-cargo-ship-urges-further-talks</w:t>
        </w:r>
      </w:hyperlink>
      <w:r>
        <w:t xml:space="preserve"> - * China's foreign ministry expressed concern over the US interception of an Iranian-flagged cargo ship in the Strait of Hormuz. * US forces fired on and seized the vessel, which Iran claims was travelling from China and attempting to run a blockade. * Chinese spokesperson Guo Jiakun urged parties to avoid escalation and resume normal transit through the strait. * Beijing called for maintaining ceasefire momentum and creating conditions to end the conflict in the region. * The incident highlights geopolitical tensions affecting energy security and supply routes in a critical global chokepoint.</w:t>
      </w:r>
      <w:r/>
    </w:p>
    <w:p>
      <w:pPr>
        <w:pStyle w:val="ListNumber"/>
        <w:spacing w:line="240" w:lineRule="auto"/>
        <w:ind w:left="720"/>
      </w:pPr>
      <w:r/>
      <w:hyperlink r:id="rId333">
        <w:r>
          <w:rPr>
            <w:color w:val="0000EE"/>
            <w:u w:val="single"/>
          </w:rPr>
          <w:t>https://www.themoscowtimes.com/2026/04/20/ukrainian-drone-attack-sets-tuapse-port-ablaze-killing-at-least-1-a92540</w:t>
        </w:r>
      </w:hyperlink>
      <w:r>
        <w:t xml:space="preserve"> - A Ukrainian drone strike on Monday targeted the Rosneft-owned Tuapse refinery in Russia's Krasnodar region, killing at least one person and injuring another. The attack ignited multiple fires at the export terminal, the second such strike in less than a week. Local authorities reported damage to a gas pipeline, a church, and two schools, with emergency services responding to several sites across the port.</w:t>
      </w:r>
      <w:r/>
    </w:p>
    <w:p>
      <w:pPr>
        <w:pStyle w:val="ListNumber"/>
        <w:spacing w:line="240" w:lineRule="auto"/>
        <w:ind w:left="720"/>
      </w:pPr>
      <w:r/>
      <w:hyperlink r:id="rId334">
        <w:r>
          <w:rPr>
            <w:color w:val="0000EE"/>
            <w:u w:val="single"/>
          </w:rPr>
          <w:t>https://www.nrk.no/urix/ber-norge-dele-kriseinntektene-fra-olje-og-gass-1.17852897</w:t>
        </w:r>
      </w:hyperlink>
      <w:r>
        <w:t xml:space="preserve"> - Members of the European Parliament have called on Norway to redistribute extra oil and gas revenues generated by the Middle East conflict. Proposals include increased financial aid to Ukraine and a new 20-25% tax on oil and gas companies like Equinor, with proceeds going directly to European consumers. While Norway's Finance Minister Jens Stoltenberg notes the country already provides significantly more aid per capita than other Western nations, MEPs argue Norway has a unique opportunity to support Ukraine and European citizens given its strong economic position. The proposals are currently under consideration by the European Commission.</w:t>
      </w:r>
      <w:r/>
    </w:p>
    <w:p>
      <w:pPr>
        <w:pStyle w:val="ListNumber"/>
        <w:spacing w:line="240" w:lineRule="auto"/>
        <w:ind w:left="720"/>
      </w:pPr>
      <w:r/>
      <w:hyperlink r:id="rId335">
        <w:r>
          <w:rPr>
            <w:color w:val="0000EE"/>
            <w:u w:val="single"/>
          </w:rPr>
          <w:t>https://www.redlakenationnews.com/story/2026/04/20/news/iran-closes-strait-of-hormuz-again-2-ships-report-attacks-while-trying-to-cross/139671.html</w:t>
        </w:r>
      </w:hyperlink>
      <w:r>
        <w:t xml:space="preserve"> - Iran's military announced the closure of the Strait of Hormuz on Saturday, citing a continued American blockade. This decision follows a declaration by President Donald Trump and the country to open the waterway the previous day. Two ships reported attacks while attempting to cross the strait, highlighting the fragility of the ceasefire amidst ongoing diplomatic efforts to end the war. Trump stated that the United States remained engaged in conversations with Iran.</w:t>
      </w:r>
      <w:r/>
    </w:p>
    <w:p>
      <w:pPr>
        <w:pStyle w:val="ListNumber"/>
        <w:spacing w:line="240" w:lineRule="auto"/>
        <w:ind w:left="720"/>
      </w:pPr>
      <w:r/>
      <w:hyperlink r:id="rId336">
        <w:r>
          <w:rPr>
            <w:color w:val="0000EE"/>
            <w:u w:val="single"/>
          </w:rPr>
          <w:t>https://libnanews.com/golfe-la-treve-vacille-a-ormuz/</w:t>
        </w:r>
      </w:hyperlink>
      <w:r>
        <w:t xml:space="preserve"> - The US Navy intercepted and seized the Iranian cargo ship Touska in the Gulf of Oman, marking a significant escalation in maritime tensions. This action occurred as a ceasefire between Washington and Tehran approached its expiration, with diplomatic talks in Islamabad appearing compromised. While commercial shipping continues, the Strait of Hormuz remains under strict military control with reported armed incidents. Oil prices rose over 5% following the event, reflecting market concerns over the stability of the truce and the risk of a full-scale conflict in the region.</w:t>
      </w:r>
      <w:r/>
    </w:p>
    <w:p>
      <w:pPr>
        <w:pStyle w:val="ListNumber"/>
        <w:spacing w:line="240" w:lineRule="auto"/>
        <w:ind w:left="720"/>
      </w:pPr>
      <w:r/>
      <w:hyperlink r:id="rId337">
        <w:r>
          <w:rPr>
            <w:color w:val="0000EE"/>
            <w:u w:val="single"/>
          </w:rPr>
          <w:t>https://www.israelhayom.com/2026/04/20/us-deploys-sea-drones-sonar-and-trained-dolphins-to-clear-mines-in-hormuz/</w:t>
        </w:r>
      </w:hyperlink>
      <w:r>
        <w:t xml:space="preserve"> - The US military has deployed sea drones, sonar systems, and trained dolphins to clear mines in the Strait of Hormuz following a closure by Iran. While President Trump claimed mines are being removed, industry officials warn the area remains dangerous. The operation uses autonomous systems to survey the seabed, with neutralization expected to follow. Experts estimate a narrow channel could be opened in days, but full reopening may take weeks or months due to backlog and limited naval capacity for escorts.</w:t>
      </w:r>
      <w:r/>
    </w:p>
    <w:p>
      <w:pPr>
        <w:pStyle w:val="ListNumber"/>
        <w:spacing w:line="240" w:lineRule="auto"/>
        <w:ind w:left="720"/>
      </w:pPr>
      <w:r/>
      <w:hyperlink r:id="rId338">
        <w:r>
          <w:rPr>
            <w:color w:val="0000EE"/>
            <w:u w:val="single"/>
          </w:rPr>
          <w:t>https://www.jpnn.com/news/harga-lpg-12-kg-naik-bahlil-menyesuaikan-harga-pasar-begitu-bos</w:t>
        </w:r>
      </w:hyperlink>
      <w:r>
        <w:t xml:space="preserve"> - Minister of Energy and Mineral Resources Bahlil Lahadalia stated that the increase in non-subsidised LPG 12kg prices by Pertamina from Rp192,000 to Rp228,000 per cylinder is a market-driven adjustment. The 18.75% rise is attributed to soaring global oil prices caused by geopolitical conditions in the Middle East. Lahadalia clarified that the government does not fully regulate non-subsidised LPG prices, which are calculated based on international market formulas, specifically referencing Saudi Aramco prices.</w:t>
      </w:r>
      <w:r/>
    </w:p>
    <w:p>
      <w:pPr>
        <w:pStyle w:val="ListNumber"/>
        <w:spacing w:line="240" w:lineRule="auto"/>
        <w:ind w:left="720"/>
      </w:pPr>
      <w:r/>
      <w:hyperlink r:id="rId339">
        <w:r>
          <w:rPr>
            <w:color w:val="0000EE"/>
            <w:u w:val="single"/>
          </w:rPr>
          <w:t>https://www.sanjuandailystar.com/post/iran-pushes-back-after-trump-announces-new-round-of-talks</w:t>
        </w:r>
      </w:hyperlink>
      <w:r>
        <w:t xml:space="preserve"> - Iran has declined to attend a second round of negotiations with the United States scheduled for Pakistan, just days before a two-week ceasefire was set to expire. While President Donald Trump announced that Vice President JD Vance would lead a US delegation to Islamabad, Iranian state media stated no agreement had been reached. Tensions remain high as the Strait of Hormuz remains effectively closed, prompting Trump to threaten attacks on Iran's civilian infrastructure if the waterway is not reopened.</w:t>
      </w:r>
      <w:r/>
    </w:p>
    <w:p>
      <w:pPr>
        <w:pStyle w:val="ListNumber"/>
        <w:spacing w:line="240" w:lineRule="auto"/>
        <w:ind w:left="720"/>
      </w:pPr>
      <w:r/>
      <w:hyperlink r:id="rId340">
        <w:r>
          <w:rPr>
            <w:color w:val="0000EE"/>
            <w:u w:val="single"/>
          </w:rPr>
          <w:t>https://ghanaiantimes.com.gh/zelensky-condemns-us-extension-of-russian-sanctions-waiver/</w:t>
        </w:r>
      </w:hyperlink>
      <w:r>
        <w:t xml:space="preserve"> - Ukrainian President Volodymyr Zelensky condemned the US decision to extend a waiver allowing Russia to sell oil despite sanctions. The waiver aims to ease energy supply issues caused by the US-Israel war with Iran, which has disrupted the Strait of Hormuz. Zelensky warned that revenue from Russian oil sales funds the war effort, citing over 110 Russian tankers at sea. The situation has created turmoil in global energy markets with recession fears.</w:t>
      </w:r>
      <w:r/>
    </w:p>
    <w:p>
      <w:pPr>
        <w:pStyle w:val="ListNumber"/>
        <w:spacing w:line="240" w:lineRule="auto"/>
        <w:ind w:left="720"/>
      </w:pPr>
      <w:r/>
      <w:hyperlink r:id="rId341">
        <w:r>
          <w:rPr>
            <w:color w:val="0000EE"/>
            <w:u w:val="single"/>
          </w:rPr>
          <w:t>http://www.kakiforex.com/2026/04/us-navy-successfully-disarms-iranian.html</w:t>
        </w:r>
      </w:hyperlink>
      <w:r>
        <w:t xml:space="preserve"> - President Donald Trump announced that the US Navy successfully disarmed the Iranian cargo ship Touska in the Gulf of Oman. The USS Spruance destroyer stopped the vessel after six hours of warnings, opening fire on the engine room when the crew failed to comply. Marines boarded and took control. The ship is under US Treasury sanctions. The incident occurred amid a US naval blockade of Iranian ports and reports of Iran firing on commercial vessels in the Strait of Hormuz. Vice President JD Vance is leading peace talks in Pakistan, which Iran has rejected.</w:t>
      </w:r>
      <w:r/>
    </w:p>
    <w:p>
      <w:pPr>
        <w:pStyle w:val="ListNumber"/>
        <w:spacing w:line="240" w:lineRule="auto"/>
        <w:ind w:left="720"/>
      </w:pPr>
      <w:r/>
      <w:hyperlink r:id="rId342">
        <w:r>
          <w:rPr>
            <w:color w:val="0000EE"/>
            <w:u w:val="single"/>
          </w:rPr>
          <w:t>https://www.eureporter.co/world/china-2/2026/04/20/turkmenistan-and-china-launch-new-phase-of-production-at-the-giant-galkynysh-gas-field/</w:t>
        </w:r>
      </w:hyperlink>
      <w:r>
        <w:t xml:space="preserve"> - On 16 April 2026, Turkmenistan and China launched the fourth phase of development at the Galkynysh gas field in Mary, Turkmenistan. The event, attended by former President Gurbanguly Berdimuhamedov and Chinese Vice Premier Ding Xuexiang, marks a milestone in bilateral energy cooperation. The project aims to add processing capacity of up to 10 billion cubic meters of commercial gas annually, strengthening export potential towards China. The Galkynysh field, located in the Karakum Desert, is considered the world's second-largest gas field. The launch was preceded by a high-level conference in Ashgabat focusing on energy cooperation, investment, and educational partnerships.</w:t>
      </w:r>
      <w:r/>
    </w:p>
    <w:p>
      <w:pPr>
        <w:pStyle w:val="ListNumber"/>
        <w:spacing w:line="240" w:lineRule="auto"/>
        <w:ind w:left="720"/>
      </w:pPr>
      <w:r/>
      <w:hyperlink r:id="rId343">
        <w:r>
          <w:rPr>
            <w:color w:val="0000EE"/>
            <w:u w:val="single"/>
          </w:rPr>
          <w:t>https://ekonomi.republika.co.id/berita/tdsadb416/soal-kapal-pertamina-di-selat-hormuz-bahlil-doakan-ya</w:t>
        </w:r>
      </w:hyperlink>
      <w:r>
        <w:t xml:space="preserve"> - * Energy and Mineral Resources Minister Bahlil Lahadalia confirmed ongoing negotiations with Iran regarding two detained Pertamina ships. * The ships, Pertamina Pride and Gamsunoro, remain in the Arabian Sea unable to transit the Strait of Hormuz as of April 2026. * Pertamina International Shipping prioritises crew safety and security while coordinating with authorities to secure a safe passage plan. * Government officials declined to disclose specific negotiation details, citing the sensitive geopolitical nature of the situation. * The incident highlights the impact of regional instability on Indonesian energy logistics and supply chain security.</w:t>
      </w:r>
      <w:r/>
    </w:p>
    <w:p>
      <w:pPr>
        <w:pStyle w:val="ListNumber"/>
        <w:spacing w:line="240" w:lineRule="auto"/>
        <w:ind w:left="720"/>
      </w:pPr>
      <w:r/>
      <w:hyperlink r:id="rId344">
        <w:r>
          <w:rPr>
            <w:color w:val="0000EE"/>
            <w:u w:val="single"/>
          </w:rPr>
          <w:t>https://alsadatmarketing.com/pakistan-faces-energy-shortfall-as-three-lng-shipments-remain-delayed-near-strait-of-hormuz/</w:t>
        </w:r>
      </w:hyperlink>
      <w:r>
        <w:t xml:space="preserve"> - Pakistan faces worsening electricity shortages as at least three liquefied natural gas (LNG) cargoes are stranded near the Strait of Hormuz due to regional shipping disruptions. Power Minister Sardar Awais Ahmad Khan Leghari confirmed that load-shedding will continue until supplies are restored. The country has not received LNG for over a month, forcing reliance on furnace oil and postponing nuclear maintenance. Current power shortfall is approximately 3,400 megawatts, with LNG-based generation dropping to 500 megawatts and hydropower falling to 1,600 megawatts. Negotiations for four additional cargoes with Qatar remain uncertain.</w:t>
      </w:r>
      <w:r/>
    </w:p>
    <w:p>
      <w:pPr>
        <w:pStyle w:val="ListNumber"/>
        <w:spacing w:line="240" w:lineRule="auto"/>
        <w:ind w:left="720"/>
      </w:pPr>
      <w:r/>
      <w:hyperlink r:id="rId345">
        <w:r>
          <w:rPr>
            <w:color w:val="0000EE"/>
            <w:u w:val="single"/>
          </w:rPr>
          <w:t>https://www.oedigital.com/news/538229-oil-flows-to-lag-even-if-hormuz-strait-reopens</w:t>
        </w:r>
      </w:hyperlink>
      <w:r>
        <w:t xml:space="preserve"> - Despite potential diplomatic resolutions, oil and gas flows through the Strait of Hormuz are expected to remain significantly below pre-war levels for months or years. The shutdown has trapped approximately 13 million barrels per day of oil and 300 million cubic meters of LNG in the Gulf, forcing production halts and straining storage. Recovery is hindered by logistical bottlenecks, including a shortage of available tankers and long voyage times to Asia. Furthermore, physical damage to infrastructure, such as Qatar's Ras Laffan LNG hub, and the need to return evacuated skilled workers will delay the resumption of full output, with some fields potentially never returning to previous capacities.</w:t>
      </w:r>
      <w:r/>
    </w:p>
    <w:p>
      <w:pPr>
        <w:pStyle w:val="ListNumber"/>
        <w:spacing w:line="240" w:lineRule="auto"/>
        <w:ind w:left="720"/>
      </w:pPr>
      <w:r/>
      <w:hyperlink r:id="rId331">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331">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346">
        <w:r>
          <w:rPr>
            <w:color w:val="0000EE"/>
            <w:u w:val="single"/>
          </w:rPr>
          <w:t>https://www.khaama.com/iran-launches-drones-at-u-s-warships-after-vessel-seizure/</w:t>
        </w:r>
      </w:hyperlink>
      <w:r>
        <w:t xml:space="preserve"> - Iran launched drones toward U.S. warships in the Gulf of Oman following the seizure of an Iranian vessel by American forces. The incident, described by Tehran as armed piracy, occurred as diplomatic talks stalled ahead of a ceasefire deadline. No immediate damage or casualties were reported, but the exchange has heightened tensions in key shipping lanes and raised the risk of further escalation.</w:t>
      </w:r>
      <w:r/>
    </w:p>
    <w:p>
      <w:pPr>
        <w:pStyle w:val="ListNumber"/>
        <w:spacing w:line="240" w:lineRule="auto"/>
        <w:ind w:left="720"/>
      </w:pPr>
      <w:r/>
      <w:hyperlink r:id="rId347">
        <w:r>
          <w:rPr>
            <w:color w:val="0000EE"/>
            <w:u w:val="single"/>
          </w:rPr>
          <w:t>https://www.khaama.com/netanyahu-says-iran-war-not-over-as-u-s-warns-of-escalation/</w:t>
        </w:r>
      </w:hyperlink>
      <w:r>
        <w:t xml:space="preserve"> - Benjamin Netanyahu stated the conflict with Iran remains unresolved, warning of potential new developments. Concurrently, Donald Trump announced U.S. negotiators are in Pakistan seeking a deal with Tehran, while accusing Iran of ceasefire violations in the Strait of Hormuz. Trump warned that failure to agree could lead to U.S. targeting of key infrastructure. Tensions follow a recent U.S. seizure of an Iranian vessel, which Iran termed armed piracy. Analysts indicate the coming days are critical for determining if diplomatic talks succeed or if military conflict escalates.</w:t>
      </w:r>
      <w:r/>
    </w:p>
    <w:p>
      <w:pPr>
        <w:pStyle w:val="ListNumber"/>
        <w:spacing w:line="240" w:lineRule="auto"/>
        <w:ind w:left="720"/>
      </w:pPr>
      <w:r/>
      <w:hyperlink r:id="rId348">
        <w:r>
          <w:rPr>
            <w:color w:val="0000EE"/>
            <w:u w:val="single"/>
          </w:rPr>
          <w:t>https://www.koreatimes.co.kr/world/20260420/iran-not-currently-planning-to-attend-new-us-talks-state-media?utm_source=rss</w:t>
        </w:r>
      </w:hyperlink>
      <w:r>
        <w:t xml:space="preserve"> - State media reports Iran has no plans to attend upcoming US talks after President Donald Trump ordered negotiators to Pakistan. The US blockade of Iranian ports and the seizure of the Touska ship by a US destroyer remain key sticking points. Iran threatens retaliation with drones and insists lifting the blockade is a precondition for negotiations. A ceasefire in the Middle East expires in days following inconclusive talks in Islamabad.</w:t>
      </w:r>
      <w:r/>
    </w:p>
    <w:p>
      <w:pPr>
        <w:pStyle w:val="ListNumber"/>
        <w:spacing w:line="240" w:lineRule="auto"/>
        <w:ind w:left="720"/>
      </w:pPr>
      <w:r/>
      <w:hyperlink r:id="rId349">
        <w:r>
          <w:rPr>
            <w:color w:val="0000EE"/>
            <w:u w:val="single"/>
          </w:rPr>
          <w:t>https://www.koreatimes.co.kr/world/20260420/iran-military-vows-to-soon-respond-after-us-destroyer-hits-cargo?utm_source=rss</w:t>
        </w:r>
      </w:hyperlink>
      <w:r>
        <w:t xml:space="preserve"> - Iran's military central command centre vowed to retaliate after a US destroyer, the USS Spruance, fired on the Iranian-flagged cargo vessel Touska in the Gulf of Oman. The ship reportedly tried to evade a US naval blockade. US President Donald Trump stated that Marines now have custody of the vessel following damage to its engine room. The incident occurs amidst high tensions in the Strait of Hormuz, which has been largely closed since the start of the US-Israeli war with Iran. Iran had briefly reopened the strait following an Israel-Hezbollah ceasefire but closed it again due to the ongoing blockade.</w:t>
      </w:r>
      <w:r/>
    </w:p>
    <w:p>
      <w:pPr>
        <w:pStyle w:val="ListNumber"/>
        <w:spacing w:line="240" w:lineRule="auto"/>
        <w:ind w:left="720"/>
      </w:pPr>
      <w:r/>
      <w:hyperlink r:id="rId350">
        <w:r>
          <w:rPr>
            <w:color w:val="0000EE"/>
            <w:u w:val="single"/>
          </w:rPr>
          <w:t>https://bitcoinworld.co.in/iran-us-ceasefire-violation-response/</w:t>
        </w:r>
      </w:hyperlink>
      <w:r>
        <w:t xml:space="preserve"> - Iranian Foreign Ministry spokesperson Nasser Baghaei accused the United States of violating a ceasefire agreement by implementing a naval blockade against Iranian ports and shipping lanes in the Strait of Hormuz. Iran notified Pakistani mediators of these alleged breaches and warned of proportional military responses to any new aggression from the US or Israel. The accusations mark a significant escalation in regional tensions, with Iran citing documented evidence of the blockade while international observers monitor the potential impact on global energy markets.</w:t>
      </w:r>
      <w:r/>
    </w:p>
    <w:p>
      <w:pPr>
        <w:pStyle w:val="ListNumber"/>
        <w:spacing w:line="240" w:lineRule="auto"/>
        <w:ind w:left="720"/>
      </w:pPr>
      <w:r/>
      <w:hyperlink r:id="rId351">
        <w:r>
          <w:rPr>
            <w:color w:val="0000EE"/>
            <w:u w:val="single"/>
          </w:rPr>
          <w:t>https://pajhwok.com/2026/04/20/iran-vice-president-says-security-of-strait-of-hormuz-not-free/</w:t>
        </w:r>
      </w:hyperlink>
      <w:r>
        <w:t xml:space="preserve"> - Iran's First Vice President Mohammad Reza Aref stated that security in the Strait of Hormuz is not free, warning that restricting Iran's oil exports while expecting free security for others is untenable. He emphasised that global fuel price stability depends on ending economic and military pressure against Iran and its allies. This follows conflicting reports regarding the strait's status, with Iran's Foreign Minister previously claiming it was reopened after a ceasefire in Lebanon, only for the Khatam al-Anbiya Central Headquarters to announce it was closed again due to alleged US violations.</w:t>
      </w:r>
      <w:r/>
    </w:p>
    <w:p>
      <w:pPr>
        <w:pStyle w:val="ListNumber"/>
        <w:spacing w:line="240" w:lineRule="auto"/>
        <w:ind w:left="720"/>
      </w:pPr>
      <w:r/>
      <w:hyperlink r:id="rId352">
        <w:r>
          <w:rPr>
            <w:color w:val="0000EE"/>
            <w:u w:val="single"/>
          </w:rPr>
          <w:t>https://www.cnbc.com/2026/04/20/cnbc-daily-open-ship-struck-and-strait-shut.html</w:t>
        </w:r>
      </w:hyperlink>
      <w:r>
        <w:t xml:space="preserve"> - The Strait of Hormuz remains closed to traffic following a ship strike and a spike in tanker attacks launched by Iran. A U.S. strike on an Iranian-flagged cargo ship further reduced hopes for reopening. Early equities trading is stable, but risk-off sentiment is expected to accelerate as Europe and the U.S. markets open. Central bankers and policymakers at IMF and World Bank meetings in Washington, DC, expressed concerns regarding the U.S.-Iran conflict and its economic implications.</w:t>
      </w:r>
      <w:r/>
    </w:p>
    <w:p>
      <w:pPr>
        <w:pStyle w:val="ListNumber"/>
        <w:spacing w:line="240" w:lineRule="auto"/>
        <w:ind w:left="720"/>
      </w:pPr>
      <w:r/>
      <w:hyperlink r:id="rId353">
        <w:r>
          <w:rPr>
            <w:color w:val="0000EE"/>
            <w:u w:val="single"/>
          </w:rPr>
          <w:t>https://hungarytoday.hu/mol-ceo-negotiates-in-belgrade-on-the-future-of-nis/</w:t>
        </w:r>
      </w:hyperlink>
      <w:r>
        <w:t xml:space="preserve"> - Serbian Energy Minister Dubravka Đedović Handanović met with Zsolt Hernádi, CEO of the MOL Group, in Belgrade to discuss the sale and future of the Serbian Oil Company (NIS). The parties addressed ownership structure, refinery operations in Pančevo, and obligations for Serbia. Talks continue while MOL negotiates with Gazprom entities. The U.S. Office of Foreign Assets Control extended NIS's operating license until June 16 to ensure energy supply security during the divestment of Russian stakes, which MOL agreed to acquire in January.</w:t>
      </w:r>
      <w:r/>
    </w:p>
    <w:p>
      <w:pPr>
        <w:pStyle w:val="ListNumber"/>
        <w:spacing w:line="240" w:lineRule="auto"/>
        <w:ind w:left="720"/>
      </w:pPr>
      <w:r/>
      <w:hyperlink r:id="rId354">
        <w:r>
          <w:rPr>
            <w:color w:val="0000EE"/>
            <w:u w:val="single"/>
          </w:rPr>
          <w:t>https://blockonomi.com/crude-oil-soars-8-as-u-s-captures-iranian-vessel-and-hormuz-strait-shuts-down/</w:t>
        </w:r>
      </w:hyperlink>
      <w:r>
        <w:t xml:space="preserve"> - Brent crude oil prices rose up to 7.9% and European natural gas prices jumped 11% following the US Navy's interception of an Iranian cargo vessel in the Gulf of Oman and Tehran's decision to reinstate its closure of the Strait of Hormuz. The US military action occurred as the temporary ceasefire between Washington and Tehran was set to expire on April 21. Maritime commerce through the strategic waterway, which transports approximately one-fifth of global oil and LNG, has effectively halted. Diplomatic negotiations remain uncertain as Iran refuses talks while the blockade persists.</w:t>
      </w:r>
      <w:r/>
    </w:p>
    <w:p>
      <w:pPr>
        <w:pStyle w:val="ListNumber"/>
        <w:spacing w:line="240" w:lineRule="auto"/>
        <w:ind w:left="720"/>
      </w:pPr>
      <w:r/>
      <w:hyperlink r:id="rId355">
        <w:r>
          <w:rPr>
            <w:color w:val="0000EE"/>
            <w:u w:val="single"/>
          </w:rPr>
          <w:t>https://www.moneyweb.co.za/news/markets/oil-and-gas-jump-after-us-seizure-of-iranian-ship-imperils-talks/</w:t>
        </w:r>
      </w:hyperlink>
      <w:r>
        <w:t xml:space="preserve"> - Oil and natural gas prices jumped significantly following the US Navy's seizure of an Iranian ship in the Gulf of Oman, which occurred after Tehran reimposed controls in the Strait of Hormuz. The incident, described as the first major encounter in a week-old blockade, caused Brent crude to rise as much as 7.9% and European gas to surge 11%. Despite scheduled peace talks in Islamabad, the standoff threatens to deepen the global energy crisis and intensify inflationary pressures due to constrained supply through the strategic waterway.</w:t>
      </w:r>
      <w:r/>
    </w:p>
    <w:p>
      <w:pPr>
        <w:pStyle w:val="ListNumber"/>
        <w:spacing w:line="240" w:lineRule="auto"/>
        <w:ind w:left="720"/>
      </w:pPr>
      <w:r/>
      <w:hyperlink r:id="rId356">
        <w:r>
          <w:rPr>
            <w:color w:val="0000EE"/>
            <w:u w:val="single"/>
          </w:rPr>
          <w:t>https://timesofoman.com//article/170824-irgc-hardliners-in-control-of-irans-military-and-diplomacy-moderates-sidelined-report</w:t>
        </w:r>
      </w:hyperlink>
      <w:r>
        <w:t xml:space="preserve"> - A report by The New York Post, citing the Institute for the Study of War, states that hardline Islamic Revolutionary Guard Corps (IRGC) figures, including Maj. Gen. Ahmad Vahidi and Mohammad Bagher Zolghadr, have effectively taken control of Iran's military and diplomatic teams. This shift sidelines moderate officials such as Foreign Minister Abbas Araghchi. The power consolidation is evidenced by Iran's decision to block the Strait of Hormuz and recall a negotiating delegation, undermining previous peace efforts with the United States. The move reinforces the IRGC's dominance over Iran's strategic assets and foreign policy.</w:t>
      </w:r>
      <w:r/>
    </w:p>
    <w:p>
      <w:pPr>
        <w:pStyle w:val="ListNumber"/>
        <w:spacing w:line="240" w:lineRule="auto"/>
        <w:ind w:left="720"/>
      </w:pPr>
      <w:r/>
      <w:hyperlink r:id="rId357">
        <w:r>
          <w:rPr>
            <w:color w:val="0000EE"/>
            <w:u w:val="single"/>
          </w:rPr>
          <w:t>https://www.energyvoice.com/insights/energy-opinion/595887/seabed-gas-pipelines-uk-security-energy-euroatlas-subsea/</w:t>
        </w:r>
      </w:hyperlink>
      <w:r>
        <w:t xml:space="preserve"> - Eugene Ciemnyjewski, CEO of EUROATLAS, warns that covert Russian submarine operations over UK undersea gas pipelines reveal a critical security vulnerability. With 77% of UK gas imports from Norway via the North Sea, the infrastructure is essential for national security but suffers from intermittent monitoring. The author argues that the current reactive defence model is insufficient against hybrid warfare threats, urging a shift to persistent surveillance using Autonomous Underwater Vehicles to close intelligence blind spots and prevent potential sabotage.</w:t>
      </w:r>
      <w:r/>
    </w:p>
    <w:p>
      <w:pPr>
        <w:pStyle w:val="ListNumber"/>
        <w:spacing w:line="240" w:lineRule="auto"/>
        <w:ind w:left="720"/>
      </w:pPr>
      <w:r/>
      <w:hyperlink r:id="rId358">
        <w:r>
          <w:rPr>
            <w:color w:val="0000EE"/>
            <w:u w:val="single"/>
          </w:rPr>
          <w:t>https://oilprice.com/Latest-Energy-News/World-News/Germany-Moves-to-Privatize-Ex-Gazprom-Unit-SEFE.html</w:t>
        </w:r>
      </w:hyperlink>
      <w:r>
        <w:t xml:space="preserve"> - The German government will initiate the official process of privatizing SEFE, the local unit of Russia's Gazprom seized in 2022. Plans include a capital-raising round of 1.5 billion to 2 billion euros to expand infrastructure, with finalization targeted by 2030. SEFE has secured long-term LNG supply deals with Novatek, Equinor, and ADNOC to enhance its attractiveness to potential buyers.</w:t>
      </w:r>
      <w:r/>
    </w:p>
    <w:p>
      <w:pPr>
        <w:pStyle w:val="ListNumber"/>
        <w:spacing w:line="240" w:lineRule="auto"/>
        <w:ind w:left="720"/>
      </w:pPr>
      <w:r/>
      <w:hyperlink r:id="rId359">
        <w:r>
          <w:rPr>
            <w:color w:val="0000EE"/>
            <w:u w:val="single"/>
          </w:rPr>
          <w:t>https://www.cemnet.com/News/story/181172/war-and-outcome-of-talks-dictate-the-energy-markets-petcoke-back-in-expensive-zone-towards-coal.html</w:t>
        </w:r>
      </w:hyperlink>
      <w:r>
        <w:t xml:space="preserve"> - Following a declared ceasefire between the USA and Iran in early April, energy markets experienced significant volatility. While oil and gas prices fell due to reduced conflict fears, coal prices dropped as it became a cheaper alternative to gas. Petcoke prices remained high due to limited supply from refinery explosions and high freight rates. Brannvoll ApS forecasts continued price ranges for 2026, noting that physical transportation and infrastructure repairs in the Middle East will prolong supply constraints regardless of a final peace agreement.</w:t>
      </w:r>
      <w:r/>
    </w:p>
    <w:p>
      <w:pPr>
        <w:pStyle w:val="ListNumber"/>
        <w:spacing w:line="240" w:lineRule="auto"/>
        <w:ind w:left="720"/>
      </w:pPr>
      <w:r/>
      <w:hyperlink r:id="rId360">
        <w:r>
          <w:rPr>
            <w:color w:val="0000EE"/>
            <w:u w:val="single"/>
          </w:rPr>
          <w:t>https://www.projectcargojournal.com/transport-installation/2026/04/20/container-ship-hit-by-projectile-amid-renewed-strait-of-hormuz-closure/</w:t>
        </w:r>
      </w:hyperlink>
      <w:r>
        <w:t xml:space="preserve"> - Iran has reinstated a closure to the Strait of Hormuz, citing the US blockade of its ports, shortly after declaring the waterway open. A container ship was struck by an unknown projectile off Oman on April 18, causing damage to containers but no fires or environmental impact. Additional incidents involving a tanker and a cruise ship were reported earlier that day. Several vessels, including those operated by CMA CGM, have halted or turned back due to renewed uncertainty and potential mine threats. BIMCO advises companies to avoid the area as the main transit corridor remains unsafe.</w:t>
      </w:r>
      <w:r/>
    </w:p>
    <w:p>
      <w:pPr>
        <w:pStyle w:val="ListNumber"/>
        <w:spacing w:line="240" w:lineRule="auto"/>
        <w:ind w:left="720"/>
      </w:pPr>
      <w:r/>
      <w:hyperlink r:id="rId361">
        <w:r>
          <w:rPr>
            <w:color w:val="0000EE"/>
            <w:u w:val="single"/>
          </w:rPr>
          <w:t>https://news.day.az/politics/1828749.html</w:t>
        </w:r>
      </w:hyperlink>
      <w:r>
        <w:t xml:space="preserve"> - Vaan Kostanyan, Armenia's Deputy Foreign Minister, stated at the Antalya Diplomatic Forum that Armenia intends to become a transit hub for electricity and energy resources from Azerbaijan and Central Asia to Europe. President Ilham Aliyev of Azerbaijan highlighted that the Zangezur Corridor will enable Armenia to connect its energy systems with Turkey and Azerbaijan, facilitating trade and energy exchange. While infrastructure challenges exist, experts suggest this cooperation offers Armenia energy security and revenue opportunities, contrasting with opposition views regarding energy safety.</w:t>
      </w:r>
      <w:r/>
    </w:p>
    <w:p>
      <w:pPr>
        <w:pStyle w:val="ListNumber"/>
        <w:spacing w:line="240" w:lineRule="auto"/>
        <w:ind w:left="720"/>
      </w:pPr>
      <w:r/>
      <w:hyperlink r:id="rId362">
        <w:r>
          <w:rPr>
            <w:color w:val="0000EE"/>
            <w:u w:val="single"/>
          </w:rPr>
          <w:t>https://www.indiatoday.in/india/story/indian-navy-tightens-security-near-strait-of-hormuz-after-irgc-incident-2898862-2026-04-20?utm_source=rss</w:t>
        </w:r>
      </w:hyperlink>
      <w:r>
        <w:t xml:space="preserve"> - Following an incident on April 18 where two Indian vessels were fired upon by the IRGC near Larak Island, the Indian Navy has tightened security in the Strait of Hormuz. A fresh advisory instructs Indian-flagged ships to avoid Larak Island and transit only upon explicit direction. Eleven vessels have already crossed, while fourteen remain in the Persian Gulf awaiting clearance. Seven Indian Navy ships are deployed to escort vessels through the strait and into the Arabian Sea.</w:t>
      </w:r>
      <w:r/>
    </w:p>
    <w:p>
      <w:pPr>
        <w:pStyle w:val="ListNumber"/>
        <w:spacing w:line="240" w:lineRule="auto"/>
        <w:ind w:left="720"/>
      </w:pPr>
      <w:r/>
      <w:hyperlink r:id="rId363">
        <w:r>
          <w:rPr>
            <w:color w:val="0000EE"/>
            <w:u w:val="single"/>
          </w:rPr>
          <w:t>https://www.jpost.com/middle-east/article-893562</w:t>
        </w:r>
      </w:hyperlink>
      <w:r>
        <w:t xml:space="preserve"> - Turkey, Syria, and Jordan have advanced a joint plan to develop a regional rail corridor linking Europe to the Gulf. The initiative, based on a trilateral memorandum of understanding, aims to create a continuous land bridge between Mediterranean ports and Gulf markets by upgrading rail infrastructure across the three nations. This project supports Turkey's strategy to position itself as a central transit hub amidst geopolitical disruptions to traditional maritime and overland networks. While supporters argue the corridor could reduce transit times and offer an alternative to congested shipping lanes, significant challenges remain, including damaged infrastructure in Syria and political security risks along the route.</w:t>
      </w:r>
      <w:r/>
    </w:p>
    <w:p>
      <w:pPr>
        <w:pStyle w:val="ListNumber"/>
        <w:spacing w:line="240" w:lineRule="auto"/>
        <w:ind w:left="720"/>
      </w:pPr>
      <w:r/>
      <w:hyperlink r:id="rId364">
        <w:r>
          <w:rPr>
            <w:color w:val="0000EE"/>
            <w:u w:val="single"/>
          </w:rPr>
          <w:t>https://www.maritimegateway.com/india-summons-irans-ambassador-after-irgc-gunboats-fire/</w:t>
        </w:r>
      </w:hyperlink>
      <w:r>
        <w:t xml:space="preserve"> - India's Foreign Secretary Vikram Misri summoned Iran's Ambassador Mohammad Fathali on April 18 to express deep concern after Iranian Revolutionary Guards Corps gunboats fired on two Indian-flagged vessels in the Strait of Hormuz. The incident involved the Sanmar Herald, a supertanker carrying Iraqi crude, which had reportedly received clearance before being targeted. This event marks a significant escalation in the Gulf crisis, highlighting contradictions between Iran's diplomatic statements and military actions. India urged Tehran to resume facilitating India-bound ships.</w:t>
      </w:r>
      <w:r/>
    </w:p>
    <w:p>
      <w:pPr>
        <w:pStyle w:val="ListNumber"/>
        <w:spacing w:line="240" w:lineRule="auto"/>
        <w:ind w:left="720"/>
      </w:pPr>
      <w:r/>
      <w:hyperlink r:id="rId365">
        <w:r>
          <w:rPr>
            <w:color w:val="0000EE"/>
            <w:u w:val="single"/>
          </w:rPr>
          <w:t>https://www.middleeastmonitor.com/20260420-bombs-didnt-work-will-a-blockade-break-iran/</w:t>
        </w:r>
      </w:hyperlink>
      <w:r>
        <w:t xml:space="preserve"> - The US announced a maritime blockade targeting all traffic entering and leaving Iranian ports, marking a shift from airstrikes to naval measures aimed at forcing Iran to reopen the Strait of Hormuz. This strategy follows failed attempts at regime change and ongoing negotiations in Pakistan. The blockade risks global economic disruption and military escalation while facing challenges regarding international enforcement and Iran's sophisticated sanctions-evasion networks.</w:t>
      </w:r>
      <w:r/>
    </w:p>
    <w:p>
      <w:pPr>
        <w:pStyle w:val="ListNumber"/>
        <w:spacing w:line="240" w:lineRule="auto"/>
        <w:ind w:left="720"/>
      </w:pPr>
      <w:r/>
      <w:hyperlink r:id="rId366">
        <w:r>
          <w:rPr>
            <w:color w:val="0000EE"/>
            <w:u w:val="single"/>
          </w:rPr>
          <w:t>https://jornaleconomico.sapo.pt/noticias/exportacoes-do-medio-oriente-devem-levar-ate-18-meses-a-recuperar-apos-abertura-do-estreito-de-ormuz/</w:t>
        </w:r>
      </w:hyperlink>
      <w:r>
        <w:t xml:space="preserve"> - Paul Hodges, chairman of New Normal Consulting, projects that Middle East exports will require 12 to 18 months to recover following the reopening of the Strait of Hormuz. The delay is attributed to logistical challenges, including the need to restart 50 large-scale factories damaged by missile attacks and the risk of electrical grid collapse. Hodges warns that the current supply chain disruption will likely be followed by a recession, as high energy costs reduce consumer spending power. While short-term profits are expected for US and European producers due to stockpiling, the long-term outlook remains negative for the region's economic recovery.</w:t>
      </w:r>
      <w:r/>
    </w:p>
    <w:p>
      <w:pPr>
        <w:pStyle w:val="ListNumber"/>
        <w:spacing w:line="240" w:lineRule="auto"/>
        <w:ind w:left="720"/>
      </w:pPr>
      <w:r/>
      <w:hyperlink r:id="rId357">
        <w:r>
          <w:rPr>
            <w:color w:val="0000EE"/>
            <w:u w:val="single"/>
          </w:rPr>
          <w:t>https://www.energyvoice.com/insights/energy-opinion/595887/seabed-gas-pipelines-uk-security-energy-euroatlas-subsea/</w:t>
        </w:r>
      </w:hyperlink>
      <w:r>
        <w:t xml:space="preserve"> - Eugene Ciemnyjewski, CEO of EUROATLAS, warns that covert Russian submarine operations over UK undersea gas pipelines reveal a critical security vulnerability. With 77% of UK gas imports from Norway via the North Sea, the infrastructure is essential for national security but suffers from intermittent monitoring. The author argues that the current reactive defence model is insufficient against hybrid warfare threats, urging a shift to persistent surveillance using Autonomous Underwater Vehicles to close intelligence blind spots and prevent potential sabotage.</w:t>
      </w:r>
      <w:r/>
    </w:p>
    <w:p>
      <w:pPr>
        <w:pStyle w:val="ListNumber"/>
        <w:spacing w:line="240" w:lineRule="auto"/>
        <w:ind w:left="720"/>
      </w:pPr>
      <w:r/>
      <w:hyperlink r:id="rId367">
        <w:r>
          <w:rPr>
            <w:color w:val="0000EE"/>
            <w:u w:val="single"/>
          </w:rPr>
          <w:t>https://cryptobriefing.com/iran-considers-banning-israeli-linked-ships-from-strait-of-hormuz/</w:t>
        </w:r>
      </w:hyperlink>
      <w:r>
        <w:t xml:space="preserve"> - Iran is considering legislation to ban ships linked to Israel from transiting the Strait of Hormuz. This development has caused the Polymarket contract regarding UK warships passing through the strait by April 30 to drop from 12% to 8.5%. The potential ban may prompt a UK naval response, though the news originates from a tier-3 source without official confirmation. Market speculation suggests the likelihood of normalised traffic by June is lower due to possible further restrictions.</w:t>
      </w:r>
      <w:r/>
    </w:p>
    <w:p>
      <w:pPr>
        <w:pStyle w:val="ListNumber"/>
        <w:spacing w:line="240" w:lineRule="auto"/>
        <w:ind w:left="720"/>
      </w:pPr>
      <w:r/>
      <w:hyperlink r:id="rId368">
        <w:r>
          <w:rPr>
            <w:color w:val="0000EE"/>
            <w:u w:val="single"/>
          </w:rPr>
          <w:t>https://cryptobriefing.com/irans-pezeshkian-urges-diplomacy-as-us-iran-ceasefire-odds-fall/</w:t>
        </w:r>
      </w:hyperlink>
      <w:r>
        <w:t xml:space="preserve"> - Iranian President Masoud Pezeshkian called for diplomacy over war amid the 2026 Iran conflict. Odds for a US-Iran ceasefire by April 30 dropped to 37.5% from 59% following his comments. The probability of no diplomatic meeting by June 30 rose to 3.7%. Traders remain skeptical due to ongoing proxy attacks. The prediction market trades significant daily volume with deep order books. Pezeshkian's statement opens pathways for broader negotiations, though it does not resolve the conflict immediately.</w:t>
      </w:r>
      <w:r/>
    </w:p>
    <w:p>
      <w:pPr>
        <w:pStyle w:val="ListNumber"/>
        <w:spacing w:line="240" w:lineRule="auto"/>
        <w:ind w:left="720"/>
      </w:pPr>
      <w:r/>
      <w:hyperlink r:id="rId369">
        <w:r>
          <w:rPr>
            <w:color w:val="0000EE"/>
            <w:u w:val="single"/>
          </w:rPr>
          <w:t>https://cryptobriefing.com/iran-strike-on-israel-by-april-2026-priced-yes-on-polymarket/</w:t>
        </w:r>
      </w:hyperlink>
      <w:r>
        <w:t xml:space="preserve"> - A Polymarket contract regarding whether Iran will strike Israel by April 30, 2026, is priced at 100% YES with 12 days remaining until resolution. Trading volume is minimal, indicating trader consensus that a strike has occurred or will occur. The Strait of Hormuz closure has impacted energy and food costs in Japan, South Korea, and India, while ceasefire talks have failed. Market sentiment points toward continued or expanded military engagement with no realistic path to a NO outcome.</w:t>
      </w:r>
      <w:r/>
    </w:p>
    <w:p>
      <w:pPr>
        <w:pStyle w:val="ListNumber"/>
        <w:spacing w:line="240" w:lineRule="auto"/>
        <w:ind w:left="720"/>
      </w:pPr>
      <w:r/>
      <w:hyperlink r:id="rId370">
        <w:r>
          <w:rPr>
            <w:color w:val="0000EE"/>
            <w:u w:val="single"/>
          </w:rPr>
          <w:t>https://www.independent.co.uk/news/donald-trump-pakistan-us-navy-mossad-gulf-of-oman-b2960837.html</w:t>
        </w:r>
      </w:hyperlink>
      <w:r>
        <w:t xml:space="preserve"> - The US Navy's forcible seizure of the Iranian-flagged cargo ship Touska in the Gulf of Oman has cast doubt on President Donald Trump's announcement that US negotiators would travel to Pakistan for talks with Iran. The vessel was intercepted near the Strait of Hormuz after attempting to circumvent a naval blockade. While Trump claimed the ship's engine room was destroyed, Iran's joint military command condemned the action as piracy and promised a response. The escalation threatens to deepen the regional energy crisis and reignite conflict between the two nations.</w:t>
      </w:r>
      <w:r/>
    </w:p>
    <w:p>
      <w:pPr>
        <w:pStyle w:val="ListNumber"/>
        <w:spacing w:line="240" w:lineRule="auto"/>
        <w:ind w:left="720"/>
      </w:pPr>
      <w:r/>
      <w:hyperlink r:id="rId371">
        <w:r>
          <w:rPr>
            <w:color w:val="0000EE"/>
            <w:u w:val="single"/>
          </w:rPr>
          <w:t>https://caliber.az/en/post/azerbaijan-turkiye-energy-alliance-a-shield-against-crises</w:t>
        </w:r>
      </w:hyperlink>
      <w:r>
        <w:t xml:space="preserve"> - Amid global energy disruptions caused by the Persian Gulf war and Strait of Hormuz blockade, Azerbaijan and Turkey reinforced their strategic partnership at the 5th Antalya Diplomacy Forum. Leaders discussed enhanced connectivity via pipelines like the Southern Gas Corridor and Baku-Tbilisi-Ceyhan route. SOCAR expanded investments in Turkey, while Turkish TPAO increased stakes in Azerbaijan's offshore fields. Officials emphasised diversifying energy sources to ensure European security against supply chain volatility.</w:t>
      </w:r>
      <w:r/>
    </w:p>
    <w:p>
      <w:pPr>
        <w:pStyle w:val="ListNumber"/>
        <w:spacing w:line="240" w:lineRule="auto"/>
        <w:ind w:left="720"/>
      </w:pPr>
      <w:r/>
      <w:hyperlink r:id="rId372">
        <w:r>
          <w:rPr>
            <w:color w:val="0000EE"/>
            <w:u w:val="single"/>
          </w:rPr>
          <w:t>https://www.semissourian.com/world/the-latest-us-navy-seizure-of-iranian-ship-cats-doubt-on-fresh-ceasefire-talks-in-pakistan-f5a16ec3</w:t>
        </w:r>
      </w:hyperlink>
      <w:r>
        <w:t xml:space="preserve"> - The US Navy seized the Iranian cargo ship Touska near the Strait of Hormuz, casting doubt on scheduled US-Iran negotiations in Pakistan. President Trump announced the interception of the vessel attempting to bypass a naval blockade, while Iran condemned the act as piracy and vowed a response. Diplomatic efforts continue in Islamabad, with Pakistan preparing security for talks between US and Iranian delegations. The escalation threatens to worsen the regional conflict, which has already resulted in thousands of deaths across Iran, Lebanon, Israel, and Gulf states.</w:t>
      </w:r>
      <w:r/>
    </w:p>
    <w:p>
      <w:pPr>
        <w:pStyle w:val="ListNumber"/>
        <w:spacing w:line="240" w:lineRule="auto"/>
        <w:ind w:left="720"/>
      </w:pPr>
      <w:r/>
      <w:hyperlink r:id="rId373">
        <w:r>
          <w:rPr>
            <w:color w:val="0000EE"/>
            <w:u w:val="single"/>
          </w:rPr>
          <w:t>https://www.whalesbook.com/news/English/transportation/India-Lets-More-Russian-Insurers-Cover-Oil-Tankers-Amid-Sanctions/69e5d205bca97ee10693481c</w:t>
        </w:r>
      </w:hyperlink>
      <w:r>
        <w:t xml:space="preserve"> - India's Directorate General of Shipping has increased the number of eligible Russian insurers for marine cover to eleven, up from eight. This move aims to secure uninterrupted crude oil imports amidst global volatility, Western sanctions on Moscow, and disruptions at the Strait of Hormuz. The approved firms, operating outside the International Group of P&amp;I Clubs, primarily cover vessels carrying Russian crude, reflecting a strategic pivot to ensure energy security while navigating complex international sanctions regimes.</w:t>
      </w:r>
      <w:r/>
    </w:p>
    <w:p>
      <w:pPr>
        <w:pStyle w:val="ListNumber"/>
        <w:spacing w:line="240" w:lineRule="auto"/>
        <w:ind w:left="720"/>
      </w:pPr>
      <w:r/>
      <w:hyperlink r:id="rId374">
        <w:r>
          <w:rPr>
            <w:color w:val="0000EE"/>
            <w:u w:val="single"/>
          </w:rPr>
          <w:t>https://www.scmp.com/news/china/diplomacy/article/3350691/malacca-strait-risk-hormuz-chain-reaction-after-warning-iranian-adviser?utm_source=rss_feed</w:t>
        </w:r>
      </w:hyperlink>
      <w:r>
        <w:t xml:space="preserve"> - Ali Akbar Velayati, adviser on international affairs to the Supreme Leader of Iran, warned that security in the Malacca Strait is now under Iranian control and any mischief would trigger a chain reaction. This follows Iran's declaration of a full closure of the Strait of Hormuz, threatening to target vessels approaching the area. The move has deepened fears of conflict as a ceasefire ends, with Pakistani mediators arranging negotiations between Iran and the US.</w:t>
      </w:r>
      <w:r/>
    </w:p>
    <w:p>
      <w:pPr>
        <w:pStyle w:val="ListNumber"/>
        <w:spacing w:line="240" w:lineRule="auto"/>
        <w:ind w:left="720"/>
      </w:pPr>
      <w:r/>
      <w:hyperlink r:id="rId375">
        <w:r>
          <w:rPr>
            <w:color w:val="0000EE"/>
            <w:u w:val="single"/>
          </w:rPr>
          <w:t>https://www.thehindubusinessline.com/news/world/hormuz-traffic-at-standstill-as-us-vessel-seizure-widens-risk/article70883450.ece</w:t>
        </w:r>
      </w:hyperlink>
      <w:r>
        <w:t xml:space="preserve"> - Commercial traffic through the Strait of Hormuz has returned to a standstill following the US Navy's seizure of an Iranian cargo ship off the port of Jask. This incident, occurring after a brief reopening attempt, underscores the difficulty of restoring activity in the waterway amidst ongoing tensions between Iran and the US. Benchmark oil prices have risen as the risk of a prolonged supply crisis increases. A fragile ceasefire between the two nations is set to expire on Tuesday.</w:t>
      </w:r>
      <w:r/>
    </w:p>
    <w:p>
      <w:pPr>
        <w:pStyle w:val="ListNumber"/>
        <w:spacing w:line="240" w:lineRule="auto"/>
        <w:ind w:left="720"/>
      </w:pPr>
      <w:r/>
      <w:hyperlink r:id="rId376">
        <w:r>
          <w:rPr>
            <w:color w:val="0000EE"/>
            <w:u w:val="single"/>
          </w:rPr>
          <w:t>https://enews.hamariweb.com/world/usa-seizes-iranian-ship-touska-strait-of-hormuz-blocked-again/</w:t>
        </w:r>
      </w:hyperlink>
      <w:r>
        <w:t xml:space="preserve"> - On April 19, 2026, the US Navy guided-missile destroyer USS Spruance intercepted and seized the Iranian-flagged cargo ship Touska in the Gulf of Oman. President Donald Trump confirmed the vessel attempted to breach the American naval blockade. After the crew ignored warnings, US forces fired on the engine room to disable it. US Marines now hold the vessel. Tehran has branded the move armed piracy, vowed a military response, and pulled out of scheduled peace talks in Islamabad. Iran declared the Strait of Hormuz closed to commercial traffic.</w:t>
      </w:r>
      <w:r/>
    </w:p>
    <w:p>
      <w:pPr>
        <w:pStyle w:val="ListNumber"/>
        <w:spacing w:line="240" w:lineRule="auto"/>
        <w:ind w:left="720"/>
      </w:pPr>
      <w:r/>
      <w:hyperlink r:id="rId377">
        <w:r>
          <w:rPr>
            <w:color w:val="0000EE"/>
            <w:u w:val="single"/>
          </w:rPr>
          <w:t>https://splash247.com/hormuz-crisis-intensifies/</w:t>
        </w:r>
      </w:hyperlink>
      <w:r>
        <w:t xml:space="preserve"> - Tensions in the Strait of Hormuz intensified following a US naval boarding of the Iranian-flagged container ship Touska, which was seized under OFAC sanctions. Concurrently, Iran announced a new maritime route, the Larak Corridor, and demanded tolls for security services, creating compliance conflicts with US sanctions for international shipping lines. The incident involved the USS Spruance firing on the vessel after warnings, prompting Iran to label the action as piracy.</w:t>
      </w:r>
      <w:r/>
    </w:p>
    <w:p>
      <w:pPr>
        <w:pStyle w:val="ListNumber"/>
        <w:spacing w:line="240" w:lineRule="auto"/>
        <w:ind w:left="720"/>
      </w:pPr>
      <w:r/>
      <w:hyperlink r:id="rId378">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379">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380">
        <w:r>
          <w:rPr>
            <w:color w:val="0000EE"/>
            <w:u w:val="single"/>
          </w:rPr>
          <w:t>https://knews.kg/2026/04/20/tegeran-schitaet-stsenarij-vozobnovleniya-vojny-s-ssha-i-izrailem-bolee-veroyatnym/</w:t>
        </w:r>
      </w:hyperlink>
      <w:r>
        <w:t xml:space="preserve"> - Tasnim News Agency reports that Tehran believes a resumption of war with the US and Israel is more probable than ongoing diplomatic talks. Iran stated it is prepared to retaliate with severe consequences if new US and Israeli strikes occur. Negotiations via a Pakistani intermediary continue, but the Iranian team insists on the removal of Donald Trump's naval blockade declaration before face-to-face meetings can proceed. Meanwhile, the conflict threatens European aviation with fuel shortages and price hikes.</w:t>
      </w:r>
      <w:r/>
    </w:p>
    <w:p>
      <w:pPr>
        <w:pStyle w:val="ListNumber"/>
        <w:spacing w:line="240" w:lineRule="auto"/>
        <w:ind w:left="720"/>
      </w:pPr>
      <w:r/>
      <w:hyperlink r:id="rId381">
        <w:r>
          <w:rPr>
            <w:color w:val="0000EE"/>
            <w:u w:val="single"/>
          </w:rPr>
          <w:t>https://news.az/news/iran-will-never-surrender-control-of-strait-of-hormuz-lawmaker-says</w:t>
        </w:r>
      </w:hyperlink>
      <w:r>
        <w:t xml:space="preserve"> - Senior Iranian lawmaker Ebrahim Azizi declared that Iran will never relinquish control of the Strait of Hormuz, asserting it as an inalienable right of national sovereignty. Azizi, chairman of the National Security and Foreign Policy Committee, stated that legislation is being introduced to formalise this authority, allowing Iran to decide vessel passage. The remarks follow recent US military actions against an Iranian merchant vessel in the Sea of Oman, which Iran described as aggression, prompting Iranian drone strikes on US ships. Experts note Tehran views the strait as a critical strategic lever for deterrence against adversaries.</w:t>
      </w:r>
      <w:r/>
    </w:p>
    <w:p>
      <w:pPr>
        <w:pStyle w:val="ListNumber"/>
        <w:spacing w:line="240" w:lineRule="auto"/>
        <w:ind w:left="720"/>
      </w:pPr>
      <w:r/>
      <w:hyperlink r:id="rId382">
        <w:r>
          <w:rPr>
            <w:color w:val="0000EE"/>
            <w:u w:val="single"/>
          </w:rPr>
          <w:t>https://www.devdiscourse.com/article/law-order/3880132-iran-sets-new-legal-regime-for-strait-of-hormuz-passage</w:t>
        </w:r>
      </w:hyperlink>
      <w:r>
        <w:t xml:space="preserve"> - Iran has established a new legal system to ensure the secure transit of ships through the Strait of Hormuz. Ambassador Kazem Jalali announced the measures, stating that attempts by the US and Israel to disrupt Iran's stability have failed. The new framework aims to guarantee safe navigation for vessels in the strategic waterway.</w:t>
      </w:r>
      <w:r/>
    </w:p>
    <w:p>
      <w:pPr>
        <w:pStyle w:val="ListNumber"/>
        <w:spacing w:line="240" w:lineRule="auto"/>
        <w:ind w:left="720"/>
      </w:pPr>
      <w:r/>
      <w:hyperlink r:id="rId383">
        <w:r>
          <w:rPr>
            <w:color w:val="0000EE"/>
            <w:u w:val="single"/>
          </w:rPr>
          <w:t>https://www.india.com/news/world/iran-united-states-us-navy-donald-trump-touska-white-house-strait-of-hormuz-mojtaba-khamenei-tehran-gulf-nations-onam-saudi-arabia-china-8386903/</w:t>
        </w:r>
      </w:hyperlink>
      <w:r>
        <w:t xml:space="preserve"> - US President Donald Trump claimed the US Navy seized an Iranian-flagged cargo ship, the Touska, near the Strait of Hormuz while it allegedly attempted to breach a blockade. Iran's military command condemned the action as piracy and a ceasefire violation, warning of a strong response. The vessel, reportedly traveling from China, is now in US custody. Tensions have escalated ahead of expected talks in Islamabad.</w:t>
      </w:r>
      <w:r/>
    </w:p>
    <w:p>
      <w:pPr>
        <w:pStyle w:val="ListNumber"/>
        <w:spacing w:line="240" w:lineRule="auto"/>
        <w:ind w:left="720"/>
      </w:pPr>
      <w:r/>
      <w:hyperlink r:id="rId384">
        <w:r>
          <w:rPr>
            <w:color w:val="0000EE"/>
            <w:u w:val="single"/>
          </w:rPr>
          <w:t>https://www.india.com/news/world/donald-trump-says-us-troops-intercept-seize-iranian-ship-trying-to-breach-blockade-tehran-vows-swift-response-8386910/</w:t>
        </w:r>
      </w:hyperlink>
      <w:r>
        <w:t xml:space="preserve"> - President Donald Trump announced that US troops have taken custody of the Iranian-flagged cargo vessel TOUSKA after it attempted to breach a US naval blockade in the Gulf of Oman. The US Navy Guided Missile Destroyer USS Spruance intercepted the ship, which refused to comply with warnings, and damaged its engine room. US Marines currently control the vessel, which is under US Treasury sanctions. This incident occurs as tensions rise in the Strait of Hormuz ahead of peace talks between the US and Iran scheduled to take place in Pakistan.</w:t>
      </w:r>
      <w:r/>
    </w:p>
    <w:p>
      <w:pPr>
        <w:pStyle w:val="ListNumber"/>
        <w:spacing w:line="240" w:lineRule="auto"/>
        <w:ind w:left="720"/>
      </w:pPr>
      <w:r/>
      <w:hyperlink r:id="rId385">
        <w:r>
          <w:rPr>
            <w:color w:val="0000EE"/>
            <w:u w:val="single"/>
          </w:rPr>
          <w:t>https://economictimes.indiatimes.com/news/international/world-news/we-have-full-custody-us-intercepts-iranian-ship-touska-amid-ongoing-hormuz-blockade/videoshow/130381725.cms</w:t>
        </w:r>
      </w:hyperlink>
      <w:r>
        <w:t xml:space="preserve"> - US President Donald Trump announced that US forces seized the Iranian-flagged cargo vessel Touska after it attempted to breach a naval blockade near the Strait of Hormuz. The USS Spruance intercepted and disabled the ship before US Marines took custody. This incident occurs amid reduced maritime traffic following Iran's reported closure of the strait and casts uncertainty over planned US-Iran talks in Islamabad, which Tehran may withdraw from due to Washington's demands.</w:t>
      </w:r>
      <w:r/>
    </w:p>
    <w:p>
      <w:pPr>
        <w:pStyle w:val="ListNumber"/>
        <w:spacing w:line="240" w:lineRule="auto"/>
        <w:ind w:left="720"/>
      </w:pPr>
      <w:r/>
      <w:hyperlink r:id="rId386">
        <w:r>
          <w:rPr>
            <w:color w:val="0000EE"/>
            <w:u w:val="single"/>
          </w:rPr>
          <w:t>https://www.sinicapodcast.com/p/trivium-weekly-recap-chinas-iran</w:t>
        </w:r>
      </w:hyperlink>
      <w:r>
        <w:t xml:space="preserve"> - China navigates a complex diplomatic challenge as the Iran conflict enters its seventh week, threatening energy security and US relations. While Beijing has brokered a ceasefire and deployed envoys, US threats of sanctions and naval interdiction loom. Officials warn that failure to resolve the crisis could force China to adopt more assertive diplomatic methods or risk significant blowback to its global standing and economic interests.</w:t>
      </w:r>
      <w:r/>
    </w:p>
    <w:p>
      <w:pPr>
        <w:pStyle w:val="ListNumber"/>
        <w:spacing w:line="240" w:lineRule="auto"/>
        <w:ind w:left="720"/>
      </w:pPr>
      <w:r/>
      <w:hyperlink r:id="rId387">
        <w:r>
          <w:rPr>
            <w:color w:val="0000EE"/>
            <w:u w:val="single"/>
          </w:rPr>
          <w:t>https://blackchronicle.com/national/u-s-iran-to-resume-talks-trump-issues-dire-threat/</w:t>
        </w:r>
      </w:hyperlink>
      <w:r>
        <w:t xml:space="preserve"> - The United States and Iran are set to resume negotiations this week ahead of a ceasefire expiration. President Donald Trump warned that if Iran rejects a proposed deal, the US will target its energy infrastructure and bridges. Vice President JD Vance will lead the US delegation, which also includes Steve Witkoff and Jared Kushner, following previous talks in Pakistan that failed to secure an agreement.</w:t>
      </w:r>
      <w:r/>
    </w:p>
    <w:p>
      <w:pPr>
        <w:pStyle w:val="ListNumber"/>
        <w:spacing w:line="240" w:lineRule="auto"/>
        <w:ind w:left="720"/>
      </w:pPr>
      <w:r/>
      <w:hyperlink r:id="rId388">
        <w:r>
          <w:rPr>
            <w:color w:val="0000EE"/>
            <w:u w:val="single"/>
          </w:rPr>
          <w:t>https://www.sondakika.com/guncel/haber-irandan-abdye-misilleme-savas-gemilerine-insansiz-19765509/</w:t>
        </w:r>
      </w:hyperlink>
      <w:r>
        <w:t xml:space="preserve"> - Iran's Armed Forces launched an attack using unmanned aerial vehicles (drones) against US warships. The incident occurred after US forces intervened in the Iranian-flagged cargo ship Touska, firing on its engine room to stop it. US President Donald Trump confirmed the intervention, stating the crew refused orders. Iran condemned the action as illegal and threatened retaliation. Experts suggest the attack is part of a controlled escalation strategy, raising risks for the region and global energy markets.</w:t>
      </w:r>
      <w:r/>
    </w:p>
    <w:p>
      <w:pPr>
        <w:pStyle w:val="ListNumber"/>
        <w:spacing w:line="240" w:lineRule="auto"/>
        <w:ind w:left="720"/>
      </w:pPr>
      <w:r/>
      <w:hyperlink r:id="rId389">
        <w:r>
          <w:rPr>
            <w:color w:val="0000EE"/>
            <w:u w:val="single"/>
          </w:rPr>
          <w:t>https://ceenergynews.com/interviews/neptun-deep-interview-franck-neel/</w:t>
        </w:r>
      </w:hyperlink>
      <w:r>
        <w:t xml:space="preserve"> - Franck Neel of OMV Petrom confirms the Neptun Deep gas field in Romania is on schedule for first gas in 2027. The project, a joint venture with Romgaz, aims to provide 100 billion cubic metres of gas to diversify European energy supplies away from Russian and US LNG sources. With close to four billion euros in investment, the field represents the largest offshore gas project in the EU and is critical for Central and South-Eastern Europe's energy security amid Middle East tensions.</w:t>
      </w:r>
      <w:r/>
    </w:p>
    <w:p>
      <w:pPr>
        <w:pStyle w:val="ListNumber"/>
        <w:spacing w:line="240" w:lineRule="auto"/>
        <w:ind w:left="720"/>
      </w:pPr>
      <w:r/>
      <w:hyperlink r:id="rId390">
        <w:r>
          <w:rPr>
            <w:color w:val="0000EE"/>
            <w:u w:val="single"/>
          </w:rPr>
          <w:t>https://www.palestinechronicle.com/live-blog-iran-says-no-talks-under-pressure-hormuz-rights-not-negotiable-day-51/</w:t>
        </w:r>
      </w:hyperlink>
      <w:r>
        <w:t xml:space="preserve"> - US President Donald Trump confirmed the US Navy seized the Iranian-flagged cargo ship Tosca in the Gulf of Oman after it allegedly attempted to breach a maritime blockade. The destroyer USS Spruance disabled the vessel and US Marines took control. Iran's Khatam al-Anbiya Central Headquarters condemned the action as maritime piracy and vowed a response, while the Iranian Foreign Ministry stated that threats signal bad faith in negotiations. Iran has linked the closure of the Strait of Hormuz to the lifting of the US blockade.</w:t>
      </w:r>
      <w:r/>
    </w:p>
    <w:p>
      <w:pPr>
        <w:pStyle w:val="ListNumber"/>
        <w:spacing w:line="240" w:lineRule="auto"/>
        <w:ind w:left="720"/>
      </w:pPr>
      <w:r/>
      <w:hyperlink r:id="rId391">
        <w:r>
          <w:rPr>
            <w:color w:val="0000EE"/>
            <w:u w:val="single"/>
          </w:rPr>
          <w:t>https://thekabultribune.com/en/0007971</w:t>
        </w:r>
      </w:hyperlink>
      <w:r>
        <w:t xml:space="preserve"> - Tensions between the United States and Iran have escalated after Washington seized an Iranian cargo ship in the Gulf of Oman, prompting Tehran to vow retaliation and reject further peace talks. The incident threatens a fragile ceasefire expiring on Tuesday, disrupts global energy markets, and raises fears of a wider regional conflict involving the Strait of Hormuz.</w:t>
      </w:r>
      <w:r/>
    </w:p>
    <w:p>
      <w:pPr>
        <w:pStyle w:val="ListNumber"/>
        <w:spacing w:line="240" w:lineRule="auto"/>
        <w:ind w:left="720"/>
      </w:pPr>
      <w:r/>
      <w:hyperlink r:id="rId392">
        <w:r>
          <w:rPr>
            <w:color w:val="0000EE"/>
            <w:u w:val="single"/>
          </w:rPr>
          <w:t>https://english.gossiplankanews.com/2026/04/iran-war-updates-key-events-in-last-24_0309203114.html</w:t>
        </w:r>
      </w:hyperlink>
      <w:r>
        <w:t xml:space="preserve"> - The US Navy seized the Iranian-flagged M/V Touska in the Gulf of Oman after firing artillery rounds to disable its engine. President Donald Trump confirmed Marines boarded the vessel. In response, Iran threatened to close the Strait of Hormuz, a move that has already caused IRGC boats to attack merchant vessels. Brent crude prices rose 7%, and diplomatic talks between the US and Iran collapsed. Concurrently, Israel-Hezbollah clashes continue in southern Lebanon with over 200 Israeli airstrikes launched in the last 24 hours.</w:t>
      </w:r>
      <w:r/>
    </w:p>
    <w:p>
      <w:pPr>
        <w:pStyle w:val="ListNumber"/>
        <w:spacing w:line="240" w:lineRule="auto"/>
        <w:ind w:left="720"/>
      </w:pPr>
      <w:r/>
      <w:hyperlink r:id="rId393">
        <w:r>
          <w:rPr>
            <w:color w:val="0000EE"/>
            <w:u w:val="single"/>
          </w:rPr>
          <w:t>https://www.iranherald.com/news/278998529/irgc-forces-us-troops-to-retreat-from-strait-of-hormuz-after-attack-on-iranian-ship-iran-media</w:t>
        </w:r>
      </w:hyperlink>
      <w:r>
        <w:t xml:space="preserve"> - The Islamic Revolution Guards Corps (IRGC) claims US forces stationed in the Sea of Oman were forced to retreat after firing at an Iranian merchant vessel. The incident occurred amid maritime tensions involving the Strait of Hormuz. The IRGC stated their naval units provided timely support to the Iranian ship. Iran subsequently closed the Strait of Hormuz, citing US violations of a ceasefire and maintenance of a naval blockade on Iranian ports and vessels.</w:t>
      </w:r>
      <w:r/>
    </w:p>
    <w:p>
      <w:pPr>
        <w:pStyle w:val="ListNumber"/>
        <w:spacing w:line="240" w:lineRule="auto"/>
        <w:ind w:left="720"/>
      </w:pPr>
      <w:r/>
      <w:hyperlink r:id="rId394">
        <w:r>
          <w:rPr>
            <w:color w:val="0000EE"/>
            <w:u w:val="single"/>
          </w:rPr>
          <w:t>https://www.iranherald.com/news/278998419/centcom-confirms-interception-of-iranian-vessel-touska-says-us-forces-fired-several-rounds-to-disable-it</w:t>
        </w:r>
      </w:hyperlink>
      <w:r>
        <w:t xml:space="preserve"> - US Central Command confirmed American forces intercepted and disabled the Iranian-flagged cargo vessel Touska in the Arabian Sea on April 19. The guided-missile destroyer USS Spruance fired rounds into the vessel's engine room after it failed to comply with warnings regarding a US naval blockade. US Marines boarded the ship, which remains in US custody. The incident occurred as tensions rose in the Strait of Hormuz amid allegations of ceasefire violations by Iran.</w:t>
      </w:r>
      <w:r/>
    </w:p>
    <w:p>
      <w:pPr>
        <w:pStyle w:val="ListNumber"/>
        <w:spacing w:line="240" w:lineRule="auto"/>
        <w:ind w:left="720"/>
      </w:pPr>
      <w:r/>
      <w:hyperlink r:id="rId395">
        <w:r>
          <w:rPr>
            <w:color w:val="0000EE"/>
            <w:u w:val="single"/>
          </w:rPr>
          <w:t>https://news.abplive.com/news/world/iran-launches-drone-attack-at-us-military-ships-after-vessel-seized-strait-of-hormuz-fragile-ceasefire-1837475</w:t>
        </w:r>
      </w:hyperlink>
      <w:r>
        <w:t xml:space="preserve"> - Iranian forces launched drones at US warships in the Sea of Oman following an alleged US attack on an Iranian merchant vessel. The Islamic Revolution Guards Corps (IRGC) claimed US naval units withdrew after engaging the ship, while US Central Command stated they intercepted the vessel TOUSKA for breaching a naval blockade. Tensions escalated as Iran closed the Strait of Hormuz, citing ceasefire violations and a US naval blockade. The incident involves the US, Iran, and regional maritime security.</w:t>
      </w:r>
      <w:r/>
    </w:p>
    <w:p>
      <w:pPr>
        <w:pStyle w:val="ListNumber"/>
        <w:spacing w:line="240" w:lineRule="auto"/>
        <w:ind w:left="720"/>
      </w:pPr>
      <w:r/>
      <w:hyperlink r:id="rId396">
        <w:r>
          <w:rPr>
            <w:color w:val="0000EE"/>
            <w:u w:val="single"/>
          </w:rPr>
          <w:t>https://urdu.arynews.tv/iran-reza-aref-either-free-oil-market-for-all/</w:t>
        </w:r>
      </w:hyperlink>
      <w:r>
        <w:t xml:space="preserve"> - Iranian Vice President Mohammad Reza Aref stated on April 19, 2026, that security for the Strait of Hormuz is not free. He warned that restricting Iran's oil exports while expecting free security for others is impossible. Aref declared the choice is between a free oil market for all or significant costs for everyone, linking global fuel price stability to the end of economic and military pressure on Iran and its allies.</w:t>
      </w:r>
      <w:r/>
    </w:p>
    <w:p>
      <w:pPr>
        <w:pStyle w:val="ListNumber"/>
        <w:spacing w:line="240" w:lineRule="auto"/>
        <w:ind w:left="720"/>
      </w:pPr>
      <w:r/>
      <w:hyperlink r:id="rId397">
        <w:r>
          <w:rPr>
            <w:color w:val="0000EE"/>
            <w:u w:val="single"/>
          </w:rPr>
          <w:t>https://newtalk.tw/news/view/2026-04-20/1030697</w:t>
        </w:r>
      </w:hyperlink>
      <w:r>
        <w:t xml:space="preserve"> - Following the breakdown of peace talks, tensions in the Persian Gulf escalated as the US Navy destroyer Spruance intercepted and boarded the Iranian cargo ship Tuska in the Arabian Sea. After warning shots disabled the vessel's propulsion, US Marines boarded and secured the ship. In response, Iranian authorities announced plans to retaliate with missiles and drones against US warships, warning that war could reignite. The incident marks a shift from proxy warfare to direct armed confrontation, raising fears of disrupted energy supplies.</w:t>
      </w:r>
      <w:r/>
    </w:p>
    <w:p>
      <w:pPr>
        <w:pStyle w:val="ListNumber"/>
        <w:spacing w:line="240" w:lineRule="auto"/>
        <w:ind w:left="720"/>
      </w:pPr>
      <w:r/>
      <w:hyperlink r:id="rId398">
        <w:r>
          <w:rPr>
            <w:color w:val="0000EE"/>
            <w:u w:val="single"/>
          </w:rPr>
          <w:t>https://cryptobriefing.com/european-gas-prices-jump-11-amid-us-iran-tensions/</w:t>
        </w:r>
      </w:hyperlink>
      <w:r>
        <w:t xml:space="preserve"> - European natural gas prices increased by 11% in early trading to reach 43 euros per megawatt-hour following escalating tensions between the United States and Iran. The surge reflects market pricing of potential supply disruption risks through the Strait of Hormuz. Trading volumes on Polymarket's crude oil contracts remain low, amplifying price volatility. Market participants are monitoring statements from OPEC and potential military escalation for further developments.</w:t>
      </w:r>
      <w:r/>
    </w:p>
    <w:p>
      <w:pPr>
        <w:pStyle w:val="ListNumber"/>
        <w:spacing w:line="240" w:lineRule="auto"/>
        <w:ind w:left="720"/>
      </w:pPr>
      <w:r/>
      <w:hyperlink r:id="rId399">
        <w:r>
          <w:rPr>
            <w:color w:val="0000EE"/>
            <w:u w:val="single"/>
          </w:rPr>
          <w:t>https://aif.ru/politics/merc-zayavil-o-planah-sozvat-sovbez-frg-dlya-obsuzhdeniya-energokrizisa</w:t>
        </w:r>
      </w:hyperlink>
      <w:r>
        <w:t xml:space="preserve"> - Немецкий канцлер Фридрих Мерц планирует созвать Совет национальной безопасности Германии для обсуждения энергетического кризиса. Встреча запланирована в ближайшее время, на ней могут присутствовать представители федеральных земель, включая премьер-министра Нижней Саксонии. Мерц подчеркнул важность энергетической безопасности и заявил, что правительство подготовило план на случай обострения ситуации. Он также пообещал задействовать все доступные инструменты для обеспечения стабильности поставок топлива и энергетической безопасности страны.</w:t>
      </w:r>
      <w:r/>
    </w:p>
    <w:p>
      <w:pPr>
        <w:pStyle w:val="ListNumber"/>
        <w:spacing w:line="240" w:lineRule="auto"/>
        <w:ind w:left="720"/>
      </w:pPr>
      <w:r/>
      <w:hyperlink r:id="rId400">
        <w:r>
          <w:rPr>
            <w:color w:val="0000EE"/>
            <w:u w:val="single"/>
          </w:rPr>
          <w:t>https://spectator.org/hormuz-in-the-crosshairs/</w:t>
        </w:r>
      </w:hyperlink>
      <w:r>
        <w:t xml:space="preserve"> - Iran has closed the Strait of Hormuz to shipping following an attack by the Iranian Revolutionary Guard Corps (IRGC) on an Indian vessel. This action contradicts earlier statements by Iranian Foreign Minister Abbas Araghchi that the strait was open. The closure occurs amidst ongoing US sanctions and a parallel US blockade of Iranian ports. The article notes that the IRGC controls a significant portion of Iran's economy and operates independently of the central government.</w:t>
      </w:r>
      <w:r/>
    </w:p>
    <w:p>
      <w:pPr>
        <w:pStyle w:val="ListNumber"/>
        <w:spacing w:line="240" w:lineRule="auto"/>
        <w:ind w:left="720"/>
      </w:pPr>
      <w:r/>
      <w:hyperlink r:id="rId401">
        <w:r>
          <w:rPr>
            <w:color w:val="0000EE"/>
            <w:u w:val="single"/>
          </w:rPr>
          <w:t>https://www.skynewsarabia.com/business/1865094-%D9%82%D9%81%D8%B2%D8%A9-%D8%A3%D8%B3%D8%B9%D8%A7%D8%B1-%D8%A7%D9%84%D8%BA%D8%A7%D8%B2-%D8%A7%D9%84%D8%A3%D9%88%D8%B1%D9%88%D8%A8%D9%8A-%D8%AA%D8%AC%D8%AF%D8%AF-%D8%A5%D8%BA%D9%84%D8%A7%D9%82-%D9%85%D8%B6%D9%8A%D9%82-%D9%87%D8%B1%D9%85%D8%B2</w:t>
        </w:r>
      </w:hyperlink>
      <w:r>
        <w:t xml:space="preserve"> - European gas futures jumped up to 11 percent, reaching 43 euros per megawatt-hour during early Asian trading on Monday. This rise erased previous losses following initial optimism about the Strait of Hormuz. Maritime traffic through the strait has halted again due to escalating geopolitical tensions, including Iranian attacks on ships and Tehran's warnings against transit. No liquefied natural gas exports have left the region since US and Israeli strikes on Iran in late February. The shipping paralysis has disrupted approximately 20 percent of global fuel supplies, threatening global energy security amidst ongoing regional uncertainty.</w:t>
      </w:r>
      <w:r/>
    </w:p>
    <w:p>
      <w:pPr>
        <w:pStyle w:val="ListNumber"/>
        <w:spacing w:line="240" w:lineRule="auto"/>
        <w:ind w:left="720"/>
      </w:pPr>
      <w:r/>
      <w:hyperlink r:id="rId402">
        <w:r>
          <w:rPr>
            <w:color w:val="0000EE"/>
            <w:u w:val="single"/>
          </w:rPr>
          <w:t>https://www.theguardian.com/business/2026/apr/20/ed-miliband-to-double-down-on-net-zero-with-measures-to-combat-iran-energy-shock</w:t>
        </w:r>
      </w:hyperlink>
      <w:r>
        <w:t xml:space="preserve"> - Ed Miliband is set to announce new energy policies in response to rising prices caused by the Middle East conflict. The package includes accelerating the warm homes plan, expanding solar on public land, and delinking gas and electricity prices. Miliband rejects calls to increase North Sea drilling, citing the need for clean energy security. The government is also considering raising the electricity generator levy to support consumers facing bill increases.</w:t>
      </w:r>
      <w:r/>
    </w:p>
    <w:p>
      <w:pPr>
        <w:pStyle w:val="ListNumber"/>
        <w:spacing w:line="240" w:lineRule="auto"/>
        <w:ind w:left="720"/>
      </w:pPr>
      <w:r/>
      <w:hyperlink r:id="rId399">
        <w:r>
          <w:rPr>
            <w:color w:val="0000EE"/>
            <w:u w:val="single"/>
          </w:rPr>
          <w:t>https://aif.ru/politics/merc-zayavil-o-planah-sozvat-sovbez-frg-dlya-obsuzhdeniya-energokrizisa</w:t>
        </w:r>
      </w:hyperlink>
      <w:r>
        <w:t xml:space="preserve"> - Немецкий канцлер Фридрих Мерц планирует созвать Совет национальной безопасности Германии для обсуждения энергетического кризиса. Встреча запланирована в ближайшее время, на ней могут присутствовать представители федеральных земель, включая премьер-министра Нижней Саксонии. Мерц подчеркнул важность энергетической безопасности и заявил, что правительство подготовило план на случай обострения ситуации. Он также пообещал задействовать все доступные инструменты для обеспечения стабильности поставок топлива и энергетической безопасности страны.</w:t>
      </w:r>
      <w:r/>
    </w:p>
    <w:p>
      <w:pPr>
        <w:pStyle w:val="ListNumber"/>
        <w:spacing w:line="240" w:lineRule="auto"/>
        <w:ind w:left="720"/>
      </w:pPr>
      <w:r/>
      <w:hyperlink r:id="rId403">
        <w:r>
          <w:rPr>
            <w:color w:val="0000EE"/>
            <w:u w:val="single"/>
          </w:rPr>
          <w:t>https://indianexpress.com/article/world/us-news/why-iran-is-not-joining-us-talks-naval-blockade-10645609/</w:t>
        </w:r>
      </w:hyperlink>
      <w:r>
        <w:t xml:space="preserve"> - Iran has officially rejected all negotiations with the United States, declaring any peace deal cancelled and the Strait of Hormuz fully closed again. Senior Iranian official Ebrahim Zolfaghari stated the decision follows US 'excessive demands' and a continuing naval blockade. US President Donald Trump warned that failure to sign a deal could result in the country being 'blown up' and threatened infrastructure targeting. The conflict, now in its eighth week, has caused thousands of deaths and disrupted global energy supplies.</w:t>
      </w:r>
      <w:r/>
    </w:p>
    <w:p>
      <w:pPr>
        <w:pStyle w:val="ListNumber"/>
        <w:spacing w:line="240" w:lineRule="auto"/>
        <w:ind w:left="720"/>
      </w:pPr>
      <w:r/>
      <w:hyperlink r:id="rId404">
        <w:r>
          <w:rPr>
            <w:color w:val="0000EE"/>
            <w:u w:val="single"/>
          </w:rPr>
          <w:t>https://www.japantimes.co.jp/news/2026/04/20/world/hungary-eu-aid-ukraine/</w:t>
        </w:r>
      </w:hyperlink>
      <w:r>
        <w:t xml:space="preserve"> - Hungary's outgoing government indicated it is prepared to release the European Union's €90 billion loan to Ukraine within the week. Outgoing Prime Minister Viktor Orban stated that aid release is conditional on the resumption of Russian oil flows via the Druzhba pipeline, which he claims may restart by Monday. This development occurs as the new Hungarian leadership begins talks with Brussels to access stalled funds, while Ukraine faces funding shortages by June following reduced US assistance.</w:t>
      </w:r>
      <w:r/>
    </w:p>
    <w:p>
      <w:pPr>
        <w:pStyle w:val="ListNumber"/>
        <w:spacing w:line="240" w:lineRule="auto"/>
        <w:ind w:left="720"/>
      </w:pPr>
      <w:r/>
      <w:hyperlink r:id="rId405">
        <w:r>
          <w:rPr>
            <w:color w:val="0000EE"/>
            <w:u w:val="single"/>
          </w:rPr>
          <w:t>https://www.iraqinews.com/iraq/iea-basra-ceyhan-pipeline-proposal-2026/</w:t>
        </w:r>
      </w:hyperlink>
      <w:r>
        <w:t xml:space="preserve"> - Fatih Birol, Executive Director of the International Energy Agency (IEA), has proposed constructing a strategic pipeline linking Basra to the Turkish port of Ceyhan. The proposal, made during an interview with Hürriyet, addresses renewed instability in the Strait of Hormuz. Birol argues that diversification is essential due to the risk of closure and recent maritime skirmishes involving Iraqi oil tankers. The project aims to provide a stable land-based alternative for European energy security, with financing deemed achievable given the global urgency.</w:t>
      </w:r>
      <w:r/>
    </w:p>
    <w:p>
      <w:pPr>
        <w:pStyle w:val="ListNumber"/>
        <w:spacing w:line="240" w:lineRule="auto"/>
        <w:ind w:left="720"/>
      </w:pPr>
      <w:r/>
      <w:hyperlink r:id="rId406">
        <w:r>
          <w:rPr>
            <w:color w:val="0000EE"/>
            <w:u w:val="single"/>
          </w:rPr>
          <w:t>https://aif.ru/politics/v-frg-zayavili-chto-es-usilivaet-davlenie-na-rossiyu-iz-za-problem-v-ekonomike</w:t>
        </w:r>
      </w:hyperlink>
      <w:r>
        <w:t xml:space="preserve"> - German publication Berliner Zeitung reports that the EU is intensifying militarisation of relations with Russia amid economic problems. The shift towards military measures aims to stabilise the economy and reduce dependence on Russia, but it has led to internal disagreements within the EU and weakened strategic autonomy. The article also mentions statements by Russian officials and regional leaders emphasising the importance of Russian energy resources for Europe. The move away from dialogue is seen as exacerbating the crisis.</w:t>
      </w:r>
      <w:r/>
    </w:p>
    <w:p>
      <w:pPr>
        <w:pStyle w:val="ListNumber"/>
        <w:spacing w:line="240" w:lineRule="auto"/>
        <w:ind w:left="720"/>
      </w:pPr>
      <w:r/>
      <w:hyperlink r:id="rId407">
        <w:r>
          <w:rPr>
            <w:color w:val="0000EE"/>
            <w:u w:val="single"/>
          </w:rPr>
          <w:t>https://www.middleeasteye.net/live-blog/live-blog-update/us-energy-chief-says-iran-talks-progressing-predicts-nice-end-conflict</w:t>
        </w:r>
      </w:hyperlink>
      <w:r>
        <w:t xml:space="preserve"> - US Energy Secretary Chris Wright stated on Fox News that negotiations with Iran are advancing despite public tensions. Wright praised President Donald Trump's negotiating style and expressed confidence in a resolution to the conflict. He indicated that maritime activity in the Strait of Hormuz would resume once the waterway reopens, though he noted the process would take time.</w:t>
      </w:r>
      <w:r/>
    </w:p>
    <w:p>
      <w:pPr>
        <w:pStyle w:val="ListNumber"/>
        <w:spacing w:line="240" w:lineRule="auto"/>
        <w:ind w:left="720"/>
      </w:pPr>
      <w:r/>
      <w:hyperlink r:id="rId408">
        <w:r>
          <w:rPr>
            <w:color w:val="0000EE"/>
            <w:u w:val="single"/>
          </w:rPr>
          <w:t>https://www.philstockworld.com/2026/04/19/the-energy-crisis-downstream-impacts/</w:t>
        </w:r>
      </w:hyperlink>
      <w:r>
        <w:t xml:space="preserve"> - Peter Zeihan states the global energy crisis has shifted from theoretical to reality as pre-war oil shipments arrive without immediate replacement. Shortages manifest as rationing and black markets in Asia, while Europe faces imminent supply cuts from the Gulf and Russia. The US lifting sanctions on Russian and Iranian oil in transit is noted as a policy shift resetting the geopolitical landscape. The crisis is described as unfolding in real time with uneven impacts across regions.</w:t>
      </w:r>
      <w:r/>
    </w:p>
    <w:p>
      <w:pPr>
        <w:pStyle w:val="ListNumber"/>
        <w:spacing w:line="240" w:lineRule="auto"/>
        <w:ind w:left="720"/>
      </w:pPr>
      <w:r/>
      <w:hyperlink r:id="rId409">
        <w:r>
          <w:rPr>
            <w:color w:val="0000EE"/>
            <w:u w:val="single"/>
          </w:rPr>
          <w:t>https://windward.ai/blog/april-19-2026-iran-war-maritime-intelligence-daily/</w:t>
        </w:r>
      </w:hyperlink>
      <w:r>
        <w:t xml:space="preserve"> - On April 18, 2026, renewed Iranian closure messaging and direct gunfire against the SANMAR HERALD caused 35 outbound vessels to reverse course within 36 hours. Despite a brief signal of reopening, kinetic risk now drives maritime decisions. The US has expanded enforcement globally to seize Iran-linked vessels and dual-use goods. Meanwhile, 177 tankers carry Iranian cargo globally, with 163 under fraudulent flags and 719 dark fleet tankers tracked worldwide.</w:t>
      </w:r>
      <w:r/>
    </w:p>
    <w:p>
      <w:pPr>
        <w:pStyle w:val="ListNumber"/>
        <w:spacing w:line="240" w:lineRule="auto"/>
        <w:ind w:left="720"/>
      </w:pPr>
      <w:r/>
      <w:hyperlink r:id="rId410">
        <w:r>
          <w:rPr>
            <w:color w:val="0000EE"/>
            <w:u w:val="single"/>
          </w:rPr>
          <w:t>https://www.dailynewsegypt.com/2026/04/19/iran-warns-ships-near-hormuz-as-regional-tensions-escalate-amid-fragile-ceasefire/?utm_source=rss&amp;utm_medium=rss&amp;utm_campaign=iran-warns-ships-near-hormuz-as-regional-tensions-escalate-amid-fragile-ceasefire</w:t>
        </w:r>
      </w:hyperlink>
      <w:r>
        <w:t xml:space="preserve"> - Iran has escalated warnings to vessels in the Gulf and Strait of Hormuz, stating that approaching the waterway constitutes cooperation with the enemy and could result in targeting. President Masoud Pezeshkian and Parliament Speaker Mohammad Bagher Ghalibaf expressed defiance while seeking guarantees against future attacks. US President Donald Trump warned of infrastructure destruction if negotiations fail, while Vice President JD Vance leads a delegation to Islamabad. Military readiness is increasing, and the ceasefire faces uncertainty as regional tensions persist.</w:t>
      </w:r>
      <w:r/>
    </w:p>
    <w:p>
      <w:pPr>
        <w:pStyle w:val="ListNumber"/>
        <w:spacing w:line="240" w:lineRule="auto"/>
        <w:ind w:left="720"/>
      </w:pPr>
      <w:r/>
      <w:hyperlink r:id="rId411">
        <w:r>
          <w:rPr>
            <w:color w:val="0000EE"/>
            <w:u w:val="single"/>
          </w:rPr>
          <w:t>https://www.24newshd.tv/19-Apr-2026/islamabad-emerges-decisive-bridge-washington-tehran</w:t>
        </w:r>
      </w:hyperlink>
      <w:r>
        <w:t xml:space="preserve"> - Pakistan Prime Minister Shehbaz Sharif and Field Marshal Asim Munir are coordinating diplomatic efforts to facilitate potential peace negotiations between the United States and Iran. Islamabad aims to host talks involving global leaders, leveraging its strategic ties with both Washington and Tehran. Success could revive the Iran-Pakistan gas pipeline, ease energy crises, and stabilize regional security. However, reports suggest the second-stage US delegation, led by Steve Witkoff and Jared Kushner, may lack a conciliatory approach, posing risks to the negotiation process.</w:t>
      </w:r>
      <w:r/>
    </w:p>
    <w:p>
      <w:pPr>
        <w:pStyle w:val="ListNumber"/>
        <w:spacing w:line="240" w:lineRule="auto"/>
        <w:ind w:left="720"/>
      </w:pPr>
      <w:r/>
      <w:hyperlink r:id="rId412">
        <w:r>
          <w:rPr>
            <w:color w:val="0000EE"/>
            <w:u w:val="single"/>
          </w:rPr>
          <w:t>https://cryptobriefing.com/iran-proposes-tolls-on-strait-of-hormuz-passage-amid-us-tensions/</w:t>
        </w:r>
      </w:hyperlink>
      <w:r>
        <w:t xml:space="preserve"> - Iran's Parliament Civil Commission has proposed imposing tolls on ships transiting the Strait of Hormuz. This proposal occurs amidst ongoing US-Iran tensions with a deadline approaching on April 30. Market data indicates a sharp decline in confidence regarding 80 ships transiting by the deadline, dropping to 28.0% from 51%. Traders anticipate the tolls could deter shipping traffic and disrupt regional operations.</w:t>
      </w:r>
      <w:r/>
    </w:p>
    <w:p>
      <w:pPr>
        <w:pStyle w:val="ListNumber"/>
        <w:spacing w:line="240" w:lineRule="auto"/>
        <w:ind w:left="720"/>
      </w:pPr>
      <w:r/>
      <w:hyperlink r:id="rId413">
        <w:r>
          <w:rPr>
            <w:color w:val="0000EE"/>
            <w:u w:val="single"/>
          </w:rPr>
          <w:t>https://euromaidanpress.com/2026/04/19/pro-russian-fico-complains-latvia-and-lithuania-blocked-his-flight-to-moscow-for-putins-9-may-parade/</w:t>
        </w:r>
      </w:hyperlink>
      <w:r>
        <w:t xml:space="preserve"> - Slovakia's Prime Minister Robert Fico stated that Latvia and Lithuania blocked his aircraft from crossing their airspace en route to Moscow for Russia's 9 May parade. Fico threatened to withhold support for the next EU sanctions package against Russia until Ukraine restores oil transit through the Druzhba pipeline. He also confirmed Slovakia is filing a lawsuit against the EU regarding its Russian gas ban. This follows Fico's consistent pro-Russian stance since taking office in 2023.</w:t>
      </w:r>
      <w:r/>
    </w:p>
    <w:p>
      <w:pPr>
        <w:pStyle w:val="ListNumber"/>
        <w:spacing w:line="240" w:lineRule="auto"/>
        <w:ind w:left="720"/>
      </w:pPr>
      <w:r/>
      <w:hyperlink r:id="rId414">
        <w:r>
          <w:rPr>
            <w:color w:val="0000EE"/>
            <w:u w:val="single"/>
          </w:rPr>
          <w:t>https://aif.ru/money/economy/rayt-nazval-pragmatichnym-shagom-prodlenie-licenzii-na-prodazhu-nefti-iz-rf</w:t>
        </w:r>
      </w:hyperlink>
      <w:r>
        <w:t xml:space="preserve"> - Министр энергетики США Крис Райт заявил, что продление лицензии на продажу российской нефти является краткосрочным и прагматичным решением, принятотым по гуманитарным соображениям. Лицензия позволяет часть российской нефти поступать в Индию и другие азиатские страны, а не только в Китай. Разрешение действует до 16 мая и не распространяется на деятельность, связанную с Ираном. Глава киевского режима Владимир Зеленский критиковал послабление санкций.</w:t>
      </w:r>
      <w:r/>
    </w:p>
    <w:p>
      <w:pPr>
        <w:pStyle w:val="ListNumber"/>
        <w:spacing w:line="240" w:lineRule="auto"/>
        <w:ind w:left="720"/>
      </w:pPr>
      <w:r/>
      <w:hyperlink r:id="rId415">
        <w:r>
          <w:rPr>
            <w:color w:val="0000EE"/>
            <w:u w:val="single"/>
          </w:rPr>
          <w:t>https://tass.com/economy/2119339</w:t>
        </w:r>
      </w:hyperlink>
      <w:r>
        <w:t xml:space="preserve"> - US Secretary of Energy Chris Wright confirmed plans to resume sanctions on Russian oil once temporary measures to lower global energy prices are no longer necessary. The temporary license, which allowed operations with Russian oil loaded before April 17, expired on April 11 but was extended until May 16. Wright stated that the temporary allowance was intended to divert Russian oil from China to other Asian refineries to reduce prices in Asia and Europe, asserting that sanctions will be re-imposed subsequently.</w:t>
      </w:r>
      <w:r/>
    </w:p>
    <w:p>
      <w:pPr>
        <w:pStyle w:val="ListNumber"/>
        <w:spacing w:line="240" w:lineRule="auto"/>
        <w:ind w:left="720"/>
      </w:pPr>
      <w:r/>
      <w:hyperlink r:id="rId416">
        <w:r>
          <w:rPr>
            <w:color w:val="0000EE"/>
            <w:u w:val="single"/>
          </w:rPr>
          <w:t>https://www.tehrantimes.com/news/525597/Iran-reject-EU-s-stance-on-Strait-of-Hormuz-as-hypocritical</w:t>
        </w:r>
      </w:hyperlink>
      <w:r>
        <w:t xml:space="preserve"> - Iran's Foreign Ministry spokesperson Esmaeil Baqaei accused the European Union of hypocrisy after EU High Representative Kaja Kallas demanded unconditional, free transit through the Strait of Hormuz. Kallas warned against any transit fees, while Iran argues its restrictions are a proportionate act of self-defence following a US and Israeli attack in February 2026 that closed the waterway. Analyst Reza Nasri supports Tehran's position, citing the presence of hostile US military bases in the Gulf region.</w:t>
      </w:r>
      <w:r/>
    </w:p>
    <w:p>
      <w:pPr>
        <w:pStyle w:val="ListNumber"/>
        <w:spacing w:line="240" w:lineRule="auto"/>
        <w:ind w:left="720"/>
      </w:pPr>
      <w:r/>
      <w:hyperlink r:id="rId417">
        <w:r>
          <w:rPr>
            <w:color w:val="0000EE"/>
            <w:u w:val="single"/>
          </w:rPr>
          <w:t>https://www.khmertimeskh.com/501882160/chinas-energy-resilience-stands-out-as-global-supply-chains-falter/</w:t>
        </w:r>
      </w:hyperlink>
      <w:r>
        <w:t xml:space="preserve"> - China's strategy of diversifying energy sources and building stockpiles is helping it weather disruptions from the Iran war, although some sectors still face major snags. Analysts note that Beijing's prioritisation of energy security has left it well-prepared compared to Asian neighbours like Japan and the Philippines. While renewable energy capacity has been added to coastal provinces, specific sectors such as 'teapot' oil refineries and chipmaking face challenges due to halted shipments from the Gulf area and the Strait of Hormuz. President Xi Jinping is seeking to accelerate the renewables build-out to safeguard energy security.</w:t>
      </w:r>
      <w:r/>
    </w:p>
    <w:p>
      <w:pPr>
        <w:pStyle w:val="ListNumber"/>
        <w:spacing w:line="240" w:lineRule="auto"/>
        <w:ind w:left="720"/>
      </w:pPr>
      <w:r/>
      <w:hyperlink r:id="rId418">
        <w:r>
          <w:rPr>
            <w:color w:val="0000EE"/>
            <w:u w:val="single"/>
          </w:rPr>
          <w:t>https://eldiario.com/2026/04/19/que-son-las-flotas-fantasmas-importancia-guerra-iran/</w:t>
        </w:r>
      </w:hyperlink>
      <w:r>
        <w:t xml:space="preserve"> - Shadow fleets, or dark fleets, enable sanctioned states like Iran to export hydrocarbons by operating under flags of convenience. These vessels, often chartered rather than state-owned, navigate legal loopholes to bypass international sanctions. The practice allows Iran to maintain energy trade despite the de facto closure of the Strait of Hormuz, benefiting both the sanctioned exporter and importing nations like China. Experts note this mechanism keeps energy prices lower for Western developed nations by ensuring supply continuity.</w:t>
      </w:r>
      <w:r/>
    </w:p>
    <w:p>
      <w:pPr>
        <w:pStyle w:val="ListNumber"/>
        <w:spacing w:line="240" w:lineRule="auto"/>
        <w:ind w:left="720"/>
      </w:pPr>
      <w:r/>
      <w:hyperlink r:id="rId419">
        <w:r>
          <w:rPr>
            <w:color w:val="0000EE"/>
            <w:u w:val="single"/>
          </w:rPr>
          <w:t>https://www.express.co.uk/news/world/2195904/africa-gas-pipeline-new-strait-hormuz-13-countries</w:t>
        </w:r>
      </w:hyperlink>
      <w:r>
        <w:t xml:space="preserve"> - A £26 billion Nigeria-Morocco Gas Pipeline will span approximately 4,000 miles through 13 African countries, transporting 30 billion cubic meters of gas annually. The project aims to transform Africa's role in global energy markets, diversify Europe's energy sources, and improve energy access across Africa. Morocco is investing in port infrastructure, and Spain could serve as a key gateway for African gas into Europe. Nigeria seeks to expand its export capacity, overcoming infrastructure limitations. The pipeline could position Africa as a major energy player and create a new strategic energy route.</w:t>
      </w:r>
      <w:r/>
    </w:p>
    <w:p>
      <w:pPr>
        <w:pStyle w:val="ListNumber"/>
        <w:spacing w:line="240" w:lineRule="auto"/>
        <w:ind w:left="720"/>
      </w:pPr>
      <w:r/>
      <w:hyperlink r:id="rId420">
        <w:r>
          <w:rPr>
            <w:color w:val="0000EE"/>
            <w:u w:val="single"/>
          </w:rPr>
          <w:t>https://investinglive.com/forex/monday-open-fx-unlike-the-closed-strait-of-hormuz-indicative-rates-20-april-2026-20260419/</w:t>
        </w:r>
      </w:hyperlink>
      <w:r>
        <w:t xml:space="preserve"> - Iran has re-imposed transit restrictions on the Strait of Hormuz, reversing a brief reopening and warning vessels against unauthorised passage. Iranian Revolutionary Guard units fired warning shots at commercial ships, causing shipping flows to drop sharply and war-risk insurance premiums to rise. The US maintains its naval blockade on Iranian ports, creating a standoff where Tehran demands the blockade be lifted before allowing full transit. Market liquidity remains thin as tensions escalate.</w:t>
      </w:r>
      <w:r/>
    </w:p>
    <w:p>
      <w:pPr>
        <w:pStyle w:val="ListNumber"/>
        <w:spacing w:line="240" w:lineRule="auto"/>
        <w:ind w:left="720"/>
      </w:pPr>
      <w:r/>
      <w:hyperlink r:id="rId421">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422">
        <w:r>
          <w:rPr>
            <w:color w:val="0000EE"/>
            <w:u w:val="single"/>
          </w:rPr>
          <w:t>https://slguardian.org/wars-hidden-cost-58-billion-damage-threatens-global-energy-stability/</w:t>
        </w:r>
      </w:hyperlink>
      <w:r>
        <w:t xml:space="preserve"> - Rystad Energy projects $58 billion in damage to oil and gas infrastructure following the US-Israel war with Iran, a figure revised up from $25 billion. While Iran bears the largest share at $19 billion, repairs in Qatar and other regions face delays due to global shortages of specialized equipment and engineering expertise. Analysts warn that redirecting resources to reconstruction will delay other energy projects worldwide, potentially causing supply constraints and inflationary pressures.</w:t>
      </w:r>
      <w:r/>
    </w:p>
    <w:p>
      <w:pPr>
        <w:pStyle w:val="ListNumber"/>
        <w:spacing w:line="240" w:lineRule="auto"/>
        <w:ind w:left="720"/>
      </w:pPr>
      <w:r/>
      <w:hyperlink r:id="rId423">
        <w:r>
          <w:rPr>
            <w:color w:val="0000EE"/>
            <w:u w:val="single"/>
          </w:rPr>
          <w:t>https://www.devdiscourse.com/article/politics/3879992-tensions-rise-as-us-seizes-iranian-ship-amid-strait-of-hormuz-standoff</w:t>
        </w:r>
      </w:hyperlink>
      <w:r>
        <w:t xml:space="preserve"> - The United States forcibly seized an Iranian-flagged cargo ship attempting to bypass a naval blockade near the Strait of Hormuz. This action marks the first interception since Iranian ports were blockaded last week. President Trump announced the seizure on social media, citing the US Navy's role and hinting at the discovery of the ship's cargo. The incident has increased tensions, complicating ongoing diplomatic negotiations between the US and Iran in Pakistan as a fragile ceasefire approaches expiration. Global energy supplies remain at risk due to the strategic importance of the strait.</w:t>
      </w:r>
      <w:r/>
    </w:p>
    <w:p>
      <w:pPr>
        <w:pStyle w:val="ListNumber"/>
        <w:spacing w:line="240" w:lineRule="auto"/>
        <w:ind w:left="720"/>
      </w:pPr>
      <w:r/>
      <w:hyperlink r:id="rId424">
        <w:r>
          <w:rPr>
            <w:color w:val="0000EE"/>
            <w:u w:val="single"/>
          </w:rPr>
          <w:t>https://lenta.ru/news/2026/04/20/v-ssha-ob-yasnili-reshenie-o-vozobnovlenii-litsenzii-na-prodazhu-rossiyskoy-nefti/</w:t>
        </w:r>
      </w:hyperlink>
      <w:r>
        <w:t xml:space="preserve"> - US Energy Secretary Chris Wright stated on Fox News that the Treasury Department's decision to renew a license for Russian oil sales is a pragmatic humanitarian measure. The temporary license, valid until 16 May, permits the sale, delivery, and discharge of crude oil and refined products loaded onto tankers before 17 April. Wright noted the policy aims to divert some Russian oil from China to India and other Asian countries for processing. This marks a reversal from previous Treasury Secretary Scott Bessent, who had excluded such a move.</w:t>
      </w:r>
      <w:r/>
    </w:p>
    <w:p>
      <w:pPr>
        <w:pStyle w:val="ListNumber"/>
        <w:spacing w:line="240" w:lineRule="auto"/>
        <w:ind w:left="720"/>
      </w:pPr>
      <w:r/>
      <w:hyperlink r:id="rId425">
        <w:r>
          <w:rPr>
            <w:color w:val="0000EE"/>
            <w:u w:val="single"/>
          </w:rPr>
          <w:t>https://gcaptain.com/iea-head-pitches-iraq-turkey-pipeline-to-bypass-hormuz/</w:t>
        </w:r>
      </w:hyperlink>
      <w:r>
        <w:t xml:space="preserve"> - International Energy Agency Executive Director Fatih Birol proposed a new oil pipeline linking Iraq's Basra fields to Turkey's Ceyhan terminal to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citing regional instability and Houthi attacks as drivers for the proposal.</w:t>
      </w:r>
      <w:r/>
    </w:p>
    <w:p>
      <w:pPr>
        <w:pStyle w:val="ListNumber"/>
        <w:spacing w:line="240" w:lineRule="auto"/>
        <w:ind w:left="720"/>
      </w:pPr>
      <w:r/>
      <w:hyperlink r:id="rId426">
        <w:r>
          <w:rPr>
            <w:color w:val="0000EE"/>
            <w:u w:val="single"/>
          </w:rPr>
          <w:t>https://www.vedomosti.ru/politics/characters/2026/04/20/1191470-kazem-dzhalali-u-nas-zheleznaya-volya</w:t>
        </w:r>
      </w:hyperlink>
      <w:r>
        <w:t xml:space="preserve"> - Iran refused to participate in a second round of negotiations with the US in Pakistan on 20 April, citing unrealistic US demands and contradictory positions. The two-week ceasefire between the US, Israel, and Iran expired on 22 April. Iranian Ambassador Kazem Jalali stated that US military actions failed to achieve regime change or open the Strait of Hormuz, noting that Iran maintains an iron will to continue its actions. Jalali also addressed the impact of the conflict on long-term strategic projects with Russia, including the Resht-Astara railway and gas pipeline plans, stating the war caused minor delays but will not stop implementation.</w:t>
      </w:r>
      <w:r/>
    </w:p>
    <w:p>
      <w:pPr>
        <w:pStyle w:val="ListNumber"/>
        <w:spacing w:line="240" w:lineRule="auto"/>
        <w:ind w:left="720"/>
      </w:pPr>
      <w:r/>
      <w:hyperlink r:id="rId427">
        <w:r>
          <w:rPr>
            <w:color w:val="0000EE"/>
            <w:u w:val="single"/>
          </w:rPr>
          <w:t>https://cryptobriefing.com/iran-closes-strait-of-hormuz-complicating-us-blockade-lift-talks/</w:t>
        </w:r>
      </w:hyperlink>
      <w:r>
        <w:t xml:space="preserve"> - Iran's closure of the Strait of Hormuz has reduced the probability of a US blockade lift by May 31, 2026, from 90% to 78%. This development disrupted global energy transit routes and caused a market collapse of 1.4% on April 19. Traders now price in low odds of near-term de-escalation, with prediction market odds dropping significantly. The event complicates diplomatic resolution efforts and exposes the market to volatility due to thin trading volumes.</w:t>
      </w:r>
      <w:r/>
    </w:p>
    <w:p>
      <w:pPr>
        <w:pStyle w:val="ListNumber"/>
        <w:spacing w:line="240" w:lineRule="auto"/>
        <w:ind w:left="720"/>
      </w:pPr>
      <w:r/>
      <w:hyperlink r:id="rId428">
        <w:r>
          <w:rPr>
            <w:color w:val="0000EE"/>
            <w:u w:val="single"/>
          </w:rPr>
          <w:t>https://tribune.com.pk/story/2603646/peacemakings-economic-payback</w:t>
        </w:r>
      </w:hyperlink>
      <w:r>
        <w:t xml:space="preserve"> - An independent economic analyst argues that Pakistan's diplomatic efforts in the US-Israeli war on Iran will result in tangible economic paybacks. The article suggests that a successful peace deal could lead to the unsanctioning of the Iran-Pakistan gas pipeline, rare earth mineral exploration, and reduced oil prices. These developments are projected to lower import bills, improve energy competitiveness, and transform Pakistan into a regional economic hub for chemicals, metals, and gas, leveraging its border with Iran and mineral resources in Balochistan.</w:t>
      </w:r>
      <w:r/>
    </w:p>
    <w:p>
      <w:pPr>
        <w:pStyle w:val="ListNumber"/>
        <w:spacing w:line="240" w:lineRule="auto"/>
        <w:ind w:left="720"/>
      </w:pPr>
      <w:r/>
      <w:hyperlink r:id="rId429">
        <w:r>
          <w:rPr>
            <w:color w:val="0000EE"/>
            <w:u w:val="single"/>
          </w:rPr>
          <w:t>https://www.chinadaily.com.cn/a/202604/20/WS69e5771fa310d6866eb444ff.html</w:t>
        </w:r>
      </w:hyperlink>
      <w:r>
        <w:t xml:space="preserve"> - Geopolitical tensions between the US, Israel, and Iran have triggered a severe and persistent economic shock across Asia, driven by disrupted oil and LNG supplies via the Strait of Hormuz. Oil prices surged over 50% before easing, while LNG prices hit a three-year high. Gas-dependent economies like Japan, South Korea, and Vietnam face industrial slowdowns, inflation, and currency depreciation. The World Bank downgraded the Philippines' GDP growth to 3.7%, and global growth prospects are shifting lower to 2-2.4% due to supply chain bottlenecks and depleted inventories. Risks remain heavily on the downside if the fragile ceasefire fails.</w:t>
      </w:r>
      <w:r/>
    </w:p>
    <w:p>
      <w:pPr>
        <w:pStyle w:val="ListNumber"/>
        <w:spacing w:line="240" w:lineRule="auto"/>
        <w:ind w:left="720"/>
      </w:pPr>
      <w:r/>
      <w:hyperlink r:id="rId430">
        <w:r>
          <w:rPr>
            <w:color w:val="0000EE"/>
            <w:u w:val="single"/>
          </w:rPr>
          <w:t>https://www.thenews.pk/print/1411130-zelensky-slams-oil-sanctions-relief-for-russia</w:t>
        </w:r>
      </w:hyperlink>
      <w:r>
        <w:t xml:space="preserve"> - Ukrainian President Volodymyr Zelensky condemned the United States Treasury Department's decision to extend a one-month waiver on sanctions against Russian oil. The move, intended to lower global energy prices, allows the sale of Russian crude currently at sea. Zelensky stated that the estimated $10 billion in revenue from this oil directly funds Russian military strikes on Ukraine, citing recent attacks involving thousands of drones and missiles. The waiver, issued by the Trump administration, extends an earlier measure that expired in April.</w:t>
      </w:r>
      <w:r/>
    </w:p>
    <w:p>
      <w:pPr>
        <w:pStyle w:val="ListNumber"/>
        <w:spacing w:line="240" w:lineRule="auto"/>
        <w:ind w:left="720"/>
      </w:pPr>
      <w:r/>
      <w:hyperlink r:id="rId431">
        <w:r>
          <w:rPr>
            <w:color w:val="0000EE"/>
            <w:u w:val="single"/>
          </w:rPr>
          <w:t>https://www.worthynews.com/113755-us-renews-russian-oil-waiver-amid-iran-war-energy-strain</w:t>
        </w:r>
      </w:hyperlink>
      <w:r>
        <w:t xml:space="preserve"> - The US Treasury Department renewed a waiver allowing countries to purchase sanctioned Russian oil loaded on vessels as of Friday through May 16. This decision replaces a previous 30-day waiver that expired on April 11. The move follows a recent policy reversal where officials had indicated no renewal would occur. The extension excludes transactions involving Iran, Cuba, and North Korea. The decision aims to address global energy supply concerns while critics warn it may aid Moscow's war financing.</w:t>
      </w:r>
      <w:r/>
    </w:p>
    <w:p>
      <w:pPr>
        <w:pStyle w:val="ListNumber"/>
        <w:spacing w:line="240" w:lineRule="auto"/>
        <w:ind w:left="720"/>
      </w:pPr>
      <w:r/>
      <w:hyperlink r:id="rId432">
        <w:r>
          <w:rPr>
            <w:color w:val="0000EE"/>
            <w:u w:val="single"/>
          </w:rPr>
          <w:t>https://www.devdiscourse.com/article/headlines/3880022-strait-of-hormuz-shipping-crisis-navigating-uncertain-waters</w:t>
        </w:r>
      </w:hyperlink>
      <w:r>
        <w:t xml:space="preserve"> - Heightened tensions between the U.S. and Iran have disrupted shipping operations in the Strait of Hormuz, a critical chokepoint for oil and gas exports. Logistical hurdles, including trapped supplies at ports and difficulties securing tanker insurance, are stunting international markets. Analysts warn that even if tensions ease, infrastructure damage and logistical constraints could impede a swift recovery, affecting economies across Asia and Europe for the foreseeable future.</w:t>
      </w:r>
      <w:r/>
    </w:p>
    <w:p>
      <w:pPr>
        <w:pStyle w:val="ListNumber"/>
        <w:spacing w:line="240" w:lineRule="auto"/>
        <w:ind w:left="720"/>
      </w:pPr>
      <w:r/>
      <w:hyperlink r:id="rId433">
        <w:r>
          <w:rPr>
            <w:color w:val="0000EE"/>
            <w:u w:val="single"/>
          </w:rPr>
          <w:t>https://thefinancialdaily.com/pakistans-high-stakes-peace-diplomacy-problems-and-possibilities/</w:t>
        </w:r>
      </w:hyperlink>
      <w:r>
        <w:t xml:space="preserve"> - Pakistan has initiated high-stakes peace diplomacy to facilitate a potential second round of negotiations between Iran and the United States. Following a pause in hostilities that left underlying tensions unresolved, Islamabad is engaging in multi-vector peace intervention to shape 'Islamabad Peace Talks 2.0'. The initiative aims to leverage Pakistan's strategic positioning to address the risks of regional escalation, particularly concerning the Strait of Hormuz, while navigating the differing diplomatic postures of Tehran and Washington.</w:t>
      </w:r>
      <w:r/>
    </w:p>
    <w:p>
      <w:pPr>
        <w:pStyle w:val="ListNumber"/>
        <w:spacing w:line="240" w:lineRule="auto"/>
        <w:ind w:left="720"/>
      </w:pPr>
      <w:r/>
      <w:hyperlink r:id="rId434">
        <w:r>
          <w:rPr>
            <w:color w:val="0000EE"/>
            <w:u w:val="single"/>
          </w:rPr>
          <w:t>https://www.gurufocus.com/news/8802455/oil-prices-surge-amid-iran-tensions-brent-brent</w:t>
        </w:r>
      </w:hyperlink>
      <w:r>
        <w:t xml:space="preserve"> - Oil and natural gas prices surged after the US Navy seized an Iranian vessel and fired upon an Iranian-flagged cargo ship in the Strait of Hormuz. Brent crude rose 7.9% and European natural gas prices increased by up to 11%. Iran re-blocked the strait citing ceasefire violations. Analysts warn that persistent tensions could push oil prices to $105-$115 per barrel, potentially exacerbating the global energy crisis and challenging predictions of a swift resolution.</w:t>
      </w:r>
      <w:r/>
    </w:p>
    <w:p>
      <w:pPr>
        <w:pStyle w:val="ListNumber"/>
        <w:spacing w:line="240" w:lineRule="auto"/>
        <w:ind w:left="720"/>
      </w:pPr>
      <w:r/>
      <w:hyperlink r:id="rId435">
        <w:r>
          <w:rPr>
            <w:color w:val="0000EE"/>
            <w:u w:val="single"/>
          </w:rPr>
          <w:t>https://zn.ua/WORLD/ostavte-svoi-pouchenija-iran-vysmejal-prizyvy-kallas-otkryt-ormuzskij-proliv.html</w:t>
        </w:r>
      </w:hyperlink>
      <w:r>
        <w:t xml:space="preserve"> - Iran mocked EU High Representative Kaja Kallas's appeal to open the Strait of Hormuz, stating free passage is currently impossible due to military actions. Iranian Foreign Ministry spokesperson Esmaeil Baghai accused the EU of hypocrisy regarding international law. The IRGC blocked the strait following US and Israeli military presence, halting ship movement. This follows previous threats from US President Donald Trump to blockade Iranian ports.</w:t>
      </w:r>
      <w:r/>
    </w:p>
    <w:p>
      <w:pPr>
        <w:pStyle w:val="ListNumber"/>
        <w:spacing w:line="240" w:lineRule="auto"/>
        <w:ind w:left="720"/>
      </w:pPr>
      <w:r/>
      <w:hyperlink r:id="rId436">
        <w:r>
          <w:rPr>
            <w:color w:val="0000EE"/>
            <w:u w:val="single"/>
          </w:rPr>
          <w:t>https://theconservativetreehouse.com/blog/2026/04/19/president-trump-angered-by-ongoing-military-fire-from-irgc-into-strait-of-hormuz/?utm_source=rss&amp;utm_medium=rss&amp;utm_campaign=president-trump-angered-by-ongoing-military-fire-from-irgc-into-strait-of-hormuz</w:t>
        </w:r>
      </w:hyperlink>
      <w:r>
        <w:t xml:space="preserve"> - President Donald Trump expressed anger over continued Iranian Revolutionary Guard Corps (IRGC) attacks in the Strait of Hormuz, citing violations of a ceasefire agreement. The US Navy intercepted the Iranian cargo ship TOUSKA in the Gulf of Oman, damaging its engine room and taking custody. Trump threatened to destroy Iran's power plants and bridges if a deal is not accepted, while US representatives prepare for negotiations in Islamabad, Pakistan.</w:t>
      </w:r>
      <w:r/>
    </w:p>
    <w:p>
      <w:pPr>
        <w:pStyle w:val="ListNumber"/>
        <w:spacing w:line="240" w:lineRule="auto"/>
        <w:ind w:left="720"/>
      </w:pPr>
      <w:r/>
      <w:hyperlink r:id="rId437">
        <w:r>
          <w:rPr>
            <w:color w:val="0000EE"/>
            <w:u w:val="single"/>
          </w:rPr>
          <w:t>https://www.indiatvnews.com/news/world/iran-launches-drones-on-us-warships-after-attack-on-vessel-in-gulf-of-oman-2026-04-20-1038128</w:t>
        </w:r>
      </w:hyperlink>
      <w:r>
        <w:t xml:space="preserve"> - In response to a US attack on an Iranian merchant vessel in the Gulf of Oman, the Islamic Revolution Guards Corps (IRGC) launched drones at US forces. The US detained the vessel, identified as TOUSKA, citing illegal activity, while Iran closed the Strait of Hormuz and vowed retaliation against what it termed armed piracy. Talks in Islamabad were subsequently canceled by Iran due to US demands.</w:t>
      </w:r>
      <w:r/>
    </w:p>
    <w:p>
      <w:pPr>
        <w:pStyle w:val="ListNumber"/>
        <w:spacing w:line="240" w:lineRule="auto"/>
        <w:ind w:left="720"/>
      </w:pPr>
      <w:r/>
      <w:hyperlink r:id="rId438">
        <w:r>
          <w:rPr>
            <w:color w:val="0000EE"/>
            <w:u w:val="single"/>
          </w:rPr>
          <w:t>https://www.indiatoday.in/world/story/iran-us-ceasefire-hormuz-war-islamabad-talks-pakistan-economic-challenges-geopolitical-position-2898708-2026-04-20?utm_source=rss</w:t>
        </w:r>
      </w:hyperlink>
      <w:r>
        <w:t xml:space="preserve"> - In April 2026, Pakistan experiences a reversal of its historical geopolitical advantage, facing a $5.7 billion capital outflow amidst the Iran-US crisis. Unlike past conflicts that generated aid, current tensions near the Strait of Hormuz trigger reserve depletion and repayment pressures. The UAE demands the return of $3.5 billion deposited with the State Bank of Pakistan, prompting Qatar and Saudi Arabia to offer $5 billion in support to prevent a sharp depletion of foreign reserves.</w:t>
      </w:r>
      <w:r/>
    </w:p>
    <w:p>
      <w:pPr>
        <w:pStyle w:val="ListNumber"/>
        <w:spacing w:line="240" w:lineRule="auto"/>
        <w:ind w:left="720"/>
      </w:pPr>
      <w:r/>
      <w:hyperlink r:id="rId439">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440">
        <w:r>
          <w:rPr>
            <w:color w:val="0000EE"/>
            <w:u w:val="single"/>
          </w:rPr>
          <w:t>https://www.business-standard.com/world-news/hormuz-security-is-not-free-says-iran-amid-rising-tensions-with-us-126042000051_1.html</w:t>
        </w:r>
      </w:hyperlink>
      <w:r>
        <w:t xml:space="preserve"> - Iran's First Vice President Mohammad Reza Aref warned that stability in the Strait of Hormuz requires an end to US economic and military pressure on Iran. The comments follow a US operation that disabled the Iranian vessel TOUSKA in the Arabian Sea. Iran's military headquarters accused the US of violating a ceasefire and committing maritime piracy, threatening retaliation. US Central Command stated forces intercepted the ship after it allegedly violated a naval blockade. Aref stated that continued pressure risks significant global costs for energy markets.</w:t>
      </w:r>
      <w:r/>
    </w:p>
    <w:p>
      <w:pPr>
        <w:pStyle w:val="ListNumber"/>
        <w:spacing w:line="240" w:lineRule="auto"/>
        <w:ind w:left="720"/>
      </w:pPr>
      <w:r/>
      <w:hyperlink r:id="rId441">
        <w:r>
          <w:rPr>
            <w:color w:val="0000EE"/>
            <w:u w:val="single"/>
          </w:rPr>
          <w:t>https://news.usni.org/2026/04/19/u-s-disables-seizes-iranian-container-ship-attempting-to-run-strait-of-hormuz-blockade</w:t>
        </w:r>
      </w:hyperlink>
      <w:r>
        <w:t xml:space="preserve"> - U.S. Central Command forces boarded and seized the Iranian-flagged container ship MV Touska in the Arabian Sea after it refused to obey orders to turn back from the Strait of Hormuz blockade. USS Spruance disabled the vessel's propulsion with gunfire, and Marines subsequently boarded the ship. This marks the first time U.S. forces have fired upon or seized an Iranian-linked vessel in the region. The incident has escalated tensions, with Iran declaring the strait closed and reporting attacks on other commercial vessels, including one damaged French ship and another hit by a projectile off Oman. At least 10 seafarer fatalities have been reported since the conflict began.</w:t>
      </w:r>
      <w:r/>
    </w:p>
    <w:p>
      <w:pPr>
        <w:pStyle w:val="ListNumber"/>
        <w:spacing w:line="240" w:lineRule="auto"/>
        <w:ind w:left="720"/>
      </w:pPr>
      <w:r/>
      <w:hyperlink r:id="rId442">
        <w:r>
          <w:rPr>
            <w:color w:val="0000EE"/>
            <w:u w:val="single"/>
          </w:rPr>
          <w:t>https://cryptobriefing.com/iran-closes-strait-of-hormuz-halting-ship-transit-and-trapping-sailors/</w:t>
        </w:r>
      </w:hyperlink>
      <w:r>
        <w:t xml:space="preserve"> - Iran has closed the Strait of Hormuz, halting ship transit and trapping thousands of sailors. Market data indicates fewer than 10 ships will transit between April 13 and 19. The likelihood of 80 ships transiting by April 30 has fallen to 26%. Reports of gunfire and the weaponisation of the strait suggest a prolonged disruption and potential military intervention, though no official deployment is confirmed. Traders are reassessing resolutions for quick reopening.</w:t>
      </w:r>
      <w:r/>
    </w:p>
    <w:p>
      <w:pPr>
        <w:pStyle w:val="ListNumber"/>
        <w:spacing w:line="240" w:lineRule="auto"/>
        <w:ind w:left="720"/>
      </w:pPr>
      <w:r/>
      <w:hyperlink r:id="rId443">
        <w:r>
          <w:rPr>
            <w:color w:val="0000EE"/>
            <w:u w:val="single"/>
          </w:rPr>
          <w:t>https://www.dnevnik.bg/sviat/2026/04/20/4904108_niderlandiia_aktivira_antikrizisen_plan_za_energiiata/?ref=rss</w:t>
        </w:r>
      </w:hyperlink>
      <w:r>
        <w:t xml:space="preserve"> - The Netherlands has activated the first phase of its energy crisis plan, a measure originally developed in response to the 2022 Russian invasion of Ukraine. Government sources indicate that fuel markets are currently distorted but no immediate shortage exists. Prime Minister Rob Jetten announced on Friday that compensation measures for citizens, including tax relief, will be detailed on Monday, though fuel price reductions are not included.</w:t>
      </w:r>
      <w:r/>
    </w:p>
    <w:p>
      <w:pPr>
        <w:pStyle w:val="ListNumber"/>
        <w:spacing w:line="240" w:lineRule="auto"/>
        <w:ind w:left="720"/>
      </w:pPr>
      <w:r/>
      <w:hyperlink r:id="rId444">
        <w:r>
          <w:rPr>
            <w:color w:val="0000EE"/>
            <w:u w:val="single"/>
          </w:rPr>
          <w:t>https://cryptobriefing.com/iran-threatens-retaliation-after-us-seizes-ship-amid-ceasefire-tensions/</w:t>
        </w:r>
      </w:hyperlink>
      <w:r>
        <w:t xml:space="preserve"> - Iran has threatened retaliation following the US seizure of an Iranian ship, an event that has increased market odds of a ceasefire breach by April 21 to 18%. Concurrently, the probability of a permanent peace deal by April 22 has dropped to 17.5%. Traders are monitoring potential official statements from the Trump administration and Pentagon actions regarding further military measures against Iranian assets.</w:t>
      </w:r>
      <w:r/>
    </w:p>
    <w:p>
      <w:pPr>
        <w:pStyle w:val="ListNumber"/>
        <w:spacing w:line="240" w:lineRule="auto"/>
        <w:ind w:left="720"/>
      </w:pPr>
      <w:r/>
      <w:hyperlink r:id="rId445">
        <w:r>
          <w:rPr>
            <w:color w:val="0000EE"/>
            <w:u w:val="single"/>
          </w:rPr>
          <w:t>https://cryptobriefing.com/us-fires-on-iranian-cargo-ship-touska-near-strait-of-hormuz/</w:t>
        </w:r>
      </w:hyperlink>
      <w:r>
        <w:t xml:space="preserve"> - The US military fired on the Iranian-flagged cargo ship Touska as it headed toward Bandar Abbas, escalating the confrontation over the Strait of Hormuz. This action represents a direct escalation from the US side regarding the naval blockade enforcement. Market odds for fewer than 10 ships transiting the strait between April 13-19 sit at 0.4%. The active blockade and Iran's retaliatory posture make a return to normal traffic unlikely in the near term.</w:t>
      </w:r>
      <w:r/>
    </w:p>
    <w:p>
      <w:pPr>
        <w:pStyle w:val="ListNumber"/>
        <w:spacing w:line="240" w:lineRule="auto"/>
        <w:ind w:left="720"/>
      </w:pPr>
      <w:r/>
      <w:hyperlink r:id="rId446">
        <w:r>
          <w:rPr>
            <w:color w:val="0000EE"/>
            <w:u w:val="single"/>
          </w:rPr>
          <w:t>https://bitcoinworld.co.in/iran-military-retaliation-us-naval-seizure/</w:t>
        </w:r>
      </w:hyperlink>
      <w:r>
        <w:t xml:space="preserve"> - Iran's military issued a warning of imminent retaliation following a US naval seizure of an Iranian vessel in the Strait of Hormuz on March 15, 2025. The Islamic Revolutionary Guard Corps (IRGC) Navy condemned the action as piracy. The US Fifth Fleet confirmed the seizure, citing violations of UN sanctions. The incident triggered a 4% spike in Brent crude futures and increased war risk insurance premiums, raising concerns over global energy security and regional stability.</w:t>
      </w:r>
      <w:r/>
    </w:p>
    <w:p>
      <w:pPr>
        <w:pStyle w:val="ListNumber"/>
        <w:spacing w:line="240" w:lineRule="auto"/>
        <w:ind w:left="720"/>
      </w:pPr>
      <w:r/>
      <w:hyperlink r:id="rId447">
        <w:r>
          <w:rPr>
            <w:color w:val="0000EE"/>
            <w:u w:val="single"/>
          </w:rPr>
          <w:t>https://www.dostor.org/5515133</w:t>
        </w:r>
      </w:hyperlink>
      <w:r>
        <w:t xml:space="preserve"> - Mohammad Reza Arafi, Iranian Vice President, stated that stabilising fuel prices depends on lifting pressure on Iran and its allies amid rising regional tensions. Concurrently, oil markets surged following renewed escalation between Washington and Tehran regarding the Strait of Hormuz. US Navy seized an Iranian ship, leading to naval exchanges and new navigation restrictions. Brent crude rose approximately 7.9% to around $97.50 per barrel, while West Texas Intermediate stabilised near $90 per barrel. Tehran subsequently closed the strategic maritime corridor, citing US actions as a violation of a ceasefire agreement.</w:t>
      </w:r>
      <w:r/>
    </w:p>
    <w:p>
      <w:pPr>
        <w:pStyle w:val="ListNumber"/>
        <w:spacing w:line="240" w:lineRule="auto"/>
        <w:ind w:left="720"/>
      </w:pPr>
      <w:r/>
      <w:hyperlink r:id="rId448">
        <w:r>
          <w:rPr>
            <w:color w:val="0000EE"/>
            <w:u w:val="single"/>
          </w:rPr>
          <w:t>https://www.huffpost.com/entry/iran-strait-of-hormuz-closure_n_69e4c1cae4b0555d213c7be1</w:t>
        </w:r>
      </w:hyperlink>
      <w:r>
        <w:t xml:space="preserve"> - The United States seized an Iranian-flagged cargo ship, the Touska, near the Strait of Hormuz on Sunday, marking the first interception since the U.S. blockade of Iranian ports began last week. U.S. forces boarded the vessel after issuing repeated warnings over six hours. Iran's state broadcaster condemned the action as piracy and vowed to respond, casting doubt on scheduled diplomatic talks in Pakistan. The incident threatens to deepen a global energy crisis as the strait remains closed to transit.</w:t>
      </w:r>
      <w:r/>
    </w:p>
    <w:p>
      <w:pPr>
        <w:pStyle w:val="ListNumber"/>
        <w:spacing w:line="240" w:lineRule="auto"/>
        <w:ind w:left="720"/>
      </w:pPr>
      <w:r/>
      <w:hyperlink r:id="rId439">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439">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449">
        <w:r>
          <w:rPr>
            <w:color w:val="0000EE"/>
            <w:u w:val="single"/>
          </w:rPr>
          <w:t>https://mediaindonesia.com/internasional/881228/selat-hormuz-ditutup-kapal-tanker-lng-qatar-berbalik-arah</w:t>
        </w:r>
      </w:hyperlink>
      <w:r>
        <w:t xml:space="preserve"> - Iran has closed the Strait of Hormuz to maritime traffic, forcing five LNG tankers carrying cargo from Qatar to reverse direction or slow down. This action follows warnings to ship captains and occurs amidst ongoing tensions between the US, Israel, and Iran. The closure threatens approximately one-fifth of global LNG supplies, driving up prices and causing shortages in Asian markets. No loaded LNG vessels have exited the Persian Gulf since late February attacks.</w:t>
      </w:r>
      <w:r/>
    </w:p>
    <w:p>
      <w:pPr>
        <w:pStyle w:val="ListNumber"/>
        <w:spacing w:line="240" w:lineRule="auto"/>
        <w:ind w:left="720"/>
      </w:pPr>
      <w:r/>
      <w:hyperlink r:id="rId449">
        <w:r>
          <w:rPr>
            <w:color w:val="0000EE"/>
            <w:u w:val="single"/>
          </w:rPr>
          <w:t>https://mediaindonesia.com/internasional/881228/selat-hormuz-ditutup-kapal-tanker-lng-qatar-berbalik-arah</w:t>
        </w:r>
      </w:hyperlink>
      <w:r>
        <w:t xml:space="preserve"> - Iran has closed the Strait of Hormuz to maritime traffic, forcing five LNG tankers carrying cargo from Qatar to reverse direction or slow down. This action follows warnings to ship captains and occurs amidst ongoing tensions between the US, Israel, and Iran. The closure threatens approximately one-fifth of global LNG supplies, driving up prices and causing shortages in Asian markets. No loaded LNG vessels have exited the Persian Gulf since late February attacks.</w:t>
      </w:r>
      <w:r/>
    </w:p>
    <w:p>
      <w:pPr>
        <w:pStyle w:val="ListNumber"/>
        <w:spacing w:line="240" w:lineRule="auto"/>
        <w:ind w:left="720"/>
      </w:pPr>
      <w:r/>
      <w:hyperlink r:id="rId450">
        <w:r>
          <w:rPr>
            <w:color w:val="0000EE"/>
            <w:u w:val="single"/>
          </w:rPr>
          <w:t>https://cryptobriefing.com/persian-gulf-shipping-drops-to-5-ships-daily-amid-irgc-blockade/</w:t>
        </w:r>
      </w:hyperlink>
      <w:r>
        <w:t xml:space="preserve"> - Shipping transits through the Persian Gulf have fallen to five ships per day, a significant reduction from the pre-war average of 150. This decline is attributed to an IRGC blockade and ongoing hostilities. Prediction markets indicate a near-zero probability of exceeding ten ship transits between April 13 and 19, suggesting traffic normalization by the end of April is improbable. The disruption is expected to persist beyond the current month.</w:t>
      </w:r>
      <w:r/>
    </w:p>
    <w:p>
      <w:pPr>
        <w:pStyle w:val="ListNumber"/>
        <w:spacing w:line="240" w:lineRule="auto"/>
        <w:ind w:left="720"/>
      </w:pPr>
      <w:r/>
      <w:hyperlink r:id="rId451">
        <w:r>
          <w:rPr>
            <w:color w:val="0000EE"/>
            <w:u w:val="single"/>
          </w:rPr>
          <w:t>https://cryptobriefing.com/vessels-attacked-in-strait-of-hormuz-raising-energy-supply-disruption-fears/</w:t>
        </w:r>
      </w:hyperlink>
      <w:r>
        <w:t xml:space="preserve"> - Vessels were attacked in the Strait of Hormuz over the weekend, causing market odds for 80 ships transiting by April 30 to fall to 26.5% from 51%. The market dropped 10 points as traders doubted the target would be met. Odds for UK warship deployment rose slightly to 8.5%. Analysts note thin markets mean new information is priced in quickly but noisily, with attention focused on potential escalations from US and Iranian authorities.</w:t>
      </w:r>
      <w:r/>
    </w:p>
    <w:p>
      <w:pPr>
        <w:pStyle w:val="ListNumber"/>
        <w:spacing w:line="240" w:lineRule="auto"/>
        <w:ind w:left="720"/>
      </w:pPr>
      <w:r/>
      <w:hyperlink r:id="rId452">
        <w:r>
          <w:rPr>
            <w:color w:val="0000EE"/>
            <w:u w:val="single"/>
          </w:rPr>
          <w:t>https://www.edaily.co.kr/News/Read?newsId=01649846645418088&amp;mediaCodeNo=257&amp;OutLnkChk=Y</w:t>
        </w:r>
      </w:hyperlink>
      <w:r>
        <w:t xml:space="preserve"> - The South Korean government announced a national energy transition plan on April 6 to increase renewable energy share to over 20% by 2030, aiming to reduce reliance on Middle East imports. However, experts from the Korea Institute for Industrial Economics and Trade warn that high interest rates and inflation may stifle investment, as renewable costs rise more sharply than gas. The plan includes expanding solar, accelerating wind projects, and increasing electric/hydrogen vehicle adoption, but challenges remain regarding grid stability and system integration costs.</w:t>
      </w:r>
      <w:r/>
    </w:p>
    <w:p>
      <w:pPr>
        <w:pStyle w:val="ListNumber"/>
        <w:spacing w:line="240" w:lineRule="auto"/>
        <w:ind w:left="720"/>
      </w:pPr>
      <w:r/>
      <w:hyperlink r:id="rId453">
        <w:r>
          <w:rPr>
            <w:color w:val="0000EE"/>
            <w:u w:val="single"/>
          </w:rPr>
          <w:t>https://www.edaily.co.kr/News/Read?newsId=01843366645418088&amp;mediaCodeNo=257&amp;OutLnkChk=Y</w:t>
        </w:r>
      </w:hyperlink>
      <w:r>
        <w:t xml:space="preserve"> - The European Union Commission plans to recommend weekly remote work and public transport subsidies to member states to reduce energy demand amid rising prices caused by the Iran conflict. Proposed measures include VAT reductions for heat pumps and solar panels, and support for social leasing of clean technologies. Officials emphasise these are non-binding guidelines aimed at encouraging voluntary energy conservation rather than controlling daily lives. The initiative is part of a broader package to lower fossil fuel dependence and address high energy costs.</w:t>
      </w:r>
      <w:r/>
    </w:p>
    <w:p>
      <w:pPr>
        <w:pStyle w:val="ListNumber"/>
        <w:spacing w:line="240" w:lineRule="auto"/>
        <w:ind w:left="720"/>
      </w:pPr>
      <w:r/>
      <w:hyperlink r:id="rId421">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454">
        <w:r>
          <w:rPr>
            <w:color w:val="0000EE"/>
            <w:u w:val="single"/>
          </w:rPr>
          <w:t>https://cryptobriefing.com/germany-convenes-national-security-council-over-energy-crisis/</w:t>
        </w:r>
      </w:hyperlink>
      <w:r>
        <w:t xml:space="preserve"> - German Chancellor Friedrich Merz announced plans to convene the national security council to address the global energy crisis and supply disruptions. The move signals that Berlin treats the situation as a security-level problem rather than purely economic. Market data indicates minimal expectation for immediate aggressive ECB rate cuts despite the announcement.</w:t>
      </w:r>
      <w:r/>
    </w:p>
    <w:p>
      <w:pPr>
        <w:pStyle w:val="ListNumber"/>
        <w:spacing w:line="240" w:lineRule="auto"/>
        <w:ind w:left="720"/>
      </w:pPr>
      <w:r/>
      <w:hyperlink r:id="rId409">
        <w:r>
          <w:rPr>
            <w:color w:val="0000EE"/>
            <w:u w:val="single"/>
          </w:rPr>
          <w:t>https://windward.ai/blog/april-19-2026-iran-war-maritime-intelligence-daily/</w:t>
        </w:r>
      </w:hyperlink>
      <w:r>
        <w:t xml:space="preserve"> - On April 18, 2026, renewed Iranian closure messaging and direct gunfire against the SANMAR HERALD caused 35 outbound vessels to reverse course within 36 hours. Despite a brief signal of reopening, kinetic risk now drives maritime decisions. The US has expanded enforcement globally to seize Iran-linked vessels and dual-use goods. Meanwhile, 177 tankers carry Iranian cargo globally, with 163 under fraudulent flags and 719 dark fleet tankers tracked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news/iran-war-era-fossil-fuel-security-over-uk-trump-north-sea-drilling/" TargetMode="External"/><Relationship Id="rId10" Type="http://schemas.openxmlformats.org/officeDocument/2006/relationships/hyperlink" Target="https://www.seanews.com.tr/article/premier-alliance-shifts-gulf-cargoes-to-khor-fakkan-mo93dzcd" TargetMode="External"/><Relationship Id="rId11" Type="http://schemas.openxmlformats.org/officeDocument/2006/relationships/hyperlink" Target="https://www.contacto.lu/mundo/crise-nao-e-energetica-e-de-combustiveis-diz-comissario-europeu/146923673.html" TargetMode="External"/><Relationship Id="rId12" Type="http://schemas.openxmlformats.org/officeDocument/2006/relationships/hyperlink" Target="https://www.riotimesonline.com/asia-pulse-japan-10b-fund-china-scs-pakistan-talks/" TargetMode="External"/><Relationship Id="rId13" Type="http://schemas.openxmlformats.org/officeDocument/2006/relationships/hyperlink" Target="https://www.business-standard.com/industry/news/lpg-reliance-highlights-gaps-in-india-s-piped-gas-expansion-drive-126042101254_1.html" TargetMode="External"/><Relationship Id="rId14" Type="http://schemas.openxmlformats.org/officeDocument/2006/relationships/hyperlink" Target="https://www.krone.at/4114599" TargetMode="External"/><Relationship Id="rId15" Type="http://schemas.openxmlformats.org/officeDocument/2006/relationships/hyperlink" Target="https://azat.tv/en/energy-price-shocks-trigger-radical-market-intervention/" TargetMode="External"/><Relationship Id="rId16" Type="http://schemas.openxmlformats.org/officeDocument/2006/relationships/hyperlink" Target="https://caribbeannewsglobal.com/uk-decisive-action-to-break-influence-of-gas-on-electricity-prices/" TargetMode="External"/><Relationship Id="rId17" Type="http://schemas.openxmlformats.org/officeDocument/2006/relationships/hyperlink" Target="https://www.faz.net/aktuell/wirtschaft/klima-nachhaltigkeit/erste-gaskraftwerke-sollen-im-september-ausgeschrieben-werden-200754706.html" TargetMode="External"/><Relationship Id="rId18" Type="http://schemas.openxmlformats.org/officeDocument/2006/relationships/hyperlink" Target="https://www.eurointegration.com.ua/news/2026/04/21/7235955/" TargetMode="External"/><Relationship Id="rId19" Type="http://schemas.openxmlformats.org/officeDocument/2006/relationships/hyperlink" Target="https://order-order.com/2026/04/21/milibands-gas-price-delinking-stunt-will-raise-electricity-prices/" TargetMode="External"/><Relationship Id="rId20" Type="http://schemas.openxmlformats.org/officeDocument/2006/relationships/hyperlink" Target="https://www.demorgen.be/nieuws/vijf-lessen-uit-het-buitenland-om-de-energiecrisis-door-te-komen-thuiswerk-zou-een-no-brainer-moeten-zijn~b590230d6/" TargetMode="External"/><Relationship Id="rId21" Type="http://schemas.openxmlformats.org/officeDocument/2006/relationships/hyperlink" Target="https://www.stern.de/politik/deutschland/nationaler-sicherheitsrat--kein-treibstoff-notstand---vorgehen-gegen-schattenflotte-37328994.html" TargetMode="External"/><Relationship Id="rId22" Type="http://schemas.openxmlformats.org/officeDocument/2006/relationships/hyperlink" Target="https://united24media.com/latest-news/eu-plans-joint-energy-purchases-to-tackle-price-surge-from-iran-war-18123" TargetMode="External"/><Relationship Id="rId23" Type="http://schemas.openxmlformats.org/officeDocument/2006/relationships/hyperlink" Target="https://tass.com/politics/2120493" TargetMode="External"/><Relationship Id="rId24" Type="http://schemas.openxmlformats.org/officeDocument/2006/relationships/hyperlink" Target="https://indianexpress.com/article/explained/explained-global/strait-of-hormuz-blockade-iran-explained-10648543/" TargetMode="External"/><Relationship Id="rId25" Type="http://schemas.openxmlformats.org/officeDocument/2006/relationships/hyperlink" Target="https://www.livemint.com/news/world/tiny-iran-linked-tanker-tests-us-blockade-with-arabian-sea-move-11776783160783.html" TargetMode="External"/><Relationship Id="rId26" Type="http://schemas.openxmlformats.org/officeDocument/2006/relationships/hyperlink" Target="https://focus.ua/economics/751522-truboprovod-druzhba-ukraina-vosstanovila-povrezhdennyy-uchastok-chto-pozvolit-vozobnovit-postavki-nefti-rf" TargetMode="External"/><Relationship Id="rId27" Type="http://schemas.openxmlformats.org/officeDocument/2006/relationships/hyperlink" Target="https://marcellusdrilling.com/2026/04/lng-tanker-arrives-at-golden-pass-lng-to-export-inaugural-cargo/" TargetMode="External"/><Relationship Id="rId28" Type="http://schemas.openxmlformats.org/officeDocument/2006/relationships/hyperlink" Target="https://www.aa.com.tr/en/energy/general/34-energy-facilities-in-gulf-seriously-damaged-head-of-iea-says/56535" TargetMode="External"/><Relationship Id="rId29" Type="http://schemas.openxmlformats.org/officeDocument/2006/relationships/hyperlink" Target="https://www.politico.eu/article/lunion-europeenne-cherche-a-relancer-les-achats-groupes-de-gaz/?utm_source=RSS_Feed&amp;utm_medium=RSS&amp;utm_campaign=RSS_Syndication" TargetMode="External"/><Relationship Id="rId30" Type="http://schemas.openxmlformats.org/officeDocument/2006/relationships/hyperlink" Target="https://www.politico.eu/article/ukraine-repair-druzhba-pipeline-volodymyr-zelenskyy/?utm_source=RSS_Feed&amp;utm_medium=RSS&amp;utm_campaign=RSS_Syndication" TargetMode="External"/><Relationship Id="rId31" Type="http://schemas.openxmlformats.org/officeDocument/2006/relationships/hyperlink" Target="https://www.politico.eu/article/eu-considers-joint-gas-purchases-as-iran-war-energy-troubles-mount/?utm_source=RSS_Feed&amp;utm_medium=RSS&amp;utm_campaign=RSS_Syndication" TargetMode="External"/><Relationship Id="rId32" Type="http://schemas.openxmlformats.org/officeDocument/2006/relationships/hyperlink" Target="https://renewableheatinghub.co.uk/government-moves-to-break-gas-electricity-link-but-will-households-see-the-benefit/" TargetMode="External"/><Relationship Id="rId33" Type="http://schemas.openxmlformats.org/officeDocument/2006/relationships/hyperlink" Target="https://boereport.com/2026/04/21/alternative-routes-for-middle-east-oil-and-gas-due-to-hormuz-disruption/" TargetMode="External"/><Relationship Id="rId34" Type="http://schemas.openxmlformats.org/officeDocument/2006/relationships/hyperlink" Target="https://www.mediapool.bg/traikov-vizhda-predogovaryane-s-botash-v-polza-na-vertikalniya-koridor-i-zabranata-na-ruski-gaz-news382570.html" TargetMode="External"/><Relationship Id="rId35" Type="http://schemas.openxmlformats.org/officeDocument/2006/relationships/hyperlink" Target="https://www.mediapool.bg/tova-e-nai-golyamata-energiyna-kriza-v-istoriyata-smyata-mae-news382584.html" TargetMode="External"/><Relationship Id="rId36" Type="http://schemas.openxmlformats.org/officeDocument/2006/relationships/hyperlink" Target="https://forumias.com/blog/the-strategic-vulnerability-in-indias-lpg-supply-model/" TargetMode="External"/><Relationship Id="rId37" Type="http://schemas.openxmlformats.org/officeDocument/2006/relationships/hyperlink" Target="https://fd.nl/politiek/1594010/eurocommissaris-hoekstra-eu-heeft-deltaplan-voor-energie-onafhankelijkheid-nodig" TargetMode="External"/><Relationship Id="rId38" Type="http://schemas.openxmlformats.org/officeDocument/2006/relationships/hyperlink" Target="https://esgnews.com/uk-doubles-down-on-clean-energy-to-shield-economy-from-global-gas-price-shocks/?utm_source=rss&amp;utm_medium=rss&amp;utm_campaign=uk-doubles-down-on-clean-energy-to-shield-economy-from-global-gas-price-shocks" TargetMode="External"/><Relationship Id="rId39"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40" Type="http://schemas.openxmlformats.org/officeDocument/2006/relationships/hyperlink" Target="https://electricalreview.co.uk/2026/04/21/government-targets-grid-delays-and-land-barriers-in-wider-clean-power-package/" TargetMode="External"/><Relationship Id="rId41" Type="http://schemas.openxmlformats.org/officeDocument/2006/relationships/hyperlink" Target="https://cryptobriefing.com/us-naval-blockade-turns-back-28-ships-from-iranian-ports-amid-tensions/" TargetMode="External"/><Relationship Id="rId42" Type="http://schemas.openxmlformats.org/officeDocument/2006/relationships/hyperlink" Target="https://cryptobriefing.com/iran-uses-strait-of-hormuz-as-leverage-in-trump-sanction-talks/" TargetMode="External"/><Relationship Id="rId43" Type="http://schemas.openxmlformats.org/officeDocument/2006/relationships/hyperlink" Target="https://www.euronews.com/my-europe/2026/04/21/eu-optimistic-about-ending-hungarys-veto-on-90-billion-loan-for-ukraine" TargetMode="External"/><Relationship Id="rId44" Type="http://schemas.openxmlformats.org/officeDocument/2006/relationships/hyperlink" Target="https://www.focus.de/finanzen/finanzexperte-mahnt-truegerische-boersenparty-der-wahre-tsunami-kommt-erst-noch_48a6f3d0-4be8-40a3-b4a4-377bf3efdf08.html" TargetMode="External"/><Relationship Id="rId45" Type="http://schemas.openxmlformats.org/officeDocument/2006/relationships/hyperlink" Target="https://www.indiavision.com/international/iran-us-war-four-scenarios-for-whats-next-as-talks-stumble/601801/" TargetMode="External"/><Relationship Id="rId46" Type="http://schemas.openxmlformats.org/officeDocument/2006/relationships/hyperlink" Target="https://www.marineinsight.com/eu-expands-iran-sanctions-to-target-those-blocking-strait-of-hormuz/?utm_source=rss&amp;utm_medium=rss&amp;utm_campaign=eu-expands-iran-sanctions-to-target-those-blocking-strait-of-hormuz" TargetMode="External"/><Relationship Id="rId47" Type="http://schemas.openxmlformats.org/officeDocument/2006/relationships/hyperlink" Target="https://www.marineinsight.com/iranian-ship-seized-by-us-in-gulf-of-oman-likely-carried-dual-use-equipment/?utm_source=rss&amp;utm_medium=rss&amp;utm_campaign=iranian-ship-seized-by-us-in-gulf-of-oman-likely-carried-dual-use-equipment" TargetMode="External"/><Relationship Id="rId48" Type="http://schemas.openxmlformats.org/officeDocument/2006/relationships/hyperlink" Target="https://ekonomi.haber7.com/ekonomi/haber/3621932-uea-baskani-birol-dunya-enerji-haritasi-yeniden-dizayn-edilebilir" TargetMode="External"/><Relationship Id="rId49" Type="http://schemas.openxmlformats.org/officeDocument/2006/relationships/hyperlink" Target="https://www.okaz.com.sa/politics/na/2245161" TargetMode="External"/><Relationship Id="rId50" Type="http://schemas.openxmlformats.org/officeDocument/2006/relationships/hyperlink" Target="https://www.carbonbrief.org/qa-how-the-uk-government-aims-to-break-link-between-gas-and-electricity-prices/" TargetMode="External"/><Relationship Id="rId51" Type="http://schemas.openxmlformats.org/officeDocument/2006/relationships/hyperlink" Target="https://theprint.in/economy/india-ramps-up-png-adoption-with-over-5-lakh-new-connections/2910697/" TargetMode="External"/><Relationship Id="rId52" Type="http://schemas.openxmlformats.org/officeDocument/2006/relationships/hyperlink" Target="https://zn.ua/ECONOMICS/rossija-ostanovit-postavki-kazakhstanskoj-nefti-v-hermaniju-po-truboprovodu-druzhba-reuters.html" TargetMode="External"/><Relationship Id="rId53" Type="http://schemas.openxmlformats.org/officeDocument/2006/relationships/hyperlink" Target="https://gvwire.com/2026/04/21/trump-says-he-does-not-want-to-extend-truce-as-expiry-nears-us-seizes-tanker/" TargetMode="External"/><Relationship Id="rId54" Type="http://schemas.openxmlformats.org/officeDocument/2006/relationships/hyperlink" Target="https://www.okaz.com.sa/economy/na/2245157" TargetMode="External"/><Relationship Id="rId55" Type="http://schemas.openxmlformats.org/officeDocument/2006/relationships/hyperlink" Target="https://www.lngindustry.com/liquid-natural-gas/21042026/japex-announces-impact-on-business-performance-from-escalating-middle-east-tensions/" TargetMode="External"/><Relationship Id="rId56" Type="http://schemas.openxmlformats.org/officeDocument/2006/relationships/hyperlink" Target="https://www.thenational.scot/news/26040043.labour-plan-break-gas-electricity-link-branded-misleading/?ref=rss" TargetMode="External"/><Relationship Id="rId57" Type="http://schemas.openxmlformats.org/officeDocument/2006/relationships/hyperlink" Target="https://www.acrjournal.uk/heat-pumps/decisive-action-from-the-government-to-break-influence-of-gas-on-elect/" TargetMode="External"/><Relationship Id="rId58" Type="http://schemas.openxmlformats.org/officeDocument/2006/relationships/hyperlink" Target="https://www.johnlocke.org/labeling-an-iran-deal-illusive/" TargetMode="External"/><Relationship Id="rId59" Type="http://schemas.openxmlformats.org/officeDocument/2006/relationships/hyperlink" Target="https://bmmagazine.co.uk/news/reeves-windfall-tax-renewables-electricity-generator-levy-55-percent/" TargetMode="External"/><Relationship Id="rId60" Type="http://schemas.openxmlformats.org/officeDocument/2006/relationships/hyperlink" Target="https://www.maritimeprofessional.com/news/portland-port-expands-services-with-418228" TargetMode="External"/><Relationship Id="rId61" Type="http://schemas.openxmlformats.org/officeDocument/2006/relationships/hyperlink" Target="https://www.energize.co.za/article/geopolitics-could-accelerate-shift-to-domestic-power-generation-report-finds" TargetMode="External"/><Relationship Id="rId62" Type="http://schemas.openxmlformats.org/officeDocument/2006/relationships/hyperlink" Target="https://www.independent.co.uk/news/world/middle-east/islamic-guard-iran-negotiations-pakistan-b2961051.html" TargetMode="External"/><Relationship Id="rId63" Type="http://schemas.openxmlformats.org/officeDocument/2006/relationships/hyperlink" Target="https://egyptian-gazette.com/world/us-seizes-tanker-in-international-waters/" TargetMode="External"/><Relationship Id="rId64" Type="http://schemas.openxmlformats.org/officeDocument/2006/relationships/hyperlink" Target="https://unn.ua/news/rosiia-prypynyt-postachannia-kazakhstanskoi-nafty-do-nimechchyny-cherez-druzhbu-reuters" TargetMode="External"/><Relationship Id="rId65" Type="http://schemas.openxmlformats.org/officeDocument/2006/relationships/hyperlink" Target="https://shipandbunker.com/news/world/653581-us-forces-board-tanker-in-indian-ocean" TargetMode="External"/><Relationship Id="rId66" Type="http://schemas.openxmlformats.org/officeDocument/2006/relationships/hyperlink" Target="https://www.al-monitor.com/originals/2026/04/war-iran-causing-biggest-energy-crisis-history-iea-says" TargetMode="External"/><Relationship Id="rId67" Type="http://schemas.openxmlformats.org/officeDocument/2006/relationships/hyperlink" Target="https://www.middleeasteye.net/live-blog/live-blog-update/eu-warn-against-early-nuclear-exits-effort-address-energy-crisis" TargetMode="External"/><Relationship Id="rId68" Type="http://schemas.openxmlformats.org/officeDocument/2006/relationships/hyperlink" Target="https://www.middleeasteye.net/live-blog/live-blog-update/shipping-traffic-through-hormuz-remains-mostly-halted" TargetMode="External"/><Relationship Id="rId69" Type="http://schemas.openxmlformats.org/officeDocument/2006/relationships/hyperlink" Target="https://oilprice.com/Latest-Energy-News/World-News/UK-Unveils-10GW-Clean-Power-Push-to-Break-Gas-Grip-on-Electricity-Bills.html" TargetMode="External"/><Relationship Id="rId70" Type="http://schemas.openxmlformats.org/officeDocument/2006/relationships/hyperlink" Target="https://www.geopolitic.ro/2026/04/illusion-diplomacy-strait-held-militias/" TargetMode="External"/><Relationship Id="rId71" Type="http://schemas.openxmlformats.org/officeDocument/2006/relationships/hyperlink" Target="https://www.stl.news/trump-possible-bombing-iran-talks-collapse-ceasefire-nears-april-22-deadline/" TargetMode="External"/><Relationship Id="rId72" Type="http://schemas.openxmlformats.org/officeDocument/2006/relationships/hyperlink" Target="https://www.vietnamplus.vn/iea-canh-bao-khung-hoang-nang-luong-toi-te-nhat-lich-su-post1106197.vnp" TargetMode="External"/><Relationship Id="rId73" Type="http://schemas.openxmlformats.org/officeDocument/2006/relationships/hyperlink" Target="https://www.huffingtonpost.co.uk/entry/trump-energy-secretary-high-gas-prices-reaction_n_69e68316e4b0b6f552bb94fe" TargetMode="External"/><Relationship Id="rId74" Type="http://schemas.openxmlformats.org/officeDocument/2006/relationships/hyperlink" Target="https://www.ceskenoviny.cz/zpravy/v-krizi-muze-stat-snizit-ceny-energii-nebo-je-i-zastropovat-rekl-havlicek/2815451?utm_source=rss&amp;utm_medium=feed" TargetMode="External"/><Relationship Id="rId75" Type="http://schemas.openxmlformats.org/officeDocument/2006/relationships/hyperlink" Target="https://www.wort.lu/wirtschaft/warum-die-strompreise-in-luxemburg-noch-nicht-steigen/146694939.html" TargetMode="External"/><Relationship Id="rId76" Type="http://schemas.openxmlformats.org/officeDocument/2006/relationships/hyperlink" Target="https://www.idnes.cz/olomouc/zpravy/ceny-energii-elektrina-plyn-krize-zastropovani-havlicek.A260421_133141_olomouc-zpravy_stk#utm_source=rss&amp;utm_medium=feed&amp;utm_campaign=idnes&amp;utm_content=main" TargetMode="External"/><Relationship Id="rId77" Type="http://schemas.openxmlformats.org/officeDocument/2006/relationships/hyperlink" Target="https://www.independent.co.uk/news/world/middle-east/iran-us-war-ceasefire-israel-attacks-b2961685.html" TargetMode="External"/><Relationship Id="rId78" Type="http://schemas.openxmlformats.org/officeDocument/2006/relationships/hyperlink" Target="https://timeskuwait.com/trump-invokes-dpa-to-fast-track-lng-gas-infrastructure-development/" TargetMode="External"/><Relationship Id="rId79" Type="http://schemas.openxmlformats.org/officeDocument/2006/relationships/hyperlink" Target="https://www.haberler.com/ekonomi/turkiye-hurmuz-bogazina-alternatif-enerji-19768906-haberi/" TargetMode="External"/><Relationship Id="rId80" Type="http://schemas.openxmlformats.org/officeDocument/2006/relationships/hyperlink" Target="https://www.perfil.com/noticias/economia/las-bolsas-rebotan-y-el-petroleo-afloja-mientras-la-aie-advierte-por-una-crisis-energetica-sin-precedentes-a40.phtml" TargetMode="External"/><Relationship Id="rId81" Type="http://schemas.openxmlformats.org/officeDocument/2006/relationships/hyperlink" Target="https://foxrgv.tv/us-iran-tensions-escalating-tensions-us-and-iran-near-deadline-for-ceasefire-deal-amid-blockade-and-threats/" TargetMode="External"/><Relationship Id="rId82" Type="http://schemas.openxmlformats.org/officeDocument/2006/relationships/hyperlink" Target="https://bitrss.com/scammers-hit-strait-of-hormuz-ships-with-crypto-demands-203178" TargetMode="External"/><Relationship Id="rId83" Type="http://schemas.openxmlformats.org/officeDocument/2006/relationships/hyperlink" Target="https://www.leaders-mena.com/macron-urges-us-iran-to-de-escalate-tensions-over-strait-of-hormuz/" TargetMode="External"/><Relationship Id="rId84" Type="http://schemas.openxmlformats.org/officeDocument/2006/relationships/hyperlink" Target="https://www.theguardian.com/commentisfree/2026/apr/21/us-iran-compromise-washington-tehran-iran" TargetMode="External"/><Relationship Id="rId85" Type="http://schemas.openxmlformats.org/officeDocument/2006/relationships/hyperlink" Target="https://economictimes.indiatimes.com/news/international/us/why-are-oil-and-gas-prices-down-today-and-will-brent-us-wti-crude-futures-dutch-and-british-gas-rates-drop-further-or-rise-again-heres-if-oil-prices-will-hit-110-soon-will-us-and-iran-make-peace-or-close-the-strait-of-hormuz-for-another-month-analysts-insights-and-market-outlook/articleshow/130415482.cms" TargetMode="External"/><Relationship Id="rId86" Type="http://schemas.openxmlformats.org/officeDocument/2006/relationships/hyperlink" Target="https://www.indiasnews.net/news/279001814/india-expands-pool-of-russian-shipping-insurers" TargetMode="External"/><Relationship Id="rId87" Type="http://schemas.openxmlformats.org/officeDocument/2006/relationships/hyperlink" Target="https://www.americanbanker.com/opinion/crypto-has-become-part-of-irans-arsenal" TargetMode="External"/><Relationship Id="rId88" Type="http://schemas.openxmlformats.org/officeDocument/2006/relationships/hyperlink" Target="https://www.foxnews.com/politics/iran-threatens-new-cards-battlefield-ceasefire-wanes" TargetMode="External"/><Relationship Id="rId89" Type="http://schemas.openxmlformats.org/officeDocument/2006/relationships/hyperlink" Target="https://investinglive.com/news/iran-state-media-says-that-no-delegation-has-yet-departed-for-pakistan-20260421/" TargetMode="External"/><Relationship Id="rId90" Type="http://schemas.openxmlformats.org/officeDocument/2006/relationships/hyperlink" Target="https://www.sondakika.com/guncel/haber-ukrayna-kredisine-olumlu-karar-bekleniyor-19769297/" TargetMode="External"/><Relationship Id="rId91" Type="http://schemas.openxmlformats.org/officeDocument/2006/relationships/hyperlink" Target="https://www.ndtv.com/world-news/us-iran-war-live-iran-tanker-silly-city-slips-past-us-blockade-despite-warning-report-11388001#publisher=newsstand" TargetMode="External"/><Relationship Id="rId92" Type="http://schemas.openxmlformats.org/officeDocument/2006/relationships/hyperlink" Target="https://www.sondakika.com/ekonomi/haber-uluslararasi-enerji-ajansi-baskani-birol-19770099/" TargetMode="External"/><Relationship Id="rId93" Type="http://schemas.openxmlformats.org/officeDocument/2006/relationships/hyperlink" Target="https://www.ekathimerini.com/economy/energy/1301438/lignite-is-not-going-away-yet/" TargetMode="External"/><Relationship Id="rId94" Type="http://schemas.openxmlformats.org/officeDocument/2006/relationships/hyperlink" Target="https://www.pv-magazine.com/2026/04/21/uk-tries-to-break-gas-link-with-voluntary-long-term-fixed-price-contracts-for-all-renewables/" TargetMode="External"/><Relationship Id="rId95" Type="http://schemas.openxmlformats.org/officeDocument/2006/relationships/hyperlink" Target="https://www.pv-magazine.com/2026/04/21/european-electricity-prices-increase-despite-falling-gas-prices/" TargetMode="External"/><Relationship Id="rId96" Type="http://schemas.openxmlformats.org/officeDocument/2006/relationships/hyperlink" Target="https://arynews.tv/un-maritime-agency-urges-help-20000-stranded-hormuz-sailors" TargetMode="External"/><Relationship Id="rId97" Type="http://schemas.openxmlformats.org/officeDocument/2006/relationships/hyperlink" Target="https://www.birminghammail.co.uk/news/cost-of-living/labour-could-bring-down-energy-33808835" TargetMode="External"/><Relationship Id="rId98" Type="http://schemas.openxmlformats.org/officeDocument/2006/relationships/hyperlink" Target="https://www.channelnewsasia.com/world/iran-ship-seized-touska-strait-hormuz-6070381" TargetMode="External"/><Relationship Id="rId99" Type="http://schemas.openxmlformats.org/officeDocument/2006/relationships/hyperlink" Target="https://www.nbcnewyork.com/news/national-international/live-updates-iran-war-us-israel-middle-east-april-21/6492534/" TargetMode="External"/><Relationship Id="rId100" Type="http://schemas.openxmlformats.org/officeDocument/2006/relationships/hyperlink" Target="https://www.faz.net/aktuell/politik/inland/versorgungslage-nationaler-sicherheitsrat-beschliesst-neuen-ausschuss-accg-200752609.html" TargetMode="External"/><Relationship Id="rId101" Type="http://schemas.openxmlformats.org/officeDocument/2006/relationships/hyperlink" Target="https://news.abplive.com/news/world/us-iran-war-news-live-us-iran-ceasefire-nears-april-22-deadline-what-if-talks-collapse-1837853" TargetMode="External"/><Relationship Id="rId102" Type="http://schemas.openxmlformats.org/officeDocument/2006/relationships/hyperlink" Target="https://www.businesstoday.in/technology/story/fraud-in-the-strait-how-crypto-scamsters-are-targeting-ships-stuck-in-hormuz-526705-2026-04-21?utm_source=rssfeed" TargetMode="External"/><Relationship Id="rId103" Type="http://schemas.openxmlformats.org/officeDocument/2006/relationships/hyperlink" Target="https://www.japantimes.co.jp/business/2026/04/21/economy/scarcity-asia-spread-across-world/" TargetMode="External"/><Relationship Id="rId104" Type="http://schemas.openxmlformats.org/officeDocument/2006/relationships/hyperlink" Target="https://www.sanjuandailystar.com/post/reopening-strait-of-hormuz-would-ease-oil-crisis-but-only-so-much" TargetMode="External"/><Relationship Id="rId105" Type="http://schemas.openxmlformats.org/officeDocument/2006/relationships/hyperlink" Target="https://www.rivieramm.com/news-content-hub/extremely-tight-vlgc-supply-pushes-freight-rates-to-25-year-highs-88531" TargetMode="External"/><Relationship Id="rId106" Type="http://schemas.openxmlformats.org/officeDocument/2006/relationships/hyperlink" Target="https://www.bairdmaritime.com/shipping/geopolitical-chaos-forces-baltic-exchange-to-rethink-rate-benchmarks" TargetMode="External"/><Relationship Id="rId107" Type="http://schemas.openxmlformats.org/officeDocument/2006/relationships/hyperlink" Target="https://cryptobriefing.com/italys-energy-crisis-deepens-as-iran-conflict-disrupts-gas-supplies/" TargetMode="External"/><Relationship Id="rId108" Type="http://schemas.openxmlformats.org/officeDocument/2006/relationships/hyperlink" Target="https://cryptobriefing.com/iran-judiciary-chief-condemns-us-seizure-of-vessel-as-war-crime/" TargetMode="External"/><Relationship Id="rId109" Type="http://schemas.openxmlformats.org/officeDocument/2006/relationships/hyperlink" Target="https://www.trtworld.com/article/746dd9b2427a" TargetMode="External"/><Relationship Id="rId110" Type="http://schemas.openxmlformats.org/officeDocument/2006/relationships/hyperlink" Target="https://www.iamexpat.de/expat-info/germany-news/germanys-national-security-council-discuss-fuel-shortages" TargetMode="External"/><Relationship Id="rId111" Type="http://schemas.openxmlformats.org/officeDocument/2006/relationships/hyperlink" Target="https://www.moneyweb.co.za/news/international/three-ships-including-an-iranian-vessel-attempt-hormuz-transits/" TargetMode="External"/><Relationship Id="rId112" Type="http://schemas.openxmlformats.org/officeDocument/2006/relationships/hyperlink" Target="https://www.moneyweb.co.za/news/international/xi-urges-hormuz-reopening-in-rare-call-with-saudi-de-facto-ruler/" TargetMode="External"/><Relationship Id="rId113" Type="http://schemas.openxmlformats.org/officeDocument/2006/relationships/hyperlink" Target="https://standard.gm/us-iran-talks-what-are-the-key-sticking-points/" TargetMode="External"/><Relationship Id="rId114" Type="http://schemas.openxmlformats.org/officeDocument/2006/relationships/hyperlink" Target="https://timesofoman.com//article/170882-iranian-state-tv-says-no-delegation-has-left-for-islamabad-yet" TargetMode="External"/><Relationship Id="rId115" Type="http://schemas.openxmlformats.org/officeDocument/2006/relationships/hyperlink" Target="https://united24media.com/latest-news/eu-prepares-to-approve-two-new-russia-sanctions-packages-as-hungary-drops-veto-18101" TargetMode="External"/><Relationship Id="rId116" Type="http://schemas.openxmlformats.org/officeDocument/2006/relationships/hyperlink" Target="https://indianexpress.com/article/world/us-ships-hormuz-blockade-touska-first-to-evade-restrictions-10648072/" TargetMode="External"/><Relationship Id="rId117" Type="http://schemas.openxmlformats.org/officeDocument/2006/relationships/hyperlink" Target="https://indianexpress.com/article/opinion/columns/china-just-broke-its-silence-on-the-iran-war-this-is-why-10648280/" TargetMode="External"/><Relationship Id="rId118" Type="http://schemas.openxmlformats.org/officeDocument/2006/relationships/hyperlink" Target="https://www.bairdmaritime.com/shipping/tankers/gas/supply-contraction-drives-us-natural-gas-futures-higher" TargetMode="External"/><Relationship Id="rId119" Type="http://schemas.openxmlformats.org/officeDocument/2006/relationships/hyperlink" Target="https://www.tz.de/politik/trump-bezeichnet-ausweitung-der-us-gasproduktion-als-frage-der-nationalen-verteidigung-zr-94271597.html" TargetMode="External"/><Relationship Id="rId120" Type="http://schemas.openxmlformats.org/officeDocument/2006/relationships/hyperlink" Target="https://www.luxtimes.lu/world/trump-signals-no-truce-extension-on-eve-of-scheduled-peace-talks/146886477.html" TargetMode="External"/><Relationship Id="rId121" Type="http://schemas.openxmlformats.org/officeDocument/2006/relationships/hyperlink" Target="https://www.haberturk.com/ateskes-masasi-yeniden-kurulacak-mi-3878927" TargetMode="External"/><Relationship Id="rId122" Type="http://schemas.openxmlformats.org/officeDocument/2006/relationships/hyperlink" Target="https://www.scottishhousingnews.com/articles/uk-government-seeks-to-break-influence-of-gas-on-electricity-prices" TargetMode="External"/><Relationship Id="rId123" Type="http://schemas.openxmlformats.org/officeDocument/2006/relationships/hyperlink" Target="https://www.edie.net/getting-off-the-fossil-fuel-rollercoaster-uk-sets-out-long-awaited-measures-to-decouple-gas-and-electricity-prices/" TargetMode="External"/><Relationship Id="rId124" Type="http://schemas.openxmlformats.org/officeDocument/2006/relationships/hyperlink" Target="https://vishnuias.com/indias-lpg-vulnerability-structural-mismatch/" TargetMode="External"/><Relationship Id="rId125" Type="http://schemas.openxmlformats.org/officeDocument/2006/relationships/hyperlink" Target="https://www.koreatimes.co.kr/economy/20260421/finance-attache-up-for-state-honor-for-clearing-us-sanctions-risk-on-russian-naphtha-imports?utm_source=rss" TargetMode="External"/><Relationship Id="rId126" Type="http://schemas.openxmlformats.org/officeDocument/2006/relationships/hyperlink" Target="https://www.haber7.com/dunya/haber/3621728-marta-kos-turkiyeye-ihtiyacimiz-var" TargetMode="External"/><Relationship Id="rId127" Type="http://schemas.openxmlformats.org/officeDocument/2006/relationships/hyperlink" Target="https://www.watoday.com.au/politics/federal/fix-the-budget-with-more-tax-on-gas-the-world-has-changed-since-pocock-s-viral-video-20260421-p5zpnc.html?ref=rss&amp;utm_medium=rss&amp;utm_source=rss_feed" TargetMode="External"/><Relationship Id="rId128" Type="http://schemas.openxmlformats.org/officeDocument/2006/relationships/hyperlink" Target="https://www.energyvoice.com/renewables-energy-transition/596070/live-updates-ed-miliband-outlines-plans-to-accelerate-the-clean-power-mission/" TargetMode="External"/><Relationship Id="rId129" Type="http://schemas.openxmlformats.org/officeDocument/2006/relationships/hyperlink" Target="https://cryptobriefing.com/iran-closes-strait-of-hormuz-tanker-traffic-collapses-90/" TargetMode="External"/><Relationship Id="rId130" Type="http://schemas.openxmlformats.org/officeDocument/2006/relationships/hyperlink" Target="https://www.dimokratia.gr/kosmos/683999/fatich-mpirol-iea-i-cheiroteri-energeiaki-krisi-stin-istoria-logo-toy-polemoy/" TargetMode="External"/><Relationship Id="rId131" Type="http://schemas.openxmlformats.org/officeDocument/2006/relationships/hyperlink" Target="https://www.globaltrademag.com/hormuz-closure-reveals-market-disconnect-warns-analyst/" TargetMode="External"/><Relationship Id="rId132" Type="http://schemas.openxmlformats.org/officeDocument/2006/relationships/hyperlink" Target="https://www.jpost.com/middle-east/iran-news/article-893684" TargetMode="External"/><Relationship Id="rId133" Type="http://schemas.openxmlformats.org/officeDocument/2006/relationships/hyperlink" Target="https://www.armyrecognition.com/news/navy-news/2026/u-s-navy-forces-21-ships-to-turn-back-as-iran-blockade-tightens-in-arabian-sea" TargetMode="External"/><Relationship Id="rId134" Type="http://schemas.openxmlformats.org/officeDocument/2006/relationships/hyperlink" Target="https://kienthuc.net.vn/cang-thang-trung-dong-gia-tang-sau-vu-bat-tau-iran-gan-hormuz-post1613818.html" TargetMode="External"/><Relationship Id="rId135" Type="http://schemas.openxmlformats.org/officeDocument/2006/relationships/hyperlink" Target="https://fortune.com/2026/04/21/energy-sec-gas-prices-2027-timeline-trump-says-totally-wrong/" TargetMode="External"/><Relationship Id="rId136" Type="http://schemas.openxmlformats.org/officeDocument/2006/relationships/hyperlink" Target="https://www.voiceofemirates.com/en/politics/2026/04/21/fatih-birol-the-iran-conflict-triggered-the-worst-energy-crisis-in-history-surpassing-the-shocks-of-the-1970s/" TargetMode="External"/><Relationship Id="rId137" Type="http://schemas.openxmlformats.org/officeDocument/2006/relationships/hyperlink" Target="https://cryptobriefing.com/iranian-tanker-enters-territorial-waters-amid-us-naval-warnings/" TargetMode="External"/><Relationship Id="rId138" Type="http://schemas.openxmlformats.org/officeDocument/2006/relationships/hyperlink" Target="https://www.focus.de/finanzen/news/deutschland-beginnt-mit-der-privatisierung-des-beschlagnahmten-russischen-gazprom-ablegers_a4dbebab-bce4-4215-8802-6dc5f6cd0a58.html" TargetMode="External"/><Relationship Id="rId139" Type="http://schemas.openxmlformats.org/officeDocument/2006/relationships/hyperlink" Target="https://www.worldpipelines.com/regulations-and-standards/21042026/trump-cites-defense-production-act-to-sign-energy-related-memorandums/" TargetMode="External"/><Relationship Id="rId140" Type="http://schemas.openxmlformats.org/officeDocument/2006/relationships/hyperlink" Target="https://www.dnes.bg/a/2-svyat/718731-mae-tova-e-nay-tezhkata-energiyna-kriza-v-istoriyata" TargetMode="External"/><Relationship Id="rId141" Type="http://schemas.openxmlformats.org/officeDocument/2006/relationships/hyperlink" Target="https://www.okaz.com.sa/politics/na/2245137" TargetMode="External"/><Relationship Id="rId142" Type="http://schemas.openxmlformats.org/officeDocument/2006/relationships/hyperlink" Target="https://zn.ua/WORLD/prokhod-za-bitcoin-kak-moshenniki-nazhivajutsja-na-morskoj-blokade-v-ormuzskom-prolive.html" TargetMode="External"/><Relationship Id="rId143" Type="http://schemas.openxmlformats.org/officeDocument/2006/relationships/hyperlink" Target="https://www.independent.co.uk/news/uk/home-news/ed-miliband-clean-energy-gas-price-b2961628.html" TargetMode="External"/><Relationship Id="rId144" Type="http://schemas.openxmlformats.org/officeDocument/2006/relationships/hyperlink" Target="https://www.express.co.uk/finance/personalfinance/2196423/rachel-reeves-hikes-tax-new-energy-bills-move" TargetMode="External"/><Relationship Id="rId145" Type="http://schemas.openxmlformats.org/officeDocument/2006/relationships/hyperlink" Target="https://www.goodreturns.in/news/lpg-crisis-in-india-gas-cylinders-sold-at-rs-4-000-in-black-market-amid-wedding-season-demand-1503543.html" TargetMode="External"/><Relationship Id="rId146" Type="http://schemas.openxmlformats.org/officeDocument/2006/relationships/hyperlink" Target="https://www.vg.no/nyheter/i/e7G9yM/iea-krigen-i-iran-foerer-til-den-stoerste-energikrisen-verden-har-sett" TargetMode="External"/><Relationship Id="rId147" Type="http://schemas.openxmlformats.org/officeDocument/2006/relationships/hyperlink" Target="https://www.actualno.com/economy/ruskata-ikonomika-vyrvi-kym-katastrofa-vypreki-cenite-na-petrola-putin-lyje-zapada-s-dannite-news_2584188.html" TargetMode="External"/><Relationship Id="rId148" Type="http://schemas.openxmlformats.org/officeDocument/2006/relationships/hyperlink" Target="https://www.deccanchronicle.com/west-asia/scam-messages-promise-safe-hormuz-transit-security-firm-warns-1951811" TargetMode="External"/><Relationship Id="rId149" Type="http://schemas.openxmlformats.org/officeDocument/2006/relationships/hyperlink" Target="https://www.timworstall.com/2026/04/no-it-wont-2/" TargetMode="External"/><Relationship Id="rId150" Type="http://schemas.openxmlformats.org/officeDocument/2006/relationships/hyperlink" Target="https://www.middleeasteye.net/live-blog/live-blog-update/scam-messages-offering-ships-safe-transit-through-hormuz-security-firm" TargetMode="External"/><Relationship Id="rId151" Type="http://schemas.openxmlformats.org/officeDocument/2006/relationships/hyperlink" Target="https://www.zawya.com/en/business/energy/war-in-iran-is-causing-biggest-energy-crisis-in-history-iea-says-ouhlz4lf" TargetMode="External"/><Relationship Id="rId152" Type="http://schemas.openxmlformats.org/officeDocument/2006/relationships/hyperlink" Target="https://www.vg.no/nyheter/i/5p817E/iea-krig-i-iran-foraarsaker-den-stoerste-energikrisen-i-historien" TargetMode="External"/><Relationship Id="rId153" Type="http://schemas.openxmlformats.org/officeDocument/2006/relationships/hyperlink" Target="https://enews.hamariweb.com/world/us-iran-ceasefire-set-to-expire-tonight-as-regional-tensions-are-at-peak/" TargetMode="External"/><Relationship Id="rId154" Type="http://schemas.openxmlformats.org/officeDocument/2006/relationships/hyperlink" Target="https://www.globalbankingandfinance.com/uk-moves-weaken-link-electricity-gas-prices/" TargetMode="External"/><Relationship Id="rId155" Type="http://schemas.openxmlformats.org/officeDocument/2006/relationships/hyperlink" Target="https://ca.news.yahoo.com/government-propose-electricity-price-changes-005137865.html" TargetMode="External"/><Relationship Id="rId156" Type="http://schemas.openxmlformats.org/officeDocument/2006/relationships/hyperlink" Target="https://en.mehrnews.com/news/243831/What-will-Iran-s-smart-sovereignty-in-Hormuz-Strait-be-like" TargetMode="External"/><Relationship Id="rId157" Type="http://schemas.openxmlformats.org/officeDocument/2006/relationships/hyperlink" Target="https://independentaustralia.net/politics/politics-display/oil-war-and-ecocide-the-destruction-of-the-middle-east,20950?utm_source=rss&amp;utm_medium=rss&amp;utm_campaign=IA_Feed" TargetMode="External"/><Relationship Id="rId158" Type="http://schemas.openxmlformats.org/officeDocument/2006/relationships/hyperlink" Target="https://www.devdiscourse.com/article/headlines/3881385-uk-moves-to-cut-electricity-costs-with-renewable-energy-shake-up" TargetMode="External"/><Relationship Id="rId159" Type="http://schemas.openxmlformats.org/officeDocument/2006/relationships/hyperlink" Target="https://www.sondakika.com/dunya/haber-turkiyenin-hurmuz-bogazina-alternatif-olarak-19768654/" TargetMode="External"/><Relationship Id="rId160" Type="http://schemas.openxmlformats.org/officeDocument/2006/relationships/hyperlink" Target="https://www.digitaljournal.com/business/turkmenistan-the-gas-giant-increasingly-dependent-on-china/article" TargetMode="External"/><Relationship Id="rId161" Type="http://schemas.openxmlformats.org/officeDocument/2006/relationships/hyperlink" Target="https://www.indiandefensenews.in/2026/04/india-launches-12980-crore-sovereign.html" TargetMode="External"/><Relationship Id="rId162" Type="http://schemas.openxmlformats.org/officeDocument/2006/relationships/hyperlink" Target="https://www.indiandefensenews.in/2026/04/indian-navy-directs-tankers-to-avoid.html" TargetMode="External"/><Relationship Id="rId163" Type="http://schemas.openxmlformats.org/officeDocument/2006/relationships/hyperlink" Target="https://news.az/news/can-alternative-routes-replace-the-strait-of-hormuz" TargetMode="External"/><Relationship Id="rId164" Type="http://schemas.openxmlformats.org/officeDocument/2006/relationships/hyperlink" Target="https://streamlinefeed.co.ke/news/labours-green-sprint-uk-energy-policy-and-the-global-transition" TargetMode="External"/><Relationship Id="rId165" Type="http://schemas.openxmlformats.org/officeDocument/2006/relationships/hyperlink" Target="https://www.gisreportsonline.com/r/eu-russian-energy/" TargetMode="External"/><Relationship Id="rId166" Type="http://schemas.openxmlformats.org/officeDocument/2006/relationships/hyperlink" Target="https://energy.economictimes.indiatimes.com/news/oil-and-gas/core-sector-output-contracts-in-march-on-west-asia-war/130406429" TargetMode="External"/><Relationship Id="rId167" Type="http://schemas.openxmlformats.org/officeDocument/2006/relationships/hyperlink" Target="https://international.sindonews.com/read/1698509/40/iran-mulai-senggol-selat-malaka-sebut-respons-reaksi-berantai-dari-selat-hormuz-1776744248" TargetMode="External"/><Relationship Id="rId168" Type="http://schemas.openxmlformats.org/officeDocument/2006/relationships/hyperlink" Target="https://seekingalpha.com/article/4888578-politics-and-the-markets-042126?source=feed_all_articles" TargetMode="External"/><Relationship Id="rId169" Type="http://schemas.openxmlformats.org/officeDocument/2006/relationships/hyperlink" Target="https://www.freepressjournal.in/world/hormuz-ultimatum-is-beijing-steering-iran-back-to-the-table-despite-touska-seizure" TargetMode="External"/><Relationship Id="rId170" Type="http://schemas.openxmlformats.org/officeDocument/2006/relationships/hyperlink" Target="https://www.freemalaysiatoday.com/category/business/2026/04/21/indias-fertiliser-output-drops-a-quarter-on-middle-east-war" TargetMode="External"/><Relationship Id="rId171" Type="http://schemas.openxmlformats.org/officeDocument/2006/relationships/hyperlink" Target="https://interaksyon.philstar.com/politics-issues/2026/04/21/312299/both-the-us-and-iran-are-firing-on-commercial-ships-in-the-strait-of-hormuz-are-both-sides-acting-lawfully/" TargetMode="External"/><Relationship Id="rId172" Type="http://schemas.openxmlformats.org/officeDocument/2006/relationships/hyperlink" Target="https://www.express.co.uk/news/us/2196385/trump-declares-national-emergency-gas" TargetMode="External"/><Relationship Id="rId173" Type="http://schemas.openxmlformats.org/officeDocument/2006/relationships/hyperlink" Target="https://tass.com/economy/2119935" TargetMode="External"/><Relationship Id="rId174" Type="http://schemas.openxmlformats.org/officeDocument/2006/relationships/hyperlink" Target="https://bhaskarlive.in/us-seizes-iran-ship-tehran-vows-retaliation/" TargetMode="External"/><Relationship Id="rId175" Type="http://schemas.openxmlformats.org/officeDocument/2006/relationships/hyperlink" Target="https://www.nzz.ch/meinung/golfstaaten-im-iran-krieg-warum-sie-auf-eskalation-verzichten-ld.1933426" TargetMode="External"/><Relationship Id="rId176" Type="http://schemas.openxmlformats.org/officeDocument/2006/relationships/hyperlink" Target="https://ria.ru/20260421/krizis-2087968022.html" TargetMode="External"/><Relationship Id="rId177" Type="http://schemas.openxmlformats.org/officeDocument/2006/relationships/hyperlink" Target="https://qazinform.com/news/iran-rejects-negotiations-with-us-under-the-shadow-of-threats-252523" TargetMode="External"/><Relationship Id="rId178" Type="http://schemas.openxmlformats.org/officeDocument/2006/relationships/hyperlink" Target="https://energia.rp.pl/paliwa/art44187761-koniec-z-obchodzeniem-obowiazku-utrzymywania-zapasow-paliw" TargetMode="External"/><Relationship Id="rId179" Type="http://schemas.openxmlformats.org/officeDocument/2006/relationships/hyperlink" Target="https://world.infonasional.com/us-seizes-iranian-ship-oman" TargetMode="External"/><Relationship Id="rId180" Type="http://schemas.openxmlformats.org/officeDocument/2006/relationships/hyperlink" Target="https://www.bloomberg.com/news/articles/2026-04-21/three-ships-including-an-iranian-vessel-attempt-hormuz-transits" TargetMode="External"/><Relationship Id="rId181" Type="http://schemas.openxmlformats.org/officeDocument/2006/relationships/hyperlink" Target="https://www.business-standard.com/world-news/we-don-t-accept-negotiations-under-shadow-of-threats-iran-parl-speaker-126042100043_1.html" TargetMode="External"/><Relationship Id="rId182" Type="http://schemas.openxmlformats.org/officeDocument/2006/relationships/hyperlink" Target="https://www.lloydslist.com/LL1156929/US-claims-right-to-seize-Iran-linked-vessels-anywhere-beyond-neutral-waters" TargetMode="External"/><Relationship Id="rId183" Type="http://schemas.openxmlformats.org/officeDocument/2006/relationships/hyperlink" Target="https://cryptobriefing.com/us-seizes-mv-touska-in-hormuz-linked-to-iranian-missile-shipments/" TargetMode="External"/><Relationship Id="rId184" Type="http://schemas.openxmlformats.org/officeDocument/2006/relationships/hyperlink" Target="https://cryptobriefing.com/iran-accuses-us-of-attacking-commercial-vessel-escalating-strait-tensions/" TargetMode="External"/><Relationship Id="rId185" Type="http://schemas.openxmlformats.org/officeDocument/2006/relationships/hyperlink" Target="https://www.thailand-business-news.com/markets/commodities/301856-middle-east-turmoil-drives-prolonged-natural-gas-surge-keeping-electricity-costs-high-for-2-years" TargetMode="External"/><Relationship Id="rId186" Type="http://schemas.openxmlformats.org/officeDocument/2006/relationships/hyperlink" Target="https://www.sofx.com/few-ships-cross-strait-of-hormuz-as-u-s-iran-blockades-continue/?utm_source=rss&amp;utm_medium=rss&amp;utm_campaign=few-ships-cross-strait-of-hormuz-as-u-s-iran-blockades-continue" TargetMode="External"/><Relationship Id="rId187" Type="http://schemas.openxmlformats.org/officeDocument/2006/relationships/hyperlink" Target="https://whtc.com/2026/04/20/eu-to-widen-iran-sanctions-to-those-who-block-hormuz/" TargetMode="External"/><Relationship Id="rId188" Type="http://schemas.openxmlformats.org/officeDocument/2006/relationships/hyperlink" Target="https://www.ekhbary.com/news/us-military-declares-complete-halt-to-irans-maritime-trade-amid-sanctions-1776743926-2.html" TargetMode="External"/><Relationship Id="rId189" Type="http://schemas.openxmlformats.org/officeDocument/2006/relationships/hyperlink" Target="https://www.clearytradewatch.com/2026/04/ofac-authorizes-commercial-negotiations-with-the-government-of-venezuela-and-certain-financial-services/" TargetMode="External"/><Relationship Id="rId190" Type="http://schemas.openxmlformats.org/officeDocument/2006/relationships/hyperlink" Target="https://jurnalul.ro/stiri/externe/merz-combustibil-criza-1030445.html" TargetMode="External"/><Relationship Id="rId191" Type="http://schemas.openxmlformats.org/officeDocument/2006/relationships/hyperlink" Target="https://www.bairdmaritime.com/shipping/tankers/gas/gasco-moves-to-shore-up-singapores-energy-supply-as-war-impacts-lng" TargetMode="External"/><Relationship Id="rId192" Type="http://schemas.openxmlformats.org/officeDocument/2006/relationships/hyperlink" Target="https://www.nrk.no/nordland/store-avviser-krav-om-a-dele-kriseinntekter-fra-olje-og-gass-1.17853973" TargetMode="External"/><Relationship Id="rId193" Type="http://schemas.openxmlformats.org/officeDocument/2006/relationships/hyperlink" Target="https://tass.com/economy/2119833" TargetMode="External"/><Relationship Id="rId194" Type="http://schemas.openxmlformats.org/officeDocument/2006/relationships/hyperlink" Target="https://qazinform.com/news/kazakhstan-uzbekistan-and-azerbaijan-team-up-to-export-green-energy-to-europe-c1da98" TargetMode="External"/><Relationship Id="rId195" Type="http://schemas.openxmlformats.org/officeDocument/2006/relationships/hyperlink" Target="https://www.euronews.com/2026/04/20/if-druzhba-is-operational-zelenskyy-should-open-it-magyar-says-about-pipeline" TargetMode="External"/><Relationship Id="rId196" Type="http://schemas.openxmlformats.org/officeDocument/2006/relationships/hyperlink" Target="https://datamarnews.com/noticias/hormuz-crisis-intensifies/" TargetMode="External"/><Relationship Id="rId197" Type="http://schemas.openxmlformats.org/officeDocument/2006/relationships/hyperlink" Target="https://www.theguardian.com/world/video/2026/apr/20/iran-war-energy-crisis-how-bad-could-it-get-the-latest" TargetMode="External"/><Relationship Id="rId198" Type="http://schemas.openxmlformats.org/officeDocument/2006/relationships/hyperlink" Target="https://www.indiandefensenews.in/2026/04/global-tanker-movements-persist-through.html" TargetMode="External"/><Relationship Id="rId199" Type="http://schemas.openxmlformats.org/officeDocument/2006/relationships/hyperlink" Target="https://www.perfil.com/noticias/bloomberg/bc-la-guerra-en-iran-esta-obligando-a-colombia-a-replantearse-su-demanda-energetica.phtml" TargetMode="External"/><Relationship Id="rId200" Type="http://schemas.openxmlformats.org/officeDocument/2006/relationships/hyperlink" Target="https://www.dailynewsegypt.com/2026/04/20/oil-and-gas-prices-surge-as-iran-re-closes-strait-of-hormuz/?utm_source=rss&amp;utm_medium=rss&amp;utm_campaign=oil-and-gas-prices-surge-as-iran-re-closes-strait-of-hormuz" TargetMode="External"/><Relationship Id="rId201" Type="http://schemas.openxmlformats.org/officeDocument/2006/relationships/hyperlink" Target="https://www.lapresse.tn/2026/04/20/on-nous-ecrit-ce-que-lia-apporte-a-nos-createurs-et-ce-quelle-leur-prend-2/" TargetMode="External"/><Relationship Id="rId202" Type="http://schemas.openxmlformats.org/officeDocument/2006/relationships/hyperlink" Target="https://news.republika.co.id/berita/tdsz0y451/minyak-rusia-jadi-alat-tawar-hungaria-tekan-ukraina-dan-uni-eropa" TargetMode="External"/><Relationship Id="rId203" Type="http://schemas.openxmlformats.org/officeDocument/2006/relationships/hyperlink" Target="https://www.unian.ua/economics/energetics/gazprom-rosiya-maye-namir-prodavati-gaz-kitayu-vdvichi-deshevshe-nizh-do-yes-13356015.html" TargetMode="External"/><Relationship Id="rId204" Type="http://schemas.openxmlformats.org/officeDocument/2006/relationships/hyperlink" Target="https://www.maritimeprofessional.com/news/baltic-exchange-considers-amending-methodology-418210" TargetMode="External"/><Relationship Id="rId205" Type="http://schemas.openxmlformats.org/officeDocument/2006/relationships/hyperlink" Target="https://www.investing.com/news/economy-news/us-invokes-defense-production-act-to-expand-natural-gas-infrastructure-93CH-4624526" TargetMode="External"/><Relationship Id="rId206" Type="http://schemas.openxmlformats.org/officeDocument/2006/relationships/hyperlink" Target="https://cyprus-mail.com/2026/04/20/gulf-worries-us-iran-talks-may-cement-tehrans-grip-on-hormuz" TargetMode="External"/><Relationship Id="rId207" Type="http://schemas.openxmlformats.org/officeDocument/2006/relationships/hyperlink" Target="https://vm.ru/news/1320262-ministr-boka-postavki-nefti-po-truboprovodu-druzhba-vozobnovyatsya-21-aprelya" TargetMode="External"/><Relationship Id="rId208" Type="http://schemas.openxmlformats.org/officeDocument/2006/relationships/hyperlink" Target="https://euromaidanpress.com/2026/04/21/pro-russian-party-entered-lithuanias-ruling-coalition-and-its-already-blocking-defense-projects-on-suwalki-corridor/" TargetMode="External"/><Relationship Id="rId209" Type="http://schemas.openxmlformats.org/officeDocument/2006/relationships/hyperlink" Target="https://bitcoinworld.co.in/china-energy-resilience-hormuz-shock/" TargetMode="External"/><Relationship Id="rId210" Type="http://schemas.openxmlformats.org/officeDocument/2006/relationships/hyperlink" Target="https://bitcoinworld.co.in/iran-cargo-ship-strait-hormuz/" TargetMode="External"/><Relationship Id="rId211" Type="http://schemas.openxmlformats.org/officeDocument/2006/relationships/hyperlink" Target="https://earth.org/war-as-a-catalyst-europes-energy-security-reckoning/" TargetMode="External"/><Relationship Id="rId212" Type="http://schemas.openxmlformats.org/officeDocument/2006/relationships/hyperlink" Target="https://www.harianbasis.co/en/iran-hormuz-vessel-passage-conflict" TargetMode="External"/><Relationship Id="rId213" Type="http://schemas.openxmlformats.org/officeDocument/2006/relationships/hyperlink" Target="https://jamestown.org/moscow-finds-no-escape-from-predicament-in-partnership-with-prc/" TargetMode="External"/><Relationship Id="rId214" Type="http://schemas.openxmlformats.org/officeDocument/2006/relationships/hyperlink" Target="https://www.atlanticcouncil.org/blogs/ukrainealert/russia-threatens-europe-as-ukraine-escalates-strikes-on-putins-oil-industry/" TargetMode="External"/><Relationship Id="rId215" Type="http://schemas.openxmlformats.org/officeDocument/2006/relationships/hyperlink" Target="https://indianexpress.com/article/business/in-bid-to-bypass-hormuz-chokepoint-gulf-countries-scramble-to-ramp-up-infra-10647175/" TargetMode="External"/><Relationship Id="rId216" Type="http://schemas.openxmlformats.org/officeDocument/2006/relationships/hyperlink" Target="https://www.japantimes.co.jp/news/2026/04/21/world/us-iran-talks-grip-hormuz-analysis/" TargetMode="External"/><Relationship Id="rId217" Type="http://schemas.openxmlformats.org/officeDocument/2006/relationships/hyperlink" Target="https://investinglive.com/commodities/iea-calls-for-iraq-turkey-pipeline-to-bypass-hormuz-and-boost-europes-energy-security-20260420/" TargetMode="External"/><Relationship Id="rId218" Type="http://schemas.openxmlformats.org/officeDocument/2006/relationships/hyperlink" Target="https://www.aljazeera.com/video/inside-story/2026/4/20/how-is-the-iran-war-affecting-the-russia-ukraine-conflict?traffic_source=rss" TargetMode="External"/><Relationship Id="rId219" Type="http://schemas.openxmlformats.org/officeDocument/2006/relationships/hyperlink" Target="https://asianews.network/alternatives-to-hormuz-for-energy-security/" TargetMode="External"/><Relationship Id="rId220" Type="http://schemas.openxmlformats.org/officeDocument/2006/relationships/hyperlink" Target="https://oilprice.com/Energy/Energy-General/US-Wants-To-Boost-Energy-Exports-to-India-It-Will-Be-Tough.html" TargetMode="External"/><Relationship Id="rId221" Type="http://schemas.openxmlformats.org/officeDocument/2006/relationships/hyperlink" Target="https://www.whalesbook.com/news/English/energy/India-Boosts-Russian-Oil-Imports-With-New-Insurers-Risks-Grow/69e6d7e4bca97ee1069860c6" TargetMode="External"/><Relationship Id="rId222" Type="http://schemas.openxmlformats.org/officeDocument/2006/relationships/hyperlink" Target="https://lenta.ru/news/2026/04/21/ggrushko/" TargetMode="External"/><Relationship Id="rId223" Type="http://schemas.openxmlformats.org/officeDocument/2006/relationships/hyperlink" Target="https://lenta.ru/news/2026/04/21/stalo-izvestno-ob-osvedomlennosti-berlina-o-podgotovke-terakta-na-severnyh-potokah/" TargetMode="External"/><Relationship Id="rId224" Type="http://schemas.openxmlformats.org/officeDocument/2006/relationships/hyperlink" Target="https://thefinancialdaily.com/reviving-the-iran-pakistan-gas-pipeline-a-moment-of-opportunity/" TargetMode="External"/><Relationship Id="rId225" Type="http://schemas.openxmlformats.org/officeDocument/2006/relationships/hyperlink" Target="https://www.wsws.org/en/articles/2026/04/21/jvzy-a21.html" TargetMode="External"/><Relationship Id="rId226" Type="http://schemas.openxmlformats.org/officeDocument/2006/relationships/hyperlink" Target="https://www.lokmattimes.com/international/china-link-seen-in-iranian-cargo-ship-seized-by-us-forces-report/" TargetMode="External"/><Relationship Id="rId227" Type="http://schemas.openxmlformats.org/officeDocument/2006/relationships/hyperlink" Target="https://indiashippingnews.com/iran-war-derails-indias-imeec-instc-trade-routes-hormuz-closure-pauses-delhis-connectivity-ambitions/" TargetMode="External"/><Relationship Id="rId228" Type="http://schemas.openxmlformats.org/officeDocument/2006/relationships/hyperlink" Target="https://kalimpongonlinenews.blogspot.com/2026/04/question-mark-over-iran-us-talks-after.html" TargetMode="External"/><Relationship Id="rId229" Type="http://schemas.openxmlformats.org/officeDocument/2006/relationships/hyperlink" Target="https://www.express.co.uk/news/world/2196372/iran-issues-mysterious-new-cards-battlefield-threat-eve-ceasefire-deadline" TargetMode="External"/><Relationship Id="rId230" Type="http://schemas.openxmlformats.org/officeDocument/2006/relationships/hyperlink" Target="https://www.theguardian.com/world/2026/apr/21/ukraine-war-briefing-eu-moves-to-unlock-90bn-loan-as-orban-exits" TargetMode="External"/><Relationship Id="rId231" Type="http://schemas.openxmlformats.org/officeDocument/2006/relationships/hyperlink" Target="https://cryptobriefing.com/china-to-import-record-800000-tonnes-of-us-ethane-amid-iran-conflict/" TargetMode="External"/><Relationship Id="rId232" Type="http://schemas.openxmlformats.org/officeDocument/2006/relationships/hyperlink" Target="https://www.indiatoday.in/world/story/us-seizes-iranian-ship-chemical-shipments-missiles-china-2899255-2026-04-21?utm_source=rss" TargetMode="External"/><Relationship Id="rId233" Type="http://schemas.openxmlformats.org/officeDocument/2006/relationships/hyperlink" Target="https://www.indiatoday.in/world/story/blockade-applies-to-all-vessels-us-soldier-machinegun-warning-to-ships-near-hormuz-2899217-2026-04-21?utm_source=rss" TargetMode="External"/><Relationship Id="rId234" Type="http://schemas.openxmlformats.org/officeDocument/2006/relationships/hyperlink" Target="https://dailytexasnews.com/president-trump-latest-warning-iran/" TargetMode="External"/><Relationship Id="rId235" Type="http://schemas.openxmlformats.org/officeDocument/2006/relationships/hyperlink" Target="https://www.maritimegateway.com/hormuz-crisis-escalates-after-us-vessel-seizure/" TargetMode="External"/><Relationship Id="rId236" Type="http://schemas.openxmlformats.org/officeDocument/2006/relationships/hyperlink" Target="https://www.theguardian.com/environment/2026/apr/21/uk-shifts-older-wind-and-solar-farms-to-fixed-price-deals-to-reduce-price-shocks" TargetMode="External"/><Relationship Id="rId237" Type="http://schemas.openxmlformats.org/officeDocument/2006/relationships/hyperlink" Target="https://www.straitstimes.com/asia/east-asia/standing-up-for-freedom-of-navigation-in-intl-waterways-sends-right-message-un-maritime-chief" TargetMode="External"/><Relationship Id="rId238" Type="http://schemas.openxmlformats.org/officeDocument/2006/relationships/hyperlink" Target="https://www.newstatesman.com/politics/milibandism/2026/04/ed-miliband-declares-the-end-of-the-fossil-fuel-era" TargetMode="External"/><Relationship Id="rId239" Type="http://schemas.openxmlformats.org/officeDocument/2006/relationships/hyperlink" Target="https://www.trouw.nl/opinie/het-kabinet-kan-burgers-nu-al-voorbereiden-op-minder-populaire-maatregelen~bcf5ef90/" TargetMode="External"/><Relationship Id="rId240" Type="http://schemas.openxmlformats.org/officeDocument/2006/relationships/hyperlink" Target="https://www.marinelink.com/news/golden-pass-texas-facility-ready-538269" TargetMode="External"/><Relationship Id="rId241" Type="http://schemas.openxmlformats.org/officeDocument/2006/relationships/hyperlink" Target="https://pv-magazine-usa.com/2026/04/20/solar-pv-led-world-energy-demand-growth-in-2025-but-the-u-s-turned-to-fossil-fuels-says-iea-report/" TargetMode="External"/><Relationship Id="rId242" Type="http://schemas.openxmlformats.org/officeDocument/2006/relationships/hyperlink" Target="https://www.ilfattoquotidiano.it/2026/04/20/crisi-energetica-carbone-rinnovabili-nucleare-ministro-pichetto-fact-cheking/8361196/" TargetMode="External"/><Relationship Id="rId243" Type="http://schemas.openxmlformats.org/officeDocument/2006/relationships/hyperlink" Target="https://www.eenews.net/articles/interior-reveals-new-details-on-trumps-1b-deal-to-halt-offshore-wind/" TargetMode="External"/><Relationship Id="rId244" Type="http://schemas.openxmlformats.org/officeDocument/2006/relationships/hyperlink" Target="https://tass.com/economy/2119751" TargetMode="External"/><Relationship Id="rId245" Type="http://schemas.openxmlformats.org/officeDocument/2006/relationships/hyperlink" Target="https://www.mediapool.bg/obyavena-e-novata-stara-porachka-za-33-sondazha-v-chiren-news382545.html" TargetMode="External"/><Relationship Id="rId246" Type="http://schemas.openxmlformats.org/officeDocument/2006/relationships/hyperlink" Target="https://www.straitstimes.com/asia/east-asia/china-forecasts-moderate-or-stronger-el-nino-warns-of-tighter-energy-fuel-squeeze" TargetMode="External"/><Relationship Id="rId247" Type="http://schemas.openxmlformats.org/officeDocument/2006/relationships/hyperlink" Target="https://www.nrc.nl/nieuws/2026/04/20/kabinet-komt-burgers-en-bedrijven-tegemoet-in-het-besef-dat-de-energiecrisis-mondiaal-veel-effect-heeft-a4925947" TargetMode="External"/><Relationship Id="rId248" Type="http://schemas.openxmlformats.org/officeDocument/2006/relationships/hyperlink" Target="https://al-sharq.com/article/20/04/2026/%D8%A7%D8%B1%D8%AA%D9%81%D8%A7%D8%B9-%D8%A3%D8%B3%D8%B9%D8%A7%D8%B1-%D8%A7%D9%84%D8%BA%D8%A7%D8%B2-%D8%A7%D9%84%D8%B7%D8%A8%D9%8A%D8%B9%D9%8A-%D9%81%D9%8A-%D8%A3%D9%88%D8%B1%D9%88%D8%A8%D8%A7" TargetMode="External"/><Relationship Id="rId249" Type="http://schemas.openxmlformats.org/officeDocument/2006/relationships/hyperlink" Target="https://news.republika.co.id/berita/tdsox7451/darurat-energi-italia-bersiap-kembali-ke-batu-bara" TargetMode="External"/><Relationship Id="rId250" Type="http://schemas.openxmlformats.org/officeDocument/2006/relationships/hyperlink" Target="https://english.pravda.ru/world/166467-china-lng-reexport-record-global-gas-market-2026/" TargetMode="External"/><Relationship Id="rId251" Type="http://schemas.openxmlformats.org/officeDocument/2006/relationships/hyperlink" Target="https://www.rigzone.com/news/woodside_awards_215mm_contract_for_louisiana_lng_tugboats-20-apr-2026-183487-article/?rss=true" TargetMode="External"/><Relationship Id="rId252" Type="http://schemas.openxmlformats.org/officeDocument/2006/relationships/hyperlink" Target="https://esgnews.com/uk-to-scrap-carbon-tax-on-power-by-2028-as-coal-exit-reshapes-energy-policy/" TargetMode="External"/><Relationship Id="rId253" Type="http://schemas.openxmlformats.org/officeDocument/2006/relationships/hyperlink" Target="https://www.edie.net/wind-generation-hits-record-outputs-in-great-britain-for-first-quarter-of-2026/" TargetMode="External"/><Relationship Id="rId254" Type="http://schemas.openxmlformats.org/officeDocument/2006/relationships/hyperlink" Target="https://splash247.com/mol-lands-lng-carrier-charter-deal-with-inpex/" TargetMode="External"/><Relationship Id="rId255" Type="http://schemas.openxmlformats.org/officeDocument/2006/relationships/hyperlink" Target="https://www.gandul.ro/international/fmi-le-face-europenilor-o-recomandare-controversata-mentinerea-preturilor-ridicate-la-pompa-forteaza-oamenii-sa-renunte-la-combustibilii-fosili-20866198" TargetMode="External"/><Relationship Id="rId256" Type="http://schemas.openxmlformats.org/officeDocument/2006/relationships/hyperlink" Target="https://www.earlymorningwithdave.com/p/tell-me-lies-tell-me-sweet-little" TargetMode="External"/><Relationship Id="rId257" Type="http://schemas.openxmlformats.org/officeDocument/2006/relationships/hyperlink" Target="https://www.globalbankingandfinance.com/eni-repsol-reach-deal-start-exporting-venezuelan-gas-2031/" TargetMode="External"/><Relationship Id="rId258" Type="http://schemas.openxmlformats.org/officeDocument/2006/relationships/hyperlink" Target="https://www.khaama.com/iran-says-no-plans-for-talks-with-u-s-for-now/" TargetMode="External"/><Relationship Id="rId259" Type="http://schemas.openxmlformats.org/officeDocument/2006/relationships/hyperlink" Target="https://aawsat.com/%D8%A7%D9%84%D8%A7%D9%82%D8%AA%D8%B5%D8%A7%D8%AF/5264430-%D8%A3%D8%B3%D8%B9%D8%A7%D8%B1-%D8%A7%D9%84%D8%BA%D8%A7%D8%B2-%D8%A7%D9%84%D8%A3%D9%88%D8%B1%D9%88%D8%A8%D9%8A%D8%A9-%D8%AA%D8%B9%D8%A7%D9%88%D8%AF-%D8%A7%D9%84%D8%A7%D8%B1%D8%AA%D9%81%D8%A7%D8%B9-%D9%85%D8%B9-%D8%B6%D8%A8%D8%A7%D8%A8%D9%8A%D8%A9-%D8%A7%D9%84%D9%85%D9%84%D8%A7%D8%AD%D8%A9-%D9%81%D9%8A-%D9%87%D8%B1%D9%85%D8%B2" TargetMode="External"/><Relationship Id="rId260" Type="http://schemas.openxmlformats.org/officeDocument/2006/relationships/hyperlink" Target="https://beyondfossilfuels.org/2026/04/20/burning-money-germanys-billion-euro-gas-plan-is-doomed-to-fail/" TargetMode="External"/><Relationship Id="rId261" Type="http://schemas.openxmlformats.org/officeDocument/2006/relationships/hyperlink" Target="https://ultimasnoticias.com.ve/opinion/peligrosa-iniciativa-europea/" TargetMode="External"/><Relationship Id="rId262" Type="http://schemas.openxmlformats.org/officeDocument/2006/relationships/hyperlink" Target="https://www.tz.de/politik/zerreissprobe-fuer-die-regierung-die-forderung-nach-russischem-gas-spaltet-die-koalition-in-italien-zr-94269970.html" TargetMode="External"/><Relationship Id="rId263" Type="http://schemas.openxmlformats.org/officeDocument/2006/relationships/hyperlink" Target="https://www.tz.de/politik/energieminister-dollar-benzin-koennte-erst-2027-zurueckkehren-ein-schlag-fuer-waehler-bei-den-midterms-zr-94269706.html" TargetMode="External"/><Relationship Id="rId264" Type="http://schemas.openxmlformats.org/officeDocument/2006/relationships/hyperlink" Target="https://en.interfax.com.ua/news/general/1160672.html" TargetMode="External"/><Relationship Id="rId265" Type="http://schemas.openxmlformats.org/officeDocument/2006/relationships/hyperlink" Target="https://www.bloomberg.com/news/articles/2026-04-20/energy-services-set-to-benefit-once-iran-war-ends-barclays-says" TargetMode="External"/><Relationship Id="rId266" Type="http://schemas.openxmlformats.org/officeDocument/2006/relationships/hyperlink" Target="https://www.investing.com/news/stock-market-news/why-equities-are-holding-up-better-than-in-the-2022-energy-crisis-4622931" TargetMode="External"/><Relationship Id="rId267" Type="http://schemas.openxmlformats.org/officeDocument/2006/relationships/hyperlink" Target="https://www.retailgazette.co.uk/blog/2026/04/hormuz-shut-iran-ships/" TargetMode="External"/><Relationship Id="rId268" Type="http://schemas.openxmlformats.org/officeDocument/2006/relationships/hyperlink" Target="https://www.bairdmaritime.com/shipping/tankers/opinion-is-the-hope-for-a-swift-strait-of-hormuz-reopening-fading" TargetMode="External"/><Relationship Id="rId269" Type="http://schemas.openxmlformats.org/officeDocument/2006/relationships/hyperlink" Target="https://www.bloomberg.com/news/videos/2026-04-20/bloomberg-brief-4-20-2026-video" TargetMode="External"/><Relationship Id="rId270" Type="http://schemas.openxmlformats.org/officeDocument/2006/relationships/hyperlink" Target="https://www.jpost.com/middle-east/article-893577" TargetMode="External"/><Relationship Id="rId271" Type="http://schemas.openxmlformats.org/officeDocument/2006/relationships/hyperlink" Target="https://theloadstar.com/box-ships-attacked-from-both-sides-as-confusion-reigns-in-hormuz/" TargetMode="External"/><Relationship Id="rId272" Type="http://schemas.openxmlformats.org/officeDocument/2006/relationships/hyperlink" Target="https://www.wmtw.com/article/trump-new-threats-against-iran-negotiations/71068614" TargetMode="External"/><Relationship Id="rId273" Type="http://schemas.openxmlformats.org/officeDocument/2006/relationships/hyperlink" Target="https://theloadstar.com/weak-spot-rates-and-demand-doubts-raise-spectre-of-asia-europe-overcapacity/" TargetMode="External"/><Relationship Id="rId274" Type="http://schemas.openxmlformats.org/officeDocument/2006/relationships/hyperlink" Target="https://www.jpost.com/middle-east/article-893604" TargetMode="External"/><Relationship Id="rId275" Type="http://schemas.openxmlformats.org/officeDocument/2006/relationships/hyperlink" Target="https://www.lngindustry.com/lng-shipping/20042026/port-of-corpus-christi-moves-record-tonnage-in-1q26/" TargetMode="External"/><Relationship Id="rId276" Type="http://schemas.openxmlformats.org/officeDocument/2006/relationships/hyperlink" Target="https://kienthuc.net.vn/diem-nong-hormuz-my-no-sung-bat-giu-tau-iran-post1613750.html" TargetMode="External"/><Relationship Id="rId277" Type="http://schemas.openxmlformats.org/officeDocument/2006/relationships/hyperlink" Target="https://www.nakedcapitalism.com/2026/04/maybe-it-wasnt-such-a-hot-idea-to-turn-libya-into-a-failed-state-2026-shortages-edition.html" TargetMode="External"/><Relationship Id="rId278" Type="http://schemas.openxmlformats.org/officeDocument/2006/relationships/hyperlink" Target="https://www.focus.de/finanzen/news/deutschland-beginnt-mit-privatisierung-von-gazprom-ableger_a4dbebab-bce4-4215-8802-6dc5f6cd0a58.html" TargetMode="External"/><Relationship Id="rId279" Type="http://schemas.openxmlformats.org/officeDocument/2006/relationships/hyperlink" Target="https://bankwatch.ca/2026/04/20/morning-briefing-monday-20-april-2026-%C2%B7-800-est-%C2%B7-1280-words%E2%B8%BB/" TargetMode="External"/><Relationship Id="rId280" Type="http://schemas.openxmlformats.org/officeDocument/2006/relationships/hyperlink" Target="https://www.marineinsight.com/u-s-navy-attacks-boards-iranian-ship-touska-after-it-ignored-warnings-to-stop/?utm_source=rss&amp;utm_medium=rss&amp;utm_campaign=u-s-navy-attacks-boards-iranian-ship-touska-after-it-ignored-warnings-to-stop" TargetMode="External"/><Relationship Id="rId281" Type="http://schemas.openxmlformats.org/officeDocument/2006/relationships/hyperlink" Target="https://www.dostor.org/5515959" TargetMode="External"/><Relationship Id="rId282" Type="http://schemas.openxmlformats.org/officeDocument/2006/relationships/hyperlink" Target="https://www.dostor.org/5515931" TargetMode="External"/><Relationship Id="rId283" Type="http://schemas.openxmlformats.org/officeDocument/2006/relationships/hyperlink" Target="https://wartakota.tribunnews.com/nasional/887657/respon-menteri-bahlil-soal-kapal-pertamina-tertahan-di-selat-hormuz" TargetMode="External"/><Relationship Id="rId284" Type="http://schemas.openxmlformats.org/officeDocument/2006/relationships/hyperlink" Target="https://agadir24.info/%D8%AA%D9%88%D8%AA%D8%B1-%D8%A3%D9%85%D8%B1%D9%8A%D9%83%D9%8A-%D8%A5%D9%8A%D8%B1%D8%A7%D9%86%D9%8A-%D9%87%D8%AC%D9%88%D9%85-%D8%B9%D9%84%D9%89-%D8%B3%D9%81%D9%8A%D9%86%D8%A9-%D9%8A%D8%B9%D9%82%D9%91.html" TargetMode="External"/><Relationship Id="rId285" Type="http://schemas.openxmlformats.org/officeDocument/2006/relationships/hyperlink" Target="https://www.okaz.com.sa/economy/na/2244987" TargetMode="External"/><Relationship Id="rId286" Type="http://schemas.openxmlformats.org/officeDocument/2006/relationships/hyperlink" Target="https://telanganatoday.com/uk-calls-for-toll-free-strait-of-hormuz" TargetMode="External"/><Relationship Id="rId287" Type="http://schemas.openxmlformats.org/officeDocument/2006/relationships/hyperlink" Target="https://www.libertynation.com/who-s-running-iran-confusion-and-chaos-in-the-middle-east" TargetMode="External"/><Relationship Id="rId288" Type="http://schemas.openxmlformats.org/officeDocument/2006/relationships/hyperlink" Target="https://cryptobriefing.com/trump-pivots-to-diplomacy-as-irans-economic-tactics-impact-policy-shift/" TargetMode="External"/><Relationship Id="rId289" Type="http://schemas.openxmlformats.org/officeDocument/2006/relationships/hyperlink" Target="https://www.theglobalist.com/ten-inconvenient-truths-about-the-energy-implications-of-the-iran-crisis/" TargetMode="External"/><Relationship Id="rId290" Type="http://schemas.openxmlformats.org/officeDocument/2006/relationships/hyperlink" Target="https://peopledaily.digital/news/why-and-how-is-us-blockading-iranian-ports-in-strait-of-hormuz" TargetMode="External"/><Relationship Id="rId291" Type="http://schemas.openxmlformats.org/officeDocument/2006/relationships/hyperlink" Target="https://www.freightwaves.com/news/green-light-for-strait-of-hormuz-shipping-could-take-six-months-after-wars-end" TargetMode="External"/><Relationship Id="rId292" Type="http://schemas.openxmlformats.org/officeDocument/2006/relationships/hyperlink" Target="https://zn.ua/WORLD/bloomberg-potok-sudov-cherez-ormuzskij-proliv-fakticheski-ostanovilsja.html" TargetMode="External"/><Relationship Id="rId293" Type="http://schemas.openxmlformats.org/officeDocument/2006/relationships/hyperlink" Target="https://ewerickson.substack.com/p/resume-the-bombings-be-ruthless" TargetMode="External"/><Relationship Id="rId294" Type="http://schemas.openxmlformats.org/officeDocument/2006/relationships/hyperlink" Target="https://www.oilfieldtechnology.com/special-reports/20042026/ieefa-europes-electricity-prices-are-still-tied-to-gas-making-geopolitics-a-structural-vulnerability/" TargetMode="External"/><Relationship Id="rId295" Type="http://schemas.openxmlformats.org/officeDocument/2006/relationships/hyperlink" Target="https://www.ndtvprofit.com/world/us-marines-seize-iranian-ship-touska-after-crew-ignored-warnings-watch-11382619" TargetMode="External"/><Relationship Id="rId296" Type="http://schemas.openxmlformats.org/officeDocument/2006/relationships/hyperlink" Target="https://www.diariodesevilla.es/mundo/iran-acusa-eeuu-romper-alto_0_2006547511.html" TargetMode="External"/><Relationship Id="rId297" Type="http://schemas.openxmlformats.org/officeDocument/2006/relationships/hyperlink" Target="https://english.pravda.ru/news/world/166460-russia-europe-dialogue-peskov-bulgaria-elections-reaction/" TargetMode="External"/><Relationship Id="rId298" Type="http://schemas.openxmlformats.org/officeDocument/2006/relationships/hyperlink" Target="https://www.unian.ua/economics/energetics/ormuzka-protoka-cini-na-naftu-i-gaz-rizko-pidskochili-13355253.html" TargetMode="External"/><Relationship Id="rId299" Type="http://schemas.openxmlformats.org/officeDocument/2006/relationships/hyperlink" Target="https://www.naijanews.com/2026/04/20/iran-petrol-price-drop-nigeria/" TargetMode="External"/><Relationship Id="rId300" Type="http://schemas.openxmlformats.org/officeDocument/2006/relationships/hyperlink" Target="https://www.zawya.com/en/business/transport-and-logistics/shipping-traffic-remains-at-virtual-standstill-through-hormuz-data-shows-qqx305i1" TargetMode="External"/><Relationship Id="rId301" Type="http://schemas.openxmlformats.org/officeDocument/2006/relationships/hyperlink" Target="https://www.middleeasteye.net/live-blog/live-blog-update/video-us-attacks-and-seizes-iranian-cargo-ship-near-hormuz" TargetMode="External"/><Relationship Id="rId302" Type="http://schemas.openxmlformats.org/officeDocument/2006/relationships/hyperlink" Target="https://www.middleeastmonitor.com/20260420-iran-top-official-says-control-of-hormuz-would-neutralize-sanctions/" TargetMode="External"/><Relationship Id="rId303" Type="http://schemas.openxmlformats.org/officeDocument/2006/relationships/hyperlink" Target="https://africatodaynewsnewyork.com/2026/04/20/us-captures-iranian-vessel-attempting-blockade-run-trump/" TargetMode="External"/><Relationship Id="rId304" Type="http://schemas.openxmlformats.org/officeDocument/2006/relationships/hyperlink" Target="https://www.oilfieldtechnology.com/special-reports/20042026/european-gas-hits-seven-week-low-on-trump-announcement/" TargetMode="External"/><Relationship Id="rId305" Type="http://schemas.openxmlformats.org/officeDocument/2006/relationships/hyperlink" Target="https://www.sentinelassam.com/more-news/international/iran-says-strait-of-hormuz-blocked-demands-end-to-united-states-naval-blockade" TargetMode="External"/><Relationship Id="rId306" Type="http://schemas.openxmlformats.org/officeDocument/2006/relationships/hyperlink" Target="https://www.thejournal.ie/us-seize-iran-ship-strait-of-hormuz-closed-7017949-Apr2026/" TargetMode="External"/><Relationship Id="rId307" Type="http://schemas.openxmlformats.org/officeDocument/2006/relationships/hyperlink" Target="https://www.iltempo.it/politica/2026/04/20/news/gilberto-pichetto-fratin-energia-prezzi-gas-strategia-bollette-costi-ets-meccanismo-nucleare-47348062/" TargetMode="External"/><Relationship Id="rId308" Type="http://schemas.openxmlformats.org/officeDocument/2006/relationships/hyperlink" Target="https://www.businesstoday.in/world/story/us-wont-receive-new-response-from-our-side-iran-rejects-talks-as-trump-issues-fresh-warning-526465-2026-04-20?utm_source=rssfeed" TargetMode="External"/><Relationship Id="rId309" Type="http://schemas.openxmlformats.org/officeDocument/2006/relationships/hyperlink" Target="https://www.independent.co.uk/news/world/middle-east/iran-cargo-ship-strait-of-hormuz-b2960888.html" TargetMode="External"/><Relationship Id="rId310" Type="http://schemas.openxmlformats.org/officeDocument/2006/relationships/hyperlink" Target="https://energy.ec.europa.eu/news/focus-eu-energy-security-explained-2026-04-20_en" TargetMode="External"/><Relationship Id="rId311" Type="http://schemas.openxmlformats.org/officeDocument/2006/relationships/hyperlink" Target="https://oilprice.com/Latest-Energy-News/World-News/China-Revives-Coal-to-Gas-Megaproject-as-War-Disrupts-Global-Energy-Flows.html" TargetMode="External"/><Relationship Id="rId312" Type="http://schemas.openxmlformats.org/officeDocument/2006/relationships/hyperlink" Target="https://www.scmp.com/news/china/diplomacy/article/3350738/what-does-us-and-irans-fight-talk-dynamic-mean-their-ceasefire-expires?utm_source=rss_feed" TargetMode="External"/><Relationship Id="rId313" Type="http://schemas.openxmlformats.org/officeDocument/2006/relationships/hyperlink" Target="https://africaoilgasreport.com/2026/04/gas-monetization/evaluating-europes-gas-renewables-requirements/" TargetMode="External"/><Relationship Id="rId314" Type="http://schemas.openxmlformats.org/officeDocument/2006/relationships/hyperlink" Target="https://economictimes.indiatimes.com/news/international/world-news/iran-baghaei-says-probe-underway-into-reports-of-indian-vessels-being-targeted-in-strait-of-hormuz/articleshow/130386741.cms" TargetMode="External"/><Relationship Id="rId315" Type="http://schemas.openxmlformats.org/officeDocument/2006/relationships/hyperlink" Target="https://economictimes.indiatimes.com/news/international/world-news/us-israel-attacks-on-iran-failed-no-gains-possible-in-talks-irans-envoy-to-russia/articleshow/130385875.cms" TargetMode="External"/><Relationship Id="rId316" Type="http://schemas.openxmlformats.org/officeDocument/2006/relationships/hyperlink" Target="https://www.nachrichten.at/wirtschaft/europaeischer-gaspreis-legt-wieder-zu;art15,4162195#ref=rss" TargetMode="External"/><Relationship Id="rId317" Type="http://schemas.openxmlformats.org/officeDocument/2006/relationships/hyperlink" Target="https://investinglive.com/news/differences-over-nuclear-programme-remains-unresolved-says-senior-iranian-official-20260420/" TargetMode="External"/><Relationship Id="rId318" Type="http://schemas.openxmlformats.org/officeDocument/2006/relationships/hyperlink" Target="https://www.indiandefensenews.in/2026/04/iran-warns-of-swift-retaliation-as-us.html" TargetMode="External"/><Relationship Id="rId319" Type="http://schemas.openxmlformats.org/officeDocument/2006/relationships/hyperlink" Target="https://www.maritimeanalytica.com/p/hormuz-no-longer-a-shipping-lane" TargetMode="External"/><Relationship Id="rId320" Type="http://schemas.openxmlformats.org/officeDocument/2006/relationships/hyperlink" Target="https://www.haberler.com/guncel/iran-cumhurbaskani-yardimcisi-ndan-hurmuz-bogazi-uyarisi-19765968-haberi/" TargetMode="External"/><Relationship Id="rId321" Type="http://schemas.openxmlformats.org/officeDocument/2006/relationships/hyperlink" Target="https://www.demorgen.be/snelnieuws/live-olie-en-gasprijzen-opnieuw-omhoog-door-oplopende-spanningen-tussen-iran-en-verenigde-staten~b31dbb6e/" TargetMode="External"/><Relationship Id="rId322" Type="http://schemas.openxmlformats.org/officeDocument/2006/relationships/hyperlink" Target="https://www.zerohedge.com/geopolitical/cracks-appear-climate-consensus-germanys-energy-minister-admits-renewables-are-ruining" TargetMode="External"/><Relationship Id="rId323" Type="http://schemas.openxmlformats.org/officeDocument/2006/relationships/hyperlink" Target="https://www.gundemkibris.com/petrolde-sert-yukselis-1" TargetMode="External"/><Relationship Id="rId324" Type="http://schemas.openxmlformats.org/officeDocument/2006/relationships/hyperlink" Target="https://tradebrains.in/oil-prices-skyrocket-as-u-s-navy-seizes-iranian-vessel-strait-of-hormuz-blockaded/" TargetMode="External"/><Relationship Id="rId325" Type="http://schemas.openxmlformats.org/officeDocument/2006/relationships/hyperlink" Target="https://curierulnational.ro/iranul-asigura-din-nou-trecerea-in-siguranta-a-navelor-prin-stramtoarea-ormuz/" TargetMode="External"/><Relationship Id="rId326" Type="http://schemas.openxmlformats.org/officeDocument/2006/relationships/hyperlink" Target="https://cursorinfo.co.il/israel-news/izrail-gotovit-novyj-sekretnyj-plan-dlya-irana-smi/" TargetMode="External"/><Relationship Id="rId327" Type="http://schemas.openxmlformats.org/officeDocument/2006/relationships/hyperlink" Target="https://www.berlingske.dk/internationalt/eu-varsler-indgreb-alle-sektorer-er-nu-ramt-af-hoeje-energipriser?referrer=RSS" TargetMode="External"/><Relationship Id="rId328" Type="http://schemas.openxmlformats.org/officeDocument/2006/relationships/hyperlink" Target="https://europeanbusinessmagazine.com/business/finance-iran-us-ceasefire-expires-april-21-hormuz-talks-2026/?utm_source=rss&amp;utm_medium=rss&amp;utm_campaign=finance-iran-us-ceasefire-expires-april-21-hormuz-talks-2026" TargetMode="External"/><Relationship Id="rId329" Type="http://schemas.openxmlformats.org/officeDocument/2006/relationships/hyperlink" Target="https://www.lapresse.tn/2026/04/20/liran-force-les-troupes-americaines-a-se-retirer-du-detroit-dormuz/" TargetMode="External"/><Relationship Id="rId330" Type="http://schemas.openxmlformats.org/officeDocument/2006/relationships/hyperlink" Target="https://www.ilgiornale.it/news/guerra/lavvertimento-poi-raffica-e-i-marines-cosi-usa-hanno-2653539.html" TargetMode="External"/><Relationship Id="rId331" Type="http://schemas.openxmlformats.org/officeDocument/2006/relationships/hyperlink" Target="https://caliber.az/en/post/media-european-gas-storage-levels-rise-above-30-as-injection-pace-accelerates" TargetMode="External"/><Relationship Id="rId332" Type="http://schemas.openxmlformats.org/officeDocument/2006/relationships/hyperlink" Target="https://www.straitstimes.com/asia/east-asia/china-voices-concern-over-us-seizure-of-iranian-cargo-ship-urges-further-talks" TargetMode="External"/><Relationship Id="rId333" Type="http://schemas.openxmlformats.org/officeDocument/2006/relationships/hyperlink" Target="https://www.themoscowtimes.com/2026/04/20/ukrainian-drone-attack-sets-tuapse-port-ablaze-killing-at-least-1-a92540" TargetMode="External"/><Relationship Id="rId334" Type="http://schemas.openxmlformats.org/officeDocument/2006/relationships/hyperlink" Target="https://www.nrk.no/urix/ber-norge-dele-kriseinntektene-fra-olje-og-gass-1.17852897" TargetMode="External"/><Relationship Id="rId335" Type="http://schemas.openxmlformats.org/officeDocument/2006/relationships/hyperlink" Target="https://www.redlakenationnews.com/story/2026/04/20/news/iran-closes-strait-of-hormuz-again-2-ships-report-attacks-while-trying-to-cross/139671.html" TargetMode="External"/><Relationship Id="rId336" Type="http://schemas.openxmlformats.org/officeDocument/2006/relationships/hyperlink" Target="https://libnanews.com/golfe-la-treve-vacille-a-ormuz/" TargetMode="External"/><Relationship Id="rId337" Type="http://schemas.openxmlformats.org/officeDocument/2006/relationships/hyperlink" Target="https://www.israelhayom.com/2026/04/20/us-deploys-sea-drones-sonar-and-trained-dolphins-to-clear-mines-in-hormuz/" TargetMode="External"/><Relationship Id="rId338" Type="http://schemas.openxmlformats.org/officeDocument/2006/relationships/hyperlink" Target="https://www.jpnn.com/news/harga-lpg-12-kg-naik-bahlil-menyesuaikan-harga-pasar-begitu-bos" TargetMode="External"/><Relationship Id="rId339" Type="http://schemas.openxmlformats.org/officeDocument/2006/relationships/hyperlink" Target="https://www.sanjuandailystar.com/post/iran-pushes-back-after-trump-announces-new-round-of-talks" TargetMode="External"/><Relationship Id="rId340" Type="http://schemas.openxmlformats.org/officeDocument/2006/relationships/hyperlink" Target="https://ghanaiantimes.com.gh/zelensky-condemns-us-extension-of-russian-sanctions-waiver/" TargetMode="External"/><Relationship Id="rId341" Type="http://schemas.openxmlformats.org/officeDocument/2006/relationships/hyperlink" Target="http://www.kakiforex.com/2026/04/us-navy-successfully-disarms-iranian.html" TargetMode="External"/><Relationship Id="rId342" Type="http://schemas.openxmlformats.org/officeDocument/2006/relationships/hyperlink" Target="https://www.eureporter.co/world/china-2/2026/04/20/turkmenistan-and-china-launch-new-phase-of-production-at-the-giant-galkynysh-gas-field/" TargetMode="External"/><Relationship Id="rId343" Type="http://schemas.openxmlformats.org/officeDocument/2006/relationships/hyperlink" Target="https://ekonomi.republika.co.id/berita/tdsadb416/soal-kapal-pertamina-di-selat-hormuz-bahlil-doakan-ya" TargetMode="External"/><Relationship Id="rId344" Type="http://schemas.openxmlformats.org/officeDocument/2006/relationships/hyperlink" Target="https://alsadatmarketing.com/pakistan-faces-energy-shortfall-as-three-lng-shipments-remain-delayed-near-strait-of-hormuz/" TargetMode="External"/><Relationship Id="rId345" Type="http://schemas.openxmlformats.org/officeDocument/2006/relationships/hyperlink" Target="https://www.oedigital.com/news/538229-oil-flows-to-lag-even-if-hormuz-strait-reopens" TargetMode="External"/><Relationship Id="rId346" Type="http://schemas.openxmlformats.org/officeDocument/2006/relationships/hyperlink" Target="https://www.khaama.com/iran-launches-drones-at-u-s-warships-after-vessel-seizure/" TargetMode="External"/><Relationship Id="rId347" Type="http://schemas.openxmlformats.org/officeDocument/2006/relationships/hyperlink" Target="https://www.khaama.com/netanyahu-says-iran-war-not-over-as-u-s-warns-of-escalation/" TargetMode="External"/><Relationship Id="rId348" Type="http://schemas.openxmlformats.org/officeDocument/2006/relationships/hyperlink" Target="https://www.koreatimes.co.kr/world/20260420/iran-not-currently-planning-to-attend-new-us-talks-state-media?utm_source=rss" TargetMode="External"/><Relationship Id="rId349" Type="http://schemas.openxmlformats.org/officeDocument/2006/relationships/hyperlink" Target="https://www.koreatimes.co.kr/world/20260420/iran-military-vows-to-soon-respond-after-us-destroyer-hits-cargo?utm_source=rss" TargetMode="External"/><Relationship Id="rId350" Type="http://schemas.openxmlformats.org/officeDocument/2006/relationships/hyperlink" Target="https://bitcoinworld.co.in/iran-us-ceasefire-violation-response/" TargetMode="External"/><Relationship Id="rId351" Type="http://schemas.openxmlformats.org/officeDocument/2006/relationships/hyperlink" Target="https://pajhwok.com/2026/04/20/iran-vice-president-says-security-of-strait-of-hormuz-not-free/" TargetMode="External"/><Relationship Id="rId352" Type="http://schemas.openxmlformats.org/officeDocument/2006/relationships/hyperlink" Target="https://www.cnbc.com/2026/04/20/cnbc-daily-open-ship-struck-and-strait-shut.html" TargetMode="External"/><Relationship Id="rId353" Type="http://schemas.openxmlformats.org/officeDocument/2006/relationships/hyperlink" Target="https://hungarytoday.hu/mol-ceo-negotiates-in-belgrade-on-the-future-of-nis/" TargetMode="External"/><Relationship Id="rId354" Type="http://schemas.openxmlformats.org/officeDocument/2006/relationships/hyperlink" Target="https://blockonomi.com/crude-oil-soars-8-as-u-s-captures-iranian-vessel-and-hormuz-strait-shuts-down/" TargetMode="External"/><Relationship Id="rId355" Type="http://schemas.openxmlformats.org/officeDocument/2006/relationships/hyperlink" Target="https://www.moneyweb.co.za/news/markets/oil-and-gas-jump-after-us-seizure-of-iranian-ship-imperils-talks/" TargetMode="External"/><Relationship Id="rId356" Type="http://schemas.openxmlformats.org/officeDocument/2006/relationships/hyperlink" Target="https://timesofoman.com//article/170824-irgc-hardliners-in-control-of-irans-military-and-diplomacy-moderates-sidelined-report" TargetMode="External"/><Relationship Id="rId357" Type="http://schemas.openxmlformats.org/officeDocument/2006/relationships/hyperlink" Target="https://www.energyvoice.com/insights/energy-opinion/595887/seabed-gas-pipelines-uk-security-energy-euroatlas-subsea/" TargetMode="External"/><Relationship Id="rId358" Type="http://schemas.openxmlformats.org/officeDocument/2006/relationships/hyperlink" Target="https://oilprice.com/Latest-Energy-News/World-News/Germany-Moves-to-Privatize-Ex-Gazprom-Unit-SEFE.html" TargetMode="External"/><Relationship Id="rId359" Type="http://schemas.openxmlformats.org/officeDocument/2006/relationships/hyperlink" Target="https://www.cemnet.com/News/story/181172/war-and-outcome-of-talks-dictate-the-energy-markets-petcoke-back-in-expensive-zone-towards-coal.html" TargetMode="External"/><Relationship Id="rId360" Type="http://schemas.openxmlformats.org/officeDocument/2006/relationships/hyperlink" Target="https://www.projectcargojournal.com/transport-installation/2026/04/20/container-ship-hit-by-projectile-amid-renewed-strait-of-hormuz-closure/" TargetMode="External"/><Relationship Id="rId361" Type="http://schemas.openxmlformats.org/officeDocument/2006/relationships/hyperlink" Target="https://news.day.az/politics/1828749.html" TargetMode="External"/><Relationship Id="rId362" Type="http://schemas.openxmlformats.org/officeDocument/2006/relationships/hyperlink" Target="https://www.indiatoday.in/india/story/indian-navy-tightens-security-near-strait-of-hormuz-after-irgc-incident-2898862-2026-04-20?utm_source=rss" TargetMode="External"/><Relationship Id="rId363" Type="http://schemas.openxmlformats.org/officeDocument/2006/relationships/hyperlink" Target="https://www.jpost.com/middle-east/article-893562" TargetMode="External"/><Relationship Id="rId364" Type="http://schemas.openxmlformats.org/officeDocument/2006/relationships/hyperlink" Target="https://www.maritimegateway.com/india-summons-irans-ambassador-after-irgc-gunboats-fire/" TargetMode="External"/><Relationship Id="rId365" Type="http://schemas.openxmlformats.org/officeDocument/2006/relationships/hyperlink" Target="https://www.middleeastmonitor.com/20260420-bombs-didnt-work-will-a-blockade-break-iran/" TargetMode="External"/><Relationship Id="rId366" Type="http://schemas.openxmlformats.org/officeDocument/2006/relationships/hyperlink" Target="https://jornaleconomico.sapo.pt/noticias/exportacoes-do-medio-oriente-devem-levar-ate-18-meses-a-recuperar-apos-abertura-do-estreito-de-ormuz/" TargetMode="External"/><Relationship Id="rId367" Type="http://schemas.openxmlformats.org/officeDocument/2006/relationships/hyperlink" Target="https://cryptobriefing.com/iran-considers-banning-israeli-linked-ships-from-strait-of-hormuz/" TargetMode="External"/><Relationship Id="rId368" Type="http://schemas.openxmlformats.org/officeDocument/2006/relationships/hyperlink" Target="https://cryptobriefing.com/irans-pezeshkian-urges-diplomacy-as-us-iran-ceasefire-odds-fall/" TargetMode="External"/><Relationship Id="rId369" Type="http://schemas.openxmlformats.org/officeDocument/2006/relationships/hyperlink" Target="https://cryptobriefing.com/iran-strike-on-israel-by-april-2026-priced-yes-on-polymarket/" TargetMode="External"/><Relationship Id="rId370" Type="http://schemas.openxmlformats.org/officeDocument/2006/relationships/hyperlink" Target="https://www.independent.co.uk/news/donald-trump-pakistan-us-navy-mossad-gulf-of-oman-b2960837.html" TargetMode="External"/><Relationship Id="rId371" Type="http://schemas.openxmlformats.org/officeDocument/2006/relationships/hyperlink" Target="https://caliber.az/en/post/azerbaijan-turkiye-energy-alliance-a-shield-against-crises" TargetMode="External"/><Relationship Id="rId372" Type="http://schemas.openxmlformats.org/officeDocument/2006/relationships/hyperlink" Target="https://www.semissourian.com/world/the-latest-us-navy-seizure-of-iranian-ship-cats-doubt-on-fresh-ceasefire-talks-in-pakistan-f5a16ec3" TargetMode="External"/><Relationship Id="rId373" Type="http://schemas.openxmlformats.org/officeDocument/2006/relationships/hyperlink" Target="https://www.whalesbook.com/news/English/transportation/India-Lets-More-Russian-Insurers-Cover-Oil-Tankers-Amid-Sanctions/69e5d205bca97ee10693481c" TargetMode="External"/><Relationship Id="rId374" Type="http://schemas.openxmlformats.org/officeDocument/2006/relationships/hyperlink" Target="https://www.scmp.com/news/china/diplomacy/article/3350691/malacca-strait-risk-hormuz-chain-reaction-after-warning-iranian-adviser?utm_source=rss_feed" TargetMode="External"/><Relationship Id="rId375" Type="http://schemas.openxmlformats.org/officeDocument/2006/relationships/hyperlink" Target="https://www.thehindubusinessline.com/news/world/hormuz-traffic-at-standstill-as-us-vessel-seizure-widens-risk/article70883450.ece" TargetMode="External"/><Relationship Id="rId376" Type="http://schemas.openxmlformats.org/officeDocument/2006/relationships/hyperlink" Target="https://enews.hamariweb.com/world/usa-seizes-iranian-ship-touska-strait-of-hormuz-blocked-again/" TargetMode="External"/><Relationship Id="rId377" Type="http://schemas.openxmlformats.org/officeDocument/2006/relationships/hyperlink" Target="https://splash247.com/hormuz-crisis-intensifies/" TargetMode="External"/><Relationship Id="rId378" Type="http://schemas.openxmlformats.org/officeDocument/2006/relationships/hyperlink" Target="https://www.zawya.com/en/news/insights/opening-hormuz-is-the-easy-part-restoring-oil-flows-isnt-bousso-usl7dkh1" TargetMode="External"/><Relationship Id="rId379" Type="http://schemas.openxmlformats.org/officeDocument/2006/relationships/hyperlink" Target="https://www.zawya.com/en/capital-markets/equities/mideast-stocks-gulf-equities-mixed-as-hormuz-uncertainty-caps-ceasefire-optimism-yn8ydpog" TargetMode="External"/><Relationship Id="rId380" Type="http://schemas.openxmlformats.org/officeDocument/2006/relationships/hyperlink" Target="https://knews.kg/2026/04/20/tegeran-schitaet-stsenarij-vozobnovleniya-vojny-s-ssha-i-izrailem-bolee-veroyatnym/" TargetMode="External"/><Relationship Id="rId381" Type="http://schemas.openxmlformats.org/officeDocument/2006/relationships/hyperlink" Target="https://news.az/news/iran-will-never-surrender-control-of-strait-of-hormuz-lawmaker-says" TargetMode="External"/><Relationship Id="rId382" Type="http://schemas.openxmlformats.org/officeDocument/2006/relationships/hyperlink" Target="https://www.devdiscourse.com/article/law-order/3880132-iran-sets-new-legal-regime-for-strait-of-hormuz-passage" TargetMode="External"/><Relationship Id="rId383" Type="http://schemas.openxmlformats.org/officeDocument/2006/relationships/hyperlink" Target="https://www.india.com/news/world/iran-united-states-us-navy-donald-trump-touska-white-house-strait-of-hormuz-mojtaba-khamenei-tehran-gulf-nations-onam-saudi-arabia-china-8386903/" TargetMode="External"/><Relationship Id="rId384" Type="http://schemas.openxmlformats.org/officeDocument/2006/relationships/hyperlink" Target="https://www.india.com/news/world/donald-trump-says-us-troops-intercept-seize-iranian-ship-trying-to-breach-blockade-tehran-vows-swift-response-8386910/" TargetMode="External"/><Relationship Id="rId385" Type="http://schemas.openxmlformats.org/officeDocument/2006/relationships/hyperlink" Target="https://economictimes.indiatimes.com/news/international/world-news/we-have-full-custody-us-intercepts-iranian-ship-touska-amid-ongoing-hormuz-blockade/videoshow/130381725.cms" TargetMode="External"/><Relationship Id="rId386" Type="http://schemas.openxmlformats.org/officeDocument/2006/relationships/hyperlink" Target="https://www.sinicapodcast.com/p/trivium-weekly-recap-chinas-iran" TargetMode="External"/><Relationship Id="rId387" Type="http://schemas.openxmlformats.org/officeDocument/2006/relationships/hyperlink" Target="https://blackchronicle.com/national/u-s-iran-to-resume-talks-trump-issues-dire-threat/" TargetMode="External"/><Relationship Id="rId388" Type="http://schemas.openxmlformats.org/officeDocument/2006/relationships/hyperlink" Target="https://www.sondakika.com/guncel/haber-irandan-abdye-misilleme-savas-gemilerine-insansiz-19765509/" TargetMode="External"/><Relationship Id="rId389" Type="http://schemas.openxmlformats.org/officeDocument/2006/relationships/hyperlink" Target="https://ceenergynews.com/interviews/neptun-deep-interview-franck-neel/" TargetMode="External"/><Relationship Id="rId390" Type="http://schemas.openxmlformats.org/officeDocument/2006/relationships/hyperlink" Target="https://www.palestinechronicle.com/live-blog-iran-says-no-talks-under-pressure-hormuz-rights-not-negotiable-day-51/" TargetMode="External"/><Relationship Id="rId391" Type="http://schemas.openxmlformats.org/officeDocument/2006/relationships/hyperlink" Target="https://thekabultribune.com/en/0007971" TargetMode="External"/><Relationship Id="rId392" Type="http://schemas.openxmlformats.org/officeDocument/2006/relationships/hyperlink" Target="https://english.gossiplankanews.com/2026/04/iran-war-updates-key-events-in-last-24_0309203114.html" TargetMode="External"/><Relationship Id="rId393" Type="http://schemas.openxmlformats.org/officeDocument/2006/relationships/hyperlink" Target="https://www.iranherald.com/news/278998529/irgc-forces-us-troops-to-retreat-from-strait-of-hormuz-after-attack-on-iranian-ship-iran-media" TargetMode="External"/><Relationship Id="rId394" Type="http://schemas.openxmlformats.org/officeDocument/2006/relationships/hyperlink" Target="https://www.iranherald.com/news/278998419/centcom-confirms-interception-of-iranian-vessel-touska-says-us-forces-fired-several-rounds-to-disable-it" TargetMode="External"/><Relationship Id="rId395" Type="http://schemas.openxmlformats.org/officeDocument/2006/relationships/hyperlink" Target="https://news.abplive.com/news/world/iran-launches-drone-attack-at-us-military-ships-after-vessel-seized-strait-of-hormuz-fragile-ceasefire-1837475" TargetMode="External"/><Relationship Id="rId396" Type="http://schemas.openxmlformats.org/officeDocument/2006/relationships/hyperlink" Target="https://urdu.arynews.tv/iran-reza-aref-either-free-oil-market-for-all/" TargetMode="External"/><Relationship Id="rId397" Type="http://schemas.openxmlformats.org/officeDocument/2006/relationships/hyperlink" Target="https://newtalk.tw/news/view/2026-04-20/1030697" TargetMode="External"/><Relationship Id="rId398" Type="http://schemas.openxmlformats.org/officeDocument/2006/relationships/hyperlink" Target="https://cryptobriefing.com/european-gas-prices-jump-11-amid-us-iran-tensions/" TargetMode="External"/><Relationship Id="rId399" Type="http://schemas.openxmlformats.org/officeDocument/2006/relationships/hyperlink" Target="https://aif.ru/politics/merc-zayavil-o-planah-sozvat-sovbez-frg-dlya-obsuzhdeniya-energokrizisa" TargetMode="External"/><Relationship Id="rId400" Type="http://schemas.openxmlformats.org/officeDocument/2006/relationships/hyperlink" Target="https://spectator.org/hormuz-in-the-crosshairs/" TargetMode="External"/><Relationship Id="rId401" Type="http://schemas.openxmlformats.org/officeDocument/2006/relationships/hyperlink" Target="https://www.skynewsarabia.com/business/1865094-%D9%82%D9%81%D8%B2%D8%A9-%D8%A3%D8%B3%D8%B9%D8%A7%D8%B1-%D8%A7%D9%84%D8%BA%D8%A7%D8%B2-%D8%A7%D9%84%D8%A3%D9%88%D8%B1%D9%88%D8%A8%D9%8A-%D8%AA%D8%AC%D8%AF%D8%AF-%D8%A5%D8%BA%D9%84%D8%A7%D9%82-%D9%85%D8%B6%D9%8A%D9%82-%D9%87%D8%B1%D9%85%D8%B2" TargetMode="External"/><Relationship Id="rId402" Type="http://schemas.openxmlformats.org/officeDocument/2006/relationships/hyperlink" Target="https://www.theguardian.com/business/2026/apr/20/ed-miliband-to-double-down-on-net-zero-with-measures-to-combat-iran-energy-shock" TargetMode="External"/><Relationship Id="rId403" Type="http://schemas.openxmlformats.org/officeDocument/2006/relationships/hyperlink" Target="https://indianexpress.com/article/world/us-news/why-iran-is-not-joining-us-talks-naval-blockade-10645609/" TargetMode="External"/><Relationship Id="rId404" Type="http://schemas.openxmlformats.org/officeDocument/2006/relationships/hyperlink" Target="https://www.japantimes.co.jp/news/2026/04/20/world/hungary-eu-aid-ukraine/" TargetMode="External"/><Relationship Id="rId405" Type="http://schemas.openxmlformats.org/officeDocument/2006/relationships/hyperlink" Target="https://www.iraqinews.com/iraq/iea-basra-ceyhan-pipeline-proposal-2026/" TargetMode="External"/><Relationship Id="rId406" Type="http://schemas.openxmlformats.org/officeDocument/2006/relationships/hyperlink" Target="https://aif.ru/politics/v-frg-zayavili-chto-es-usilivaet-davlenie-na-rossiyu-iz-za-problem-v-ekonomike" TargetMode="External"/><Relationship Id="rId407" Type="http://schemas.openxmlformats.org/officeDocument/2006/relationships/hyperlink" Target="https://www.middleeasteye.net/live-blog/live-blog-update/us-energy-chief-says-iran-talks-progressing-predicts-nice-end-conflict" TargetMode="External"/><Relationship Id="rId408" Type="http://schemas.openxmlformats.org/officeDocument/2006/relationships/hyperlink" Target="https://www.philstockworld.com/2026/04/19/the-energy-crisis-downstream-impacts/" TargetMode="External"/><Relationship Id="rId409" Type="http://schemas.openxmlformats.org/officeDocument/2006/relationships/hyperlink" Target="https://windward.ai/blog/april-19-2026-iran-war-maritime-intelligence-daily/" TargetMode="External"/><Relationship Id="rId410" Type="http://schemas.openxmlformats.org/officeDocument/2006/relationships/hyperlink" Target="https://www.dailynewsegypt.com/2026/04/19/iran-warns-ships-near-hormuz-as-regional-tensions-escalate-amid-fragile-ceasefire/?utm_source=rss&amp;utm_medium=rss&amp;utm_campaign=iran-warns-ships-near-hormuz-as-regional-tensions-escalate-amid-fragile-ceasefire" TargetMode="External"/><Relationship Id="rId411" Type="http://schemas.openxmlformats.org/officeDocument/2006/relationships/hyperlink" Target="https://www.24newshd.tv/19-Apr-2026/islamabad-emerges-decisive-bridge-washington-tehran" TargetMode="External"/><Relationship Id="rId412" Type="http://schemas.openxmlformats.org/officeDocument/2006/relationships/hyperlink" Target="https://cryptobriefing.com/iran-proposes-tolls-on-strait-of-hormuz-passage-amid-us-tensions/" TargetMode="External"/><Relationship Id="rId413" Type="http://schemas.openxmlformats.org/officeDocument/2006/relationships/hyperlink" Target="https://euromaidanpress.com/2026/04/19/pro-russian-fico-complains-latvia-and-lithuania-blocked-his-flight-to-moscow-for-putins-9-may-parade/" TargetMode="External"/><Relationship Id="rId414" Type="http://schemas.openxmlformats.org/officeDocument/2006/relationships/hyperlink" Target="https://aif.ru/money/economy/rayt-nazval-pragmatichnym-shagom-prodlenie-licenzii-na-prodazhu-nefti-iz-rf" TargetMode="External"/><Relationship Id="rId415" Type="http://schemas.openxmlformats.org/officeDocument/2006/relationships/hyperlink" Target="https://tass.com/economy/2119339" TargetMode="External"/><Relationship Id="rId416" Type="http://schemas.openxmlformats.org/officeDocument/2006/relationships/hyperlink" Target="https://www.tehrantimes.com/news/525597/Iran-reject-EU-s-stance-on-Strait-of-Hormuz-as-hypocritical" TargetMode="External"/><Relationship Id="rId417" Type="http://schemas.openxmlformats.org/officeDocument/2006/relationships/hyperlink" Target="https://www.khmertimeskh.com/501882160/chinas-energy-resilience-stands-out-as-global-supply-chains-falter/" TargetMode="External"/><Relationship Id="rId418" Type="http://schemas.openxmlformats.org/officeDocument/2006/relationships/hyperlink" Target="https://eldiario.com/2026/04/19/que-son-las-flotas-fantasmas-importancia-guerra-iran/" TargetMode="External"/><Relationship Id="rId419" Type="http://schemas.openxmlformats.org/officeDocument/2006/relationships/hyperlink" Target="https://www.express.co.uk/news/world/2195904/africa-gas-pipeline-new-strait-hormuz-13-countries" TargetMode="External"/><Relationship Id="rId420" Type="http://schemas.openxmlformats.org/officeDocument/2006/relationships/hyperlink" Target="https://investinglive.com/forex/monday-open-fx-unlike-the-closed-strait-of-hormuz-indicative-rates-20-april-2026-20260419/" TargetMode="External"/><Relationship Id="rId421" Type="http://schemas.openxmlformats.org/officeDocument/2006/relationships/hyperlink" Target="https://sleconomynow.blogspot.com/2026/04/strait-of-hormuz-crisis.html" TargetMode="External"/><Relationship Id="rId422" Type="http://schemas.openxmlformats.org/officeDocument/2006/relationships/hyperlink" Target="https://slguardian.org/wars-hidden-cost-58-billion-damage-threatens-global-energy-stability/" TargetMode="External"/><Relationship Id="rId423" Type="http://schemas.openxmlformats.org/officeDocument/2006/relationships/hyperlink" Target="https://www.devdiscourse.com/article/politics/3879992-tensions-rise-as-us-seizes-iranian-ship-amid-strait-of-hormuz-standoff" TargetMode="External"/><Relationship Id="rId424" Type="http://schemas.openxmlformats.org/officeDocument/2006/relationships/hyperlink" Target="https://lenta.ru/news/2026/04/20/v-ssha-ob-yasnili-reshenie-o-vozobnovlenii-litsenzii-na-prodazhu-rossiyskoy-nefti/" TargetMode="External"/><Relationship Id="rId425" Type="http://schemas.openxmlformats.org/officeDocument/2006/relationships/hyperlink" Target="https://gcaptain.com/iea-head-pitches-iraq-turkey-pipeline-to-bypass-hormuz/" TargetMode="External"/><Relationship Id="rId426" Type="http://schemas.openxmlformats.org/officeDocument/2006/relationships/hyperlink" Target="https://www.vedomosti.ru/politics/characters/2026/04/20/1191470-kazem-dzhalali-u-nas-zheleznaya-volya" TargetMode="External"/><Relationship Id="rId427" Type="http://schemas.openxmlformats.org/officeDocument/2006/relationships/hyperlink" Target="https://cryptobriefing.com/iran-closes-strait-of-hormuz-complicating-us-blockade-lift-talks/" TargetMode="External"/><Relationship Id="rId428" Type="http://schemas.openxmlformats.org/officeDocument/2006/relationships/hyperlink" Target="https://tribune.com.pk/story/2603646/peacemakings-economic-payback" TargetMode="External"/><Relationship Id="rId429" Type="http://schemas.openxmlformats.org/officeDocument/2006/relationships/hyperlink" Target="https://www.chinadaily.com.cn/a/202604/20/WS69e5771fa310d6866eb444ff.html" TargetMode="External"/><Relationship Id="rId430" Type="http://schemas.openxmlformats.org/officeDocument/2006/relationships/hyperlink" Target="https://www.thenews.pk/print/1411130-zelensky-slams-oil-sanctions-relief-for-russia" TargetMode="External"/><Relationship Id="rId431" Type="http://schemas.openxmlformats.org/officeDocument/2006/relationships/hyperlink" Target="https://www.worthynews.com/113755-us-renews-russian-oil-waiver-amid-iran-war-energy-strain" TargetMode="External"/><Relationship Id="rId432" Type="http://schemas.openxmlformats.org/officeDocument/2006/relationships/hyperlink" Target="https://www.devdiscourse.com/article/headlines/3880022-strait-of-hormuz-shipping-crisis-navigating-uncertain-waters" TargetMode="External"/><Relationship Id="rId433" Type="http://schemas.openxmlformats.org/officeDocument/2006/relationships/hyperlink" Target="https://thefinancialdaily.com/pakistans-high-stakes-peace-diplomacy-problems-and-possibilities/" TargetMode="External"/><Relationship Id="rId434" Type="http://schemas.openxmlformats.org/officeDocument/2006/relationships/hyperlink" Target="https://www.gurufocus.com/news/8802455/oil-prices-surge-amid-iran-tensions-brent-brent" TargetMode="External"/><Relationship Id="rId435" Type="http://schemas.openxmlformats.org/officeDocument/2006/relationships/hyperlink" Target="https://zn.ua/WORLD/ostavte-svoi-pouchenija-iran-vysmejal-prizyvy-kallas-otkryt-ormuzskij-proliv.html" TargetMode="External"/><Relationship Id="rId436" Type="http://schemas.openxmlformats.org/officeDocument/2006/relationships/hyperlink" Target="https://theconservativetreehouse.com/blog/2026/04/19/president-trump-angered-by-ongoing-military-fire-from-irgc-into-strait-of-hormuz/?utm_source=rss&amp;utm_medium=rss&amp;utm_campaign=president-trump-angered-by-ongoing-military-fire-from-irgc-into-strait-of-hormuz" TargetMode="External"/><Relationship Id="rId437" Type="http://schemas.openxmlformats.org/officeDocument/2006/relationships/hyperlink" Target="https://www.indiatvnews.com/news/world/iran-launches-drones-on-us-warships-after-attack-on-vessel-in-gulf-of-oman-2026-04-20-1038128" TargetMode="External"/><Relationship Id="rId438" Type="http://schemas.openxmlformats.org/officeDocument/2006/relationships/hyperlink" Target="https://www.indiatoday.in/world/story/iran-us-ceasefire-hormuz-war-islamabad-talks-pakistan-economic-challenges-geopolitical-position-2898708-2026-04-20?utm_source=rss" TargetMode="External"/><Relationship Id="rId439" Type="http://schemas.openxmlformats.org/officeDocument/2006/relationships/hyperlink" Target="https://table.media/en/europe/news-en/russian-gas-energy-industry-calls-import-ban-a-trade-barrier" TargetMode="External"/><Relationship Id="rId440" Type="http://schemas.openxmlformats.org/officeDocument/2006/relationships/hyperlink" Target="https://www.business-standard.com/world-news/hormuz-security-is-not-free-says-iran-amid-rising-tensions-with-us-126042000051_1.html" TargetMode="External"/><Relationship Id="rId441" Type="http://schemas.openxmlformats.org/officeDocument/2006/relationships/hyperlink" Target="https://news.usni.org/2026/04/19/u-s-disables-seizes-iranian-container-ship-attempting-to-run-strait-of-hormuz-blockade" TargetMode="External"/><Relationship Id="rId442" Type="http://schemas.openxmlformats.org/officeDocument/2006/relationships/hyperlink" Target="https://cryptobriefing.com/iran-closes-strait-of-hormuz-halting-ship-transit-and-trapping-sailors/" TargetMode="External"/><Relationship Id="rId443" Type="http://schemas.openxmlformats.org/officeDocument/2006/relationships/hyperlink" Target="https://www.dnevnik.bg/sviat/2026/04/20/4904108_niderlandiia_aktivira_antikrizisen_plan_za_energiiata/?ref=rss" TargetMode="External"/><Relationship Id="rId444" Type="http://schemas.openxmlformats.org/officeDocument/2006/relationships/hyperlink" Target="https://cryptobriefing.com/iran-threatens-retaliation-after-us-seizes-ship-amid-ceasefire-tensions/" TargetMode="External"/><Relationship Id="rId445" Type="http://schemas.openxmlformats.org/officeDocument/2006/relationships/hyperlink" Target="https://cryptobriefing.com/us-fires-on-iranian-cargo-ship-touska-near-strait-of-hormuz/" TargetMode="External"/><Relationship Id="rId446" Type="http://schemas.openxmlformats.org/officeDocument/2006/relationships/hyperlink" Target="https://bitcoinworld.co.in/iran-military-retaliation-us-naval-seizure/" TargetMode="External"/><Relationship Id="rId447" Type="http://schemas.openxmlformats.org/officeDocument/2006/relationships/hyperlink" Target="https://www.dostor.org/5515133" TargetMode="External"/><Relationship Id="rId448" Type="http://schemas.openxmlformats.org/officeDocument/2006/relationships/hyperlink" Target="https://www.huffpost.com/entry/iran-strait-of-hormuz-closure_n_69e4c1cae4b0555d213c7be1" TargetMode="External"/><Relationship Id="rId449" Type="http://schemas.openxmlformats.org/officeDocument/2006/relationships/hyperlink" Target="https://mediaindonesia.com/internasional/881228/selat-hormuz-ditutup-kapal-tanker-lng-qatar-berbalik-arah" TargetMode="External"/><Relationship Id="rId450" Type="http://schemas.openxmlformats.org/officeDocument/2006/relationships/hyperlink" Target="https://cryptobriefing.com/persian-gulf-shipping-drops-to-5-ships-daily-amid-irgc-blockade/" TargetMode="External"/><Relationship Id="rId451" Type="http://schemas.openxmlformats.org/officeDocument/2006/relationships/hyperlink" Target="https://cryptobriefing.com/vessels-attacked-in-strait-of-hormuz-raising-energy-supply-disruption-fears/" TargetMode="External"/><Relationship Id="rId452" Type="http://schemas.openxmlformats.org/officeDocument/2006/relationships/hyperlink" Target="https://www.edaily.co.kr/News/Read?newsId=01649846645418088&amp;mediaCodeNo=257&amp;OutLnkChk=Y" TargetMode="External"/><Relationship Id="rId453" Type="http://schemas.openxmlformats.org/officeDocument/2006/relationships/hyperlink" Target="https://www.edaily.co.kr/News/Read?newsId=01843366645418088&amp;mediaCodeNo=257&amp;OutLnkChk=Y" TargetMode="External"/><Relationship Id="rId454" Type="http://schemas.openxmlformats.org/officeDocument/2006/relationships/hyperlink" Target="https://cryptobriefing.com/germany-convenes-national-security-council-over-energy-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