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2026-04-21 12:00 UTC [XKJZ] | Bullish | loosening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Snapshot - subject_area: Natural gas futures - target_market_code: natural_gas - ticker: - regime_state: loosening - beliefs_count: 3 - top_risk_flag: RF-NG-ARENA-GAP - generated_at: 2026-04-21T12:00:00Z - sentiment_word: Bullish - late_breaking_alerts_count: 0 - kill_switch_markets_count: 0</w:t>
      </w:r>
      <w:r/>
    </w:p>
    <w:p>
      <w:r/>
      <w:r>
        <w:t>Signal Table | market | belief_id | claim | prob | dir | vel | horizon | kill_switch | fragility | |---|---:|---|---:|---|---|---|---|---:| | natural_gas | B-NG-001 | Geopolitical disruption risk around key maritime chokepoints and enforcement actions is adding a risk premium that can lift global gas/LNG pricing and (second-order) US natural gas futures sentiment. | 62 | up | fading | 24h | false | 58 | | natural_gas | B-NG-002 | Incremental LNG export flow optimism (incl. single-source reports of export/plant developments) is a modest supportive tailwind for US natural gas demand expectations. | 55 | up | stable | 24h | false | 58 | | natural_gas | B-NG-003 | Because the admitted evidence is dominated by geopolitics (with limited direct weather/storage/production-outage signals), the natural gas directional thesis is prone to fast fade if escalation does not broaden or if market focus stays oil-centric. | 60 | mixed | accelerating | 6h | false | 58 |</w:t>
      </w:r>
      <w:r/>
    </w:p>
    <w:p>
      <w:r/>
      <w:r>
        <w:t>Data Dump (Machine Use)</w:t>
      </w:r>
      <w:r/>
    </w:p>
    <w:p>
      <w:r/>
      <w:r>
        <w:rPr>
          <w:rFonts w:ascii="Courier" w:hAnsi="Courier"/>
        </w:rPr>
        <w:t>{</w:t>
        <w:br/>
        <w:t xml:space="preserve"> "workflow_6B_CIS_output": {</w:t>
        <w:br/>
        <w:t xml:space="preserve"> "snapshot_id": "6B_CIS_natural_gas_2026-04-21T12:00:00Z",</w:t>
        <w:br/>
        <w:t xml:space="preserve"> "timestamp_utc": "2026-04-21T12:00:00Z",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66,</w:t>
        <w:br/>
        <w:t xml:space="preserve"> "headline_fragility_score_0_100": 58,</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"loosening",</w:t>
        <w:br/>
        <w:t xml:space="preserve"> "beliefs": [</w:t>
        <w:br/>
        <w:t xml:space="preserve"> {</w:t>
        <w:br/>
        <w:t xml:space="preserve"> "belief_id": "B-NG-001",</w:t>
        <w:br/>
        <w:t xml:space="preserve"> "market": "natural_gas",</w:t>
        <w:br/>
        <w:t xml:space="preserve"> "claim": "Geopolitical disruption risk around key maritime chokepoints and enforcement actions is adding a risk premium that can lift global gas/LNG pricing and (second-order) US natural gas futures sentiment.",</w:t>
        <w:br/>
        <w:t xml:space="preserve"> "probability_pct": 62,</w:t>
        <w:br/>
        <w:t xml:space="preserve"> "direction": "up",</w:t>
        <w:br/>
        <w:t xml:space="preserve"> "velocity": "fading",</w:t>
        <w:br/>
        <w:t xml:space="preserve"> "horizon": "24h",</w:t>
        <w:br/>
        <w:t xml:space="preserve"> "drivers": [</w:t>
        <w:br/>
        <w:t xml:space="preserve"> "energy_geopolitics",</w:t>
        <w:br/>
        <w:t xml:space="preserve"> "lng_export_flows",</w:t>
        <w:br/>
        <w:t xml:space="preserve"> "pipeline_infrastructure"</w:t>
        <w:br/>
        <w:t xml:space="preserve"> ],</w:t>
        <w:br/>
        <w:t xml:space="preserve"> "contradicted_by": [],</w:t>
        <w:br/>
        <w:t xml:space="preserve"> "directional_confidence_score_0_100": 68,</w:t>
        <w:br/>
        <w:t xml:space="preserve"> "authority_confirmation_score_0_100": 58,</w:t>
        <w:br/>
        <w:t xml:space="preserve"> "authority_confirmation_band": "medium"</w:t>
        <w:br/>
        <w:t xml:space="preserve"> },</w:t>
        <w:br/>
        <w:t xml:space="preserve"> {</w:t>
        <w:br/>
        <w:t xml:space="preserve"> "belief_id": "B-NG-002",</w:t>
        <w:br/>
        <w:t xml:space="preserve"> "market": "natural_gas",</w:t>
        <w:br/>
        <w:t xml:space="preserve"> "claim": "Incremental LNG export flow optimism (incl. single-source reports of export/plant developments) is a modest supportive tailwind for US natural gas demand expectations.",</w:t>
        <w:br/>
        <w:t xml:space="preserve"> "probability_pct": 55,</w:t>
        <w:br/>
        <w:t xml:space="preserve"> "direction": "up",</w:t>
        <w:br/>
        <w:t xml:space="preserve"> "velocity": "stable",</w:t>
        <w:br/>
        <w:t xml:space="preserve"> "horizon": "24h",</w:t>
        <w:br/>
        <w:t xml:space="preserve"> "drivers": [</w:t>
        <w:br/>
        <w:t xml:space="preserve"> "lng_export_flows"</w:t>
        <w:br/>
        <w:t xml:space="preserve"> ],</w:t>
        <w:br/>
        <w:t xml:space="preserve"> "contradicted_by": [],</w:t>
        <w:br/>
        <w:t xml:space="preserve"> "directional_confidence_score_0_100": 54,</w:t>
        <w:br/>
        <w:t xml:space="preserve"> "authority_confirmation_score_0_100": 34,</w:t>
        <w:br/>
        <w:t xml:space="preserve"> "authority_confirmation_band": "low"</w:t>
        <w:br/>
        <w:t xml:space="preserve"> },</w:t>
        <w:br/>
        <w:t xml:space="preserve"> {</w:t>
        <w:br/>
        <w:t xml:space="preserve"> "belief_id": "B-NG-003",</w:t>
        <w:br/>
        <w:t xml:space="preserve"> "market": "natural_gas",</w:t>
        <w:br/>
        <w:t xml:space="preserve"> "claim": "Because the admitted evidence is dominated by geopolitics (with limited direct weather/storage/production-outage signals), the natural gas directional thesis is prone to fast fade if escalation does not broaden or if market focus stays oil-centric.",</w:t>
        <w:br/>
        <w:t xml:space="preserve"> "probability_pct": 60,</w:t>
        <w:br/>
        <w:t xml:space="preserve"> "direction": "mixed",</w:t>
        <w:br/>
        <w:t xml:space="preserve"> "velocity": "accelerating",</w:t>
        <w:br/>
        <w:t xml:space="preserve"> "horizon": "6h",</w:t>
        <w:br/>
        <w:t xml:space="preserve"> "drivers": [</w:t>
        <w:br/>
        <w:t xml:space="preserve"> "data_sparsity_in_key_arenas",</w:t>
        <w:br/>
        <w:t xml:space="preserve"> "narrative_whipsaw_risk"</w:t>
        <w:br/>
        <w:t xml:space="preserve"> ],</w:t>
        <w:br/>
        <w:t xml:space="preserve"> "contradicted_by": [],</w:t>
        <w:br/>
        <w:t xml:space="preserve"> "directional_confidence_score_0_100": 61,</w:t>
        <w:br/>
        <w:t xml:space="preserve"> "authority_confirmation_score_0_100": 40,</w:t>
        <w:br/>
        <w:t xml:space="preserve"> "authority_confirmation_band": "low"</w:t>
        <w:br/>
        <w:t xml:space="preserve"> }</w:t>
        <w:br/>
        <w:t xml:space="preserve"> ],</w:t>
        <w:br/>
        <w:t xml:space="preserve"> "market_state_table": [</w:t>
        <w:br/>
        <w:t xml:space="preserve"> {</w:t>
        <w:br/>
        <w:t xml:space="preserve"> "market": "natural_gas",</w:t>
        <w:br/>
        <w:t xml:space="preserve"> "directional_state": "bullish",</w:t>
        <w:br/>
        <w:t xml:space="preserve"> "momentum_state": "weakening",</w:t>
        <w:br/>
        <w:t xml:space="preserve"> "reversal_risk": "medium",</w:t>
        <w:br/>
        <w:t xml:space="preserve"> "state_change": "new_bullish",</w:t>
        <w:br/>
        <w:t xml:space="preserve"> "directional_mass_score_0_100": 72,</w:t>
        <w:br/>
        <w:t xml:space="preserve"> "conviction_score_0_100": 66,</w:t>
        <w:br/>
        <w:t xml:space="preserve"> "authority_confirmation_score_0_100": 56,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"B-NG-001",</w:t>
        <w:br/>
        <w:t xml:space="preserve"> "B-NG-002",</w:t>
        <w:br/>
        <w:t xml:space="preserve"> "B-NG-003"</w:t>
        <w:br/>
        <w:t xml:space="preserve"> ],</w:t>
        <w:br/>
        <w:t xml:space="preserve"> "source_tier_counts": {</w:t>
        <w:br/>
        <w:t xml:space="preserve"> "A": 7,</w:t>
        <w:br/>
        <w:t xml:space="preserve"> "B": 2,</w:t>
        <w:br/>
        <w:t xml:space="preserve"> "C": 0,</w:t>
        <w:br/>
        <w:t xml:space="preserve"> "D": 44,</w:t>
        <w:br/>
        <w:t xml:space="preserve"> "U": 0</w:t>
        <w:br/>
        <w:t xml:space="preserve"> },</w:t>
        <w:br/>
        <w:t xml:space="preserve"> "freshness_mix": {</w:t>
        <w:br/>
        <w:t xml:space="preserve"> "fresh_0_6h_evidence_items_est": 9,</w:t>
        <w:br/>
        <w:t xml:space="preserve"> "fresh_6_24h_evidence_items_est": 6,</w:t>
        <w:br/>
        <w:t xml:space="preserve"> "stale_gt_24h_evidence_items_est": 0,</w:t>
        <w:br/>
        <w:t xml:space="preserve"> "note": "Estimated from trend/risk temporal profiles and newest timestamps in admitted bundles; per-record bucket attribution not available in gated input."</w:t>
        <w:br/>
        <w:t xml:space="preserve"> }</w:t>
        <w:br/>
        <w:t xml:space="preserve"> }</w:t>
        <w:br/>
        <w:t xml:space="preserve"> ],</w:t>
        <w:br/>
        <w:t xml:space="preserve"> "risk_flags": [</w:t>
        <w:br/>
        <w:t xml:space="preserve"> {</w:t>
        <w:br/>
        <w:t xml:space="preserve"> "flag_id": "RF-NG-ARENA-GAP",</w:t>
        <w:br/>
        <w:t xml:space="preserve"> "market": "natural_gas",</w:t>
        <w:br/>
        <w:t xml:space="preserve"> "severity": "medium",</w:t>
        <w:br/>
        <w:t xml:space="preserve"> "description": "Key natural-gas-specific drivers (weather, storage, production outages) are not strongly represented in the admitted signal set; direction is dominated by geopolitics."</w:t>
        <w:br/>
        <w:t xml:space="preserve"> },</w:t>
        <w:br/>
        <w:t xml:space="preserve"> {</w:t>
        <w:br/>
        <w:t xml:space="preserve"> "flag_id": "RF-NG-WHIPSAW",</w:t>
        <w:br/>
        <w:t xml:space="preserve"> "market": "natural_gas",</w:t>
        <w:br/>
        <w:t xml:space="preserve"> "severity": "medium",</w:t>
        <w:br/>
        <w:t xml:space="preserve"> "description": "Geopolitical risk-premium narratives can reverse quickly without explicit counterevidence (fade risk / headline-driven whipsaw)."</w:t>
        <w:br/>
        <w:t xml:space="preserve"> },</w:t>
        <w:br/>
        <w:t xml:space="preserve"> {</w:t>
        <w:br/>
        <w:t xml:space="preserve"> "flag_id": "RF-NG-INDIRECT-TRANSMISSION",</w:t>
        <w:br/>
        <w:t xml:space="preserve"> "market": "natural_gas",</w:t>
        <w:br/>
        <w:t xml:space="preserve"> "severity": "medium",</w:t>
        <w:br/>
        <w:t xml:space="preserve"> "description": "Some signals are global-energy/oil-centric; transmission into US natural gas futures may be indirect (via LNG linkage), increasing fragility."</w:t>
        <w:br/>
        <w:t xml:space="preserve"> },</w:t>
        <w:br/>
        <w:t xml:space="preserve"> {</w:t>
        <w:br/>
        <w:t xml:space="preserve"> "flag_id": "RF-NG-LOW-AUTHORITY-SHARE",</w:t>
        <w:br/>
        <w:t xml:space="preserve"> "market": "natural_gas",</w:t>
        <w:br/>
        <w:t xml:space="preserve"> "severity": "low",</w:t>
        <w:br/>
        <w:t xml:space="preserve"> "description": "Authority confirmation exists but a large share of coverage is lower-tier; conviction is therefore capped despite broad directional mass."</w:t>
        <w:br/>
        <w:t xml:space="preserve"> }</w:t>
        <w:br/>
        <w:t xml:space="preserve"> ],</w:t>
        <w:br/>
        <w:t xml:space="preserve"> "candidate_actions": [</w:t>
        <w:br/>
        <w:t xml:space="preserve"> {</w:t>
        <w:br/>
        <w:t xml:space="preserve"> "market": "natural_gas",</w:t>
        <w:br/>
        <w:t xml:space="preserve"> "action_label": "watch_long_bias",</w:t>
        <w:br/>
        <w:t xml:space="preserve"> "confidence": "medium",</w:t>
        <w:br/>
        <w:t xml:space="preserve"> "trigger_condition": "Fresh confirmation in the next 6h window that disruption risk is impacting LNG flows/pricing (or additional multi-source escalation signals) without material counterevidence."</w:t>
        <w:br/>
        <w:t xml:space="preserve"> },</w:t>
        <w:br/>
        <w:t xml:space="preserve"> {</w:t>
        <w:br/>
        <w:t xml:space="preserve"> "market": "natural_gas",</w:t>
        <w:br/>
        <w:t xml:space="preserve"> "action_label": "reversal_watch",</w:t>
        <w:br/>
        <w:t xml:space="preserve"> "confidence": "medium",</w:t>
        <w:br/>
        <w:t xml:space="preserve"> "trigger_condition": "A clear de-escalation / reopening / enforcement stand-down narrative with broad fresh sourcing that reduces energy risk premium."</w:t>
        <w:br/>
        <w:t xml:space="preserve"> },</w:t>
        <w:br/>
        <w:t xml:space="preserve"> {</w:t>
        <w:br/>
        <w:t xml:space="preserve"> "market": "natural_gas",</w:t>
        <w:br/>
        <w:t xml:space="preserve"> "action_label": "volatility_watch",</w:t>
        <w:br/>
        <w:t xml:space="preserve"> "confidence": "high",</w:t>
        <w:br/>
        <w:t xml:space="preserve"> "trigger_condition": "Further fast-turn geopolitical headlines (blockade/seizure/closure) continue clustering inside a few hours."</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"2026-04-20T12:00:00Z",</w:t>
        <w:br/>
        <w:t xml:space="preserve"> "bucket_end_utc": "2026-04-20T13:00:00Z",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0.05,</w:t>
        <w:br/>
        <w:t xml:space="preserve"> "fresh_evidence_count": 1,</w:t>
        <w:br/>
        <w:t xml:space="preserve"> "stale_evidence_count": 0,</w:t>
        <w:br/>
        <w:t xml:space="preserve"> "conviction_score_0_100": 44,</w:t>
        <w:br/>
        <w:t xml:space="preserve"> "fragility_score_0_100": 66,</w:t>
        <w:br/>
        <w:t xml:space="preserve"> "dominant_state": "neutral_mixed"</w:t>
        <w:br/>
        <w:t xml:space="preserve"> },</w:t>
        <w:br/>
        <w:t xml:space="preserve"> {</w:t>
        <w:br/>
        <w:t xml:space="preserve"> "bucket_start_utc": "2026-04-20T13:00:00Z",</w:t>
        <w:br/>
        <w:t xml:space="preserve"> "bucket_end_utc": "2026-04-20T14:00:00Z",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0.05,</w:t>
        <w:br/>
        <w:t xml:space="preserve"> "fresh_evidence_count": 1,</w:t>
        <w:br/>
        <w:t xml:space="preserve"> "stale_evidence_count": 0,</w:t>
        <w:br/>
        <w:t xml:space="preserve"> "conviction_score_0_100": 44,</w:t>
        <w:br/>
        <w:t xml:space="preserve"> "fragility_score_0_100": 66,</w:t>
        <w:br/>
        <w:t xml:space="preserve"> "dominant_state": "neutral_mixed"</w:t>
        <w:br/>
        <w:t xml:space="preserve"> },</w:t>
        <w:br/>
        <w:t xml:space="preserve"> {</w:t>
        <w:br/>
        <w:t xml:space="preserve"> "bucket_start_utc": "2026-04-20T14:00:00Z",</w:t>
        <w:br/>
        <w:t xml:space="preserve"> "bucket_end_utc": "2026-04-20T15:00:00Z",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2,</w:t>
        <w:br/>
        <w:t xml:space="preserve"> "contradiction_ratio": 0.05,</w:t>
        <w:br/>
        <w:t xml:space="preserve"> "fresh_evidence_count": 1,</w:t>
        <w:br/>
        <w:t xml:space="preserve"> "stale_evidence_count": 0,</w:t>
        <w:br/>
        <w:t xml:space="preserve"> "conviction_score_0_100": 45,</w:t>
        <w:br/>
        <w:t xml:space="preserve"> "fragility_score_0_100": 65,</w:t>
        <w:br/>
        <w:t xml:space="preserve"> "dominant_state": "neutral_mixed"</w:t>
        <w:br/>
        <w:t xml:space="preserve"> },</w:t>
        <w:br/>
        <w:t xml:space="preserve"> {</w:t>
        <w:br/>
        <w:t xml:space="preserve"> "bucket_start_utc": "2026-04-20T15:00:00Z",</w:t>
        <w:br/>
        <w:t xml:space="preserve"> "bucket_end_utc": "2026-04-20T16:00:00Z",</w:t>
        <w:br/>
        <w:t xml:space="preserve"> "directional_score_signed": 15,</w:t>
        <w:br/>
        <w:t xml:space="preserve"> "bullish_pressure_score": 15,</w:t>
        <w:br/>
        <w:t xml:space="preserve"> "bearish_pressure_score": 0,</w:t>
        <w:br/>
        <w:t xml:space="preserve"> "net_sentiment_score": 15,</w:t>
        <w:br/>
        <w:t xml:space="preserve"> "velocity_score": 3,</w:t>
        <w:br/>
        <w:t xml:space="preserve"> "acceleration_score": 1,</w:t>
        <w:br/>
        <w:t xml:space="preserve"> "contradiction_ratio": 0.05,</w:t>
        <w:br/>
        <w:t xml:space="preserve"> "fresh_evidence_count": 2,</w:t>
        <w:br/>
        <w:t xml:space="preserve"> "stale_evidence_count": 0,</w:t>
        <w:br/>
        <w:t xml:space="preserve"> "conviction_score_0_100": 48,</w:t>
        <w:br/>
        <w:t xml:space="preserve"> "fragility_score_0_100": 64,</w:t>
        <w:br/>
        <w:t xml:space="preserve"> "dominant_state": "neutral_mixed"</w:t>
        <w:br/>
        <w:t xml:space="preserve"> },</w:t>
        <w:br/>
        <w:t xml:space="preserve"> {</w:t>
        <w:br/>
        <w:t xml:space="preserve"> "bucket_start_utc": "2026-04-20T16:00:00Z",</w:t>
        <w:br/>
        <w:t xml:space="preserve"> "bucket_end_utc": "2026-04-20T17:00:00Z",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-2,</w:t>
        <w:br/>
        <w:t xml:space="preserve"> "contradiction_ratio": 0.05,</w:t>
        <w:br/>
        <w:t xml:space="preserve"> "fresh_evidence_count": 2,</w:t>
        <w:br/>
        <w:t xml:space="preserve"> "stale_evidence_count": 0,</w:t>
        <w:br/>
        <w:t xml:space="preserve"> "conviction_score_0_100": 49,</w:t>
        <w:br/>
        <w:t xml:space="preserve"> "fragility_score_0_100": 64,</w:t>
        <w:br/>
        <w:t xml:space="preserve"> "dominant_state": "neutral_mixed"</w:t>
        <w:br/>
        <w:t xml:space="preserve"> },</w:t>
        <w:br/>
        <w:t xml:space="preserve"> {</w:t>
        <w:br/>
        <w:t xml:space="preserve"> "bucket_start_utc": "2026-04-20T17:00:00Z",</w:t>
        <w:br/>
        <w:t xml:space="preserve"> "bucket_end_utc": "2026-04-20T18:00:00Z",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1,</w:t>
        <w:br/>
        <w:t xml:space="preserve"> "contradiction_ratio": 0.05,</w:t>
        <w:br/>
        <w:t xml:space="preserve"> "fresh_evidence_count": 2,</w:t>
        <w:br/>
        <w:t xml:space="preserve"> "stale_evidence_count": 0,</w:t>
        <w:br/>
        <w:t xml:space="preserve"> "conviction_score_0_100": 50,</w:t>
        <w:br/>
        <w:t xml:space="preserve"> "fragility_score_0_100": 63,</w:t>
        <w:br/>
        <w:t xml:space="preserve"> "dominant_state": "neutral_mixed"</w:t>
        <w:br/>
        <w:t xml:space="preserve"> },</w:t>
        <w:br/>
        <w:t xml:space="preserve"> {</w:t>
        <w:br/>
        <w:t xml:space="preserve"> "bucket_start_utc": "2026-04-20T18:00:00Z",</w:t>
        <w:br/>
        <w:t xml:space="preserve"> "bucket_end_utc": "2026-04-20T19:00:00Z",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0,</w:t>
        <w:br/>
        <w:t xml:space="preserve"> "contradiction_ratio": 0.05,</w:t>
        <w:br/>
        <w:t xml:space="preserve"> "fresh_evidence_count": 2,</w:t>
        <w:br/>
        <w:t xml:space="preserve"> "stale_evidence_count": 0,</w:t>
        <w:br/>
        <w:t xml:space="preserve"> "conviction_score_0_100": 52,</w:t>
        <w:br/>
        <w:t xml:space="preserve"> "fragility_score_0_100": 62,</w:t>
        <w:br/>
        <w:t xml:space="preserve"> "dominant_state": "bullish"</w:t>
        <w:br/>
        <w:t xml:space="preserve"> },</w:t>
        <w:br/>
        <w:t xml:space="preserve"> {</w:t>
        <w:br/>
        <w:t xml:space="preserve"> "bucket_start_utc": "2026-04-20T19:00:00Z",</w:t>
        <w:br/>
        <w:t xml:space="preserve"> "bucket_end_utc": "2026-04-20T20:00:00Z",</w:t>
        <w:br/>
        <w:t xml:space="preserve"> "directional_score_signed": 20,</w:t>
        <w:br/>
        <w:t xml:space="preserve"> "bullish_pressure_score": 20,</w:t>
        <w:br/>
        <w:t xml:space="preserve"> "bearish_pressure_score": 0,</w:t>
        <w:br/>
        <w:t xml:space="preserve"> "net_sentiment_score": 20,</w:t>
        <w:br/>
        <w:t xml:space="preserve"> "velocity_score": 0,</w:t>
        <w:br/>
        <w:t xml:space="preserve"> "acceleration_score": -2,</w:t>
        <w:br/>
        <w:t xml:space="preserve"> "contradiction_ratio": 0.06,</w:t>
        <w:br/>
        <w:t xml:space="preserve"> "fresh_evidence_count": 2,</w:t>
        <w:br/>
        <w:t xml:space="preserve"> "stale_evidence_count": 0,</w:t>
        <w:br/>
        <w:t xml:space="preserve"> "conviction_score_0_100": 52,</w:t>
        <w:br/>
        <w:t xml:space="preserve"> "fragility_score_0_100": 62,</w:t>
        <w:br/>
        <w:t xml:space="preserve"> "dominant_state": "bullish"</w:t>
        <w:br/>
        <w:t xml:space="preserve"> },</w:t>
        <w:br/>
        <w:t xml:space="preserve"> {</w:t>
        <w:br/>
        <w:t xml:space="preserve"> "bucket_start_utc": "2026-04-20T20:00:00Z",</w:t>
        <w:br/>
        <w:t xml:space="preserve"> "bucket_end_utc": "2026-04-20T21:00:00Z",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2,</w:t>
        <w:br/>
        <w:t xml:space="preserve"> "contradiction_ratio": 0.06,</w:t>
        <w:br/>
        <w:t xml:space="preserve"> "fresh_evidence_count": 2,</w:t>
        <w:br/>
        <w:t xml:space="preserve"> "stale_evidence_count": 0,</w:t>
        <w:br/>
        <w:t xml:space="preserve"> "conviction_score_0_100": 54,</w:t>
        <w:br/>
        <w:t xml:space="preserve"> "fragility_score_0_100": 61,</w:t>
        <w:br/>
        <w:t xml:space="preserve"> "dominant_state": "bullish"</w:t>
        <w:br/>
        <w:t xml:space="preserve"> },</w:t>
        <w:br/>
        <w:t xml:space="preserve"> {</w:t>
        <w:br/>
        <w:t xml:space="preserve"> "bucket_start_utc": "2026-04-20T21:00:00Z",</w:t>
        <w:br/>
        <w:t xml:space="preserve"> "bucket_end_utc": "2026-04-20T22:00:00Z",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0,</w:t>
        <w:br/>
        <w:t xml:space="preserve"> "contradiction_ratio": 0.06,</w:t>
        <w:br/>
        <w:t xml:space="preserve"> "fresh_evidence_count": 2,</w:t>
        <w:br/>
        <w:t xml:space="preserve"> "stale_evidence_count": 0,</w:t>
        <w:br/>
        <w:t xml:space="preserve"> "conviction_score_0_100": 55,</w:t>
        <w:br/>
        <w:t xml:space="preserve"> "fragility_score_0_100": 61,</w:t>
        <w:br/>
        <w:t xml:space="preserve"> "dominant_state": "bullish"</w:t>
        <w:br/>
        <w:t xml:space="preserve"> },</w:t>
        <w:br/>
        <w:t xml:space="preserve"> {</w:t>
        <w:br/>
        <w:t xml:space="preserve"> "bucket_start_utc": "2026-04-20T22:00:00Z",</w:t>
        <w:br/>
        <w:t xml:space="preserve"> "bucket_end_utc": "2026-04-20T23:00:00Z",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0,</w:t>
        <w:br/>
        <w:t xml:space="preserve"> "contradiction_ratio": 0.06,</w:t>
        <w:br/>
        <w:t xml:space="preserve"> "fresh_evidence_count": 2,</w:t>
        <w:br/>
        <w:t xml:space="preserve"> "stale_evidence_count": 0,</w:t>
        <w:br/>
        <w:t xml:space="preserve"> "conviction_score_0_100": 57,</w:t>
        <w:br/>
        <w:t xml:space="preserve"> "fragility_score_0_100": 60,</w:t>
        <w:br/>
        <w:t xml:space="preserve"> "dominant_state": "bullish"</w:t>
        <w:br/>
        <w:t xml:space="preserve"> },</w:t>
        <w:br/>
        <w:t xml:space="preserve"> {</w:t>
        <w:br/>
        <w:t xml:space="preserve"> "bucket_start_utc": "2026-04-20T23:00:00Z",</w:t>
        <w:br/>
        <w:t xml:space="preserve"> "bucket_end_utc": "2026-04-21T00:00:00Z",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0,</w:t>
        <w:br/>
        <w:t xml:space="preserve"> "contradiction_ratio": 0.06,</w:t>
        <w:br/>
        <w:t xml:space="preserve"> "fresh_evidence_count": 3,</w:t>
        <w:br/>
        <w:t xml:space="preserve"> "stale_evidence_count": 0,</w:t>
        <w:br/>
        <w:t xml:space="preserve"> "conviction_score_0_100": 59,</w:t>
        <w:br/>
        <w:t xml:space="preserve"> "fragility_score_0_100": 60,</w:t>
        <w:br/>
        <w:t xml:space="preserve"> "dominant_state": "bullish"</w:t>
        <w:br/>
        <w:t xml:space="preserve"> },</w:t>
        <w:br/>
        <w:t xml:space="preserve"> {</w:t>
        <w:br/>
        <w:t xml:space="preserve"> "bucket_start_utc": "2026-04-21T00:00:00Z",</w:t>
        <w:br/>
        <w:t xml:space="preserve"> "bucket_end_utc": "2026-04-21T01:00:00Z",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0,</w:t>
        <w:br/>
        <w:t xml:space="preserve"> "contradiction_ratio": 0.06,</w:t>
        <w:br/>
        <w:t xml:space="preserve"> "fresh_evidence_count": 3,</w:t>
        <w:br/>
        <w:t xml:space="preserve"> "stale_evidence_count": 0,</w:t>
        <w:br/>
        <w:t xml:space="preserve"> "conviction_score_0_100": 60,</w:t>
        <w:br/>
        <w:t xml:space="preserve"> "fragility_score_0_100": 59,</w:t>
        <w:br/>
        <w:t xml:space="preserve"> "dominant_state": "bullish"</w:t>
        <w:br/>
        <w:t xml:space="preserve"> },</w:t>
        <w:br/>
        <w:t xml:space="preserve"> {</w:t>
        <w:br/>
        <w:t xml:space="preserve"> "bucket_start_utc": "2026-04-21T01:00:00Z",</w:t>
        <w:br/>
        <w:t xml:space="preserve"> "bucket_end_utc": "2026-04-21T02:00:00Z",</w:t>
        <w:br/>
        <w:t xml:space="preserve"> "directional_score_signed": 32,</w:t>
        <w:br/>
        <w:t xml:space="preserve"> "bullish_pressure_score": 32,</w:t>
        <w:br/>
        <w:t xml:space="preserve"> "bearish_pressure_score": 0,</w:t>
        <w:br/>
        <w:t xml:space="preserve"> "net_sentiment_score": 32,</w:t>
        <w:br/>
        <w:t xml:space="preserve"> "velocity_score": 2,</w:t>
        <w:br/>
        <w:t xml:space="preserve"> "acceleration_score": 0,</w:t>
        <w:br/>
        <w:t xml:space="preserve"> "contradiction_ratio": 0.06,</w:t>
        <w:br/>
        <w:t xml:space="preserve"> "fresh_evidence_count": 3,</w:t>
        <w:br/>
        <w:t xml:space="preserve"> "stale_evidence_count": 0,</w:t>
        <w:br/>
        <w:t xml:space="preserve"> "conviction_score_0_100": 62,</w:t>
        <w:br/>
        <w:t xml:space="preserve"> "fragility_score_0_100": 59,</w:t>
        <w:br/>
        <w:t xml:space="preserve"> "dominant_state": "bullish"</w:t>
        <w:br/>
        <w:t xml:space="preserve"> },</w:t>
        <w:br/>
        <w:t xml:space="preserve"> {</w:t>
        <w:br/>
        <w:t xml:space="preserve"> "bucket_start_utc": "2026-04-21T02:00:00Z",</w:t>
        <w:br/>
        <w:t xml:space="preserve"> "bucket_end_utc": "2026-04-21T03:00:00Z",</w:t>
        <w:br/>
        <w:t xml:space="preserve"> "directional_score_signed": 35,</w:t>
        <w:br/>
        <w:t xml:space="preserve"> "bullish_pressure_score": 35,</w:t>
        <w:br/>
        <w:t xml:space="preserve"> "bearish_pressure_score": 0,</w:t>
        <w:br/>
        <w:t xml:space="preserve"> "net_sentiment_score": 35,</w:t>
        <w:br/>
        <w:t xml:space="preserve"> "velocity_score": 3,</w:t>
        <w:br/>
        <w:t xml:space="preserve"> "acceleration_score": 1,</w:t>
        <w:br/>
        <w:t xml:space="preserve"> "contradiction_ratio": 0.06,</w:t>
        <w:br/>
        <w:t xml:space="preserve"> "fresh_evidence_count": 4,</w:t>
        <w:br/>
        <w:t xml:space="preserve"> "stale_evidence_count": 0,</w:t>
        <w:br/>
        <w:t xml:space="preserve"> "conviction_score_0_100": 64,</w:t>
        <w:br/>
        <w:t xml:space="preserve"> "fragility_score_0_100": 58,</w:t>
        <w:br/>
        <w:t xml:space="preserve"> "dominant_state": "bullish"</w:t>
        <w:br/>
        <w:t xml:space="preserve"> },</w:t>
        <w:br/>
        <w:t xml:space="preserve"> {</w:t>
        <w:br/>
        <w:t xml:space="preserve"> "bucket_start_utc": "2026-04-21T03:00:00Z",</w:t>
        <w:br/>
        <w:t xml:space="preserve"> "bucket_end_utc": "2026-04-21T04:00:00Z",</w:t>
        <w:br/>
        <w:t xml:space="preserve"> "directional_score_signed": 38,</w:t>
        <w:br/>
        <w:t xml:space="preserve"> "bullish_pressure_score": 38,</w:t>
        <w:br/>
        <w:t xml:space="preserve"> "bearish_pressure_score": 0,</w:t>
        <w:br/>
        <w:t xml:space="preserve"> "net_sentiment_score": 38,</w:t>
        <w:br/>
        <w:t xml:space="preserve"> "velocity_score": 3,</w:t>
        <w:br/>
        <w:t xml:space="preserve"> "acceleration_score": 0,</w:t>
        <w:br/>
        <w:t xml:space="preserve"> "contradiction_ratio": 0.06,</w:t>
        <w:br/>
        <w:t xml:space="preserve"> "fresh_evidence_count": 4,</w:t>
        <w:br/>
        <w:t xml:space="preserve"> "stale_evidence_count": 0,</w:t>
        <w:br/>
        <w:t xml:space="preserve"> "conviction_score_0_100": 66,</w:t>
        <w:br/>
        <w:t xml:space="preserve"> "fragility_score_0_100": 57,</w:t>
        <w:br/>
        <w:t xml:space="preserve"> "dominant_state": "bullish"</w:t>
        <w:br/>
        <w:t xml:space="preserve"> },</w:t>
        <w:br/>
        <w:t xml:space="preserve"> {</w:t>
        <w:br/>
        <w:t xml:space="preserve"> "bucket_start_utc": "2026-04-21T04:00:00Z",</w:t>
        <w:br/>
        <w:t xml:space="preserve"> "bucket_end_utc": "2026-04-21T05:00:00Z",</w:t>
        <w:br/>
        <w:t xml:space="preserve"> "directional_score_signed": 45,</w:t>
        <w:br/>
        <w:t xml:space="preserve"> "bullish_pressure_score": 45,</w:t>
        <w:br/>
        <w:t xml:space="preserve"> "bearish_pressure_score": 0,</w:t>
        <w:br/>
        <w:t xml:space="preserve"> "net_sentiment_score": 45,</w:t>
        <w:br/>
        <w:t xml:space="preserve"> "velocity_score": 7,</w:t>
        <w:br/>
        <w:t xml:space="preserve"> "acceleration_score": 4,</w:t>
        <w:br/>
        <w:t xml:space="preserve"> "contradiction_ratio": 0.07,</w:t>
        <w:br/>
        <w:t xml:space="preserve"> "fresh_evidence_count": 6,</w:t>
        <w:br/>
        <w:t xml:space="preserve"> "stale_evidence_count": 0,</w:t>
        <w:br/>
        <w:t xml:space="preserve"> "conviction_score_0_100": 70,</w:t>
        <w:br/>
        <w:t xml:space="preserve"> "fragility_score_0_100": 55,</w:t>
        <w:br/>
        <w:t xml:space="preserve"> "dominant_state": "bullish"</w:t>
        <w:br/>
        <w:t xml:space="preserve"> },</w:t>
        <w:br/>
        <w:t xml:space="preserve"> {</w:t>
        <w:br/>
        <w:t xml:space="preserve"> "bucket_start_utc": "2026-04-21T05:00:00Z",</w:t>
        <w:br/>
        <w:t xml:space="preserve"> "bucket_end_utc": "2026-04-21T06:00:00Z",</w:t>
        <w:br/>
        <w:t xml:space="preserve"> "directional_score_signed": 55,</w:t>
        <w:br/>
        <w:t xml:space="preserve"> "bullish_pressure_score": 55,</w:t>
        <w:br/>
        <w:t xml:space="preserve"> "bearish_pressure_score": 0,</w:t>
        <w:br/>
        <w:t xml:space="preserve"> "net_sentiment_score": 55,</w:t>
        <w:br/>
        <w:t xml:space="preserve"> "velocity_score": 10,</w:t>
        <w:br/>
        <w:t xml:space="preserve"> "acceleration_score": 3,</w:t>
        <w:br/>
        <w:t xml:space="preserve"> "contradiction_ratio": 0.07,</w:t>
        <w:br/>
        <w:t xml:space="preserve"> "fresh_evidence_count": 7,</w:t>
        <w:br/>
        <w:t xml:space="preserve"> "stale_evidence_count": 0,</w:t>
        <w:br/>
        <w:t xml:space="preserve"> "conviction_score_0_100": 74,</w:t>
        <w:br/>
        <w:t xml:space="preserve"> "fragility_score_0_100": 54,</w:t>
        <w:br/>
        <w:t xml:space="preserve"> "dominant_state": "bullish"</w:t>
        <w:br/>
        <w:t xml:space="preserve"> },</w:t>
        <w:br/>
        <w:t xml:space="preserve"> {</w:t>
        <w:br/>
        <w:t xml:space="preserve"> "bucket_start_utc": "2026-04-21T06:00:00Z",</w:t>
        <w:br/>
        <w:t xml:space="preserve"> "bucket_end_utc": "2026-04-21T07:00:00Z",</w:t>
        <w:br/>
        <w:t xml:space="preserve"> "directional_score_signed": 50,</w:t>
        <w:br/>
        <w:t xml:space="preserve"> "bullish_pressure_score": 50,</w:t>
        <w:br/>
        <w:t xml:space="preserve"> "bearish_pressure_score": 0,</w:t>
        <w:br/>
        <w:t xml:space="preserve"> "net_sentiment_score": 50,</w:t>
        <w:br/>
        <w:t xml:space="preserve"> "velocity_score": -5,</w:t>
        <w:br/>
        <w:t xml:space="preserve"> "acceleration_score": -15,</w:t>
        <w:br/>
        <w:t xml:space="preserve"> "contradiction_ratio": 0.07,</w:t>
        <w:br/>
        <w:t xml:space="preserve"> "fresh_evidence_count": 5,</w:t>
        <w:br/>
        <w:t xml:space="preserve"> "stale_evidence_count": 0,</w:t>
        <w:br/>
        <w:t xml:space="preserve"> "conviction_score_0_100": 71,</w:t>
        <w:br/>
        <w:t xml:space="preserve"> "fragility_score_0_100": 55,</w:t>
        <w:br/>
        <w:t xml:space="preserve"> "dominant_state": "bullish"</w:t>
        <w:br/>
        <w:t xml:space="preserve"> },</w:t>
        <w:br/>
        <w:t xml:space="preserve"> {</w:t>
        <w:br/>
        <w:t xml:space="preserve"> "bucket_start_utc": "2026-04-21T07:00:00Z",</w:t>
        <w:br/>
        <w:t xml:space="preserve"> "bucket_end_utc": "2026-04-21T08:00:00Z",</w:t>
        <w:br/>
        <w:t xml:space="preserve"> "directional_score_signed": 45,</w:t>
        <w:br/>
        <w:t xml:space="preserve"> "bullish_pressure_score": 45,</w:t>
        <w:br/>
        <w:t xml:space="preserve"> "bearish_pressure_score": 0,</w:t>
        <w:br/>
        <w:t xml:space="preserve"> "net_sentiment_score": 45,</w:t>
        <w:br/>
        <w:t xml:space="preserve"> "velocity_score": -5,</w:t>
        <w:br/>
        <w:t xml:space="preserve"> "acceleration_score": 0,</w:t>
        <w:br/>
        <w:t xml:space="preserve"> "contradiction_ratio": 0.07,</w:t>
        <w:br/>
        <w:t xml:space="preserve"> "fresh_evidence_count": 3,</w:t>
        <w:br/>
        <w:t xml:space="preserve"> "stale_evidence_count": 0,</w:t>
        <w:br/>
        <w:t xml:space="preserve"> "conviction_score_0_100": 68,</w:t>
        <w:br/>
        <w:t xml:space="preserve"> "fragility_score_0_100": 57,</w:t>
        <w:br/>
        <w:t xml:space="preserve"> "dominant_state": "bullish"</w:t>
        <w:br/>
        <w:t xml:space="preserve"> },</w:t>
        <w:br/>
        <w:t xml:space="preserve"> {</w:t>
        <w:br/>
        <w:t xml:space="preserve"> "bucket_start_utc": "2026-04-21T08:00:00Z",</w:t>
        <w:br/>
        <w:t xml:space="preserve"> "bucket_end_utc": "2026-04-21T09:00:00Z",</w:t>
        <w:br/>
        <w:t xml:space="preserve"> "directional_score_signed": 40,</w:t>
        <w:br/>
        <w:t xml:space="preserve"> "bullish_pressure_score": 40,</w:t>
        <w:br/>
        <w:t xml:space="preserve"> "bearish_pressure_score": 0,</w:t>
        <w:br/>
        <w:t xml:space="preserve"> "net_sentiment_score": 40,</w:t>
        <w:br/>
        <w:t xml:space="preserve"> "velocity_score": -5,</w:t>
        <w:br/>
        <w:t xml:space="preserve"> "acceleration_score": 0,</w:t>
        <w:br/>
        <w:t xml:space="preserve"> "contradiction_ratio": 0.06,</w:t>
        <w:br/>
        <w:t xml:space="preserve"> "fresh_evidence_count": 2,</w:t>
        <w:br/>
        <w:t xml:space="preserve"> "stale_evidence_count": 0,</w:t>
        <w:br/>
        <w:t xml:space="preserve"> "conviction_score_0_100": 66,</w:t>
        <w:br/>
        <w:t xml:space="preserve"> "fragility_score_0_100": 58,</w:t>
        <w:br/>
        <w:t xml:space="preserve"> "dominant_state": "bullish"</w:t>
        <w:br/>
        <w:t xml:space="preserve"> },</w:t>
        <w:br/>
        <w:t xml:space="preserve"> {</w:t>
        <w:br/>
        <w:t xml:space="preserve"> "bucket_start_utc": "2026-04-21T09:00:00Z",</w:t>
        <w:br/>
        <w:t xml:space="preserve"> "bucket_end_utc": "2026-04-21T10:00:00Z",</w:t>
        <w:br/>
        <w:t xml:space="preserve"> "directional_score_signed": 35,</w:t>
        <w:br/>
        <w:t xml:space="preserve"> "bullish_pressure_score": 35,</w:t>
        <w:br/>
        <w:t xml:space="preserve"> "bearish_pressure_score": 0,</w:t>
        <w:br/>
        <w:t xml:space="preserve"> "net_sentiment_score": 35,</w:t>
        <w:br/>
        <w:t xml:space="preserve"> "velocity_score": -5,</w:t>
        <w:br/>
        <w:t xml:space="preserve"> "acceleration_score": 0,</w:t>
        <w:br/>
        <w:t xml:space="preserve"> "contradiction_ratio": 0.06,</w:t>
        <w:br/>
        <w:t xml:space="preserve"> "fresh_evidence_count": 2,</w:t>
        <w:br/>
        <w:t xml:space="preserve"> "stale_evidence_count": 0,</w:t>
        <w:br/>
        <w:t xml:space="preserve"> "conviction_score_0_100": 63,</w:t>
        <w:br/>
        <w:t xml:space="preserve"> "fragility_score_0_100": 59,</w:t>
        <w:br/>
        <w:t xml:space="preserve"> "dominant_state": "bullish"</w:t>
        <w:br/>
        <w:t xml:space="preserve"> },</w:t>
        <w:br/>
        <w:t xml:space="preserve"> {</w:t>
        <w:br/>
        <w:t xml:space="preserve"> "bucket_start_utc": "2026-04-21T10:00:00Z",</w:t>
        <w:br/>
        <w:t xml:space="preserve"> "bucket_end_utc": "2026-04-21T11:00:00Z",</w:t>
        <w:br/>
        <w:t xml:space="preserve"> "directional_score_signed": 30,</w:t>
        <w:br/>
        <w:t xml:space="preserve"> "bullish_pressure_score": 30,</w:t>
        <w:br/>
        <w:t xml:space="preserve"> "bearish_pressure_score": 0,</w:t>
        <w:br/>
        <w:t xml:space="preserve"> "net_sentiment_score": 30,</w:t>
        <w:br/>
        <w:t xml:space="preserve"> "velocity_score": -5,</w:t>
        <w:br/>
        <w:t xml:space="preserve"> "acceleration_score": 0,</w:t>
        <w:br/>
        <w:t xml:space="preserve"> "contradiction_ratio": 0.06,</w:t>
        <w:br/>
        <w:t xml:space="preserve"> "fresh_evidence_count": 1,</w:t>
        <w:br/>
        <w:t xml:space="preserve"> "stale_evidence_count": 0,</w:t>
        <w:br/>
        <w:t xml:space="preserve"> "conviction_score_0_100": 60,</w:t>
        <w:br/>
        <w:t xml:space="preserve"> "fragility_score_0_100": 60,</w:t>
        <w:br/>
        <w:t xml:space="preserve"> "dominant_state": "bullish"</w:t>
        <w:br/>
        <w:t xml:space="preserve"> },</w:t>
        <w:br/>
        <w:t xml:space="preserve"> {</w:t>
        <w:br/>
        <w:t xml:space="preserve"> "bucket_start_utc": "2026-04-21T11:00:00Z",</w:t>
        <w:br/>
        <w:t xml:space="preserve"> "bucket_end_utc": "2026-04-21T12:00:00Z",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3,</w:t>
        <w:br/>
        <w:t xml:space="preserve"> "contradiction_ratio": 0.06,</w:t>
        <w:br/>
        <w:t xml:space="preserve"> "fresh_evidence_count": 1,</w:t>
        <w:br/>
        <w:t xml:space="preserve"> "stale_evidence_count": 0,</w:t>
        <w:br/>
        <w:t xml:space="preserve"> "conviction_score_0_100": 58,</w:t>
        <w:br/>
        <w:t xml:space="preserve"> "fragility_score_0_100": 61,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"down",</w:t>
        <w:br/>
        <w:t xml:space="preserve"> "latest_inflection_strength": 20,</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4,</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"Admitted set heavily concentrated in energy_geopolitics with limited explicit storage/weather/production-outage drivers; conviction capped accordingly.",</w:t>
        <w:br/>
        <w:t xml:space="preserve"> "No explicit contradictory evidence objects were present in the admitted corpus; reversal risk set to medium primarily due to whipsaw/fragility rather than counterevidence mass.",</w:t>
        <w:br/>
        <w:t xml:space="preserve"> "Prior state unavailable; state_change classified as new_bullish against an assumed neutral unknown_prior baseline."</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https://www.devdiscourse.com/article/headlines/3881385-uk-moves-to-cut-electricity-costs-with-renewable-energy-shake-up</w:t>
        </w:r>
      </w:hyperlink>
      <w:r>
        <w:t xml:space="preserve"> - The British government announced plans to decouple electricity pricing from volatile gas markets to reduce consumer bills. The strategy involves encouraging older renewable suppliers to adopt fixed contracts and increasing the Electricity Generator Levy from 45% to 55%. Officials state these measures aim to stabilise costs as domestic prices are predicted to rise sharply from July due to a 30% increase in wholesale gas costs. The adjustments could affect approximately one-third of Britain's power sources.</w:t>
      </w:r>
      <w:r/>
    </w:p>
    <w:p>
      <w:pPr>
        <w:pStyle w:val="ListNumber"/>
        <w:spacing w:line="240" w:lineRule="auto"/>
        <w:ind w:left="720"/>
      </w:pPr>
      <w:r/>
      <w:hyperlink r:id="rId10">
        <w:r>
          <w:rPr>
            <w:color w:val="0000EE"/>
            <w:u w:val="single"/>
          </w:rPr>
          <w:t>https://www.sondakika.com/dunya/haber-turkiyenin-hurmuz-bogazina-alternatif-olarak-19768654/</w:t>
        </w:r>
      </w:hyperlink>
      <w:r>
        <w:t xml:space="preserve"> - Following geopolitical tensions and the potential closure of the Strait of Hormuz, Turkey has proposed three new energy infrastructure projects to diversify global supply routes. Energy Minister Alparslan Bayraktar outlined plans for a Basra-Adana oil pipeline to transport Iraqi crude, a Qatar-Turkey natural gas pipeline via Jordan and Syria, and a route to transport Turkmenistan gas to Europe via Turkey. These initiatives aim to enhance energy security and connectivity in the region, positioning Turkey as a key transit hub for East and South Europe.</w:t>
      </w:r>
      <w:r/>
    </w:p>
    <w:p>
      <w:pPr>
        <w:pStyle w:val="ListNumber"/>
        <w:spacing w:line="240" w:lineRule="auto"/>
        <w:ind w:left="720"/>
      </w:pPr>
      <w:r/>
      <w:hyperlink r:id="rId11">
        <w:r>
          <w:rPr>
            <w:color w:val="0000EE"/>
            <w:u w:val="single"/>
          </w:rPr>
          <w:t>https://www.digitaljournal.com/business/turkmenistan-the-gas-giant-increasingly-dependent-on-china/article</w:t>
        </w:r>
      </w:hyperlink>
      <w:r>
        <w:t xml:space="preserve"> - Turkmenistan inaugurated a new phase of the Galkynysh gas field, a project led by China National Petroleum Corporation (CNPC) to expand production and storage. Despite aspirations to diversify exports towards Europe and the Indian subcontinent via the TAPI pipeline and Trans-Caspian route, approximately 90% of Turkmenistan's gas exports currently go to China. Officials describe China as a strategic partner, though experts warn this reliance creates strategic vulnerability.</w:t>
      </w:r>
      <w:r/>
    </w:p>
    <w:p>
      <w:pPr>
        <w:pStyle w:val="ListNumber"/>
        <w:spacing w:line="240" w:lineRule="auto"/>
        <w:ind w:left="720"/>
      </w:pPr>
      <w:r/>
      <w:hyperlink r:id="rId10">
        <w:r>
          <w:rPr>
            <w:color w:val="0000EE"/>
            <w:u w:val="single"/>
          </w:rPr>
          <w:t>https://www.sondakika.com/dunya/haber-turkiyenin-hurmuz-bogazina-alternatif-olarak-19768654/</w:t>
        </w:r>
      </w:hyperlink>
      <w:r>
        <w:t xml:space="preserve"> - Following geopolitical tensions and the potential closure of the Strait of Hormuz, Turkey has proposed three new energy infrastructure projects to diversify global supply routes. Energy Minister Alparslan Bayraktar outlined plans for a Basra-Adana oil pipeline to transport Iraqi crude, a Qatar-Turkey natural gas pipeline via Jordan and Syria, and a route to transport Turkmenistan gas to Europe via Turkey. These initiatives aim to enhance energy security and connectivity in the region, positioning Turkey as a key transit hub for East and South Europe.</w:t>
      </w:r>
      <w:r/>
    </w:p>
    <w:p>
      <w:pPr>
        <w:pStyle w:val="ListNumber"/>
        <w:spacing w:line="240" w:lineRule="auto"/>
        <w:ind w:left="720"/>
      </w:pPr>
      <w:r/>
      <w:hyperlink r:id="rId12">
        <w:r>
          <w:rPr>
            <w:color w:val="0000EE"/>
            <w:u w:val="single"/>
          </w:rPr>
          <w:t>https://www.indiandefensenews.in/2026/04/india-launches-12980-crore-sovereign.html</w:t>
        </w:r>
      </w:hyperlink>
      <w:r>
        <w:t xml:space="preserve"> - The Union Cabinet, chaired by Prime Minister Narendra Modi, approved the Bharat Maritime Insurance Pool (BMI) with a sovereign guarantee of ₹12,980 crore. Designed to provide uninterrupted insurance for Indian-flagged vessels, the initiative aims to reduce reliance on foreign insurers and ensure coverage for high-risk routes. This move follows recent uncertainty over transit through the Strait of Hormuz, where several Indian-linked tankers altered course due to geopolitical tensions and conflicting signals regarding Iranian clearance.</w:t>
      </w:r>
      <w:r/>
    </w:p>
    <w:p>
      <w:pPr>
        <w:pStyle w:val="ListNumber"/>
        <w:spacing w:line="240" w:lineRule="auto"/>
        <w:ind w:left="720"/>
      </w:pPr>
      <w:r/>
      <w:hyperlink r:id="rId13">
        <w:r>
          <w:rPr>
            <w:color w:val="0000EE"/>
            <w:u w:val="single"/>
          </w:rPr>
          <w:t>https://www.indiandefensenews.in/2026/04/indian-navy-directs-tankers-to-avoid.html</w:t>
        </w:r>
      </w:hyperlink>
      <w:r>
        <w:t xml:space="preserve"> - Following an incident on 18 April where two Indian vessels were fired upon by the Islamic Revolutionary Guard Corps (IRGC) near the Strait of Hormuz, the Indian Navy has instructed all Indian-flagged cargo ships to avoid Larak Island. The island serves as a critical military hub for Iran. While ten vessels have safely crossed, others remain stranded. The Navy is escorting ships like Desh Garima, with diplomatic engagement ongoing to ensure safe passage.</w:t>
      </w:r>
      <w:r/>
    </w:p>
    <w:p>
      <w:pPr>
        <w:pStyle w:val="ListNumber"/>
        <w:spacing w:line="240" w:lineRule="auto"/>
        <w:ind w:left="720"/>
      </w:pPr>
      <w:r/>
      <w:hyperlink r:id="rId14">
        <w:r>
          <w:rPr>
            <w:color w:val="0000EE"/>
            <w:u w:val="single"/>
          </w:rPr>
          <w:t>https://news.az/news/can-alternative-routes-replace-the-strait-of-hormuz</w:t>
        </w:r>
      </w:hyperlink>
      <w:r>
        <w:t xml:space="preserve"> - Fatih Birol, head of the International Energy Agency, states that rising Middle East tensions may cause a permanent shift in global energy flows rather than a temporary shock. While strategic reserves offer short-term relief, the recovery timeline is expected to take at least two years due to slow investment cycles and lingering risk premiums. The Strait of Hormuz remains a critical vulnerability, prompting a long-term move towards diversified supply routes and accelerated renewable energy investment to ensure resilience.</w:t>
      </w:r>
      <w:r/>
    </w:p>
    <w:p>
      <w:pPr>
        <w:pStyle w:val="ListNumber"/>
        <w:spacing w:line="240" w:lineRule="auto"/>
        <w:ind w:left="720"/>
      </w:pPr>
      <w:r/>
      <w:hyperlink r:id="rId15">
        <w:r>
          <w:rPr>
            <w:color w:val="0000EE"/>
            <w:u w:val="single"/>
          </w:rPr>
          <w:t>https://streamlinefeed.co.ke/news/labours-green-sprint-uk-energy-policy-and-the-global-transition</w:t>
        </w:r>
      </w:hyperlink>
      <w:r>
        <w:t xml:space="preserve"> - Ed Miliband, UK Energy Secretary, is advancing a rapid transition to renewable energy, targeting 95% of electricity generation from renewables by 2030. The strategy aims to decouple the UK economy from volatile fossil fuel markets and ensure national security. Recent data shows wind generation surged by 38% in March 2026, saving an estimated £1 billion in gas import costs. While the UK has achieved record-low emissions, critics warn that rapid infrastructure changes face NIMBY opposition and may not immediately alleviate consumer cost-of-living pressures.</w:t>
      </w:r>
      <w:r/>
    </w:p>
    <w:p>
      <w:pPr>
        <w:pStyle w:val="ListNumber"/>
        <w:spacing w:line="240" w:lineRule="auto"/>
        <w:ind w:left="720"/>
      </w:pPr>
      <w:r/>
      <w:hyperlink r:id="rId16">
        <w:r>
          <w:rPr>
            <w:color w:val="0000EE"/>
            <w:u w:val="single"/>
          </w:rPr>
          <w:t>https://www.gisreportsonline.com/r/eu-russian-energy/</w:t>
        </w:r>
      </w:hyperlink>
      <w:r>
        <w:t xml:space="preserve"> - In January 2026, the European Union adopted a permanent regulation to phase out all Russian pipeline and LNG imports by autumn 2027. The REPowerEU measure aims to end energy interdependence following Russia's invasion of Ukraine, though it exposes the bloc to new risks from volatile suppliers like the US and Middle Eastern nations. Hungary and Slovakia face specific diversification requirements, while the transition threatens industrial competitiveness and internal cohesion due to rising prices and infrastructure disparities.</w:t>
      </w:r>
      <w:r/>
    </w:p>
    <w:p>
      <w:pPr>
        <w:pStyle w:val="ListNumber"/>
        <w:spacing w:line="240" w:lineRule="auto"/>
        <w:ind w:left="720"/>
      </w:pPr>
      <w:r/>
      <w:hyperlink r:id="rId17">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16">
        <w:r>
          <w:rPr>
            <w:color w:val="0000EE"/>
            <w:u w:val="single"/>
          </w:rPr>
          <w:t>https://www.gisreportsonline.com/r/eu-russian-energy/</w:t>
        </w:r>
      </w:hyperlink>
      <w:r>
        <w:t xml:space="preserve"> - In January 2026, the European Union adopted a permanent regulation to phase out all Russian pipeline and LNG imports by autumn 2027. The REPowerEU measure aims to end energy interdependence following Russia's invasion of Ukraine, though it exposes the bloc to new risks from volatile suppliers like the US and Middle Eastern nations. Hungary and Slovakia face specific diversification requirements, while the transition threatens industrial competitiveness and internal cohesion due to rising prices and infrastructure disparities.</w:t>
      </w:r>
      <w:r/>
    </w:p>
    <w:p>
      <w:pPr>
        <w:pStyle w:val="ListNumber"/>
        <w:spacing w:line="240" w:lineRule="auto"/>
        <w:ind w:left="720"/>
      </w:pPr>
      <w:r/>
      <w:hyperlink r:id="rId18">
        <w:r>
          <w:rPr>
            <w:color w:val="0000EE"/>
            <w:u w:val="single"/>
          </w:rPr>
          <w:t>https://international.sindonews.com/read/1698509/40/iran-mulai-senggol-selat-malaka-sebut-respons-reaksi-berantai-dari-selat-hormuz-1776744248</w:t>
        </w:r>
      </w:hyperlink>
      <w:r>
        <w:t xml:space="preserve"> - Ali Akbar Velayati, international affairs adviser to Iran's Supreme Leader Ayatollah Mojtaba Khamenei, warned that hostile actions in the Strait of Hormuz would trigger a chain reaction in critical shipping lanes including the Malacca Strait. The statement, posted on social media, references US naval blockades of Iranian ports and claims security is now under Iranian and strategic partner control. Teheran previously announced the full closure of the Strait of Hormuz.</w:t>
      </w:r>
      <w:r/>
    </w:p>
    <w:p>
      <w:pPr>
        <w:pStyle w:val="ListNumber"/>
        <w:spacing w:line="240" w:lineRule="auto"/>
        <w:ind w:left="720"/>
      </w:pPr>
      <w:r/>
      <w:hyperlink r:id="rId19">
        <w:r>
          <w:rPr>
            <w:color w:val="0000EE"/>
            <w:u w:val="single"/>
          </w:rPr>
          <w:t>https://seekingalpha.com/article/4888578-politics-and-the-markets-042126?source=feed_all_articles</w:t>
        </w:r>
      </w:hyperlink>
      <w:r>
        <w:t xml:space="preserve"> - Iran stated it would not participate in a second round of talks with the United States, citing excessive demands from Washington. This development has replaced earlier market optimism with threats and accusations. Mizuho analyst Robert Yawger noted that the Strait of Hormuz remains closed, increasing the risk of an energy crisis. Additionally, US Senate minority party members expressed the need for more information regarding Warsh's economic decisions to ensure they serve the public interest rather than Wall Street.</w:t>
      </w:r>
      <w:r/>
    </w:p>
    <w:p>
      <w:pPr>
        <w:pStyle w:val="ListNumber"/>
        <w:spacing w:line="240" w:lineRule="auto"/>
        <w:ind w:left="720"/>
      </w:pPr>
      <w:r/>
      <w:hyperlink r:id="rId17">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20">
        <w:r>
          <w:rPr>
            <w:color w:val="0000EE"/>
            <w:u w:val="single"/>
          </w:rPr>
          <w:t>https://www.freepressjournal.in/world/hormuz-ultimatum-is-beijing-steering-iran-back-to-the-table-despite-touska-seizure</w:t>
        </w:r>
      </w:hyperlink>
      <w:r>
        <w:t xml:space="preserve"> - Following the US Navy seizure of the Iranian container ship Touska in the Arabian Sea, Chinese President Xi Jinping introduced a four-point proposal for de-escalation during a meeting with Abu Dhabi's Crown Prince on April 15, 2026. The framework emphasises peaceful coexistence, national sovereignty, and international rule of law. China, acting as a mediator alongside Pakistan, urges the resumption of normal transit through the Strait of Hormuz to prevent regional war and protect global energy markets. US Vice President JD Vance is also reported to be travelling to Islamabad for talks with Iran.</w:t>
      </w:r>
      <w:r/>
    </w:p>
    <w:p>
      <w:pPr>
        <w:pStyle w:val="ListNumber"/>
        <w:spacing w:line="240" w:lineRule="auto"/>
        <w:ind w:left="720"/>
      </w:pPr>
      <w:r/>
      <w:hyperlink r:id="rId16">
        <w:r>
          <w:rPr>
            <w:color w:val="0000EE"/>
            <w:u w:val="single"/>
          </w:rPr>
          <w:t>https://www.gisreportsonline.com/r/eu-russian-energy/</w:t>
        </w:r>
      </w:hyperlink>
      <w:r>
        <w:t xml:space="preserve"> - In January 2026, the European Union adopted a permanent regulation to phase out all Russian pipeline and LNG imports by autumn 2027. The REPowerEU measure aims to end energy interdependence following Russia's invasion of Ukraine, though it exposes the bloc to new risks from volatile suppliers like the US and Middle Eastern nations. Hungary and Slovakia face specific diversification requirements, while the transition threatens industrial competitiveness and internal cohesion due to rising prices and infrastructure disparities.</w:t>
      </w:r>
      <w:r/>
    </w:p>
    <w:p>
      <w:pPr>
        <w:pStyle w:val="ListNumber"/>
        <w:spacing w:line="240" w:lineRule="auto"/>
        <w:ind w:left="720"/>
      </w:pPr>
      <w:r/>
      <w:hyperlink r:id="rId21">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22">
        <w:r>
          <w:rPr>
            <w:color w:val="0000EE"/>
            <w:u w:val="single"/>
          </w:rPr>
          <w:t>https://interaksyon.philstar.com/politics-issues/2026/04/21/312299/both-the-us-and-iran-are-firing-on-commercial-ships-in-the-strait-of-hormuz-are-both-sides-acting-lawfully/</w:t>
        </w:r>
      </w:hyperlink>
      <w:r>
        <w:t xml:space="preserve"> - Conflicting reports emerged regarding the Strait of Hormuz as both the US and Iran fired on commercial vessels. Iran attacked two Indian-flagged ships, while the US fired on an Iranian cargo vessel, the Touska, enforcing a distant blockade of Iranian ports. Naval expert Jennifer Parker stated the US action likely complies with naval warfare laws, whereas Iran's attack on neutral merchant vessels appears unlawful. The incident occurs amidst ongoing negotiations between the two nations.</w:t>
      </w:r>
      <w:r/>
    </w:p>
    <w:p>
      <w:pPr>
        <w:pStyle w:val="ListNumber"/>
        <w:spacing w:line="240" w:lineRule="auto"/>
        <w:ind w:left="720"/>
      </w:pPr>
      <w:r/>
      <w:hyperlink r:id="rId23">
        <w:r>
          <w:rPr>
            <w:color w:val="0000EE"/>
            <w:u w:val="single"/>
          </w:rPr>
          <w:t>https://www.express.co.uk/news/us/2196385/trump-declares-national-emergency-gas</w:t>
        </w:r>
      </w:hyperlink>
      <w:r>
        <w:t xml:space="preserve"> - US President Donald Trump declared a national emergency regarding gas supplies on Monday, April 20, citing disruptions from the Iran war. He determined that expanding domestic petroleum production, refining, and logistics capacity is necessary to avert shortfalls impairing national defense. This follows a January executive order addressing inadequate energy infrastructure. Global markets remain volatile due to joint US-Israeli strikes on Iranian sites and retaliatory actions closing the Strait of Hormuz.</w:t>
      </w:r>
      <w:r/>
    </w:p>
    <w:p>
      <w:pPr>
        <w:pStyle w:val="ListNumber"/>
        <w:spacing w:line="240" w:lineRule="auto"/>
        <w:ind w:left="720"/>
      </w:pPr>
      <w:r/>
      <w:hyperlink r:id="rId24">
        <w:r>
          <w:rPr>
            <w:color w:val="0000EE"/>
            <w:u w:val="single"/>
          </w:rPr>
          <w:t>https://tass.com/economy/2119935</w:t>
        </w:r>
      </w:hyperlink>
      <w:r>
        <w:t xml:space="preserve"> - Hungarian Minister for European Union Affairs Janos Boka stated that Ukraine will resume transit of Russian oil to Hungary via the Druzhba pipeline at noon on April 21. The operator will contact MOL Group to receive the oil for refineries in Hungary and Slovakia. Supplies had been halted since January 27. Boka attributed the resumption to Hungary blocking a €90 billion EU loan for Ukraine, claiming this strategy forced Ukraine to exhaust funds before oil supplies ran out.</w:t>
      </w:r>
      <w:r/>
    </w:p>
    <w:p>
      <w:pPr>
        <w:pStyle w:val="ListNumber"/>
        <w:spacing w:line="240" w:lineRule="auto"/>
        <w:ind w:left="720"/>
      </w:pPr>
      <w:r/>
      <w:hyperlink r:id="rId25">
        <w:r>
          <w:rPr>
            <w:color w:val="0000EE"/>
            <w:u w:val="single"/>
          </w:rPr>
          <w:t>https://bhaskarlive.in/us-seizes-iran-ship-tehran-vows-retaliation/</w:t>
        </w:r>
      </w:hyperlink>
      <w:r>
        <w:t xml:space="preserve"> - The United States seized the Iran-flagged vessel M/V Touska in the Arabian Sea after firing on it for breaching a naval blockade. US Central Command stated forces issued warnings before disabling the ship's propulsion. Tehran condemned the action as armed piracy and vowed retaliation. The incident occurs as a fragile ceasefire between the nations nears expiry, raising tensions in the Strait of Hormuz region.</w:t>
      </w:r>
      <w:r/>
    </w:p>
    <w:p>
      <w:pPr>
        <w:pStyle w:val="ListNumber"/>
        <w:spacing w:line="240" w:lineRule="auto"/>
        <w:ind w:left="720"/>
      </w:pPr>
      <w:r/>
      <w:hyperlink r:id="rId26">
        <w:r>
          <w:rPr>
            <w:color w:val="0000EE"/>
            <w:u w:val="single"/>
          </w:rPr>
          <w:t>https://www.nzz.ch/meinung/golfstaaten-im-iran-krieg-warum-sie-auf-eskalation-verzichten-ld.1933426</w:t>
        </w:r>
      </w:hyperlink>
      <w:r>
        <w:t xml:space="preserve"> - Commentator Anne Allmeling argues that air strikes by Israel and the USA cannot topple the Iranian regime despite the death of Supreme Leader Ali Khamenei and other officials. The article states that Iran's leadership has survived by pre-designating successors. While Iran's military is weakened, the conflict threatens global energy security and the Strait of Hormuz. The author urges diplomatic negotiations, suggesting Iran abandon uranium enrichment and limit missiles, while the US lifts sanctions and opens the Strait, to end the war and avoid escalation.</w:t>
      </w:r>
      <w:r/>
    </w:p>
    <w:p>
      <w:pPr>
        <w:pStyle w:val="ListNumber"/>
        <w:spacing w:line="240" w:lineRule="auto"/>
        <w:ind w:left="720"/>
      </w:pPr>
      <w:r/>
      <w:hyperlink r:id="rId27">
        <w:r>
          <w:rPr>
            <w:color w:val="0000EE"/>
            <w:u w:val="single"/>
          </w:rPr>
          <w:t>https://ria.ru/20260421/krizis-2087968022.html</w:t>
        </w:r>
      </w:hyperlink>
      <w:r>
        <w:t xml:space="preserve"> - A fuel crisis in Europe, caused by an attack on Iran and the closure of the Strait of Hormuz, has led to flight cancellations and severe energy shortages. The situation is described as a man-made economic crisis affecting nations dependent on imported energy and food. While the US benefits short-term, the article suggests long-term risks for Washington, including potential shifts away from the petrodollar by Gulf monarchies and a transition to the petroyuan driven by Iran.</w:t>
      </w:r>
      <w:r/>
    </w:p>
    <w:p>
      <w:pPr>
        <w:pStyle w:val="ListNumber"/>
        <w:spacing w:line="240" w:lineRule="auto"/>
        <w:ind w:left="720"/>
      </w:pPr>
      <w:r/>
      <w:hyperlink r:id="rId28">
        <w:r>
          <w:rPr>
            <w:color w:val="0000EE"/>
            <w:u w:val="single"/>
          </w:rPr>
          <w:t>https://qazinform.com/news/iran-rejects-negotiations-with-us-under-the-shadow-of-threats-252523</w:t>
        </w:r>
      </w:hyperlink>
      <w:r>
        <w:t xml:space="preserve"> - Iranian Parliament Speaker Mohammad Bagher Ghalibaf stated that Tehran will not negotiate with the United States under the shadow of threats. Ghalibaf criticized US President Donald Trump for imposing a naval blockade on the Strait of Hormuz, which Iran views as a violation of a ceasefire. Trump warned of targeting Iranian infrastructure if terms are not met. Iran has prepared new military options in case the Pakistan-brokered ceasefire lapses. The US maintains the blockade since last week, and Iran recently restricted vessel movements through the strategic waterway.</w:t>
      </w:r>
      <w:r/>
    </w:p>
    <w:p>
      <w:pPr>
        <w:pStyle w:val="ListNumber"/>
        <w:spacing w:line="240" w:lineRule="auto"/>
        <w:ind w:left="720"/>
      </w:pPr>
      <w:r/>
      <w:hyperlink r:id="rId29">
        <w:r>
          <w:rPr>
            <w:color w:val="0000EE"/>
            <w:u w:val="single"/>
          </w:rPr>
          <w:t>https://energia.rp.pl/paliwa/art44187761-koniec-z-obchodzeniem-obowiazku-utrzymywania-zapasow-paliw</w:t>
        </w:r>
      </w:hyperlink>
      <w:r>
        <w:t xml:space="preserve"> - Following a report by Rzeczpospolita regarding a legal loophole known as 'trójpolówka' that allows companies to profit from government fuel storage contracts without maintaining actual reserves, the Polish Ministry of Energy is accelerating legislative changes. The proposed amendment aims to eliminate this gap in the law, which was identified as a risk to national energy security. The draft is expected to be sent to the Government Legislative Centre and reach parliament by June. While the Ministry and operators PERN and RARS state that current strategic reserves are sufficient for over 90 days, they do not disclose specific data, citing confidentiality. Major players like Orlen have raised concerns about the mechanism to ensure energy security.</w:t>
      </w:r>
      <w:r/>
    </w:p>
    <w:p>
      <w:pPr>
        <w:pStyle w:val="ListNumber"/>
        <w:spacing w:line="240" w:lineRule="auto"/>
        <w:ind w:left="720"/>
      </w:pPr>
      <w:r/>
      <w:hyperlink r:id="rId30">
        <w:r>
          <w:rPr>
            <w:color w:val="0000EE"/>
            <w:u w:val="single"/>
          </w:rPr>
          <w:t>https://world.infonasional.com/us-seizes-iranian-ship-oman</w:t>
        </w:r>
      </w:hyperlink>
      <w:r>
        <w:t xml:space="preserve"> - On April 19, US military forces boarded and seized the Iranian-flagged container ship Touska in the Gulf of Oman, off the coast of Chabahar port. The interception followed a six-hour period of non-compliance, with authorities suspecting the vessel was carrying dual-use items including pipes, metals, and electronic components. US President Donald Trump cited the ship's history of illegal activity under sanctions. Iran's foreign ministry condemned the action as a breach of international law and a ceasefire agreement, while Chinese officials called for respect of existing agreements. The ship is part of the Islamic Republic of Iran Shipping Lines (IRISL) group.</w:t>
      </w:r>
      <w:r/>
    </w:p>
    <w:p>
      <w:pPr>
        <w:pStyle w:val="ListNumber"/>
        <w:spacing w:line="240" w:lineRule="auto"/>
        <w:ind w:left="720"/>
      </w:pPr>
      <w:r/>
      <w:hyperlink r:id="rId31">
        <w:r>
          <w:rPr>
            <w:color w:val="0000EE"/>
            <w:u w:val="single"/>
          </w:rPr>
          <w:t>https://www.bloomberg.com/news/articles/2026-04-21/three-ships-including-an-iranian-vessel-attempt-hormuz-transits</w:t>
        </w:r>
      </w:hyperlink>
      <w:r>
        <w:t xml:space="preserve"> - * Three vessels, comprising two cargo ships and a fuel tanker, attempted to transit the Strait of Hormuz on Tuesday. * The US Navy seized an Iranian cargo ship on Sunday, marking the first capture following Washington's imposition of a blockade. * The Iranian-flagged vessel Shoja 2 crossed into the Gulf of Oman but subsequently ceased transmitting its location. * The US and Iranian blockades remain in place, creating a tense environment for maritime traffic in the region. * The progress of the remaining vessels is being closely monitored by the US Navy.</w:t>
      </w:r>
      <w:r/>
    </w:p>
    <w:p>
      <w:pPr>
        <w:pStyle w:val="ListNumber"/>
        <w:spacing w:line="240" w:lineRule="auto"/>
        <w:ind w:left="720"/>
      </w:pPr>
      <w:r/>
      <w:hyperlink r:id="rId32">
        <w:r>
          <w:rPr>
            <w:color w:val="0000EE"/>
            <w:u w:val="single"/>
          </w:rPr>
          <w:t>https://www.business-standard.com/world-news/we-don-t-accept-negotiations-under-shadow-of-threats-iran-parl-speaker-126042100043_1.html</w:t>
        </w:r>
      </w:hyperlink>
      <w:r>
        <w:t xml:space="preserve"> - Iran Parliament speaker Mohammed Bagher Qalibaf stated that Tehran does not accept negotiations under the shadow of threats, accusing the United States of wanting Iran to surrender. While US officials planned talks in Islamabad, Iran made no commitment to a second round. The standoff threatens to deepen the global energy crisis following nearly two months of fighting that Iran's forensic chief reports has killed at least 3,375 people in Iran. Meanwhile, Israel and Lebanon are set to join talks in Washington, D.C.</w:t>
      </w:r>
      <w:r/>
    </w:p>
    <w:p>
      <w:pPr>
        <w:pStyle w:val="ListNumber"/>
        <w:spacing w:line="240" w:lineRule="auto"/>
        <w:ind w:left="720"/>
      </w:pPr>
      <w:r/>
      <w:hyperlink r:id="rId33">
        <w:r>
          <w:rPr>
            <w:color w:val="0000EE"/>
            <w:u w:val="single"/>
          </w:rPr>
          <w:t>https://www.lloydslist.com/LL1156929/US-claims-right-to-seize-Iran-linked-vessels-anywhere-beyond-neutral-waters</w:t>
        </w:r>
      </w:hyperlink>
      <w:r>
        <w:t xml:space="preserve"> - The US Central Command issued updated guidance on April 16 asserting the right to board and seize Iran-linked vessels anywhere on the open seas, not just within the blockade zone. The contraband list includes crude oil and industrial goods as conditional contraband, effectively creating a total maritime embargo. This follows the April 13 enforcement of a blockade on the Iranian coastline after peace talks collapsed.</w:t>
      </w:r>
      <w:r/>
    </w:p>
    <w:p>
      <w:pPr>
        <w:pStyle w:val="ListNumber"/>
        <w:spacing w:line="240" w:lineRule="auto"/>
        <w:ind w:left="720"/>
      </w:pPr>
      <w:r/>
      <w:hyperlink r:id="rId34">
        <w:r>
          <w:rPr>
            <w:color w:val="0000EE"/>
            <w:u w:val="single"/>
          </w:rPr>
          <w:t>https://cryptobriefing.com/us-seizes-mv-touska-in-hormuz-linked-to-iranian-missile-shipments/</w:t>
        </w:r>
      </w:hyperlink>
      <w:r>
        <w:t xml:space="preserve"> - The US seized the MV Touska in the Strait of Hormuz, reportedly linked to chemical shipments for Iranian missiles. Former US ambassador Nikki Haley made the claim on social media, causing the market to drop 15 points. Iran has called the seizure armed piracy and vowed retaliation. The Strait of Hormuz traffic market for normalization by May 31 sits at 58% YES. Trading volume remains near zero. Haley's mention of China's involvement adds a geopolitical dimension. The May 31 resolution date is 41 days out.</w:t>
      </w:r>
      <w:r/>
    </w:p>
    <w:p>
      <w:pPr>
        <w:pStyle w:val="ListNumber"/>
        <w:spacing w:line="240" w:lineRule="auto"/>
        <w:ind w:left="720"/>
      </w:pPr>
      <w:r/>
      <w:hyperlink r:id="rId35">
        <w:r>
          <w:rPr>
            <w:color w:val="0000EE"/>
            <w:u w:val="single"/>
          </w:rPr>
          <w:t>https://cryptobriefing.com/iran-accuses-us-of-attacking-commercial-vessel-escalating-strait-tensions/</w:t>
        </w:r>
      </w:hyperlink>
      <w:r>
        <w:t xml:space="preserve"> - Iran's Foreign Ministry claims the United States attacked an Iranian commercial vessel, escalating tensions in the Strait of Hormuz. This incident has cast doubt on planned US-Iran talks. Prediction markets show a 0% probability of normal shipping traffic resuming by May 31 and a 3.4% probability of diplomatic meetings by June 30, indicating traders expect continued disruption and skepticism regarding near-term negotiations.</w:t>
      </w:r>
      <w:r/>
    </w:p>
    <w:p>
      <w:pPr>
        <w:pStyle w:val="ListNumber"/>
        <w:spacing w:line="240" w:lineRule="auto"/>
        <w:ind w:left="720"/>
      </w:pPr>
      <w:r/>
      <w:hyperlink r:id="rId36">
        <w:r>
          <w:rPr>
            <w:color w:val="0000EE"/>
            <w:u w:val="single"/>
          </w:rPr>
          <w:t>https://www.thailand-business-news.com/markets/commodities/301856-middle-east-turmoil-drives-prolonged-natural-gas-surge-keeping-electricity-costs-high-for-2-years</w:t>
        </w:r>
      </w:hyperlink>
      <w:r>
        <w:t xml:space="preserve"> - Middle East conflict damage to Qatar's Ras Laffan gas field has reduced global LNG supply by 3%, causing prices to rise 91% from USD 10.7 to USD 20.5 per million BTU between February and April. This disruption is expected to keep prices elevated for over two years, pushing Thai electricity costs to THB 4.9 per unit by end-2026. The government recommends flexible tariffs, renewable energy expansion, and efficiency measures to mitigate costs.</w:t>
      </w:r>
      <w:r/>
    </w:p>
    <w:p>
      <w:pPr>
        <w:pStyle w:val="ListNumber"/>
        <w:spacing w:line="240" w:lineRule="auto"/>
        <w:ind w:left="720"/>
      </w:pPr>
      <w:r/>
      <w:hyperlink r:id="rId37">
        <w:r>
          <w:rPr>
            <w:color w:val="0000EE"/>
            <w:u w:val="single"/>
          </w:rPr>
          <w:t>https://www.sofx.com/few-ships-cross-strait-of-hormuz-as-u-s-iran-blockades-continue/?utm_source=rss&amp;utm_medium=rss&amp;utm_campaign=few-ships-cross-strait-of-hormuz-as-u-s-iran-blockades-continue</w:t>
        </w:r>
      </w:hyperlink>
      <w:r>
        <w:t xml:space="preserve"> - Shipping through the Strait of Hormuz dropped to a near standstill on Monday as the United States and Iran continued enforcing separate blockades. Ship-tracking data showed only one vessel exited and two entered the Gulf over a 12-hour period, compared to the typical 130 daily. The U.S. military seized an Iranian cargo ship, and Iranian forces fired warning shots. Iran announced the closure of the strait in response to the U.S. naval blockade on Iranian ports, stating it would remain closed until the U.S. lifts its restrictions.</w:t>
      </w:r>
      <w:r/>
    </w:p>
    <w:p>
      <w:pPr>
        <w:pStyle w:val="ListNumber"/>
        <w:spacing w:line="240" w:lineRule="auto"/>
        <w:ind w:left="720"/>
      </w:pPr>
      <w:r/>
      <w:hyperlink r:id="rId38">
        <w:r>
          <w:rPr>
            <w:color w:val="0000EE"/>
            <w:u w:val="single"/>
          </w:rPr>
          <w:t>https://whtc.com/2026/04/20/eu-to-widen-iran-sanctions-to-those-who-block-hormuz/</w:t>
        </w:r>
      </w:hyperlink>
      <w:r>
        <w:t xml:space="preserve"> - The European Union plans to widen its sanctions regime against Iran to target individuals and entities responsible for obstructing freedom of navigation in the Strait of Hormuz. This decision follows the strait's closure since late February, which disrupted global energy supplies. EU diplomats confirmed the political agreement to update criteria, with the European External Action Service expected to prepare new listings within a few weeks.</w:t>
      </w:r>
      <w:r/>
    </w:p>
    <w:p>
      <w:pPr>
        <w:pStyle w:val="ListNumber"/>
        <w:spacing w:line="240" w:lineRule="auto"/>
        <w:ind w:left="720"/>
      </w:pPr>
      <w:r/>
      <w:hyperlink r:id="rId39">
        <w:r>
          <w:rPr>
            <w:color w:val="0000EE"/>
            <w:u w:val="single"/>
          </w:rPr>
          <w:t>https://www.ekhbary.com/news/us-military-declares-complete-halt-to-irans-maritime-trade-amid-sanctions-1776743926-2.html</w:t>
        </w:r>
      </w:hyperlink>
      <w:r>
        <w:t xml:space="preserve"> - The US military announced a complete cessation of maritime trade to and from Iran, marking a significant escalation in Washington's maximum pressure strategy. US Central Command confirmed naval operations have severed all sea supply and export lines, impacting oil and essential goods. This move aims to cut funding for the Iranian regime and undermine its regional activities, following sanctions reimposed after the 2018 withdrawal from the nuclear deal.</w:t>
      </w:r>
      <w:r/>
    </w:p>
    <w:p>
      <w:pPr>
        <w:pStyle w:val="ListNumber"/>
        <w:spacing w:line="240" w:lineRule="auto"/>
        <w:ind w:left="720"/>
      </w:pPr>
      <w:r/>
      <w:hyperlink r:id="rId40">
        <w:r>
          <w:rPr>
            <w:color w:val="0000EE"/>
            <w:u w:val="single"/>
          </w:rPr>
          <w:t>https://www.clearytradewatch.com/2026/04/ofac-authorizes-commercial-negotiations-with-the-government-of-venezuela-and-certain-financial-services/</w:t>
        </w:r>
      </w:hyperlink>
      <w:r>
        <w:t xml:space="preserve"> - On April 14, 2026, the US Department of the Treasury's Office of Foreign Assets Control (OFAC) issued General Licenses 56 and 57. These licenses authorize US persons to negotiate commercial contracts with the Government of Venezuela and allow US banks to resume normal financial services for four specific Venezuelan state-controlled institutions. The measures aim to re-integrate Venezuela into the global economy to support activities in oil, gas, mining, and electricity sectors, while maintaining restrictions on certain transactions and designated individuals.</w:t>
      </w:r>
      <w:r/>
    </w:p>
    <w:p>
      <w:pPr>
        <w:pStyle w:val="ListNumber"/>
        <w:spacing w:line="240" w:lineRule="auto"/>
        <w:ind w:left="720"/>
      </w:pPr>
      <w:r/>
      <w:hyperlink r:id="rId41">
        <w:r>
          <w:rPr>
            <w:color w:val="0000EE"/>
            <w:u w:val="single"/>
          </w:rPr>
          <w:t>https://jurnalul.ro/stiri/externe/merz-combustibil-criza-1030445.html</w:t>
        </w:r>
      </w:hyperlink>
      <w:r>
        <w:t xml:space="preserve"> - German Chancellor Friedrich Merz will promptly convene the National Security Council to assess risks from potential kerosene shortages in Europe, driven by tensions in the Iran conflict and the closure of the Strait of Hormuz. While Berlin states current supply is stable, officials warn of a tense situation that could escalate. The Economy Minister, Katherina Reiche, is discussing reserve measures with fuel suppliers and airlines. The European Commission notes no clear signs of shortage yet, but some airlines are reducing flights due to high costs. Experts estimate it may take months for supply and prices to normalise.</w:t>
      </w:r>
      <w:r/>
    </w:p>
    <w:p>
      <w:pPr>
        <w:pStyle w:val="ListNumber"/>
        <w:spacing w:line="240" w:lineRule="auto"/>
        <w:ind w:left="720"/>
      </w:pPr>
      <w:r/>
      <w:hyperlink r:id="rId42">
        <w:r>
          <w:rPr>
            <w:color w:val="0000EE"/>
            <w:u w:val="single"/>
          </w:rPr>
          <w:t>https://www.bairdmaritime.com/shipping/tankers/gas/gasco-moves-to-shore-up-singapores-energy-supply-as-war-impacts-lng</w:t>
        </w:r>
      </w:hyperlink>
      <w:r>
        <w:t xml:space="preserve"> - Singapore's state gas buyer GasCo has secured additional liquefied natural gas cargoes to offset supply shortfalls triggered by the US-Israel war on Iran. The city-state, which relies on gas for 95 per cent of its electricity, imported 5.93 million tonnes of LNG last year, with nearly half shipped from Qatar. CEO Alan Heng stated that while some imports have been curtailed, GasCo is taking proactive steps to secure additional cargoes and plans to seek long-term supply deals this year despite market volatility.</w:t>
      </w:r>
      <w:r/>
    </w:p>
    <w:p>
      <w:pPr>
        <w:pStyle w:val="ListNumber"/>
        <w:spacing w:line="240" w:lineRule="auto"/>
        <w:ind w:left="720"/>
      </w:pPr>
      <w:r/>
      <w:hyperlink r:id="rId43">
        <w:r>
          <w:rPr>
            <w:color w:val="0000EE"/>
            <w:u w:val="single"/>
          </w:rPr>
          <w:t>https://www.nrk.no/nordland/store-avviser-krav-om-a-dele-kriseinntekter-fra-olje-og-gass-1.17853973</w:t>
        </w:r>
      </w:hyperlink>
      <w:r>
        <w:t xml:space="preserve"> - Norwegian Prime Minister Jonas Gahr Støre rejected demands from European Parliament politicians to share Norway's oil and gas crisis revenues. While some MEPs proposed increased aid to Ukraine and an extra tax on Equinor, Støre argued that Norway already provides significant support and maintains stable energy prices for Europe. Finance Minister Jens Stoltenberg noted Norway contributes ten times more to Ukraine relative to GDP than other Western nations.</w:t>
      </w:r>
      <w:r/>
    </w:p>
    <w:p>
      <w:pPr>
        <w:pStyle w:val="ListNumber"/>
        <w:spacing w:line="240" w:lineRule="auto"/>
        <w:ind w:left="720"/>
      </w:pPr>
      <w:r/>
      <w:hyperlink r:id="rId44">
        <w:r>
          <w:rPr>
            <w:color w:val="0000EE"/>
            <w:u w:val="single"/>
          </w:rPr>
          <w:t>https://tass.com/economy/2119833</w:t>
        </w:r>
      </w:hyperlink>
      <w:r>
        <w:t xml:space="preserve"> - Civilian aviation fuel supplies to European airports, including Frankfurt, have been disrupted due to military operations injecting additional volumes into the Central Europe Pipeline System (CEPS). This reduction adds pressure to existing supply chains already strained by conflict-related import challenges from Iran. The CEPS, a Cold War-era infrastructure spanning over 5,000 km, prioritises military needs over civilian use.</w:t>
      </w:r>
      <w:r/>
    </w:p>
    <w:p>
      <w:pPr>
        <w:pStyle w:val="ListNumber"/>
        <w:spacing w:line="240" w:lineRule="auto"/>
        <w:ind w:left="720"/>
      </w:pPr>
      <w:r/>
      <w:hyperlink r:id="rId45">
        <w:r>
          <w:rPr>
            <w:color w:val="0000EE"/>
            <w:u w:val="single"/>
          </w:rPr>
          <w:t>https://qazinform.com/news/kazakhstan-uzbekistan-and-azerbaijan-team-up-to-export-green-energy-to-europe-c1da98</w:t>
        </w:r>
      </w:hyperlink>
      <w:r>
        <w:t xml:space="preserve"> - Kazakhstan, Uzbekistan, and Azerbaijan have established a strategic partnership to export green energy to Europe through the Green Corridor project. Following a Memorandum of Understanding in May 2024 and a strategic agreement at COP-29 in November 2024, the three nations formed the Green Corridor Alliance LLC in Baku on July 1, 2025. National operators KEGOC JSC, JSC National Electric Grid of Uzbekistan, and Azerenerji OJSC are collaborating with Italian firm CESI to conduct a feasibility study, supported by the Asian Development Bank, with results expected by early 2027. The initiative aims to strengthen regional energy security and facilitate the transition to a unified clean energy system.</w:t>
      </w:r>
      <w:r/>
    </w:p>
    <w:p>
      <w:pPr>
        <w:pStyle w:val="ListNumber"/>
        <w:spacing w:line="240" w:lineRule="auto"/>
        <w:ind w:left="720"/>
      </w:pPr>
      <w:r/>
      <w:hyperlink r:id="rId46">
        <w:r>
          <w:rPr>
            <w:color w:val="0000EE"/>
            <w:u w:val="single"/>
          </w:rPr>
          <w:t>https://www.euronews.com/2026/04/20/if-druzhba-is-operational-zelenskyy-should-open-it-magyar-says-about-pipeline</w:t>
        </w:r>
      </w:hyperlink>
      <w:r>
        <w:t xml:space="preserve"> - Hungary's newly elected Prime Minister Péter Magyar stated that the Druzhba pipeline should be reopened if it is operational, while calling on Russia to supply oil. Magyar commented on reports linking pipeline restoration to a €90 billion loan for Ukraine, noting Hungary would not yield to blackmail. He also confirmed Hungary intends to remain in the International Criminal Court and outlined conditions for unlocking withheld EU funds, aiming for a political agreement by mid-May.</w:t>
      </w:r>
      <w:r/>
    </w:p>
    <w:p>
      <w:pPr>
        <w:pStyle w:val="ListNumber"/>
        <w:spacing w:line="240" w:lineRule="auto"/>
        <w:ind w:left="720"/>
      </w:pPr>
      <w:r/>
      <w:hyperlink r:id="rId47">
        <w:r>
          <w:rPr>
            <w:color w:val="0000EE"/>
            <w:u w:val="single"/>
          </w:rPr>
          <w:t>https://datamarnews.com/noticias/hormuz-crisis-intensifies/</w:t>
        </w:r>
      </w:hyperlink>
      <w:r>
        <w:t xml:space="preserve"> - Tensions in the Strait of Hormuz intensified following a US naval boarding of the Iranian-flagged container ship Touska, which was seized under OFAC sanctions. Iran subsequently announced a new maritime route, the Larak Corridor, and demanded tolls for security services, creating compliance conflicts with US sanctions for international shipping lines. The incident involved the USS Spruance firing on the vessel after warnings, prompting Iran to label the action as piracy.</w:t>
      </w:r>
      <w:r/>
    </w:p>
    <w:p>
      <w:pPr>
        <w:pStyle w:val="ListNumber"/>
        <w:spacing w:line="240" w:lineRule="auto"/>
        <w:ind w:left="720"/>
      </w:pPr>
      <w:r/>
      <w:hyperlink r:id="rId48">
        <w:r>
          <w:rPr>
            <w:color w:val="0000EE"/>
            <w:u w:val="single"/>
          </w:rPr>
          <w:t>https://www.theguardian.com/world/video/2026/apr/20/iran-war-energy-crisis-how-bad-could-it-get-the-latest</w:t>
        </w:r>
      </w:hyperlink>
      <w:r>
        <w:t xml:space="preserve"> - Oil and gas prices increased as shipping through the Strait of Hormuz halted after Iran closed the waterway over the US blockade. Iran accused Washington of violating a ceasefire, and fears of an energy shock grew amid uncertain peace talks. The Guardian reports on the potential scale of the crisis.</w:t>
      </w:r>
      <w:r/>
    </w:p>
    <w:p>
      <w:pPr>
        <w:pStyle w:val="ListNumber"/>
        <w:spacing w:line="240" w:lineRule="auto"/>
        <w:ind w:left="720"/>
      </w:pPr>
      <w:r/>
      <w:hyperlink r:id="rId49">
        <w:r>
          <w:rPr>
            <w:color w:val="0000EE"/>
            <w:u w:val="single"/>
          </w:rPr>
          <w:t>https://www.indiandefensenews.in/2026/04/global-tanker-movements-persist-through.html</w:t>
        </w:r>
      </w:hyperlink>
      <w:r>
        <w:t xml:space="preserve"> - Despite US-enforced blockades and fluctuating Iranian restrictions since 28 February, global energy shipments continue through the Strait of Hormuz. Data from LSEG and Kpler track non-Iranian tankers transiting to destinations including Indonesia, Mozambique, South Korea, Taiwan, Sri Lanka, Italy, Thailand, China, India, Vietnam, and Malaysia. Specific vessels carrying crude, LPG, and fertiliser from Saudi Arabia, UAE, Iraq, and Bahrain have successfully crossed the strait, demonstrating resilient energy flows amidst geopolitical uncertainty.</w:t>
      </w:r>
      <w:r/>
    </w:p>
    <w:p>
      <w:pPr>
        <w:pStyle w:val="ListNumber"/>
        <w:spacing w:line="240" w:lineRule="auto"/>
        <w:ind w:left="720"/>
      </w:pPr>
      <w:r/>
      <w:hyperlink r:id="rId50">
        <w:r>
          <w:rPr>
            <w:color w:val="0000EE"/>
            <w:u w:val="single"/>
          </w:rPr>
          <w:t>https://www.perfil.com/noticias/bloomberg/bc-la-guerra-en-iran-esta-obligando-a-colombia-a-replantearse-su-demanda-energetica.phtml</w:t>
        </w:r>
      </w:hyperlink>
      <w:r>
        <w:t xml:space="preserve"> - The war in Iran has disrupted global LNG markets, prompting Colombia to reconsider its energy strategy due to rising prices and supply volatility. With domestic gas production down 17.1% and a growing deficit, industrial manufacturers are switching to cheaper alternatives like coal and LPG. This shift threatens the viability of large-scale LNG import projects, as high costs make them unattractive compared to domestic coal. While small-scale LNG terminals proceed, the conflict highlights vulnerabilities in relying on imported gas, forcing a strategic pivot away from previous import-heavy plans.</w:t>
      </w:r>
      <w:r/>
    </w:p>
    <w:p>
      <w:pPr>
        <w:pStyle w:val="ListNumber"/>
        <w:spacing w:line="240" w:lineRule="auto"/>
        <w:ind w:left="720"/>
      </w:pPr>
      <w:r/>
      <w:hyperlink r:id="rId51">
        <w:r>
          <w:rPr>
            <w:color w:val="0000EE"/>
            <w:u w:val="single"/>
          </w:rPr>
          <w:t>https://www.dailynewsegypt.com/2026/04/20/oil-and-gas-prices-surge-as-iran-re-closes-strait-of-hormuz/?utm_source=rss&amp;utm_medium=rss&amp;utm_campaign=oil-and-gas-prices-surge-as-iran-re-closes-strait-of-hormuz</w:t>
        </w:r>
      </w:hyperlink>
      <w:r>
        <w:t xml:space="preserve"> - Oil and European natural gas prices surged following Tehran's re-closure of the Strait of Hormuz and attacks on vessels after the US Navy seized an Iranian ship. Brent crude rose 5% to $94.92 a barrel, while WTI futures jumped 6%. European natural gas prices increased by up to 11% to €43 per megawatt-hour. No ship transits were recorded through the strait, halting traffic in the vital energy corridor that previously accommodated one-fifth of the world's oil and LNG supplies. The disruption threatens to exacerbate the global energy crisis and reinforce inflationary pressures.</w:t>
      </w:r>
      <w:r/>
    </w:p>
    <w:p>
      <w:pPr>
        <w:pStyle w:val="ListNumber"/>
        <w:spacing w:line="240" w:lineRule="auto"/>
        <w:ind w:left="720"/>
      </w:pPr>
      <w:r/>
      <w:hyperlink r:id="rId52">
        <w:r>
          <w:rPr>
            <w:color w:val="0000EE"/>
            <w:u w:val="single"/>
          </w:rPr>
          <w:t>https://www.lapresse.tn/2026/04/20/on-nous-ecrit-ce-que-lia-apporte-a-nos-createurs-et-ce-quelle-leur-prend-2/</w:t>
        </w:r>
      </w:hyperlink>
      <w:r>
        <w:t xml:space="preserve"> - An intergovernmental agreement (IGA) is expected to be signed by the end of 2026 to initiate the Africa Atlantic Gas Pipeline project, linking Nigeria's gas resources to Europe via Morocco. The project, valued at 25 billion dollars and spanning approximately 6,900 kilometres, aims to supply gas to Morocco and Europe. It has received support from the West African Economic and Monetary Union (Cedeao) and has completed feasibility and engineering studies. A joint Moroccan-Nigerian company will oversee financing and construction, with first deliveries expected from 2031, impacting regional energy and industrial development.</w:t>
      </w:r>
      <w:r/>
    </w:p>
    <w:p>
      <w:pPr>
        <w:pStyle w:val="ListNumber"/>
        <w:spacing w:line="240" w:lineRule="auto"/>
        <w:ind w:left="720"/>
      </w:pPr>
      <w:r/>
      <w:hyperlink r:id="rId53">
        <w:r>
          <w:rPr>
            <w:color w:val="0000EE"/>
            <w:u w:val="single"/>
          </w:rPr>
          <w:t>https://news.republika.co.id/berita/tdsz0y451/minyak-rusia-jadi-alat-tawar-hungaria-tekan-ukraina-dan-uni-eropa</w:t>
        </w:r>
      </w:hyperlink>
      <w:r>
        <w:t xml:space="preserve"> - Hungary has begun using Russian oil supplies as leverage in negotiations with Ukraine and the European Union. Hungarian Prime Minister Péter Magyar urged Ukraine to reopen the Druzhba pipeline for Russian oil transit, signalling a shift towards a more assertive stance amid ongoing Russia-Ukraine conflict. Hungary's previous support for EU financial aid to Ukraine is now conditional on the resumption of oil flow through Druzhba. The country prioritises its energy interests despite political pressure from EU partners. The situation reflects increased geopolitical tensions in Europe over energy supplies and regional influence.</w:t>
      </w:r>
      <w:r/>
    </w:p>
    <w:p>
      <w:pPr>
        <w:pStyle w:val="ListNumber"/>
        <w:spacing w:line="240" w:lineRule="auto"/>
        <w:ind w:left="720"/>
      </w:pPr>
      <w:r/>
      <w:hyperlink r:id="rId54">
        <w:r>
          <w:rPr>
            <w:color w:val="0000EE"/>
            <w:u w:val="single"/>
          </w:rPr>
          <w:t>https://www.unian.ua/economics/energetics/gazprom-rosiya-maye-namir-prodavati-gaz-kitayu-vdvichi-deshevshe-nizh-do-yes-13356015.html</w:t>
        </w:r>
      </w:hyperlink>
      <w:r>
        <w:t xml:space="preserve"> - Russia intends to sell natural gas to China at a substantial discount compared to European markets, with prices potentially tens of percent lower. Bloomberg reports that Russian energy forecasts indicate this pricing structure will persist until at least 2029. The strategy reflects a shift in energy flows towards Asia following reduced access to European markets due to the war in Ukraine. However, increased Chinese imports do not fully offset losses in European market volume or margins. The article also notes Slovakia's potential legal action against the EU gas import ban and record Russian gas imports to Spain in March.</w:t>
      </w:r>
      <w:r/>
    </w:p>
    <w:p>
      <w:pPr>
        <w:pStyle w:val="ListNumber"/>
        <w:spacing w:line="240" w:lineRule="auto"/>
        <w:ind w:left="720"/>
      </w:pPr>
      <w:r/>
      <w:hyperlink r:id="rId55">
        <w:r>
          <w:rPr>
            <w:color w:val="0000EE"/>
            <w:u w:val="single"/>
          </w:rPr>
          <w:t>https://www.maritimeprofessional.com/news/baltic-exchange-considers-amending-methodology-418210</w:t>
        </w:r>
      </w:hyperlink>
      <w:r>
        <w:t xml:space="preserve"> - The Baltic Exchange has proposed amending its methodology for all Middle East freight benchmarks to address escalating geopolitical disruption in the Strait of Hormuz. The proposal seeks immediate feedback on allowing flexibility to include load ports or areas outside the Middle East Gulf region, while retaining the option to load at originally defined ports within the region. This change aims to mitigate the risk of benchmark suspension without removing it entirely. The exchange previously provided guidance in March for assessing indices in the absence of direct fixtures. S&amp;P Global Platts did not immediately comment on potential impacts.</w:t>
      </w:r>
      <w:r/>
    </w:p>
    <w:p>
      <w:pPr>
        <w:pStyle w:val="ListNumber"/>
        <w:spacing w:line="240" w:lineRule="auto"/>
        <w:ind w:left="720"/>
      </w:pPr>
      <w:r/>
      <w:hyperlink r:id="rId56">
        <w:r>
          <w:rPr>
            <w:color w:val="0000EE"/>
            <w:u w:val="single"/>
          </w:rPr>
          <w:t>https://www.investing.com/news/economy-news/us-invokes-defense-production-act-to-expand-natural-gas-infrastructure-93CH-4624526</w:t>
        </w:r>
      </w:hyperlink>
      <w:r>
        <w:t xml:space="preserve"> - The White House issued a presidential determination authorizing the use of the Defense Production Act to accelerate natural gas and LNG infrastructure expansion across the United States. Citing Executive Order 14156 and national defense needs, the memorandum classifies pipelines, storage, and export facilities as essential. It waives certain Act requirements to address financing constraints and permitting delays, empowering the Secretary of Energy to facilitate necessary purchases and projects.</w:t>
      </w:r>
      <w:r/>
    </w:p>
    <w:p>
      <w:pPr>
        <w:pStyle w:val="ListNumber"/>
        <w:spacing w:line="240" w:lineRule="auto"/>
        <w:ind w:left="720"/>
      </w:pPr>
      <w:r/>
      <w:hyperlink r:id="rId57">
        <w:r>
          <w:rPr>
            <w:color w:val="0000EE"/>
            <w:u w:val="single"/>
          </w:rPr>
          <w:t>https://cyprus-mail.com/2026/04/20/gulf-worries-us-iran-talks-may-cement-tehrans-grip-on-hormuz</w:t>
        </w:r>
      </w:hyperlink>
      <w:r>
        <w:t xml:space="preserve"> - Gulf officials express concern that upcoming US-Iran negotiations in Islamabad will prioritise uranium enrichment limits over addressing missile capabilities and proxy threats. There is a fear that managing Iran's leverage over the Strait of Hormuz, rather than removing it, will entrench Tehran's influence on global energy flows. Analysts warn this approach risks stabilising tensions while leaving Gulf states exposed to ongoing security threats and economic costs, highlighting a shift from international norms to power-based arrangements.</w:t>
      </w:r>
      <w:r/>
    </w:p>
    <w:p>
      <w:pPr>
        <w:pStyle w:val="ListNumber"/>
        <w:spacing w:line="240" w:lineRule="auto"/>
        <w:ind w:left="720"/>
      </w:pPr>
      <w:r/>
      <w:hyperlink r:id="rId58">
        <w:r>
          <w:rPr>
            <w:color w:val="0000EE"/>
            <w:u w:val="single"/>
          </w:rPr>
          <w:t>https://vm.ru/news/1320262-ministr-boka-postavki-nefti-po-truboprovodu-druzhba-vozobnovyatsya-21-aprelya</w:t>
        </w:r>
      </w:hyperlink>
      <w:r>
        <w:t xml:space="preserve"> - Hungarian EU affairs minister Janos Boka announced on 20 April that Ukraine will resume oil transit from Russia to Hungary via the Friendship pipeline on 21 April. Supplies had ceased on 27 January. Boka stated that Hungary's veto on a 90 billion euro EU credit to Ukraine was the decisive factor enabling the resumption, noting that Ukrainian funds ran out before Russian oil supplies did. Hungarian Prime Minister Viktor Orban previously confirmed the veto would remain until supplies restarted.</w:t>
      </w:r>
      <w:r/>
    </w:p>
    <w:p>
      <w:pPr>
        <w:pStyle w:val="ListNumber"/>
        <w:spacing w:line="240" w:lineRule="auto"/>
        <w:ind w:left="720"/>
      </w:pPr>
      <w:r/>
      <w:hyperlink r:id="rId59">
        <w:r>
          <w:rPr>
            <w:color w:val="0000EE"/>
            <w:u w:val="single"/>
          </w:rPr>
          <w:t>https://euromaidanpress.com/2026/04/21/pro-russian-party-entered-lithuanias-ruling-coalition-and-its-already-blocking-defense-projects-on-suwalki-corridor/</w:t>
        </w:r>
      </w:hyperlink>
      <w:r>
        <w:t xml:space="preserve"> - The pro-Russian party Dawn of Nemunas has joined Lithuania's ruling coalition, a move analysts describe as unprecedented. This development has led to the blocking of defense infrastructure projects, specifically a new military training ground near Kapčiamiestis in the Suwalki Corridor. The opposition cites environmental concerns and land expropriation issues. Political analysts warn this legitimizes anti-Western narratives and increases regional vulnerability, particularly given the corridor's strategic importance between Kaliningrad and Belarus.</w:t>
      </w:r>
      <w:r/>
    </w:p>
    <w:p>
      <w:pPr>
        <w:pStyle w:val="ListNumber"/>
        <w:spacing w:line="240" w:lineRule="auto"/>
        <w:ind w:left="720"/>
      </w:pPr>
      <w:r/>
      <w:hyperlink r:id="rId60">
        <w:r>
          <w:rPr>
            <w:color w:val="0000EE"/>
            <w:u w:val="single"/>
          </w:rPr>
          <w:t>https://bitcoinworld.co.in/china-energy-resilience-hormuz-shock/</w:t>
        </w:r>
      </w:hyperlink>
      <w:r>
        <w:t xml:space="preserve"> - Commerzbank analysts assess China's preparedness for potential Hormuz Strait supply disruptions in March 2025. The analysis notes China maintains a 90-day strategic petroleum reserve, diversified supplier relationships reducing Middle Eastern dependency to 44%, and overland pipeline alternatives delivering 1.5 million barrels daily. While a 30-day closure could increase import costs by 15-20% and reduce GDP growth by 0.3-0.5 percentage points, China's infrastructure and renewable energy integration are projected to mitigate severe consequences.</w:t>
      </w:r>
      <w:r/>
    </w:p>
    <w:p>
      <w:pPr>
        <w:pStyle w:val="ListNumber"/>
        <w:spacing w:line="240" w:lineRule="auto"/>
        <w:ind w:left="720"/>
      </w:pPr>
      <w:r/>
      <w:hyperlink r:id="rId61">
        <w:r>
          <w:rPr>
            <w:color w:val="0000EE"/>
            <w:u w:val="single"/>
          </w:rPr>
          <w:t>https://bitcoinworld.co.in/iran-cargo-ship-strait-hormuz/</w:t>
        </w:r>
      </w:hyperlink>
      <w:r>
        <w:t xml:space="preserve"> - An Iranian-flagged cargo vessel departed Shahid Rajaee Port in Iran, navigating the Strait of Hormuz towards Kandla Port in India, directly challenging a declared United States military blockade. The Iranian Maritime Authority confirmed the transit, contradicting US enforcement claims. This escalation has caused Brent crude futures to jump over 3% and spiked war risk insurance premiums. Regional allies, including Saudi Arabia, the UAE, and India, have called for de-escalation and freedom of navigation as tensions rise in this critical global energy chokepoint.</w:t>
      </w:r>
      <w:r/>
    </w:p>
    <w:p>
      <w:pPr>
        <w:pStyle w:val="ListNumber"/>
        <w:spacing w:line="240" w:lineRule="auto"/>
        <w:ind w:left="720"/>
      </w:pPr>
      <w:r/>
      <w:hyperlink r:id="rId62">
        <w:r>
          <w:rPr>
            <w:color w:val="0000EE"/>
            <w:u w:val="single"/>
          </w:rPr>
          <w:t>https://earth.org/war-as-a-catalyst-europes-energy-security-reckoning/</w:t>
        </w:r>
      </w:hyperlink>
      <w:r>
        <w:t xml:space="preserve"> - Following US-Israeli attacks on Iran and the subsequent closure of the Strait of Hormuz, Europe faces a severe energy crisis with crude oil prices exceeding $100 per barrel. This marks the second major energy shock for the EU in five years, following Russia's 2022 invasion of Ukraine. The conflict has cost European taxpayers an additional 3 billion euros in fossil fuel imports, highlighting structural dependence. While the crisis reinforces the strategic value of renewables, which saved over 110 million euros daily in gas costs, challenges remain regarding grid modernisation, storage capacity, and high interest rates driven by inflation.</w:t>
      </w:r>
      <w:r/>
    </w:p>
    <w:p>
      <w:pPr>
        <w:pStyle w:val="ListNumber"/>
        <w:spacing w:line="240" w:lineRule="auto"/>
        <w:ind w:left="720"/>
      </w:pPr>
      <w:r/>
      <w:hyperlink r:id="rId63">
        <w:r>
          <w:rPr>
            <w:color w:val="0000EE"/>
            <w:u w:val="single"/>
          </w:rPr>
          <w:t>https://www.harianbasis.co/en/iran-hormuz-vessel-passage-conflict</w:t>
        </w:r>
      </w:hyperlink>
      <w:r>
        <w:t xml:space="preserve"> - Commercial vessels halted transit through the Strait of Hormuz on Friday due to conflicting statements from Iranian officials. While the Foreign Minister claimed the waterway was open following an Israel-Lebanon ceasefire, the Islamic Revolutionary Guard Corps (IRGC) asserted continued strict management in response to US port blockades. Recent incidents include Iranian forces firing on Indian-flagged ships and US preparations to seize Iran-linked vessels. President Trump suggested a nuclear deal involving asset releases, but analysts warn of energy price spikes if the ceasefire expires without extension.</w:t>
      </w:r>
      <w:r/>
    </w:p>
    <w:p>
      <w:pPr>
        <w:pStyle w:val="ListNumber"/>
        <w:spacing w:line="240" w:lineRule="auto"/>
        <w:ind w:left="720"/>
      </w:pPr>
      <w:r/>
      <w:hyperlink r:id="rId64">
        <w:r>
          <w:rPr>
            <w:color w:val="0000EE"/>
            <w:u w:val="single"/>
          </w:rPr>
          <w:t>https://jamestown.org/moscow-finds-no-escape-from-predicament-in-partnership-with-prc/</w:t>
        </w:r>
      </w:hyperlink>
      <w:r>
        <w:t xml:space="preserve"> - Russia's strategic partnership with the People's Republic of China is experiencing a lull, with Moscow's dependence on Beijing implying a reconfiguration of ties. While PRC exports to Russia increased, investment remains insignificant, failing to address Russia's economic recession. Russia's attempts to mediate in the Persian Gulf conflict were futile compared to the PRC's influence. Additionally, Ukraine's enhanced military-industrial cooperation with European nations has strengthened its drone capabilities, complicating Russia's war effort. Moscow's only potential hope lies in expanding reliance on Chinese drone components, though high-level consent for such support is uncertain.</w:t>
      </w:r>
      <w:r/>
    </w:p>
    <w:p>
      <w:pPr>
        <w:pStyle w:val="ListNumber"/>
        <w:spacing w:line="240" w:lineRule="auto"/>
        <w:ind w:left="720"/>
      </w:pPr>
      <w:r/>
      <w:hyperlink r:id="rId65">
        <w:r>
          <w:rPr>
            <w:color w:val="0000EE"/>
            <w:u w:val="single"/>
          </w:rPr>
          <w:t>https://www.atlanticcouncil.org/blogs/ukrainealert/russia-threatens-europe-as-ukraine-escalates-strikes-on-putins-oil-industry/</w:t>
        </w:r>
      </w:hyperlink>
      <w:r>
        <w:t xml:space="preserve"> - Ukraine intensified drone attacks on Russian oil infrastructure in early 2026, targeting ports and refineries to disrupt energy exports. These strikes reduced Russia's export capacity by approximately 40 percent, according to Reuters. Despite Western pressure to scale back due to global energy market concerns, Kyiv resisted. The escalation has prompted Moscow to warn European partners and publish addresses of companies involved in joint drone production with Ukraine. Ukraine's domestic drone industry has expanded significantly, enabling more frequent and coordinated attacks.</w:t>
      </w:r>
      <w:r/>
    </w:p>
    <w:p>
      <w:pPr>
        <w:pStyle w:val="ListNumber"/>
        <w:spacing w:line="240" w:lineRule="auto"/>
        <w:ind w:left="720"/>
      </w:pPr>
      <w:r/>
      <w:hyperlink r:id="rId66">
        <w:r>
          <w:rPr>
            <w:color w:val="0000EE"/>
            <w:u w:val="single"/>
          </w:rPr>
          <w:t>https://indianexpress.com/article/business/in-bid-to-bypass-hormuz-chokepoint-gulf-countries-scramble-to-ramp-up-infra-10647175/</w:t>
        </w:r>
      </w:hyperlink>
      <w:r>
        <w:t xml:space="preserve"> - Gulf nations, led by the UAE and Saudi Arabia, are accelerating infrastructure projects to reduce dependence on the Strait of Hormuz following disruptions caused by the Iran-Israel/US conflict. Analysts suggest expanding existing pipelines, such as Saudi Arabia's East-West line and the UAE's ADCOP, and reviving dormant routes like the IPSA and Iraq-Turkey pipeline. While these measures require significant investment and time, they aim to diversify energy exports away from the chokepoint, potentially altering global supply chains and reducing regional vulnerability to maritime threats.</w:t>
      </w:r>
      <w:r/>
    </w:p>
    <w:p>
      <w:pPr>
        <w:pStyle w:val="ListNumber"/>
        <w:spacing w:line="240" w:lineRule="auto"/>
        <w:ind w:left="720"/>
      </w:pPr>
      <w:r/>
      <w:hyperlink r:id="rId67">
        <w:r>
          <w:rPr>
            <w:color w:val="0000EE"/>
            <w:u w:val="single"/>
          </w:rPr>
          <w:t>https://www.japantimes.co.jp/news/2026/04/21/world/us-iran-talks-grip-hormuz-analysis/</w:t>
        </w:r>
      </w:hyperlink>
      <w:r>
        <w:t xml:space="preserve"> - Gulf states express concern that upcoming U.S.-Iran negotiations in Islamabad may fail to achieve broader de-escalation, instead focusing on uranium enrichment and Iran's leverage over the Strait of Hormuz. Officials fear this approach risks entrenching Iran's control over Middle East energy supplies by managing rather than dismantling its influence, potentially leaving exposed nations outside formal decision-making processes.</w:t>
      </w:r>
      <w:r/>
    </w:p>
    <w:p>
      <w:pPr>
        <w:pStyle w:val="ListNumber"/>
        <w:spacing w:line="240" w:lineRule="auto"/>
        <w:ind w:left="720"/>
      </w:pPr>
      <w:r/>
      <w:hyperlink r:id="rId36">
        <w:r>
          <w:rPr>
            <w:color w:val="0000EE"/>
            <w:u w:val="single"/>
          </w:rPr>
          <w:t>https://www.thailand-business-news.com/markets/commodities/301856-middle-east-turmoil-drives-prolonged-natural-gas-surge-keeping-electricity-costs-high-for-2-years</w:t>
        </w:r>
      </w:hyperlink>
      <w:r>
        <w:t xml:space="preserve"> - Middle East conflict damage to Qatar's Ras Laffan gas field has reduced global LNG supply by 3%, causing prices to rise 91% from USD 10.7 to USD 20.5 per million BTU between February and April. This disruption is expected to keep prices elevated for over two years, pushing Thai electricity costs to THB 4.9 per unit by end-2026. The government recommends flexible tariffs, renewable energy expansion, and efficiency measures to mitigate costs.</w:t>
      </w:r>
      <w:r/>
    </w:p>
    <w:p>
      <w:pPr>
        <w:pStyle w:val="ListNumber"/>
        <w:spacing w:line="240" w:lineRule="auto"/>
        <w:ind w:left="720"/>
      </w:pPr>
      <w:r/>
      <w:hyperlink r:id="rId68">
        <w:r>
          <w:rPr>
            <w:color w:val="0000EE"/>
            <w:u w:val="single"/>
          </w:rPr>
          <w:t>https://investinglive.com/commodities/iea-calls-for-iraq-turkey-pipeline-to-bypass-hormuz-and-boost-europes-energy-security-20260420/</w:t>
        </w:r>
      </w:hyperlink>
      <w:r>
        <w:t xml:space="preserve"> - Fatih Birol, head of the International Energy Agency, supports a proposed oil pipeline connecting Iraq's Basra fields to Turkey's Ceyhan terminal. The project aims to bypass the Strait of Hormuz, which currently handles roughly 90% of Iraq's oil exports, thereby reducing global reliance on this vulnerable chokepoint. Birol argues the infrastructure would enhance Iraq's export resilience and strengthen Europe's energy security by diversifying import routes. While financing hurdles remain, he suggests current geopolitical dynamics make the project opportune, noting that securing political alignment between Baghdad and Ankara is the primary challenge. Turkey is also advancing broader regional transit ambitions, including rail corridors and gas pipelines.</w:t>
      </w:r>
      <w:r/>
    </w:p>
    <w:p>
      <w:pPr>
        <w:pStyle w:val="ListNumber"/>
        <w:spacing w:line="240" w:lineRule="auto"/>
        <w:ind w:left="720"/>
      </w:pPr>
      <w:r/>
      <w:hyperlink r:id="rId69">
        <w:r>
          <w:rPr>
            <w:color w:val="0000EE"/>
            <w:u w:val="single"/>
          </w:rPr>
          <w:t>https://www.aljazeera.com/video/inside-story/2026/4/20/how-is-the-iran-war-affecting-the-russia-ukraine-conflict?traffic_source=rss</w:t>
        </w:r>
      </w:hyperlink>
      <w:r>
        <w:t xml:space="preserve"> - The Iran war influences the Russia-Ukraine conflict by benefiting Russia through higher fuel prices and sanctions relief. Ukraine has attacked Russian oil facilities, while Moscow has launched aerial attacks on Ukraine. The conflict also affects the global energy crisis. The US-Israel war on Iran is discussed as a factor impacting Russia and Ukraine. The report features insights from experts including Chris Weafer, Steven Erlanger, and Michael Bociurkiw.</w:t>
      </w:r>
      <w:r/>
    </w:p>
    <w:p>
      <w:pPr>
        <w:pStyle w:val="ListNumber"/>
        <w:spacing w:line="240" w:lineRule="auto"/>
        <w:ind w:left="720"/>
      </w:pPr>
      <w:r/>
      <w:hyperlink r:id="rId70">
        <w:r>
          <w:rPr>
            <w:color w:val="0000EE"/>
            <w:u w:val="single"/>
          </w:rPr>
          <w:t>https://asianews.network/alternatives-to-hormuz-for-energy-security/</w:t>
        </w:r>
      </w:hyperlink>
      <w:r>
        <w:t xml:space="preserve"> - Amid escalating tensions in the Strait of Hormuz, a proposed quadrilateral framework involving Saudi Arabia, China, Egypt, and Russia aims to secure global energy flows via the Red Sea. The plan leverages Saudi infrastructure and Egypt's geographic position to create alternative oil routes to Asia and Europe, reducing dependence on the Hormuz chokepoint while expanding clean energy cooperation.</w:t>
      </w:r>
      <w:r/>
    </w:p>
    <w:p>
      <w:pPr>
        <w:pStyle w:val="ListNumber"/>
        <w:spacing w:line="240" w:lineRule="auto"/>
        <w:ind w:left="720"/>
      </w:pPr>
      <w:r/>
      <w:hyperlink r:id="rId71">
        <w:r>
          <w:rPr>
            <w:color w:val="0000EE"/>
            <w:u w:val="single"/>
          </w:rPr>
          <w:t>https://oilprice.com/Energy/Energy-General/US-Wants-To-Boost-Energy-Exports-to-India-It-Will-Be-Tough.html</w:t>
        </w:r>
      </w:hyperlink>
      <w:r>
        <w:t xml:space="preserve"> - The United States aims to increase crude oil and natural gas exports to India, yet faces significant obstacles including high transportation costs, refinery configuration mismatches, and price competitiveness against Russian and Iranian supplies. Despite diplomatic efforts by US Ambassador Sergio Gor and India's Energy Minister Hardeep Singh Puri, India prioritises cost, having recently resumed Iranian imports and increased Russian purchases following sanction waivers. While the US is a potential alternative for liquefied natural gas due to Middle East supply disruptions, analysts indicate that substantial discounts would be required to make US energy attractive to Indian buyers.</w:t>
      </w:r>
      <w:r/>
    </w:p>
    <w:p>
      <w:pPr>
        <w:pStyle w:val="ListNumber"/>
        <w:spacing w:line="240" w:lineRule="auto"/>
        <w:ind w:left="720"/>
      </w:pPr>
      <w:r/>
      <w:hyperlink r:id="rId72">
        <w:r>
          <w:rPr>
            <w:color w:val="0000EE"/>
            <w:u w:val="single"/>
          </w:rPr>
          <w:t>https://www.whalesbook.com/news/English/energy/India-Boosts-Russian-Oil-Imports-With-New-Insurers-Risks-Grow/69e6d7e4bca97ee1069860c6</w:t>
        </w:r>
      </w:hyperlink>
      <w:r>
        <w:t xml:space="preserve"> - India has increased its list of approved Russian marine insurers from eight to eleven, including Gazprom Insurance and Rosgosstrakh, to facilitate continued imports of discounted crude oil. This move allows coverage until 2027 or 2030, bypassing traditional Western networks. While addressing immediate supply needs, the strategy introduces geopolitical risks, potential US secondary sanctions, and higher transport costs due to unstable global insurance markets and Middle East tensions.</w:t>
      </w:r>
      <w:r/>
    </w:p>
    <w:p>
      <w:pPr>
        <w:pStyle w:val="ListNumber"/>
        <w:spacing w:line="240" w:lineRule="auto"/>
        <w:ind w:left="720"/>
      </w:pPr>
      <w:r/>
      <w:hyperlink r:id="rId73">
        <w:r>
          <w:rPr>
            <w:color w:val="0000EE"/>
            <w:u w:val="single"/>
          </w:rPr>
          <w:t>https://lenta.ru/news/2026/04/21/ggrushko/</w:t>
        </w:r>
      </w:hyperlink>
      <w:r>
        <w:t xml:space="preserve"> - Russian Foreign Ministry Deputy Alexander Grushko stated that halting Ukrainian terrorist attacks serves Turkey's interests, specifically as a major Russian gas consumer. Grushko described Turkey as a key regional player and strategic energy partner. The Kremlin previously noted Turkey could warn Kyiv against striking energy infrastructure.</w:t>
      </w:r>
      <w:r/>
    </w:p>
    <w:p>
      <w:pPr>
        <w:pStyle w:val="ListNumber"/>
        <w:spacing w:line="240" w:lineRule="auto"/>
        <w:ind w:left="720"/>
      </w:pPr>
      <w:r/>
      <w:hyperlink r:id="rId74">
        <w:r>
          <w:rPr>
            <w:color w:val="0000EE"/>
            <w:u w:val="single"/>
          </w:rPr>
          <w:t>https://lenta.ru/news/2026/04/21/stalo-izvestno-ob-osvedomlennosti-berlina-o-podgotovke-terakta-na-severnyh-potokah/</w:t>
        </w:r>
      </w:hyperlink>
      <w:r>
        <w:t xml:space="preserve"> - German authorities failed to protect Nord Stream pipelines despite receiving advance warnings from Western intelligence agencies about potential sabotage, according to a book by German journalists Oliver Schrems and Ulrich Tille. The warnings were not discussed in the Bundestag's control body. Hungarian Foreign Minister Peter Szijjarto and Prime Minister Viktor Orban linked the 2022 Nord Stream attack to those blocking Russian oil supplies to Hungary via the Friendship pipeline.</w:t>
      </w:r>
      <w:r/>
    </w:p>
    <w:p>
      <w:pPr>
        <w:pStyle w:val="ListNumber"/>
        <w:spacing w:line="240" w:lineRule="auto"/>
        <w:ind w:left="720"/>
      </w:pPr>
      <w:r/>
      <w:hyperlink r:id="rId75">
        <w:r>
          <w:rPr>
            <w:color w:val="0000EE"/>
            <w:u w:val="single"/>
          </w:rPr>
          <w:t>https://thefinancialdaily.com/reviving-the-iran-pakistan-gas-pipeline-a-moment-of-opportunity/</w:t>
        </w:r>
      </w:hyperlink>
      <w:r>
        <w:t xml:space="preserve"> - Pakistan risks facing up to $18 billion in financial penalties from Iran for failing to complete its portion of the Iran-Pakistan gas pipeline. While Iran has built nearly 900km of infrastructure, Pakistan's segment remains largely unfinished due to US sanctions and geopolitical constraints. Although Pakistan approved an 80km segment to Gwadar as a legal measure, the project faces significant legal and economic hurdles. Critics question current demand, but long-term energy security and regional integration under CPEC suggest the pipeline remains a strategic imperative despite immediate challenges.</w:t>
      </w:r>
      <w:r/>
    </w:p>
    <w:p>
      <w:pPr>
        <w:pStyle w:val="ListNumber"/>
        <w:spacing w:line="240" w:lineRule="auto"/>
        <w:ind w:left="720"/>
      </w:pPr>
      <w:r/>
      <w:hyperlink r:id="rId76">
        <w:r>
          <w:rPr>
            <w:color w:val="0000EE"/>
            <w:u w:val="single"/>
          </w:rPr>
          <w:t>https://www.wsws.org/en/articles/2026/04/21/jvzy-a21.html</w:t>
        </w:r>
      </w:hyperlink>
      <w:r>
        <w:t xml:space="preserve"> - US Marines boarded and seized the Iranian-flagged container ship M/V Touska in the Gulf of Oman after the destroyer USS Spruance fired shells at its engine room. The vessel, which had docked in China recently, was bound for Bandar Abbas. This marks the first time a US warship has fired on a merchant ship since the blockade of Iran began on February 28. The seizure occurs as a nominal ceasefire between the US and Iran is set to expire.</w:t>
      </w:r>
      <w:r/>
    </w:p>
    <w:p>
      <w:pPr>
        <w:pStyle w:val="ListNumber"/>
        <w:spacing w:line="240" w:lineRule="auto"/>
        <w:ind w:left="720"/>
      </w:pPr>
      <w:r/>
      <w:hyperlink r:id="rId77">
        <w:r>
          <w:rPr>
            <w:color w:val="0000EE"/>
            <w:u w:val="single"/>
          </w:rPr>
          <w:t>https://www.lokmattimes.com/international/china-link-seen-in-iranian-cargo-ship-seized-by-us-forces-report/</w:t>
        </w:r>
      </w:hyperlink>
      <w:r>
        <w:t xml:space="preserve"> - US forces intercepted the Iranian-flagged vessel M/V Touska in the Gulf of Oman after it attempted to breach a naval blockade. Shipping data indicates the ship visited the Chinese port of Zhuhai twice recently and is controlled by a sanctioned Iranian company accused of supporting Tehran's ballistic missile programme. While China denies supplying arms to Iran, analysts suggest the cargo may have been dual-use materials intended for military purposes, highlighting the connection between the Iran conflict and global trade networks.</w:t>
      </w:r>
      <w:r/>
    </w:p>
    <w:p>
      <w:pPr>
        <w:pStyle w:val="ListNumber"/>
        <w:spacing w:line="240" w:lineRule="auto"/>
        <w:ind w:left="720"/>
      </w:pPr>
      <w:r/>
      <w:hyperlink r:id="rId78">
        <w:r>
          <w:rPr>
            <w:color w:val="0000EE"/>
            <w:u w:val="single"/>
          </w:rPr>
          <w:t>https://indiashippingnews.com/iran-war-derails-indias-imeec-instc-trade-routes-hormuz-closure-pauses-delhis-connectivity-ambitions/</w:t>
        </w:r>
      </w:hyperlink>
      <w:r>
        <w:t xml:space="preserve"> - Ongoing conflict in the Middle East, specifically the closure of the Strait of Hormuz and war between Iran and US-Israel allies, has stalled India's strategic land-based trade initiatives. The India-Middle East-Europe Economic Corridor (IMEEC) and the International North-South Transport Corridor (INSTC) now face significant delays as regional instability jeopardizes connectivity with the Gulf, Iran, and Russia. Analysts indicate that major advancements in these geoeconomic projects are unlikely until stability returns to the region.</w:t>
      </w:r>
      <w:r/>
    </w:p>
    <w:p>
      <w:pPr>
        <w:pStyle w:val="ListNumber"/>
        <w:spacing w:line="240" w:lineRule="auto"/>
        <w:ind w:left="720"/>
      </w:pPr>
      <w:r/>
      <w:hyperlink r:id="rId79">
        <w:r>
          <w:rPr>
            <w:color w:val="0000EE"/>
            <w:u w:val="single"/>
          </w:rPr>
          <w:t>https://kalimpongonlinenews.blogspot.com/2026/04/question-mark-over-iran-us-talks-after.html</w:t>
        </w:r>
      </w:hyperlink>
      <w:r>
        <w:t xml:space="preserve"> - Pakistan prepared for Iran-US talks on April 20, 2026, as tensions rose in the Strait of Hormuz. The US seized an Iranian cargo vessel, prompting Iran to vow retaliation and threaten to close the strait again. At least 3,375 people have died in Iran since the war began, with significant casualties also reported in Lebanon, Israel, and Gulf states. US President Donald Trump maintained the blockade, complicating diplomatic efforts to resume negotiations.</w:t>
      </w:r>
      <w:r/>
    </w:p>
    <w:p>
      <w:pPr>
        <w:pStyle w:val="ListNumber"/>
        <w:spacing w:line="240" w:lineRule="auto"/>
        <w:ind w:left="720"/>
      </w:pPr>
      <w:r/>
      <w:hyperlink r:id="rId80">
        <w:r>
          <w:rPr>
            <w:color w:val="0000EE"/>
            <w:u w:val="single"/>
          </w:rPr>
          <w:t>https://www.express.co.uk/news/world/2196372/iran-issues-mysterious-new-cards-battlefield-threat-eve-ceasefire-deadline</w:t>
        </w:r>
      </w:hyperlink>
      <w:r>
        <w:t xml:space="preserve"> - Iran has warned of new military measures as the U.S.-Iran ceasefire deadline approaches. President Donald Trump ordered a blockade of the Strait of Hormuz following an incident where U.S. forces seized an Iranian-flagged cargo ship, the Touska. Iran's parliament speaker Mohammad-Bagher Ghalibaf condemned the blockade as a threat to negotiations. In response, Iran announced the closure of the strait and vowed retaliation for the seizure of the vessel. The escalation has caused oil prices to rise, exacerbating global energy security concerns.</w:t>
      </w:r>
      <w:r/>
    </w:p>
    <w:p>
      <w:pPr>
        <w:pStyle w:val="ListNumber"/>
        <w:spacing w:line="240" w:lineRule="auto"/>
        <w:ind w:left="720"/>
      </w:pPr>
      <w:r/>
      <w:hyperlink r:id="rId81">
        <w:r>
          <w:rPr>
            <w:color w:val="0000EE"/>
            <w:u w:val="single"/>
          </w:rPr>
          <w:t>https://www.theguardian.com/world/2026/apr/21/ukraine-war-briefing-eu-moves-to-unlock-90bn-loan-as-orban-exits</w:t>
        </w:r>
      </w:hyperlink>
      <w:r>
        <w:t xml:space="preserve"> - * European Union countries are proceeding to unlock a €90bn loan for Ukraine following the departure of Viktor Orbán from power in Hungary. * Hungary's new caretaker prime minister, Peter Magyar, is expected to replace Orbán and has promised smoother relations with Brussels. * Orbán had blocked the loan citing concerns over oil deliveries via the Druzhba pipeline, a condition he stated would be lifted once Kyiv restores such flows. * France's President Emmanuel Macron expressed optimism regarding the loan's implementation following Orbán's exit. * Germany summoned the Russian ambassador over direct threats against German targets, while Russia arrested a German woman accused of involvement in a plot in the Caucasus.</w:t>
      </w:r>
      <w:r/>
    </w:p>
    <w:p>
      <w:pPr>
        <w:pStyle w:val="ListNumber"/>
        <w:spacing w:line="240" w:lineRule="auto"/>
        <w:ind w:left="720"/>
      </w:pPr>
      <w:r/>
      <w:hyperlink r:id="rId82">
        <w:r>
          <w:rPr>
            <w:color w:val="0000EE"/>
            <w:u w:val="single"/>
          </w:rPr>
          <w:t>https://cryptobriefing.com/china-to-import-record-800000-tonnes-of-us-ethane-amid-iran-conflict/</w:t>
        </w:r>
      </w:hyperlink>
      <w:r>
        <w:t xml:space="preserve"> - China is importing a record 800,000 tonnes of US ethane in April due to supply disruptions caused by the Iran conflict. The Strait of Hormuz blockage has cut off China's usual naphtha and LPG sources, forcing a shift from Middle Eastern feedstocks. Traders view long-term infrastructure damage as likely, with the probability of traffic normalising by May 31 dropping sharply. A US declaration of war on Iran by April 30 is priced at 1%.</w:t>
      </w:r>
      <w:r/>
    </w:p>
    <w:p>
      <w:pPr>
        <w:pStyle w:val="ListNumber"/>
        <w:spacing w:line="240" w:lineRule="auto"/>
        <w:ind w:left="720"/>
      </w:pPr>
      <w:r/>
      <w:hyperlink r:id="rId83">
        <w:r>
          <w:rPr>
            <w:color w:val="0000EE"/>
            <w:u w:val="single"/>
          </w:rPr>
          <w:t>https://www.indiatoday.in/world/story/us-seizes-iranian-ship-chemical-shipments-missiles-china-2899255-2026-04-21?utm_source=rss</w:t>
        </w:r>
      </w:hyperlink>
      <w:r>
        <w:t xml:space="preserve"> - US Republican leader Nikki Haley stated that the MV Touska, an Iranian ship seized by the US in the Strait of Hormuz, was transporting chemical shipments for missiles from China to Iran. Haley described the vessel's refusal to stop as a violation of US orders and noted China's alleged military backing of Iran. Iran condemned the seizure as armed piracy and vowed retaliation, refusing to attend upcoming talks in Islamabad until the blockade is lifted. US President Donald Trump maintains the blockade will remain until a deal is reached. Analysts suggest the seized materials could be treated as spoils of war.</w:t>
      </w:r>
      <w:r/>
    </w:p>
    <w:p>
      <w:pPr>
        <w:pStyle w:val="ListNumber"/>
        <w:spacing w:line="240" w:lineRule="auto"/>
        <w:ind w:left="720"/>
      </w:pPr>
      <w:r/>
      <w:hyperlink r:id="rId84">
        <w:r>
          <w:rPr>
            <w:color w:val="0000EE"/>
            <w:u w:val="single"/>
          </w:rPr>
          <w:t>https://www.indiatoday.in/world/story/blockade-applies-to-all-vessels-us-soldier-machinegun-warning-to-ships-near-hormuz-2899217-2026-04-21?utm_source=rss</w:t>
        </w:r>
      </w:hyperlink>
      <w:r>
        <w:t xml:space="preserve"> - US Central Command released footage of a helicopter-borne machine gunner warning a cargo vessel to turn back from a naval blockade around Iran. Forces have directed 27 vessels to return or turn around. In a separate incident, US Marines fired on an Iranian-flagged ship suspected of carrying dual-use materials. Iran rejected the claim as armed piracy and warned of retaliation against Gulf Arab infrastructure. US President Donald Trump threatened to target Iranian critical infrastructure if demands are not met.</w:t>
      </w:r>
      <w:r/>
    </w:p>
    <w:p>
      <w:pPr>
        <w:pStyle w:val="ListNumber"/>
        <w:spacing w:line="240" w:lineRule="auto"/>
        <w:ind w:left="720"/>
      </w:pPr>
      <w:r/>
      <w:hyperlink r:id="rId85">
        <w:r>
          <w:rPr>
            <w:color w:val="0000EE"/>
            <w:u w:val="single"/>
          </w:rPr>
          <w:t>https://dailytexasnews.com/president-trump-latest-warning-iran/</w:t>
        </w:r>
      </w:hyperlink>
      <w:r>
        <w:t xml:space="preserve"> - On April 20, 2026, President Donald Trump issued a stern warning to Iran, stating that the United States will strike Iranian bridges and power plants if Tehran fails to keep the Strait of Hormuz open. This threat follows the seizure of an Iranian-flagged cargo ship by U.S. forces for attempting to breach a naval blockade. The warning was delivered ahead of planned U.S.-Iran peace talks in Pakistan, which aim to address the escalating crisis. U.S. officials describe the seizure and potential military action as necessary measures to uphold maritime law and safeguard the critical global shipping lane.</w:t>
      </w:r>
      <w:r/>
    </w:p>
    <w:p>
      <w:pPr>
        <w:pStyle w:val="ListNumber"/>
        <w:spacing w:line="240" w:lineRule="auto"/>
        <w:ind w:left="720"/>
      </w:pPr>
      <w:r/>
      <w:hyperlink r:id="rId86">
        <w:r>
          <w:rPr>
            <w:color w:val="0000EE"/>
            <w:u w:val="single"/>
          </w:rPr>
          <w:t>https://www.maritimegateway.com/hormuz-crisis-escalates-after-us-vessel-seizure/</w:t>
        </w:r>
      </w:hyperlink>
      <w:r>
        <w:t xml:space="preserve"> - The Strait of Hormuz crisis has intensified following reports of a US-linked vessel seizure by IRGC naval forces and renewed attacks on merchant shipping. This follows IRGC gunboats firing on two Indian-flagged vessels, including the VLCC Sanmar Herald, despite valid transit clearances. Iranian Foreign Minister Araghchi previously declared the strait open, creating a contradiction with military operations. Commercial consequences include rising war-risk insurance premiums and rerouting of cargo via Khorfakkan. The situation coincides with the April 19 expiry of the US sanctions waiver on Iranian crude purchases, complicating Indian refiners' operations.</w:t>
      </w:r>
      <w:r/>
    </w:p>
    <w:p>
      <w:pPr>
        <w:pStyle w:val="ListNumber"/>
        <w:spacing w:line="240" w:lineRule="auto"/>
        <w:ind w:left="720"/>
      </w:pPr>
      <w:r/>
      <w:hyperlink r:id="rId87">
        <w:r>
          <w:rPr>
            <w:color w:val="0000EE"/>
            <w:u w:val="single"/>
          </w:rPr>
          <w:t>https://www.theguardian.com/environment/2026/apr/21/uk-shifts-older-wind-and-solar-farms-to-fixed-price-deals-to-reduce-price-shocks</w:t>
        </w:r>
      </w:hyperlink>
      <w:r>
        <w:t xml:space="preserve"> - The UK government plans to shift legacy wind and solar farms onto fixed-price contracts to decouple electricity costs from volatile gas prices. This voluntary measure targets projects earning subsidies alongside market rates, aiming to reduce household and business bills. Officials link this intervention to broader strategies for energy security and accelerating clean energy rollout. The policy responds to recent surges in wholesale power prices and aims to mitigate the impact of high gas costs on the UK economy.</w:t>
      </w:r>
      <w:r/>
    </w:p>
    <w:p>
      <w:pPr>
        <w:pStyle w:val="ListNumber"/>
        <w:spacing w:line="240" w:lineRule="auto"/>
        <w:ind w:left="720"/>
      </w:pPr>
      <w:r/>
      <w:hyperlink r:id="rId73">
        <w:r>
          <w:rPr>
            <w:color w:val="0000EE"/>
            <w:u w:val="single"/>
          </w:rPr>
          <w:t>https://lenta.ru/news/2026/04/21/ggrushko/</w:t>
        </w:r>
      </w:hyperlink>
      <w:r>
        <w:t xml:space="preserve"> - Russian Foreign Ministry Deputy Alexander Grushko stated that halting Ukrainian terrorist attacks serves Turkey's interests, specifically as a major Russian gas consumer. Grushko described Turkey as a key regional player and strategic energy partner. The Kremlin previously noted Turkey could warn Kyiv against striking energy infrastructure.</w:t>
      </w:r>
      <w:r/>
    </w:p>
    <w:p>
      <w:pPr>
        <w:pStyle w:val="ListNumber"/>
        <w:spacing w:line="240" w:lineRule="auto"/>
        <w:ind w:left="720"/>
      </w:pPr>
      <w:r/>
      <w:hyperlink r:id="rId74">
        <w:r>
          <w:rPr>
            <w:color w:val="0000EE"/>
            <w:u w:val="single"/>
          </w:rPr>
          <w:t>https://lenta.ru/news/2026/04/21/stalo-izvestno-ob-osvedomlennosti-berlina-o-podgotovke-terakta-na-severnyh-potokah/</w:t>
        </w:r>
      </w:hyperlink>
      <w:r>
        <w:t xml:space="preserve"> - German authorities failed to protect Nord Stream pipelines despite receiving advance warnings from Western intelligence agencies about potential sabotage, according to a book by German journalists Oliver Schrems and Ulrich Tille. The warnings were not discussed in the Bundestag's control body. Hungarian Foreign Minister Peter Szijjarto and Prime Minister Viktor Orban linked the 2022 Nord Stream attack to those blocking Russian oil supplies to Hungary via the Friendship pipeline.</w:t>
      </w:r>
      <w:r/>
    </w:p>
    <w:p>
      <w:pPr>
        <w:pStyle w:val="ListNumber"/>
        <w:spacing w:line="240" w:lineRule="auto"/>
        <w:ind w:left="720"/>
      </w:pPr>
      <w:r/>
      <w:hyperlink r:id="rId75">
        <w:r>
          <w:rPr>
            <w:color w:val="0000EE"/>
            <w:u w:val="single"/>
          </w:rPr>
          <w:t>https://thefinancialdaily.com/reviving-the-iran-pakistan-gas-pipeline-a-moment-of-opportunity/</w:t>
        </w:r>
      </w:hyperlink>
      <w:r>
        <w:t xml:space="preserve"> - Pakistan risks facing up to $18 billion in financial penalties from Iran for failing to complete its portion of the Iran-Pakistan gas pipeline. While Iran has built nearly 900km of infrastructure, Pakistan's segment remains largely unfinished due to US sanctions and geopolitical constraints. Although Pakistan approved an 80km segment to Gwadar as a legal measure, the project faces significant legal and economic hurdles. Critics question current demand, but long-term energy security and regional integration under CPEC suggest the pipeline remains a strategic imperative despite immediate challenges.</w:t>
      </w:r>
      <w:r/>
    </w:p>
    <w:p>
      <w:pPr>
        <w:pStyle w:val="ListNumber"/>
        <w:spacing w:line="240" w:lineRule="auto"/>
        <w:ind w:left="720"/>
      </w:pPr>
      <w:r/>
      <w:hyperlink r:id="rId71">
        <w:r>
          <w:rPr>
            <w:color w:val="0000EE"/>
            <w:u w:val="single"/>
          </w:rPr>
          <w:t>https://oilprice.com/Energy/Energy-General/US-Wants-To-Boost-Energy-Exports-to-India-It-Will-Be-Tough.html</w:t>
        </w:r>
      </w:hyperlink>
      <w:r>
        <w:t xml:space="preserve"> - The United States aims to increase crude oil and natural gas exports to India, yet faces significant obstacles including high transportation costs, refinery configuration mismatches, and price competitiveness against Russian and Iranian supplies. Despite diplomatic efforts by US Ambassador Sergio Gor and India's Energy Minister Hardeep Singh Puri, India prioritises cost, having recently resumed Iranian imports and increased Russian purchases following sanction waivers. While the US is a potential alternative for liquefied natural gas due to Middle East supply disruptions, analysts indicate that substantial discounts would be required to make US energy attractive to Indian buyers.</w:t>
      </w:r>
      <w:r/>
    </w:p>
    <w:p>
      <w:pPr>
        <w:pStyle w:val="ListNumber"/>
        <w:spacing w:line="240" w:lineRule="auto"/>
        <w:ind w:left="720"/>
      </w:pPr>
      <w:r/>
      <w:hyperlink r:id="rId88">
        <w:r>
          <w:rPr>
            <w:color w:val="0000EE"/>
            <w:u w:val="single"/>
          </w:rPr>
          <w:t>https://www.straitstimes.com/asia/east-asia/standing-up-for-freedom-of-navigation-in-intl-waterways-sends-right-message-un-maritime-chief</w:t>
        </w:r>
      </w:hyperlink>
      <w:r>
        <w:t xml:space="preserve"> - * International Maritime Organization secretary-general Arsenio Dominguez warned that disruptions to fertiliser and natural gas supplies through the Strait of Hormuz could extend into 2027. * The warning follows a US-Iran impasse where a brief ceasefire ended with the US maintaining a blockade and seizing an Iranian cargo ship. * Commercial traffic in the strait has returned to a virtual standstill, threatening global trade flows and natural gas price movements. * Dominguez emphasised that alternative transport methods cannot meet global economic demands, highlighting the critical role of maritime LNG shipping. * The IMO is coordinating with 22 countries to ensure the waterway is free of mines and is considering temporary security measures for reopening.</w:t>
      </w:r>
      <w:r/>
    </w:p>
    <w:p>
      <w:pPr>
        <w:pStyle w:val="ListNumber"/>
        <w:spacing w:line="240" w:lineRule="auto"/>
        <w:ind w:left="720"/>
      </w:pPr>
      <w:r/>
      <w:hyperlink r:id="rId89">
        <w:r>
          <w:rPr>
            <w:color w:val="0000EE"/>
            <w:u w:val="single"/>
          </w:rPr>
          <w:t>https://www.newstatesman.com/politics/milibandism/2026/04/ed-miliband-declares-the-end-of-the-fossil-fuel-era</w:t>
        </w:r>
      </w:hyperlink>
      <w:r>
        <w:t xml:space="preserve"> - Energy Secretary Ed Miliband and Chancellor Rachel Reeves announced measures to lower energy bills ahead of upcoming elections in England, Scotland, and Wales. Miliband declared the era of fossil fuels over, citing the war in Iran as a catalyst for accelerating the renewable transition. Key policies include expanding renewables on public land, speeding up grid upgrades, and facilitating a switch to electric vehicles and heat pumps. Most significantly, the government plans to de-link electricity prices from gas costs by imposing a windfall tax on older renewable projects (built between 2002 and 2017) to move them onto a fixed-price Contracts for Difference system. This move aims to insulate consumers from gas price volatility and secure long-term investment confidence.</w:t>
      </w:r>
      <w:r/>
    </w:p>
    <w:p>
      <w:pPr>
        <w:pStyle w:val="ListNumber"/>
        <w:spacing w:line="240" w:lineRule="auto"/>
        <w:ind w:left="720"/>
      </w:pPr>
      <w:r/>
      <w:hyperlink r:id="rId90">
        <w:r>
          <w:rPr>
            <w:color w:val="0000EE"/>
            <w:u w:val="single"/>
          </w:rPr>
          <w:t>https://www.trouw.nl/opinie/het-kabinet-kan-burgers-nu-al-voorbereiden-op-minder-populaire-maatregelen~bcf5ef90/</w:t>
        </w:r>
      </w:hyperlink>
      <w:r>
        <w:t xml:space="preserve"> - Trouw editorial argues the Dutch cabinet should prepare citizens for stricter energy measures due to rising oil prices and instability in the Strait of Hormuz. The piece praises the decision against a fuel tax cut but criticises previous support measures as poorly targeted. It calls for government investment in home insulation and heat pumps to repair past untrustworthy policies, and suggests introducing fixed remote work days and mandatory corporate energy savings to reduce demand.</w:t>
      </w:r>
      <w:r/>
    </w:p>
    <w:p>
      <w:pPr>
        <w:pStyle w:val="ListNumber"/>
        <w:spacing w:line="240" w:lineRule="auto"/>
        <w:ind w:left="720"/>
      </w:pPr>
      <w:r/>
      <w:hyperlink r:id="rId62">
        <w:r>
          <w:rPr>
            <w:color w:val="0000EE"/>
            <w:u w:val="single"/>
          </w:rPr>
          <w:t>https://earth.org/war-as-a-catalyst-europes-energy-security-reckoning/</w:t>
        </w:r>
      </w:hyperlink>
      <w:r>
        <w:t xml:space="preserve"> - Following US-Israeli attacks on Iran and the subsequent closure of the Strait of Hormuz, Europe faces a severe energy crisis with crude oil prices exceeding $100 per barrel. This marks the second major energy shock for the EU in five years, following Russia's 2022 invasion of Ukraine. The conflict has cost European taxpayers an additional 3 billion euros in fossil fuel imports, highlighting structural dependence. While the crisis reinforces the strategic value of renewables, which saved over 110 million euros daily in gas costs, challenges remain regarding grid modernisation, storage capacity, and high interest rates driven by inflation.</w:t>
      </w:r>
      <w:r/>
    </w:p>
    <w:p>
      <w:pPr>
        <w:pStyle w:val="ListNumber"/>
        <w:spacing w:line="240" w:lineRule="auto"/>
        <w:ind w:left="720"/>
      </w:pPr>
      <w:r/>
      <w:hyperlink r:id="rId91">
        <w:r>
          <w:rPr>
            <w:color w:val="0000EE"/>
            <w:u w:val="single"/>
          </w:rPr>
          <w:t>https://www.marinelink.com/news/golden-pass-texas-facility-ready-538269</w:t>
        </w:r>
      </w:hyperlink>
      <w:r>
        <w:t xml:space="preserve"> - Golden Pass, a joint venture between QatarEnergy and Exxon, confirmed on Monday that an LNG tanker arrived at its Texas facility to collect the plant's first export. Production began earlier this year after prolonged construction delays. The initial shipment is expected to be sent to Italy. The facility currently operates at 50% of its designed capacity, with two of its three processing trains still under construction.</w:t>
      </w:r>
      <w:r/>
    </w:p>
    <w:p>
      <w:pPr>
        <w:pStyle w:val="ListNumber"/>
        <w:spacing w:line="240" w:lineRule="auto"/>
        <w:ind w:left="720"/>
      </w:pPr>
      <w:r/>
      <w:hyperlink r:id="rId55">
        <w:r>
          <w:rPr>
            <w:color w:val="0000EE"/>
            <w:u w:val="single"/>
          </w:rPr>
          <w:t>https://www.maritimeprofessional.com/news/baltic-exchange-considers-amending-methodology-418210</w:t>
        </w:r>
      </w:hyperlink>
      <w:r>
        <w:t xml:space="preserve"> - The Baltic Exchange has proposed amending its methodology for all Middle East freight benchmarks to address escalating geopolitical disruption in the Strait of Hormuz. The proposal seeks immediate feedback on allowing flexibility to include load ports or areas outside the Middle East Gulf region, while retaining the option to load at originally defined ports within the region. This change aims to mitigate the risk of benchmark suspension without removing it entirely. The exchange previously provided guidance in March for assessing indices in the absence of direct fixtures. S&amp;P Global Platts did not immediately comment on potential impacts.</w:t>
      </w:r>
      <w:r/>
    </w:p>
    <w:p>
      <w:pPr>
        <w:pStyle w:val="ListNumber"/>
        <w:spacing w:line="240" w:lineRule="auto"/>
        <w:ind w:left="720"/>
      </w:pPr>
      <w:r/>
      <w:hyperlink r:id="rId54">
        <w:r>
          <w:rPr>
            <w:color w:val="0000EE"/>
            <w:u w:val="single"/>
          </w:rPr>
          <w:t>https://www.unian.ua/economics/energetics/gazprom-rosiya-maye-namir-prodavati-gaz-kitayu-vdvichi-deshevshe-nizh-do-yes-13356015.html</w:t>
        </w:r>
      </w:hyperlink>
      <w:r>
        <w:t xml:space="preserve"> - Russia intends to sell natural gas to China at a substantial discount compared to European markets, with prices potentially tens of percent lower. Bloomberg reports that Russian energy forecasts indicate this pricing structure will persist until at least 2029. The strategy reflects a shift in energy flows towards Asia following reduced access to European markets due to the war in Ukraine. However, increased Chinese imports do not fully offset losses in European market volume or margins. The article also notes Slovakia's potential legal action against the EU gas import ban and record Russian gas imports to Spain in March.</w:t>
      </w:r>
      <w:r/>
    </w:p>
    <w:p>
      <w:pPr>
        <w:pStyle w:val="ListNumber"/>
        <w:spacing w:line="240" w:lineRule="auto"/>
        <w:ind w:left="720"/>
      </w:pPr>
      <w:r/>
      <w:hyperlink r:id="rId92">
        <w:r>
          <w:rPr>
            <w:color w:val="0000EE"/>
            <w:u w:val="single"/>
          </w:rPr>
          <w:t>https://pv-magazine-usa.com/2026/04/20/solar-pv-led-world-energy-demand-growth-in-2025-but-the-u-s-turned-to-fossil-fuels-says-iea-report/</w:t>
        </w:r>
      </w:hyperlink>
      <w:r>
        <w:t xml:space="preserve"> - The International Energy Agency (IEA) Global Energy Review states that solar photovoltaics accounted for 27% of global energy demand growth in 2025, marking the first time a modern renewable source led this increase. China added 368 GW of solar capacity, while the United States added 43.1 GW. Despite global renewable growth, the US saw fossil fuels account for 83% of its increased energy demand, driven by gas-to-coal switching and cold weather. Data center demand grew significantly in the US, whereas electric vehicle sales remained flat.</w:t>
      </w:r>
      <w:r/>
    </w:p>
    <w:p>
      <w:pPr>
        <w:pStyle w:val="ListNumber"/>
        <w:spacing w:line="240" w:lineRule="auto"/>
        <w:ind w:left="720"/>
      </w:pPr>
      <w:r/>
      <w:hyperlink r:id="rId54">
        <w:r>
          <w:rPr>
            <w:color w:val="0000EE"/>
            <w:u w:val="single"/>
          </w:rPr>
          <w:t>https://www.unian.ua/economics/energetics/gazprom-rosiya-maye-namir-prodavati-gaz-kitayu-vdvichi-deshevshe-nizh-do-yes-13356015.html</w:t>
        </w:r>
      </w:hyperlink>
      <w:r>
        <w:t xml:space="preserve"> - Russia intends to sell natural gas to China at a substantial discount compared to European markets, with prices potentially tens of percent lower. Bloomberg reports that Russian energy forecasts indicate this pricing structure will persist until at least 2029. The strategy reflects a shift in energy flows towards Asia following reduced access to European markets due to the war in Ukraine. However, increased Chinese imports do not fully offset losses in European market volume or margins. The article also notes Slovakia's potential legal action against the EU gas import ban and record Russian gas imports to Spain in March.</w:t>
      </w:r>
      <w:r/>
    </w:p>
    <w:p>
      <w:pPr>
        <w:pStyle w:val="ListNumber"/>
        <w:spacing w:line="240" w:lineRule="auto"/>
        <w:ind w:left="720"/>
      </w:pPr>
      <w:r/>
      <w:hyperlink r:id="rId93">
        <w:r>
          <w:rPr>
            <w:color w:val="0000EE"/>
            <w:u w:val="single"/>
          </w:rPr>
          <w:t>https://www.ilfattoquotidiano.it/2026/04/20/crisi-energetica-carbone-rinnovabili-nucleare-ministro-pichetto-fact-cheking/8361196/</w:t>
        </w:r>
      </w:hyperlink>
      <w:r>
        <w:t xml:space="preserve"> - * Italy's energy minister Gilberto Pichetto Fratin has extended the coal phase-out deadline from 2025 to 2038, leaving two plants in stand-by for potential reactivation. * Critics argue that keeping coal plants operational adds approximately 100 million euros annually to the system without guaranteeing lower electricity prices compared to gas. * Renewable energy projects face significant delays, with 69.3% of 1,781 projects awaiting technical assessment, partly attributed to regional bureaucracy and ministerial inaction. * Offshore wind projects in Puglia remain stalled for over a decade due to inter-ministerial conflicts and lack of strategic vision for the sector. * The government is promoting small modular reactors (SMRs) with a target of 20% nuclear energy by 2050, despite concerns over costs, waste management, and market impact.</w:t>
      </w:r>
      <w:r/>
    </w:p>
    <w:p>
      <w:pPr>
        <w:pStyle w:val="ListNumber"/>
        <w:spacing w:line="240" w:lineRule="auto"/>
        <w:ind w:left="720"/>
      </w:pPr>
      <w:r/>
      <w:hyperlink r:id="rId51">
        <w:r>
          <w:rPr>
            <w:color w:val="0000EE"/>
            <w:u w:val="single"/>
          </w:rPr>
          <w:t>https://www.dailynewsegypt.com/2026/04/20/oil-and-gas-prices-surge-as-iran-re-closes-strait-of-hormuz/?utm_source=rss&amp;utm_medium=rss&amp;utm_campaign=oil-and-gas-prices-surge-as-iran-re-closes-strait-of-hormuz</w:t>
        </w:r>
      </w:hyperlink>
      <w:r>
        <w:t xml:space="preserve"> - Oil and European natural gas prices surged following Tehran's re-closure of the Strait of Hormuz and attacks on vessels after the US Navy seized an Iranian ship. Brent crude rose 5% to $94.92 a barrel, while WTI futures jumped 6%. European natural gas prices increased by up to 11% to €43 per megawatt-hour. No ship transits were recorded through the strait, halting traffic in the vital energy corridor that previously accommodated one-fifth of the world's oil and LNG supplies. The disruption threatens to exacerbate the global energy crisis and reinforce inflationary pressures.</w:t>
      </w:r>
      <w:r/>
    </w:p>
    <w:p>
      <w:pPr>
        <w:pStyle w:val="ListNumber"/>
        <w:spacing w:line="240" w:lineRule="auto"/>
        <w:ind w:left="720"/>
      </w:pPr>
      <w:r/>
      <w:hyperlink r:id="rId94">
        <w:r>
          <w:rPr>
            <w:color w:val="0000EE"/>
            <w:u w:val="single"/>
          </w:rPr>
          <w:t>https://www.eenews.net/articles/interior-reveals-new-details-on-trumps-1b-deal-to-halt-offshore-wind/</w:t>
        </w:r>
      </w:hyperlink>
      <w:r>
        <w:t xml:space="preserve"> - The Trump administration's Interior Department announced settlement agreements with TotalEnergies to cancel two offshore wind leases in New York and North Carolina. The federal government will provide nearly $1 billion to the French company, which agreed to forgo new US offshore wind projects and invest the funds into oil, gas, and liquefied natural gas development. Democratic lawmakers and former officials have criticized the deal as potentially illegal and detrimental to taxpayers and energy prices.</w:t>
      </w:r>
      <w:r/>
    </w:p>
    <w:p>
      <w:pPr>
        <w:pStyle w:val="ListNumber"/>
        <w:spacing w:line="240" w:lineRule="auto"/>
        <w:ind w:left="720"/>
      </w:pPr>
      <w:r/>
      <w:hyperlink r:id="rId95">
        <w:r>
          <w:rPr>
            <w:color w:val="0000EE"/>
            <w:u w:val="single"/>
          </w:rPr>
          <w:t>https://tass.com/economy/2119751</w:t>
        </w:r>
      </w:hyperlink>
      <w:r>
        <w:t xml:space="preserve"> - European underground gas storage facilities are 30.2% full, holding approximately 33 billion cubic meters of gas, according to TASS calculations using Gas Infrastructure Europe data. Net injection by EU countries since the start of the summer season in April reached 2.3 billion cubic meters. The European Commission requires member states to fill facilities to 90% by November 1, with a 10% flexibility allowance. To meet this standard by the 2026-2027 autumn-winter period, net injection must reach at least 68 billion cubic meters, compared to 55 billion cubic meters achieved in the previous year.</w:t>
      </w:r>
      <w:r/>
    </w:p>
    <w:p>
      <w:pPr>
        <w:pStyle w:val="ListNumber"/>
        <w:spacing w:line="240" w:lineRule="auto"/>
        <w:ind w:left="720"/>
      </w:pPr>
      <w:r/>
      <w:hyperlink r:id="rId42">
        <w:r>
          <w:rPr>
            <w:color w:val="0000EE"/>
            <w:u w:val="single"/>
          </w:rPr>
          <w:t>https://www.bairdmaritime.com/shipping/tankers/gas/gasco-moves-to-shore-up-singapores-energy-supply-as-war-impacts-lng</w:t>
        </w:r>
      </w:hyperlink>
      <w:r>
        <w:t xml:space="preserve"> - Singapore's state gas buyer GasCo has secured additional liquefied natural gas cargoes to offset supply shortfalls triggered by the US-Israel war on Iran. The city-state, which relies on gas for 95 per cent of its electricity, imported 5.93 million tonnes of LNG last year, with nearly half shipped from Qatar. CEO Alan Heng stated that while some imports have been curtailed, GasCo is taking proactive steps to secure additional cargoes and plans to seek long-term supply deals this year despite market volatility.</w:t>
      </w:r>
      <w:r/>
    </w:p>
    <w:p>
      <w:pPr>
        <w:pStyle w:val="ListNumber"/>
        <w:spacing w:line="240" w:lineRule="auto"/>
        <w:ind w:left="720"/>
      </w:pPr>
      <w:r/>
      <w:hyperlink r:id="rId96">
        <w:r>
          <w:rPr>
            <w:color w:val="0000EE"/>
            <w:u w:val="single"/>
          </w:rPr>
          <w:t>https://www.mediapool.bg/obyavena-e-novata-stara-porachka-za-33-sondazha-v-chiren-news382545.html</w:t>
        </w:r>
      </w:hyperlink>
      <w:r>
        <w:t xml:space="preserve"> - Bulgarian state gas operator Bulgartarget has officially announced a new public tender for expanding capacity at the Chiren gas storage facility. The procedure, approved by the Public Procurement Agency, is valued at 55,972,144.82 euros excluding VAT and is split into two phases: three fixed drilling operations and three optional ones selected later based on performance. The project aims to increase storage capacity to 1 billion cubic metres, funded partly by a grant from the European Union. The tender deadline is set for May 29, 2026.</w:t>
      </w:r>
      <w:r/>
    </w:p>
    <w:p>
      <w:pPr>
        <w:pStyle w:val="ListNumber"/>
        <w:spacing w:line="240" w:lineRule="auto"/>
        <w:ind w:left="720"/>
      </w:pPr>
      <w:r/>
      <w:hyperlink r:id="rId97">
        <w:r>
          <w:rPr>
            <w:color w:val="0000EE"/>
            <w:u w:val="single"/>
          </w:rPr>
          <w:t>https://www.straitstimes.com/asia/east-asia/china-forecasts-moderate-or-stronger-el-nino-warns-of-tighter-energy-fuel-squeeze</w:t>
        </w:r>
      </w:hyperlink>
      <w:r>
        <w:t xml:space="preserve"> - China's National Climate Centre predicts a moderate-to-strong El Nino event lasting through 2026, potentially disrupting hydropower operations due to flooding and drought. Reduced hydropower output is expected to force a switch to fossil fuel generation, increasing energy import costs. Concurrently, geopolitical tensions involving the US, Israel, and Iran are already constraining global energy supplies and fuel exports from the Middle East.</w:t>
      </w:r>
      <w:r/>
    </w:p>
    <w:p>
      <w:pPr>
        <w:pStyle w:val="ListNumber"/>
        <w:spacing w:line="240" w:lineRule="auto"/>
        <w:ind w:left="720"/>
      </w:pPr>
      <w:r/>
      <w:hyperlink r:id="rId98">
        <w:r>
          <w:rPr>
            <w:color w:val="0000EE"/>
            <w:u w:val="single"/>
          </w:rPr>
          <w:t>https://www.nrc.nl/nieuws/2026/04/20/kabinet-komt-burgers-en-bedrijven-tegemoet-in-het-besef-dat-de-energiecrisis-mondiaal-veel-effect-heeft-a4925947</w:t>
        </w:r>
      </w:hyperlink>
      <w:r>
        <w:t xml:space="preserve"> - The Dutch cabinet presented a 950 million euro support package on Monday to mitigate a looming energy crisis driven by global oil and gas disruptions. Minister Eelco Heinen stated the government aims to keep additional funds reserved for potential worsening scenarios. Measures include loan guarantees for businesses, expanded funding for the energy emergency fund for low-income households, and subsidies for electric vehicle purchases. The government also announced tax reductions for commercial vehicles and increased tax-free travel expense reimbursements. Funding will be secured through cuts to startup tax deductions and higher alcohol taxes. The plan targets short-term relief while investing in long-term energy independence.</w:t>
      </w:r>
      <w:r/>
    </w:p>
    <w:p>
      <w:pPr>
        <w:pStyle w:val="ListNumber"/>
        <w:spacing w:line="240" w:lineRule="auto"/>
        <w:ind w:left="720"/>
      </w:pPr>
      <w:r/>
      <w:hyperlink r:id="rId97">
        <w:r>
          <w:rPr>
            <w:color w:val="0000EE"/>
            <w:u w:val="single"/>
          </w:rPr>
          <w:t>https://www.straitstimes.com/asia/east-asia/china-forecasts-moderate-or-stronger-el-nino-warns-of-tighter-energy-fuel-squeeze</w:t>
        </w:r>
      </w:hyperlink>
      <w:r>
        <w:t xml:space="preserve"> - * China's National Climate Centre predicts a moderate-to-strong El Nino event emerging in May 2026 and lasting through the end of the year. * Meteorologists warn that resulting droughts and floods could disrupt hydropower operations, forcing a switch to fossil fuel generation. * The shift to fossil fuels is expected to increase energy import costs and strain global supply chains already affected by geopolitical tensions. * Additional risks include potential disruptions to late-season rice harvests and water supplies for 2027 spring ploughing. * China has already curtailed fuel exports to Malaysia and Australia due to global supply squeezes linked to the US-Israeli war with Iran.</w:t>
      </w:r>
      <w:r/>
    </w:p>
    <w:p>
      <w:pPr>
        <w:pStyle w:val="ListNumber"/>
        <w:spacing w:line="240" w:lineRule="auto"/>
        <w:ind w:left="720"/>
      </w:pPr>
      <w:r/>
      <w:hyperlink r:id="rId99">
        <w:r>
          <w:rPr>
            <w:color w:val="0000EE"/>
            <w:u w:val="single"/>
          </w:rPr>
          <w:t>https://al-sharq.com/article/20/04/2026/%D8%A7%D8%B1%D8%AA%D9%81%D8%A7%D8%B9-%D8%A3%D8%B3%D8%B9%D8%A7%D8%B1-%D8%A7%D9%84%D8%BA%D8%A7%D8%B2-%D8%A7%D9%84%D8%B7%D8%A8%D9%8A%D8%B9%D9%8A-%D9%81%D9%8A-%D8%A3%D9%88%D8%B1%D9%88%D8%A8%D8%A7</w:t>
        </w:r>
      </w:hyperlink>
      <w:r>
        <w:t xml:space="preserve"> - Natural gas prices in Europe surged significantly today due to ongoing tensions in the Middle East. The Dutch TTF benchmark index rose by up to 11 percent to 43 euros per megawatt hour before settling at a 6.2 percent gain. Military escalation in the region previously drove prices to 74 euros per megawatt hour in March. The European Commission recently urged EU member states to rely on renewable and nuclear energy sources to address the energy crisis resulting from the conflict.</w:t>
      </w:r>
      <w:r/>
    </w:p>
    <w:p>
      <w:pPr>
        <w:pStyle w:val="ListNumber"/>
        <w:spacing w:line="240" w:lineRule="auto"/>
        <w:ind w:left="720"/>
      </w:pPr>
      <w:r/>
      <w:hyperlink r:id="rId100">
        <w:r>
          <w:rPr>
            <w:color w:val="0000EE"/>
            <w:u w:val="single"/>
          </w:rPr>
          <w:t>https://news.republika.co.id/berita/tdsox7451/darurat-energi-italia-bersiap-kembali-ke-batu-bara</w:t>
        </w:r>
      </w:hyperlink>
      <w:r>
        <w:t xml:space="preserve"> - * Italy has activated an emergency contingency plan to restart four standby coal-fired power plants if natural gas prices exceed 70 euros per MWh. * Environment and Energy Security Minister Gilberto Pichetto Fratin stated this measure is a last resort to ensure electricity supply stability amid global market volatility. * The government previously delayed the permanent closure of coal plants until 2038 due to geopolitical tensions in the Middle East and supply disruptions. * Current gas prices are around 40 euros per MWh, but high market volatility keeps the emergency threshold relevant for short-term energy security. * This pragmatic approach reflects a broader European trend of balancing immediate energy security with long-term decarbonisation commitments.</w:t>
      </w:r>
      <w:r/>
    </w:p>
    <w:p>
      <w:pPr>
        <w:pStyle w:val="ListNumber"/>
        <w:spacing w:line="240" w:lineRule="auto"/>
        <w:ind w:left="720"/>
      </w:pPr>
      <w:r/>
      <w:hyperlink r:id="rId101">
        <w:r>
          <w:rPr>
            <w:color w:val="0000EE"/>
            <w:u w:val="single"/>
          </w:rPr>
          <w:t>https://english.pravda.ru/world/166467-china-lng-reexport-record-global-gas-market-2026/</w:t>
        </w:r>
      </w:hyperlink>
      <w:r>
        <w:t xml:space="preserve"> - In February 2026, Chinese companies re-exported a record 749,000 tonnes of liquefied natural gas, accounting for 19% of total imports. While pipeline gas supplied 57% of external needs, LNG imports fell 21% in February and 25% in March due to Middle East conflicts and high spot prices. China redirected cargoes to South Korea, Thailand, Japan, India, and the Philippines, leveraging long-term contracts and storage reserves to profit from market volatility.</w:t>
      </w:r>
      <w:r/>
    </w:p>
    <w:p>
      <w:pPr>
        <w:pStyle w:val="ListNumber"/>
        <w:spacing w:line="240" w:lineRule="auto"/>
        <w:ind w:left="720"/>
      </w:pPr>
      <w:r/>
      <w:hyperlink r:id="rId101">
        <w:r>
          <w:rPr>
            <w:color w:val="0000EE"/>
            <w:u w:val="single"/>
          </w:rPr>
          <w:t>https://english.pravda.ru/world/166467-china-lng-reexport-record-global-gas-market-2026/</w:t>
        </w:r>
      </w:hyperlink>
      <w:r>
        <w:t xml:space="preserve"> - In February 2026, Chinese companies re-exported a record 749,000 tonnes of liquefied natural gas, accounting for 19% of total imports. While pipeline gas supplied 57% of external needs, LNG imports fell 21% in February and 25% in March due to Middle East conflicts and high spot prices. China redirected cargoes to South Korea, Thailand, Japan, India, and the Philippines, leveraging long-term contracts and storage reserves to profit from market volatility.</w:t>
      </w:r>
      <w:r/>
    </w:p>
    <w:p>
      <w:pPr>
        <w:pStyle w:val="ListNumber"/>
        <w:spacing w:line="240" w:lineRule="auto"/>
        <w:ind w:left="720"/>
      </w:pPr>
      <w:r/>
      <w:hyperlink r:id="rId102">
        <w:r>
          <w:rPr>
            <w:color w:val="0000EE"/>
            <w:u w:val="single"/>
          </w:rPr>
          <w:t>https://www.rigzone.com/news/woodside_awards_215mm_contract_for_louisiana_lng_tugboats-20-apr-2026-183487-article/?rss=true</w:t>
        </w:r>
      </w:hyperlink>
      <w:r>
        <w:t xml:space="preserve"> - Woodside Energy Group Ltd awarded Green Tug Towing a contract exceeding AUD 300 million ($214.72 million) to construct four tugboats at C&amp;C Marine and Repair in Belle Chasse, Louisiana. The vessels will support towing services for LNG tankers at the Louisiana LNG terminal. Construction is scheduled to commence in the second quarter, with a 20-year contract duration. The agreement is expected to create approximately 70 direct local jobs, 30 indirect roles, and 60 temporary positions. This contract contributes to Woodside's broader commitment to the Louisiana LNG project, which received final investment decision in April 2025.</w:t>
      </w:r>
      <w:r/>
    </w:p>
    <w:p>
      <w:pPr>
        <w:pStyle w:val="ListNumber"/>
        <w:spacing w:line="240" w:lineRule="auto"/>
        <w:ind w:left="720"/>
      </w:pPr>
      <w:r/>
      <w:hyperlink r:id="rId103">
        <w:r>
          <w:rPr>
            <w:color w:val="0000EE"/>
            <w:u w:val="single"/>
          </w:rPr>
          <w:t>https://esgnews.com/uk-to-scrap-carbon-tax-on-power-by-2028-as-coal-exit-reshapes-energy-policy/</w:t>
        </w:r>
      </w:hyperlink>
      <w:r>
        <w:t xml:space="preserve"> - The UK government confirmed it will abolish the Carbon Price Support levy on electricity generation from April 2028. This decision follows the complete phase-out of coal from the UK power grid in 2024. Officials state the policy has fulfilled its purpose and that retaining it would add unnecessary costs to consumers and industry amidst global energy volatility. The UK Emissions Trading System will continue to regulate emissions.</w:t>
      </w:r>
      <w:r/>
    </w:p>
    <w:p>
      <w:pPr>
        <w:pStyle w:val="ListNumber"/>
        <w:spacing w:line="240" w:lineRule="auto"/>
        <w:ind w:left="720"/>
      </w:pPr>
      <w:r/>
      <w:hyperlink r:id="rId104">
        <w:r>
          <w:rPr>
            <w:color w:val="0000EE"/>
            <w:u w:val="single"/>
          </w:rPr>
          <w:t>https://www.edie.net/wind-generation-hits-record-outputs-in-great-britain-for-first-quarter-of-2026/</w:t>
        </w:r>
      </w:hyperlink>
      <w:r>
        <w:t xml:space="preserve"> - Great Britain recorded record wind generation of 29.2 TWh in Q1 2026, driven by storms Goretti, Ingrid and Chandra. Total renewable output rose 20% to 40.3 TWh, displacing gas generation which fell 16%. However, curtailment reached 3.6 TWh in the quarter due to transmission constraints. The National Energy System Operator (NESO) highlights the need for grid investment and effective siting. Concurrently, the UK government plans to raise windfall taxes on pre-2017 low-carbon generators to fund household bill protections while scrapping the Carbon Price Support in 2028.</w:t>
      </w:r>
      <w:r/>
    </w:p>
    <w:p>
      <w:pPr>
        <w:pStyle w:val="ListNumber"/>
        <w:spacing w:line="240" w:lineRule="auto"/>
        <w:ind w:left="720"/>
      </w:pPr>
      <w:r/>
      <w:hyperlink r:id="rId105">
        <w:r>
          <w:rPr>
            <w:color w:val="0000EE"/>
            <w:u w:val="single"/>
          </w:rPr>
          <w:t>https://splash247.com/mol-lands-lng-carrier-charter-deal-with-inpex/</w:t>
        </w:r>
      </w:hyperlink>
      <w:r>
        <w:t xml:space="preserve"> - Mitsui OSK Lines (MOL) has secured a long-term charter for the new LNG carrier Harmonic Breeze from Inpex Corporation. The 174,000 cu m vessel, built in 2026 at Hanwha Ocean's Geoje yard, will be employed by MOL's subsidiary MOL Encean to support Inpex's supply chain. This agreement marks the first long-term LNG carrier deal between the two Japanese energy players. The ship features fuel-saving and emissions-reduction technology.</w:t>
      </w:r>
      <w:r/>
    </w:p>
    <w:p>
      <w:pPr>
        <w:pStyle w:val="ListNumber"/>
        <w:spacing w:line="240" w:lineRule="auto"/>
        <w:ind w:left="720"/>
      </w:pPr>
      <w:r/>
      <w:hyperlink r:id="rId106">
        <w:r>
          <w:rPr>
            <w:color w:val="0000EE"/>
            <w:u w:val="single"/>
          </w:rPr>
          <w:t>https://www.gandul.ro/international/fmi-le-face-europenilor-o-recomandare-controversata-mentinerea-preturilor-ridicate-la-pompa-forteaza-oamenii-sa-renunte-la-combustibilii-fosili-20866198</w:t>
        </w:r>
      </w:hyperlink>
      <w:r>
        <w:t xml:space="preserve"> - The International Monetary Fund (IMF) has advised European governments against capping fuel prices or reducing taxes in response to Middle East conflict-driven price hikes. IMF European Department head Alfred Kammer argues that high prices are essential to discourage fossil fuel consumption and waste, thereby accelerating the transition to renewable energy. The IMF views current energy volatility, with Brent crude rising from approximately $72 to over $120 per barrel, as a stimulus for investment in sustainable energy sources to reduce long-term dependency.</w:t>
      </w:r>
      <w:r/>
    </w:p>
    <w:p>
      <w:pPr>
        <w:pStyle w:val="ListNumber"/>
        <w:spacing w:line="240" w:lineRule="auto"/>
        <w:ind w:left="720"/>
      </w:pPr>
      <w:r/>
      <w:hyperlink r:id="rId107">
        <w:r>
          <w:rPr>
            <w:color w:val="0000EE"/>
            <w:u w:val="single"/>
          </w:rPr>
          <w:t>https://www.earlymorningwithdave.com/p/tell-me-lies-tell-me-sweet-little</w:t>
        </w:r>
      </w:hyperlink>
      <w:r>
        <w:t xml:space="preserve"> - The Strait of Hormuz standoff has intensified following US seizure of an Iranian cargo ship and reported gunfire. Iran has reclaimed strict control of the strait, threatening to keep it closed until the US naval blockade ends, while US military drones clear mines. Previous hopes for a quick war end have been dashed. President Trump stated his response is to remain at the negotiating table as domestic political pressure increases.</w:t>
      </w:r>
      <w:r/>
    </w:p>
    <w:p>
      <w:pPr>
        <w:pStyle w:val="ListNumber"/>
        <w:spacing w:line="240" w:lineRule="auto"/>
        <w:ind w:left="720"/>
      </w:pPr>
      <w:r/>
      <w:hyperlink r:id="rId108">
        <w:r>
          <w:rPr>
            <w:color w:val="0000EE"/>
            <w:u w:val="single"/>
          </w:rPr>
          <w:t>https://www.globalbankingandfinance.com/eni-repsol-reach-deal-start-exporting-venezuelan-gas-2031/</w:t>
        </w:r>
      </w:hyperlink>
      <w:r>
        <w:t xml:space="preserve"> - Eni SpA and Repsol SA have reached an agreement with Venezuela to begin exporting natural gas from a massive offshore field in the Gulf of Venezuela by the end of 2031. The deal aims to more than double production at the site using a floating liquefied natural gas terminal. The report, citing people familiar with the matter, notes that Reuters could not immediately verify the details.</w:t>
      </w:r>
      <w:r/>
    </w:p>
    <w:p>
      <w:pPr>
        <w:pStyle w:val="ListNumber"/>
        <w:spacing w:line="240" w:lineRule="auto"/>
        <w:ind w:left="720"/>
      </w:pPr>
      <w:r/>
      <w:hyperlink r:id="rId106">
        <w:r>
          <w:rPr>
            <w:color w:val="0000EE"/>
            <w:u w:val="single"/>
          </w:rPr>
          <w:t>https://www.gandul.ro/international/fmi-le-face-europenilor-o-recomandare-controversata-mentinerea-preturilor-ridicate-la-pompa-forteaza-oamenii-sa-renunte-la-combustibilii-fosili-20866198</w:t>
        </w:r>
      </w:hyperlink>
      <w:r>
        <w:t xml:space="preserve"> - The International Monetary Fund (IMF) has advised European governments against capping fuel prices or reducing taxes in response to Middle East conflict-driven price hikes. IMF European Department head Alfred Kammer argues that high prices are essential to discourage fossil fuel consumption and waste, thereby accelerating the transition to renewable energy. The IMF views current energy volatility, with Brent crude rising from approximately $72 to over $120 per barrel, as a stimulus for investment in sustainable energy sources to reduce long-term dependency.</w:t>
      </w:r>
      <w:r/>
    </w:p>
    <w:p>
      <w:pPr>
        <w:pStyle w:val="ListNumber"/>
        <w:spacing w:line="240" w:lineRule="auto"/>
        <w:ind w:left="720"/>
      </w:pPr>
      <w:r/>
      <w:hyperlink r:id="rId109">
        <w:r>
          <w:rPr>
            <w:color w:val="0000EE"/>
            <w:u w:val="single"/>
          </w:rPr>
          <w:t>https://www.khaama.com/iran-says-no-plans-for-talks-with-u-s-for-now/</w:t>
        </w:r>
      </w:hyperlink>
      <w:r>
        <w:t xml:space="preserve"> - Iran stated it has no plans to resume negotiations with the United States, citing a lack of trust and perceived insincerity from Washington. Foreign ministry spokesman Esmail Baghaei confirmed Tehran sees no intent for a second round of talks in Pakistan, despite a U.S. delegation's recent visit. Tensions escalated following a U.S. operation where American forces seized an Iranian vessel, an act Tehran condemned as armed piracy. In response, Iranian forces launched drones toward U.S. naval vessels, marking a rare direct escalation. Diplomatic efforts remain stalled over disputes regarding Iran's nuclear programme, sanctions relief, and regional security.</w:t>
      </w:r>
      <w:r/>
    </w:p>
    <w:p>
      <w:pPr>
        <w:pStyle w:val="ListNumber"/>
        <w:spacing w:line="240" w:lineRule="auto"/>
        <w:ind w:left="720"/>
      </w:pPr>
      <w:r/>
      <w:hyperlink r:id="rId110">
        <w:r>
          <w:rPr>
            <w:color w:val="0000EE"/>
            <w:u w:val="single"/>
          </w:rPr>
          <w:t>https://aawsat.com/%D8%A7%D9%84%D8%A7%D9%82%D8%AA%D8%B5%D8%A7%D8%AF/5264430-%D8%A3%D8%B3%D8%B9%D8%A7%D8%B1-%D8%A7%D9%84%D8%BA%D8%A7%D8%B2-%D8%A7%D9%84%D8%A3%D9%88%D8%B1%D9%88%D8%A8%D9%8A%D8%A9-%D8%AA%D8%B9%D8%A7%D9%88%D8%AF-%D8%A7%D9%84%D8%A7%D8%B1%D8%AA%D9%81%D8%A7%D8%B9-%D9%85%D8%B9-%D8%B6%D8%A8%D8%A7%D8%A8%D9%8A%D8%A9-%D8%A7%D9%84%D9%85%D9%84%D8%A7%D8%AD%D8%A9-%D9%81%D9%8A-%D9%87%D8%B1%D9%85%D8%B2</w:t>
        </w:r>
      </w:hyperlink>
      <w:r>
        <w:t xml:space="preserve"> - European gas contracts rose on Monday to offset Friday losses, driven by conflicting signals regarding peace negotiations between the US and Iran and doubts about the openness of the Strait of Hormuz. Dutch and British contracts increased, with the Dutch benchmark reaching 40.98 euros per megawatt hour. Analysts warn that if the strait remains closed, isolating 20% of global LNG, prices could surge further as Europe faces challenges refilling storage tanks before winter. Current EU gas storage stands at 30.2%.</w:t>
      </w:r>
      <w:r/>
    </w:p>
    <w:p>
      <w:pPr>
        <w:pStyle w:val="ListNumber"/>
        <w:spacing w:line="240" w:lineRule="auto"/>
        <w:ind w:left="720"/>
      </w:pPr>
      <w:r/>
      <w:hyperlink r:id="rId111">
        <w:r>
          <w:rPr>
            <w:color w:val="0000EE"/>
            <w:u w:val="single"/>
          </w:rPr>
          <w:t>https://beyondfossilfuels.org/2026/04/20/burning-money-germanys-billion-euro-gas-plan-is-doomed-to-fail/</w:t>
        </w:r>
      </w:hyperlink>
      <w:r>
        <w:t xml:space="preserve"> - In January 2026, the German government agreed to build 12 GW of new power capacity, with 10 GW earmarked for gas-fired plants. However, due to political, legal, and economic pressure, the government was forced to halve this original plan. The strategy faces criticism for high costs, estimated subsidies of €22.2 billion, and increased greenhouse gas emissions. Critics argue that investing in renewables and clean flexibility solutions would offer greater economic security and lower costs for households and businesses.</w:t>
      </w:r>
      <w:r/>
    </w:p>
    <w:p>
      <w:pPr>
        <w:pStyle w:val="ListNumber"/>
        <w:spacing w:line="240" w:lineRule="auto"/>
        <w:ind w:left="720"/>
      </w:pPr>
      <w:r/>
      <w:hyperlink r:id="rId112">
        <w:r>
          <w:rPr>
            <w:color w:val="0000EE"/>
            <w:u w:val="single"/>
          </w:rPr>
          <w:t>https://ultimasnoticias.com.ve/opinion/peligrosa-iniciativa-europea/</w:t>
        </w:r>
      </w:hyperlink>
      <w:r>
        <w:t xml:space="preserve"> - The European Commission has approved austerity measures, including reduced vehicle speeds and air conditioning limits, to address the energy crisis. The article attributes the crisis to sanctions on Russian energy and claims these policies harm citizens' living standards. It also mentions Russian Foreign Minister Sergei Lavrov's warning about Western plans for a new military bloc involving Ukraine, and notes European drone production for Ukraine. The text argues that lifting sanctions would restore prosperity.</w:t>
      </w:r>
      <w:r/>
    </w:p>
    <w:p>
      <w:pPr>
        <w:pStyle w:val="ListNumber"/>
        <w:spacing w:line="240" w:lineRule="auto"/>
        <w:ind w:left="720"/>
      </w:pPr>
      <w:r/>
      <w:hyperlink r:id="rId113">
        <w:r>
          <w:rPr>
            <w:color w:val="0000EE"/>
            <w:u w:val="single"/>
          </w:rPr>
          <w:t>https://www.tz.de/politik/zerreissprobe-fuer-die-regierung-die-forderung-nach-russischem-gas-spaltet-die-koalition-in-italien-zr-94269970.html</w:t>
        </w:r>
      </w:hyperlink>
      <w:r>
        <w:t xml:space="preserve"> - Italy's governing coalition is divided over the resumption of Russian gas imports. Deputy Prime Minister Matteo Salvini and opposition figures like Giuseppe Conte and Chiara Appendino argue for pragmatic energy security, citing that imports never fully ceased. Conversely, Prime Minister Giorgia Meloni's party and the Democratic Party maintain that conditions for re-importing Russian gas are not met due to the ongoing conflict. The debate highlights a significant internal disagreement regarding energy policy and geopolitical strategy within the Italian government.</w:t>
      </w:r>
      <w:r/>
    </w:p>
    <w:p>
      <w:pPr>
        <w:pStyle w:val="ListNumber"/>
        <w:spacing w:line="240" w:lineRule="auto"/>
        <w:ind w:left="720"/>
      </w:pPr>
      <w:r/>
      <w:hyperlink r:id="rId114">
        <w:r>
          <w:rPr>
            <w:color w:val="0000EE"/>
            <w:u w:val="single"/>
          </w:rPr>
          <w:t>https://www.tz.de/politik/energieminister-dollar-benzin-koennte-erst-2027-zurueckkehren-ein-schlag-fuer-waehler-bei-den-midterms-zr-94269706.html</w:t>
        </w:r>
      </w:hyperlink>
      <w:r>
        <w:t xml:space="preserve"> - US Energy Minister Chris Wright stated that the era of cheap gasoline is on hold, with prices potentially remaining above three dollars per gallon until 2027. Wright attributed high fuel costs to global supply chain disruptions and instability in the Strait of Hormus linked to the Iran conflict, rather than domestic production levels. Current average prices exceed four dollars per gallon, a significant increase from pre-conflict levels. This outlook poses a political challenge for the Trump administration ahead of the 2026 midterm elections, as voters face continued high living costs. Wright noted that while prices may have peaked, a sustainable decline depends on resolving the ongoing international conflict.</w:t>
      </w:r>
      <w:r/>
    </w:p>
    <w:p>
      <w:pPr>
        <w:pStyle w:val="ListNumber"/>
        <w:spacing w:line="240" w:lineRule="auto"/>
        <w:ind w:left="720"/>
      </w:pPr>
      <w:r/>
      <w:hyperlink r:id="rId115">
        <w:r>
          <w:rPr>
            <w:color w:val="0000EE"/>
            <w:u w:val="single"/>
          </w:rPr>
          <w:t>https://en.interfax.com.ua/news/general/1160672.html</w:t>
        </w:r>
      </w:hyperlink>
      <w:r>
        <w:t xml:space="preserve"> - Azerbaijan and Turkey agreed to speed up the development of two green energy corridors through Turkish territory. The agreement was reached during a meeting between Azerbaijan's Energy Minister Parviz Shahbazov and Turkish counterpart Alparslan Bayraktar at the 5th Antalya Diplomacy Forum. The parties discussed global energy security and the bilateral energy agenda, including hydrocarbon exports and green energy projects. They also reviewed the Azerbaijan-Turkey-Europe and Azerbaijan-Georgia-Turkey-Bulgaria corridor projects and agreed to accelerate their implementation.</w:t>
      </w:r>
      <w:r/>
    </w:p>
    <w:p>
      <w:pPr>
        <w:pStyle w:val="ListNumber"/>
        <w:spacing w:line="240" w:lineRule="auto"/>
        <w:ind w:left="720"/>
      </w:pPr>
      <w:r/>
      <w:hyperlink r:id="rId116">
        <w:r>
          <w:rPr>
            <w:color w:val="0000EE"/>
            <w:u w:val="single"/>
          </w:rPr>
          <w:t>https://www.bloomberg.com/news/articles/2026-04-20/energy-services-set-to-benefit-once-iran-war-ends-barclays-says</w:t>
        </w:r>
      </w:hyperlink>
      <w:r>
        <w:t xml:space="preserve"> - * Barclays analysts forecast increased demand for European energy services companies once the Middle East conflict ends. * Firms such as Technip Energies SA and Viridien SA are expected to benefit from inventory replenishment and damage repair work. * Supply disruptions and price volatility since late February are driving nations to prioritise energy security measures. * The sector outlook is tied to the resolution of geopolitical tensions affecting oil and gas supply routes. * Analysts led by Mick Pickup highlight the link between conflict de-escalation and operational recovery for service providers. 127. </w:t>
      </w:r>
      <w:hyperlink r:id="rId117">
        <w:r>
          <w:rPr>
            <w:color w:val="0000EE"/>
            <w:u w:val="single"/>
          </w:rPr>
          <w:t>https://www.investing.com/news/stock-market-news/why-equities-are-holding-up-better-than-in-the-2022-energy-crisis-4622931</w:t>
        </w:r>
      </w:hyperlink>
      <w:r>
        <w:t xml:space="preserve"> - * Deutsche Bank strategist Henry Allen compares current equity market resilience to the 2022 energy crisis. * Allen identifies four key differences: lower oil and gas prices, higher cumulative inflation, lower inflation base, and expansionary macro data. * The analyst notes that 2022 severity thresholds are not being met today despite recent energy shocks. * Equity markets have posted three consecutive weeks of gains above 3%, a rare occurrence since World War II. * The analysis focuses on geopolitical risk factors involving key gas exporting and importing countries shaping supply security and market pricing.</w:t>
      </w:r>
      <w:r/>
    </w:p>
    <w:p>
      <w:pPr>
        <w:pStyle w:val="ListNumber"/>
        <w:spacing w:line="240" w:lineRule="auto"/>
        <w:ind w:left="720"/>
      </w:pPr>
      <w:r/>
      <w:hyperlink r:id="rId118">
        <w:r>
          <w:rPr>
            <w:color w:val="0000EE"/>
            <w:u w:val="single"/>
          </w:rPr>
          <w:t>https://www.retailgazette.co.uk/blog/2026/04/hormuz-shut-iran-ships/</w:t>
        </w:r>
      </w:hyperlink>
      <w:r>
        <w:t xml:space="preserve"> - Iran has closed the Strait of Hormuz to commercial shipping, warning that any approaching vessel will be targeted. This follows reports of US attacks on ships in the area and Tehran's accusation of a continuing US naval blockade. The Islamic Revolutionary Guard Corps stated that movement from anchorage in the Persian Gulf or Sea of Oman is prohibited. The strait handles around a fifth of global oil and LNG shipments. Disruption has pushed oil prices above $100 a barrel, raising fears of inflation and recession in the UK.</w:t>
      </w:r>
      <w:r/>
    </w:p>
    <w:p>
      <w:pPr>
        <w:pStyle w:val="ListNumber"/>
        <w:spacing w:line="240" w:lineRule="auto"/>
        <w:ind w:left="720"/>
      </w:pPr>
      <w:r/>
      <w:hyperlink r:id="rId110">
        <w:r>
          <w:rPr>
            <w:color w:val="0000EE"/>
            <w:u w:val="single"/>
          </w:rPr>
          <w:t>https://aawsat.com/%D8%A7%D9%84%D8%A7%D9%82%D8%AA%D8%B5%D8%A7%D8%AF/5264430-%D8%A3%D8%B3%D8%B9%D8%A7%D8%B1-%D8%A7%D9%84%D8%BA%D8%A7%D8%B2-%D8%A7%D9%84%D8%A3%D9%88%D8%B1%D9%88%D8%A8%D9%8A%D8%A9-%D8%AA%D8%B9%D8%A7%D9%88%D8%AF-%D8%A7%D9%84%D8%A7%D8%B1%D8%AA%D9%81%D8%A7%D8%B9-%D9%85%D8%B9-%D8%B6%D8%A8%D8%A7%D8%A8%D9%8A%D8%A9-%D8%A7%D9%84%D9%85%D9%84%D8%A7%D8%AD%D8%A9-%D9%81%D9%8A-%D9%87%D8%B1%D9%85%D8%B2</w:t>
        </w:r>
      </w:hyperlink>
      <w:r>
        <w:t xml:space="preserve"> - European gas contracts rose on Monday to offset Friday losses, driven by conflicting signals regarding peace negotiations between the US and Iran and doubts about the openness of the Strait of Hormuz. Dutch and British contracts increased, with the Dutch benchmark reaching 40.98 euros per megawatt hour. Analysts warn that if the strait remains closed, isolating 20% of global LNG, prices could surge further as Europe faces challenges refilling storage tanks before winter. Current EU gas storage stands at 30.2%.</w:t>
      </w:r>
      <w:r/>
    </w:p>
    <w:p>
      <w:pPr>
        <w:pStyle w:val="ListNumber"/>
        <w:spacing w:line="240" w:lineRule="auto"/>
        <w:ind w:left="720"/>
      </w:pPr>
      <w:r/>
      <w:hyperlink r:id="rId119">
        <w:r>
          <w:rPr>
            <w:color w:val="0000EE"/>
            <w:u w:val="single"/>
          </w:rPr>
          <w:t>https://www.bairdmaritime.com/shipping/tankers/opinion-is-the-hope-for-a-swift-strait-of-hormuz-reopening-fading</w:t>
        </w:r>
      </w:hyperlink>
      <w:r>
        <w:t xml:space="preserve"> - Opinion suggests expectations of a quick reopening of the Strait of Hormuz are diminishing following US and Israel attacks on Iran. While crude oil futures have risen since the conflict began on March 28, they remain below 2022 highs. The paper market relies on claims that the conflict will be short, but ground reality contradicts this, raising fears of a severe energy crisis in Asia if the strait remains closed.</w:t>
      </w:r>
      <w:r/>
    </w:p>
    <w:p>
      <w:pPr>
        <w:pStyle w:val="ListNumber"/>
        <w:spacing w:line="240" w:lineRule="auto"/>
        <w:ind w:left="720"/>
      </w:pPr>
      <w:r/>
      <w:hyperlink r:id="rId120">
        <w:r>
          <w:rPr>
            <w:color w:val="0000EE"/>
            <w:u w:val="single"/>
          </w:rPr>
          <w:t>https://www.bloomberg.com/news/videos/2026-04-20/bloomberg-brief-4-20-2026-video</w:t>
        </w:r>
      </w:hyperlink>
      <w:r>
        <w:t xml:space="preserve"> - * The US Navy attacked and boarded an Iranian-flagged cargo ship in the Gulf of Oman. * US equity futures fell and oil prices rose following the incident. * Iran stated it has no plans to attend potential negotiations with the US in Pakistan. * The ceasefire between the parties is set to expire on Tuesday. * Analysts note renewed uncertainty regarding the war and its impact on energy markets.</w:t>
      </w:r>
      <w:r/>
    </w:p>
    <w:p>
      <w:pPr>
        <w:pStyle w:val="ListNumber"/>
        <w:spacing w:line="240" w:lineRule="auto"/>
        <w:ind w:left="720"/>
      </w:pPr>
      <w:r/>
      <w:hyperlink r:id="rId121">
        <w:r>
          <w:rPr>
            <w:color w:val="0000EE"/>
            <w:u w:val="single"/>
          </w:rPr>
          <w:t>https://www.jpost.com/middle-east/article-893577</w:t>
        </w:r>
      </w:hyperlink>
      <w:r>
        <w:t xml:space="preserve"> - Qatar is in a state of strategic shock after suffering 700 Iranian missile and drone attacks during the conflict with Israel and the United States. The war caused the collapse of the tourism industry, grounded Qatar Airways, and forced the shutdown of LNG production at Ras Laffan due to safety concerns and direct strikes. Energy Minister Saad al-Kaabi estimates annual revenue losses of $20 billion, representing 37% of expected government revenue, with restoration taking up to five years. The crisis threatens global energy supplies to Italy and Japan and exacerbates a helium shortage. Politically, Qatar's attempts to gain influence with US President Donald Trump have been undermined by Israel's greater sway.</w:t>
      </w:r>
      <w:r/>
    </w:p>
    <w:p>
      <w:pPr>
        <w:pStyle w:val="ListNumber"/>
        <w:spacing w:line="240" w:lineRule="auto"/>
        <w:ind w:left="720"/>
      </w:pPr>
      <w:r/>
      <w:hyperlink r:id="rId122">
        <w:r>
          <w:rPr>
            <w:color w:val="0000EE"/>
            <w:u w:val="single"/>
          </w:rPr>
          <w:t>https://theloadstar.com/box-ships-attacked-from-both-sides-as-confusion-reigns-in-hormuz/</w:t>
        </w:r>
      </w:hyperlink>
      <w:r>
        <w:t xml:space="preserve"> - The US seized the Iran-flagged container ship Touska and fired warning shots at the CMA CGM Everglade in the Strait of Hormuz. US Central Command confirmed the seizure of the Touska, while Iran labelled the act piracy. Despite claims that the waterway is open, analysts warn of high escalation risks as both nations target vessels. The CMA CGM Everglade sustained no damage or injuries. The incident marks the first interception since a US-imposed blockade.</w:t>
      </w:r>
      <w:r/>
    </w:p>
    <w:p>
      <w:pPr>
        <w:pStyle w:val="ListNumber"/>
        <w:spacing w:line="240" w:lineRule="auto"/>
        <w:ind w:left="720"/>
      </w:pPr>
      <w:r/>
      <w:hyperlink r:id="rId123">
        <w:r>
          <w:rPr>
            <w:color w:val="0000EE"/>
            <w:u w:val="single"/>
          </w:rPr>
          <w:t>https://www.wmtw.com/article/trump-new-threats-against-iran-negotiations/71068614</w:t>
        </w:r>
      </w:hyperlink>
      <w:r>
        <w:t xml:space="preserve"> - President Donald Trump announced new peace negotiations between the U.S. and Iran are planned for Monday in Pakistan, though Iran has not publicly confirmed attendance. Trump threatened to strike every power plant and bridge in Iran if a deal is not reached. Tensions remain high in the Strait of Hormuz, where the U.S. Navy seized an Iranian commercial ship. The two-week ceasefire is set to expire on Tuesday. Vice President JD Vance will lead the U.S. delegation alongside Special Envoy Steve Witkoff and Jared Kushner.</w:t>
      </w:r>
      <w:r/>
    </w:p>
    <w:p>
      <w:pPr>
        <w:pStyle w:val="ListNumber"/>
        <w:spacing w:line="240" w:lineRule="auto"/>
        <w:ind w:left="720"/>
      </w:pPr>
      <w:r/>
      <w:hyperlink r:id="rId124">
        <w:r>
          <w:rPr>
            <w:color w:val="0000EE"/>
            <w:u w:val="single"/>
          </w:rPr>
          <w:t>https://theloadstar.com/weak-spot-rates-and-demand-doubts-raise-spectre-of-asia-europe-overcapacity/</w:t>
        </w:r>
      </w:hyperlink>
      <w:r>
        <w:t xml:space="preserve"> - Spot rates on Asia-Europe trades have declined for three weeks, raising concerns of significant overcapacity. Sea-Intelligence Consulting analysis suggests vessel utilisation could fall to loss-making levels unless capacity is adjusted. Despite a projected 9.1% demand growth for 2026, analysts warn utilisation may drop to levels seen in late 2022 and 2023. Carriers are expected to pull some capacity, but this may be insufficient if demand falters amid economic shocks.</w:t>
      </w:r>
      <w:r/>
    </w:p>
    <w:p>
      <w:pPr>
        <w:pStyle w:val="ListNumber"/>
        <w:spacing w:line="240" w:lineRule="auto"/>
        <w:ind w:left="720"/>
      </w:pPr>
      <w:r/>
      <w:hyperlink r:id="rId121">
        <w:r>
          <w:rPr>
            <w:color w:val="0000EE"/>
            <w:u w:val="single"/>
          </w:rPr>
          <w:t>https://www.jpost.com/middle-east/article-893577</w:t>
        </w:r>
      </w:hyperlink>
      <w:r>
        <w:t xml:space="preserve"> - Qatar is in a state of strategic shock after suffering 700 Iranian missile and drone attacks during the conflict with Israel and the United States. The war caused the collapse of the tourism industry, grounded Qatar Airways, and forced the shutdown of LNG production at Ras Laffan due to safety concerns and direct strikes. Energy Minister Saad al-Kaabi estimates annual revenue losses of $20 billion, representing 37% of expected government revenue, with restoration taking up to five years. The crisis threatens global energy supplies to Italy and Japan and exacerbates a helium shortage. Politically, Qatar's attempts to gain influence with US President Donald Trump have been undermined by Israel's greater sway.</w:t>
      </w:r>
      <w:r/>
    </w:p>
    <w:p>
      <w:pPr>
        <w:pStyle w:val="ListNumber"/>
        <w:spacing w:line="240" w:lineRule="auto"/>
        <w:ind w:left="720"/>
      </w:pPr>
      <w:r/>
      <w:hyperlink r:id="rId125">
        <w:r>
          <w:rPr>
            <w:color w:val="0000EE"/>
            <w:u w:val="single"/>
          </w:rPr>
          <w:t>https://www.jpost.com/middle-east/article-893604</w:t>
        </w:r>
      </w:hyperlink>
      <w:r>
        <w:t xml:space="preserve"> - The Israel Defense Forces have deployed a new security zone in southern Lebanon that includes a maritime buffer zone encompassing the Qana gas field. While the 2022 US-brokered agreement guaranteed exploration rights for this field, experts note that commercial reserves were not found in 2023. The move raises strategic questions regarding the zone's purpose, with some analysts suggesting it may be intended to secure resources to fund prolonged operations, despite international law prohibiting resource extraction in occupied exclusive economic zones.</w:t>
      </w:r>
      <w:r/>
    </w:p>
    <w:p>
      <w:pPr>
        <w:pStyle w:val="ListNumber"/>
        <w:spacing w:line="240" w:lineRule="auto"/>
        <w:ind w:left="720"/>
      </w:pPr>
      <w:r/>
      <w:hyperlink r:id="rId111">
        <w:r>
          <w:rPr>
            <w:color w:val="0000EE"/>
            <w:u w:val="single"/>
          </w:rPr>
          <w:t>https://beyondfossilfuels.org/2026/04/20/burning-money-germanys-billion-euro-gas-plan-is-doomed-to-fail/</w:t>
        </w:r>
      </w:hyperlink>
      <w:r>
        <w:t xml:space="preserve"> - In January 2026, the German government agreed to build 12 GW of new power capacity, with 10 GW earmarked for gas-fired plants. However, due to political, legal, and economic pressure, the government was forced to halve this original plan. The strategy faces criticism for high costs, estimated subsidies of €22.2 billion, and increased greenhouse gas emissions. Critics argue that investing in renewables and clean flexibility solutions would offer greater economic security and lower costs for households and businesses.</w:t>
      </w:r>
      <w:r/>
    </w:p>
    <w:p>
      <w:pPr>
        <w:pStyle w:val="ListNumber"/>
        <w:spacing w:line="240" w:lineRule="auto"/>
        <w:ind w:left="720"/>
      </w:pPr>
      <w:r/>
      <w:hyperlink r:id="rId126">
        <w:r>
          <w:rPr>
            <w:color w:val="0000EE"/>
            <w:u w:val="single"/>
          </w:rPr>
          <w:t>https://www.lngindustry.com/lng-shipping/20042026/port-of-corpus-christi-moves-record-tonnage-in-1q26/</w:t>
        </w:r>
      </w:hyperlink>
      <w:r>
        <w:t xml:space="preserve"> - Port of Corpus Christi customers moved 54.5 million tonnes of commodities through the Ship Channel in the first quarter of 2026, setting a new historical record. This performance exceeded the previous high of 54 million tonnes recorded in the fourth quarter of 2024 and represented a 6.1% increase compared to the same period in 2025. Growth was primarily driven by a 33% rise in LNG shipments, supported by commissioning activities at Cheniere Corpus Christi Stage 3. While crude oil shipments declined by 5% year-on-year, overall volumes surged, with March 2026 alone seeing a 10.4% increase over the previous year. Port CEO Kent Britton attributed the success to customer operational agility and significant infrastructure investments exceeding US$1 billion.</w:t>
      </w:r>
      <w:r/>
    </w:p>
    <w:p>
      <w:pPr>
        <w:pStyle w:val="ListNumber"/>
        <w:spacing w:line="240" w:lineRule="auto"/>
        <w:ind w:left="720"/>
      </w:pPr>
      <w:r/>
      <w:hyperlink r:id="rId127">
        <w:r>
          <w:rPr>
            <w:color w:val="0000EE"/>
            <w:u w:val="single"/>
          </w:rPr>
          <w:t>https://kienthuc.net.vn/diem-nong-hormuz-my-no-sung-bat-giu-tau-iran-post1613750.html</w:t>
        </w:r>
      </w:hyperlink>
      <w:r>
        <w:t xml:space="preserve"> - The US Navy seized the Iranian cargo ship Touska in the Strait of Hormuz after the vessel ignored stop orders. The operation, conducted by the USS Spruance and Marine Expeditionary Unit 31, involved disabling the ship's engine with heavy gunfire before boarding. The US stated this was necessary to enforce economic sanctions. Iran condemned the action as piracy and threatened a military response, including blocking the strait with drones and missiles. This escalation has jeopardised a ceasefire and upcoming peace talks in Pakistan.</w:t>
      </w:r>
      <w:r/>
    </w:p>
    <w:p>
      <w:pPr>
        <w:pStyle w:val="ListNumber"/>
        <w:spacing w:line="240" w:lineRule="auto"/>
        <w:ind w:left="720"/>
      </w:pPr>
      <w:r/>
      <w:hyperlink r:id="rId128">
        <w:r>
          <w:rPr>
            <w:color w:val="0000EE"/>
            <w:u w:val="single"/>
          </w:rPr>
          <w:t>https://www.nakedcapitalism.com/2026/04/maybe-it-wasnt-such-a-hot-idea-to-turn-libya-into-a-failed-state-2026-shortages-edition.html</w:t>
        </w:r>
      </w:hyperlink>
      <w:r>
        <w:t xml:space="preserve"> - Europe confronts potential fuel and gas shortages due to the Strait of Hormuz closure and reliance on unstable Algerian supplies. The article argues that NATO's 2011 intervention turned Libya into a failed state, destroying its oil and gas infrastructure which previously supplied the EU. Despite stalled pipeline projects and US efforts to reunify the country, Libya remains fragmented, preventing it from becoming a reliable energy partner for Europe in the near term.</w:t>
      </w:r>
      <w:r/>
    </w:p>
    <w:p>
      <w:pPr>
        <w:pStyle w:val="ListNumber"/>
        <w:spacing w:line="240" w:lineRule="auto"/>
        <w:ind w:left="720"/>
      </w:pPr>
      <w:r/>
      <w:hyperlink r:id="rId129">
        <w:r>
          <w:rPr>
            <w:color w:val="0000EE"/>
            <w:u w:val="single"/>
          </w:rPr>
          <w:t>https://www.focus.de/finanzen/news/deutschland-beginnt-mit-privatisierung-von-gazprom-ableger_a4dbebab-bce4-4215-8802-6dc5f6cd0a58.html</w:t>
        </w:r>
      </w:hyperlink>
      <w:r>
        <w:t xml:space="preserve"> - The German government is preparing to privatise Sefe, a former Gazprom subsidiary now under state control since 2022. Following EU directives requiring the state to sell at least 75% of its shares by 2028, Sefe plans a capital increase of 1.5 to 2 billion euros to fund infrastructure. CEO Egbert Laege notes that investor selection will be scrutinised due to security interests. While a merger with Uniper is speculated, Sefe intends to operate independently. The process faces complexity given the strategic importance of the energy sector and geopolitical tensions.</w:t>
      </w:r>
      <w:r/>
    </w:p>
    <w:p>
      <w:pPr>
        <w:pStyle w:val="ListNumber"/>
        <w:spacing w:line="240" w:lineRule="auto"/>
        <w:ind w:left="720"/>
      </w:pPr>
      <w:r/>
      <w:hyperlink r:id="rId130">
        <w:r>
          <w:rPr>
            <w:color w:val="0000EE"/>
            <w:u w:val="single"/>
          </w:rPr>
          <w:t>https://bankwatch.ca/2026/04/20/morning-briefing-monday-20-april-2026-%C2%B7-800-est-%C2%B7-1280-words%E2%B8%BB/</w:t>
        </w:r>
      </w:hyperlink>
      <w:r>
        <w:t xml:space="preserve"> - The US-Iran ceasefire expires on Wednesday following a weekend of reversals where Iran reclosed the Strait of Hormuz and the US Navy seized an Iranian vessel. Negotiators aim for a ceasefire extension in Islamabad, though Tehran denies engagement. Concurrently, London confirmed Iranian proxy involvement in synagogue arson attacks, North Korea tested missiles, and China's humanoid robots set a world record. Energy markets remain volatile due to the Strait's status.</w:t>
      </w:r>
      <w:r/>
    </w:p>
    <w:p>
      <w:pPr>
        <w:pStyle w:val="ListNumber"/>
        <w:spacing w:line="240" w:lineRule="auto"/>
        <w:ind w:left="720"/>
      </w:pPr>
      <w:r/>
      <w:hyperlink r:id="rId131">
        <w:r>
          <w:rPr>
            <w:color w:val="0000EE"/>
            <w:u w:val="single"/>
          </w:rPr>
          <w:t>https://www.marineinsight.com/u-s-navy-attacks-boards-iranian-ship-touska-after-it-ignored-warnings-to-stop/?utm_source=rss&amp;utm_medium=rss&amp;utm_campaign=u-s-navy-attacks-boards-iranian-ship-touska-after-it-ignored-warnings-to-stop</w:t>
        </w:r>
      </w:hyperlink>
      <w:r>
        <w:t xml:space="preserve"> - The U.S. Navy intercepted and boarded the Iranian-flagged cargo vessel Touska near the Strait of Hormuz after the ship ignored repeated warnings to halt. U.S. Marines took custody of the vessel, and the destroyer fired upon it, damaging the engine room. Iran vowed retaliation, accusing Washington of breaching a ceasefire by attacking a commercial ship. The incident occurred amidst ongoing tensions over the naval blockade and restrictions on maritime traffic in the region.</w:t>
      </w:r>
      <w:r/>
    </w:p>
    <w:p>
      <w:pPr>
        <w:pStyle w:val="ListNumber"/>
        <w:spacing w:line="240" w:lineRule="auto"/>
        <w:ind w:left="720"/>
      </w:pPr>
      <w:r/>
      <w:hyperlink r:id="rId132">
        <w:r>
          <w:rPr>
            <w:color w:val="0000EE"/>
            <w:u w:val="single"/>
          </w:rPr>
          <w:t>https://www.dostor.org/5515959</w:t>
        </w:r>
      </w:hyperlink>
      <w:r>
        <w:t xml:space="preserve"> - Dr Wafaa Ali, an economics and energy professor, warned that escalating tensions between the US and Iran have transformed into a conflict over the Strait of Hormuz, threatening global economic stability. Speaking on Extra News, she stated that the strait has become a critical chokepoint, causing a global trade and energy supply freeze. Market impacts include rising Brent crude and European gas prices, an estimated 13 million barrel oil supply gap, and significant gas supply halts, including from Qatar. The International Energy Agency estimates it will take two years for oil facilities to fully recover capacity, indicating a severe threat to international economic infrastructure.</w:t>
      </w:r>
      <w:r/>
    </w:p>
    <w:p>
      <w:pPr>
        <w:pStyle w:val="ListNumber"/>
        <w:spacing w:line="240" w:lineRule="auto"/>
        <w:ind w:left="720"/>
      </w:pPr>
      <w:r/>
      <w:hyperlink r:id="rId133">
        <w:r>
          <w:rPr>
            <w:color w:val="0000EE"/>
            <w:u w:val="single"/>
          </w:rPr>
          <w:t>https://www.dostor.org/5515931</w:t>
        </w:r>
      </w:hyperlink>
      <w:r>
        <w:t xml:space="preserve"> - Dr Nihad Ismail, an energy economics expert, warned that escalating tensions between the US and Iran could cause a global paralysis in energy and aviation. He stated that ongoing negotiations without a final agreement are driving up global energy prices. The crisis is already affecting aviation and tourism, with potential jet fuel shortages and ticket price hikes expected by mid-May. Sharp fuel price increases in North West Europe and Singapore, alongside declining stockpiles, indicate a risk of global trade disruption, diesel shortages, and rising petrol prices. The situation is accelerating reliance on electric vehicles as a substitute.</w:t>
      </w:r>
      <w:r/>
    </w:p>
    <w:p>
      <w:pPr>
        <w:pStyle w:val="ListNumber"/>
        <w:spacing w:line="240" w:lineRule="auto"/>
        <w:ind w:left="720"/>
      </w:pPr>
      <w:r/>
      <w:hyperlink r:id="rId134">
        <w:r>
          <w:rPr>
            <w:color w:val="0000EE"/>
            <w:u w:val="single"/>
          </w:rPr>
          <w:t>https://wartakota.tribunnews.com/nasional/887657/respon-menteri-bahlil-soal-kapal-pertamina-tertahan-di-selat-hormuz</w:t>
        </w:r>
      </w:hyperlink>
      <w:r>
        <w:t xml:space="preserve"> - Indonesia's Minister of Energy and Mineral Resources, Bahlil Lahadalia, confirmed that two Pertamina tankers, the Pertamina Pride and Gamsunoro, are stranded in the Persian Gulf due to Iran's closure of the Strait of Hormuz. The closure follows escalating geopolitical tensions involving the US, Israel, and Iran, including a reported attack on Iranian leadership on 28 February. The government is conducting intensive diplomatic communications with Iran and mapping anticipatory measures, such as diversifying oil imports and strengthening national reserves, to ensure domestic energy supply stability.</w:t>
      </w:r>
      <w:r/>
    </w:p>
    <w:p>
      <w:pPr>
        <w:pStyle w:val="ListNumber"/>
        <w:spacing w:line="240" w:lineRule="auto"/>
        <w:ind w:left="720"/>
      </w:pPr>
      <w:r/>
      <w:hyperlink r:id="rId135">
        <w:r>
          <w:rPr>
            <w:color w:val="0000EE"/>
            <w:u w:val="single"/>
          </w:rPr>
          <w:t>https://agadir24.info/%D8%AA%D9%88%D8%AA%D8%B1-%D8%A3%D9%85%D8%B1%D9%8A%D9%83%D9%8A-%D8%A5%D9%8A%D8%B1%D8%A7%D9%86%D9%8A-%D9%87%D8%AC%D9%88%D9%85-%D8%B9%D9%84%D9%89-%D8%B3%D9%81%D9%8A%D9%86%D8%A9-%D9%8A%D8%B9%D9%82%D9%91.html</w:t>
        </w:r>
      </w:hyperlink>
      <w:r>
        <w:t xml:space="preserve"> - US Central Command reported intercepting an Iranian-flagged cargo vessel, the Toska, in the Arabian Sea on the twelfth day of a ceasefire between Washington and Tehran. A US destroyer disabled the ship's engine room, causing navigation system failure. Iran condemned the action as maritime piracy and a violation of the ceasefire. The incident complicates ongoing diplomatic negotiations in Islamabad, with Tehran yet to confirm participation. The escalation raises concerns regarding global energy supplies and maritime security.</w:t>
      </w:r>
      <w:r/>
    </w:p>
    <w:p>
      <w:pPr>
        <w:pStyle w:val="ListNumber"/>
        <w:spacing w:line="240" w:lineRule="auto"/>
        <w:ind w:left="720"/>
      </w:pPr>
      <w:r/>
      <w:hyperlink r:id="rId136">
        <w:r>
          <w:rPr>
            <w:color w:val="0000EE"/>
            <w:u w:val="single"/>
          </w:rPr>
          <w:t>https://www.okaz.com.sa/economy/na/2244987</w:t>
        </w:r>
      </w:hyperlink>
      <w:r>
        <w:t xml:space="preserve"> - * European natural gas futures rose sharply amid heightened geopolitical tensions. * Prices in the Amsterdam exchange jumped approximately 6% to reach 41.02 euros per megawatt hour. * Iran withdrew its previous announcement to reopen the strategic Hormuz Strait. * US naval actions against Iranian shipping and Iranian military threats intensified regional instability. * The conflict previously drove gas prices to 74 euros per megawatt hour in March before the escalation.</w:t>
      </w:r>
      <w:r/>
    </w:p>
    <w:p>
      <w:pPr>
        <w:pStyle w:val="ListNumber"/>
        <w:spacing w:line="240" w:lineRule="auto"/>
        <w:ind w:left="720"/>
      </w:pPr>
      <w:r/>
      <w:hyperlink r:id="rId137">
        <w:r>
          <w:rPr>
            <w:color w:val="0000EE"/>
            <w:u w:val="single"/>
          </w:rPr>
          <w:t>https://telanganatoday.com/uk-calls-for-toll-free-strait-of-hormuz</w:t>
        </w:r>
      </w:hyperlink>
      <w:r>
        <w:t xml:space="preserve"> - UK Foreign Secretary Yvette Cooper urged a toll-free Strait of Hormuz during diplomatic talks in Japan, emphasising freedom of navigation amidst US-Iran tensions. The UK is pushing for a global consensus to keep key energy routes open and unrestricted, following the US seizure of an Iranian cargo ship. Cooper held talks with foreign ministers from 11 countries, including Pakistan and Japan, to advance coordination on energy security. The UK aims to prevent individual states from charging tolls that could harm the global economy and security.</w:t>
      </w:r>
      <w:r/>
    </w:p>
    <w:p>
      <w:pPr>
        <w:pStyle w:val="ListNumber"/>
        <w:spacing w:line="240" w:lineRule="auto"/>
        <w:ind w:left="720"/>
      </w:pPr>
      <w:r/>
      <w:hyperlink r:id="rId138">
        <w:r>
          <w:rPr>
            <w:color w:val="0000EE"/>
            <w:u w:val="single"/>
          </w:rPr>
          <w:t>https://www.libertynation.com/who-s-running-iran-confusion-and-chaos-in-the-middle-east</w:t>
        </w:r>
      </w:hyperlink>
      <w:r>
        <w:t xml:space="preserve"> - The US Navy seized the Iranian-flagged cargo ship TOUSKA in the Gulf of Oman after it attempted to breach a naval blockade imposed by the Trump administration. The vessel was intercepted by the USS SPRUANCE, which disabled the ship's engine room, leading to US Marines taking custody. This incident follows conflicting statements from Iranian officials regarding the status of the Strait of Hormuz and occurs amidst ongoing tensions and ceasefire violations in the Middle East.</w:t>
      </w:r>
      <w:r/>
    </w:p>
    <w:p>
      <w:pPr>
        <w:pStyle w:val="ListNumber"/>
        <w:spacing w:line="240" w:lineRule="auto"/>
        <w:ind w:left="720"/>
      </w:pPr>
      <w:r/>
      <w:hyperlink r:id="rId139">
        <w:r>
          <w:rPr>
            <w:color w:val="0000EE"/>
            <w:u w:val="single"/>
          </w:rPr>
          <w:t>https://cryptobriefing.com/trump-pivots-to-diplomacy-as-irans-economic-tactics-impact-policy-shift/</w:t>
        </w:r>
      </w:hyperlink>
      <w:r>
        <w:t xml:space="preserve"> - Trump is shifting from military action to diplomacy following Iran's closure of the Strait of Hormuz and surging energy prices. Market odds for ending military operations against Iran by March 1 are expected to decrease by 25% due to the economic backlash affecting Trump's approval ratings. While the diplomatic pivot occurs, tensions remain high with no change in odds for Iran striking Israel by April 30.</w:t>
      </w:r>
      <w:r/>
    </w:p>
    <w:p>
      <w:pPr>
        <w:pStyle w:val="ListNumber"/>
        <w:spacing w:line="240" w:lineRule="auto"/>
        <w:ind w:left="720"/>
      </w:pPr>
      <w:r/>
      <w:hyperlink r:id="rId140">
        <w:r>
          <w:rPr>
            <w:color w:val="0000EE"/>
            <w:u w:val="single"/>
          </w:rPr>
          <w:t>https://www.theglobalist.com/ten-inconvenient-truths-about-the-energy-implications-of-the-iran-crisis/</w:t>
        </w:r>
      </w:hyperlink>
      <w:r>
        <w:t xml:space="preserve"> - The Iran crisis is driving a redistribution of hydrocarbon rents and accelerating the fragmentation of the global energy system. While high-cost U.S. shale producers gain leverage from volatility, low-cost MENA producers secure long-term market share. The conflict creates strategic wedges between Russia and China, subsidises Chinese renewable exports, and forces faster transport decarbonisation in Europe. Ultimately, the crisis acts as a catalyst for hardening trade and currency blocs amidst a declining hydrocarbon demand trajectory.</w:t>
      </w:r>
      <w:r/>
    </w:p>
    <w:p>
      <w:pPr>
        <w:pStyle w:val="ListNumber"/>
        <w:spacing w:line="240" w:lineRule="auto"/>
        <w:ind w:left="720"/>
      </w:pPr>
      <w:r/>
      <w:hyperlink r:id="rId141">
        <w:r>
          <w:rPr>
            <w:color w:val="0000EE"/>
            <w:u w:val="single"/>
          </w:rPr>
          <w:t>https://peopledaily.digital/news/why-and-how-is-us-blockading-iranian-ports-in-strait-of-hormuz</w:t>
        </w:r>
      </w:hyperlink>
      <w:r>
        <w:t xml:space="preserve"> - The US has announced a naval blockade targeting Iranian ports in the Strait of Hormuz to prevent Tehran from profiting from oil exports. President Trump stated the operation aims to stop Iran from selling oil selectively, intercepting vessels like the Iranian-flagged ship Touska in the Gulf of Oman. The blockade involves over 12 US warships and 100 aircraft, focusing on the Gulf of Oman to intercept ships before they reach the open Indian Ocean. Iran has responded by calling the action piracy and threatening retaliation, while international law experts debate the legality of blocking international transit straits. The move risks driving up global energy prices and escalating conflict between the US and Iran.</w:t>
      </w:r>
      <w:r/>
    </w:p>
    <w:p>
      <w:pPr>
        <w:pStyle w:val="ListNumber"/>
        <w:spacing w:line="240" w:lineRule="auto"/>
        <w:ind w:left="720"/>
      </w:pPr>
      <w:r/>
      <w:hyperlink r:id="rId142">
        <w:r>
          <w:rPr>
            <w:color w:val="0000EE"/>
            <w:u w:val="single"/>
          </w:rPr>
          <w:t>https://www.freightwaves.com/news/green-light-for-strait-of-hormuz-shipping-could-take-six-months-after-wars-end</w:t>
        </w:r>
      </w:hyperlink>
      <w:r>
        <w:t xml:space="preserve"> - Experts estimate it may take six months or longer to clear mines from the Strait of Hormuz following the end of hostilities with Iran, based on the difficulty of the 1991 Gulf War mine recovery. War risk insurance premiums have surged to 10 times pre-war levels, deterring transits. The US Central Command recently disabled an Iran-flagged container ship for violating the blockade, while US carriers seek waivers for emergency fuel surcharges due to rising bunker costs.</w:t>
      </w:r>
      <w:r/>
    </w:p>
    <w:p>
      <w:pPr>
        <w:pStyle w:val="ListNumber"/>
        <w:spacing w:line="240" w:lineRule="auto"/>
        <w:ind w:left="720"/>
      </w:pPr>
      <w:r/>
      <w:hyperlink r:id="rId143">
        <w:r>
          <w:rPr>
            <w:color w:val="0000EE"/>
            <w:u w:val="single"/>
          </w:rPr>
          <w:t>https://zn.ua/WORLD/bloomberg-potok-sudov-cherez-ormuzskij-proliv-fakticheski-ostanovilsja.html</w:t>
        </w:r>
      </w:hyperlink>
      <w:r>
        <w:t xml:space="preserve"> - Commercial shipping through the Strait of Hormuz has effectively stopped following the US Navy's capture of an Iranian cargo vessel heading to the strait over the weekend. This incident, the first such seizure by the US, has raised insurance premiums and expanded the perceived risk zone for transit, marking the lowest transit levels since seven weeks of conflict. Despite a brief resumption of passage announced by Iran and the US on Friday, tensions remain high as the ceasefire deadline approaches and negotiations in Pakistan are stalled due to Iranian objections to US demands and the maritime blockade.</w:t>
      </w:r>
      <w:r/>
    </w:p>
    <w:p>
      <w:pPr>
        <w:pStyle w:val="ListNumber"/>
        <w:spacing w:line="240" w:lineRule="auto"/>
        <w:ind w:left="720"/>
      </w:pPr>
      <w:r/>
      <w:hyperlink r:id="rId144">
        <w:r>
          <w:rPr>
            <w:color w:val="0000EE"/>
            <w:u w:val="single"/>
          </w:rPr>
          <w:t>https://ewerickson.substack.com/p/resume-the-bombings-be-ruthless</w:t>
        </w:r>
      </w:hyperlink>
      <w:r>
        <w:t xml:space="preserve"> - An opinion article published on Substack argues that the United States should resume bombing Iran after the Strait of Hormuz was closed again by the Islamic Revolutionary Guard Corps. The author contends that Iran is not a negotiating partner and that previous pauses in military pressure have allowed the regime to consolidate power and advance its nuclear program. The piece criticizes media narratives regarding Iran's internal divisions and highlights China's alleged support for Tehran. It references a 60 Minutes report stating Iran possesses enough uranium for multiple nuclear weapons, urging an end to ceasefire extensions.</w:t>
      </w:r>
      <w:r/>
    </w:p>
    <w:p>
      <w:pPr>
        <w:pStyle w:val="ListNumber"/>
        <w:spacing w:line="240" w:lineRule="auto"/>
        <w:ind w:left="720"/>
      </w:pPr>
      <w:r/>
      <w:hyperlink r:id="rId145">
        <w:r>
          <w:rPr>
            <w:color w:val="0000EE"/>
            <w:u w:val="single"/>
          </w:rPr>
          <w:t>https://www.oilfieldtechnology.com/special-reports/20042026/ieefa-europes-electricity-prices-are-still-tied-to-gas-making-geopolitics-a-structural-vulnerability/</w:t>
        </w:r>
      </w:hyperlink>
      <w:r>
        <w:t xml:space="preserve"> - IEEFA reports that European electricity prices remain structurally linked to natural gas, creating a vulnerability to geopolitical risks. Despite reduced reliance on Russian pipeline gas, European markets are now exposed to global LNG volatility. The analysis highlights that gas sets marginal prices in Italy and Germany, causing significant price spikes during tension, whereas France and Iberia are less affected due to nuclear and renewable dominance. The report concludes that market design is efficient but structural reliance on gas for peak demand persists, necessitating grid expansion and increased renewables to mitigate exposure.</w:t>
      </w:r>
      <w:r/>
    </w:p>
    <w:p>
      <w:pPr>
        <w:pStyle w:val="ListNumber"/>
        <w:spacing w:line="240" w:lineRule="auto"/>
        <w:ind w:left="720"/>
      </w:pPr>
      <w:r/>
      <w:hyperlink r:id="rId145">
        <w:r>
          <w:rPr>
            <w:color w:val="0000EE"/>
            <w:u w:val="single"/>
          </w:rPr>
          <w:t>https://www.oilfieldtechnology.com/special-reports/20042026/ieefa-europes-electricity-prices-are-still-tied-to-gas-making-geopolitics-a-structural-vulnerability/</w:t>
        </w:r>
      </w:hyperlink>
      <w:r>
        <w:t xml:space="preserve"> - IEEFA reports that European electricity prices remain structurally linked to natural gas, creating a vulnerability to geopolitical risks. Despite reduced reliance on Russian pipeline gas, European markets are now exposed to global LNG volatility. The analysis highlights that gas sets marginal prices in Italy and Germany, causing significant price spikes during tension, whereas France and Iberia are less affected due to nuclear and renewable dominance. The report concludes that market design is efficient but structural reliance on gas for peak demand persists, necessitating grid expansion and increased renewables to mitigate exposure.</w:t>
      </w:r>
      <w:r/>
    </w:p>
    <w:p>
      <w:pPr>
        <w:pStyle w:val="ListNumber"/>
        <w:spacing w:line="240" w:lineRule="auto"/>
        <w:ind w:left="720"/>
      </w:pPr>
      <w:r/>
      <w:hyperlink r:id="rId145">
        <w:r>
          <w:rPr>
            <w:color w:val="0000EE"/>
            <w:u w:val="single"/>
          </w:rPr>
          <w:t>https://www.oilfieldtechnology.com/special-reports/20042026/ieefa-europes-electricity-prices-are-still-tied-to-gas-making-geopolitics-a-structural-vulnerability/</w:t>
        </w:r>
      </w:hyperlink>
      <w:r>
        <w:t xml:space="preserve"> - IEEFA reports that European electricity prices remain structurally linked to natural gas, creating a vulnerability to geopolitical risks. Despite reduced reliance on Russian pipeline gas, European markets are now exposed to global LNG volatility. The analysis highlights that gas sets marginal prices in Italy and Germany, causing significant price spikes during tension, whereas France and Iberia are less affected due to nuclear and renewable dominance. The report concludes that market design is efficient but structural reliance on gas for peak demand persists, necessitating grid expansion and increased renewables to mitigate exposure.</w:t>
      </w:r>
      <w:r/>
    </w:p>
    <w:p>
      <w:pPr>
        <w:pStyle w:val="ListNumber"/>
        <w:spacing w:line="240" w:lineRule="auto"/>
        <w:ind w:left="720"/>
      </w:pPr>
      <w:r/>
      <w:hyperlink r:id="rId146">
        <w:r>
          <w:rPr>
            <w:color w:val="0000EE"/>
            <w:u w:val="single"/>
          </w:rPr>
          <w:t>https://www.ndtvprofit.com/world/us-marines-seize-iranian-ship-touska-after-crew-ignored-warnings-watch-11382619</w:t>
        </w:r>
      </w:hyperlink>
      <w:r>
        <w:t xml:space="preserve"> - US Central Command released footage of Marines seizing the Iranian-flagged cargo ship M/V Touska in the Gulf of Oman. After the crew ignored repeated warnings over six hours, the destroyer USS Spruance disabled the vessel's propulsion by firing into its engine room. Marines from the 31st Marine Expeditionary Unit then boarded the ship, which was under US Treasury sanctions. US President Donald Trump confirmed the operation, stating the ship was stopped in its tracks. Iran's military headquarters condemned the action as a violation of the ceasefire and threatened retaliation.</w:t>
      </w:r>
      <w:r/>
    </w:p>
    <w:p>
      <w:pPr>
        <w:pStyle w:val="ListNumber"/>
        <w:spacing w:line="240" w:lineRule="auto"/>
        <w:ind w:left="720"/>
      </w:pPr>
      <w:r/>
      <w:hyperlink r:id="rId147">
        <w:r>
          <w:rPr>
            <w:color w:val="0000EE"/>
            <w:u w:val="single"/>
          </w:rPr>
          <w:t>https://www.diariodesevilla.es/mundo/iran-acusa-eeuu-romper-alto_0_2006547511.html</w:t>
        </w:r>
      </w:hyperlink>
      <w:r>
        <w:t xml:space="preserve"> - Iran has accused the United States of violating a ceasefire agreement by boarding and disabling the Iranian cargo ship Touska in the Strait of Hormuz. Tehran claims the US acted as pirates, while Washington states the ship attempted to breach a naval blockade. This incident threatens ongoing diplomatic talks scheduled in Islamabad, with Iran conditioning future negotiations on the removal of the blockade and cessation of threats. The crisis highlights renewed tensions over the strategic waterway and global energy security.</w:t>
      </w:r>
      <w:r/>
    </w:p>
    <w:p>
      <w:pPr>
        <w:pStyle w:val="ListNumber"/>
        <w:spacing w:line="240" w:lineRule="auto"/>
        <w:ind w:left="720"/>
      </w:pPr>
      <w:r/>
      <w:hyperlink r:id="rId148">
        <w:r>
          <w:rPr>
            <w:color w:val="0000EE"/>
            <w:u w:val="single"/>
          </w:rPr>
          <w:t>https://english.pravda.ru/news/world/166460-russia-europe-dialogue-peskov-bulgaria-elections-reaction/</w:t>
        </w:r>
      </w:hyperlink>
      <w:r>
        <w:t xml:space="preserve"> - Kremlin spokesperson Dmitry Peskov stated that Russia remains open to dialogue with Europe but perceives a lack of reciprocal response from European institutions. While welcoming statements from individual politicians like Bulgarian leader Rumen Radev, Peskov dismissed recent election results in Hungary and Bulgaria as insufficient to signal a broader shift in European stance. The Kremlin also addressed reports regarding European industry using Russian energy for weapons production, noting that such production occurs globally.</w:t>
      </w:r>
      <w:r/>
    </w:p>
    <w:p>
      <w:pPr>
        <w:pStyle w:val="ListNumber"/>
        <w:spacing w:line="240" w:lineRule="auto"/>
        <w:ind w:left="720"/>
      </w:pPr>
      <w:r/>
      <w:hyperlink r:id="rId149">
        <w:r>
          <w:rPr>
            <w:color w:val="0000EE"/>
            <w:u w:val="single"/>
          </w:rPr>
          <w:t>https://www.unian.ua/economics/energetics/ormuzka-protoka-cini-na-naftu-i-gaz-rizko-pidskochili-13355253.html</w:t>
        </w:r>
      </w:hyperlink>
      <w:r>
        <w:t xml:space="preserve"> - Oil and gas prices rose sharply on 20 April following Iran's renewed closure of the Strait of Hormuz and the US seizure of an Iranian-flagged vessel. Brent crude increased by $5.24 to $95.62 per barrel, while WTI rose by $5.17 to $87.76 per barrel. European gas futures for next month climbed 5.7% to approximately 41 euros per megawatt-hour. European stock markets fell, with the FTSE 100 dropping 0.4%, the DAX falling 1.3%, and airline stocks declining. Energy company shares, including BP and Shell, increased. The event marks a shift from previous expectations of a peaceful agreement between Iran and the US.</w:t>
      </w:r>
      <w:r/>
    </w:p>
    <w:p>
      <w:pPr>
        <w:pStyle w:val="ListNumber"/>
        <w:spacing w:line="240" w:lineRule="auto"/>
        <w:ind w:left="720"/>
      </w:pPr>
      <w:r/>
      <w:hyperlink r:id="rId150">
        <w:r>
          <w:rPr>
            <w:color w:val="0000EE"/>
            <w:u w:val="single"/>
          </w:rPr>
          <w:t>https://www.naijanews.com/2026/04/20/iran-petrol-price-drop-nigeria/</w:t>
        </w:r>
      </w:hyperlink>
      <w:r>
        <w:t xml:space="preserve"> - Iran's decision to reclose the Strait of Hormuz has halted expectations of significant petrol price reductions in Nigeria. Fuel marketers had anticipated prices falling to ₦900 per litre following a brief reopening, but the strait was shut again within 24 hours due to continued US port blockades. Joseph Obele of the Petroleum Products Retail Outlet Owners Association of Nigeria confirmed that price relief is now stalled until a lasting agreement is reached between Iran and the US. US President Donald Trump accused Iran of violating the ceasefire and warned of severe consequences if negotiations fail.</w:t>
      </w:r>
      <w:r/>
    </w:p>
    <w:p>
      <w:pPr>
        <w:pStyle w:val="ListNumber"/>
        <w:spacing w:line="240" w:lineRule="auto"/>
        <w:ind w:left="720"/>
      </w:pPr>
      <w:r/>
      <w:hyperlink r:id="rId151">
        <w:r>
          <w:rPr>
            <w:color w:val="0000EE"/>
            <w:u w:val="single"/>
          </w:rPr>
          <w:t>https://www.zawya.com/en/business/transport-and-logistics/shipping-traffic-remains-at-virtual-standstill-through-hormuz-data-shows-qqx305i1</w:t>
        </w:r>
      </w:hyperlink>
      <w:r>
        <w:t xml:space="preserve"> - Shipping traffic through the Strait of Hormuz remained at a virtual standstill on Monday, with only three crossings recorded in the past 12 hours. Satellite analysis from SynMax and tracking data from Kpler indicate that the oil products tanker Nero, subject to UK sanctions, left the Gulf. Additionally, a chemical tanker and a liquefied petroleum gas tanker sailed into the Gulf separately on the same day. The data highlights the continued disruption in this critical waterway.</w:t>
      </w:r>
      <w:r/>
    </w:p>
    <w:p>
      <w:pPr>
        <w:pStyle w:val="ListNumber"/>
        <w:spacing w:line="240" w:lineRule="auto"/>
        <w:ind w:left="720"/>
      </w:pPr>
      <w:r/>
      <w:hyperlink r:id="rId152">
        <w:r>
          <w:rPr>
            <w:color w:val="0000EE"/>
            <w:u w:val="single"/>
          </w:rPr>
          <w:t>https://www.middleeasteye.net/live-blog/live-blog-update/video-us-attacks-and-seizes-iranian-cargo-ship-near-hormuz</w:t>
        </w:r>
      </w:hyperlink>
      <w:r>
        <w:t xml:space="preserve"> - US naval forces attacked and seized the Iranian-flagged container ship Touska near the Strait of Hormuz after disabling its engine room. Washington cited violations of a naval blockade and sanctions, while Iran condemned the action as unlawful and a breach of ceasefire. Tehran warned of a response and potential withdrawal from planned negotiations, increasing the risk of wider confrontation in the critical waterway.</w:t>
      </w:r>
      <w:r/>
    </w:p>
    <w:p>
      <w:pPr>
        <w:pStyle w:val="ListNumber"/>
        <w:spacing w:line="240" w:lineRule="auto"/>
        <w:ind w:left="720"/>
      </w:pPr>
      <w:r/>
      <w:hyperlink r:id="rId153">
        <w:r>
          <w:rPr>
            <w:color w:val="0000EE"/>
            <w:u w:val="single"/>
          </w:rPr>
          <w:t>https://www.middleeastmonitor.com/20260420-iran-top-official-says-control-of-hormuz-would-neutralize-sanctions/</w:t>
        </w:r>
      </w:hyperlink>
      <w:r>
        <w:t xml:space="preserve"> - Iranian First Vice President Mohammad Reza Aref stated that controlling the Strait of Hormuz would render US sanctions ineffective, removing the need to wait for their lifting. Aref described opposing negotiation positions as inconsistent. Meanwhile, US President Donald Trump announced plans for new negotiations in Islamabad, warning of severe consequences if Iran rejects US offers, while claiming Iran loses $500 million daily due to the strait's closure.</w:t>
      </w:r>
      <w:r/>
    </w:p>
    <w:p>
      <w:pPr>
        <w:pStyle w:val="ListNumber"/>
        <w:spacing w:line="240" w:lineRule="auto"/>
        <w:ind w:left="720"/>
      </w:pPr>
      <w:r/>
      <w:hyperlink r:id="rId154">
        <w:r>
          <w:rPr>
            <w:color w:val="0000EE"/>
            <w:u w:val="single"/>
          </w:rPr>
          <w:t>https://africatodaynewsnewyork.com/2026/04/20/us-captures-iranian-vessel-attempting-blockade-run-trump/</w:t>
        </w:r>
      </w:hyperlink>
      <w:r>
        <w:t xml:space="preserve"> - US Marines disabled and seized the Iranian cargo ship Touska in the Gulf of Oman after a six-hour standoff involving the USS Spruance. The vessel was attempting to breach the US naval blockade of Iranian ports. Iran condemned the action as piracy and a ceasefire violation, subsequently refusing to attend upcoming peace talks in Islamabad. The incident marks a significant escalation in the maritime conflict.</w:t>
      </w:r>
      <w:r/>
    </w:p>
    <w:p>
      <w:pPr>
        <w:pStyle w:val="ListNumber"/>
        <w:spacing w:line="240" w:lineRule="auto"/>
        <w:ind w:left="720"/>
      </w:pPr>
      <w:r/>
      <w:hyperlink r:id="rId155">
        <w:r>
          <w:rPr>
            <w:color w:val="0000EE"/>
            <w:u w:val="single"/>
          </w:rPr>
          <w:t>https://www.oilfieldtechnology.com/special-reports/20042026/european-gas-hits-seven-week-low-on-trump-announcement/</w:t>
        </w:r>
      </w:hyperlink>
      <w:r>
        <w:t xml:space="preserve"> - European gas prices dropped to a seven-week low of EUR 38.27/MWh on the Dutch TTF hub on 17 April 2026. The decline followed US President Donald Trump's announcement that the Strait of Hormuz is open to commercial shipping. Analysts from Wood Mackenzie, Clarksons, and ICIS noted cautious optimism, citing potential delays in QatarEnergy exports despite indications of plant restarts. Market expectations suggest prices could average EUR 40-45/MWh if the strait remains open and Qatar resumes production by late May.</w:t>
      </w:r>
      <w:r/>
    </w:p>
    <w:p>
      <w:pPr>
        <w:pStyle w:val="ListNumber"/>
        <w:spacing w:line="240" w:lineRule="auto"/>
        <w:ind w:left="720"/>
      </w:pPr>
      <w:r/>
      <w:hyperlink r:id="rId156">
        <w:r>
          <w:rPr>
            <w:color w:val="0000EE"/>
            <w:u w:val="single"/>
          </w:rPr>
          <w:t>https://www.sentinelassam.com/more-news/international/iran-says-strait-of-hormuz-blocked-demands-end-to-united-states-naval-blockade</w:t>
        </w:r>
      </w:hyperlink>
      <w:r>
        <w:t xml:space="preserve"> - The Islamic Revolution Guards Corps (IRGC) Navy of Iran announced on Saturday that the Strait of Hormuz is blocked and will remain closed until the United States lifts its naval blockade. Citing US violations of a two-week ceasefire effective April 8, the IRGC warned that vessels approaching the strait would be targeted as cooperating with the enemy. The statement, issued via Sepah News, directs ships to follow IRGC updates on VHF Channel 16 and asserts that statements by US President Donald Trump hold no credibility in the region.</w:t>
      </w:r>
      <w:r/>
    </w:p>
    <w:p>
      <w:pPr>
        <w:pStyle w:val="ListNumber"/>
        <w:spacing w:line="240" w:lineRule="auto"/>
        <w:ind w:left="720"/>
      </w:pPr>
      <w:r/>
      <w:hyperlink r:id="rId157">
        <w:r>
          <w:rPr>
            <w:color w:val="0000EE"/>
            <w:u w:val="single"/>
          </w:rPr>
          <w:t>https://www.thejournal.ie/us-seize-iran-ship-strait-of-hormuz-closed-7017949-Apr2026/</w:t>
        </w:r>
      </w:hyperlink>
      <w:r>
        <w:t xml:space="preserve"> - US Marines seized the Iranian-flagged cargo ship Touska near the Strait of Hormuz after a US Navy destroyer disabled it, marking the first interception since the US blockade of Iranian ports began. Iran's state broadcaster condemned the boarding as piracy and vowed a response, casting doubt on upcoming diplomatic talks in Pakistan. The incident escalates tensions as the ceasefire expires, threatening global energy supplies and humanitarian aid routes through the critical waterway.</w:t>
      </w:r>
      <w:r/>
    </w:p>
    <w:p>
      <w:pPr>
        <w:pStyle w:val="ListNumber"/>
        <w:spacing w:line="240" w:lineRule="auto"/>
        <w:ind w:left="720"/>
      </w:pPr>
      <w:r/>
      <w:hyperlink r:id="rId155">
        <w:r>
          <w:rPr>
            <w:color w:val="0000EE"/>
            <w:u w:val="single"/>
          </w:rPr>
          <w:t>https://www.oilfieldtechnology.com/special-reports/20042026/european-gas-hits-seven-week-low-on-trump-announcement/</w:t>
        </w:r>
      </w:hyperlink>
      <w:r>
        <w:t xml:space="preserve"> - European gas prices dropped to a seven-week low of EUR 38.27/MWh on the Dutch TTF hub on 17 April 2026. The decline followed US President Donald Trump's announcement that the Strait of Hormuz is open to commercial shipping. Analysts from Wood Mackenzie, Clarksons, and ICIS noted cautious optimism, citing potential delays in QatarEnergy exports despite indications of plant restarts. Market expectations suggest prices could average EUR 40-45/MWh if the strait remains open and Qatar resumes production by late May.</w:t>
      </w:r>
      <w:r/>
    </w:p>
    <w:p>
      <w:pPr>
        <w:pStyle w:val="ListNumber"/>
        <w:spacing w:line="240" w:lineRule="auto"/>
        <w:ind w:left="720"/>
      </w:pPr>
      <w:r/>
      <w:hyperlink r:id="rId158">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159">
        <w:r>
          <w:rPr>
            <w:color w:val="0000EE"/>
            <w:u w:val="single"/>
          </w:rPr>
          <w:t>https://www.businesstoday.in/world/story/us-wont-receive-new-response-from-our-side-iran-rejects-talks-as-trump-issues-fresh-warning-526465-2026-04-20?utm_source=rssfeed</w:t>
        </w:r>
      </w:hyperlink>
      <w:r>
        <w:t xml:space="preserve"> - Iran has announced it has no plans for upcoming negotiations with the United States in Islamabad, citing a lack of trust and failure to lift sanctions. US President Donald Trump accused Iran of violating a ceasefire in the Strait of Hormuz and threatened military action, including attacks on power plants and bridges, if a deal is not reached. Tehran demands practical guarantees and practical offers regarding sanctions before engaging further.</w:t>
      </w:r>
      <w:r/>
    </w:p>
    <w:p>
      <w:pPr>
        <w:pStyle w:val="ListNumber"/>
        <w:spacing w:line="240" w:lineRule="auto"/>
        <w:ind w:left="720"/>
      </w:pPr>
      <w:r/>
      <w:hyperlink r:id="rId160">
        <w:r>
          <w:rPr>
            <w:color w:val="0000EE"/>
            <w:u w:val="single"/>
          </w:rPr>
          <w:t>https://www.independent.co.uk/news/world/middle-east/iran-cargo-ship-strait-of-hormuz-b2960888.html</w:t>
        </w:r>
      </w:hyperlink>
      <w:r>
        <w:t xml:space="preserve"> - * The US Navy fired on the Iranian-flagged cargo vessel Touska in the Arabian Sea, claiming the ship failed to comply with warnings to stop. * The US Central Command has established a distant blockade of Iranian ports, turning away at least 23 ships as of 18 April. * Iran retaliated by firing at two Indian-flagged ships transiting the Strait of Hormuz, contradicting earlier statements that the waterway was open. * Legal analysis suggests the US action may be lawful under naval warfare rules for enforcing a blockade, whereas Iran's attack on neutral merchant vessels is likely unlawful. * The incident occurs as US and Iranian officials negotiate in Pakistan, with both sides using military actions to gain leverage.</w:t>
      </w:r>
      <w:r/>
    </w:p>
    <w:p>
      <w:pPr>
        <w:pStyle w:val="ListNumber"/>
        <w:spacing w:line="240" w:lineRule="auto"/>
        <w:ind w:left="720"/>
      </w:pPr>
      <w:r/>
      <w:hyperlink r:id="rId158">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161">
        <w:r>
          <w:rPr>
            <w:color w:val="0000EE"/>
            <w:u w:val="single"/>
          </w:rPr>
          <w:t>https://energy.ec.europa.eu/news/focus-eu-energy-security-explained-2026-04-20_en</w:t>
        </w:r>
      </w:hyperlink>
      <w:r>
        <w:t xml:space="preserve"> - Recent disruptions to energy flows through the Strait of Hormuz have prompted fresh energy security concerns across the EU. The European Commission outlines its robust framework, noting no immediate supply concerns due to low dependency on the region. The policy emphasises diversifying imports, increasing LNG usage, maintaining emergency oil stocks, and preparing for climate-related infrastructure risks. Measures include eliminating Russian fossil fuel imports and ensuring solidarity between member states during crises.</w:t>
      </w:r>
      <w:r/>
    </w:p>
    <w:p>
      <w:pPr>
        <w:pStyle w:val="ListNumber"/>
        <w:spacing w:line="240" w:lineRule="auto"/>
        <w:ind w:left="720"/>
      </w:pPr>
      <w:r/>
      <w:hyperlink r:id="rId162">
        <w:r>
          <w:rPr>
            <w:color w:val="0000EE"/>
            <w:u w:val="single"/>
          </w:rPr>
          <w:t>https://oilprice.com/Latest-Energy-News/World-News/China-Revives-Coal-to-Gas-Megaproject-as-War-Disrupts-Global-Energy-Flows.html</w:t>
        </w:r>
      </w:hyperlink>
      <w:r>
        <w:t xml:space="preserve"> - China has revived the Fuxin coal-to-gas project, originally suspended in 2014 due to cost and technical issues, to launch this year. The decision responds to global gas supply disruptions caused by the war between the U.S., Israel, and Iran. With existing coal reserves exceeding domestic needs, China aims to boost synthetic gas production capacity sevenfold through 13 active or planned projects. This initiative highlights China's continued reliance on coal for energy and chemical production despite its significant investments in renewables.</w:t>
      </w:r>
      <w:r/>
    </w:p>
    <w:p>
      <w:pPr>
        <w:pStyle w:val="ListNumber"/>
        <w:spacing w:line="240" w:lineRule="auto"/>
        <w:ind w:left="720"/>
      </w:pPr>
      <w:r/>
      <w:hyperlink r:id="rId163">
        <w:r>
          <w:rPr>
            <w:color w:val="0000EE"/>
            <w:u w:val="single"/>
          </w:rPr>
          <w:t>https://www.scmp.com/news/china/diplomacy/article/3350738/what-does-us-and-irans-fight-talk-dynamic-mean-their-ceasefire-expires?utm_source=rss_feed</w:t>
        </w:r>
      </w:hyperlink>
      <w:r>
        <w:t xml:space="preserve"> - The US Navy fired on the Iranian-flagged cargo ship Touska in the Gulf of Oman after its crew ignored orders to halt. This incident marks the first use of force against a vessel since the US naval blockade of Iran began last Friday. The action prompted Tehran to accuse Washington of violating a fragile two-week ceasefire set to expire this Wednesday. Chinese foreign ministry spokesman Guo Jiakun expressed concern over the interception in the Strait of Hormuz.</w:t>
      </w:r>
      <w:r/>
    </w:p>
    <w:p>
      <w:pPr>
        <w:pStyle w:val="ListNumber"/>
        <w:spacing w:line="240" w:lineRule="auto"/>
        <w:ind w:left="720"/>
      </w:pPr>
      <w:r/>
      <w:hyperlink r:id="rId161">
        <w:r>
          <w:rPr>
            <w:color w:val="0000EE"/>
            <w:u w:val="single"/>
          </w:rPr>
          <w:t>https://energy.ec.europa.eu/news/focus-eu-energy-security-explained-2026-04-20_en</w:t>
        </w:r>
      </w:hyperlink>
      <w:r>
        <w:t xml:space="preserve"> - Recent disruptions to energy flows through the Strait of Hormuz have prompted fresh energy security concerns across the EU. The European Commission outlines its robust framework, noting no immediate supply concerns due to low dependency on the region. The policy emphasises diversifying imports, increasing LNG usage, maintaining emergency oil stocks, and preparing for climate-related infrastructure risks. Measures include eliminating Russian fossil fuel imports and ensuring solidarity between member states during crises.</w:t>
      </w:r>
      <w:r/>
    </w:p>
    <w:p>
      <w:pPr>
        <w:pStyle w:val="ListNumber"/>
        <w:spacing w:line="240" w:lineRule="auto"/>
        <w:ind w:left="720"/>
      </w:pPr>
      <w:r/>
      <w:hyperlink r:id="rId164">
        <w:r>
          <w:rPr>
            <w:color w:val="0000EE"/>
            <w:u w:val="single"/>
          </w:rPr>
          <w:t>https://africaoilgasreport.com/2026/04/gas-monetization/evaluating-europes-gas-renewables-requirements/</w:t>
        </w:r>
      </w:hyperlink>
      <w:r>
        <w:t xml:space="preserve"> - In January 2026, the European Council adopted a regulation prohibiting Russian LNG and pipeline gas imports from March 18, 2026, with a total ban by end-2027. The EU compensated for lost Russian supply with increased imports from the USA and Norway. Meanwhile, South Korea and Japan are accelerating renewable energy adoption due to rising LNG costs. African LNG projects in Mozambique, Nigeria, and Tanzania face potential stranded asset risks as global demand dynamics shift.</w:t>
      </w:r>
      <w:r/>
    </w:p>
    <w:p>
      <w:pPr>
        <w:pStyle w:val="ListNumber"/>
        <w:spacing w:line="240" w:lineRule="auto"/>
        <w:ind w:left="720"/>
      </w:pPr>
      <w:r/>
      <w:hyperlink r:id="rId165">
        <w:r>
          <w:rPr>
            <w:color w:val="0000EE"/>
            <w:u w:val="single"/>
          </w:rPr>
          <w:t>https://economictimes.indiatimes.com/news/international/world-news/iran-baghaei-says-probe-underway-into-reports-of-indian-vessels-being-targeted-in-strait-of-hormuz/articleshow/130386741.cms</w:t>
        </w:r>
      </w:hyperlink>
      <w:r>
        <w:t xml:space="preserve"> - Iranian Foreign Ministry spokesperson Esmaeil Baghaei confirmed that Iranian institutions are investigating reports that Indian vessels were targeted by Iranian armed forces in the Strait of Hormuz. The incident occurred after two Indian ships, including a super tanker, reversed course following alleged gunfire involving Iran's Revolutionary Guards. India summoned an Iranian envoy and lodged a formal protest. Baghaei accused the United States of undermining diplomacy and violating ceasefire provisions, stating there are no plans for further talks and that Iran's core demands remain unchanged.</w:t>
      </w:r>
      <w:r/>
    </w:p>
    <w:p>
      <w:pPr>
        <w:pStyle w:val="ListNumber"/>
        <w:spacing w:line="240" w:lineRule="auto"/>
        <w:ind w:left="720"/>
      </w:pPr>
      <w:r/>
      <w:hyperlink r:id="rId166">
        <w:r>
          <w:rPr>
            <w:color w:val="0000EE"/>
            <w:u w:val="single"/>
          </w:rPr>
          <w:t>https://economictimes.indiatimes.com/news/international/world-news/us-israel-attacks-on-iran-failed-no-gains-possible-in-talks-irans-envoy-to-russia/articleshow/130385875.cms</w:t>
        </w:r>
      </w:hyperlink>
      <w:r>
        <w:t xml:space="preserve"> - Iran's Ambassador to Russia, Kazem Jalali, stated that recent US and Israel military actions against Iran failed to achieve their goals, including regime change or opening the Strait of Hormuz. Speaking to the Russian newspaper Vedomosti, Jalali argued that diplomatic efforts by the US would not yield better results than the failed offensive. He noted a shift in US demands from total political upheaval to narrower maritime interests but maintained that Tehran would not accept lopsided agreements. The comments come as ceasefire negotiations between Tehran and Washington face gridlock over the Strait of Hormuz and nuclear capacities ahead of a potential escalation.</w:t>
      </w:r>
      <w:r/>
    </w:p>
    <w:p>
      <w:pPr>
        <w:pStyle w:val="ListNumber"/>
        <w:spacing w:line="240" w:lineRule="auto"/>
        <w:ind w:left="720"/>
      </w:pPr>
      <w:r/>
      <w:hyperlink r:id="rId167">
        <w:r>
          <w:rPr>
            <w:color w:val="0000EE"/>
            <w:u w:val="single"/>
          </w:rPr>
          <w:t>https://www.nachrichten.at/wirtschaft/europaeischer-gaspreis-legt-wieder-zu;art15,4162195#ref=rss</w:t>
        </w:r>
      </w:hyperlink>
      <w:r>
        <w:t xml:space="preserve"> - European gas prices increased by nearly six percent to 41.02 euros per megawatt-hour on the Amsterdam exchange. The rise follows renewed military tensions between the US and Iran in the Strait of Hormus, including a US naval attack on an Iranian freighter. Previous US-led blockades in the region previously drove gas prices to 74 euros per megawatt-hour in March.</w:t>
      </w:r>
      <w:r/>
    </w:p>
    <w:p>
      <w:pPr>
        <w:pStyle w:val="ListNumber"/>
        <w:spacing w:line="240" w:lineRule="auto"/>
        <w:ind w:left="720"/>
      </w:pPr>
      <w:r/>
      <w:hyperlink r:id="rId164">
        <w:r>
          <w:rPr>
            <w:color w:val="0000EE"/>
            <w:u w:val="single"/>
          </w:rPr>
          <w:t>https://africaoilgasreport.com/2026/04/gas-monetization/evaluating-europes-gas-renewables-requirements/</w:t>
        </w:r>
      </w:hyperlink>
      <w:r>
        <w:t xml:space="preserve"> - In January 2026, the European Council adopted a regulation prohibiting Russian LNG and pipeline gas imports from March 18, 2026, with a total ban by end-2027. The EU compensated for lost Russian supply with increased imports from the USA and Norway. Meanwhile, South Korea and Japan are accelerating renewable energy adoption due to rising LNG costs. African LNG projects in Mozambique, Nigeria, and Tanzania face potential stranded asset risks as global demand dynamics shift.</w:t>
      </w:r>
      <w:r/>
    </w:p>
    <w:p>
      <w:pPr>
        <w:pStyle w:val="ListNumber"/>
        <w:spacing w:line="240" w:lineRule="auto"/>
        <w:ind w:left="720"/>
      </w:pPr>
      <w:r/>
      <w:hyperlink r:id="rId164">
        <w:r>
          <w:rPr>
            <w:color w:val="0000EE"/>
            <w:u w:val="single"/>
          </w:rPr>
          <w:t>https://africaoilgasreport.com/2026/04/gas-monetization/evaluating-europes-gas-renewables-requirements/</w:t>
        </w:r>
      </w:hyperlink>
      <w:r>
        <w:t xml:space="preserve"> - In January 2026, the European Council adopted a regulation prohibiting Russian LNG and pipeline gas imports from March 18, 2026, with a total ban by end-2027. The EU compensated for lost Russian supply with increased imports from the USA and Norway. Meanwhile, South Korea and Japan are accelerating renewable energy adoption due to rising LNG costs. African LNG projects in Mozambique, Nigeria, and Tanzania face potential stranded asset risks as global demand dynamics shift.</w:t>
      </w:r>
      <w:r/>
    </w:p>
    <w:p>
      <w:pPr>
        <w:pStyle w:val="ListNumber"/>
        <w:spacing w:line="240" w:lineRule="auto"/>
        <w:ind w:left="720"/>
      </w:pPr>
      <w:r/>
      <w:hyperlink r:id="rId168">
        <w:r>
          <w:rPr>
            <w:color w:val="0000EE"/>
            <w:u w:val="single"/>
          </w:rPr>
          <w:t>https://investinglive.com/news/differences-over-nuclear-programme-remains-unresolved-says-senior-iranian-official-20260420/</w:t>
        </w:r>
      </w:hyperlink>
      <w:r>
        <w:t xml:space="preserve"> - A senior Iranian official stated that differences regarding the nuclear programme remain unresolved. The US seeks Iran to abandon its nuclear ambitions, a demand Iran is unlikely to accept. Additionally, the continuation of the US blockade on the Strait of Hormuz hinders peace talks. Iran's foreign ministry spokesperson indicated there is currently no plan for a second round of negotiations with the US. Global oil and gas supply is expected to tighten further as the situation persists.</w:t>
      </w:r>
      <w:r/>
    </w:p>
    <w:p>
      <w:pPr>
        <w:pStyle w:val="ListNumber"/>
        <w:spacing w:line="240" w:lineRule="auto"/>
        <w:ind w:left="720"/>
      </w:pPr>
      <w:r/>
      <w:hyperlink r:id="rId169">
        <w:r>
          <w:rPr>
            <w:color w:val="0000EE"/>
            <w:u w:val="single"/>
          </w:rPr>
          <w:t>https://www.indiandefensenews.in/2026/04/iran-warns-of-swift-retaliation-as-us.html</w:t>
        </w:r>
      </w:hyperlink>
      <w:r>
        <w:t xml:space="preserve"> - Iran has vowed a swift response following the United States seizure of a vessel in the Gulf of Oman, escalating regional tensions. Concurrently, Iran closed the Strait of Hormuz again on Saturday, citing the US blockade as the cause. This action reignited global concerns over energy supply security. The situation is further complicated by ceasefire violations between Israel and Lebanon, raising fears of broader escalation across the Middle East. With both sides trading warnings, prospects for de-escalation appear remote.</w:t>
      </w:r>
      <w:r/>
    </w:p>
    <w:p>
      <w:pPr>
        <w:pStyle w:val="ListNumber"/>
        <w:spacing w:line="240" w:lineRule="auto"/>
        <w:ind w:left="720"/>
      </w:pPr>
      <w:r/>
      <w:hyperlink r:id="rId170">
        <w:r>
          <w:rPr>
            <w:color w:val="0000EE"/>
            <w:u w:val="single"/>
          </w:rPr>
          <w:t>https://www.maritimeanalytica.com/p/hormuz-no-longer-a-shipping-lane</w:t>
        </w:r>
      </w:hyperlink>
      <w:r>
        <w:t xml:space="preserve"> - Maritime Analytica reports a structural shift in the Strait of Hormuz where commercial vessels are now direct targets of military action. Following a brief period of stabilisation, shots were fired and ships were hit, causing traffic to slow again. The analysis indicates that control of the corridor is now enforced rather than implicit, with the strait becoming a strategic lever for escalating military actions on both sides. Markets are reacting to these developments, though the situation remains volatile.</w:t>
      </w:r>
      <w:r/>
    </w:p>
    <w:p>
      <w:pPr>
        <w:pStyle w:val="ListNumber"/>
        <w:spacing w:line="240" w:lineRule="auto"/>
        <w:ind w:left="720"/>
      </w:pPr>
      <w:r/>
      <w:hyperlink r:id="rId171">
        <w:r>
          <w:rPr>
            <w:color w:val="0000EE"/>
            <w:u w:val="single"/>
          </w:rPr>
          <w:t>https://www.haberler.com/guncel/iran-cumhurbaskani-yardimcisi-ndan-hurmuz-bogazi-uyarisi-19765968-haberi/</w:t>
        </w:r>
      </w:hyperlink>
      <w:r>
        <w:t xml:space="preserve"> - Iran First Vice President Muhammad Reza Arif stated that security for the Strait of Hormuz is not free. Speaking on the X platform, Arif warned that restricting Iran's oil exports while expecting free security for others is impossible. He noted that global fuel price stability depends on the permanent and guaranteed end of economic and military pressure against Iran and its allies, presenting a choice between a free oil market or significant costs and risks for all.</w:t>
      </w:r>
      <w:r/>
    </w:p>
    <w:p>
      <w:pPr>
        <w:pStyle w:val="ListNumber"/>
        <w:spacing w:line="240" w:lineRule="auto"/>
        <w:ind w:left="720"/>
      </w:pPr>
      <w:r/>
      <w:hyperlink r:id="rId172">
        <w:r>
          <w:rPr>
            <w:color w:val="0000EE"/>
            <w:u w:val="single"/>
          </w:rPr>
          <w:t>https://www.demorgen.be/snelnieuws/live-olie-en-gasprijzen-opnieuw-omhoog-door-oplopende-spanningen-tussen-iran-en-verenigde-staten~b31dbb6e/</w:t>
        </w:r>
      </w:hyperlink>
      <w:r>
        <w:t xml:space="preserve"> - Oil and gas prices increased following renewed closure of the Strait of Hormuz by Iran. Brent crude rose 5.5% to over $95 per barrel, while US oil climbed 6% to nearly $87. European gas prices jumped 11% to 40 euros per megawatt-hour. LNG tankers from Qatar diverted or anchored near the strait. Tensions persist as a two-week ceasefire between the US and Iran concludes, with US President Trump threatening infrastructure destruction if negotiations fail.</w:t>
      </w:r>
      <w:r/>
    </w:p>
    <w:p>
      <w:pPr>
        <w:pStyle w:val="ListNumber"/>
        <w:spacing w:line="240" w:lineRule="auto"/>
        <w:ind w:left="720"/>
      </w:pPr>
      <w:r/>
      <w:hyperlink r:id="rId173">
        <w:r>
          <w:rPr>
            <w:color w:val="0000EE"/>
            <w:u w:val="single"/>
          </w:rPr>
          <w:t>https://www.zerohedge.com/geopolitical/cracks-appear-climate-consensus-germanys-energy-minister-admits-renewables-are-ruining</w:t>
        </w:r>
      </w:hyperlink>
      <w:r>
        <w:t xml:space="preserve"> - Germany's Economy and Energy Minister Katherina Reiche stated in a guest column that an energy transition ignoring system costs will ruin the country. She cited hidden costs estimated at €36 billion annually, rising towards €90 billion, attributed to grid expansions and backup power for intermittent renewables. The article notes that Germany is considering reopening lignite coal plants due to energy security concerns following the March 2026 closure of the Strait of Hormuz and Qatar's LNG force majeure. Other officials, including Chancellor Friedrich Merz and Ursula von der Leyen, have also acknowledged past strategic mistakes regarding nuclear shutdowns.</w:t>
      </w:r>
      <w:r/>
    </w:p>
    <w:p>
      <w:pPr>
        <w:pStyle w:val="ListNumber"/>
        <w:spacing w:line="240" w:lineRule="auto"/>
        <w:ind w:left="720"/>
      </w:pPr>
      <w:r/>
      <w:hyperlink r:id="rId174">
        <w:r>
          <w:rPr>
            <w:color w:val="0000EE"/>
            <w:u w:val="single"/>
          </w:rPr>
          <w:t>https://www.gundemkibris.com/petrolde-sert-yukselis-1</w:t>
        </w:r>
      </w:hyperlink>
      <w:r>
        <w:t xml:space="preserve"> - Iran closed the Strait of Hormuz on Saturday following a breach of a ceasefire agreement regarding US sanctions on Iran-linked vessels. Brent crude prices rose 7.9% and European natural gas prices jumped 11% after the closure. US President Donald Trump stated the US Navy seized a ship in the Gulf of Oman that ignored stop orders. While US officials planned talks in Islamabad, Iran denied any delegation would attend. No ships were observed passing through the stratum on Sunday afternoon.</w:t>
      </w:r>
      <w:r/>
    </w:p>
    <w:p>
      <w:pPr>
        <w:pStyle w:val="ListNumber"/>
        <w:spacing w:line="240" w:lineRule="auto"/>
        <w:ind w:left="720"/>
      </w:pPr>
      <w:r/>
      <w:hyperlink r:id="rId175">
        <w:r>
          <w:rPr>
            <w:color w:val="0000EE"/>
            <w:u w:val="single"/>
          </w:rPr>
          <w:t>https://tradebrains.in/oil-prices-skyrocket-as-u-s-navy-seizes-iranian-vessel-strait-of-hormuz-blockaded/</w:t>
        </w:r>
      </w:hyperlink>
      <w:r>
        <w:t xml:space="preserve"> - WTI crude prices jumped 6% to $89 per barrel after the U.S. Navy intercepted the Iranian-flagged cargo ship Touska. President Donald Trump confirmed U.S. forces used disabling fire against the vessel's engine room following ignored commands to halt. In retaliation, Tehran asserted military control over the Strait of Hormuz, restricting access to vessels connected to the U.S. or its allies. This geopolitical tension erased the peace premium and created a significant energy supply shock, raising concerns about global inflation and economic recovery.</w:t>
      </w:r>
      <w:r/>
    </w:p>
    <w:p>
      <w:pPr>
        <w:pStyle w:val="ListNumber"/>
        <w:spacing w:line="240" w:lineRule="auto"/>
        <w:ind w:left="720"/>
      </w:pPr>
      <w:r/>
      <w:hyperlink r:id="rId176">
        <w:r>
          <w:rPr>
            <w:color w:val="0000EE"/>
            <w:u w:val="single"/>
          </w:rPr>
          <w:t>https://curierulnational.ro/iranul-asigura-din-nou-trecerea-in-siguranta-a-navelor-prin-stramtoarea-ormuz/</w:t>
        </w:r>
      </w:hyperlink>
      <w:r>
        <w:t xml:space="preserve"> - Iran's ambassador to Moscow, Kazem Jalali, stated that Iran ensures safe passage for ships through the Strait of Hormuz under a new legal regime. Jalali claimed US and Israeli attacks failed to change the regime, noting the Islamic Republic is more united. The strait was briefly closed due to US refusal to lift a naval blockade on Iranian ports, though over 20 ships, including tankers and LNG carriers, traversed the area on Saturday, the highest number since March 1 according to Kpler.</w:t>
      </w:r>
      <w:r/>
    </w:p>
    <w:p>
      <w:pPr>
        <w:pStyle w:val="ListNumber"/>
        <w:spacing w:line="240" w:lineRule="auto"/>
        <w:ind w:left="720"/>
      </w:pPr>
      <w:r/>
      <w:hyperlink r:id="rId177">
        <w:r>
          <w:rPr>
            <w:color w:val="0000EE"/>
            <w:u w:val="single"/>
          </w:rPr>
          <w:t>https://cursorinfo.co.il/israel-news/izrail-gotovit-novyj-sekretnyj-plan-dlya-irana-smi/</w:t>
        </w:r>
      </w:hyperlink>
      <w:r>
        <w:t xml:space="preserve"> - Israeli security forces are preparing a new military plan to target Iran's energy sector and air defence systems if diplomatic talks in Pakistan fail. High-ranking officials warn that the current ceasefire could break at any moment due to unpredictable US rhetoric. While President Trump seeks a deal, Israel coordinates with allies to update its target list for potential full-scale operations. Iran rejects US demands regarding nuclear materials and opposes the US naval blockade in the Strait of Hormuz.</w:t>
      </w:r>
      <w:r/>
    </w:p>
    <w:p>
      <w:pPr>
        <w:pStyle w:val="ListNumber"/>
        <w:spacing w:line="240" w:lineRule="auto"/>
        <w:ind w:left="720"/>
      </w:pPr>
      <w:r/>
      <w:hyperlink r:id="rId178">
        <w:r>
          <w:rPr>
            <w:color w:val="0000EE"/>
            <w:u w:val="single"/>
          </w:rPr>
          <w:t>https://www.berlingske.dk/internationalt/eu-varsler-indgreb-alle-sektorer-er-nu-ramt-af-hoeje-energipriser?referrer=RSS</w:t>
        </w:r>
      </w:hyperlink>
      <w:r>
        <w:t xml:space="preserve"> - EU Economy Commissioner Valdis Dombrovskis stated that the Middle East crisis has caused high energy prices to affect all sectors of the European economy, from heavy industry to small businesses. Speaking at the BDI Economic Forum in Hannover, Germany, he announced that the EU Commission will present a comprehensive proposal on Wednesday to address the issue. Measures include potential tax reductions on electricity, increased grid productivity, and modernisation of the emissions trading system. Dombrovskis warned against completely removing fiscal restraints due to limited public finance room and defence investment needs.</w:t>
      </w:r>
      <w:r/>
    </w:p>
    <w:p>
      <w:pPr>
        <w:pStyle w:val="ListNumber"/>
        <w:spacing w:line="240" w:lineRule="auto"/>
        <w:ind w:left="720"/>
      </w:pPr>
      <w:r/>
      <w:hyperlink r:id="rId179">
        <w:r>
          <w:rPr>
            <w:color w:val="0000EE"/>
            <w:u w:val="single"/>
          </w:rPr>
          <w:t>https://europeanbusinessmagazine.com/business/finance-iran-us-ceasefire-expires-april-21-hormuz-talks-2026/?utm_source=rss&amp;utm_medium=rss&amp;utm_campaign=finance-iran-us-ceasefire-expires-april-21-hormuz-talks-2026</w:t>
        </w:r>
      </w:hyperlink>
      <w:r>
        <w:t xml:space="preserve"> - The two-week ceasefire between the United States and Iran, agreed on 8 April 2026, expires on 21 April with no deal in place. The US Navy seized an Iranian-flagged vessel defying a naval blockade, prompting Tehran to vow retaliation. Negotiations remain stalled over uranium enrichment and the status of the Strait of Hormuz. Markets are pricing in extreme caution for the next 48 hours as the risk of renewed hostilities increases.</w:t>
      </w:r>
      <w:r/>
    </w:p>
    <w:p>
      <w:pPr>
        <w:pStyle w:val="ListNumber"/>
        <w:spacing w:line="240" w:lineRule="auto"/>
        <w:ind w:left="720"/>
      </w:pPr>
      <w:r/>
      <w:hyperlink r:id="rId180">
        <w:r>
          <w:rPr>
            <w:color w:val="0000EE"/>
            <w:u w:val="single"/>
          </w:rPr>
          <w:t>https://www.lapresse.tn/2026/04/20/liran-force-les-troupes-americaines-a-se-retirer-du-detroit-dormuz/</w:t>
        </w:r>
      </w:hyperlink>
      <w:r>
        <w:t xml:space="preserve"> - * The Islamic Revolutionary Guard Corps (IRGC) naval forces reportedly forced US military units to retreat from waters near the Gulf of Oman after US forces fired on an Iranian merchant vessel. * The IRGC announced the opening of a new maritime transit route, the 'Larak corridor', within Iranian territorial waters, requiring IRGC authorization for passage. * Tensions escalated following joint Israeli-US strikes on Iranian territory on 28 February and subsequent US naval blockades targeting vessels bound for or from Iran. * Foreign Minister Abbas Araghchi stated the Strait of Hormuz would remain open during a two-week truce between Iran and the US effective 8 April, though military command indicated strict controls resumed due to the blockade. * The incident involves conflicting claims regarding the closure of the strait and the expulsion of Indian and British commercial ships. 201. </w:t>
      </w:r>
      <w:hyperlink r:id="rId181">
        <w:r>
          <w:rPr>
            <w:color w:val="0000EE"/>
            <w:u w:val="single"/>
          </w:rPr>
          <w:t>https://www.ilgiornale.it/news/guerra/lavvertimento-poi-raffica-e-i-marines-cosi-usa-hanno-2653539.html</w:t>
        </w:r>
      </w:hyperlink>
      <w:r>
        <w:t xml:space="preserve"> - * US Navy destroyer USS Spruance intercepted Iranian-flagged vessel Touska in the Gulf of Oman for violating the US naval blockade. * Marines from the 31st Expeditionary Unit boarded the vessel after disabling its propulsion system with cannon fire. * President Donald Trump confirmed the interception, citing ignored warnings and the vessel's history of illegal activities. * Iran condemned the boarding as piracy and threatened retaliation, escalating diplomatic tensions. * The incident risks disrupting negotiations to end the regional conflict and threatens global energy transit through the Strait of Hormuz.</w:t>
      </w:r>
      <w:r/>
    </w:p>
    <w:p>
      <w:pPr>
        <w:pStyle w:val="ListNumber"/>
        <w:spacing w:line="240" w:lineRule="auto"/>
        <w:ind w:left="720"/>
      </w:pPr>
      <w:r/>
      <w:hyperlink r:id="rId182">
        <w:r>
          <w:rPr>
            <w:color w:val="0000EE"/>
            <w:u w:val="single"/>
          </w:rPr>
          <w:t>https://caliber.az/en/post/media-european-gas-storage-levels-rise-above-30-as-injection-pace-accelerates</w:t>
        </w:r>
      </w:hyperlink>
      <w:r>
        <w:t xml:space="preserve"> - European gas storage facilities have reached 30.2% capacity, holding 33 billion cubic metres, with net injections of 2.3 billion cubic metres since the April season start. EU member states must achieve 90% fullness by December 2026, requiring a total of 68 billion cubic metres in net injections, an increase from the 55 billion cubic metres recorded the previous year. Higher fuel prices are anticipated due to intensified competition for LNG volumes with Asia and the escalation of the Middle East conflict.</w:t>
      </w:r>
      <w:r/>
    </w:p>
    <w:p>
      <w:pPr>
        <w:pStyle w:val="ListNumber"/>
        <w:spacing w:line="240" w:lineRule="auto"/>
        <w:ind w:left="720"/>
      </w:pPr>
      <w:r/>
      <w:hyperlink r:id="rId183">
        <w:r>
          <w:rPr>
            <w:color w:val="0000EE"/>
            <w:u w:val="single"/>
          </w:rPr>
          <w:t>https://www.straitstimes.com/asia/east-asia/china-voices-concern-over-us-seizure-of-iranian-cargo-ship-urges-further-talks</w:t>
        </w:r>
      </w:hyperlink>
      <w:r>
        <w:t xml:space="preserve"> - * China's foreign ministry expressed concern over the US interception of an Iranian-flagged cargo ship in the Strait of Hormuz. * US forces fired on and seized the vessel, which Iran claims was travelling from China and attempting to run a blockade. * Chinese spokesperson Guo Jiakun urged parties to avoid escalation and resume normal transit through the strait. * Beijing called for maintaining ceasefire momentum and creating conditions to end the conflict in the region. * The incident highlights geopolitical tensions affecting energy security and supply routes in a critical global chokepoint.</w:t>
      </w:r>
      <w:r/>
    </w:p>
    <w:p>
      <w:pPr>
        <w:pStyle w:val="ListNumber"/>
        <w:spacing w:line="240" w:lineRule="auto"/>
        <w:ind w:left="720"/>
      </w:pPr>
      <w:r/>
      <w:hyperlink r:id="rId184">
        <w:r>
          <w:rPr>
            <w:color w:val="0000EE"/>
            <w:u w:val="single"/>
          </w:rPr>
          <w:t>https://www.themoscowtimes.com/2026/04/20/ukrainian-drone-attack-sets-tuapse-port-ablaze-killing-at-least-1-a92540</w:t>
        </w:r>
      </w:hyperlink>
      <w:r>
        <w:t xml:space="preserve"> - A Ukrainian drone strike on Monday targeted the Rosneft-owned Tuapse refinery in Russia's Krasnodar region, killing at least one person and injuring another. The attack ignited multiple fires at the export terminal, the second such strike in less than a week. Local authorities reported damage to a gas pipeline, a church, and two schools, with emergency services responding to several sites across the port.</w:t>
      </w:r>
      <w:r/>
    </w:p>
    <w:p>
      <w:pPr>
        <w:pStyle w:val="ListNumber"/>
        <w:spacing w:line="240" w:lineRule="auto"/>
        <w:ind w:left="720"/>
      </w:pPr>
      <w:r/>
      <w:hyperlink r:id="rId185">
        <w:r>
          <w:rPr>
            <w:color w:val="0000EE"/>
            <w:u w:val="single"/>
          </w:rPr>
          <w:t>https://www.nrk.no/urix/ber-norge-dele-kriseinntektene-fra-olje-og-gass-1.17852897</w:t>
        </w:r>
      </w:hyperlink>
      <w:r>
        <w:t xml:space="preserve"> - Members of the European Parliament have called on Norway to redistribute extra oil and gas revenues generated by the Middle East conflict. Proposals include increased financial aid to Ukraine and a new 20-25% tax on oil and gas companies like Equinor, with proceeds going directly to European consumers. While Norway's Finance Minister Jens Stoltenberg notes the country already provides significantly more aid per capita than other Western nations, MEPs argue Norway has a unique opportunity to support Ukraine and European citizens given its strong economic position. The proposals are currently under consideration by the European Commission.</w:t>
      </w:r>
      <w:r/>
    </w:p>
    <w:p>
      <w:pPr>
        <w:pStyle w:val="ListNumber"/>
        <w:spacing w:line="240" w:lineRule="auto"/>
        <w:ind w:left="720"/>
      </w:pPr>
      <w:r/>
      <w:hyperlink r:id="rId186">
        <w:r>
          <w:rPr>
            <w:color w:val="0000EE"/>
            <w:u w:val="single"/>
          </w:rPr>
          <w:t>https://www.redlakenationnews.com/story/2026/04/20/news/iran-closes-strait-of-hormuz-again-2-ships-report-attacks-while-trying-to-cross/139671.html</w:t>
        </w:r>
      </w:hyperlink>
      <w:r>
        <w:t xml:space="preserve"> - Iran's military announced the closure of the Strait of Hormuz on Saturday, citing a continued American blockade. This decision follows a declaration by President Donald Trump and the country to open the waterway the previous day. Two ships reported attacks while attempting to cross the strait, highlighting the fragility of the ceasefire amidst ongoing diplomatic efforts to end the war. Trump stated that the United States remained engaged in conversations with Iran.</w:t>
      </w:r>
      <w:r/>
    </w:p>
    <w:p>
      <w:pPr>
        <w:pStyle w:val="ListNumber"/>
        <w:spacing w:line="240" w:lineRule="auto"/>
        <w:ind w:left="720"/>
      </w:pPr>
      <w:r/>
      <w:hyperlink r:id="rId187">
        <w:r>
          <w:rPr>
            <w:color w:val="0000EE"/>
            <w:u w:val="single"/>
          </w:rPr>
          <w:t>https://libnanews.com/golfe-la-treve-vacille-a-ormuz/</w:t>
        </w:r>
      </w:hyperlink>
      <w:r>
        <w:t xml:space="preserve"> - The US Navy intercepted and seized the Iranian cargo ship Touska in the Gulf of Oman, marking a significant escalation in maritime tensions. This action occurred as a ceasefire between Washington and Tehran approached its expiration, with diplomatic talks in Islamabad appearing compromised. While commercial shipping continues, the Strait of Hormuz remains under strict military control with reported armed incidents. Oil prices rose over 5% following the event, reflecting market concerns over the stability of the truce and the risk of a full-scale conflict in the region.</w:t>
      </w:r>
      <w:r/>
    </w:p>
    <w:p>
      <w:pPr>
        <w:pStyle w:val="ListNumber"/>
        <w:spacing w:line="240" w:lineRule="auto"/>
        <w:ind w:left="720"/>
      </w:pPr>
      <w:r/>
      <w:hyperlink r:id="rId188">
        <w:r>
          <w:rPr>
            <w:color w:val="0000EE"/>
            <w:u w:val="single"/>
          </w:rPr>
          <w:t>https://www.israelhayom.com/2026/04/20/us-deploys-sea-drones-sonar-and-trained-dolphins-to-clear-mines-in-hormuz/</w:t>
        </w:r>
      </w:hyperlink>
      <w:r>
        <w:t xml:space="preserve"> - The US military has deployed sea drones, sonar systems, and trained dolphins to clear mines in the Strait of Hormuz following a closure by Iran. While President Trump claimed mines are being removed, industry officials warn the area remains dangerous. The operation uses autonomous systems to survey the seabed, with neutralization expected to follow. Experts estimate a narrow channel could be opened in days, but full reopening may take weeks or months due to backlog and limited naval capacity for escorts.</w:t>
      </w:r>
      <w:r/>
    </w:p>
    <w:p>
      <w:pPr>
        <w:pStyle w:val="ListNumber"/>
        <w:spacing w:line="240" w:lineRule="auto"/>
        <w:ind w:left="720"/>
      </w:pPr>
      <w:r/>
      <w:hyperlink r:id="rId189">
        <w:r>
          <w:rPr>
            <w:color w:val="0000EE"/>
            <w:u w:val="single"/>
          </w:rPr>
          <w:t>https://www.jpnn.com/news/harga-lpg-12-kg-naik-bahlil-menyesuaikan-harga-pasar-begitu-bos</w:t>
        </w:r>
      </w:hyperlink>
      <w:r>
        <w:t xml:space="preserve"> - Minister of Energy and Mineral Resources Bahlil Lahadalia stated that the increase in non-subsidised LPG 12kg prices by Pertamina from Rp192,000 to Rp228,000 per cylinder is a market-driven adjustment. The 18.75% rise is attributed to soaring global oil prices caused by geopolitical conditions in the Middle East. Lahadalia clarified that the government does not fully regulate non-subsidised LPG prices, which are calculated based on international market formulas, specifically referencing Saudi Aramco prices.</w:t>
      </w:r>
      <w:r/>
    </w:p>
    <w:p>
      <w:pPr>
        <w:pStyle w:val="ListNumber"/>
        <w:spacing w:line="240" w:lineRule="auto"/>
        <w:ind w:left="720"/>
      </w:pPr>
      <w:r/>
      <w:hyperlink r:id="rId190">
        <w:r>
          <w:rPr>
            <w:color w:val="0000EE"/>
            <w:u w:val="single"/>
          </w:rPr>
          <w:t>https://www.sanjuandailystar.com/post/iran-pushes-back-after-trump-announces-new-round-of-talks</w:t>
        </w:r>
      </w:hyperlink>
      <w:r>
        <w:t xml:space="preserve"> - Iran has declined to attend a second round of negotiations with the United States scheduled for Pakistan, just days before a two-week ceasefire was set to expire. While President Donald Trump announced that Vice President JD Vance would lead a US delegation to Islamabad, Iranian state media stated no agreement had been reached. Tensions remain high as the Strait of Hormuz remains effectively closed, prompting Trump to threaten attacks on Iran's civilian infrastructure if the waterway is not reopened.</w:t>
      </w:r>
      <w:r/>
    </w:p>
    <w:p>
      <w:pPr>
        <w:pStyle w:val="ListNumber"/>
        <w:spacing w:line="240" w:lineRule="auto"/>
        <w:ind w:left="720"/>
      </w:pPr>
      <w:r/>
      <w:hyperlink r:id="rId191">
        <w:r>
          <w:rPr>
            <w:color w:val="0000EE"/>
            <w:u w:val="single"/>
          </w:rPr>
          <w:t>https://ghanaiantimes.com.gh/zelensky-condemns-us-extension-of-russian-sanctions-waiver/</w:t>
        </w:r>
      </w:hyperlink>
      <w:r>
        <w:t xml:space="preserve"> - Ukrainian President Volodymyr Zelensky condemned the US decision to extend a waiver allowing Russia to sell oil despite sanctions. The waiver aims to ease energy supply issues caused by the US-Israel war with Iran, which has disrupted the Strait of Hormuz. Zelensky warned that revenue from Russian oil sales funds the war effort, citing over 110 Russian tankers at sea. The situation has created turmoil in global energy markets with recession fears.</w:t>
      </w:r>
      <w:r/>
    </w:p>
    <w:p>
      <w:pPr>
        <w:pStyle w:val="ListNumber"/>
        <w:spacing w:line="240" w:lineRule="auto"/>
        <w:ind w:left="720"/>
      </w:pPr>
      <w:r/>
      <w:hyperlink r:id="rId192">
        <w:r>
          <w:rPr>
            <w:color w:val="0000EE"/>
            <w:u w:val="single"/>
          </w:rPr>
          <w:t>http://www.kakiforex.com/2026/04/us-navy-successfully-disarms-iranian.html</w:t>
        </w:r>
      </w:hyperlink>
      <w:r>
        <w:t xml:space="preserve"> - President Donald Trump announced that the US Navy successfully disarmed the Iranian cargo ship Touska in the Gulf of Oman. The USS Spruance destroyer stopped the vessel after six hours of warnings, opening fire on the engine room when the crew failed to comply. Marines boarded and took control. The ship is under US Treasury sanctions. The incident occurred amid a US naval blockade of Iranian ports and reports of Iran firing on commercial vessels in the Strait of Hormuz. Vice President JD Vance is leading peace talks in Pakistan, which Iran has rejected.</w:t>
      </w:r>
      <w:r/>
    </w:p>
    <w:p>
      <w:pPr>
        <w:pStyle w:val="ListNumber"/>
        <w:spacing w:line="240" w:lineRule="auto"/>
        <w:ind w:left="720"/>
      </w:pPr>
      <w:r/>
      <w:hyperlink r:id="rId193">
        <w:r>
          <w:rPr>
            <w:color w:val="0000EE"/>
            <w:u w:val="single"/>
          </w:rPr>
          <w:t>https://www.eureporter.co/world/china-2/2026/04/20/turkmenistan-and-china-launch-new-phase-of-production-at-the-giant-galkynysh-gas-field/</w:t>
        </w:r>
      </w:hyperlink>
      <w:r>
        <w:t xml:space="preserve"> - On 16 April 2026, Turkmenistan and China launched the fourth phase of development at the Galkynysh gas field in Mary, Turkmenistan. The event, attended by former President Gurbanguly Berdimuhamedov and Chinese Vice Premier Ding Xuexiang, marks a milestone in bilateral energy cooperation. The project aims to add processing capacity of up to 10 billion cubic meters of commercial gas annually, strengthening export potential towards China. The Galkynysh field, located in the Karakum Desert, is considered the world's second-largest gas field. The launch was preceded by a high-level conference in Ashgabat focusing on energy cooperation, investment, and educational partnerships.</w:t>
      </w:r>
      <w:r/>
    </w:p>
    <w:p>
      <w:pPr>
        <w:pStyle w:val="ListNumber"/>
        <w:spacing w:line="240" w:lineRule="auto"/>
        <w:ind w:left="720"/>
      </w:pPr>
      <w:r/>
      <w:hyperlink r:id="rId194">
        <w:r>
          <w:rPr>
            <w:color w:val="0000EE"/>
            <w:u w:val="single"/>
          </w:rPr>
          <w:t>https://ekonomi.republika.co.id/berita/tdsadb416/soal-kapal-pertamina-di-selat-hormuz-bahlil-doakan-ya</w:t>
        </w:r>
      </w:hyperlink>
      <w:r>
        <w:t xml:space="preserve"> - * Energy and Mineral Resources Minister Bahlil Lahadalia confirmed ongoing negotiations with Iran regarding two detained Pertamina ships. * The ships, Pertamina Pride and Gamsunoro, remain in the Arabian Sea unable to transit the Strait of Hormuz as of April 2026. * Pertamina International Shipping prioritises crew safety and security while coordinating with authorities to secure a safe passage plan. * Government officials declined to disclose specific negotiation details, citing the sensitive geopolitical nature of the situation. * The incident highlights the impact of regional instability on Indonesian energy logistics and supply chain security.</w:t>
      </w:r>
      <w:r/>
    </w:p>
    <w:p>
      <w:pPr>
        <w:pStyle w:val="ListNumber"/>
        <w:spacing w:line="240" w:lineRule="auto"/>
        <w:ind w:left="720"/>
      </w:pPr>
      <w:r/>
      <w:hyperlink r:id="rId195">
        <w:r>
          <w:rPr>
            <w:color w:val="0000EE"/>
            <w:u w:val="single"/>
          </w:rPr>
          <w:t>https://alsadatmarketing.com/pakistan-faces-energy-shortfall-as-three-lng-shipments-remain-delayed-near-strait-of-hormuz/</w:t>
        </w:r>
      </w:hyperlink>
      <w:r>
        <w:t xml:space="preserve"> - Pakistan faces worsening electricity shortages as at least three liquefied natural gas (LNG) cargoes are stranded near the Strait of Hormuz due to regional shipping disruptions. Power Minister Sardar Awais Ahmad Khan Leghari confirmed that load-shedding will continue until supplies are restored. The country has not received LNG for over a month, forcing reliance on furnace oil and postponing nuclear maintenance. Current power shortfall is approximately 3,400 megawatts, with LNG-based generation dropping to 500 megawatts and hydropower falling to 1,600 megawatts. Negotiations for four additional cargoes with Qatar remain uncertain.</w:t>
      </w:r>
      <w:r/>
    </w:p>
    <w:p>
      <w:pPr>
        <w:pStyle w:val="ListNumber"/>
        <w:spacing w:line="240" w:lineRule="auto"/>
        <w:ind w:left="720"/>
      </w:pPr>
      <w:r/>
      <w:hyperlink r:id="rId196">
        <w:r>
          <w:rPr>
            <w:color w:val="0000EE"/>
            <w:u w:val="single"/>
          </w:rPr>
          <w:t>https://www.oedigital.com/news/538229-oil-flows-to-lag-even-if-hormuz-strait-reopens</w:t>
        </w:r>
      </w:hyperlink>
      <w:r>
        <w:t xml:space="preserve"> - Despite potential diplomatic resolutions, oil and gas flows through the Strait of Hormuz are expected to remain significantly below pre-war levels for months or years. The shutdown has trapped approximately 13 million barrels per day of oil and 300 million cubic meters of LNG in the Gulf, forcing production halts and straining storage. Recovery is hindered by logistical bottlenecks, including a shortage of available tankers and long voyage times to Asia. Furthermore, physical damage to infrastructure, such as Qatar's Ras Laffan LNG hub, and the need to return evacuated skilled workers will delay the resumption of full output, with some fields potentially never returning to previous capacities.</w:t>
      </w:r>
      <w:r/>
    </w:p>
    <w:p>
      <w:pPr>
        <w:pStyle w:val="ListNumber"/>
        <w:spacing w:line="240" w:lineRule="auto"/>
        <w:ind w:left="720"/>
      </w:pPr>
      <w:r/>
      <w:hyperlink r:id="rId182">
        <w:r>
          <w:rPr>
            <w:color w:val="0000EE"/>
            <w:u w:val="single"/>
          </w:rPr>
          <w:t>https://caliber.az/en/post/media-european-gas-storage-levels-rise-above-30-as-injection-pace-accelerates</w:t>
        </w:r>
      </w:hyperlink>
      <w:r>
        <w:t xml:space="preserve"> - European gas storage facilities have reached 30.2% capacity, holding 33 billion cubic metres, with net injections of 2.3 billion cubic metres since the April season start. EU member states must achieve 90% fullness by December 2026, requiring a total of 68 billion cubic metres in net injections, an increase from the 55 billion cubic metres recorded the previous year. Higher fuel prices are anticipated due to intensified competition for LNG volumes with Asia and the escalation of the Middle East conflict.</w:t>
      </w:r>
      <w:r/>
    </w:p>
    <w:p>
      <w:pPr>
        <w:pStyle w:val="ListNumber"/>
        <w:spacing w:line="240" w:lineRule="auto"/>
        <w:ind w:left="720"/>
      </w:pPr>
      <w:r/>
      <w:hyperlink r:id="rId182">
        <w:r>
          <w:rPr>
            <w:color w:val="0000EE"/>
            <w:u w:val="single"/>
          </w:rPr>
          <w:t>https://caliber.az/en/post/media-european-gas-storage-levels-rise-above-30-as-injection-pace-accelerates</w:t>
        </w:r>
      </w:hyperlink>
      <w:r>
        <w:t xml:space="preserve"> - European gas storage facilities have reached 30.2% capacity, holding 33 billion cubic metres, with net injections of 2.3 billion cubic metres since the April season start. EU member states must achieve 90% fullness by December 2026, requiring a total of 68 billion cubic metres in net injections, an increase from the 55 billion cubic metres recorded the previous year. Higher fuel prices are anticipated due to intensified competition for LNG volumes with Asia and the escalation of the Middle East conflict.</w:t>
      </w:r>
      <w:r/>
    </w:p>
    <w:p>
      <w:pPr>
        <w:pStyle w:val="ListNumber"/>
        <w:spacing w:line="240" w:lineRule="auto"/>
        <w:ind w:left="720"/>
      </w:pPr>
      <w:r/>
      <w:hyperlink r:id="rId197">
        <w:r>
          <w:rPr>
            <w:color w:val="0000EE"/>
            <w:u w:val="single"/>
          </w:rPr>
          <w:t>https://www.khaama.com/iran-launches-drones-at-u-s-warships-after-vessel-seizure/</w:t>
        </w:r>
      </w:hyperlink>
      <w:r>
        <w:t xml:space="preserve"> - Iran launched drones toward U.S. warships in the Gulf of Oman following the seizure of an Iranian vessel by American forces. The incident, described by Tehran as armed piracy, occurred as diplomatic talks stalled ahead of a ceasefire deadline. No immediate damage or casualties were reported, but the exchange has heightened tensions in key shipping lanes and raised the risk of further escalation.</w:t>
      </w:r>
      <w:r/>
    </w:p>
    <w:p>
      <w:pPr>
        <w:pStyle w:val="ListNumber"/>
        <w:spacing w:line="240" w:lineRule="auto"/>
        <w:ind w:left="720"/>
      </w:pPr>
      <w:r/>
      <w:hyperlink r:id="rId198">
        <w:r>
          <w:rPr>
            <w:color w:val="0000EE"/>
            <w:u w:val="single"/>
          </w:rPr>
          <w:t>https://www.khaama.com/netanyahu-says-iran-war-not-over-as-u-s-warns-of-escalation/</w:t>
        </w:r>
      </w:hyperlink>
      <w:r>
        <w:t xml:space="preserve"> - Benjamin Netanyahu stated the conflict with Iran remains unresolved, warning of potential new developments. Concurrently, Donald Trump announced U.S. negotiators are in Pakistan seeking a deal with Tehran, while accusing Iran of ceasefire violations in the Strait of Hormuz. Trump warned that failure to agree could lead to U.S. targeting of key infrastructure. Tensions follow a recent U.S. seizure of an Iranian vessel, which Iran termed armed piracy. Analysts indicate the coming days are critical for determining if diplomatic talks succeed or if military conflict escalates.</w:t>
      </w:r>
      <w:r/>
    </w:p>
    <w:p>
      <w:pPr>
        <w:pStyle w:val="ListNumber"/>
        <w:spacing w:line="240" w:lineRule="auto"/>
        <w:ind w:left="720"/>
      </w:pPr>
      <w:r/>
      <w:hyperlink r:id="rId199">
        <w:r>
          <w:rPr>
            <w:color w:val="0000EE"/>
            <w:u w:val="single"/>
          </w:rPr>
          <w:t>https://www.koreatimes.co.kr/world/20260420/iran-not-currently-planning-to-attend-new-us-talks-state-media?utm_source=rss</w:t>
        </w:r>
      </w:hyperlink>
      <w:r>
        <w:t xml:space="preserve"> - State media reports Iran has no plans to attend upcoming US talks after President Donald Trump ordered negotiators to Pakistan. The US blockade of Iranian ports and the seizure of the Touska ship by a US destroyer remain key sticking points. Iran threatens retaliation with drones and insists lifting the blockade is a precondition for negotiations. A ceasefire in the Middle East expires in days following inconclusive talks in Islamabad.</w:t>
      </w:r>
      <w:r/>
    </w:p>
    <w:p>
      <w:pPr>
        <w:pStyle w:val="ListNumber"/>
        <w:spacing w:line="240" w:lineRule="auto"/>
        <w:ind w:left="720"/>
      </w:pPr>
      <w:r/>
      <w:hyperlink r:id="rId200">
        <w:r>
          <w:rPr>
            <w:color w:val="0000EE"/>
            <w:u w:val="single"/>
          </w:rPr>
          <w:t>https://www.koreatimes.co.kr/world/20260420/iran-military-vows-to-soon-respond-after-us-destroyer-hits-cargo?utm_source=rss</w:t>
        </w:r>
      </w:hyperlink>
      <w:r>
        <w:t xml:space="preserve"> - Iran's military central command centre vowed to retaliate after a US destroyer, the USS Spruance, fired on the Iranian-flagged cargo vessel Touska in the Gulf of Oman. The ship reportedly tried to evade a US naval blockade. US President Donald Trump stated that Marines now have custody of the vessel following damage to its engine room. The incident occurs amidst high tensions in the Strait of Hormuz, which has been largely closed since the start of the US-Israeli war with Iran. Iran had briefly reopened the strait following an Israel-Hezbollah ceasefire but closed it again due to the ongoing blockade.</w:t>
      </w:r>
      <w:r/>
    </w:p>
    <w:p>
      <w:pPr>
        <w:pStyle w:val="ListNumber"/>
        <w:spacing w:line="240" w:lineRule="auto"/>
        <w:ind w:left="720"/>
      </w:pPr>
      <w:r/>
      <w:hyperlink r:id="rId201">
        <w:r>
          <w:rPr>
            <w:color w:val="0000EE"/>
            <w:u w:val="single"/>
          </w:rPr>
          <w:t>https://bitcoinworld.co.in/iran-us-ceasefire-violation-response/</w:t>
        </w:r>
      </w:hyperlink>
      <w:r>
        <w:t xml:space="preserve"> - Iranian Foreign Ministry spokesperson Nasser Baghaei accused the United States of violating a ceasefire agreement by implementing a naval blockade against Iranian ports and shipping lanes in the Strait of Hormuz. Iran notified Pakistani mediators of these alleged breaches and warned of proportional military responses to any new aggression from the US or Israel. The accusations mark a significant escalation in regional tensions, with Iran citing documented evidence of the blockade while international observers monitor the potential impact on global energy markets.</w:t>
      </w:r>
      <w:r/>
    </w:p>
    <w:p>
      <w:pPr>
        <w:pStyle w:val="ListNumber"/>
        <w:spacing w:line="240" w:lineRule="auto"/>
        <w:ind w:left="720"/>
      </w:pPr>
      <w:r/>
      <w:hyperlink r:id="rId202">
        <w:r>
          <w:rPr>
            <w:color w:val="0000EE"/>
            <w:u w:val="single"/>
          </w:rPr>
          <w:t>https://pajhwok.com/2026/04/20/iran-vice-president-says-security-of-strait-of-hormuz-not-free/</w:t>
        </w:r>
      </w:hyperlink>
      <w:r>
        <w:t xml:space="preserve"> - Iran's First Vice President Mohammad Reza Aref stated that security in the Strait of Hormuz is not free, warning that restricting Iran's oil exports while expecting free security for others is untenable. He emphasised that global fuel price stability depends on ending economic and military pressure against Iran and its allies. This follows conflicting reports regarding the strait's status, with Iran's Foreign Minister previously claiming it was reopened after a ceasefire in Lebanon, only for the Khatam al-Anbiya Central Headquarters to announce it was closed again due to alleged US violations.</w:t>
      </w:r>
      <w:r/>
    </w:p>
    <w:p>
      <w:pPr>
        <w:pStyle w:val="ListNumber"/>
        <w:spacing w:line="240" w:lineRule="auto"/>
        <w:ind w:left="720"/>
      </w:pPr>
      <w:r/>
      <w:hyperlink r:id="rId203">
        <w:r>
          <w:rPr>
            <w:color w:val="0000EE"/>
            <w:u w:val="single"/>
          </w:rPr>
          <w:t>https://www.cnbc.com/2026/04/20/cnbc-daily-open-ship-struck-and-strait-shut.html</w:t>
        </w:r>
      </w:hyperlink>
      <w:r>
        <w:t xml:space="preserve"> - The Strait of Hormuz remains closed to traffic following a ship strike and a spike in tanker attacks launched by Iran. A U.S. strike on an Iranian-flagged cargo ship further reduced hopes for reopening. Early equities trading is stable, but risk-off sentiment is expected to accelerate as Europe and the U.S. markets open. Central bankers and policymakers at IMF and World Bank meetings in Washington, DC, expressed concerns regarding the U.S.-Iran conflict and its economic implications.</w:t>
      </w:r>
      <w:r/>
    </w:p>
    <w:p>
      <w:pPr>
        <w:pStyle w:val="ListNumber"/>
        <w:spacing w:line="240" w:lineRule="auto"/>
        <w:ind w:left="720"/>
      </w:pPr>
      <w:r/>
      <w:hyperlink r:id="rId204">
        <w:r>
          <w:rPr>
            <w:color w:val="0000EE"/>
            <w:u w:val="single"/>
          </w:rPr>
          <w:t>https://hungarytoday.hu/mol-ceo-negotiates-in-belgrade-on-the-future-of-nis/</w:t>
        </w:r>
      </w:hyperlink>
      <w:r>
        <w:t xml:space="preserve"> - Serbian Energy Minister Dubravka Đedović Handanović met with Zsolt Hernádi, CEO of the MOL Group, in Belgrade to discuss the sale and future of the Serbian Oil Company (NIS). The parties addressed ownership structure, refinery operations in Pančevo, and obligations for Serbia. Talks continue while MOL negotiates with Gazprom entities. The U.S. Office of Foreign Assets Control extended NIS's operating license until June 16 to ensure energy supply security during the divestment of Russian stakes, which MOL agreed to acquire in January.</w:t>
      </w:r>
      <w:r/>
    </w:p>
    <w:p>
      <w:pPr>
        <w:pStyle w:val="ListNumber"/>
        <w:spacing w:line="240" w:lineRule="auto"/>
        <w:ind w:left="720"/>
      </w:pPr>
      <w:r/>
      <w:hyperlink r:id="rId205">
        <w:r>
          <w:rPr>
            <w:color w:val="0000EE"/>
            <w:u w:val="single"/>
          </w:rPr>
          <w:t>https://blockonomi.com/crude-oil-soars-8-as-u-s-captures-iranian-vessel-and-hormuz-strait-shuts-down/</w:t>
        </w:r>
      </w:hyperlink>
      <w:r>
        <w:t xml:space="preserve"> - Brent crude oil prices rose up to 7.9% and European natural gas prices jumped 11% following the US Navy's interception of an Iranian cargo vessel in the Gulf of Oman and Tehran's decision to reinstate its closure of the Strait of Hormuz. The US military action occurred as the temporary ceasefire between Washington and Tehran was set to expire on April 21. Maritime commerce through the strategic waterway, which transports approximately one-fifth of global oil and LNG, has effectively halted. Diplomatic negotiations remain uncertain as Iran refuses talks while the blockade persists.</w:t>
      </w:r>
      <w:r/>
    </w:p>
    <w:p>
      <w:pPr>
        <w:pStyle w:val="ListNumber"/>
        <w:spacing w:line="240" w:lineRule="auto"/>
        <w:ind w:left="720"/>
      </w:pPr>
      <w:r/>
      <w:hyperlink r:id="rId206">
        <w:r>
          <w:rPr>
            <w:color w:val="0000EE"/>
            <w:u w:val="single"/>
          </w:rPr>
          <w:t>https://www.moneyweb.co.za/news/markets/oil-and-gas-jump-after-us-seizure-of-iranian-ship-imperils-talks/</w:t>
        </w:r>
      </w:hyperlink>
      <w:r>
        <w:t xml:space="preserve"> - Oil and natural gas prices jumped significantly following the US Navy's seizure of an Iranian ship in the Gulf of Oman, which occurred after Tehran reimposed controls in the Strait of Hormuz. The incident, described as the first major encounter in a week-old blockade, caused Brent crude to rise as much as 7.9% and European gas to surge 11%. Despite scheduled peace talks in Islamabad, the standoff threatens to deepen the global energy crisis and intensify inflationary pressures due to constrained supply through the strategic waterway.</w:t>
      </w:r>
      <w:r/>
    </w:p>
    <w:p>
      <w:pPr>
        <w:pStyle w:val="ListNumber"/>
        <w:spacing w:line="240" w:lineRule="auto"/>
        <w:ind w:left="720"/>
      </w:pPr>
      <w:r/>
      <w:hyperlink r:id="rId207">
        <w:r>
          <w:rPr>
            <w:color w:val="0000EE"/>
            <w:u w:val="single"/>
          </w:rPr>
          <w:t>https://timesofoman.com//article/170824-irgc-hardliners-in-control-of-irans-military-and-diplomacy-moderates-sidelined-report</w:t>
        </w:r>
      </w:hyperlink>
      <w:r>
        <w:t xml:space="preserve"> - A report by The New York Post, citing the Institute for the Study of War, states that hardline Islamic Revolutionary Guard Corps (IRGC) figures, including Maj. Gen. Ahmad Vahidi and Mohammad Bagher Zolghadr, have effectively taken control of Iran's military and diplomatic teams. This shift sidelines moderate officials such as Foreign Minister Abbas Araghchi. The power consolidation is evidenced by Iran's decision to block the Strait of Hormuz and recall a negotiating delegation, undermining previous peace efforts with the United States. The move reinforces the IRGC's dominance over Iran's strategic assets and foreign policy.</w:t>
      </w:r>
      <w:r/>
    </w:p>
    <w:p>
      <w:pPr>
        <w:pStyle w:val="ListNumber"/>
        <w:spacing w:line="240" w:lineRule="auto"/>
        <w:ind w:left="720"/>
      </w:pPr>
      <w:r/>
      <w:hyperlink r:id="rId208">
        <w:r>
          <w:rPr>
            <w:color w:val="0000EE"/>
            <w:u w:val="single"/>
          </w:rPr>
          <w:t>https://www.energyvoice.com/insights/energy-opinion/595887/seabed-gas-pipelines-uk-security-energy-euroatlas-subsea/</w:t>
        </w:r>
      </w:hyperlink>
      <w:r>
        <w:t xml:space="preserve"> - Eugene Ciemnyjewski, CEO of EUROATLAS, warns that covert Russian submarine operations over UK undersea gas pipelines reveal a critical security vulnerability. With 77% of UK gas imports from Norway via the North Sea, the infrastructure is essential for national security but suffers from intermittent monitoring. The author argues that the current reactive defence model is insufficient against hybrid warfare threats, urging a shift to persistent surveillance using Autonomous Underwater Vehicles to close intelligence blind spots and prevent potential sabotage.</w:t>
      </w:r>
      <w:r/>
    </w:p>
    <w:p>
      <w:pPr>
        <w:pStyle w:val="ListNumber"/>
        <w:spacing w:line="240" w:lineRule="auto"/>
        <w:ind w:left="720"/>
      </w:pPr>
      <w:r/>
      <w:hyperlink r:id="rId209">
        <w:r>
          <w:rPr>
            <w:color w:val="0000EE"/>
            <w:u w:val="single"/>
          </w:rPr>
          <w:t>https://oilprice.com/Latest-Energy-News/World-News/Germany-Moves-to-Privatize-Ex-Gazprom-Unit-SEFE.html</w:t>
        </w:r>
      </w:hyperlink>
      <w:r>
        <w:t xml:space="preserve"> - The German government will initiate the official process of privatizing SEFE, the local unit of Russia's Gazprom seized in 2022. Plans include a capital-raising round of 1.5 billion to 2 billion euros to expand infrastructure, with finalization targeted by 2030. SEFE has secured long-term LNG supply deals with Novatek, Equinor, and ADNOC to enhance its attractiveness to potential buyers.</w:t>
      </w:r>
      <w:r/>
    </w:p>
    <w:p>
      <w:pPr>
        <w:pStyle w:val="ListNumber"/>
        <w:spacing w:line="240" w:lineRule="auto"/>
        <w:ind w:left="720"/>
      </w:pPr>
      <w:r/>
      <w:hyperlink r:id="rId210">
        <w:r>
          <w:rPr>
            <w:color w:val="0000EE"/>
            <w:u w:val="single"/>
          </w:rPr>
          <w:t>https://www.cemnet.com/News/story/181172/war-and-outcome-of-talks-dictate-the-energy-markets-petcoke-back-in-expensive-zone-towards-coal.html</w:t>
        </w:r>
      </w:hyperlink>
      <w:r>
        <w:t xml:space="preserve"> - Following a declared ceasefire between the USA and Iran in early April, energy markets experienced significant volatility. While oil and gas prices fell due to reduced conflict fears, coal prices dropped as it became a cheaper alternative to gas. Petcoke prices remained high due to limited supply from refinery explosions and high freight rates. Brannvoll ApS forecasts continued price ranges for 2026, noting that physical transportation and infrastructure repairs in the Middle East will prolong supply constraints regardless of a final peace agreement.</w:t>
      </w:r>
      <w:r/>
    </w:p>
    <w:p>
      <w:pPr>
        <w:pStyle w:val="ListNumber"/>
        <w:spacing w:line="240" w:lineRule="auto"/>
        <w:ind w:left="720"/>
      </w:pPr>
      <w:r/>
      <w:hyperlink r:id="rId211">
        <w:r>
          <w:rPr>
            <w:color w:val="0000EE"/>
            <w:u w:val="single"/>
          </w:rPr>
          <w:t>https://www.projectcargojournal.com/transport-installation/2026/04/20/container-ship-hit-by-projectile-amid-renewed-strait-of-hormuz-closure/</w:t>
        </w:r>
      </w:hyperlink>
      <w:r>
        <w:t xml:space="preserve"> - Iran has reinstated a closure to the Strait of Hormuz, citing the US blockade of its ports, shortly after declaring the waterway open. A container ship was struck by an unknown projectile off Oman on April 18, causing damage to containers but no fires or environmental impact. Additional incidents involving a tanker and a cruise ship were reported earlier that day. Several vessels, including those operated by CMA CGM, have halted or turned back due to renewed uncertainty and potential mine threats. BIMCO advises companies to avoid the area as the main transit corridor remains unsafe.</w:t>
      </w:r>
      <w:r/>
    </w:p>
    <w:p>
      <w:pPr>
        <w:pStyle w:val="ListNumber"/>
        <w:spacing w:line="240" w:lineRule="auto"/>
        <w:ind w:left="720"/>
      </w:pPr>
      <w:r/>
      <w:hyperlink r:id="rId212">
        <w:r>
          <w:rPr>
            <w:color w:val="0000EE"/>
            <w:u w:val="single"/>
          </w:rPr>
          <w:t>https://news.day.az/politics/1828749.html</w:t>
        </w:r>
      </w:hyperlink>
      <w:r>
        <w:t xml:space="preserve"> - Vaan Kostanyan, Armenia's Deputy Foreign Minister, stated at the Antalya Diplomatic Forum that Armenia intends to become a transit hub for electricity and energy resources from Azerbaijan and Central Asia to Europe. President Ilham Aliyev of Azerbaijan highlighted that the Zangezur Corridor will enable Armenia to connect its energy systems with Turkey and Azerbaijan, facilitating trade and energy exchange. While infrastructure challenges exist, experts suggest this cooperation offers Armenia energy security and revenue opportunities, contrasting with opposition views regarding energy safety.</w:t>
      </w:r>
      <w:r/>
    </w:p>
    <w:p>
      <w:pPr>
        <w:pStyle w:val="ListNumber"/>
        <w:spacing w:line="240" w:lineRule="auto"/>
        <w:ind w:left="720"/>
      </w:pPr>
      <w:r/>
      <w:hyperlink r:id="rId213">
        <w:r>
          <w:rPr>
            <w:color w:val="0000EE"/>
            <w:u w:val="single"/>
          </w:rPr>
          <w:t>https://www.indiatoday.in/india/story/indian-navy-tightens-security-near-strait-of-hormuz-after-irgc-incident-2898862-2026-04-20?utm_source=rss</w:t>
        </w:r>
      </w:hyperlink>
      <w:r>
        <w:t xml:space="preserve"> - Following an incident on April 18 where two Indian vessels were fired upon by the IRGC near Larak Island, the Indian Navy has tightened security in the Strait of Hormuz. A fresh advisory instructs Indian-flagged ships to avoid Larak Island and transit only upon explicit direction. Eleven vessels have already crossed, while fourteen remain in the Persian Gulf awaiting clearance. Seven Indian Navy ships are deployed to escort vessels through the strait and into the Arabian Sea.</w:t>
      </w:r>
      <w:r/>
    </w:p>
    <w:p>
      <w:pPr>
        <w:pStyle w:val="ListNumber"/>
        <w:spacing w:line="240" w:lineRule="auto"/>
        <w:ind w:left="720"/>
      </w:pPr>
      <w:r/>
      <w:hyperlink r:id="rId214">
        <w:r>
          <w:rPr>
            <w:color w:val="0000EE"/>
            <w:u w:val="single"/>
          </w:rPr>
          <w:t>https://www.jpost.com/middle-east/article-893562</w:t>
        </w:r>
      </w:hyperlink>
      <w:r>
        <w:t xml:space="preserve"> - Turkey, Syria, and Jordan have advanced a joint plan to develop a regional rail corridor linking Europe to the Gulf. The initiative, based on a trilateral memorandum of understanding, aims to create a continuous land bridge between Mediterranean ports and Gulf markets by upgrading rail infrastructure across the three nations. This project supports Turkey's strategy to position itself as a central transit hub amidst geopolitical disruptions to traditional maritime and overland networks. While supporters argue the corridor could reduce transit times and offer an alternative to congested shipping lanes, significant challenges remain, including damaged infrastructure in Syria and political security risks along the route.</w:t>
      </w:r>
      <w:r/>
    </w:p>
    <w:p>
      <w:pPr>
        <w:pStyle w:val="ListNumber"/>
        <w:spacing w:line="240" w:lineRule="auto"/>
        <w:ind w:left="720"/>
      </w:pPr>
      <w:r/>
      <w:hyperlink r:id="rId215">
        <w:r>
          <w:rPr>
            <w:color w:val="0000EE"/>
            <w:u w:val="single"/>
          </w:rPr>
          <w:t>https://www.maritimegateway.com/india-summons-irans-ambassador-after-irgc-gunboats-fire/</w:t>
        </w:r>
      </w:hyperlink>
      <w:r>
        <w:t xml:space="preserve"> - India's Foreign Secretary Vikram Misri summoned Iran's Ambassador Mohammad Fathali on April 18 to express deep concern after Iranian Revolutionary Guards Corps gunboats fired on two Indian-flagged vessels in the Strait of Hormuz. The incident involved the Sanmar Herald, a supertanker carrying Iraqi crude, which had reportedly received clearance before being targeted. This event marks a significant escalation in the Gulf crisis, highlighting contradictions between Iran's diplomatic statements and military actions. India urged Tehran to resume facilitating India-bound ships.</w:t>
      </w:r>
      <w:r/>
    </w:p>
    <w:p>
      <w:pPr>
        <w:pStyle w:val="ListNumber"/>
        <w:spacing w:line="240" w:lineRule="auto"/>
        <w:ind w:left="720"/>
      </w:pPr>
      <w:r/>
      <w:hyperlink r:id="rId216">
        <w:r>
          <w:rPr>
            <w:color w:val="0000EE"/>
            <w:u w:val="single"/>
          </w:rPr>
          <w:t>https://www.middleeastmonitor.com/20260420-bombs-didnt-work-will-a-blockade-break-iran/</w:t>
        </w:r>
      </w:hyperlink>
      <w:r>
        <w:t xml:space="preserve"> - The US announced a maritime blockade targeting all traffic entering and leaving Iranian ports, marking a shift from airstrikes to naval measures aimed at forcing Iran to reopen the Strait of Hormuz. This strategy follows failed attempts at regime change and ongoing negotiations in Pakistan. The blockade risks global economic disruption and military escalation while facing challenges regarding international enforcement and Iran's sophisticated sanctions-evasion networks.</w:t>
      </w:r>
      <w:r/>
    </w:p>
    <w:p>
      <w:pPr>
        <w:pStyle w:val="ListNumber"/>
        <w:spacing w:line="240" w:lineRule="auto"/>
        <w:ind w:left="720"/>
      </w:pPr>
      <w:r/>
      <w:hyperlink r:id="rId217">
        <w:r>
          <w:rPr>
            <w:color w:val="0000EE"/>
            <w:u w:val="single"/>
          </w:rPr>
          <w:t>https://jornaleconomico.sapo.pt/noticias/exportacoes-do-medio-oriente-devem-levar-ate-18-meses-a-recuperar-apos-abertura-do-estreito-de-ormuz/</w:t>
        </w:r>
      </w:hyperlink>
      <w:r>
        <w:t xml:space="preserve"> - Paul Hodges, chairman of New Normal Consulting, projects that Middle East exports will require 12 to 18 months to recover following the reopening of the Strait of Hormuz. The delay is attributed to logistical challenges, including the need to restart 50 large-scale factories damaged by missile attacks and the risk of electrical grid collapse. Hodges warns that the current supply chain disruption will likely be followed by a recession, as high energy costs reduce consumer spending power. While short-term profits are expected for US and European producers due to stockpiling, the long-term outlook remains negative for the region's economic recovery.</w:t>
      </w:r>
      <w:r/>
    </w:p>
    <w:p>
      <w:pPr>
        <w:pStyle w:val="ListNumber"/>
        <w:spacing w:line="240" w:lineRule="auto"/>
        <w:ind w:left="720"/>
      </w:pPr>
      <w:r/>
      <w:hyperlink r:id="rId208">
        <w:r>
          <w:rPr>
            <w:color w:val="0000EE"/>
            <w:u w:val="single"/>
          </w:rPr>
          <w:t>https://www.energyvoice.com/insights/energy-opinion/595887/seabed-gas-pipelines-uk-security-energy-euroatlas-subsea/</w:t>
        </w:r>
      </w:hyperlink>
      <w:r>
        <w:t xml:space="preserve"> - Eugene Ciemnyjewski, CEO of EUROATLAS, warns that covert Russian submarine operations over UK undersea gas pipelines reveal a critical security vulnerability. With 77% of UK gas imports from Norway via the North Sea, the infrastructure is essential for national security but suffers from intermittent monitoring. The author argues that the current reactive defence model is insufficient against hybrid warfare threats, urging a shift to persistent surveillance using Autonomous Underwater Vehicles to close intelligence blind spots and prevent potential sabotage.</w:t>
      </w:r>
      <w:r/>
    </w:p>
    <w:p>
      <w:pPr>
        <w:pStyle w:val="ListNumber"/>
        <w:spacing w:line="240" w:lineRule="auto"/>
        <w:ind w:left="720"/>
      </w:pPr>
      <w:r/>
      <w:hyperlink r:id="rId218">
        <w:r>
          <w:rPr>
            <w:color w:val="0000EE"/>
            <w:u w:val="single"/>
          </w:rPr>
          <w:t>https://cryptobriefing.com/iran-considers-banning-israeli-linked-ships-from-strait-of-hormuz/</w:t>
        </w:r>
      </w:hyperlink>
      <w:r>
        <w:t xml:space="preserve"> - Iran is considering legislation to ban ships linked to Israel from transiting the Strait of Hormuz. This development has caused the Polymarket contract regarding UK warships passing through the strait by April 30 to drop from 12% to 8.5%. The potential ban may prompt a UK naval response, though the news originates from a tier-3 source without official confirmation. Market speculation suggests the likelihood of normalised traffic by June is lower due to possible further restrictions.</w:t>
      </w:r>
      <w:r/>
    </w:p>
    <w:p>
      <w:pPr>
        <w:pStyle w:val="ListNumber"/>
        <w:spacing w:line="240" w:lineRule="auto"/>
        <w:ind w:left="720"/>
      </w:pPr>
      <w:r/>
      <w:hyperlink r:id="rId219">
        <w:r>
          <w:rPr>
            <w:color w:val="0000EE"/>
            <w:u w:val="single"/>
          </w:rPr>
          <w:t>https://cryptobriefing.com/irans-pezeshkian-urges-diplomacy-as-us-iran-ceasefire-odds-fall/</w:t>
        </w:r>
      </w:hyperlink>
      <w:r>
        <w:t xml:space="preserve"> - Iranian President Masoud Pezeshkian called for diplomacy over war amid the 2026 Iran conflict. Odds for a US-Iran ceasefire by April 30 dropped to 37.5% from 59% following his comments. The probability of no diplomatic meeting by June 30 rose to 3.7%. Traders remain skeptical due to ongoing proxy attacks. The prediction market trades significant daily volume with deep order books. Pezeshkian's statement opens pathways for broader negotiations, though it does not resolve the conflict immediately.</w:t>
      </w:r>
      <w:r/>
    </w:p>
    <w:p>
      <w:pPr>
        <w:pStyle w:val="ListNumber"/>
        <w:spacing w:line="240" w:lineRule="auto"/>
        <w:ind w:left="720"/>
      </w:pPr>
      <w:r/>
      <w:hyperlink r:id="rId220">
        <w:r>
          <w:rPr>
            <w:color w:val="0000EE"/>
            <w:u w:val="single"/>
          </w:rPr>
          <w:t>https://cryptobriefing.com/iran-strike-on-israel-by-april-2026-priced-yes-on-polymarket/</w:t>
        </w:r>
      </w:hyperlink>
      <w:r>
        <w:t xml:space="preserve"> - A Polymarket contract regarding whether Iran will strike Israel by April 30, 2026, is priced at 100% YES with 12 days remaining until resolution. Trading volume is minimal, indicating trader consensus that a strike has occurred or will occur. The Strait of Hormuz closure has impacted energy and food costs in Japan, South Korea, and India, while ceasefire talks have failed. Market sentiment points toward continued or expanded military engagement with no realistic path to a NO outcome.</w:t>
      </w:r>
      <w:r/>
    </w:p>
    <w:p>
      <w:pPr>
        <w:pStyle w:val="ListNumber"/>
        <w:spacing w:line="240" w:lineRule="auto"/>
        <w:ind w:left="720"/>
      </w:pPr>
      <w:r/>
      <w:hyperlink r:id="rId221">
        <w:r>
          <w:rPr>
            <w:color w:val="0000EE"/>
            <w:u w:val="single"/>
          </w:rPr>
          <w:t>https://www.independent.co.uk/news/donald-trump-pakistan-us-navy-mossad-gulf-of-oman-b2960837.html</w:t>
        </w:r>
      </w:hyperlink>
      <w:r>
        <w:t xml:space="preserve"> - The US Navy's forcible seizure of the Iranian-flagged cargo ship Touska in the Gulf of Oman has cast doubt on President Donald Trump's announcement that US negotiators would travel to Pakistan for talks with Iran. The vessel was intercepted near the Strait of Hormuz after attempting to circumvent a naval blockade. While Trump claimed the ship's engine room was destroyed, Iran's joint military command condemned the action as piracy and promised a response. The escalation threatens to deepen the regional energy crisis and reignite conflict between the two nations.</w:t>
      </w:r>
      <w:r/>
    </w:p>
    <w:p>
      <w:pPr>
        <w:pStyle w:val="ListNumber"/>
        <w:spacing w:line="240" w:lineRule="auto"/>
        <w:ind w:left="720"/>
      </w:pPr>
      <w:r/>
      <w:hyperlink r:id="rId222">
        <w:r>
          <w:rPr>
            <w:color w:val="0000EE"/>
            <w:u w:val="single"/>
          </w:rPr>
          <w:t>https://caliber.az/en/post/azerbaijan-turkiye-energy-alliance-a-shield-against-crises</w:t>
        </w:r>
      </w:hyperlink>
      <w:r>
        <w:t xml:space="preserve"> - Amid global energy disruptions caused by the Persian Gulf war and Strait of Hormuz blockade, Azerbaijan and Turkey reinforced their strategic partnership at the 5th Antalya Diplomacy Forum. Leaders discussed enhanced connectivity via pipelines like the Southern Gas Corridor and Baku-Tbilisi-Ceyhan route. SOCAR expanded investments in Turkey, while Turkish TPAO increased stakes in Azerbaijan's offshore fields. Officials emphasised diversifying energy sources to ensure European security against supply chain volatility.</w:t>
      </w:r>
      <w:r/>
    </w:p>
    <w:p>
      <w:pPr>
        <w:pStyle w:val="ListNumber"/>
        <w:spacing w:line="240" w:lineRule="auto"/>
        <w:ind w:left="720"/>
      </w:pPr>
      <w:r/>
      <w:hyperlink r:id="rId223">
        <w:r>
          <w:rPr>
            <w:color w:val="0000EE"/>
            <w:u w:val="single"/>
          </w:rPr>
          <w:t>https://www.semissourian.com/world/the-latest-us-navy-seizure-of-iranian-ship-cats-doubt-on-fresh-ceasefire-talks-in-pakistan-f5a16ec3</w:t>
        </w:r>
      </w:hyperlink>
      <w:r>
        <w:t xml:space="preserve"> - The US Navy seized the Iranian cargo ship Touska near the Strait of Hormuz, casting doubt on scheduled US-Iran negotiations in Pakistan. President Trump announced the interception of the vessel attempting to bypass a naval blockade, while Iran condemned the act as piracy and vowed a response. Diplomatic efforts continue in Islamabad, with Pakistan preparing security for talks between US and Iranian delegations. The escalation threatens to worsen the regional conflict, which has already resulted in thousands of deaths across Iran, Lebanon, Israel, and Gulf states.</w:t>
      </w:r>
      <w:r/>
    </w:p>
    <w:p>
      <w:pPr>
        <w:pStyle w:val="ListNumber"/>
        <w:spacing w:line="240" w:lineRule="auto"/>
        <w:ind w:left="720"/>
      </w:pPr>
      <w:r/>
      <w:hyperlink r:id="rId224">
        <w:r>
          <w:rPr>
            <w:color w:val="0000EE"/>
            <w:u w:val="single"/>
          </w:rPr>
          <w:t>https://www.whalesbook.com/news/English/transportation/India-Lets-More-Russian-Insurers-Cover-Oil-Tankers-Amid-Sanctions/69e5d205bca97ee10693481c</w:t>
        </w:r>
      </w:hyperlink>
      <w:r>
        <w:t xml:space="preserve"> - India's Directorate General of Shipping has increased the number of eligible Russian insurers for marine cover to eleven, up from eight. This move aims to secure uninterrupted crude oil imports amidst global volatility, Western sanctions on Moscow, and disruptions at the Strait of Hormuz. The approved firms, operating outside the International Group of P&amp;I Clubs, primarily cover vessels carrying Russian crude, reflecting a strategic pivot to ensure energy security while navigating complex international sanctions regimes.</w:t>
      </w:r>
      <w:r/>
    </w:p>
    <w:p>
      <w:pPr>
        <w:pStyle w:val="ListNumber"/>
        <w:spacing w:line="240" w:lineRule="auto"/>
        <w:ind w:left="720"/>
      </w:pPr>
      <w:r/>
      <w:hyperlink r:id="rId225">
        <w:r>
          <w:rPr>
            <w:color w:val="0000EE"/>
            <w:u w:val="single"/>
          </w:rPr>
          <w:t>https://www.scmp.com/news/china/diplomacy/article/3350691/malacca-strait-risk-hormuz-chain-reaction-after-warning-iranian-adviser?utm_source=rss_feed</w:t>
        </w:r>
      </w:hyperlink>
      <w:r>
        <w:t xml:space="preserve"> - Ali Akbar Velayati, adviser on international affairs to the Supreme Leader of Iran, warned that security in the Malacca Strait is now under Iranian control and any mischief would trigger a chain reaction. This follows Iran's declaration of a full closure of the Strait of Hormuz, threatening to target vessels approaching the area. The move has deepened fears of conflict as a ceasefire ends, with Pakistani mediators arranging negotiations between Iran and the US.</w:t>
      </w:r>
      <w:r/>
    </w:p>
    <w:p>
      <w:pPr>
        <w:pStyle w:val="ListNumber"/>
        <w:spacing w:line="240" w:lineRule="auto"/>
        <w:ind w:left="720"/>
      </w:pPr>
      <w:r/>
      <w:hyperlink r:id="rId226">
        <w:r>
          <w:rPr>
            <w:color w:val="0000EE"/>
            <w:u w:val="single"/>
          </w:rPr>
          <w:t>https://www.thehindubusinessline.com/news/world/hormuz-traffic-at-standstill-as-us-vessel-seizure-widens-risk/article70883450.ece</w:t>
        </w:r>
      </w:hyperlink>
      <w:r>
        <w:t xml:space="preserve"> - Commercial traffic through the Strait of Hormuz has returned to a standstill following the US Navy's seizure of an Iranian cargo ship off the port of Jask. This incident, occurring after a brief reopening attempt, underscores the difficulty of restoring activity in the waterway amidst ongoing tensions between Iran and the US. Benchmark oil prices have risen as the risk of a prolonged supply crisis increases. A fragile ceasefire between the two nations is set to expire on Tuesday.</w:t>
      </w:r>
      <w:r/>
    </w:p>
    <w:p>
      <w:pPr>
        <w:pStyle w:val="ListNumber"/>
        <w:spacing w:line="240" w:lineRule="auto"/>
        <w:ind w:left="720"/>
      </w:pPr>
      <w:r/>
      <w:hyperlink r:id="rId227">
        <w:r>
          <w:rPr>
            <w:color w:val="0000EE"/>
            <w:u w:val="single"/>
          </w:rPr>
          <w:t>https://enews.hamariweb.com/world/usa-seizes-iranian-ship-touska-strait-of-hormuz-blocked-again/</w:t>
        </w:r>
      </w:hyperlink>
      <w:r>
        <w:t xml:space="preserve"> - On April 19, 2026, the US Navy guided-missile destroyer USS Spruance intercepted and seized the Iranian-flagged cargo ship Touska in the Gulf of Oman. President Donald Trump confirmed the vessel attempted to breach the American naval blockade. After the crew ignored warnings, US forces fired on the engine room to disable it. US Marines now hold the vessel. Tehran has branded the move armed piracy, vowed a military response, and pulled out of scheduled peace talks in Islamabad. Iran declared the Strait of Hormuz closed to commercial traffic.</w:t>
      </w:r>
      <w:r/>
    </w:p>
    <w:p>
      <w:pPr>
        <w:pStyle w:val="ListNumber"/>
        <w:spacing w:line="240" w:lineRule="auto"/>
        <w:ind w:left="720"/>
      </w:pPr>
      <w:r/>
      <w:hyperlink r:id="rId228">
        <w:r>
          <w:rPr>
            <w:color w:val="0000EE"/>
            <w:u w:val="single"/>
          </w:rPr>
          <w:t>https://splash247.com/hormuz-crisis-intensifies/</w:t>
        </w:r>
      </w:hyperlink>
      <w:r>
        <w:t xml:space="preserve"> - Tensions in the Strait of Hormuz intensified following a US naval boarding of the Iranian-flagged container ship Touska, which was seized under OFAC sanctions. Concurrently, Iran announced a new maritime route, the Larak Corridor, and demanded tolls for security services, creating compliance conflicts with US sanctions for international shipping lines. The incident involved the USS Spruance firing on the vessel after warnings, prompting Iran to label the action as piracy.</w:t>
      </w:r>
      <w:r/>
    </w:p>
    <w:p>
      <w:pPr>
        <w:pStyle w:val="ListNumber"/>
        <w:spacing w:line="240" w:lineRule="auto"/>
        <w:ind w:left="720"/>
      </w:pPr>
      <w:r/>
      <w:hyperlink r:id="rId229">
        <w:r>
          <w:rPr>
            <w:color w:val="0000EE"/>
            <w:u w:val="single"/>
          </w:rPr>
          <w:t>https://www.zawya.com/en/news/insights/opening-hormuz-is-the-easy-part-restoring-oil-flows-isnt-bousso-usl7dkh1</w:t>
        </w:r>
      </w:hyperlink>
      <w:r>
        <w:t xml:space="preserve"> - Analyst Ron Bousso states that restoring oil and gas flows through the Strait of Hormuz will take months to years despite potential diplomatic resolutions. Following the U.S.-Israeli bombing campaign, traffic has slowed significantly, trapping 13 million barrels of oil daily in the Gulf. Recovery depends on tanker logistics, insurance, and restarting shuttered fields. While some facilities may resume operations in weeks, significant infrastructure damage, particularly at Qatar's Ras Laffan LNG hub, could take up to five years to repair. Iraq and Kuwait may lift force majeure declarations once stability returns, but a full pre-war operational level is unlikely for years.</w:t>
      </w:r>
      <w:r/>
    </w:p>
    <w:p>
      <w:pPr>
        <w:pStyle w:val="ListNumber"/>
        <w:spacing w:line="240" w:lineRule="auto"/>
        <w:ind w:left="720"/>
      </w:pPr>
      <w:r/>
      <w:hyperlink r:id="rId230">
        <w:r>
          <w:rPr>
            <w:color w:val="0000EE"/>
            <w:u w:val="single"/>
          </w:rPr>
          <w:t>https://www.zawya.com/en/capital-markets/equities/mideast-stocks-gulf-equities-mixed-as-hormuz-uncertainty-caps-ceasefire-optimism-yn8ydpog</w:t>
        </w:r>
      </w:hyperlink>
      <w:r>
        <w:t xml:space="preserve"> - Gulf equities ended mixed on Sunday following US President Donald Trump's statement that Iran committed a serious violation of the ceasefire, renewing uncertainty over the Strait of Hormuz. Iran's armed forces turned back two tankers in the strait, and Tehran warned mariners that the vital energy route was closed again. Saudi Arabia's benchmark index declined 0.8%, driven by falls in Al Rajhi Bank and Saudi Aramco. Outside the Gulf, Egypt's blue-chip index gained 1.8% buoyed by Talaat Moustafa Group Holding. Negotiations on the US-Israeli war against Iran remain ongoing as the ceasefire is due to expire.</w:t>
      </w:r>
      <w:r/>
    </w:p>
    <w:p>
      <w:pPr>
        <w:pStyle w:val="ListNumber"/>
        <w:spacing w:line="240" w:lineRule="auto"/>
        <w:ind w:left="720"/>
      </w:pPr>
      <w:r/>
      <w:hyperlink r:id="rId231">
        <w:r>
          <w:rPr>
            <w:color w:val="0000EE"/>
            <w:u w:val="single"/>
          </w:rPr>
          <w:t>https://knews.kg/2026/04/20/tegeran-schitaet-stsenarij-vozobnovleniya-vojny-s-ssha-i-izrailem-bolee-veroyatnym/</w:t>
        </w:r>
      </w:hyperlink>
      <w:r>
        <w:t xml:space="preserve"> - Tasnim News Agency reports that Tehran believes a resumption of war with the US and Israel is more probable than ongoing diplomatic talks. Iran stated it is prepared to retaliate with severe consequences if new US and Israeli strikes occur. Negotiations via a Pakistani intermediary continue, but the Iranian team insists on the removal of Donald Trump's naval blockade declaration before face-to-face meetings can proceed. Meanwhile, the conflict threatens European aviation with fuel shortages and price hikes.</w:t>
      </w:r>
      <w:r/>
    </w:p>
    <w:p>
      <w:pPr>
        <w:pStyle w:val="ListNumber"/>
        <w:spacing w:line="240" w:lineRule="auto"/>
        <w:ind w:left="720"/>
      </w:pPr>
      <w:r/>
      <w:hyperlink r:id="rId232">
        <w:r>
          <w:rPr>
            <w:color w:val="0000EE"/>
            <w:u w:val="single"/>
          </w:rPr>
          <w:t>https://news.az/news/iran-will-never-surrender-control-of-strait-of-hormuz-lawmaker-says</w:t>
        </w:r>
      </w:hyperlink>
      <w:r>
        <w:t xml:space="preserve"> - Senior Iranian lawmaker Ebrahim Azizi declared that Iran will never relinquish control of the Strait of Hormuz, asserting it as an inalienable right of national sovereignty. Azizi, chairman of the National Security and Foreign Policy Committee, stated that legislation is being introduced to formalise this authority, allowing Iran to decide vessel passage. The remarks follow recent US military actions against an Iranian merchant vessel in the Sea of Oman, which Iran described as aggression, prompting Iranian drone strikes on US ships. Experts note Tehran views the strait as a critical strategic lever for deterrence against adversaries.</w:t>
      </w:r>
      <w:r/>
    </w:p>
    <w:p>
      <w:pPr>
        <w:pStyle w:val="ListNumber"/>
        <w:spacing w:line="240" w:lineRule="auto"/>
        <w:ind w:left="720"/>
      </w:pPr>
      <w:r/>
      <w:hyperlink r:id="rId233">
        <w:r>
          <w:rPr>
            <w:color w:val="0000EE"/>
            <w:u w:val="single"/>
          </w:rPr>
          <w:t>https://www.devdiscourse.com/article/law-order/3880132-iran-sets-new-legal-regime-for-strait-of-hormuz-passage</w:t>
        </w:r>
      </w:hyperlink>
      <w:r>
        <w:t xml:space="preserve"> - Iran has established a new legal system to ensure the secure transit of ships through the Strait of Hormuz. Ambassador Kazem Jalali announced the measures, stating that attempts by the US and Israel to disrupt Iran's stability have failed. The new framework aims to guarantee safe navigation for vessels in the strategic waterway.</w:t>
      </w:r>
      <w:r/>
    </w:p>
    <w:p>
      <w:pPr>
        <w:pStyle w:val="ListNumber"/>
        <w:spacing w:line="240" w:lineRule="auto"/>
        <w:ind w:left="720"/>
      </w:pPr>
      <w:r/>
      <w:hyperlink r:id="rId234">
        <w:r>
          <w:rPr>
            <w:color w:val="0000EE"/>
            <w:u w:val="single"/>
          </w:rPr>
          <w:t>https://www.india.com/news/world/iran-united-states-us-navy-donald-trump-touska-white-house-strait-of-hormuz-mojtaba-khamenei-tehran-gulf-nations-onam-saudi-arabia-china-8386903/</w:t>
        </w:r>
      </w:hyperlink>
      <w:r>
        <w:t xml:space="preserve"> - US President Donald Trump claimed the US Navy seized an Iranian-flagged cargo ship, the Touska, near the Strait of Hormuz while it allegedly attempted to breach a blockade. Iran's military command condemned the action as piracy and a ceasefire violation, warning of a strong response. The vessel, reportedly traveling from China, is now in US custody. Tensions have escalated ahead of expected talks in Islamabad.</w:t>
      </w:r>
      <w:r/>
    </w:p>
    <w:p>
      <w:pPr>
        <w:pStyle w:val="ListNumber"/>
        <w:spacing w:line="240" w:lineRule="auto"/>
        <w:ind w:left="720"/>
      </w:pPr>
      <w:r/>
      <w:hyperlink r:id="rId235">
        <w:r>
          <w:rPr>
            <w:color w:val="0000EE"/>
            <w:u w:val="single"/>
          </w:rPr>
          <w:t>https://www.india.com/news/world/donald-trump-says-us-troops-intercept-seize-iranian-ship-trying-to-breach-blockade-tehran-vows-swift-response-8386910/</w:t>
        </w:r>
      </w:hyperlink>
      <w:r>
        <w:t xml:space="preserve"> - President Donald Trump announced that US troops have taken custody of the Iranian-flagged cargo vessel TOUSKA after it attempted to breach a US naval blockade in the Gulf of Oman. The US Navy Guided Missile Destroyer USS Spruance intercepted the ship, which refused to comply with warnings, and damaged its engine room. US Marines currently control the vessel, which is under US Treasury sanctions. This incident occurs as tensions rise in the Strait of Hormuz ahead of peace talks between the US and Iran scheduled to take place in Pakistan.</w:t>
      </w:r>
      <w:r/>
    </w:p>
    <w:p>
      <w:pPr>
        <w:pStyle w:val="ListNumber"/>
        <w:spacing w:line="240" w:lineRule="auto"/>
        <w:ind w:left="720"/>
      </w:pPr>
      <w:r/>
      <w:hyperlink r:id="rId236">
        <w:r>
          <w:rPr>
            <w:color w:val="0000EE"/>
            <w:u w:val="single"/>
          </w:rPr>
          <w:t>https://economictimes.indiatimes.com/news/international/world-news/we-have-full-custody-us-intercepts-iranian-ship-touska-amid-ongoing-hormuz-blockade/videoshow/130381725.cms</w:t>
        </w:r>
      </w:hyperlink>
      <w:r>
        <w:t xml:space="preserve"> - US President Donald Trump announced that US forces seized the Iranian-flagged cargo vessel Touska after it attempted to breach a naval blockade near the Strait of Hormuz. The USS Spruance intercepted and disabled the ship before US Marines took custody. This incident occurs amid reduced maritime traffic following Iran's reported closure of the strait and casts uncertainty over planned US-Iran talks in Islamabad, which Tehran may withdraw from due to Washington's demands.</w:t>
      </w:r>
      <w:r/>
    </w:p>
    <w:p>
      <w:pPr>
        <w:pStyle w:val="ListNumber"/>
        <w:spacing w:line="240" w:lineRule="auto"/>
        <w:ind w:left="720"/>
      </w:pPr>
      <w:r/>
      <w:hyperlink r:id="rId237">
        <w:r>
          <w:rPr>
            <w:color w:val="0000EE"/>
            <w:u w:val="single"/>
          </w:rPr>
          <w:t>https://www.sinicapodcast.com/p/trivium-weekly-recap-chinas-iran</w:t>
        </w:r>
      </w:hyperlink>
      <w:r>
        <w:t xml:space="preserve"> - China navigates a complex diplomatic challenge as the Iran conflict enters its seventh week, threatening energy security and US relations. While Beijing has brokered a ceasefire and deployed envoys, US threats of sanctions and naval interdiction loom. Officials warn that failure to resolve the crisis could force China to adopt more assertive diplomatic methods or risk significant blowback to its global standing and economic interests.</w:t>
      </w:r>
      <w:r/>
    </w:p>
    <w:p>
      <w:pPr>
        <w:pStyle w:val="ListNumber"/>
        <w:spacing w:line="240" w:lineRule="auto"/>
        <w:ind w:left="720"/>
      </w:pPr>
      <w:r/>
      <w:hyperlink r:id="rId238">
        <w:r>
          <w:rPr>
            <w:color w:val="0000EE"/>
            <w:u w:val="single"/>
          </w:rPr>
          <w:t>https://blackchronicle.com/national/u-s-iran-to-resume-talks-trump-issues-dire-threat/</w:t>
        </w:r>
      </w:hyperlink>
      <w:r>
        <w:t xml:space="preserve"> - The United States and Iran are set to resume negotiations this week ahead of a ceasefire expiration. President Donald Trump warned that if Iran rejects a proposed deal, the US will target its energy infrastructure and bridges. Vice President JD Vance will lead the US delegation, which also includes Steve Witkoff and Jared Kushner, following previous talks in Pakistan that failed to secure an agreement.</w:t>
      </w:r>
      <w:r/>
    </w:p>
    <w:p>
      <w:pPr>
        <w:pStyle w:val="ListNumber"/>
        <w:spacing w:line="240" w:lineRule="auto"/>
        <w:ind w:left="720"/>
      </w:pPr>
      <w:r/>
      <w:hyperlink r:id="rId239">
        <w:r>
          <w:rPr>
            <w:color w:val="0000EE"/>
            <w:u w:val="single"/>
          </w:rPr>
          <w:t>https://www.sondakika.com/guncel/haber-irandan-abdye-misilleme-savas-gemilerine-insansiz-19765509/</w:t>
        </w:r>
      </w:hyperlink>
      <w:r>
        <w:t xml:space="preserve"> - Iran's Armed Forces launched an attack using unmanned aerial vehicles (drones) against US warships. The incident occurred after US forces intervened in the Iranian-flagged cargo ship Touska, firing on its engine room to stop it. US President Donald Trump confirmed the intervention, stating the crew refused orders. Iran condemned the action as illegal and threatened retaliation. Experts suggest the attack is part of a controlled escalation strategy, raising risks for the region and global energy markets.</w:t>
      </w:r>
      <w:r/>
    </w:p>
    <w:p>
      <w:pPr>
        <w:pStyle w:val="ListNumber"/>
        <w:spacing w:line="240" w:lineRule="auto"/>
        <w:ind w:left="720"/>
      </w:pPr>
      <w:r/>
      <w:hyperlink r:id="rId240">
        <w:r>
          <w:rPr>
            <w:color w:val="0000EE"/>
            <w:u w:val="single"/>
          </w:rPr>
          <w:t>https://ceenergynews.com/interviews/neptun-deep-interview-franck-neel/</w:t>
        </w:r>
      </w:hyperlink>
      <w:r>
        <w:t xml:space="preserve"> - Franck Neel of OMV Petrom confirms the Neptun Deep gas field in Romania is on schedule for first gas in 2027. The project, a joint venture with Romgaz, aims to provide 100 billion cubic metres of gas to diversify European energy supplies away from Russian and US LNG sources. With close to four billion euros in investment, the field represents the largest offshore gas project in the EU and is critical for Central and South-Eastern Europe's energy security amid Middle East tensions.</w:t>
      </w:r>
      <w:r/>
    </w:p>
    <w:p>
      <w:pPr>
        <w:pStyle w:val="ListNumber"/>
        <w:spacing w:line="240" w:lineRule="auto"/>
        <w:ind w:left="720"/>
      </w:pPr>
      <w:r/>
      <w:hyperlink r:id="rId241">
        <w:r>
          <w:rPr>
            <w:color w:val="0000EE"/>
            <w:u w:val="single"/>
          </w:rPr>
          <w:t>https://www.palestinechronicle.com/live-blog-iran-says-no-talks-under-pressure-hormuz-rights-not-negotiable-day-51/</w:t>
        </w:r>
      </w:hyperlink>
      <w:r>
        <w:t xml:space="preserve"> - US President Donald Trump confirmed the US Navy seized the Iranian-flagged cargo ship Tosca in the Gulf of Oman after it allegedly attempted to breach a maritime blockade. The destroyer USS Spruance disabled the vessel and US Marines took control. Iran's Khatam al-Anbiya Central Headquarters condemned the action as maritime piracy and vowed a response, while the Iranian Foreign Ministry stated that threats signal bad faith in negotiations. Iran has linked the closure of the Strait of Hormuz to the lifting of the US blockade.</w:t>
      </w:r>
      <w:r/>
    </w:p>
    <w:p>
      <w:pPr>
        <w:pStyle w:val="ListNumber"/>
        <w:spacing w:line="240" w:lineRule="auto"/>
        <w:ind w:left="720"/>
      </w:pPr>
      <w:r/>
      <w:hyperlink r:id="rId242">
        <w:r>
          <w:rPr>
            <w:color w:val="0000EE"/>
            <w:u w:val="single"/>
          </w:rPr>
          <w:t>https://thekabultribune.com/en/0007971</w:t>
        </w:r>
      </w:hyperlink>
      <w:r>
        <w:t xml:space="preserve"> - Tensions between the United States and Iran have escalated after Washington seized an Iranian cargo ship in the Gulf of Oman, prompting Tehran to vow retaliation and reject further peace talks. The incident threatens a fragile ceasefire expiring on Tuesday, disrupts global energy markets, and raises fears of a wider regional conflict involving the Strait of Hormuz.</w:t>
      </w:r>
      <w:r/>
    </w:p>
    <w:p>
      <w:pPr>
        <w:pStyle w:val="ListNumber"/>
        <w:spacing w:line="240" w:lineRule="auto"/>
        <w:ind w:left="720"/>
      </w:pPr>
      <w:r/>
      <w:hyperlink r:id="rId243">
        <w:r>
          <w:rPr>
            <w:color w:val="0000EE"/>
            <w:u w:val="single"/>
          </w:rPr>
          <w:t>https://english.gossiplankanews.com/2026/04/iran-war-updates-key-events-in-last-24_0309203114.html</w:t>
        </w:r>
      </w:hyperlink>
      <w:r>
        <w:t xml:space="preserve"> - The US Navy seized the Iranian-flagged M/V Touska in the Gulf of Oman after firing artillery rounds to disable its engine. President Donald Trump confirmed Marines boarded the vessel. In response, Iran threatened to close the Strait of Hormuz, a move that has already caused IRGC boats to attack merchant vessels. Brent crude prices rose 7%, and diplomatic talks between the US and Iran collapsed. Concurrently, Israel-Hezbollah clashes continue in southern Lebanon with over 200 Israeli airstrikes launched in the last 24 hours.</w:t>
      </w:r>
      <w:r/>
    </w:p>
    <w:p>
      <w:pPr>
        <w:pStyle w:val="ListNumber"/>
        <w:spacing w:line="240" w:lineRule="auto"/>
        <w:ind w:left="720"/>
      </w:pPr>
      <w:r/>
      <w:hyperlink r:id="rId244">
        <w:r>
          <w:rPr>
            <w:color w:val="0000EE"/>
            <w:u w:val="single"/>
          </w:rPr>
          <w:t>https://www.iranherald.com/news/278998529/irgc-forces-us-troops-to-retreat-from-strait-of-hormuz-after-attack-on-iranian-ship-iran-media</w:t>
        </w:r>
      </w:hyperlink>
      <w:r>
        <w:t xml:space="preserve"> - The Islamic Revolution Guards Corps (IRGC) claims US forces stationed in the Sea of Oman were forced to retreat after firing at an Iranian merchant vessel. The incident occurred amid maritime tensions involving the Strait of Hormuz. The IRGC stated their naval units provided timely support to the Iranian ship. Iran subsequently closed the Strait of Hormuz, citing US violations of a ceasefire and maintenance of a naval blockade on Iranian ports and vessels.</w:t>
      </w:r>
      <w:r/>
    </w:p>
    <w:p>
      <w:pPr>
        <w:pStyle w:val="ListNumber"/>
        <w:spacing w:line="240" w:lineRule="auto"/>
        <w:ind w:left="720"/>
      </w:pPr>
      <w:r/>
      <w:hyperlink r:id="rId245">
        <w:r>
          <w:rPr>
            <w:color w:val="0000EE"/>
            <w:u w:val="single"/>
          </w:rPr>
          <w:t>https://www.iranherald.com/news/278998419/centcom-confirms-interception-of-iranian-vessel-touska-says-us-forces-fired-several-rounds-to-disable-it</w:t>
        </w:r>
      </w:hyperlink>
      <w:r>
        <w:t xml:space="preserve"> - US Central Command confirmed American forces intercepted and disabled the Iranian-flagged cargo vessel Touska in the Arabian Sea on April 19. The guided-missile destroyer USS Spruance fired rounds into the vessel's engine room after it failed to comply with warnings regarding a US naval blockade. US Marines boarded the ship, which remains in US custody. The incident occurred as tensions rose in the Strait of Hormuz amid allegations of ceasefire violations by Iran.</w:t>
      </w:r>
      <w:r/>
    </w:p>
    <w:p>
      <w:pPr>
        <w:pStyle w:val="ListNumber"/>
        <w:spacing w:line="240" w:lineRule="auto"/>
        <w:ind w:left="720"/>
      </w:pPr>
      <w:r/>
      <w:hyperlink r:id="rId246">
        <w:r>
          <w:rPr>
            <w:color w:val="0000EE"/>
            <w:u w:val="single"/>
          </w:rPr>
          <w:t>https://news.abplive.com/news/world/iran-launches-drone-attack-at-us-military-ships-after-vessel-seized-strait-of-hormuz-fragile-ceasefire-1837475</w:t>
        </w:r>
      </w:hyperlink>
      <w:r>
        <w:t xml:space="preserve"> - Iranian forces launched drones at US warships in the Sea of Oman following an alleged US attack on an Iranian merchant vessel. The Islamic Revolution Guards Corps (IRGC) claimed US naval units withdrew after engaging the ship, while US Central Command stated they intercepted the vessel TOUSKA for breaching a naval blockade. Tensions escalated as Iran closed the Strait of Hormuz, citing ceasefire violations and a US naval blockade. The incident involves the US, Iran, and regional maritime security.</w:t>
      </w:r>
      <w:r/>
    </w:p>
    <w:p>
      <w:pPr>
        <w:pStyle w:val="ListNumber"/>
        <w:spacing w:line="240" w:lineRule="auto"/>
        <w:ind w:left="720"/>
      </w:pPr>
      <w:r/>
      <w:hyperlink r:id="rId247">
        <w:r>
          <w:rPr>
            <w:color w:val="0000EE"/>
            <w:u w:val="single"/>
          </w:rPr>
          <w:t>https://urdu.arynews.tv/iran-reza-aref-either-free-oil-market-for-all/</w:t>
        </w:r>
      </w:hyperlink>
      <w:r>
        <w:t xml:space="preserve"> - Iranian Vice President Mohammad Reza Aref stated on April 19, 2026, that security for the Strait of Hormuz is not free. He warned that restricting Iran's oil exports while expecting free security for others is impossible. Aref declared the choice is between a free oil market for all or significant costs for everyone, linking global fuel price stability to the end of economic and military pressure on Iran and its allies.</w:t>
      </w:r>
      <w:r/>
    </w:p>
    <w:p>
      <w:pPr>
        <w:pStyle w:val="ListNumber"/>
        <w:spacing w:line="240" w:lineRule="auto"/>
        <w:ind w:left="720"/>
      </w:pPr>
      <w:r/>
      <w:hyperlink r:id="rId248">
        <w:r>
          <w:rPr>
            <w:color w:val="0000EE"/>
            <w:u w:val="single"/>
          </w:rPr>
          <w:t>https://newtalk.tw/news/view/2026-04-20/1030697</w:t>
        </w:r>
      </w:hyperlink>
      <w:r>
        <w:t xml:space="preserve"> - Following the breakdown of peace talks, tensions in the Persian Gulf escalated as the US Navy destroyer Spruance intercepted and boarded the Iranian cargo ship Tuska in the Arabian Sea. After warning shots disabled the vessel's propulsion, US Marines boarded and secured the ship. In response, Iranian authorities announced plans to retaliate with missiles and drones against US warships, warning that war could reignite. The incident marks a shift from proxy warfare to direct armed confrontation, raising fears of disrupted energy supplies.</w:t>
      </w:r>
      <w:r/>
    </w:p>
    <w:p>
      <w:pPr>
        <w:pStyle w:val="ListNumber"/>
        <w:spacing w:line="240" w:lineRule="auto"/>
        <w:ind w:left="720"/>
      </w:pPr>
      <w:r/>
      <w:hyperlink r:id="rId249">
        <w:r>
          <w:rPr>
            <w:color w:val="0000EE"/>
            <w:u w:val="single"/>
          </w:rPr>
          <w:t>https://cryptobriefing.com/european-gas-prices-jump-11-amid-us-iran-tensions/</w:t>
        </w:r>
      </w:hyperlink>
      <w:r>
        <w:t xml:space="preserve"> - European natural gas prices increased by 11% in early trading to reach 43 euros per megawatt-hour following escalating tensions between the United States and Iran. The surge reflects market pricing of potential supply disruption risks through the Strait of Hormuz. Trading volumes on Polymarket's crude oil contracts remain low, amplifying price volatility. Market participants are monitoring statements from OPEC and potential military escalation for further developments.</w:t>
      </w:r>
      <w:r/>
    </w:p>
    <w:p>
      <w:pPr>
        <w:pStyle w:val="ListNumber"/>
        <w:spacing w:line="240" w:lineRule="auto"/>
        <w:ind w:left="720"/>
      </w:pPr>
      <w:r/>
      <w:hyperlink r:id="rId250">
        <w:r>
          <w:rPr>
            <w:color w:val="0000EE"/>
            <w:u w:val="single"/>
          </w:rPr>
          <w:t>https://aif.ru/politics/merc-zayavil-o-planah-sozvat-sovbez-frg-dlya-obsuzhdeniya-energokrizisa</w:t>
        </w:r>
      </w:hyperlink>
      <w:r>
        <w:t xml:space="preserve"> - Немецкий канцлер Фридрих Мерц планирует созвать Совет национальной безопасности Германии для обсуждения энергетического кризиса. Встреча запланирована в ближайшее время, на ней могут присутствовать представители федеральных земель, включая премьер-министра Нижней Саксонии. Мерц подчеркнул важность энергетической безопасности и заявил, что правительство подготовило план на случай обострения ситуации. Он также пообещал задействовать все доступные инструменты для обеспечения стабильности поставок топлива и энергетической безопасности страны.</w:t>
      </w:r>
      <w:r/>
    </w:p>
    <w:p>
      <w:pPr>
        <w:pStyle w:val="ListNumber"/>
        <w:spacing w:line="240" w:lineRule="auto"/>
        <w:ind w:left="720"/>
      </w:pPr>
      <w:r/>
      <w:hyperlink r:id="rId251">
        <w:r>
          <w:rPr>
            <w:color w:val="0000EE"/>
            <w:u w:val="single"/>
          </w:rPr>
          <w:t>https://spectator.org/hormuz-in-the-crosshairs/</w:t>
        </w:r>
      </w:hyperlink>
      <w:r>
        <w:t xml:space="preserve"> - Iran has closed the Strait of Hormuz to shipping following an attack by the Iranian Revolutionary Guard Corps (IRGC) on an Indian vessel. This action contradicts earlier statements by Iranian Foreign Minister Abbas Araghchi that the strait was open. The closure occurs amidst ongoing US sanctions and a parallel US blockade of Iranian ports. The article notes that the IRGC controls a significant portion of Iran's economy and operates independently of the central government.</w:t>
      </w:r>
      <w:r/>
    </w:p>
    <w:p>
      <w:pPr>
        <w:pStyle w:val="ListNumber"/>
        <w:spacing w:line="240" w:lineRule="auto"/>
        <w:ind w:left="720"/>
      </w:pPr>
      <w:r/>
      <w:hyperlink r:id="rId252">
        <w:r>
          <w:rPr>
            <w:color w:val="0000EE"/>
            <w:u w:val="single"/>
          </w:rPr>
          <w:t>https://www.skynewsarabia.com/business/1865094-%D9%82%D9%81%D8%B2%D8%A9-%D8%A3%D8%B3%D8%B9%D8%A7%D8%B1-%D8%A7%D9%84%D8%BA%D8%A7%D8%B2-%D8%A7%D9%84%D8%A3%D9%88%D8%B1%D9%88%D8%A8%D9%8A-%D8%AA%D8%AC%D8%AF%D8%AF-%D8%A5%D8%BA%D9%84%D8%A7%D9%82-%D9%85%D8%B6%D9%8A%D9%82-%D9%87%D8%B1%D9%85%D8%B2</w:t>
        </w:r>
      </w:hyperlink>
      <w:r>
        <w:t xml:space="preserve"> - European gas futures jumped up to 11 percent, reaching 43 euros per megawatt-hour during early Asian trading on Monday. This rise erased previous losses following initial optimism about the Strait of Hormuz. Maritime traffic through the strait has halted again due to escalating geopolitical tensions, including Iranian attacks on ships and Tehran's warnings against transit. No liquefied natural gas exports have left the region since US and Israeli strikes on Iran in late February. The shipping paralysis has disrupted approximately 20 percent of global fuel supplies, threatening global energy security amidst ongoing regional uncertainty.</w:t>
      </w:r>
      <w:r/>
    </w:p>
    <w:p>
      <w:pPr>
        <w:pStyle w:val="ListNumber"/>
        <w:spacing w:line="240" w:lineRule="auto"/>
        <w:ind w:left="720"/>
      </w:pPr>
      <w:r/>
      <w:hyperlink r:id="rId253">
        <w:r>
          <w:rPr>
            <w:color w:val="0000EE"/>
            <w:u w:val="single"/>
          </w:rPr>
          <w:t>https://www.theguardian.com/business/2026/apr/20/ed-miliband-to-double-down-on-net-zero-with-measures-to-combat-iran-energy-shock</w:t>
        </w:r>
      </w:hyperlink>
      <w:r>
        <w:t xml:space="preserve"> - Ed Miliband is set to announce new energy policies in response to rising prices caused by the Middle East conflict. The package includes accelerating the warm homes plan, expanding solar on public land, and delinking gas and electricity prices. Miliband rejects calls to increase North Sea drilling, citing the need for clean energy security. The government is also considering raising the electricity generator levy to support consumers facing bill increases.</w:t>
      </w:r>
      <w:r/>
    </w:p>
    <w:p>
      <w:pPr>
        <w:pStyle w:val="ListNumber"/>
        <w:spacing w:line="240" w:lineRule="auto"/>
        <w:ind w:left="720"/>
      </w:pPr>
      <w:r/>
      <w:hyperlink r:id="rId250">
        <w:r>
          <w:rPr>
            <w:color w:val="0000EE"/>
            <w:u w:val="single"/>
          </w:rPr>
          <w:t>https://aif.ru/politics/merc-zayavil-o-planah-sozvat-sovbez-frg-dlya-obsuzhdeniya-energokrizisa</w:t>
        </w:r>
      </w:hyperlink>
      <w:r>
        <w:t xml:space="preserve"> - Немецкий канцлер Фридрих Мерц планирует созвать Совет национальной безопасности Германии для обсуждения энергетического кризиса. Встреча запланирована в ближайшее время, на ней могут присутствовать представители федеральных земель, включая премьер-министра Нижней Саксонии. Мерц подчеркнул важность энергетической безопасности и заявил, что правительство подготовило план на случай обострения ситуации. Он также пообещал задействовать все доступные инструменты для обеспечения стабильности поставок топлива и энергетической безопасности страны.</w:t>
      </w:r>
      <w:r/>
    </w:p>
    <w:p>
      <w:pPr>
        <w:pStyle w:val="ListNumber"/>
        <w:spacing w:line="240" w:lineRule="auto"/>
        <w:ind w:left="720"/>
      </w:pPr>
      <w:r/>
      <w:hyperlink r:id="rId254">
        <w:r>
          <w:rPr>
            <w:color w:val="0000EE"/>
            <w:u w:val="single"/>
          </w:rPr>
          <w:t>https://indianexpress.com/article/world/us-news/why-iran-is-not-joining-us-talks-naval-blockade-10645609/</w:t>
        </w:r>
      </w:hyperlink>
      <w:r>
        <w:t xml:space="preserve"> - Iran has officially rejected all negotiations with the United States, declaring any peace deal cancelled and the Strait of Hormuz fully closed again. Senior Iranian official Ebrahim Zolfaghari stated the decision follows US 'excessive demands' and a continuing naval blockade. US President Donald Trump warned that failure to sign a deal could result in the country being 'blown up' and threatened infrastructure targeting. The conflict, now in its eighth week, has caused thousands of deaths and disrupted global energy supplies.</w:t>
      </w:r>
      <w:r/>
    </w:p>
    <w:p>
      <w:pPr>
        <w:pStyle w:val="ListNumber"/>
        <w:spacing w:line="240" w:lineRule="auto"/>
        <w:ind w:left="720"/>
      </w:pPr>
      <w:r/>
      <w:hyperlink r:id="rId255">
        <w:r>
          <w:rPr>
            <w:color w:val="0000EE"/>
            <w:u w:val="single"/>
          </w:rPr>
          <w:t>https://www.japantimes.co.jp/news/2026/04/20/world/hungary-eu-aid-ukraine/</w:t>
        </w:r>
      </w:hyperlink>
      <w:r>
        <w:t xml:space="preserve"> - Hungary's outgoing government indicated it is prepared to release the European Union's €90 billion loan to Ukraine within the week. Outgoing Prime Minister Viktor Orban stated that aid release is conditional on the resumption of Russian oil flows via the Druzhba pipeline, which he claims may restart by Monday. This development occurs as the new Hungarian leadership begins talks with Brussels to access stalled funds, while Ukraine faces funding shortages by June following reduced US assistance.</w:t>
      </w:r>
      <w:r/>
    </w:p>
    <w:p>
      <w:pPr>
        <w:pStyle w:val="ListNumber"/>
        <w:spacing w:line="240" w:lineRule="auto"/>
        <w:ind w:left="720"/>
      </w:pPr>
      <w:r/>
      <w:hyperlink r:id="rId256">
        <w:r>
          <w:rPr>
            <w:color w:val="0000EE"/>
            <w:u w:val="single"/>
          </w:rPr>
          <w:t>https://www.iraqinews.com/iraq/iea-basra-ceyhan-pipeline-proposal-2026/</w:t>
        </w:r>
      </w:hyperlink>
      <w:r>
        <w:t xml:space="preserve"> - Fatih Birol, Executive Director of the International Energy Agency (IEA), has proposed constructing a strategic pipeline linking Basra to the Turkish port of Ceyhan. The proposal, made during an interview with Hürriyet, addresses renewed instability in the Strait of Hormuz. Birol argues that diversification is essential due to the risk of closure and recent maritime skirmishes involving Iraqi oil tankers. The project aims to provide a stable land-based alternative for European energy security, with financing deemed achievable given the global urgency.</w:t>
      </w:r>
      <w:r/>
    </w:p>
    <w:p>
      <w:pPr>
        <w:pStyle w:val="ListNumber"/>
        <w:spacing w:line="240" w:lineRule="auto"/>
        <w:ind w:left="720"/>
      </w:pPr>
      <w:r/>
      <w:hyperlink r:id="rId257">
        <w:r>
          <w:rPr>
            <w:color w:val="0000EE"/>
            <w:u w:val="single"/>
          </w:rPr>
          <w:t>https://aif.ru/politics/v-frg-zayavili-chto-es-usilivaet-davlenie-na-rossiyu-iz-za-problem-v-ekonomike</w:t>
        </w:r>
      </w:hyperlink>
      <w:r>
        <w:t xml:space="preserve"> - German publication Berliner Zeitung reports that the EU is intensifying militarisation of relations with Russia amid economic problems. The shift towards military measures aims to stabilise the economy and reduce dependence on Russia, but it has led to internal disagreements within the EU and weakened strategic autonomy. The article also mentions statements by Russian officials and regional leaders emphasising the importance of Russian energy resources for Europe. The move away from dialogue is seen as exacerbating the crisis.</w:t>
      </w:r>
      <w:r/>
    </w:p>
    <w:p>
      <w:pPr>
        <w:pStyle w:val="ListNumber"/>
        <w:spacing w:line="240" w:lineRule="auto"/>
        <w:ind w:left="720"/>
      </w:pPr>
      <w:r/>
      <w:hyperlink r:id="rId258">
        <w:r>
          <w:rPr>
            <w:color w:val="0000EE"/>
            <w:u w:val="single"/>
          </w:rPr>
          <w:t>https://www.middleeasteye.net/live-blog/live-blog-update/us-energy-chief-says-iran-talks-progressing-predicts-nice-end-conflict</w:t>
        </w:r>
      </w:hyperlink>
      <w:r>
        <w:t xml:space="preserve"> - US Energy Secretary Chris Wright stated on Fox News that negotiations with Iran are advancing despite public tensions. Wright praised President Donald Trump's negotiating style and expressed confidence in a resolution to the conflict. He indicated that maritime activity in the Strait of Hormuz would resume once the waterway reopens, though he noted the process would take time.</w:t>
      </w:r>
      <w:r/>
    </w:p>
    <w:p>
      <w:pPr>
        <w:pStyle w:val="ListNumber"/>
        <w:spacing w:line="240" w:lineRule="auto"/>
        <w:ind w:left="720"/>
      </w:pPr>
      <w:r/>
      <w:hyperlink r:id="rId259">
        <w:r>
          <w:rPr>
            <w:color w:val="0000EE"/>
            <w:u w:val="single"/>
          </w:rPr>
          <w:t>https://www.philstockworld.com/2026/04/19/the-energy-crisis-downstream-impacts/</w:t>
        </w:r>
      </w:hyperlink>
      <w:r>
        <w:t xml:space="preserve"> - Peter Zeihan states the global energy crisis has shifted from theoretical to reality as pre-war oil shipments arrive without immediate replacement. Shortages manifest as rationing and black markets in Asia, while Europe faces imminent supply cuts from the Gulf and Russia. The US lifting sanctions on Russian and Iranian oil in transit is noted as a policy shift resetting the geopolitical landscape. The crisis is described as unfolding in real time with uneven impacts across regions.</w:t>
      </w:r>
      <w:r/>
    </w:p>
    <w:p>
      <w:pPr>
        <w:pStyle w:val="ListNumber"/>
        <w:spacing w:line="240" w:lineRule="auto"/>
        <w:ind w:left="720"/>
      </w:pPr>
      <w:r/>
      <w:hyperlink r:id="rId260">
        <w:r>
          <w:rPr>
            <w:color w:val="0000EE"/>
            <w:u w:val="single"/>
          </w:rPr>
          <w:t>https://windward.ai/blog/april-19-2026-iran-war-maritime-intelligence-daily/</w:t>
        </w:r>
      </w:hyperlink>
      <w:r>
        <w:t xml:space="preserve"> - On April 18, 2026, renewed Iranian closure messaging and direct gunfire against the SANMAR HERALD caused 35 outbound vessels to reverse course within 36 hours. Despite a brief signal of reopening, kinetic risk now drives maritime decisions. The US has expanded enforcement globally to seize Iran-linked vessels and dual-use goods. Meanwhile, 177 tankers carry Iranian cargo globally, with 163 under fraudulent flags and 719 dark fleet tankers tracked worldwide.</w:t>
      </w:r>
      <w:r/>
    </w:p>
    <w:p>
      <w:pPr>
        <w:pStyle w:val="ListNumber"/>
        <w:spacing w:line="240" w:lineRule="auto"/>
        <w:ind w:left="720"/>
      </w:pPr>
      <w:r/>
      <w:hyperlink r:id="rId261">
        <w:r>
          <w:rPr>
            <w:color w:val="0000EE"/>
            <w:u w:val="single"/>
          </w:rPr>
          <w:t>https://www.dailynewsegypt.com/2026/04/19/iran-warns-ships-near-hormuz-as-regional-tensions-escalate-amid-fragile-ceasefire/?utm_source=rss&amp;utm_medium=rss&amp;utm_campaign=iran-warns-ships-near-hormuz-as-regional-tensions-escalate-amid-fragile-ceasefire</w:t>
        </w:r>
      </w:hyperlink>
      <w:r>
        <w:t xml:space="preserve"> - Iran has escalated warnings to vessels in the Gulf and Strait of Hormuz, stating that approaching the waterway constitutes cooperation with the enemy and could result in targeting. President Masoud Pezeshkian and Parliament Speaker Mohammad Bagher Ghalibaf expressed defiance while seeking guarantees against future attacks. US President Donald Trump warned of infrastructure destruction if negotiations fail, while Vice President JD Vance leads a delegation to Islamabad. Military readiness is increasing, and the ceasefire faces uncertainty as regional tensions persist.</w:t>
      </w:r>
      <w:r/>
    </w:p>
    <w:p>
      <w:pPr>
        <w:pStyle w:val="ListNumber"/>
        <w:spacing w:line="240" w:lineRule="auto"/>
        <w:ind w:left="720"/>
      </w:pPr>
      <w:r/>
      <w:hyperlink r:id="rId262">
        <w:r>
          <w:rPr>
            <w:color w:val="0000EE"/>
            <w:u w:val="single"/>
          </w:rPr>
          <w:t>https://www.24newshd.tv/19-Apr-2026/islamabad-emerges-decisive-bridge-washington-tehran</w:t>
        </w:r>
      </w:hyperlink>
      <w:r>
        <w:t xml:space="preserve"> - Pakistan Prime Minister Shehbaz Sharif and Field Marshal Asim Munir are coordinating diplomatic efforts to facilitate potential peace negotiations between the United States and Iran. Islamabad aims to host talks involving global leaders, leveraging its strategic ties with both Washington and Tehran. Success could revive the Iran-Pakistan gas pipeline, ease energy crises, and stabilize regional security. However, reports suggest the second-stage US delegation, led by Steve Witkoff and Jared Kushner, may lack a conciliatory approach, posing risks to the negotiation process.</w:t>
      </w:r>
      <w:r/>
    </w:p>
    <w:p>
      <w:pPr>
        <w:pStyle w:val="ListNumber"/>
        <w:spacing w:line="240" w:lineRule="auto"/>
        <w:ind w:left="720"/>
      </w:pPr>
      <w:r/>
      <w:hyperlink r:id="rId263">
        <w:r>
          <w:rPr>
            <w:color w:val="0000EE"/>
            <w:u w:val="single"/>
          </w:rPr>
          <w:t>https://cryptobriefing.com/iran-proposes-tolls-on-strait-of-hormuz-passage-amid-us-tensions/</w:t>
        </w:r>
      </w:hyperlink>
      <w:r>
        <w:t xml:space="preserve"> - Iran's Parliament Civil Commission has proposed imposing tolls on ships transiting the Strait of Hormuz. This proposal occurs amidst ongoing US-Iran tensions with a deadline approaching on April 30. Market data indicates a sharp decline in confidence regarding 80 ships transiting by the deadline, dropping to 28.0% from 51%. Traders anticipate the tolls could deter shipping traffic and disrupt regional operations.</w:t>
      </w:r>
      <w:r/>
    </w:p>
    <w:p>
      <w:pPr>
        <w:pStyle w:val="ListNumber"/>
        <w:spacing w:line="240" w:lineRule="auto"/>
        <w:ind w:left="720"/>
      </w:pPr>
      <w:r/>
      <w:hyperlink r:id="rId264">
        <w:r>
          <w:rPr>
            <w:color w:val="0000EE"/>
            <w:u w:val="single"/>
          </w:rPr>
          <w:t>https://euromaidanpress.com/2026/04/19/pro-russian-fico-complains-latvia-and-lithuania-blocked-his-flight-to-moscow-for-putins-9-may-parade/</w:t>
        </w:r>
      </w:hyperlink>
      <w:r>
        <w:t xml:space="preserve"> - Slovakia's Prime Minister Robert Fico stated that Latvia and Lithuania blocked his aircraft from crossing their airspace en route to Moscow for Russia's 9 May parade. Fico threatened to withhold support for the next EU sanctions package against Russia until Ukraine restores oil transit through the Druzhba pipeline. He also confirmed Slovakia is filing a lawsuit against the EU regarding its Russian gas ban. This follows Fico's consistent pro-Russian stance since taking office in 2023.</w:t>
      </w:r>
      <w:r/>
    </w:p>
    <w:p>
      <w:pPr>
        <w:pStyle w:val="ListNumber"/>
        <w:spacing w:line="240" w:lineRule="auto"/>
        <w:ind w:left="720"/>
      </w:pPr>
      <w:r/>
      <w:hyperlink r:id="rId265">
        <w:r>
          <w:rPr>
            <w:color w:val="0000EE"/>
            <w:u w:val="single"/>
          </w:rPr>
          <w:t>https://aif.ru/money/economy/rayt-nazval-pragmatichnym-shagom-prodlenie-licenzii-na-prodazhu-nefti-iz-rf</w:t>
        </w:r>
      </w:hyperlink>
      <w:r>
        <w:t xml:space="preserve"> - Министр энергетики США Крис Райт заявил, что продление лицензии на продажу российской нефти является краткосрочным и прагматичным решением, принятотым по гуманитарным соображениям. Лицензия позволяет часть российской нефти поступать в Индию и другие азиатские страны, а не только в Китай. Разрешение действует до 16 мая и не распространяется на деятельность, связанную с Ираном. Глава киевского режима Владимир Зеленский критиковал послабление санкций.</w:t>
      </w:r>
      <w:r/>
    </w:p>
    <w:p>
      <w:pPr>
        <w:pStyle w:val="ListNumber"/>
        <w:spacing w:line="240" w:lineRule="auto"/>
        <w:ind w:left="720"/>
      </w:pPr>
      <w:r/>
      <w:hyperlink r:id="rId266">
        <w:r>
          <w:rPr>
            <w:color w:val="0000EE"/>
            <w:u w:val="single"/>
          </w:rPr>
          <w:t>https://tass.com/economy/2119339</w:t>
        </w:r>
      </w:hyperlink>
      <w:r>
        <w:t xml:space="preserve"> - US Secretary of Energy Chris Wright confirmed plans to resume sanctions on Russian oil once temporary measures to lower global energy prices are no longer necessary. The temporary license, which allowed operations with Russian oil loaded before April 17, expired on April 11 but was extended until May 16. Wright stated that the temporary allowance was intended to divert Russian oil from China to other Asian refineries to reduce prices in Asia and Europe, asserting that sanctions will be re-imposed subsequently.</w:t>
      </w:r>
      <w:r/>
    </w:p>
    <w:p>
      <w:pPr>
        <w:pStyle w:val="ListNumber"/>
        <w:spacing w:line="240" w:lineRule="auto"/>
        <w:ind w:left="720"/>
      </w:pPr>
      <w:r/>
      <w:hyperlink r:id="rId267">
        <w:r>
          <w:rPr>
            <w:color w:val="0000EE"/>
            <w:u w:val="single"/>
          </w:rPr>
          <w:t>https://www.tehrantimes.com/news/525597/Iran-reject-EU-s-stance-on-Strait-of-Hormuz-as-hypocritical</w:t>
        </w:r>
      </w:hyperlink>
      <w:r>
        <w:t xml:space="preserve"> - Iran's Foreign Ministry spokesperson Esmaeil Baqaei accused the European Union of hypocrisy after EU High Representative Kaja Kallas demanded unconditional, free transit through the Strait of Hormuz. Kallas warned against any transit fees, while Iran argues its restrictions are a proportionate act of self-defence following a US and Israeli attack in February 2026 that closed the waterway. Analyst Reza Nasri supports Tehran's position, citing the presence of hostile US military bases in the Gulf region.</w:t>
      </w:r>
      <w:r/>
    </w:p>
    <w:p>
      <w:pPr>
        <w:pStyle w:val="ListNumber"/>
        <w:spacing w:line="240" w:lineRule="auto"/>
        <w:ind w:left="720"/>
      </w:pPr>
      <w:r/>
      <w:hyperlink r:id="rId268">
        <w:r>
          <w:rPr>
            <w:color w:val="0000EE"/>
            <w:u w:val="single"/>
          </w:rPr>
          <w:t>https://www.khmertimeskh.com/501882160/chinas-energy-resilience-stands-out-as-global-supply-chains-falter/</w:t>
        </w:r>
      </w:hyperlink>
      <w:r>
        <w:t xml:space="preserve"> - China's strategy of diversifying energy sources and building stockpiles is helping it weather disruptions from the Iran war, although some sectors still face major snags. Analysts note that Beijing's prioritisation of energy security has left it well-prepared compared to Asian neighbours like Japan and the Philippines. While renewable energy capacity has been added to coastal provinces, specific sectors such as 'teapot' oil refineries and chipmaking face challenges due to halted shipments from the Gulf area and the Strait of Hormuz. President Xi Jinping is seeking to accelerate the renewables build-out to safeguard energy security.</w:t>
      </w:r>
      <w:r/>
    </w:p>
    <w:p>
      <w:pPr>
        <w:pStyle w:val="ListNumber"/>
        <w:spacing w:line="240" w:lineRule="auto"/>
        <w:ind w:left="720"/>
      </w:pPr>
      <w:r/>
      <w:hyperlink r:id="rId269">
        <w:r>
          <w:rPr>
            <w:color w:val="0000EE"/>
            <w:u w:val="single"/>
          </w:rPr>
          <w:t>https://eldiario.com/2026/04/19/que-son-las-flotas-fantasmas-importancia-guerra-iran/</w:t>
        </w:r>
      </w:hyperlink>
      <w:r>
        <w:t xml:space="preserve"> - Shadow fleets, or dark fleets, enable sanctioned states like Iran to export hydrocarbons by operating under flags of convenience. These vessels, often chartered rather than state-owned, navigate legal loopholes to bypass international sanctions. The practice allows Iran to maintain energy trade despite the de facto closure of the Strait of Hormuz, benefiting both the sanctioned exporter and importing nations like China. Experts note this mechanism keeps energy prices lower for Western developed nations by ensuring supply continuity.</w:t>
      </w:r>
      <w:r/>
    </w:p>
    <w:p>
      <w:pPr>
        <w:pStyle w:val="ListNumber"/>
        <w:spacing w:line="240" w:lineRule="auto"/>
        <w:ind w:left="720"/>
      </w:pPr>
      <w:r/>
      <w:hyperlink r:id="rId270">
        <w:r>
          <w:rPr>
            <w:color w:val="0000EE"/>
            <w:u w:val="single"/>
          </w:rPr>
          <w:t>https://www.express.co.uk/news/world/2195904/africa-gas-pipeline-new-strait-hormuz-13-countries</w:t>
        </w:r>
      </w:hyperlink>
      <w:r>
        <w:t xml:space="preserve"> - A £26 billion Nigeria-Morocco Gas Pipeline will span approximately 4,000 miles through 13 African countries, transporting 30 billion cubic meters of gas annually. The project aims to transform Africa's role in global energy markets, diversify Europe's energy sources, and improve energy access across Africa. Morocco is investing in port infrastructure, and Spain could serve as a key gateway for African gas into Europe. Nigeria seeks to expand its export capacity, overcoming infrastructure limitations. The pipeline could position Africa as a major energy player and create a new strategic energy route.</w:t>
      </w:r>
      <w:r/>
    </w:p>
    <w:p>
      <w:pPr>
        <w:pStyle w:val="ListNumber"/>
        <w:spacing w:line="240" w:lineRule="auto"/>
        <w:ind w:left="720"/>
      </w:pPr>
      <w:r/>
      <w:hyperlink r:id="rId271">
        <w:r>
          <w:rPr>
            <w:color w:val="0000EE"/>
            <w:u w:val="single"/>
          </w:rPr>
          <w:t>https://investinglive.com/forex/monday-open-fx-unlike-the-closed-strait-of-hormuz-indicative-rates-20-april-2026-20260419/</w:t>
        </w:r>
      </w:hyperlink>
      <w:r>
        <w:t xml:space="preserve"> - Iran has re-imposed transit restrictions on the Strait of Hormuz, reversing a brief reopening and warning vessels against unauthorised passage. Iranian Revolutionary Guard units fired warning shots at commercial ships, causing shipping flows to drop sharply and war-risk insurance premiums to rise. The US maintains its naval blockade on Iranian ports, creating a standoff where Tehran demands the blockade be lifted before allowing full transit. Market liquidity remains thin as tensions escalate.</w:t>
      </w:r>
      <w:r/>
    </w:p>
    <w:p>
      <w:pPr>
        <w:pStyle w:val="ListNumber"/>
        <w:spacing w:line="240" w:lineRule="auto"/>
        <w:ind w:left="720"/>
      </w:pPr>
      <w:r/>
      <w:hyperlink r:id="rId272">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273">
        <w:r>
          <w:rPr>
            <w:color w:val="0000EE"/>
            <w:u w:val="single"/>
          </w:rPr>
          <w:t>https://slguardian.org/wars-hidden-cost-58-billion-damage-threatens-global-energy-stability/</w:t>
        </w:r>
      </w:hyperlink>
      <w:r>
        <w:t xml:space="preserve"> - Rystad Energy projects $58 billion in damage to oil and gas infrastructure following the US-Israel war with Iran, a figure revised up from $25 billion. While Iran bears the largest share at $19 billion, repairs in Qatar and other regions face delays due to global shortages of specialized equipment and engineering expertise. Analysts warn that redirecting resources to reconstruction will delay other energy projects worldwide, potentially causing supply constraints and inflationary pressures.</w:t>
      </w:r>
      <w:r/>
    </w:p>
    <w:p>
      <w:pPr>
        <w:pStyle w:val="ListNumber"/>
        <w:spacing w:line="240" w:lineRule="auto"/>
        <w:ind w:left="720"/>
      </w:pPr>
      <w:r/>
      <w:hyperlink r:id="rId274">
        <w:r>
          <w:rPr>
            <w:color w:val="0000EE"/>
            <w:u w:val="single"/>
          </w:rPr>
          <w:t>https://www.devdiscourse.com/article/politics/3879992-tensions-rise-as-us-seizes-iranian-ship-amid-strait-of-hormuz-standoff</w:t>
        </w:r>
      </w:hyperlink>
      <w:r>
        <w:t xml:space="preserve"> - The United States forcibly seized an Iranian-flagged cargo ship attempting to bypass a naval blockade near the Strait of Hormuz. This action marks the first interception since Iranian ports were blockaded last week. President Trump announced the seizure on social media, citing the US Navy's role and hinting at the discovery of the ship's cargo. The incident has increased tensions, complicating ongoing diplomatic negotiations between the US and Iran in Pakistan as a fragile ceasefire approaches expiration. Global energy supplies remain at risk due to the strategic importance of the strait.</w:t>
      </w:r>
      <w:r/>
    </w:p>
    <w:p>
      <w:pPr>
        <w:pStyle w:val="ListNumber"/>
        <w:spacing w:line="240" w:lineRule="auto"/>
        <w:ind w:left="720"/>
      </w:pPr>
      <w:r/>
      <w:hyperlink r:id="rId275">
        <w:r>
          <w:rPr>
            <w:color w:val="0000EE"/>
            <w:u w:val="single"/>
          </w:rPr>
          <w:t>https://lenta.ru/news/2026/04/20/v-ssha-ob-yasnili-reshenie-o-vozobnovlenii-litsenzii-na-prodazhu-rossiyskoy-nefti/</w:t>
        </w:r>
      </w:hyperlink>
      <w:r>
        <w:t xml:space="preserve"> - US Energy Secretary Chris Wright stated on Fox News that the Treasury Department's decision to renew a license for Russian oil sales is a pragmatic humanitarian measure. The temporary license, valid until 16 May, permits the sale, delivery, and discharge of crude oil and refined products loaded onto tankers before 17 April. Wright noted the policy aims to divert some Russian oil from China to India and other Asian countries for processing. This marks a reversal from previous Treasury Secretary Scott Bessent, who had excluded such a move.</w:t>
      </w:r>
      <w:r/>
    </w:p>
    <w:p>
      <w:pPr>
        <w:pStyle w:val="ListNumber"/>
        <w:spacing w:line="240" w:lineRule="auto"/>
        <w:ind w:left="720"/>
      </w:pPr>
      <w:r/>
      <w:hyperlink r:id="rId276">
        <w:r>
          <w:rPr>
            <w:color w:val="0000EE"/>
            <w:u w:val="single"/>
          </w:rPr>
          <w:t>https://gcaptain.com/iea-head-pitches-iraq-turkey-pipeline-to-bypass-hormuz/</w:t>
        </w:r>
      </w:hyperlink>
      <w:r>
        <w:t xml:space="preserve"> - International Energy Agency Executive Director Fatih Birol proposed a new oil pipeline linking Iraq's Basra fields to Turkey's Ceyhan terminal to reduce reliance on the Strait of Hormuz. Following Iran's reimposition of traffic restrictions in the strait, Birol described the project as a strategic necessity for Iraq and an opportunity for Turkey and Europe. He stated that political agreement between the nations is achievable and financing could be secured with European support, citing regional instability and Houthi attacks as drivers for the proposal.</w:t>
      </w:r>
      <w:r/>
    </w:p>
    <w:p>
      <w:pPr>
        <w:pStyle w:val="ListNumber"/>
        <w:spacing w:line="240" w:lineRule="auto"/>
        <w:ind w:left="720"/>
      </w:pPr>
      <w:r/>
      <w:hyperlink r:id="rId277">
        <w:r>
          <w:rPr>
            <w:color w:val="0000EE"/>
            <w:u w:val="single"/>
          </w:rPr>
          <w:t>https://www.vedomosti.ru/politics/characters/2026/04/20/1191470-kazem-dzhalali-u-nas-zheleznaya-volya</w:t>
        </w:r>
      </w:hyperlink>
      <w:r>
        <w:t xml:space="preserve"> - Iran refused to participate in a second round of negotiations with the US in Pakistan on 20 April, citing unrealistic US demands and contradictory positions. The two-week ceasefire between the US, Israel, and Iran expired on 22 April. Iranian Ambassador Kazem Jalali stated that US military actions failed to achieve regime change or open the Strait of Hormuz, noting that Iran maintains an iron will to continue its actions. Jalali also addressed the impact of the conflict on long-term strategic projects with Russia, including the Resht-Astara railway and gas pipeline plans, stating the war caused minor delays but will not stop implementation.</w:t>
      </w:r>
      <w:r/>
    </w:p>
    <w:p>
      <w:pPr>
        <w:pStyle w:val="ListNumber"/>
        <w:spacing w:line="240" w:lineRule="auto"/>
        <w:ind w:left="720"/>
      </w:pPr>
      <w:r/>
      <w:hyperlink r:id="rId278">
        <w:r>
          <w:rPr>
            <w:color w:val="0000EE"/>
            <w:u w:val="single"/>
          </w:rPr>
          <w:t>https://cryptobriefing.com/iran-closes-strait-of-hormuz-complicating-us-blockade-lift-talks/</w:t>
        </w:r>
      </w:hyperlink>
      <w:r>
        <w:t xml:space="preserve"> - Iran's closure of the Strait of Hormuz has reduced the probability of a US blockade lift by May 31, 2026, from 90% to 78%. This development disrupted global energy transit routes and caused a market collapse of 1.4% on April 19. Traders now price in low odds of near-term de-escalation, with prediction market odds dropping significantly. The event complicates diplomatic resolution efforts and exposes the market to volatility due to thin trading volumes.</w:t>
      </w:r>
      <w:r/>
    </w:p>
    <w:p>
      <w:pPr>
        <w:pStyle w:val="ListNumber"/>
        <w:spacing w:line="240" w:lineRule="auto"/>
        <w:ind w:left="720"/>
      </w:pPr>
      <w:r/>
      <w:hyperlink r:id="rId279">
        <w:r>
          <w:rPr>
            <w:color w:val="0000EE"/>
            <w:u w:val="single"/>
          </w:rPr>
          <w:t>https://tribune.com.pk/story/2603646/peacemakings-economic-payback</w:t>
        </w:r>
      </w:hyperlink>
      <w:r>
        <w:t xml:space="preserve"> - An independent economic analyst argues that Pakistan's diplomatic efforts in the US-Israeli war on Iran will result in tangible economic paybacks. The article suggests that a successful peace deal could lead to the unsanctioning of the Iran-Pakistan gas pipeline, rare earth mineral exploration, and reduced oil prices. These developments are projected to lower import bills, improve energy competitiveness, and transform Pakistan into a regional economic hub for chemicals, metals, and gas, leveraging its border with Iran and mineral resources in Balochistan.</w:t>
      </w:r>
      <w:r/>
    </w:p>
    <w:p>
      <w:pPr>
        <w:pStyle w:val="ListNumber"/>
        <w:spacing w:line="240" w:lineRule="auto"/>
        <w:ind w:left="720"/>
      </w:pPr>
      <w:r/>
      <w:hyperlink r:id="rId280">
        <w:r>
          <w:rPr>
            <w:color w:val="0000EE"/>
            <w:u w:val="single"/>
          </w:rPr>
          <w:t>https://www.chinadaily.com.cn/a/202604/20/WS69e5771fa310d6866eb444ff.html</w:t>
        </w:r>
      </w:hyperlink>
      <w:r>
        <w:t xml:space="preserve"> - Geopolitical tensions between the US, Israel, and Iran have triggered a severe and persistent economic shock across Asia, driven by disrupted oil and LNG supplies via the Strait of Hormuz. Oil prices surged over 50% before easing, while LNG prices hit a three-year high. Gas-dependent economies like Japan, South Korea, and Vietnam face industrial slowdowns, inflation, and currency depreciation. The World Bank downgraded the Philippines' GDP growth to 3.7%, and global growth prospects are shifting lower to 2-2.4% due to supply chain bottlenecks and depleted inventories. Risks remain heavily on the downside if the fragile ceasefire fails.</w:t>
      </w:r>
      <w:r/>
    </w:p>
    <w:p>
      <w:pPr>
        <w:pStyle w:val="ListNumber"/>
        <w:spacing w:line="240" w:lineRule="auto"/>
        <w:ind w:left="720"/>
      </w:pPr>
      <w:r/>
      <w:hyperlink r:id="rId281">
        <w:r>
          <w:rPr>
            <w:color w:val="0000EE"/>
            <w:u w:val="single"/>
          </w:rPr>
          <w:t>https://www.thenews.pk/print/1411130-zelensky-slams-oil-sanctions-relief-for-russia</w:t>
        </w:r>
      </w:hyperlink>
      <w:r>
        <w:t xml:space="preserve"> - Ukrainian President Volodymyr Zelensky condemned the United States Treasury Department's decision to extend a one-month waiver on sanctions against Russian oil. The move, intended to lower global energy prices, allows the sale of Russian crude currently at sea. Zelensky stated that the estimated $10 billion in revenue from this oil directly funds Russian military strikes on Ukraine, citing recent attacks involving thousands of drones and missiles. The waiver, issued by the Trump administration, extends an earlier measure that expired in April.</w:t>
      </w:r>
      <w:r/>
    </w:p>
    <w:p>
      <w:pPr>
        <w:pStyle w:val="ListNumber"/>
        <w:spacing w:line="240" w:lineRule="auto"/>
        <w:ind w:left="720"/>
      </w:pPr>
      <w:r/>
      <w:hyperlink r:id="rId282">
        <w:r>
          <w:rPr>
            <w:color w:val="0000EE"/>
            <w:u w:val="single"/>
          </w:rPr>
          <w:t>https://www.worthynews.com/113755-us-renews-russian-oil-waiver-amid-iran-war-energy-strain</w:t>
        </w:r>
      </w:hyperlink>
      <w:r>
        <w:t xml:space="preserve"> - The US Treasury Department renewed a waiver allowing countries to purchase sanctioned Russian oil loaded on vessels as of Friday through May 16. This decision replaces a previous 30-day waiver that expired on April 11. The move follows a recent policy reversal where officials had indicated no renewal would occur. The extension excludes transactions involving Iran, Cuba, and North Korea. The decision aims to address global energy supply concerns while critics warn it may aid Moscow's war financing.</w:t>
      </w:r>
      <w:r/>
    </w:p>
    <w:p>
      <w:pPr>
        <w:pStyle w:val="ListNumber"/>
        <w:spacing w:line="240" w:lineRule="auto"/>
        <w:ind w:left="720"/>
      </w:pPr>
      <w:r/>
      <w:hyperlink r:id="rId283">
        <w:r>
          <w:rPr>
            <w:color w:val="0000EE"/>
            <w:u w:val="single"/>
          </w:rPr>
          <w:t>https://www.devdiscourse.com/article/headlines/3880022-strait-of-hormuz-shipping-crisis-navigating-uncertain-waters</w:t>
        </w:r>
      </w:hyperlink>
      <w:r>
        <w:t xml:space="preserve"> - Heightened tensions between the U.S. and Iran have disrupted shipping operations in the Strait of Hormuz, a critical chokepoint for oil and gas exports. Logistical hurdles, including trapped supplies at ports and difficulties securing tanker insurance, are stunting international markets. Analysts warn that even if tensions ease, infrastructure damage and logistical constraints could impede a swift recovery, affecting economies across Asia and Europe for the foreseeable future.</w:t>
      </w:r>
      <w:r/>
    </w:p>
    <w:p>
      <w:pPr>
        <w:pStyle w:val="ListNumber"/>
        <w:spacing w:line="240" w:lineRule="auto"/>
        <w:ind w:left="720"/>
      </w:pPr>
      <w:r/>
      <w:hyperlink r:id="rId284">
        <w:r>
          <w:rPr>
            <w:color w:val="0000EE"/>
            <w:u w:val="single"/>
          </w:rPr>
          <w:t>https://thefinancialdaily.com/pakistans-high-stakes-peace-diplomacy-problems-and-possibilities/</w:t>
        </w:r>
      </w:hyperlink>
      <w:r>
        <w:t xml:space="preserve"> - Pakistan has initiated high-stakes peace diplomacy to facilitate a potential second round of negotiations between Iran and the United States. Following a pause in hostilities that left underlying tensions unresolved, Islamabad is engaging in multi-vector peace intervention to shape 'Islamabad Peace Talks 2.0'. The initiative aims to leverage Pakistan's strategic positioning to address the risks of regional escalation, particularly concerning the Strait of Hormuz, while navigating the differing diplomatic postures of Tehran and Washington.</w:t>
      </w:r>
      <w:r/>
    </w:p>
    <w:p>
      <w:pPr>
        <w:pStyle w:val="ListNumber"/>
        <w:spacing w:line="240" w:lineRule="auto"/>
        <w:ind w:left="720"/>
      </w:pPr>
      <w:r/>
      <w:hyperlink r:id="rId285">
        <w:r>
          <w:rPr>
            <w:color w:val="0000EE"/>
            <w:u w:val="single"/>
          </w:rPr>
          <w:t>https://www.gurufocus.com/news/8802455/oil-prices-surge-amid-iran-tensions-brent-brent</w:t>
        </w:r>
      </w:hyperlink>
      <w:r>
        <w:t xml:space="preserve"> - Oil and natural gas prices surged after the US Navy seized an Iranian vessel and fired upon an Iranian-flagged cargo ship in the Strait of Hormuz. Brent crude rose 7.9% and European natural gas prices increased by up to 11%. Iran re-blocked the strait citing ceasefire violations. Analysts warn that persistent tensions could push oil prices to $105-$115 per barrel, potentially exacerbating the global energy crisis and challenging predictions of a swift resolution.</w:t>
      </w:r>
      <w:r/>
    </w:p>
    <w:p>
      <w:pPr>
        <w:pStyle w:val="ListNumber"/>
        <w:spacing w:line="240" w:lineRule="auto"/>
        <w:ind w:left="720"/>
      </w:pPr>
      <w:r/>
      <w:hyperlink r:id="rId286">
        <w:r>
          <w:rPr>
            <w:color w:val="0000EE"/>
            <w:u w:val="single"/>
          </w:rPr>
          <w:t>https://zn.ua/WORLD/ostavte-svoi-pouchenija-iran-vysmejal-prizyvy-kallas-otkryt-ormuzskij-proliv.html</w:t>
        </w:r>
      </w:hyperlink>
      <w:r>
        <w:t xml:space="preserve"> - Iran mocked EU High Representative Kaja Kallas's appeal to open the Strait of Hormuz, stating free passage is currently impossible due to military actions. Iranian Foreign Ministry spokesperson Esmaeil Baghai accused the EU of hypocrisy regarding international law. The IRGC blocked the strait following US and Israeli military presence, halting ship movement. This follows previous threats from US President Donald Trump to blockade Iranian ports.</w:t>
      </w:r>
      <w:r/>
    </w:p>
    <w:p>
      <w:pPr>
        <w:pStyle w:val="ListNumber"/>
        <w:spacing w:line="240" w:lineRule="auto"/>
        <w:ind w:left="720"/>
      </w:pPr>
      <w:r/>
      <w:hyperlink r:id="rId287">
        <w:r>
          <w:rPr>
            <w:color w:val="0000EE"/>
            <w:u w:val="single"/>
          </w:rPr>
          <w:t>https://theconservativetreehouse.com/blog/2026/04/19/president-trump-angered-by-ongoing-military-fire-from-irgc-into-strait-of-hormuz/?utm_source=rss&amp;utm_medium=rss&amp;utm_campaign=president-trump-angered-by-ongoing-military-fire-from-irgc-into-strait-of-hormuz</w:t>
        </w:r>
      </w:hyperlink>
      <w:r>
        <w:t xml:space="preserve"> - President Donald Trump expressed anger over continued Iranian Revolutionary Guard Corps (IRGC) attacks in the Strait of Hormuz, citing violations of a ceasefire agreement. The US Navy intercepted the Iranian cargo ship TOUSKA in the Gulf of Oman, damaging its engine room and taking custody. Trump threatened to destroy Iran's power plants and bridges if a deal is not accepted, while US representatives prepare for negotiations in Islamabad, Pakistan.</w:t>
      </w:r>
      <w:r/>
    </w:p>
    <w:p>
      <w:pPr>
        <w:pStyle w:val="ListNumber"/>
        <w:spacing w:line="240" w:lineRule="auto"/>
        <w:ind w:left="720"/>
      </w:pPr>
      <w:r/>
      <w:hyperlink r:id="rId288">
        <w:r>
          <w:rPr>
            <w:color w:val="0000EE"/>
            <w:u w:val="single"/>
          </w:rPr>
          <w:t>https://www.indiatvnews.com/news/world/iran-launches-drones-on-us-warships-after-attack-on-vessel-in-gulf-of-oman-2026-04-20-1038128</w:t>
        </w:r>
      </w:hyperlink>
      <w:r>
        <w:t xml:space="preserve"> - In response to a US attack on an Iranian merchant vessel in the Gulf of Oman, the Islamic Revolution Guards Corps (IRGC) launched drones at US forces. The US detained the vessel, identified as TOUSKA, citing illegal activity, while Iran closed the Strait of Hormuz and vowed retaliation against what it termed armed piracy. Talks in Islamabad were subsequently canceled by Iran due to US demands.</w:t>
      </w:r>
      <w:r/>
    </w:p>
    <w:p>
      <w:pPr>
        <w:pStyle w:val="ListNumber"/>
        <w:spacing w:line="240" w:lineRule="auto"/>
        <w:ind w:left="720"/>
      </w:pPr>
      <w:r/>
      <w:hyperlink r:id="rId289">
        <w:r>
          <w:rPr>
            <w:color w:val="0000EE"/>
            <w:u w:val="single"/>
          </w:rPr>
          <w:t>https://www.indiatoday.in/world/story/iran-us-ceasefire-hormuz-war-islamabad-talks-pakistan-economic-challenges-geopolitical-position-2898708-2026-04-20?utm_source=rss</w:t>
        </w:r>
      </w:hyperlink>
      <w:r>
        <w:t xml:space="preserve"> - In April 2026, Pakistan experiences a reversal of its historical geopolitical advantage, facing a $5.7 billion capital outflow amidst the Iran-US crisis. Unlike past conflicts that generated aid, current tensions near the Strait of Hormuz trigger reserve depletion and repayment pressures. The UAE demands the return of $3.5 billion deposited with the State Bank of Pakistan, prompting Qatar and Saudi Arabia to offer $5 billion in support to prevent a sharp depletion of foreign reserves.</w:t>
      </w:r>
      <w:r/>
    </w:p>
    <w:p>
      <w:pPr>
        <w:pStyle w:val="ListNumber"/>
        <w:spacing w:line="240" w:lineRule="auto"/>
        <w:ind w:left="720"/>
      </w:pPr>
      <w:r/>
      <w:hyperlink r:id="rId290">
        <w:r>
          <w:rPr>
            <w:color w:val="0000EE"/>
            <w:u w:val="single"/>
          </w:rPr>
          <w:t>https://table.media/en/europe/news-en/russian-gas-energy-industry-calls-import-ban-a-trade-barrier</w:t>
        </w:r>
      </w:hyperlink>
      <w:r>
        <w:t xml:space="preserve"> - The BDEW and DIHK argue that the REPowerEU and Methane Regulations act as trade barriers hindering necessary Russian gas imports. They emphasise that a coordinated European effort to fill gas storage facilities is essential to prevent further rises in electricity prices.</w:t>
      </w:r>
      <w:r/>
    </w:p>
    <w:p>
      <w:pPr>
        <w:pStyle w:val="ListNumber"/>
        <w:spacing w:line="240" w:lineRule="auto"/>
        <w:ind w:left="720"/>
      </w:pPr>
      <w:r/>
      <w:hyperlink r:id="rId291">
        <w:r>
          <w:rPr>
            <w:color w:val="0000EE"/>
            <w:u w:val="single"/>
          </w:rPr>
          <w:t>https://www.business-standard.com/world-news/hormuz-security-is-not-free-says-iran-amid-rising-tensions-with-us-126042000051_1.html</w:t>
        </w:r>
      </w:hyperlink>
      <w:r>
        <w:t xml:space="preserve"> - Iran's First Vice President Mohammad Reza Aref warned that stability in the Strait of Hormuz requires an end to US economic and military pressure on Iran. The comments follow a US operation that disabled the Iranian vessel TOUSKA in the Arabian Sea. Iran's military headquarters accused the US of violating a ceasefire and committing maritime piracy, threatening retaliation. US Central Command stated forces intercepted the ship after it allegedly violated a naval blockade. Aref stated that continued pressure risks significant global costs for energy markets.</w:t>
      </w:r>
      <w:r/>
    </w:p>
    <w:p>
      <w:pPr>
        <w:pStyle w:val="ListNumber"/>
        <w:spacing w:line="240" w:lineRule="auto"/>
        <w:ind w:left="720"/>
      </w:pPr>
      <w:r/>
      <w:hyperlink r:id="rId292">
        <w:r>
          <w:rPr>
            <w:color w:val="0000EE"/>
            <w:u w:val="single"/>
          </w:rPr>
          <w:t>https://news.usni.org/2026/04/19/u-s-disables-seizes-iranian-container-ship-attempting-to-run-strait-of-hormuz-blockade</w:t>
        </w:r>
      </w:hyperlink>
      <w:r>
        <w:t xml:space="preserve"> - U.S. Central Command forces boarded and seized the Iranian-flagged container ship MV Touska in the Arabian Sea after it refused to obey orders to turn back from the Strait of Hormuz blockade. USS Spruance disabled the vessel's propulsion with gunfire, and Marines subsequently boarded the ship. This marks the first time U.S. forces have fired upon or seized an Iranian-linked vessel in the region. The incident has escalated tensions, with Iran declaring the strait closed and reporting attacks on other commercial vessels, including one damaged French ship and another hit by a projectile off Oman. At least 10 seafarer fatalities have been reported since the conflict began.</w:t>
      </w:r>
      <w:r/>
    </w:p>
    <w:p>
      <w:pPr>
        <w:pStyle w:val="ListNumber"/>
        <w:spacing w:line="240" w:lineRule="auto"/>
        <w:ind w:left="720"/>
      </w:pPr>
      <w:r/>
      <w:hyperlink r:id="rId293">
        <w:r>
          <w:rPr>
            <w:color w:val="0000EE"/>
            <w:u w:val="single"/>
          </w:rPr>
          <w:t>https://cryptobriefing.com/iran-closes-strait-of-hormuz-halting-ship-transit-and-trapping-sailors/</w:t>
        </w:r>
      </w:hyperlink>
      <w:r>
        <w:t xml:space="preserve"> - Iran has closed the Strait of Hormuz, halting ship transit and trapping thousands of sailors. Market data indicates fewer than 10 ships will transit between April 13 and 19. The likelihood of 80 ships transiting by April 30 has fallen to 26%. Reports of gunfire and the weaponisation of the strait suggest a prolonged disruption and potential military intervention, though no official deployment is confirmed. Traders are reassessing resolutions for quick reopening.</w:t>
      </w:r>
      <w:r/>
    </w:p>
    <w:p>
      <w:pPr>
        <w:pStyle w:val="ListNumber"/>
        <w:spacing w:line="240" w:lineRule="auto"/>
        <w:ind w:left="720"/>
      </w:pPr>
      <w:r/>
      <w:hyperlink r:id="rId294">
        <w:r>
          <w:rPr>
            <w:color w:val="0000EE"/>
            <w:u w:val="single"/>
          </w:rPr>
          <w:t>https://www.dnevnik.bg/sviat/2026/04/20/4904108_niderlandiia_aktivira_antikrizisen_plan_za_energiiata/?ref=rss</w:t>
        </w:r>
      </w:hyperlink>
      <w:r>
        <w:t xml:space="preserve"> - The Netherlands has activated the first phase of its energy crisis plan, a measure originally developed in response to the 2022 Russian invasion of Ukraine. Government sources indicate that fuel markets are currently distorted but no immediate shortage exists. Prime Minister Rob Jetten announced on Friday that compensation measures for citizens, including tax relief, will be detailed on Monday, though fuel price reductions are not included.</w:t>
      </w:r>
      <w:r/>
    </w:p>
    <w:p>
      <w:pPr>
        <w:pStyle w:val="ListNumber"/>
        <w:spacing w:line="240" w:lineRule="auto"/>
        <w:ind w:left="720"/>
      </w:pPr>
      <w:r/>
      <w:hyperlink r:id="rId295">
        <w:r>
          <w:rPr>
            <w:color w:val="0000EE"/>
            <w:u w:val="single"/>
          </w:rPr>
          <w:t>https://cryptobriefing.com/iran-threatens-retaliation-after-us-seizes-ship-amid-ceasefire-tensions/</w:t>
        </w:r>
      </w:hyperlink>
      <w:r>
        <w:t xml:space="preserve"> - Iran has threatened retaliation following the US seizure of an Iranian ship, an event that has increased market odds of a ceasefire breach by April 21 to 18%. Concurrently, the probability of a permanent peace deal by April 22 has dropped to 17.5%. Traders are monitoring potential official statements from the Trump administration and Pentagon actions regarding further military measures against Iranian assets.</w:t>
      </w:r>
      <w:r/>
    </w:p>
    <w:p>
      <w:pPr>
        <w:pStyle w:val="ListNumber"/>
        <w:spacing w:line="240" w:lineRule="auto"/>
        <w:ind w:left="720"/>
      </w:pPr>
      <w:r/>
      <w:hyperlink r:id="rId296">
        <w:r>
          <w:rPr>
            <w:color w:val="0000EE"/>
            <w:u w:val="single"/>
          </w:rPr>
          <w:t>https://cryptobriefing.com/us-fires-on-iranian-cargo-ship-touska-near-strait-of-hormuz/</w:t>
        </w:r>
      </w:hyperlink>
      <w:r>
        <w:t xml:space="preserve"> - The US military fired on the Iranian-flagged cargo ship Touska as it headed toward Bandar Abbas, escalating the confrontation over the Strait of Hormuz. This action represents a direct escalation from the US side regarding the naval blockade enforcement. Market odds for fewer than 10 ships transiting the strait between April 13-19 sit at 0.4%. The active blockade and Iran's retaliatory posture make a return to normal traffic unlikely in the near term.</w:t>
      </w:r>
      <w:r/>
    </w:p>
    <w:p>
      <w:pPr>
        <w:pStyle w:val="ListNumber"/>
        <w:spacing w:line="240" w:lineRule="auto"/>
        <w:ind w:left="720"/>
      </w:pPr>
      <w:r/>
      <w:hyperlink r:id="rId297">
        <w:r>
          <w:rPr>
            <w:color w:val="0000EE"/>
            <w:u w:val="single"/>
          </w:rPr>
          <w:t>https://bitcoinworld.co.in/iran-military-retaliation-us-naval-seizure/</w:t>
        </w:r>
      </w:hyperlink>
      <w:r>
        <w:t xml:space="preserve"> - Iran's military issued a warning of imminent retaliation following a US naval seizure of an Iranian vessel in the Strait of Hormuz on March 15, 2025. The Islamic Revolutionary Guard Corps (IRGC) Navy condemned the action as piracy. The US Fifth Fleet confirmed the seizure, citing violations of UN sanctions. The incident triggered a 4% spike in Brent crude futures and increased war risk insurance premiums, raising concerns over global energy security and regional stability.</w:t>
      </w:r>
      <w:r/>
    </w:p>
    <w:p>
      <w:pPr>
        <w:pStyle w:val="ListNumber"/>
        <w:spacing w:line="240" w:lineRule="auto"/>
        <w:ind w:left="720"/>
      </w:pPr>
      <w:r/>
      <w:hyperlink r:id="rId298">
        <w:r>
          <w:rPr>
            <w:color w:val="0000EE"/>
            <w:u w:val="single"/>
          </w:rPr>
          <w:t>https://www.dostor.org/5515133</w:t>
        </w:r>
      </w:hyperlink>
      <w:r>
        <w:t xml:space="preserve"> - Mohammad Reza Arafi, Iranian Vice President, stated that stabilising fuel prices depends on lifting pressure on Iran and its allies amid rising regional tensions. Concurrently, oil markets surged following renewed escalation between Washington and Tehran regarding the Strait of Hormuz. US Navy seized an Iranian ship, leading to naval exchanges and new navigation restrictions. Brent crude rose approximately 7.9% to around $97.50 per barrel, while West Texas Intermediate stabilised near $90 per barrel. Tehran subsequently closed the strategic maritime corridor, citing US actions as a violation of a ceasefire agreement.</w:t>
      </w:r>
      <w:r/>
    </w:p>
    <w:p>
      <w:pPr>
        <w:pStyle w:val="ListNumber"/>
        <w:spacing w:line="240" w:lineRule="auto"/>
        <w:ind w:left="720"/>
      </w:pPr>
      <w:r/>
      <w:hyperlink r:id="rId299">
        <w:r>
          <w:rPr>
            <w:color w:val="0000EE"/>
            <w:u w:val="single"/>
          </w:rPr>
          <w:t>https://www.huffpost.com/entry/iran-strait-of-hormuz-closure_n_69e4c1cae4b0555d213c7be1</w:t>
        </w:r>
      </w:hyperlink>
      <w:r>
        <w:t xml:space="preserve"> - The United States seized an Iranian-flagged cargo ship, the Touska, near the Strait of Hormuz on Sunday, marking the first interception since the U.S. blockade of Iranian ports began last week. U.S. forces boarded the vessel after issuing repeated warnings over six hours. Iran's state broadcaster condemned the action as piracy and vowed to respond, casting doubt on scheduled diplomatic talks in Pakistan. The incident threatens to deepen a global energy crisis as the strait remains closed to transit.</w:t>
      </w:r>
      <w:r/>
    </w:p>
    <w:p>
      <w:pPr>
        <w:pStyle w:val="ListNumber"/>
        <w:spacing w:line="240" w:lineRule="auto"/>
        <w:ind w:left="720"/>
      </w:pPr>
      <w:r/>
      <w:hyperlink r:id="rId290">
        <w:r>
          <w:rPr>
            <w:color w:val="0000EE"/>
            <w:u w:val="single"/>
          </w:rPr>
          <w:t>https://table.media/en/europe/news-en/russian-gas-energy-industry-calls-import-ban-a-trade-barrier</w:t>
        </w:r>
      </w:hyperlink>
      <w:r>
        <w:t xml:space="preserve"> - The BDEW and DIHK argue that the REPowerEU and Methane Regulations act as trade barriers hindering necessary Russian gas imports. They emphasise that a coordinated European effort to fill gas storage facilities is essential to prevent further rises in electricity prices.</w:t>
      </w:r>
      <w:r/>
    </w:p>
    <w:p>
      <w:pPr>
        <w:pStyle w:val="ListNumber"/>
        <w:spacing w:line="240" w:lineRule="auto"/>
        <w:ind w:left="720"/>
      </w:pPr>
      <w:r/>
      <w:hyperlink r:id="rId290">
        <w:r>
          <w:rPr>
            <w:color w:val="0000EE"/>
            <w:u w:val="single"/>
          </w:rPr>
          <w:t>https://table.media/en/europe/news-en/russian-gas-energy-industry-calls-import-ban-a-trade-barrier</w:t>
        </w:r>
      </w:hyperlink>
      <w:r>
        <w:t xml:space="preserve"> - The BDEW and DIHK argue that the REPowerEU and Methane Regulations act as trade barriers hindering necessary Russian gas imports. They emphasise that a coordinated European effort to fill gas storage facilities is essential to prevent further rises in electricity prices.</w:t>
      </w:r>
      <w:r/>
    </w:p>
    <w:p>
      <w:pPr>
        <w:pStyle w:val="ListNumber"/>
        <w:spacing w:line="240" w:lineRule="auto"/>
        <w:ind w:left="720"/>
      </w:pPr>
      <w:r/>
      <w:hyperlink r:id="rId300">
        <w:r>
          <w:rPr>
            <w:color w:val="0000EE"/>
            <w:u w:val="single"/>
          </w:rPr>
          <w:t>https://mediaindonesia.com/internasional/881228/selat-hormuz-ditutup-kapal-tanker-lng-qatar-berbalik-arah</w:t>
        </w:r>
      </w:hyperlink>
      <w:r>
        <w:t xml:space="preserve"> - Iran has closed the Strait of Hormuz to maritime traffic, forcing five LNG tankers carrying cargo from Qatar to reverse direction or slow down. This action follows warnings to ship captains and occurs amidst ongoing tensions between the US, Israel, and Iran. The closure threatens approximately one-fifth of global LNG supplies, driving up prices and causing shortages in Asian markets. No loaded LNG vessels have exited the Persian Gulf since late February attacks.</w:t>
      </w:r>
      <w:r/>
    </w:p>
    <w:p>
      <w:pPr>
        <w:pStyle w:val="ListNumber"/>
        <w:spacing w:line="240" w:lineRule="auto"/>
        <w:ind w:left="720"/>
      </w:pPr>
      <w:r/>
      <w:hyperlink r:id="rId300">
        <w:r>
          <w:rPr>
            <w:color w:val="0000EE"/>
            <w:u w:val="single"/>
          </w:rPr>
          <w:t>https://mediaindonesia.com/internasional/881228/selat-hormuz-ditutup-kapal-tanker-lng-qatar-berbalik-arah</w:t>
        </w:r>
      </w:hyperlink>
      <w:r>
        <w:t xml:space="preserve"> - Iran has closed the Strait of Hormuz to maritime traffic, forcing five LNG tankers carrying cargo from Qatar to reverse direction or slow down. This action follows warnings to ship captains and occurs amidst ongoing tensions between the US, Israel, and Iran. The closure threatens approximately one-fifth of global LNG supplies, driving up prices and causing shortages in Asian markets. No loaded LNG vessels have exited the Persian Gulf since late February attacks.</w:t>
      </w:r>
      <w:r/>
    </w:p>
    <w:p>
      <w:pPr>
        <w:pStyle w:val="ListNumber"/>
        <w:spacing w:line="240" w:lineRule="auto"/>
        <w:ind w:left="720"/>
      </w:pPr>
      <w:r/>
      <w:hyperlink r:id="rId301">
        <w:r>
          <w:rPr>
            <w:color w:val="0000EE"/>
            <w:u w:val="single"/>
          </w:rPr>
          <w:t>https://cryptobriefing.com/persian-gulf-shipping-drops-to-5-ships-daily-amid-irgc-blockade/</w:t>
        </w:r>
      </w:hyperlink>
      <w:r>
        <w:t xml:space="preserve"> - Shipping transits through the Persian Gulf have fallen to five ships per day, a significant reduction from the pre-war average of 150. This decline is attributed to an IRGC blockade and ongoing hostilities. Prediction markets indicate a near-zero probability of exceeding ten ship transits between April 13 and 19, suggesting traffic normalization by the end of April is improbable. The disruption is expected to persist beyond the current month.</w:t>
      </w:r>
      <w:r/>
    </w:p>
    <w:p>
      <w:pPr>
        <w:pStyle w:val="ListNumber"/>
        <w:spacing w:line="240" w:lineRule="auto"/>
        <w:ind w:left="720"/>
      </w:pPr>
      <w:r/>
      <w:hyperlink r:id="rId302">
        <w:r>
          <w:rPr>
            <w:color w:val="0000EE"/>
            <w:u w:val="single"/>
          </w:rPr>
          <w:t>https://cryptobriefing.com/vessels-attacked-in-strait-of-hormuz-raising-energy-supply-disruption-fears/</w:t>
        </w:r>
      </w:hyperlink>
      <w:r>
        <w:t xml:space="preserve"> - Vessels were attacked in the Strait of Hormuz over the weekend, causing market odds for 80 ships transiting by April 30 to fall to 26.5% from 51%. The market dropped 10 points as traders doubted the target would be met. Odds for UK warship deployment rose slightly to 8.5%. Analysts note thin markets mean new information is priced in quickly but noisily, with attention focused on potential escalations from US and Iranian authorities.</w:t>
      </w:r>
      <w:r/>
    </w:p>
    <w:p>
      <w:pPr>
        <w:pStyle w:val="ListNumber"/>
        <w:spacing w:line="240" w:lineRule="auto"/>
        <w:ind w:left="720"/>
      </w:pPr>
      <w:r/>
      <w:hyperlink r:id="rId303">
        <w:r>
          <w:rPr>
            <w:color w:val="0000EE"/>
            <w:u w:val="single"/>
          </w:rPr>
          <w:t>https://www.edaily.co.kr/News/Read?newsId=01649846645418088&amp;mediaCodeNo=257&amp;OutLnkChk=Y</w:t>
        </w:r>
      </w:hyperlink>
      <w:r>
        <w:t xml:space="preserve"> - The South Korean government announced a national energy transition plan on April 6 to increase renewable energy share to over 20% by 2030, aiming to reduce reliance on Middle East imports. However, experts from the Korea Institute for Industrial Economics and Trade warn that high interest rates and inflation may stifle investment, as renewable costs rise more sharply than gas. The plan includes expanding solar, accelerating wind projects, and increasing electric/hydrogen vehicle adoption, but challenges remain regarding grid stability and system integration costs.</w:t>
      </w:r>
      <w:r/>
    </w:p>
    <w:p>
      <w:pPr>
        <w:pStyle w:val="ListNumber"/>
        <w:spacing w:line="240" w:lineRule="auto"/>
        <w:ind w:left="720"/>
      </w:pPr>
      <w:r/>
      <w:hyperlink r:id="rId304">
        <w:r>
          <w:rPr>
            <w:color w:val="0000EE"/>
            <w:u w:val="single"/>
          </w:rPr>
          <w:t>https://www.edaily.co.kr/News/Read?newsId=01843366645418088&amp;mediaCodeNo=257&amp;OutLnkChk=Y</w:t>
        </w:r>
      </w:hyperlink>
      <w:r>
        <w:t xml:space="preserve"> - The European Union Commission plans to recommend weekly remote work and public transport subsidies to member states to reduce energy demand amid rising prices caused by the Iran conflict. Proposed measures include VAT reductions for heat pumps and solar panels, and support for social leasing of clean technologies. Officials emphasise these are non-binding guidelines aimed at encouraging voluntary energy conservation rather than controlling daily lives. The initiative is part of a broader package to lower fossil fuel dependence and address high energy costs.</w:t>
      </w:r>
      <w:r/>
    </w:p>
    <w:p>
      <w:pPr>
        <w:pStyle w:val="ListNumber"/>
        <w:spacing w:line="240" w:lineRule="auto"/>
        <w:ind w:left="720"/>
      </w:pPr>
      <w:r/>
      <w:hyperlink r:id="rId272">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305">
        <w:r>
          <w:rPr>
            <w:color w:val="0000EE"/>
            <w:u w:val="single"/>
          </w:rPr>
          <w:t>https://cryptobriefing.com/germany-convenes-national-security-council-over-energy-crisis/</w:t>
        </w:r>
      </w:hyperlink>
      <w:r>
        <w:t xml:space="preserve"> - German Chancellor Friedrich Merz announced plans to convene the national security council to address the global energy crisis and supply disruptions. The move signals that Berlin treats the situation as a security-level problem rather than purely economic. Market data indicates minimal expectation for immediate aggressive ECB rate cuts despite the announcement.</w:t>
      </w:r>
      <w:r/>
    </w:p>
    <w:p>
      <w:pPr>
        <w:pStyle w:val="ListNumber"/>
        <w:spacing w:line="240" w:lineRule="auto"/>
        <w:ind w:left="720"/>
      </w:pPr>
      <w:r/>
      <w:hyperlink r:id="rId260">
        <w:r>
          <w:rPr>
            <w:color w:val="0000EE"/>
            <w:u w:val="single"/>
          </w:rPr>
          <w:t>https://windward.ai/blog/april-19-2026-iran-war-maritime-intelligence-daily/</w:t>
        </w:r>
      </w:hyperlink>
      <w:r>
        <w:t xml:space="preserve"> - On April 18, 2026, renewed Iranian closure messaging and direct gunfire against the SANMAR HERALD caused 35 outbound vessels to reverse course within 36 hours. Despite a brief signal of reopening, kinetic risk now drives maritime decisions. The US has expanded enforcement globally to seize Iran-linked vessels and dual-use goods. Meanwhile, 177 tankers carry Iranian cargo globally, with 163 under fraudulent flags and 719 dark fleet tankers tracked worldwide.</w:t>
      </w:r>
      <w:r/>
    </w:p>
    <w:p>
      <w:pPr>
        <w:pStyle w:val="ListNumber"/>
        <w:spacing w:line="240" w:lineRule="auto"/>
        <w:ind w:left="720"/>
      </w:pPr>
      <w:r/>
      <w:hyperlink r:id="rId306">
        <w:r>
          <w:rPr>
            <w:color w:val="0000EE"/>
            <w:u w:val="single"/>
          </w:rPr>
          <w:t>https://royfmc.com/2026/04/19/helium/</w:t>
        </w:r>
      </w:hyperlink>
      <w:r>
        <w:t xml:space="preserve"> - Tensions in the Strait of Hormuz have triggered LNG force majeure declarations and attacks on Qatari infrastructure, causing a significant drop in helium supply. Qatar produces 30-33% of global helium as a byproduct of LNG processing. The shortage is critical because helium cannot be stockpiled indefinitely due to continuous evaporation, with global buffers lasting only about 45 days. This crisis impacts semiconductor manufacturing, MRI availability in healthcare, and the aerospace supply chain, as no substitutes exist for this element.</w:t>
      </w:r>
      <w:r/>
    </w:p>
    <w:p>
      <w:pPr>
        <w:pStyle w:val="ListNumber"/>
        <w:spacing w:line="240" w:lineRule="auto"/>
        <w:ind w:left="720"/>
      </w:pPr>
      <w:r/>
      <w:hyperlink r:id="rId307">
        <w:r>
          <w:rPr>
            <w:color w:val="0000EE"/>
            <w:u w:val="single"/>
          </w:rPr>
          <w:t>https://www.supplychainbrain.com/articles/43889-hormuz-shipping-traffic-grinds-to-a-halt-as-tensions-deepen</w:t>
        </w:r>
      </w:hyperlink>
      <w:r>
        <w:t xml:space="preserve"> - Commercial shipping traffic through the Strait of Hormuz has ground to a halt following gunfire incidents and warnings from Iran. On April 18, at least 13 oil tankers turned back after Iran closed the waterway, rejecting a US naval blockade of Tehran's vessels. The UK Maritime Trade Operations reported a tanker approached by IRGC gunboats off Oman. The closure threatens to lock millions of barrels of oil and LNG in the Persian Gulf, prolonging an energy crunch. Tracking data compiled by Bloomberg shows no crossings on April 19.</w:t>
      </w:r>
      <w:r/>
    </w:p>
    <w:p>
      <w:pPr>
        <w:pStyle w:val="ListNumber"/>
        <w:spacing w:line="240" w:lineRule="auto"/>
        <w:ind w:left="720"/>
      </w:pPr>
      <w:r/>
      <w:hyperlink r:id="rId308">
        <w:r>
          <w:rPr>
            <w:color w:val="0000EE"/>
            <w:u w:val="single"/>
          </w:rPr>
          <w:t>https://outsidethebeltway.com/why-stocks-are-up-when-the-economy-is-down/</w:t>
        </w:r>
      </w:hyperlink>
      <w:r>
        <w:t xml:space="preserve"> - Despite rising stock prices and falling oil costs following eased US-Iran tensions, industry experts and officials from the International Energy Agency and IMF warn of severe underlying supply disruptions. Concerns include potential jet fuel shortages in Europe, soaring fertilizer and food prices, and factory shutdowns in Asia due to energy costs. Investors are cautioned that market optimism masks these physical realities, with a potential economic correction expected as supply chains break down.</w:t>
      </w:r>
      <w:r/>
    </w:p>
    <w:p>
      <w:pPr>
        <w:pStyle w:val="ListNumber"/>
        <w:spacing w:line="240" w:lineRule="auto"/>
        <w:ind w:left="720"/>
      </w:pPr>
      <w:r/>
      <w:hyperlink r:id="rId309">
        <w:r>
          <w:rPr>
            <w:color w:val="0000EE"/>
            <w:u w:val="single"/>
          </w:rPr>
          <w:t>https://iraqidinarchat.net/bloomberg-commercial-shipping-traffic-in-the-strait-of-hormuz-has-completely-stopped/</w:t>
        </w:r>
      </w:hyperlink>
      <w:r>
        <w:t xml:space="preserve"> - Tracking data indicates commercial shipping traffic through the Strait of Hormuz has completely ceased. This halt follows a slight increase on Saturday. Tehran confirmed a new security system governing the strait, stating security imposition is over. These events coincide with an announcement by the Iranian Khatam al-Anbiya military spokesman that the strait would close again, similar to the 40-day regional conflict. The closure remains under armed forces control, contingent on the United States not guaranteeing freedom of movement for ships to and from Iran.</w:t>
      </w:r>
      <w:r/>
    </w:p>
    <w:p>
      <w:pPr>
        <w:pStyle w:val="ListNumber"/>
        <w:spacing w:line="240" w:lineRule="auto"/>
        <w:ind w:left="720"/>
      </w:pPr>
      <w:r/>
      <w:hyperlink r:id="rId310">
        <w:r>
          <w:rPr>
            <w:color w:val="0000EE"/>
            <w:u w:val="single"/>
          </w:rPr>
          <w:t>https://news.google.com/rss/articles/CBMirAFBVV95cUxNbGRUS0tTX296TGhBRHRGOTBGWng0cXpnUnIwMjJ2Ym1KQ1JILVpPd0xMTFJzcWVlOGk1WXdjbjNvakVrRXotclJBdWd5Z09pMXp1VDA5WWM0S0tqZW9ONTdwdnFwUy11c1RaUjlYM3BjRm1IcUFFVGYyQ0xhcWZibWdMYnE4dnBNbDhDV0VMVmRYdmJsdS1zNGlpdDFwbXpnVjRuVHBpOGhiVHV30gGyAUFVX3lxTFBDRi1zVXBMUU1qVXc0TE8xcXEtbXNkWjlGWGV1bklkNHVHY0JnZXFoSUtzYTNVaWpJZEp6NlRxa1BOOVJLWnV4aTgzbURnV3Z6ZFpHMlJDRTNrcmpXRDQ2VWFROTF3ZXdaTlRRRzk3Q0U1Tmo4eDA2OC1NRHFXU2U3c2FyYWNXdlN2czgxSjRzOXVHOS1tVXFvRk1ia1N2Nk4zRHJsejBuT2VoNV9DZHFaNXc?oc=5&amp;hl=en-US&amp;gl=US&amp;ceid=US:en</w:t>
        </w:r>
      </w:hyperlink>
      <w:r>
        <w:t xml:space="preserve"> - Amidst global energy supply disruptions caused by the war in West Asia, experts Amitabh Kant and Adil Rana Chhina argue that India must treat the current crisis as a strategic inflection point. They urge the government to hasten the shift to domestic clean energy systems, prioritise energy efficiency, and address vulnerabilities in critical mineral supply chains and grid infrastructure to achieve long-term energy independence.</w:t>
      </w:r>
      <w:r/>
    </w:p>
    <w:p>
      <w:pPr>
        <w:pStyle w:val="ListNumber"/>
        <w:spacing w:line="240" w:lineRule="auto"/>
        <w:ind w:left="720"/>
      </w:pPr>
      <w:r/>
      <w:hyperlink r:id="rId311">
        <w:r>
          <w:rPr>
            <w:color w:val="0000EE"/>
            <w:u w:val="single"/>
          </w:rPr>
          <w:t>https://www.cbsnews.com/video/biden-energy-adviser-says-iranians-have-a-card-they-never-had-with-strait-closure/</w:t>
        </w:r>
      </w:hyperlink>
      <w:r>
        <w:t xml:space="preserve"> - * Amos Hochstein, a senior energy adviser to the Biden administration, stated that Iran possesses a new strategic option in the conflict. * Hochstein appeared on 'Face the Nation with Margaret Brennan' to discuss the potential impact of closing the Strait of Hormuz. * The adviser characterised the closure of the strait as a 'card' that Iran has never held before in the war. * The discussion highlights geopolitical risk factors involving key gas exporting countries and their ability to disrupt supply routes. * The statement underscores the potential for diplomatic negotiations and energy security policy decisions to be influenced by such actions.</w:t>
      </w:r>
      <w:r/>
    </w:p>
    <w:p>
      <w:pPr>
        <w:pStyle w:val="ListNumber"/>
        <w:spacing w:line="240" w:lineRule="auto"/>
        <w:ind w:left="720"/>
      </w:pPr>
      <w:r/>
      <w:hyperlink r:id="rId307">
        <w:r>
          <w:rPr>
            <w:color w:val="0000EE"/>
            <w:u w:val="single"/>
          </w:rPr>
          <w:t>https://www.supplychainbrain.com/articles/43889-hormuz-shipping-traffic-grinds-to-a-halt-as-tensions-deepen</w:t>
        </w:r>
      </w:hyperlink>
      <w:r>
        <w:t xml:space="preserve"> - Commercial shipping traffic through the Strait of Hormuz has ground to a halt following gunfire incidents and warnings from Iran. On April 18, at least 13 oil tankers turned back after Iran closed the waterway, rejecting a US naval blockade of Tehran's vessels. The UK Maritime Trade Operations reported a tanker approached by IRGC gunboats off Oman. The closure threatens to lock millions of barrels of oil and LNG in the Persian Gulf, prolonging an energy crunch. Tracking data compiled by Bloomberg shows no crossings on April 19.</w:t>
      </w:r>
      <w:r/>
    </w:p>
    <w:p>
      <w:pPr>
        <w:pStyle w:val="ListNumber"/>
        <w:spacing w:line="240" w:lineRule="auto"/>
        <w:ind w:left="720"/>
      </w:pPr>
      <w:r/>
      <w:hyperlink r:id="rId312">
        <w:r>
          <w:rPr>
            <w:color w:val="0000EE"/>
            <w:u w:val="single"/>
          </w:rPr>
          <w:t>https://www.ndtv.com/world-news/us-israel-iran-war-indian-tanker-crosses-hormuz-as-2-vessels-forced-to-turn-back-after-firing-11379940#publisher=newsstand</w:t>
        </w:r>
      </w:hyperlink>
      <w:r>
        <w:t xml:space="preserve"> - An Indian-flagged crude tanker, Desh Garima, successfully transited the Strait of Hormuz on April 18. However, two other India-flagged vessels, Samnar Herad and Jag Arnav, were forced to turn back after being fired upon by Iranian Revolutionary Guard Corps gunboats. India's Foreign Secretary summoned Iran's ambassador to express deep concern over the safety of merchant shipping and urged the resumption of safe passage. No injuries were reported among the crews. This incident highlights ongoing tensions in the region affecting global energy flows.</w:t>
      </w:r>
      <w:r/>
    </w:p>
    <w:p>
      <w:pPr>
        <w:pStyle w:val="ListNumber"/>
        <w:spacing w:line="240" w:lineRule="auto"/>
        <w:ind w:left="720"/>
      </w:pPr>
      <w:r/>
      <w:hyperlink r:id="rId313">
        <w:r>
          <w:rPr>
            <w:color w:val="0000EE"/>
            <w:u w:val="single"/>
          </w:rPr>
          <w:t>https://www.newarab.com/news/israel-preparing-attacks-iran-energy-infrastructure</w:t>
        </w:r>
      </w:hyperlink>
      <w:r>
        <w:t xml:space="preserve"> - Israeli news outlet Maariv reports that Israel and the US are coordinating preparations to strike Iranian energy facilities if the ceasefire ends and hostilities resume. Negotiations between Washington and Tehran are ongoing in Pakistan to prevent conflict. US President Trump has threatened to destroy Iran's power plants and bridges if a deal is not signed. Iran cites a US naval blockade as a violation of the ceasefire, complicating talks.</w:t>
      </w:r>
      <w:r/>
    </w:p>
    <w:p>
      <w:pPr>
        <w:pStyle w:val="ListNumber"/>
        <w:spacing w:line="240" w:lineRule="auto"/>
        <w:ind w:left="720"/>
      </w:pPr>
      <w:r/>
      <w:hyperlink r:id="rId314">
        <w:r>
          <w:rPr>
            <w:color w:val="0000EE"/>
            <w:u w:val="single"/>
          </w:rPr>
          <w:t>https://www.df.cl/internacional/politica/trump-acusa-a-iran-de-violar-alto-el-fuego-y-amenaza-con-destruir</w:t>
        </w:r>
      </w:hyperlink>
      <w:r>
        <w:t xml:space="preserve"> - US President Donald Trump accused Iran of a complete violation of the ceasefire by firing at ships near the Strait of Hormuz. He threatened to destroy Iranian bridges and power plants unless conditions are met. While Trump sent representatives to Pakistan for negotiations, the maritime blockade persists, straining energy market expectations. Iran's parliament speaker stated negotiations continue despite significant gaps, and the US military prepares to seize vessels linked to Iran to pressure Tehran.</w:t>
      </w:r>
      <w:r/>
    </w:p>
    <w:p>
      <w:pPr>
        <w:pStyle w:val="ListNumber"/>
        <w:spacing w:line="240" w:lineRule="auto"/>
        <w:ind w:left="720"/>
      </w:pPr>
      <w:r/>
      <w:hyperlink r:id="rId315">
        <w:r>
          <w:rPr>
            <w:color w:val="0000EE"/>
            <w:u w:val="single"/>
          </w:rPr>
          <w:t>https://www.sdpnoticias.com/internacional/trump-afirma-que-bloqueo-de-iran-al-estrecho-de-ormuz-favorece-a-estados-unidos/</w:t>
        </w:r>
      </w:hyperlink>
      <w:r>
        <w:t xml:space="preserve"> - US President Donald Trump accused Iran of violating ceasefire agreements by attacking vessels in the Strait of Hormuz, warning of potential military strikes including energy plant closures. Despite the escalation, Trump announced emergency negotiations in Islamabad, Pakistan, for April 20. He stated that US-imposed restrictions are costing Iran up to $500 million daily and redirecting trade to US terminals. Trump threatened further actions if an agreement is not reached.</w:t>
      </w:r>
      <w:r/>
    </w:p>
    <w:p>
      <w:pPr>
        <w:pStyle w:val="ListNumber"/>
        <w:spacing w:line="240" w:lineRule="auto"/>
        <w:ind w:left="720"/>
      </w:pPr>
      <w:r/>
      <w:hyperlink r:id="rId306">
        <w:r>
          <w:rPr>
            <w:color w:val="0000EE"/>
            <w:u w:val="single"/>
          </w:rPr>
          <w:t>https://royfmc.com/2026/04/19/helium/</w:t>
        </w:r>
      </w:hyperlink>
      <w:r>
        <w:t xml:space="preserve"> - Tensions in the Strait of Hormuz have triggered LNG force majeure declarations and attacks on Qatari infrastructure, causing a significant drop in helium supply. Qatar produces 30-33% of global helium as a byproduct of LNG processing. The shortage is critical because helium cannot be stockpiled indefinitely due to continuous evaporation, with global buffers lasting only about 45 days. This crisis impacts semiconductor manufacturing, MRI availability in healthcare, and the aerospace supply chain, as no substitutes exist for this element.</w:t>
      </w:r>
      <w:r/>
    </w:p>
    <w:p>
      <w:pPr>
        <w:pStyle w:val="ListNumber"/>
        <w:spacing w:line="240" w:lineRule="auto"/>
        <w:ind w:left="720"/>
      </w:pPr>
      <w:r/>
      <w:hyperlink r:id="rId316">
        <w:r>
          <w:rPr>
            <w:color w:val="0000EE"/>
            <w:u w:val="single"/>
          </w:rPr>
          <w:t>https://www.perfil.com/noticias/internacional/tras-amenazar-con-eliminar-la-civilizacion-irani-este-domingo-trump-volvio-a-enojarse-se-termino-la-amabilidad.phtml</w:t>
        </w:r>
      </w:hyperlink>
      <w:r>
        <w:t xml:space="preserve"> - Donald Trump stated on Sunday that the United States has ended its policy of kindness towards Iran following fast-boat attacks on tankers in the Strait of Hormuz. Trump accused Tehran of a total violation of a recently agreed ceasefire and threatened attacks on key infrastructure, including power plants and bridges. While warning of economic losses for Iran due to potential strait blockades, the US confirmed plans to send a delegation to Islamabad, Pakistan, to resume diplomatic negotiations. The situation remains volatile with risks of military escalation.</w:t>
      </w:r>
      <w:r/>
    </w:p>
    <w:p>
      <w:pPr>
        <w:pStyle w:val="ListNumber"/>
        <w:spacing w:line="240" w:lineRule="auto"/>
        <w:ind w:left="720"/>
      </w:pPr>
      <w:r/>
      <w:hyperlink r:id="rId317">
        <w:r>
          <w:rPr>
            <w:color w:val="0000EE"/>
            <w:u w:val="single"/>
          </w:rPr>
          <w:t>https://www.perthnow.com.au/news/conflict/us-delegation-heading-to-pakistan-for-iran-talks-trump-c-22162990</w:t>
        </w:r>
      </w:hyperlink>
      <w:r>
        <w:t xml:space="preserve"> - US President Donald Trump announced that a delegation led by Vice President JD Vance, including Steve Kushner and Jared Kushner, is travelling to Pakistan for renewed talks with Iran. The mission aims to secure a deal before a two-week ceasefire expires. Trump threatened to destroy Iranian power plants and bridges if terms are not accepted. Meanwhile, the Strait of Hormuz remains closed following Iranian attacks on vessels, reversing a previous decision to reopen it due to an ongoing US blockade of Iranian ports. Iran has not yet confirmed attendance.</w:t>
      </w:r>
      <w:r/>
    </w:p>
    <w:p>
      <w:pPr>
        <w:pStyle w:val="ListNumber"/>
        <w:spacing w:line="240" w:lineRule="auto"/>
        <w:ind w:left="720"/>
      </w:pPr>
      <w:r/>
      <w:hyperlink r:id="rId318">
        <w:r>
          <w:rPr>
            <w:color w:val="0000EE"/>
            <w:u w:val="single"/>
          </w:rPr>
          <w:t>https://africadigitalnewsnewyork.com/2026/04/19/zelensky-condemns-us-move-to-extend-russian-sanctions/</w:t>
        </w:r>
      </w:hyperlink>
      <w:r>
        <w:t xml:space="preserve"> - Volodymyr Zelensky has condemned the United States decision to extend a temporary waiver allowing the sale of Russian oil already loaded onto vessels until 16 May. The move, aimed at stabilising global energy supplies amidst Middle East tensions, risks undermining financial pressure on Moscow. Zelensky warns that continued purchases fund Russian military operations, citing over 110 shadow fleet tankers potentially generating $10 billion. The waiver highlights the trade-off between energy security and geopolitical containment as diplomatic efforts in Ukraine slow due to shifting focus to the Middle East.</w:t>
      </w:r>
      <w:r/>
    </w:p>
    <w:p>
      <w:pPr>
        <w:pStyle w:val="ListNumber"/>
        <w:spacing w:line="240" w:lineRule="auto"/>
        <w:ind w:left="720"/>
      </w:pPr>
      <w:r/>
      <w:hyperlink r:id="rId319">
        <w:r>
          <w:rPr>
            <w:color w:val="0000EE"/>
            <w:u w:val="single"/>
          </w:rPr>
          <w:t>https://jurnalul.ro/bani-afaceri/economia/criza-energetica-europa-reducere-consum-carburant-ue-1030386.html</w:t>
        </w:r>
      </w:hyperlink>
      <w:r>
        <w:t xml:space="preserve"> - Dan Jørgensen sent a letter to EU energy ministers warning of potential fuel shortages due to geopolitical risks in the Middle East. The European Commission urges a shift from reactive to preventive measures, focusing on the transport sector. Romanian officials, including Dumitru Chisăliță, advocate for a national fuel-saving plan to ensure economic stability and reduce dependency on fossil fuels. The initiative aims to optimize resources without imposing arbitrary restrictions.</w:t>
      </w:r>
      <w:r/>
    </w:p>
    <w:p>
      <w:pPr>
        <w:pStyle w:val="ListNumber"/>
        <w:spacing w:line="240" w:lineRule="auto"/>
        <w:ind w:left="720"/>
      </w:pPr>
      <w:r/>
      <w:hyperlink r:id="rId320">
        <w:r>
          <w:rPr>
            <w:color w:val="0000EE"/>
            <w:u w:val="single"/>
          </w:rPr>
          <w:t>https://www.nationalheraldindia.com/international/iran-doubles-down-on-hormuz-closure-as-ceasefire-nears-expiry-and-ships-wade-through-uncertain-waters</w:t>
        </w:r>
      </w:hyperlink>
      <w:r>
        <w:t xml:space="preserve"> - Iranian parliamentary Speaker Mohammad Bagher Qalibaf stated that Tehran will maintain restrictions on maritime traffic through the Strait of Hormuz as long as the US blockade on Iranian ports continues. This follows incidents where Revolutionary Guard forces fired on vessels, causing damage and forcing ships to turn back. Shipping activity has slowed sharply in the Persian Gulf, reverting to pre-ceasefire conditions and raising concerns over a global energy crisis.</w:t>
      </w:r>
      <w:r/>
    </w:p>
    <w:p>
      <w:pPr>
        <w:pStyle w:val="ListNumber"/>
        <w:spacing w:line="240" w:lineRule="auto"/>
        <w:ind w:left="720"/>
      </w:pPr>
      <w:r/>
      <w:hyperlink r:id="rId321">
        <w:r>
          <w:rPr>
            <w:color w:val="0000EE"/>
            <w:u w:val="single"/>
          </w:rPr>
          <w:t>https://expresso.pt/internacional/2026-04-19-estreito-de-ormuz-continua-fechado-721e932a</w:t>
        </w:r>
      </w:hyperlink>
      <w:r>
        <w:t xml:space="preserve"> - The Strait of Hormuz remains closed to Western vessels as Iranian military forces reinforce control over the waterway. This decision follows a US-imposed blockade on Iranian ships and occurs despite a temporary ceasefire agreement between Israel and Hezbollah. The closure has disrupted international energy markets, given the strait's critical role in global energy transport. Iranian negotiator Mohammad Bagher Ghalibaf stated that the two belligerent nations are far from reaching a final peace agreement, though the army remains ready to resume combat at any time.</w:t>
      </w:r>
      <w:r/>
    </w:p>
    <w:p>
      <w:pPr>
        <w:pStyle w:val="ListNumber"/>
        <w:spacing w:line="240" w:lineRule="auto"/>
        <w:ind w:left="720"/>
      </w:pPr>
      <w:r/>
      <w:hyperlink r:id="rId322">
        <w:r>
          <w:rPr>
            <w:color w:val="0000EE"/>
            <w:u w:val="single"/>
          </w:rPr>
          <w:t>https://sana.sy/international/2454617/</w:t>
        </w:r>
      </w:hyperlink>
      <w:r>
        <w:t xml:space="preserve"> - Restad Energy states that the US-Israeli-Iranian war disrupting energy flows through the Strait of Hormuz has introduced a new variable in the maritime shipping energy transition: the potential unavailability of traditional ship fuel. While alternative fuel investment was previously driven by regulatory frameworks like the International Maritime Organization's zero-emission goals, the crisis has caused sharp price increases due to supply risk re-pricing rather than actual shortages. The company predicts marine gas oil prices could exceed $1,200 per tonne before gradually declining. Consequently, energy security has become central to ship owners' operational decisions regarding route planning and fuel selection.</w:t>
      </w:r>
      <w:r/>
    </w:p>
    <w:p>
      <w:pPr>
        <w:pStyle w:val="ListNumber"/>
        <w:spacing w:line="240" w:lineRule="auto"/>
        <w:ind w:left="720"/>
      </w:pPr>
      <w:r/>
      <w:hyperlink r:id="rId323">
        <w:r>
          <w:rPr>
            <w:color w:val="0000EE"/>
            <w:u w:val="single"/>
          </w:rPr>
          <w:t>https://www.cronica.com.ar/mundo/iran-condiciono-el-dialogo-con-estados-unidos-no-habra-reunion-mientras-siga-el-bloqueo-naval-2044/</w:t>
        </w:r>
      </w:hyperlink>
      <w:r>
        <w:t xml:space="preserve"> - Iran has stated it will not participate in new negotiations with the United States as long as the US naval blockade of its ports remains in place. This decision prevents a planned meeting in Islamabad, Pakistan, involving US Vice President JD Vance and other officials. While direct talks are suspended, diplomatic messaging continues via Pakistan. Simultaneously, Iran imposed strict maritime controls in the Strait of Hormuz, citing the blockade as illegal, raising regional tensions ahead of an expiring two-week truce.</w:t>
      </w:r>
      <w:r/>
    </w:p>
    <w:p>
      <w:pPr>
        <w:pStyle w:val="ListNumber"/>
        <w:spacing w:line="240" w:lineRule="auto"/>
        <w:ind w:left="720"/>
      </w:pPr>
      <w:r/>
      <w:hyperlink r:id="rId324">
        <w:r>
          <w:rPr>
            <w:color w:val="0000EE"/>
            <w:u w:val="single"/>
          </w:rPr>
          <w:t>https://www.emirates247.com/world/trump-says-usiran-talks-to-resume-as-tensions-escalate-over-strait-of-hormuz/950</w:t>
        </w:r>
      </w:hyperlink>
      <w:r>
        <w:t xml:space="preserve"> - Donald Trump announced that US negotiators, including Vice President JD Vance, will travel to Pakistan on Monday to resume talks with Iran. The discussions follow an escalation in the Strait of Hormuz where Iran's Revolutionary Guard fired on a tanker and vowed to keep the waterway closed until the US lifts its blockade. Trump accused Iran of violating a ceasefire and threatened severe retaliation, including targeting civilian infrastructure. The standoff has raised fears of a global energy crisis, though mediators remain confident a deal is possible.</w:t>
      </w:r>
      <w:r/>
    </w:p>
    <w:p>
      <w:pPr>
        <w:pStyle w:val="ListNumber"/>
        <w:spacing w:line="240" w:lineRule="auto"/>
        <w:ind w:left="720"/>
      </w:pPr>
      <w:r/>
      <w:hyperlink r:id="rId325">
        <w:r>
          <w:rPr>
            <w:color w:val="0000EE"/>
            <w:u w:val="single"/>
          </w:rPr>
          <w:t>https://www.india.com/news/not-intentional-iran-reacts-after-shorts-fired-at-indian-flagged-ships-in-strait-of-hormuz-8386566/</w:t>
        </w:r>
      </w:hyperlink>
      <w:r>
        <w:t xml:space="preserve"> - Iran has stated that small arms fire on Indian-flagged vessels in the Strait of Hormuz was unintentional, attributing the incident to a communication gap. Following the event, India's Ministry of External Affairs sought firm assurances for safe maritime passage. Iran's Supreme National Security Council affirmed its determination to control traffic through the strait until a lasting peace is achieved in the region.</w:t>
      </w:r>
      <w:r/>
    </w:p>
    <w:p>
      <w:pPr>
        <w:pStyle w:val="ListNumber"/>
        <w:spacing w:line="240" w:lineRule="auto"/>
        <w:ind w:left="720"/>
      </w:pPr>
      <w:r/>
      <w:hyperlink r:id="rId326">
        <w:r>
          <w:rPr>
            <w:color w:val="0000EE"/>
            <w:u w:val="single"/>
          </w:rPr>
          <w:t>https://www.india.com/news/world/iran-us-war-impossible-for-others-cross-strait-hormuz-while-we-cannot-iran-makes-big-call-pakistani-mediation-attempts-fail-8386597/</w:t>
        </w:r>
      </w:hyperlink>
      <w:r>
        <w:t xml:space="preserve"> - Iranian parliamentary Speaker Mohammed Bagher Qalibaf stated that it is impossible for other nations to cross the Strait of Hormuz while Iran cannot, due to the ongoing US blockade of Iranian ports. Despite Pakistani-led mediation attempts and a recent ceasefire between Israel and Hezbollah, Iran maintains its restrictions. Qalibaf criticized the US blockade as a naive decision and noted that fundamental issues in US-Iran negotiations remain unresolved, with a final agreement still distant.</w:t>
      </w:r>
      <w:r/>
    </w:p>
    <w:p>
      <w:pPr>
        <w:pStyle w:val="ListNumber"/>
        <w:spacing w:line="240" w:lineRule="auto"/>
        <w:ind w:left="720"/>
      </w:pPr>
      <w:r/>
      <w:hyperlink r:id="rId327">
        <w:r>
          <w:rPr>
            <w:color w:val="0000EE"/>
            <w:u w:val="single"/>
          </w:rPr>
          <w:t>https://cryptobriefing.com/us-iran-strait-of-hormuz-talks-progressing-says-energy-secretary-wright/</w:t>
        </w:r>
      </w:hyperlink>
      <w:r>
        <w:t xml:space="preserve"> - US Energy Secretary Chris Wright stated on Fox News that diplomatic talks with Iran regarding the Strait of Hormuz are advancing and a deal is near. Despite this optimism, betting odds for a diplomatic meeting by April 30 fell from 22% to 19.8%, reflecting trader skepticism. The article notes thin liquidity in the prediction market and highlights upcoming talks in Islamabad as a potential catalyst for further movement.</w:t>
      </w:r>
      <w:r/>
    </w:p>
    <w:p>
      <w:pPr>
        <w:pStyle w:val="ListNumber"/>
        <w:spacing w:line="240" w:lineRule="auto"/>
        <w:ind w:left="720"/>
      </w:pPr>
      <w:r/>
      <w:hyperlink r:id="rId328">
        <w:r>
          <w:rPr>
            <w:color w:val="0000EE"/>
            <w:u w:val="single"/>
          </w:rPr>
          <w:t>https://time.com/article/2026/04/19/trump-accuses-iran-of-total-violation-as-strait-of-hormuz-remains-shut/</w:t>
        </w:r>
      </w:hyperlink>
      <w:r>
        <w:t xml:space="preserve"> - Donald Trump accused Iran of a total violation as the Strait of Hormuz remained effectively closed following attacks by the Islamic Revolutionary Guard Corps (IRGC). Despite a brief reopening announcement, tracking data showed halted shipping traffic after vessels were fired upon and turned back. Iranian officials, including parliamentary speaker Mohammad Baqer Qalibaf, stated they would not allow ships to pass while the US blockade remains in place.</w:t>
      </w:r>
      <w:r/>
    </w:p>
    <w:p>
      <w:pPr>
        <w:pStyle w:val="ListNumber"/>
        <w:spacing w:line="240" w:lineRule="auto"/>
        <w:ind w:left="720"/>
      </w:pPr>
      <w:r/>
      <w:hyperlink r:id="rId329">
        <w:r>
          <w:rPr>
            <w:color w:val="0000EE"/>
            <w:u w:val="single"/>
          </w:rPr>
          <w:t>https://en.ilsole24ore.com/art/hypocritical-iran-eu-calls-for-hormuz-legality-and-gives-usa-and-israel-a-free-hand-AIOzosZC</w:t>
        </w:r>
      </w:hyperlink>
      <w:r>
        <w:t xml:space="preserve"> - US President Donald Trump stated on social media that the US will destroy Iran's power plants and bridges if negotiations do not yield an agreement, following Iran's decision to fire shots in the Strait of Hormuz. Tehran announced the closure of the strait until the US lifts its naval blockade, warning that ships moving towards it will be targeted. Trump plans to travel to Islamabad for talks. US officials warn that war could resume within days if peace talks fail.</w:t>
      </w:r>
      <w:r/>
    </w:p>
    <w:p>
      <w:pPr>
        <w:pStyle w:val="ListNumber"/>
        <w:spacing w:line="240" w:lineRule="auto"/>
        <w:ind w:left="720"/>
      </w:pPr>
      <w:r/>
      <w:hyperlink r:id="rId330">
        <w:r>
          <w:rPr>
            <w:color w:val="0000EE"/>
            <w:u w:val="single"/>
          </w:rPr>
          <w:t>https://www.motherjones.com/politics/2026/04/trump-threatens-war-crimes-in-iran-again/</w:t>
        </w:r>
      </w:hyperlink>
      <w:r>
        <w:t xml:space="preserve"> - President Donald Trump claimed on Truth Social that Iran violated a ceasefire by attacking ships in the Strait of Hormuz. He threatened to commit war crimes by destroying every power plant and bridge in Iran if the country does not accept US terms. International law experts note that such strikes on infrastructure constitute war crimes. The US and Iran agreed to a two-week ceasefire in early April, which is set to expire later this week. Meanwhile, Iran's Islamic Revolutionary Guard Corps Navy has closed the strait until the US withdraws its blockade.</w:t>
      </w:r>
      <w:r/>
    </w:p>
    <w:p>
      <w:pPr>
        <w:pStyle w:val="ListNumber"/>
        <w:spacing w:line="240" w:lineRule="auto"/>
        <w:ind w:left="720"/>
      </w:pPr>
      <w:r/>
      <w:hyperlink r:id="rId331">
        <w:r>
          <w:rPr>
            <w:color w:val="0000EE"/>
            <w:u w:val="single"/>
          </w:rPr>
          <w:t>https://hotnews.ro/iranul-ridiculizeaza-apelul-sefei-diplomatiei-europene-privind-redeschiderea-stramtorii-ormuz-acel-drept-international-pe-care-ue-il-invoca-pentru-a-da-lectii-altora-2222746</w:t>
        </w:r>
      </w:hyperlink>
      <w:r>
        <w:t xml:space="preserve"> - Iran ridiculed EU Foreign Minister Kaja Kallas's appeal for the reopening of the Strait of Hormuz, citing US and Israeli military aggression. Iranian Foreign Ministry spokesperson Esmaeil Baqaei stated that international law does not prevent Iran from blocking the strait to stop military actions against it. Naval traffic was blocked on Sunday after Iranian vessels fired on ships attempting to transit the route, following a US naval blockade of Iranian ports.</w:t>
      </w:r>
      <w:r/>
    </w:p>
    <w:p>
      <w:pPr>
        <w:pStyle w:val="ListNumber"/>
        <w:spacing w:line="240" w:lineRule="auto"/>
        <w:ind w:left="720"/>
      </w:pPr>
      <w:r/>
      <w:hyperlink r:id="rId332">
        <w:r>
          <w:rPr>
            <w:color w:val="0000EE"/>
            <w:u w:val="single"/>
          </w:rPr>
          <w:t>https://www.egyptindependent.com/how-24-hours-of-whiplash-over-the-strait-of-hormuz-unfolded/</w:t>
        </w:r>
      </w:hyperlink>
      <w:r>
        <w:t xml:space="preserve"> - The Islamic Revolutionary Guard Corps blocked the Strait of Hormuz following US President Donald Trump's insistence that the blockade of Iranian ports would continue. Iranian officials stated that approaching the strait constitutes cooperation with the enemy and warned of targeting offending vessels. This action occurred after a brief period of optimism regarding a ceasefire expiry, with two vessels fired upon near Oman. The US and Iran remain divided on uranium enrichment and port sanctions, with the ceasefire set to expire in three days.</w:t>
      </w:r>
      <w:r/>
    </w:p>
    <w:p>
      <w:pPr>
        <w:pStyle w:val="ListNumber"/>
        <w:spacing w:line="240" w:lineRule="auto"/>
        <w:ind w:left="720"/>
      </w:pPr>
      <w:r/>
      <w:hyperlink r:id="rId333">
        <w:r>
          <w:rPr>
            <w:color w:val="0000EE"/>
            <w:u w:val="single"/>
          </w:rPr>
          <w:t>https://en.yenisafak.com/world/israel-threatens-iranian-energy-facilities-if-pakistan-mediated-truce-collapses-3717261</w:t>
        </w:r>
      </w:hyperlink>
      <w:r>
        <w:t xml:space="preserve"> - Senior Israeli defense sources report that military planners have designated Iranian energy facilities as priority objectives should the Pakistan-brokered ceasefire collapse. Extensive coordination with American counterparts is reportedly in place for a joint operational approach. The temporary halt, mediated by Pakistan since April 8, follows a six-week conflict and relies on resolving disputes over Iran's uranium enrichment program, which remains a central obstacle to permanent peace.</w:t>
      </w:r>
      <w:r/>
    </w:p>
    <w:p>
      <w:pPr>
        <w:pStyle w:val="ListNumber"/>
        <w:spacing w:line="240" w:lineRule="auto"/>
        <w:ind w:left="720"/>
      </w:pPr>
      <w:r/>
      <w:hyperlink r:id="rId334">
        <w:r>
          <w:rPr>
            <w:color w:val="0000EE"/>
            <w:u w:val="single"/>
          </w:rPr>
          <w:t>https://nypost.com/video/trump-warns-tehran-you-cant-blackmail-us/</w:t>
        </w:r>
      </w:hyperlink>
      <w:r>
        <w:t xml:space="preserve"> - * President Trump stated that the United States would not be blackmailed by Iran regarding the Strait of Hormuz. * Tehran warned mariners that the strategic waterway was closed again on Saturday, April 18th. * At least two vessels were reported under fire during the closure. * The incident highlights ongoing geopolitical tensions affecting global energy supply routes. * The US President's warning underscores the risk of conflict impacting natural gas and oil markets.</w:t>
      </w:r>
      <w:r/>
    </w:p>
    <w:p>
      <w:pPr>
        <w:pStyle w:val="ListNumber"/>
        <w:spacing w:line="240" w:lineRule="auto"/>
        <w:ind w:left="720"/>
      </w:pPr>
      <w:r/>
      <w:hyperlink r:id="rId335">
        <w:r>
          <w:rPr>
            <w:color w:val="0000EE"/>
            <w:u w:val="single"/>
          </w:rPr>
          <w:t>https://brusselsmorning.com/iran-military-strategy-update-2026/97134/</w:t>
        </w:r>
      </w:hyperlink>
      <w:r>
        <w:t xml:space="preserve"> - On April 19, 2026, Iran Supreme Leader Ali Khamenei condemned the United States and Israel, describing recent actions as the height of desperation. This statement marks a shift in Iran's military strategy from defensive positioning to a more proactive stance involving naval drills and missile readiness. Diplomatic efforts remain stalled over nuclear policy and sanctions, increasing the likelihood of further escalation. Global officials warn of high stakes regarding regional stability and energy markets.</w:t>
      </w:r>
      <w:r/>
    </w:p>
    <w:p>
      <w:pPr>
        <w:pStyle w:val="ListNumber"/>
        <w:spacing w:line="240" w:lineRule="auto"/>
        <w:ind w:left="720"/>
      </w:pPr>
      <w:r/>
      <w:hyperlink r:id="rId336">
        <w:r>
          <w:rPr>
            <w:color w:val="0000EE"/>
            <w:u w:val="single"/>
          </w:rPr>
          <w:t>https://brusselsmorning.com/middle-east-geopolitical-tensions-2026/97128/</w:t>
        </w:r>
      </w:hyperlink>
      <w:r>
        <w:t xml:space="preserve"> - Former US President Donald Trump warned that the United States could target key Iranian infrastructure, including power plants and bridges, if Tehran refuses a proposed deal. This statement has intensified global concern regarding Middle East geopolitical tensions amid stalled diplomatic negotiations between Washington and Iran. International leaders and analysts urge restraint, warning that such threats could escalate the crisis, harm civilian populations, and trigger broader regional conflict or market volatility.</w:t>
      </w:r>
      <w:r/>
    </w:p>
    <w:p>
      <w:pPr>
        <w:pStyle w:val="ListNumber"/>
        <w:spacing w:line="240" w:lineRule="auto"/>
        <w:ind w:left="720"/>
      </w:pPr>
      <w:r/>
      <w:hyperlink r:id="rId337">
        <w:r>
          <w:rPr>
            <w:color w:val="0000EE"/>
            <w:u w:val="single"/>
          </w:rPr>
          <w:t>https://www.walesonline.co.uk/news/uk-news/trump-blow-up-iran-peace-33799040</w:t>
        </w:r>
      </w:hyperlink>
      <w:r>
        <w:t xml:space="preserve"> - US President Donald Trump has threatened to destroy every power plant and bridge in Iran if a peace deal is not reached during upcoming negotiations in Islamabad. Trump stated that Vice President JD Vance will not attend the talks due to security reasons, with the delegation instead led by Steve Whitkoff and Jared Kushner. The threats follow reports of Iranian gunboats opening fire on tankers in the Strait of Hormuz and Iran's decision to close the waterway. Trump described the negotiations as the last chance for Iran to sign a deal.</w:t>
      </w:r>
      <w:r/>
    </w:p>
    <w:p>
      <w:pPr>
        <w:pStyle w:val="ListNumber"/>
        <w:spacing w:line="240" w:lineRule="auto"/>
        <w:ind w:left="720"/>
      </w:pPr>
      <w:r/>
      <w:hyperlink r:id="rId338">
        <w:r>
          <w:rPr>
            <w:color w:val="0000EE"/>
            <w:u w:val="single"/>
          </w:rPr>
          <w:t>https://londonlovesbusiness.com/trump-threatens-iran-the-whole-country-will-get-blown-up/</w:t>
        </w:r>
      </w:hyperlink>
      <w:r>
        <w:t xml:space="preserve"> - US President Donald Trump warned Iran that the country could be destroyed if it fails to agree to a new nuclear deal, stating that power plants and bridges would be targeted. This rhetoric follows reports that Iran reversed its decision to reopen the Strait of Hormuz, a critical shipping lane. Tensions have escalated between Washington and Tehran regarding sanctions, maritime security, and the nuclear programme, with fears of disruption to global energy flows.</w:t>
      </w:r>
      <w:r/>
    </w:p>
    <w:p>
      <w:pPr>
        <w:pStyle w:val="ListNumber"/>
        <w:spacing w:line="240" w:lineRule="auto"/>
        <w:ind w:left="720"/>
      </w:pPr>
      <w:r/>
      <w:hyperlink r:id="rId339">
        <w:r>
          <w:rPr>
            <w:color w:val="0000EE"/>
            <w:u w:val="single"/>
          </w:rPr>
          <w:t>https://www.zerohedge.com/geopolitical/no-more-mr-nice-guy-trump-sends-witkoff-pakistan-us-iran-talks-hormuz-traffic-freezes</w:t>
        </w:r>
      </w:hyperlink>
      <w:r>
        <w:t xml:space="preserve"> - US President Donald Trump dispatched special envoy Steve Witkoff to Pakistan to negotiate with Iranian representatives regarding the Strait of Hormuz crisis. Tanker traffic through the strait has largely halted following Iranian threats to close the waterway and incidents of vessels reversing course. While Iranian parliament speaker Mohammad Bagher Ghalibaf admitted progress in talks, he warned that the US naval blockade remains a barrier to reopening the strait. Trump renewed threats to destroy Iranian power plants and bridges if a deal is not reached, citing Iran's violation of a ceasefire agreement.</w:t>
      </w:r>
      <w:r/>
    </w:p>
    <w:p>
      <w:pPr>
        <w:pStyle w:val="ListNumber"/>
        <w:spacing w:line="240" w:lineRule="auto"/>
        <w:ind w:left="720"/>
      </w:pPr>
      <w:r/>
      <w:hyperlink r:id="rId340">
        <w:r>
          <w:rPr>
            <w:color w:val="0000EE"/>
            <w:u w:val="single"/>
          </w:rPr>
          <w:t>https://www.politico.eu/article/viktor-orban-signals-readiness-approve-e90b-loan-ukraine/?utm_source=RSS_Feed&amp;utm_medium=RSS&amp;utm_campaign=RSS_Syndication</w:t>
        </w:r>
      </w:hyperlink>
      <w:r>
        <w:t xml:space="preserve"> - Hungarian Prime Minister Viktor Orban stated he is prepared to approve a 90 billion euro EU loan to Ukraine once oil deliveries via the Druzhba pipeline are restored. Orban, who is set to step down in mid-May after losing the recent election, previously vetoed the funding due to Ukraine's refusal to repair the infrastructure damaged by Russian strikes. Ukrainian President Volodymyr Zelenskyy has promised to repair the pipeline by the end of April. Orban maintained that Hungary's position remains 'no oil equals no money', though the financial operation will not impose costs on Hungarian taxpayers as the country is exempt from interest payments.</w:t>
      </w:r>
      <w:r/>
    </w:p>
    <w:p>
      <w:pPr>
        <w:pStyle w:val="ListNumber"/>
        <w:spacing w:line="240" w:lineRule="auto"/>
        <w:ind w:left="720"/>
      </w:pPr>
      <w:r/>
      <w:hyperlink r:id="rId341">
        <w:r>
          <w:rPr>
            <w:color w:val="0000EE"/>
            <w:u w:val="single"/>
          </w:rPr>
          <w:t>https://www.iranherald.com/news/278997684/trump-complicit-world-must-end-policies-obstructing-peace-houthis-threaten-to-close-bab-al-mandeb-strait</w:t>
        </w:r>
      </w:hyperlink>
      <w:r>
        <w:t xml:space="preserve"> - Hussein al-Ezzi, Deputy Foreign Minister of the Houthi administration in Yemen, warned that the Bab al-Mandeb Strait could be shut if US President Donald Trump and other nations do not end policies obstructing peace. Al-Ezzi stated that closing the strait would render global powers powerless to reopen it. The threat comes amid regional tensions, including Iran's IRGC Navy announcing the closure of the Strait of Hormuz following a US blockade of Iranian ports. Trump recently endorsed Israel as a strategic partner amidst the escalating geopolitical friction.</w:t>
      </w:r>
      <w:r/>
    </w:p>
    <w:p>
      <w:pPr>
        <w:pStyle w:val="ListNumber"/>
        <w:spacing w:line="240" w:lineRule="auto"/>
        <w:ind w:left="720"/>
      </w:pPr>
      <w:r/>
      <w:hyperlink r:id="rId342">
        <w:r>
          <w:rPr>
            <w:color w:val="0000EE"/>
            <w:u w:val="single"/>
          </w:rPr>
          <w:t>https://arynews.tv/trump-accuses-iran-of-total-violation-of-ceasefire-threatens-new-attacks-unless-it-takes-deal</w:t>
        </w:r>
      </w:hyperlink>
      <w:r>
        <w:t xml:space="preserve"> - US President Donald Trump accused Iran of a total violation of the ceasefire for firing on ships near the Strait of Hormuz. He renewed threats to destroy Iran's bridges and power plants unless a deal is accepted. US envoys are set to return to Pakistan for further talks. Iran had announced it would reopen the strait but reversed the decision after the US refused to lift a shipping blockade. The conflict has caused severe disruptions to global energy supplies.</w:t>
      </w:r>
      <w:r/>
    </w:p>
    <w:p>
      <w:pPr>
        <w:pStyle w:val="ListNumber"/>
        <w:spacing w:line="240" w:lineRule="auto"/>
        <w:ind w:left="720"/>
      </w:pPr>
      <w:r/>
      <w:hyperlink r:id="rId343">
        <w:r>
          <w:rPr>
            <w:color w:val="0000EE"/>
            <w:u w:val="single"/>
          </w:rPr>
          <w:t>https://www.libe.ma/Suspension-des-sanctions-contre-le-petrole-russe_a160749.html</w:t>
        </w:r>
      </w:hyperlink>
      <w:r>
        <w:t xml:space="preserve"> - The US Department of the Treasury extended the suspension of most sanctions on the Russian oil industry until 16 May amidst the Middle East crisis. President Volodymyr Zelensky condemned the move, stating that funds from Russian oil sales directly finance the war in Ukraine. Recent Russian attacks on Ukraine included over 2,360 drone strikes and numerous missiles, resulting in one death and four injuries in Chernihiv. The extension covers oil loading and delivery operations, including Russian shadow fleet vessels, while maintaining bans on transactions involving Iran, North Korea, Cuba, and occupied Ukrainian regions.</w:t>
      </w:r>
      <w:r/>
    </w:p>
    <w:p>
      <w:pPr>
        <w:pStyle w:val="ListNumber"/>
        <w:spacing w:line="240" w:lineRule="auto"/>
        <w:ind w:left="720"/>
      </w:pPr>
      <w:r/>
      <w:hyperlink r:id="rId344">
        <w:r>
          <w:rPr>
            <w:color w:val="0000EE"/>
            <w:u w:val="single"/>
          </w:rPr>
          <w:t>https://www.stern.de/politik/ausland/irankrieg-news--trump-droht-dem-iran-erneut---und-schickt-unterhaendler-nach-pakistan-37087516.html</w:t>
        </w:r>
      </w:hyperlink>
      <w:r>
        <w:t xml:space="preserve"> - The Iranian Revolutionary Guards have threatened to attack all vessels attempting to navigate the strategically vital Strait of Hormuz. In a statement on their 'Sepah News' website, the guards declared that any attempt to approach the strait would be viewed as cooperation with the enemy and that every ship would be targeted. Additionally, they warned all ships of any type not to leave their anchorages in the Persian Gulf and the Gulf of Oman, which are connected by the strait.</w:t>
      </w:r>
      <w:r/>
    </w:p>
    <w:p>
      <w:pPr>
        <w:pStyle w:val="ListNumber"/>
        <w:spacing w:line="240" w:lineRule="auto"/>
        <w:ind w:left="720"/>
      </w:pPr>
      <w:r/>
      <w:hyperlink r:id="rId345">
        <w:r>
          <w:rPr>
            <w:color w:val="0000EE"/>
            <w:u w:val="single"/>
          </w:rPr>
          <w:t>https://www.powermag.com/japanese-group-proposes-2-billion-gas-fired-power-plant-for-hawaii/</w:t>
        </w:r>
      </w:hyperlink>
      <w:r>
        <w:t xml:space="preserve"> - JERA, Japan's largest power generation company, has proposed a $2 billion investment to construct a 500-MW natural gas-fired power plant on Oahu, Hawaii. The project aims to replace older oil-fired generation, reduce energy costs by 20%, and support the state's clean energy goals. Supported by an offshore LNG facility, the plant is sited in Kapolei and is expected to come online in 2030. The proposal follows an agreement with Hawaiian officials and aligns with commitments to the Trump administration.</w:t>
      </w:r>
      <w:r/>
    </w:p>
    <w:p>
      <w:pPr>
        <w:pStyle w:val="ListNumber"/>
        <w:spacing w:line="240" w:lineRule="auto"/>
        <w:ind w:left="720"/>
      </w:pPr>
      <w:r/>
      <w:hyperlink r:id="rId346">
        <w:r>
          <w:rPr>
            <w:color w:val="0000EE"/>
            <w:u w:val="single"/>
          </w:rPr>
          <w:t>https://focus.ua/world/751248-truboprovod-druzhba-orban-govorit-o-vosstanovlenii-marshruta-i-razblokiruet-kredit-es-ukraine</w:t>
        </w:r>
      </w:hyperlink>
      <w:r>
        <w:t xml:space="preserve"> - Hungarian Prime Minister Viktor Orban stated that Budapest will lift its veto on a 90 billion euro EU credit for Ukraine once oil supplies resume via the Friendship pipeline. Orban confirmed Ukraine is ready to restart the pipeline on Monday, citing a signal received through Brussels. While the EU explores alternative funding methods using frozen Russian assets, Orban maintained that Hungary's position remains unchanged: no oil means no money. The move follows diplomatic tensions regarding Ukraine's impact on Hungarian elections and Russian attacks on infrastructure.</w:t>
      </w:r>
      <w:r/>
    </w:p>
    <w:p>
      <w:pPr>
        <w:pStyle w:val="ListNumber"/>
        <w:spacing w:line="240" w:lineRule="auto"/>
        <w:ind w:left="720"/>
      </w:pPr>
      <w:r/>
      <w:hyperlink r:id="rId347">
        <w:r>
          <w:rPr>
            <w:color w:val="0000EE"/>
            <w:u w:val="single"/>
          </w:rPr>
          <w:t>https://www.washingtontimes.com/news/2026/apr/19/chris-wright-energy-chief-bullish-iran-deal-strait-hormuz-shipping/</w:t>
        </w:r>
      </w:hyperlink>
      <w:r>
        <w:t xml:space="preserve"> - US Energy Secretary Chris Wright stated on Sunday that the United States is close to a deal to permanently end Iran's nuclear program. Wright dismissed Tehran's threats to the Strait of Hormuz as the final throes of a weakened government, describing them as 'dying gasps'. While President Trump escalated rhetoric by threatening to destroy Iranian infrastructure if the strait is not reopened, maritime security groups advised avoiding the area due to IRGC control. Wright defended the pressure tactics as deliberate leverage and expressed confidence that the situation will resolve quickly, defining a successful outcome as the permanent dismantling of the nuclear program and the reopening of the strait for commerce.</w:t>
      </w:r>
      <w:r/>
    </w:p>
    <w:p>
      <w:pPr>
        <w:pStyle w:val="ListNumber"/>
        <w:spacing w:line="240" w:lineRule="auto"/>
        <w:ind w:left="720"/>
      </w:pPr>
      <w:r/>
      <w:hyperlink r:id="rId348">
        <w:r>
          <w:rPr>
            <w:color w:val="0000EE"/>
            <w:u w:val="single"/>
          </w:rPr>
          <w:t>https://www.tz.de/politik/deckname-freya-ex-modell-soll-nord-stream-pipeline-gesprengt-haben-neue-details-zum-anschlag-zr-94268710.html</w:t>
        </w:r>
      </w:hyperlink>
      <w:r>
        <w:t xml:space="preserve"> - US journalist Bojan Pancevski alleges that an ex-model named Freya, a Ukrainian elite diver, planted explosives on the Nord Stream pipeline in September 2022. Pancevski states she was recruited by a Ukrainian unit funded by private donors and led by CIA-trained veterans. The article notes that while Pancevski's claims remain unverified, a suspect named Serhij K. is currently in German custody facing charges related to the sabotage. Germany continues to investigate the attack.</w:t>
      </w:r>
      <w:r/>
    </w:p>
    <w:p>
      <w:pPr>
        <w:pStyle w:val="ListNumber"/>
        <w:spacing w:line="240" w:lineRule="auto"/>
        <w:ind w:left="720"/>
      </w:pPr>
      <w:r/>
      <w:hyperlink r:id="rId349">
        <w:r>
          <w:rPr>
            <w:color w:val="0000EE"/>
            <w:u w:val="single"/>
          </w:rPr>
          <w:t>https://hindudayashankar.com/education/updates-on-key-sectors-in-view-of-developments-in-west-asia-2/</w:t>
        </w:r>
      </w:hyperlink>
      <w:r>
        <w:t xml:space="preserve"> - The Government of India has implemented comprehensive measures to maintain uninterrupted energy supply despite the crisis in West Asia. Key actions include guaranteeing 100% availability for domestic LPG and PNG, doubling 5kg FTL cylinder allocations for migrant labour, and reducing excise duties on petrol and diesel by ₹10 per litre. Enforcement agencies conducted over 2,400 raids to curb hoarding. Simultaneously, the Ministry of External Affairs facilitated the safe passage of Indian-flagged vessels through the Strait of Hormuz and repatriated over 2,500 seafarers following recent firing incidents involving Indian ships.</w:t>
      </w:r>
      <w:r/>
    </w:p>
    <w:p>
      <w:pPr>
        <w:pStyle w:val="ListNumber"/>
        <w:spacing w:line="240" w:lineRule="auto"/>
        <w:ind w:left="720"/>
      </w:pPr>
      <w:r/>
      <w:hyperlink r:id="rId350">
        <w:r>
          <w:rPr>
            <w:color w:val="0000EE"/>
            <w:u w:val="single"/>
          </w:rPr>
          <w:t>https://fullavantenews.com/iran-closes-strait-of-hormuz-yet-again-after-u-s-continues-to-block-its-port-facilities/</w:t>
        </w:r>
      </w:hyperlink>
      <w:r>
        <w:t xml:space="preserve"> - The Islamic Revolutionary Guard Corps announced the Strait of Hormuz has returned to its previous state following continued US blockades of Iranian ports. US President Donald Trump stated the naval blockade remains in full force until a transaction with Iran is complete. The closure has caused confusion among shipping operators. Iran aims to portray itself as a controller of the strait, through which 20% of global oil and gas supplies pass, and plans to impose tolls. Regional foreign ministers from Pakistan, Egypt, Saudi Arabia, and Turkiye held a consultative meeting to emphasise dialogue and stability.</w:t>
      </w:r>
      <w:r/>
    </w:p>
    <w:p>
      <w:pPr>
        <w:pStyle w:val="ListNumber"/>
        <w:spacing w:line="240" w:lineRule="auto"/>
        <w:ind w:left="720"/>
      </w:pPr>
      <w:r/>
      <w:hyperlink r:id="rId351">
        <w:r>
          <w:rPr>
            <w:color w:val="0000EE"/>
            <w:u w:val="single"/>
          </w:rPr>
          <w:t>https://www.objectivist.co/2026/04/iran-opens-fire-on-ships-in-the-strait-of-hormuz-president-trump-fires-back-watch/</w:t>
        </w:r>
      </w:hyperlink>
      <w:r>
        <w:t xml:space="preserve"> - Iran's Revolutionary Guard Corps opened fire on at least two vessels near Oman on Saturday, escalating tensions in the Strait of Hormuz. The incident involved an Indian-flagged supertanker carrying Iraqi oil. India summoned Iran's ambassador to express deep concern. President Donald Trump addressed the situation at the White House, stating Iran cannot blackmail the US and that his administration is taking a tough stand. US Central Command confirmed enforcement of a maritime blockade against Iranian ports, with 23 ships complying with orders to turn around. Diplomatic efforts continue via Pakistani intermediaries.</w:t>
      </w:r>
      <w:r/>
    </w:p>
    <w:p>
      <w:pPr>
        <w:pStyle w:val="ListNumber"/>
        <w:spacing w:line="240" w:lineRule="auto"/>
        <w:ind w:left="720"/>
      </w:pPr>
      <w:r/>
      <w:hyperlink r:id="rId352">
        <w:r>
          <w:rPr>
            <w:color w:val="0000EE"/>
            <w:u w:val="single"/>
          </w:rPr>
          <w:t>https://cryptobriefing.com/iran-ceasefire-proposal-lost-in-translation-over-uranium-enrichment/</w:t>
        </w:r>
      </w:hyperlink>
      <w:r>
        <w:t xml:space="preserve"> - A translation discrepancy in Iran's ceasefire proposal, where the Farsi version includes 'acceptance of enrichment' omitted from the English text, has caused the April 30 ceasefire market to drop to 40.5%. The gap between versions suggests Iran is not prepared to concede on uranium enrichment, a core U.S. demand, making a formal ceasefire by the deadline less likely. Market volatility remains high due to thin order books.</w:t>
      </w:r>
      <w:r/>
    </w:p>
    <w:p>
      <w:pPr>
        <w:pStyle w:val="ListNumber"/>
        <w:spacing w:line="240" w:lineRule="auto"/>
        <w:ind w:left="720"/>
      </w:pPr>
      <w:r/>
      <w:hyperlink r:id="rId353">
        <w:r>
          <w:rPr>
            <w:color w:val="0000EE"/>
            <w:u w:val="single"/>
          </w:rPr>
          <w:t>https://readthejoe.com/economy/energy-crisis-upends-renewables-as-iran-conflict-drives-global-power-shift/</w:t>
        </w:r>
      </w:hyperlink>
      <w:r>
        <w:t xml:space="preserve"> - The Iran conflict has caused a counterintuitive global energy shift where renewable generation increased while fossil fuel output fell in March 2026. Germany, India, the UK, and Japan saw year-over-year renewable gains, contrasting with limited coal increases. Taiwan reversed its nuclear phase-out to reopen reactors, and Japan adjusted rules to maintain operations. The EU faces $26B in higher import costs, prompting electrification plans. Experts warn that while momentum is building, structural transitions face significant headwinds and costs.</w:t>
      </w:r>
      <w:r/>
    </w:p>
    <w:p>
      <w:pPr>
        <w:pStyle w:val="ListNumber"/>
        <w:spacing w:line="240" w:lineRule="auto"/>
        <w:ind w:left="720"/>
      </w:pPr>
      <w:r/>
      <w:hyperlink r:id="rId354">
        <w:r>
          <w:rPr>
            <w:color w:val="0000EE"/>
            <w:u w:val="single"/>
          </w:rPr>
          <w:t>https://www.unz.com/article/the-strait-of-hormuz-is-closed-again-iran-is-serious/</w:t>
        </w:r>
      </w:hyperlink>
      <w:r>
        <w:t xml:space="preserve"> - Iran closed the Strait of Hormuz on 18 April 2026 after US President Donald Trump threatened to blockade Iranian ports. The closure follows a brief period of restricted access approved by the Iranian Revolutionary Guard Corps. The event has caused significant disruption to global supply chains, with extensive damage to infrastructure in the Persian Gulf, including Qatar's Ras Laffan LNG hub. Recovery is estimated to take months to years due to physical destruction, demining requirements, and high insurance premiums, leading to severe risks for global energy, food, and technology sectors.</w:t>
      </w:r>
      <w:r/>
    </w:p>
    <w:p>
      <w:pPr>
        <w:pStyle w:val="ListNumber"/>
        <w:spacing w:line="240" w:lineRule="auto"/>
        <w:ind w:left="720"/>
      </w:pPr>
      <w:r/>
      <w:hyperlink r:id="rId355">
        <w:r>
          <w:rPr>
            <w:color w:val="0000EE"/>
            <w:u w:val="single"/>
          </w:rPr>
          <w:t>https://cryptoadventure.com/rishi-sunak-warns-europe-faces-deeper-iran-war-fallout-than-the-us/</w:t>
        </w:r>
      </w:hyperlink>
      <w:r>
        <w:t xml:space="preserve"> - Former UK Prime Minister Rishi Sunak warned that the United States will recover faster from the 2026 Iran war than the United Kingdom and Europe. Sunak cited structural advantages, noting the US is a net energy exporter while Europe relies heavily on imports. He highlighted that trade accounts for 60-70% of UK GDP compared to 25% in the US, making European economies more vulnerable to supply chain disruptions and energy price spikes following the conflict's start on February 28. Sunak urged Europe to invest in energy independence and defense autonomy.</w:t>
      </w:r>
      <w:r/>
    </w:p>
    <w:p>
      <w:pPr>
        <w:pStyle w:val="ListNumber"/>
        <w:spacing w:line="240" w:lineRule="auto"/>
        <w:ind w:left="720"/>
      </w:pPr>
      <w:r/>
      <w:hyperlink r:id="rId356">
        <w:r>
          <w:rPr>
            <w:color w:val="0000EE"/>
            <w:u w:val="single"/>
          </w:rPr>
          <w:t>https://orient.tm/en/post/98627/turkiye-considers-alternative-energy-supply-routes-turkmenistan</w:t>
        </w:r>
      </w:hyperlink>
      <w:r>
        <w:t xml:space="preserve"> - Türkiye's Minister of Energy and Natural Resources, Alparslan Bayraktar, stated that the country is exploring natural gas supplies from Turkmenistan via Azerbaijan to diversify energy sources. The minister highlighted the potential of a Kirkuk to Silopi oil pipeline as an alternative to the Strait of Hormuz, noting it could generate $60 billion annually. These initiatives aim to strengthen regional cooperation and enhance energy logistics resilience.</w:t>
      </w:r>
      <w:r/>
    </w:p>
    <w:p>
      <w:pPr>
        <w:pStyle w:val="ListNumber"/>
        <w:spacing w:line="240" w:lineRule="auto"/>
        <w:ind w:left="720"/>
      </w:pPr>
      <w:r/>
      <w:hyperlink r:id="rId354">
        <w:r>
          <w:rPr>
            <w:color w:val="0000EE"/>
            <w:u w:val="single"/>
          </w:rPr>
          <w:t>https://www.unz.com/article/the-strait-of-hormuz-is-closed-again-iran-is-serious/</w:t>
        </w:r>
      </w:hyperlink>
      <w:r>
        <w:t xml:space="preserve"> - Iran closed the Strait of Hormuz on 18 April 2026 after US President Donald Trump threatened to blockade Iranian ports. The closure follows a brief period of restricted access approved by the Iranian Revolutionary Guard Corps. The event has caused significant disruption to global supply chains, with extensive damage to infrastructure in the Persian Gulf, including Qatar's Ras Laffan LNG hub. Recovery is estimated to take months to years due to physical destruction, demining requirements, and high insurance premiums, leading to severe risks for global energy, food, and technology sectors.</w:t>
      </w:r>
      <w:r/>
    </w:p>
    <w:p>
      <w:pPr>
        <w:pStyle w:val="ListNumber"/>
        <w:spacing w:line="240" w:lineRule="auto"/>
        <w:ind w:left="720"/>
      </w:pPr>
      <w:r/>
      <w:hyperlink r:id="rId357">
        <w:r>
          <w:rPr>
            <w:color w:val="0000EE"/>
            <w:u w:val="single"/>
          </w:rPr>
          <w:t>https://cryptobriefing.com/us-iran-ceasefire-by-april-30-unlikely-as-conflict-costs-rise/</w:t>
        </w:r>
      </w:hyperlink>
      <w:r>
        <w:t xml:space="preserve"> - Prediction market odds for a US-Iran ceasefire by April 30 have fallen to 37.5%, down from 59% previously, due to rising unaccounted costs from ongoing military operations and sabotage risks. Traders express heavy skepticism regarding a formal cessation announcement with only 12 days remaining. The closed Strait of Hormuz and broader economic toll further question US strategic planning. No formal agreement exists, and continued hostilities indicate a lack of near-term resolution.</w:t>
      </w:r>
      <w:r/>
    </w:p>
    <w:p>
      <w:pPr>
        <w:pStyle w:val="ListNumber"/>
        <w:spacing w:line="240" w:lineRule="auto"/>
        <w:ind w:left="720"/>
      </w:pPr>
      <w:r/>
      <w:hyperlink r:id="rId358">
        <w:r>
          <w:rPr>
            <w:color w:val="0000EE"/>
            <w:u w:val="single"/>
          </w:rPr>
          <w:t>https://www.focus.de/politik/ausland/der-iran-hat-verstanden-was-seine-eigentliche-atombombe-ist_3fea4027-b261-4939-8d6d-1fe67e8f935c.html</w:t>
        </w:r>
      </w:hyperlink>
      <w:r>
        <w:t xml:space="preserve"> - Analysis suggests Iran has concluded that blocking the Strait of Hormuz is a more effective deterrent than developing a nuclear bomb. The blockade has disrupted global oil and gas trade, causing fuel price hikes and potential flight cancellations in Europe. Experts warn this strategy could trigger a major energy crisis and impact helium supplies for technology and medicine. While the US and Iran are in peace talks, the US maintains it is not being extorted by Tehran's actions.</w:t>
      </w:r>
      <w:r/>
    </w:p>
    <w:p>
      <w:pPr>
        <w:pStyle w:val="ListNumber"/>
        <w:spacing w:line="240" w:lineRule="auto"/>
        <w:ind w:left="720"/>
      </w:pPr>
      <w:r/>
      <w:hyperlink r:id="rId359">
        <w:r>
          <w:rPr>
            <w:color w:val="0000EE"/>
            <w:u w:val="single"/>
          </w:rPr>
          <w:t>https://cryptobriefing.com/iran-mocks-eu-diplomats-call-to-reopen-strait-of-hormuz-amid-tensions/</w:t>
        </w:r>
      </w:hyperlink>
      <w:r>
        <w:t xml:space="preserve"> - Iran ridiculed EU diplomat Kaja Kallas' calls to reopen the Strait of Hormuz, signaling defiance amid US-Iran tensions. Prediction markets show a 78% probability of a Trump-led Hormuz blockade lift by May 31, down from 90% previously. Traders expect no resolution in the next 24 hours, with the April 19 sub-market at 5.6%. The UK warship market remains flat at 8.5%, indicating low chances of immediate military intervention. Iran's posture suggests a stalemate rather than a breakthrough, potentially straining global logistics.</w:t>
      </w:r>
      <w:r/>
    </w:p>
    <w:p>
      <w:pPr>
        <w:pStyle w:val="ListNumber"/>
        <w:spacing w:line="240" w:lineRule="auto"/>
        <w:ind w:left="720"/>
      </w:pPr>
      <w:r/>
      <w:hyperlink r:id="rId360">
        <w:r>
          <w:rPr>
            <w:color w:val="0000EE"/>
            <w:u w:val="single"/>
          </w:rPr>
          <w:t>https://cryptobriefing.com/us-israel-military-pressure-on-iran-to-continue-says-energy-secretary/</w:t>
        </w:r>
      </w:hyperlink>
      <w:r>
        <w:t xml:space="preserve"> - US Energy Secretary Chris Wright stated that military pressure on Iran will persist, aligning with CENTCOM's blockade operations. Market data indicates skepticism regarding a potential end to operations by March 1, 2027, with odds for diplomatic meetings by June 30 dropping to 4%. The stance suggests a strategy of tightening pressure rather than concession, despite the Iranian demands market showing bearish sentiment on sanction relief.</w:t>
      </w:r>
      <w:r/>
    </w:p>
    <w:p>
      <w:pPr>
        <w:pStyle w:val="ListNumber"/>
        <w:spacing w:line="240" w:lineRule="auto"/>
        <w:ind w:left="720"/>
      </w:pPr>
      <w:r/>
      <w:hyperlink r:id="rId361">
        <w:r>
          <w:rPr>
            <w:color w:val="0000EE"/>
            <w:u w:val="single"/>
          </w:rPr>
          <w:t>https://bankwatch.ca/2026/04/19/morning-briefing-sunday-april-19-2026-%C2%B7-est-%C2%B7-1150-words/</w:t>
        </w:r>
      </w:hyperlink>
      <w:r>
        <w:t xml:space="preserve"> - Iran re-imposed control of the Strait of Hormuz on Saturday, reversing a brief reopening, as the ceasefire expires on Wednesday without a scheduled date for new talks. US President Trump confirmed naval blockades remain until a peace deal is signed. Negotiators from Pakistan, Egypt, and Turkey are working back-channels, but the Iranian Deputy Foreign Minister stated negotiations are far from a deal. Brent crude trades at $97–98/bbl amid fears of significant supply disruption. The situation involves Iran, the United States, and international mediators.</w:t>
      </w:r>
      <w:r/>
    </w:p>
    <w:p>
      <w:pPr>
        <w:pStyle w:val="ListNumber"/>
        <w:spacing w:line="240" w:lineRule="auto"/>
        <w:ind w:left="720"/>
      </w:pPr>
      <w:r/>
      <w:hyperlink r:id="rId362">
        <w:r>
          <w:rPr>
            <w:color w:val="0000EE"/>
            <w:u w:val="single"/>
          </w:rPr>
          <w:t>https://thearabianpost.com/hormuz-shock-dims-ceasefire-hopes/</w:t>
        </w:r>
      </w:hyperlink>
      <w:r>
        <w:t xml:space="preserve"> - Iran reimposed restrictions on vessel traffic through the Strait of Hormuz following Israeli strikes in Lebanon, reversing earlier optimism for a ceasefire. Shipowners reported broadcasts closing the strait to maritime traffic and gunfire against a supertanker. This instability affects global energy markets, freight rates, and insurance costs. While President Donald Trump signalled potential peace arrangements, the gap between diplomatic messaging and ground realities persists. European and Gulf governments urge restoration of freedom of navigation amid heightened wartime risks.</w:t>
      </w:r>
      <w:r/>
    </w:p>
    <w:p>
      <w:pPr>
        <w:pStyle w:val="ListNumber"/>
        <w:spacing w:line="240" w:lineRule="auto"/>
        <w:ind w:left="720"/>
      </w:pPr>
      <w:r/>
      <w:hyperlink r:id="rId363">
        <w:r>
          <w:rPr>
            <w:color w:val="0000EE"/>
            <w:u w:val="single"/>
          </w:rPr>
          <w:t>https://newtalk.tw/news/view/2026-04-19/1030616</w:t>
        </w:r>
      </w:hyperlink>
      <w:r>
        <w:t xml:space="preserve"> - The Islamic Revolutionary Guard Corps Navy announced a blockade of the Strait of Hormuz effective immediately, warning that any vessel approaching without compliance will be targeted as an enemy. Iran stated this measure remains in place until the US lifts its blockade of Iranian ports. Officials indicated that ships may be allowed to pass only after paying specific fees, while others face delays. The move escalates regional tensions and creates uncertainty for global energy transport.</w:t>
      </w:r>
      <w:r/>
    </w:p>
    <w:p>
      <w:pPr>
        <w:pStyle w:val="ListNumber"/>
        <w:spacing w:line="240" w:lineRule="auto"/>
        <w:ind w:left="720"/>
      </w:pPr>
      <w:r/>
      <w:hyperlink r:id="rId353">
        <w:r>
          <w:rPr>
            <w:color w:val="0000EE"/>
            <w:u w:val="single"/>
          </w:rPr>
          <w:t>https://readthejoe.com/economy/energy-crisis-upends-renewables-as-iran-conflict-drives-global-power-shift/</w:t>
        </w:r>
      </w:hyperlink>
      <w:r>
        <w:t xml:space="preserve"> - The Iran conflict has caused a counterintuitive global energy shift where renewable generation increased while fossil fuel output fell in March 2026. Germany, India, the UK, and Japan saw year-over-year renewable gains, contrasting with limited coal increases. Taiwan reversed its nuclear phase-out to reopen reactors, and Japan adjusted rules to maintain operations. The EU faces $26B in higher import costs, prompting electrification plans. Experts warn that while momentum is building, structural transitions face significant headwinds and costs.</w:t>
      </w:r>
      <w:r/>
    </w:p>
    <w:p>
      <w:pPr>
        <w:pStyle w:val="ListNumber"/>
        <w:spacing w:line="240" w:lineRule="auto"/>
        <w:ind w:left="720"/>
      </w:pPr>
      <w:r/>
      <w:hyperlink r:id="rId364">
        <w:r>
          <w:rPr>
            <w:color w:val="0000EE"/>
            <w:u w:val="single"/>
          </w:rPr>
          <w:t>https://www.adndigital.com.py/iran-forzo-a-dos-nuevos-petroleros-a-dar-media-vuelta-en-el-estrecho-de-ormuz/</w:t>
        </w:r>
      </w:hyperlink>
      <w:r>
        <w:t xml:space="preserve"> - Iranian armed forces compelled two tankers flying Botswana and Angola flags to reverse course in the Strait of Hormuz on Sunday, attempting to exit the Persian Gulf. This incident follows Saturday's attack on two Indian-flagged vessels and confirms Tehran's total closure of the strategic maritime passage. Iran denied preferential treatment for Chinese ships, stating the Chinese bulk carrier Sun Profit was also denied passage. Reopening is conditional on the removal of the US naval blockade. The event occurs four days before a ceasefire between Washington and Tehran expires.</w:t>
      </w:r>
      <w:r/>
    </w:p>
    <w:p>
      <w:pPr>
        <w:pStyle w:val="ListNumber"/>
        <w:spacing w:line="240" w:lineRule="auto"/>
        <w:ind w:left="720"/>
      </w:pPr>
      <w:r/>
      <w:hyperlink r:id="rId365">
        <w:r>
          <w:rPr>
            <w:color w:val="0000EE"/>
            <w:u w:val="single"/>
          </w:rPr>
          <w:t>https://ekbis.sindonews.com/read/1697939/34/eropa-terpecah-italia-desak-blokir-minyak-dan-gas-rusia-dibuka-1776600285</w:t>
        </w:r>
      </w:hyperlink>
      <w:r>
        <w:t xml:space="preserve"> - Italian Deputy Prime Minister Matteo Salvini called for the European Union to immediately lift sanctions on Russian oil and gas imports. Speaking at a rally in Milan on 18 April 2026, Salvini argued that energy security must take priority over political agendas to prevent economic collapse. He cited the United States' recent decision to relax restrictions on Russian oil shipments following the closure of the Strait of Hormuz by Iran. Salvini warned that continued sanctions threaten to close factories, schools, and hospitals, urging Brussels to buy energy from global sources including Russia.</w:t>
      </w:r>
      <w:r/>
    </w:p>
    <w:p>
      <w:pPr>
        <w:pStyle w:val="ListNumber"/>
        <w:spacing w:line="240" w:lineRule="auto"/>
        <w:ind w:left="720"/>
      </w:pPr>
      <w:r/>
      <w:hyperlink r:id="rId366">
        <w:r>
          <w:rPr>
            <w:color w:val="0000EE"/>
            <w:u w:val="single"/>
          </w:rPr>
          <w:t>https://www.volkskrant.nl/economie/vliegtuigbrandstof-nu-twee-keer-zo-duur-en-de-europese-voorraden-slinken~bd632020/</w:t>
        </w:r>
      </w:hyperlink>
      <w:r>
        <w:t xml:space="preserve"> - European jet fuel prices have doubled and stocks are declining, reaching the lowest level since 2020 in the Amsterdam-Rotterdam-Antwerpen region. The International Energy Agency warns of potential shortages within six weeks as summer demand rises. While the European Commission states no current shortages exist, the EU relies heavily on imports from the Gulf region and is considering releasing strategic reserves due to supply chain vulnerabilities exacerbated by the Iran war.</w:t>
      </w:r>
      <w:r/>
    </w:p>
    <w:p>
      <w:pPr>
        <w:pStyle w:val="ListNumber"/>
        <w:spacing w:line="240" w:lineRule="auto"/>
        <w:ind w:left="720"/>
      </w:pPr>
      <w:r/>
      <w:hyperlink r:id="rId367">
        <w:r>
          <w:rPr>
            <w:color w:val="0000EE"/>
            <w:u w:val="single"/>
          </w:rPr>
          <w:t>https://www.southasiamonitor.org/perspective/indian-navys-stellar-role-securing-indias-energy-supplies-during-gulf-crisis</w:t>
        </w:r>
      </w:hyperlink>
      <w:r>
        <w:t xml:space="preserve"> - In April 2026, amid regional tensions and a US-led blockade following strikes on Iran, the Indian Navy launched Operation Urja Suraksha. This initiative involves deploying multiple warships, including destroyers, frigates, and aircraft carriers INS Vikrant and INS Vikramaditya, to escort Indian-flagged commercial vessels through the Strait of Hormuz. The operation aims to secure India's vital energy imports, which constitute 80% of its total energy needs and transit this route. While India declined to join a US-led multinational coalition, it adopted a 'go-it-alone' approach to protect its maritime trade and seafarers, navigating potential minefields and diplomatic pressures regarding the Chabahar port sanctions waiver.</w:t>
      </w:r>
      <w:r/>
    </w:p>
    <w:p>
      <w:pPr>
        <w:pStyle w:val="ListNumber"/>
        <w:spacing w:line="240" w:lineRule="auto"/>
        <w:ind w:left="720"/>
      </w:pPr>
      <w:r/>
      <w:hyperlink r:id="rId368">
        <w:r>
          <w:rPr>
            <w:color w:val="0000EE"/>
            <w:u w:val="single"/>
          </w:rPr>
          <w:t>https://curierulnational.ro/iran-ameninta-marina-americana-va-primi-o-lovitura-dura-daca-ne-ataca-navele/</w:t>
        </w:r>
      </w:hyperlink>
      <w:r>
        <w:t xml:space="preserve"> - Iran has warned that any vessel approaching the Strait of Hormuz will be targeted by the Islamic Revolutionary Guard Corps. This threat follows the closure of the strategic waterway less than 24 hours after Iran previously allowed unrestricted passage. US President Donald Trump has responded by stating he will not be blackmailed and has convened a meeting with key advisors. The situation remains uncertain in the Middle East as tensions escalate over control of the maritime route.</w:t>
      </w:r>
      <w:r/>
    </w:p>
    <w:p>
      <w:pPr>
        <w:pStyle w:val="ListNumber"/>
        <w:spacing w:line="240" w:lineRule="auto"/>
        <w:ind w:left="720"/>
      </w:pPr>
      <w:r/>
      <w:hyperlink r:id="rId365">
        <w:r>
          <w:rPr>
            <w:color w:val="0000EE"/>
            <w:u w:val="single"/>
          </w:rPr>
          <w:t>https://ekbis.sindonews.com/read/1697939/34/eropa-terpecah-italia-desak-blokir-minyak-dan-gas-rusia-dibuka-1776600285</w:t>
        </w:r>
      </w:hyperlink>
      <w:r>
        <w:t xml:space="preserve"> - Italian Deputy Prime Minister Matteo Salvini called for the European Union to immediately lift sanctions on Russian oil and gas imports. Speaking at a rally in Milan on 18 April 2026, Salvini argued that energy security must take priority over political agendas to prevent economic collapse. He cited the United States' recent decision to relax restrictions on Russian oil shipments following the closure of the Strait of Hormuz by Iran. Salvini warned that continued sanctions threaten to close factories, schools, and hospitals, urging Brussels to buy energy from global sources including Russia.</w:t>
      </w:r>
      <w:r/>
    </w:p>
    <w:p>
      <w:pPr>
        <w:pStyle w:val="ListNumber"/>
        <w:spacing w:line="240" w:lineRule="auto"/>
        <w:ind w:left="720"/>
      </w:pPr>
      <w:r/>
      <w:hyperlink r:id="rId369">
        <w:r>
          <w:rPr>
            <w:color w:val="0000EE"/>
            <w:u w:val="single"/>
          </w:rPr>
          <w:t>https://news.day.az/economy/1828737.html</w:t>
        </w:r>
      </w:hyperlink>
      <w:r>
        <w:t xml:space="preserve"> - Following the failure of the Nabucco project, Azerbaijan and Turkey implemented the South Gas Corridor via TANAP and TAP pipelines. Initiated by SOCAR and funded by SOFAZ, this infrastructure bypassed Russian gas dependencies. Post-2022 geopolitical shifts, particularly the war in Ukraine, transformed the corridor into a critical non-Russian supply route. Turkey aims to become a central energy hub, altering the continent's security architecture and increasing Ankara's diplomatic leverage with the EU.</w:t>
      </w:r>
      <w:r/>
    </w:p>
    <w:p>
      <w:pPr>
        <w:pStyle w:val="ListNumber"/>
        <w:spacing w:line="240" w:lineRule="auto"/>
        <w:ind w:left="720"/>
      </w:pPr>
      <w:r/>
      <w:hyperlink r:id="rId370">
        <w:r>
          <w:rPr>
            <w:color w:val="0000EE"/>
            <w:u w:val="single"/>
          </w:rPr>
          <w:t>https://www.nrc.nl/nieuws/2026/04/19/waarom-de-straat-van-hormuz-weer-potdicht-zit-trump-deed-zeven-beweringen-in-een-uur-en-alle-zeven-waren-ze-onjuist-volgens-iran-a4925882</w:t>
        </w:r>
      </w:hyperlink>
      <w:r>
        <w:t xml:space="preserve"> - Following a ceasefire deadline, the Strait of Hormuz remains blocked. Iranian Foreign Minister Abbas Araghchi initially announced the route was open, but the Islamic Revolutionary Guard Corps corrected him, stating access is restricted to ships paying a toll. President Donald Trump claimed Iran made nuclear concessions, a statement Iranian Parliament Speaker Mohammad Bagher Ghalibaf refuted as false. Iran subsequently closed the toll route and fired on two Indian ships. Markets reacted negatively as the strategic waterway remains closed.</w:t>
      </w:r>
      <w:r/>
    </w:p>
    <w:p>
      <w:pPr>
        <w:pStyle w:val="ListNumber"/>
        <w:spacing w:line="240" w:lineRule="auto"/>
        <w:ind w:left="720"/>
      </w:pPr>
      <w:r/>
      <w:hyperlink r:id="rId371">
        <w:r>
          <w:rPr>
            <w:color w:val="0000EE"/>
            <w:u w:val="single"/>
          </w:rPr>
          <w:t>https://news.az/news/iran-clarifies-passage-rules-for-chinese-vessels-in-strait-of-hormuz-after-ship-turned-back</w:t>
        </w:r>
      </w:hyperlink>
      <w:r>
        <w:t xml:space="preserve"> - The Iranian Ministry of Transport clarified that Chinese merchant ships are permitted to transit the Strait of Hormuz following an incident where a vessel was turned back by the IRGC. The government stated the delay resulted from a technical verification process rather than a policy shift, reaffirming China as a priority partner while enforcing new reporting requirements amidst regional tensions.</w:t>
      </w:r>
      <w:r/>
    </w:p>
    <w:p>
      <w:pPr>
        <w:pStyle w:val="ListNumber"/>
        <w:spacing w:line="240" w:lineRule="auto"/>
        <w:ind w:left="720"/>
      </w:pPr>
      <w:r/>
      <w:hyperlink r:id="rId372">
        <w:r>
          <w:rPr>
            <w:color w:val="0000EE"/>
            <w:u w:val="single"/>
          </w:rPr>
          <w:t>https://www.24newshd.tv/19-Apr-2026/latest-middle-east-war</w:t>
        </w:r>
      </w:hyperlink>
      <w:r>
        <w:t xml:space="preserve"> - President Donald Trump stated that US negotiators are in Pakistan to resume talks with Iran, warning of the destruction of power plants and bridges if no agreement is made. Iran's foreign ministry condemned the US naval blockade as a violation of the ceasefire. Meanwhile, fighting continues in Lebanon with an Israeli soldier killed, and the Strait of Hormuz remains closed following Iran's response to the blockade.</w:t>
      </w:r>
      <w:r/>
    </w:p>
    <w:p>
      <w:pPr>
        <w:pStyle w:val="ListNumber"/>
        <w:spacing w:line="240" w:lineRule="auto"/>
        <w:ind w:left="720"/>
      </w:pPr>
      <w:r/>
      <w:hyperlink r:id="rId373">
        <w:r>
          <w:rPr>
            <w:color w:val="0000EE"/>
            <w:u w:val="single"/>
          </w:rPr>
          <w:t>https://www.24newshd.tv/19-Apr-2026/houthis-threaten-close-red-sea-shipping-route-bab-al-mandab-strait</w:t>
        </w:r>
      </w:hyperlink>
      <w:r>
        <w:t xml:space="preserve"> - Yemen's Houthi movement threatened to permanently close the Bab al-Mandab strait if regional tensions escalate, warning that no party would reopen the route. The group urged US President Donald Trump and allies to abandon obstructive actions and respect Yemeni rights. Analysts warn that blocking this critical maritime chokepoint would disrupt global trade, energy shipments, and supply chains by forcing vessels to divert around Africa.</w:t>
      </w:r>
      <w:r/>
    </w:p>
    <w:p>
      <w:pPr>
        <w:pStyle w:val="ListNumber"/>
        <w:spacing w:line="240" w:lineRule="auto"/>
        <w:ind w:left="720"/>
      </w:pPr>
      <w:r/>
      <w:hyperlink r:id="rId374">
        <w:r>
          <w:rPr>
            <w:color w:val="0000EE"/>
            <w:u w:val="single"/>
          </w:rPr>
          <w:t>https://expressodasilhas.cv/mundo/2026/04/19/zelensky-critica-prolongamento-da-suspensao-das-sancoes-ao-petroleo-russo/102406</w:t>
        </w:r>
      </w:hyperlink>
      <w:r>
        <w:t xml:space="preserve"> - * Ukrainian President Volodymyr Zelensky condemned the US Treasury's decision to extend the suspension of sanctions on Russian oil until 16 May. * Zelensky stated that the lifted restrictions allow Russia to generate approximately $10 billion in revenue to fund its war effort against Ukraine. * The US suspension covers operations related to the shipment and delivery of Russian oil, including the Russian shadow fleet, amidst the Middle East energy crisis. * Despite the extension, transactions involving Iran, North Korea, Cuba, and occupied Ukrainian regions remain prohibited under the new rules. * Zelensky linked the financial relief to a recent surge in Russian drone and missile attacks on Ukraine, citing over 2,360 drone strikes this week.</w:t>
      </w:r>
      <w:r/>
    </w:p>
    <w:p>
      <w:pPr>
        <w:pStyle w:val="ListNumber"/>
        <w:spacing w:line="240" w:lineRule="auto"/>
        <w:ind w:left="720"/>
      </w:pPr>
      <w:r/>
      <w:hyperlink r:id="rId375">
        <w:r>
          <w:rPr>
            <w:color w:val="0000EE"/>
            <w:u w:val="single"/>
          </w:rPr>
          <w:t>https://dinarchronicles.com/2026/04/19/sat-pm-seeds-of-wisdom-news-updates-4-18-26/</w:t>
        </w:r>
      </w:hyperlink>
      <w:r>
        <w:t xml:space="preserve"> - The United States has extended a sanctions waiver allowing continued purchases of Russian oil, covering up to 200 million barrels. This policy shift aims to stabilise global energy markets disrupted by the ongoing conflict. The decision prioritises market stability over strict enforcement, reflecting growing pressure from global supply shocks and price volatility. Key players include the US Treasury and energy-importing nations in Asia. The move signals systemic stress within the global financial system as energy security overrides traditional strategies.</w:t>
      </w:r>
      <w:r/>
    </w:p>
    <w:p>
      <w:pPr>
        <w:pStyle w:val="ListNumber"/>
        <w:spacing w:line="240" w:lineRule="auto"/>
        <w:ind w:left="720"/>
      </w:pPr>
      <w:r/>
      <w:hyperlink r:id="rId376">
        <w:r>
          <w:rPr>
            <w:color w:val="0000EE"/>
            <w:u w:val="single"/>
          </w:rPr>
          <w:t>https://peopledaily.digital/news/gulf-markets-mixed-as-hormuz-tensions-resurface-amid-trump-iran-warning</w:t>
        </w:r>
      </w:hyperlink>
      <w:r>
        <w:t xml:space="preserve"> - Gulf equities ended mixed following US President Donald Trump's warning that Iran violated a ceasefire, reigniting fears over the Strait of Hormuz. Iran's armed forces intercepted two tankers, effectively closing the waterway which transports a fifth of global oil and liquefied natural gas. Saudi Aramco shares fell 1.2% while the Saudi benchmark index declined 0.8%. Conversely, Egypt's blue-chip index gained 1.8% driven by a property sector surge.</w:t>
      </w:r>
      <w:r/>
    </w:p>
    <w:p>
      <w:pPr>
        <w:pStyle w:val="ListNumber"/>
        <w:spacing w:line="240" w:lineRule="auto"/>
        <w:ind w:left="720"/>
      </w:pPr>
      <w:r/>
      <w:hyperlink r:id="rId377">
        <w:r>
          <w:rPr>
            <w:color w:val="0000EE"/>
            <w:u w:val="single"/>
          </w:rPr>
          <w:t>https://cryptobriefing.com/us-helicopter-patrols-as-naval-blockade-on-iranian-ports-escalates/</w:t>
        </w:r>
      </w:hyperlink>
      <w:r>
        <w:t xml:space="preserve"> - A helicopter from the USS Pinckney has deployed to patrol regional waters as part of the US naval blockade on Iranian ports. This escalation follows Iran's declaration to close the Strait of Hormuz. Market odds for UK warship transit through the stratum by April 30 have dropped to 8%, reflecting skepticism regarding immediate allied naval involvement despite rising tensions.</w:t>
      </w:r>
      <w:r/>
    </w:p>
    <w:p>
      <w:pPr>
        <w:pStyle w:val="ListNumber"/>
        <w:spacing w:line="240" w:lineRule="auto"/>
        <w:ind w:left="720"/>
      </w:pPr>
      <w:r/>
      <w:hyperlink r:id="rId378">
        <w:r>
          <w:rPr>
            <w:color w:val="0000EE"/>
            <w:u w:val="single"/>
          </w:rPr>
          <w:t>https://nypost.com/2026/04/19/us-news/iran-war-negotiations-will-resume-this-week-trump-tells-the-post/</w:t>
        </w:r>
      </w:hyperlink>
      <w:r>
        <w:t xml:space="preserve"> - * US President Donald Trump confirmed that Special Envoy Steve Witkoff and Jared Kushner will travel to Islamabad to restart peace talks with Iran this week. * Negotiations follow an incident where Iran fired on tankers attempting to cross the Strait of Hormuz, contradicting earlier claims that the shipping chokepoint was reopened. * Trump stated that while a ceasefire extension is unlikely, the US blockade on Iranian ports will remain in effect until a final agreement is reached. * The US President threatened to target Iranian bridges and energy infrastructure if a deal is not signed, emphasizing the demand for the surrender of nuclear program remnants. * Trump expressed optimism that a peace deal will be achieved, either diplomatically or through military force, citing the high daily economic losses caused by the Strait of Hormuz closure.</w:t>
      </w:r>
      <w:r/>
    </w:p>
    <w:p>
      <w:pPr>
        <w:pStyle w:val="ListNumber"/>
        <w:spacing w:line="240" w:lineRule="auto"/>
        <w:ind w:left="720"/>
      </w:pPr>
      <w:r/>
      <w:hyperlink r:id="rId379">
        <w:r>
          <w:rPr>
            <w:color w:val="0000EE"/>
            <w:u w:val="single"/>
          </w:rPr>
          <w:t>https://www.scmp.com/news/china/science/article/3350628/how-hydrogen-could-help-china-cut-natural-gas-use-and-carbon-emissions</w:t>
        </w:r>
      </w:hyperlink>
      <w:r>
        <w:t xml:space="preserve"> - China has initiated a pilot project in Weifang, Shandong province, blending hydrogen into natural gas supplies for 100,000 households. This initiative aims to reduce reliance on natural gas and lower carbon emissions, potentially saving 15 billion cubic metres of gas annually if scaled nationwide. The project, part of China's green energy strategy, was launched amid rising global energy prices linked to the Strait of Hormuz closure and increased imports from the Middle East.</w:t>
      </w:r>
      <w:r/>
    </w:p>
    <w:p>
      <w:pPr>
        <w:pStyle w:val="ListNumber"/>
        <w:spacing w:line="240" w:lineRule="auto"/>
        <w:ind w:left="720"/>
      </w:pPr>
      <w:r/>
      <w:hyperlink r:id="rId380">
        <w:r>
          <w:rPr>
            <w:color w:val="0000EE"/>
            <w:u w:val="single"/>
          </w:rPr>
          <w:t>https://www.politico.eu/article/iran-mocks-eu-calls-to-reopen-strait-of-hormuz/?utm_source=RSS_Feed&amp;utm_medium=RSS&amp;utm_campaign=RSS_Syndication</w:t>
        </w:r>
      </w:hyperlink>
      <w:r>
        <w:t xml:space="preserve"> - Iranian Foreign Ministry spokesperson Esmaeil Baqaei dismissed European Union demands to reopen the Strait of Hormuz, citing US and Israeli military presence as justification for restricting transit. EU foreign policy chief Kallas urged the reopening of the waterway, which carries a fifth of global oil and gas. The dispute follows a joint statement by multiple nations calling for unrestricted access, while peace talks between the US and Iran have stalled over nuclear enrichment issues.</w:t>
      </w:r>
      <w:r/>
    </w:p>
    <w:p>
      <w:pPr>
        <w:pStyle w:val="ListNumber"/>
        <w:spacing w:line="240" w:lineRule="auto"/>
        <w:ind w:left="720"/>
      </w:pPr>
      <w:r/>
      <w:hyperlink r:id="rId381">
        <w:r>
          <w:rPr>
            <w:color w:val="0000EE"/>
            <w:u w:val="single"/>
          </w:rPr>
          <w:t>https://unn.ua/news/sudnoplavstvo-v-ormuzkii-prototsi-znovu-maizhe-zupynylosia-pislia-dii-iranu</w:t>
        </w:r>
      </w:hyperlink>
      <w:r>
        <w:t xml:space="preserve"> - Shipping in the Strait of Hormuz has effectively halted after Iran fired on vessels and declared an intent to block transit. Iranian forces have cancelled a previous decision to resume shipping, stating the blockade will continue until the US lifts sanctions on Iranian ports. Speaker Mohammad Bagher Ghalibaf confirmed Iran is prepared for military action during negotiations. The US is considering intercepting Iranian oil tankers in international waters. The Strait carries approximately 20% of global oil and LNG supplies, raising risks of a global energy crisis.</w:t>
      </w:r>
      <w:r/>
    </w:p>
    <w:p>
      <w:pPr>
        <w:pStyle w:val="ListNumber"/>
        <w:spacing w:line="240" w:lineRule="auto"/>
        <w:ind w:left="720"/>
      </w:pPr>
      <w:r/>
      <w:hyperlink r:id="rId382">
        <w:r>
          <w:rPr>
            <w:color w:val="0000EE"/>
            <w:u w:val="single"/>
          </w:rPr>
          <w:t>https://www.ntnews.com/international/you-gave-me-clearance-to-go-now-firing-indian-tankers-frantic-call-to-iran-in-hormuz-2364158</w:t>
        </w:r>
      </w:hyperlink>
      <w:r>
        <w:t xml:space="preserve"> - On Saturday, April 19, 2026, Iranian Islamic Revolutionary Guard Corps forces fired upon two Indian tankers attempting to transit the Strait of Hormuz. An audio intercept reveals the captain of the tanker Sammar Herald pleading with the Iranian navy, stating he had received clearance to proceed but was subsequently attacked. The vessels altered their course westward. Iran subsequently issued a warning to all commercial ships, declaring the Strait of Hormuz fully closed due to alleged US government failure.</w:t>
      </w:r>
      <w:r/>
    </w:p>
    <w:p>
      <w:pPr>
        <w:pStyle w:val="ListNumber"/>
        <w:spacing w:line="240" w:lineRule="auto"/>
        <w:ind w:left="720"/>
      </w:pPr>
      <w:r/>
      <w:hyperlink r:id="rId383">
        <w:r>
          <w:rPr>
            <w:color w:val="0000EE"/>
            <w:u w:val="single"/>
          </w:rPr>
          <w:t>https://egyptoil-gas.com/news/qatari-lng-cargoes-move-toward-strait-of-hormuz-after-reopening/?utm_source=rss&amp;utm_medium=rss&amp;utm_campaign=qatari-lng-cargoes-move-toward-strait-of-hormuz-after-reopening</w:t>
        </w:r>
      </w:hyperlink>
      <w:r>
        <w:t xml:space="preserve"> - Five LNG tankers loaded at Qatar's Ras Laffan terminal are heading toward the Strait of Hormuz, potentially resuming shipments following its reopening on April 17. This marks the first LNG passage since the US-Israel conflict with Iran began on February 28, which previously disrupted flows handling around 20% of global trade. The vessels, operated by QatarEnergy and chartered by India's Petronet LNG, are destined for Pakistan and India. The movement signals a gradual easing of regional maritime tensions after a US-brokered ceasefire.</w:t>
      </w:r>
      <w:r/>
    </w:p>
    <w:p>
      <w:pPr>
        <w:pStyle w:val="ListNumber"/>
        <w:spacing w:line="240" w:lineRule="auto"/>
        <w:ind w:left="720"/>
      </w:pPr>
      <w:r/>
      <w:hyperlink r:id="rId384">
        <w:r>
          <w:rPr>
            <w:color w:val="0000EE"/>
            <w:u w:val="single"/>
          </w:rPr>
          <w:t>https://worldoil.com/news/2026/4/19/strait-of-hormuz-stalls-as-iran-reverses-friday-reopening-move/</w:t>
        </w:r>
      </w:hyperlink>
      <w:r>
        <w:t xml:space="preserve"> - Shipping through the Strait of Hormuz stalled after Iran reversed a Friday decision to reopen the waterway, reimposing restrictions and warning vessels against transit. This move follows a brief reopening linked to a ceasefire in the Israel-Hezbollah conflict. Iranian officials stated the strait remains under strict military control until a U.S. blockade of Iranian-linked shipping ends. The escalation halts traffic through a chokepoint carrying roughly one-fifth of global oil and LNG supplies, reintroducing uncertainty and volatility to global energy markets.</w:t>
      </w:r>
      <w:r/>
    </w:p>
    <w:p>
      <w:pPr>
        <w:pStyle w:val="ListNumber"/>
        <w:spacing w:line="240" w:lineRule="auto"/>
        <w:ind w:left="720"/>
      </w:pPr>
      <w:r/>
      <w:hyperlink r:id="rId385">
        <w:r>
          <w:rPr>
            <w:color w:val="0000EE"/>
            <w:u w:val="single"/>
          </w:rPr>
          <w:t>https://www.middleeasteye.net/live-blog/live-blog-update/irgc-says-hormuz-fully-closed-until-us-lifts-blockade-iranian-ports</w:t>
        </w:r>
      </w:hyperlink>
      <w:r>
        <w:t xml:space="preserve"> - The Islamic Revolutionary Guard Corps (IRGC) Navy declared the Strait of Hormuz fully closed, extending the closure to include a previously designated safe passage corridor. This move reverses earlier guidance allowing vessel transit. The IRGC warned that any violating vessel would be targeted, stating that the United States blockade of Iranian ports and ships constitutes a breach of the ceasefire between the two nations. The closure remains in effect until the US lifts the blockade.</w:t>
      </w:r>
      <w:r/>
    </w:p>
    <w:p>
      <w:pPr>
        <w:pStyle w:val="ListNumber"/>
        <w:spacing w:line="240" w:lineRule="auto"/>
        <w:ind w:left="720"/>
      </w:pPr>
      <w:r/>
      <w:hyperlink r:id="rId386">
        <w:r>
          <w:rPr>
            <w:color w:val="0000EE"/>
            <w:u w:val="single"/>
          </w:rPr>
          <w:t>https://www.dw.com/en/us-waiver-boosts-russian-oil-revenues-amid-iran-war/video-76847879</w:t>
        </w:r>
      </w:hyperlink>
      <w:r>
        <w:t xml:space="preserve"> - The US has granted a one-month waiver permitting the sale of sanctioned Russian oil at sea. This decision aims to alleviate pressure on tight global energy markets exacerbated by the ongoing conflict in Iran. Energy experts indicate that Russia stands to gain significantly from the move, with potential revenue increases driven by higher prices and expanded export volumes. However, critics argue that the waiver weakens sanctions enforcement and may inadvertently fund Russia's war efforts in Ukraine.</w:t>
      </w:r>
      <w:r/>
    </w:p>
    <w:p>
      <w:pPr>
        <w:pStyle w:val="ListNumber"/>
        <w:spacing w:line="240" w:lineRule="auto"/>
        <w:ind w:left="720"/>
      </w:pPr>
      <w:r/>
      <w:hyperlink r:id="rId387">
        <w:r>
          <w:rPr>
            <w:color w:val="0000EE"/>
            <w:u w:val="single"/>
          </w:rPr>
          <w:t>https://www.aljazeera.com/video/newsfeed/2026/4/19/iran-warns-hormuz-will-stay-shut-unless-us-lifts-siege-on-its-ports?traffic_source=rss</w:t>
        </w:r>
      </w:hyperlink>
      <w:r>
        <w:t xml:space="preserve"> - * Iran has issued a warning to maintain closure of the Strait of Hormuz unless the United States removes restrictions on Iranian ports. * The threat targets a critical global oil chokepoint, with Iranian gunboats and IRGC radio warnings already deterring commercial shipping. * Escalation fears are rising as overlapping ceasefires with Israel–Lebanon and the US approach expiry. * The situation involves significant geopolitical risk factors affecting energy supply routes and market security. * Tehran frames the US actions as a 'siege' impacting its ability to manage port traffic.</w:t>
      </w:r>
      <w:r/>
    </w:p>
    <w:p>
      <w:pPr>
        <w:pStyle w:val="ListNumber"/>
        <w:spacing w:line="240" w:lineRule="auto"/>
        <w:ind w:left="720"/>
      </w:pPr>
      <w:r/>
      <w:hyperlink r:id="rId388">
        <w:r>
          <w:rPr>
            <w:color w:val="0000EE"/>
            <w:u w:val="single"/>
          </w:rPr>
          <w:t>https://www.middleeastmonitor.com/20260419-israel-preparing-to-strike-energy-facilities-if-iran-truce-collapses-report/</w:t>
        </w:r>
      </w:hyperlink>
      <w:r>
        <w:t xml:space="preserve"> - Local media reported that Israel, coordinating with the US, is preparing to target Iranian energy facilities if the ceasefire with Iran collapses. Talks mediated by Pakistan between Washington and Tehran ended without an agreement, with mediators seeking further discussions. The report cites a senior Israeli military official stating that targets would include energy infrastructure if fighting resumes. This follows a joint offensive on Feb 28 that killed over 3,300 people and a retaliatory strike by Tehran.</w:t>
      </w:r>
      <w:r/>
    </w:p>
    <w:p>
      <w:pPr>
        <w:pStyle w:val="ListNumber"/>
        <w:spacing w:line="240" w:lineRule="auto"/>
        <w:ind w:left="720"/>
      </w:pPr>
      <w:r/>
      <w:hyperlink r:id="rId389">
        <w:r>
          <w:rPr>
            <w:color w:val="0000EE"/>
            <w:u w:val="single"/>
          </w:rPr>
          <w:t>https://www.middleeastmonitor.com/20260419-confused-closures-and-opaque-openings-continuing-dramas-in-the-hormuz-strait/</w:t>
        </w:r>
      </w:hyperlink>
      <w:r>
        <w:t xml:space="preserve"> - Iran's IRGC Navy closed the Strait of Hormuz to all vessels on April 18, 2026, following US rejection of asset release demands and continued port blockades. The closure follows conflicting US claims regarding a permanent reopening. Incidents involving Iranian gunboats firing on tankers and projectiles hitting a container ship were reported. The move is linked to ongoing ceasefire disputes involving Israel and Hezbollah in Lebanon.</w:t>
      </w:r>
      <w:r/>
    </w:p>
    <w:p>
      <w:pPr>
        <w:pStyle w:val="ListNumber"/>
        <w:spacing w:line="240" w:lineRule="auto"/>
        <w:ind w:left="720"/>
      </w:pPr>
      <w:r/>
      <w:hyperlink r:id="rId390">
        <w:r>
          <w:rPr>
            <w:color w:val="0000EE"/>
            <w:u w:val="single"/>
          </w:rPr>
          <w:t>https://orinocotribune.com/a-primer-on-the-petrodollar-and-the-war-on-iran/</w:t>
        </w:r>
      </w:hyperlink>
      <w:r>
        <w:t xml:space="preserve"> - Iran has established a leverage mechanism linking the use of Chinese yuan for oil trade to safe passage through the Strait of Hormuz. This strategy aims to bypass US sanctions and challenge the petrodollar system, which relies on US military control over key chokepoints. The article explains how the petrodollar system recycles oil revenues into US Treasury bonds and notes that a shift to non-dollar currencies could disrupt global financial stability. It highlights that while the yuan is not fully convertible, Iran's control of the strait, through which over 21 million barrels of oil transit daily, allows it to pressure Washington regarding its 50-year conflict with the nation.</w:t>
      </w:r>
      <w:r/>
    </w:p>
    <w:p>
      <w:pPr>
        <w:pStyle w:val="ListNumber"/>
        <w:spacing w:line="240" w:lineRule="auto"/>
        <w:ind w:left="720"/>
      </w:pPr>
      <w:r/>
      <w:hyperlink r:id="rId383">
        <w:r>
          <w:rPr>
            <w:color w:val="0000EE"/>
            <w:u w:val="single"/>
          </w:rPr>
          <w:t>https://egyptoil-gas.com/news/qatari-lng-cargoes-move-toward-strait-of-hormuz-after-reopening/?utm_source=rss&amp;utm_medium=rss&amp;utm_campaign=qatari-lng-cargoes-move-toward-strait-of-hormuz-after-reopening</w:t>
        </w:r>
      </w:hyperlink>
      <w:r>
        <w:t xml:space="preserve"> - Five LNG tankers loaded at Qatar's Ras Laffan terminal are heading toward the Strait of Hormuz, potentially resuming shipments following its reopening on April 17. This marks the first LNG passage since the US-Israel conflict with Iran began on February 28, which previously disrupted flows handling around 20% of global trade. The vessels, operated by QatarEnergy and chartered by India's Petronet LNG, are destined for Pakistan and India. The movement signals a gradual easing of regional maritime tensions after a US-brokered ceasefire.</w:t>
      </w:r>
      <w:r/>
    </w:p>
    <w:p>
      <w:pPr>
        <w:pStyle w:val="ListNumber"/>
        <w:spacing w:line="240" w:lineRule="auto"/>
        <w:ind w:left="720"/>
      </w:pPr>
      <w:r/>
      <w:hyperlink r:id="rId391">
        <w:r>
          <w:rPr>
            <w:color w:val="0000EE"/>
            <w:u w:val="single"/>
          </w:rPr>
          <w:t>https://www.rt.com/news/638695-tehran-stand-end-us-pressure/?utm_source=rss&amp;utm_medium=rss&amp;utm_campaign=RSS</w:t>
        </w:r>
      </w:hyperlink>
      <w:r>
        <w:t xml:space="preserve"> - Iranian parliament speaker and top negotiator Mohammad Bagher Ghalibaf stated that Tehran will not yield to US pressure despite progress in nuclear talks. Following US President Donald Trump's announcement of a blockade on Iranian ports and shipping through the Strait of Hormuz, Iran initially opened the waterway but closed it again. Ghalibaf emphasised that fundamental issues remain unresolved and that Iran remains prepared for war if necessary, while accusing the US of planning to infiltrate Iran through unrest.</w:t>
      </w:r>
      <w:r/>
    </w:p>
    <w:p>
      <w:pPr>
        <w:pStyle w:val="ListNumber"/>
        <w:spacing w:line="240" w:lineRule="auto"/>
        <w:ind w:left="720"/>
      </w:pPr>
      <w:r/>
      <w:hyperlink r:id="rId392">
        <w:r>
          <w:rPr>
            <w:color w:val="0000EE"/>
            <w:u w:val="single"/>
          </w:rPr>
          <w:t>https://www.express.co.uk/news/world/2195808/iran-us-strait-of-hormuz-closure-trump</w:t>
        </w:r>
      </w:hyperlink>
      <w:r>
        <w:t xml:space="preserve"> - Iran has closed the Strait of Hormuz, criticising US sanctions and blockade measures. Iran reversed its reopening but reimposed restrictions after the US stated the blockade would continue. Iran's officials warned of restricted traffic if the US does not lift the blockade. US President Trump indicated ongoing discussions but provided no details. The IRGC Navy confirmed the Strait remains closed until US sanctions are lifted, with threats to vessels in the region. The situation escalates tensions between Iran and the US over maritime access and sanctions.</w:t>
      </w:r>
      <w:r/>
    </w:p>
    <w:p>
      <w:pPr>
        <w:pStyle w:val="ListNumber"/>
        <w:spacing w:line="240" w:lineRule="auto"/>
        <w:ind w:left="720"/>
      </w:pPr>
      <w:r/>
      <w:hyperlink r:id="rId393">
        <w:r>
          <w:rPr>
            <w:color w:val="0000EE"/>
            <w:u w:val="single"/>
          </w:rPr>
          <w:t>https://www.thekashmirmonitor.net/iran-violated-ceasefire-says-trump-warns-of-response/</w:t>
        </w:r>
      </w:hyperlink>
      <w:r>
        <w:t xml:space="preserve"> - Donald Trump accused Iran of violating a ceasefire by firing on vessels linked to France and the UK in the Strait of Hormuz. He announced US representatives would travel to Islamabad for negotiations while warning that failure to accept a deal could result in US attacks on Iranian power plants and bridges. Trump claimed Iran's actions reinforced a US blockade and threatened severe economic losses for Tehran.</w:t>
      </w:r>
      <w:r/>
    </w:p>
    <w:p>
      <w:pPr>
        <w:pStyle w:val="ListNumber"/>
        <w:spacing w:line="240" w:lineRule="auto"/>
        <w:ind w:left="720"/>
      </w:pPr>
      <w:r/>
      <w:hyperlink r:id="rId394">
        <w:r>
          <w:rPr>
            <w:color w:val="0000EE"/>
            <w:u w:val="single"/>
          </w:rPr>
          <w:t>https://www.aljazeera.com/opinions/2026/4/19/the-gcc-has-unity-it-now-needs-joint-defence-and-development?traffic_source=rss</w:t>
        </w:r>
      </w:hyperlink>
      <w:r>
        <w:t xml:space="preserve"> - * The Gulf Cooperation Council (GCC) advocates for a unified regional security framework resembling a 'Gulf NATO' to counter external threats. * Proposals include establishing new gas, oil, and electricity transmission networks linking the Gulf to the Red Sea and Mediterranean. * The GCC reaffirms its opposition to any control over the Strait of Hormuz and rejects Iranian aggression. * Strategic initiatives involve developing a transcontinental rail network connecting East Asia to Europe via the Arab region. * The article emphasises the necessity of a unified Gulf foreign policy and a two-state solution for the Palestinian question to ensure stability.</w:t>
      </w:r>
      <w:r/>
    </w:p>
    <w:p>
      <w:pPr>
        <w:pStyle w:val="ListNumber"/>
        <w:spacing w:line="240" w:lineRule="auto"/>
        <w:ind w:left="720"/>
      </w:pPr>
      <w:r/>
      <w:hyperlink r:id="rId395">
        <w:r>
          <w:rPr>
            <w:color w:val="0000EE"/>
            <w:u w:val="single"/>
          </w:rPr>
          <w:t>https://ca.news.yahoo.com/trump-iran-cite-progress-talks-010120693.html</w:t>
        </w:r>
      </w:hyperlink>
      <w:r>
        <w:t xml:space="preserve"> - U.S. President Donald Trump accused Iran of a total violation of a ceasefire agreement for firing on ships near the Strait of Hormuz. Trump renewed threats to destroy Iran's bridges and power plants unless the country accepts his terms. Despite earlier announcements to reopen the strait, Iran maintained the closure, and at least two ships reported being fired upon. Trump stated his envoys would travel to Pakistan for further talks.</w:t>
      </w:r>
      <w:r/>
    </w:p>
    <w:p>
      <w:pPr>
        <w:pStyle w:val="ListNumber"/>
        <w:spacing w:line="240" w:lineRule="auto"/>
        <w:ind w:left="720"/>
      </w:pPr>
      <w:r/>
      <w:hyperlink r:id="rId396">
        <w:r>
          <w:rPr>
            <w:color w:val="0000EE"/>
            <w:u w:val="single"/>
          </w:rPr>
          <w:t>https://www.iltempo.it/esteri/2026/04/19/news/saa-47337900/</w:t>
        </w:r>
      </w:hyperlink>
      <w:r>
        <w:t xml:space="preserve"> - Iran has reinstated restrictions on the Strait of Hormuz, bringing the critical waterway under its control again. This action follows a US blockade of Iranian ports and occurs three days after a ceasefire between Tehran and Washington expired. At least three commercial ships were fired upon as they attempted to cross the strait. While diplomatic efforts continue to restart negotiations between Iran and the US, the escalation risks global market turbulence. Concurrently, a French soldier was killed in Lebanon, raising concerns about the stability of the ceasefire there.</w:t>
      </w:r>
      <w:r/>
    </w:p>
    <w:p>
      <w:pPr>
        <w:pStyle w:val="ListNumber"/>
        <w:spacing w:line="240" w:lineRule="auto"/>
        <w:ind w:left="720"/>
      </w:pPr>
      <w:r/>
      <w:hyperlink r:id="rId397">
        <w:r>
          <w:rPr>
            <w:color w:val="0000EE"/>
            <w:u w:val="single"/>
          </w:rPr>
          <w:t>https://www.newarab.com/opinion/algeria-gas-windfall-iran-war-short-term-gain-and-no-pain</w:t>
        </w:r>
      </w:hyperlink>
      <w:r>
        <w:t xml:space="preserve"> - Following disruptions to Gulf energy supplies due to the US-Israel war on Iran, Algeria has strengthened its position as a key European gas supplier. With prices rising and Qatar's LNG hub damaged, Italy and Spain are increasing purchases from Algeria via pipelines. The resulting windfall profits are expected to improve Algeria's foreign exchange reserves and help narrow its 2026 budget deficit, enhancing its geopolitical standing despite governance challenges.</w:t>
      </w:r>
      <w:r/>
    </w:p>
    <w:p>
      <w:pPr>
        <w:pStyle w:val="ListNumber"/>
        <w:spacing w:line="240" w:lineRule="auto"/>
        <w:ind w:left="720"/>
      </w:pPr>
      <w:r/>
      <w:hyperlink r:id="rId398">
        <w:r>
          <w:rPr>
            <w:color w:val="0000EE"/>
            <w:u w:val="single"/>
          </w:rPr>
          <w:t>https://www.indiandefensenews.in/2026/04/irans-supreme-leaders-envoy-in-india.html</w:t>
        </w:r>
      </w:hyperlink>
      <w:r>
        <w:t xml:space="preserve"> - Dr Abdul Majid Hakeem Ilahi, Iran's Supreme Leader's envoy in India, stated he was unaware of attacks on two Indian-flagged tankers near the Strait of Hormuz. The incident involving the Jag Arnav and Sanmar Herald occurred after Iran announced the closure of the waterway due to tensions with the United States. India lodged a formal protest and summoned the Iranian ambassador. The envoy emphasised strong bilateral ties and called for peace in West Asia to restore stability to the critical maritime chokepoint.</w:t>
      </w:r>
      <w:r/>
    </w:p>
    <w:p>
      <w:pPr>
        <w:pStyle w:val="ListNumber"/>
        <w:spacing w:line="240" w:lineRule="auto"/>
        <w:ind w:left="720"/>
      </w:pPr>
      <w:r/>
      <w:hyperlink r:id="rId399">
        <w:r>
          <w:rPr>
            <w:color w:val="0000EE"/>
            <w:u w:val="single"/>
          </w:rPr>
          <w:t>https://www.ndtv.com/world-news/iran-war-latest-news-distress-audio-indian-flagged-tanker-sanmar-herald-strait-of-hormuz-firing-11378169#publisher=newsstand</w:t>
        </w:r>
      </w:hyperlink>
      <w:r>
        <w:t xml:space="preserve"> - Two Indian-flagged tankers, the Sanmar Herald and Jag Arnav, were fired upon by Iranian gunboats in the Strait of Hormuz. A distress audio clip from the Sanmar Herald reveals confusion, with a crew member stating they had been granted clearance before being targeted. No injuries or vessel damage were reported. India summoned the Iranian ambassador to express deep concern over the safety of merchant shipping and demanded the resumption of safe passage facilitation for India-bound vessels.</w:t>
      </w:r>
      <w:r/>
    </w:p>
    <w:p>
      <w:pPr>
        <w:pStyle w:val="ListNumber"/>
        <w:spacing w:line="240" w:lineRule="auto"/>
        <w:ind w:left="720"/>
      </w:pPr>
      <w:r/>
      <w:hyperlink r:id="rId400">
        <w:r>
          <w:rPr>
            <w:color w:val="0000EE"/>
            <w:u w:val="single"/>
          </w:rPr>
          <w:t>https://www.newarab.com/news/strait-hormuz-remains-closed-us-iran-deal-still-far</w:t>
        </w:r>
      </w:hyperlink>
      <w:r>
        <w:t xml:space="preserve"> - The Strait of Hormuz remains closed as negotiations between Iran and the United States continue without a final agreement. Iranian parliament speaker Mohammad Bagher Ghalibaf stated that a peace deal is still far off, noting that Tehran will not reopen the maritime chokepoint until the US lifts its blockade of Iranian ports. This decision reverses a previous opening of the strait following a temporary ceasefire. The two-week ceasefire is set to expire on Wednesday unless renewed, maintaining the risk of continued closure to global oil and gas transit.</w:t>
      </w:r>
      <w:r/>
    </w:p>
    <w:p>
      <w:pPr>
        <w:pStyle w:val="ListNumber"/>
        <w:spacing w:line="240" w:lineRule="auto"/>
        <w:ind w:left="720"/>
      </w:pPr>
      <w:r/>
      <w:hyperlink r:id="rId401">
        <w:r>
          <w:rPr>
            <w:color w:val="0000EE"/>
            <w:u w:val="single"/>
          </w:rPr>
          <w:t>https://www.dlacalle.com/en/from-leverage-to-liability-the-hormuz-strait-is-now-irans-biggest-weakness/?utm_source=rss&amp;utm_medium=rss&amp;utm_campaign=from-leverage-to-liability-the-hormuz-strait-is-now-irans-biggest-weakness</w:t>
        </w:r>
      </w:hyperlink>
      <w:r>
        <w:t xml:space="preserve"> - The United States has established Operation Economic Fury, a full naval blockade of Iranian ports, effectively neutralizing the Strait of Hormuz as a bargaining tool for the Iranian regime. With 90% of Iran's crude exports dependent on the strait, the closure has caused a 94% collapse in shipments and severe economic damage, including capital flight and currency collapse. Conversely, the United States, now the world's largest energy producer and exporter, does not rely on the strait for 4% of its traffic. The geopolitical balance has shifted, rendering Iran's traditional coercive power obsolete while exposing its total economic vulnerability to the strait's closure.</w:t>
      </w:r>
      <w:r/>
    </w:p>
    <w:p>
      <w:pPr>
        <w:pStyle w:val="ListNumber"/>
        <w:spacing w:line="240" w:lineRule="auto"/>
        <w:ind w:left="720"/>
      </w:pPr>
      <w:r/>
      <w:hyperlink r:id="rId402">
        <w:r>
          <w:rPr>
            <w:color w:val="0000EE"/>
            <w:u w:val="single"/>
          </w:rPr>
          <w:t>https://www.sentinelassam.com/more-news/international/trump-made-7-claims-all-false-iran-parliament-speaker-mohammed-bagher-ghalibaf</w:t>
        </w:r>
      </w:hyperlink>
      <w:r>
        <w:t xml:space="preserve"> - Iran's Parliament Speaker Mohammed Bagher Ghalibaf warned US President Donald Trump that Tehran could shut down the Strait of Hormuz if the United States maintains its naval blockade. Ghalibaf stated on X that maritime movement through the waterway would be strictly regulated by Iran, allowing passage only along a designated route with Iranian authorisation. This warning follows indications from the US President that the restrictions would remain in full force.</w:t>
      </w:r>
      <w:r/>
    </w:p>
    <w:p>
      <w:pPr>
        <w:pStyle w:val="ListNumber"/>
        <w:spacing w:line="240" w:lineRule="auto"/>
        <w:ind w:left="720"/>
      </w:pPr>
      <w:r/>
      <w:hyperlink r:id="rId403">
        <w:r>
          <w:rPr>
            <w:color w:val="0000EE"/>
            <w:u w:val="single"/>
          </w:rPr>
          <w:t>https://www.sentinelassam.com/more-news/international/shameful-180-degree-reversal-us-senate-democrats-slam-trump-for-extending-waiver-on-russian-oil</w:t>
        </w:r>
      </w:hyperlink>
      <w:r>
        <w:t xml:space="preserve"> - Senior Democratic lawmakers in the US Senate condemned the Trump administration for extending a waiver allowing the sale of sanctioned Russian oil. In a joint statement, leaders Jeanne Shaheen, Chuck Schumer, and Elizabeth Warren criticised Treasury Secretary Scott Bessent for reversing his previous pledge not to renew the licence. The senators argued the move is shameful given recent large-scale Russian aerial attacks on Ukraine that killed 18 people, warning it may embolden Moscow.</w:t>
      </w:r>
      <w:r/>
    </w:p>
    <w:p>
      <w:pPr>
        <w:pStyle w:val="ListNumber"/>
        <w:spacing w:line="240" w:lineRule="auto"/>
        <w:ind w:left="720"/>
      </w:pPr>
      <w:r/>
      <w:hyperlink r:id="rId404">
        <w:r>
          <w:rPr>
            <w:color w:val="0000EE"/>
            <w:u w:val="single"/>
          </w:rPr>
          <w:t>https://caspianpost.com/azerbaijan/italian-pm-to-visit-azerbaijan-as-energy-ties-deepen</w:t>
        </w:r>
      </w:hyperlink>
      <w:r>
        <w:t xml:space="preserve"> - Italian Prime Minister Giorgia Meloni is expected to visit Azerbaijan between May and June to strengthen bilateral relations. The agenda focuses on political dialogue and energy cooperation, centred on Azerbaijani gas supplies via the Trans Adriatic Pipeline (TAP). TAP currently supplies approximately 16% of Italy's total gas demand and 25% of its pipeline imports, serving as a key diversification route for Europe.</w:t>
      </w:r>
      <w:r/>
    </w:p>
    <w:p>
      <w:pPr>
        <w:pStyle w:val="ListNumber"/>
        <w:spacing w:line="240" w:lineRule="auto"/>
        <w:ind w:left="720"/>
      </w:pPr>
      <w:r/>
      <w:hyperlink r:id="rId405">
        <w:r>
          <w:rPr>
            <w:color w:val="0000EE"/>
            <w:u w:val="single"/>
          </w:rPr>
          <w:t>https://www.freemalaysiatoday.com/category/world/2026/04/19/iea-head-pitches-iraq-turkey-pipeline-to-bypass-hormuz</w:t>
        </w:r>
      </w:hyperlink>
      <w:r>
        <w:t xml:space="preserve"> - International Energy Agency executive director Fatih Birol proposed a new oil pipeline linking Iraq's Basra fields to Turkey's Ceyhan terminal to enhance supply security and reduce reliance on the Strait of Hormuz. Following Iran's reimposition of traffic restrictions in the strait, Birol described the project as a strategic necessity for Iraq and an opportunity for Turkey and Europe. He stated that political agreement between the nations is achievable and financing could be secured with European support, noting the project's importance amidst regional instability affecting other trade corridors.</w:t>
      </w:r>
      <w:r/>
    </w:p>
    <w:p>
      <w:pPr>
        <w:pStyle w:val="ListNumber"/>
        <w:spacing w:line="240" w:lineRule="auto"/>
        <w:ind w:left="720"/>
      </w:pPr>
      <w:r/>
      <w:hyperlink r:id="rId406">
        <w:r>
          <w:rPr>
            <w:color w:val="0000EE"/>
            <w:u w:val="single"/>
          </w:rPr>
          <w:t>https://english.ratopati.com/story/59671/zelensky-takes-a-dig-at-trump</w:t>
        </w:r>
      </w:hyperlink>
      <w:r>
        <w:t xml:space="preserve"> - Ukrainian President Volodymyr Zelenskyy criticized US President Donald Trump for a decision to temporarily ease sanctions on Russian oil. The US Department of the Treasury issued an exemption allowing the transport and sale of Russian crude on maritime tankers, reportedly to reduce global price pressures amid the US-Israel conflict in Iran. Zelenskyy warned that the move adds approximately $10 billion to Russia's budget, funding further attacks on Ukraine, citing recent drone and missile strikes.</w:t>
      </w:r>
      <w:r/>
    </w:p>
    <w:p>
      <w:pPr>
        <w:pStyle w:val="ListNumber"/>
        <w:spacing w:line="240" w:lineRule="auto"/>
        <w:ind w:left="720"/>
      </w:pPr>
      <w:r/>
      <w:hyperlink r:id="rId407">
        <w:r>
          <w:rPr>
            <w:color w:val="0000EE"/>
            <w:u w:val="single"/>
          </w:rPr>
          <w:t>https://www.albawaba.com/news/audio-captures-indian-tanker-pleading-1625756</w:t>
        </w:r>
      </w:hyperlink>
      <w:r>
        <w:t xml:space="preserve"> - Audio recordings captured an Indian oil tanker crew pleading with Iranian military forces to cease fire during an attack in the Strait of Hormuz. The incident occurred as Iran re-closed the waterway in response to a US naval blockade. Iranian Revolutionary Guard gunboats approached the vessel and opened fire, while another Indian container ship was reportedly hit by an unknown projectile, causing damage to containers. The events took place near Oman as diplomatic talks reached a deadlock.</w:t>
      </w:r>
      <w:r/>
    </w:p>
    <w:p>
      <w:pPr>
        <w:pStyle w:val="ListNumber"/>
        <w:spacing w:line="240" w:lineRule="auto"/>
        <w:ind w:left="720"/>
      </w:pPr>
      <w:r/>
      <w:hyperlink r:id="rId408">
        <w:r>
          <w:rPr>
            <w:color w:val="0000EE"/>
            <w:u w:val="single"/>
          </w:rPr>
          <w:t>https://www.eanlibya.com/%D8%A8%D8%B9%D8%AF-%D8%A3%D8%B2%D9%85%D8%A9-%D9%87%D8%B1%D9%85%D8%B2-%D8%AA%D8%B1%D9%83%D9%8A%D8%A7-%D8%AA%D9%81%D8%AA%D8%AD-%D9%85%D9%84%D9%81-%D9%85%D9%85%D8%B1-%D8%A7%D9%84%D8%B7%D8%A7/</w:t>
        </w:r>
      </w:hyperlink>
      <w:r>
        <w:t xml:space="preserve"> - Turkish Ambassador to Damascus Nuh Yilmaz stated at the Antalya Diplomatic Forum that Turkey views recent disruptions in the Strait of Hormuz as an opportunity to strengthen its position as a strategic energy corridor in cooperation with Syria. He identified a land-based route through Turkey and a potential Iraq-Syria line as alternatives to maritime chokepoints, noting that the latter requires long-term political stability and significant infrastructure investment. The ambassador highlighted that current routes through Turkey are shorter, safer, and cheaper, while acknowledging that Israeli activities and terrorism pose obstacles to these projects.</w:t>
      </w:r>
      <w:r/>
    </w:p>
    <w:p>
      <w:pPr>
        <w:pStyle w:val="ListNumber"/>
        <w:spacing w:line="240" w:lineRule="auto"/>
        <w:ind w:left="720"/>
      </w:pPr>
      <w:r/>
      <w:hyperlink r:id="rId409">
        <w:r>
          <w:rPr>
            <w:color w:val="0000EE"/>
            <w:u w:val="single"/>
          </w:rPr>
          <w:t>https://energy.economictimes.indiatimes.com/news/oil-and-gas/indias-lpg-consumption-plummets-128-amid-west-asia-supply-crisis/130366307</w:t>
        </w:r>
      </w:hyperlink>
      <w:r>
        <w:t xml:space="preserve"> - India's total LPG consumption fell 12.8% in March to 2.379 million tonnes due to supply disruptions from the West Asia conflict. Imports via the Strait of Hormuz were affected, leading the government to curtail allocations to commercial and industrial users, causing non-domestic sales to drop nearly 48%. To mitigate shortages, refineries diverted feedstock, raising domestic production to 1.4 million tonnes. While household consumption declined 8.1%, overall fiscal year consumption grew 6%. Transport fuels saw mixed results, with petrol and diesel rising while jet fuel remained flat due to airspace closures.</w:t>
      </w:r>
      <w:r/>
    </w:p>
    <w:p>
      <w:pPr>
        <w:pStyle w:val="ListNumber"/>
        <w:spacing w:line="240" w:lineRule="auto"/>
        <w:ind w:left="720"/>
      </w:pPr>
      <w:r/>
      <w:hyperlink r:id="rId410">
        <w:r>
          <w:rPr>
            <w:color w:val="0000EE"/>
            <w:u w:val="single"/>
          </w:rPr>
          <w:t>https://cursorinfo.co.il/world-news/vojna-mozhet-vozobnovitsya-v-lyuboj-moment-smi/</w:t>
        </w:r>
      </w:hyperlink>
      <w:r>
        <w:t xml:space="preserve"> - A serious rift within the Iranian leadership has jeopardised a fragile ceasefire, with the Islamic Revolutionary Guard Corps (IRGC) firing on merchant ships in the Persian Gulf. While Foreign Minister Abbas Araghchi initially declared the Strait of Hormuz open to shipping, the IRGC subsequently closed the strait and attacked vessels, causing damage to a container ship. This shift highlights a conflict between diplomatic and military factions following the death of Supreme Leader Ali Khamenei, with experts noting the rise of military influence under his successor Mojtaba Khamenei. The incident risks reigniting war in the region.</w:t>
      </w:r>
      <w:r/>
    </w:p>
    <w:p>
      <w:pPr>
        <w:pStyle w:val="ListNumber"/>
        <w:spacing w:line="240" w:lineRule="auto"/>
        <w:ind w:left="720"/>
      </w:pPr>
      <w:r/>
      <w:hyperlink r:id="rId411">
        <w:r>
          <w:rPr>
            <w:color w:val="0000EE"/>
            <w:u w:val="single"/>
          </w:rPr>
          <w:t>https://www.nationalheraldindia.com/international/iran-reasserts-control-over-strait-of-hormuz-despite-fragile-truce</w:t>
        </w:r>
      </w:hyperlink>
      <w:r>
        <w:t xml:space="preserve"> - Iran's Supreme National Security Council announced it will maintain strict control over the Strait of Hormuz until lasting peace is secured, despite an ongoing ceasefire with the United States. Citing a continued US naval blockade, Iran has resumed demanding vessel information, issuing passage permits, and levying fees. Tehran warned that any attempt to disrupt transit or enforce a blockade would be treated as a violation of the current two-week truce, potentially halting the strait's conditional reopening.</w:t>
      </w:r>
      <w:r/>
    </w:p>
    <w:p>
      <w:pPr>
        <w:pStyle w:val="ListNumber"/>
        <w:spacing w:line="240" w:lineRule="auto"/>
        <w:ind w:left="720"/>
      </w:pPr>
      <w:r/>
      <w:hyperlink r:id="rId412">
        <w:r>
          <w:rPr>
            <w:color w:val="0000EE"/>
            <w:u w:val="single"/>
          </w:rPr>
          <w:t>https://bitcoinethereumnews.com/tech/iranian-army-chief-vows-readiness-to-confront-enemies-amid-rising-tensions/?utm_source=rss&amp;utm_medium=rss&amp;utm_campaign=iranian-army-chief-vows-readiness-to-confront-enemies-amid-rising-tensions</w:t>
        </w:r>
      </w:hyperlink>
      <w:r>
        <w:t xml:space="preserve"> - Iranian Army Chief Hatami vowed readiness to confront enemies, signaling potential renewed conflict. Market data indicates a 100% probability for Iran striking Israel by April 30. Conversely, the market for Israel conducting military action against Iran by April 21 sits at 14% YES, up 10% from the previous day. Trading volumes reveal liquidity gaps, with a 7-point spike in the Israel market occurring at 11:31 AM. Tensions remain volatile due to a nominal ceasefire, US naval blockade, and threats over the Strait of Hormuz.</w:t>
      </w:r>
      <w:r/>
    </w:p>
    <w:p>
      <w:pPr>
        <w:pStyle w:val="ListNumber"/>
        <w:spacing w:line="240" w:lineRule="auto"/>
        <w:ind w:left="720"/>
      </w:pPr>
      <w:r/>
      <w:hyperlink r:id="rId413">
        <w:r>
          <w:rPr>
            <w:color w:val="0000EE"/>
            <w:u w:val="single"/>
          </w:rPr>
          <w:t>https://www.freepressjournal.in/world/you-gave-me-clearance-now-firing-audio-from-indian-tanker-during-hormuz-attack-surfaces</w:t>
        </w:r>
      </w:hyperlink>
      <w:r>
        <w:t xml:space="preserve"> - An audio recording from the Indian-flagged tanker Sanmar Herald has surfaced, capturing a crew member pleading with Iranian forces after they opened fire in the Strait of Hormuz. Two Indian vessels were forced to turn back, though no injuries or damage were reported. The incident involved Iran's Islamic Revolutionary Guard Corps (IRGC) gunboats and occurred in a critical global energy corridor, highlighting rising tensions between Iran, the United States, and Israel.</w:t>
      </w:r>
      <w:r/>
    </w:p>
    <w:p>
      <w:pPr>
        <w:pStyle w:val="ListNumber"/>
        <w:spacing w:line="240" w:lineRule="auto"/>
        <w:ind w:left="720"/>
      </w:pPr>
      <w:r/>
      <w:hyperlink r:id="rId414">
        <w:r>
          <w:rPr>
            <w:color w:val="0000EE"/>
            <w:u w:val="single"/>
          </w:rPr>
          <w:t>https://sana.sy/international/2454290/</w:t>
        </w:r>
      </w:hyperlink>
      <w:r>
        <w:t xml:space="preserve"> - Tensions escalate in the Hormuz Strait as Iran maintains a naval blockade while the US enforces sanctions, threatening a temporary ceasefire deadline. US President Donald Trump rejects coercion, and the US military confirms readiness, conducting helicopter flights over the strait. Iran's Islamic Revolutionary Guard warns of continued closure, citing two commercial ships fired upon. Israel raises military alert levels, preparing for potential strikes if negotiations fail. Mediation talks continue without a set date for the next round, while global energy markets face disruption, with Bangladesh raising fuel prices by 15 percent.</w:t>
      </w:r>
      <w:r/>
    </w:p>
    <w:p>
      <w:pPr>
        <w:pStyle w:val="ListNumber"/>
        <w:spacing w:line="240" w:lineRule="auto"/>
        <w:ind w:left="720"/>
      </w:pPr>
      <w:r/>
      <w:hyperlink r:id="rId415">
        <w:r>
          <w:rPr>
            <w:color w:val="0000EE"/>
            <w:u w:val="single"/>
          </w:rPr>
          <w:t>https://www.policyedge.in/p/two-wars-one-crisis-rethinking-indias-fertiliser-dependence</w:t>
        </w:r>
      </w:hyperlink>
      <w:r>
        <w:t xml:space="preserve"> - In March 2026, India's Kharif sowing season is threatened by a projected 2 million tonne urea shortfall following US and Israeli strikes on Iran that closed the Strait of Hormuz. The closure disrupted global fertiliser and energy trade, exposing India's structural dependence on imported natural gas and concentrated external supply nodes. While domestic urea production stands at 87%, the country relies on imported feedstock and faces similar risks with potash and phosphate fertilisers. The crisis highlights the need to shift from crisis management to structural redesign of input systems.</w:t>
      </w:r>
      <w:r/>
    </w:p>
    <w:p>
      <w:pPr>
        <w:pStyle w:val="ListNumber"/>
        <w:spacing w:line="240" w:lineRule="auto"/>
        <w:ind w:left="720"/>
      </w:pPr>
      <w:r/>
      <w:hyperlink r:id="rId408">
        <w:r>
          <w:rPr>
            <w:color w:val="0000EE"/>
            <w:u w:val="single"/>
          </w:rPr>
          <w:t>https://www.eanlibya.com/%D8%A8%D8%B9%D8%AF-%D8%A3%D8%B2%D9%85%D8%A9-%D9%87%D8%B1%D9%85%D8%B2-%D8%AA%D8%B1%D9%83%D9%8A%D8%A7-%D8%AA%D9%81%D8%AA%D8%AD-%D9%85%D9%84%D9%81-%D9%85%D9%85%D8%B1-%D8%A7%D9%84%D8%B7%D8%A7/</w:t>
        </w:r>
      </w:hyperlink>
      <w:r>
        <w:t xml:space="preserve"> - Turkish Ambassador to Damascus Nuh Yilmaz stated at the Antalya Diplomatic Forum that Turkey views recent disruptions in the Strait of Hormuz as an opportunity to strengthen its position as a strategic energy corridor in cooperation with Syria. He identified a land-based route through Turkey and a potential Iraq-Syria line as alternatives to maritime chokepoints, noting that the latter requires long-term political stability and significant infrastructure investment. The ambassador highlighted that current routes through Turkey are shorter, safer, and cheaper, while acknowledging that Israeli activities and terrorism pose obstacles to these projects.</w:t>
      </w:r>
      <w:r/>
    </w:p>
    <w:p>
      <w:pPr>
        <w:pStyle w:val="ListNumber"/>
        <w:spacing w:line="240" w:lineRule="auto"/>
        <w:ind w:left="720"/>
      </w:pPr>
      <w:r/>
      <w:hyperlink r:id="rId416">
        <w:r>
          <w:rPr>
            <w:color w:val="0000EE"/>
            <w:u w:val="single"/>
          </w:rPr>
          <w:t>https://www.peoplenews.tw/articles/hot-news/27396</w:t>
        </w:r>
      </w:hyperlink>
      <w:r>
        <w:t xml:space="preserve"> - US President Donald Trump warned Iran against using the Hormuz Strait for extortion as ceasefire negotiations stalled. Iranian Parliament Speaker Mohammad Bagher Ghalibaf acknowledged significant gaps remain on nuclear issues and strait control. Iran's Supreme Leader Mojtaba Khamenei stated the navy is prepared to inflict new costs on adversaries. A White House situation room meeting was convened with Vice President JD Vance and other senior officials to assess the situation. Hundreds of ships and approximately 20,000 crew members remain stranded in the Persian Gulf.</w:t>
      </w:r>
      <w:r/>
    </w:p>
    <w:p>
      <w:pPr>
        <w:pStyle w:val="ListNumber"/>
        <w:spacing w:line="240" w:lineRule="auto"/>
        <w:ind w:left="720"/>
      </w:pPr>
      <w:r/>
      <w:hyperlink r:id="rId417">
        <w:r>
          <w:rPr>
            <w:color w:val="0000EE"/>
            <w:u w:val="single"/>
          </w:rPr>
          <w:t>https://www.glasgowlive.co.uk/news/glasgow-news/experts-warn-covid-style-economic-33797365</w:t>
        </w:r>
      </w:hyperlink>
      <w:r>
        <w:t xml:space="preserve"> - Scottish business leaders warn of a potential Covid-era economic impact on Scotland within weeks if oil and gas supplies are not secured due to the ongoing conflict with Iran. Alan Gelder of Wood Mackenzie Group compares the situation to the pre-pandemic period, noting tight physical markets and potential fuel shortages. The International Energy Agency indicates Europe may have only six weeks of jet fuel remaining. Ripple effects are already affecting aviation, farming, and healthcare sectors globally, with calls for renewed North Sea drilling to bolster energy security.</w:t>
      </w:r>
      <w:r/>
    </w:p>
    <w:p>
      <w:pPr>
        <w:pStyle w:val="ListNumber"/>
        <w:spacing w:line="240" w:lineRule="auto"/>
        <w:ind w:left="720"/>
      </w:pPr>
      <w:r/>
      <w:hyperlink r:id="rId418">
        <w:r>
          <w:rPr>
            <w:color w:val="0000EE"/>
            <w:u w:val="single"/>
          </w:rPr>
          <w:t>https://www.stern.de/politik/ausland/irankrieg-news--weit-von-endgueltiger-einigung-mit-usa-entfernt--sagt-iran-37087516.html</w:t>
        </w:r>
      </w:hyperlink>
      <w:r>
        <w:t xml:space="preserve"> - The Iranian Revolutionary Guards have threatened to attack all vessels attempting to navigate the strategically vital Strait of Hormuz. In a statement on their 'Sepah News' website, the guards declared that any attempt to approach the strait would be viewed as cooperation with the enemy and that every ship would be targeted. Additionally, all ships were warned not to leave their anchorages in the Persian Gulf and the Gulf of Oman. This escalation occurs amidst ongoing tensions between Iran and the United States, with Tehran stating it is far from a final agreement.</w:t>
      </w:r>
      <w:r/>
    </w:p>
    <w:p>
      <w:pPr>
        <w:pStyle w:val="ListNumber"/>
        <w:spacing w:line="240" w:lineRule="auto"/>
        <w:ind w:left="720"/>
      </w:pPr>
      <w:r/>
      <w:hyperlink r:id="rId419">
        <w:r>
          <w:rPr>
            <w:color w:val="0000EE"/>
            <w:u w:val="single"/>
          </w:rPr>
          <w:t>https://tribune.com.pk/story/2603489/shuttle-diplomacy</w:t>
        </w:r>
      </w:hyperlink>
      <w:r>
        <w:t xml:space="preserve"> - Pakistan successfully mediated peace talks between the United States and Iran following 40 days of conflict that threatened a global crisis. Field Marshal Asim Munir and Prime Minister Shehbaz Sharif conducted shuttle diplomacy, resulting in a ceasefire in Lebanon and the reopening of the Strait of Hormuz. A second round of talks is scheduled in Islamabad, though the current ceasefire remains precarious due to maximalist positions from both Washington and Tehran.</w:t>
      </w:r>
      <w:r/>
    </w:p>
    <w:p>
      <w:pPr>
        <w:pStyle w:val="ListNumber"/>
        <w:spacing w:line="240" w:lineRule="auto"/>
        <w:ind w:left="720"/>
      </w:pPr>
      <w:r/>
      <w:hyperlink r:id="rId420">
        <w:r>
          <w:rPr>
            <w:color w:val="0000EE"/>
            <w:u w:val="single"/>
          </w:rPr>
          <w:t>https://www.aljazeera.com/news/2026/4/19/iran-us-still-far-from-breakthrough-in-strait-of-hormuz-impasse?traffic_source=rss</w:t>
        </w:r>
      </w:hyperlink>
      <w:r>
        <w:t xml:space="preserve"> - * Iran and the United States are still distant from a final deal despite recent negotiation progress, with a ceasefire set to expire on Wednesday. * Iran's parliament speaker Mohammad Bagher Ghalibaf stated Tehran is fully prepared for renewed hostilities and criticized the US naval blockade of Iranian ports. * Iran's President Masoud Pezeshkian argued that US President Donald Trump cannot justify depriving Iran of its nuclear rights without specifying a crime. * The Islamic Revolutionary Guard Corps (IRGC) temporarily reimposed restrictions on the Strait of Hormuz, citing the continuing US naval blockade as the cause. * US President Donald Trump warned that the US would resume military action if a deal is not reached by the ceasefire deadline.</w:t>
      </w:r>
      <w:r/>
    </w:p>
    <w:p>
      <w:pPr>
        <w:pStyle w:val="ListNumber"/>
        <w:spacing w:line="240" w:lineRule="auto"/>
        <w:ind w:left="720"/>
      </w:pPr>
      <w:r/>
      <w:hyperlink r:id="rId421">
        <w:r>
          <w:rPr>
            <w:color w:val="0000EE"/>
            <w:u w:val="single"/>
          </w:rPr>
          <w:t>https://www.gandul.ro/stiri/cand-il-doare-pe-viktor-orban-sufera-si-vladimir-putin-rusia-a-pierdut-ungaria-fortareata-kremlinului-in-ue-lovitura-ideologica-pagube-strategice-si-consecinte-financia-20862858</w:t>
        </w:r>
      </w:hyperlink>
      <w:r>
        <w:t xml:space="preserve"> - Following the April 12 parliamentary elections in Hungary, Viktor Orbán's 16-year tenure concluded with a decisive victory for the opposition. Analyst Alexander Kolyandr notes this shift represents a strategic and financial setback for Russia, which relied on Orbán as a brake on EU sanctions against Moscow. Hungary's role as an energy bridge, including gas contracts with Gazprom and the Druzhba pipeline, is now viewed as less reliable. The change also threatens the Paks-2 nuclear project with Rosatom, potentially costing Russia billions and weakening its influence within the EU.</w:t>
      </w:r>
      <w:r/>
    </w:p>
    <w:p>
      <w:pPr>
        <w:pStyle w:val="ListNumber"/>
        <w:spacing w:line="240" w:lineRule="auto"/>
        <w:ind w:left="720"/>
      </w:pPr>
      <w:r/>
      <w:hyperlink r:id="rId422">
        <w:r>
          <w:rPr>
            <w:color w:val="0000EE"/>
            <w:u w:val="single"/>
          </w:rPr>
          <w:t>https://www.rfi.fr/en/international-news/20260419-zelensky-slams-oil-sanctions-relief-for-russia</w:t>
        </w:r>
      </w:hyperlink>
      <w:r>
        <w:t xml:space="preserve"> - Ukrainian President Volodymyr Zelensky condemned the US Treasury Department's extension of a sanctions waiver for Russian oil, stating that proceeds fund attacks on Ukraine. The waiver, intended to lower energy prices, allows sales of Russian oil at sea until May 16. Zelensky noted over 110 tankers carrying 12 million tonnes of crude, equating to $10 billion in potential revenue for Russia. Democrats also criticized the move as a reversal of previous pledges.</w:t>
      </w:r>
      <w:r/>
    </w:p>
    <w:p>
      <w:pPr>
        <w:pStyle w:val="ListNumber"/>
        <w:spacing w:line="240" w:lineRule="auto"/>
        <w:ind w:left="720"/>
      </w:pPr>
      <w:r/>
      <w:hyperlink r:id="rId423">
        <w:r>
          <w:rPr>
            <w:color w:val="0000EE"/>
            <w:u w:val="single"/>
          </w:rPr>
          <w:t>https://www.standartnews.com/biznes/otlichna-novina-za-vsichki-koito-predpochitat-distancionnata-rabota-630708.html</w:t>
        </w:r>
      </w:hyperlink>
      <w:r>
        <w:t xml:space="preserve"> - The European Commission is preparing a new package of measures to address the energy crisis, driven by rising energy costs linked to conflict in the Middle East. Proposals, to be presented to member states next week, include encouraging companies to mandate at least one day of remote work where possible and subsidising public transport. The initiative also suggests financial incentives such as VAT reductions for green technologies like heat pumps and solar panels, alongside legislative changes to the electricity market and tax rules. These recommendations are non-binding, aiming to reduce energy demand and provide relief to households and businesses.</w:t>
      </w:r>
      <w:r/>
    </w:p>
    <w:p>
      <w:pPr>
        <w:pStyle w:val="ListNumber"/>
        <w:spacing w:line="240" w:lineRule="auto"/>
        <w:ind w:left="720"/>
      </w:pPr>
      <w:r/>
      <w:hyperlink r:id="rId424">
        <w:r>
          <w:rPr>
            <w:color w:val="0000EE"/>
            <w:u w:val="single"/>
          </w:rPr>
          <w:t>https://www.entekhab.ir/fa/news/918151/%D9%88%D8%B2%DB%8C%D8%B1-%D8%A7%D9%86%D8%B1%DA%98%DB%8C-%D8%AA%D8%B1%DA%A9%DB%8C%D9%87-%D8%AA%D9%85%D8%AF%DB%8C%D8%AF-%D9%82%D8%B1%D8%A7%D8%B1%D8%AF%D8%A7%D8%AF-%D9%88%D8%A7%D8%B1%D8%AF%D8%A7%D8%AA-%DA%AF%D8%A7%D8%B2-%D8%A7%D8%B2-%D8%A7%DB%8C%D8%B1%D8%A7%D9%86-%D8%B1%D8%A7-%D8%A8%D8%B1%D8%B1%D8%B3%DB%8C-%D8%AE%D9%88%D8%A7%D9%87%DB%8C%D9%85-%DA%A9%D8%B1%D8%AF-%D8%B2%DB%8C%D8%B1%D8%A7-%D9%87%D9%86%D9%88%D8%B2-%D8%A8%D9%87-%D8%A2%D9%86-%D9%86%DB%8C%D8%A7%D8%B2-%D8%AF%D8%A7%D8%B1%DB%8C%D9%85</w:t>
        </w:r>
      </w:hyperlink>
      <w:r>
        <w:t xml:space="preserve"> - Alparslan Bayraktar, Turkey's energy minister, stated that Ankara will consider extending its gas import agreement with Iran to ensure energy security amidst the Middle East conflict. The current contract, expiring soon, covers 9.6 billion cubic metres annually. Turkey imported 7.6 billion cubic metres from Iran last year, representing 13% of its total gas imports. Bayraktar noted that no negotiations are currently underway but emphasised the continued need for Iranian gas. He warned that energy markets may take months to stabilise even if the Strait of Hormuz remains open.</w:t>
      </w:r>
      <w:r/>
    </w:p>
    <w:p>
      <w:pPr>
        <w:pStyle w:val="ListNumber"/>
        <w:spacing w:line="240" w:lineRule="auto"/>
        <w:ind w:left="720"/>
      </w:pPr>
      <w:r/>
      <w:hyperlink r:id="rId425">
        <w:r>
          <w:rPr>
            <w:color w:val="0000EE"/>
            <w:u w:val="single"/>
          </w:rPr>
          <w:t>https://indianexpress.com/article/world/us-news/iran-us-war-news-live-update-donald-trump-strait-hormuz-reverted-strict-control-blames-10644361/</w:t>
        </w:r>
      </w:hyperlink>
      <w:r>
        <w:t xml:space="preserve"> - Iran has reversed its decision to reopen the Strait of Hormuz, firing on a tanker and warning that transit will remain blocked until the US lifts its naval blockade of Iranian ports. US President Donald Trump stated the blockade remains in full force until a deal is reached. While Iranian officials acknowledge progress in negotiations with the US, they insist significant gaps remain. Concurrently, Israel struck southern Lebanon despite a ceasefire, killing a French peacekeeper, and North Korea launched ballistic missiles amid regional tensions.</w:t>
      </w:r>
      <w:r/>
    </w:p>
    <w:p>
      <w:pPr>
        <w:pStyle w:val="ListNumber"/>
        <w:spacing w:line="240" w:lineRule="auto"/>
        <w:ind w:left="720"/>
      </w:pPr>
      <w:r/>
      <w:hyperlink r:id="rId426">
        <w:r>
          <w:rPr>
            <w:color w:val="0000EE"/>
            <w:u w:val="single"/>
          </w:rPr>
          <w:t>https://hvg.hu/kkv/20260419_hernadi-zsolt-mol-nis-targyalas-szerb-miniszter-gazprom</w:t>
        </w:r>
      </w:hyperlink>
      <w:r>
        <w:t xml:space="preserve"> - Dubravka Djedovic Handanovic, Serbia's energy minister, met with Zsolt Hernadi, CEO of the Mol group, in Belgrade to discuss the future operations and ownership of the National Petroleum Company of Serbia (NIS). The Serbian side aims to maintain full capacity at the Pancsova refinery and transfer key obligations to Mol. Negotiations, ongoing since January, face red lines set by Serbia. While Mol has agreed to purchase Russian stakes, the US OFAC continues to extend deadlines for removing Russian energy entities from NIS's ownership structure due to sanctions.</w:t>
      </w:r>
      <w:r/>
    </w:p>
    <w:p>
      <w:pPr>
        <w:pStyle w:val="ListNumber"/>
        <w:spacing w:line="240" w:lineRule="auto"/>
        <w:ind w:left="720"/>
      </w:pPr>
      <w:r/>
      <w:hyperlink r:id="rId427">
        <w:r>
          <w:rPr>
            <w:color w:val="0000EE"/>
            <w:u w:val="single"/>
          </w:rPr>
          <w:t>https://propakistani.pk/2026/04/19/minister-says-pakistans-electricity-crisis-will-end-immediately-if-this-happens/</w:t>
        </w:r>
      </w:hyperlink>
      <w:r>
        <w:t xml:space="preserve"> - Pakistan's Minister of State for Petroleum, Ali Pervaiz Malik, stated that the government has approached Qatar to secure four liquefied natural gas (LNG) cargoes to immediately improve electricity generation. While discussions are underway to divert already-loaded vessels, the arrangement remains unfinalized due to maritime security risks, insurance approvals, and logistical clearances. Regional tensions near the Strait of Hormuz continue to disrupt energy logistics. The government is also coordinating with other partners to secure fuel supplies and protect consumers from rising costs.</w:t>
      </w:r>
      <w:r/>
    </w:p>
    <w:p>
      <w:pPr>
        <w:pStyle w:val="ListNumber"/>
        <w:spacing w:line="240" w:lineRule="auto"/>
        <w:ind w:left="720"/>
      </w:pPr>
      <w:r/>
      <w:hyperlink r:id="rId428">
        <w:r>
          <w:rPr>
            <w:color w:val="0000EE"/>
            <w:u w:val="single"/>
          </w:rPr>
          <w:t>https://www.bostonglobe.com/2026/04/19/world/iran-doubles-down-on-closing-strait-of-hormuz-ceasefire-inches-toward-expiration/</w:t>
        </w:r>
      </w:hyperlink>
      <w:r>
        <w:t xml:space="preserve"> - * Iran has reaffirmed its commitment to restricting ship passage through the Strait of Hormuz while the US blockade of Iranian ports remains in force. * Iranian naval forces fired on two India-flagged vessels attempting transit, causing them to retreat and returning the waterway to a pre-ceasefire status quo. * Pakistani mediators are working to arrange further negotiations between the US and Iran before the current ceasefire expires this week. * Iran's Supreme National Security Council stated it will prevent any conditional reopening of the strait and maintain oversight of traffic until the war ends. * The standoff threatens to deepen the global energy crisis and risks plunging the region back into conflict as the war enters its eighth week.</w:t>
      </w:r>
      <w:r/>
    </w:p>
    <w:p>
      <w:pPr>
        <w:pStyle w:val="ListNumber"/>
        <w:spacing w:line="240" w:lineRule="auto"/>
        <w:ind w:left="720"/>
      </w:pPr>
      <w:r/>
      <w:hyperlink r:id="rId429">
        <w:r>
          <w:rPr>
            <w:color w:val="0000EE"/>
            <w:u w:val="single"/>
          </w:rPr>
          <w:t>https://www.bolnews.com/world/ghalibaf-condemns-us-threats-over-iranian-ports-warns-of-action/</w:t>
        </w:r>
      </w:hyperlink>
      <w:r>
        <w:t xml:space="preserve"> - Iranian Parliament Speaker Mohammad Bagher Ghalibaf stated that Tehran maintains deep mistrust of the United States despite a ceasefire, warning that Iranian forces remain on high alert. Ghalibaf described US attempts to block Iranian ports as foolish and threatened to limit maritime traffic through the Strait of Hormuz if pressure continues. He linked regional stability to the ceasefire agreement involving Hezbollah and Lebanon. Concurrently, maritime authorities reported heightened tensions in the Strait of Hormuz after Iranian gunboats fired on a tanker and another vessel was struck.</w:t>
      </w:r>
      <w:r/>
    </w:p>
    <w:p>
      <w:pPr>
        <w:pStyle w:val="ListNumber"/>
        <w:spacing w:line="240" w:lineRule="auto"/>
        <w:ind w:left="720"/>
      </w:pPr>
      <w:r/>
      <w:hyperlink r:id="rId430">
        <w:r>
          <w:rPr>
            <w:color w:val="0000EE"/>
            <w:u w:val="single"/>
          </w:rPr>
          <w:t>https://cryptobriefing.com/qatar-warns-of-global-shock-as-iran-tightens-control-over-strait-of-hormuz/</w:t>
        </w:r>
      </w:hyperlink>
      <w:r>
        <w:t xml:space="preserve"> - Qatar's finance minister warned that a global shock from Iran's tightening control over the Strait of Hormuz is imminent. Prediction markets for Trump agreeing to Iranian oil sanctions relief by April 30 dropped from 65% to 29.0% within 24 hours. Traders expect a possible catalyst in early summer, with June 30 odds rising to 58.5%. The market remains vulnerable to larger orders despite current stability.</w:t>
      </w:r>
      <w:r/>
    </w:p>
    <w:p>
      <w:pPr>
        <w:pStyle w:val="ListNumber"/>
        <w:spacing w:line="240" w:lineRule="auto"/>
        <w:ind w:left="720"/>
      </w:pPr>
      <w:r/>
      <w:hyperlink r:id="rId427">
        <w:r>
          <w:rPr>
            <w:color w:val="0000EE"/>
            <w:u w:val="single"/>
          </w:rPr>
          <w:t>https://propakistani.pk/2026/04/19/minister-says-pakistans-electricity-crisis-will-end-immediately-if-this-happens/</w:t>
        </w:r>
      </w:hyperlink>
      <w:r>
        <w:t xml:space="preserve"> - Pakistan's Minister of State for Petroleum, Ali Pervaiz Malik, stated that the government has approached Qatar to secure four liquefied natural gas (LNG) cargoes to immediately improve electricity generation. While discussions are underway to divert already-loaded vessels, the arrangement remains unfinalized due to maritime security risks, insurance approvals, and logistical clearances. Regional tensions near the Strait of Hormuz continue to disrupt energy logistics. The government is also coordinating with other partners to secure fuel supplies and protect consumers from rising costs.</w:t>
      </w:r>
      <w:r/>
    </w:p>
    <w:p>
      <w:pPr>
        <w:pStyle w:val="ListNumber"/>
        <w:spacing w:line="240" w:lineRule="auto"/>
        <w:ind w:left="720"/>
      </w:pPr>
      <w:r/>
      <w:hyperlink r:id="rId431">
        <w:r>
          <w:rPr>
            <w:color w:val="0000EE"/>
            <w:u w:val="single"/>
          </w:rPr>
          <w:t>https://www.deutschland.de/en/talks-in-paris-merz-warns-of-stress-test</w:t>
        </w:r>
      </w:hyperlink>
      <w:r>
        <w:t xml:space="preserve"> - German Federal Chancellor Friedrich Merz warned that efforts to end the war with Iran must not strain relations with the United States. Speaking in Paris, Merz cautioned against a potential transatlantic stress test regarding military deployment to secure the Strait of Hormuz. Germany has announced it will contribute to safeguarding freedom of navigation in the strait. The situation remains tense as Iran reversed a decision to reopen the waterway due to the ongoing US blockade of its ports.</w:t>
      </w:r>
      <w:r/>
    </w:p>
    <w:p>
      <w:pPr>
        <w:pStyle w:val="ListNumber"/>
        <w:spacing w:line="240" w:lineRule="auto"/>
        <w:ind w:left="720"/>
      </w:pPr>
      <w:r/>
      <w:hyperlink r:id="rId432">
        <w:r>
          <w:rPr>
            <w:color w:val="0000EE"/>
            <w:u w:val="single"/>
          </w:rPr>
          <w:t>https://timesofoman.com//article/170785-iran-war-trump-says-tehran-cannot-blackmail-us</w:t>
        </w:r>
      </w:hyperlink>
      <w:r>
        <w:t xml:space="preserve"> - US President Donald Trump warned Iran on Saturday that Tehran cannot blackmail Washington by closing the Strait of Hormuz. This statement followed an announcement by Tehran to close the strategic waterway, citing US blockades of Iranian ports as a violation of a truce. Concurrently, the UK Maritime Trade Operations reported a second attack on a vessel near the strait and earlier gunfire from Iranian Revolutionary Guard gunboats against a tanker.</w:t>
      </w:r>
      <w:r/>
    </w:p>
    <w:p>
      <w:pPr>
        <w:pStyle w:val="ListNumber"/>
        <w:spacing w:line="240" w:lineRule="auto"/>
        <w:ind w:left="720"/>
      </w:pPr>
      <w:r/>
      <w:hyperlink r:id="rId433">
        <w:r>
          <w:rPr>
            <w:color w:val="0000EE"/>
            <w:u w:val="single"/>
          </w:rPr>
          <w:t>https://timesofoman.com//article/170787-houthis-threaten-to-close-bab-al-mandeb-strait</w:t>
        </w:r>
      </w:hyperlink>
      <w:r>
        <w:t xml:space="preserve"> - Hussein al-Ezzi, Deputy Foreign Minister of the Houthi administration in Yemen, warned that the Bab al-Mandeb Strait could be closed if US President Donald Trump and other nations do not end policies obstructing peace. The strait is a critical shipping chokepoint connecting the Red Sea to the Gulf of Aden. Concurrently, the Islamic Revolution Guards Corps Navy announced the closure of the Strait of Hormuz, citing US actions as a violation of ceasefire conditions.</w:t>
      </w:r>
      <w:r/>
    </w:p>
    <w:p>
      <w:pPr>
        <w:pStyle w:val="ListNumber"/>
        <w:spacing w:line="240" w:lineRule="auto"/>
        <w:ind w:left="720"/>
      </w:pPr>
      <w:r/>
      <w:hyperlink r:id="rId434">
        <w:r>
          <w:rPr>
            <w:color w:val="0000EE"/>
            <w:u w:val="single"/>
          </w:rPr>
          <w:t>https://www.islamtimes.com/en/news/1275492/iran-slams-eu-over-hormuz-rejects-international-law-claims</w:t>
        </w:r>
      </w:hyperlink>
      <w:r>
        <w:t xml:space="preserve"> - Iranian officials sharply criticized the European Union for comments on freedom of navigation in the Strait of Hormuz, accusing Brussels of hypocrisy. Foreign Ministry spokesperson Esmaeil Baghaei and Parliament Speaker Mohammad Bagher Ghalibaf asserted Iran's right to control the waterway against perceived US and Israeli threats. While US President Donald Trump claimed Iran agreed to reopen the strait, Iranian military and security officials stated they have reinstated strict control measures pending the full lifting of US restrictions on Iranian shipping.</w:t>
      </w:r>
      <w:r/>
    </w:p>
    <w:p>
      <w:pPr>
        <w:pStyle w:val="ListNumber"/>
        <w:spacing w:line="240" w:lineRule="auto"/>
        <w:ind w:left="720"/>
      </w:pPr>
      <w:r/>
      <w:hyperlink r:id="rId435">
        <w:r>
          <w:rPr>
            <w:color w:val="0000EE"/>
            <w:u w:val="single"/>
          </w:rPr>
          <w:t>https://www.tz.de/politik/iran-news-aktuell-ticker-verhandlungen-usa-trump-strasse-von-hormus-zr-94268300.html</w:t>
        </w:r>
      </w:hyperlink>
      <w:r>
        <w:t xml:space="preserve"> - Iran has reversed its announcement to open the Strait of Hormus for commercial shipping, citing continued US blockades of its ports. While high-level talks between Iran and the US, led by Mohammad Bagher Ghalibaf and JD Vance, remain ongoing in Islamabad, tensions have escalated. Revolutionary Guard forces threatened vessels and reportedly attacked tankers and cruise ships in the region. India recalled its ambassador following attacks on Indian-flagged ships. The US maintains that negotiations are progressing well despite the military posturing.</w:t>
      </w:r>
      <w:r/>
    </w:p>
    <w:p>
      <w:pPr>
        <w:pStyle w:val="ListNumber"/>
        <w:spacing w:line="240" w:lineRule="auto"/>
        <w:ind w:left="720"/>
      </w:pPr>
      <w:r/>
      <w:hyperlink r:id="rId436">
        <w:r>
          <w:rPr>
            <w:color w:val="0000EE"/>
            <w:u w:val="single"/>
          </w:rPr>
          <w:t>https://www.juancole.com/2026/04/merchant-closing-blockade.html</w:t>
        </w:r>
      </w:hyperlink>
      <w:r>
        <w:t xml:space="preserve"> - Iran fired on merchant vessels heading to the Strait of Hormuz, causing them to reverse course. Following US President Donald Trump's announcement of a continued blockade, Iran's Supreme National Security Council stated it would prevent passage if the enemy disrupts shipping. While Iran offered conditional opening for compliant commercial ships upon payment of a $2 million toll, the incident has led to the closure of the strait. The crisis risks costing Europeans $100 billion and affecting global energy and industrial supply chains.</w:t>
      </w:r>
      <w:r/>
    </w:p>
    <w:p>
      <w:pPr>
        <w:pStyle w:val="ListNumber"/>
        <w:spacing w:line="240" w:lineRule="auto"/>
        <w:ind w:left="720"/>
      </w:pPr>
      <w:r/>
      <w:hyperlink r:id="rId437">
        <w:r>
          <w:rPr>
            <w:color w:val="0000EE"/>
            <w:u w:val="single"/>
          </w:rPr>
          <w:t>https://www.theamericanconservative.com/can-king-trump-pull-the-sword-from-the-hormuz/</w:t>
        </w:r>
      </w:hyperlink>
      <w:r>
        <w:t xml:space="preserve"> - President Donald Trump announced a plan to blockade the Strait of Hormuz following peace talks in Islamabad. The US Navy implemented the blockade days later. Iran has agreed to reopen the strait for the remaining ceasefire days but requires ships to use pre-approved routes coordinated with the Islamic Republic. The article discusses the strategic shift from regime change to restoring the pre-war status quo and compares the situation to the Suez Crisis.</w:t>
      </w:r>
      <w:r/>
    </w:p>
    <w:p>
      <w:pPr>
        <w:pStyle w:val="ListNumber"/>
        <w:spacing w:line="240" w:lineRule="auto"/>
        <w:ind w:left="720"/>
      </w:pPr>
      <w:r/>
      <w:hyperlink r:id="rId438">
        <w:r>
          <w:rPr>
            <w:color w:val="0000EE"/>
            <w:u w:val="single"/>
          </w:rPr>
          <w:t>https://thesun.ng/strait-of-hormuz-shut-again-as-iran-us-peace-talks-stall/</w:t>
        </w:r>
      </w:hyperlink>
      <w:r>
        <w:t xml:space="preserve"> - * The Strait of Hormuz has been shut once more following stalled diplomatic negotiations between Iran and the United States. * Iran's parliament speaker Mohammad Bagher Ghalibaf stated that while progress was made, fundamental disagreements remain unresolved. * US President Donald Trump accused Iran of attempting to pressure Washington and warned against blackmail tactics regarding the waterway. * Iran's Revolutionary Guards issued a stern warning that vessels passing through the strait without permission would be treated as hostile. * Maritime tracking reports show tanker activity dropped quickly after a brief reopening window due to escalating security concerns.</w:t>
      </w:r>
      <w:r/>
    </w:p>
    <w:p>
      <w:pPr>
        <w:pStyle w:val="ListNumber"/>
        <w:spacing w:line="240" w:lineRule="auto"/>
        <w:ind w:left="720"/>
      </w:pPr>
      <w:r/>
      <w:hyperlink r:id="rId439">
        <w:r>
          <w:rPr>
            <w:color w:val="0000EE"/>
            <w:u w:val="single"/>
          </w:rPr>
          <w:t>https://www.business-standard.com/economy/news/domestic-lpg-consumption-drops-13-in-march-amid-west-asia-conflict-126041900163_1.html</w:t>
        </w:r>
      </w:hyperlink>
      <w:r>
        <w:t xml:space="preserve"> - India's domestic LPG consumption fell 13% in March to 2.379 million tonnes due to supply disruptions from the West Asia conflict. Imports via the Strait of Hormuz were affected, leading the government to cut supplies to commercial users to prioritise households. While domestic production rose to 1.4 million tonnes, non-domestic sales dropped 48%. For the full fiscal year ended March 2026, total consumption increased 6% to 33.212 million tonnes.</w:t>
      </w:r>
      <w:r/>
    </w:p>
    <w:p>
      <w:pPr>
        <w:pStyle w:val="ListNumber"/>
        <w:spacing w:line="240" w:lineRule="auto"/>
        <w:ind w:left="720"/>
      </w:pPr>
      <w:r/>
      <w:hyperlink r:id="rId440">
        <w:r>
          <w:rPr>
            <w:color w:val="0000EE"/>
            <w:u w:val="single"/>
          </w:rPr>
          <w:t>https://cryptobriefing.com/us-navy-prepares-to-seize-iran-linked-ships-as-peace-talks-falter/</w:t>
        </w:r>
      </w:hyperlink>
      <w:r>
        <w:t xml:space="preserve"> - The US Navy is preparing to seize ships linked to Iran in international waters. Officials warn that the conflict could reignite within days if peace talks fail. Market data indicates a sharp repricing toward military confrontation, with the US-Iran ceasefire by April 30 odds dropping to 40%. Conversely, the market for a ceasefire by April 21 rose to 21%, reflecting increased odds of immediate escalation. The Strait of Hormuz traffic market also moved bearish due to growing conflict risk. CENTCOM operational statements and upcoming peace talks are critical factors.</w:t>
      </w:r>
      <w:r/>
    </w:p>
    <w:p>
      <w:pPr>
        <w:pStyle w:val="ListNumber"/>
        <w:spacing w:line="240" w:lineRule="auto"/>
        <w:ind w:left="720"/>
      </w:pPr>
      <w:r/>
      <w:hyperlink r:id="rId441">
        <w:r>
          <w:rPr>
            <w:color w:val="0000EE"/>
            <w:u w:val="single"/>
          </w:rPr>
          <w:t>https://www.globaltrademag.com/shipping-industry-warns-hormuz-is-far-from-open-despite-official-claims/</w:t>
        </w:r>
      </w:hyperlink>
      <w:r>
        <w:t xml:space="preserve"> - Global shipping bodies caution that the Strait of Hormuz is not fully open for safe commercial navigation despite claims from the US and Iran. The International Maritime Organization (IMO), BIMCO, and INTERTANKO highlight risks including unassessed sea mines, mandatory controlled routes, and potential US sanctions on transit fees. While a ceasefire exists, operators face military oversight and legal exposure, leading to a cautious approach until safety and freedom of navigation are guaranteed.</w:t>
      </w:r>
      <w:r/>
    </w:p>
    <w:p>
      <w:pPr>
        <w:pStyle w:val="ListNumber"/>
        <w:spacing w:line="240" w:lineRule="auto"/>
        <w:ind w:left="720"/>
      </w:pPr>
      <w:r/>
      <w:hyperlink r:id="rId442">
        <w:r>
          <w:rPr>
            <w:color w:val="0000EE"/>
            <w:u w:val="single"/>
          </w:rPr>
          <w:t>https://news.day.az/politics/1828764.html</w:t>
        </w:r>
      </w:hyperlink>
      <w:r>
        <w:t xml:space="preserve"> - Azerbaijan is positioning itself as a central element of emerging Eurasia under President Ilham Aliyev. The country leverages its geographic location to diversify energy and logistics routes, offering stable alternatives to volatile regions like the Strait of Hormuz. Key developments include the Trans-Caspian International Transport Route connecting Central Asia to Europe and expanding green energy exports. Azerbaijan balances relations with multiple global powers, including Iran, Turkey, and Israel, to maintain geopolitical stability and secure its role as a critical energy and transport hub.</w:t>
      </w:r>
      <w:r/>
    </w:p>
    <w:p>
      <w:pPr>
        <w:pStyle w:val="ListNumber"/>
        <w:spacing w:line="240" w:lineRule="auto"/>
        <w:ind w:left="720"/>
      </w:pPr>
      <w:r/>
      <w:hyperlink r:id="rId443">
        <w:r>
          <w:rPr>
            <w:color w:val="0000EE"/>
            <w:u w:val="single"/>
          </w:rPr>
          <w:t>https://www.indiatoday.in/world/story/far-from-final-deal-iran-flags-gaps-in-talks-with-us-as-ceasefire-deadline-nears-2898404-2026-04-19?utm_source=rss</w:t>
        </w:r>
      </w:hyperlink>
      <w:r>
        <w:t xml:space="preserve"> - Mohammad Bagher Ghalibaf, Iran's parliamentary speaker, stated that negotiations with the US remain far from a final deal despite some progress. Iran announced it would close the Strait of Hormuz again due to US naval blockades and previously proposed fees for vessel passage. With a fragile two-week ceasefire set to expire, key differences remain unresolved, complicating diplomatic efforts in the Gulf region.</w:t>
      </w:r>
      <w:r/>
    </w:p>
    <w:p>
      <w:pPr>
        <w:pStyle w:val="ListNumber"/>
        <w:spacing w:line="240" w:lineRule="auto"/>
        <w:ind w:left="720"/>
      </w:pPr>
      <w:r/>
      <w:hyperlink r:id="rId444">
        <w:r>
          <w:rPr>
            <w:color w:val="0000EE"/>
            <w:u w:val="single"/>
          </w:rPr>
          <w:t>https://nuclear-news.net/2026/04/19/2-b1-the-war-they-started-and-lost-how-the-u-s-and-israel-triggered-a-crisis-they-cant-control/</w:t>
        </w:r>
      </w:hyperlink>
      <w:r>
        <w:t xml:space="preserve"> - An independent assessment states the United States and Israel have lost a war against Iran in material and strategic terms. Despite US efforts to negotiate a ceasefire mediated by Pakistan, Prime Minister Benjamin Netanyahu continues strikes in Lebanon, undermining the process. Iran retains control of the Strait of Hormuz, leveraging global energy markets and demanding sanctions removal and US force withdrawal. The conflict risks a global economic depression and signals a collapse of US authority, with China and Russia aligning closer to Iran as the world order shifts.</w:t>
      </w:r>
      <w:r/>
    </w:p>
    <w:p>
      <w:pPr>
        <w:pStyle w:val="ListNumber"/>
        <w:spacing w:line="240" w:lineRule="auto"/>
        <w:ind w:left="720"/>
      </w:pPr>
      <w:r/>
      <w:hyperlink r:id="rId445">
        <w:r>
          <w:rPr>
            <w:color w:val="0000EE"/>
            <w:u w:val="single"/>
          </w:rPr>
          <w:t>https://www.brisbanetimes.com.au/world/middle-east/us-iran-war-live-updates-iran-can-t-blackmail-us-says-trump-ships-attacked-as-strait-of-hormuz-closed-again-iran-reviews-new-us-proposals-20260418-p5zp2p.html?ref=rss&amp;utm_medium=rss&amp;utm_source=rss_feed</w:t>
        </w:r>
      </w:hyperlink>
      <w:r>
        <w:t xml:space="preserve"> - Iran has closed the Strait of Hormuz to maritime traffic, citing a US-imposed blockade on Iranian shipping. Radio broadcasts warned vessels of gunfire, and reports indicate a supertanker was fired upon by Iranian gunboats while others abandoned transit attempts. The closure follows hours of confusion and a brief period where the waterway appeared to reopen. A UK naval group confirmed a tanker was approached and fired on without warning.</w:t>
      </w:r>
      <w:r/>
    </w:p>
    <w:p>
      <w:pPr>
        <w:pStyle w:val="ListNumber"/>
        <w:spacing w:line="240" w:lineRule="auto"/>
        <w:ind w:left="720"/>
      </w:pPr>
      <w:r/>
      <w:hyperlink r:id="rId446">
        <w:r>
          <w:rPr>
            <w:color w:val="0000EE"/>
            <w:u w:val="single"/>
          </w:rPr>
          <w:t>https://aif.ru/politics/vice-premer-italii-prizval-vozobnovit-postavki-energoresursov-iz-rossii</w:t>
        </w:r>
      </w:hyperlink>
      <w:r>
        <w:t xml:space="preserve"> - * Italian vice-premier Matteo Salvini urged the EU to resume Russian energy imports. * Salvini referenced the US lifting sanctions on Russian oil until 16 May. * He argued Europe should avoid policies closing businesses and return to global market purchases. * Salvini stated Europe is not at war with Moscow and should follow US lead. * The call was made at a rally of right-wing European parties in Milan.</w:t>
      </w:r>
      <w:r/>
    </w:p>
    <w:p>
      <w:pPr>
        <w:pStyle w:val="ListNumber"/>
        <w:spacing w:line="240" w:lineRule="auto"/>
        <w:ind w:left="720"/>
      </w:pPr>
      <w:r/>
      <w:hyperlink r:id="rId447">
        <w:r>
          <w:rPr>
            <w:color w:val="0000EE"/>
            <w:u w:val="single"/>
          </w:rPr>
          <w:t>https://www.deccanchronicle.com/world/iran-us-talks-progress-but-deal-still-distant-1951400</w:t>
        </w:r>
      </w:hyperlink>
      <w:r>
        <w:t xml:space="preserve"> - Iran has closed the Strait of Hormuz again, stating that the waterway will not reopen until the United States lifts its naval blockade on Iranian ports. Mohammad Bagher Ghalibaf, speaker of the Iranian parliament, warned that traffic would be limited without a deal to end the wider war. While a two-week ceasefire was set to expire, US President Donald Trump insisted on continuing the blockade and accused Iran of attempting to blackmail Washington. The closure follows a brief reopening and has caused significant disruption to shipping, with reports of Revolutionary Guards targeting vessels and an Indian-flagged ship being hit by an unknown projectile.</w:t>
      </w:r>
      <w:r/>
    </w:p>
    <w:p>
      <w:pPr>
        <w:pStyle w:val="ListNumber"/>
        <w:spacing w:line="240" w:lineRule="auto"/>
        <w:ind w:left="720"/>
      </w:pPr>
      <w:r/>
      <w:hyperlink r:id="rId448">
        <w:r>
          <w:rPr>
            <w:color w:val="0000EE"/>
            <w:u w:val="single"/>
          </w:rPr>
          <w:t>https://www.spectator.com.au/2026/04/energy-crisis-demonstrates-the-benefits-of-war/</w:t>
        </w:r>
      </w:hyperlink>
      <w:r>
        <w:t xml:space="preserve"> - Governments worldwide are reversing green energy commitments due to an energy crisis. Germany is delaying coal phase-outs and criticising renewables, while Italy extends coal plant operations. The UK suspended carbon taxes on gas and coal, and Australia faces criticism for green regulations undermining competitiveness. Leaders are returning to nuclear and fossil fuels, with new pipelines planned to bypass the Strait of Hormuz amid regional instability.</w:t>
      </w:r>
      <w:r/>
    </w:p>
    <w:p>
      <w:pPr>
        <w:pStyle w:val="ListNumber"/>
        <w:spacing w:line="240" w:lineRule="auto"/>
        <w:ind w:left="720"/>
      </w:pPr>
      <w:r/>
      <w:hyperlink r:id="rId449">
        <w:r>
          <w:rPr>
            <w:color w:val="0000EE"/>
            <w:u w:val="single"/>
          </w:rPr>
          <w:t>https://www.vietnamplus.vn/han-quoc-duy-tri-don-hang-dong-tau-lng-bat-chap-gian-doan-nguon-cung-post1105744.vnp</w:t>
        </w:r>
      </w:hyperlink>
      <w:r>
        <w:t xml:space="preserve"> - South Korea's three major shipbuilders, HD Korea Shipbuilding &amp; Offshore Engineering, Samsung Heavy Industries, and Hanwha Ocean, confirmed on 19 April that their LNG vessel delivery schedules remain unaffected by production disruptions at Qatar's Ras Laffan facility. Despite concerns over potential market oversupply from 15 surplus vessels, global LNG orders increased 126% year-on-year to 39 ships. Structural factors, including route changes and new North American projects, are absorbing excess capacity, ensuring sufficient orders to maintain production through 2029.</w:t>
      </w:r>
      <w:r/>
    </w:p>
    <w:p>
      <w:pPr>
        <w:pStyle w:val="ListNumber"/>
        <w:spacing w:line="240" w:lineRule="auto"/>
        <w:ind w:left="720"/>
      </w:pPr>
      <w:r/>
      <w:hyperlink r:id="rId450">
        <w:r>
          <w:rPr>
            <w:color w:val="0000EE"/>
            <w:u w:val="single"/>
          </w:rPr>
          <w:t>http://www.adaderana.lk/news.php?nid=121406</w:t>
        </w:r>
      </w:hyperlink>
      <w:r>
        <w:t xml:space="preserve"> - India summoned Iran's ambassador in New Delhi following reports that two Indian-flagged vessels were forced to reverse course after gunfire from Iran's Revolutionary Guard in the Strait of Hormuz. India's foreign secretary expressed deep concern and urged Tehran to resume facilitating safe passage for India-bound ships. The incident occurred on Saturday.</w:t>
      </w:r>
      <w:r/>
    </w:p>
    <w:p>
      <w:pPr>
        <w:pStyle w:val="ListNumber"/>
        <w:spacing w:line="240" w:lineRule="auto"/>
        <w:ind w:left="720"/>
      </w:pPr>
      <w:r/>
      <w:hyperlink r:id="rId451">
        <w:r>
          <w:rPr>
            <w:color w:val="0000EE"/>
            <w:u w:val="single"/>
          </w:rPr>
          <w:t>http://www.adaderana.lk/news.php?nid=121399</w:t>
        </w:r>
      </w:hyperlink>
      <w:r>
        <w:t xml:space="preserve"> - At least two merchant vessels reported being hit by gunfire from Iranian Revolutionary Guard gunboats while attempting to cross the Strait of Hormuz on Saturday. The incident occurred northeast of Oman. Although the vessels and crew are reportedly safe, the impact remains unclear. This event follows Iran's reversal of a brief reopening of the waterway due to disputes over ceasefire obligations. A convoy that had formed earlier appears to have dispersed.</w:t>
      </w:r>
      <w:r/>
    </w:p>
    <w:p>
      <w:pPr>
        <w:pStyle w:val="ListNumber"/>
        <w:spacing w:line="240" w:lineRule="auto"/>
        <w:ind w:left="720"/>
      </w:pPr>
      <w:r/>
      <w:hyperlink r:id="rId452">
        <w:r>
          <w:rPr>
            <w:color w:val="0000EE"/>
            <w:u w:val="single"/>
          </w:rPr>
          <w:t>https://www.middleeasteye.net/live-blog/live-blog-update/iran-prioritise-ships-paying-costs-security-strait-hormuz</w:t>
        </w:r>
      </w:hyperlink>
      <w:r>
        <w:t xml:space="preserve"> - A senior Iranian official stated that Iran will prioritise vessels crossing the Strait of Hormuz that pay for security and safety services. This measure follows the reimposition of restrictions on ship movements due to alleged US ceasefire breaches. Vessels failing to pay will have their passage postponed under the new protocols governing the strait.</w:t>
      </w:r>
      <w:r/>
    </w:p>
    <w:p>
      <w:pPr>
        <w:pStyle w:val="ListNumber"/>
        <w:spacing w:line="240" w:lineRule="auto"/>
        <w:ind w:left="720"/>
      </w:pPr>
      <w:r/>
      <w:hyperlink r:id="rId453">
        <w:r>
          <w:rPr>
            <w:color w:val="0000EE"/>
            <w:u w:val="single"/>
          </w:rPr>
          <w:t>https://www.middleeasteye.net/live-blog/live-blog-update/turkiye-seeks-extend-iran-gas-deal-minister-says</w:t>
        </w:r>
      </w:hyperlink>
      <w:r>
        <w:t xml:space="preserve"> - Turkey's Energy Minister Alparslan Bayraktar stated that Ankara intends to extend a natural gas supply contract with Iran, which is due to expire soon. Although formal negotiations have not commenced due to ongoing war, Turkey remains committed to securing Iranian gas to ensure supply continuity. Bayraktar noted that despite tensions in the Strait of Hormuz, Turkey faces no immediate supply risks, emphasising the importance of energy diversification.</w:t>
      </w:r>
      <w:r/>
    </w:p>
    <w:p>
      <w:pPr>
        <w:pStyle w:val="ListNumber"/>
        <w:spacing w:line="240" w:lineRule="auto"/>
        <w:ind w:left="720"/>
      </w:pPr>
      <w:r/>
      <w:hyperlink r:id="rId454">
        <w:r>
          <w:rPr>
            <w:color w:val="0000EE"/>
            <w:u w:val="single"/>
          </w:rPr>
          <w:t>https://www.vietnamplus.vn/iran-khang-dinh-van-con-cach-biet-de-di-den-thoa-thuan-cuoi-cung-post1105754.vnp</w:t>
        </w:r>
      </w:hyperlink>
      <w:r>
        <w:t xml:space="preserve"> - Iranian Speaker Mohammad Bagher Ghalibaf stated on 18 April that while negotiations between Tehran and Washington have progressed, a significant gap remains before a final agreement. Iran claims victory on the battlefield and maintains control of the strategic Hormuz Strait, though it has temporarily accepted a ceasefire. Deputy Foreign Minister Saeed Khatibzadeh noted Iran is not ready for direct talks due to US maximum pressure demands. Tensions persist in the Strait, with Iran firing on vessels, including Indian ships, causing global energy supply risks.</w:t>
      </w:r>
      <w:r/>
    </w:p>
    <w:p>
      <w:pPr>
        <w:pStyle w:val="ListNumber"/>
        <w:spacing w:line="240" w:lineRule="auto"/>
        <w:ind w:left="720"/>
      </w:pPr>
      <w:r/>
      <w:hyperlink r:id="rId455">
        <w:r>
          <w:rPr>
            <w:color w:val="0000EE"/>
            <w:u w:val="single"/>
          </w:rPr>
          <w:t>https://www.nation.com.pk/19-Apr-2026/iran-says-examining-new-us-proposals-talks-pakistan</w:t>
        </w:r>
      </w:hyperlink>
      <w:r>
        <w:t xml:space="preserve"> - Iran's Supreme National Security Council states it is reviewing new US proposals following talks with Pakistan's military chief Asim Munir. While Iran declared the Strait of Hormuz open for commercial vessels, the council maintains demands for control over the strait until peace is achieved. High-level talks between the US and Iran previously failed, leading to a US blockade on Iranian ports. Technical-level teams are expected to meet in Islamabad on Monday to finalize a settlement, with leaders potentially signing the deal there.</w:t>
      </w:r>
      <w:r/>
    </w:p>
    <w:p>
      <w:pPr>
        <w:pStyle w:val="ListNumber"/>
        <w:spacing w:line="240" w:lineRule="auto"/>
        <w:ind w:left="720"/>
      </w:pPr>
      <w:r/>
      <w:hyperlink r:id="rId456">
        <w:r>
          <w:rPr>
            <w:color w:val="0000EE"/>
            <w:u w:val="single"/>
          </w:rPr>
          <w:t>https://www.thehindubusinessline.com/news/world/hormuz-chaos-lebanon-clashes-dent-trump-peace-deal-hopes/article70880060.ece</w:t>
        </w:r>
      </w:hyperlink>
      <w:r>
        <w:t xml:space="preserve"> - Iran reimposed restrictions on vessel traffic through the Strait of Hormuz while Israel attacked targets in Lebanon, undermining expectations of an imminent peace deal. The Islamic Revolutionary Guard Corps warned vessels not to approach the strait, citing cooperation with the enemy. Concurrently, the ceasefire in Lebanon frayed as Israel struck a terrorist cell and a French soldier was killed. US President Donald Trump stated the strait was fully open until recent bombing campaigns began, while Iran denied transferring enriched uranium. Chaos in the region disrupted hopes for a broad agreement to end the war and restore energy exports.</w:t>
      </w:r>
      <w:r/>
    </w:p>
    <w:p>
      <w:pPr>
        <w:pStyle w:val="ListNumber"/>
        <w:spacing w:line="240" w:lineRule="auto"/>
        <w:ind w:left="720"/>
      </w:pPr>
      <w:r/>
      <w:hyperlink r:id="rId448">
        <w:r>
          <w:rPr>
            <w:color w:val="0000EE"/>
            <w:u w:val="single"/>
          </w:rPr>
          <w:t>https://www.spectator.com.au/2026/04/energy-crisis-demonstrates-the-benefits-of-war/</w:t>
        </w:r>
      </w:hyperlink>
      <w:r>
        <w:t xml:space="preserve"> - Governments worldwide are reversing green energy commitments due to an energy crisis. Germany is delaying coal phase-outs and criticising renewables, while Italy extends coal plant operations. The UK suspended carbon taxes on gas and coal, and Australia faces criticism for green regulations undermining competitiveness. Leaders are returning to nuclear and fossil fuels, with new pipelines planned to bypass the Strait of Hormuz amid regional instability.</w:t>
      </w:r>
      <w:r/>
    </w:p>
    <w:p>
      <w:pPr>
        <w:pStyle w:val="ListNumber"/>
        <w:spacing w:line="240" w:lineRule="auto"/>
        <w:ind w:left="720"/>
      </w:pPr>
      <w:r/>
      <w:hyperlink r:id="rId457">
        <w:r>
          <w:rPr>
            <w:color w:val="0000EE"/>
            <w:u w:val="single"/>
          </w:rPr>
          <w:t>https://english.aawsat.com/business/5264007-us-renews-russian-oil-waiver-month-curb-global-energy-prices</w:t>
        </w:r>
      </w:hyperlink>
      <w:r>
        <w:t xml:space="preserve"> - The US Treasury Department renewed a 30-day waiver allowing countries to purchase sanctioned Russian oil at sea, effective until May 16. This decision aims to curb rising global energy prices exacerbated by the ongoing war between Israel and Iran. While the move addresses pressure from Asian markets and political concerns ahead of US midterms, it faces criticism from lawmakers and allies who argue it aids Russia's war economy in Ukraine. The waiver excludes transactions involving Iran, Cuba, and North Korea.</w:t>
      </w:r>
      <w:r/>
    </w:p>
    <w:p>
      <w:pPr>
        <w:pStyle w:val="ListNumber"/>
        <w:spacing w:line="240" w:lineRule="auto"/>
        <w:ind w:left="720"/>
      </w:pPr>
      <w:r/>
      <w:hyperlink r:id="rId458">
        <w:r>
          <w:rPr>
            <w:color w:val="0000EE"/>
            <w:u w:val="single"/>
          </w:rPr>
          <w:t>https://www.perfil.com/noticias/internacional/fractura-en-la-cupula-de-teheran.phtml</w:t>
        </w:r>
      </w:hyperlink>
      <w:r>
        <w:t xml:space="preserve"> - Iranian Foreign Minister Abbas Araghchi announced the full opening of the Strait of Hormuz for commercial shipping following a ceasefire in Lebanon. However, the Islamic Revolutionary Guard Corps (IRGC) rejected this move, issuing a statement that reinstates strict transit conditions and prohibits vessels linked to belligerent nations. This conflict highlights a deep division within the Iranian regime between a pragmatic diplomatic bloc led by Araghchi and a hardline faction controlled by the IRGC, which views control of the strait as a primary leverage against the West. The disagreement complicates ongoing negotiations mediated by Pakistan.</w:t>
      </w:r>
      <w:r/>
    </w:p>
    <w:p>
      <w:pPr>
        <w:pStyle w:val="ListNumber"/>
        <w:spacing w:line="240" w:lineRule="auto"/>
        <w:ind w:left="720"/>
      </w:pPr>
      <w:r/>
      <w:hyperlink r:id="rId459">
        <w:r>
          <w:rPr>
            <w:color w:val="0000EE"/>
            <w:u w:val="single"/>
          </w:rPr>
          <w:t>https://www.perfil.com/noticias/internacional/iran-vuelve-a-bloquear-el-estrecho-de-ormuz-y-dispara-sobre-dos-buques.phtml</w:t>
        </w:r>
      </w:hyperlink>
      <w:r>
        <w:t xml:space="preserve"> - The Iranian Revolutionary Guard Corps (IRGC) blocked the Strait of Hormuz and fired upon two merchant vessels attempting to cross on Saturday morning. The IRGC, citing US violations of a ceasefire agreement, warned that any ship approaching the strait would be targeted. One Indian-flagged oil tanker, the Sanmar Herald, was hit on the bridge but the crew remained safe; a Maltese-flagged ship was pursued but not hit. While diplomatic talks mediated by Pakistan, Turkey, and Egypt continue, US President Donald Trump stated Iran cannot blackmail Washington with such actions. The incident highlights tensions between the hardline IRGC and diplomatic factions within the Iranian regime.</w:t>
      </w:r>
      <w:r/>
    </w:p>
    <w:p>
      <w:pPr>
        <w:pStyle w:val="ListNumber"/>
        <w:spacing w:line="240" w:lineRule="auto"/>
        <w:ind w:left="720"/>
      </w:pPr>
      <w:r/>
      <w:hyperlink r:id="rId460">
        <w:r>
          <w:rPr>
            <w:color w:val="0000EE"/>
            <w:u w:val="single"/>
          </w:rPr>
          <w:t>https://www.azernews.az/analysis/257182.html</w:t>
        </w:r>
      </w:hyperlink>
      <w:r>
        <w:t xml:space="preserve"> - The fifth Antalya Diplomacy Forum highlighted the deepening strategic partnership between Türkiye and Azerbaijan. Experts noted that both nations are leveraging regional ownership to address global uncertainties through connectivity, energy security, and pragmatic diplomacy. The event underscored their roles as active diplomatic players shaping the Eurasian region, moving beyond traditional alliances toward strategic integration via initiatives like the Middle Corridor and TANAP.</w:t>
      </w:r>
      <w:r/>
    </w:p>
    <w:p>
      <w:pPr>
        <w:pStyle w:val="ListNumber"/>
        <w:spacing w:line="240" w:lineRule="auto"/>
        <w:ind w:left="720"/>
      </w:pPr>
      <w:r/>
      <w:hyperlink r:id="rId461">
        <w:r>
          <w:rPr>
            <w:color w:val="0000EE"/>
            <w:u w:val="single"/>
          </w:rPr>
          <w:t>https://www.news18.com/world/gunboats-projectiles-what-happened-with-two-indian-ships-targeted-in-hormuz-ws-l-10043465.html</w:t>
        </w:r>
      </w:hyperlink>
      <w:r>
        <w:t xml:space="preserve"> - Two Indian-flagged vessels, the Sanmar Herald and the Jag Arnav, were fired upon by Iran's Islamic Revolutionary Guard Corps (IRGC) boats in the Strait of Hormuz. The incident occurred hours after Iran declared the closure of the strait. No injuries were reported, though one vessel sustained container damage. India summoned the Iranian ambassador to express deep concern. This marks the first attack on an Indian vessel since the February 28 conflict began in West Asia.</w:t>
      </w:r>
      <w:r/>
    </w:p>
    <w:p>
      <w:pPr>
        <w:pStyle w:val="ListNumber"/>
        <w:spacing w:line="240" w:lineRule="auto"/>
        <w:ind w:left="720"/>
      </w:pPr>
      <w:r/>
      <w:hyperlink r:id="rId462">
        <w:r>
          <w:rPr>
            <w:color w:val="0000EE"/>
            <w:u w:val="single"/>
          </w:rPr>
          <w:t>https://vm.ru/news/1319771-zelenskij-dal-soglasie-v-germanii-raskryli-detali-diversii-na-severnyh-potokah</w:t>
        </w:r>
      </w:hyperlink>
      <w:r>
        <w:t xml:space="preserve"> - A German investigation report alleges that Ukrainian President Volodymyr Zelenskij approved a sabotage operation against the Nord Stream pipelines. According to the report, Valerii Zaluzhnyi informed Zelenskij of the plan to save himself, shifting legal responsibility to the president. The US CIA reportedly intervened in summer 2022 to stop the operation, but Zaluzhnyi allegedly ignored the order. Explosions damaged three of four pipeline lines on 26 September 2022. Italian police arrested a Ukrainian citizen in August 2024 on suspicion of coordinating the sabotage. German Chancellor Friedrich Merz stated Germany will ensure the pipelines never resume operation.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vdiscourse.com/article/headlines/3881385-uk-moves-to-cut-electricity-costs-with-renewable-energy-shake-up" TargetMode="External"/><Relationship Id="rId10" Type="http://schemas.openxmlformats.org/officeDocument/2006/relationships/hyperlink" Target="https://www.sondakika.com/dunya/haber-turkiyenin-hurmuz-bogazina-alternatif-olarak-19768654/" TargetMode="External"/><Relationship Id="rId11" Type="http://schemas.openxmlformats.org/officeDocument/2006/relationships/hyperlink" Target="https://www.digitaljournal.com/business/turkmenistan-the-gas-giant-increasingly-dependent-on-china/article" TargetMode="External"/><Relationship Id="rId12" Type="http://schemas.openxmlformats.org/officeDocument/2006/relationships/hyperlink" Target="https://www.indiandefensenews.in/2026/04/india-launches-12980-crore-sovereign.html" TargetMode="External"/><Relationship Id="rId13" Type="http://schemas.openxmlformats.org/officeDocument/2006/relationships/hyperlink" Target="https://www.indiandefensenews.in/2026/04/indian-navy-directs-tankers-to-avoid.html" TargetMode="External"/><Relationship Id="rId14" Type="http://schemas.openxmlformats.org/officeDocument/2006/relationships/hyperlink" Target="https://news.az/news/can-alternative-routes-replace-the-strait-of-hormuz" TargetMode="External"/><Relationship Id="rId15" Type="http://schemas.openxmlformats.org/officeDocument/2006/relationships/hyperlink" Target="https://streamlinefeed.co.ke/news/labours-green-sprint-uk-energy-policy-and-the-global-transition" TargetMode="External"/><Relationship Id="rId16" Type="http://schemas.openxmlformats.org/officeDocument/2006/relationships/hyperlink" Target="https://www.gisreportsonline.com/r/eu-russian-energy/" TargetMode="External"/><Relationship Id="rId17" Type="http://schemas.openxmlformats.org/officeDocument/2006/relationships/hyperlink" Target="https://energy.economictimes.indiatimes.com/news/oil-and-gas/core-sector-output-contracts-in-march-on-west-asia-war/130406429" TargetMode="External"/><Relationship Id="rId18" Type="http://schemas.openxmlformats.org/officeDocument/2006/relationships/hyperlink" Target="https://international.sindonews.com/read/1698509/40/iran-mulai-senggol-selat-malaka-sebut-respons-reaksi-berantai-dari-selat-hormuz-1776744248" TargetMode="External"/><Relationship Id="rId19" Type="http://schemas.openxmlformats.org/officeDocument/2006/relationships/hyperlink" Target="https://seekingalpha.com/article/4888578-politics-and-the-markets-042126?source=feed_all_articles" TargetMode="External"/><Relationship Id="rId20" Type="http://schemas.openxmlformats.org/officeDocument/2006/relationships/hyperlink" Target="https://www.freepressjournal.in/world/hormuz-ultimatum-is-beijing-steering-iran-back-to-the-table-despite-touska-seizure" TargetMode="External"/><Relationship Id="rId21" Type="http://schemas.openxmlformats.org/officeDocument/2006/relationships/hyperlink" Target="https://www.freemalaysiatoday.com/category/business/2026/04/21/indias-fertiliser-output-drops-a-quarter-on-middle-east-war" TargetMode="External"/><Relationship Id="rId22" Type="http://schemas.openxmlformats.org/officeDocument/2006/relationships/hyperlink" Target="https://interaksyon.philstar.com/politics-issues/2026/04/21/312299/both-the-us-and-iran-are-firing-on-commercial-ships-in-the-strait-of-hormuz-are-both-sides-acting-lawfully/" TargetMode="External"/><Relationship Id="rId23" Type="http://schemas.openxmlformats.org/officeDocument/2006/relationships/hyperlink" Target="https://www.express.co.uk/news/us/2196385/trump-declares-national-emergency-gas" TargetMode="External"/><Relationship Id="rId24" Type="http://schemas.openxmlformats.org/officeDocument/2006/relationships/hyperlink" Target="https://tass.com/economy/2119935" TargetMode="External"/><Relationship Id="rId25" Type="http://schemas.openxmlformats.org/officeDocument/2006/relationships/hyperlink" Target="https://bhaskarlive.in/us-seizes-iran-ship-tehran-vows-retaliation/" TargetMode="External"/><Relationship Id="rId26" Type="http://schemas.openxmlformats.org/officeDocument/2006/relationships/hyperlink" Target="https://www.nzz.ch/meinung/golfstaaten-im-iran-krieg-warum-sie-auf-eskalation-verzichten-ld.1933426" TargetMode="External"/><Relationship Id="rId27" Type="http://schemas.openxmlformats.org/officeDocument/2006/relationships/hyperlink" Target="https://ria.ru/20260421/krizis-2087968022.html" TargetMode="External"/><Relationship Id="rId28" Type="http://schemas.openxmlformats.org/officeDocument/2006/relationships/hyperlink" Target="https://qazinform.com/news/iran-rejects-negotiations-with-us-under-the-shadow-of-threats-252523" TargetMode="External"/><Relationship Id="rId29" Type="http://schemas.openxmlformats.org/officeDocument/2006/relationships/hyperlink" Target="https://energia.rp.pl/paliwa/art44187761-koniec-z-obchodzeniem-obowiazku-utrzymywania-zapasow-paliw" TargetMode="External"/><Relationship Id="rId30" Type="http://schemas.openxmlformats.org/officeDocument/2006/relationships/hyperlink" Target="https://world.infonasional.com/us-seizes-iranian-ship-oman" TargetMode="External"/><Relationship Id="rId31" Type="http://schemas.openxmlformats.org/officeDocument/2006/relationships/hyperlink" Target="https://www.bloomberg.com/news/articles/2026-04-21/three-ships-including-an-iranian-vessel-attempt-hormuz-transits" TargetMode="External"/><Relationship Id="rId32" Type="http://schemas.openxmlformats.org/officeDocument/2006/relationships/hyperlink" Target="https://www.business-standard.com/world-news/we-don-t-accept-negotiations-under-shadow-of-threats-iran-parl-speaker-126042100043_1.html" TargetMode="External"/><Relationship Id="rId33" Type="http://schemas.openxmlformats.org/officeDocument/2006/relationships/hyperlink" Target="https://www.lloydslist.com/LL1156929/US-claims-right-to-seize-Iran-linked-vessels-anywhere-beyond-neutral-waters" TargetMode="External"/><Relationship Id="rId34" Type="http://schemas.openxmlformats.org/officeDocument/2006/relationships/hyperlink" Target="https://cryptobriefing.com/us-seizes-mv-touska-in-hormuz-linked-to-iranian-missile-shipments/" TargetMode="External"/><Relationship Id="rId35" Type="http://schemas.openxmlformats.org/officeDocument/2006/relationships/hyperlink" Target="https://cryptobriefing.com/iran-accuses-us-of-attacking-commercial-vessel-escalating-strait-tensions/" TargetMode="External"/><Relationship Id="rId36" Type="http://schemas.openxmlformats.org/officeDocument/2006/relationships/hyperlink" Target="https://www.thailand-business-news.com/markets/commodities/301856-middle-east-turmoil-drives-prolonged-natural-gas-surge-keeping-electricity-costs-high-for-2-years" TargetMode="External"/><Relationship Id="rId37" Type="http://schemas.openxmlformats.org/officeDocument/2006/relationships/hyperlink" Target="https://www.sofx.com/few-ships-cross-strait-of-hormuz-as-u-s-iran-blockades-continue/?utm_source=rss&amp;utm_medium=rss&amp;utm_campaign=few-ships-cross-strait-of-hormuz-as-u-s-iran-blockades-continue" TargetMode="External"/><Relationship Id="rId38" Type="http://schemas.openxmlformats.org/officeDocument/2006/relationships/hyperlink" Target="https://whtc.com/2026/04/20/eu-to-widen-iran-sanctions-to-those-who-block-hormuz/" TargetMode="External"/><Relationship Id="rId39" Type="http://schemas.openxmlformats.org/officeDocument/2006/relationships/hyperlink" Target="https://www.ekhbary.com/news/us-military-declares-complete-halt-to-irans-maritime-trade-amid-sanctions-1776743926-2.html" TargetMode="External"/><Relationship Id="rId40" Type="http://schemas.openxmlformats.org/officeDocument/2006/relationships/hyperlink" Target="https://www.clearytradewatch.com/2026/04/ofac-authorizes-commercial-negotiations-with-the-government-of-venezuela-and-certain-financial-services/" TargetMode="External"/><Relationship Id="rId41" Type="http://schemas.openxmlformats.org/officeDocument/2006/relationships/hyperlink" Target="https://jurnalul.ro/stiri/externe/merz-combustibil-criza-1030445.html" TargetMode="External"/><Relationship Id="rId42" Type="http://schemas.openxmlformats.org/officeDocument/2006/relationships/hyperlink" Target="https://www.bairdmaritime.com/shipping/tankers/gas/gasco-moves-to-shore-up-singapores-energy-supply-as-war-impacts-lng" TargetMode="External"/><Relationship Id="rId43" Type="http://schemas.openxmlformats.org/officeDocument/2006/relationships/hyperlink" Target="https://www.nrk.no/nordland/store-avviser-krav-om-a-dele-kriseinntekter-fra-olje-og-gass-1.17853973" TargetMode="External"/><Relationship Id="rId44" Type="http://schemas.openxmlformats.org/officeDocument/2006/relationships/hyperlink" Target="https://tass.com/economy/2119833" TargetMode="External"/><Relationship Id="rId45" Type="http://schemas.openxmlformats.org/officeDocument/2006/relationships/hyperlink" Target="https://qazinform.com/news/kazakhstan-uzbekistan-and-azerbaijan-team-up-to-export-green-energy-to-europe-c1da98" TargetMode="External"/><Relationship Id="rId46" Type="http://schemas.openxmlformats.org/officeDocument/2006/relationships/hyperlink" Target="https://www.euronews.com/2026/04/20/if-druzhba-is-operational-zelenskyy-should-open-it-magyar-says-about-pipeline" TargetMode="External"/><Relationship Id="rId47" Type="http://schemas.openxmlformats.org/officeDocument/2006/relationships/hyperlink" Target="https://datamarnews.com/noticias/hormuz-crisis-intensifies/" TargetMode="External"/><Relationship Id="rId48" Type="http://schemas.openxmlformats.org/officeDocument/2006/relationships/hyperlink" Target="https://www.theguardian.com/world/video/2026/apr/20/iran-war-energy-crisis-how-bad-could-it-get-the-latest" TargetMode="External"/><Relationship Id="rId49" Type="http://schemas.openxmlformats.org/officeDocument/2006/relationships/hyperlink" Target="https://www.indiandefensenews.in/2026/04/global-tanker-movements-persist-through.html" TargetMode="External"/><Relationship Id="rId50" Type="http://schemas.openxmlformats.org/officeDocument/2006/relationships/hyperlink" Target="https://www.perfil.com/noticias/bloomberg/bc-la-guerra-en-iran-esta-obligando-a-colombia-a-replantearse-su-demanda-energetica.phtml" TargetMode="External"/><Relationship Id="rId51" Type="http://schemas.openxmlformats.org/officeDocument/2006/relationships/hyperlink" Target="https://www.dailynewsegypt.com/2026/04/20/oil-and-gas-prices-surge-as-iran-re-closes-strait-of-hormuz/?utm_source=rss&amp;utm_medium=rss&amp;utm_campaign=oil-and-gas-prices-surge-as-iran-re-closes-strait-of-hormuz" TargetMode="External"/><Relationship Id="rId52" Type="http://schemas.openxmlformats.org/officeDocument/2006/relationships/hyperlink" Target="https://www.lapresse.tn/2026/04/20/on-nous-ecrit-ce-que-lia-apporte-a-nos-createurs-et-ce-quelle-leur-prend-2/" TargetMode="External"/><Relationship Id="rId53" Type="http://schemas.openxmlformats.org/officeDocument/2006/relationships/hyperlink" Target="https://news.republika.co.id/berita/tdsz0y451/minyak-rusia-jadi-alat-tawar-hungaria-tekan-ukraina-dan-uni-eropa" TargetMode="External"/><Relationship Id="rId54" Type="http://schemas.openxmlformats.org/officeDocument/2006/relationships/hyperlink" Target="https://www.unian.ua/economics/energetics/gazprom-rosiya-maye-namir-prodavati-gaz-kitayu-vdvichi-deshevshe-nizh-do-yes-13356015.html" TargetMode="External"/><Relationship Id="rId55" Type="http://schemas.openxmlformats.org/officeDocument/2006/relationships/hyperlink" Target="https://www.maritimeprofessional.com/news/baltic-exchange-considers-amending-methodology-418210" TargetMode="External"/><Relationship Id="rId56" Type="http://schemas.openxmlformats.org/officeDocument/2006/relationships/hyperlink" Target="https://www.investing.com/news/economy-news/us-invokes-defense-production-act-to-expand-natural-gas-infrastructure-93CH-4624526" TargetMode="External"/><Relationship Id="rId57" Type="http://schemas.openxmlformats.org/officeDocument/2006/relationships/hyperlink" Target="https://cyprus-mail.com/2026/04/20/gulf-worries-us-iran-talks-may-cement-tehrans-grip-on-hormuz" TargetMode="External"/><Relationship Id="rId58" Type="http://schemas.openxmlformats.org/officeDocument/2006/relationships/hyperlink" Target="https://vm.ru/news/1320262-ministr-boka-postavki-nefti-po-truboprovodu-druzhba-vozobnovyatsya-21-aprelya" TargetMode="External"/><Relationship Id="rId59" Type="http://schemas.openxmlformats.org/officeDocument/2006/relationships/hyperlink" Target="https://euromaidanpress.com/2026/04/21/pro-russian-party-entered-lithuanias-ruling-coalition-and-its-already-blocking-defense-projects-on-suwalki-corridor/" TargetMode="External"/><Relationship Id="rId60" Type="http://schemas.openxmlformats.org/officeDocument/2006/relationships/hyperlink" Target="https://bitcoinworld.co.in/china-energy-resilience-hormuz-shock/" TargetMode="External"/><Relationship Id="rId61" Type="http://schemas.openxmlformats.org/officeDocument/2006/relationships/hyperlink" Target="https://bitcoinworld.co.in/iran-cargo-ship-strait-hormuz/" TargetMode="External"/><Relationship Id="rId62" Type="http://schemas.openxmlformats.org/officeDocument/2006/relationships/hyperlink" Target="https://earth.org/war-as-a-catalyst-europes-energy-security-reckoning/" TargetMode="External"/><Relationship Id="rId63" Type="http://schemas.openxmlformats.org/officeDocument/2006/relationships/hyperlink" Target="https://www.harianbasis.co/en/iran-hormuz-vessel-passage-conflict" TargetMode="External"/><Relationship Id="rId64" Type="http://schemas.openxmlformats.org/officeDocument/2006/relationships/hyperlink" Target="https://jamestown.org/moscow-finds-no-escape-from-predicament-in-partnership-with-prc/" TargetMode="External"/><Relationship Id="rId65" Type="http://schemas.openxmlformats.org/officeDocument/2006/relationships/hyperlink" Target="https://www.atlanticcouncil.org/blogs/ukrainealert/russia-threatens-europe-as-ukraine-escalates-strikes-on-putins-oil-industry/" TargetMode="External"/><Relationship Id="rId66" Type="http://schemas.openxmlformats.org/officeDocument/2006/relationships/hyperlink" Target="https://indianexpress.com/article/business/in-bid-to-bypass-hormuz-chokepoint-gulf-countries-scramble-to-ramp-up-infra-10647175/" TargetMode="External"/><Relationship Id="rId67" Type="http://schemas.openxmlformats.org/officeDocument/2006/relationships/hyperlink" Target="https://www.japantimes.co.jp/news/2026/04/21/world/us-iran-talks-grip-hormuz-analysis/" TargetMode="External"/><Relationship Id="rId68" Type="http://schemas.openxmlformats.org/officeDocument/2006/relationships/hyperlink" Target="https://investinglive.com/commodities/iea-calls-for-iraq-turkey-pipeline-to-bypass-hormuz-and-boost-europes-energy-security-20260420/" TargetMode="External"/><Relationship Id="rId69" Type="http://schemas.openxmlformats.org/officeDocument/2006/relationships/hyperlink" Target="https://www.aljazeera.com/video/inside-story/2026/4/20/how-is-the-iran-war-affecting-the-russia-ukraine-conflict?traffic_source=rss" TargetMode="External"/><Relationship Id="rId70" Type="http://schemas.openxmlformats.org/officeDocument/2006/relationships/hyperlink" Target="https://asianews.network/alternatives-to-hormuz-for-energy-security/" TargetMode="External"/><Relationship Id="rId71" Type="http://schemas.openxmlformats.org/officeDocument/2006/relationships/hyperlink" Target="https://oilprice.com/Energy/Energy-General/US-Wants-To-Boost-Energy-Exports-to-India-It-Will-Be-Tough.html" TargetMode="External"/><Relationship Id="rId72" Type="http://schemas.openxmlformats.org/officeDocument/2006/relationships/hyperlink" Target="https://www.whalesbook.com/news/English/energy/India-Boosts-Russian-Oil-Imports-With-New-Insurers-Risks-Grow/69e6d7e4bca97ee1069860c6" TargetMode="External"/><Relationship Id="rId73" Type="http://schemas.openxmlformats.org/officeDocument/2006/relationships/hyperlink" Target="https://lenta.ru/news/2026/04/21/ggrushko/" TargetMode="External"/><Relationship Id="rId74" Type="http://schemas.openxmlformats.org/officeDocument/2006/relationships/hyperlink" Target="https://lenta.ru/news/2026/04/21/stalo-izvestno-ob-osvedomlennosti-berlina-o-podgotovke-terakta-na-severnyh-potokah/" TargetMode="External"/><Relationship Id="rId75" Type="http://schemas.openxmlformats.org/officeDocument/2006/relationships/hyperlink" Target="https://thefinancialdaily.com/reviving-the-iran-pakistan-gas-pipeline-a-moment-of-opportunity/" TargetMode="External"/><Relationship Id="rId76" Type="http://schemas.openxmlformats.org/officeDocument/2006/relationships/hyperlink" Target="https://www.wsws.org/en/articles/2026/04/21/jvzy-a21.html" TargetMode="External"/><Relationship Id="rId77" Type="http://schemas.openxmlformats.org/officeDocument/2006/relationships/hyperlink" Target="https://www.lokmattimes.com/international/china-link-seen-in-iranian-cargo-ship-seized-by-us-forces-report/" TargetMode="External"/><Relationship Id="rId78" Type="http://schemas.openxmlformats.org/officeDocument/2006/relationships/hyperlink" Target="https://indiashippingnews.com/iran-war-derails-indias-imeec-instc-trade-routes-hormuz-closure-pauses-delhis-connectivity-ambitions/" TargetMode="External"/><Relationship Id="rId79" Type="http://schemas.openxmlformats.org/officeDocument/2006/relationships/hyperlink" Target="https://kalimpongonlinenews.blogspot.com/2026/04/question-mark-over-iran-us-talks-after.html" TargetMode="External"/><Relationship Id="rId80" Type="http://schemas.openxmlformats.org/officeDocument/2006/relationships/hyperlink" Target="https://www.express.co.uk/news/world/2196372/iran-issues-mysterious-new-cards-battlefield-threat-eve-ceasefire-deadline" TargetMode="External"/><Relationship Id="rId81" Type="http://schemas.openxmlformats.org/officeDocument/2006/relationships/hyperlink" Target="https://www.theguardian.com/world/2026/apr/21/ukraine-war-briefing-eu-moves-to-unlock-90bn-loan-as-orban-exits" TargetMode="External"/><Relationship Id="rId82" Type="http://schemas.openxmlformats.org/officeDocument/2006/relationships/hyperlink" Target="https://cryptobriefing.com/china-to-import-record-800000-tonnes-of-us-ethane-amid-iran-conflict/" TargetMode="External"/><Relationship Id="rId83" Type="http://schemas.openxmlformats.org/officeDocument/2006/relationships/hyperlink" Target="https://www.indiatoday.in/world/story/us-seizes-iranian-ship-chemical-shipments-missiles-china-2899255-2026-04-21?utm_source=rss" TargetMode="External"/><Relationship Id="rId84" Type="http://schemas.openxmlformats.org/officeDocument/2006/relationships/hyperlink" Target="https://www.indiatoday.in/world/story/blockade-applies-to-all-vessels-us-soldier-machinegun-warning-to-ships-near-hormuz-2899217-2026-04-21?utm_source=rss" TargetMode="External"/><Relationship Id="rId85" Type="http://schemas.openxmlformats.org/officeDocument/2006/relationships/hyperlink" Target="https://dailytexasnews.com/president-trump-latest-warning-iran/" TargetMode="External"/><Relationship Id="rId86" Type="http://schemas.openxmlformats.org/officeDocument/2006/relationships/hyperlink" Target="https://www.maritimegateway.com/hormuz-crisis-escalates-after-us-vessel-seizure/" TargetMode="External"/><Relationship Id="rId87" Type="http://schemas.openxmlformats.org/officeDocument/2006/relationships/hyperlink" Target="https://www.theguardian.com/environment/2026/apr/21/uk-shifts-older-wind-and-solar-farms-to-fixed-price-deals-to-reduce-price-shocks" TargetMode="External"/><Relationship Id="rId88" Type="http://schemas.openxmlformats.org/officeDocument/2006/relationships/hyperlink" Target="https://www.straitstimes.com/asia/east-asia/standing-up-for-freedom-of-navigation-in-intl-waterways-sends-right-message-un-maritime-chief" TargetMode="External"/><Relationship Id="rId89" Type="http://schemas.openxmlformats.org/officeDocument/2006/relationships/hyperlink" Target="https://www.newstatesman.com/politics/milibandism/2026/04/ed-miliband-declares-the-end-of-the-fossil-fuel-era" TargetMode="External"/><Relationship Id="rId90" Type="http://schemas.openxmlformats.org/officeDocument/2006/relationships/hyperlink" Target="https://www.trouw.nl/opinie/het-kabinet-kan-burgers-nu-al-voorbereiden-op-minder-populaire-maatregelen~bcf5ef90/" TargetMode="External"/><Relationship Id="rId91" Type="http://schemas.openxmlformats.org/officeDocument/2006/relationships/hyperlink" Target="https://www.marinelink.com/news/golden-pass-texas-facility-ready-538269" TargetMode="External"/><Relationship Id="rId92" Type="http://schemas.openxmlformats.org/officeDocument/2006/relationships/hyperlink" Target="https://pv-magazine-usa.com/2026/04/20/solar-pv-led-world-energy-demand-growth-in-2025-but-the-u-s-turned-to-fossil-fuels-says-iea-report/" TargetMode="External"/><Relationship Id="rId93" Type="http://schemas.openxmlformats.org/officeDocument/2006/relationships/hyperlink" Target="https://www.ilfattoquotidiano.it/2026/04/20/crisi-energetica-carbone-rinnovabili-nucleare-ministro-pichetto-fact-cheking/8361196/" TargetMode="External"/><Relationship Id="rId94" Type="http://schemas.openxmlformats.org/officeDocument/2006/relationships/hyperlink" Target="https://www.eenews.net/articles/interior-reveals-new-details-on-trumps-1b-deal-to-halt-offshore-wind/" TargetMode="External"/><Relationship Id="rId95" Type="http://schemas.openxmlformats.org/officeDocument/2006/relationships/hyperlink" Target="https://tass.com/economy/2119751" TargetMode="External"/><Relationship Id="rId96" Type="http://schemas.openxmlformats.org/officeDocument/2006/relationships/hyperlink" Target="https://www.mediapool.bg/obyavena-e-novata-stara-porachka-za-33-sondazha-v-chiren-news382545.html" TargetMode="External"/><Relationship Id="rId97" Type="http://schemas.openxmlformats.org/officeDocument/2006/relationships/hyperlink" Target="https://www.straitstimes.com/asia/east-asia/china-forecasts-moderate-or-stronger-el-nino-warns-of-tighter-energy-fuel-squeeze" TargetMode="External"/><Relationship Id="rId98" Type="http://schemas.openxmlformats.org/officeDocument/2006/relationships/hyperlink" Target="https://www.nrc.nl/nieuws/2026/04/20/kabinet-komt-burgers-en-bedrijven-tegemoet-in-het-besef-dat-de-energiecrisis-mondiaal-veel-effect-heeft-a4925947" TargetMode="External"/><Relationship Id="rId99" Type="http://schemas.openxmlformats.org/officeDocument/2006/relationships/hyperlink" Target="https://al-sharq.com/article/20/04/2026/%D8%A7%D8%B1%D8%AA%D9%81%D8%A7%D8%B9-%D8%A3%D8%B3%D8%B9%D8%A7%D8%B1-%D8%A7%D9%84%D8%BA%D8%A7%D8%B2-%D8%A7%D9%84%D8%B7%D8%A8%D9%8A%D8%B9%D9%8A-%D9%81%D9%8A-%D8%A3%D9%88%D8%B1%D9%88%D8%A8%D8%A7" TargetMode="External"/><Relationship Id="rId100" Type="http://schemas.openxmlformats.org/officeDocument/2006/relationships/hyperlink" Target="https://news.republika.co.id/berita/tdsox7451/darurat-energi-italia-bersiap-kembali-ke-batu-bara" TargetMode="External"/><Relationship Id="rId101" Type="http://schemas.openxmlformats.org/officeDocument/2006/relationships/hyperlink" Target="https://english.pravda.ru/world/166467-china-lng-reexport-record-global-gas-market-2026/" TargetMode="External"/><Relationship Id="rId102" Type="http://schemas.openxmlformats.org/officeDocument/2006/relationships/hyperlink" Target="https://www.rigzone.com/news/woodside_awards_215mm_contract_for_louisiana_lng_tugboats-20-apr-2026-183487-article/?rss=true" TargetMode="External"/><Relationship Id="rId103" Type="http://schemas.openxmlformats.org/officeDocument/2006/relationships/hyperlink" Target="https://esgnews.com/uk-to-scrap-carbon-tax-on-power-by-2028-as-coal-exit-reshapes-energy-policy/" TargetMode="External"/><Relationship Id="rId104" Type="http://schemas.openxmlformats.org/officeDocument/2006/relationships/hyperlink" Target="https://www.edie.net/wind-generation-hits-record-outputs-in-great-britain-for-first-quarter-of-2026/" TargetMode="External"/><Relationship Id="rId105" Type="http://schemas.openxmlformats.org/officeDocument/2006/relationships/hyperlink" Target="https://splash247.com/mol-lands-lng-carrier-charter-deal-with-inpex/" TargetMode="External"/><Relationship Id="rId106" Type="http://schemas.openxmlformats.org/officeDocument/2006/relationships/hyperlink" Target="https://www.gandul.ro/international/fmi-le-face-europenilor-o-recomandare-controversata-mentinerea-preturilor-ridicate-la-pompa-forteaza-oamenii-sa-renunte-la-combustibilii-fosili-20866198" TargetMode="External"/><Relationship Id="rId107" Type="http://schemas.openxmlformats.org/officeDocument/2006/relationships/hyperlink" Target="https://www.earlymorningwithdave.com/p/tell-me-lies-tell-me-sweet-little" TargetMode="External"/><Relationship Id="rId108" Type="http://schemas.openxmlformats.org/officeDocument/2006/relationships/hyperlink" Target="https://www.globalbankingandfinance.com/eni-repsol-reach-deal-start-exporting-venezuelan-gas-2031/" TargetMode="External"/><Relationship Id="rId109" Type="http://schemas.openxmlformats.org/officeDocument/2006/relationships/hyperlink" Target="https://www.khaama.com/iran-says-no-plans-for-talks-with-u-s-for-now/" TargetMode="External"/><Relationship Id="rId110" Type="http://schemas.openxmlformats.org/officeDocument/2006/relationships/hyperlink" Target="https://aawsat.com/%D8%A7%D9%84%D8%A7%D9%82%D8%AA%D8%B5%D8%A7%D8%AF/5264430-%D8%A3%D8%B3%D8%B9%D8%A7%D8%B1-%D8%A7%D9%84%D8%BA%D8%A7%D8%B2-%D8%A7%D9%84%D8%A3%D9%88%D8%B1%D9%88%D8%A8%D9%8A%D8%A9-%D8%AA%D8%B9%D8%A7%D9%88%D8%AF-%D8%A7%D9%84%D8%A7%D8%B1%D8%AA%D9%81%D8%A7%D8%B9-%D9%85%D8%B9-%D8%B6%D8%A8%D8%A7%D8%A8%D9%8A%D8%A9-%D8%A7%D9%84%D9%85%D9%84%D8%A7%D8%AD%D8%A9-%D9%81%D9%8A-%D9%87%D8%B1%D9%85%D8%B2" TargetMode="External"/><Relationship Id="rId111" Type="http://schemas.openxmlformats.org/officeDocument/2006/relationships/hyperlink" Target="https://beyondfossilfuels.org/2026/04/20/burning-money-germanys-billion-euro-gas-plan-is-doomed-to-fail/" TargetMode="External"/><Relationship Id="rId112" Type="http://schemas.openxmlformats.org/officeDocument/2006/relationships/hyperlink" Target="https://ultimasnoticias.com.ve/opinion/peligrosa-iniciativa-europea/" TargetMode="External"/><Relationship Id="rId113" Type="http://schemas.openxmlformats.org/officeDocument/2006/relationships/hyperlink" Target="https://www.tz.de/politik/zerreissprobe-fuer-die-regierung-die-forderung-nach-russischem-gas-spaltet-die-koalition-in-italien-zr-94269970.html" TargetMode="External"/><Relationship Id="rId114" Type="http://schemas.openxmlformats.org/officeDocument/2006/relationships/hyperlink" Target="https://www.tz.de/politik/energieminister-dollar-benzin-koennte-erst-2027-zurueckkehren-ein-schlag-fuer-waehler-bei-den-midterms-zr-94269706.html" TargetMode="External"/><Relationship Id="rId115" Type="http://schemas.openxmlformats.org/officeDocument/2006/relationships/hyperlink" Target="https://en.interfax.com.ua/news/general/1160672.html" TargetMode="External"/><Relationship Id="rId116" Type="http://schemas.openxmlformats.org/officeDocument/2006/relationships/hyperlink" Target="https://www.bloomberg.com/news/articles/2026-04-20/energy-services-set-to-benefit-once-iran-war-ends-barclays-says" TargetMode="External"/><Relationship Id="rId117" Type="http://schemas.openxmlformats.org/officeDocument/2006/relationships/hyperlink" Target="https://www.investing.com/news/stock-market-news/why-equities-are-holding-up-better-than-in-the-2022-energy-crisis-4622931" TargetMode="External"/><Relationship Id="rId118" Type="http://schemas.openxmlformats.org/officeDocument/2006/relationships/hyperlink" Target="https://www.retailgazette.co.uk/blog/2026/04/hormuz-shut-iran-ships/" TargetMode="External"/><Relationship Id="rId119" Type="http://schemas.openxmlformats.org/officeDocument/2006/relationships/hyperlink" Target="https://www.bairdmaritime.com/shipping/tankers/opinion-is-the-hope-for-a-swift-strait-of-hormuz-reopening-fading" TargetMode="External"/><Relationship Id="rId120" Type="http://schemas.openxmlformats.org/officeDocument/2006/relationships/hyperlink" Target="https://www.bloomberg.com/news/videos/2026-04-20/bloomberg-brief-4-20-2026-video" TargetMode="External"/><Relationship Id="rId121" Type="http://schemas.openxmlformats.org/officeDocument/2006/relationships/hyperlink" Target="https://www.jpost.com/middle-east/article-893577" TargetMode="External"/><Relationship Id="rId122" Type="http://schemas.openxmlformats.org/officeDocument/2006/relationships/hyperlink" Target="https://theloadstar.com/box-ships-attacked-from-both-sides-as-confusion-reigns-in-hormuz/" TargetMode="External"/><Relationship Id="rId123" Type="http://schemas.openxmlformats.org/officeDocument/2006/relationships/hyperlink" Target="https://www.wmtw.com/article/trump-new-threats-against-iran-negotiations/71068614" TargetMode="External"/><Relationship Id="rId124" Type="http://schemas.openxmlformats.org/officeDocument/2006/relationships/hyperlink" Target="https://theloadstar.com/weak-spot-rates-and-demand-doubts-raise-spectre-of-asia-europe-overcapacity/" TargetMode="External"/><Relationship Id="rId125" Type="http://schemas.openxmlformats.org/officeDocument/2006/relationships/hyperlink" Target="https://www.jpost.com/middle-east/article-893604" TargetMode="External"/><Relationship Id="rId126" Type="http://schemas.openxmlformats.org/officeDocument/2006/relationships/hyperlink" Target="https://www.lngindustry.com/lng-shipping/20042026/port-of-corpus-christi-moves-record-tonnage-in-1q26/" TargetMode="External"/><Relationship Id="rId127" Type="http://schemas.openxmlformats.org/officeDocument/2006/relationships/hyperlink" Target="https://kienthuc.net.vn/diem-nong-hormuz-my-no-sung-bat-giu-tau-iran-post1613750.html" TargetMode="External"/><Relationship Id="rId128" Type="http://schemas.openxmlformats.org/officeDocument/2006/relationships/hyperlink" Target="https://www.nakedcapitalism.com/2026/04/maybe-it-wasnt-such-a-hot-idea-to-turn-libya-into-a-failed-state-2026-shortages-edition.html" TargetMode="External"/><Relationship Id="rId129" Type="http://schemas.openxmlformats.org/officeDocument/2006/relationships/hyperlink" Target="https://www.focus.de/finanzen/news/deutschland-beginnt-mit-privatisierung-von-gazprom-ableger_a4dbebab-bce4-4215-8802-6dc5f6cd0a58.html" TargetMode="External"/><Relationship Id="rId130" Type="http://schemas.openxmlformats.org/officeDocument/2006/relationships/hyperlink" Target="https://bankwatch.ca/2026/04/20/morning-briefing-monday-20-april-2026-%C2%B7-800-est-%C2%B7-1280-words%E2%B8%BB/" TargetMode="External"/><Relationship Id="rId131" Type="http://schemas.openxmlformats.org/officeDocument/2006/relationships/hyperlink" Target="https://www.marineinsight.com/u-s-navy-attacks-boards-iranian-ship-touska-after-it-ignored-warnings-to-stop/?utm_source=rss&amp;utm_medium=rss&amp;utm_campaign=u-s-navy-attacks-boards-iranian-ship-touska-after-it-ignored-warnings-to-stop" TargetMode="External"/><Relationship Id="rId132" Type="http://schemas.openxmlformats.org/officeDocument/2006/relationships/hyperlink" Target="https://www.dostor.org/5515959" TargetMode="External"/><Relationship Id="rId133" Type="http://schemas.openxmlformats.org/officeDocument/2006/relationships/hyperlink" Target="https://www.dostor.org/5515931" TargetMode="External"/><Relationship Id="rId134" Type="http://schemas.openxmlformats.org/officeDocument/2006/relationships/hyperlink" Target="https://wartakota.tribunnews.com/nasional/887657/respon-menteri-bahlil-soal-kapal-pertamina-tertahan-di-selat-hormuz" TargetMode="External"/><Relationship Id="rId135" Type="http://schemas.openxmlformats.org/officeDocument/2006/relationships/hyperlink" Target="https://agadir24.info/%D8%AA%D9%88%D8%AA%D8%B1-%D8%A3%D9%85%D8%B1%D9%8A%D9%83%D9%8A-%D8%A5%D9%8A%D8%B1%D8%A7%D9%86%D9%8A-%D9%87%D8%AC%D9%88%D9%85-%D8%B9%D9%84%D9%89-%D8%B3%D9%81%D9%8A%D9%86%D8%A9-%D9%8A%D8%B9%D9%82%D9%91.html" TargetMode="External"/><Relationship Id="rId136" Type="http://schemas.openxmlformats.org/officeDocument/2006/relationships/hyperlink" Target="https://www.okaz.com.sa/economy/na/2244987" TargetMode="External"/><Relationship Id="rId137" Type="http://schemas.openxmlformats.org/officeDocument/2006/relationships/hyperlink" Target="https://telanganatoday.com/uk-calls-for-toll-free-strait-of-hormuz" TargetMode="External"/><Relationship Id="rId138" Type="http://schemas.openxmlformats.org/officeDocument/2006/relationships/hyperlink" Target="https://www.libertynation.com/who-s-running-iran-confusion-and-chaos-in-the-middle-east" TargetMode="External"/><Relationship Id="rId139" Type="http://schemas.openxmlformats.org/officeDocument/2006/relationships/hyperlink" Target="https://cryptobriefing.com/trump-pivots-to-diplomacy-as-irans-economic-tactics-impact-policy-shift/" TargetMode="External"/><Relationship Id="rId140" Type="http://schemas.openxmlformats.org/officeDocument/2006/relationships/hyperlink" Target="https://www.theglobalist.com/ten-inconvenient-truths-about-the-energy-implications-of-the-iran-crisis/" TargetMode="External"/><Relationship Id="rId141" Type="http://schemas.openxmlformats.org/officeDocument/2006/relationships/hyperlink" Target="https://peopledaily.digital/news/why-and-how-is-us-blockading-iranian-ports-in-strait-of-hormuz" TargetMode="External"/><Relationship Id="rId142" Type="http://schemas.openxmlformats.org/officeDocument/2006/relationships/hyperlink" Target="https://www.freightwaves.com/news/green-light-for-strait-of-hormuz-shipping-could-take-six-months-after-wars-end" TargetMode="External"/><Relationship Id="rId143" Type="http://schemas.openxmlformats.org/officeDocument/2006/relationships/hyperlink" Target="https://zn.ua/WORLD/bloomberg-potok-sudov-cherez-ormuzskij-proliv-fakticheski-ostanovilsja.html" TargetMode="External"/><Relationship Id="rId144" Type="http://schemas.openxmlformats.org/officeDocument/2006/relationships/hyperlink" Target="https://ewerickson.substack.com/p/resume-the-bombings-be-ruthless" TargetMode="External"/><Relationship Id="rId145" Type="http://schemas.openxmlformats.org/officeDocument/2006/relationships/hyperlink" Target="https://www.oilfieldtechnology.com/special-reports/20042026/ieefa-europes-electricity-prices-are-still-tied-to-gas-making-geopolitics-a-structural-vulnerability/" TargetMode="External"/><Relationship Id="rId146" Type="http://schemas.openxmlformats.org/officeDocument/2006/relationships/hyperlink" Target="https://www.ndtvprofit.com/world/us-marines-seize-iranian-ship-touska-after-crew-ignored-warnings-watch-11382619" TargetMode="External"/><Relationship Id="rId147" Type="http://schemas.openxmlformats.org/officeDocument/2006/relationships/hyperlink" Target="https://www.diariodesevilla.es/mundo/iran-acusa-eeuu-romper-alto_0_2006547511.html" TargetMode="External"/><Relationship Id="rId148" Type="http://schemas.openxmlformats.org/officeDocument/2006/relationships/hyperlink" Target="https://english.pravda.ru/news/world/166460-russia-europe-dialogue-peskov-bulgaria-elections-reaction/" TargetMode="External"/><Relationship Id="rId149" Type="http://schemas.openxmlformats.org/officeDocument/2006/relationships/hyperlink" Target="https://www.unian.ua/economics/energetics/ormuzka-protoka-cini-na-naftu-i-gaz-rizko-pidskochili-13355253.html" TargetMode="External"/><Relationship Id="rId150" Type="http://schemas.openxmlformats.org/officeDocument/2006/relationships/hyperlink" Target="https://www.naijanews.com/2026/04/20/iran-petrol-price-drop-nigeria/" TargetMode="External"/><Relationship Id="rId151" Type="http://schemas.openxmlformats.org/officeDocument/2006/relationships/hyperlink" Target="https://www.zawya.com/en/business/transport-and-logistics/shipping-traffic-remains-at-virtual-standstill-through-hormuz-data-shows-qqx305i1" TargetMode="External"/><Relationship Id="rId152" Type="http://schemas.openxmlformats.org/officeDocument/2006/relationships/hyperlink" Target="https://www.middleeasteye.net/live-blog/live-blog-update/video-us-attacks-and-seizes-iranian-cargo-ship-near-hormuz" TargetMode="External"/><Relationship Id="rId153" Type="http://schemas.openxmlformats.org/officeDocument/2006/relationships/hyperlink" Target="https://www.middleeastmonitor.com/20260420-iran-top-official-says-control-of-hormuz-would-neutralize-sanctions/" TargetMode="External"/><Relationship Id="rId154" Type="http://schemas.openxmlformats.org/officeDocument/2006/relationships/hyperlink" Target="https://africatodaynewsnewyork.com/2026/04/20/us-captures-iranian-vessel-attempting-blockade-run-trump/" TargetMode="External"/><Relationship Id="rId155" Type="http://schemas.openxmlformats.org/officeDocument/2006/relationships/hyperlink" Target="https://www.oilfieldtechnology.com/special-reports/20042026/european-gas-hits-seven-week-low-on-trump-announcement/" TargetMode="External"/><Relationship Id="rId156" Type="http://schemas.openxmlformats.org/officeDocument/2006/relationships/hyperlink" Target="https://www.sentinelassam.com/more-news/international/iran-says-strait-of-hormuz-blocked-demands-end-to-united-states-naval-blockade" TargetMode="External"/><Relationship Id="rId157" Type="http://schemas.openxmlformats.org/officeDocument/2006/relationships/hyperlink" Target="https://www.thejournal.ie/us-seize-iran-ship-strait-of-hormuz-closed-7017949-Apr2026/" TargetMode="External"/><Relationship Id="rId158" Type="http://schemas.openxmlformats.org/officeDocument/2006/relationships/hyperlink" Target="https://www.iltempo.it/politica/2026/04/20/news/gilberto-pichetto-fratin-energia-prezzi-gas-strategia-bollette-costi-ets-meccanismo-nucleare-47348062/" TargetMode="External"/><Relationship Id="rId159" Type="http://schemas.openxmlformats.org/officeDocument/2006/relationships/hyperlink" Target="https://www.businesstoday.in/world/story/us-wont-receive-new-response-from-our-side-iran-rejects-talks-as-trump-issues-fresh-warning-526465-2026-04-20?utm_source=rssfeed" TargetMode="External"/><Relationship Id="rId160" Type="http://schemas.openxmlformats.org/officeDocument/2006/relationships/hyperlink" Target="https://www.independent.co.uk/news/world/middle-east/iran-cargo-ship-strait-of-hormuz-b2960888.html" TargetMode="External"/><Relationship Id="rId161" Type="http://schemas.openxmlformats.org/officeDocument/2006/relationships/hyperlink" Target="https://energy.ec.europa.eu/news/focus-eu-energy-security-explained-2026-04-20_en" TargetMode="External"/><Relationship Id="rId162" Type="http://schemas.openxmlformats.org/officeDocument/2006/relationships/hyperlink" Target="https://oilprice.com/Latest-Energy-News/World-News/China-Revives-Coal-to-Gas-Megaproject-as-War-Disrupts-Global-Energy-Flows.html" TargetMode="External"/><Relationship Id="rId163" Type="http://schemas.openxmlformats.org/officeDocument/2006/relationships/hyperlink" Target="https://www.scmp.com/news/china/diplomacy/article/3350738/what-does-us-and-irans-fight-talk-dynamic-mean-their-ceasefire-expires?utm_source=rss_feed" TargetMode="External"/><Relationship Id="rId164" Type="http://schemas.openxmlformats.org/officeDocument/2006/relationships/hyperlink" Target="https://africaoilgasreport.com/2026/04/gas-monetization/evaluating-europes-gas-renewables-requirements/" TargetMode="External"/><Relationship Id="rId165" Type="http://schemas.openxmlformats.org/officeDocument/2006/relationships/hyperlink" Target="https://economictimes.indiatimes.com/news/international/world-news/iran-baghaei-says-probe-underway-into-reports-of-indian-vessels-being-targeted-in-strait-of-hormuz/articleshow/130386741.cms" TargetMode="External"/><Relationship Id="rId166" Type="http://schemas.openxmlformats.org/officeDocument/2006/relationships/hyperlink" Target="https://economictimes.indiatimes.com/news/international/world-news/us-israel-attacks-on-iran-failed-no-gains-possible-in-talks-irans-envoy-to-russia/articleshow/130385875.cms" TargetMode="External"/><Relationship Id="rId167" Type="http://schemas.openxmlformats.org/officeDocument/2006/relationships/hyperlink" Target="https://www.nachrichten.at/wirtschaft/europaeischer-gaspreis-legt-wieder-zu;art15,4162195#ref=rss" TargetMode="External"/><Relationship Id="rId168" Type="http://schemas.openxmlformats.org/officeDocument/2006/relationships/hyperlink" Target="https://investinglive.com/news/differences-over-nuclear-programme-remains-unresolved-says-senior-iranian-official-20260420/" TargetMode="External"/><Relationship Id="rId169" Type="http://schemas.openxmlformats.org/officeDocument/2006/relationships/hyperlink" Target="https://www.indiandefensenews.in/2026/04/iran-warns-of-swift-retaliation-as-us.html" TargetMode="External"/><Relationship Id="rId170" Type="http://schemas.openxmlformats.org/officeDocument/2006/relationships/hyperlink" Target="https://www.maritimeanalytica.com/p/hormuz-no-longer-a-shipping-lane" TargetMode="External"/><Relationship Id="rId171" Type="http://schemas.openxmlformats.org/officeDocument/2006/relationships/hyperlink" Target="https://www.haberler.com/guncel/iran-cumhurbaskani-yardimcisi-ndan-hurmuz-bogazi-uyarisi-19765968-haberi/" TargetMode="External"/><Relationship Id="rId172" Type="http://schemas.openxmlformats.org/officeDocument/2006/relationships/hyperlink" Target="https://www.demorgen.be/snelnieuws/live-olie-en-gasprijzen-opnieuw-omhoog-door-oplopende-spanningen-tussen-iran-en-verenigde-staten~b31dbb6e/" TargetMode="External"/><Relationship Id="rId173" Type="http://schemas.openxmlformats.org/officeDocument/2006/relationships/hyperlink" Target="https://www.zerohedge.com/geopolitical/cracks-appear-climate-consensus-germanys-energy-minister-admits-renewables-are-ruining" TargetMode="External"/><Relationship Id="rId174" Type="http://schemas.openxmlformats.org/officeDocument/2006/relationships/hyperlink" Target="https://www.gundemkibris.com/petrolde-sert-yukselis-1" TargetMode="External"/><Relationship Id="rId175" Type="http://schemas.openxmlformats.org/officeDocument/2006/relationships/hyperlink" Target="https://tradebrains.in/oil-prices-skyrocket-as-u-s-navy-seizes-iranian-vessel-strait-of-hormuz-blockaded/" TargetMode="External"/><Relationship Id="rId176" Type="http://schemas.openxmlformats.org/officeDocument/2006/relationships/hyperlink" Target="https://curierulnational.ro/iranul-asigura-din-nou-trecerea-in-siguranta-a-navelor-prin-stramtoarea-ormuz/" TargetMode="External"/><Relationship Id="rId177" Type="http://schemas.openxmlformats.org/officeDocument/2006/relationships/hyperlink" Target="https://cursorinfo.co.il/israel-news/izrail-gotovit-novyj-sekretnyj-plan-dlya-irana-smi/" TargetMode="External"/><Relationship Id="rId178" Type="http://schemas.openxmlformats.org/officeDocument/2006/relationships/hyperlink" Target="https://www.berlingske.dk/internationalt/eu-varsler-indgreb-alle-sektorer-er-nu-ramt-af-hoeje-energipriser?referrer=RSS" TargetMode="External"/><Relationship Id="rId179" Type="http://schemas.openxmlformats.org/officeDocument/2006/relationships/hyperlink" Target="https://europeanbusinessmagazine.com/business/finance-iran-us-ceasefire-expires-april-21-hormuz-talks-2026/?utm_source=rss&amp;utm_medium=rss&amp;utm_campaign=finance-iran-us-ceasefire-expires-april-21-hormuz-talks-2026" TargetMode="External"/><Relationship Id="rId180" Type="http://schemas.openxmlformats.org/officeDocument/2006/relationships/hyperlink" Target="https://www.lapresse.tn/2026/04/20/liran-force-les-troupes-americaines-a-se-retirer-du-detroit-dormuz/" TargetMode="External"/><Relationship Id="rId181" Type="http://schemas.openxmlformats.org/officeDocument/2006/relationships/hyperlink" Target="https://www.ilgiornale.it/news/guerra/lavvertimento-poi-raffica-e-i-marines-cosi-usa-hanno-2653539.html" TargetMode="External"/><Relationship Id="rId182" Type="http://schemas.openxmlformats.org/officeDocument/2006/relationships/hyperlink" Target="https://caliber.az/en/post/media-european-gas-storage-levels-rise-above-30-as-injection-pace-accelerates" TargetMode="External"/><Relationship Id="rId183" Type="http://schemas.openxmlformats.org/officeDocument/2006/relationships/hyperlink" Target="https://www.straitstimes.com/asia/east-asia/china-voices-concern-over-us-seizure-of-iranian-cargo-ship-urges-further-talks" TargetMode="External"/><Relationship Id="rId184" Type="http://schemas.openxmlformats.org/officeDocument/2006/relationships/hyperlink" Target="https://www.themoscowtimes.com/2026/04/20/ukrainian-drone-attack-sets-tuapse-port-ablaze-killing-at-least-1-a92540" TargetMode="External"/><Relationship Id="rId185" Type="http://schemas.openxmlformats.org/officeDocument/2006/relationships/hyperlink" Target="https://www.nrk.no/urix/ber-norge-dele-kriseinntektene-fra-olje-og-gass-1.17852897" TargetMode="External"/><Relationship Id="rId186" Type="http://schemas.openxmlformats.org/officeDocument/2006/relationships/hyperlink" Target="https://www.redlakenationnews.com/story/2026/04/20/news/iran-closes-strait-of-hormuz-again-2-ships-report-attacks-while-trying-to-cross/139671.html" TargetMode="External"/><Relationship Id="rId187" Type="http://schemas.openxmlformats.org/officeDocument/2006/relationships/hyperlink" Target="https://libnanews.com/golfe-la-treve-vacille-a-ormuz/" TargetMode="External"/><Relationship Id="rId188" Type="http://schemas.openxmlformats.org/officeDocument/2006/relationships/hyperlink" Target="https://www.israelhayom.com/2026/04/20/us-deploys-sea-drones-sonar-and-trained-dolphins-to-clear-mines-in-hormuz/" TargetMode="External"/><Relationship Id="rId189" Type="http://schemas.openxmlformats.org/officeDocument/2006/relationships/hyperlink" Target="https://www.jpnn.com/news/harga-lpg-12-kg-naik-bahlil-menyesuaikan-harga-pasar-begitu-bos" TargetMode="External"/><Relationship Id="rId190" Type="http://schemas.openxmlformats.org/officeDocument/2006/relationships/hyperlink" Target="https://www.sanjuandailystar.com/post/iran-pushes-back-after-trump-announces-new-round-of-talks" TargetMode="External"/><Relationship Id="rId191" Type="http://schemas.openxmlformats.org/officeDocument/2006/relationships/hyperlink" Target="https://ghanaiantimes.com.gh/zelensky-condemns-us-extension-of-russian-sanctions-waiver/" TargetMode="External"/><Relationship Id="rId192" Type="http://schemas.openxmlformats.org/officeDocument/2006/relationships/hyperlink" Target="http://www.kakiforex.com/2026/04/us-navy-successfully-disarms-iranian.html" TargetMode="External"/><Relationship Id="rId193" Type="http://schemas.openxmlformats.org/officeDocument/2006/relationships/hyperlink" Target="https://www.eureporter.co/world/china-2/2026/04/20/turkmenistan-and-china-launch-new-phase-of-production-at-the-giant-galkynysh-gas-field/" TargetMode="External"/><Relationship Id="rId194" Type="http://schemas.openxmlformats.org/officeDocument/2006/relationships/hyperlink" Target="https://ekonomi.republika.co.id/berita/tdsadb416/soal-kapal-pertamina-di-selat-hormuz-bahlil-doakan-ya" TargetMode="External"/><Relationship Id="rId195" Type="http://schemas.openxmlformats.org/officeDocument/2006/relationships/hyperlink" Target="https://alsadatmarketing.com/pakistan-faces-energy-shortfall-as-three-lng-shipments-remain-delayed-near-strait-of-hormuz/" TargetMode="External"/><Relationship Id="rId196" Type="http://schemas.openxmlformats.org/officeDocument/2006/relationships/hyperlink" Target="https://www.oedigital.com/news/538229-oil-flows-to-lag-even-if-hormuz-strait-reopens" TargetMode="External"/><Relationship Id="rId197" Type="http://schemas.openxmlformats.org/officeDocument/2006/relationships/hyperlink" Target="https://www.khaama.com/iran-launches-drones-at-u-s-warships-after-vessel-seizure/" TargetMode="External"/><Relationship Id="rId198" Type="http://schemas.openxmlformats.org/officeDocument/2006/relationships/hyperlink" Target="https://www.khaama.com/netanyahu-says-iran-war-not-over-as-u-s-warns-of-escalation/" TargetMode="External"/><Relationship Id="rId199" Type="http://schemas.openxmlformats.org/officeDocument/2006/relationships/hyperlink" Target="https://www.koreatimes.co.kr/world/20260420/iran-not-currently-planning-to-attend-new-us-talks-state-media?utm_source=rss" TargetMode="External"/><Relationship Id="rId200" Type="http://schemas.openxmlformats.org/officeDocument/2006/relationships/hyperlink" Target="https://www.koreatimes.co.kr/world/20260420/iran-military-vows-to-soon-respond-after-us-destroyer-hits-cargo?utm_source=rss" TargetMode="External"/><Relationship Id="rId201" Type="http://schemas.openxmlformats.org/officeDocument/2006/relationships/hyperlink" Target="https://bitcoinworld.co.in/iran-us-ceasefire-violation-response/" TargetMode="External"/><Relationship Id="rId202" Type="http://schemas.openxmlformats.org/officeDocument/2006/relationships/hyperlink" Target="https://pajhwok.com/2026/04/20/iran-vice-president-says-security-of-strait-of-hormuz-not-free/" TargetMode="External"/><Relationship Id="rId203" Type="http://schemas.openxmlformats.org/officeDocument/2006/relationships/hyperlink" Target="https://www.cnbc.com/2026/04/20/cnbc-daily-open-ship-struck-and-strait-shut.html" TargetMode="External"/><Relationship Id="rId204" Type="http://schemas.openxmlformats.org/officeDocument/2006/relationships/hyperlink" Target="https://hungarytoday.hu/mol-ceo-negotiates-in-belgrade-on-the-future-of-nis/" TargetMode="External"/><Relationship Id="rId205" Type="http://schemas.openxmlformats.org/officeDocument/2006/relationships/hyperlink" Target="https://blockonomi.com/crude-oil-soars-8-as-u-s-captures-iranian-vessel-and-hormuz-strait-shuts-down/" TargetMode="External"/><Relationship Id="rId206" Type="http://schemas.openxmlformats.org/officeDocument/2006/relationships/hyperlink" Target="https://www.moneyweb.co.za/news/markets/oil-and-gas-jump-after-us-seizure-of-iranian-ship-imperils-talks/" TargetMode="External"/><Relationship Id="rId207" Type="http://schemas.openxmlformats.org/officeDocument/2006/relationships/hyperlink" Target="https://timesofoman.com//article/170824-irgc-hardliners-in-control-of-irans-military-and-diplomacy-moderates-sidelined-report" TargetMode="External"/><Relationship Id="rId208" Type="http://schemas.openxmlformats.org/officeDocument/2006/relationships/hyperlink" Target="https://www.energyvoice.com/insights/energy-opinion/595887/seabed-gas-pipelines-uk-security-energy-euroatlas-subsea/" TargetMode="External"/><Relationship Id="rId209" Type="http://schemas.openxmlformats.org/officeDocument/2006/relationships/hyperlink" Target="https://oilprice.com/Latest-Energy-News/World-News/Germany-Moves-to-Privatize-Ex-Gazprom-Unit-SEFE.html" TargetMode="External"/><Relationship Id="rId210" Type="http://schemas.openxmlformats.org/officeDocument/2006/relationships/hyperlink" Target="https://www.cemnet.com/News/story/181172/war-and-outcome-of-talks-dictate-the-energy-markets-petcoke-back-in-expensive-zone-towards-coal.html" TargetMode="External"/><Relationship Id="rId211" Type="http://schemas.openxmlformats.org/officeDocument/2006/relationships/hyperlink" Target="https://www.projectcargojournal.com/transport-installation/2026/04/20/container-ship-hit-by-projectile-amid-renewed-strait-of-hormuz-closure/" TargetMode="External"/><Relationship Id="rId212" Type="http://schemas.openxmlformats.org/officeDocument/2006/relationships/hyperlink" Target="https://news.day.az/politics/1828749.html" TargetMode="External"/><Relationship Id="rId213" Type="http://schemas.openxmlformats.org/officeDocument/2006/relationships/hyperlink" Target="https://www.indiatoday.in/india/story/indian-navy-tightens-security-near-strait-of-hormuz-after-irgc-incident-2898862-2026-04-20?utm_source=rss" TargetMode="External"/><Relationship Id="rId214" Type="http://schemas.openxmlformats.org/officeDocument/2006/relationships/hyperlink" Target="https://www.jpost.com/middle-east/article-893562" TargetMode="External"/><Relationship Id="rId215" Type="http://schemas.openxmlformats.org/officeDocument/2006/relationships/hyperlink" Target="https://www.maritimegateway.com/india-summons-irans-ambassador-after-irgc-gunboats-fire/" TargetMode="External"/><Relationship Id="rId216" Type="http://schemas.openxmlformats.org/officeDocument/2006/relationships/hyperlink" Target="https://www.middleeastmonitor.com/20260420-bombs-didnt-work-will-a-blockade-break-iran/" TargetMode="External"/><Relationship Id="rId217" Type="http://schemas.openxmlformats.org/officeDocument/2006/relationships/hyperlink" Target="https://jornaleconomico.sapo.pt/noticias/exportacoes-do-medio-oriente-devem-levar-ate-18-meses-a-recuperar-apos-abertura-do-estreito-de-ormuz/" TargetMode="External"/><Relationship Id="rId218" Type="http://schemas.openxmlformats.org/officeDocument/2006/relationships/hyperlink" Target="https://cryptobriefing.com/iran-considers-banning-israeli-linked-ships-from-strait-of-hormuz/" TargetMode="External"/><Relationship Id="rId219" Type="http://schemas.openxmlformats.org/officeDocument/2006/relationships/hyperlink" Target="https://cryptobriefing.com/irans-pezeshkian-urges-diplomacy-as-us-iran-ceasefire-odds-fall/" TargetMode="External"/><Relationship Id="rId220" Type="http://schemas.openxmlformats.org/officeDocument/2006/relationships/hyperlink" Target="https://cryptobriefing.com/iran-strike-on-israel-by-april-2026-priced-yes-on-polymarket/" TargetMode="External"/><Relationship Id="rId221" Type="http://schemas.openxmlformats.org/officeDocument/2006/relationships/hyperlink" Target="https://www.independent.co.uk/news/donald-trump-pakistan-us-navy-mossad-gulf-of-oman-b2960837.html" TargetMode="External"/><Relationship Id="rId222" Type="http://schemas.openxmlformats.org/officeDocument/2006/relationships/hyperlink" Target="https://caliber.az/en/post/azerbaijan-turkiye-energy-alliance-a-shield-against-crises" TargetMode="External"/><Relationship Id="rId223" Type="http://schemas.openxmlformats.org/officeDocument/2006/relationships/hyperlink" Target="https://www.semissourian.com/world/the-latest-us-navy-seizure-of-iranian-ship-cats-doubt-on-fresh-ceasefire-talks-in-pakistan-f5a16ec3" TargetMode="External"/><Relationship Id="rId224" Type="http://schemas.openxmlformats.org/officeDocument/2006/relationships/hyperlink" Target="https://www.whalesbook.com/news/English/transportation/India-Lets-More-Russian-Insurers-Cover-Oil-Tankers-Amid-Sanctions/69e5d205bca97ee10693481c" TargetMode="External"/><Relationship Id="rId225" Type="http://schemas.openxmlformats.org/officeDocument/2006/relationships/hyperlink" Target="https://www.scmp.com/news/china/diplomacy/article/3350691/malacca-strait-risk-hormuz-chain-reaction-after-warning-iranian-adviser?utm_source=rss_feed" TargetMode="External"/><Relationship Id="rId226" Type="http://schemas.openxmlformats.org/officeDocument/2006/relationships/hyperlink" Target="https://www.thehindubusinessline.com/news/world/hormuz-traffic-at-standstill-as-us-vessel-seizure-widens-risk/article70883450.ece" TargetMode="External"/><Relationship Id="rId227" Type="http://schemas.openxmlformats.org/officeDocument/2006/relationships/hyperlink" Target="https://enews.hamariweb.com/world/usa-seizes-iranian-ship-touska-strait-of-hormuz-blocked-again/" TargetMode="External"/><Relationship Id="rId228" Type="http://schemas.openxmlformats.org/officeDocument/2006/relationships/hyperlink" Target="https://splash247.com/hormuz-crisis-intensifies/" TargetMode="External"/><Relationship Id="rId229" Type="http://schemas.openxmlformats.org/officeDocument/2006/relationships/hyperlink" Target="https://www.zawya.com/en/news/insights/opening-hormuz-is-the-easy-part-restoring-oil-flows-isnt-bousso-usl7dkh1" TargetMode="External"/><Relationship Id="rId230" Type="http://schemas.openxmlformats.org/officeDocument/2006/relationships/hyperlink" Target="https://www.zawya.com/en/capital-markets/equities/mideast-stocks-gulf-equities-mixed-as-hormuz-uncertainty-caps-ceasefire-optimism-yn8ydpog" TargetMode="External"/><Relationship Id="rId231" Type="http://schemas.openxmlformats.org/officeDocument/2006/relationships/hyperlink" Target="https://knews.kg/2026/04/20/tegeran-schitaet-stsenarij-vozobnovleniya-vojny-s-ssha-i-izrailem-bolee-veroyatnym/" TargetMode="External"/><Relationship Id="rId232" Type="http://schemas.openxmlformats.org/officeDocument/2006/relationships/hyperlink" Target="https://news.az/news/iran-will-never-surrender-control-of-strait-of-hormuz-lawmaker-says" TargetMode="External"/><Relationship Id="rId233" Type="http://schemas.openxmlformats.org/officeDocument/2006/relationships/hyperlink" Target="https://www.devdiscourse.com/article/law-order/3880132-iran-sets-new-legal-regime-for-strait-of-hormuz-passage" TargetMode="External"/><Relationship Id="rId234" Type="http://schemas.openxmlformats.org/officeDocument/2006/relationships/hyperlink" Target="https://www.india.com/news/world/iran-united-states-us-navy-donald-trump-touska-white-house-strait-of-hormuz-mojtaba-khamenei-tehran-gulf-nations-onam-saudi-arabia-china-8386903/" TargetMode="External"/><Relationship Id="rId235" Type="http://schemas.openxmlformats.org/officeDocument/2006/relationships/hyperlink" Target="https://www.india.com/news/world/donald-trump-says-us-troops-intercept-seize-iranian-ship-trying-to-breach-blockade-tehran-vows-swift-response-8386910/" TargetMode="External"/><Relationship Id="rId236" Type="http://schemas.openxmlformats.org/officeDocument/2006/relationships/hyperlink" Target="https://economictimes.indiatimes.com/news/international/world-news/we-have-full-custody-us-intercepts-iranian-ship-touska-amid-ongoing-hormuz-blockade/videoshow/130381725.cms" TargetMode="External"/><Relationship Id="rId237" Type="http://schemas.openxmlformats.org/officeDocument/2006/relationships/hyperlink" Target="https://www.sinicapodcast.com/p/trivium-weekly-recap-chinas-iran" TargetMode="External"/><Relationship Id="rId238" Type="http://schemas.openxmlformats.org/officeDocument/2006/relationships/hyperlink" Target="https://blackchronicle.com/national/u-s-iran-to-resume-talks-trump-issues-dire-threat/" TargetMode="External"/><Relationship Id="rId239" Type="http://schemas.openxmlformats.org/officeDocument/2006/relationships/hyperlink" Target="https://www.sondakika.com/guncel/haber-irandan-abdye-misilleme-savas-gemilerine-insansiz-19765509/" TargetMode="External"/><Relationship Id="rId240" Type="http://schemas.openxmlformats.org/officeDocument/2006/relationships/hyperlink" Target="https://ceenergynews.com/interviews/neptun-deep-interview-franck-neel/" TargetMode="External"/><Relationship Id="rId241" Type="http://schemas.openxmlformats.org/officeDocument/2006/relationships/hyperlink" Target="https://www.palestinechronicle.com/live-blog-iran-says-no-talks-under-pressure-hormuz-rights-not-negotiable-day-51/" TargetMode="External"/><Relationship Id="rId242" Type="http://schemas.openxmlformats.org/officeDocument/2006/relationships/hyperlink" Target="https://thekabultribune.com/en/0007971" TargetMode="External"/><Relationship Id="rId243" Type="http://schemas.openxmlformats.org/officeDocument/2006/relationships/hyperlink" Target="https://english.gossiplankanews.com/2026/04/iran-war-updates-key-events-in-last-24_0309203114.html" TargetMode="External"/><Relationship Id="rId244" Type="http://schemas.openxmlformats.org/officeDocument/2006/relationships/hyperlink" Target="https://www.iranherald.com/news/278998529/irgc-forces-us-troops-to-retreat-from-strait-of-hormuz-after-attack-on-iranian-ship-iran-media" TargetMode="External"/><Relationship Id="rId245" Type="http://schemas.openxmlformats.org/officeDocument/2006/relationships/hyperlink" Target="https://www.iranherald.com/news/278998419/centcom-confirms-interception-of-iranian-vessel-touska-says-us-forces-fired-several-rounds-to-disable-it" TargetMode="External"/><Relationship Id="rId246" Type="http://schemas.openxmlformats.org/officeDocument/2006/relationships/hyperlink" Target="https://news.abplive.com/news/world/iran-launches-drone-attack-at-us-military-ships-after-vessel-seized-strait-of-hormuz-fragile-ceasefire-1837475" TargetMode="External"/><Relationship Id="rId247" Type="http://schemas.openxmlformats.org/officeDocument/2006/relationships/hyperlink" Target="https://urdu.arynews.tv/iran-reza-aref-either-free-oil-market-for-all/" TargetMode="External"/><Relationship Id="rId248" Type="http://schemas.openxmlformats.org/officeDocument/2006/relationships/hyperlink" Target="https://newtalk.tw/news/view/2026-04-20/1030697" TargetMode="External"/><Relationship Id="rId249" Type="http://schemas.openxmlformats.org/officeDocument/2006/relationships/hyperlink" Target="https://cryptobriefing.com/european-gas-prices-jump-11-amid-us-iran-tensions/" TargetMode="External"/><Relationship Id="rId250" Type="http://schemas.openxmlformats.org/officeDocument/2006/relationships/hyperlink" Target="https://aif.ru/politics/merc-zayavil-o-planah-sozvat-sovbez-frg-dlya-obsuzhdeniya-energokrizisa" TargetMode="External"/><Relationship Id="rId251" Type="http://schemas.openxmlformats.org/officeDocument/2006/relationships/hyperlink" Target="https://spectator.org/hormuz-in-the-crosshairs/" TargetMode="External"/><Relationship Id="rId252" Type="http://schemas.openxmlformats.org/officeDocument/2006/relationships/hyperlink" Target="https://www.skynewsarabia.com/business/1865094-%D9%82%D9%81%D8%B2%D8%A9-%D8%A3%D8%B3%D8%B9%D8%A7%D8%B1-%D8%A7%D9%84%D8%BA%D8%A7%D8%B2-%D8%A7%D9%84%D8%A3%D9%88%D8%B1%D9%88%D8%A8%D9%8A-%D8%AA%D8%AC%D8%AF%D8%AF-%D8%A5%D8%BA%D9%84%D8%A7%D9%82-%D9%85%D8%B6%D9%8A%D9%82-%D9%87%D8%B1%D9%85%D8%B2" TargetMode="External"/><Relationship Id="rId253" Type="http://schemas.openxmlformats.org/officeDocument/2006/relationships/hyperlink" Target="https://www.theguardian.com/business/2026/apr/20/ed-miliband-to-double-down-on-net-zero-with-measures-to-combat-iran-energy-shock" TargetMode="External"/><Relationship Id="rId254" Type="http://schemas.openxmlformats.org/officeDocument/2006/relationships/hyperlink" Target="https://indianexpress.com/article/world/us-news/why-iran-is-not-joining-us-talks-naval-blockade-10645609/" TargetMode="External"/><Relationship Id="rId255" Type="http://schemas.openxmlformats.org/officeDocument/2006/relationships/hyperlink" Target="https://www.japantimes.co.jp/news/2026/04/20/world/hungary-eu-aid-ukraine/" TargetMode="External"/><Relationship Id="rId256" Type="http://schemas.openxmlformats.org/officeDocument/2006/relationships/hyperlink" Target="https://www.iraqinews.com/iraq/iea-basra-ceyhan-pipeline-proposal-2026/" TargetMode="External"/><Relationship Id="rId257" Type="http://schemas.openxmlformats.org/officeDocument/2006/relationships/hyperlink" Target="https://aif.ru/politics/v-frg-zayavili-chto-es-usilivaet-davlenie-na-rossiyu-iz-za-problem-v-ekonomike" TargetMode="External"/><Relationship Id="rId258" Type="http://schemas.openxmlformats.org/officeDocument/2006/relationships/hyperlink" Target="https://www.middleeasteye.net/live-blog/live-blog-update/us-energy-chief-says-iran-talks-progressing-predicts-nice-end-conflict" TargetMode="External"/><Relationship Id="rId259" Type="http://schemas.openxmlformats.org/officeDocument/2006/relationships/hyperlink" Target="https://www.philstockworld.com/2026/04/19/the-energy-crisis-downstream-impacts/" TargetMode="External"/><Relationship Id="rId260" Type="http://schemas.openxmlformats.org/officeDocument/2006/relationships/hyperlink" Target="https://windward.ai/blog/april-19-2026-iran-war-maritime-intelligence-daily/" TargetMode="External"/><Relationship Id="rId261" Type="http://schemas.openxmlformats.org/officeDocument/2006/relationships/hyperlink" Target="https://www.dailynewsegypt.com/2026/04/19/iran-warns-ships-near-hormuz-as-regional-tensions-escalate-amid-fragile-ceasefire/?utm_source=rss&amp;utm_medium=rss&amp;utm_campaign=iran-warns-ships-near-hormuz-as-regional-tensions-escalate-amid-fragile-ceasefire" TargetMode="External"/><Relationship Id="rId262" Type="http://schemas.openxmlformats.org/officeDocument/2006/relationships/hyperlink" Target="https://www.24newshd.tv/19-Apr-2026/islamabad-emerges-decisive-bridge-washington-tehran" TargetMode="External"/><Relationship Id="rId263" Type="http://schemas.openxmlformats.org/officeDocument/2006/relationships/hyperlink" Target="https://cryptobriefing.com/iran-proposes-tolls-on-strait-of-hormuz-passage-amid-us-tensions/" TargetMode="External"/><Relationship Id="rId264" Type="http://schemas.openxmlformats.org/officeDocument/2006/relationships/hyperlink" Target="https://euromaidanpress.com/2026/04/19/pro-russian-fico-complains-latvia-and-lithuania-blocked-his-flight-to-moscow-for-putins-9-may-parade/" TargetMode="External"/><Relationship Id="rId265" Type="http://schemas.openxmlformats.org/officeDocument/2006/relationships/hyperlink" Target="https://aif.ru/money/economy/rayt-nazval-pragmatichnym-shagom-prodlenie-licenzii-na-prodazhu-nefti-iz-rf" TargetMode="External"/><Relationship Id="rId266" Type="http://schemas.openxmlformats.org/officeDocument/2006/relationships/hyperlink" Target="https://tass.com/economy/2119339" TargetMode="External"/><Relationship Id="rId267" Type="http://schemas.openxmlformats.org/officeDocument/2006/relationships/hyperlink" Target="https://www.tehrantimes.com/news/525597/Iran-reject-EU-s-stance-on-Strait-of-Hormuz-as-hypocritical" TargetMode="External"/><Relationship Id="rId268" Type="http://schemas.openxmlformats.org/officeDocument/2006/relationships/hyperlink" Target="https://www.khmertimeskh.com/501882160/chinas-energy-resilience-stands-out-as-global-supply-chains-falter/" TargetMode="External"/><Relationship Id="rId269" Type="http://schemas.openxmlformats.org/officeDocument/2006/relationships/hyperlink" Target="https://eldiario.com/2026/04/19/que-son-las-flotas-fantasmas-importancia-guerra-iran/" TargetMode="External"/><Relationship Id="rId270" Type="http://schemas.openxmlformats.org/officeDocument/2006/relationships/hyperlink" Target="https://www.express.co.uk/news/world/2195904/africa-gas-pipeline-new-strait-hormuz-13-countries" TargetMode="External"/><Relationship Id="rId271" Type="http://schemas.openxmlformats.org/officeDocument/2006/relationships/hyperlink" Target="https://investinglive.com/forex/monday-open-fx-unlike-the-closed-strait-of-hormuz-indicative-rates-20-april-2026-20260419/" TargetMode="External"/><Relationship Id="rId272" Type="http://schemas.openxmlformats.org/officeDocument/2006/relationships/hyperlink" Target="https://sleconomynow.blogspot.com/2026/04/strait-of-hormuz-crisis.html" TargetMode="External"/><Relationship Id="rId273" Type="http://schemas.openxmlformats.org/officeDocument/2006/relationships/hyperlink" Target="https://slguardian.org/wars-hidden-cost-58-billion-damage-threatens-global-energy-stability/" TargetMode="External"/><Relationship Id="rId274" Type="http://schemas.openxmlformats.org/officeDocument/2006/relationships/hyperlink" Target="https://www.devdiscourse.com/article/politics/3879992-tensions-rise-as-us-seizes-iranian-ship-amid-strait-of-hormuz-standoff" TargetMode="External"/><Relationship Id="rId275" Type="http://schemas.openxmlformats.org/officeDocument/2006/relationships/hyperlink" Target="https://lenta.ru/news/2026/04/20/v-ssha-ob-yasnili-reshenie-o-vozobnovlenii-litsenzii-na-prodazhu-rossiyskoy-nefti/" TargetMode="External"/><Relationship Id="rId276" Type="http://schemas.openxmlformats.org/officeDocument/2006/relationships/hyperlink" Target="https://gcaptain.com/iea-head-pitches-iraq-turkey-pipeline-to-bypass-hormuz/" TargetMode="External"/><Relationship Id="rId277" Type="http://schemas.openxmlformats.org/officeDocument/2006/relationships/hyperlink" Target="https://www.vedomosti.ru/politics/characters/2026/04/20/1191470-kazem-dzhalali-u-nas-zheleznaya-volya" TargetMode="External"/><Relationship Id="rId278" Type="http://schemas.openxmlformats.org/officeDocument/2006/relationships/hyperlink" Target="https://cryptobriefing.com/iran-closes-strait-of-hormuz-complicating-us-blockade-lift-talks/" TargetMode="External"/><Relationship Id="rId279" Type="http://schemas.openxmlformats.org/officeDocument/2006/relationships/hyperlink" Target="https://tribune.com.pk/story/2603646/peacemakings-economic-payback" TargetMode="External"/><Relationship Id="rId280" Type="http://schemas.openxmlformats.org/officeDocument/2006/relationships/hyperlink" Target="https://www.chinadaily.com.cn/a/202604/20/WS69e5771fa310d6866eb444ff.html" TargetMode="External"/><Relationship Id="rId281" Type="http://schemas.openxmlformats.org/officeDocument/2006/relationships/hyperlink" Target="https://www.thenews.pk/print/1411130-zelensky-slams-oil-sanctions-relief-for-russia" TargetMode="External"/><Relationship Id="rId282" Type="http://schemas.openxmlformats.org/officeDocument/2006/relationships/hyperlink" Target="https://www.worthynews.com/113755-us-renews-russian-oil-waiver-amid-iran-war-energy-strain" TargetMode="External"/><Relationship Id="rId283" Type="http://schemas.openxmlformats.org/officeDocument/2006/relationships/hyperlink" Target="https://www.devdiscourse.com/article/headlines/3880022-strait-of-hormuz-shipping-crisis-navigating-uncertain-waters" TargetMode="External"/><Relationship Id="rId284" Type="http://schemas.openxmlformats.org/officeDocument/2006/relationships/hyperlink" Target="https://thefinancialdaily.com/pakistans-high-stakes-peace-diplomacy-problems-and-possibilities/" TargetMode="External"/><Relationship Id="rId285" Type="http://schemas.openxmlformats.org/officeDocument/2006/relationships/hyperlink" Target="https://www.gurufocus.com/news/8802455/oil-prices-surge-amid-iran-tensions-brent-brent" TargetMode="External"/><Relationship Id="rId286" Type="http://schemas.openxmlformats.org/officeDocument/2006/relationships/hyperlink" Target="https://zn.ua/WORLD/ostavte-svoi-pouchenija-iran-vysmejal-prizyvy-kallas-otkryt-ormuzskij-proliv.html" TargetMode="External"/><Relationship Id="rId287" Type="http://schemas.openxmlformats.org/officeDocument/2006/relationships/hyperlink" Target="https://theconservativetreehouse.com/blog/2026/04/19/president-trump-angered-by-ongoing-military-fire-from-irgc-into-strait-of-hormuz/?utm_source=rss&amp;utm_medium=rss&amp;utm_campaign=president-trump-angered-by-ongoing-military-fire-from-irgc-into-strait-of-hormuz" TargetMode="External"/><Relationship Id="rId288" Type="http://schemas.openxmlformats.org/officeDocument/2006/relationships/hyperlink" Target="https://www.indiatvnews.com/news/world/iran-launches-drones-on-us-warships-after-attack-on-vessel-in-gulf-of-oman-2026-04-20-1038128" TargetMode="External"/><Relationship Id="rId289" Type="http://schemas.openxmlformats.org/officeDocument/2006/relationships/hyperlink" Target="https://www.indiatoday.in/world/story/iran-us-ceasefire-hormuz-war-islamabad-talks-pakistan-economic-challenges-geopolitical-position-2898708-2026-04-20?utm_source=rss" TargetMode="External"/><Relationship Id="rId290" Type="http://schemas.openxmlformats.org/officeDocument/2006/relationships/hyperlink" Target="https://table.media/en/europe/news-en/russian-gas-energy-industry-calls-import-ban-a-trade-barrier" TargetMode="External"/><Relationship Id="rId291" Type="http://schemas.openxmlformats.org/officeDocument/2006/relationships/hyperlink" Target="https://www.business-standard.com/world-news/hormuz-security-is-not-free-says-iran-amid-rising-tensions-with-us-126042000051_1.html" TargetMode="External"/><Relationship Id="rId292" Type="http://schemas.openxmlformats.org/officeDocument/2006/relationships/hyperlink" Target="https://news.usni.org/2026/04/19/u-s-disables-seizes-iranian-container-ship-attempting-to-run-strait-of-hormuz-blockade" TargetMode="External"/><Relationship Id="rId293" Type="http://schemas.openxmlformats.org/officeDocument/2006/relationships/hyperlink" Target="https://cryptobriefing.com/iran-closes-strait-of-hormuz-halting-ship-transit-and-trapping-sailors/" TargetMode="External"/><Relationship Id="rId294" Type="http://schemas.openxmlformats.org/officeDocument/2006/relationships/hyperlink" Target="https://www.dnevnik.bg/sviat/2026/04/20/4904108_niderlandiia_aktivira_antikrizisen_plan_za_energiiata/?ref=rss" TargetMode="External"/><Relationship Id="rId295" Type="http://schemas.openxmlformats.org/officeDocument/2006/relationships/hyperlink" Target="https://cryptobriefing.com/iran-threatens-retaliation-after-us-seizes-ship-amid-ceasefire-tensions/" TargetMode="External"/><Relationship Id="rId296" Type="http://schemas.openxmlformats.org/officeDocument/2006/relationships/hyperlink" Target="https://cryptobriefing.com/us-fires-on-iranian-cargo-ship-touska-near-strait-of-hormuz/" TargetMode="External"/><Relationship Id="rId297" Type="http://schemas.openxmlformats.org/officeDocument/2006/relationships/hyperlink" Target="https://bitcoinworld.co.in/iran-military-retaliation-us-naval-seizure/" TargetMode="External"/><Relationship Id="rId298" Type="http://schemas.openxmlformats.org/officeDocument/2006/relationships/hyperlink" Target="https://www.dostor.org/5515133" TargetMode="External"/><Relationship Id="rId299" Type="http://schemas.openxmlformats.org/officeDocument/2006/relationships/hyperlink" Target="https://www.huffpost.com/entry/iran-strait-of-hormuz-closure_n_69e4c1cae4b0555d213c7be1" TargetMode="External"/><Relationship Id="rId300" Type="http://schemas.openxmlformats.org/officeDocument/2006/relationships/hyperlink" Target="https://mediaindonesia.com/internasional/881228/selat-hormuz-ditutup-kapal-tanker-lng-qatar-berbalik-arah" TargetMode="External"/><Relationship Id="rId301" Type="http://schemas.openxmlformats.org/officeDocument/2006/relationships/hyperlink" Target="https://cryptobriefing.com/persian-gulf-shipping-drops-to-5-ships-daily-amid-irgc-blockade/" TargetMode="External"/><Relationship Id="rId302" Type="http://schemas.openxmlformats.org/officeDocument/2006/relationships/hyperlink" Target="https://cryptobriefing.com/vessels-attacked-in-strait-of-hormuz-raising-energy-supply-disruption-fears/" TargetMode="External"/><Relationship Id="rId303" Type="http://schemas.openxmlformats.org/officeDocument/2006/relationships/hyperlink" Target="https://www.edaily.co.kr/News/Read?newsId=01649846645418088&amp;mediaCodeNo=257&amp;OutLnkChk=Y" TargetMode="External"/><Relationship Id="rId304" Type="http://schemas.openxmlformats.org/officeDocument/2006/relationships/hyperlink" Target="https://www.edaily.co.kr/News/Read?newsId=01843366645418088&amp;mediaCodeNo=257&amp;OutLnkChk=Y" TargetMode="External"/><Relationship Id="rId305" Type="http://schemas.openxmlformats.org/officeDocument/2006/relationships/hyperlink" Target="https://cryptobriefing.com/germany-convenes-national-security-council-over-energy-crisis/" TargetMode="External"/><Relationship Id="rId306" Type="http://schemas.openxmlformats.org/officeDocument/2006/relationships/hyperlink" Target="https://royfmc.com/2026/04/19/helium/" TargetMode="External"/><Relationship Id="rId307" Type="http://schemas.openxmlformats.org/officeDocument/2006/relationships/hyperlink" Target="https://www.supplychainbrain.com/articles/43889-hormuz-shipping-traffic-grinds-to-a-halt-as-tensions-deepen" TargetMode="External"/><Relationship Id="rId308" Type="http://schemas.openxmlformats.org/officeDocument/2006/relationships/hyperlink" Target="https://outsidethebeltway.com/why-stocks-are-up-when-the-economy-is-down/" TargetMode="External"/><Relationship Id="rId309" Type="http://schemas.openxmlformats.org/officeDocument/2006/relationships/hyperlink" Target="https://iraqidinarchat.net/bloomberg-commercial-shipping-traffic-in-the-strait-of-hormuz-has-completely-stopped/" TargetMode="External"/><Relationship Id="rId310" Type="http://schemas.openxmlformats.org/officeDocument/2006/relationships/hyperlink" Target="https://news.google.com/rss/articles/CBMirAFBVV95cUxNbGRUS0tTX296TGhBRHRGOTBGWng0cXpnUnIwMjJ2Ym1KQ1JILVpPd0xMTFJzcWVlOGk1WXdjbjNvakVrRXotclJBdWd5Z09pMXp1VDA5WWM0S0tqZW9ONTdwdnFwUy11c1RaUjlYM3BjRm1IcUFFVGYyQ0xhcWZibWdMYnE4dnBNbDhDV0VMVmRYdmJsdS1zNGlpdDFwbXpnVjRuVHBpOGhiVHV30gGyAUFVX3lxTFBDRi1zVXBMUU1qVXc0TE8xcXEtbXNkWjlGWGV1bklkNHVHY0JnZXFoSUtzYTNVaWpJZEp6NlRxa1BOOVJLWnV4aTgzbURnV3Z6ZFpHMlJDRTNrcmpXRDQ2VWFROTF3ZXdaTlRRRzk3Q0U1Tmo4eDA2OC1NRHFXU2U3c2FyYWNXdlN2czgxSjRzOXVHOS1tVXFvRk1ia1N2Nk4zRHJsejBuT2VoNV9DZHFaNXc?oc=5&amp;hl=en-US&amp;gl=US&amp;ceid=US:en" TargetMode="External"/><Relationship Id="rId311" Type="http://schemas.openxmlformats.org/officeDocument/2006/relationships/hyperlink" Target="https://www.cbsnews.com/video/biden-energy-adviser-says-iranians-have-a-card-they-never-had-with-strait-closure/" TargetMode="External"/><Relationship Id="rId312" Type="http://schemas.openxmlformats.org/officeDocument/2006/relationships/hyperlink" Target="https://www.ndtv.com/world-news/us-israel-iran-war-indian-tanker-crosses-hormuz-as-2-vessels-forced-to-turn-back-after-firing-11379940#publisher=newsstand" TargetMode="External"/><Relationship Id="rId313" Type="http://schemas.openxmlformats.org/officeDocument/2006/relationships/hyperlink" Target="https://www.newarab.com/news/israel-preparing-attacks-iran-energy-infrastructure" TargetMode="External"/><Relationship Id="rId314" Type="http://schemas.openxmlformats.org/officeDocument/2006/relationships/hyperlink" Target="https://www.df.cl/internacional/politica/trump-acusa-a-iran-de-violar-alto-el-fuego-y-amenaza-con-destruir" TargetMode="External"/><Relationship Id="rId315" Type="http://schemas.openxmlformats.org/officeDocument/2006/relationships/hyperlink" Target="https://www.sdpnoticias.com/internacional/trump-afirma-que-bloqueo-de-iran-al-estrecho-de-ormuz-favorece-a-estados-unidos/" TargetMode="External"/><Relationship Id="rId316" Type="http://schemas.openxmlformats.org/officeDocument/2006/relationships/hyperlink" Target="https://www.perfil.com/noticias/internacional/tras-amenazar-con-eliminar-la-civilizacion-irani-este-domingo-trump-volvio-a-enojarse-se-termino-la-amabilidad.phtml" TargetMode="External"/><Relationship Id="rId317" Type="http://schemas.openxmlformats.org/officeDocument/2006/relationships/hyperlink" Target="https://www.perthnow.com.au/news/conflict/us-delegation-heading-to-pakistan-for-iran-talks-trump-c-22162990" TargetMode="External"/><Relationship Id="rId318" Type="http://schemas.openxmlformats.org/officeDocument/2006/relationships/hyperlink" Target="https://africadigitalnewsnewyork.com/2026/04/19/zelensky-condemns-us-move-to-extend-russian-sanctions/" TargetMode="External"/><Relationship Id="rId319" Type="http://schemas.openxmlformats.org/officeDocument/2006/relationships/hyperlink" Target="https://jurnalul.ro/bani-afaceri/economia/criza-energetica-europa-reducere-consum-carburant-ue-1030386.html" TargetMode="External"/><Relationship Id="rId320" Type="http://schemas.openxmlformats.org/officeDocument/2006/relationships/hyperlink" Target="https://www.nationalheraldindia.com/international/iran-doubles-down-on-hormuz-closure-as-ceasefire-nears-expiry-and-ships-wade-through-uncertain-waters" TargetMode="External"/><Relationship Id="rId321" Type="http://schemas.openxmlformats.org/officeDocument/2006/relationships/hyperlink" Target="https://expresso.pt/internacional/2026-04-19-estreito-de-ormuz-continua-fechado-721e932a" TargetMode="External"/><Relationship Id="rId322" Type="http://schemas.openxmlformats.org/officeDocument/2006/relationships/hyperlink" Target="https://sana.sy/international/2454617/" TargetMode="External"/><Relationship Id="rId323" Type="http://schemas.openxmlformats.org/officeDocument/2006/relationships/hyperlink" Target="https://www.cronica.com.ar/mundo/iran-condiciono-el-dialogo-con-estados-unidos-no-habra-reunion-mientras-siga-el-bloqueo-naval-2044/" TargetMode="External"/><Relationship Id="rId324" Type="http://schemas.openxmlformats.org/officeDocument/2006/relationships/hyperlink" Target="https://www.emirates247.com/world/trump-says-usiran-talks-to-resume-as-tensions-escalate-over-strait-of-hormuz/950" TargetMode="External"/><Relationship Id="rId325" Type="http://schemas.openxmlformats.org/officeDocument/2006/relationships/hyperlink" Target="https://www.india.com/news/not-intentional-iran-reacts-after-shorts-fired-at-indian-flagged-ships-in-strait-of-hormuz-8386566/" TargetMode="External"/><Relationship Id="rId326" Type="http://schemas.openxmlformats.org/officeDocument/2006/relationships/hyperlink" Target="https://www.india.com/news/world/iran-us-war-impossible-for-others-cross-strait-hormuz-while-we-cannot-iran-makes-big-call-pakistani-mediation-attempts-fail-8386597/" TargetMode="External"/><Relationship Id="rId327" Type="http://schemas.openxmlformats.org/officeDocument/2006/relationships/hyperlink" Target="https://cryptobriefing.com/us-iran-strait-of-hormuz-talks-progressing-says-energy-secretary-wright/" TargetMode="External"/><Relationship Id="rId328" Type="http://schemas.openxmlformats.org/officeDocument/2006/relationships/hyperlink" Target="https://time.com/article/2026/04/19/trump-accuses-iran-of-total-violation-as-strait-of-hormuz-remains-shut/" TargetMode="External"/><Relationship Id="rId329" Type="http://schemas.openxmlformats.org/officeDocument/2006/relationships/hyperlink" Target="https://en.ilsole24ore.com/art/hypocritical-iran-eu-calls-for-hormuz-legality-and-gives-usa-and-israel-a-free-hand-AIOzosZC" TargetMode="External"/><Relationship Id="rId330" Type="http://schemas.openxmlformats.org/officeDocument/2006/relationships/hyperlink" Target="https://www.motherjones.com/politics/2026/04/trump-threatens-war-crimes-in-iran-again/" TargetMode="External"/><Relationship Id="rId331" Type="http://schemas.openxmlformats.org/officeDocument/2006/relationships/hyperlink" Target="https://hotnews.ro/iranul-ridiculizeaza-apelul-sefei-diplomatiei-europene-privind-redeschiderea-stramtorii-ormuz-acel-drept-international-pe-care-ue-il-invoca-pentru-a-da-lectii-altora-2222746" TargetMode="External"/><Relationship Id="rId332" Type="http://schemas.openxmlformats.org/officeDocument/2006/relationships/hyperlink" Target="https://www.egyptindependent.com/how-24-hours-of-whiplash-over-the-strait-of-hormuz-unfolded/" TargetMode="External"/><Relationship Id="rId333" Type="http://schemas.openxmlformats.org/officeDocument/2006/relationships/hyperlink" Target="https://en.yenisafak.com/world/israel-threatens-iranian-energy-facilities-if-pakistan-mediated-truce-collapses-3717261" TargetMode="External"/><Relationship Id="rId334" Type="http://schemas.openxmlformats.org/officeDocument/2006/relationships/hyperlink" Target="https://nypost.com/video/trump-warns-tehran-you-cant-blackmail-us/" TargetMode="External"/><Relationship Id="rId335" Type="http://schemas.openxmlformats.org/officeDocument/2006/relationships/hyperlink" Target="https://brusselsmorning.com/iran-military-strategy-update-2026/97134/" TargetMode="External"/><Relationship Id="rId336" Type="http://schemas.openxmlformats.org/officeDocument/2006/relationships/hyperlink" Target="https://brusselsmorning.com/middle-east-geopolitical-tensions-2026/97128/" TargetMode="External"/><Relationship Id="rId337" Type="http://schemas.openxmlformats.org/officeDocument/2006/relationships/hyperlink" Target="https://www.walesonline.co.uk/news/uk-news/trump-blow-up-iran-peace-33799040" TargetMode="External"/><Relationship Id="rId338" Type="http://schemas.openxmlformats.org/officeDocument/2006/relationships/hyperlink" Target="https://londonlovesbusiness.com/trump-threatens-iran-the-whole-country-will-get-blown-up/" TargetMode="External"/><Relationship Id="rId339" Type="http://schemas.openxmlformats.org/officeDocument/2006/relationships/hyperlink" Target="https://www.zerohedge.com/geopolitical/no-more-mr-nice-guy-trump-sends-witkoff-pakistan-us-iran-talks-hormuz-traffic-freezes" TargetMode="External"/><Relationship Id="rId340" Type="http://schemas.openxmlformats.org/officeDocument/2006/relationships/hyperlink" Target="https://www.politico.eu/article/viktor-orban-signals-readiness-approve-e90b-loan-ukraine/?utm_source=RSS_Feed&amp;utm_medium=RSS&amp;utm_campaign=RSS_Syndication" TargetMode="External"/><Relationship Id="rId341" Type="http://schemas.openxmlformats.org/officeDocument/2006/relationships/hyperlink" Target="https://www.iranherald.com/news/278997684/trump-complicit-world-must-end-policies-obstructing-peace-houthis-threaten-to-close-bab-al-mandeb-strait" TargetMode="External"/><Relationship Id="rId342" Type="http://schemas.openxmlformats.org/officeDocument/2006/relationships/hyperlink" Target="https://arynews.tv/trump-accuses-iran-of-total-violation-of-ceasefire-threatens-new-attacks-unless-it-takes-deal" TargetMode="External"/><Relationship Id="rId343" Type="http://schemas.openxmlformats.org/officeDocument/2006/relationships/hyperlink" Target="https://www.libe.ma/Suspension-des-sanctions-contre-le-petrole-russe_a160749.html" TargetMode="External"/><Relationship Id="rId344" Type="http://schemas.openxmlformats.org/officeDocument/2006/relationships/hyperlink" Target="https://www.stern.de/politik/ausland/irankrieg-news--trump-droht-dem-iran-erneut---und-schickt-unterhaendler-nach-pakistan-37087516.html" TargetMode="External"/><Relationship Id="rId345" Type="http://schemas.openxmlformats.org/officeDocument/2006/relationships/hyperlink" Target="https://www.powermag.com/japanese-group-proposes-2-billion-gas-fired-power-plant-for-hawaii/" TargetMode="External"/><Relationship Id="rId346" Type="http://schemas.openxmlformats.org/officeDocument/2006/relationships/hyperlink" Target="https://focus.ua/world/751248-truboprovod-druzhba-orban-govorit-o-vosstanovlenii-marshruta-i-razblokiruet-kredit-es-ukraine" TargetMode="External"/><Relationship Id="rId347" Type="http://schemas.openxmlformats.org/officeDocument/2006/relationships/hyperlink" Target="https://www.washingtontimes.com/news/2026/apr/19/chris-wright-energy-chief-bullish-iran-deal-strait-hormuz-shipping/" TargetMode="External"/><Relationship Id="rId348" Type="http://schemas.openxmlformats.org/officeDocument/2006/relationships/hyperlink" Target="https://www.tz.de/politik/deckname-freya-ex-modell-soll-nord-stream-pipeline-gesprengt-haben-neue-details-zum-anschlag-zr-94268710.html" TargetMode="External"/><Relationship Id="rId349" Type="http://schemas.openxmlformats.org/officeDocument/2006/relationships/hyperlink" Target="https://hindudayashankar.com/education/updates-on-key-sectors-in-view-of-developments-in-west-asia-2/" TargetMode="External"/><Relationship Id="rId350" Type="http://schemas.openxmlformats.org/officeDocument/2006/relationships/hyperlink" Target="https://fullavantenews.com/iran-closes-strait-of-hormuz-yet-again-after-u-s-continues-to-block-its-port-facilities/" TargetMode="External"/><Relationship Id="rId351" Type="http://schemas.openxmlformats.org/officeDocument/2006/relationships/hyperlink" Target="https://www.objectivist.co/2026/04/iran-opens-fire-on-ships-in-the-strait-of-hormuz-president-trump-fires-back-watch/" TargetMode="External"/><Relationship Id="rId352" Type="http://schemas.openxmlformats.org/officeDocument/2006/relationships/hyperlink" Target="https://cryptobriefing.com/iran-ceasefire-proposal-lost-in-translation-over-uranium-enrichment/" TargetMode="External"/><Relationship Id="rId353" Type="http://schemas.openxmlformats.org/officeDocument/2006/relationships/hyperlink" Target="https://readthejoe.com/economy/energy-crisis-upends-renewables-as-iran-conflict-drives-global-power-shift/" TargetMode="External"/><Relationship Id="rId354" Type="http://schemas.openxmlformats.org/officeDocument/2006/relationships/hyperlink" Target="https://www.unz.com/article/the-strait-of-hormuz-is-closed-again-iran-is-serious/" TargetMode="External"/><Relationship Id="rId355" Type="http://schemas.openxmlformats.org/officeDocument/2006/relationships/hyperlink" Target="https://cryptoadventure.com/rishi-sunak-warns-europe-faces-deeper-iran-war-fallout-than-the-us/" TargetMode="External"/><Relationship Id="rId356" Type="http://schemas.openxmlformats.org/officeDocument/2006/relationships/hyperlink" Target="https://orient.tm/en/post/98627/turkiye-considers-alternative-energy-supply-routes-turkmenistan" TargetMode="External"/><Relationship Id="rId357" Type="http://schemas.openxmlformats.org/officeDocument/2006/relationships/hyperlink" Target="https://cryptobriefing.com/us-iran-ceasefire-by-april-30-unlikely-as-conflict-costs-rise/" TargetMode="External"/><Relationship Id="rId358" Type="http://schemas.openxmlformats.org/officeDocument/2006/relationships/hyperlink" Target="https://www.focus.de/politik/ausland/der-iran-hat-verstanden-was-seine-eigentliche-atombombe-ist_3fea4027-b261-4939-8d6d-1fe67e8f935c.html" TargetMode="External"/><Relationship Id="rId359" Type="http://schemas.openxmlformats.org/officeDocument/2006/relationships/hyperlink" Target="https://cryptobriefing.com/iran-mocks-eu-diplomats-call-to-reopen-strait-of-hormuz-amid-tensions/" TargetMode="External"/><Relationship Id="rId360" Type="http://schemas.openxmlformats.org/officeDocument/2006/relationships/hyperlink" Target="https://cryptobriefing.com/us-israel-military-pressure-on-iran-to-continue-says-energy-secretary/" TargetMode="External"/><Relationship Id="rId361" Type="http://schemas.openxmlformats.org/officeDocument/2006/relationships/hyperlink" Target="https://bankwatch.ca/2026/04/19/morning-briefing-sunday-april-19-2026-%C2%B7-est-%C2%B7-1150-words/" TargetMode="External"/><Relationship Id="rId362" Type="http://schemas.openxmlformats.org/officeDocument/2006/relationships/hyperlink" Target="https://thearabianpost.com/hormuz-shock-dims-ceasefire-hopes/" TargetMode="External"/><Relationship Id="rId363" Type="http://schemas.openxmlformats.org/officeDocument/2006/relationships/hyperlink" Target="https://newtalk.tw/news/view/2026-04-19/1030616" TargetMode="External"/><Relationship Id="rId364" Type="http://schemas.openxmlformats.org/officeDocument/2006/relationships/hyperlink" Target="https://www.adndigital.com.py/iran-forzo-a-dos-nuevos-petroleros-a-dar-media-vuelta-en-el-estrecho-de-ormuz/" TargetMode="External"/><Relationship Id="rId365" Type="http://schemas.openxmlformats.org/officeDocument/2006/relationships/hyperlink" Target="https://ekbis.sindonews.com/read/1697939/34/eropa-terpecah-italia-desak-blokir-minyak-dan-gas-rusia-dibuka-1776600285" TargetMode="External"/><Relationship Id="rId366" Type="http://schemas.openxmlformats.org/officeDocument/2006/relationships/hyperlink" Target="https://www.volkskrant.nl/economie/vliegtuigbrandstof-nu-twee-keer-zo-duur-en-de-europese-voorraden-slinken~bd632020/" TargetMode="External"/><Relationship Id="rId367" Type="http://schemas.openxmlformats.org/officeDocument/2006/relationships/hyperlink" Target="https://www.southasiamonitor.org/perspective/indian-navys-stellar-role-securing-indias-energy-supplies-during-gulf-crisis" TargetMode="External"/><Relationship Id="rId368" Type="http://schemas.openxmlformats.org/officeDocument/2006/relationships/hyperlink" Target="https://curierulnational.ro/iran-ameninta-marina-americana-va-primi-o-lovitura-dura-daca-ne-ataca-navele/" TargetMode="External"/><Relationship Id="rId369" Type="http://schemas.openxmlformats.org/officeDocument/2006/relationships/hyperlink" Target="https://news.day.az/economy/1828737.html" TargetMode="External"/><Relationship Id="rId370" Type="http://schemas.openxmlformats.org/officeDocument/2006/relationships/hyperlink" Target="https://www.nrc.nl/nieuws/2026/04/19/waarom-de-straat-van-hormuz-weer-potdicht-zit-trump-deed-zeven-beweringen-in-een-uur-en-alle-zeven-waren-ze-onjuist-volgens-iran-a4925882" TargetMode="External"/><Relationship Id="rId371" Type="http://schemas.openxmlformats.org/officeDocument/2006/relationships/hyperlink" Target="https://news.az/news/iran-clarifies-passage-rules-for-chinese-vessels-in-strait-of-hormuz-after-ship-turned-back" TargetMode="External"/><Relationship Id="rId372" Type="http://schemas.openxmlformats.org/officeDocument/2006/relationships/hyperlink" Target="https://www.24newshd.tv/19-Apr-2026/latest-middle-east-war" TargetMode="External"/><Relationship Id="rId373" Type="http://schemas.openxmlformats.org/officeDocument/2006/relationships/hyperlink" Target="https://www.24newshd.tv/19-Apr-2026/houthis-threaten-close-red-sea-shipping-route-bab-al-mandab-strait" TargetMode="External"/><Relationship Id="rId374" Type="http://schemas.openxmlformats.org/officeDocument/2006/relationships/hyperlink" Target="https://expressodasilhas.cv/mundo/2026/04/19/zelensky-critica-prolongamento-da-suspensao-das-sancoes-ao-petroleo-russo/102406" TargetMode="External"/><Relationship Id="rId375" Type="http://schemas.openxmlformats.org/officeDocument/2006/relationships/hyperlink" Target="https://dinarchronicles.com/2026/04/19/sat-pm-seeds-of-wisdom-news-updates-4-18-26/" TargetMode="External"/><Relationship Id="rId376" Type="http://schemas.openxmlformats.org/officeDocument/2006/relationships/hyperlink" Target="https://peopledaily.digital/news/gulf-markets-mixed-as-hormuz-tensions-resurface-amid-trump-iran-warning" TargetMode="External"/><Relationship Id="rId377" Type="http://schemas.openxmlformats.org/officeDocument/2006/relationships/hyperlink" Target="https://cryptobriefing.com/us-helicopter-patrols-as-naval-blockade-on-iranian-ports-escalates/" TargetMode="External"/><Relationship Id="rId378" Type="http://schemas.openxmlformats.org/officeDocument/2006/relationships/hyperlink" Target="https://nypost.com/2026/04/19/us-news/iran-war-negotiations-will-resume-this-week-trump-tells-the-post/" TargetMode="External"/><Relationship Id="rId379" Type="http://schemas.openxmlformats.org/officeDocument/2006/relationships/hyperlink" Target="https://www.scmp.com/news/china/science/article/3350628/how-hydrogen-could-help-china-cut-natural-gas-use-and-carbon-emissions" TargetMode="External"/><Relationship Id="rId380" Type="http://schemas.openxmlformats.org/officeDocument/2006/relationships/hyperlink" Target="https://www.politico.eu/article/iran-mocks-eu-calls-to-reopen-strait-of-hormuz/?utm_source=RSS_Feed&amp;utm_medium=RSS&amp;utm_campaign=RSS_Syndication" TargetMode="External"/><Relationship Id="rId381" Type="http://schemas.openxmlformats.org/officeDocument/2006/relationships/hyperlink" Target="https://unn.ua/news/sudnoplavstvo-v-ormuzkii-prototsi-znovu-maizhe-zupynylosia-pislia-dii-iranu" TargetMode="External"/><Relationship Id="rId382" Type="http://schemas.openxmlformats.org/officeDocument/2006/relationships/hyperlink" Target="https://www.ntnews.com/international/you-gave-me-clearance-to-go-now-firing-indian-tankers-frantic-call-to-iran-in-hormuz-2364158" TargetMode="External"/><Relationship Id="rId383" Type="http://schemas.openxmlformats.org/officeDocument/2006/relationships/hyperlink" Target="https://egyptoil-gas.com/news/qatari-lng-cargoes-move-toward-strait-of-hormuz-after-reopening/?utm_source=rss&amp;utm_medium=rss&amp;utm_campaign=qatari-lng-cargoes-move-toward-strait-of-hormuz-after-reopening" TargetMode="External"/><Relationship Id="rId384" Type="http://schemas.openxmlformats.org/officeDocument/2006/relationships/hyperlink" Target="https://worldoil.com/news/2026/4/19/strait-of-hormuz-stalls-as-iran-reverses-friday-reopening-move/" TargetMode="External"/><Relationship Id="rId385" Type="http://schemas.openxmlformats.org/officeDocument/2006/relationships/hyperlink" Target="https://www.middleeasteye.net/live-blog/live-blog-update/irgc-says-hormuz-fully-closed-until-us-lifts-blockade-iranian-ports" TargetMode="External"/><Relationship Id="rId386" Type="http://schemas.openxmlformats.org/officeDocument/2006/relationships/hyperlink" Target="https://www.dw.com/en/us-waiver-boosts-russian-oil-revenues-amid-iran-war/video-76847879" TargetMode="External"/><Relationship Id="rId387" Type="http://schemas.openxmlformats.org/officeDocument/2006/relationships/hyperlink" Target="https://www.aljazeera.com/video/newsfeed/2026/4/19/iran-warns-hormuz-will-stay-shut-unless-us-lifts-siege-on-its-ports?traffic_source=rss" TargetMode="External"/><Relationship Id="rId388" Type="http://schemas.openxmlformats.org/officeDocument/2006/relationships/hyperlink" Target="https://www.middleeastmonitor.com/20260419-israel-preparing-to-strike-energy-facilities-if-iran-truce-collapses-report/" TargetMode="External"/><Relationship Id="rId389" Type="http://schemas.openxmlformats.org/officeDocument/2006/relationships/hyperlink" Target="https://www.middleeastmonitor.com/20260419-confused-closures-and-opaque-openings-continuing-dramas-in-the-hormuz-strait/" TargetMode="External"/><Relationship Id="rId390" Type="http://schemas.openxmlformats.org/officeDocument/2006/relationships/hyperlink" Target="https://orinocotribune.com/a-primer-on-the-petrodollar-and-the-war-on-iran/" TargetMode="External"/><Relationship Id="rId391" Type="http://schemas.openxmlformats.org/officeDocument/2006/relationships/hyperlink" Target="https://www.rt.com/news/638695-tehran-stand-end-us-pressure/?utm_source=rss&amp;utm_medium=rss&amp;utm_campaign=RSS" TargetMode="External"/><Relationship Id="rId392" Type="http://schemas.openxmlformats.org/officeDocument/2006/relationships/hyperlink" Target="https://www.express.co.uk/news/world/2195808/iran-us-strait-of-hormuz-closure-trump" TargetMode="External"/><Relationship Id="rId393" Type="http://schemas.openxmlformats.org/officeDocument/2006/relationships/hyperlink" Target="https://www.thekashmirmonitor.net/iran-violated-ceasefire-says-trump-warns-of-response/" TargetMode="External"/><Relationship Id="rId394" Type="http://schemas.openxmlformats.org/officeDocument/2006/relationships/hyperlink" Target="https://www.aljazeera.com/opinions/2026/4/19/the-gcc-has-unity-it-now-needs-joint-defence-and-development?traffic_source=rss" TargetMode="External"/><Relationship Id="rId395" Type="http://schemas.openxmlformats.org/officeDocument/2006/relationships/hyperlink" Target="https://ca.news.yahoo.com/trump-iran-cite-progress-talks-010120693.html" TargetMode="External"/><Relationship Id="rId396" Type="http://schemas.openxmlformats.org/officeDocument/2006/relationships/hyperlink" Target="https://www.iltempo.it/esteri/2026/04/19/news/saa-47337900/" TargetMode="External"/><Relationship Id="rId397" Type="http://schemas.openxmlformats.org/officeDocument/2006/relationships/hyperlink" Target="https://www.newarab.com/opinion/algeria-gas-windfall-iran-war-short-term-gain-and-no-pain" TargetMode="External"/><Relationship Id="rId398" Type="http://schemas.openxmlformats.org/officeDocument/2006/relationships/hyperlink" Target="https://www.indiandefensenews.in/2026/04/irans-supreme-leaders-envoy-in-india.html" TargetMode="External"/><Relationship Id="rId399" Type="http://schemas.openxmlformats.org/officeDocument/2006/relationships/hyperlink" Target="https://www.ndtv.com/world-news/iran-war-latest-news-distress-audio-indian-flagged-tanker-sanmar-herald-strait-of-hormuz-firing-11378169#publisher=newsstand" TargetMode="External"/><Relationship Id="rId400" Type="http://schemas.openxmlformats.org/officeDocument/2006/relationships/hyperlink" Target="https://www.newarab.com/news/strait-hormuz-remains-closed-us-iran-deal-still-far" TargetMode="External"/><Relationship Id="rId401" Type="http://schemas.openxmlformats.org/officeDocument/2006/relationships/hyperlink" Target="https://www.dlacalle.com/en/from-leverage-to-liability-the-hormuz-strait-is-now-irans-biggest-weakness/?utm_source=rss&amp;utm_medium=rss&amp;utm_campaign=from-leverage-to-liability-the-hormuz-strait-is-now-irans-biggest-weakness" TargetMode="External"/><Relationship Id="rId402" Type="http://schemas.openxmlformats.org/officeDocument/2006/relationships/hyperlink" Target="https://www.sentinelassam.com/more-news/international/trump-made-7-claims-all-false-iran-parliament-speaker-mohammed-bagher-ghalibaf" TargetMode="External"/><Relationship Id="rId403" Type="http://schemas.openxmlformats.org/officeDocument/2006/relationships/hyperlink" Target="https://www.sentinelassam.com/more-news/international/shameful-180-degree-reversal-us-senate-democrats-slam-trump-for-extending-waiver-on-russian-oil" TargetMode="External"/><Relationship Id="rId404" Type="http://schemas.openxmlformats.org/officeDocument/2006/relationships/hyperlink" Target="https://caspianpost.com/azerbaijan/italian-pm-to-visit-azerbaijan-as-energy-ties-deepen" TargetMode="External"/><Relationship Id="rId405" Type="http://schemas.openxmlformats.org/officeDocument/2006/relationships/hyperlink" Target="https://www.freemalaysiatoday.com/category/world/2026/04/19/iea-head-pitches-iraq-turkey-pipeline-to-bypass-hormuz" TargetMode="External"/><Relationship Id="rId406" Type="http://schemas.openxmlformats.org/officeDocument/2006/relationships/hyperlink" Target="https://english.ratopati.com/story/59671/zelensky-takes-a-dig-at-trump" TargetMode="External"/><Relationship Id="rId407" Type="http://schemas.openxmlformats.org/officeDocument/2006/relationships/hyperlink" Target="https://www.albawaba.com/news/audio-captures-indian-tanker-pleading-1625756" TargetMode="External"/><Relationship Id="rId408" Type="http://schemas.openxmlformats.org/officeDocument/2006/relationships/hyperlink" Target="https://www.eanlibya.com/%D8%A8%D8%B9%D8%AF-%D8%A3%D8%B2%D9%85%D8%A9-%D9%87%D8%B1%D9%85%D8%B2-%D8%AA%D8%B1%D9%83%D9%8A%D8%A7-%D8%AA%D9%81%D8%AA%D8%AD-%D9%85%D9%84%D9%81-%D9%85%D9%85%D8%B1-%D8%A7%D9%84%D8%B7%D8%A7/" TargetMode="External"/><Relationship Id="rId409" Type="http://schemas.openxmlformats.org/officeDocument/2006/relationships/hyperlink" Target="https://energy.economictimes.indiatimes.com/news/oil-and-gas/indias-lpg-consumption-plummets-128-amid-west-asia-supply-crisis/130366307" TargetMode="External"/><Relationship Id="rId410" Type="http://schemas.openxmlformats.org/officeDocument/2006/relationships/hyperlink" Target="https://cursorinfo.co.il/world-news/vojna-mozhet-vozobnovitsya-v-lyuboj-moment-smi/" TargetMode="External"/><Relationship Id="rId411" Type="http://schemas.openxmlformats.org/officeDocument/2006/relationships/hyperlink" Target="https://www.nationalheraldindia.com/international/iran-reasserts-control-over-strait-of-hormuz-despite-fragile-truce" TargetMode="External"/><Relationship Id="rId412" Type="http://schemas.openxmlformats.org/officeDocument/2006/relationships/hyperlink" Target="https://bitcoinethereumnews.com/tech/iranian-army-chief-vows-readiness-to-confront-enemies-amid-rising-tensions/?utm_source=rss&amp;utm_medium=rss&amp;utm_campaign=iranian-army-chief-vows-readiness-to-confront-enemies-amid-rising-tensions" TargetMode="External"/><Relationship Id="rId413" Type="http://schemas.openxmlformats.org/officeDocument/2006/relationships/hyperlink" Target="https://www.freepressjournal.in/world/you-gave-me-clearance-now-firing-audio-from-indian-tanker-during-hormuz-attack-surfaces" TargetMode="External"/><Relationship Id="rId414" Type="http://schemas.openxmlformats.org/officeDocument/2006/relationships/hyperlink" Target="https://sana.sy/international/2454290/" TargetMode="External"/><Relationship Id="rId415" Type="http://schemas.openxmlformats.org/officeDocument/2006/relationships/hyperlink" Target="https://www.policyedge.in/p/two-wars-one-crisis-rethinking-indias-fertiliser-dependence" TargetMode="External"/><Relationship Id="rId416" Type="http://schemas.openxmlformats.org/officeDocument/2006/relationships/hyperlink" Target="https://www.peoplenews.tw/articles/hot-news/27396" TargetMode="External"/><Relationship Id="rId417" Type="http://schemas.openxmlformats.org/officeDocument/2006/relationships/hyperlink" Target="https://www.glasgowlive.co.uk/news/glasgow-news/experts-warn-covid-style-economic-33797365" TargetMode="External"/><Relationship Id="rId418" Type="http://schemas.openxmlformats.org/officeDocument/2006/relationships/hyperlink" Target="https://www.stern.de/politik/ausland/irankrieg-news--weit-von-endgueltiger-einigung-mit-usa-entfernt--sagt-iran-37087516.html" TargetMode="External"/><Relationship Id="rId419" Type="http://schemas.openxmlformats.org/officeDocument/2006/relationships/hyperlink" Target="https://tribune.com.pk/story/2603489/shuttle-diplomacy" TargetMode="External"/><Relationship Id="rId420" Type="http://schemas.openxmlformats.org/officeDocument/2006/relationships/hyperlink" Target="https://www.aljazeera.com/news/2026/4/19/iran-us-still-far-from-breakthrough-in-strait-of-hormuz-impasse?traffic_source=rss" TargetMode="External"/><Relationship Id="rId421" Type="http://schemas.openxmlformats.org/officeDocument/2006/relationships/hyperlink" Target="https://www.gandul.ro/stiri/cand-il-doare-pe-viktor-orban-sufera-si-vladimir-putin-rusia-a-pierdut-ungaria-fortareata-kremlinului-in-ue-lovitura-ideologica-pagube-strategice-si-consecinte-financia-20862858" TargetMode="External"/><Relationship Id="rId422" Type="http://schemas.openxmlformats.org/officeDocument/2006/relationships/hyperlink" Target="https://www.rfi.fr/en/international-news/20260419-zelensky-slams-oil-sanctions-relief-for-russia" TargetMode="External"/><Relationship Id="rId423" Type="http://schemas.openxmlformats.org/officeDocument/2006/relationships/hyperlink" Target="https://www.standartnews.com/biznes/otlichna-novina-za-vsichki-koito-predpochitat-distancionnata-rabota-630708.html" TargetMode="External"/><Relationship Id="rId424" Type="http://schemas.openxmlformats.org/officeDocument/2006/relationships/hyperlink" Target="https://www.entekhab.ir/fa/news/918151/%D9%88%D8%B2%DB%8C%D8%B1-%D8%A7%D9%86%D8%B1%DA%98%DB%8C-%D8%AA%D8%B1%DA%A9%DB%8C%D9%87-%D8%AA%D9%85%D8%AF%DB%8C%D8%AF-%D9%82%D8%B1%D8%A7%D8%B1%D8%AF%D8%A7%D8%AF-%D9%88%D8%A7%D8%B1%D8%AF%D8%A7%D8%AA-%DA%AF%D8%A7%D8%B2-%D8%A7%D8%B2-%D8%A7%DB%8C%D8%B1%D8%A7%D9%86-%D8%B1%D8%A7-%D8%A8%D8%B1%D8%B1%D8%B3%DB%8C-%D8%AE%D9%88%D8%A7%D9%87%DB%8C%D9%85-%DA%A9%D8%B1%D8%AF-%D8%B2%DB%8C%D8%B1%D8%A7-%D9%87%D9%86%D9%88%D8%B2-%D8%A8%D9%87-%D8%A2%D9%86-%D9%86%DB%8C%D8%A7%D8%B2-%D8%AF%D8%A7%D8%B1%DB%8C%D9%85" TargetMode="External"/><Relationship Id="rId425" Type="http://schemas.openxmlformats.org/officeDocument/2006/relationships/hyperlink" Target="https://indianexpress.com/article/world/us-news/iran-us-war-news-live-update-donald-trump-strait-hormuz-reverted-strict-control-blames-10644361/" TargetMode="External"/><Relationship Id="rId426" Type="http://schemas.openxmlformats.org/officeDocument/2006/relationships/hyperlink" Target="https://hvg.hu/kkv/20260419_hernadi-zsolt-mol-nis-targyalas-szerb-miniszter-gazprom" TargetMode="External"/><Relationship Id="rId427" Type="http://schemas.openxmlformats.org/officeDocument/2006/relationships/hyperlink" Target="https://propakistani.pk/2026/04/19/minister-says-pakistans-electricity-crisis-will-end-immediately-if-this-happens/" TargetMode="External"/><Relationship Id="rId428" Type="http://schemas.openxmlformats.org/officeDocument/2006/relationships/hyperlink" Target="https://www.bostonglobe.com/2026/04/19/world/iran-doubles-down-on-closing-strait-of-hormuz-ceasefire-inches-toward-expiration/" TargetMode="External"/><Relationship Id="rId429" Type="http://schemas.openxmlformats.org/officeDocument/2006/relationships/hyperlink" Target="https://www.bolnews.com/world/ghalibaf-condemns-us-threats-over-iranian-ports-warns-of-action/" TargetMode="External"/><Relationship Id="rId430" Type="http://schemas.openxmlformats.org/officeDocument/2006/relationships/hyperlink" Target="https://cryptobriefing.com/qatar-warns-of-global-shock-as-iran-tightens-control-over-strait-of-hormuz/" TargetMode="External"/><Relationship Id="rId431" Type="http://schemas.openxmlformats.org/officeDocument/2006/relationships/hyperlink" Target="https://www.deutschland.de/en/talks-in-paris-merz-warns-of-stress-test" TargetMode="External"/><Relationship Id="rId432" Type="http://schemas.openxmlformats.org/officeDocument/2006/relationships/hyperlink" Target="https://timesofoman.com//article/170785-iran-war-trump-says-tehran-cannot-blackmail-us" TargetMode="External"/><Relationship Id="rId433" Type="http://schemas.openxmlformats.org/officeDocument/2006/relationships/hyperlink" Target="https://timesofoman.com//article/170787-houthis-threaten-to-close-bab-al-mandeb-strait" TargetMode="External"/><Relationship Id="rId434" Type="http://schemas.openxmlformats.org/officeDocument/2006/relationships/hyperlink" Target="https://www.islamtimes.com/en/news/1275492/iran-slams-eu-over-hormuz-rejects-international-law-claims" TargetMode="External"/><Relationship Id="rId435" Type="http://schemas.openxmlformats.org/officeDocument/2006/relationships/hyperlink" Target="https://www.tz.de/politik/iran-news-aktuell-ticker-verhandlungen-usa-trump-strasse-von-hormus-zr-94268300.html" TargetMode="External"/><Relationship Id="rId436" Type="http://schemas.openxmlformats.org/officeDocument/2006/relationships/hyperlink" Target="https://www.juancole.com/2026/04/merchant-closing-blockade.html" TargetMode="External"/><Relationship Id="rId437" Type="http://schemas.openxmlformats.org/officeDocument/2006/relationships/hyperlink" Target="https://www.theamericanconservative.com/can-king-trump-pull-the-sword-from-the-hormuz/" TargetMode="External"/><Relationship Id="rId438" Type="http://schemas.openxmlformats.org/officeDocument/2006/relationships/hyperlink" Target="https://thesun.ng/strait-of-hormuz-shut-again-as-iran-us-peace-talks-stall/" TargetMode="External"/><Relationship Id="rId439" Type="http://schemas.openxmlformats.org/officeDocument/2006/relationships/hyperlink" Target="https://www.business-standard.com/economy/news/domestic-lpg-consumption-drops-13-in-march-amid-west-asia-conflict-126041900163_1.html" TargetMode="External"/><Relationship Id="rId440" Type="http://schemas.openxmlformats.org/officeDocument/2006/relationships/hyperlink" Target="https://cryptobriefing.com/us-navy-prepares-to-seize-iran-linked-ships-as-peace-talks-falter/" TargetMode="External"/><Relationship Id="rId441" Type="http://schemas.openxmlformats.org/officeDocument/2006/relationships/hyperlink" Target="https://www.globaltrademag.com/shipping-industry-warns-hormuz-is-far-from-open-despite-official-claims/" TargetMode="External"/><Relationship Id="rId442" Type="http://schemas.openxmlformats.org/officeDocument/2006/relationships/hyperlink" Target="https://news.day.az/politics/1828764.html" TargetMode="External"/><Relationship Id="rId443" Type="http://schemas.openxmlformats.org/officeDocument/2006/relationships/hyperlink" Target="https://www.indiatoday.in/world/story/far-from-final-deal-iran-flags-gaps-in-talks-with-us-as-ceasefire-deadline-nears-2898404-2026-04-19?utm_source=rss" TargetMode="External"/><Relationship Id="rId444" Type="http://schemas.openxmlformats.org/officeDocument/2006/relationships/hyperlink" Target="https://nuclear-news.net/2026/04/19/2-b1-the-war-they-started-and-lost-how-the-u-s-and-israel-triggered-a-crisis-they-cant-control/" TargetMode="External"/><Relationship Id="rId445" Type="http://schemas.openxmlformats.org/officeDocument/2006/relationships/hyperlink" Target="https://www.brisbanetimes.com.au/world/middle-east/us-iran-war-live-updates-iran-can-t-blackmail-us-says-trump-ships-attacked-as-strait-of-hormuz-closed-again-iran-reviews-new-us-proposals-20260418-p5zp2p.html?ref=rss&amp;utm_medium=rss&amp;utm_source=rss_feed" TargetMode="External"/><Relationship Id="rId446" Type="http://schemas.openxmlformats.org/officeDocument/2006/relationships/hyperlink" Target="https://aif.ru/politics/vice-premer-italii-prizval-vozobnovit-postavki-energoresursov-iz-rossii" TargetMode="External"/><Relationship Id="rId447" Type="http://schemas.openxmlformats.org/officeDocument/2006/relationships/hyperlink" Target="https://www.deccanchronicle.com/world/iran-us-talks-progress-but-deal-still-distant-1951400" TargetMode="External"/><Relationship Id="rId448" Type="http://schemas.openxmlformats.org/officeDocument/2006/relationships/hyperlink" Target="https://www.spectator.com.au/2026/04/energy-crisis-demonstrates-the-benefits-of-war/" TargetMode="External"/><Relationship Id="rId449" Type="http://schemas.openxmlformats.org/officeDocument/2006/relationships/hyperlink" Target="https://www.vietnamplus.vn/han-quoc-duy-tri-don-hang-dong-tau-lng-bat-chap-gian-doan-nguon-cung-post1105744.vnp" TargetMode="External"/><Relationship Id="rId450" Type="http://schemas.openxmlformats.org/officeDocument/2006/relationships/hyperlink" Target="http://www.adaderana.lk/news.php?nid=121406" TargetMode="External"/><Relationship Id="rId451" Type="http://schemas.openxmlformats.org/officeDocument/2006/relationships/hyperlink" Target="http://www.adaderana.lk/news.php?nid=121399" TargetMode="External"/><Relationship Id="rId452" Type="http://schemas.openxmlformats.org/officeDocument/2006/relationships/hyperlink" Target="https://www.middleeasteye.net/live-blog/live-blog-update/iran-prioritise-ships-paying-costs-security-strait-hormuz" TargetMode="External"/><Relationship Id="rId453" Type="http://schemas.openxmlformats.org/officeDocument/2006/relationships/hyperlink" Target="https://www.middleeasteye.net/live-blog/live-blog-update/turkiye-seeks-extend-iran-gas-deal-minister-says" TargetMode="External"/><Relationship Id="rId454" Type="http://schemas.openxmlformats.org/officeDocument/2006/relationships/hyperlink" Target="https://www.vietnamplus.vn/iran-khang-dinh-van-con-cach-biet-de-di-den-thoa-thuan-cuoi-cung-post1105754.vnp" TargetMode="External"/><Relationship Id="rId455" Type="http://schemas.openxmlformats.org/officeDocument/2006/relationships/hyperlink" Target="https://www.nation.com.pk/19-Apr-2026/iran-says-examining-new-us-proposals-talks-pakistan" TargetMode="External"/><Relationship Id="rId456" Type="http://schemas.openxmlformats.org/officeDocument/2006/relationships/hyperlink" Target="https://www.thehindubusinessline.com/news/world/hormuz-chaos-lebanon-clashes-dent-trump-peace-deal-hopes/article70880060.ece" TargetMode="External"/><Relationship Id="rId457" Type="http://schemas.openxmlformats.org/officeDocument/2006/relationships/hyperlink" Target="https://english.aawsat.com/business/5264007-us-renews-russian-oil-waiver-month-curb-global-energy-prices" TargetMode="External"/><Relationship Id="rId458" Type="http://schemas.openxmlformats.org/officeDocument/2006/relationships/hyperlink" Target="https://www.perfil.com/noticias/internacional/fractura-en-la-cupula-de-teheran.phtml" TargetMode="External"/><Relationship Id="rId459" Type="http://schemas.openxmlformats.org/officeDocument/2006/relationships/hyperlink" Target="https://www.perfil.com/noticias/internacional/iran-vuelve-a-bloquear-el-estrecho-de-ormuz-y-dispara-sobre-dos-buques.phtml" TargetMode="External"/><Relationship Id="rId460" Type="http://schemas.openxmlformats.org/officeDocument/2006/relationships/hyperlink" Target="https://www.azernews.az/analysis/257182.html" TargetMode="External"/><Relationship Id="rId461" Type="http://schemas.openxmlformats.org/officeDocument/2006/relationships/hyperlink" Target="https://www.news18.com/world/gunboats-projectiles-what-happened-with-two-indian-ships-targeted-in-hormuz-ws-l-10043465.html" TargetMode="External"/><Relationship Id="rId462" Type="http://schemas.openxmlformats.org/officeDocument/2006/relationships/hyperlink" Target="https://vm.ru/news/1319771-zelenskij-dal-soglasie-v-germanii-raskryli-detali-diversii-na-severnyh-potoka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