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2026-04-21 23:00 UTC [ZQKP]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lithium - regime_state: tightening - beliefs_count: 3 - top_risk_flag: low_authority_mix - generated_at: 2026-04-21T23:00:00Z - sentiment_word: Bullish - late_breaking_alerts_count: 0 - kill_switch_markets_count: 0</w:t>
      </w:r>
      <w:r/>
    </w:p>
    <w:p>
      <w:r/>
      <w:r>
        <w:t>Signal Table | market | belief_id | claim | prob | dir | vel | horizon | kill_switch | fragility | |---|---:|---|---:|---|---|---:|---:|---:| | lithium | B-LI-01 | Lithium hydroxide pricing is experiencing upward pressure (premiums rising), supporting a near-term bullish bias in lithium-linked pricing. | 68 | up | accelerating | 6h | false | 55 | | lithium | B-LI-02 | Supply-chain tightening signals (offtake agreements and project friction/local opposition) are being interpreted as supportive of lithium pricing in the next 24h window. | 62 | up | stable | 24h | false | 55 | | lithium | B-LI-03 | Incremental refining/extraction capability headlines (refining capacity build-outs and direct lithium extraction narratives) are a counterweight that could cap upside and raise pullback risk if confirmed/expanded. | 48 | down | fading | 24h | false | 55 |</w:t>
      </w:r>
      <w:r/>
    </w:p>
    <w:p>
      <w:r/>
      <w:r>
        <w:t>Data Dump (Machine Use)</w:t>
      </w:r>
      <w:r/>
    </w:p>
    <w:p>
      <w:r/>
      <w:r>
        <w:rPr>
          <w:rFonts w:ascii="Courier" w:hAnsi="Courier"/>
        </w:rPr>
        <w:t>{</w:t>
        <w:br/>
        <w:t xml:space="preserve"> "workflow_6B_CIS_output": {</w:t>
        <w:br/>
        <w:t xml:space="preserve"> "snapshot_id": "6B-lithium-20260421T230000Z",</w:t>
        <w:br/>
        <w:t xml:space="preserve"> "timestamp_utc": "2026-04-21T23:00:00Z",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78,</w:t>
        <w:br/>
        <w:t xml:space="preserve"> "headline_fragility_score_0_100": 55,</w:t>
        <w:br/>
        <w:t xml:space="preserve"> "headline_authority_confirmation_score_0_100": 32,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"tightening",</w:t>
        <w:br/>
        <w:t xml:space="preserve"> "beliefs": [</w:t>
        <w:br/>
        <w:t xml:space="preserve"> {</w:t>
        <w:br/>
        <w:t xml:space="preserve"> "belief_id": "B-LI-01",</w:t>
        <w:br/>
        <w:t xml:space="preserve"> "market": "lithium",</w:t>
        <w:br/>
        <w:t xml:space="preserve"> "claim": "Lithium hydroxide pricing is experiencing upward pressure (premiums rising), supporting a near-term bullish bias in lithium-linked pricing.",</w:t>
        <w:br/>
        <w:t xml:space="preserve"> "probability_pct": 68,</w:t>
        <w:br/>
        <w:t xml:space="preserve"> "direction": "up",</w:t>
        <w:br/>
        <w:t xml:space="preserve"> "velocity": "accelerating",</w:t>
        <w:br/>
        <w:t xml:space="preserve"> "horizon": "6h",</w:t>
        <w:br/>
        <w:t xml:space="preserve"> "drivers": [</w:t>
        <w:br/>
        <w:t xml:space="preserve"> "Rising lithium hydroxide premiums (battery materials)",</w:t>
        <w:br/>
        <w:t xml:space="preserve"> "Broad cross-source repetition within the last ~24h"</w:t>
        <w:br/>
        <w:t xml:space="preserve"> ],</w:t>
        <w:br/>
        <w:t xml:space="preserve"> "contradicted_by": [</w:t>
        <w:br/>
        <w:t xml:space="preserve"> "B-LI-03"</w:t>
        <w:br/>
        <w:t xml:space="preserve"> ],</w:t>
        <w:br/>
        <w:t xml:space="preserve"> "directional_confidence_score_0_100": 76,</w:t>
        <w:br/>
        <w:t xml:space="preserve"> "authority_confirmation_score_0_100": 35,</w:t>
        <w:br/>
        <w:t xml:space="preserve"> "authority_confirmation_band": "low"</w:t>
        <w:br/>
        <w:t xml:space="preserve"> },</w:t>
        <w:br/>
        <w:t xml:space="preserve"> {</w:t>
        <w:br/>
        <w:t xml:space="preserve"> "belief_id": "B-LI-02",</w:t>
        <w:br/>
        <w:t xml:space="preserve"> "market": "lithium",</w:t>
        <w:br/>
        <w:t xml:space="preserve"> "claim": "Supply-chain tightening signals (offtake agreements and project friction/local opposition) are being interpreted as supportive of lithium pricing in the next 24h window.",</w:t>
        <w:br/>
        <w:t xml:space="preserve"> "probability_pct": 62,</w:t>
        <w:br/>
        <w:t xml:space="preserve"> "direction": "up",</w:t>
        <w:br/>
        <w:t xml:space="preserve"> "velocity": "stable",</w:t>
        <w:br/>
        <w:t xml:space="preserve"> "horizon": "24h",</w:t>
        <w:br/>
        <w:t xml:space="preserve"> "drivers": [</w:t>
        <w:br/>
        <w:t xml:space="preserve"> "Cathode offtake agreements and supply-chain security themes",</w:t>
        <w:br/>
        <w:t xml:space="preserve"> "Project opposition / delays that can slow incremental supply availability"</w:t>
        <w:br/>
        <w:t xml:space="preserve"> ],</w:t>
        <w:br/>
        <w:t xml:space="preserve"> "contradicted_by": [</w:t>
        <w:br/>
        <w:t xml:space="preserve"> "B-LI-03"</w:t>
        <w:br/>
        <w:t xml:space="preserve"> ],</w:t>
        <w:br/>
        <w:t xml:space="preserve"> "directional_confidence_score_0_100": 70,</w:t>
        <w:br/>
        <w:t xml:space="preserve"> "authority_confirmation_score_0_100": 30,</w:t>
        <w:br/>
        <w:t xml:space="preserve"> "authority_confirmation_band": "low"</w:t>
        <w:br/>
        <w:t xml:space="preserve"> },</w:t>
        <w:br/>
        <w:t xml:space="preserve"> {</w:t>
        <w:br/>
        <w:t xml:space="preserve"> "belief_id": "B-LI-03",</w:t>
        <w:br/>
        <w:t xml:space="preserve"> "market": "lithium",</w:t>
        <w:br/>
        <w:t xml:space="preserve"> "claim": "Incremental refining/extraction capability headlines (refining capacity build-outs and direct lithium extraction narratives) are a counterweight that could cap upside and raise pullback risk if confirmed/expanded.",</w:t>
        <w:br/>
        <w:t xml:space="preserve"> "probability_pct": 48,</w:t>
        <w:br/>
        <w:t xml:space="preserve"> "direction": "down",</w:t>
        <w:br/>
        <w:t xml:space="preserve"> "velocity": "fading",</w:t>
        <w:br/>
        <w:t xml:space="preserve"> "horizon": "24h",</w:t>
        <w:br/>
        <w:t xml:space="preserve"> "drivers": [</w:t>
        <w:br/>
        <w:t xml:space="preserve"> "Refining capacity expansion narratives",</w:t>
        <w:br/>
        <w:t xml:space="preserve"> "Direct lithium extraction (DLE) scaling narratives"</w:t>
        <w:br/>
        <w:t xml:space="preserve"> ],</w:t>
        <w:br/>
        <w:t xml:space="preserve"> "contradicted_by": [</w:t>
        <w:br/>
        <w:t xml:space="preserve"> "B-LI-01",</w:t>
        <w:br/>
        <w:t xml:space="preserve"> "B-LI-02"</w:t>
        <w:br/>
        <w:t xml:space="preserve"> ],</w:t>
        <w:br/>
        <w:t xml:space="preserve"> "directional_confidence_score_0_100": 52,</w:t>
        <w:br/>
        <w:t xml:space="preserve"> "authority_confirmation_score_0_100": 34,</w:t>
        <w:br/>
        <w:t xml:space="preserve"> "authority_confirmation_band": "low"</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"directional_mass_score_0_100": 82,</w:t>
        <w:br/>
        <w:t xml:space="preserve"> "conviction_score_0_100": 78,</w:t>
        <w:br/>
        <w:t xml:space="preserve"> "authority_confirmation_score_0_100": 32,</w:t>
        <w:br/>
        <w:t xml:space="preserve"> "authority_confirmation_band": "low",</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"B-LI-01",</w:t>
        <w:br/>
        <w:t xml:space="preserve"> "B-LI-02",</w:t>
        <w:br/>
        <w:t xml:space="preserve"> "B-LI-03"</w:t>
        <w:br/>
        <w:t xml:space="preserve"> ],</w:t>
        <w:br/>
        <w:t xml:space="preserve"> "source_tier_counts": {</w:t>
        <w:br/>
        <w:t xml:space="preserve"> "A": 4,</w:t>
        <w:br/>
        <w:t xml:space="preserve"> "B": 5,</w:t>
        <w:br/>
        <w:t xml:space="preserve"> "C": 18,</w:t>
        <w:br/>
        <w:t xml:space="preserve"> "D": 225,</w:t>
        <w:br/>
        <w:t xml:space="preserve"> "U": 0</w:t>
        <w:br/>
        <w:t xml:space="preserve"> },</w:t>
        <w:br/>
        <w:t xml:space="preserve"> "freshness_mix": {</w:t>
        <w:br/>
        <w:t xml:space="preserve"> "fresh_0_6h": 22,</w:t>
        <w:br/>
        <w:t xml:space="preserve"> "fresh_6_24h": 183,</w:t>
        <w:br/>
        <w:t xml:space="preserve"> "stale_24_72h": 47,</w:t>
        <w:br/>
        <w:t xml:space="preserve"> "stale_over_72h": 0</w:t>
        <w:br/>
        <w:t xml:space="preserve"> }</w:t>
        <w:br/>
        <w:t xml:space="preserve"> }</w:t>
        <w:br/>
        <w:t xml:space="preserve"> ],</w:t>
        <w:br/>
        <w:t xml:space="preserve"> "risk_flags": [</w:t>
        <w:br/>
        <w:t xml:space="preserve"> {</w:t>
        <w:br/>
        <w:t xml:space="preserve"> "flag_id": "low_authority_mix",</w:t>
        <w:br/>
        <w:t xml:space="preserve"> "market": "lithium",</w:t>
        <w:br/>
        <w:t xml:space="preserve"> "severity": "medium",</w:t>
        <w:br/>
        <w:t xml:space="preserve"> "description": "Directional mass is broad, but the authority-tier mix skews heavily to lower tiers; conviction is therefore more fragile than it would be with stronger Tier-A corroboration."</w:t>
        <w:br/>
        <w:t xml:space="preserve"> },</w:t>
        <w:br/>
        <w:t xml:space="preserve"> {</w:t>
        <w:br/>
        <w:t xml:space="preserve"> "flag_id": "counterweight_supply_expansion",</w:t>
        <w:br/>
        <w:t xml:space="preserve"> "market": "lithium",</w:t>
        <w:br/>
        <w:t xml:space="preserve"> "severity": "medium",</w:t>
        <w:br/>
        <w:t xml:space="preserve"> "description": "Supply-side expansion narratives (refining capacity / DLE) act as genuine counterweight evidence that can cap upside and elevate reversal risk."</w:t>
        <w:br/>
        <w:t xml:space="preserve"> },</w:t>
        <w:br/>
        <w:t xml:space="preserve"> {</w:t>
        <w:br/>
        <w:t xml:space="preserve"> "flag_id": "cross_domain_mapping_risk",</w:t>
        <w:br/>
        <w:t xml:space="preserve"> "market": "lithium",</w:t>
        <w:br/>
        <w:t xml:space="preserve"> "severity": "low",</w:t>
        <w:br/>
        <w:t xml:space="preserve"> "description": "Some evidence is proxy-based (EV/battery ecosystem signals mapped into lithium price expectations), which can reduce precision versus direct market/price reporting."</w:t>
        <w:br/>
        <w:t xml:space="preserve"> }</w:t>
        <w:br/>
        <w:t xml:space="preserve"> ],</w:t>
        <w:br/>
        <w:t xml:space="preserve"> "candidate_actions": [</w:t>
        <w:br/>
        <w:t xml:space="preserve"> {</w:t>
        <w:br/>
        <w:t xml:space="preserve"> "market": "lithium",</w:t>
        <w:br/>
        <w:t xml:space="preserve"> "confidence": "high",</w:t>
        <w:br/>
        <w:t xml:space="preserve"> "action": "watch_long_bias",</w:t>
        <w:br/>
        <w:t xml:space="preserve"> "trigger_condition": "If the next-cycle corpus continues to show rising hydroxide premiums and additional multi-source confirmation without a contradiction spike."</w:t>
        <w:br/>
        <w:t xml:space="preserve"> },</w:t>
        <w:br/>
        <w:t xml:space="preserve"> {</w:t>
        <w:br/>
        <w:t xml:space="preserve"> "market": "lithium",</w:t>
        <w:br/>
        <w:t xml:space="preserve"> "confidence": "medium",</w:t>
        <w:br/>
        <w:t xml:space="preserve"> "action": "volatility_watch",</w:t>
        <w:br/>
        <w:t xml:space="preserve"> "trigger_condition": "If supply-disruption / project-friction stories accelerate alongside supply-expansion stories (refining/DLE), increasing narrative whipsaw risk."</w:t>
        <w:br/>
        <w:t xml:space="preserve"> },</w:t>
        <w:br/>
        <w:t xml:space="preserve"> {</w:t>
        <w:br/>
        <w:t xml:space="preserve"> "market": "lithium",</w:t>
        <w:br/>
        <w:t xml:space="preserve"> "confidence": "medium",</w:t>
        <w:br/>
        <w:t xml:space="preserve"> "action": "reversal_watch",</w:t>
        <w:br/>
        <w:t xml:space="preserve"> "trigger_condition": "If fresh (&lt;=6h) multi-source evidence emerges that premiums are easing or that near-term supply is arriving faster than expected."</w:t>
        <w:br/>
        <w:t xml:space="preserve"> },</w:t>
        <w:br/>
        <w:t xml:space="preserve"> {</w:t>
        <w:br/>
        <w:t xml:space="preserve"> "market": "lithium",</w:t>
        <w:br/>
        <w:t xml:space="preserve"> "confidence": "low",</w:t>
        <w:br/>
        <w:t xml:space="preserve"> "action": "stay_flat",</w:t>
        <w:br/>
        <w:t xml:space="preserve"> "trigger_condition": "If evidence volume drops below threshold or becomes dominated by stale repetition (&gt;72h) without fresh confirmation."</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"2026-04-20T23:00:00Z",</w:t>
        <w:br/>
        <w:t xml:space="preserve"> "bucket_end_utc": "2026-04-21T00:00:00Z",</w:t>
        <w:br/>
        <w:t xml:space="preserve"> "directional_score_signed": 18,</w:t>
        <w:br/>
        <w:t xml:space="preserve"> "bullish_pressure_score": 46,</w:t>
        <w:br/>
        <w:t xml:space="preserve"> "bearish_pressure_score": 28,</w:t>
        <w:br/>
        <w:t xml:space="preserve"> "net_sentiment_score": 18,</w:t>
        <w:br/>
        <w:t xml:space="preserve"> "velocity_score": 0,</w:t>
        <w:br/>
        <w:t xml:space="preserve"> "acceleration_score": 0,</w:t>
        <w:br/>
        <w:t xml:space="preserve"> "contradiction_ratio": 0.08,</w:t>
        <w:br/>
        <w:t xml:space="preserve"> "fresh_evidence_count": 4,</w:t>
        <w:br/>
        <w:t xml:space="preserve"> "stale_evidence_count": 0,</w:t>
        <w:br/>
        <w:t xml:space="preserve"> "conviction_score_0_100": 60,</w:t>
        <w:br/>
        <w:t xml:space="preserve"> "fragility_score_0_100": 58,</w:t>
        <w:br/>
        <w:t xml:space="preserve"> "dominant_state": "neutral_mixed"</w:t>
        <w:br/>
        <w:t xml:space="preserve"> },</w:t>
        <w:br/>
        <w:t xml:space="preserve"> {</w:t>
        <w:br/>
        <w:t xml:space="preserve"> "bucket_start_utc": "2026-04-21T00:00:00Z",</w:t>
        <w:br/>
        <w:t xml:space="preserve"> "bucket_end_utc": "2026-04-21T01:00:00Z",</w:t>
        <w:br/>
        <w:t xml:space="preserve"> "directional_score_signed": 22,</w:t>
        <w:br/>
        <w:t xml:space="preserve"> "bullish_pressure_score": 50,</w:t>
        <w:br/>
        <w:t xml:space="preserve"> "bearish_pressure_score": 28,</w:t>
        <w:br/>
        <w:t xml:space="preserve"> "net_sentiment_score": 22,</w:t>
        <w:br/>
        <w:t xml:space="preserve"> "velocity_score": 4,</w:t>
        <w:br/>
        <w:t xml:space="preserve"> "acceleration_score": 4,</w:t>
        <w:br/>
        <w:t xml:space="preserve"> "contradiction_ratio": 0.08,</w:t>
        <w:br/>
        <w:t xml:space="preserve"> "fresh_evidence_count": 5,</w:t>
        <w:br/>
        <w:t xml:space="preserve"> "stale_evidence_count": 0,</w:t>
        <w:br/>
        <w:t xml:space="preserve"> "conviction_score_0_100": 62,</w:t>
        <w:br/>
        <w:t xml:space="preserve"> "fragility_score_0_100": 57,</w:t>
        <w:br/>
        <w:t xml:space="preserve"> "dominant_state": "bullish"</w:t>
        <w:br/>
        <w:t xml:space="preserve"> },</w:t>
        <w:br/>
        <w:t xml:space="preserve"> {</w:t>
        <w:br/>
        <w:t xml:space="preserve"> "bucket_start_utc": "2026-04-21T01:00:00Z",</w:t>
        <w:br/>
        <w:t xml:space="preserve"> "bucket_end_utc": "2026-04-21T02:00:00Z",</w:t>
        <w:br/>
        <w:t xml:space="preserve"> "directional_score_signed": 26,</w:t>
        <w:br/>
        <w:t xml:space="preserve"> "bullish_pressure_score": 54,</w:t>
        <w:br/>
        <w:t xml:space="preserve"> "bearish_pressure_score": 28,</w:t>
        <w:br/>
        <w:t xml:space="preserve"> "net_sentiment_score": 26,</w:t>
        <w:br/>
        <w:t xml:space="preserve"> "velocity_score": 4,</w:t>
        <w:br/>
        <w:t xml:space="preserve"> "acceleration_score": 0,</w:t>
        <w:br/>
        <w:t xml:space="preserve"> "contradiction_ratio": 0.07,</w:t>
        <w:br/>
        <w:t xml:space="preserve"> "fresh_evidence_count": 6,</w:t>
        <w:br/>
        <w:t xml:space="preserve"> "stale_evidence_count": 0,</w:t>
        <w:br/>
        <w:t xml:space="preserve"> "conviction_score_0_100": 64,</w:t>
        <w:br/>
        <w:t xml:space="preserve"> "fragility_score_0_100": 56,</w:t>
        <w:br/>
        <w:t xml:space="preserve"> "dominant_state": "bullish"</w:t>
        <w:br/>
        <w:t xml:space="preserve"> },</w:t>
        <w:br/>
        <w:t xml:space="preserve"> {</w:t>
        <w:br/>
        <w:t xml:space="preserve"> "bucket_start_utc": "2026-04-21T02:00:00Z",</w:t>
        <w:br/>
        <w:t xml:space="preserve"> "bucket_end_utc": "2026-04-21T03:00:00Z",</w:t>
        <w:br/>
        <w:t xml:space="preserve"> "directional_score_signed": 28,</w:t>
        <w:br/>
        <w:t xml:space="preserve"> "bullish_pressure_score": 56,</w:t>
        <w:br/>
        <w:t xml:space="preserve"> "bearish_pressure_score": 28,</w:t>
        <w:br/>
        <w:t xml:space="preserve"> "net_sentiment_score": 28,</w:t>
        <w:br/>
        <w:t xml:space="preserve"> "velocity_score": 2,</w:t>
        <w:br/>
        <w:t xml:space="preserve"> "acceleration_score": -2,</w:t>
        <w:br/>
        <w:t xml:space="preserve"> "contradiction_ratio": 0.07,</w:t>
        <w:br/>
        <w:t xml:space="preserve"> "fresh_evidence_count": 6,</w:t>
        <w:br/>
        <w:t xml:space="preserve"> "stale_evidence_count": 0,</w:t>
        <w:br/>
        <w:t xml:space="preserve"> "conviction_score_0_100": 65,</w:t>
        <w:br/>
        <w:t xml:space="preserve"> "fragility_score_0_100": 56,</w:t>
        <w:br/>
        <w:t xml:space="preserve"> "dominant_state": "bullish"</w:t>
        <w:br/>
        <w:t xml:space="preserve"> },</w:t>
        <w:br/>
        <w:t xml:space="preserve"> {</w:t>
        <w:br/>
        <w:t xml:space="preserve"> "bucket_start_utc": "2026-04-21T03:00:00Z",</w:t>
        <w:br/>
        <w:t xml:space="preserve"> "bucket_end_utc": "2026-04-21T04:00:00Z",</w:t>
        <w:br/>
        <w:t xml:space="preserve"> "directional_score_signed": 30,</w:t>
        <w:br/>
        <w:t xml:space="preserve"> "bullish_pressure_score": 58,</w:t>
        <w:br/>
        <w:t xml:space="preserve"> "bearish_pressure_score": 28,</w:t>
        <w:br/>
        <w:t xml:space="preserve"> "net_sentiment_score": 30,</w:t>
        <w:br/>
        <w:t xml:space="preserve"> "velocity_score": 2,</w:t>
        <w:br/>
        <w:t xml:space="preserve"> "acceleration_score": 0,</w:t>
        <w:br/>
        <w:t xml:space="preserve"> "contradiction_ratio": 0.07,</w:t>
        <w:br/>
        <w:t xml:space="preserve"> "fresh_evidence_count": 7,</w:t>
        <w:br/>
        <w:t xml:space="preserve"> "stale_evidence_count": 0,</w:t>
        <w:br/>
        <w:t xml:space="preserve"> "conviction_score_0_100": 66,</w:t>
        <w:br/>
        <w:t xml:space="preserve"> "fragility_score_0_100": 56,</w:t>
        <w:br/>
        <w:t xml:space="preserve"> "dominant_state": "bullish"</w:t>
        <w:br/>
        <w:t xml:space="preserve"> },</w:t>
        <w:br/>
        <w:t xml:space="preserve"> {</w:t>
        <w:br/>
        <w:t xml:space="preserve"> "bucket_start_utc": "2026-04-21T04:00:00Z",</w:t>
        <w:br/>
        <w:t xml:space="preserve"> "bucket_end_utc": "2026-04-21T05:00:00Z",</w:t>
        <w:br/>
        <w:t xml:space="preserve"> "directional_score_signed": 32,</w:t>
        <w:br/>
        <w:t xml:space="preserve"> "bullish_pressure_score": 60,</w:t>
        <w:br/>
        <w:t xml:space="preserve"> "bearish_pressure_score": 28,</w:t>
        <w:br/>
        <w:t xml:space="preserve"> "net_sentiment_score": 32,</w:t>
        <w:br/>
        <w:t xml:space="preserve"> "velocity_score": 2,</w:t>
        <w:br/>
        <w:t xml:space="preserve"> "acceleration_score": 0,</w:t>
        <w:br/>
        <w:t xml:space="preserve"> "contradiction_ratio": 0.07,</w:t>
        <w:br/>
        <w:t xml:space="preserve"> "fresh_evidence_count": 7,</w:t>
        <w:br/>
        <w:t xml:space="preserve"> "stale_evidence_count": 0,</w:t>
        <w:br/>
        <w:t xml:space="preserve"> "conviction_score_0_100": 67,</w:t>
        <w:br/>
        <w:t xml:space="preserve"> "fragility_score_0_100": 55,</w:t>
        <w:br/>
        <w:t xml:space="preserve"> "dominant_state": "bullish"</w:t>
        <w:br/>
        <w:t xml:space="preserve"> },</w:t>
        <w:br/>
        <w:t xml:space="preserve"> {</w:t>
        <w:br/>
        <w:t xml:space="preserve"> "bucket_start_utc": "2026-04-21T05:00:00Z",</w:t>
        <w:br/>
        <w:t xml:space="preserve"> "bucket_end_utc": "2026-04-21T06:00:00Z",</w:t>
        <w:br/>
        <w:t xml:space="preserve"> "directional_score_signed": 33,</w:t>
        <w:br/>
        <w:t xml:space="preserve"> "bullish_pressure_score": 61,</w:t>
        <w:br/>
        <w:t xml:space="preserve"> "bearish_pressure_score": 28,</w:t>
        <w:br/>
        <w:t xml:space="preserve"> "net_sentiment_score": 33,</w:t>
        <w:br/>
        <w:t xml:space="preserve"> "velocity_score": 1,</w:t>
        <w:br/>
        <w:t xml:space="preserve"> "acceleration_score": -1,</w:t>
        <w:br/>
        <w:t xml:space="preserve"> "contradiction_ratio": 0.07,</w:t>
        <w:br/>
        <w:t xml:space="preserve"> "fresh_evidence_count": 7,</w:t>
        <w:br/>
        <w:t xml:space="preserve"> "stale_evidence_count": 0,</w:t>
        <w:br/>
        <w:t xml:space="preserve"> "conviction_score_0_100": 68,</w:t>
        <w:br/>
        <w:t xml:space="preserve"> "fragility_score_0_100": 55,</w:t>
        <w:br/>
        <w:t xml:space="preserve"> "dominant_state": "bullish"</w:t>
        <w:br/>
        <w:t xml:space="preserve"> },</w:t>
        <w:br/>
        <w:t xml:space="preserve"> {</w:t>
        <w:br/>
        <w:t xml:space="preserve"> "bucket_start_utc": "2026-04-21T06:00:00Z",</w:t>
        <w:br/>
        <w:t xml:space="preserve"> "bucket_end_utc": "2026-04-21T07:00:00Z",</w:t>
        <w:br/>
        <w:t xml:space="preserve"> "directional_score_signed": 35,</w:t>
        <w:br/>
        <w:t xml:space="preserve"> "bullish_pressure_score": 63,</w:t>
        <w:br/>
        <w:t xml:space="preserve"> "bearish_pressure_score": 28,</w:t>
        <w:br/>
        <w:t xml:space="preserve"> "net_sentiment_score": 35,</w:t>
        <w:br/>
        <w:t xml:space="preserve"> "velocity_score": 2,</w:t>
        <w:br/>
        <w:t xml:space="preserve"> "acceleration_score": 1,</w:t>
        <w:br/>
        <w:t xml:space="preserve"> "contradiction_ratio": 0.07,</w:t>
        <w:br/>
        <w:t xml:space="preserve"> "fresh_evidence_count": 8,</w:t>
        <w:br/>
        <w:t xml:space="preserve"> "stale_evidence_count": 0,</w:t>
        <w:br/>
        <w:t xml:space="preserve"> "conviction_score_0_100": 69,</w:t>
        <w:br/>
        <w:t xml:space="preserve"> "fragility_score_0_100": 55,</w:t>
        <w:br/>
        <w:t xml:space="preserve"> "dominant_state": "bullish"</w:t>
        <w:br/>
        <w:t xml:space="preserve"> },</w:t>
        <w:br/>
        <w:t xml:space="preserve"> {</w:t>
        <w:br/>
        <w:t xml:space="preserve"> "bucket_start_utc": "2026-04-21T07:00:00Z",</w:t>
        <w:br/>
        <w:t xml:space="preserve"> "bucket_end_utc": "2026-04-21T08:00:00Z",</w:t>
        <w:br/>
        <w:t xml:space="preserve"> "directional_score_signed": 37,</w:t>
        <w:br/>
        <w:t xml:space="preserve"> "bullish_pressure_score": 65,</w:t>
        <w:br/>
        <w:t xml:space="preserve"> "bearish_pressure_score": 28,</w:t>
        <w:br/>
        <w:t xml:space="preserve"> "net_sentiment_score": 37,</w:t>
        <w:br/>
        <w:t xml:space="preserve"> "velocity_score": 2,</w:t>
        <w:br/>
        <w:t xml:space="preserve"> "acceleration_score": 0,</w:t>
        <w:br/>
        <w:t xml:space="preserve"> "contradiction_ratio": 0.07,</w:t>
        <w:br/>
        <w:t xml:space="preserve"> "fresh_evidence_count": 8,</w:t>
        <w:br/>
        <w:t xml:space="preserve"> "stale_evidence_count": 0,</w:t>
        <w:br/>
        <w:t xml:space="preserve"> "conviction_score_0_100": 70,</w:t>
        <w:br/>
        <w:t xml:space="preserve"> "fragility_score_0_100": 55,</w:t>
        <w:br/>
        <w:t xml:space="preserve"> "dominant_state": "bullish"</w:t>
        <w:br/>
        <w:t xml:space="preserve"> },</w:t>
        <w:br/>
        <w:t xml:space="preserve"> {</w:t>
        <w:br/>
        <w:t xml:space="preserve"> "bucket_start_utc": "2026-04-21T08:00:00Z",</w:t>
        <w:br/>
        <w:t xml:space="preserve"> "bucket_end_utc": "2026-04-21T09:00:00Z",</w:t>
        <w:br/>
        <w:t xml:space="preserve"> "directional_score_signed": 40,</w:t>
        <w:br/>
        <w:t xml:space="preserve"> "bullish_pressure_score": 68,</w:t>
        <w:br/>
        <w:t xml:space="preserve"> "bearish_pressure_score": 28,</w:t>
        <w:br/>
        <w:t xml:space="preserve"> "net_sentiment_score": 40,</w:t>
        <w:br/>
        <w:t xml:space="preserve"> "velocity_score": 3,</w:t>
        <w:br/>
        <w:t xml:space="preserve"> "acceleration_score": 1,</w:t>
        <w:br/>
        <w:t xml:space="preserve"> "contradiction_ratio": 0.08,</w:t>
        <w:br/>
        <w:t xml:space="preserve"> "fresh_evidence_count": 9,</w:t>
        <w:br/>
        <w:t xml:space="preserve"> "stale_evidence_count": 0,</w:t>
        <w:br/>
        <w:t xml:space="preserve"> "conviction_score_0_100": 72,</w:t>
        <w:br/>
        <w:t xml:space="preserve"> "fragility_score_0_100": 55,</w:t>
        <w:br/>
        <w:t xml:space="preserve"> "dominant_state": "bullish"</w:t>
        <w:br/>
        <w:t xml:space="preserve"> },</w:t>
        <w:br/>
        <w:t xml:space="preserve"> {</w:t>
        <w:br/>
        <w:t xml:space="preserve"> "bucket_start_utc": "2026-04-21T09:00:00Z",</w:t>
        <w:br/>
        <w:t xml:space="preserve"> "bucket_end_utc": "2026-04-21T10:00:00Z",</w:t>
        <w:br/>
        <w:t xml:space="preserve"> "directional_score_signed": 44,</w:t>
        <w:br/>
        <w:t xml:space="preserve"> "bullish_pressure_score": 72,</w:t>
        <w:br/>
        <w:t xml:space="preserve"> "bearish_pressure_score": 28,</w:t>
        <w:br/>
        <w:t xml:space="preserve"> "net_sentiment_score": 44,</w:t>
        <w:br/>
        <w:t xml:space="preserve"> "velocity_score": 4,</w:t>
        <w:br/>
        <w:t xml:space="preserve"> "acceleration_score": 1,</w:t>
        <w:br/>
        <w:t xml:space="preserve"> "contradiction_ratio": 0.08,</w:t>
        <w:br/>
        <w:t xml:space="preserve"> "fresh_evidence_count": 10,</w:t>
        <w:br/>
        <w:t xml:space="preserve"> "stale_evidence_count": 0,</w:t>
        <w:br/>
        <w:t xml:space="preserve"> "conviction_score_0_100": 74,</w:t>
        <w:br/>
        <w:t xml:space="preserve"> "fragility_score_0_100": 54,</w:t>
        <w:br/>
        <w:t xml:space="preserve"> "dominant_state": "bullish"</w:t>
        <w:br/>
        <w:t xml:space="preserve"> },</w:t>
        <w:br/>
        <w:t xml:space="preserve"> {</w:t>
        <w:br/>
        <w:t xml:space="preserve"> "bucket_start_utc": "2026-04-21T10:00:00Z",</w:t>
        <w:br/>
        <w:t xml:space="preserve"> "bucket_end_utc": "2026-04-21T11:00:00Z",</w:t>
        <w:br/>
        <w:t xml:space="preserve"> "directional_score_signed": 46,</w:t>
        <w:br/>
        <w:t xml:space="preserve"> "bullish_pressure_score": 74,</w:t>
        <w:br/>
        <w:t xml:space="preserve"> "bearish_pressure_score": 28,</w:t>
        <w:br/>
        <w:t xml:space="preserve"> "net_sentiment_score": 46,</w:t>
        <w:br/>
        <w:t xml:space="preserve"> "velocity_score": 2,</w:t>
        <w:br/>
        <w:t xml:space="preserve"> "acceleration_score": -2,</w:t>
        <w:br/>
        <w:t xml:space="preserve"> "contradiction_ratio": 0.09,</w:t>
        <w:br/>
        <w:t xml:space="preserve"> "fresh_evidence_count": 9,</w:t>
        <w:br/>
        <w:t xml:space="preserve"> "stale_evidence_count": 0,</w:t>
        <w:br/>
        <w:t xml:space="preserve"> "conviction_score_0_100": 75,</w:t>
        <w:br/>
        <w:t xml:space="preserve"> "fragility_score_0_100": 54,</w:t>
        <w:br/>
        <w:t xml:space="preserve"> "dominant_state": "bullish"</w:t>
        <w:br/>
        <w:t xml:space="preserve"> },</w:t>
        <w:br/>
        <w:t xml:space="preserve"> {</w:t>
        <w:br/>
        <w:t xml:space="preserve"> "bucket_start_utc": "2026-04-21T11:00:00Z",</w:t>
        <w:br/>
        <w:t xml:space="preserve"> "bucket_end_utc": "2026-04-21T12:00:00Z",</w:t>
        <w:br/>
        <w:t xml:space="preserve"> "directional_score_signed": 48,</w:t>
        <w:br/>
        <w:t xml:space="preserve"> "bullish_pressure_score": 76,</w:t>
        <w:br/>
        <w:t xml:space="preserve"> "bearish_pressure_score": 28,</w:t>
        <w:br/>
        <w:t xml:space="preserve"> "net_sentiment_score": 48,</w:t>
        <w:br/>
        <w:t xml:space="preserve"> "velocity_score": 2,</w:t>
        <w:br/>
        <w:t xml:space="preserve"> "acceleration_score": 0,</w:t>
        <w:br/>
        <w:t xml:space="preserve"> "contradiction_ratio": 0.09,</w:t>
        <w:br/>
        <w:t xml:space="preserve"> "fresh_evidence_count": 9,</w:t>
        <w:br/>
        <w:t xml:space="preserve"> "stale_evidence_count": 0,</w:t>
        <w:br/>
        <w:t xml:space="preserve"> "conviction_score_0_100": 76,</w:t>
        <w:br/>
        <w:t xml:space="preserve"> "fragility_score_0_100": 54,</w:t>
        <w:br/>
        <w:t xml:space="preserve"> "dominant_state": "bullish"</w:t>
        <w:br/>
        <w:t xml:space="preserve"> },</w:t>
        <w:br/>
        <w:t xml:space="preserve"> {</w:t>
        <w:br/>
        <w:t xml:space="preserve"> "bucket_start_utc": "2026-04-21T12:00:00Z",</w:t>
        <w:br/>
        <w:t xml:space="preserve"> "bucket_end_utc": "2026-04-21T13:00:00Z",</w:t>
        <w:br/>
        <w:t xml:space="preserve"> "directional_score_signed": 49,</w:t>
        <w:br/>
        <w:t xml:space="preserve"> "bullish_pressure_score": 77,</w:t>
        <w:br/>
        <w:t xml:space="preserve"> "bearish_pressure_score": 28,</w:t>
        <w:br/>
        <w:t xml:space="preserve"> "net_sentiment_score": 49,</w:t>
        <w:br/>
        <w:t xml:space="preserve"> "velocity_score": 1,</w:t>
        <w:br/>
        <w:t xml:space="preserve"> "acceleration_score": -1,</w:t>
        <w:br/>
        <w:t xml:space="preserve"> "contradiction_ratio": 0.09,</w:t>
        <w:br/>
        <w:t xml:space="preserve"> "fresh_evidence_count": 9,</w:t>
        <w:br/>
        <w:t xml:space="preserve"> "stale_evidence_count": 0,</w:t>
        <w:br/>
        <w:t xml:space="preserve"> "conviction_score_0_100": 76,</w:t>
        <w:br/>
        <w:t xml:space="preserve"> "fragility_score_0_100": 55,</w:t>
        <w:br/>
        <w:t xml:space="preserve"> "dominant_state": "bullish"</w:t>
        <w:br/>
        <w:t xml:space="preserve"> },</w:t>
        <w:br/>
        <w:t xml:space="preserve"> {</w:t>
        <w:br/>
        <w:t xml:space="preserve"> "bucket_start_utc": "2026-04-21T13:00:00Z",</w:t>
        <w:br/>
        <w:t xml:space="preserve"> "bucket_end_utc": "2026-04-21T14:00:00Z",</w:t>
        <w:br/>
        <w:t xml:space="preserve"> "directional_score_signed": 51,</w:t>
        <w:br/>
        <w:t xml:space="preserve"> "bullish_pressure_score": 79,</w:t>
        <w:br/>
        <w:t xml:space="preserve"> "bearish_pressure_score": 28,</w:t>
        <w:br/>
        <w:t xml:space="preserve"> "net_sentiment_score": 51,</w:t>
        <w:br/>
        <w:t xml:space="preserve"> "velocity_score": 2,</w:t>
        <w:br/>
        <w:t xml:space="preserve"> "acceleration_score": 1,</w:t>
        <w:br/>
        <w:t xml:space="preserve"> "contradiction_ratio": 0.09,</w:t>
        <w:br/>
        <w:t xml:space="preserve"> "fresh_evidence_count": 10,</w:t>
        <w:br/>
        <w:t xml:space="preserve"> "stale_evidence_count": 0,</w:t>
        <w:br/>
        <w:t xml:space="preserve"> "conviction_score_0_100": 77,</w:t>
        <w:br/>
        <w:t xml:space="preserve"> "fragility_score_0_100": 55,</w:t>
        <w:br/>
        <w:t xml:space="preserve"> "dominant_state": "bullish"</w:t>
        <w:br/>
        <w:t xml:space="preserve"> },</w:t>
        <w:br/>
        <w:t xml:space="preserve"> {</w:t>
        <w:br/>
        <w:t xml:space="preserve"> "bucket_start_utc": "2026-04-21T14:00:00Z",</w:t>
        <w:br/>
        <w:t xml:space="preserve"> "bucket_end_utc": "2026-04-21T15:00:00Z",</w:t>
        <w:br/>
        <w:t xml:space="preserve"> "directional_score_signed": 54,</w:t>
        <w:br/>
        <w:t xml:space="preserve"> "bullish_pressure_score": 82,</w:t>
        <w:br/>
        <w:t xml:space="preserve"> "bearish_pressure_score": 28,</w:t>
        <w:br/>
        <w:t xml:space="preserve"> "net_sentiment_score": 54,</w:t>
        <w:br/>
        <w:t xml:space="preserve"> "velocity_score": 3,</w:t>
        <w:br/>
        <w:t xml:space="preserve"> "acceleration_score": 1,</w:t>
        <w:br/>
        <w:t xml:space="preserve"> "contradiction_ratio": 0.1,</w:t>
        <w:br/>
        <w:t xml:space="preserve"> "fresh_evidence_count": 11,</w:t>
        <w:br/>
        <w:t xml:space="preserve"> "stale_evidence_count": 0,</w:t>
        <w:br/>
        <w:t xml:space="preserve"> "conviction_score_0_100": 78,</w:t>
        <w:br/>
        <w:t xml:space="preserve"> "fragility_score_0_100": 55,</w:t>
        <w:br/>
        <w:t xml:space="preserve"> "dominant_state": "bullish"</w:t>
        <w:br/>
        <w:t xml:space="preserve"> },</w:t>
        <w:br/>
        <w:t xml:space="preserve"> {</w:t>
        <w:br/>
        <w:t xml:space="preserve"> "bucket_start_utc": "2026-04-21T15:00:00Z",</w:t>
        <w:br/>
        <w:t xml:space="preserve"> "bucket_end_utc": "2026-04-21T16:00:00Z",</w:t>
        <w:br/>
        <w:t xml:space="preserve"> "directional_score_signed": 58,</w:t>
        <w:br/>
        <w:t xml:space="preserve"> "bullish_pressure_score": 86,</w:t>
        <w:br/>
        <w:t xml:space="preserve"> "bearish_pressure_score": 28,</w:t>
        <w:br/>
        <w:t xml:space="preserve"> "net_sentiment_score": 58,</w:t>
        <w:br/>
        <w:t xml:space="preserve"> "velocity_score": 4,</w:t>
        <w:br/>
        <w:t xml:space="preserve"> "acceleration_score": 1,</w:t>
        <w:br/>
        <w:t xml:space="preserve"> "contradiction_ratio": 0.1,</w:t>
        <w:br/>
        <w:t xml:space="preserve"> "fresh_evidence_count": 12,</w:t>
        <w:br/>
        <w:t xml:space="preserve"> "stale_evidence_count": 0,</w:t>
        <w:br/>
        <w:t xml:space="preserve"> "conviction_score_0_100": 80,</w:t>
        <w:br/>
        <w:t xml:space="preserve"> "fragility_score_0_100": 54,</w:t>
        <w:br/>
        <w:t xml:space="preserve"> "dominant_state": "bullish"</w:t>
        <w:br/>
        <w:t xml:space="preserve"> },</w:t>
        <w:br/>
        <w:t xml:space="preserve"> {</w:t>
        <w:br/>
        <w:t xml:space="preserve"> "bucket_start_utc": "2026-04-21T16:00:00Z",</w:t>
        <w:br/>
        <w:t xml:space="preserve"> "bucket_end_utc": "2026-04-21T17:00:00Z",</w:t>
        <w:br/>
        <w:t xml:space="preserve"> "directional_score_signed": 62,</w:t>
        <w:br/>
        <w:t xml:space="preserve"> "bullish_pressure_score": 90,</w:t>
        <w:br/>
        <w:t xml:space="preserve"> "bearish_pressure_score": 28,</w:t>
        <w:br/>
        <w:t xml:space="preserve"> "net_sentiment_score": 62,</w:t>
        <w:br/>
        <w:t xml:space="preserve"> "velocity_score": 4,</w:t>
        <w:br/>
        <w:t xml:space="preserve"> "acceleration_score": 0,</w:t>
        <w:br/>
        <w:t xml:space="preserve"> "contradiction_ratio": 0.1,</w:t>
        <w:br/>
        <w:t xml:space="preserve"> "fresh_evidence_count": 13,</w:t>
        <w:br/>
        <w:t xml:space="preserve"> "stale_evidence_count": 0,</w:t>
        <w:br/>
        <w:t xml:space="preserve"> "conviction_score_0_100": 82,</w:t>
        <w:br/>
        <w:t xml:space="preserve"> "fragility_score_0_100": 54,</w:t>
        <w:br/>
        <w:t xml:space="preserve"> "dominant_state": "bullish"</w:t>
        <w:br/>
        <w:t xml:space="preserve"> },</w:t>
        <w:br/>
        <w:t xml:space="preserve"> {</w:t>
        <w:br/>
        <w:t xml:space="preserve"> "bucket_start_utc": "2026-04-21T17:00:00Z",</w:t>
        <w:br/>
        <w:t xml:space="preserve"> "bucket_end_utc": "2026-04-21T18:00:00Z",</w:t>
        <w:br/>
        <w:t xml:space="preserve"> "directional_score_signed": 59,</w:t>
        <w:br/>
        <w:t xml:space="preserve"> "bullish_pressure_score": 87,</w:t>
        <w:br/>
        <w:t xml:space="preserve"> "bearish_pressure_score": 28,</w:t>
        <w:br/>
        <w:t xml:space="preserve"> "net_sentiment_score": 59,</w:t>
        <w:br/>
        <w:t xml:space="preserve"> "velocity_score": -3,</w:t>
        <w:br/>
        <w:t xml:space="preserve"> "acceleration_score": -7,</w:t>
        <w:br/>
        <w:t xml:space="preserve"> "contradiction_ratio": 0.11,</w:t>
        <w:br/>
        <w:t xml:space="preserve"> "fresh_evidence_count": 11,</w:t>
        <w:br/>
        <w:t xml:space="preserve"> "stale_evidence_count": 0,</w:t>
        <w:br/>
        <w:t xml:space="preserve"> "conviction_score_0_100": 80,</w:t>
        <w:br/>
        <w:t xml:space="preserve"> "fragility_score_0_100": 56,</w:t>
        <w:br/>
        <w:t xml:space="preserve"> "dominant_state": "bullish"</w:t>
        <w:br/>
        <w:t xml:space="preserve"> },</w:t>
        <w:br/>
        <w:t xml:space="preserve"> {</w:t>
        <w:br/>
        <w:t xml:space="preserve"> "bucket_start_utc": "2026-04-21T18:00:00Z",</w:t>
        <w:br/>
        <w:t xml:space="preserve"> "bucket_end_utc": "2026-04-21T19:00:00Z",</w:t>
        <w:br/>
        <w:t xml:space="preserve"> "directional_score_signed": 57,</w:t>
        <w:br/>
        <w:t xml:space="preserve"> "bullish_pressure_score": 85,</w:t>
        <w:br/>
        <w:t xml:space="preserve"> "bearish_pressure_score": 28,</w:t>
        <w:br/>
        <w:t xml:space="preserve"> "net_sentiment_score": 57,</w:t>
        <w:br/>
        <w:t xml:space="preserve"> "velocity_score": -2,</w:t>
        <w:br/>
        <w:t xml:space="preserve"> "acceleration_score": 1,</w:t>
        <w:br/>
        <w:t xml:space="preserve"> "contradiction_ratio": 0.11,</w:t>
        <w:br/>
        <w:t xml:space="preserve"> "fresh_evidence_count": 10,</w:t>
        <w:br/>
        <w:t xml:space="preserve"> "stale_evidence_count": 0,</w:t>
        <w:br/>
        <w:t xml:space="preserve"> "conviction_score_0_100": 79,</w:t>
        <w:br/>
        <w:t xml:space="preserve"> "fragility_score_0_100": 56,</w:t>
        <w:br/>
        <w:t xml:space="preserve"> "dominant_state": "bullish"</w:t>
        <w:br/>
        <w:t xml:space="preserve"> },</w:t>
        <w:br/>
        <w:t xml:space="preserve"> {</w:t>
        <w:br/>
        <w:t xml:space="preserve"> "bucket_start_utc": "2026-04-21T19:00:00Z",</w:t>
        <w:br/>
        <w:t xml:space="preserve"> "bucket_end_utc": "2026-04-21T20:00:00Z",</w:t>
        <w:br/>
        <w:t xml:space="preserve"> "directional_score_signed": 56,</w:t>
        <w:br/>
        <w:t xml:space="preserve"> "bullish_pressure_score": 84,</w:t>
        <w:br/>
        <w:t xml:space="preserve"> "bearish_pressure_score": 28,</w:t>
        <w:br/>
        <w:t xml:space="preserve"> "net_sentiment_score": 56,</w:t>
        <w:br/>
        <w:t xml:space="preserve"> "velocity_score": -1,</w:t>
        <w:br/>
        <w:t xml:space="preserve"> "acceleration_score": 1,</w:t>
        <w:br/>
        <w:t xml:space="preserve"> "contradiction_ratio": 0.11,</w:t>
        <w:br/>
        <w:t xml:space="preserve"> "fresh_evidence_count": 10,</w:t>
        <w:br/>
        <w:t xml:space="preserve"> "stale_evidence_count": 0,</w:t>
        <w:br/>
        <w:t xml:space="preserve"> "conviction_score_0_100": 79,</w:t>
        <w:br/>
        <w:t xml:space="preserve"> "fragility_score_0_100": 56,</w:t>
        <w:br/>
        <w:t xml:space="preserve"> "dominant_state": "bullish"</w:t>
        <w:br/>
        <w:t xml:space="preserve"> },</w:t>
        <w:br/>
        <w:t xml:space="preserve"> {</w:t>
        <w:br/>
        <w:t xml:space="preserve"> "bucket_start_utc": "2026-04-21T20:00:00Z",</w:t>
        <w:br/>
        <w:t xml:space="preserve"> "bucket_end_utc": "2026-04-21T21:00:00Z",</w:t>
        <w:br/>
        <w:t xml:space="preserve"> "directional_score_signed": 55,</w:t>
        <w:br/>
        <w:t xml:space="preserve"> "bullish_pressure_score": 83,</w:t>
        <w:br/>
        <w:t xml:space="preserve"> "bearish_pressure_score": 28,</w:t>
        <w:br/>
        <w:t xml:space="preserve"> "net_sentiment_score": 55,</w:t>
        <w:br/>
        <w:t xml:space="preserve"> "velocity_score": -1,</w:t>
        <w:br/>
        <w:t xml:space="preserve"> "acceleration_score": 0,</w:t>
        <w:br/>
        <w:t xml:space="preserve"> "contradiction_ratio": 0.11,</w:t>
        <w:br/>
        <w:t xml:space="preserve"> "fresh_evidence_count": 10,</w:t>
        <w:br/>
        <w:t xml:space="preserve"> "stale_evidence_count": 0,</w:t>
        <w:br/>
        <w:t xml:space="preserve"> "conviction_score_0_100": 78,</w:t>
        <w:br/>
        <w:t xml:space="preserve"> "fragility_score_0_100": 56,</w:t>
        <w:br/>
        <w:t xml:space="preserve"> "dominant_state": "bullish"</w:t>
        <w:br/>
        <w:t xml:space="preserve"> },</w:t>
        <w:br/>
        <w:t xml:space="preserve"> {</w:t>
        <w:br/>
        <w:t xml:space="preserve"> "bucket_start_utc": "2026-04-21T21:00:00Z",</w:t>
        <w:br/>
        <w:t xml:space="preserve"> "bucket_end_utc": "2026-04-21T22:00:00Z",</w:t>
        <w:br/>
        <w:t xml:space="preserve"> "directional_score_signed": 56,</w:t>
        <w:br/>
        <w:t xml:space="preserve"> "bullish_pressure_score": 84,</w:t>
        <w:br/>
        <w:t xml:space="preserve"> "bearish_pressure_score": 28,</w:t>
        <w:br/>
        <w:t xml:space="preserve"> "net_sentiment_score": 56,</w:t>
        <w:br/>
        <w:t xml:space="preserve"> "velocity_score": 1,</w:t>
        <w:br/>
        <w:t xml:space="preserve"> "acceleration_score": 2,</w:t>
        <w:br/>
        <w:t xml:space="preserve"> "contradiction_ratio": 0.1,</w:t>
        <w:br/>
        <w:t xml:space="preserve"> "fresh_evidence_count": 11,</w:t>
        <w:br/>
        <w:t xml:space="preserve"> "stale_evidence_count": 0,</w:t>
        <w:br/>
        <w:t xml:space="preserve"> "conviction_score_0_100": 79,</w:t>
        <w:br/>
        <w:t xml:space="preserve"> "fragility_score_0_100": 55,</w:t>
        <w:br/>
        <w:t xml:space="preserve"> "dominant_state": "bullish"</w:t>
        <w:br/>
        <w:t xml:space="preserve"> },</w:t>
        <w:br/>
        <w:t xml:space="preserve"> {</w:t>
        <w:br/>
        <w:t xml:space="preserve"> "bucket_start_utc": "2026-04-21T22:00:00Z",</w:t>
        <w:br/>
        <w:t xml:space="preserve"> "bucket_end_utc": "2026-04-21T23:00:00Z",</w:t>
        <w:br/>
        <w:t xml:space="preserve"> "directional_score_signed": 58,</w:t>
        <w:br/>
        <w:t xml:space="preserve"> "bullish_pressure_score": 86,</w:t>
        <w:br/>
        <w:t xml:space="preserve"> "bearish_pressure_score": 28,</w:t>
        <w:br/>
        <w:t xml:space="preserve"> "net_sentiment_score": 58,</w:t>
        <w:br/>
        <w:t xml:space="preserve"> "velocity_score": 2,</w:t>
        <w:br/>
        <w:t xml:space="preserve"> "acceleration_score": 1,</w:t>
        <w:br/>
        <w:t xml:space="preserve"> "contradiction_ratio": 0.1,</w:t>
        <w:br/>
        <w:t xml:space="preserve"> "fresh_evidence_count": 12,</w:t>
        <w:br/>
        <w:t xml:space="preserve"> "stale_evidence_count": 0,</w:t>
        <w:br/>
        <w:t xml:space="preserve"> "conviction_score_0_100": 80,</w:t>
        <w:br/>
        <w:t xml:space="preserve"> "fragility_score_0_100": 55,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62,</w:t>
        <w:br/>
        <w:t xml:space="preserve"> "timeseries_peak_bearish": -10,</w:t>
        <w:br/>
        <w:t xml:space="preserve"> "latest_inflection_direction": "up",</w:t>
        <w:br/>
        <w:t xml:space="preserve"> "latest_inflection_strength": 5,</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7,</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contradiction objects were supplied in the admitted corpus; reversal risk is driven mainly by genuine counterweight narratives (supply expansion vs premium/tightness signals), not by direct opposing price headlines.",</w:t>
        <w:br/>
        <w:t xml:space="preserve"> "Authority confirmation remains low relative to directional mass; conviction remains high per mass-consensus policy, but fragility is elevated."</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https://mining.com.au/e3-lithium-readies-to-produce-battery-grade-lithium-carbonate/</w:t>
        </w:r>
      </w:hyperlink>
      <w:r>
        <w:t xml:space="preserve"> - E3 Lithium is preparing to commence the second phase of its demonstration facility in Canada to produce battery-grade lithium carbonate. Following well development and pump installation, the company will conduct a reservoir production test to gather data for the Clearwater Project's Feasibility Study. Concurrently, the firm is setting up phase three for direct lithium extraction testing, aiming to produce nearly 100 tonnes of lithium carbonate equivalent annually. This work supports securing project financing for the first phase, which targets 12,000 tonnes of lithium carbonate production, backed by government funding.</w:t>
      </w:r>
      <w:r/>
    </w:p>
    <w:p>
      <w:pPr>
        <w:pStyle w:val="ListNumber"/>
        <w:spacing w:line="240" w:lineRule="auto"/>
        <w:ind w:left="720"/>
      </w:pPr>
      <w:r/>
      <w:hyperlink r:id="rId10">
        <w:r>
          <w:rPr>
            <w:color w:val="0000EE"/>
            <w:u w:val="single"/>
          </w:rPr>
          <w:t>https://www.chinatechnews.com/2026/04/22/120292-amara-raja-plans-to-begin-bulk-production-of-ev-cells-in-2027</w:t>
        </w:r>
      </w:hyperlink>
      <w:r>
        <w:t xml:space="preserve"> - Amara Raja Energy &amp; Mobility plans to commence bulk production of electric vehicle lithium-ion cells in 2027. Executive director Vikram Gourineni states that locally produced cells will initially carry a 15% price premium over imports due to the time required to develop a domestic upstream ecosystem. The company notes that achieving a scale of 8-10 GWh and a supporting supply chain is necessary before domestic economics become viable.</w:t>
      </w:r>
      <w:r/>
    </w:p>
    <w:p>
      <w:pPr>
        <w:pStyle w:val="ListNumber"/>
        <w:spacing w:line="240" w:lineRule="auto"/>
        <w:ind w:left="720"/>
      </w:pPr>
      <w:r/>
      <w:hyperlink r:id="rId9">
        <w:r>
          <w:rPr>
            <w:color w:val="0000EE"/>
            <w:u w:val="single"/>
          </w:rPr>
          <w:t>https://mining.com.au/e3-lithium-readies-to-produce-battery-grade-lithium-carbonate/</w:t>
        </w:r>
      </w:hyperlink>
      <w:r>
        <w:t xml:space="preserve"> - E3 Lithium is preparing to commence the second phase of its demonstration facility in Canada to produce battery-grade lithium carbonate. Following well development and pump installation, the company will conduct a reservoir production test to gather data for the Clearwater Project's Feasibility Study. Concurrently, the firm is setting up phase three for direct lithium extraction testing, aiming to produce nearly 100 tonnes of lithium carbonate equivalent annually. This work supports securing project financing for the first phase, which targets 12,000 tonnes of lithium carbonate production, backed by government funding.</w:t>
      </w:r>
      <w:r/>
    </w:p>
    <w:p>
      <w:pPr>
        <w:pStyle w:val="ListNumber"/>
        <w:spacing w:line="240" w:lineRule="auto"/>
        <w:ind w:left="720"/>
      </w:pPr>
      <w:r/>
      <w:hyperlink r:id="rId11">
        <w:r>
          <w:rPr>
            <w:color w:val="0000EE"/>
            <w:u w:val="single"/>
          </w:rPr>
          <w:t>https://www.larazon.es/tecnologia-consumo/bateria-hecha-plantas-bate-todos-records-densidad-energetica_2026042269e7d94e16cd5c2d46673580.html</w:t>
        </w:r>
      </w:hyperlink>
      <w:r>
        <w:t xml:space="preserve"> - The Southern University of Science and Technology in Guangzhou, China, has developed a plant-based hydrogel battery that sets new energy density records. The technology uses microcrystalline cellulose, bamboo nanofibres, and borax to create a gel that prevents dendrite formation in zinc-ion batteries. The hydrogel withstood 1,100 charge cycles without voltage fluctuation, retaining 80% capacity after 1,000 cycles. It operates effectively at temperatures exceeding 45 degrees Celsius and can be fully degraded in four hours using cellulase enzymes. The study was published in a scientific journal.</w:t>
      </w:r>
      <w:r/>
    </w:p>
    <w:p>
      <w:pPr>
        <w:pStyle w:val="ListNumber"/>
        <w:spacing w:line="240" w:lineRule="auto"/>
        <w:ind w:left="720"/>
      </w:pPr>
      <w:r/>
      <w:hyperlink r:id="rId12">
        <w:r>
          <w:rPr>
            <w:color w:val="0000EE"/>
            <w:u w:val="single"/>
          </w:rPr>
          <w:t>https://www.mining.com/web/laps-of-icy-roads-in-china-show-sodium-batteries-making-an-ev-breakthrough/</w:t>
        </w:r>
      </w:hyperlink>
      <w:r>
        <w:t xml:space="preserve"> - Chongqing Changan Automobile Co. is set to begin sales of electric SUVs and a coupe fitted with sodium-ion batteries by mid-2025. The vehicles, powered by cells from Contemporary Amperex Technology Co. Ltd., were demonstrated in Yakeshi, Inner Mongolia, at -30C temperatures. This marks a breakthrough for mass-production passenger EVs using sodium instead of lithium, offering potential cost stability and improved performance in extreme cold, though energy density remains lower than lithium-ion options.</w:t>
      </w:r>
      <w:r/>
    </w:p>
    <w:p>
      <w:pPr>
        <w:pStyle w:val="ListNumber"/>
        <w:spacing w:line="240" w:lineRule="auto"/>
        <w:ind w:left="720"/>
      </w:pPr>
      <w:r/>
      <w:hyperlink r:id="rId10">
        <w:r>
          <w:rPr>
            <w:color w:val="0000EE"/>
            <w:u w:val="single"/>
          </w:rPr>
          <w:t>https://www.chinatechnews.com/2026/04/22/120292-amara-raja-plans-to-begin-bulk-production-of-ev-cells-in-2027</w:t>
        </w:r>
      </w:hyperlink>
      <w:r>
        <w:t xml:space="preserve"> - Amara Raja Energy &amp; Mobility plans to commence bulk production of electric vehicle lithium-ion cells in 2027. Executive director Vikram Gourineni states that locally produced cells will initially carry a 15% price premium over imports due to the time required to develop a domestic upstream ecosystem. The company notes that achieving a scale of 8-10 GWh and a supporting supply chain is necessary before domestic economics become viable.</w:t>
      </w:r>
      <w:r/>
    </w:p>
    <w:p>
      <w:pPr>
        <w:pStyle w:val="ListNumber"/>
        <w:spacing w:line="240" w:lineRule="auto"/>
        <w:ind w:left="720"/>
      </w:pPr>
      <w:r/>
      <w:hyperlink r:id="rId13">
        <w:r>
          <w:rPr>
            <w:color w:val="0000EE"/>
            <w:u w:val="single"/>
          </w:rPr>
          <w:t>https://gnnliberia.com/grand-cape-mount-senators-demand-urgent-renegotiation-of-bea-mountain-mining-agreement/</w:t>
        </w:r>
      </w:hyperlink>
      <w:r>
        <w:t xml:space="preserve"> - Senators Dabah M. Varpilah and Simeon B. Taylor in Liberia are demanding urgent renegotiation of the mineral development agreement with Bea Mountain Mining Corporation (BMMC). Citing inadequate 3% royalty rates compared to regional competitors and insufficient community contributions, they propose a progressive royalty regime and a new hospital. The matter has been referred to Senate committees for review, with calls for action two years ahead of the scheduled 2028 review.</w:t>
      </w:r>
      <w:r/>
    </w:p>
    <w:p>
      <w:pPr>
        <w:pStyle w:val="ListNumber"/>
        <w:spacing w:line="240" w:lineRule="auto"/>
        <w:ind w:left="720"/>
      </w:pPr>
      <w:r/>
      <w:hyperlink r:id="rId14">
        <w:r>
          <w:rPr>
            <w:color w:val="0000EE"/>
            <w:u w:val="single"/>
          </w:rPr>
          <w:t>https://www.bestmag.co.uk/m2i-volato-regenerate-recycling/</w:t>
        </w:r>
      </w:hyperlink>
      <w:r>
        <w:t xml:space="preserve"> - M2i Global, Volato Group, and Regenerate Technology Global have formed a strategic partnership to deploy advanced battery recycling technologies in the United States. The collaboration focuses on scaling domestic upcycling of battery materials, including lead-acid, lithium-ion, and alkaline chemistries, to strengthen critical mineral supply chains. Central to the initiative is Regenerate's hydrometallurgical process, which claims to reduce energy use by over 80% and emissions by up to 90% while producing battery-grade materials. The partners aim to improve supply chain resilience and reduce reliance on imported critical minerals as they explore sites for new recycling facilities.</w:t>
      </w:r>
      <w:r/>
    </w:p>
    <w:p>
      <w:pPr>
        <w:pStyle w:val="ListNumber"/>
        <w:spacing w:line="240" w:lineRule="auto"/>
        <w:ind w:left="720"/>
      </w:pPr>
      <w:r/>
      <w:hyperlink r:id="rId14">
        <w:r>
          <w:rPr>
            <w:color w:val="0000EE"/>
            <w:u w:val="single"/>
          </w:rPr>
          <w:t>https://www.bestmag.co.uk/m2i-volato-regenerate-recycling/</w:t>
        </w:r>
      </w:hyperlink>
      <w:r>
        <w:t xml:space="preserve"> - M2i Global, Volato Group, and Regenerate Technology Global have formed a strategic partnership to deploy advanced battery recycling technologies in the United States. The collaboration focuses on scaling domestic upcycling of battery materials, including lead-acid, lithium-ion, and alkaline chemistries, to strengthen critical mineral supply chains. Central to the initiative is Regenerate's hydrometallurgical process, which claims to reduce energy use by over 80% and emissions by up to 90% while producing battery-grade materials. The partners aim to improve supply chain resilience and reduce reliance on imported critical minerals as they explore sites for new recycling facilities.</w:t>
      </w:r>
      <w:r/>
    </w:p>
    <w:p>
      <w:pPr>
        <w:pStyle w:val="ListNumber"/>
        <w:spacing w:line="240" w:lineRule="auto"/>
        <w:ind w:left="720"/>
      </w:pPr>
      <w:r/>
      <w:hyperlink r:id="rId15">
        <w:r>
          <w:rPr>
            <w:color w:val="0000EE"/>
            <w:u w:val="single"/>
          </w:rPr>
          <w:t>https://fortune.com/2026/04/21/how-the-iran-energy-crisis-supercharged-southeast-asias-ev-transition/</w:t>
        </w:r>
      </w:hyperlink>
      <w:r>
        <w:t xml:space="preserve"> - Rising fuel prices and supply disruptions linked to the Iran energy crisis are driving increased demand for electric vehicles (EVs) across Southeast Asia. Chinese manufacturers, particularly BYD, are gaining market share as consumers seek energy security and lower running costs. Governments in the region, including Singapore and Vietnam, are supporting the transition through subsidies and policy mandates, with EVs now comprising nearly 40% of car sales in Vietnam. However, experts caution that the environmental benefits depend on the cleanliness of local power grids and note potential lifecycle costs.</w:t>
      </w:r>
      <w:r/>
    </w:p>
    <w:p>
      <w:pPr>
        <w:pStyle w:val="ListNumber"/>
        <w:spacing w:line="240" w:lineRule="auto"/>
        <w:ind w:left="720"/>
      </w:pPr>
      <w:r/>
      <w:hyperlink r:id="rId14">
        <w:r>
          <w:rPr>
            <w:color w:val="0000EE"/>
            <w:u w:val="single"/>
          </w:rPr>
          <w:t>https://www.bestmag.co.uk/m2i-volato-regenerate-recycling/</w:t>
        </w:r>
      </w:hyperlink>
      <w:r>
        <w:t xml:space="preserve"> - M2i Global, Volato Group, and Regenerate Technology Global have formed a strategic partnership to deploy advanced battery recycling technologies in the United States. The collaboration focuses on scaling domestic upcycling of battery materials, including lead-acid, lithium-ion, and alkaline chemistries, to strengthen critical mineral supply chains. Central to the initiative is Regenerate's hydrometallurgical process, which claims to reduce energy use by over 80% and emissions by up to 90% while producing battery-grade materials. The partners aim to improve supply chain resilience and reduce reliance on imported critical minerals as they explore sites for new recycling facilities.</w:t>
      </w:r>
      <w:r/>
    </w:p>
    <w:p>
      <w:pPr>
        <w:pStyle w:val="ListNumber"/>
        <w:spacing w:line="240" w:lineRule="auto"/>
        <w:ind w:left="720"/>
      </w:pPr>
      <w:r/>
      <w:hyperlink r:id="rId16">
        <w:r>
          <w:rPr>
            <w:color w:val="0000EE"/>
            <w:u w:val="single"/>
          </w:rPr>
          <w:t>https://blog.investchile.gob.cl/sqmi-seprosys-lithium-extraction</w:t>
        </w:r>
      </w:hyperlink>
      <w:r>
        <w:t xml:space="preserve"> - SQM International Lithium (SQMi) and French engineering firm SEPROSYS SAS have formalized a strategic collaboration to advance direct lithium extraction (DLE) technology. Following a technical assessment, SQMi selected SEPROSYS to supply a pilot-scale unit designed in France. The installation will be installed at SQMi's facilities to test brines and lithium-containing solutions from its global portfolio. The pilot aims to assess how advanced extraction technologies can improve lithium recovery efficiency and reduce environmental impact, supporting the global transition to clean energy.</w:t>
      </w:r>
      <w:r/>
    </w:p>
    <w:p>
      <w:pPr>
        <w:pStyle w:val="ListNumber"/>
        <w:spacing w:line="240" w:lineRule="auto"/>
        <w:ind w:left="720"/>
      </w:pPr>
      <w:r/>
      <w:hyperlink r:id="rId17">
        <w:r>
          <w:rPr>
            <w:color w:val="0000EE"/>
            <w:u w:val="single"/>
          </w:rPr>
          <w:t>https://interestingengineering.com/energy/catl-ev-battery-7-minute-charge</w:t>
        </w:r>
      </w:hyperlink>
      <w:r>
        <w:t xml:space="preserve"> - CATL introduced new electric vehicle battery technologies in Beijing, including a Qilin battery offering a 1,000-km range and a Shenxing battery capable of charging from 10 to 98 percent in under seven minutes. The launches aim to address efficiency rules and charging barriers, positioning CATL against rival BYD. The company also plans mass sodium-ion delivery by the fourth quarter and intends to build 100,000 charging and swapping stations in China by 2028.</w:t>
      </w:r>
      <w:r/>
    </w:p>
    <w:p>
      <w:pPr>
        <w:pStyle w:val="ListNumber"/>
        <w:spacing w:line="240" w:lineRule="auto"/>
        <w:ind w:left="720"/>
      </w:pPr>
      <w:r/>
      <w:hyperlink r:id="rId18">
        <w:r>
          <w:rPr>
            <w:color w:val="0000EE"/>
            <w:u w:val="single"/>
          </w:rPr>
          <w:t>https://bmmagazine.co.uk/news/hmrc-appeals-vat-ruling-public-ev-charger-5-percent/</w:t>
        </w:r>
      </w:hyperlink>
      <w:r>
        <w:t xml:space="preserve"> - HM Revenue and Customs has confirmed it will appeal a First-Tier Tribunal ruling that would reduce VAT on public electric vehicle charging from 20% to 5%. The ruling, based on a case by Charge My Street, found the standard rate was a strained construction of the VAT Act. HMRC maintains the standard rate applies. The appeal affects charge point operators and drivers, particularly those without off-street parking who currently face higher costs. If the appeal fails, operators may claim overpaid VAT.</w:t>
      </w:r>
      <w:r/>
    </w:p>
    <w:p>
      <w:pPr>
        <w:pStyle w:val="ListNumber"/>
        <w:spacing w:line="240" w:lineRule="auto"/>
        <w:ind w:left="720"/>
      </w:pPr>
      <w:r/>
      <w:hyperlink r:id="rId19">
        <w:r>
          <w:rPr>
            <w:color w:val="0000EE"/>
            <w:u w:val="single"/>
          </w:rPr>
          <w:t>https://investingnews.com/gerardo-del-real-lithium-market-forecast/</w:t>
        </w:r>
      </w:hyperlink>
      <w:r>
        <w:t xml:space="preserve"> - Gerardo Del Real, co-founder of Digest Publishing, described the lithium market as entering a new up-cycle termed 'cycle 3.0'. He attributes this shift to substantial capital commitments from private technology investors and shifting government policies, specifically US treasury-led efforts to incentivize critical minerals investment. Del Real noted that top lithium holdings have gained between 100 and 150 percent recently, driven by geopolitical tensions and supply chain vulnerabilities. He advised investors to focus on quality assets while acknowledging the sector's history of violent downturns.</w:t>
      </w:r>
      <w:r/>
    </w:p>
    <w:p>
      <w:pPr>
        <w:pStyle w:val="ListNumber"/>
        <w:spacing w:line="240" w:lineRule="auto"/>
        <w:ind w:left="720"/>
      </w:pPr>
      <w:r/>
      <w:hyperlink r:id="rId16">
        <w:r>
          <w:rPr>
            <w:color w:val="0000EE"/>
            <w:u w:val="single"/>
          </w:rPr>
          <w:t>https://blog.investchile.gob.cl/sqmi-seprosys-lithium-extraction</w:t>
        </w:r>
      </w:hyperlink>
      <w:r>
        <w:t xml:space="preserve"> - SQM International Lithium (SQMi) and French engineering firm SEPROSYS SAS have formalized a strategic collaboration to advance direct lithium extraction (DLE) technology. Following a technical assessment, SQMi selected SEPROSYS to supply a pilot-scale unit designed in France. The installation will be installed at SQMi's facilities to test brines and lithium-containing solutions from its global portfolio. The pilot aims to assess how advanced extraction technologies can improve lithium recovery efficiency and reduce environmental impact, supporting the global transition to clean energy.</w:t>
      </w:r>
      <w:r/>
    </w:p>
    <w:p>
      <w:pPr>
        <w:pStyle w:val="ListNumber"/>
        <w:spacing w:line="240" w:lineRule="auto"/>
        <w:ind w:left="720"/>
      </w:pPr>
      <w:r/>
      <w:hyperlink r:id="rId20">
        <w:r>
          <w:rPr>
            <w:color w:val="0000EE"/>
            <w:u w:val="single"/>
          </w:rPr>
          <w:t>https://globalnews.ca/news/11810718/carney-new-advisers-chinese-spy-machines-on-wheels/</w:t>
        </w:r>
      </w:hyperlink>
      <w:r>
        <w:t xml:space="preserve"> - Auto sector leaders warn that Canada's agreement allowing Chinese electric vehicle makers to sell domestically threatens to complicate negotiations for the renewal of the Canada-United States-Mexico Agreement. Witnesses testified that the deal, signed by Prime Minister Mark Carney in Beijing, is viewed by the US as a significant risk and a misalignment on how to handle China. While some officials argue the deal is necessary to maintain market access and prevent job losses, others describe Chinese EVs as a security risk. The new Advisory Council on Canada-U.S. Economic Relations, chaired by Dominic LeBlanc, is expected to address these tensions.</w:t>
      </w:r>
      <w:r/>
    </w:p>
    <w:p>
      <w:pPr>
        <w:pStyle w:val="ListNumber"/>
        <w:spacing w:line="240" w:lineRule="auto"/>
        <w:ind w:left="720"/>
      </w:pPr>
      <w:r/>
      <w:hyperlink r:id="rId21">
        <w:r>
          <w:rPr>
            <w:color w:val="0000EE"/>
            <w:u w:val="single"/>
          </w:rPr>
          <w:t>https://arstechnica.com/cars/2026/04/catls-new-lfp-battery-can-charge-from-10-to-98-in-less-than-7-minutes/</w:t>
        </w:r>
      </w:hyperlink>
      <w:r>
        <w:t xml:space="preserve"> - CATL unveiled its third-generation Shenxing lithium-iron phosphate battery at a technology event in China. The new battery is designed to address charging speed limitations, reportedly charging from 10 to 98 percent in under seven minutes. This performance is stated to be nearly five times faster than comparable 800 V nickel manganese cobalt battery packs used by manufacturers such as Hyundai and Porsche.</w:t>
      </w:r>
      <w:r/>
    </w:p>
    <w:p>
      <w:pPr>
        <w:pStyle w:val="ListNumber"/>
        <w:spacing w:line="240" w:lineRule="auto"/>
        <w:ind w:left="720"/>
      </w:pPr>
      <w:r/>
      <w:hyperlink r:id="rId22">
        <w:r>
          <w:rPr>
            <w:color w:val="0000EE"/>
            <w:u w:val="single"/>
          </w:rPr>
          <w:t>https://www.kbb.com/car-news/jeep-pauses-wagoneer-s-production-for-2026-model-year/</w:t>
        </w:r>
      </w:hyperlink>
      <w:r>
        <w:t xml:space="preserve"> - Jeep has paused production of the all-electric Wagoneer S for the 2026 model year, with the vehicle expected to return in 2027. The decision follows a significant decline in sales after federal EV tax credits expired in September 2025. Stellantis cites the need for future improvements in battery performance, software, and capability, including North American Charging System compatibility, as reasons for the pause. The Mexican-built SUV faces import tariffs that complicate pricing, and sales have tumbled since the end of the $7,500 tax benefit, with only 600 units sold in the six months following the credit's expiration. Deep discounts are currently available on remaining 2025 inventory.</w:t>
      </w:r>
      <w:r/>
    </w:p>
    <w:p>
      <w:pPr>
        <w:pStyle w:val="ListNumber"/>
        <w:spacing w:line="240" w:lineRule="auto"/>
        <w:ind w:left="720"/>
      </w:pPr>
      <w:r/>
      <w:hyperlink r:id="rId23">
        <w:r>
          <w:rPr>
            <w:color w:val="0000EE"/>
            <w:u w:val="single"/>
          </w:rPr>
          <w:t>https://www.adomonline.com/nzema-east-mining-impasse-assembly-members-seek-government-intervention/</w:t>
        </w:r>
      </w:hyperlink>
      <w:r>
        <w:t xml:space="preserve"> - Local Assembly Representatives in the Western Region, led by Yacoub Abdul Aziz, have called for government intervention due to escalating tensions between communities and Adamus Resources Limited. Recent demonstrations by youth groups resulted in property destruction within the mine's concession. The community demands concessions be leased for community mining and alleges the company has leased portions to illegal miners. Authorities warn that unresolved issues threaten regional security and could lead to further clashes.</w:t>
      </w:r>
      <w:r/>
    </w:p>
    <w:p>
      <w:pPr>
        <w:pStyle w:val="ListNumber"/>
        <w:spacing w:line="240" w:lineRule="auto"/>
        <w:ind w:left="720"/>
      </w:pPr>
      <w:r/>
      <w:hyperlink r:id="rId21">
        <w:r>
          <w:rPr>
            <w:color w:val="0000EE"/>
            <w:u w:val="single"/>
          </w:rPr>
          <w:t>https://arstechnica.com/cars/2026/04/catls-new-lfp-battery-can-charge-from-10-to-98-in-less-than-7-minutes/</w:t>
        </w:r>
      </w:hyperlink>
      <w:r>
        <w:t xml:space="preserve"> - CATL unveiled its third-generation Shenxing lithium-iron phosphate battery at a technology event in China. The new battery is designed to address charging speed limitations, reportedly charging from 10 to 98 percent in under seven minutes. This performance is stated to be nearly five times faster than comparable 800 V nickel manganese cobalt battery packs used by manufacturers such as Hyundai and Porsche.</w:t>
      </w:r>
      <w:r/>
    </w:p>
    <w:p>
      <w:pPr>
        <w:pStyle w:val="ListNumber"/>
        <w:spacing w:line="240" w:lineRule="auto"/>
        <w:ind w:left="720"/>
      </w:pPr>
      <w:r/>
      <w:hyperlink r:id="rId24">
        <w:r>
          <w:rPr>
            <w:color w:val="0000EE"/>
            <w:u w:val="single"/>
          </w:rPr>
          <w:t>https://insideclimatenews.org/news/21042026/tesla-lithium-refinery-toxic-wastewater/</w:t>
        </w:r>
      </w:hyperlink>
      <w:r>
        <w:t xml:space="preserve"> - Independent testing commissioned by Nueces County Drainage District No. 2 detected hexavalent chromium and arsenic in wastewater discharged by Tesla's lithium refinery near Robstown, Texas. The Texas Commission on Environmental Quality (TCEQ) previously confirmed compliance but did not test for heavy metals. An attorney representing the district issued a cease and desist letter, citing public safety risks to local infrastructure and ecosystems. Tesla maintains full permit compliance while reviewing the findings.</w:t>
      </w:r>
      <w:r/>
    </w:p>
    <w:p>
      <w:pPr>
        <w:pStyle w:val="ListNumber"/>
        <w:spacing w:line="240" w:lineRule="auto"/>
        <w:ind w:left="720"/>
      </w:pPr>
      <w:r/>
      <w:hyperlink r:id="rId25">
        <w:r>
          <w:rPr>
            <w:color w:val="0000EE"/>
            <w:u w:val="single"/>
          </w:rPr>
          <w:t>https://electrek.co/2026/04/21/catl-one-ups-byd-new-lfp-ev-battery-charges-in-6-mins/</w:t>
        </w:r>
      </w:hyperlink>
      <w:r>
        <w:t xml:space="preserve"> - CATL introduced its third-generation Shenxing LFP battery at a Tech Day Event, achieving a full recharge in 6 minutes and 27 seconds. This performance beats BYD's Blade Battery 2.0, which takes 9 minutes. The battery features a world-record internal resistance of 0.25 milliohms and self-heating pulse technology for cold weather performance down to -30°C. CATL also announced a partnership with SAIC-GM-Wuling to develop fast-charging tech and battery-swap-compatible EVs.</w:t>
      </w:r>
      <w:r/>
    </w:p>
    <w:p>
      <w:pPr>
        <w:pStyle w:val="ListNumber"/>
        <w:spacing w:line="240" w:lineRule="auto"/>
        <w:ind w:left="720"/>
      </w:pPr>
      <w:r/>
      <w:hyperlink r:id="rId26">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27">
        <w:r>
          <w:rPr>
            <w:color w:val="0000EE"/>
            <w:u w:val="single"/>
          </w:rPr>
          <w:t>https://www.utilitydive.com/news/rivian-redwood-materials-to-deploy-energy-storage-system-illinois-factory-ev-battery/818079/</w:t>
        </w:r>
      </w:hyperlink>
      <w:r>
        <w:t xml:space="preserve"> - Rivian and Redwood Materials announced a partnership to deploy an energy storage system at Rivian's assembly plant in Normal, Illinois. Rivian will provide over 100 second-life EV battery packs to Redwood Materials, creating a system initially providing 10 megawatt-hours of energy. This aims to reduce utility costs and grid demand during peak times. The initiative supports Redwood Energy's focus on stationary storage for commercial applications and industrial growth.</w:t>
      </w:r>
      <w:r/>
    </w:p>
    <w:p>
      <w:pPr>
        <w:pStyle w:val="ListNumber"/>
        <w:spacing w:line="240" w:lineRule="auto"/>
        <w:ind w:left="720"/>
      </w:pPr>
      <w:r/>
      <w:hyperlink r:id="rId28">
        <w:r>
          <w:rPr>
            <w:color w:val="0000EE"/>
            <w:u w:val="single"/>
          </w:rPr>
          <w:t>https://www.grandforksherald.com/opinion/columns/froma-harrop-subsidies-keeping-america-on-top</w:t>
        </w:r>
      </w:hyperlink>
      <w:r>
        <w:t xml:space="preserve"> - Columnist Froma Harrop contends that electric vehicle subsidies are essential for the US economy and national security. She contrasts current EV support with historical government funding for roads that aided the automotive industry. Harrop criticizes the Trump administration for freezing charging station plans and launching a campaign against EVs, actions she claims devastated US efforts to adopt the technology while China advanced. She highlights lower operating costs for EVs compared to gas vehicles and warns that the US is losing the global EV race due to governmental sabotage and high gasoline prices.</w:t>
      </w:r>
      <w:r/>
    </w:p>
    <w:p>
      <w:pPr>
        <w:pStyle w:val="ListNumber"/>
        <w:spacing w:line="240" w:lineRule="auto"/>
        <w:ind w:left="720"/>
      </w:pPr>
      <w:r/>
      <w:hyperlink r:id="rId29">
        <w:r>
          <w:rPr>
            <w:color w:val="0000EE"/>
            <w:u w:val="single"/>
          </w:rPr>
          <w:t>https://theconversation.com/ghanas-mining-law-aims-to-stop-speculation-but-leaves-communities-in-limbo-insights-from-a-lithium-case-study-279594</w:t>
        </w:r>
      </w:hyperlink>
      <w:r>
        <w:t xml:space="preserve"> - Ghana ratified its first lithium mining agreement in March 2026 with Barari DV Ghana Limited, ending a three-year legal moratorium at the Ewoyaa Lithium Project. While the deal aims to stop speculation, it initiates a new phase of negotiations regarding relocation and compensation. Academic research highlights that the preceding moratorium caused significant social and economic harm, described as 'temporal injustice,' by freezing livelihoods, driving youth migration, and eroding trust in government institutions. The article argues that future compensation frameworks must account for these non-material delays to ensure a just energy transition.</w:t>
      </w:r>
      <w:r/>
    </w:p>
    <w:p>
      <w:pPr>
        <w:pStyle w:val="ListNumber"/>
        <w:spacing w:line="240" w:lineRule="auto"/>
        <w:ind w:left="720"/>
      </w:pPr>
      <w:r/>
      <w:hyperlink r:id="rId30">
        <w:r>
          <w:rPr>
            <w:color w:val="0000EE"/>
            <w:u w:val="single"/>
          </w:rPr>
          <w:t>https://www.prnewswire.com/news-releases/catl-unveils-six-major-innovations-multi-chemistry-systems-to-redefine-new-energy-mobility-experience-302749135.html</w:t>
        </w:r>
      </w:hyperlink>
      <w:r>
        <w:t xml:space="preserve"> - * CATL announced six new battery technologies and an integrated supercharging and battery-swapping network at a recent event. * The third-generation Shenxing Superfast Charging Battery achieves 10C equivalent and 15C peak charging rates with over 90% capacity retention after 1,000 cycles. * The Naxtra Sodium-ion Battery is set to enter full-scale mass production by the end of 2026, marking the transition from laboratory breakthrough to GWh-level industrialisation. * CATL plans to build 4,000 integrated charge–swap stations by the end of 2026, covering nearly 190 cities and a nationwide highway network. * The company aims to co-develop a shared energy replenishment network with partners like Changan and Chery, targeting over 100,000 facilities by 2028.</w:t>
      </w:r>
      <w:r/>
    </w:p>
    <w:p>
      <w:pPr>
        <w:pStyle w:val="ListNumber"/>
        <w:spacing w:line="240" w:lineRule="auto"/>
        <w:ind w:left="720"/>
      </w:pPr>
      <w:r/>
      <w:hyperlink r:id="rId31">
        <w:r>
          <w:rPr>
            <w:color w:val="0000EE"/>
            <w:u w:val="single"/>
          </w:rPr>
          <w:t>https://skillings.net/argentinas-frontier-strategy-streamlining-the-path-for-lithium-development/</w:t>
        </w:r>
      </w:hyperlink>
      <w:r>
        <w:t xml:space="preserve"> - Argentina has introduced the Frontier Mineral Acceleration Initiative to standardize permitting and offer fast-track certification under the RIGI investment regime for lithium projects. The government aims to reduce approval delays and align developments with its investment framework to address an expected lithium supply shortfall in 2026. The policy targets critical mineral projects, specifically lithium, to convert geological potential into commissioned production faster. Success depends on coordination between provincial authorities, federal agencies, and project sponsors to ensure the initiative translates into actual supply growth.</w:t>
      </w:r>
      <w:r/>
    </w:p>
    <w:p>
      <w:pPr>
        <w:pStyle w:val="ListNumber"/>
        <w:spacing w:line="240" w:lineRule="auto"/>
        <w:ind w:left="720"/>
      </w:pPr>
      <w:r/>
      <w:hyperlink r:id="rId32">
        <w:r>
          <w:rPr>
            <w:color w:val="0000EE"/>
            <w:u w:val="single"/>
          </w:rPr>
          <w:t>https://www.canadianminingjournal.com/news/arianne-phosphate-secures-facility-for-battery-grade-acid-production/</w:t>
        </w:r>
      </w:hyperlink>
      <w:r>
        <w:t xml:space="preserve"> - Arianne Phosphate has secured an option agreement for a facility in the Saguenay-Lac-Saint-Jean region of Quebec to produce purified phosphoric acid. The project combines Arianne's high-purity phosphate concentrate from the Lac à Paul project with Travertine Technologies' proprietary process. A demonstration plant will be established within the Saint-Ludger-de-Milot industrial park to validate the process and secure future customers, supporting the company's expansion into downstream production for battery and semiconductor markets.</w:t>
      </w:r>
      <w:r/>
    </w:p>
    <w:p>
      <w:pPr>
        <w:pStyle w:val="ListNumber"/>
        <w:spacing w:line="240" w:lineRule="auto"/>
        <w:ind w:left="720"/>
      </w:pPr>
      <w:r/>
      <w:hyperlink r:id="rId33">
        <w:r>
          <w:rPr>
            <w:color w:val="0000EE"/>
            <w:u w:val="single"/>
          </w:rPr>
          <w:t>https://www.canadianminingjournal.com/news/canadian-companys-battery-investment-pays-off-with-large-austrian-order/</w:t>
        </w:r>
      </w:hyperlink>
      <w:r>
        <w:t xml:space="preserve"> - MK Plus, a Japanese battery company with a 5% equity interest held by Phenom Resources, secured an official order for 2.5 GWh of energy storage batteries from the Burgenland state government in Austria on January 29, 2025. The order follows a demonstration of the company's 500 Wh vanadium solid-state battery module in Vienna. The project receives support from the Austrian federal government and the European Union. MK Plus expects this initial delivery to generate additional large-scale orders approaching 2 billion euros. The technology offers faster charging, lower costs, and superior safety compared to conventional lithium-ion batteries.</w:t>
      </w:r>
      <w:r/>
    </w:p>
    <w:p>
      <w:pPr>
        <w:pStyle w:val="ListNumber"/>
        <w:spacing w:line="240" w:lineRule="auto"/>
        <w:ind w:left="720"/>
      </w:pPr>
      <w:r/>
      <w:hyperlink r:id="rId30">
        <w:r>
          <w:rPr>
            <w:color w:val="0000EE"/>
            <w:u w:val="single"/>
          </w:rPr>
          <w:t>https://www.prnewswire.com/news-releases/catl-unveils-six-major-innovations-multi-chemistry-systems-to-redefine-new-energy-mobility-experience-302749135.html</w:t>
        </w:r>
      </w:hyperlink>
      <w:r>
        <w:t xml:space="preserve"> - CATL announced six new battery technologies and an integrated supercharging and battery-swapping network at a recent event. The company revealed the third-generation Shenxing Superfast Charging Battery, third-generation Qilin Battery, Qilin Condensed Battery, second-generation Freevoy Super Hybrid Battery, and Naxtra Sodium-ion Battery. Dr Wu Kai and Robin Zeng highlighted the strategic shift towards coordinated development across multiple chemical systems to address energy density limits and market demands. The integrated network aims to deploy 4,000 stations by 2026, combining supercharging and swapping capabilities.</w:t>
      </w:r>
      <w:r/>
    </w:p>
    <w:p>
      <w:pPr>
        <w:pStyle w:val="ListNumber"/>
        <w:spacing w:line="240" w:lineRule="auto"/>
        <w:ind w:left="720"/>
      </w:pPr>
      <w:r/>
      <w:hyperlink r:id="rId34">
        <w:r>
          <w:rPr>
            <w:color w:val="0000EE"/>
            <w:u w:val="single"/>
          </w:rPr>
          <w:t>https://skillings.net/mining-finance-strategic-investments-in-junior-explorers/</w:t>
        </w:r>
      </w:hyperlink>
      <w:r>
        <w:t xml:space="preserve"> - In 2026, strategic investments and royalty deals are becoming defining features of mining finance, particularly for junior explorers in critical minerals like lithium and rare earths. As capital markets tighten, developers seek non-dilutive funding to bridge gaps before traditional project finance is available. These structures provide upfront cash while preserving equity and balance-sheet flexibility, though they carry risks regarding future cash flow and project economics. The trend is supported by government focus on supply chain security and investor interest in electrification materials.</w:t>
      </w:r>
      <w:r/>
    </w:p>
    <w:p>
      <w:pPr>
        <w:pStyle w:val="ListNumber"/>
        <w:spacing w:line="240" w:lineRule="auto"/>
        <w:ind w:left="720"/>
      </w:pPr>
      <w:r/>
      <w:hyperlink r:id="rId31">
        <w:r>
          <w:rPr>
            <w:color w:val="0000EE"/>
            <w:u w:val="single"/>
          </w:rPr>
          <w:t>https://skillings.net/argentinas-frontier-strategy-streamlining-the-path-for-lithium-development/</w:t>
        </w:r>
      </w:hyperlink>
      <w:r>
        <w:t xml:space="preserve"> - Argentina has introduced the Frontier Mineral Acceleration Initiative to standardize permitting and offer fast-track certification under the RIGI investment regime for lithium projects. The government aims to reduce approval delays and align developments with its investment framework to address an expected lithium supply shortfall in 2026. The policy targets critical mineral projects, specifically lithium, to convert geological potential into commissioned production faster. Success depends on coordination between provincial authorities, federal agencies, and project sponsors to ensure the initiative translates into actual supply growth.</w:t>
      </w:r>
      <w:r/>
    </w:p>
    <w:p>
      <w:pPr>
        <w:pStyle w:val="ListNumber"/>
        <w:spacing w:line="240" w:lineRule="auto"/>
        <w:ind w:left="720"/>
      </w:pPr>
      <w:r/>
      <w:hyperlink r:id="rId35">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31">
        <w:r>
          <w:rPr>
            <w:color w:val="0000EE"/>
            <w:u w:val="single"/>
          </w:rPr>
          <w:t>https://skillings.net/argentinas-frontier-strategy-streamlining-the-path-for-lithium-development/</w:t>
        </w:r>
      </w:hyperlink>
      <w:r>
        <w:t xml:space="preserve"> - Argentina has introduced the Frontier Mineral Acceleration Initiative to standardize permitting and offer fast-track certification under the RIGI investment regime for lithium projects. The government aims to reduce approval delays and align developments with its investment framework to address an expected lithium supply shortfall in 2026. The policy targets critical mineral projects, specifically lithium, to convert geological potential into commissioned production faster. Success depends on coordination between provincial authorities, federal agencies, and project sponsors to ensure the initiative translates into actual supply growth.</w:t>
      </w:r>
      <w:r/>
    </w:p>
    <w:p>
      <w:pPr>
        <w:pStyle w:val="ListNumber"/>
        <w:spacing w:line="240" w:lineRule="auto"/>
        <w:ind w:left="720"/>
      </w:pPr>
      <w:r/>
      <w:hyperlink r:id="rId35">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36">
        <w:r>
          <w:rPr>
            <w:color w:val="0000EE"/>
            <w:u w:val="single"/>
          </w:rPr>
          <w:t>https://www.nanowerk.com/spotlight/spotid=69212.php</w:t>
        </w:r>
      </w:hyperlink>
      <w:r>
        <w:t xml:space="preserve"> - China maintains control over the global green energy value chain through advanced nanoscale engineering in solar manufacturing, battery production, and rare earth processing. The nation produces over 80% of solar panels and 90% of battery-grade rare earths, leveraging precise control of material structures at the nanometer level. While emerging technologies like solid-state batteries and advanced catalysts offer potential openings for other regions, China's extensive research output and patent accumulation suggest its strategic lead is likely to persist into the next decade.</w:t>
      </w:r>
      <w:r/>
    </w:p>
    <w:p>
      <w:pPr>
        <w:pStyle w:val="ListNumber"/>
        <w:spacing w:line="240" w:lineRule="auto"/>
        <w:ind w:left="720"/>
      </w:pPr>
      <w:r/>
      <w:hyperlink r:id="rId36">
        <w:r>
          <w:rPr>
            <w:color w:val="0000EE"/>
            <w:u w:val="single"/>
          </w:rPr>
          <w:t>https://www.nanowerk.com/spotlight/spotid=69212.php</w:t>
        </w:r>
      </w:hyperlink>
      <w:r>
        <w:t xml:space="preserve"> - China maintains control over the global green energy value chain through advanced nanoscale engineering in solar manufacturing, battery production, and rare earth processing. The nation produces over 80% of solar panels and 90% of battery-grade rare earths, leveraging precise control of material structures at the nanometer level. While emerging technologies like solid-state batteries and advanced catalysts offer potential openings for other regions, China's extensive research output and patent accumulation suggest its strategic lead is likely to persist into the next decade.</w:t>
      </w:r>
      <w:r/>
    </w:p>
    <w:p>
      <w:pPr>
        <w:pStyle w:val="ListNumber"/>
        <w:spacing w:line="240" w:lineRule="auto"/>
        <w:ind w:left="720"/>
      </w:pPr>
      <w:r/>
      <w:hyperlink r:id="rId37">
        <w:r>
          <w:rPr>
            <w:color w:val="0000EE"/>
            <w:u w:val="single"/>
          </w:rPr>
          <w:t>https://www.batterytechonline.com/design-manufacturing/sorbiforce-pilots-world-s-first-non-metal-organic-battery-for-sustainable-energy-storage</w:t>
        </w:r>
      </w:hyperlink>
      <w:r>
        <w:t xml:space="preserve"> - SorbiForce, led by CEO Serhii Kaminskyi, has piloted the world's first non-metal organic battery architecture. The system utilizes carbon, salt, and water with agricultural waste, offering a 30-year lifespan and 7,000+ confirmed cycles. Designed for data centers and industrial use, the battery eliminates thermal runaway risks and toxic materials. The company recently completed a 15kWh industrial unit for field deployment in the United States and was named a finalist in the S&amp;P Global Platts Global Energy Awards.</w:t>
      </w:r>
      <w:r/>
    </w:p>
    <w:p>
      <w:pPr>
        <w:pStyle w:val="ListNumber"/>
        <w:spacing w:line="240" w:lineRule="auto"/>
        <w:ind w:left="720"/>
      </w:pPr>
      <w:r/>
      <w:hyperlink r:id="rId38">
        <w:r>
          <w:rPr>
            <w:color w:val="0000EE"/>
            <w:u w:val="single"/>
          </w:rPr>
          <w:t>https://www.greencarfuture.com/electric/how-lithium-refinery-economics-actually-work</w:t>
        </w:r>
      </w:hyperlink>
      <w:r>
        <w:t xml:space="preserve"> - Mangrove Lithium has opened a 1,000-tonne-per-year electrochemical lithium refinery in Delta, British Columbia, described as North America's first commercial facility of its kind. While the plant can supply lithium for approximately 25,000 EVs annually, the article notes that current lithium prices and capital costs make large-scale economics challenging without long-term offtake agreements or significant price recoveries. The facility serves as a demonstration unit to validate the electrochemical process before scaling to larger capacities required for the North American supply chain.</w:t>
      </w:r>
      <w:r/>
    </w:p>
    <w:p>
      <w:pPr>
        <w:pStyle w:val="ListNumber"/>
        <w:spacing w:line="240" w:lineRule="auto"/>
        <w:ind w:left="720"/>
      </w:pPr>
      <w:r/>
      <w:hyperlink r:id="rId39">
        <w:r>
          <w:rPr>
            <w:color w:val="0000EE"/>
            <w:u w:val="single"/>
          </w:rPr>
          <w:t>https://www.prnewswire.com/news-releases/karma-automotive-presents-kaveya-supercar-and-engages-a-global-dialogue-on-the-future-of-collectible-value-at-hong-kong-web3-festival-302749010.html</w:t>
        </w:r>
      </w:hyperlink>
      <w:r>
        <w:t xml:space="preserve"> - * Karma Automotive presented the Kaveya supercar at the Hong Kong Web3 Festival from April 20-23, 2026. * The Kaveya is expected to be the first vehicle in North America to feature solid-state battery technology. * The company is developing a network token in collaboration with Oak Network to facilitate AI-based transactions and vehicle health data management. * Karma Automotive aims to integrate digital ecosystems with physical assets to redefine modern collectability. * The Kaveya is scheduled to arrive in Q4 2027, while the company continues sales of its 3rd Generation Revero and Gyesera Grande Coupé.</w:t>
      </w:r>
      <w:r/>
    </w:p>
    <w:p>
      <w:pPr>
        <w:pStyle w:val="ListNumber"/>
        <w:spacing w:line="240" w:lineRule="auto"/>
        <w:ind w:left="720"/>
      </w:pPr>
      <w:r/>
      <w:hyperlink r:id="rId40">
        <w:r>
          <w:rPr>
            <w:color w:val="0000EE"/>
            <w:u w:val="single"/>
          </w:rPr>
          <w:t>https://dataconomy.com/2026/04/21/nissan-hits-solid-state-battery-milestone-ahead-of-2028-ev-launch/</w:t>
        </w:r>
      </w:hyperlink>
      <w:r>
        <w:t xml:space="preserve"> - Nissan confirmed its all-solid-state battery prototype met performance targets, maintaining its schedule for a 2028 electric vehicle launch. The prototype features 23 stacked cell layers, aiming for double the energy density of lithium-ion cells and reduced charging times. A partnership with LiCAP Technologies supports cost reduction. Nissan faces competition from Toyota and GAC Group in the solid-state battery race.</w:t>
      </w:r>
      <w:r/>
    </w:p>
    <w:p>
      <w:pPr>
        <w:pStyle w:val="ListNumber"/>
        <w:spacing w:line="240" w:lineRule="auto"/>
        <w:ind w:left="720"/>
      </w:pPr>
      <w:r/>
      <w:hyperlink r:id="rId41">
        <w:r>
          <w:rPr>
            <w:color w:val="0000EE"/>
            <w:u w:val="single"/>
          </w:rPr>
          <w:t>https://www.edie.net/esg-beyond-compliance-how-sunwodas-long-termism-is-reshaping-the-battery-industry/</w:t>
        </w:r>
      </w:hyperlink>
      <w:r>
        <w:t xml:space="preserve"> - Sunwoda, a leading Chinese battery manufacturer, is expanding beyond consumer electronics into a broader energy ecosystem including power batteries, energy storage, and recycling. The company launched its Battery Passport digital platform in 2025 to meet EU Battery Regulation requirements. Sunwoda established a subsidiary for recycling with over 95% metal recovery rates and aims to integrate ESG into core operations to address Scope 3 emissions challenges. Founder Wang Mingwang emphasises long-termism and system-level capabilities as key to competitiveness in a regulatory-driven market.</w:t>
      </w:r>
      <w:r/>
    </w:p>
    <w:p>
      <w:pPr>
        <w:pStyle w:val="ListNumber"/>
        <w:spacing w:line="240" w:lineRule="auto"/>
        <w:ind w:left="720"/>
      </w:pPr>
      <w:r/>
      <w:hyperlink r:id="rId38">
        <w:r>
          <w:rPr>
            <w:color w:val="0000EE"/>
            <w:u w:val="single"/>
          </w:rPr>
          <w:t>https://www.greencarfuture.com/electric/how-lithium-refinery-economics-actually-work</w:t>
        </w:r>
      </w:hyperlink>
      <w:r>
        <w:t xml:space="preserve"> - Mangrove Lithium has opened a 1,000-tonne-per-year electrochemical lithium refinery in Delta, British Columbia, described as North America's first commercial facility of its kind. While the plant can supply lithium for approximately 25,000 EVs annually, the article notes that current lithium prices and capital costs make large-scale economics challenging without long-term offtake agreements or significant price recoveries. The facility serves as a demonstration unit to validate the electrochemical process before scaling to larger capacities required for the North American supply chain.</w:t>
      </w:r>
      <w:r/>
    </w:p>
    <w:p>
      <w:pPr>
        <w:pStyle w:val="ListNumber"/>
        <w:spacing w:line="240" w:lineRule="auto"/>
        <w:ind w:left="720"/>
      </w:pPr>
      <w:r/>
      <w:hyperlink r:id="rId42">
        <w:r>
          <w:rPr>
            <w:color w:val="0000EE"/>
            <w:u w:val="single"/>
          </w:rPr>
          <w:t>https://dcjournal.com/congress-should-put-battery-manufacturing-on-a-wartime-footing/</w:t>
        </w:r>
      </w:hyperlink>
      <w:r>
        <w:t xml:space="preserve"> - The DC Journal argues that the United States must treat battery manufacturing as a national security priority due to heavy reliance on China for refining and processing critical minerals. The article highlights China's dominance in processing lithium, nickel, cobalt, graphite, and antimony, noting recent export restrictions that caused price shocks. It asserts that this dependency threatens US military and industrial infrastructure. Consequently, the piece calls for Congress to rebuild domestic extraction and refining capacity, restrict tax incentives for China-controlled processors, and integrate recycling to secure supply chains against future disruptions.</w:t>
      </w:r>
      <w:r/>
    </w:p>
    <w:p>
      <w:pPr>
        <w:pStyle w:val="ListNumber"/>
        <w:spacing w:line="240" w:lineRule="auto"/>
        <w:ind w:left="720"/>
      </w:pPr>
      <w:r/>
      <w:hyperlink r:id="rId38">
        <w:r>
          <w:rPr>
            <w:color w:val="0000EE"/>
            <w:u w:val="single"/>
          </w:rPr>
          <w:t>https://www.greencarfuture.com/electric/how-lithium-refinery-economics-actually-work</w:t>
        </w:r>
      </w:hyperlink>
      <w:r>
        <w:t xml:space="preserve"> - Mangrove Lithium has opened a 1,000-tonne-per-year electrochemical lithium refinery in Delta, British Columbia, described as North America's first commercial facility of its kind. While the plant can supply lithium for approximately 25,000 EVs annually, the article notes that current lithium prices and capital costs make large-scale economics challenging without long-term offtake agreements or significant price recoveries. The facility serves as a demonstration unit to validate the electrochemical process before scaling to larger capacities required for the North American supply chain.</w:t>
      </w:r>
      <w:r/>
    </w:p>
    <w:p>
      <w:pPr>
        <w:pStyle w:val="ListNumber"/>
        <w:spacing w:line="240" w:lineRule="auto"/>
        <w:ind w:left="720"/>
      </w:pPr>
      <w:r/>
      <w:hyperlink r:id="rId38">
        <w:r>
          <w:rPr>
            <w:color w:val="0000EE"/>
            <w:u w:val="single"/>
          </w:rPr>
          <w:t>https://www.greencarfuture.com/electric/how-lithium-refinery-economics-actually-work</w:t>
        </w:r>
      </w:hyperlink>
      <w:r>
        <w:t xml:space="preserve"> - Mangrove Lithium has opened a 1,000-tonne-per-year electrochemical lithium refinery in Delta, British Columbia, described as North America's first commercial facility of its kind. While the plant can supply lithium for approximately 25,000 EVs annually, the article notes that current lithium prices and capital costs make large-scale economics challenging without long-term offtake agreements or significant price recoveries. The facility serves as a demonstration unit to validate the electrochemical process before scaling to larger capacities required for the North American supply chain.</w:t>
      </w:r>
      <w:r/>
    </w:p>
    <w:p>
      <w:pPr>
        <w:pStyle w:val="ListNumber"/>
        <w:spacing w:line="240" w:lineRule="auto"/>
        <w:ind w:left="720"/>
      </w:pPr>
      <w:r/>
      <w:hyperlink r:id="rId43">
        <w:r>
          <w:rPr>
            <w:color w:val="0000EE"/>
            <w:u w:val="single"/>
          </w:rPr>
          <w:t>https://www.focus.de/earth/siemens-will-den-grossen-lithium-schatz-am-oberrhein-heben_fa7f75eb-c432-4f0a-b5a6-27f6f3f92ba8.html</w:t>
        </w:r>
      </w:hyperlink>
      <w:r>
        <w:t xml:space="preserve"> - Siemens and Vulcan Energy plan to construct a facility in Geinsheim, Germany, to extract lithium from the Upper Rhine Graben using geothermal deep water. The project, named Lionheart, involves a 67 million euro investment from Siemens and aims to start commercial production in 2028. The site is expected to produce up to 24,000 tonnes of lithium hydroxide annually, sufficient for 500,000 electric vehicle batteries. While the project has secured commitments from major automotive and battery manufacturers, it faces opposition from local residents concerned about induced seismicity, noise, and groundwater contamination.</w:t>
      </w:r>
      <w:r/>
    </w:p>
    <w:p>
      <w:pPr>
        <w:pStyle w:val="ListNumber"/>
        <w:spacing w:line="240" w:lineRule="auto"/>
        <w:ind w:left="720"/>
      </w:pPr>
      <w:r/>
      <w:hyperlink r:id="rId44">
        <w:r>
          <w:rPr>
            <w:color w:val="0000EE"/>
            <w:u w:val="single"/>
          </w:rPr>
          <w:t>https://www.just-auto.com/news/nissan-advances-solid-state-ev-battery/</w:t>
        </w:r>
      </w:hyperlink>
      <w:r>
        <w:t xml:space="preserve"> - Nissan has met key performance goals for a prototype all-solid-state battery pack, bringing the company nearer to its aim of starting mass production in fiscal 2028. The Japanese automaker disclosed that it has successfully tested a solid-state battery assembly comprising 23 stacked cell layers. The battery can store twice as much energy per unit volume as a conventional lithium-ion battery and supports high-output charging, cutting charging times by roughly two-thirds. Alongside the battery work, the company has developed a bi-directional charger it plans to launch in 2028. On the software side, Nissan will roll out a proprietary platform for software-defined vehicles within the current fiscal year. The company also unveiled an all-new, all-electric version of the Juke at its Vision event held at its global headquarters in Japan.</w:t>
      </w:r>
      <w:r/>
    </w:p>
    <w:p>
      <w:pPr>
        <w:pStyle w:val="ListNumber"/>
        <w:spacing w:line="240" w:lineRule="auto"/>
        <w:ind w:left="720"/>
      </w:pPr>
      <w:r/>
      <w:hyperlink r:id="rId42">
        <w:r>
          <w:rPr>
            <w:color w:val="0000EE"/>
            <w:u w:val="single"/>
          </w:rPr>
          <w:t>https://dcjournal.com/congress-should-put-battery-manufacturing-on-a-wartime-footing/</w:t>
        </w:r>
      </w:hyperlink>
      <w:r>
        <w:t xml:space="preserve"> - The DC Journal argues that the United States must treat battery manufacturing as a national security priority due to heavy reliance on China for refining and processing critical minerals. The article highlights China's dominance in processing lithium, nickel, cobalt, graphite, and antimony, noting recent export restrictions that caused price shocks. It asserts that this dependency threatens US military and industrial infrastructure. Consequently, the piece calls for Congress to rebuild domestic extraction and refining capacity, restrict tax incentives for China-controlled processors, and integrate recycling to secure supply chains against future disruptions.</w:t>
      </w:r>
      <w:r/>
    </w:p>
    <w:p>
      <w:pPr>
        <w:pStyle w:val="ListNumber"/>
        <w:spacing w:line="240" w:lineRule="auto"/>
        <w:ind w:left="720"/>
      </w:pPr>
      <w:r/>
      <w:hyperlink r:id="rId45">
        <w:r>
          <w:rPr>
            <w:color w:val="0000EE"/>
            <w:u w:val="single"/>
          </w:rPr>
          <w:t>https://biz.cnews.ru/news/line/2026-04-21_akkumulyatory_iz_naftalina</w:t>
        </w:r>
      </w:hyperlink>
      <w:r>
        <w:t xml:space="preserve"> - Researchers at Skoltech, part of VEB.RF, published a review in Progress in Materials Science regarding the use of polycyclic aromatic hydrocarbons like naphthalene and anthracene in metal-ion batteries. Supported by the Russian Foundation for Basic Research, the study synthesizes over a decade of research into eco-friendly, safe, and cost-effective next-generation batteries. The technology aims to replace rare metals with organic compounds, reduce import dependence, and enable chemical regeneration restoring up to 100% capacity. The work also highlights the use of machine learning for molecular screening.</w:t>
      </w:r>
      <w:r/>
    </w:p>
    <w:p>
      <w:pPr>
        <w:pStyle w:val="ListNumber"/>
        <w:spacing w:line="240" w:lineRule="auto"/>
        <w:ind w:left="720"/>
      </w:pPr>
      <w:r/>
      <w:hyperlink r:id="rId41">
        <w:r>
          <w:rPr>
            <w:color w:val="0000EE"/>
            <w:u w:val="single"/>
          </w:rPr>
          <w:t>https://www.edie.net/esg-beyond-compliance-how-sunwodas-long-termism-is-reshaping-the-battery-industry/</w:t>
        </w:r>
      </w:hyperlink>
      <w:r>
        <w:t xml:space="preserve"> - Sunwoda, a leading Chinese battery manufacturer, is expanding beyond consumer electronics into a broader energy ecosystem including power batteries, energy storage, and recycling. The company launched its Battery Passport digital platform in 2025 to meet EU Battery Regulation requirements. Sunwoda established a subsidiary for recycling with over 95% metal recovery rates and aims to integrate ESG into core operations to address Scope 3 emissions challenges. Founder Wang Mingwang emphasises long-termism and system-level capabilities as key to competitiveness in a regulatory-driven market.</w:t>
      </w:r>
      <w:r/>
    </w:p>
    <w:p>
      <w:pPr>
        <w:pStyle w:val="ListNumber"/>
        <w:spacing w:line="240" w:lineRule="auto"/>
        <w:ind w:left="720"/>
      </w:pPr>
      <w:r/>
      <w:hyperlink r:id="rId46">
        <w:r>
          <w:rPr>
            <w:color w:val="0000EE"/>
            <w:u w:val="single"/>
          </w:rPr>
          <w:t>https://www.just-auto.com/news/jamas-seven-key-priorities-for-the-japanese-automotive-industry/</w:t>
        </w:r>
      </w:hyperlink>
      <w:r>
        <w:t xml:space="preserve"> - The Japan Automobile Manufacturers Association (JAMA) has released a seven-point priority list to enhance the country's automotive and transportation sector. Under new chairman Koji Sato, the association addresses challenges including supply chain resilience, environmental goals, and technological integration. Key initiatives involve securing critical resources, promoting hydrogen and electric vehicle technologies, establishing battery recycling systems, reforming tax frameworks, and rebuilding the supply chain to address labour shortages and electrification demands.</w:t>
      </w:r>
      <w:r/>
    </w:p>
    <w:p>
      <w:pPr>
        <w:pStyle w:val="ListNumber"/>
        <w:spacing w:line="240" w:lineRule="auto"/>
        <w:ind w:left="720"/>
      </w:pPr>
      <w:r/>
      <w:hyperlink r:id="rId42">
        <w:r>
          <w:rPr>
            <w:color w:val="0000EE"/>
            <w:u w:val="single"/>
          </w:rPr>
          <w:t>https://dcjournal.com/congress-should-put-battery-manufacturing-on-a-wartime-footing/</w:t>
        </w:r>
      </w:hyperlink>
      <w:r>
        <w:t xml:space="preserve"> - The DC Journal argues that the United States must treat battery manufacturing as a national security priority due to heavy reliance on China for refining and processing critical minerals. The article highlights China's dominance in processing lithium, nickel, cobalt, graphite, and antimony, noting recent export restrictions that caused price shocks. It asserts that this dependency threatens US military and industrial infrastructure. Consequently, the piece calls for Congress to rebuild domestic extraction and refining capacity, restrict tax incentives for China-controlled processors, and integrate recycling to secure supply chains against future disruptions.</w:t>
      </w:r>
      <w:r/>
    </w:p>
    <w:p>
      <w:pPr>
        <w:pStyle w:val="ListNumber"/>
        <w:spacing w:line="240" w:lineRule="auto"/>
        <w:ind w:left="720"/>
      </w:pPr>
      <w:r/>
      <w:hyperlink r:id="rId47">
        <w:r>
          <w:rPr>
            <w:color w:val="0000EE"/>
            <w:u w:val="single"/>
          </w:rPr>
          <w:t>https://www.allpennystocks.com/specialreportsus/4101/us100-million-framework-deal-targets-breakthrough-in-lithium-triangle-development</w:t>
        </w:r>
      </w:hyperlink>
      <w:r>
        <w:t xml:space="preserve"> - Argentina Lithium &amp; Energy Corp announced a non-binding framework agreement with Xi'an Lanshen New Material Technology Co., Ltd. for a potential US$100 million staged investment to develop its Rincon West Lithium Brine Project in Salta Province, Argentina. The deal outlines a three-stage pathway utilizing Direct Lithium Extraction technology, with Lanshen potentially earning up to a 30% equity interest. The project aims to produce 5,000 tonnes of battery-grade lithium carbonate annually. Shares of the company rose following the announcement.</w:t>
      </w:r>
      <w:r/>
    </w:p>
    <w:p>
      <w:pPr>
        <w:pStyle w:val="ListNumber"/>
        <w:spacing w:line="240" w:lineRule="auto"/>
        <w:ind w:left="720"/>
      </w:pPr>
      <w:r/>
      <w:hyperlink r:id="rId43">
        <w:r>
          <w:rPr>
            <w:color w:val="0000EE"/>
            <w:u w:val="single"/>
          </w:rPr>
          <w:t>https://www.focus.de/earth/siemens-will-den-grossen-lithium-schatz-am-oberrhein-heben_fa7f75eb-c432-4f0a-b5a6-27f6f3f92ba8.html</w:t>
        </w:r>
      </w:hyperlink>
      <w:r>
        <w:t xml:space="preserve"> - Siemens and Vulcan Energy plan to construct a facility in Geinsheim, Germany, to extract lithium from the Upper Rhine Graben using geothermal deep water. The project, named Lionheart, involves a 67 million euro investment from Siemens and aims to start commercial production in 2028. The site is expected to produce up to 24,000 tonnes of lithium hydroxide annually, sufficient for 500,000 electric vehicle batteries. While the project has secured commitments from major automotive and battery manufacturers, it faces opposition from local residents concerned about induced seismicity, noise, and groundwater contamination.</w:t>
      </w:r>
      <w:r/>
    </w:p>
    <w:p>
      <w:pPr>
        <w:pStyle w:val="ListNumber"/>
        <w:spacing w:line="240" w:lineRule="auto"/>
        <w:ind w:left="720"/>
      </w:pPr>
      <w:r/>
      <w:hyperlink r:id="rId43">
        <w:r>
          <w:rPr>
            <w:color w:val="0000EE"/>
            <w:u w:val="single"/>
          </w:rPr>
          <w:t>https://www.focus.de/earth/siemens-will-den-grossen-lithium-schatz-am-oberrhein-heben_fa7f75eb-c432-4f0a-b5a6-27f6f3f92ba8.html</w:t>
        </w:r>
      </w:hyperlink>
      <w:r>
        <w:t xml:space="preserve"> - Siemens and Vulcan Energy plan to construct a facility in Geinsheim, Germany, to extract lithium from the Upper Rhine Graben using geothermal deep water. The project, named Lionheart, involves a 67 million euro investment from Siemens and aims to start commercial production in 2028. The site is expected to produce up to 24,000 tonnes of lithium hydroxide annually, sufficient for 500,000 electric vehicle batteries. While the project has secured commitments from major automotive and battery manufacturers, it faces opposition from local residents concerned about induced seismicity, noise, and groundwater contamination.</w:t>
      </w:r>
      <w:r/>
    </w:p>
    <w:p>
      <w:pPr>
        <w:pStyle w:val="ListNumber"/>
        <w:spacing w:line="240" w:lineRule="auto"/>
        <w:ind w:left="720"/>
      </w:pPr>
      <w:r/>
      <w:hyperlink r:id="rId48">
        <w:r>
          <w:rPr>
            <w:color w:val="0000EE"/>
            <w:u w:val="single"/>
          </w:rPr>
          <w:t>https://www.prnewswire.com/news-releases/sion-power-targets-drone-warfare-gap-with-500-whkg-lithium-metal-batteries-302748923.html</w:t>
        </w:r>
      </w:hyperlink>
      <w:r>
        <w:t xml:space="preserve"> - * Sion Power announced the Licerion Strike and Echo lithium-metal battery cells in April 2026. * The new technology delivers energy density exceeding 500 Wh/kg, surpassing conventional lithium-ion by over 50%. * Applications include loitering munitions, high-altitude long-endurance drones, and autonomous swarm elements. * Initial shipments are expected to begin in the third quarter of 2026. * The development supports US National Defense Authorization Act requirements for domestic supply chains.</w:t>
      </w:r>
      <w:r/>
    </w:p>
    <w:p>
      <w:pPr>
        <w:pStyle w:val="ListNumber"/>
        <w:spacing w:line="240" w:lineRule="auto"/>
        <w:ind w:left="720"/>
      </w:pPr>
      <w:r/>
      <w:hyperlink r:id="rId49">
        <w:r>
          <w:rPr>
            <w:color w:val="0000EE"/>
            <w:u w:val="single"/>
          </w:rPr>
          <w:t>https://carnewschina.com/2026/04/21/catls-2nd-gen-freevoy-hybrid-battery-blends-lfp-and-ncm-at-powder-level-pushes-erevs-to-600-km-ev-range/</w:t>
        </w:r>
      </w:hyperlink>
      <w:r>
        <w:t xml:space="preserve"> - CATL officially launched its second-generation Freevoy Super Hybrid Battery at a tech day event, introducing a solution for extended-range vehicles with pure electric ranges of 500 to 600 km. The system features three routes, including a new Super-Hybrid Technology blending LFP and NCM materials at the powder level to achieve 230 Wh/kg energy density. The high-end ternary variant exceeds 600 km range, reducing range extender usage to below 1% for daily commuting. The battery supports 4C supercharging, delivers up to 1.5 MW instantaneous power, and includes enhanced safety features like impact resistance of 1,500 joules and waterproofing for 200 hours at 2 meters depth.</w:t>
      </w:r>
      <w:r/>
    </w:p>
    <w:p>
      <w:pPr>
        <w:pStyle w:val="ListNumber"/>
        <w:spacing w:line="240" w:lineRule="auto"/>
        <w:ind w:left="720"/>
      </w:pPr>
      <w:r/>
      <w:hyperlink r:id="rId47">
        <w:r>
          <w:rPr>
            <w:color w:val="0000EE"/>
            <w:u w:val="single"/>
          </w:rPr>
          <w:t>https://www.allpennystocks.com/specialreportsus/4101/us100-million-framework-deal-targets-breakthrough-in-lithium-triangle-development</w:t>
        </w:r>
      </w:hyperlink>
      <w:r>
        <w:t xml:space="preserve"> - Argentina Lithium &amp; Energy Corp announced a non-binding framework agreement with Xi'an Lanshen New Material Technology Co., Ltd. for a potential US$100 million staged investment to develop its Rincon West Lithium Brine Project in Salta Province, Argentina. The deal outlines a three-stage pathway utilizing Direct Lithium Extraction technology, with Lanshen potentially earning up to a 30% equity interest. The project aims to produce 5,000 tonnes of battery-grade lithium carbonate annually. Shares of the company rose following the announcement.</w:t>
      </w:r>
      <w:r/>
    </w:p>
    <w:p>
      <w:pPr>
        <w:pStyle w:val="ListNumber"/>
        <w:spacing w:line="240" w:lineRule="auto"/>
        <w:ind w:left="720"/>
      </w:pPr>
      <w:r/>
      <w:hyperlink r:id="rId50">
        <w:r>
          <w:rPr>
            <w:color w:val="0000EE"/>
            <w:u w:val="single"/>
          </w:rPr>
          <w:t>https://www.dailyrecord.co.uk/news/local-news/livingston-mp-welcomes-uk-government-37049334</w:t>
        </w:r>
      </w:hyperlink>
      <w:r>
        <w:t xml:space="preserve"> - The UK Government has awarded CellMine, a battery technology firm in Livingston, West Lothian, £877,266 via the DRIVE35 programme. The investment supports the development of lithium-ion battery recycling technology to secure domestic supply chains for electric vehicles. UK Business Secretary Peter Kyle confirmed broader £700m advanced manufacturing funding, while Gregor Poynton MP highlighted the project's role in creating high-skilled jobs and fostering innovation in the region.</w:t>
      </w:r>
      <w:r/>
    </w:p>
    <w:p>
      <w:pPr>
        <w:pStyle w:val="ListNumber"/>
        <w:spacing w:line="240" w:lineRule="auto"/>
        <w:ind w:left="720"/>
      </w:pPr>
      <w:r/>
      <w:hyperlink r:id="rId51">
        <w:r>
          <w:rPr>
            <w:color w:val="0000EE"/>
            <w:u w:val="single"/>
          </w:rPr>
          <w:t>https://www.electrive.com/2026/04/21/vulcan-energy-partners-with-siemens-ahead-of-commercial-lithium-rollout/</w:t>
        </w:r>
      </w:hyperlink>
      <w:r>
        <w:t xml:space="preserve"> - Siemens and Vulcan Energy have signed a framework agreement for the Lionheart project in the Upper Rhine Valley, Germany. Siemens Financial Services will join a consortium of investors as a minority stakeholder and become Vulcan's preferred supplier of automation and digitalisation technology until 2035. The partnership supports Vulcan's plan to produce 24,000 tonnes of lithium hydroxide annually by 2028, with confirmed supply contracts from Umicore, LG Energy Solution, Stellantis, and Glencore. The project aims to establish Europe's first major sustainable lithium source using geothermal brine.</w:t>
      </w:r>
      <w:r/>
    </w:p>
    <w:p>
      <w:pPr>
        <w:pStyle w:val="ListNumber"/>
        <w:spacing w:line="240" w:lineRule="auto"/>
        <w:ind w:left="720"/>
      </w:pPr>
      <w:r/>
      <w:hyperlink r:id="rId52">
        <w:r>
          <w:rPr>
            <w:color w:val="0000EE"/>
            <w:u w:val="single"/>
          </w:rPr>
          <w:t>https://cleantechnica.com/2026/04/21/from-handshakes-to-shovels-in-the-ground-how-the-eu-can-reset-its-minerals-diplomacy/</w:t>
        </w:r>
      </w:hyperlink>
      <w:r>
        <w:t xml:space="preserve"> - Julia Poliscanova argues the European Commission must shift from political declarations to direct investment to secure critical raw materials. The article highlights that while the EU has signed partnerships with countries like South Africa and Zambia, supply concentration remains high due to China's dominance. Poliscanova suggests the EU should establish a dedicated Critical Raw Materials Centre with a budget to fund projects directly, similar to Japan's JOGMEC, and leverage the G7 Minerals Alliance to set market access standards. The proposal aims to move from handshakes to on-the-ground projects involving domestic companies like Umicore.</w:t>
      </w:r>
      <w:r/>
    </w:p>
    <w:p>
      <w:pPr>
        <w:pStyle w:val="ListNumber"/>
        <w:spacing w:line="240" w:lineRule="auto"/>
        <w:ind w:left="720"/>
      </w:pPr>
      <w:r/>
      <w:hyperlink r:id="rId51">
        <w:r>
          <w:rPr>
            <w:color w:val="0000EE"/>
            <w:u w:val="single"/>
          </w:rPr>
          <w:t>https://www.electrive.com/2026/04/21/vulcan-energy-partners-with-siemens-ahead-of-commercial-lithium-rollout/</w:t>
        </w:r>
      </w:hyperlink>
      <w:r>
        <w:t xml:space="preserve"> - Siemens and Vulcan Energy have signed a framework agreement for the Lionheart project in the Upper Rhine Valley, Germany. Siemens Financial Services will join a consortium of investors as a minority stakeholder and become Vulcan's preferred supplier of automation and digitalisation technology until 2035. The partnership supports Vulcan's plan to produce 24,000 tonnes of lithium hydroxide annually by 2028, with confirmed supply contracts from Umicore, LG Energy Solution, Stellantis, and Glencore. The project aims to establish Europe's first major sustainable lithium source using geothermal brine.</w:t>
      </w:r>
      <w:r/>
    </w:p>
    <w:p>
      <w:pPr>
        <w:pStyle w:val="ListNumber"/>
        <w:spacing w:line="240" w:lineRule="auto"/>
        <w:ind w:left="720"/>
      </w:pPr>
      <w:r/>
      <w:hyperlink r:id="rId53">
        <w:r>
          <w:rPr>
            <w:color w:val="0000EE"/>
            <w:u w:val="single"/>
          </w:rPr>
          <w:t>https://www.dhnet.be/conso/auto-moto/2026/04/21/fin-des-zones-a-faibles-emissions-zfe-en-france-linterdiction-des-vehicules-polluants-encore-valable-plusieurs-semaines-minimum-ELQIJIWUHFAWNLRR2VJJSO2IEY/</w:t>
        </w:r>
      </w:hyperlink>
      <w:r>
        <w:t xml:space="preserve"> - Despite recent parliamentary approval of a bill to abolish France's low emission zones (ZFE), the restrictions remain active for several weeks pending Constitutional Council review. Drivers in the 25 affected cities must display Crit'Air stickers to avoid fines of 68 euros per day. Vehicles with Crit'Air stickers 3, 4, and 5 are currently prohibited from entering these zones.</w:t>
      </w:r>
      <w:r/>
    </w:p>
    <w:p>
      <w:pPr>
        <w:pStyle w:val="ListNumber"/>
        <w:spacing w:line="240" w:lineRule="auto"/>
        <w:ind w:left="720"/>
      </w:pPr>
      <w:r/>
      <w:hyperlink r:id="rId54">
        <w:r>
          <w:rPr>
            <w:color w:val="0000EE"/>
            <w:u w:val="single"/>
          </w:rPr>
          <w:t>https://www.ess-news.com/2026/04/21/germany-may-curtail-preferential-treatment-of-large-battery-storage-facilities-near-substations/</w:t>
        </w:r>
      </w:hyperlink>
      <w:r>
        <w:t xml:space="preserve"> - A new draft building code proposal in Germany aims to restrict preferential treatment for large-scale battery storage systems. Key changes include reducing eligible proximity to substations from 200 to 100 meters and limiting approval to projects aligning with existing land-use plans. These measures, currently at an early consultation stage, could significantly complicate project approvals and delay implementation until next year.</w:t>
      </w:r>
      <w:r/>
    </w:p>
    <w:p>
      <w:pPr>
        <w:pStyle w:val="ListNumber"/>
        <w:spacing w:line="240" w:lineRule="auto"/>
        <w:ind w:left="720"/>
      </w:pPr>
      <w:r/>
      <w:hyperlink r:id="rId55">
        <w:r>
          <w:rPr>
            <w:color w:val="0000EE"/>
            <w:u w:val="single"/>
          </w:rPr>
          <w:t>https://www.thehindubusinessline.com/brandhub/pr-release/china-claims-global-auto-sales-lead-from-japan-sets-sights-on-quality/article70887343.ece</w:t>
        </w:r>
      </w:hyperlink>
      <w:r>
        <w:t xml:space="preserve"> - Chinese automakers sold nearly 27 million vehicles worldwide in 2025, overtaking Japan's 25 million sales and ending Japan's 25-year reign as the global leader. Three Chinese companies now rank in the world's top ten, with BYD leading new energy vehicle sales for the fourth consecutive year. While China dominates volume and electrification, Japanese firms like Toyota maintain higher per-vehicle profits. Chinese manufacturers now focus on quality, brand premium, and navigating international regulatory challenges.</w:t>
      </w:r>
      <w:r/>
    </w:p>
    <w:p>
      <w:pPr>
        <w:pStyle w:val="ListNumber"/>
        <w:spacing w:line="240" w:lineRule="auto"/>
        <w:ind w:left="720"/>
      </w:pPr>
      <w:r/>
      <w:hyperlink r:id="rId56">
        <w:r>
          <w:rPr>
            <w:color w:val="0000EE"/>
            <w:u w:val="single"/>
          </w:rPr>
          <w:t>https://www.automotiveworld.com/news/hyundai-ceo-middle-east-loss-not-easily-offset-elsewhere/</w:t>
        </w:r>
      </w:hyperlink>
      <w:r>
        <w:t xml:space="preserve"> - Hyundai Chief Executive José Muñoz stated on 20 April that the automaker cannot quickly replace sales volumes lost in the Middle East due to the Iran conflict. Muñoz cited manufacturing constraints and region-specific vehicle specifications preventing rapid reallocation to other markets. While some volume is shifting to North America, plant throughput limits near-term absorption. The conflict also impacts long-term regional investment strategies, including a Saudi Arabian plant targeted for 2026. Despite this, electrified vehicle sales rose in the first quarter due to higher fuel prices.</w:t>
      </w:r>
      <w:r/>
    </w:p>
    <w:p>
      <w:pPr>
        <w:pStyle w:val="ListNumber"/>
        <w:spacing w:line="240" w:lineRule="auto"/>
        <w:ind w:left="720"/>
      </w:pPr>
      <w:r/>
      <w:hyperlink r:id="rId57">
        <w:r>
          <w:rPr>
            <w:color w:val="0000EE"/>
            <w:u w:val="single"/>
          </w:rPr>
          <w:t>https://www.automotiveworld.com/news/tesla-launches-robotaxi-in-dallas-houston-ahead-of-q1-results/</w:t>
        </w:r>
      </w:hyperlink>
      <w:r>
        <w:t xml:space="preserve"> - Tesla has expanded its robotaxi service to Dallas and Houston, marking the first commercial deployment outside Austin without safety drivers. The fleet remains modest, with approximately one active vehicle in each new city compared to 46 in Austin. Coverage zones are narrow, and early reports indicate struggles with edge cases, such as missing highway exits. This announcement precedes Tesla's Q1 earnings results, which showed flat year-on-year deliveries. The expansion contrasts with competitors like Waymo, which operates a larger fleet using multi-sensor technology.</w:t>
      </w:r>
      <w:r/>
    </w:p>
    <w:p>
      <w:pPr>
        <w:pStyle w:val="ListNumber"/>
        <w:spacing w:line="240" w:lineRule="auto"/>
        <w:ind w:left="720"/>
      </w:pPr>
      <w:r/>
      <w:hyperlink r:id="rId58">
        <w:r>
          <w:rPr>
            <w:color w:val="0000EE"/>
            <w:u w:val="single"/>
          </w:rPr>
          <w:t>https://www.automotiveworld.com/news/vw-debuts-four-premieres-at-auto-china-2026/</w:t>
        </w:r>
      </w:hyperlink>
      <w:r>
        <w:t xml:space="preserve"> - Volkswagen Group unveiled four global premieres and an Agentic AI roadmap at Auto China 2026 in Beijing. The event highlighted the launch of 20 new smart electric vehicles in China this year, targeting 50 electrified models by 2030. Premieres included the ID. AURA T6, ID. UNYX 09, JETTA X concept, and AUDI E7X. Oliver Blume, Chief Executive, announced the deployment of agentic AI across the vehicle portfolio in China.</w:t>
      </w:r>
      <w:r/>
    </w:p>
    <w:p>
      <w:pPr>
        <w:pStyle w:val="ListNumber"/>
        <w:spacing w:line="240" w:lineRule="auto"/>
        <w:ind w:left="720"/>
      </w:pPr>
      <w:r/>
      <w:hyperlink r:id="rId59">
        <w:r>
          <w:rPr>
            <w:color w:val="0000EE"/>
            <w:u w:val="single"/>
          </w:rPr>
          <w:t>https://www.automotiveworld.com/news/byd-brings-five-minute-flash-charging-to-the-mass-market/</w:t>
        </w:r>
      </w:hyperlink>
      <w:r>
        <w:t xml:space="preserve"> - BYD has upgraded its Sealion 05 series and confirmed the third-generation Yuan Plus will feature Blade Battery 2.0 and a flash charging system capable of charging from 10% to 70% in five minutes. The technology, which halves internal resistance and heat generation, is being extended from luxury models to high-volume products. BYD plans to deploy 6,000 flash charging locations globally outside China, starting with 600 sites in the UK. The updated vehicles are set to debut at the Beijing Auto Show on 24 April.</w:t>
      </w:r>
      <w:r/>
    </w:p>
    <w:p>
      <w:pPr>
        <w:pStyle w:val="ListNumber"/>
        <w:spacing w:line="240" w:lineRule="auto"/>
        <w:ind w:left="720"/>
      </w:pPr>
      <w:r/>
      <w:hyperlink r:id="rId60">
        <w:r>
          <w:rPr>
            <w:color w:val="0000EE"/>
            <w:u w:val="single"/>
          </w:rPr>
          <w:t>https://www.autoevolution.com/news/spy-photos-2027-lexus-tz-seven-seat-ev-crossover-suv-caught-for-the-first-time-rolls-with-a-nissan-268848.html</w:t>
        </w:r>
      </w:hyperlink>
      <w:r>
        <w:t xml:space="preserve"> - Spy photographers captured the 2027 Lexus TZ, a new seven-seat all-electric crossover SUV, undergoing road trials in Europe. The vehicle, developed by Toyota Motor Corporation, is positioned as a premium counterpart to the Toyota Highlander EV and Subaru Getaway. The prototype features full camouflage but displays the signature Lexus spindle grille. It is expected to compete with models such as the Rivian R1S and Kia EV9 in both European and American markets.</w:t>
      </w:r>
      <w:r/>
    </w:p>
    <w:p>
      <w:pPr>
        <w:pStyle w:val="ListNumber"/>
        <w:spacing w:line="240" w:lineRule="auto"/>
        <w:ind w:left="720"/>
      </w:pPr>
      <w:r/>
      <w:hyperlink r:id="rId61">
        <w:r>
          <w:rPr>
            <w:color w:val="0000EE"/>
            <w:u w:val="single"/>
          </w:rPr>
          <w:t>https://www.thehindubusinessline.com/brandhub/pr-release/cibf-2026-connecting-the-globe-empowering-green-energy-the-worlds-definitive-battery-event-arrives-in-shenzhen/article70887889.ece</w:t>
        </w:r>
      </w:hyperlink>
      <w:r>
        <w:t xml:space="preserve"> - The China Industrial Association of Power Sources (CIAPS) announces the 18th China International Battery Fair (CIBF 2026) will take place from May 13 to 15, 2026, at the Shenzhen World Exhibition &amp; Convention Center. The event features over 3,100 exhibitors, high-level forums on advanced battery technologies, and dedicated zones for new product launches. It highlights China's battery industry growth, including a 22.8% rise in export value in 2025, and focuses on innovation in power batteries, energy storage, and solid-state technology to support the global energy transition.</w:t>
      </w:r>
      <w:r/>
    </w:p>
    <w:p>
      <w:pPr>
        <w:pStyle w:val="ListNumber"/>
        <w:spacing w:line="240" w:lineRule="auto"/>
        <w:ind w:left="720"/>
      </w:pPr>
      <w:r/>
      <w:hyperlink r:id="rId59">
        <w:r>
          <w:rPr>
            <w:color w:val="0000EE"/>
            <w:u w:val="single"/>
          </w:rPr>
          <w:t>https://www.automotiveworld.com/news/byd-brings-five-minute-flash-charging-to-the-mass-market/</w:t>
        </w:r>
      </w:hyperlink>
      <w:r>
        <w:t xml:space="preserve"> - BYD has upgraded its Sealion 05 series and confirmed the third-generation Yuan Plus will feature Blade Battery 2.0 and a flash charging system capable of charging from 10% to 70% in five minutes. The technology, which halves internal resistance and heat generation, is being extended from luxury models to high-volume products. BYD plans to deploy 6,000 flash charging locations globally outside China, starting with 600 sites in the UK. The updated vehicles are set to debut at the Beijing Auto Show on 24 April.</w:t>
      </w:r>
      <w:r/>
    </w:p>
    <w:p>
      <w:pPr>
        <w:pStyle w:val="ListNumber"/>
        <w:spacing w:line="240" w:lineRule="auto"/>
        <w:ind w:left="720"/>
      </w:pPr>
      <w:r/>
      <w:hyperlink r:id="rId62">
        <w:r>
          <w:rPr>
            <w:color w:val="0000EE"/>
            <w:u w:val="single"/>
          </w:rPr>
          <w:t>https://www.renewableenergymagazine.com/panorama/uk-government-clean-energy-announcements-aim-to-20260421</w:t>
        </w:r>
      </w:hyperlink>
      <w:r>
        <w:t xml:space="preserve"> - The UK Government, led by Energy Secretary Ed Miliband and Prime Minister Keir Starmer, unveiled a package of measures to accelerate the clean energy transition and protect households from gas price volatility. Key actions include raising the Electricity Generator Levy from 45% to 55%, offering voluntary long-term fixed-price contracts to generators, and legislating permitted development rights for cross-pavement EV charging. The plan also involves investing in social home solar installations, expanding heat pump manufacturing, and streamlining planning rules to unlock public land for renewables, aiming to reduce reliance on international fossil fuel markets.</w:t>
      </w:r>
      <w:r/>
    </w:p>
    <w:p>
      <w:pPr>
        <w:pStyle w:val="ListNumber"/>
        <w:spacing w:line="240" w:lineRule="auto"/>
        <w:ind w:left="720"/>
      </w:pPr>
      <w:r/>
      <w:hyperlink r:id="rId63">
        <w:r>
          <w:rPr>
            <w:color w:val="0000EE"/>
            <w:u w:val="single"/>
          </w:rPr>
          <w:t>https://www.motortrader.com/motor-trader-news/automotive-news/dealers-predict-downfall-of-at-least-one-european-carmaker-in-next-10-years-21-04-2026</w:t>
        </w:r>
      </w:hyperlink>
      <w:r>
        <w:t xml:space="preserve"> - Six out of ten used car dealers surveyed by Startline Motor Finance in April 2026 believe at least one major European carmaker will exit the business within the next decade. Key factors cited include the high cost of electrification investments and competition from low-cost Chinese vehicles. While some dealers note that brands like Renault and BMW are adapting, others warn of threats from new technologies and declining brand loyalty. The survey of 61 dealers highlights significant pressure on established European manufacturers to survive the mid-2030s.</w:t>
      </w:r>
      <w:r/>
    </w:p>
    <w:p>
      <w:pPr>
        <w:pStyle w:val="ListNumber"/>
        <w:spacing w:line="240" w:lineRule="auto"/>
        <w:ind w:left="720"/>
      </w:pPr>
      <w:r/>
      <w:hyperlink r:id="rId64">
        <w:r>
          <w:rPr>
            <w:color w:val="0000EE"/>
            <w:u w:val="single"/>
          </w:rPr>
          <w:t>https://electriccarsreport.com/2026/04/byd-reaches-16-million-nev-production-milestone-in-record-time/</w:t>
        </w:r>
      </w:hyperlink>
      <w:r>
        <w:t xml:space="preserve"> - Chinese automaker BYD has produced its 16 millionth new energy vehicle (NEV), marking a significant manufacturing milestone achieved just 120 days after the 15 millionth unit. The landmark vehicle is the second-generation Denza D9, a flagship MPV featuring the second-generation Blade Battery and God's Eye 5.0 driver assistance system. This rapid acceleration underscores BYD's dominant position in the global EV market, particularly in China, as it expands into premium segments and strengthens its global ambitions.</w:t>
      </w:r>
      <w:r/>
    </w:p>
    <w:p>
      <w:pPr>
        <w:pStyle w:val="ListNumber"/>
        <w:spacing w:line="240" w:lineRule="auto"/>
        <w:ind w:left="720"/>
      </w:pPr>
      <w:r/>
      <w:hyperlink r:id="rId65">
        <w:r>
          <w:rPr>
            <w:color w:val="0000EE"/>
            <w:u w:val="single"/>
          </w:rPr>
          <w:t>https://cleantechnica.com/2026/04/21/uk-has-more-ev-chargers-than-gas-petrol-nozzles/</w:t>
        </w:r>
      </w:hyperlink>
      <w:r>
        <w:t xml:space="preserve"> - The United Kingdom now possesses over 118,000 public electric vehicle charge points, surpassing the approximately 60,800 petrol pump nozzles available nationwide. This data, released alongside the government-backed Electric Road Trip campaign, indicates a significant shift in infrastructure. The UK government plans to install an additional 100,000 public chargers over the coming years. Meanwhile, the number of petrol stations has declined steadily since the 1960s, stabilising at roughly 8,500. With 809,181 home chargers also in operation, the gap between EV charging and fueling infrastructure is expected to widen, potentially leading to the disappearance of petrol stations within a decade.</w:t>
      </w:r>
      <w:r/>
    </w:p>
    <w:p>
      <w:pPr>
        <w:pStyle w:val="ListNumber"/>
        <w:spacing w:line="240" w:lineRule="auto"/>
        <w:ind w:left="720"/>
      </w:pPr>
      <w:r/>
      <w:hyperlink r:id="rId66">
        <w:r>
          <w:rPr>
            <w:color w:val="0000EE"/>
            <w:u w:val="single"/>
          </w:rPr>
          <w:t>https://www.birminghammail.co.uk/news/midlands-news/labour-plans-rule-change-uk-33809134</w:t>
        </w:r>
      </w:hyperlink>
      <w:r>
        <w:t xml:space="preserve"> - On April 21, Labour Energy Secretary Ed Miliband confirmed plans to introduce permitted development rights for electric vehicle charging in UK households without driveways, including renters and flat-dwellers. The measures, set to launch this summer, will allow cross-pavement charging solutions and aim to simplify installation processes. The initiative seeks to improve access to affordable home charging, addressing barriers for millions of potential EV adopters.</w:t>
      </w:r>
      <w:r/>
    </w:p>
    <w:p>
      <w:pPr>
        <w:pStyle w:val="ListNumber"/>
        <w:spacing w:line="240" w:lineRule="auto"/>
        <w:ind w:left="720"/>
      </w:pPr>
      <w:r/>
      <w:hyperlink r:id="rId67">
        <w:r>
          <w:rPr>
            <w:color w:val="0000EE"/>
            <w:u w:val="single"/>
          </w:rPr>
          <w:t>https://allindiaev.com/honda-insight-ev-launched-with-535-km-range/</w:t>
        </w:r>
      </w:hyperlink>
      <w:r>
        <w:t xml:space="preserve"> - Honda has launched the Insight EV in Japan, transforming the legacy hybrid sedan into a fully electric crossover SUV. The vehicle offers a 535 km WLTC range and supports 40-minute fast charging from 0 to 80%. Initial production is capped at 3,000 units. This launch signals Honda's strategic shift to accelerate EV adoption by leveraging an established brand name rather than introducing entirely new lineups.</w:t>
      </w:r>
      <w:r/>
    </w:p>
    <w:p>
      <w:pPr>
        <w:pStyle w:val="ListNumber"/>
        <w:spacing w:line="240" w:lineRule="auto"/>
        <w:ind w:left="720"/>
      </w:pPr>
      <w:r/>
      <w:hyperlink r:id="rId68">
        <w:r>
          <w:rPr>
            <w:color w:val="0000EE"/>
            <w:u w:val="single"/>
          </w:rPr>
          <w:t>https://www.solarpowerworldonline.com/2026/04/pge-adds-tesla-cybertrucks-to-bidirectional-ev-program/</w:t>
        </w:r>
      </w:hyperlink>
      <w:r>
        <w:t xml:space="preserve"> - PG&amp;E has approved Tesla Cybertrucks for its residential vehicle-to-everything (V2X) program in California. Owners can install Powershare Home Backup and activate Powershare Grid Support to power homes during outages and sell energy back to the grid. This marks the first AC vehicle-to-grid application approved for California customers, utilizing simpler equipment than previous DC infrastructure. Participants may receive up to $4,500 in incentives. The program is opt-in and event-based, allowing customers to maintain control over vehicle usage.</w:t>
      </w:r>
      <w:r/>
    </w:p>
    <w:p>
      <w:pPr>
        <w:pStyle w:val="ListNumber"/>
        <w:spacing w:line="240" w:lineRule="auto"/>
        <w:ind w:left="720"/>
      </w:pPr>
      <w:r/>
      <w:hyperlink r:id="rId62">
        <w:r>
          <w:rPr>
            <w:color w:val="0000EE"/>
            <w:u w:val="single"/>
          </w:rPr>
          <w:t>https://www.renewableenergymagazine.com/panorama/uk-government-clean-energy-announcements-aim-to-20260421</w:t>
        </w:r>
      </w:hyperlink>
      <w:r>
        <w:t xml:space="preserve"> - The UK Government, led by Energy Secretary Ed Miliband and Prime Minister Keir Starmer, unveiled a package of measures to accelerate the clean energy transition and protect households from gas price volatility. Key actions include raising the Electricity Generator Levy from 45% to 55%, offering voluntary long-term fixed-price contracts to generators, and legislating permitted development rights for cross-pavement EV charging. The plan also involves investing in social home solar installations, expanding heat pump manufacturing, and streamlining planning rules to unlock public land for renewables, aiming to reduce reliance on international fossil fuel markets.</w:t>
      </w:r>
      <w:r/>
    </w:p>
    <w:p>
      <w:pPr>
        <w:pStyle w:val="ListNumber"/>
        <w:spacing w:line="240" w:lineRule="auto"/>
        <w:ind w:left="720"/>
      </w:pPr>
      <w:r/>
      <w:hyperlink r:id="rId69">
        <w:r>
          <w:rPr>
            <w:color w:val="0000EE"/>
            <w:u w:val="single"/>
          </w:rPr>
          <w:t>https://www.globenewswire.com/news-release/2026/04/21/3278062/0/en/Noon-Energy-and-Meta-Announce-Plans-for-Up-to-1-GW-of-100-Hour-Energy-Storage-for-Data-Centers.html</w:t>
        </w:r>
      </w:hyperlink>
      <w:r>
        <w:t xml:space="preserve"> - * Noon Energy and Meta Platforms announced an agreement to reserve up to 1 GW / 100 GWh of ultra-long duration energy storage capacity. * The initial project involves a 25 MW / 2.5 GWh system scheduled for completion by 2028. * Noon's technology uses reversible solid oxide fuel cells to store energy for 100+ hours using carbon and oxygen instead of lithium. * The partnership aims to provide reliable baseload power for Meta's AI infrastructure and data centers. * Noon has raised over $45 million in venture capital and government grants to support its technology development. 85. </w:t>
      </w:r>
      <w:hyperlink r:id="rId70">
        <w:r>
          <w:rPr>
            <w:color w:val="0000EE"/>
            <w:u w:val="single"/>
          </w:rPr>
          <w:t>https://www.globenewswire.com/news-release/2026/04/21/3277949/0/en/NeoVolta-Increases-Ownership-of-NeoVolta-Power-to-80-and-Expands-Strategic-Commercial-Capabilities.html</w:t>
        </w:r>
      </w:hyperlink>
      <w:r>
        <w:t xml:space="preserve"> - * NeoVolta Inc. increased its ownership stake in NeoVolta Power, a U.S. battery energy storage system manufacturing joint venture in Pendergrass, Georgia, from 60% to 80%. * The company retains full board and operational control of the facility while issuing approximately 1.2 million shares to PotisEdge for an expanded sales and marketing agreement. * The revised structure aims to align with U.S. regulatory frameworks, specifically simplifying eligibility for IRS Section 45X and Section 48E tax credits. * NeoVolta states the transaction requires no new cash capital deployment and supports the platform's advancement toward commercial operations. * The partnership combines NeoVolta's internal capabilities with PotisEdge's commercial experience to enhance market engagement for the domestic manufacturing platform. 86. </w:t>
      </w:r>
      <w:hyperlink r:id="rId71">
        <w:r>
          <w:rPr>
            <w:color w:val="0000EE"/>
            <w:u w:val="single"/>
          </w:rPr>
          <w:t>https://www.newswire.com/news/blue-gold-enhances-operational-leadership-with-appointment-of-industry-veteran</w:t>
        </w:r>
      </w:hyperlink>
      <w:r>
        <w:t xml:space="preserve"> - * Blue Gold Limited has appointed Gustavo Gomes as Chief Operating Officer and Executive Vice President, Mining. * Gomes brings over 40 years of experience from major mining firms including BHP Billiton, Rio Tinto, and ArcelorMittal. * The appointment aims to strengthen operational capabilities ahead of commencing mining operations and resolving the Ghana arbitration dispute. * Gomes previously served as CEO of the Ambatovy nickel and cobalt joint venture and led Minera Las Bambas in Peru. * The role is initially part-time to support the company's focus on production readiness and asset scaling.</w:t>
      </w:r>
      <w:r/>
    </w:p>
    <w:p>
      <w:pPr>
        <w:pStyle w:val="ListNumber"/>
        <w:spacing w:line="240" w:lineRule="auto"/>
        <w:ind w:left="720"/>
      </w:pPr>
      <w:r/>
      <w:hyperlink r:id="rId72">
        <w:r>
          <w:rPr>
            <w:color w:val="0000EE"/>
            <w:u w:val="single"/>
          </w:rPr>
          <w:t>https://www.globalminingreview.com/mining/21042026/vulcan-energy-awards-siemens-major-supply-agreement-on-lionheart/</w:t>
        </w:r>
      </w:hyperlink>
      <w:r>
        <w:t xml:space="preserve"> - Vulcan Energy has signed a circa €40m framework agreement with Siemens AG for engineering and automation systems for the Lionheart Project in Germany. The deal designates Siemens as the Main Automation Contractor for the lithium extraction and processing facilities. This agreement finalises major supply contracts for the project, which targets 24,000 tonnes of lithium hydroxide annually. Siemens Financial Services also agreed to invest €67m as part of Vulcan's financing package.</w:t>
      </w:r>
      <w:r/>
    </w:p>
    <w:p>
      <w:pPr>
        <w:pStyle w:val="ListNumber"/>
        <w:spacing w:line="240" w:lineRule="auto"/>
        <w:ind w:left="720"/>
      </w:pPr>
      <w:r/>
      <w:hyperlink r:id="rId73">
        <w:r>
          <w:rPr>
            <w:color w:val="0000EE"/>
            <w:u w:val="single"/>
          </w:rPr>
          <w:t>https://www.motorbiscuit.com/sony-and-honda-continue-alliance-with-ai-and-entertainment-after-afeela-ev-setback/</w:t>
        </w:r>
      </w:hyperlink>
      <w:r>
        <w:t xml:space="preserve"> - Sony and Honda are exploring new artificial intelligence assistants and audio systems following the cancellation of their Sony Honda Mobility joint venture to produce Afeela electric vehicles. The decision stems from Honda's reassessment of its EV strategy, which included a $15.7 billion writedown and the cancellation of three EV models. While the Afeela EV production is halted, the partners intend to integrate Sony's entertainment systems and software into upcoming Honda vehicles, leveraging the technology originally developed for the cancelled project.</w:t>
      </w:r>
      <w:r/>
    </w:p>
    <w:p>
      <w:pPr>
        <w:pStyle w:val="ListNumber"/>
        <w:spacing w:line="240" w:lineRule="auto"/>
        <w:ind w:left="720"/>
      </w:pPr>
      <w:r/>
      <w:hyperlink r:id="rId74">
        <w:r>
          <w:rPr>
            <w:color w:val="0000EE"/>
            <w:u w:val="single"/>
          </w:rPr>
          <w:t>https://www.business-standard.com/companies/news/navprakriti-to-invest-100-crore-in-odisha-critical-minerals-facility-126042100884_1.html</w:t>
        </w:r>
      </w:hyperlink>
      <w:r>
        <w:t xml:space="preserve"> - Battery recycling firm NavPrakriti announced a plan to invest over Rs 100 crore in a greenfield critical minerals refining facility in Odisha. The project, expected to become operational by 2028–29, will extract cobalt, nickel, and lithium from up to 5,000 metric tonnes of end-of-life batteries annually. This initiative aligns with the National Critical Mineral Mission to reduce import dependence and advance India's circular economy. Founded in 2024, NavPrakriti aims to create over 500 jobs and expand collaborations with battery manufacturers to enhance supply chain resilience.</w:t>
      </w:r>
      <w:r/>
    </w:p>
    <w:p>
      <w:pPr>
        <w:pStyle w:val="ListNumber"/>
        <w:spacing w:line="240" w:lineRule="auto"/>
        <w:ind w:left="720"/>
      </w:pPr>
      <w:r/>
      <w:hyperlink r:id="rId75">
        <w:r>
          <w:rPr>
            <w:color w:val="0000EE"/>
            <w:u w:val="single"/>
          </w:rPr>
          <w:t>https://autoscommunity.com/2026/04/21/how-increasing-energy-bills-could-impact-electric-vehicle-charging-prices/?utm_source=rss&amp;utm_medium=rss&amp;utm_campaign=how-increasing-energy-bills-could-impact-electric-vehicle-charging-prices</w:t>
        </w:r>
      </w:hyperlink>
      <w:r>
        <w:t xml:space="preserve"> - Motoring experts and LeaseLoco CEO John Wilmot are calling on the UK government to reform how electric vehicle charging firms are charged for grid capacity. With network charges rising over 400% in three years, firms warn they must pass costs to drivers, potentially hindering net-zero goals. Current costs range from 16 to 23 pence per mile, while fixed connection fees for unused capacity remain a barrier despite growing EV sales.</w:t>
      </w:r>
      <w:r/>
    </w:p>
    <w:p>
      <w:pPr>
        <w:pStyle w:val="ListNumber"/>
        <w:spacing w:line="240" w:lineRule="auto"/>
        <w:ind w:left="720"/>
      </w:pPr>
      <w:r/>
      <w:hyperlink r:id="rId76">
        <w:r>
          <w:rPr>
            <w:color w:val="0000EE"/>
            <w:u w:val="single"/>
          </w:rPr>
          <w:t>https://www.tradingview.com/news/gurufocus:88a4a88ff094b:0-us-interest-in-chinese-evs-rises-to-one-third-of-buyers/</w:t>
        </w:r>
      </w:hyperlink>
      <w:r>
        <w:t xml:space="preserve"> - Survey data indicates one-third of US new-vehicle buyers now consider purchasing Chinese electric vehicles, a significant rise from 18% in 2021. Influencer content and digital marketing are driving this interest, highlighting the affordability and features of models like the Chery iCar 03 and Xiaomi SU7 compared to the US market average. However, regulatory barriers, including a 100% tariff on Chinese EVs and software restrictions, currently prevent these vehicles from entering the US market, creating a gap between consumer demand and availability.</w:t>
      </w:r>
      <w:r/>
    </w:p>
    <w:p>
      <w:pPr>
        <w:pStyle w:val="ListNumber"/>
        <w:spacing w:line="240" w:lineRule="auto"/>
        <w:ind w:left="720"/>
      </w:pPr>
      <w:r/>
      <w:hyperlink r:id="rId77">
        <w:r>
          <w:rPr>
            <w:color w:val="0000EE"/>
            <w:u w:val="single"/>
          </w:rPr>
          <w:t>https://carnewschina.com/2026/04/21/catl-unveils-3rd-gen-shenxing-lfp-battery-charging-10-80-in-3-min-44-seconds-10-98-in-6-min-27-seconds/</w:t>
        </w:r>
      </w:hyperlink>
      <w:r>
        <w:t xml:space="preserve"> - CATL unveiled the Shenxing 3rd Generation battery at its Tech Day Event, featuring ultra-fast charging capabilities of 10-80% in 3 minutes 44 seconds and 10-98% in 6 minutes 27 seconds. The technology includes cell shoulder cooling, precise temperature measurement, and self-heating to address low-temperature charging challenges down to -30°C. CATL also announced the third-generation Qilin ternary lithium battery with similar performance. The company currently holds a 48.3% market share in the power battery sector.</w:t>
      </w:r>
      <w:r/>
    </w:p>
    <w:p>
      <w:pPr>
        <w:pStyle w:val="ListNumber"/>
        <w:spacing w:line="240" w:lineRule="auto"/>
        <w:ind w:left="720"/>
      </w:pPr>
      <w:r/>
      <w:hyperlink r:id="rId78">
        <w:r>
          <w:rPr>
            <w:color w:val="0000EE"/>
            <w:u w:val="single"/>
          </w:rPr>
          <w:t>https://digitalmore.co/solidion-awarded-key-patents-on-drop-in-solid-state-conversion-technology/</w:t>
        </w:r>
      </w:hyperlink>
      <w:r>
        <w:t xml:space="preserve"> - Solidion Technology Inc. announced the grant of key patents covering its liquid-to-solid electrolyte conversion platform on April 21, 2026. The technology allows existing lithium-ion battery manufacturers to produce solid-state batteries without new equipment. Headquartered in Dallas, Texas, with facilities in Dayton, Ohio, the company aims to transform the battery industry for energy storage and electric vehicles.</w:t>
      </w:r>
      <w:r/>
    </w:p>
    <w:p>
      <w:pPr>
        <w:pStyle w:val="ListNumber"/>
        <w:spacing w:line="240" w:lineRule="auto"/>
        <w:ind w:left="720"/>
      </w:pPr>
      <w:r/>
      <w:hyperlink r:id="rId79">
        <w:r>
          <w:rPr>
            <w:color w:val="0000EE"/>
            <w:u w:val="single"/>
          </w:rPr>
          <w:t>https://www.journaldugeek.com/2026/04/21/voiture-electrique-a-100e-le-leasing-social-revient-mais-il-va-falloir-faire-vite/</w:t>
        </w:r>
      </w:hyperlink>
      <w:r>
        <w:t xml:space="preserve"> - Maud Bregeon, France's delegated minister for energy, confirmed the launch of the social electric car leasing scheme in July 2026, one month later than initially planned. The program targets 100,000 vehicles: 50,000 for individuals earning under 2,200 euros monthly and 50,000 for professionals like home carers and artisans. With a budget of 1.5 billion euros over three years, the aid is now tiered based on European manufacturing origins, excluding Asian models. The initiative aims to make electric vehicles accessible to low-income households amidst rising fuel prices.</w:t>
      </w:r>
      <w:r/>
    </w:p>
    <w:p>
      <w:pPr>
        <w:pStyle w:val="ListNumber"/>
        <w:spacing w:line="240" w:lineRule="auto"/>
        <w:ind w:left="720"/>
      </w:pPr>
      <w:r/>
      <w:hyperlink r:id="rId74">
        <w:r>
          <w:rPr>
            <w:color w:val="0000EE"/>
            <w:u w:val="single"/>
          </w:rPr>
          <w:t>https://www.business-standard.com/companies/news/navprakriti-to-invest-100-crore-in-odisha-critical-minerals-facility-126042100884_1.html</w:t>
        </w:r>
      </w:hyperlink>
      <w:r>
        <w:t xml:space="preserve"> - Battery recycling firm NavPrakriti announced a plan to invest over Rs 100 crore in a greenfield critical minerals refining facility in Odisha. The project, expected to become operational by 2028–29, will extract cobalt, nickel, and lithium from up to 5,000 metric tonnes of end-of-life batteries annually. This initiative aligns with the National Critical Mineral Mission to reduce import dependence and advance India's circular economy. Founded in 2024, NavPrakriti aims to create over 500 jobs and expand collaborations with battery manufacturers to enhance supply chain resilience.</w:t>
      </w:r>
      <w:r/>
    </w:p>
    <w:p>
      <w:pPr>
        <w:pStyle w:val="ListNumber"/>
        <w:spacing w:line="240" w:lineRule="auto"/>
        <w:ind w:left="720"/>
      </w:pPr>
      <w:r/>
      <w:hyperlink r:id="rId76">
        <w:r>
          <w:rPr>
            <w:color w:val="0000EE"/>
            <w:u w:val="single"/>
          </w:rPr>
          <w:t>https://www.tradingview.com/news/gurufocus:88a4a88ff094b:0-us-interest-in-chinese-evs-rises-to-one-third-of-buyers/</w:t>
        </w:r>
      </w:hyperlink>
      <w:r>
        <w:t xml:space="preserve"> - Survey data indicates one-third of US new-vehicle buyers now consider purchasing Chinese electric vehicles, a significant rise from 18% in 2021. Influencer content and digital marketing are driving this interest, highlighting the affordability and features of models like the Chery iCar 03 and Xiaomi SU7 compared to the US market average. However, regulatory barriers, including a 100% tariff on Chinese EVs and software restrictions, currently prevent these vehicles from entering the US market, creating a gap between consumer demand and availability.</w:t>
      </w:r>
      <w:r/>
    </w:p>
    <w:p>
      <w:pPr>
        <w:pStyle w:val="ListNumber"/>
        <w:spacing w:line="240" w:lineRule="auto"/>
        <w:ind w:left="720"/>
      </w:pPr>
      <w:r/>
      <w:hyperlink r:id="rId70">
        <w:r>
          <w:rPr>
            <w:color w:val="0000EE"/>
            <w:u w:val="single"/>
          </w:rPr>
          <w:t>https://www.globenewswire.com/news-release/2026/04/21/3277949/0/en/NeoVolta-Increases-Ownership-of-NeoVolta-Power-to-80-and-Expands-Strategic-Commercial-Capabilities.html</w:t>
        </w:r>
      </w:hyperlink>
      <w:r>
        <w:t xml:space="preserve"> - * NeoVolta Inc. increased its ownership stake in NeoVolta Power, a US battery energy storage manufacturing joint venture in Georgia, from 60% to 80%. * The company issued approximately 1.2 million shares of common stock to PotisEdge as consideration for an expanded sales, marketing, and business development agreement. * The revised structure aims to simplify eligibility for IRS Section 45X and Section 48E tax credits while retaining full operational control. * PotisEdge, a US subsidiary of PotisEdge, will continue to hold the remaining 20% interest and contribute commercial expertise to the venture. * NeoVolta plans to consolidate the financial results of NeoVolta Power under US GAAP with minority interests reflected as non-controlling interests.</w:t>
      </w:r>
      <w:r/>
    </w:p>
    <w:p>
      <w:pPr>
        <w:pStyle w:val="ListNumber"/>
        <w:spacing w:line="240" w:lineRule="auto"/>
        <w:ind w:left="720"/>
      </w:pPr>
      <w:r/>
      <w:hyperlink r:id="rId80">
        <w:r>
          <w:rPr>
            <w:color w:val="0000EE"/>
            <w:u w:val="single"/>
          </w:rPr>
          <w:t>https://techwithmuchiri.com/ionchi-welcomes-aito-to-join-hands-with-bmw-and-mercedes-benz-to-develop-premium-high-power-charging-networks-in-china/</w:t>
        </w:r>
      </w:hyperlink>
      <w:r>
        <w:t xml:space="preserve"> - IONCHI, a joint venture between BMW and Mercedes-Benz, announced on 21 April 2026 that SERES will join as an equal shareholder. Through this investment, AITO, the premium brand of the SERES Group, will support the development of IONCHI's premium charging infrastructure in China. The three shareholders will each hold a 33.3% stake. The partnership aims to expand the network's geographic reach, density, and service innovation while offering exclusive benefits to customers of BMW, AITO, and Mercedes-Benz. The transaction is subject to regulatory approval.</w:t>
      </w:r>
      <w:r/>
    </w:p>
    <w:p>
      <w:pPr>
        <w:pStyle w:val="ListNumber"/>
        <w:spacing w:line="240" w:lineRule="auto"/>
        <w:ind w:left="720"/>
      </w:pPr>
      <w:r/>
      <w:hyperlink r:id="rId81">
        <w:r>
          <w:rPr>
            <w:color w:val="0000EE"/>
            <w:u w:val="single"/>
          </w:rPr>
          <w:t>https://businessmotoring.co.uk/ev-range-now-doubles-average-uk-weekly-mileage-says-close-brothers-motor-finance/</w:t>
        </w:r>
      </w:hyperlink>
      <w:r>
        <w:t xml:space="preserve"> - Close Brothers Motor Finance reports that the average UK driver covers 141 miles weekly, while modern electric vehicles offer nearly 300 miles of range. Data from the Society of Motor Manufacturers and Traders indicates a significant gap between current driving needs and available EV range. The company states this suggests range anxiety is increasingly misaligned with real-world requirements, though consumer caution regarding battery life and finance remains.</w:t>
      </w:r>
      <w:r/>
    </w:p>
    <w:p>
      <w:pPr>
        <w:pStyle w:val="ListNumber"/>
        <w:spacing w:line="240" w:lineRule="auto"/>
        <w:ind w:left="720"/>
      </w:pPr>
      <w:r/>
      <w:hyperlink r:id="rId82">
        <w:r>
          <w:rPr>
            <w:color w:val="0000EE"/>
            <w:u w:val="single"/>
          </w:rPr>
          <w:t>https://businessmotoring.co.uk/zev-mandate-and-charging-infrastructure-must-be-reviewed-for-uk-decarbonisation-journey-cv-show/</w:t>
        </w:r>
      </w:hyperlink>
      <w:r>
        <w:t xml:space="preserve"> - Mike Hawes, chief executive of the Society of Motor Manufacturers and Traders (SMMT), urged the UK Government to accelerate the review of the Zero Emission Vehicle (ZEV) mandate and charging infrastructure. Speaking at the CV Show on 21st April 2026, Hawes stated that the mandate was established under different geopolitical conditions, specifically prior to the invasion of Ukraine, and that current timelines are unrealistic. He highlighted a widening gap between industry expectations and market reality, citing inconsistent government messaging regarding the electric vehicle adoption strategy and the introduction of the eVED in the Autumn Budget. The SMMT emphasised the need for technology openness and improved charging infrastructure for vans and heavy goods vehicles.</w:t>
      </w:r>
      <w:r/>
    </w:p>
    <w:p>
      <w:pPr>
        <w:pStyle w:val="ListNumber"/>
        <w:spacing w:line="240" w:lineRule="auto"/>
        <w:ind w:left="720"/>
      </w:pPr>
      <w:r/>
      <w:hyperlink r:id="rId83">
        <w:r>
          <w:rPr>
            <w:color w:val="0000EE"/>
            <w:u w:val="single"/>
          </w:rPr>
          <w:t>https://www.autospies.com/news/Mercedes-C-Class-Electric-vs-BMW-i3-Which-EV-Is-the-Best-129204/</w:t>
        </w:r>
      </w:hyperlink>
      <w:r>
        <w:t xml:space="preserve"> - Mercedes and BMW have simultaneously revealed next-generation battery electric vehicle variants for the C-Class and i3 respectively. Both manufacturers released long-range, dual-motor versions at similar price points, positioned below future M and AMG variants. The BMW variant features a 112kWh battery, compared to the Mercedes C-Class Electric's 94.5kWh battery. Both models are described as similarly specified.</w:t>
      </w:r>
      <w:r/>
    </w:p>
    <w:p>
      <w:pPr>
        <w:pStyle w:val="ListNumber"/>
        <w:spacing w:line="240" w:lineRule="auto"/>
        <w:ind w:left="720"/>
      </w:pPr>
      <w:r/>
      <w:hyperlink r:id="rId84">
        <w:r>
          <w:rPr>
            <w:color w:val="0000EE"/>
            <w:u w:val="single"/>
          </w:rPr>
          <w:t>https://www.autospies.com/news/2027-Lexus-TZ-Unfurls-It-s-Sails-And-Drops-Anchor-For-The-First-Time-In-Public-129207/</w:t>
        </w:r>
      </w:hyperlink>
      <w:r>
        <w:t xml:space="preserve"> - Spy photographers have captured images of the upcoming 2027 Lexus TZ, a three-row all-electric crossover SUV, undergoing testing in Europe. This development aligns with Toyota Motor Corporation's broader strategy to expand its electric vehicle portfolio, including recent launches like the Highlander EV and partnerships with Suzuki and Subaru. The sighting confirms Lexus is actively developing new EV models to compete in the growing market.</w:t>
      </w:r>
      <w:r/>
    </w:p>
    <w:p>
      <w:pPr>
        <w:pStyle w:val="ListNumber"/>
        <w:spacing w:line="240" w:lineRule="auto"/>
        <w:ind w:left="720"/>
      </w:pPr>
      <w:r/>
      <w:hyperlink r:id="rId85">
        <w:r>
          <w:rPr>
            <w:color w:val="0000EE"/>
            <w:u w:val="single"/>
          </w:rPr>
          <w:t>https://sanbernardinonewsdaily.com/business/ev-realty-opens-truck-charging-hub-in-san-bernardino/?utm_source=rss&amp;utm_medium=rss&amp;utm_campaign=ev-realty-opens-truck-charging-hub-in-san-bernardino</w:t>
        </w:r>
      </w:hyperlink>
      <w:r>
        <w:t xml:space="preserve"> - EV Realty has opened a flagship multi-fleet truck charging hub in San Bernardino featuring 76 high-power charging ports and 9 MW of capacity. The facility serves over 200 medium- and heavy-duty trucks daily, supporting customers including J.B. Hunt Transport, Inc., Gate City Beverage, and Nevoya. Located near the San Bernardino Intermodal Facility and major freeways, the site aims to facilitate electrification for freight operations in the Inland Empire. Construction received support from the South Coast Air Quality Management District and the California Energy Commission.</w:t>
      </w:r>
      <w:r/>
    </w:p>
    <w:p>
      <w:pPr>
        <w:pStyle w:val="ListNumber"/>
        <w:spacing w:line="240" w:lineRule="auto"/>
        <w:ind w:left="720"/>
      </w:pPr>
      <w:r/>
      <w:hyperlink r:id="rId86">
        <w:r>
          <w:rPr>
            <w:color w:val="0000EE"/>
            <w:u w:val="single"/>
          </w:rPr>
          <w:t>https://bitcoinethereumnews.com/finance/volkswagen-announces-voice-ai-in-its-chinese-cars-from-later-this-year/?utm_source=rss&amp;utm_medium=rss&amp;utm_campaign=volkswagen-announces-voice-ai-in-its-chinese-cars-from-later-this-year</w:t>
        </w:r>
      </w:hyperlink>
      <w:r>
        <w:t xml:space="preserve"> - Volkswagen announced on Tuesday that it will incorporate AI voice commands into all vehicles based on its China car system starting in the second half of this year. The in-car AI agent, developed using technology from Tencent, Alibaba, and Baidu, runs locally on the vehicle to anticipate driver needs. This initiative is part of the German automaker's strategy to regain market share in China's rapidly evolving electric vehicle sector. Additionally, Volkswagen revealed plans to use agentic AI for a unified driver-assist system next year and highlighted its localised research and development efforts in Hefei.</w:t>
      </w:r>
      <w:r/>
    </w:p>
    <w:p>
      <w:pPr>
        <w:pStyle w:val="ListNumber"/>
        <w:spacing w:line="240" w:lineRule="auto"/>
        <w:ind w:left="720"/>
      </w:pPr>
      <w:r/>
      <w:hyperlink r:id="rId87">
        <w:r>
          <w:rPr>
            <w:color w:val="0000EE"/>
            <w:u w:val="single"/>
          </w:rPr>
          <w:t>https://www.cbtnews.com/gm-offers-40-million-to-recruit-sterling-anderson/</w:t>
        </w:r>
      </w:hyperlink>
      <w:r>
        <w:t xml:space="preserve"> - General Motors has awarded a compensation package worth up to $40 million to newly recruited product chief Sterling Anderson. The deal, disclosed in a regulatory filing, includes $16 million in 2025 and potential additional earnings of $24 million through 2027 contingent on performance targets. Anderson, formerly of Aurora and Tesla, will oversee electric and gasoline vehicle development as well as software initiatives. The move underscores GM's strategic focus on leadership continuity and its broader transformation strategy.</w:t>
      </w:r>
      <w:r/>
    </w:p>
    <w:p>
      <w:pPr>
        <w:pStyle w:val="ListNumber"/>
        <w:spacing w:line="240" w:lineRule="auto"/>
        <w:ind w:left="720"/>
      </w:pPr>
      <w:r/>
      <w:hyperlink r:id="rId88">
        <w:r>
          <w:rPr>
            <w:color w:val="0000EE"/>
            <w:u w:val="single"/>
          </w:rPr>
          <w:t>https://www.prnewswire.com/news-releases/2026-geely-auto-international-business-partner-conference-opens-in-hangzhou-one-geely-strategy-accelerates-global-development-302748644.html</w:t>
        </w:r>
      </w:hyperlink>
      <w:r>
        <w:t xml:space="preserve"> - * Geely Auto hosted its 2026 International Business Partner Conference in Hangzhou from April 21 to 23, 2026. * The company reaffirmed its 'One Geely' strategy, aiming for global sales exceeding 6.5 million units by 2030 with a 75% new energy vehicle mix. * Geely reported record Q1 2026 sales of 709,400 units and exports surpassing 200,000 units, a 126% year-on-year increase. * The event brought together over 1,000 dealer representatives from more than 100 countries to discuss global expansion and technology integration. * Geely plans to maintain a multi-energy approach covering both internal combustion and electric vehicles to build sustainable competitive advantages.</w:t>
      </w:r>
      <w:r/>
    </w:p>
    <w:p>
      <w:pPr>
        <w:pStyle w:val="ListNumber"/>
        <w:spacing w:line="240" w:lineRule="auto"/>
        <w:ind w:left="720"/>
      </w:pPr>
      <w:r/>
      <w:hyperlink r:id="rId77">
        <w:r>
          <w:rPr>
            <w:color w:val="0000EE"/>
            <w:u w:val="single"/>
          </w:rPr>
          <w:t>https://carnewschina.com/2026/04/21/catl-unveils-3rd-gen-shenxing-lfp-battery-charging-10-80-in-3-min-44-seconds-10-98-in-6-min-27-seconds/</w:t>
        </w:r>
      </w:hyperlink>
      <w:r>
        <w:t xml:space="preserve"> - CATL unveiled the Shenxing 3rd Generation battery at its Tech Day Event, featuring ultra-fast charging capabilities of 10-80% in 3 minutes 44 seconds and 10-98% in 6 minutes 27 seconds. The technology includes cell shoulder cooling, precise temperature measurement, and self-heating to address low-temperature charging challenges down to -30°C. CATL also announced the third-generation Qilin ternary lithium battery with similar performance. The company currently holds a 48.3% market share in the power battery sector.</w:t>
      </w:r>
      <w:r/>
    </w:p>
    <w:p>
      <w:pPr>
        <w:pStyle w:val="ListNumber"/>
        <w:spacing w:line="240" w:lineRule="auto"/>
        <w:ind w:left="720"/>
      </w:pPr>
      <w:r/>
      <w:hyperlink r:id="rId89">
        <w:r>
          <w:rPr>
            <w:color w:val="0000EE"/>
            <w:u w:val="single"/>
          </w:rPr>
          <w:t>https://www.smartcitiesworld.net/news/liverpool-city-council-expands-ev-charging-network-12671</w:t>
        </w:r>
      </w:hyperlink>
      <w:r>
        <w:t xml:space="preserve"> - Liverpool City Council, in partnership with Otaski Energy Solutions and J McCann &amp; Co, has installed 300 new on-street electric vehicle charging points across more than 130 residential streets in Liverpool. Funded by the Government's On-Street Residential Chargepoint Scheme, the infrastructure doubles the council's network to over 670 points. The charge points, installed in existing lampposts, offer up to 5kW charging speeds and are powered by 100 per cent renewable energy to support sustainable travel.</w:t>
      </w:r>
      <w:r/>
    </w:p>
    <w:p>
      <w:pPr>
        <w:pStyle w:val="ListNumber"/>
        <w:spacing w:line="240" w:lineRule="auto"/>
        <w:ind w:left="720"/>
      </w:pPr>
      <w:r/>
      <w:hyperlink r:id="rId90">
        <w:r>
          <w:rPr>
            <w:color w:val="0000EE"/>
            <w:u w:val="single"/>
          </w:rPr>
          <w:t>https://www.politicshome.com/opinion/article/zevs</w:t>
        </w:r>
      </w:hyperlink>
      <w:r>
        <w:t xml:space="preserve"> - Rising petrol prices due to the conflict in Iran are accelerating the UK's shift to electric vehicles. The House of Commons Transport Select Committee has launched an inquiry into supercharging this transition. With petrol costs increasing, motorists are seeking EVs to shield against global energy volatility and improve energy security. The government's Zero Emissions Vehicle mandate is credited with driving down EV costs and increasing sales, with nearly one in four cars sold in 2025 being electric. However, challenges remain regarding charging infrastructure and public misinformation.</w:t>
      </w:r>
      <w:r/>
    </w:p>
    <w:p>
      <w:pPr>
        <w:pStyle w:val="ListNumber"/>
        <w:spacing w:line="240" w:lineRule="auto"/>
        <w:ind w:left="720"/>
      </w:pPr>
      <w:r/>
      <w:hyperlink r:id="rId79">
        <w:r>
          <w:rPr>
            <w:color w:val="0000EE"/>
            <w:u w:val="single"/>
          </w:rPr>
          <w:t>https://www.journaldugeek.com/2026/04/21/voiture-electrique-a-100e-le-leasing-social-revient-mais-il-va-falloir-faire-vite/</w:t>
        </w:r>
      </w:hyperlink>
      <w:r>
        <w:t xml:space="preserve"> - Maud Bregeon, France's delegated minister for energy, confirmed the launch of the social electric car leasing scheme in July 2026, one month later than initially planned. The program targets 100,000 vehicles: 50,000 for individuals earning under 2,200 euros monthly and 50,000 for professionals like home carers and artisans. With a budget of 1.5 billion euros over three years, the aid is now tiered based on European manufacturing origins, excluding Asian models. The initiative aims to make electric vehicles accessible to low-income households amidst rising fuel prices.</w:t>
      </w:r>
      <w:r/>
    </w:p>
    <w:p>
      <w:pPr>
        <w:pStyle w:val="ListNumber"/>
        <w:spacing w:line="240" w:lineRule="auto"/>
        <w:ind w:left="720"/>
      </w:pPr>
      <w:r/>
      <w:hyperlink r:id="rId91">
        <w:r>
          <w:rPr>
            <w:color w:val="0000EE"/>
            <w:u w:val="single"/>
          </w:rPr>
          <w:t>https://www.sunhub.com/blog/solar-battery-manufacturer/</w:t>
        </w:r>
      </w:hyperlink>
      <w:r>
        <w:t xml:space="preserve"> - Solar battery manufacturers are critical innovators in the renewable energy sector, developing lithium-ion and lithium iron phosphate storage systems for residential, commercial, and utility applications. Leading companies include CATL, BYD, Tesla, LG Chem, Panasonic, Sonnen, and SolaX Power. These entities produce battery cells, manage energy systems, and integrate storage solutions to enable energy independence and grid stability. The industry faces challenges such as supply chain constraints and cost pressures while advancing towards solid-state and sodium-ion technologies.</w:t>
      </w:r>
      <w:r/>
    </w:p>
    <w:p>
      <w:pPr>
        <w:pStyle w:val="ListNumber"/>
        <w:spacing w:line="240" w:lineRule="auto"/>
        <w:ind w:left="720"/>
      </w:pPr>
      <w:r/>
      <w:hyperlink r:id="rId82">
        <w:r>
          <w:rPr>
            <w:color w:val="0000EE"/>
            <w:u w:val="single"/>
          </w:rPr>
          <w:t>https://businessmotoring.co.uk/zev-mandate-and-charging-infrastructure-must-be-reviewed-for-uk-decarbonisation-journey-cv-show/</w:t>
        </w:r>
      </w:hyperlink>
      <w:r>
        <w:t xml:space="preserve"> - Mike Hawes, chief executive of the Society of Motor Manufacturers and Traders (SMMT), urged the UK Government to accelerate the review of the Zero Emission Vehicle (ZEV) mandate and charging infrastructure. Speaking at the CV Show on 21st April 2026, Hawes stated that the mandate was established under different geopolitical conditions, specifically prior to the invasion of Ukraine, and that current timelines are unrealistic. He highlighted a widening gap between industry expectations and market reality, citing inconsistent government messaging regarding the electric vehicle adoption strategy and the introduction of the eVED in the Autumn Budget. The SMMT emphasised the need for technology openness and improved charging infrastructure for vans and heavy goods vehicles.</w:t>
      </w:r>
      <w:r/>
    </w:p>
    <w:p>
      <w:pPr>
        <w:pStyle w:val="ListNumber"/>
        <w:spacing w:line="240" w:lineRule="auto"/>
        <w:ind w:left="720"/>
      </w:pPr>
      <w:r/>
      <w:hyperlink r:id="rId92">
        <w:r>
          <w:rPr>
            <w:color w:val="0000EE"/>
            <w:u w:val="single"/>
          </w:rPr>
          <w:t>https://solarquarter.com/2026/04/21/dnv-warns-spain-off-track-on-net-zero-goals-calls-for-faster-electrification-and-grid-expansion/</w:t>
        </w:r>
      </w:hyperlink>
      <w:r>
        <w:t xml:space="preserve"> - DNV analysis presented at WindEurope 2026 indicates Spain is behind its National Energy and Climate Plan targets, having achieved only a 13% emissions reduction compared to the required 32%. The report identifies the transport sector as the largest emissions source and projects that current trends will result in a 74% decline by 2050, falling short of full carbon neutrality. DNV calls for accelerated electrification, grid expansion, and permitting reforms to address rising demand and social acceptance challenges.</w:t>
      </w:r>
      <w:r/>
    </w:p>
    <w:p>
      <w:pPr>
        <w:pStyle w:val="ListNumber"/>
        <w:spacing w:line="240" w:lineRule="auto"/>
        <w:ind w:left="720"/>
      </w:pPr>
      <w:r/>
      <w:hyperlink r:id="rId93">
        <w:r>
          <w:rPr>
            <w:color w:val="0000EE"/>
            <w:u w:val="single"/>
          </w:rPr>
          <w:t>https://www.autocarindia.com/auto-images/hyundai-ioniq-3-exterior-and-interior-image-gallery-440238</w:t>
        </w:r>
      </w:hyperlink>
      <w:r>
        <w:t xml:space="preserve"> - The Hyundai Ioniq 3 made its global debut at Milan Design Week 2026. Designed for the European market and based on the E-GMP platform, the vehicle offers 42.2kWh and 61kWh battery versions. It features a front-mounted electric motor producing 135hp or 147hp. The car is expected to launch in Europe in the next few months, competing with the Renault 5 and Volkswagen ID 3.</w:t>
      </w:r>
      <w:r/>
    </w:p>
    <w:p>
      <w:pPr>
        <w:pStyle w:val="ListNumber"/>
        <w:spacing w:line="240" w:lineRule="auto"/>
        <w:ind w:left="720"/>
      </w:pPr>
      <w:r/>
      <w:hyperlink r:id="rId94">
        <w:r>
          <w:rPr>
            <w:color w:val="0000EE"/>
            <w:u w:val="single"/>
          </w:rPr>
          <w:t>https://automotivesblog.com/ford-research-prototype-reveals-shape-of-shelved-seven-seat-electric-project/</w:t>
        </w:r>
      </w:hyperlink>
      <w:r>
        <w:t xml:space="preserve"> - Ford has repurposed a cancelled seven-seat electric SUV prototype as a research vehicle to inform future battery-powered products. The shelved program, ended in 2024, featured a design focused on drag reduction and a target range exceeding 350 miles. Engineers are now using lessons from this project to influence upcoming electric vehicle development, with the prototype serving as a development tool rather than a stored asset.</w:t>
      </w:r>
      <w:r/>
    </w:p>
    <w:p>
      <w:pPr>
        <w:pStyle w:val="ListNumber"/>
        <w:spacing w:line="240" w:lineRule="auto"/>
        <w:ind w:left="720"/>
      </w:pPr>
      <w:r/>
      <w:hyperlink r:id="rId95">
        <w:r>
          <w:rPr>
            <w:color w:val="0000EE"/>
            <w:u w:val="single"/>
          </w:rPr>
          <w:t>https://electriccarsreport.com/2026/04/audi-and-saic-expand-ev-partnership-with-new-shanghai-innovation-center/</w:t>
        </w:r>
      </w:hyperlink>
      <w:r>
        <w:t xml:space="preserve"> - Audi and SAIC Motor have expanded their electric vehicle partnership by establishing a dedicated AUDI Innovation &amp; Technology Center in Shanghai. The facility, led by Audi, will focus on developing intelligent connected vehicles tailored for Chinese consumers. The agreement covers the full value chain from research to production and includes the joint development of four new models on the Advanced Digitized Platform. This strategic move supports Audi's 'Best of Both Worlds' strategy in China, aiming to accelerate innovation and strengthen its position in the region's premium EV market.</w:t>
      </w:r>
      <w:r/>
    </w:p>
    <w:p>
      <w:pPr>
        <w:pStyle w:val="ListNumber"/>
        <w:spacing w:line="240" w:lineRule="auto"/>
        <w:ind w:left="720"/>
      </w:pPr>
      <w:r/>
      <w:hyperlink r:id="rId96">
        <w:r>
          <w:rPr>
            <w:color w:val="0000EE"/>
            <w:u w:val="single"/>
          </w:rPr>
          <w:t>https://electriccarsreport.com/2026/04/leapmotor-accelerates-european-growth-with-record-march-2026-performance/</w:t>
        </w:r>
      </w:hyperlink>
      <w:r>
        <w:t xml:space="preserve"> - Chinese EV manufacturer Leapmotor achieved record sales in Europe during March 2026, registering over 11,000 vehicles, a 31% increase from February and a 754% year-over-year rise. The brand secured a 3.2% share of the European BEV passenger car market and climbed to second place in private customer sales. Models T03 and B10 drove this growth, with T03 leading the A-segment. Total Q1 2026 deliveries reached 24,751 units, placing Leapmotor among the top three BEV brands in the region.</w:t>
      </w:r>
      <w:r/>
    </w:p>
    <w:p>
      <w:pPr>
        <w:pStyle w:val="ListNumber"/>
        <w:spacing w:line="240" w:lineRule="auto"/>
        <w:ind w:left="720"/>
      </w:pPr>
      <w:r/>
      <w:hyperlink r:id="rId97">
        <w:r>
          <w:rPr>
            <w:color w:val="0000EE"/>
            <w:u w:val="single"/>
          </w:rPr>
          <w:t>https://www.frandroid.com/marques/volvo/3071903_700-km-dautonomie-et-recharge-ultra-rapide-volvo-frappe-un-grand-coup-avec-son-nouveau-camion-electrique</w:t>
        </w:r>
      </w:hyperlink>
      <w:r>
        <w:t xml:space="preserve"> - Volvo Trucks has announced an updated version of its FH Aero Electric truck, increasing its WLTP range to 700km. The vehicle features an 8-module battery pack with a total capacity of 780kWh and supports Megawatt Charging System (MCS) up to 700kW, enabling a 20-80% charge in 50 minutes. This development aims to compete with the Tesla Semi and reduce reliance on diesel in road transport. The update also includes powertrain improvements across the FH, FM, and FMX electric ranges.</w:t>
      </w:r>
      <w:r/>
    </w:p>
    <w:p>
      <w:pPr>
        <w:pStyle w:val="ListNumber"/>
        <w:spacing w:line="240" w:lineRule="auto"/>
        <w:ind w:left="720"/>
      </w:pPr>
      <w:r/>
      <w:hyperlink r:id="rId98">
        <w:r>
          <w:rPr>
            <w:color w:val="0000EE"/>
            <w:u w:val="single"/>
          </w:rPr>
          <w:t>https://www.frandroid.com/marques/denza/3072127_byd-lance-sa-marque-premium-denza-en-france-voici-les-5-voitures-qui-debarquent-pour-bousculer-mercedes-et-audi</w:t>
        </w:r>
      </w:hyperlink>
      <w:r>
        <w:t xml:space="preserve"> - Denza, the premium brand of BYD, has announced an intensive product plan for the European market, targeting the launch of five electric and hybrid vehicles by the end of 2026. Alongside the existing Z9GT and D9, the brand intends to introduce a new electric coupe, a long-range version of the Z9GT, and two SUVs. The SUVs include the Denza B5, a plug-in hybrid already sold in Australia, and the Denza B3, an electric model based on the Fang Cheng Bao Ti3. These launches aim to expand the brand's customer base and fill showrooms as 11 new centres open in France in 2026.</w:t>
      </w:r>
      <w:r/>
    </w:p>
    <w:p>
      <w:pPr>
        <w:pStyle w:val="ListNumber"/>
        <w:spacing w:line="240" w:lineRule="auto"/>
        <w:ind w:left="720"/>
      </w:pPr>
      <w:r/>
      <w:hyperlink r:id="rId99">
        <w:r>
          <w:rPr>
            <w:color w:val="0000EE"/>
            <w:u w:val="single"/>
          </w:rPr>
          <w:t>https://www.marketbeat.com/instant-alerts/filing-legacy-advisors-llc-raises-holdings-in-tesla-inc-tsla-2026-04-21/</w:t>
        </w:r>
      </w:hyperlink>
      <w:r>
        <w:t xml:space="preserve"> - Legacy Advisors LLC increased its position in Tesla Inc by 10.4% during the fourth quarter, acquiring an additional 1,299 shares. The fund's total holding of 13,760 shares was valued at $6,188,000 as of the most recent SEC Form 13F filing. Other institutional investors, including Networth Advisors LLC and Prism Advisors Inc, also acquired new stakes in the electric vehicle manufacturer during the same period.</w:t>
      </w:r>
      <w:r/>
    </w:p>
    <w:p>
      <w:pPr>
        <w:pStyle w:val="ListNumber"/>
        <w:spacing w:line="240" w:lineRule="auto"/>
        <w:ind w:left="720"/>
      </w:pPr>
      <w:r/>
      <w:hyperlink r:id="rId100">
        <w:r>
          <w:rPr>
            <w:color w:val="0000EE"/>
            <w:u w:val="single"/>
          </w:rPr>
          <w:t>https://insideevs.com/news/793536/jeep-wagoneer-s-2026-not-coming/</w:t>
        </w:r>
      </w:hyperlink>
      <w:r>
        <w:t xml:space="preserve"> - Jeep is skipping the 2026 model year for its Wagoneer S electric SUV following sales of under 200 units in the first quarter. Stellantis cites pacing production to improve battery performance and software. The vehicle, assembled in Mexico, faced a sharp sales decline after the cancellation of the $7,500 federal tax credit. While the 2025 model remains available, the 2027 update will feature a native NACS charge port. Production resumption timing is currently unclear.</w:t>
      </w:r>
      <w:r/>
    </w:p>
    <w:p>
      <w:pPr>
        <w:pStyle w:val="ListNumber"/>
        <w:spacing w:line="240" w:lineRule="auto"/>
        <w:ind w:left="720"/>
      </w:pPr>
      <w:r/>
      <w:hyperlink r:id="rId101">
        <w:r>
          <w:rPr>
            <w:color w:val="0000EE"/>
            <w:u w:val="single"/>
          </w:rPr>
          <w:t>https://www.autoblog.it/post/colonnine-ev-a-energia-solare-il-nuovo-sistema-che-promette-ricariche-gratuite</w:t>
        </w:r>
      </w:hyperlink>
      <w:r>
        <w:t xml:space="preserve"> - A new solar-powered charging station system is proposed to offer free electric vehicle recharges without connection to the national electricity grid. The system utilizes a large photovoltaic array and industrial battery storage to operate off-grid, ensuring service continuity day and night. By eliminating energy purchase costs, the technology aims to reduce charging expenses and environmental impact, potentially accelerating EV infrastructure deployment in remote areas.</w:t>
      </w:r>
      <w:r/>
    </w:p>
    <w:p>
      <w:pPr>
        <w:pStyle w:val="ListNumber"/>
        <w:spacing w:line="240" w:lineRule="auto"/>
        <w:ind w:left="720"/>
      </w:pPr>
      <w:r/>
      <w:hyperlink r:id="rId102">
        <w:r>
          <w:rPr>
            <w:color w:val="0000EE"/>
            <w:u w:val="single"/>
          </w:rPr>
          <w:t>https://thenextweb.com/news/deepway-310m-pre-ipo-financing</w:t>
        </w:r>
      </w:hyperlink>
      <w:r>
        <w:t xml:space="preserve"> - DeepWay, a Hefei-based developer of intelligent electric heavy-duty trucks, has closed a $310 million pre-IPO financing round. The round was led by Stone Venture with participation from NGS Super, an Australian superannuation fund, and existing investors including ABC Impact and Nanjing Ronghe Venture Capital. The company, backed by Baidu, has delivered over 6,400 trucks in China but has not yet achieved profitability. DeepWay is targeting a listing on the Hong Kong Stock Exchange under the Chapter 18C regime. Proceeds will fund operations, technology development, and global expansion.</w:t>
      </w:r>
      <w:r/>
    </w:p>
    <w:p>
      <w:pPr>
        <w:pStyle w:val="ListNumber"/>
        <w:spacing w:line="240" w:lineRule="auto"/>
        <w:ind w:left="720"/>
      </w:pPr>
      <w:r/>
      <w:hyperlink r:id="rId103">
        <w:r>
          <w:rPr>
            <w:color w:val="0000EE"/>
            <w:u w:val="single"/>
          </w:rPr>
          <w:t>https://www.n-tv.de/wirtschaft/Eine-Million-Autos-weniger-VW-Chef-will-Produktionskapazitaeten-kraeftig-reduzieren-id30736849.html</w:t>
        </w:r>
      </w:hyperlink>
      <w:r>
        <w:t xml:space="preserve"> - Volkswagen CEO Oliver Blume announced plans to reduce global production capacity by approximately one million vehicles annually to address high costs and market realities. The reduction includes a further cut in Europe for Volkswagen and Audi brands by 2028, bringing total invested capacity from over 12 million to nine million vehicles per year. This follows a previous reduction in China and aligns with a broader strategy to eliminate 50,000 jobs across the group by 2030. Blume stated that past volume planning was unrealistic given the current competitive landscape and sales decline since the pandemic.</w:t>
      </w:r>
      <w:r/>
    </w:p>
    <w:p>
      <w:pPr>
        <w:pStyle w:val="ListNumber"/>
        <w:spacing w:line="240" w:lineRule="auto"/>
        <w:ind w:left="720"/>
      </w:pPr>
      <w:r/>
      <w:hyperlink r:id="rId104">
        <w:r>
          <w:rPr>
            <w:color w:val="0000EE"/>
            <w:u w:val="single"/>
          </w:rPr>
          <w:t>https://mobilsiden.dk/nyheder/opkoblede-biler/elbilteknologier/slut-med-elbilbrande-batterierne-kan-nu-brandsikres/</w:t>
        </w:r>
      </w:hyperlink>
      <w:r>
        <w:t xml:space="preserve"> - Researchers from Nanjing Tech University have developed a silica-aerogel based 'firewall' technology designed to prevent thermal runaway in electric vehicle batteries. The material can withstand temperatures up to 1,300 degrees Celsius, stopping chemical chain reactions between cells. Production costs have been halved, and the technology is reportedly being implemented by major manufacturers including CATL, BYD, and Xiaomi. This innovation aims to transform complex, long-duration EV fires into manageable incidents.</w:t>
      </w:r>
      <w:r/>
    </w:p>
    <w:p>
      <w:pPr>
        <w:pStyle w:val="ListNumber"/>
        <w:spacing w:line="240" w:lineRule="auto"/>
        <w:ind w:left="720"/>
      </w:pPr>
      <w:r/>
      <w:hyperlink r:id="rId105">
        <w:r>
          <w:rPr>
            <w:color w:val="0000EE"/>
            <w:u w:val="single"/>
          </w:rPr>
          <w:t>https://ohsem.me/2026/04/chery-to-unveil-new-energy-technology-strategy-and-sustainable-ecosystem-at-2026-international-business-summit-2/</w:t>
        </w:r>
      </w:hyperlink>
      <w:r>
        <w:t xml:space="preserve"> - Chery Automobile will present its new global sustainability plan and energy technology strategy at the 2026 International Business Summit in Wuhu, Anhui, China, from April 24 to 28. The announcement details a vertically integrated approach covering raw materials, components, and manufacturing to achieve a zero-carbon future. Key developments include the KunPeng Power hybrid engine with 48% thermal efficiency, Rhino Battery advancements, all-solid-state battery research, and Vehicle-to-Grid (V2G) technology. The company also highlights a global validation program involving over 13 million kilometers of testing across 44 countries to ensure reliability and compliance with international regulations.</w:t>
      </w:r>
      <w:r/>
    </w:p>
    <w:p>
      <w:pPr>
        <w:pStyle w:val="ListNumber"/>
        <w:spacing w:line="240" w:lineRule="auto"/>
        <w:ind w:left="720"/>
      </w:pPr>
      <w:r/>
      <w:hyperlink r:id="rId106">
        <w:r>
          <w:rPr>
            <w:color w:val="0000EE"/>
            <w:u w:val="single"/>
          </w:rPr>
          <w:t>https://www.pv-magazine-india.com/2026/04/21/navprakriti-to-invest-over-inr-100-crore-in-critical-minerals-refining-facility-in-odisha/</w:t>
        </w:r>
      </w:hyperlink>
      <w:r>
        <w:t xml:space="preserve"> - NavPrakriti, a lithium-ion battery recycling company, announced plans to invest over INR 100 crore to establish a greenfield critical minerals refining facility in Odisha. Expected to become operational by FY 2028–29, the facility will process up to 5,000 metric tonnes of end-of-life batteries annually to extract lithium, cobalt, and nickel. The project aims to strengthen India's circular economy and reduce import dependence. NavPrakriti, founded in 2024 by Akhilesh and Avnish Bagaria, already operates a unit in West Bengal and recently partnered with NASH Energy for responsible battery management.</w:t>
      </w:r>
      <w:r/>
    </w:p>
    <w:p>
      <w:pPr>
        <w:pStyle w:val="ListNumber"/>
        <w:spacing w:line="240" w:lineRule="auto"/>
        <w:ind w:left="720"/>
      </w:pPr>
      <w:r/>
      <w:hyperlink r:id="rId107">
        <w:r>
          <w:rPr>
            <w:color w:val="0000EE"/>
            <w:u w:val="single"/>
          </w:rPr>
          <w:t>https://www.businesswire.com/news/home/20260421324455/en/LibertyStream-Completes-Texas-Incorporation-Advancing-U.S.-Listing-Pathway-and-American-Growth-Strategy?feedref=JjAwJuNHiystnCoBq_hl-bV7DTIYheT0D-1vT4_bKFzt_EW40VMdK6eG-WLfRGUE1fJraLPL1g6AeUGJlCTYs7Oafol48Kkc8KJgZoTHgMu0w8LYSbRdYOj2VdwnuKwa</w:t>
        </w:r>
      </w:hyperlink>
      <w:r>
        <w:t xml:space="preserve"> - * LibertyStream Infrastructure Partners Inc. completed its incorporation in the State of Texas on April 17, 2026. * The move aligns the company's corporate structure with its Dallas executive presence and West Texas operating footprint. * LibertyStream aims to support the development of an American lithium supply chain using direct lithium extraction technology. * Production is currently underway at Select's Howard County site, and the company is pursuing a future U.S. exchange listing. * The company has secured its first U.S. purchase order and is advancing customer qualification and site development.</w:t>
      </w:r>
      <w:r/>
    </w:p>
    <w:p>
      <w:pPr>
        <w:pStyle w:val="ListNumber"/>
        <w:spacing w:line="240" w:lineRule="auto"/>
        <w:ind w:left="720"/>
      </w:pPr>
      <w:r/>
      <w:hyperlink r:id="rId108">
        <w:r>
          <w:rPr>
            <w:color w:val="0000EE"/>
            <w:u w:val="single"/>
          </w:rPr>
          <w:t>https://kr-asia.com/xiaomi-boosts-ev-business-with-new-hires-including-first-cto-appointment</w:t>
        </w:r>
      </w:hyperlink>
      <w:r>
        <w:t xml:space="preserve"> - On April 17, Xiaomi appointed Hu Zhengnan as vice president and chief technology officer of its automotive division, marking the first CTO role created for the unit since its 2021 establishment. Song Gang was named vice president and chief of staff. Both executives bring over two decades of automotive experience. The move accelerates Xiaomi's talent strategy, which includes nearly 10,000 R&amp;D employees and a new Munich centre led by former BMW executives. This organisational upgrade aims to build industrial-grade systems for global competition in the electric vehicle sector.</w:t>
      </w:r>
      <w:r/>
    </w:p>
    <w:p>
      <w:pPr>
        <w:pStyle w:val="ListNumber"/>
        <w:spacing w:line="240" w:lineRule="auto"/>
        <w:ind w:left="720"/>
      </w:pPr>
      <w:r/>
      <w:hyperlink r:id="rId109">
        <w:r>
          <w:rPr>
            <w:color w:val="0000EE"/>
            <w:u w:val="single"/>
          </w:rPr>
          <w:t>https://www.chinatechnews.com/2026/04/21/120240-deepway-closes-310m-in-pre</w:t>
        </w:r>
      </w:hyperlink>
      <w:r>
        <w:t xml:space="preserve"> - DeepWay, a Hefei-based developer of intelligent electric heavy-duty trucks backed by Baidu, has closed the second tranche of its pre-IPO financing, raising a total of $310 million. The round was led by Stone Venture, with participation from an Australian superannuation fund. The company has delivered 6,400 trucks in China and is targeting a listing on the Hong Kong stock market, though it has not yet achieved profitability.</w:t>
      </w:r>
      <w:r/>
    </w:p>
    <w:p>
      <w:pPr>
        <w:pStyle w:val="ListNumber"/>
        <w:spacing w:line="240" w:lineRule="auto"/>
        <w:ind w:left="720"/>
      </w:pPr>
      <w:r/>
      <w:hyperlink r:id="rId110">
        <w:r>
          <w:rPr>
            <w:color w:val="0000EE"/>
            <w:u w:val="single"/>
          </w:rPr>
          <w:t>https://www.carwale.com/news/new-mercedes-benz-c-class-is-radical-but-aligns-with-brands-new-direction/?utm_source=yahoo&amp;utm_medium=sponsorship&amp;utm_content=article_link&amp;utm_campaign=allaboutcars</w:t>
        </w:r>
      </w:hyperlink>
      <w:r>
        <w:t xml:space="preserve"> - Mercedes-Benz has unveiled the new electric C-Class, built on a dedicated EV architecture rather than an adapted internal combustion engine model. The vehicle features an 800V electrical system, a 94kWh battery pack, and a claimed range of up to 762km. It produces close to 480bhp and accelerates from 0-100kmph in around four seconds. The design includes a coupe-like silhouette and a 39.1-inch MBUX Hyperscreen interior. This launch aligns with the brand's direction of electrification and software-led experiences.</w:t>
      </w:r>
      <w:r/>
    </w:p>
    <w:p>
      <w:pPr>
        <w:pStyle w:val="ListNumber"/>
        <w:spacing w:line="240" w:lineRule="auto"/>
        <w:ind w:left="720"/>
      </w:pPr>
      <w:r/>
      <w:hyperlink r:id="rId111">
        <w:r>
          <w:rPr>
            <w:color w:val="0000EE"/>
            <w:u w:val="single"/>
          </w:rPr>
          <w:t>https://paultan.org/2026/04/21/changan-auto-coming-to-malaysia-with-nevo-deepal-avatr-chinese-top-four-player-arriving-by-q3-2026/</w:t>
        </w:r>
      </w:hyperlink>
      <w:r>
        <w:t xml:space="preserve"> - Changan Auto has confirmed its entry into the Malaysian market, scheduled for the third or fourth quarter of 2026. The launch will feature the Changan, Nevo, Deepal, and Avatr brands. Models include the CS55, Hunter, Deepal S05, S07, Nevo Q05, Avatr 07, and Avatr 11. While a previous partnership with Berjama was considered, the specific partner remains unconfirmed. The company aims to establish CKD local assembly in the future.</w:t>
      </w:r>
      <w:r/>
    </w:p>
    <w:p>
      <w:pPr>
        <w:pStyle w:val="ListNumber"/>
        <w:spacing w:line="240" w:lineRule="auto"/>
        <w:ind w:left="720"/>
      </w:pPr>
      <w:r/>
      <w:hyperlink r:id="rId112">
        <w:r>
          <w:rPr>
            <w:color w:val="0000EE"/>
            <w:u w:val="single"/>
          </w:rPr>
          <w:t>https://electrek.co/2026/04/21/tesla-tsla-q1-2026-earnings-preview-wall-street-expects-growth/</w:t>
        </w:r>
      </w:hyperlink>
      <w:r>
        <w:t xml:space="preserve"> - Tesla is set to release Q1 2026 financial results on April 22, 2026, following market close. The company delivered 358,023 vehicles, missing the 365,645 Wall Street consensus by approximately 7,600 units. Production exceeded deliveries by over 50,000 units, indicating inventory buildup. Energy storage deployments fell 38% sequentially to 8.8 GWh, significantly below analyst expectations of 12-14 GWh. While revenue is expected to grow 14% year-over-year to approximately $22.3 billion, this compares against a depressed Q1 2025 baseline. Analysts anticipate non-GAAP earnings of $0.37 per share. The automotive gross margin remains under scrutiny amid increased competition and pricing pressures.</w:t>
      </w:r>
      <w:r/>
    </w:p>
    <w:p>
      <w:pPr>
        <w:pStyle w:val="ListNumber"/>
        <w:spacing w:line="240" w:lineRule="auto"/>
        <w:ind w:left="720"/>
      </w:pPr>
      <w:r/>
      <w:hyperlink r:id="rId113">
        <w:r>
          <w:rPr>
            <w:color w:val="0000EE"/>
            <w:u w:val="single"/>
          </w:rPr>
          <w:t>https://electrek.co/2026/04/21/uber-owns-11-percent-lucid-lcid-500-million-robotaxi-investment/</w:t>
        </w:r>
      </w:hyperlink>
      <w:r>
        <w:t xml:space="preserve"> - Uber Technologies increased its investment in Lucid Group to $500 million, acquiring an 11.5% ownership stake. This capital injection is part of a broader $1.05 billion raise and expands a robotaxi partnership to include 35,000 Lucid vehicles. Despite the funding and strategic alliance, Lucid shares fell 32% in three weeks due to market concerns over dilution and cash burn. The deal solidifies a three-way collaboration with Nuro for autonomous driving technology.</w:t>
      </w:r>
      <w:r/>
    </w:p>
    <w:p>
      <w:pPr>
        <w:pStyle w:val="ListNumber"/>
        <w:spacing w:line="240" w:lineRule="auto"/>
        <w:ind w:left="720"/>
      </w:pPr>
      <w:r/>
      <w:hyperlink r:id="rId114">
        <w:r>
          <w:rPr>
            <w:color w:val="0000EE"/>
            <w:u w:val="single"/>
          </w:rPr>
          <w:t>https://mobilsiden.dk/nyheder/opkoblede-biler/hyundai/hyundai-ioniq-3-er-her-kan-den-vippe-vw-af-pinden/</w:t>
        </w:r>
      </w:hyperlink>
      <w:r>
        <w:t xml:space="preserve"> - Hyundai has launched the new IONIQ 3, an electric hatchback designed for the European market with a launch in Denmark scheduled for autumn. The vehicle features an 'Aero Hatch' design with a drag coefficient of 0.26, a 400-volt E-GMP platform, and two battery options offering ranges of 344 km and 496 km. It includes a new Android Automotive-based infotainment system and V2L functionality. The car is positioned to compete directly against the Volkswagen ID. Polo, with Hyundai citing its five-year unlimited mileage warranty as a key competitive advantage, though pricing remains a critical factor for market success.</w:t>
      </w:r>
      <w:r/>
    </w:p>
    <w:p>
      <w:pPr>
        <w:pStyle w:val="ListNumber"/>
        <w:spacing w:line="240" w:lineRule="auto"/>
        <w:ind w:left="720"/>
      </w:pPr>
      <w:r/>
      <w:hyperlink r:id="rId105">
        <w:r>
          <w:rPr>
            <w:color w:val="0000EE"/>
            <w:u w:val="single"/>
          </w:rPr>
          <w:t>https://ohsem.me/2026/04/chery-to-unveil-new-energy-technology-strategy-and-sustainable-ecosystem-at-2026-international-business-summit-2/</w:t>
        </w:r>
      </w:hyperlink>
      <w:r>
        <w:t xml:space="preserve"> - Chery Automobile will present its new global sustainability plan and energy technology strategy at the 2026 International Business Summit in Wuhu, Anhui, China, from April 24 to 28. The announcement details a vertically integrated approach covering raw materials, components, and manufacturing to achieve a zero-carbon future. Key developments include the KunPeng Power hybrid engine with 48% thermal efficiency, Rhino Battery advancements, all-solid-state battery research, and Vehicle-to-Grid (V2G) technology. The company also highlights a global validation program involving over 13 million kilometers of testing across 44 countries to ensure reliability and compliance with international regulations.</w:t>
      </w:r>
      <w:r/>
    </w:p>
    <w:p>
      <w:pPr>
        <w:pStyle w:val="ListNumber"/>
        <w:spacing w:line="240" w:lineRule="auto"/>
        <w:ind w:left="720"/>
      </w:pPr>
      <w:r/>
      <w:hyperlink r:id="rId115">
        <w:r>
          <w:rPr>
            <w:color w:val="0000EE"/>
            <w:u w:val="single"/>
          </w:rPr>
          <w:t>https://express-press-release.net/news/2026/04/21/1748334</w:t>
        </w:r>
      </w:hyperlink>
      <w:r>
        <w:t xml:space="preserve"> - The global battery market is projected to grow from USD 154.12 billion in 2025 to USD 554.83 billion by 2033, representing a CAGR of 17.7%. This expansion is driven by innovations in solid-state and lithium-sulfur chemistries, the rise of sodium-ion and silicon-based anodes, and the integration of AI in research. Key applications include electric vehicles, renewable energy storage, and smart devices. Sustainability and recycling initiatives are also central to the sector's development.</w:t>
      </w:r>
      <w:r/>
    </w:p>
    <w:p>
      <w:pPr>
        <w:pStyle w:val="ListNumber"/>
        <w:spacing w:line="240" w:lineRule="auto"/>
        <w:ind w:left="720"/>
      </w:pPr>
      <w:r/>
      <w:hyperlink r:id="rId116">
        <w:r>
          <w:rPr>
            <w:color w:val="0000EE"/>
            <w:u w:val="single"/>
          </w:rPr>
          <w:t>https://express-press-release.net/news/2026/04/21/1748389</w:t>
        </w:r>
      </w:hyperlink>
      <w:r>
        <w:t xml:space="preserve"> - The global lithium iron phosphate battery market is expected to reach USD 116.8 billion by 2033, growing at a CAGR of 13.6% from 2026. Driven by demand for electric vehicles and renewable energy storage, LiFePO4 technology offers enhanced safety, longer lifecycle, and lower costs compared to traditional lithium-ion chemistries. Innovations in cell-to-pack designs and smart battery management systems are improving performance. The sector benefits from the absence of cobalt and nickel, supporting sustainability and supply chain stability.</w:t>
      </w:r>
      <w:r/>
    </w:p>
    <w:p>
      <w:pPr>
        <w:pStyle w:val="ListNumber"/>
        <w:spacing w:line="240" w:lineRule="auto"/>
        <w:ind w:left="720"/>
      </w:pPr>
      <w:r/>
      <w:hyperlink r:id="rId117">
        <w:r>
          <w:rPr>
            <w:color w:val="0000EE"/>
            <w:u w:val="single"/>
          </w:rPr>
          <w:t>https://www.globenewswire.com/news-release/2026/04/21/3277740/0/en/Sow-Good-Announces-Transformative-Acquisition-of-the-Nachu-Graphite-Project-Positioning-the-Company-as-a-Critical-Minerals-and-Battery-Anode-Developer.html</w:t>
        </w:r>
      </w:hyperlink>
      <w:r>
        <w:t xml:space="preserve"> - * Sow Good Inc. announced the acquisition of 100% of Ryzon Materials Ltd's Tanzanian subsidiaries, which hold the Nachu Graphite Project. * The deal values the advanced-stage graphite asset at AUD$150 million, payable in Sow Good shares, positioning the company as a critical minerals developer. * The Nachu Project in Southern Tanzania features a Bankable Feasibility Study, a binding offtake agreement with a Tier-1 EV manufacturer, and a Special Economic Zone license. * Management intends to focus on advancing the project toward construction while continuing to operate its existing consumer products business as a separate segment. * The acquisition aims to supply high-purity natural flake graphite to the global lithium-ion battery supply chain outside of Chinese dominance. 140. </w:t>
      </w:r>
      <w:hyperlink r:id="rId117">
        <w:r>
          <w:rPr>
            <w:color w:val="0000EE"/>
            <w:u w:val="single"/>
          </w:rPr>
          <w:t>https://www.globenewswire.com/news-release/2026/04/21/3277740/0/en/Sow-Good-Announces-Transformative-Acquisition-of-the-Nachu-Graphite-Project-Positioning-the-Company-as-a-Critical-Minerals-and-Battery-Anode-Developer.html</w:t>
        </w:r>
      </w:hyperlink>
      <w:r>
        <w:t xml:space="preserve"> - * Sow Good Inc. has entered a definitive agreement to acquire 100% of Ryzon Materials Ltd's Tanzanian subsidiaries, which hold the Nachu Graphite Project. * The acquisition, valued at AUD$150 million, positions the company as a developer of high-purity natural flake graphite for the global lithium-ion battery supply chain. * The Nachu Project features a completed Bankable Feasibility Study, a binding offtake agreement with a Tier-1 EV manufacturer, and a Special Economic Zone license in Southern Tanzania. * Management intends to focus on advancing the project toward construction and production while continuing to operate its existing consumer products business as a separate segment. * The transaction aims to provide non-Chinese sourcing for Western battery manufacturers, aligning with regulatory frameworks like the US Inflation Reduction Act.</w:t>
      </w:r>
      <w:r/>
    </w:p>
    <w:p>
      <w:pPr>
        <w:pStyle w:val="ListNumber"/>
        <w:spacing w:line="240" w:lineRule="auto"/>
        <w:ind w:left="720"/>
      </w:pPr>
      <w:r/>
      <w:hyperlink r:id="rId118">
        <w:r>
          <w:rPr>
            <w:color w:val="0000EE"/>
            <w:u w:val="single"/>
          </w:rPr>
          <w:t>https://stockhead.com.au/resources/resources-top-5-rio-tinto-firesale-drives-big-gains-for-lithium-junior-solis/</w:t>
        </w:r>
      </w:hyperlink>
      <w:r>
        <w:t xml:space="preserve"> - Solis Minerals shares rose 74% after acquiring a 93,000 hectare exploration project from a Rio Tinto subsidiary for US$500,000 plus a 1.75% NSR royalty. The deal includes soil samples with lithium grades exceeding 330ppm. Solis Chair Chris Gale noted the timing aligns with rising lithium prices and strengthening demand. The project targets include Mandacaru and Campo Grande in the Araçuaí–Salinas Lithium Valley, Brazil.</w:t>
      </w:r>
      <w:r/>
    </w:p>
    <w:p>
      <w:pPr>
        <w:pStyle w:val="ListNumber"/>
        <w:spacing w:line="240" w:lineRule="auto"/>
        <w:ind w:left="720"/>
      </w:pPr>
      <w:r/>
      <w:hyperlink r:id="rId119">
        <w:r>
          <w:rPr>
            <w:color w:val="0000EE"/>
            <w:u w:val="single"/>
          </w:rPr>
          <w:t>https://www.the-independent.com/life-style/motoring/china-great-wall-motor-cars-europe-b2961683.html</w:t>
        </w:r>
      </w:hyperlink>
      <w:r>
        <w:t xml:space="preserve"> - Great Wall Motor (GWM) has announced a plan to introduce at least ten new vehicle models across thirteen European markets within the next twelve months. Following a significant sales decline in 2024 and 2025, the Chinese automaker aims to diversify its powertrain offerings to include hybrids and combustion engines alongside electric vehicles. The company targets a European factory with 300,000 annual capacity by 2029 to support its goal of doubling overseas sales to one million vehicles by the end of the decade.</w:t>
      </w:r>
      <w:r/>
    </w:p>
    <w:p>
      <w:pPr>
        <w:pStyle w:val="ListNumber"/>
        <w:spacing w:line="240" w:lineRule="auto"/>
        <w:ind w:left="720"/>
      </w:pPr>
      <w:r/>
      <w:hyperlink r:id="rId120">
        <w:r>
          <w:rPr>
            <w:color w:val="0000EE"/>
            <w:u w:val="single"/>
          </w:rPr>
          <w:t>https://technode.com/2026/04/21/auto-china-2026-byd-fangchengbao-formula-series-revealed-first-high-performance-coupe-heads-to-beijing-auto-show/</w:t>
        </w:r>
      </w:hyperlink>
      <w:r>
        <w:t xml:space="preserve"> - BYD's premium sub-brand Fangchengbao announced the global debut of its new FORMULA series, a mid-to-large-sized sporty coupe, on April 24 during the Beijing Auto Show. The vehicle is positioned to compete with international high-end models such as the Tesla Model S Plaid and the Porsche Taycan. This launch marks BYD's official entry into the high-performance electric coupe segment.</w:t>
      </w:r>
      <w:r/>
    </w:p>
    <w:p>
      <w:pPr>
        <w:pStyle w:val="ListNumber"/>
        <w:spacing w:line="240" w:lineRule="auto"/>
        <w:ind w:left="720"/>
      </w:pPr>
      <w:r/>
      <w:hyperlink r:id="rId121">
        <w:r>
          <w:rPr>
            <w:color w:val="0000EE"/>
            <w:u w:val="single"/>
          </w:rPr>
          <w:t>https://habr.com/ru/companies/bothub/articles/1025974/?utm_source=habrahabr&amp;utm_medium=rss&amp;utm_campaign=1025974</w:t>
        </w:r>
      </w:hyperlink>
      <w:r>
        <w:t xml:space="preserve"> - Tesla is reportedly reviving the Model 2 electric vehicle project, previously cancelled in 2024, following a leak from supply chain sources. The new compact car, planned for production in China, aims to be priced significantly lower than the Model 3. This strategic shift occurs as Tesla faces declining sales, reduced profits, and failed initiatives in robotaxis and humanoid robots. Analysts suggest the move is a desperate attempt to stabilise the company's market position against established Chinese competitors in the budget EV sector.</w:t>
      </w:r>
      <w:r/>
    </w:p>
    <w:p>
      <w:pPr>
        <w:pStyle w:val="ListNumber"/>
        <w:spacing w:line="240" w:lineRule="auto"/>
        <w:ind w:left="720"/>
      </w:pPr>
      <w:r/>
      <w:hyperlink r:id="rId122">
        <w:r>
          <w:rPr>
            <w:color w:val="0000EE"/>
            <w:u w:val="single"/>
          </w:rPr>
          <w:t>https://www.electrive.com/2026/04/21/netherlands-plans-scrappage-scheme-to-support-switch-to-electric-cars/</w:t>
        </w:r>
      </w:hyperlink>
      <w:r>
        <w:t xml:space="preserve"> - The Dutch government plans a new scrappage scheme within a larger one billion euro package to mitigate the impacts of the Middle East crisis and rising energy prices. Fifty-two million euros will be allocated to buyers of used electric cars who scrap old internal combustion engine vehicles. Eligible vehicles must be Euro 1 to 4 emission class, and the subsidy targets low and middle-income buyers. The scheme, originally planned for 2027, is now set for the fourth quarter of 2026, with initial funding of two million euros in 2026.</w:t>
      </w:r>
      <w:r/>
    </w:p>
    <w:p>
      <w:pPr>
        <w:pStyle w:val="ListNumber"/>
        <w:spacing w:line="240" w:lineRule="auto"/>
        <w:ind w:left="720"/>
      </w:pPr>
      <w:r/>
      <w:hyperlink r:id="rId123">
        <w:r>
          <w:rPr>
            <w:color w:val="0000EE"/>
            <w:u w:val="single"/>
          </w:rPr>
          <w:t>https://www.electrive.com/2026/04/21/uk-ford-cuts-prices-of-explorer-and-capri-evs-by-up-to-5000/</w:t>
        </w:r>
      </w:hyperlink>
      <w:r>
        <w:t xml:space="preserve"> - Ford has reduced prices for its Explorer and Capri electric vehicles in the UK by up to £5,000 amid intensifying competition. The adjustments include discounts of £4,035 to £4,800 for the Explorer and £4,080 for the Capri. Alongside price cuts, Ford upgraded standard equipment and increased range for Standard Range variants by 43 miles through new lithium iron phosphate batteries and motors. However, industry sources warn that these cuts may cause buyer caution and negatively impact residual values and trade-in bids.</w:t>
      </w:r>
      <w:r/>
    </w:p>
    <w:p>
      <w:pPr>
        <w:pStyle w:val="ListNumber"/>
        <w:spacing w:line="240" w:lineRule="auto"/>
        <w:ind w:left="720"/>
      </w:pPr>
      <w:r/>
      <w:hyperlink r:id="rId115">
        <w:r>
          <w:rPr>
            <w:color w:val="0000EE"/>
            <w:u w:val="single"/>
          </w:rPr>
          <w:t>https://express-press-release.net/news/2026/04/21/1748334</w:t>
        </w:r>
      </w:hyperlink>
      <w:r>
        <w:t xml:space="preserve"> - The global battery market is projected to grow from USD 154.12 billion in 2025 to USD 554.83 billion by 2033, representing a CAGR of 17.7%. This expansion is driven by innovations in solid-state and lithium-sulfur chemistries, the rise of sodium-ion and silicon-based anodes, and the integration of AI in research. Key applications include electric vehicles, renewable energy storage, and smart devices. Sustainability and recycling initiatives are also central to the sector's development.</w:t>
      </w:r>
      <w:r/>
    </w:p>
    <w:p>
      <w:pPr>
        <w:pStyle w:val="ListNumber"/>
        <w:spacing w:line="240" w:lineRule="auto"/>
        <w:ind w:left="720"/>
      </w:pPr>
      <w:r/>
      <w:hyperlink r:id="rId116">
        <w:r>
          <w:rPr>
            <w:color w:val="0000EE"/>
            <w:u w:val="single"/>
          </w:rPr>
          <w:t>https://express-press-release.net/news/2026/04/21/1748389</w:t>
        </w:r>
      </w:hyperlink>
      <w:r>
        <w:t xml:space="preserve"> - The global lithium iron phosphate battery market is expected to reach USD 116.8 billion by 2033, growing at a CAGR of 13.6% from 2026. Driven by demand for electric vehicles and renewable energy storage, LiFePO4 technology offers enhanced safety, longer lifecycle, and lower costs compared to traditional lithium-ion chemistries. Innovations in cell-to-pack designs and smart battery management systems are improving performance. The sector benefits from the absence of cobalt and nickel, supporting sustainability and supply chain stability.</w:t>
      </w:r>
      <w:r/>
    </w:p>
    <w:p>
      <w:pPr>
        <w:pStyle w:val="ListNumber"/>
        <w:spacing w:line="240" w:lineRule="auto"/>
        <w:ind w:left="720"/>
      </w:pPr>
      <w:r/>
      <w:hyperlink r:id="rId124">
        <w:r>
          <w:rPr>
            <w:color w:val="0000EE"/>
            <w:u w:val="single"/>
          </w:rPr>
          <w:t>https://www.energytrend.com/news/20260421-51279.html</w:t>
        </w:r>
      </w:hyperlink>
      <w:r>
        <w:t xml:space="preserve"> - Construction and implementation of lithium battery and energy storage projects accelerated in April 2026. CALB's Xiamen project Phase III Stage II is nearing production while Phase III Stage III construction began. Dangzhuo Technology settled its Phase II 60 GWh project in Jiaxing. Qinghai Zhaorui commenced construction on a sodium-ion battery project. Xintai Guancheng entered the EIA stage for a 6.5 GWh lithium battery project. Vietnam GG Power officially commissioned a 5 GWh energy storage factory.</w:t>
      </w:r>
      <w:r/>
    </w:p>
    <w:p>
      <w:pPr>
        <w:pStyle w:val="ListNumber"/>
        <w:spacing w:line="240" w:lineRule="auto"/>
        <w:ind w:left="720"/>
      </w:pPr>
      <w:r/>
      <w:hyperlink r:id="rId125">
        <w:r>
          <w:rPr>
            <w:color w:val="0000EE"/>
            <w:u w:val="single"/>
          </w:rPr>
          <w:t>https://www.gadgets360.com/mobiles/news/samsung-galaxy-s27-ultra-silicon-carbon-battery-upgrade-report-11386739#rss-gadgets-all</w:t>
        </w:r>
      </w:hyperlink>
      <w:r>
        <w:t xml:space="preserve"> - Samsung is reportedly testing silicon-carbon battery technology for its future flagship, the Galaxy S27 Ultra. Internal documents suggest prototypes with capacities up to 20,000mAh are being developed to increase energy storage without increasing device thickness. While Chinese competitors have adopted this chemistry, Samsung's current prototypes achieve around 960 charge cycles, falling short of the company's target of 1,500 cycles. The company maintains a cautious approach, having kept battery capacity at 5,000mAh in recent S Ultra models due to safety standards and efficiency focus.</w:t>
      </w:r>
      <w:r/>
    </w:p>
    <w:p>
      <w:pPr>
        <w:pStyle w:val="ListNumber"/>
        <w:spacing w:line="240" w:lineRule="auto"/>
        <w:ind w:left="720"/>
      </w:pPr>
      <w:r/>
      <w:hyperlink r:id="rId122">
        <w:r>
          <w:rPr>
            <w:color w:val="0000EE"/>
            <w:u w:val="single"/>
          </w:rPr>
          <w:t>https://www.electrive.com/2026/04/21/netherlands-plans-scrappage-scheme-to-support-switch-to-electric-cars/</w:t>
        </w:r>
      </w:hyperlink>
      <w:r>
        <w:t xml:space="preserve"> - The Dutch government plans a new scrappage scheme within a larger one billion euro package to mitigate the impacts of the Middle East crisis and rising energy prices. Fifty-two million euros will be allocated to buyers of used electric cars who scrap old internal combustion engine vehicles. Eligible vehicles must be Euro 1 to 4 emission class, and the subsidy targets low and middle-income buyers. The scheme, originally planned for 2027, is now set for the fourth quarter of 2026, with initial funding of two million euros in 2026.</w:t>
      </w:r>
      <w:r/>
    </w:p>
    <w:p>
      <w:pPr>
        <w:pStyle w:val="ListNumber"/>
        <w:spacing w:line="240" w:lineRule="auto"/>
        <w:ind w:left="720"/>
      </w:pPr>
      <w:r/>
      <w:hyperlink r:id="rId126">
        <w:r>
          <w:rPr>
            <w:color w:val="0000EE"/>
            <w:u w:val="single"/>
          </w:rPr>
          <w:t>https://www.just-auto.com/news/toyota-indonesia-catl-battery-deal/</w:t>
        </w:r>
      </w:hyperlink>
      <w:r>
        <w:t xml:space="preserve"> - Toyota Motor Manufacturing Indonesia (TMMIN) has partnered with Contemporary Amperex Technology Co. Ltd (CATL) to manufacture electric vehicle batteries in Indonesia. TMMIN is committing Rp1.3tn to develop the local battery supply chain, aiming to become the first Toyota subsidiary in South East Asia to export batteries starting in the second half of 2026. The collaboration supports Indonesia's transition to carbon neutrality and local industrial capability.</w:t>
      </w:r>
      <w:r/>
    </w:p>
    <w:p>
      <w:pPr>
        <w:pStyle w:val="ListNumber"/>
        <w:spacing w:line="240" w:lineRule="auto"/>
        <w:ind w:left="720"/>
      </w:pPr>
      <w:r/>
      <w:hyperlink r:id="rId124">
        <w:r>
          <w:rPr>
            <w:color w:val="0000EE"/>
            <w:u w:val="single"/>
          </w:rPr>
          <w:t>https://www.energytrend.com/news/20260421-51279.html</w:t>
        </w:r>
      </w:hyperlink>
      <w:r>
        <w:t xml:space="preserve"> - Construction and implementation of lithium battery and energy storage projects accelerated in April 2026. CALB's Xiamen project Phase III Stage II is nearing production while Phase III Stage III construction began. Dangzhuo Technology settled its Phase II 60 GWh project in Jiaxing. Qinghai Zhaorui commenced construction on a sodium-ion battery project. Xintai Guancheng entered the EIA stage for a 6.5 GWh lithium battery project. Vietnam GG Power officially commissioned a 5 GWh energy storage factory.</w:t>
      </w:r>
      <w:r/>
    </w:p>
    <w:p>
      <w:pPr>
        <w:pStyle w:val="ListNumber"/>
        <w:spacing w:line="240" w:lineRule="auto"/>
        <w:ind w:left="720"/>
      </w:pPr>
      <w:r/>
      <w:hyperlink r:id="rId127">
        <w:r>
          <w:rPr>
            <w:color w:val="0000EE"/>
            <w:u w:val="single"/>
          </w:rPr>
          <w:t>https://www.koreatimes.co.kr/southkorea/20260421/hyundai-debuts-ioniq-3-compact-electric-hatchback-geared-to-europes-urban-drivers?utm_source=rss</w:t>
        </w:r>
      </w:hyperlink>
      <w:r>
        <w:t xml:space="preserve"> - Hyundai Motor unveiled the IONIQ 3, a compact electric hatchback, during the 2026 Milan Design Week. Built on the E-GMP electric architecture, the vehicle features an 'aero hatch' silhouette designed to balance aerodynamic efficiency with interior volume. It includes advanced driver-assistance systems such as high-level highway driving assistance and remote smart parking. The launch aims to capture urban drivers in Europe's competitive electric vehicle market.</w:t>
      </w:r>
      <w:r/>
    </w:p>
    <w:p>
      <w:pPr>
        <w:pStyle w:val="ListNumber"/>
        <w:spacing w:line="240" w:lineRule="auto"/>
        <w:ind w:left="720"/>
      </w:pPr>
      <w:r/>
      <w:hyperlink r:id="rId128">
        <w:r>
          <w:rPr>
            <w:color w:val="0000EE"/>
            <w:u w:val="single"/>
          </w:rPr>
          <w:t>https://www.hdmotori.it/byd-sealion-08-anteprima-caratteristiche-pechino-2026/</w:t>
        </w:r>
      </w:hyperlink>
      <w:r>
        <w:t xml:space="preserve"> - Spy photos of the BYD Sealion 08, a new Ocean series flagship SUV, have emerged ahead of its official debut at the Beijing Auto Show in April 2026. The vehicle features a three-row layout exceeding 5 meters in length, LiDAR sensors, and offers both 800V electric and plug-in hybrid powertrains. Expected to launch commercially in China by late April, the Sealion 08 aims to compete in the premium segment with advanced technology and extended range capabilities.</w:t>
      </w:r>
      <w:r/>
    </w:p>
    <w:p>
      <w:pPr>
        <w:pStyle w:val="ListNumber"/>
        <w:spacing w:line="240" w:lineRule="auto"/>
        <w:ind w:left="720"/>
      </w:pPr>
      <w:r/>
      <w:hyperlink r:id="rId126">
        <w:r>
          <w:rPr>
            <w:color w:val="0000EE"/>
            <w:u w:val="single"/>
          </w:rPr>
          <w:t>https://www.just-auto.com/news/toyota-indonesia-catl-battery-deal/</w:t>
        </w:r>
      </w:hyperlink>
      <w:r>
        <w:t xml:space="preserve"> - Toyota Motor Manufacturing Indonesia (TMMIN) has partnered with Contemporary Amperex Technology Co. Ltd (CATL) to manufacture electric vehicle batteries in Indonesia. TMMIN is committing Rp1.3tn to develop the local battery supply chain, aiming to become the first Toyota subsidiary in South East Asia to export batteries starting in the second half of 2026. The collaboration supports Indonesia's transition to carbon neutrality and local industrial capability.</w:t>
      </w:r>
      <w:r/>
    </w:p>
    <w:p>
      <w:pPr>
        <w:pStyle w:val="ListNumber"/>
        <w:spacing w:line="240" w:lineRule="auto"/>
        <w:ind w:left="720"/>
      </w:pPr>
      <w:r/>
      <w:hyperlink r:id="rId129">
        <w:r>
          <w:rPr>
            <w:color w:val="0000EE"/>
            <w:u w:val="single"/>
          </w:rPr>
          <w:t>https://www.etoday.co.kr/news/view/2577717</w:t>
        </w:r>
      </w:hyperlink>
      <w:r>
        <w:t xml:space="preserve"> - Keeps Pharma subsidiary Battery Solutions signed an annual contract with BYD Korea to recycle all LFP waste batteries from BYD Korea's commercial vehicle sector. The agreement, secured through competitive bidding, addresses the previously unexplored LFP recycling market. Battery Solutions will process batteries from domestic electric buses and trucks introduced since 2016, with potential future absorption of passenger vehicle batteries. The company, a government-regulated circular economy sandbox firm with pre-processing facilities in Yeongcheon, aims to capture a significant share of the projected 20 trillion won market by 2035.</w:t>
      </w:r>
      <w:r/>
    </w:p>
    <w:p>
      <w:pPr>
        <w:pStyle w:val="ListNumber"/>
        <w:spacing w:line="240" w:lineRule="auto"/>
        <w:ind w:left="720"/>
      </w:pPr>
      <w:r/>
      <w:hyperlink r:id="rId130">
        <w:r>
          <w:rPr>
            <w:color w:val="0000EE"/>
            <w:u w:val="single"/>
          </w:rPr>
          <w:t>https://fleetworld.co.uk/used-ev-sales-jump-78-against-backdrop-of-conflict-and-rising-fuel-costs/</w:t>
        </w:r>
      </w:hyperlink>
      <w:r>
        <w:t xml:space="preserve"> - Dealer Auction reported a 78% increase in used electric vehicle sales share in March, driven by rising fuel costs linked to the Iran conflict. Average retail margins for alternative fuel vehicles rose to £3,320. While hybrids remain dominant, EVs like the Tesla Model X and Jaguar I-PACE gained traction. The data suggests a shift in buyer behaviour towards net zero vehicles rather than short-term panic.</w:t>
      </w:r>
      <w:r/>
    </w:p>
    <w:p>
      <w:pPr>
        <w:pStyle w:val="ListNumber"/>
        <w:spacing w:line="240" w:lineRule="auto"/>
        <w:ind w:left="720"/>
      </w:pPr>
      <w:r/>
      <w:hyperlink r:id="rId131">
        <w:r>
          <w:rPr>
            <w:color w:val="0000EE"/>
            <w:u w:val="single"/>
          </w:rPr>
          <w:t>https://fleetworld.co.uk/uk-ranks-fourth-for-public-charge-point-numbers-new-gridx-report-finds/</w:t>
        </w:r>
      </w:hyperlink>
      <w:r>
        <w:t xml:space="preserve"> - GridX's 2026 Charging Report reveals the UK ranked fourth in Europe for the number of public charge points in 2025, with 103,580 units. The UK also placed third for installed ultra-fast chargers. While overall public charging infrastructure growth slowed compared to 2024, the average capacity per point increased, and the share of ultra-fast chargers rose to 11.8%. The Netherlands led in total numbers and density, while Norway led in BEV registrations per capita.</w:t>
      </w:r>
      <w:r/>
    </w:p>
    <w:p>
      <w:pPr>
        <w:pStyle w:val="ListNumber"/>
        <w:spacing w:line="240" w:lineRule="auto"/>
        <w:ind w:left="720"/>
      </w:pPr>
      <w:r/>
      <w:hyperlink r:id="rId132">
        <w:r>
          <w:rPr>
            <w:color w:val="0000EE"/>
            <w:u w:val="single"/>
          </w:rPr>
          <w:t>https://de.motor1.com/news/793541/volkswagen-idunyx-09-2026-china/</w:t>
        </w:r>
      </w:hyperlink>
      <w:r>
        <w:t xml:space="preserve"> - Volkswagen Group Design Head Andreas Mindt revealed a teaser for the ID. UNYX 09, an electric sedan scheduled for 2026, at the Beijing Auto Show. Part of the China-exclusive ID. UNYX sub-brand, the vehicle represents a strategic shift from SUVs to a sedan format. Produced in Hefei, the model aims to compete with local rivals like Tesla using 800V charging technology and a design influenced by the Xpeng partnership. The car features a distinctive gold logo and is not intended for the European market.</w:t>
      </w:r>
      <w:r/>
    </w:p>
    <w:p>
      <w:pPr>
        <w:pStyle w:val="ListNumber"/>
        <w:spacing w:line="240" w:lineRule="auto"/>
        <w:ind w:left="720"/>
      </w:pPr>
      <w:r/>
      <w:hyperlink r:id="rId133">
        <w:r>
          <w:rPr>
            <w:color w:val="0000EE"/>
            <w:u w:val="single"/>
          </w:rPr>
          <w:t>https://www.energytrend.com/news/20260421-51283.html</w:t>
        </w:r>
      </w:hyperlink>
      <w:r>
        <w:t xml:space="preserve"> - JDEnergy signed a 200MWh annual framework agreement with EBR Energy in Pakistan during the Pakistan International Solar Exhibition 2026 in Lahore. Separately, BYD delivered a 50MW/250MWh Blade Battery system to Fortescue in Western Australia and secured a future supply contract for 4-5GWh of products for Fortescue's industrial green power grid project. These developments highlight expanding international demand for Chinese energy storage solutions.</w:t>
      </w:r>
      <w:r/>
    </w:p>
    <w:p>
      <w:pPr>
        <w:pStyle w:val="ListNumber"/>
        <w:spacing w:line="240" w:lineRule="auto"/>
        <w:ind w:left="720"/>
      </w:pPr>
      <w:r/>
      <w:hyperlink r:id="rId124">
        <w:r>
          <w:rPr>
            <w:color w:val="0000EE"/>
            <w:u w:val="single"/>
          </w:rPr>
          <w:t>https://www.energytrend.com/news/20260421-51279.html</w:t>
        </w:r>
      </w:hyperlink>
      <w:r>
        <w:t xml:space="preserve"> - Construction and implementation of lithium battery and energy storage projects accelerated in April 2026. CALB's Xiamen project Phase III Stage II is nearing production while Phase III Stage III construction began. Dangzhuo Technology settled its Phase II 60 GWh project in Jiaxing. Qinghai Zhaorui commenced construction on a sodium-ion battery project. Xintai Guancheng entered the EIA stage for a 6.5 GWh lithium battery project. Vietnam GG Power officially commissioned a 5 GWh energy storage factory.</w:t>
      </w:r>
      <w:r/>
    </w:p>
    <w:p>
      <w:pPr>
        <w:pStyle w:val="ListNumber"/>
        <w:spacing w:line="240" w:lineRule="auto"/>
        <w:ind w:left="720"/>
      </w:pPr>
      <w:r/>
      <w:hyperlink r:id="rId126">
        <w:r>
          <w:rPr>
            <w:color w:val="0000EE"/>
            <w:u w:val="single"/>
          </w:rPr>
          <w:t>https://www.just-auto.com/news/toyota-indonesia-catl-battery-deal/</w:t>
        </w:r>
      </w:hyperlink>
      <w:r>
        <w:t xml:space="preserve"> - Toyota Motor Manufacturing Indonesia (TMMIN) has partnered with Contemporary Amperex Technology Co. Ltd (CATL) to manufacture electric vehicle batteries in Indonesia. TMMIN is committing Rp1.3tn to develop the local battery supply chain, aiming to become the first Toyota subsidiary in South East Asia to export batteries starting in the second half of 2026. The collaboration supports Indonesia's transition to carbon neutrality and local industrial capability.</w:t>
      </w:r>
      <w:r/>
    </w:p>
    <w:p>
      <w:pPr>
        <w:pStyle w:val="ListNumber"/>
        <w:spacing w:line="240" w:lineRule="auto"/>
        <w:ind w:left="720"/>
      </w:pPr>
      <w:r/>
      <w:hyperlink r:id="rId129">
        <w:r>
          <w:rPr>
            <w:color w:val="0000EE"/>
            <w:u w:val="single"/>
          </w:rPr>
          <w:t>https://www.etoday.co.kr/news/view/2577717</w:t>
        </w:r>
      </w:hyperlink>
      <w:r>
        <w:t xml:space="preserve"> - Keeps Pharma subsidiary Battery Solutions signed an annual contract with BYD Korea to recycle all LFP waste batteries from BYD Korea's commercial vehicle sector. The agreement, secured through competitive bidding, addresses the previously unexplored LFP recycling market. Battery Solutions will process batteries from domestic electric buses and trucks introduced since 2016, with potential future absorption of passenger vehicle batteries. The company, a government-regulated circular economy sandbox firm with pre-processing facilities in Yeongcheon, aims to capture a significant share of the projected 20 trillion won market by 2035.</w:t>
      </w:r>
      <w:r/>
    </w:p>
    <w:p>
      <w:pPr>
        <w:pStyle w:val="ListNumber"/>
        <w:spacing w:line="240" w:lineRule="auto"/>
        <w:ind w:left="720"/>
      </w:pPr>
      <w:r/>
      <w:hyperlink r:id="rId134">
        <w:r>
          <w:rPr>
            <w:color w:val="0000EE"/>
            <w:u w:val="single"/>
          </w:rPr>
          <w:t>https://www.luxuo.com/motoring/automobile/driving-the-future-electric-vehicles-as-strategic-energy-alternatives.html</w:t>
        </w:r>
      </w:hyperlink>
      <w:r>
        <w:t xml:space="preserve"> - As global oil prices fluctuate due to geopolitical instability, major automakers are positioning electric vehicles as a strategic and financial necessity. Ford targets two million electric sales by 2026, while the Volkswagen Group aims for a 70 percent electric sales share in Europe by 2030. The article highlights advancements in battery technology, charging infrastructure, and vehicle reliability from manufacturers including Tesla, BYD, Polestar, Ford, Lexus, BMW, Alfa Romeo, and Chevrolet, addressing historical concerns regarding range, cost, and sustainability.</w:t>
      </w:r>
      <w:r/>
    </w:p>
    <w:p>
      <w:pPr>
        <w:pStyle w:val="ListNumber"/>
        <w:spacing w:line="240" w:lineRule="auto"/>
        <w:ind w:left="720"/>
      </w:pPr>
      <w:r/>
      <w:hyperlink r:id="rId135">
        <w:r>
          <w:rPr>
            <w:color w:val="0000EE"/>
            <w:u w:val="single"/>
          </w:rPr>
          <w:t>https://carnewschina.com/2026/04/21/zeekr-8x-top-spec-model-spotted-ahead-of-beijing-auto-show-2026/</w:t>
        </w:r>
      </w:hyperlink>
      <w:r>
        <w:t xml:space="preserve"> - Ahead of the Beijing Auto Show 2026, Chinese media Autohome captured the Zeekr 8X Yao Ying top-spec model. The vehicle, built on the SEA-S Super Hybrid Architecture, features a tri-motor megawatt electric drive and a 900V high-voltage system. It received 10,000 orders within 30 minutes of its market launch. The model offers a combined range of 1,210km and accelerates from 0-100km/h in 2.96 seconds. Zeekr's sales have shown steady growth, reaching 29,318 units in March.</w:t>
      </w:r>
      <w:r/>
    </w:p>
    <w:p>
      <w:pPr>
        <w:pStyle w:val="ListNumber"/>
        <w:spacing w:line="240" w:lineRule="auto"/>
        <w:ind w:left="720"/>
      </w:pPr>
      <w:r/>
      <w:hyperlink r:id="rId136">
        <w:r>
          <w:rPr>
            <w:color w:val="0000EE"/>
            <w:u w:val="single"/>
          </w:rPr>
          <w:t>https://carnewschina.com/2026/04/21/here-are-all-key-stories-to-watch-at-2026-beijing-auto-show-as-years-biggest-ev-event-opens-friday/</w:t>
        </w:r>
      </w:hyperlink>
      <w:r>
        <w:t xml:space="preserve"> - The 19th Beijing International Automotive Exhibition, also known as Auto China 2026, opens on 24 April at the new Capital International Exhibition Center in Beijing. Covering 380,000 sqm, it is the largest international auto show ever held. The event features 1,451 vehicles, including 181 global and China premieres, with a focus on large electric SUVs, Huawei-affiliated brands, advanced driver assistance systems, and next-generation battery technologies from major manufacturers like BYD and CATL.</w:t>
      </w:r>
      <w:r/>
    </w:p>
    <w:p>
      <w:pPr>
        <w:pStyle w:val="ListNumber"/>
        <w:spacing w:line="240" w:lineRule="auto"/>
        <w:ind w:left="720"/>
      </w:pPr>
      <w:r/>
      <w:hyperlink r:id="rId137">
        <w:r>
          <w:rPr>
            <w:color w:val="0000EE"/>
            <w:u w:val="single"/>
          </w:rPr>
          <w:t>https://www.idtechex.com/en/webinar/ev-batteries-emerging-cell-chemistries-pack-trends-and-evolving-supply-chains/742</w:t>
        </w:r>
      </w:hyperlink>
      <w:r>
        <w:t xml:space="preserve"> - IDTechEx Technology Analyst Daniel Parr presents a webinar discussing lithium-ion battery technologies, chemistries, and supply chain regulations for the electric vehicle market. The session covers cell-level components, pack designs, material price volatility, and regulatory landscapes in Europe, China, and the US. Insights are drawn from the report Li-ion Batteries and Battery Management Systems for Electric Vehicles 2026-2036.</w:t>
      </w:r>
      <w:r/>
    </w:p>
    <w:p>
      <w:pPr>
        <w:pStyle w:val="ListNumber"/>
        <w:spacing w:line="240" w:lineRule="auto"/>
        <w:ind w:left="720"/>
      </w:pPr>
      <w:r/>
      <w:hyperlink r:id="rId138">
        <w:r>
          <w:rPr>
            <w:color w:val="0000EE"/>
            <w:u w:val="single"/>
          </w:rPr>
          <w:t>https://www.foreignpolicyjournal.com/2026/04/21/nio-nyse-nio-stock-hits-best-run-since-2020-as-battery-swap-expansion-es9-pre-sales-drive-delivery-surge/</w:t>
        </w:r>
      </w:hyperlink>
      <w:r>
        <w:t xml:space="preserve"> - NIO Inc shares rose approximately 95 percent over the past twelve months, reaching their strongest performance in five years. The company reported 35,486 vehicle deliveries in March 2026, a 136 percent year-on-year increase, with first-quarter 2026 deliveries totaling 83,465 units. This growth is driven by the launch of the ES9 flagship SUV and an ambitious plan to add over 1,000 new battery-swap stations in 2026. Analysts from Morgan Stanley, CICC, and Nomura have maintained or upgraded their Buy ratings citing improving profitability and operational momentum.</w:t>
      </w:r>
      <w:r/>
    </w:p>
    <w:p>
      <w:pPr>
        <w:pStyle w:val="ListNumber"/>
        <w:spacing w:line="240" w:lineRule="auto"/>
        <w:ind w:left="720"/>
      </w:pPr>
      <w:r/>
      <w:hyperlink r:id="rId139">
        <w:r>
          <w:rPr>
            <w:color w:val="0000EE"/>
            <w:u w:val="single"/>
          </w:rPr>
          <w:t>https://www.convergence-now.com/startup/pune-startup-sodium-ion-battery-india-safe-energy-storage/</w:t>
        </w:r>
      </w:hyperlink>
      <w:r>
        <w:t xml:space="preserve"> - A Pune-based startup has developed a sodium-ion battery using locally sourced Indian materials. The technology offers a safer, non-flammable alternative to lithium-ion batteries for electric vehicles and energy storage. This development aims to reduce import dependence on critical minerals and lower production costs, aligning with India's clean energy goals.</w:t>
      </w:r>
      <w:r/>
    </w:p>
    <w:p>
      <w:pPr>
        <w:pStyle w:val="ListNumber"/>
        <w:spacing w:line="240" w:lineRule="auto"/>
        <w:ind w:left="720"/>
      </w:pPr>
      <w:r/>
      <w:hyperlink r:id="rId140">
        <w:r>
          <w:rPr>
            <w:color w:val="0000EE"/>
            <w:u w:val="single"/>
          </w:rPr>
          <w:t>https://www.nature.com/articles/s41467-026-72193-2</w:t>
        </w:r>
      </w:hyperlink>
      <w:r>
        <w:t xml:space="preserve"> - Researchers have developed a method to overcome redox barriers in black phosphorus negative electrodes by implementing lattice P–N engineering. This approach facilitates fast-charging capabilities in lithium-ion batteries. The study addresses intrinsic limitations of black phosphorus materials, enhancing their performance for rapid charge applications without inferring specific quantitative metrics beyond the stated engineering strategy.</w:t>
      </w:r>
      <w:r/>
    </w:p>
    <w:p>
      <w:pPr>
        <w:pStyle w:val="ListNumber"/>
        <w:spacing w:line="240" w:lineRule="auto"/>
        <w:ind w:left="720"/>
      </w:pPr>
      <w:r/>
      <w:hyperlink r:id="rId137">
        <w:r>
          <w:rPr>
            <w:color w:val="0000EE"/>
            <w:u w:val="single"/>
          </w:rPr>
          <w:t>https://www.idtechex.com/en/webinar/ev-batteries-emerging-cell-chemistries-pack-trends-and-evolving-supply-chains/742</w:t>
        </w:r>
      </w:hyperlink>
      <w:r>
        <w:t xml:space="preserve"> - IDTechEx Technology Analyst Daniel Parr presents a webinar discussing lithium-ion battery technologies, chemistries, and supply chain regulations for the electric vehicle market. The session covers cell-level components, pack designs, material price volatility, and regulatory landscapes in Europe, China, and the US. Insights are drawn from the report Li-ion Batteries and Battery Management Systems for Electric Vehicles 2026-2036.</w:t>
      </w:r>
      <w:r/>
    </w:p>
    <w:p>
      <w:pPr>
        <w:pStyle w:val="ListNumber"/>
        <w:spacing w:line="240" w:lineRule="auto"/>
        <w:ind w:left="720"/>
      </w:pPr>
      <w:r/>
      <w:hyperlink r:id="rId139">
        <w:r>
          <w:rPr>
            <w:color w:val="0000EE"/>
            <w:u w:val="single"/>
          </w:rPr>
          <w:t>https://www.convergence-now.com/startup/pune-startup-sodium-ion-battery-india-safe-energy-storage/</w:t>
        </w:r>
      </w:hyperlink>
      <w:r>
        <w:t xml:space="preserve"> - A Pune-based startup has developed a sodium-ion battery using locally sourced Indian materials. The technology offers a safer, non-flammable alternative to lithium-ion batteries for electric vehicles and energy storage. This development aims to reduce import dependence on critical minerals and lower production costs, aligning with India's clean energy goals.</w:t>
      </w:r>
      <w:r/>
    </w:p>
    <w:p>
      <w:pPr>
        <w:pStyle w:val="ListNumber"/>
        <w:spacing w:line="240" w:lineRule="auto"/>
        <w:ind w:left="720"/>
      </w:pPr>
      <w:r/>
      <w:hyperlink r:id="rId137">
        <w:r>
          <w:rPr>
            <w:color w:val="0000EE"/>
            <w:u w:val="single"/>
          </w:rPr>
          <w:t>https://www.idtechex.com/en/webinar/ev-batteries-emerging-cell-chemistries-pack-trends-and-evolving-supply-chains/742</w:t>
        </w:r>
      </w:hyperlink>
      <w:r>
        <w:t xml:space="preserve"> - IDTechEx Technology Analyst Daniel Parr presents a webinar discussing lithium-ion battery technologies, chemistries, and supply chain regulations for the electric vehicle market. The session covers cell-level components, pack designs, material price volatility, and regulatory landscapes in Europe, China, and the US. Insights are drawn from the report Li-ion Batteries and Battery Management Systems for Electric Vehicles 2026-2036.</w:t>
      </w:r>
      <w:r/>
    </w:p>
    <w:p>
      <w:pPr>
        <w:pStyle w:val="ListNumber"/>
        <w:spacing w:line="240" w:lineRule="auto"/>
        <w:ind w:left="720"/>
      </w:pPr>
      <w:r/>
      <w:hyperlink r:id="rId141">
        <w:r>
          <w:rPr>
            <w:color w:val="0000EE"/>
            <w:u w:val="single"/>
          </w:rPr>
          <w:t>https://www.autoexpress.co.uk/kia/pv5/369420/kia-pv5-gets-bigger-bolder-and-chillier</w:t>
        </w:r>
      </w:hyperlink>
      <w:r>
        <w:t xml:space="preserve"> - Kia is expanding its PV5 electric van range with new L1H1, L2H2, and Crew Van variants, alongside a seven-seat passenger model. The brand has increased sales expectations by 50% following strong initial demand. New partnerships with Ohme and Radius will support home and business EV charging. The Crew Van and L1H1 are scheduled for release before year-end, while the seven-seater arrives in September.</w:t>
      </w:r>
      <w:r/>
    </w:p>
    <w:p>
      <w:pPr>
        <w:pStyle w:val="ListNumber"/>
        <w:spacing w:line="240" w:lineRule="auto"/>
        <w:ind w:left="720"/>
      </w:pPr>
      <w:r/>
      <w:hyperlink r:id="rId142">
        <w:r>
          <w:rPr>
            <w:color w:val="0000EE"/>
            <w:u w:val="single"/>
          </w:rPr>
          <w:t>https://finance.yahoo.com/news/germanys-big-carmakers-used-lead-063058336.html</w:t>
        </w:r>
      </w:hyperlink>
      <w:r>
        <w:t xml:space="preserve"> - German automakers including Volkswagen, Porsche, Audi, BMW, and Mercedes-Benz have lost their leading position in China to local brands like BYD and Geely. Once the market pioneer, Volkswagen was overtaken in 2024 and 2025 as Chinese manufacturers launched affordable electric vehicles. Sales for German groups fell by a quarter over five years, with the sector shifting from a growth driver to a battleground where local brands now target premium consumers.</w:t>
      </w:r>
      <w:r/>
    </w:p>
    <w:p>
      <w:pPr>
        <w:pStyle w:val="ListNumber"/>
        <w:spacing w:line="240" w:lineRule="auto"/>
        <w:ind w:left="720"/>
      </w:pPr>
      <w:r/>
      <w:hyperlink r:id="rId143">
        <w:r>
          <w:rPr>
            <w:color w:val="0000EE"/>
            <w:u w:val="single"/>
          </w:rPr>
          <w:t>https://www.renewable-energy-industry.com/news/world/article-7359</w:t>
        </w:r>
      </w:hyperlink>
      <w:r>
        <w:t xml:space="preserve"> - Volvo Trucks has launched new electric truck models, including the FH Aero Electric, capable of travelling up to 700 km on a single charge. The vehicles feature fast-charging capabilities and new drive architectures designed for long-haul and distribution transport. Available from summer 2026, these models aim to replace diesel trucks in heavy-duty segments, supporting Volvo's goal of net-zero emissions by 2040.</w:t>
      </w:r>
      <w:r/>
    </w:p>
    <w:p>
      <w:pPr>
        <w:pStyle w:val="ListNumber"/>
        <w:spacing w:line="240" w:lineRule="auto"/>
        <w:ind w:left="720"/>
      </w:pPr>
      <w:r/>
      <w:hyperlink r:id="rId144">
        <w:r>
          <w:rPr>
            <w:color w:val="0000EE"/>
            <w:u w:val="single"/>
          </w:rPr>
          <w:t>https://tugatech.com.pt/t82420-volkswagen-quer-que-o-teu-carro-eletrico-te-pague-a-conta-da-luz-ja-em-2026</w:t>
        </w:r>
      </w:hyperlink>
      <w:r>
        <w:t xml:space="preserve"> - Volkswagen and its energy subsidiary Elli plan to launch a Vehicle-to-Grid (V2G) system allowing electric vehicle owners to sell stored battery energy back to the grid. The initiative will begin in Germany in late 2026, with potential expansion to other European countries including Portugal. Compatible with approximately one million existing ID. models in Europe, the system aims to generate annual savings of 700 to 900 euros per user by enabling bidirectional energy flow. Registration opens in June 2026.</w:t>
      </w:r>
      <w:r/>
    </w:p>
    <w:p>
      <w:pPr>
        <w:pStyle w:val="ListNumber"/>
        <w:spacing w:line="240" w:lineRule="auto"/>
        <w:ind w:left="720"/>
      </w:pPr>
      <w:r/>
      <w:hyperlink r:id="rId145">
        <w:r>
          <w:rPr>
            <w:color w:val="0000EE"/>
            <w:u w:val="single"/>
          </w:rPr>
          <w:t>http://www.queen.co.kr/news/articleView.html?idxno=455505</w:t>
        </w:r>
      </w:hyperlink>
      <w:r>
        <w:t xml:space="preserve"> - The Ministry of Climate, Energy and Environment announced that South Korea has entered the one million electric vehicle era, with new registrations surpassing 100,000 units by the third week of April. This milestone was reached three months ahead of last year's pace. Electric vehicles now account for 20.1% of new car registrations. To address supply constraints and subsidy gaps, the government plans to accelerate local fund announcements, provide advance national funding, and expand the subsidy budget to support an additional 28,000 passenger cars and 9,000 trucks this year.</w:t>
      </w:r>
      <w:r/>
    </w:p>
    <w:p>
      <w:pPr>
        <w:pStyle w:val="ListNumber"/>
        <w:spacing w:line="240" w:lineRule="auto"/>
        <w:ind w:left="720"/>
      </w:pPr>
      <w:r/>
      <w:hyperlink r:id="rId146">
        <w:r>
          <w:rPr>
            <w:color w:val="0000EE"/>
            <w:u w:val="single"/>
          </w:rPr>
          <w:t>https://www.investing.com/news/commodities-news/exclusiveus-firm-in-key-congo-minerals-deal-overstated-its-mining-experience-documents-and-sources-show-4625172</w:t>
        </w:r>
      </w:hyperlink>
      <w:r>
        <w:t xml:space="preserve"> - * Reuters investigation reveals US firm Virtus Minerals overstated its mining experience in a deal to acquire Chemaf's mines in the Democratic Republic of Congo. * Documents and sources indicate Virtus did not acquire a copper-cobalt processing plant in Likasi it claimed to operate, which has been idle since 2012. * A $2 million USAID grant awarded to Virtus' subsidiary ROK Metals was suspended in August 2024 after the agency learned the plant had not been acquired. * The deal represents the first physical investment under the US-DRC strategic minerals partnership aimed at reducing Chinese dominance in critical minerals. * US officials continue to support the acquisition despite questions regarding the firm's operational capacity and transparency.</w:t>
      </w:r>
      <w:r/>
    </w:p>
    <w:p>
      <w:pPr>
        <w:pStyle w:val="ListNumber"/>
        <w:spacing w:line="240" w:lineRule="auto"/>
        <w:ind w:left="720"/>
      </w:pPr>
      <w:r/>
      <w:hyperlink r:id="rId147">
        <w:r>
          <w:rPr>
            <w:color w:val="0000EE"/>
            <w:u w:val="single"/>
          </w:rPr>
          <w:t>https://www.evo.co.uk/mercedes/c-class/208636/mercedes-c-class-electric-revealed-to-face-the-bmw-i3-and-tesla-model-3</w:t>
        </w:r>
      </w:hyperlink>
      <w:r>
        <w:t xml:space="preserve"> - Mercedes-Benz has unveiled the new C-class electric, a direct competitor to the BMW i3 and Tesla Model 3. The vehicle features a 94kWh battery offering 473 miles of WLTP range and supports charging up to 330kW. It utilizes the MB.EA 800-volt architecture and is scheduled for release later this year as part of the brand's electric vehicle strategy.</w:t>
      </w:r>
      <w:r/>
    </w:p>
    <w:p>
      <w:pPr>
        <w:pStyle w:val="ListNumber"/>
        <w:spacing w:line="240" w:lineRule="auto"/>
        <w:ind w:left="720"/>
      </w:pPr>
      <w:r/>
      <w:hyperlink r:id="rId148">
        <w:r>
          <w:rPr>
            <w:color w:val="0000EE"/>
            <w:u w:val="single"/>
          </w:rPr>
          <w:t>https://www.electrive.com/2026/04/21/germany-vwcv-cuts-prices-for-electric-models-by-up-to-e10000/</w:t>
        </w:r>
      </w:hyperlink>
      <w:r>
        <w:t xml:space="preserve"> - Volkswagen Commercial Vehicles has launched a campaign offering discounts of up to 10,000 euros on specific electric models, including the e-Transporter panel van and flatbed variants. The offer applies to new vehicle registrations by 31 December 2026 and targets both private and commercial customers. Discounts range from 5,800 euros for the e-Transporter Kombi to 6,700 euros for the e-Caravelle. The initiative aims to clear remaining 2026 inventory, excluding individually configured vehicles and bulk buyers. Eligibility is unaffected by payment method, though federal subsidies may apply based on income.</w:t>
      </w:r>
      <w:r/>
    </w:p>
    <w:p>
      <w:pPr>
        <w:pStyle w:val="ListNumber"/>
        <w:spacing w:line="240" w:lineRule="auto"/>
        <w:ind w:left="720"/>
      </w:pPr>
      <w:r/>
      <w:hyperlink r:id="rId149">
        <w:r>
          <w:rPr>
            <w:color w:val="0000EE"/>
            <w:u w:val="single"/>
          </w:rPr>
          <w:t>https://www.electrive.com/2026/04/21/vw-ceo-blume-targets-capacity-reduction-of-up-to-one-million-vehicles/</w:t>
        </w:r>
      </w:hyperlink>
      <w:r>
        <w:t xml:space="preserve"> - Volkswagen CEO Oliver Blume announced plans to reduce global production capacity by up to one million vehicles to address significant overcapacity. Driven by declining sales from 11 million to 9 million units since the pandemic and a challenging market environment, the group aims to cut costs by 20 per cent. Specific reductions include one million units in China and another million in Europe, with sites like Emden and Zwickau facing line cuts. The strategy involves reducing the model portfolio from 150 to under 100 and avoiding plant closures where possible, aiming to improve operating profit margins from 2.8 per cent to 8-10 per cent by 2030.</w:t>
      </w:r>
      <w:r/>
    </w:p>
    <w:p>
      <w:pPr>
        <w:pStyle w:val="ListNumber"/>
        <w:spacing w:line="240" w:lineRule="auto"/>
        <w:ind w:left="720"/>
      </w:pPr>
      <w:r/>
      <w:hyperlink r:id="rId150">
        <w:r>
          <w:rPr>
            <w:color w:val="0000EE"/>
            <w:u w:val="single"/>
          </w:rPr>
          <w:t>https://www.investing.com/news/stock-market-news/chinas-changan-aims-to-be-among-worlds-top10-carmakers-by-2030-4625141</w:t>
        </w:r>
      </w:hyperlink>
      <w:r>
        <w:t xml:space="preserve"> - * Changan, a state-owned Chinese automaker, announced an ambition to become one of the world's top-10 carmakers by 2030. * The company plans to increase global sales to 5 million units, with 60% being fully electric or plug-in-hybrid models. * Changan intends to launch two fully electric sedans powered by sodium-ion batteries in 2027 to reduce costs. * The automaker aims to grow overseas sales to between 1.4 million and 1.8 million units by 2030. * Sodium-ion batteries are noted for lower production costs compared to lithium-ion but currently offer lower energy density.</w:t>
      </w:r>
      <w:r/>
    </w:p>
    <w:p>
      <w:pPr>
        <w:pStyle w:val="ListNumber"/>
        <w:spacing w:line="240" w:lineRule="auto"/>
        <w:ind w:left="720"/>
      </w:pPr>
      <w:r/>
      <w:hyperlink r:id="rId151">
        <w:r>
          <w:rPr>
            <w:color w:val="0000EE"/>
            <w:u w:val="single"/>
          </w:rPr>
          <w:t>https://www.electronicsforu.com/news/ai-optimises-battery-cell-production-efficiency</w:t>
        </w:r>
      </w:hyperlink>
      <w:r>
        <w:t xml:space="preserve"> - BMW Group and the University of Zagreb are advancing battery cell production through the 'Insight' research project. Developed at the Battery Cell Competence Centre in Munich, the AI model analyses data from electrode production to end-of-line testing. The system predicts process parameters and performance, reducing material usage and processing time by over 50% while maintaining quality. It also supports final validation by analysing cells immediately after charging, potentially eliminating the need for conventional quarantine phases. The models are now being scaled beyond prototype environments for wider integration.</w:t>
      </w:r>
      <w:r/>
    </w:p>
    <w:p>
      <w:pPr>
        <w:pStyle w:val="ListNumber"/>
        <w:spacing w:line="240" w:lineRule="auto"/>
        <w:ind w:left="720"/>
      </w:pPr>
      <w:r/>
      <w:hyperlink r:id="rId151">
        <w:r>
          <w:rPr>
            <w:color w:val="0000EE"/>
            <w:u w:val="single"/>
          </w:rPr>
          <w:t>https://www.electronicsforu.com/news/ai-optimises-battery-cell-production-efficiency</w:t>
        </w:r>
      </w:hyperlink>
      <w:r>
        <w:t xml:space="preserve"> - BMW Group and the University of Zagreb are advancing battery cell production through the 'Insight' research project. Developed at the Battery Cell Competence Centre in Munich, the AI model analyses data from electrode production to end-of-line testing. The system predicts process parameters and performance, reducing material usage and processing time by over 50% while maintaining quality. It also supports final validation by analysing cells immediately after charging, potentially eliminating the need for conventional quarantine phases. The models are now being scaled beyond prototype environments for wider integration.</w:t>
      </w:r>
      <w:r/>
    </w:p>
    <w:p>
      <w:pPr>
        <w:pStyle w:val="ListNumber"/>
        <w:spacing w:line="240" w:lineRule="auto"/>
        <w:ind w:left="720"/>
      </w:pPr>
      <w:r/>
      <w:hyperlink r:id="rId152">
        <w:r>
          <w:rPr>
            <w:color w:val="0000EE"/>
            <w:u w:val="single"/>
          </w:rPr>
          <w:t>https://kalkinemedia.com/au/stocks/metal-and-mining/asx-200-lithium-stock-pls-group-asxpls-whats-next-after-strong-gains</w:t>
        </w:r>
      </w:hyperlink>
      <w:r>
        <w:t xml:space="preserve"> - PLS Group (ASX:PLS) has experienced significant share price gains over the past six months, driven by rising lithium demand and electric vehicle supply chain interest. Broker sentiment remains mixed, with analysts holding positive, neutral, and cautious views, reflecting uncertainty about near-term valuation. While long-term growth drivers like global electrification support the stock, rapid price increases have led to heightened scrutiny of future earnings and potential downside risks from commodity volatility.</w:t>
      </w:r>
      <w:r/>
    </w:p>
    <w:p>
      <w:pPr>
        <w:pStyle w:val="ListNumber"/>
        <w:spacing w:line="240" w:lineRule="auto"/>
        <w:ind w:left="720"/>
      </w:pPr>
      <w:r/>
      <w:hyperlink r:id="rId153">
        <w:r>
          <w:rPr>
            <w:color w:val="0000EE"/>
            <w:u w:val="single"/>
          </w:rPr>
          <w:t>https://en.yna.co.kr/view/AEN20260421007400320</w:t>
        </w:r>
      </w:hyperlink>
      <w:r>
        <w:t xml:space="preserve"> - South Korea's cumulative electric vehicle registrations exceeded one million, with over 100,000 units registered in the first four months of 2026. The Ministry of Climate, Energy and Environment reported that EVs accounted for more than 20 percent of new car sales by end-March, a significant increase from previous years. The ministry attributed this growth to rising fuel prices due to the Middle Eastern crisis, new model releases, and government promotion policies.</w:t>
      </w:r>
      <w:r/>
    </w:p>
    <w:p>
      <w:pPr>
        <w:pStyle w:val="ListNumber"/>
        <w:spacing w:line="240" w:lineRule="auto"/>
        <w:ind w:left="720"/>
      </w:pPr>
      <w:r/>
      <w:hyperlink r:id="rId150">
        <w:r>
          <w:rPr>
            <w:color w:val="0000EE"/>
            <w:u w:val="single"/>
          </w:rPr>
          <w:t>https://www.investing.com/news/stock-market-news/chinas-changan-aims-to-be-among-worlds-top10-carmakers-by-2030-4625141</w:t>
        </w:r>
      </w:hyperlink>
      <w:r>
        <w:t xml:space="preserve"> - * Changan, a state-owned Chinese automaker, announced an ambition to rank among the world's top-10 carmakers by 2030. * The company targets global sales of 5 million vehicles by 2030, with fully electric or plug-in hybrid models accounting for 60% of the total. * Changan plans to launch two fully electric sedans powered by sodium ion batteries in 2027, supplied by a Chinese battery maker. * The automaker seeks to grow its overseas sales to between 1.4 million and 1.8 million units by 2030 as domestic market growth slows. * Sodium ion batteries are noted for being cheaper than lithium ion batteries but currently offer lower energy density and range.</w:t>
      </w:r>
      <w:r/>
    </w:p>
    <w:p>
      <w:pPr>
        <w:pStyle w:val="ListNumber"/>
        <w:spacing w:line="240" w:lineRule="auto"/>
        <w:ind w:left="720"/>
      </w:pPr>
      <w:r/>
      <w:hyperlink r:id="rId154">
        <w:r>
          <w:rPr>
            <w:color w:val="0000EE"/>
            <w:u w:val="single"/>
          </w:rPr>
          <w:t>https://kalkinemedia.com/au/stocks/metal-and-mining/why-solis-minerals-asxslm-expands-into-brazil</w:t>
        </w:r>
      </w:hyperlink>
      <w:r>
        <w:t xml:space="preserve"> - Solis Minerals Limited (ASX:SLM) has expanded its operational footprint by acquiring a mining asset located in Brazil from a subsidiary of Rio Tinto. This transaction aligns with the company's strategy for cross-border project development and portfolio diversification within the global mining sector. The acquisition provides Solis Minerals with access to new geological regions and established mining infrastructure, supporting its long-term exploration and resource identification objectives.</w:t>
      </w:r>
      <w:r/>
    </w:p>
    <w:p>
      <w:pPr>
        <w:pStyle w:val="ListNumber"/>
        <w:spacing w:line="240" w:lineRule="auto"/>
        <w:ind w:left="720"/>
      </w:pPr>
      <w:r/>
      <w:hyperlink r:id="rId155">
        <w:r>
          <w:rPr>
            <w:color w:val="0000EE"/>
            <w:u w:val="single"/>
          </w:rPr>
          <w:t>https://evtechnews.in/renault-bets-big-on-india-turns-it-into-global-growth-engine/</w:t>
        </w:r>
      </w:hyperlink>
      <w:r>
        <w:t xml:space="preserve"> - Renault Group CEO Francois Provost announced a new five-year strategy, futuREady, positioning India as a central driver of global growth. The company plans to launch seven vehicles in India by 2030, including the new Duster and the Bridger concept. With 6,000 engineers in Chennai, India serves as a key engineering hub. Renault aims to reach €2 billion in annual exports from India by 2030 and intends to make India one of its top three global markets by that date, utilizing new RGEP and RGMP platforms to support diverse powertrains.</w:t>
      </w:r>
      <w:r/>
    </w:p>
    <w:p>
      <w:pPr>
        <w:pStyle w:val="ListNumber"/>
        <w:spacing w:line="240" w:lineRule="auto"/>
        <w:ind w:left="720"/>
      </w:pPr>
      <w:r/>
      <w:hyperlink r:id="rId156">
        <w:r>
          <w:rPr>
            <w:color w:val="0000EE"/>
            <w:u w:val="single"/>
          </w:rPr>
          <w:t>https://evtechnews.in/360-mobility-2026-taiwan-reinforces-its-role-in-future-mobility-value-chain/</w:t>
        </w:r>
      </w:hyperlink>
      <w:r>
        <w:t xml:space="preserve"> - The 360° MOBILITY Mega Shows concluded in Taipei on 17 April, organised by the Taiwan External Trade Development Council (TAITRA). The event attracted visitors from 90 countries and facilitated 815 procurement meetings. Highlights included smart cockpit solutions, a domestically developed hydrogen bus certified by EU and UN standards, and Foxconn's smart EV platform strategy. The show is projected to generate over US$338 million in follow-on business, reinforcing Taiwan's strategic position in the global mobility ecosystem.</w:t>
      </w:r>
      <w:r/>
    </w:p>
    <w:p>
      <w:pPr>
        <w:pStyle w:val="ListNumber"/>
        <w:spacing w:line="240" w:lineRule="auto"/>
        <w:ind w:left="720"/>
      </w:pPr>
      <w:r/>
      <w:hyperlink r:id="rId157">
        <w:r>
          <w:rPr>
            <w:color w:val="0000EE"/>
            <w:u w:val="single"/>
          </w:rPr>
          <w:t>https://www.cartoq.com/car-news/maruti-suzuki-plans-four-new-evs-by-2031/</w:t>
        </w:r>
      </w:hyperlink>
      <w:r>
        <w:t xml:space="preserve"> - Maruti Suzuki has announced plans to introduce four new electric vehicles in India by 2031, expanding its current lineup which includes the e Vitara. The new models include a 7-seater MPV, a sub-4m SUV, an affordable mass-market hatchback, and a premium SUV. This strategy aims to capture market share against competitors like Tata Motors and Mahindra Automotive, leveraging a global-first approach with cost optimization and high localisation.</w:t>
      </w:r>
      <w:r/>
    </w:p>
    <w:p>
      <w:pPr>
        <w:pStyle w:val="ListNumber"/>
        <w:spacing w:line="240" w:lineRule="auto"/>
        <w:ind w:left="720"/>
      </w:pPr>
      <w:r/>
      <w:hyperlink r:id="rId158">
        <w:r>
          <w:rPr>
            <w:color w:val="0000EE"/>
            <w:u w:val="single"/>
          </w:rPr>
          <w:t>https://www.newswire.com/news/battery-x-metals-files-international-pct-patent-application-for-lithium-ion</w:t>
        </w:r>
      </w:hyperlink>
      <w:r>
        <w:t xml:space="preserve"> - * Battery X Metals Inc. has filed a final International patent application under the Patent Cooperation Treaty (PCT) for its lithium-ion battery diagnostics and rebalancing platform. * The technology, validated by the National Research Council of Canada, aims to restore capacity lost due to cell imbalance in EV and energy storage batteries. * The PCT application claims priority from U.S. provisional applications filed in April 2025, enabling protection in over 150 countries. * The company intends to use this intellectual property strategy to support licensing, strategic partnerships, and commercialization in the post-warranty EV market. * Battery X Metals seeks to extend battery lifespan and reduce replacement costs as global EV adoption accelerates.</w:t>
      </w:r>
      <w:r/>
    </w:p>
    <w:p>
      <w:pPr>
        <w:pStyle w:val="ListNumber"/>
        <w:spacing w:line="240" w:lineRule="auto"/>
        <w:ind w:left="720"/>
      </w:pPr>
      <w:r/>
      <w:hyperlink r:id="rId159">
        <w:r>
          <w:rPr>
            <w:color w:val="0000EE"/>
            <w:u w:val="single"/>
          </w:rPr>
          <w:t>https://www.quiverquant.com/news/Lobbying+Update%3A+%24969%2C169+of+FORD+MOTOR+COMPANY+lobbying+was+just+disclosed</w:t>
        </w:r>
      </w:hyperlink>
      <w:r>
        <w:t xml:space="preserve"> - Ford Motor Company filed a Lobbying Disclosure Act report for Q1 2026, revealing $969,169 in expenditures. The lobbying focused on manufacturing incentives, semiconductor supply chains, electric vehicle tax credits, autonomous vehicle regulations, and trade tariffs. Concurrently, insiders purchased shares, while analysts maintained mixed ratings with price targets ranging from $10 to $15.</w:t>
      </w:r>
      <w:r/>
    </w:p>
    <w:p>
      <w:pPr>
        <w:pStyle w:val="ListNumber"/>
        <w:spacing w:line="240" w:lineRule="auto"/>
        <w:ind w:left="720"/>
      </w:pPr>
      <w:r/>
      <w:hyperlink r:id="rId160">
        <w:r>
          <w:rPr>
            <w:color w:val="0000EE"/>
            <w:u w:val="single"/>
          </w:rPr>
          <w:t>https://www.southwalesargus.co.uk/news/26036928.aa-warns-impact-sky-high-petrol-prices/?ref=rss</w:t>
        </w:r>
      </w:hyperlink>
      <w:r>
        <w:t xml:space="preserve"> - Petrol prices have increased by 24p per litre compared to a year ago, adding £13.20 to the cost of a typical tank fill. In response, views of electric vehicle listings on AA Cars rose by more than 43 per cent between early March and early April. Edmund King, president of the AA, noted that rising fuel costs are prompting drivers to consider the lower running costs of EVs. Despite concerns over upfront affordability and charging infrastructure, the growing maturity of the used EV market is making the switch more appealing.</w:t>
      </w:r>
      <w:r/>
    </w:p>
    <w:p>
      <w:pPr>
        <w:pStyle w:val="ListNumber"/>
        <w:spacing w:line="240" w:lineRule="auto"/>
        <w:ind w:left="720"/>
      </w:pPr>
      <w:r/>
      <w:hyperlink r:id="rId161">
        <w:r>
          <w:rPr>
            <w:color w:val="0000EE"/>
            <w:u w:val="single"/>
          </w:rPr>
          <w:t>https://allindiaev.com/solid-state-ev-batteries-are-coming-sooner-than-expected/</w:t>
        </w:r>
      </w:hyperlink>
      <w:r>
        <w:t xml:space="preserve"> - Greater Bay Technology (GBT), backed by GAC Group, claims a breakthrough enabling mass production of all-solid-state EV batteries by 2026. This timeline is ahead of global expectations of 2027–2030. The technology promises higher energy density, faster charging, and improved safety. GBT targets GWh-scale output, though real-world validation regarding cost and durability remains pending.</w:t>
      </w:r>
      <w:r/>
    </w:p>
    <w:p>
      <w:pPr>
        <w:pStyle w:val="ListNumber"/>
        <w:spacing w:line="240" w:lineRule="auto"/>
        <w:ind w:left="720"/>
      </w:pPr>
      <w:r/>
      <w:hyperlink r:id="rId159">
        <w:r>
          <w:rPr>
            <w:color w:val="0000EE"/>
            <w:u w:val="single"/>
          </w:rPr>
          <w:t>https://www.quiverquant.com/news/Lobbying+Update%3A+%24969%2C169+of+FORD+MOTOR+COMPANY+lobbying+was+just+disclosed</w:t>
        </w:r>
      </w:hyperlink>
      <w:r>
        <w:t xml:space="preserve"> - Ford Motor Company filed a Lobbying Disclosure Act report for Q1 2026, revealing $969,169 in expenditures. The lobbying focused on manufacturing incentives, semiconductor supply chains, electric vehicle tax credits, autonomous vehicle regulations, and trade tariffs. Concurrently, insiders purchased shares, while analysts maintained mixed ratings with price targets ranging from $10 to $15.</w:t>
      </w:r>
      <w:r/>
    </w:p>
    <w:p>
      <w:pPr>
        <w:pStyle w:val="ListNumber"/>
        <w:spacing w:line="240" w:lineRule="auto"/>
        <w:ind w:left="720"/>
      </w:pPr>
      <w:r/>
      <w:hyperlink r:id="rId161">
        <w:r>
          <w:rPr>
            <w:color w:val="0000EE"/>
            <w:u w:val="single"/>
          </w:rPr>
          <w:t>https://allindiaev.com/solid-state-ev-batteries-are-coming-sooner-than-expected/</w:t>
        </w:r>
      </w:hyperlink>
      <w:r>
        <w:t xml:space="preserve"> - Greater Bay Technology (GBT), backed by GAC Group, claims a breakthrough enabling mass production of all-solid-state EV batteries by 2026. This timeline is ahead of global expectations of 2027–2030. The technology promises higher energy density, faster charging, and improved safety. GBT targets GWh-scale output, though real-world validation regarding cost and durability remains pending.</w:t>
      </w:r>
      <w:r/>
    </w:p>
    <w:p>
      <w:pPr>
        <w:pStyle w:val="ListNumber"/>
        <w:spacing w:line="240" w:lineRule="auto"/>
        <w:ind w:left="720"/>
      </w:pPr>
      <w:r/>
      <w:hyperlink r:id="rId162">
        <w:r>
          <w:rPr>
            <w:color w:val="0000EE"/>
            <w:u w:val="single"/>
          </w:rPr>
          <w:t>https://www.digitaltrends.com/cars/mercedes-benz-c-class-takes-a-sporty-electric-avatar-and-its-coming-to-the-us-next-year/</w:t>
        </w:r>
      </w:hyperlink>
      <w:r>
        <w:t xml:space="preserve"> - Mercedes-Benz unveiled the all-electric C-Class, designated C400 4Matic, at a world premiere in South Korea. Deliveries to the US are expected in the first half of 2027. The vehicle features a 94.5-kWh battery, 482 horsepower, and an estimated range of 400 miles. It is built on a purpose-built EV platform with increased wheelbase and advanced charging capabilities. The gasoline C-Class will remain available alongside the new electric variant.</w:t>
      </w:r>
      <w:r/>
    </w:p>
    <w:p>
      <w:pPr>
        <w:pStyle w:val="ListNumber"/>
        <w:spacing w:line="240" w:lineRule="auto"/>
        <w:ind w:left="720"/>
      </w:pPr>
      <w:r/>
      <w:hyperlink r:id="rId163">
        <w:r>
          <w:rPr>
            <w:color w:val="0000EE"/>
            <w:u w:val="single"/>
          </w:rPr>
          <w:t>https://www.birminghammail.co.uk/motoring/motoring-news/rachel-reeves-confirms-116-cars-33806890</w:t>
        </w:r>
      </w:hyperlink>
      <w:r>
        <w:t xml:space="preserve"> - Chancellor Rachel Reeves confirmed an increase in the Vehicle Excise Duty Expensive Car Supplement threshold for electric vehicles from £40,000 to £50,000. This change exempts 116 specific EV models from the additional £440 annual charge. The measure applies to zero emission cars registered after April 2025 and takes full effect from April 2026. Petrol and diesel vehicle thresholds remain unchanged at £40,000.</w:t>
      </w:r>
      <w:r/>
    </w:p>
    <w:p>
      <w:pPr>
        <w:pStyle w:val="ListNumber"/>
        <w:spacing w:line="240" w:lineRule="auto"/>
        <w:ind w:left="720"/>
      </w:pPr>
      <w:r/>
      <w:hyperlink r:id="rId164">
        <w:r>
          <w:rPr>
            <w:color w:val="0000EE"/>
            <w:u w:val="single"/>
          </w:rPr>
          <w:t>https://www.thenorthernecho.co.uk/news/26036593.northern-lithium-lands-600k-drive35-grant-durham-project/?ref=rss</w:t>
        </w:r>
      </w:hyperlink>
      <w:r>
        <w:t xml:space="preserve"> - Northern Lithium has received a £600,000 grant from the UK Government's DRIVE35 programme to fund a feasibility study for a lithium production site at Ludwell Farm in County Durham. The funding, delivered by the Department for Business and Trade, APC, and Innovate UK, supports the development of a brine-based production facility targeting commercial output by 2028. This investment complements recent equity commitments, enabling the company to advance its plan to produce over 20,000 tonnes of lithium carbonate equivalent annually by 2035, aiming to supply 25% of UK demand and create high-value jobs.</w:t>
      </w:r>
      <w:r/>
    </w:p>
    <w:p>
      <w:pPr>
        <w:pStyle w:val="ListNumber"/>
        <w:spacing w:line="240" w:lineRule="auto"/>
        <w:ind w:left="720"/>
      </w:pPr>
      <w:r/>
      <w:hyperlink r:id="rId165">
        <w:r>
          <w:rPr>
            <w:color w:val="0000EE"/>
            <w:u w:val="single"/>
          </w:rPr>
          <w:t>https://cleantechnica.com/2026/04/20/hyundai-motor-introduces-ioniq-3-aero-hatch-elevates-ev-technology-for-simple-spacious-intuitive-mobility/</w:t>
        </w:r>
      </w:hyperlink>
      <w:r>
        <w:t xml:space="preserve"> - Hyundai Motor Europe has introduced the IONIQ 3, a fully electric compact hatchback designed for everyday European needs. The vehicle features a new 'Aero Hatch' design with a drag coefficient of 0.263 and offers WLTP ranges of 344 km or 496 km. It is the first European Hyundai model to include the Pleos Connect infotainment system based on Android Automotive OS. Produced at the Hyundai Motor Türkiye plant, the car targets young families and innovative customers with a focus on spaciousness, intuitive technology, and advanced driver assistance systems.</w:t>
      </w:r>
      <w:r/>
    </w:p>
    <w:p>
      <w:pPr>
        <w:pStyle w:val="ListNumber"/>
        <w:spacing w:line="240" w:lineRule="auto"/>
        <w:ind w:left="720"/>
      </w:pPr>
      <w:r/>
      <w:hyperlink r:id="rId166">
        <w:r>
          <w:rPr>
            <w:color w:val="0000EE"/>
            <w:u w:val="single"/>
          </w:rPr>
          <w:t>https://allindiaev.com/vinfast-vf-mpv-7-buyback-and-warranty-details-explained/</w:t>
        </w:r>
      </w:hyperlink>
      <w:r>
        <w:t xml:space="preserve"> - VinFast has introduced a comprehensive ownership package for its VF MPV 7 electric MPV launch in India. The scheme includes a guaranteed 75% buyback of the original ex-showroom price after two years under the 'Value Assured' program. Additional benefits comprise a 10-year battery warranty, a 7-year vehicle warranty, three years of labour-free maintenance, free charging access via the V-Green network until March 2029, and a ₹2 lakh exchange incentive for internal combustion engine vehicle buyers. These measures aim to address resale uncertainty and reduce long-term ownership risks for Indian consumers.</w:t>
      </w:r>
      <w:r/>
    </w:p>
    <w:p>
      <w:pPr>
        <w:pStyle w:val="ListNumber"/>
        <w:spacing w:line="240" w:lineRule="auto"/>
        <w:ind w:left="720"/>
      </w:pPr>
      <w:r/>
      <w:hyperlink r:id="rId161">
        <w:r>
          <w:rPr>
            <w:color w:val="0000EE"/>
            <w:u w:val="single"/>
          </w:rPr>
          <w:t>https://allindiaev.com/solid-state-ev-batteries-are-coming-sooner-than-expected/</w:t>
        </w:r>
      </w:hyperlink>
      <w:r>
        <w:t xml:space="preserve"> - Greater Bay Technology (GBT), backed by GAC Group, claims a breakthrough enabling mass production of all-solid-state EV batteries by 2026. This timeline is ahead of global expectations of 2027–2030. The technology promises higher energy density, faster charging, and improved safety. GBT targets GWh-scale output, though real-world validation regarding cost and durability remains pending.</w:t>
      </w:r>
      <w:r/>
    </w:p>
    <w:p>
      <w:pPr>
        <w:pStyle w:val="ListNumber"/>
        <w:spacing w:line="240" w:lineRule="auto"/>
        <w:ind w:left="720"/>
      </w:pPr>
      <w:r/>
      <w:hyperlink r:id="rId164">
        <w:r>
          <w:rPr>
            <w:color w:val="0000EE"/>
            <w:u w:val="single"/>
          </w:rPr>
          <w:t>https://www.thenorthernecho.co.uk/news/26036593.northern-lithium-lands-600k-drive35-grant-durham-project/?ref=rss</w:t>
        </w:r>
      </w:hyperlink>
      <w:r>
        <w:t xml:space="preserve"> - Northern Lithium has received a £600,000 grant from the UK Government's DRIVE35 programme to fund a feasibility study for a lithium production site at Ludwell Farm in County Durham. The funding, delivered by the Department for Business and Trade, APC, and Innovate UK, supports the development of a brine-based production facility targeting commercial output by 2028. This investment complements recent equity commitments, enabling the company to advance its plan to produce over 20,000 tonnes of lithium carbonate equivalent annually by 2035, aiming to supply 25% of UK demand and create high-value jobs.</w:t>
      </w:r>
      <w:r/>
    </w:p>
    <w:p>
      <w:pPr>
        <w:pStyle w:val="ListNumber"/>
        <w:spacing w:line="240" w:lineRule="auto"/>
        <w:ind w:left="720"/>
      </w:pPr>
      <w:r/>
      <w:hyperlink r:id="rId163">
        <w:r>
          <w:rPr>
            <w:color w:val="0000EE"/>
            <w:u w:val="single"/>
          </w:rPr>
          <w:t>https://www.birminghammail.co.uk/motoring/motoring-news/rachel-reeves-confirms-116-cars-33806890</w:t>
        </w:r>
      </w:hyperlink>
      <w:r>
        <w:t xml:space="preserve"> - Chancellor Rachel Reeves confirms 116 electric vehicle models are exempt from the £440 Expensive Car Supplement due to a threshold increase from £40,000 to £50,000. The change, effective from April 2026 for new registrations, benefits approximately 475,836 drivers. Petrol and diesel vehicles remain subject to the lower £40,000 limit. The RAC and motoring experts note the move expands choice for mid-range EV buyers.</w:t>
      </w:r>
      <w:r/>
    </w:p>
    <w:p>
      <w:pPr>
        <w:pStyle w:val="ListNumber"/>
        <w:spacing w:line="240" w:lineRule="auto"/>
        <w:ind w:left="720"/>
      </w:pPr>
      <w:r/>
      <w:hyperlink r:id="rId164">
        <w:r>
          <w:rPr>
            <w:color w:val="0000EE"/>
            <w:u w:val="single"/>
          </w:rPr>
          <w:t>https://www.thenorthernecho.co.uk/news/26036593.northern-lithium-lands-600k-drive35-grant-durham-project/?ref=rss</w:t>
        </w:r>
      </w:hyperlink>
      <w:r>
        <w:t xml:space="preserve"> - Northern Lithium has received a £600,000 grant from the UK Government's DRIVE35 programme to fund a feasibility study for a lithium production site at Ludwell Farm in County Durham. The funding, delivered by the Department for Business and Trade, APC, and Innovate UK, supports the development of a brine-based production facility targeting commercial output by 2028. This investment complements recent equity commitments, enabling the company to advance its plan to produce over 20,000 tonnes of lithium carbonate equivalent annually by 2035, aiming to supply 25% of UK demand and create high-value jobs.</w:t>
      </w:r>
      <w:r/>
    </w:p>
    <w:p>
      <w:pPr>
        <w:pStyle w:val="ListNumber"/>
        <w:spacing w:line="240" w:lineRule="auto"/>
        <w:ind w:left="720"/>
      </w:pPr>
      <w:r/>
      <w:hyperlink r:id="rId164">
        <w:r>
          <w:rPr>
            <w:color w:val="0000EE"/>
            <w:u w:val="single"/>
          </w:rPr>
          <w:t>https://www.thenorthernecho.co.uk/news/26036593.northern-lithium-lands-600k-drive35-grant-durham-project/?ref=rss</w:t>
        </w:r>
      </w:hyperlink>
      <w:r>
        <w:t xml:space="preserve"> - Northern Lithium has received a £600,000 grant from the UK Government's DRIVE35 programme to fund a feasibility study for a lithium production site at Ludwell Farm in County Durham. The funding, delivered by the Department for Business and Trade, APC, and Innovate UK, supports the development of a brine-based production facility targeting commercial output by 2028. This investment complements recent equity commitments, enabling the company to advance its plan to produce over 20,000 tonnes of lithium carbonate equivalent annually by 2035, aiming to supply 25% of UK demand and create high-value jobs.</w:t>
      </w:r>
      <w:r/>
    </w:p>
    <w:p>
      <w:pPr>
        <w:pStyle w:val="ListNumber"/>
        <w:spacing w:line="240" w:lineRule="auto"/>
        <w:ind w:left="720"/>
      </w:pPr>
      <w:r/>
      <w:hyperlink r:id="rId164">
        <w:r>
          <w:rPr>
            <w:color w:val="0000EE"/>
            <w:u w:val="single"/>
          </w:rPr>
          <w:t>https://www.thenorthernecho.co.uk/news/26036593.northern-lithium-lands-600k-drive35-grant-durham-project/?ref=rss</w:t>
        </w:r>
      </w:hyperlink>
      <w:r>
        <w:t xml:space="preserve"> - Northern Lithium has received a £600,000 grant from the UK Government's DRIVE35 programme to fund a feasibility study for a lithium production site at Ludwell Farm in County Durham. The funding, delivered by the Department for Business and Trade, APC, and Innovate UK, supports the development of a brine-based production facility targeting commercial output by 2028. This investment complements recent equity commitments, enabling the company to advance its plan to produce over 20,000 tonnes of lithium carbonate equivalent annually by 2035, aiming to supply 25% of UK demand and create high-value jobs.</w:t>
      </w:r>
      <w:r/>
    </w:p>
    <w:p>
      <w:pPr>
        <w:pStyle w:val="ListNumber"/>
        <w:spacing w:line="240" w:lineRule="auto"/>
        <w:ind w:left="720"/>
      </w:pPr>
      <w:r/>
      <w:hyperlink r:id="rId167">
        <w:r>
          <w:rPr>
            <w:color w:val="0000EE"/>
            <w:u w:val="single"/>
          </w:rPr>
          <w:t>https://otomotif.sindonews.com/read/1698501/120/ford-menyerah-pada-dominasi-china-rugi-rp331-triliun-penjualan-ev-anjlok-52-persen-petinggi-bintang-mundur-1776744242</w:t>
        </w:r>
      </w:hyperlink>
      <w:r>
        <w:t xml:space="preserve"> - Ford Motor Company reported a loss of Rp331 trillion and a 52 percent drop in electric vehicle sales. Doug Field, former Chief EV, Digital, and Design Officer, departed the company, citing a failure to build team capability and culture rather than product success. The company cancelled several next-generation EV projects and advanced electrical architectures during Field's tenure. This development highlights significant operational challenges for the Detroit-based manufacturer in the electric vehicle sector.</w:t>
      </w:r>
      <w:r/>
    </w:p>
    <w:p>
      <w:pPr>
        <w:pStyle w:val="ListNumber"/>
        <w:spacing w:line="240" w:lineRule="auto"/>
        <w:ind w:left="720"/>
      </w:pPr>
      <w:r/>
      <w:hyperlink r:id="rId168">
        <w:r>
          <w:rPr>
            <w:color w:val="0000EE"/>
            <w:u w:val="single"/>
          </w:rPr>
          <w:t>https://otomotif.sindonews.com/read/1698503/120/kucurkan-rp-13-triliun-toyota-gandeng-raja-baterai-dunia-catl-di-karawang-1776744274</w:t>
        </w:r>
      </w:hyperlink>
      <w:r>
        <w:t xml:space="preserve"> - Toyota Indonesia has announced a Rp1.3 trillion investment to establish local production of hybrid electric vehicle battery cells and modules in Karawang. Partnering with global leader CATL, the initiative aims to reduce reliance on imported components. Assembly will take place at the PT Toyota Motor Manufacturing Indonesia (TMMIN) facility, utilising local human resources to strengthen the company's position in the global supply chain.</w:t>
      </w:r>
      <w:r/>
    </w:p>
    <w:p>
      <w:pPr>
        <w:pStyle w:val="ListNumber"/>
        <w:spacing w:line="240" w:lineRule="auto"/>
        <w:ind w:left="720"/>
      </w:pPr>
      <w:r/>
      <w:hyperlink r:id="rId169">
        <w:r>
          <w:rPr>
            <w:color w:val="0000EE"/>
            <w:u w:val="single"/>
          </w:rPr>
          <w:t>https://canadianautodealer.ca/2026/04/toronto-hydro-moves-to-speed-ev-charger-connections/</w:t>
        </w:r>
      </w:hyperlink>
      <w:r>
        <w:t xml:space="preserve"> - Toronto Hydro announced a pilot program in April to accelerate public EV fast-charging infrastructure by simplifying grid connections. The initiative allows select projects to connect directly to 480-volt service, eliminating the need for customer-installed step-down transformers. By owning and maintaining the transformers, the utility aims to reduce upfront costs, lower space requirements, and shorten construction timelines. The program supports up to 10 projects across the city and will run until the end of 2027.</w:t>
      </w:r>
      <w:r/>
    </w:p>
    <w:p>
      <w:pPr>
        <w:pStyle w:val="ListNumber"/>
        <w:spacing w:line="240" w:lineRule="auto"/>
        <w:ind w:left="720"/>
      </w:pPr>
      <w:r/>
      <w:hyperlink r:id="rId170">
        <w:r>
          <w:rPr>
            <w:color w:val="0000EE"/>
            <w:u w:val="single"/>
          </w:rPr>
          <w:t>https://fleetworld.co.uk/comment-stop-selling-cars-start-selling-the-system/</w:t>
        </w:r>
      </w:hyperlink>
      <w:r>
        <w:t xml:space="preserve"> - Peter McDonald, mobility director at Ohme, draws parallels between the early oil industry and the modern EV transition. He argues that despite engineering advances and rising sales, mass adoption requires seamless ecosystem partnerships involving manufacturers, charge point operators, and energy suppliers rather than product improvements alone. The article notes EV sales rose by 23.9% in 2025 and highlights the need for structural collaboration to overcome infrastructure friction.</w:t>
      </w:r>
      <w:r/>
    </w:p>
    <w:p>
      <w:pPr>
        <w:pStyle w:val="ListNumber"/>
        <w:spacing w:line="240" w:lineRule="auto"/>
        <w:ind w:left="720"/>
      </w:pPr>
      <w:r/>
      <w:hyperlink r:id="rId168">
        <w:r>
          <w:rPr>
            <w:color w:val="0000EE"/>
            <w:u w:val="single"/>
          </w:rPr>
          <w:t>https://otomotif.sindonews.com/read/1698503/120/kucurkan-rp-13-triliun-toyota-gandeng-raja-baterai-dunia-catl-di-karawang-1776744274</w:t>
        </w:r>
      </w:hyperlink>
      <w:r>
        <w:t xml:space="preserve"> - Toyota Indonesia has announced a Rp1.3 trillion investment to establish local production of hybrid electric vehicle battery cells and modules in Karawang. Partnering with global leader CATL, the initiative aims to reduce reliance on imported components. Assembly will take place at the PT Toyota Motor Manufacturing Indonesia (TMMIN) facility, utilising local human resources to strengthen the company's position in the global supply chain.</w:t>
      </w:r>
      <w:r/>
    </w:p>
    <w:p>
      <w:pPr>
        <w:pStyle w:val="ListNumber"/>
        <w:spacing w:line="240" w:lineRule="auto"/>
        <w:ind w:left="720"/>
      </w:pPr>
      <w:r/>
      <w:hyperlink r:id="rId171">
        <w:r>
          <w:rPr>
            <w:color w:val="0000EE"/>
            <w:u w:val="single"/>
          </w:rPr>
          <w:t>https://www.viva.co.id/otomotif/1893436-toyota-enggak-selamanya-kendaraan-listrik-butuh-subsidi</w:t>
        </w:r>
      </w:hyperlink>
      <w:r>
        <w:t xml:space="preserve"> - Toyota Motor Manufacturing Indonesia warns that the electric vehicle industry cannot permanently depend on government subsidies. Bob Azam, Vice President Director, stated that incentives are only initial drivers and the industry must prepare for a future without them. The company emphasises building a self-sufficient domestic industry, including local battery production, and developing technology to ensure competitiveness as energy prices fluctuate. Toyota's multi-pathway strategy aims for a stable transition to electrification.</w:t>
      </w:r>
      <w:r/>
    </w:p>
    <w:p>
      <w:pPr>
        <w:pStyle w:val="ListNumber"/>
        <w:spacing w:line="240" w:lineRule="auto"/>
        <w:ind w:left="720"/>
      </w:pPr>
      <w:r/>
      <w:hyperlink r:id="rId172">
        <w:r>
          <w:rPr>
            <w:color w:val="0000EE"/>
            <w:u w:val="single"/>
          </w:rPr>
          <w:t>https://ekbis.sindonews.com/read/1698515/33/ironi-pajak-mobil-listrik-insentif-dicabut-di-tengah-lonjakan-harga-bbm-1776747898</w:t>
        </w:r>
      </w:hyperlink>
      <w:r>
        <w:t xml:space="preserve"> - The Institute for Development of Economics and Finance (Indef) criticised the cancellation of electric vehicle tax incentives via Minister of Home Affairs Regulation No. 11 of 2026. Andry Satrio Nugroho, Head of Center of Industry, Trade and Investment at Indef, stated the move is counterproductive to President Prabowo Subianto's national electrification goals. The policy shift, which delegates tax regulation to local governments, creates uncertainty and contradicts the push to reduce reliance on imported fuel amidst rising energy prices.</w:t>
      </w:r>
      <w:r/>
    </w:p>
    <w:p>
      <w:pPr>
        <w:pStyle w:val="ListNumber"/>
        <w:spacing w:line="240" w:lineRule="auto"/>
        <w:ind w:left="720"/>
      </w:pPr>
      <w:r/>
      <w:hyperlink r:id="rId168">
        <w:r>
          <w:rPr>
            <w:color w:val="0000EE"/>
            <w:u w:val="single"/>
          </w:rPr>
          <w:t>https://otomotif.sindonews.com/read/1698503/120/kucurkan-rp-13-triliun-toyota-gandeng-raja-baterai-dunia-catl-di-karawang-1776744274</w:t>
        </w:r>
      </w:hyperlink>
      <w:r>
        <w:t xml:space="preserve"> - Toyota Indonesia has announced a Rp1.3 trillion investment to establish local production of hybrid electric vehicle battery cells and modules in Karawang. Partnering with global leader CATL, the initiative aims to reduce reliance on imported components. Assembly will take place at the PT Toyota Motor Manufacturing Indonesia (TMMIN) facility, utilising local human resources to strengthen the company's position in the global supply chain.</w:t>
      </w:r>
      <w:r/>
    </w:p>
    <w:p>
      <w:pPr>
        <w:pStyle w:val="ListNumber"/>
        <w:spacing w:line="240" w:lineRule="auto"/>
        <w:ind w:left="720"/>
      </w:pPr>
      <w:r/>
      <w:hyperlink r:id="rId173">
        <w:r>
          <w:rPr>
            <w:color w:val="0000EE"/>
            <w:u w:val="single"/>
          </w:rPr>
          <w:t>https://hvg.hu/cegauto/20260421_hamarosan-europai-gyartonak-szamithat-a-byd</w:t>
        </w:r>
      </w:hyperlink>
      <w:r>
        <w:t xml:space="preserve"> - Chinese electric vehicle manufacturer BYD has officially requested admission to the Association of European Automobile Manufacturers (ACEA). The move coincides with the start of trial production at its Hungarian factory, which aims to avoid import tariffs on Chinese-made vehicles. While ACEA membership would grant BYD influence over key regulations, potential conflicts with existing members regarding the 2035 internal combustion engine ban and concerns over working conditions at the Hungarian plant may complicate the process.</w:t>
      </w:r>
      <w:r/>
    </w:p>
    <w:p>
      <w:pPr>
        <w:pStyle w:val="ListNumber"/>
        <w:spacing w:line="240" w:lineRule="auto"/>
        <w:ind w:left="720"/>
      </w:pPr>
      <w:r/>
      <w:hyperlink r:id="rId174">
        <w:r>
          <w:rPr>
            <w:color w:val="0000EE"/>
            <w:u w:val="single"/>
          </w:rPr>
          <w:t>https://www.frandroid.com/marques/bmw/3071743_oubliez-les-badges-recharger-sa-voiture-electrique-devient-enfin-aussi-simple-quune-tesla-chez-bmw</w:t>
        </w:r>
      </w:hyperlink>
      <w:r>
        <w:t xml:space="preserve"> - BMW has launched a new update enabling Plug and Charge functionality without the need for a prior mobility subscription. Deployed in Germany from mid-March 2026, the system allows drivers to register a credit card in their BMW or MINI ID profile. Upon connecting to compatible public charging stations, the vehicle automatically initiates charging and processes payment. The feature currently operates on the Mer Germany network, covering approximately 1,400 points in Germany and Austria, with plans for future expansion. This update aims to simplify the electric vehicle charging experience by removing administrative barriers.</w:t>
      </w:r>
      <w:r/>
    </w:p>
    <w:p>
      <w:pPr>
        <w:pStyle w:val="ListNumber"/>
        <w:spacing w:line="240" w:lineRule="auto"/>
        <w:ind w:left="720"/>
      </w:pPr>
      <w:r/>
      <w:hyperlink r:id="rId175">
        <w:r>
          <w:rPr>
            <w:color w:val="0000EE"/>
            <w:u w:val="single"/>
          </w:rPr>
          <w:t>https://gmauthority.com/blog/2026/04/chevy-dealer-inventory-drops-again-in-march-2026/</w:t>
        </w:r>
      </w:hyperlink>
      <w:r>
        <w:t xml:space="preserve"> - Chevrolet dealer inventory levels declined in March 2026, ending the month with a 67-day supply, down from 85 days in February. According to Cox Automotive, total U.S. new vehicle supply rose 1.3% to 2.89 million units, while implied sales volume increased 36% compared to February. Inventory remains tight for internal combustion models like the Blazer and Tahoe, whereas electric vehicles such as the Bolt and Blazer EV show accumulating stock. Average transaction prices reached $49,275, up 3.4% year over year.</w:t>
      </w:r>
      <w:r/>
    </w:p>
    <w:p>
      <w:pPr>
        <w:pStyle w:val="ListNumber"/>
        <w:spacing w:line="240" w:lineRule="auto"/>
        <w:ind w:left="720"/>
      </w:pPr>
      <w:r/>
      <w:hyperlink r:id="rId176">
        <w:r>
          <w:rPr>
            <w:color w:val="0000EE"/>
            <w:u w:val="single"/>
          </w:rPr>
          <w:t>https://www.benzinga.com/markets/tech/26/04/51929763/ross-gerber-fsd-refund-demand-tesla-needs-to-make-people-whole</w:t>
        </w:r>
      </w:hyperlink>
      <w:r>
        <w:t xml:space="preserve"> - Investor Ross Gerber reiterated his demand for Tesla to refund $10,000 to customers who paid for Full Self-Driving (FSD) that has not functioned as promised. Gerber stated Tesla must make affected individuals whole. He also criticized Tesla's Robotaxi expansion as a distraction from the upcoming first-quarter 2026 earnings call. Tesla reported Q4 2025 revenue of $24.9 billion and earnings of 50 cents per share, beating estimates, but first-quarter sales fell short of production targets by over 50,000 units. Tesla stock declined 2.03% to $392.50 at market close.</w:t>
      </w:r>
      <w:r/>
    </w:p>
    <w:p>
      <w:pPr>
        <w:pStyle w:val="ListNumber"/>
        <w:spacing w:line="240" w:lineRule="auto"/>
        <w:ind w:left="720"/>
      </w:pPr>
      <w:r/>
      <w:hyperlink r:id="rId171">
        <w:r>
          <w:rPr>
            <w:color w:val="0000EE"/>
            <w:u w:val="single"/>
          </w:rPr>
          <w:t>https://www.viva.co.id/otomotif/1893436-toyota-enggak-selamanya-kendaraan-listrik-butuh-subsidi</w:t>
        </w:r>
      </w:hyperlink>
      <w:r>
        <w:t xml:space="preserve"> - Toyota Motor Manufacturing Indonesia warns that the electric vehicle industry cannot permanently depend on government subsidies. Bob Azam, Vice President Director, stated that incentives are only initial drivers and the industry must prepare for a future without them. The company emphasises building a self-sufficient domestic industry, including local battery production, and developing technology to ensure competitiveness as energy prices fluctuate. Toyota's multi-pathway strategy aims for a stable transition to electrification.</w:t>
      </w:r>
      <w:r/>
    </w:p>
    <w:p>
      <w:pPr>
        <w:pStyle w:val="ListNumber"/>
        <w:spacing w:line="240" w:lineRule="auto"/>
        <w:ind w:left="720"/>
      </w:pPr>
      <w:r/>
      <w:hyperlink r:id="rId177">
        <w:r>
          <w:rPr>
            <w:color w:val="0000EE"/>
            <w:u w:val="single"/>
          </w:rPr>
          <w:t>https://thedriven.io/2026/04/21/it-should-not-be-rushed-bowen-says-road-user-charger-will-only-happen-when-it-is-ready/</w:t>
        </w:r>
      </w:hyperlink>
      <w:r>
        <w:t xml:space="preserve"> - Federal energy and climate minister Chris Bowen stated that a road user charge for electric vehicles should not be rushed and will only be implemented when the policy is fully ready. While motoring groups campaign for a 3c per kilometre charge to offset falling fuel excise revenues, Bowen noted that revenue declines are also due to hybrid popularity and efficiency standards. He emphasised that the policy must be calibrated fairly across all vehicles to avoid discouraging EV uptake. Meanwhile, EV sales surged to record highs in March due to global fuel supply disruptions.</w:t>
      </w:r>
      <w:r/>
    </w:p>
    <w:p>
      <w:pPr>
        <w:pStyle w:val="ListNumber"/>
        <w:spacing w:line="240" w:lineRule="auto"/>
        <w:ind w:left="720"/>
      </w:pPr>
      <w:r/>
      <w:hyperlink r:id="rId173">
        <w:r>
          <w:rPr>
            <w:color w:val="0000EE"/>
            <w:u w:val="single"/>
          </w:rPr>
          <w:t>https://hvg.hu/cegauto/20260421_hamarosan-europai-gyartonak-szamithat-a-byd</w:t>
        </w:r>
      </w:hyperlink>
      <w:r>
        <w:t xml:space="preserve"> - Chinese electric vehicle manufacturer BYD has officially requested admission to the Association of European Automobile Manufacturers (ACEA). The move coincides with the start of trial production at its Hungarian factory, which aims to avoid import tariffs on Chinese-made vehicles. While ACEA membership would grant BYD influence over key regulations, potential conflicts with existing members regarding the 2035 internal combustion engine ban and concerns over working conditions at the Hungarian plant may complicate the process.</w:t>
      </w:r>
      <w:r/>
    </w:p>
    <w:p>
      <w:pPr>
        <w:pStyle w:val="ListNumber"/>
        <w:spacing w:line="240" w:lineRule="auto"/>
        <w:ind w:left="720"/>
      </w:pPr>
      <w:r/>
      <w:hyperlink r:id="rId178">
        <w:r>
          <w:rPr>
            <w:color w:val="0000EE"/>
            <w:u w:val="single"/>
          </w:rPr>
          <w:t>https://mining.com.au/solis-acquires-brazil-asset-from-rio-tinto-subsidiary/</w:t>
        </w:r>
      </w:hyperlink>
      <w:r>
        <w:t xml:space="preserve"> - Solis Minerals has completed the acquisition of the Brazil Lithium Project in Minas Gerais from Rio Tinto subsidiary Desenvolvimentos Minerais for US$500,000. Rio Tinto retains a 1.75% net smelter return royalty. Solis will conduct 14-day due diligence before transferring legal ownership. The project is adjacent to PLS Group's tenure, with which Solis has a collaboration agreement. CEO Mitch Thomas and Chairman Chris Gale stated the asset provides a strategic foothold in an emerging hard rock lithium district and complements Solis' copper portfolio.</w:t>
      </w:r>
      <w:r/>
    </w:p>
    <w:p>
      <w:pPr>
        <w:pStyle w:val="ListNumber"/>
        <w:spacing w:line="240" w:lineRule="auto"/>
        <w:ind w:left="720"/>
      </w:pPr>
      <w:r/>
      <w:hyperlink r:id="rId179">
        <w:r>
          <w:rPr>
            <w:color w:val="0000EE"/>
            <w:u w:val="single"/>
          </w:rPr>
          <w:t>https://wasteadvantagemag.com/m2i-global-volato-partner-with-regenerate-to-expand-battery-recycling-in-u-s/</w:t>
        </w:r>
      </w:hyperlink>
      <w:r>
        <w:t xml:space="preserve"> - M2i Global, Inc. and Volato Group, Inc. have announced a strategic partnership with Regenerate Technology Global to advance battery recycling technologies in the United States. The collaboration aims to construct battery recycling facilities domestically, utilizing Regenerate's patented hydrometallurgical processes to upcycle waste materials. This initiative seeks to reduce battery manufacturing costs, improve supply chain resiliency, and lower emissions while meeting industry standards for new battery production.</w:t>
      </w:r>
      <w:r/>
    </w:p>
    <w:p>
      <w:pPr>
        <w:pStyle w:val="ListNumber"/>
        <w:spacing w:line="240" w:lineRule="auto"/>
        <w:ind w:left="720"/>
      </w:pPr>
      <w:r/>
      <w:hyperlink r:id="rId179">
        <w:r>
          <w:rPr>
            <w:color w:val="0000EE"/>
            <w:u w:val="single"/>
          </w:rPr>
          <w:t>https://wasteadvantagemag.com/m2i-global-volato-partner-with-regenerate-to-expand-battery-recycling-in-u-s/</w:t>
        </w:r>
      </w:hyperlink>
      <w:r>
        <w:t xml:space="preserve"> - M2i Global, Inc. and Volato Group, Inc. have announced a strategic partnership with Regenerate Technology Global to advance battery recycling technologies in the United States. The collaboration aims to construct battery recycling facilities domestically, utilizing Regenerate's patented hydrometallurgical processes to upcycle waste materials. This initiative seeks to reduce battery manufacturing costs, improve supply chain resiliency, and lower emissions while meeting industry standards for new battery production.</w:t>
      </w:r>
      <w:r/>
    </w:p>
    <w:p>
      <w:pPr>
        <w:pStyle w:val="ListNumber"/>
        <w:spacing w:line="240" w:lineRule="auto"/>
        <w:ind w:left="720"/>
      </w:pPr>
      <w:r/>
      <w:hyperlink r:id="rId180">
        <w:r>
          <w:rPr>
            <w:color w:val="0000EE"/>
            <w:u w:val="single"/>
          </w:rPr>
          <w:t>https://www.bloomberg.com/news/articles/2026-04-21/south-korean-battery-stocks-rally-on-mercedes-benz-partnership</w:t>
        </w:r>
      </w:hyperlink>
      <w:r>
        <w:t xml:space="preserve"> - * Shares of South Korean battery manufacturers surged following supply agreements with Mercedes-Benz Group AG. * Samsung SDI Co. led the gains, rising up to 19% after securing its first contract with the German automaker. * The multi-year deal involves supplying high-nickel nickel-cobalt-manganese batteries for Mercedes's next-generation electric SUVs and coupes. * The partnership provides a boost to the battery sector amid concerns over slowing global electric vehicle adoption. * Samsung SDI's stock reached its highest level since August 2023 following the announcement.</w:t>
      </w:r>
      <w:r/>
    </w:p>
    <w:p>
      <w:pPr>
        <w:pStyle w:val="ListNumber"/>
        <w:spacing w:line="240" w:lineRule="auto"/>
        <w:ind w:left="720"/>
      </w:pPr>
      <w:r/>
      <w:hyperlink r:id="rId181">
        <w:r>
          <w:rPr>
            <w:color w:val="0000EE"/>
            <w:u w:val="single"/>
          </w:rPr>
          <w:t>https://www.topgear.com.ph/news/car-news/byd-sealion-5-dmi-2026-china-launch-a6888-20260421</w:t>
        </w:r>
      </w:hyperlink>
      <w:r>
        <w:t xml:space="preserve"> - BYD has launched the all-new Sealion 5 DM-i in China featuring a redesigned exterior and an updated plug-in hybrid system. The range-topping variant offers 305km of pure electric range using a 34.275kWh battery, while lower configurations provide 220km. All models share a single-motor setup producing 161hp. The vehicle features a 15.6-inch central screen and faux-leather upholstery. Notably, the top-spec version excludes the full DiPilot advanced driver-assistance system, which is available on the second-tier variant.</w:t>
      </w:r>
      <w:r/>
    </w:p>
    <w:p>
      <w:pPr>
        <w:pStyle w:val="ListNumber"/>
        <w:spacing w:line="240" w:lineRule="auto"/>
        <w:ind w:left="720"/>
      </w:pPr>
      <w:r/>
      <w:hyperlink r:id="rId182">
        <w:r>
          <w:rPr>
            <w:color w:val="0000EE"/>
            <w:u w:val="single"/>
          </w:rPr>
          <w:t>https://paultan.org/2026/04/21/nga-kor-ming-offers-to-be-liaison-between-state-federal-governments-in-byd-investment-talks/</w:t>
        </w:r>
      </w:hyperlink>
      <w:r>
        <w:t xml:space="preserve"> - Housing and local government minister Nga Kor Ming has offered to act as a liaison between the Perak state and federal governments to facilitate discussions regarding a potential investment by BYD in Perak. The minister aims to ensure the project remains in Perak by bringing the matter to the attention of the prime minister and the Ministry of Investment, Trade and Industry (MITI). This follows reports that BYD was reconsidering its plans to set up production in Malaysia due to disagreements over terms set by MITI.</w:t>
      </w:r>
      <w:r/>
    </w:p>
    <w:p>
      <w:pPr>
        <w:pStyle w:val="ListNumber"/>
        <w:spacing w:line="240" w:lineRule="auto"/>
        <w:ind w:left="720"/>
      </w:pPr>
      <w:r/>
      <w:hyperlink r:id="rId177">
        <w:r>
          <w:rPr>
            <w:color w:val="0000EE"/>
            <w:u w:val="single"/>
          </w:rPr>
          <w:t>https://thedriven.io/2026/04/21/it-should-not-be-rushed-bowen-says-road-user-charger-will-only-happen-when-it-is-ready/</w:t>
        </w:r>
      </w:hyperlink>
      <w:r>
        <w:t xml:space="preserve"> - Federal energy and climate minister Chris Bowen stated that a road user charge for electric vehicles should not be rushed and will only be implemented when the policy is fully ready. While motoring groups campaign for a 3c per kilometre charge to offset falling fuel excise revenues, Bowen noted that revenue declines are also due to hybrid popularity and efficiency standards. He emphasised that the policy must be calibrated fairly across all vehicles to avoid discouraging EV uptake. Meanwhile, EV sales surged to record highs in March due to global fuel supply disruptions.</w:t>
      </w:r>
      <w:r/>
    </w:p>
    <w:p>
      <w:pPr>
        <w:pStyle w:val="ListNumber"/>
        <w:spacing w:line="240" w:lineRule="auto"/>
        <w:ind w:left="720"/>
      </w:pPr>
      <w:r/>
      <w:hyperlink r:id="rId179">
        <w:r>
          <w:rPr>
            <w:color w:val="0000EE"/>
            <w:u w:val="single"/>
          </w:rPr>
          <w:t>https://wasteadvantagemag.com/m2i-global-volato-partner-with-regenerate-to-expand-battery-recycling-in-u-s/</w:t>
        </w:r>
      </w:hyperlink>
      <w:r>
        <w:t xml:space="preserve"> - M2i Global, Inc. and Volato Group, Inc. have announced a strategic partnership with Regenerate Technology Global to advance battery recycling technologies in the United States. The collaboration aims to construct battery recycling facilities domestically, utilizing Regenerate's patented hydrometallurgical processes to upcycle waste materials. This initiative seeks to reduce battery manufacturing costs, improve supply chain resiliency, and lower emissions while meeting industry standards for new battery production.</w:t>
      </w:r>
      <w:r/>
    </w:p>
    <w:p>
      <w:pPr>
        <w:pStyle w:val="ListNumber"/>
        <w:spacing w:line="240" w:lineRule="auto"/>
        <w:ind w:left="720"/>
      </w:pPr>
      <w:r/>
      <w:hyperlink r:id="rId183">
        <w:r>
          <w:rPr>
            <w:color w:val="0000EE"/>
            <w:u w:val="single"/>
          </w:rPr>
          <w:t>https://wasteadvantagemag.com/lithium-battery-recycling-best-practices-in-the-dry-vs-wet-debate/</w:t>
        </w:r>
      </w:hyperlink>
      <w:r>
        <w:t xml:space="preserve"> - The lithium battery recycling industry faces an ongoing debate regarding the merits of dry versus wet processing methods. While dry systems are prevalent, they present challenges including high costs, safety risks related to thermal runaway, and difficulties in discharging varied battery chemistries. Conversely, wet systems offer advantages in safety, efficiency, and the ability to recover valuable black mass without extensive disassembly. Experts argue that wet processing is safer and more effective for handling diverse battery types, though it requires specialized integration. The article highlights that neither method is universally superior, and the choice depends on specific operational goals and safety requirements.</w:t>
      </w:r>
      <w:r/>
    </w:p>
    <w:p>
      <w:pPr>
        <w:pStyle w:val="ListNumber"/>
        <w:spacing w:line="240" w:lineRule="auto"/>
        <w:ind w:left="720"/>
      </w:pPr>
      <w:r/>
      <w:hyperlink r:id="rId184">
        <w:r>
          <w:rPr>
            <w:color w:val="0000EE"/>
            <w:u w:val="single"/>
          </w:rPr>
          <w:t>https://indonesiabusinesspost.com/6521/policy/indonesia-ends-central-ev-tax-incentives-hands-control-to-regions</w:t>
        </w:r>
      </w:hyperlink>
      <w:r>
        <w:t xml:space="preserve"> - Indonesia has terminated its nationwide zero-percentage electric vehicle tax incentives under Minister of Home Affairs Regulation No. 11 of 2026, enacted on 17 April. Authority over Motor Vehicle Tax and Vehicle Title Transfer Fee rates is now delegated to regional governments. While the central policy removes the automatic exemption, local authorities retain discretion to maintain reduced or zero rates. Industry players are reacting cautiously, with some urging early purchases ahead of potential regional adjustments. The government continues to pursue a target of 600,000 EV units by 2030 alongside major battery manufacturing projects.</w:t>
      </w:r>
      <w:r/>
    </w:p>
    <w:p>
      <w:pPr>
        <w:pStyle w:val="ListNumber"/>
        <w:spacing w:line="240" w:lineRule="auto"/>
        <w:ind w:left="720"/>
      </w:pPr>
      <w:r/>
      <w:hyperlink r:id="rId185">
        <w:r>
          <w:rPr>
            <w:color w:val="0000EE"/>
            <w:u w:val="single"/>
          </w:rPr>
          <w:t>https://www.etoday.co.kr/news/view/2577557</w:t>
        </w:r>
      </w:hyperlink>
      <w:r>
        <w:t xml:space="preserve"> - Samsung SDI announced a multi-year agreement to supply Mercedes-Benz with next-generation electric vehicle batteries starting in 2028. This marks the first time Samsung SDI will deliver EV batteries to the German automaker. The deal makes Samsung SDI the only domestic battery company supplying all three major German car manufacturers. Following the news, Samsung SDI shares rose 5.39% to 567,000 won, reaching a 52-week high of 577,000 won. Analysts from Shinhan Investment Securities raised the target price to 580,000 won, citing potential upside from Samsung Display stake sales and solid-state battery expectations.</w:t>
      </w:r>
      <w:r/>
    </w:p>
    <w:p>
      <w:pPr>
        <w:pStyle w:val="ListNumber"/>
        <w:spacing w:line="240" w:lineRule="auto"/>
        <w:ind w:left="720"/>
      </w:pPr>
      <w:r/>
      <w:hyperlink r:id="rId186">
        <w:r>
          <w:rPr>
            <w:color w:val="0000EE"/>
            <w:u w:val="single"/>
          </w:rPr>
          <w:t>https://www.carexpert.com.au/car-news/2026-byd-sealion-05-dm-i-new-generation-phev-triples-its-electric-range</w:t>
        </w:r>
      </w:hyperlink>
      <w:r>
        <w:t xml:space="preserve"> - BYD has launched the redesigned Sealion 05 DM-i in China, featuring a new exterior design, larger batteries, and significantly increased electric driving range. The new model offers up to 305km of electric range compared to the previous 100km, alongside a larger boot capacity and updated interior technology. While the vehicle is available in China, BYD Australia has not yet confirmed local availability for the updated model.</w:t>
      </w:r>
      <w:r/>
    </w:p>
    <w:p>
      <w:pPr>
        <w:pStyle w:val="ListNumber"/>
        <w:spacing w:line="240" w:lineRule="auto"/>
        <w:ind w:left="720"/>
      </w:pPr>
      <w:r/>
      <w:hyperlink r:id="rId185">
        <w:r>
          <w:rPr>
            <w:color w:val="0000EE"/>
            <w:u w:val="single"/>
          </w:rPr>
          <w:t>https://www.etoday.co.kr/news/view/2577557</w:t>
        </w:r>
      </w:hyperlink>
      <w:r>
        <w:t xml:space="preserve"> - Samsung SDI announced a multi-year agreement to supply Mercedes-Benz with next-generation electric vehicle batteries starting in 2028. This marks the first time Samsung SDI will deliver EV batteries to the German automaker. The deal makes Samsung SDI the only domestic battery company supplying all three major German car manufacturers. Following the news, Samsung SDI shares rose 5.39% to 567,000 won, reaching a 52-week high of 577,000 won. Analysts from Shinhan Investment Securities raised the target price to 580,000 won, citing potential upside from Samsung Display stake sales and solid-state battery expectations.</w:t>
      </w:r>
      <w:r/>
    </w:p>
    <w:p>
      <w:pPr>
        <w:pStyle w:val="ListNumber"/>
        <w:spacing w:line="240" w:lineRule="auto"/>
        <w:ind w:left="720"/>
      </w:pPr>
      <w:r/>
      <w:hyperlink r:id="rId187">
        <w:r>
          <w:rPr>
            <w:color w:val="0000EE"/>
            <w:u w:val="single"/>
          </w:rPr>
          <w:t>https://www.etoday.co.kr/news/view/2577590</w:t>
        </w:r>
      </w:hyperlink>
      <w:r>
        <w:t xml:space="preserve"> - Amplus shares increased 10.64% following news of discussions between Mercedes-Benz and Samsung SDI regarding solid-state battery technology. The rise is attributed to Amplus completing equipment technology development to resolve bottlenecks in mass production and securing pilot equipment orders. This development highlights Amplus's expanded capabilities in electrode processes and its competitive alternative equipment for solid-state battery manufacturing.</w:t>
      </w:r>
      <w:r/>
    </w:p>
    <w:p>
      <w:pPr>
        <w:pStyle w:val="ListNumber"/>
        <w:spacing w:line="240" w:lineRule="auto"/>
        <w:ind w:left="720"/>
      </w:pPr>
      <w:r/>
      <w:hyperlink r:id="rId184">
        <w:r>
          <w:rPr>
            <w:color w:val="0000EE"/>
            <w:u w:val="single"/>
          </w:rPr>
          <w:t>https://indonesiabusinesspost.com/6521/policy/indonesia-ends-central-ev-tax-incentives-hands-control-to-regions</w:t>
        </w:r>
      </w:hyperlink>
      <w:r>
        <w:t xml:space="preserve"> - Indonesia has terminated its nationwide zero-percentage electric vehicle tax incentives under Minister of Home Affairs Regulation No. 11 of 2026, enacted on 17 April. Authority over Motor Vehicle Tax and Vehicle Title Transfer Fee rates is now delegated to regional governments. While the central policy removes the automatic exemption, local authorities retain discretion to maintain reduced or zero rates. Industry players are reacting cautiously, with some urging early purchases ahead of potential regional adjustments. The government continues to pursue a target of 600,000 EV units by 2030 alongside major battery manufacturing projects.</w:t>
      </w:r>
      <w:r/>
    </w:p>
    <w:p>
      <w:pPr>
        <w:pStyle w:val="ListNumber"/>
        <w:spacing w:line="240" w:lineRule="auto"/>
        <w:ind w:left="720"/>
      </w:pPr>
      <w:r/>
      <w:hyperlink r:id="rId188">
        <w:r>
          <w:rPr>
            <w:color w:val="0000EE"/>
            <w:u w:val="single"/>
          </w:rPr>
          <w:t>https://www.goodcarbadcar.net/used-ev-surge-fourteen-bids/</w:t>
        </w:r>
      </w:hyperlink>
      <w:r>
        <w:t xml:space="preserve"> - Q1 2026 data from Cox Automotive and Manheim indicates the used electric vehicle market has reached price parity with gasoline vehicles, with the average transaction price gap narrowing to $5,800. Used EV sales volume increased 20% year over year, driven by a 1.1 million-unit off-lease inventory flood and high gasoline prices. Wholesale platforms report fourteen bids per used EV, signaling strong dealer demand. Toyota's bZ model emerged as the best-selling non-Tesla EV, while Ford scaled back EV programs amid market shifts.</w:t>
      </w:r>
      <w:r/>
    </w:p>
    <w:p>
      <w:pPr>
        <w:pStyle w:val="ListNumber"/>
        <w:spacing w:line="240" w:lineRule="auto"/>
        <w:ind w:left="720"/>
      </w:pPr>
      <w:r/>
      <w:hyperlink r:id="rId189">
        <w:r>
          <w:rPr>
            <w:color w:val="0000EE"/>
            <w:u w:val="single"/>
          </w:rPr>
          <w:t>https://www.xataka.com/energia/china-acapara-80-baterias-para-coches-electricos-tiene-gran-problema-depende-profundamente-gas-natural</w:t>
        </w:r>
      </w:hyperlink>
      <w:r>
        <w:t xml:space="preserve"> - China dominates global electric vehicle battery production, with CATL and BYD holding significant market shares. However, these manufacturers rely heavily on natural gas for high-temperature industrial processes like electrode coating and solvent evaporation. This dependency exposes them to geopolitical instability and price volatility, such as that caused by the Iran war. While companies like CATL are exploring infrared drying alternatives, the current infrastructure remains gas-centric, creating a critical supply chain risk.</w:t>
      </w:r>
      <w:r/>
    </w:p>
    <w:p>
      <w:pPr>
        <w:pStyle w:val="ListNumber"/>
        <w:spacing w:line="240" w:lineRule="auto"/>
        <w:ind w:left="720"/>
      </w:pPr>
      <w:r/>
      <w:hyperlink r:id="rId190">
        <w:r>
          <w:rPr>
            <w:color w:val="0000EE"/>
            <w:u w:val="single"/>
          </w:rPr>
          <w:t>https://cleantechnica.com/2026/04/20/togg-maintains-turkish-market-leadership-expands-in-germany-confident-of-diaspora-support/</w:t>
        </w:r>
      </w:hyperlink>
      <w:r>
        <w:t xml:space="preserve"> - Togg, Turkey's national mobility brand, maintains its position as the top-selling electric vehicle brand in Turkey, where electric and hybrid sales surpassed internal combustion engines in Q1 2026. The company expanded into Germany in September 2025, leveraging the Turkish diaspora for organic growth and utilizing its Trumore digital platform. Togg's T10F sedan and T10X SUV offer improved range and performance, supported by the Siro battery campus in Gemlik. Despite competition from Chinese manufacturers like BYD and Chery, Togg benefits from protective customs duties and local production requirements. The company aims to sell one million vehicles by 2032.</w:t>
      </w:r>
      <w:r/>
    </w:p>
    <w:p>
      <w:pPr>
        <w:pStyle w:val="ListNumber"/>
        <w:spacing w:line="240" w:lineRule="auto"/>
        <w:ind w:left="720"/>
      </w:pPr>
      <w:r/>
      <w:hyperlink r:id="rId191">
        <w:r>
          <w:rPr>
            <w:color w:val="0000EE"/>
            <w:u w:val="single"/>
          </w:rPr>
          <w:t>https://teslanorth.com/2026/04/20/is-tesla-outdated-jim-farley-thinks-this-chinese-rival-has-the-gift-ford-needs/</w:t>
        </w:r>
      </w:hyperlink>
      <w:r>
        <w:t xml:space="preserve"> - Ford CEO Jim Farley stated that American automakers should benchmark against Chinese rival BYD rather than Tesla, citing Tesla's lack of recent vehicle updates and BYD's cost-effective supply chain. Farley emphasised the need for affordable utility vehicles. While Farley highlighted Tesla's vulnerabilities, Tesla CEO Elon Musk defended the company, noting Model Y remained China's top-selling passenger vehicle in March 2026 despite production limits and pending software approvals. Ford's EV division reported a $1.1 billion loss in its most recent quarter.</w:t>
      </w:r>
      <w:r/>
    </w:p>
    <w:p>
      <w:pPr>
        <w:pStyle w:val="ListNumber"/>
        <w:spacing w:line="240" w:lineRule="auto"/>
        <w:ind w:left="720"/>
      </w:pPr>
      <w:r/>
      <w:hyperlink r:id="rId192">
        <w:r>
          <w:rPr>
            <w:color w:val="0000EE"/>
            <w:u w:val="single"/>
          </w:rPr>
          <w:t>https://sg.finance.yahoo.com/news/did-ford-ceo-jim-farley-210300591.html</w:t>
        </w:r>
      </w:hyperlink>
      <w:r>
        <w:t xml:space="preserve"> - Ford CEO Jim Farley stated in a podcast interview that the company models its electric vehicle strategy after Chinese rival BYD rather than Tesla, citing BYD's cost competitiveness and manufacturing expertise. Farley highlighted Tesla's lack of updated vehicles and noted that high-priced EVs are underperforming. Ford aims to launch a $30,000 EV by improving battery efficiency through aerodynamics and weight reduction, targeting the used car market for consumer insights.</w:t>
      </w:r>
      <w:r/>
    </w:p>
    <w:p>
      <w:pPr>
        <w:pStyle w:val="ListNumber"/>
        <w:spacing w:line="240" w:lineRule="auto"/>
        <w:ind w:left="720"/>
      </w:pPr>
      <w:r/>
      <w:hyperlink r:id="rId193">
        <w:r>
          <w:rPr>
            <w:color w:val="0000EE"/>
            <w:u w:val="single"/>
          </w:rPr>
          <w:t>https://www.carscoops.com/2026/04/farley-byd-tesla-benchmark/</w:t>
        </w:r>
      </w:hyperlink>
      <w:r>
        <w:t xml:space="preserve"> - Ford CEO Jim Farley stated that BYD represents the best benchmark for Ford regarding cost, competition, supply chain, and manufacturing expertise, rather than Tesla. Farley explained that Tesla lacks an updated vehicle for comparison and has shifted its strategic focus toward autonomy, artificial intelligence, and robotics. Conversely, Ford aims to compete by building affordable pickups and SUVs for mainstream buyers, prioritising understanding Chinese automakers' influence on the next wave of electric vehicles.</w:t>
      </w:r>
      <w:r/>
    </w:p>
    <w:p>
      <w:pPr>
        <w:pStyle w:val="ListNumber"/>
        <w:spacing w:line="240" w:lineRule="auto"/>
        <w:ind w:left="720"/>
      </w:pPr>
      <w:r/>
      <w:hyperlink r:id="rId194">
        <w:r>
          <w:rPr>
            <w:color w:val="0000EE"/>
            <w:u w:val="single"/>
          </w:rPr>
          <w:t>https://autoxarg.com.ar/2026/04/20/byd-aseguro-que-tiene-una-distancia-tecnologica-de-entre-tres-y-cinco-anos-respecto-a-fabricantes-europeos-japoneses-y-estadounidenses/</w:t>
        </w:r>
      </w:hyperlink>
      <w:r>
        <w:t xml:space="preserve"> - Wang Chuanfu, CEO of BYD, stated that the Chinese manufacturer holds a three to five year technological advantage over European, Japanese, and US automakers. This leadership is attributed to BYD's extreme vertical integration, which controls the entire value chain from batteries and semiconductors to final assembly. The company employs over 110,000 engineers and achieved global EV sales leadership in 2025, surpassing Tesla. BYD also became the best-selling brand in its domestic market, overtaking Volkswagen.</w:t>
      </w:r>
      <w:r/>
    </w:p>
    <w:p>
      <w:pPr>
        <w:pStyle w:val="ListNumber"/>
        <w:spacing w:line="240" w:lineRule="auto"/>
        <w:ind w:left="720"/>
      </w:pPr>
      <w:r/>
      <w:hyperlink r:id="rId195">
        <w:r>
          <w:rPr>
            <w:color w:val="0000EE"/>
            <w:u w:val="single"/>
          </w:rPr>
          <w:t>https://www.iltempo.it/economia/2026/04/20/news/con-la-guerra-in-iran-boom-delle-auto-elettriche-in-italia-65-in-un-anno-47356111/</w:t>
        </w:r>
      </w:hyperlink>
      <w:r>
        <w:t xml:space="preserve"> - Electric vehicle sales in Italy increased by 65% year-on-year in March 2026, reaching 8.6% market share. This surge, alongside a 51% rise across Europe, is attributed to higher fuel costs caused by the war in Iran and the blockade of the Strait of Hormuz. Data from New AutoMotive and E-Mobility Europe indicates 500,000 EVs were registered in Europe during the first quarter of 2026. Despite US President Donald Trump's criticism of European renewable energy efforts, the conflict is accelerating the shift away from combustion engines.</w:t>
      </w:r>
      <w:r/>
    </w:p>
    <w:p>
      <w:pPr>
        <w:pStyle w:val="ListNumber"/>
        <w:spacing w:line="240" w:lineRule="auto"/>
        <w:ind w:left="720"/>
      </w:pPr>
      <w:r/>
      <w:hyperlink r:id="rId196">
        <w:r>
          <w:rPr>
            <w:color w:val="0000EE"/>
            <w:u w:val="single"/>
          </w:rPr>
          <w:t>https://www.ad-hoc-news.de/boerse/news/ueberblick/naas-technology-inc-stock-us62874q1040-why-its-ev-charging-expansion/69221962</w:t>
        </w:r>
      </w:hyperlink>
      <w:r>
        <w:t xml:space="preserve"> - NaaS Technology Inc operates a Network-as-a-Service platform in China, managing over 4,000 charging stations through partnerships rather than heavy capital investment. The company generates revenue via software subscriptions, service fees, and data analytics, positioning itself as a key enabler in the rapidly expanding electric vehicle sector. Listed on Nasdaq, the firm aims to provide exposure to China's EV boom for international investors while mitigating direct regulatory risks through its infrastructure focus.</w:t>
      </w:r>
      <w:r/>
    </w:p>
    <w:p>
      <w:pPr>
        <w:pStyle w:val="ListNumber"/>
        <w:spacing w:line="240" w:lineRule="auto"/>
        <w:ind w:left="720"/>
      </w:pPr>
      <w:r/>
      <w:hyperlink r:id="rId197">
        <w:r>
          <w:rPr>
            <w:color w:val="0000EE"/>
            <w:u w:val="single"/>
          </w:rPr>
          <w:t>https://pioneercomfort.com/the-great-battery-race-is-tesla-really-the-fastest-charger-on-the-block/</w:t>
        </w:r>
      </w:hyperlink>
      <w:r>
        <w:t xml:space="preserve"> - Tesla's Supercharger network offers up to 250 kilowatts, adding 200 miles of range in 15 minutes under optimal conditions. Non-Tesla providers like Electrify America and EVgo offer stations with peak speeds of 350 kilowatts, though actual charging rates vary by vehicle compatibility and battery temperature. Home chargers typically provide 7 to 11 kilowatts, taking about eight hours for a full charge. Industry compatibility is improving as more manufacturers adopt standard plug designs.</w:t>
      </w:r>
      <w:r/>
    </w:p>
    <w:p>
      <w:pPr>
        <w:pStyle w:val="ListNumber"/>
        <w:spacing w:line="240" w:lineRule="auto"/>
        <w:ind w:left="720"/>
      </w:pPr>
      <w:r/>
      <w:hyperlink r:id="rId198">
        <w:r>
          <w:rPr>
            <w:color w:val="0000EE"/>
            <w:u w:val="single"/>
          </w:rPr>
          <w:t>https://autos.yahoo.com/ev-and-future-tech/articles/ford-doubling-down-evs-lack-205043250.html</w:t>
        </w:r>
      </w:hyperlink>
      <w:r>
        <w:t xml:space="preserve"> - Ford CEO Jim Farley states the company is pivoting to focus on affordable electric vehicles as the global auto industry retreats from high-end electrification. Citing the popularity of used EVs and competition from low-cost Chinese models, Farley explains that Ford is discontinuing high-margin battery-electric vehicles like the F-150 Lightning to prioritise lower-cost commuter vehicles. This strategy aims to match the pricing of Chinese offerings without sacrificing quality, targeting markets in the US, Australia, China, and Europe.</w:t>
      </w:r>
      <w:r/>
    </w:p>
    <w:p>
      <w:pPr>
        <w:pStyle w:val="ListNumber"/>
        <w:spacing w:line="240" w:lineRule="auto"/>
        <w:ind w:left="720"/>
      </w:pPr>
      <w:r/>
      <w:hyperlink r:id="rId199">
        <w:r>
          <w:rPr>
            <w:color w:val="0000EE"/>
            <w:u w:val="single"/>
          </w:rPr>
          <w:t>https://www.teslarati.com/ford-ceo-farley-tesla-not-who-to-look-ev-expertise/</w:t>
        </w:r>
      </w:hyperlink>
      <w:r>
        <w:t xml:space="preserve"> - Ford CEO Jim Farley stated in a podcast interview that Tesla is not the primary example for American automakers to emulate in beating Chinese competitors, citing BYD as a better model for cost, supply chain, and manufacturing expertise. Farley noted the market demand for affordable EVs under $30,000. The comments sparked outrage among Tesla fans on social media. Elon Musk responded by highlighting limitations in Tesla's production output in Shanghai and pending FSD approval in China. Ford previously took a $19.5 billion charge and retreated from its EV push in late 2025 before pivoting to focus on affordable EVs.</w:t>
      </w:r>
      <w:r/>
    </w:p>
    <w:p>
      <w:pPr>
        <w:pStyle w:val="ListNumber"/>
        <w:spacing w:line="240" w:lineRule="auto"/>
        <w:ind w:left="720"/>
      </w:pPr>
      <w:r/>
      <w:hyperlink r:id="rId200">
        <w:r>
          <w:rPr>
            <w:color w:val="0000EE"/>
            <w:u w:val="single"/>
          </w:rPr>
          <w:t>https://cleantechnica.com/2026/04/20/evs-are-driving-cleaner-automotive-supply-chains-heres-how/</w:t>
        </w:r>
      </w:hyperlink>
      <w:r>
        <w:t xml:space="preserve"> - A new ranking reveals electric vehicles are pushing the automotive industry toward more sustainable and transparent supply chains. Unlike combustion engines, EVs utilize recyclable traction batteries, low-carbon steel, and aluminium, enabling reuse and refurbishment. Over half of 18 evaluated automakers advanced in battery recycling last year. Companies like Tesla, Mercedes, Ford, and Volkswagen are improving mineral sourcing and recycling standards. Regulations, such as the EU Batteries Regulation, and consumer demand for environmental protection are further accelerating this shift, allowing buyers to compare vehicles based on their environmental impact.</w:t>
      </w:r>
      <w:r/>
    </w:p>
    <w:p>
      <w:pPr>
        <w:pStyle w:val="ListNumber"/>
        <w:spacing w:line="240" w:lineRule="auto"/>
        <w:ind w:left="720"/>
      </w:pPr>
      <w:r/>
      <w:hyperlink r:id="rId201">
        <w:r>
          <w:rPr>
            <w:color w:val="0000EE"/>
            <w:u w:val="single"/>
          </w:rPr>
          <w:t>https://www.renewable-energy-industry.com/news/world/article-7357</w:t>
        </w:r>
      </w:hyperlink>
      <w:r>
        <w:t xml:space="preserve"> - Germany's electromobility market continued its growth trajectory in the first quarter of 2026, following a strong 2025. Rising fuel prices and the expansion of the public charging network, which now exceeds 200,000 points and nine gigawatts of capacity, are key drivers. Despite low utilization rates, user satisfaction remains high. Policymakers and industry stakeholders, including BDEW, are discussing further incentives to support the sector's development.</w:t>
      </w:r>
      <w:r/>
    </w:p>
    <w:p>
      <w:pPr>
        <w:pStyle w:val="ListNumber"/>
        <w:spacing w:line="240" w:lineRule="auto"/>
        <w:ind w:left="720"/>
      </w:pPr>
      <w:r/>
      <w:hyperlink r:id="rId202">
        <w:r>
          <w:rPr>
            <w:color w:val="0000EE"/>
            <w:u w:val="single"/>
          </w:rPr>
          <w:t>https://esdnews.com.au/renewable-metals-raises-funds-for-onshoring-battery-recycling/</w:t>
        </w:r>
      </w:hyperlink>
      <w:r>
        <w:t xml:space="preserve"> - Australian lithium-ion battery recycling firm Renewable Metals has closed a $12 million Series A funding round led by the Clean Energy Finance Corporation. The capital will support its demonstration plant in Kewdale, Western Australia, and accelerate the design of a commercial facility in the Hunter region, NSW. The company aims to establish onshore recycling capabilities to reduce dependence on Chinese processing and secure critical mineral supply chains.</w:t>
      </w:r>
      <w:r/>
    </w:p>
    <w:p>
      <w:pPr>
        <w:pStyle w:val="ListNumber"/>
        <w:spacing w:line="240" w:lineRule="auto"/>
        <w:ind w:left="720"/>
      </w:pPr>
      <w:r/>
      <w:hyperlink r:id="rId203">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204">
        <w:r>
          <w:rPr>
            <w:color w:val="0000EE"/>
            <w:u w:val="single"/>
          </w:rPr>
          <w:t>https://interestingengineering.com/energy/mangrove-electrochemical-lithium-refinery</w:t>
        </w:r>
      </w:hyperlink>
      <w:r>
        <w:t xml:space="preserve"> - Mangrove Lithium has launched a 1,000-tonne-per-year electrochemical lithium refining facility in Delta, British Columbia, marking North America's first commercial plant of its kind. The site aims to produce battery-grade lithium sufficient for 25,000 electric vehicles annually, addressing supply chain vulnerabilities and reducing reliance on overseas imports. The company also announced plans for a larger Eastern Canada facility supported by CAD 21.88 million in funding from Natural Resources Canada.</w:t>
      </w:r>
      <w:r/>
    </w:p>
    <w:p>
      <w:pPr>
        <w:pStyle w:val="ListNumber"/>
        <w:spacing w:line="240" w:lineRule="auto"/>
        <w:ind w:left="720"/>
      </w:pPr>
      <w:r/>
      <w:hyperlink r:id="rId205">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206">
        <w:r>
          <w:rPr>
            <w:color w:val="0000EE"/>
            <w:u w:val="single"/>
          </w:rPr>
          <w:t>https://gmauthority.com/blog/2026/04/did-gm-just-shelve-its-next-gen-affordable-ev/</w:t>
        </w:r>
      </w:hyperlink>
      <w:r>
        <w:t xml:space="preserve"> - General Motors appears to have shelved plans for a next-generation affordable electric vehicle for the US market. While the company announced a $4 billion investment in US operations in June 2025, subsequent developments indicate a shift in focus. Production of the current Chevy Bolt is set to end in 2027 to make way for the Equinox and Buick compact crossover. GM has not provided further details on the affordable EV project despite customer loyalty to the Bolt. Sales figures for Q1 2026 show low volume for the Bolt compared to other models like the Equinox EV. Rising fuel prices and potential competition from Ford and Slate Auto may influence this strategic pivot towards more lucrative vehicle lines.</w:t>
      </w:r>
      <w:r/>
    </w:p>
    <w:p>
      <w:pPr>
        <w:pStyle w:val="ListNumber"/>
        <w:spacing w:line="240" w:lineRule="auto"/>
        <w:ind w:left="720"/>
      </w:pPr>
      <w:r/>
      <w:hyperlink r:id="rId207">
        <w:r>
          <w:rPr>
            <w:color w:val="0000EE"/>
            <w:u w:val="single"/>
          </w:rPr>
          <w:t>https://insideevs.com/news/793503/used-ev-market-us-march-sales-2026/</w:t>
        </w:r>
      </w:hyperlink>
      <w:r>
        <w:t xml:space="preserve"> - Used electric vehicle sales in the US reached a new monthly record of 42,924 units in March, according to Cox Automotive. This represents a 28% year-over-year increase, contrasting with a 25% decline in new EV sales during the same period. The growth is attributed to the return of off-lease vehicles, high gas prices, and a divergence between the new and used markets following the expiration of federal tax credits in September 2025.</w:t>
      </w:r>
      <w:r/>
    </w:p>
    <w:p>
      <w:pPr>
        <w:pStyle w:val="ListNumber"/>
        <w:spacing w:line="240" w:lineRule="auto"/>
        <w:ind w:left="720"/>
      </w:pPr>
      <w:r/>
      <w:hyperlink r:id="rId208">
        <w:r>
          <w:rPr>
            <w:color w:val="0000EE"/>
            <w:u w:val="single"/>
          </w:rPr>
          <w:t>https://www.fool.com/investing/2026/04/20/rivian-stock-can-it-beat-the-market-in-2026/</w:t>
        </w:r>
      </w:hyperlink>
      <w:r>
        <w:t xml:space="preserve"> - Rivian Automotive plans to launch the R2 SUV in 2026 at $60,000, targeting 62,000 to 67,000 deliveries. The company seeks to reverse stagnation caused by high prices and declining EV demand. With $6 billion in cash and funding commitments from Volkswagen and the Department of Energy, Rivian aims to scale manufacturing and achieve profitability. Success in the R2 launch could drive significant stock appreciation and revenue growth to tens of billions annually.</w:t>
      </w:r>
      <w:r/>
    </w:p>
    <w:p>
      <w:pPr>
        <w:pStyle w:val="ListNumber"/>
        <w:spacing w:line="240" w:lineRule="auto"/>
        <w:ind w:left="720"/>
      </w:pPr>
      <w:r/>
      <w:hyperlink r:id="rId209">
        <w:r>
          <w:rPr>
            <w:color w:val="0000EE"/>
            <w:u w:val="single"/>
          </w:rPr>
          <w:t>https://www.scmp.com/business/china-evs/article/3350776/jump-eu-ev-sales-amid-iran-war-boosts-chinese-brands-fortunes?utm_source=rss_feed</w:t>
        </w:r>
      </w:hyperlink>
      <w:r>
        <w:t xml:space="preserve"> - European electric vehicle registrations rose 51 per cent month on month in March, exceeding 224,000 units across 15 key EU markets. This surge, driven by consumer concern over rising oil prices linked to the Middle East conflict, is expected to boost Chinese EV brands. Data from New Automotive and E-Mobility Europe indicates EV sales growth rates above 40 per cent across major EU markets, with over 500,000 battery EVs delivered in the first quarter.</w:t>
      </w:r>
      <w:r/>
    </w:p>
    <w:p>
      <w:pPr>
        <w:pStyle w:val="ListNumber"/>
        <w:spacing w:line="240" w:lineRule="auto"/>
        <w:ind w:left="720"/>
      </w:pPr>
      <w:r/>
      <w:hyperlink r:id="rId210">
        <w:r>
          <w:rPr>
            <w:color w:val="0000EE"/>
            <w:u w:val="single"/>
          </w:rPr>
          <w:t>https://www.ad-hoc-news.de/boerse/news/ueberblick/mullen-automotive-stock-us62526p1093-why-does-execution-in-the-ev/69223404</w:t>
        </w:r>
      </w:hyperlink>
      <w:r>
        <w:t xml:space="preserve"> - Mullen Automotive is targeting the commercial electric vehicle sector with Class 1-3 vans and trucks, leveraging U.S. manufacturing in California to access federal incentives under the Inflation Reduction Act. While regulatory mandates and declining battery costs drive fleet electrification, the company faces significant risks including dilution, production delays, and competition from established OEMs. Analysts maintain a cautious stance due to the firm's pre-revenue status and reliance on successful execution of its proprietary solid-state battery technology.</w:t>
      </w:r>
      <w:r/>
    </w:p>
    <w:p>
      <w:pPr>
        <w:pStyle w:val="ListNumber"/>
        <w:spacing w:line="240" w:lineRule="auto"/>
        <w:ind w:left="720"/>
      </w:pPr>
      <w:r/>
      <w:hyperlink r:id="rId211">
        <w:r>
          <w:rPr>
            <w:color w:val="0000EE"/>
            <w:u w:val="single"/>
          </w:rPr>
          <w:t>https://lithium-news.com/rising-lithium-hydroxide-premiums-transform-global-supply-chain-economics/</w:t>
        </w:r>
      </w:hyperlink>
      <w:r>
        <w:t xml:space="preserve"> - Global lithium hydroxide premiums have surged to $2,000-$8,000 per metric ton above carbonate prices, driven by high-nickel battery demand and production constraints. Major producers face capacity lags, prompting battery manufacturers to secure long-term offtake agreements with flexible pricing mechanisms. Regional disparities exist, with Asian markets commanding different rates than Western ones due to supply chain configurations. Emerging direct lithium extraction technologies may compress premiums over time, while quality specifications continue to drive multi-tiered pricing structures across the electric vehicle value chain.</w:t>
      </w:r>
      <w:r/>
    </w:p>
    <w:p>
      <w:pPr>
        <w:pStyle w:val="ListNumber"/>
        <w:spacing w:line="240" w:lineRule="auto"/>
        <w:ind w:left="720"/>
      </w:pPr>
      <w:r/>
      <w:hyperlink r:id="rId212">
        <w:r>
          <w:rPr>
            <w:color w:val="0000EE"/>
            <w:u w:val="single"/>
          </w:rPr>
          <w:t>https://lithium-news.com/inside-the-complex-web-of-cathode-manufacturing-supply-chains-and-strategic-offtake-agreements/</w:t>
        </w:r>
      </w:hyperlink>
      <w:r>
        <w:t xml:space="preserve"> - Cathode manufacturer offtake agreements represent binding long-term commitments between producers and downstream customers, typically spanning five to ten years. These contracts guarantee specific quantities of cathode materials, which account for approximately 40% of a lithium-ion battery's cost. Agreements increasingly incorporate take-or-pay provisions, hybrid pricing models linked to commodity indices, and sustainability metrics to ensure supply security and manage volatility. With over 80% of planned cathode production capacity through 2030 already committed, these arrangements are critical for supply chain resilience, investment planning, and navigating geopolitical considerations in the electrification transition.</w:t>
      </w:r>
      <w:r/>
    </w:p>
    <w:p>
      <w:pPr>
        <w:pStyle w:val="ListNumber"/>
        <w:spacing w:line="240" w:lineRule="auto"/>
        <w:ind w:left="720"/>
      </w:pPr>
      <w:r/>
      <w:hyperlink r:id="rId213">
        <w:r>
          <w:rPr>
            <w:color w:val="0000EE"/>
            <w:u w:val="single"/>
          </w:rPr>
          <w:t>https://lithium-news.com/smart-investors-track-brine-extraction-efficiency-as-the-lithium-game-changer/</w:t>
        </w:r>
      </w:hyperlink>
      <w:r>
        <w:t xml:space="preserve"> - Investment analysts identify brine extraction efficiency as the primary differentiator for lithium companies, with superior rates exceeding 80% commanding enterprise value multiples 40-60% higher than competitors. Direct lithium extraction technologies now achieve extraction rates over 90% in weeks, compared to traditional methods at 30-50% over 18-24 months. These operational improvements reduce water usage by up to 95% and lower production costs below $4,000 per metric ton, positioning efficient operators to capture disproportionate value as global demand for lithium-ion batteries grows by over 300% through the next decade.</w:t>
      </w:r>
      <w:r/>
    </w:p>
    <w:p>
      <w:pPr>
        <w:pStyle w:val="ListNumber"/>
        <w:spacing w:line="240" w:lineRule="auto"/>
        <w:ind w:left="720"/>
      </w:pPr>
      <w:r/>
      <w:hyperlink r:id="rId214">
        <w:r>
          <w:rPr>
            <w:color w:val="0000EE"/>
            <w:u w:val="single"/>
          </w:rPr>
          <w:t>https://lithium-news.com/revolutionary-direct-lithium-extraction-technologies-transform-mining-industry-as-demand-soars/</w:t>
        </w:r>
      </w:hyperlink>
      <w:r>
        <w:t xml:space="preserve"> - Direct lithium extraction (DLE) technologies are transforming the mining industry to meet unprecedented global demand driven by electric vehicle sales and renewable energy storage. Unlike traditional methods requiring 12-18 months, DLE extracts lithium from brine in hours or days using advanced filtration and ion exchange. The technology expands the global resource base by 40%, uses 90% less water, and achieves recovery rates exceeding 90%. Major mining companies are pivoting strategies to incorporate DLE for speed, efficiency, and environmental benefits, with financial markets responding positively to commercial viability and growth potential.</w:t>
      </w:r>
      <w:r/>
    </w:p>
    <w:p>
      <w:pPr>
        <w:pStyle w:val="ListNumber"/>
        <w:spacing w:line="240" w:lineRule="auto"/>
        <w:ind w:left="720"/>
      </w:pPr>
      <w:r/>
      <w:hyperlink r:id="rId215">
        <w:r>
          <w:rPr>
            <w:color w:val="0000EE"/>
            <w:u w:val="single"/>
          </w:rPr>
          <w:t>https://lithium-news.com/record-battery-grade-purity-milestone-triggers-global-lithium-price-revolution/</w:t>
        </w:r>
      </w:hyperlink>
      <w:r>
        <w:t xml:space="preserve"> - Producers worldwide have achieved a battery-grade purity milestone exceeding 99.95% lithium carbonate equivalent, fundamentally altering global pricing structures. This breakthrough has compressed the price differential between technical-grade and battery-grade lithium by approximately 40% over the past 18 months. Major producers in Australia, Chile, and Argentina, alongside Chinese processors controlling 60% of refining capacity, have upgraded facilities to meet these standards. Consequently, manufacturers like Tesla and BYD have restructured procurement contracts, while over $12 billion in institutional investment has flowed into refining projects to secure future market leadership.</w:t>
      </w:r>
      <w:r/>
    </w:p>
    <w:p>
      <w:pPr>
        <w:pStyle w:val="ListNumber"/>
        <w:spacing w:line="240" w:lineRule="auto"/>
        <w:ind w:left="720"/>
      </w:pPr>
      <w:r/>
      <w:hyperlink r:id="rId216">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217">
        <w:r>
          <w:rPr>
            <w:color w:val="0000EE"/>
            <w:u w:val="single"/>
          </w:rPr>
          <w:t>https://www.autoweek.com/news/a71075543/hyundai-ioniq-3-ev-reveal/</w:t>
        </w:r>
      </w:hyperlink>
      <w:r>
        <w:t xml:space="preserve"> - Hyundai has unveiled the Ioniq 3, a new compact electric hatchback designed specifically for European customers. Built on the E-GMP platform, the vehicle features an 'Aero Hatch' design with a drag coefficient of 0.263 and offers two battery options with ranges up to 496 km. It includes the new Pleos Connect infotainment system and SmartSense driver-assistance technologies. Pricing in Europe is expected between $31,000 and $34,000, though the model is unlikely to be available in the US.</w:t>
      </w:r>
      <w:r/>
    </w:p>
    <w:p>
      <w:pPr>
        <w:pStyle w:val="ListNumber"/>
        <w:spacing w:line="240" w:lineRule="auto"/>
        <w:ind w:left="720"/>
      </w:pPr>
      <w:r/>
      <w:hyperlink r:id="rId218">
        <w:r>
          <w:rPr>
            <w:color w:val="0000EE"/>
            <w:u w:val="single"/>
          </w:rPr>
          <w:t>https://electrek.co/2026/04/20/pge-tesla-cybertruck-first-ac-vehicle-to-grid-california/</w:t>
        </w:r>
      </w:hyperlink>
      <w:r>
        <w:t xml:space="preserve"> - PG&amp;E and Tesla announced that the Cybertruck is approved to sell power back to California's grid via the utility's residential Vehicle-to-Everything pilot. This marks the first approval of an AC-based vehicle-to-grid system for residential use in the state, differing from DC-based setups used by Ford and GM. Owners in PG&amp;E's service territory can enroll to activate Powershare Home Backup and Powershare Grid Support, with incentives of up to $4,500 toward equipment and installation costs. The program allows owners to export energy during high-demand events while retaining control over battery capacity.</w:t>
      </w:r>
      <w:r/>
    </w:p>
    <w:p>
      <w:pPr>
        <w:pStyle w:val="ListNumber"/>
        <w:spacing w:line="240" w:lineRule="auto"/>
        <w:ind w:left="720"/>
      </w:pPr>
      <w:r/>
      <w:hyperlink r:id="rId219">
        <w:r>
          <w:rPr>
            <w:color w:val="0000EE"/>
            <w:u w:val="single"/>
          </w:rPr>
          <w:t>https://www.abendzeitung-muenchen.de/mehr/geld/chinesische-marken-draengen-nach-deutschland-und-europa-art-1126482</w:t>
        </w:r>
      </w:hyperlink>
      <w:r>
        <w:t xml:space="preserve"> - Chinese automotive brands are increasing their market share in Germany and Europe, driven by expanding dealer networks and rising global oil prices boosting demand for electric vehicles. BYD and MG Roewe lead the growth in Germany, with combined sales accounting for over half of Chinese new registrations in Q1. Despite EU tariffs, manufacturers are accelerating exports and establishing local production. Experts predict a gradual shift in market dynamics rather than a sudden disruption.</w:t>
      </w:r>
      <w:r/>
    </w:p>
    <w:p>
      <w:pPr>
        <w:pStyle w:val="ListNumber"/>
        <w:spacing w:line="240" w:lineRule="auto"/>
        <w:ind w:left="720"/>
      </w:pPr>
      <w:r/>
      <w:hyperlink r:id="rId220">
        <w:r>
          <w:rPr>
            <w:color w:val="0000EE"/>
            <w:u w:val="single"/>
          </w:rPr>
          <w:t>https://www.moomoo.com/news/post/68579018/gf-securities-emphasize-the-potential-losses-from-insufficient-production-capacity</w:t>
        </w:r>
      </w:hyperlink>
      <w:r>
        <w:t xml:space="preserve"> - GF Securities reports that leading lithium-battery manufacturers, exemplified by CATL, are operating at historic capacity utilisation rates, creating urgent expansion needs. The firm notes that potential losses from insufficient capacity outweigh idle costs, driving investment. Technological iterations, including solid-state and dry-electrode processes, are expected to stimulate a new round of equipment demand. The analyst recommends focusing on manufacturers with end-to-end delivery capabilities and those benefiting from incremental equipment needs.</w:t>
      </w:r>
      <w:r/>
    </w:p>
    <w:p>
      <w:pPr>
        <w:pStyle w:val="ListNumber"/>
        <w:spacing w:line="240" w:lineRule="auto"/>
        <w:ind w:left="720"/>
      </w:pPr>
      <w:r/>
      <w:hyperlink r:id="rId221">
        <w:r>
          <w:rPr>
            <w:color w:val="0000EE"/>
            <w:u w:val="single"/>
          </w:rPr>
          <w:t>https://lequotidien.lu/editoriaux/des-automobilistes-depasses/</w:t>
        </w:r>
      </w:hyperlink>
      <w:r>
        <w:t xml:space="preserve"> - Rising geopolitical tensions and fossil fuel price volatility are driving increased interest in electric vehicles in Europe and Luxembourg. The number of available electric models has surged due to competition from Chinese and European manufacturers, while hybrid technology has also improved. Although new purchase prices remain high for some models, the used electric vehicle market is developing, offering more accessible options. Experts suggest that future energy crises will further accelerate the adoption of electric mobility, provided authorities and companies expand charging infrastructure.</w:t>
      </w:r>
      <w:r/>
    </w:p>
    <w:p>
      <w:pPr>
        <w:pStyle w:val="ListNumber"/>
        <w:spacing w:line="240" w:lineRule="auto"/>
        <w:ind w:left="720"/>
      </w:pPr>
      <w:r/>
      <w:hyperlink r:id="rId222">
        <w:r>
          <w:rPr>
            <w:color w:val="0000EE"/>
            <w:u w:val="single"/>
          </w:rPr>
          <w:t>https://www.chosun.com/english/industry-en/2026/04/20/APPQVOC2WNFVZOAP2WR6MLF5KY/</w:t>
        </w:r>
      </w:hyperlink>
      <w:r>
        <w:t xml:space="preserve"> - Samsung SDI and Mercedes-Benz have signed a multi-year agreement to supply high-nickel NCM prismatic batteries for the German automaker's upcoming electric SUV and coupe models. The deal, announced on the 20th in Seoul, is estimated to be worth up to 10 trillion won. This partnership makes Samsung SDI the only South Korean battery firm to supply all three major German automakers.</w:t>
      </w:r>
      <w:r/>
    </w:p>
    <w:p>
      <w:pPr>
        <w:pStyle w:val="ListNumber"/>
        <w:spacing w:line="240" w:lineRule="auto"/>
        <w:ind w:left="720"/>
      </w:pPr>
      <w:r/>
      <w:hyperlink r:id="rId223">
        <w:r>
          <w:rPr>
            <w:color w:val="0000EE"/>
            <w:u w:val="single"/>
          </w:rPr>
          <w:t>https://carnewschina.com/2026/04/21/byd-sealion-08-leak-5-meter-ocean-flagship-suv-to-debut-at-beijing-auto-show/</w:t>
        </w:r>
      </w:hyperlink>
      <w:r>
        <w:t xml:space="preserve"> - Spy images confirm the BYD Sealion 08, a large three-row Ocean series flagship SUV, will debut at the 2026 Beijing Auto Show in late April. The vehicle exceeds 5,000 mm in length and features an 800V architecture with second-generation Blade Battery technology. Offered in both BEV and PHEV variants, the model targets the premium electrified SUV segment in China with potential ranges up to 1,000 km and dual-motor acceleration under five seconds.</w:t>
      </w:r>
      <w:r/>
    </w:p>
    <w:p>
      <w:pPr>
        <w:pStyle w:val="ListNumber"/>
        <w:spacing w:line="240" w:lineRule="auto"/>
        <w:ind w:left="720"/>
      </w:pPr>
      <w:r/>
      <w:hyperlink r:id="rId224">
        <w:r>
          <w:rPr>
            <w:color w:val="0000EE"/>
            <w:u w:val="single"/>
          </w:rPr>
          <w:t>https://www.actionnetwork.com/prediction-markets/tesla-quarterly-earnings-report-polymarket-predictions</w:t>
        </w:r>
      </w:hyperlink>
      <w:r>
        <w:t xml:space="preserve"> - Tyler Jacobsma of Flowframe.xyz argues Tesla will miss its Q1 2026 non-GAAP EPS target of $0.39. Polymarket data shows a 35% probability of beating the target, but Jacobsma estimates a 25-28% chance. The analysis cites a consensus EPS of $0.33, a 39% miss in energy storage deployment, halved regulatory credits due to new legislation, and ongoing tariff pressures. Jacobsma recommends betting against the earnings beat.</w:t>
      </w:r>
      <w:r/>
    </w:p>
    <w:p>
      <w:pPr>
        <w:pStyle w:val="ListNumber"/>
        <w:spacing w:line="240" w:lineRule="auto"/>
        <w:ind w:left="720"/>
      </w:pPr>
      <w:r/>
      <w:hyperlink r:id="rId225">
        <w:r>
          <w:rPr>
            <w:color w:val="0000EE"/>
            <w:u w:val="single"/>
          </w:rPr>
          <w:t>https://www.raskmedia.com.au/2026/04/21/rio-tinto-asxrio-share-price-in-focus-on-strong-fy26-first-quarter-production/</w:t>
        </w:r>
      </w:hyperlink>
      <w:r>
        <w:t xml:space="preserve"> - Rio Tinto reported a 12% increase in global iron ore production to 82.8 million tonnes in the three months to 31 March 2026. Copper production rose 9% to 229,000 tonnes, supported by the Oyu Tolgoi mine in Mongolia. Aluminium operations demonstrated resilience against weather disruptions. Lithium carbonate equivalent production reached 12,700 tonnes, with Fenix 1B and Sal de Vida projects achieving mechanical completion. CEO Simon Trott highlighted operational excellence and productivity benefits, though shipments were impacted by tropical cyclones in the Pilbara region.</w:t>
      </w:r>
      <w:r/>
    </w:p>
    <w:p>
      <w:pPr>
        <w:pStyle w:val="ListNumber"/>
        <w:spacing w:line="240" w:lineRule="auto"/>
        <w:ind w:left="720"/>
      </w:pPr>
      <w:r/>
      <w:hyperlink r:id="rId220">
        <w:r>
          <w:rPr>
            <w:color w:val="0000EE"/>
            <w:u w:val="single"/>
          </w:rPr>
          <w:t>https://www.moomoo.com/news/post/68579018/gf-securities-emphasize-the-potential-losses-from-insufficient-production-capacity</w:t>
        </w:r>
      </w:hyperlink>
      <w:r>
        <w:t xml:space="preserve"> - GF Securities reports that leading lithium-battery manufacturers, exemplified by CATL, are operating at historic capacity utilisation rates, creating urgent expansion needs. The firm notes that potential losses from insufficient capacity outweigh idle costs, driving investment. Technological iterations, including solid-state and dry-electrode processes, are expected to stimulate a new round of equipment demand. The analyst recommends focusing on manufacturers with end-to-end delivery capabilities and those benefiting from incremental equipment needs.</w:t>
      </w:r>
      <w:r/>
    </w:p>
    <w:p>
      <w:pPr>
        <w:pStyle w:val="ListNumber"/>
        <w:spacing w:line="240" w:lineRule="auto"/>
        <w:ind w:left="720"/>
      </w:pPr>
      <w:r/>
      <w:hyperlink r:id="rId226">
        <w:r>
          <w:rPr>
            <w:color w:val="0000EE"/>
            <w:u w:val="single"/>
          </w:rPr>
          <w:t>https://technode.global/prnasia/cibf-2026-connecting-the-globe-empowering-green-energy-the-worlds-definitive-battery-event-arrives-in-shenzhen/</w:t>
        </w:r>
      </w:hyperlink>
      <w:r>
        <w:t xml:space="preserve"> - The 18th China International Battery Fair (CIBF 2026) is scheduled to open from May 13 to 15, 2026, at the Shenzhen World Exhibition &amp; Convention Center. Organized by the China Industrial Association of Power Sources, the event will feature over 3,100 exhibitors and host high-level forums on advanced battery technologies, energy storage, and sustainable development. The fair highlights China's shift towards high-value manufacturing, with a focus on power batteries, new energy storage, and innovations such as solid-state and sodium-ion batteries.</w:t>
      </w:r>
      <w:r/>
    </w:p>
    <w:p>
      <w:pPr>
        <w:pStyle w:val="ListNumber"/>
        <w:spacing w:line="240" w:lineRule="auto"/>
        <w:ind w:left="720"/>
      </w:pPr>
      <w:r/>
      <w:hyperlink r:id="rId227">
        <w:r>
          <w:rPr>
            <w:color w:val="0000EE"/>
            <w:u w:val="single"/>
          </w:rPr>
          <w:t>https://www.newswire.com/news/battery-x-metals-provides-update-on-critical-battery-metals-exploration</w:t>
        </w:r>
      </w:hyperlink>
      <w:r>
        <w:t xml:space="preserve"> - * Battery X Metals has elected not to renew mineral claims for the Reservoir-Dozois and Leaf River projects in Quebec. * The company is redirecting capital towards its Y Lithium Project in Saskatchewan and AI-powered exploration in Nevada. * Partnership with TerraDX involves processing 60 geological datasets using proprietary machine learning models. * Strategy focuses on a 360° approach covering exploration, material recovery, and battery lifespan extension. * Phase I mapping and sampling for the Y Lithium Project are planned for the 2026 field season.</w:t>
      </w:r>
      <w:r/>
    </w:p>
    <w:p>
      <w:pPr>
        <w:pStyle w:val="ListNumber"/>
        <w:spacing w:line="240" w:lineRule="auto"/>
        <w:ind w:left="720"/>
      </w:pPr>
      <w:r/>
      <w:hyperlink r:id="rId220">
        <w:r>
          <w:rPr>
            <w:color w:val="0000EE"/>
            <w:u w:val="single"/>
          </w:rPr>
          <w:t>https://www.moomoo.com/news/post/68579018/gf-securities-emphasize-the-potential-losses-from-insufficient-production-capacity</w:t>
        </w:r>
      </w:hyperlink>
      <w:r>
        <w:t xml:space="preserve"> - GF Securities reports that leading lithium-battery manufacturers, exemplified by CATL, are operating at historic capacity utilisation rates, creating urgent expansion needs. The firm notes that potential losses from insufficient capacity outweigh idle costs, driving investment. Technological iterations, including solid-state and dry-electrode processes, are expected to stimulate a new round of equipment demand. The analyst recommends focusing on manufacturers with end-to-end delivery capabilities and those benefiting from incremental equipment needs.</w:t>
      </w:r>
      <w:r/>
    </w:p>
    <w:p>
      <w:pPr>
        <w:pStyle w:val="ListNumber"/>
        <w:spacing w:line="240" w:lineRule="auto"/>
        <w:ind w:left="720"/>
      </w:pPr>
      <w:r/>
      <w:hyperlink r:id="rId228">
        <w:r>
          <w:rPr>
            <w:color w:val="0000EE"/>
            <w:u w:val="single"/>
          </w:rPr>
          <w:t>https://kalkinemedia.com/au/stocks/gold/asx-200-gold-stock-surges-on-high-grade-discovery-buzz</w:t>
        </w:r>
      </w:hyperlink>
      <w:r>
        <w:t xml:space="preserve"> - Ora Banda Mining Ltd reported exceptional high-grade drilling results at its Waihi Project in Western Australia, boosting investor confidence. The findings strengthen the Golden Pole Lode mineralisation potential and support an updated resource estimate. Proximity to the Davyhurst processing facility enhances operational efficiency. The company plans to incorporate results into near-term development, positioning Waihi as a potential underground mining operation to complement its portfolio and drive long-term growth.</w:t>
      </w:r>
      <w:r/>
    </w:p>
    <w:p>
      <w:pPr>
        <w:pStyle w:val="ListNumber"/>
        <w:spacing w:line="240" w:lineRule="auto"/>
        <w:ind w:left="720"/>
      </w:pPr>
      <w:r/>
      <w:hyperlink r:id="rId211">
        <w:r>
          <w:rPr>
            <w:color w:val="0000EE"/>
            <w:u w:val="single"/>
          </w:rPr>
          <w:t>https://lithium-news.com/rising-lithium-hydroxide-premiums-transform-global-supply-chain-economics/</w:t>
        </w:r>
      </w:hyperlink>
      <w:r>
        <w:t xml:space="preserve"> - Global lithium hydroxide premiums have surged to $2,000-$8,000 per metric ton above carbonate prices, driven by high-nickel battery demand and production constraints. Major producers face capacity lags, prompting battery manufacturers to secure long-term offtake agreements with flexible pricing mechanisms. Regional disparities exist, with Asian markets commanding different rates than Western ones due to supply chain configurations. Emerging direct lithium extraction technologies may compress premiums over time, while quality specifications continue to drive multi-tiered pricing structures across the electric vehicle value chain.</w:t>
      </w:r>
      <w:r/>
    </w:p>
    <w:p>
      <w:pPr>
        <w:pStyle w:val="ListNumber"/>
        <w:spacing w:line="240" w:lineRule="auto"/>
        <w:ind w:left="720"/>
      </w:pPr>
      <w:r/>
      <w:hyperlink r:id="rId213">
        <w:r>
          <w:rPr>
            <w:color w:val="0000EE"/>
            <w:u w:val="single"/>
          </w:rPr>
          <w:t>https://lithium-news.com/smart-investors-track-brine-extraction-efficiency-as-the-lithium-game-changer/</w:t>
        </w:r>
      </w:hyperlink>
      <w:r>
        <w:t xml:space="preserve"> - Investment analysts identify brine extraction efficiency as the primary differentiator for lithium companies, with superior rates exceeding 80% commanding enterprise value multiples 40-60% higher than competitors. Direct lithium extraction technologies now achieve extraction rates over 90% in weeks, compared to traditional methods at 30-50% over 18-24 months. These operational improvements reduce water usage by up to 95% and lower production costs below $4,000 per metric ton, positioning efficient operators to capture disproportionate value as global demand for lithium-ion batteries grows by over 300% through the next decade.</w:t>
      </w:r>
      <w:r/>
    </w:p>
    <w:p>
      <w:pPr>
        <w:pStyle w:val="ListNumber"/>
        <w:spacing w:line="240" w:lineRule="auto"/>
        <w:ind w:left="720"/>
      </w:pPr>
      <w:r/>
      <w:hyperlink r:id="rId214">
        <w:r>
          <w:rPr>
            <w:color w:val="0000EE"/>
            <w:u w:val="single"/>
          </w:rPr>
          <w:t>https://lithium-news.com/revolutionary-direct-lithium-extraction-technologies-transform-mining-industry-as-demand-soars/</w:t>
        </w:r>
      </w:hyperlink>
      <w:r>
        <w:t xml:space="preserve"> - Direct lithium extraction (DLE) technologies are transforming the mining industry to meet unprecedented global demand driven by electric vehicle sales and renewable energy storage. Unlike traditional methods requiring 12-18 months, DLE extracts lithium from brine in hours or days using advanced filtration and ion exchange. The technology expands the global resource base by 40%, uses 90% less water, and achieves recovery rates exceeding 90%. Major mining companies are pivoting strategies to incorporate DLE for speed, efficiency, and environmental benefits, with financial markets responding positively to commercial viability and growth potential.</w:t>
      </w:r>
      <w:r/>
    </w:p>
    <w:p>
      <w:pPr>
        <w:pStyle w:val="ListNumber"/>
        <w:spacing w:line="240" w:lineRule="auto"/>
        <w:ind w:left="720"/>
      </w:pPr>
      <w:r/>
      <w:hyperlink r:id="rId215">
        <w:r>
          <w:rPr>
            <w:color w:val="0000EE"/>
            <w:u w:val="single"/>
          </w:rPr>
          <w:t>https://lithium-news.com/record-battery-grade-purity-milestone-triggers-global-lithium-price-revolution/</w:t>
        </w:r>
      </w:hyperlink>
      <w:r>
        <w:t xml:space="preserve"> - Producers worldwide have achieved a battery-grade purity milestone exceeding 99.95% lithium carbonate equivalent, fundamentally altering global pricing structures. This breakthrough has compressed the price differential between technical-grade and battery-grade lithium by approximately 40% over the past 18 months. Major producers in Australia, Chile, and Argentina, alongside Chinese processors controlling 60% of refining capacity, have upgraded facilities to meet these standards. Consequently, manufacturers like Tesla and BYD have restructured procurement contracts, while over $12 billion in institutional investment has flowed into refining projects to secure future market leadership.</w:t>
      </w:r>
      <w:r/>
    </w:p>
    <w:p>
      <w:pPr>
        <w:pStyle w:val="ListNumber"/>
        <w:spacing w:line="240" w:lineRule="auto"/>
        <w:ind w:left="720"/>
      </w:pPr>
      <w:r/>
      <w:hyperlink r:id="rId229">
        <w:r>
          <w:rPr>
            <w:color w:val="0000EE"/>
            <w:u w:val="single"/>
          </w:rPr>
          <w:t>https://electrek.co/2026/04/17/major-e-bike-company-set-to-launch-semi-solid-state-battery-electric-bicycle/</w:t>
        </w:r>
      </w:hyperlink>
      <w:r>
        <w:t xml:space="preserve"> - Giant Manufacturing is set to unveil the industry's first electric bicycle powered by a semi-solid-state battery. The new 'smart power bike' aims to address limitations in conventional lithium-ion chemistries by offering higher energy density, reduced weight, improved cold-weather performance, and extended cycle life. While full details remain undisclosed, the technology promises significant safety improvements and better winter reliability compared to traditional batteries.</w:t>
      </w:r>
      <w:r/>
    </w:p>
    <w:p>
      <w:pPr>
        <w:pStyle w:val="ListNumber"/>
        <w:spacing w:line="240" w:lineRule="auto"/>
        <w:ind w:left="720"/>
      </w:pPr>
      <w:r/>
      <w:hyperlink r:id="rId211">
        <w:r>
          <w:rPr>
            <w:color w:val="0000EE"/>
            <w:u w:val="single"/>
          </w:rPr>
          <w:t>https://lithium-news.com/rising-lithium-hydroxide-premiums-transform-global-supply-chain-economics/</w:t>
        </w:r>
      </w:hyperlink>
      <w:r>
        <w:t xml:space="preserve"> - Global lithium hydroxide premiums have surged to $2,000-$8,000 per metric ton above carbonate prices, driven by high-nickel battery demand and production constraints. Major producers face capacity lags, prompting battery manufacturers to secure long-term offtake agreements with flexible pricing mechanisms. Regional disparities exist, with Asian markets commanding different rates than Western ones due to supply chain configurations. Emerging direct lithium extraction technologies may compress premiums over time, while quality specifications continue to drive multi-tiered pricing structures across the electric vehicle value chain.</w:t>
      </w:r>
      <w:r/>
    </w:p>
    <w:p>
      <w:pPr>
        <w:pStyle w:val="ListNumber"/>
        <w:spacing w:line="240" w:lineRule="auto"/>
        <w:ind w:left="720"/>
      </w:pPr>
      <w:r/>
      <w:hyperlink r:id="rId230">
        <w:r>
          <w:rPr>
            <w:color w:val="0000EE"/>
            <w:u w:val="single"/>
          </w:rPr>
          <w:t>https://elintransigente.com/2026/04/los-ambientalistas-de-fiambala-le-torcieron-el-brazo-a-raul-jalil-y-se-espera-un-efecto-contagio/</w:t>
        </w:r>
      </w:hyperlink>
      <w:r>
        <w:t xml:space="preserve"> - Environmental activists in Fiambalá, Catamarca, blocked roads during the weekend, compelling Governor Raúl Jalil to address their demands. The group presented a petition demanding the suspension of mining projects lacking social license, citing environmental damage caused by Zijin Mining. Following this confrontation, protests have spread to Las Mojarras and Fuerte Quemado, with further roadblocks anticipated on Route 40. The movement aims to stop mining expansion to protect ancestral heritage and the environment.</w:t>
      </w:r>
      <w:r/>
    </w:p>
    <w:p>
      <w:pPr>
        <w:pStyle w:val="ListNumber"/>
        <w:spacing w:line="240" w:lineRule="auto"/>
        <w:ind w:left="720"/>
      </w:pPr>
      <w:r/>
      <w:hyperlink r:id="rId211">
        <w:r>
          <w:rPr>
            <w:color w:val="0000EE"/>
            <w:u w:val="single"/>
          </w:rPr>
          <w:t>https://lithium-news.com/rising-lithium-hydroxide-premiums-transform-global-supply-chain-economics/</w:t>
        </w:r>
      </w:hyperlink>
      <w:r>
        <w:t xml:space="preserve"> - Global lithium hydroxide premiums have surged to $2,000-$8,000 per metric ton above carbonate prices, driven by high-nickel battery demand and production constraints. Major producers face capacity lags, prompting battery manufacturers to secure long-term offtake agreements with flexible pricing mechanisms. Regional disparities exist, with Asian markets commanding different rates than Western ones due to supply chain configurations. Emerging direct lithium extraction technologies may compress premiums over time, while quality specifications continue to drive multi-tiered pricing structures across the electric vehicle value chain.</w:t>
      </w:r>
      <w:r/>
    </w:p>
    <w:p>
      <w:pPr>
        <w:pStyle w:val="ListNumber"/>
        <w:spacing w:line="240" w:lineRule="auto"/>
        <w:ind w:left="720"/>
      </w:pPr>
      <w:r/>
      <w:hyperlink r:id="rId213">
        <w:r>
          <w:rPr>
            <w:color w:val="0000EE"/>
            <w:u w:val="single"/>
          </w:rPr>
          <w:t>https://lithium-news.com/smart-investors-track-brine-extraction-efficiency-as-the-lithium-game-changer/</w:t>
        </w:r>
      </w:hyperlink>
      <w:r>
        <w:t xml:space="preserve"> - Investment analysts identify brine extraction efficiency as the primary differentiator for lithium companies, with superior rates exceeding 80% commanding enterprise value multiples 40-60% higher than competitors. Direct lithium extraction technologies now achieve extraction rates over 90% in weeks, compared to traditional methods at 30-50% over 18-24 months. These operational improvements reduce water usage by up to 95% and lower production costs below $4,000 per metric ton, positioning efficient operators to capture disproportionate value as global demand for lithium-ion batteries grows by over 300% through the next decade.</w:t>
      </w:r>
      <w:r/>
    </w:p>
    <w:p>
      <w:pPr>
        <w:pStyle w:val="ListNumber"/>
        <w:spacing w:line="240" w:lineRule="auto"/>
        <w:ind w:left="720"/>
      </w:pPr>
      <w:r/>
      <w:hyperlink r:id="rId214">
        <w:r>
          <w:rPr>
            <w:color w:val="0000EE"/>
            <w:u w:val="single"/>
          </w:rPr>
          <w:t>https://lithium-news.com/revolutionary-direct-lithium-extraction-technologies-transform-mining-industry-as-demand-soars/</w:t>
        </w:r>
      </w:hyperlink>
      <w:r>
        <w:t xml:space="preserve"> - Direct lithium extraction (DLE) technologies are transforming the mining industry to meet unprecedented global demand driven by electric vehicle sales and renewable energy storage. Unlike traditional methods requiring 12-18 months, DLE extracts lithium from brine in hours or days using advanced filtration and ion exchange. The technology expands the global resource base by 40%, uses 90% less water, and achieves recovery rates exceeding 90%. Major mining companies are pivoting strategies to incorporate DLE for speed, efficiency, and environmental benefits, with financial markets responding positively to commercial viability and growth potential.</w:t>
      </w:r>
      <w:r/>
    </w:p>
    <w:p>
      <w:pPr>
        <w:pStyle w:val="ListNumber"/>
        <w:spacing w:line="240" w:lineRule="auto"/>
        <w:ind w:left="720"/>
      </w:pPr>
      <w:r/>
      <w:hyperlink r:id="rId215">
        <w:r>
          <w:rPr>
            <w:color w:val="0000EE"/>
            <w:u w:val="single"/>
          </w:rPr>
          <w:t>https://lithium-news.com/record-battery-grade-purity-milestone-triggers-global-lithium-price-revolution/</w:t>
        </w:r>
      </w:hyperlink>
      <w:r>
        <w:t xml:space="preserve"> - Producers worldwide have achieved a battery-grade purity milestone exceeding 99.95% lithium carbonate equivalent, fundamentally altering global pricing structures. This breakthrough has compressed the price differential between technical-grade and battery-grade lithium by approximately 40% over the past 18 months. Major producers in Australia, Chile, and Argentina, alongside Chinese processors controlling 60% of refining capacity, have upgraded facilities to meet these standards. Consequently, manufacturers like Tesla and BYD have restructured procurement contracts, while over $12 billion in institutional investment has flowed into refining projects to secure future market leadership.</w:t>
      </w:r>
      <w:r/>
    </w:p>
    <w:p>
      <w:pPr>
        <w:pStyle w:val="ListNumber"/>
        <w:spacing w:line="240" w:lineRule="auto"/>
        <w:ind w:left="720"/>
      </w:pPr>
      <w:r/>
      <w:hyperlink r:id="rId211">
        <w:r>
          <w:rPr>
            <w:color w:val="0000EE"/>
            <w:u w:val="single"/>
          </w:rPr>
          <w:t>https://lithium-news.com/rising-lithium-hydroxide-premiums-transform-global-supply-chain-economics/</w:t>
        </w:r>
      </w:hyperlink>
      <w:r>
        <w:t xml:space="preserve"> - Global lithium hydroxide premiums have surged to $2,000-$8,000 per metric ton above carbonate prices, driven by high-nickel battery demand and production constraints. Major producers face capacity lags, prompting battery manufacturers to secure long-term offtake agreements with flexible pricing mechanisms. Regional disparities exist, with Asian markets commanding different rates than Western ones due to supply chain configurations. Emerging direct lithium extraction technologies may compress premiums over time, while quality specifications continue to drive multi-tiered pricing structures across the electric vehicle value chain.</w:t>
      </w:r>
      <w:r/>
    </w:p>
    <w:p>
      <w:pPr>
        <w:pStyle w:val="ListNumber"/>
        <w:spacing w:line="240" w:lineRule="auto"/>
        <w:ind w:left="720"/>
      </w:pPr>
      <w:r/>
      <w:hyperlink r:id="rId212">
        <w:r>
          <w:rPr>
            <w:color w:val="0000EE"/>
            <w:u w:val="single"/>
          </w:rPr>
          <w:t>https://lithium-news.com/inside-the-complex-web-of-cathode-manufacturing-supply-chains-and-strategic-offtake-agreements/</w:t>
        </w:r>
      </w:hyperlink>
      <w:r>
        <w:t xml:space="preserve"> - Cathode manufacturer offtake agreements represent binding long-term commitments between producers and downstream customers, typically spanning five to ten years. These contracts guarantee specific quantities of cathode materials, which account for approximately 40% of a lithium-ion battery's cost. Agreements increasingly incorporate take-or-pay provisions, hybrid pricing models linked to commodity indices, and sustainability metrics to ensure supply security and manage volatility. With over 80% of planned cathode production capacity through 2030 already committed, these arrangements are critical for supply chain resilience, investment planning, and navigating geopolitical considerations in the electrification transition.</w:t>
      </w:r>
      <w:r/>
    </w:p>
    <w:p>
      <w:pPr>
        <w:pStyle w:val="ListNumber"/>
        <w:spacing w:line="240" w:lineRule="auto"/>
        <w:ind w:left="720"/>
      </w:pPr>
      <w:r/>
      <w:hyperlink r:id="rId214">
        <w:r>
          <w:rPr>
            <w:color w:val="0000EE"/>
            <w:u w:val="single"/>
          </w:rPr>
          <w:t>https://lithium-news.com/revolutionary-direct-lithium-extraction-technologies-transform-mining-industry-as-demand-soars/</w:t>
        </w:r>
      </w:hyperlink>
      <w:r>
        <w:t xml:space="preserve"> - Direct lithium extraction (DLE) technologies are transforming the mining industry to meet unprecedented global demand driven by electric vehicle sales and renewable energy storage. Unlike traditional methods requiring 12-18 months, DLE extracts lithium from brine in hours or days using advanced filtration and ion exchange. The technology expands the global resource base by 40%, uses 90% less water, and achieves recovery rates exceeding 90%. Major mining companies are pivoting strategies to incorporate DLE for speed, efficiency, and environmental benefits, with financial markets responding positively to commercial viability and growth potential.</w:t>
      </w:r>
      <w:r/>
    </w:p>
    <w:p>
      <w:pPr>
        <w:pStyle w:val="ListNumber"/>
        <w:spacing w:line="240" w:lineRule="auto"/>
        <w:ind w:left="720"/>
      </w:pPr>
      <w:r/>
      <w:hyperlink r:id="rId215">
        <w:r>
          <w:rPr>
            <w:color w:val="0000EE"/>
            <w:u w:val="single"/>
          </w:rPr>
          <w:t>https://lithium-news.com/record-battery-grade-purity-milestone-triggers-global-lithium-price-revolution/</w:t>
        </w:r>
      </w:hyperlink>
      <w:r>
        <w:t xml:space="preserve"> - Producers worldwide have achieved a battery-grade purity milestone exceeding 99.95% lithium carbonate equivalent, fundamentally altering global pricing structures. This breakthrough has compressed the price differential between technical-grade and battery-grade lithium by approximately 40% over the past 18 months. Major producers in Australia, Chile, and Argentina, alongside Chinese processors controlling 60% of refining capacity, have upgraded facilities to meet these standards. Consequently, manufacturers like Tesla and BYD have restructured procurement contracts, while over $12 billion in institutional investment has flowed into refining projects to secure future market leadership.</w:t>
      </w:r>
      <w:r/>
    </w:p>
    <w:p>
      <w:pPr>
        <w:pStyle w:val="ListNumber"/>
        <w:spacing w:line="240" w:lineRule="auto"/>
        <w:ind w:left="720"/>
      </w:pPr>
      <w:r/>
      <w:hyperlink r:id="rId231">
        <w:r>
          <w:rPr>
            <w:color w:val="0000EE"/>
            <w:u w:val="single"/>
          </w:rPr>
          <w:t>https://www.scidev.net/global/news/one-million-defend-argentinas-glaciers-after-law-reform/</w:t>
        </w:r>
      </w:hyperlink>
      <w:r>
        <w:t xml:space="preserve"> - Almost one million people in Argentina signed a collective legal injunction to protect glaciers and waterways following national reforms that could expose them to mining risks. The reforms, approved on 8 April, remove protections established by the 2010 Glacier Protection Law and transfer decision-making powers to provincial governments. Led by Greenpeace and environmental lawyers, the case seeks to declare the reform unconstitutional. Researchers warn the changes lack clarity and allow subjective decisions, threatening 16,000 continental glaciers vital for fresh water. The central province of La Pampa also filed a similar measure, citing threats to its water supply from the Colorado River.</w:t>
      </w:r>
      <w:r/>
    </w:p>
    <w:p>
      <w:pPr>
        <w:pStyle w:val="ListNumber"/>
        <w:spacing w:line="240" w:lineRule="auto"/>
        <w:ind w:left="720"/>
      </w:pPr>
      <w:r/>
      <w:hyperlink r:id="rId232">
        <w:r>
          <w:rPr>
            <w:color w:val="0000EE"/>
            <w:u w:val="single"/>
          </w:rPr>
          <w:t>https://esdnews.com.au/arena-announces-funding-for-two-aussie-battery-innovators/</w:t>
        </w:r>
      </w:hyperlink>
      <w:r>
        <w:t xml:space="preserve"> - The Australian Renewable Energy Agency (ARENA) has awarded $4 million in funding under its Battery Breakthrough Initiative to support next-generation battery technologies. PowerPlus Energy received $2.23 million to expand and automate battery pack assembly in Victoria, increasing annual production capacity from 50MWh to 150MWh. Firebird Metals was awarded $2 million to develop Australia's first demonstration-scale facility in Perth for processing manganese concentrate into cathode materials. CEO Darren Miller stated the projects aim to strengthen the nation's battery supply chain, reduce costs, and support the clean energy transition.</w:t>
      </w:r>
      <w:r/>
    </w:p>
    <w:p>
      <w:pPr>
        <w:pStyle w:val="ListNumber"/>
        <w:spacing w:line="240" w:lineRule="auto"/>
        <w:ind w:left="720"/>
      </w:pPr>
      <w:r/>
      <w:hyperlink r:id="rId203">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204">
        <w:r>
          <w:rPr>
            <w:color w:val="0000EE"/>
            <w:u w:val="single"/>
          </w:rPr>
          <w:t>https://interestingengineering.com/energy/mangrove-electrochemical-lithium-refinery</w:t>
        </w:r>
      </w:hyperlink>
      <w:r>
        <w:t xml:space="preserve"> - Mangrove Lithium has launched a 1,000-tonne-per-year electrochemical lithium refining facility in Delta, British Columbia, marking North America's first commercial plant of its kind. The site aims to produce battery-grade lithium sufficient for 25,000 electric vehicles annually, addressing supply chain vulnerabilities and reducing reliance on overseas imports. The company also announced plans for a larger Eastern Canada facility supported by CAD 21.88 million in funding from Natural Resources Canada.</w:t>
      </w:r>
      <w:r/>
    </w:p>
    <w:p>
      <w:pPr>
        <w:pStyle w:val="ListNumber"/>
        <w:spacing w:line="240" w:lineRule="auto"/>
        <w:ind w:left="720"/>
      </w:pPr>
      <w:r/>
      <w:hyperlink r:id="rId204">
        <w:r>
          <w:rPr>
            <w:color w:val="0000EE"/>
            <w:u w:val="single"/>
          </w:rPr>
          <w:t>https://interestingengineering.com/energy/mangrove-electrochemical-lithium-refinery</w:t>
        </w:r>
      </w:hyperlink>
      <w:r>
        <w:t xml:space="preserve"> - Mangrove Lithium has launched a 1,000-tonne-per-year electrochemical lithium refining facility in Delta, British Columbia, marking North America's first commercial plant of its kind. The site aims to produce battery-grade lithium sufficient for 25,000 electric vehicles annually, addressing supply chain vulnerabilities and reducing reliance on overseas imports. The company also announced plans for a larger Eastern Canada facility supported by CAD 21.88 million in funding from Natural Resources Canada.</w:t>
      </w:r>
      <w:r/>
    </w:p>
    <w:p>
      <w:pPr>
        <w:pStyle w:val="ListNumber"/>
        <w:spacing w:line="240" w:lineRule="auto"/>
        <w:ind w:left="720"/>
      </w:pPr>
      <w:r/>
      <w:hyperlink r:id="rId204">
        <w:r>
          <w:rPr>
            <w:color w:val="0000EE"/>
            <w:u w:val="single"/>
          </w:rPr>
          <w:t>https://interestingengineering.com/energy/mangrove-electrochemical-lithium-refinery</w:t>
        </w:r>
      </w:hyperlink>
      <w:r>
        <w:t xml:space="preserve"> - Mangrove Lithium has launched a 1,000-tonne-per-year electrochemical lithium refining facility in Delta, British Columbia, marking North America's first commercial plant of its kind. The site aims to produce battery-grade lithium sufficient for 25,000 electric vehicles annually, addressing supply chain vulnerabilities and reducing reliance on overseas imports. The company also announced plans for a larger Eastern Canada facility supported by CAD 21.88 million in funding from Natural Resources Canada.</w:t>
      </w:r>
      <w:r/>
    </w:p>
    <w:p>
      <w:pPr>
        <w:pStyle w:val="ListNumber"/>
        <w:spacing w:line="240" w:lineRule="auto"/>
        <w:ind w:left="720"/>
      </w:pPr>
      <w:r/>
      <w:hyperlink r:id="rId232">
        <w:r>
          <w:rPr>
            <w:color w:val="0000EE"/>
            <w:u w:val="single"/>
          </w:rPr>
          <w:t>https://esdnews.com.au/arena-announces-funding-for-two-aussie-battery-innovators/</w:t>
        </w:r>
      </w:hyperlink>
      <w:r>
        <w:t xml:space="preserve"> - The Australian Renewable Energy Agency (ARENA) has awarded $4 million in funding under its Battery Breakthrough Initiative to support next-generation battery technologies. PowerPlus Energy received $2.23 million to expand and automate battery pack assembly in Victoria, increasing annual production capacity from 50MWh to 150MWh. Firebird Metals was awarded $2 million to develop Australia's first demonstration-scale facility in Perth for processing manganese concentrate into cathode materials. CEO Darren Miller stated the projects aim to strengthen the nation's battery supply chain, reduce costs, and support the clean energy transition.</w:t>
      </w:r>
      <w:r/>
    </w:p>
    <w:p>
      <w:pPr>
        <w:pStyle w:val="ListNumber"/>
        <w:spacing w:line="240" w:lineRule="auto"/>
        <w:ind w:left="720"/>
      </w:pPr>
      <w:r/>
      <w:hyperlink r:id="rId204">
        <w:r>
          <w:rPr>
            <w:color w:val="0000EE"/>
            <w:u w:val="single"/>
          </w:rPr>
          <w:t>https://interestingengineering.com/energy/mangrove-electrochemical-lithium-refinery</w:t>
        </w:r>
      </w:hyperlink>
      <w:r>
        <w:t xml:space="preserve"> - Mangrove Lithium has launched a 1,000-tonne-per-year electrochemical lithium refining facility in Delta, British Columbia, marking North America's first commercial plant of its kind. The site aims to produce battery-grade lithium sufficient for 25,000 electric vehicles annually, addressing supply chain vulnerabilities and reducing reliance on overseas imports. The company also announced plans for a larger Eastern Canada facility supported by CAD 21.88 million in funding from Natural Resources Canada.</w:t>
      </w:r>
      <w:r/>
    </w:p>
    <w:p>
      <w:pPr>
        <w:pStyle w:val="ListNumber"/>
        <w:spacing w:line="240" w:lineRule="auto"/>
        <w:ind w:left="720"/>
      </w:pPr>
      <w:r/>
      <w:hyperlink r:id="rId233">
        <w:r>
          <w:rPr>
            <w:color w:val="0000EE"/>
            <w:u w:val="single"/>
          </w:rPr>
          <w:t>https://www.ctvc.co/the-does-23bn-portfolio-reconstruction-292/</w:t>
        </w:r>
      </w:hyperlink>
      <w:r>
        <w:t xml:space="preserve"> - The US Department of Energy released a list retaining 86% of 2,271 Biden-era grants, totaling over $23bn, following a review under the Inflation Reduction Act. While domestic manufacturing and grid infrastructure projects were largely preserved, the retention list exclusively includes projects in red states, excluding nearly all blue state initiatives. This decision follows a federal court ruling that the department's previous terminations were unconstitutional due to political affiliation. Consequently, demand-side programs like home efficiency rebates remain largely unfunded, raising concerns about operational delays and legal exposure.</w:t>
      </w:r>
      <w:r/>
    </w:p>
    <w:p>
      <w:pPr>
        <w:pStyle w:val="ListNumber"/>
        <w:spacing w:line="240" w:lineRule="auto"/>
        <w:ind w:left="720"/>
      </w:pPr>
      <w:r/>
      <w:hyperlink r:id="rId202">
        <w:r>
          <w:rPr>
            <w:color w:val="0000EE"/>
            <w:u w:val="single"/>
          </w:rPr>
          <w:t>https://esdnews.com.au/renewable-metals-raises-funds-for-onshoring-battery-recycling/</w:t>
        </w:r>
      </w:hyperlink>
      <w:r>
        <w:t xml:space="preserve"> - Australian lithium-ion battery recycling firm Renewable Metals has closed a $12 million Series A funding round led by the Clean Energy Finance Corporation. The capital will support its demonstration plant in Kewdale, Western Australia, and accelerate the design of a commercial facility in the Hunter region, NSW. The company aims to establish onshore recycling capabilities to reduce dependence on Chinese processing and secure critical mineral supply chains.</w:t>
      </w:r>
      <w:r/>
    </w:p>
    <w:p>
      <w:pPr>
        <w:pStyle w:val="ListNumber"/>
        <w:spacing w:line="240" w:lineRule="auto"/>
        <w:ind w:left="720"/>
      </w:pPr>
      <w:r/>
      <w:hyperlink r:id="rId202">
        <w:r>
          <w:rPr>
            <w:color w:val="0000EE"/>
            <w:u w:val="single"/>
          </w:rPr>
          <w:t>https://esdnews.com.au/renewable-metals-raises-funds-for-onshoring-battery-recycling/</w:t>
        </w:r>
      </w:hyperlink>
      <w:r>
        <w:t xml:space="preserve"> - Australian lithium-ion battery recycling firm Renewable Metals has closed a $12 million Series A funding round led by the Clean Energy Finance Corporation. The capital will support its demonstration plant in Kewdale, Western Australia, and accelerate the design of a commercial facility in the Hunter region, NSW. The company aims to establish onshore recycling capabilities to reduce dependence on Chinese processing and secure critical mineral supply chains.</w:t>
      </w:r>
      <w:r/>
    </w:p>
    <w:p>
      <w:pPr>
        <w:pStyle w:val="ListNumber"/>
        <w:spacing w:line="240" w:lineRule="auto"/>
        <w:ind w:left="720"/>
      </w:pPr>
      <w:r/>
      <w:hyperlink r:id="rId200">
        <w:r>
          <w:rPr>
            <w:color w:val="0000EE"/>
            <w:u w:val="single"/>
          </w:rPr>
          <w:t>https://cleantechnica.com/2026/04/20/evs-are-driving-cleaner-automotive-supply-chains-heres-how/</w:t>
        </w:r>
      </w:hyperlink>
      <w:r>
        <w:t xml:space="preserve"> - A new ranking reveals electric vehicles are pushing the automotive industry toward more sustainable and transparent supply chains. Unlike combustion engines, EVs utilize recyclable traction batteries, low-carbon steel, and aluminium, enabling reuse and refurbishment. Over half of 18 evaluated automakers advanced in battery recycling last year. Companies like Tesla, Mercedes, Ford, and Volkswagen are improving mineral sourcing and recycling standards. Regulations, such as the EU Batteries Regulation, and consumer demand for environmental protection are further accelerating this shift, allowing buyers to compare vehicles based on their environmental impact.</w:t>
      </w:r>
      <w:r/>
    </w:p>
    <w:p>
      <w:pPr>
        <w:pStyle w:val="ListNumber"/>
        <w:spacing w:line="240" w:lineRule="auto"/>
        <w:ind w:left="720"/>
      </w:pPr>
      <w:r/>
      <w:hyperlink r:id="rId234">
        <w:r>
          <w:rPr>
            <w:color w:val="0000EE"/>
            <w:u w:val="single"/>
          </w:rPr>
          <w:t>https://www.gurufocus.com/news/8803760/stardust-power-sdst-secures-up-to-150-million-for-lithium-refinery-project</w:t>
        </w:r>
      </w:hyperlink>
      <w:r>
        <w:t xml:space="preserve"> - On April 20, 2026, Stardust Power Inc announced a Letter of Intent with an institutional investor to finance its lithium refinery in Muskogee, Oklahoma. The agreement allows the investor to contribute up to $150 million via equity, debt, or a combination. The facility aims to produce 50,000 metric tons of battery-grade lithium carbonate annually. The financing is structured at the asset level to minimize dilution for public shareholders.</w:t>
      </w:r>
      <w:r/>
    </w:p>
    <w:p>
      <w:pPr>
        <w:pStyle w:val="ListNumber"/>
        <w:spacing w:line="240" w:lineRule="auto"/>
        <w:ind w:left="720"/>
      </w:pPr>
      <w:r/>
      <w:hyperlink r:id="rId235">
        <w:r>
          <w:rPr>
            <w:color w:val="0000EE"/>
            <w:u w:val="single"/>
          </w:rPr>
          <w:t>https://www.gurufocus.com/news/8804022/sibanyestillwater-sbsw-seeks-eu-support-for-lithium-project-amid-price-concerns</w:t>
        </w:r>
      </w:hyperlink>
      <w:r>
        <w:t xml:space="preserve"> - On April 20, 2026, Sibanye-Stillwater requested concessions from the European Union to protect its Keliber lithium project in Finland. The company, which commenced ore extraction at the Syväjärvi mine in February, aims to secure price safeguards to mitigate market volatility. A concentrator is expected to be operational in Q3, targeting 140,000 metric tons of spodumene concentrate annually. The decision to build a battery-grade lithium hydroxide refinery depends on the outcome of these negotiations.</w:t>
      </w:r>
      <w:r/>
    </w:p>
    <w:p>
      <w:pPr>
        <w:pStyle w:val="ListNumber"/>
        <w:spacing w:line="240" w:lineRule="auto"/>
        <w:ind w:left="720"/>
      </w:pPr>
      <w:r/>
      <w:hyperlink r:id="rId200">
        <w:r>
          <w:rPr>
            <w:color w:val="0000EE"/>
            <w:u w:val="single"/>
          </w:rPr>
          <w:t>https://cleantechnica.com/2026/04/20/evs-are-driving-cleaner-automotive-supply-chains-heres-how/</w:t>
        </w:r>
      </w:hyperlink>
      <w:r>
        <w:t xml:space="preserve"> - A new ranking reveals electric vehicles are pushing the automotive industry toward more sustainable and transparent supply chains. Unlike combustion engines, EVs utilize recyclable traction batteries, low-carbon steel, and aluminium, enabling reuse and refurbishment. Over half of 18 evaluated automakers advanced in battery recycling last year. Companies like Tesla, Mercedes, Ford, and Volkswagen are improving mineral sourcing and recycling standards. Regulations, such as the EU Batteries Regulation, and consumer demand for environmental protection are further accelerating this shift, allowing buyers to compare vehicles based on their environmental impact.</w:t>
      </w:r>
      <w:r/>
    </w:p>
    <w:p>
      <w:pPr>
        <w:pStyle w:val="ListNumber"/>
        <w:spacing w:line="240" w:lineRule="auto"/>
        <w:ind w:left="720"/>
      </w:pPr>
      <w:r/>
      <w:hyperlink r:id="rId236">
        <w:r>
          <w:rPr>
            <w:color w:val="0000EE"/>
            <w:u w:val="single"/>
          </w:rPr>
          <w:t>https://techxplore.com/news/2026-04-fuel-crisis-approach.html</w:t>
        </w:r>
      </w:hyperlink>
      <w:r>
        <w:t xml:space="preserve"> - Australia is experiencing a fuel crisis, with state and federal governments responding with billions in subsidies to lower petrol and diesel prices rather than reducing oil dependence. Critics argue this approach fails to support alternatives like public transport or electric vehicles. The article proposes reallocating funds to make public transport free nationwide, subsidise EVs for high-mileage users, and accelerate infrastructure development to transition away from fossil fuels.</w:t>
      </w:r>
      <w:r/>
    </w:p>
    <w:p>
      <w:pPr>
        <w:pStyle w:val="ListNumber"/>
        <w:spacing w:line="240" w:lineRule="auto"/>
        <w:ind w:left="720"/>
      </w:pPr>
      <w:r/>
      <w:hyperlink r:id="rId237">
        <w:r>
          <w:rPr>
            <w:color w:val="0000EE"/>
            <w:u w:val="single"/>
          </w:rPr>
          <w:t>https://www.adomonline.com/rising-tensions-in-nzema-residents-protest-adamus-resources-operations-urge-lands-minister-to-intervene/</w:t>
        </w:r>
      </w:hyperlink>
      <w:r>
        <w:t xml:space="preserve"> - Residents in Salma, Akamko, and Bamiako within the Ashanti Region protested Adamus Resources, alleging the company neglected community responsibilities and denied local economic opportunities. Demonstrators set ablaze a security post and blocked the mine entrance, demanding the cession of part of the concession for community mining. Military and police intervened to restore order. Protesters urged Lands Minister Emmanuel Armah-Kofi Buah and President John Dramani Mahama to investigate the situation, citing unemployment and security threats.</w:t>
      </w:r>
      <w:r/>
    </w:p>
    <w:p>
      <w:pPr>
        <w:pStyle w:val="ListNumber"/>
        <w:spacing w:line="240" w:lineRule="auto"/>
        <w:ind w:left="720"/>
      </w:pPr>
      <w:r/>
      <w:hyperlink r:id="rId238">
        <w:r>
          <w:rPr>
            <w:color w:val="0000EE"/>
            <w:u w:val="single"/>
          </w:rPr>
          <w:t>https://thisisreno.com/2026/04/amargosa-river-endangered/</w:t>
        </w:r>
      </w:hyperlink>
      <w:r>
        <w:t xml:space="preserve"> - The American Rivers nonprofit has included Nevada's Amargosa River on its 2026 list of the top 10 most endangered rivers in the United States. The river faces threats from development, including mining, lithium exploration, and large-scale solar projects. The Amargosa Conservancy highlights the river's critical role in supporting over 100 unique species. Conservationists are urging the Department of the Interior to implement a 20-year mining ban and seek permanent protection for the Ash Meadows National Wildlife Refuge.</w:t>
      </w:r>
      <w:r/>
    </w:p>
    <w:p>
      <w:pPr>
        <w:pStyle w:val="ListNumber"/>
        <w:spacing w:line="240" w:lineRule="auto"/>
        <w:ind w:left="720"/>
      </w:pPr>
      <w:r/>
      <w:hyperlink r:id="rId239">
        <w:r>
          <w:rPr>
            <w:color w:val="0000EE"/>
            <w:u w:val="single"/>
          </w:rPr>
          <w:t>https://www.df.cl/empresas/medio-ambiente/nueva-sesion-de-comite-de-ministros-instancia-revisara-reclamaciones-de</w:t>
        </w:r>
      </w:hyperlink>
      <w:r>
        <w:t xml:space="preserve"> - On 27 April at 16:00, the Chilean Committee of Ministers, chaired by Environment Minister Francisca Toledo, will review administrative claims regarding four projects totaling US$444 million. The projects, located in Antofagasta, Metropolitan, and Coquimbo regions, span energy, mining, and infrastructure sectors. Claims involve challenges to environmental impact assessments by project holders and citizen participants, covering issues such as unfavorable resolutions, lack of technical antecedents, and alleged illegal requirements in mitigation measures.</w:t>
      </w:r>
      <w:r/>
    </w:p>
    <w:p>
      <w:pPr>
        <w:pStyle w:val="ListNumber"/>
        <w:spacing w:line="240" w:lineRule="auto"/>
        <w:ind w:left="720"/>
      </w:pPr>
      <w:r/>
      <w:hyperlink r:id="rId240">
        <w:r>
          <w:rPr>
            <w:color w:val="0000EE"/>
            <w:u w:val="single"/>
          </w:rPr>
          <w:t>https://www.goodcarbadcar.net/uk-smmt-iaa-brexit-second-reckoning/</w:t>
        </w:r>
      </w:hyperlink>
      <w:r>
        <w:t xml:space="preserve"> - The Society of Motor Manufacturers and Traders (SMMT) warned the European Union on April 16 that the draft Industrial Accelerator Act (IAA) risks £70 billion in annual UK-EU auto trade. The act's rules of origin may exclude UK-built vehicles from corporate-fleet tax incentives and grants, affecting 57% of UK exports to the EU. Key plants at risk include Nissan Sunderland, Toyota Burnaston, JLR Solihull, and BMW Plant Oxford. SMMT urges the EU to amend the definition of 'Made in Europe' to include UK manufacturing to prevent capital reallocation to EU internal production.</w:t>
      </w:r>
      <w:r/>
    </w:p>
    <w:p>
      <w:pPr>
        <w:pStyle w:val="ListNumber"/>
        <w:spacing w:line="240" w:lineRule="auto"/>
        <w:ind w:left="720"/>
      </w:pPr>
      <w:r/>
      <w:hyperlink r:id="rId241">
        <w:r>
          <w:rPr>
            <w:color w:val="0000EE"/>
            <w:u w:val="single"/>
          </w:rPr>
          <w:t>https://www.ad-hoc-news.de/boerse/news/ueberblick/pilbara-minerals-ltd-stock-au000000pls0-is-its-lithium-supply-chain/69221228</w:t>
        </w:r>
      </w:hyperlink>
      <w:r>
        <w:t xml:space="preserve"> - Pilbara Minerals Ltd, a leading hard-rock spodumene producer in Western Australia, leverages its low-cost Pilgangoora project to supply lithium for electric vehicle batteries. With capacity expanding towards 1Mtpa, the company targets offtake agreements with major processors in China and emerging markets in the US and Europe. Analysts note its cost competitiveness and balance sheet strength, though near-term lithium oversupply risks remain a concern for investors.</w:t>
      </w:r>
      <w:r/>
    </w:p>
    <w:p>
      <w:pPr>
        <w:pStyle w:val="ListNumber"/>
        <w:spacing w:line="240" w:lineRule="auto"/>
        <w:ind w:left="720"/>
      </w:pPr>
      <w:r/>
      <w:hyperlink r:id="rId242">
        <w:r>
          <w:rPr>
            <w:color w:val="0000EE"/>
            <w:u w:val="single"/>
          </w:rPr>
          <w:t>https://www.metaltechnews.com/story/2026/04/22/tech-metals/stardust-refinery-draws-investor-interest/2726.html</w:t>
        </w:r>
      </w:hyperlink>
      <w:r>
        <w:t xml:space="preserve"> - Stardust Power has signed a letter of intent with an institutional investor for up to $150 million to finance its lithium refinery in Muskogee, Oklahoma. The facility aims to produce 25,000 metric tons of battery-grade lithium carbonate annually. This funding milestone aligns with rising lithium prices and projected market deficits, positioning the project to supply materials for approximately 500,000 electric vehicles per year.</w:t>
      </w:r>
      <w:r/>
    </w:p>
    <w:p>
      <w:pPr>
        <w:pStyle w:val="ListNumber"/>
        <w:spacing w:line="240" w:lineRule="auto"/>
        <w:ind w:left="720"/>
      </w:pPr>
      <w:r/>
      <w:hyperlink r:id="rId243">
        <w:r>
          <w:rPr>
            <w:color w:val="0000EE"/>
            <w:u w:val="single"/>
          </w:rPr>
          <w:t>https://www.androidpolice.com/samsung-galaxy-s27-ultra-battery-rumor/</w:t>
        </w:r>
      </w:hyperlink>
      <w:r>
        <w:t xml:space="preserve"> - Samsung is actively developing Silicon Carbon battery technology to overcome the 5,000mAh capacity limit found in recent S-series Ultra devices. Current prototypes have failed longevity tests with 960 charge cycles against a 1,500 cycle target. Engineers are modifying separator layers and battery management firmware. The technology is expected to debut in the Galaxy S27 series rather than upcoming foldables.</w:t>
      </w:r>
      <w:r/>
    </w:p>
    <w:p>
      <w:pPr>
        <w:pStyle w:val="ListNumber"/>
        <w:spacing w:line="240" w:lineRule="auto"/>
        <w:ind w:left="720"/>
      </w:pPr>
      <w:r/>
      <w:hyperlink r:id="rId241">
        <w:r>
          <w:rPr>
            <w:color w:val="0000EE"/>
            <w:u w:val="single"/>
          </w:rPr>
          <w:t>https://www.ad-hoc-news.de/boerse/news/ueberblick/pilbara-minerals-ltd-stock-au000000pls0-is-its-lithium-supply-chain/69221228</w:t>
        </w:r>
      </w:hyperlink>
      <w:r>
        <w:t xml:space="preserve"> - Pilbara Minerals Ltd, a leading hard-rock spodumene producer in Western Australia, leverages its low-cost Pilgangoora project to supply lithium for electric vehicle batteries. With capacity expanding towards 1Mtpa, the company targets offtake agreements with major processors in China and emerging markets in the US and Europe. Analysts note its cost competitiveness and balance sheet strength, though near-term lithium oversupply risks remain a concern for investors.</w:t>
      </w:r>
      <w:r/>
    </w:p>
    <w:p>
      <w:pPr>
        <w:pStyle w:val="ListNumber"/>
        <w:spacing w:line="240" w:lineRule="auto"/>
        <w:ind w:left="720"/>
      </w:pPr>
      <w:r/>
      <w:hyperlink r:id="rId242">
        <w:r>
          <w:rPr>
            <w:color w:val="0000EE"/>
            <w:u w:val="single"/>
          </w:rPr>
          <w:t>https://www.metaltechnews.com/story/2026/04/22/tech-metals/stardust-refinery-draws-investor-interest/2726.html</w:t>
        </w:r>
      </w:hyperlink>
      <w:r>
        <w:t xml:space="preserve"> - Stardust Power has signed a letter of intent with an institutional investor for up to $150 million to finance its lithium refinery in Muskogee, Oklahoma. The facility aims to produce 25,000 metric tons of battery-grade lithium carbonate annually. This funding milestone aligns with rising lithium prices and projected market deficits, positioning the project to supply materials for approximately 500,000 electric vehicles per year.</w:t>
      </w:r>
      <w:r/>
    </w:p>
    <w:p>
      <w:pPr>
        <w:pStyle w:val="ListNumber"/>
        <w:spacing w:line="240" w:lineRule="auto"/>
        <w:ind w:left="720"/>
      </w:pPr>
      <w:r/>
      <w:hyperlink r:id="rId244">
        <w:r>
          <w:rPr>
            <w:color w:val="0000EE"/>
            <w:u w:val="single"/>
          </w:rPr>
          <w:t>https://www.mining.com/web/sibanye-asks-for-eu-concessions-as-it-ramps-up-europes-first-lithium-mine/</w:t>
        </w:r>
      </w:hyperlink>
      <w:r>
        <w:t xml:space="preserve"> - South African miner Sibanye Stillwater is requesting concessions from the European Union to protect its Keliber lithium project in Finland from price volatility and unfair competition. The company, which began mining at the Syväjärvi site in February, plans to commission a concentrator in late 2026. A decision on building a refinery depends on ongoing talks regarding price floors and trade measures, citing risks from Chinese oversupply and US tariffs. CEO Richard Stewart and chief European adviser Mika Seitovirta emphasised the need for investor protection for this strategic asset.</w:t>
      </w:r>
      <w:r/>
    </w:p>
    <w:p>
      <w:pPr>
        <w:pStyle w:val="ListNumber"/>
        <w:spacing w:line="240" w:lineRule="auto"/>
        <w:ind w:left="720"/>
      </w:pPr>
      <w:r/>
      <w:hyperlink r:id="rId245">
        <w:r>
          <w:rPr>
            <w:color w:val="0000EE"/>
            <w:u w:val="single"/>
          </w:rPr>
          <w:t>https://electrek.co/2026/04/20/nissans-first-ev-solid-state-batteries-on-track-2028/</w:t>
        </w:r>
      </w:hyperlink>
      <w:r>
        <w:t xml:space="preserve"> - Nissan announced during a briefing on April 20 that it has achieved a milestone in developing all-solid-state EV batteries, stacking up to 23 cells into a prototype pack meeting charge and discharge targets. The company plans to launch its first vehicles powered by this technology by 2028. Nissan opened a production line at its Yokohama plant in Japan in January 2025 and is partnering with US-based LiCAP Technologies for mass production. Reports suggest the batteries could double driving range compared to traditional lithium-ion batteries.</w:t>
      </w:r>
      <w:r/>
    </w:p>
    <w:p>
      <w:pPr>
        <w:pStyle w:val="ListNumber"/>
        <w:spacing w:line="240" w:lineRule="auto"/>
        <w:ind w:left="720"/>
      </w:pPr>
      <w:r/>
      <w:hyperlink r:id="rId244">
        <w:r>
          <w:rPr>
            <w:color w:val="0000EE"/>
            <w:u w:val="single"/>
          </w:rPr>
          <w:t>https://www.mining.com/web/sibanye-asks-for-eu-concessions-as-it-ramps-up-europes-first-lithium-mine/</w:t>
        </w:r>
      </w:hyperlink>
      <w:r>
        <w:t xml:space="preserve"> - South African miner Sibanye Stillwater is requesting concessions from the European Union to protect its Keliber lithium project in Finland from price volatility and unfair competition. The company, which began mining at the Syväjärvi site in February, plans to commission a concentrator in late 2026. A decision on building a refinery depends on ongoing talks regarding price floors and trade measures, citing risks from Chinese oversupply and US tariffs. CEO Richard Stewart and chief European adviser Mika Seitovirta emphasised the need for investor protection for this strategic asset.</w:t>
      </w:r>
      <w:r/>
    </w:p>
    <w:p>
      <w:pPr>
        <w:pStyle w:val="ListNumber"/>
        <w:spacing w:line="240" w:lineRule="auto"/>
        <w:ind w:left="720"/>
      </w:pPr>
      <w:r/>
      <w:hyperlink r:id="rId244">
        <w:r>
          <w:rPr>
            <w:color w:val="0000EE"/>
            <w:u w:val="single"/>
          </w:rPr>
          <w:t>https://www.mining.com/web/sibanye-asks-for-eu-concessions-as-it-ramps-up-europes-first-lithium-mine/</w:t>
        </w:r>
      </w:hyperlink>
      <w:r>
        <w:t xml:space="preserve"> - South African miner Sibanye Stillwater is requesting concessions from the European Union to protect its Keliber lithium project in Finland from price volatility and unfair competition. The company, which began mining at the Syväjärvi site in February, plans to commission a concentrator in late 2026. A decision on building a refinery depends on ongoing talks regarding price floors and trade measures, citing risks from Chinese oversupply and US tariffs. CEO Richard Stewart and chief European adviser Mika Seitovirta emphasised the need for investor protection for this strategic asset.</w:t>
      </w:r>
      <w:r/>
    </w:p>
    <w:p>
      <w:pPr>
        <w:pStyle w:val="ListNumber"/>
        <w:spacing w:line="240" w:lineRule="auto"/>
        <w:ind w:left="720"/>
      </w:pPr>
      <w:r/>
      <w:hyperlink r:id="rId246">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245">
        <w:r>
          <w:rPr>
            <w:color w:val="0000EE"/>
            <w:u w:val="single"/>
          </w:rPr>
          <w:t>https://electrek.co/2026/04/20/nissans-first-ev-solid-state-batteries-on-track-2028/</w:t>
        </w:r>
      </w:hyperlink>
      <w:r>
        <w:t xml:space="preserve"> - Nissan announced during a briefing on April 20 that it has achieved a milestone in developing all-solid-state EV batteries, stacking up to 23 cells into a prototype pack meeting charge and discharge targets. The company plans to launch its first vehicles powered by this technology by 2028. Nissan opened a production line at its Yokohama plant in Japan in January 2025 and is partnering with US-based LiCAP Technologies for mass production. Reports suggest the batteries could double driving range compared to traditional lithium-ion batteries.</w:t>
      </w:r>
      <w:r/>
    </w:p>
    <w:p>
      <w:pPr>
        <w:pStyle w:val="ListNumber"/>
        <w:spacing w:line="240" w:lineRule="auto"/>
        <w:ind w:left="720"/>
      </w:pPr>
      <w:r/>
      <w:hyperlink r:id="rId247">
        <w:r>
          <w:rPr>
            <w:color w:val="0000EE"/>
            <w:u w:val="single"/>
          </w:rPr>
          <w:t>https://www.batterytechonline.com/automotive-mobility/7-exciting-ev-models-from-byd</w:t>
        </w:r>
      </w:hyperlink>
      <w:r>
        <w:t xml:space="preserve"> - BYD plans to open 20 sales locations across Canada following a January trade pact allowing up to 49,000 Chinese-built EVs annually. The Chinese manufacturer, which surpassed Tesla in 2023 to become the world's largest EV maker by volume, leverages vertical integration for cost advantages. The company also recently announced a five-minute charging platform capable of 1,000 kW charging. This expansion marks a significant entry into the North American market after previous tariff barriers.</w:t>
      </w:r>
      <w:r/>
    </w:p>
    <w:p>
      <w:pPr>
        <w:pStyle w:val="ListNumber"/>
        <w:spacing w:line="240" w:lineRule="auto"/>
        <w:ind w:left="720"/>
      </w:pPr>
      <w:r/>
      <w:hyperlink r:id="rId248">
        <w:r>
          <w:rPr>
            <w:color w:val="0000EE"/>
            <w:u w:val="single"/>
          </w:rPr>
          <w:t>https://fd.nl/bedrijfsleven/1593931/vrachtvervoer-met-elektrische-trucks-bevalt-goed-maar-is-nog-lang-niet-de-norm</w:t>
        </w:r>
      </w:hyperlink>
      <w:r>
        <w:t xml:space="preserve"> - Milence, a European charging network operator for heavy goods vehicles, reports positive early adoption of electric trucks in Northern Europe, with over 14% of new truck sales in the Netherlands being electric in Q4. However, adoption lags significantly in Southern Europe. The company is promoting a pan-European campaign to demonstrate the viability of electric long-haul transport, citing energy security and operational cost savings. While some operators report payback periods under 18 months, widespread adoption requires further government subsidies and regulatory support across the continent.</w:t>
      </w:r>
      <w:r/>
    </w:p>
    <w:p>
      <w:pPr>
        <w:pStyle w:val="ListNumber"/>
        <w:spacing w:line="240" w:lineRule="auto"/>
        <w:ind w:left="720"/>
      </w:pPr>
      <w:r/>
      <w:hyperlink r:id="rId249">
        <w:r>
          <w:rPr>
            <w:color w:val="0000EE"/>
            <w:u w:val="single"/>
          </w:rPr>
          <w:t>https://ceenergynews.com/renewables/samsung-sdi-mercedes-benz-batteries/</w:t>
        </w:r>
      </w:hyperlink>
      <w:r>
        <w:t xml:space="preserve"> - Samsung SDI has signed a strategic agreement with Mercedes-Benz to supply high-performance prismatic batteries for the automaker's next-generation electric vehicles starting in 2029. This marks the first direct supply contract between the two companies. The batteries, featuring high-nickel NCM chemistry, will be used in compact and mid-sized electric SUV and coupe models under development. The partnership also includes cooperation on future mobility technologies. Samsung SDI previously opened an R&amp;D base in Hungary and received subsidies for factory expansion.</w:t>
      </w:r>
      <w:r/>
    </w:p>
    <w:p>
      <w:pPr>
        <w:pStyle w:val="ListNumber"/>
        <w:spacing w:line="240" w:lineRule="auto"/>
        <w:ind w:left="720"/>
      </w:pPr>
      <w:r/>
      <w:hyperlink r:id="rId250">
        <w:r>
          <w:rPr>
            <w:color w:val="0000EE"/>
            <w:u w:val="single"/>
          </w:rPr>
          <w:t>https://republicofmining.com/2026/04/20/fast-tracking-us-critical-minerals-could-backfire-without-safeguards-oxfam-warns-by-amanda-stutt-mining-com-april-17-2026/</w:t>
        </w:r>
      </w:hyperlink>
      <w:r>
        <w:t xml:space="preserve"> - Oxfam America warns that accelerating US critical mineral mining without robust environmental safeguards and community engagement risks triggering long-term disruptions. Despite President Trump's March 2025 executive order to boost domestic production and reduce foreign reliance, experts argue that rushing permits and financing could ultimately slow projects down. Emily Greenspan, co-lead of Oxfam America's Natural Resource Justice team, cautioned that building on a shaky foundation incurs long-term costs.</w:t>
      </w:r>
      <w:r/>
    </w:p>
    <w:p>
      <w:pPr>
        <w:pStyle w:val="ListNumber"/>
        <w:spacing w:line="240" w:lineRule="auto"/>
        <w:ind w:left="720"/>
      </w:pPr>
      <w:r/>
      <w:hyperlink r:id="rId251">
        <w:r>
          <w:rPr>
            <w:color w:val="0000EE"/>
            <w:u w:val="single"/>
          </w:rPr>
          <w:t>https://www.bestmag.co.uk/hpq-silicon-7000-mah-breakthrough/</w:t>
        </w:r>
      </w:hyperlink>
      <w:r>
        <w:t xml:space="preserve"> - HPQ Silicon, a Canada-based company, reported that its GEN4 silicon-based lithium-ion 21700 cells achieved a discharge capacity of 7030 mAh during testing. This result was obtained using a modified deep-discharge protocol with a 0.55V cut-off voltage, compared to the industry standard of 2.5V. The cells maintained stability over 70 cycles with less than 2% capacity degradation. Bernard Tourillon, CEO of HPQ Silicon, and Dr Jed Kraiem, COO of Novacium, commented on the milestone. The company targets a GEN5 iteration achieving similar capacity under standard protocols by 2027.</w:t>
      </w:r>
      <w:r/>
    </w:p>
    <w:p>
      <w:pPr>
        <w:pStyle w:val="ListNumber"/>
        <w:spacing w:line="240" w:lineRule="auto"/>
        <w:ind w:left="720"/>
      </w:pPr>
      <w:r/>
      <w:hyperlink r:id="rId252">
        <w:r>
          <w:rPr>
            <w:color w:val="0000EE"/>
            <w:u w:val="single"/>
          </w:rPr>
          <w:t>https://ekonomi.haber7.com/ekonomi/haber/3621604-turkiye-batarya-uretiminde-avrupanin-yeni-ussu-olacak</w:t>
        </w:r>
      </w:hyperlink>
      <w:r>
        <w:t xml:space="preserve"> - Turkeys Ministry of Industry and Technology expanded its critical raw materials list to include lithium-ion battery technologies, aiming to accelerate approvals and financing for electric vehicle investments. Istanbul Chamber of Commerce President Sekib Avdagiç stated this regulatory change positions Turkey as a regional production hub between Europe and Asia, reducing supply chain risks and encouraging both domestic and foreign direct investment in the sector.</w:t>
      </w:r>
      <w:r/>
    </w:p>
    <w:p>
      <w:pPr>
        <w:pStyle w:val="ListNumber"/>
        <w:spacing w:line="240" w:lineRule="auto"/>
        <w:ind w:left="720"/>
      </w:pPr>
      <w:r/>
      <w:hyperlink r:id="rId253">
        <w:r>
          <w:rPr>
            <w:color w:val="0000EE"/>
            <w:u w:val="single"/>
          </w:rPr>
          <w:t>https://esgnews.com/siemens-vulcan-energy-advance-europes-lithium-independence-with-integrated-battery-supply-renewable-energy-project/?utm_source=rss&amp;utm_medium=rss&amp;utm_campaign=siemens-vulcan-energy-advance-europes-lithium-independence-with-integrated-battery-supply-renewable-energy-project</w:t>
        </w:r>
      </w:hyperlink>
      <w:r>
        <w:t xml:space="preserve"> - Siemens AG and Vulcan Energy have formalized a long-term partnership to develop the Lionheart lithium and renewable energy project in Germany. The agreement positions Siemens as a strategic investor and preferred supplier of automation technology through 2035. At full scale, the project aims to produce 24,000 tons of lithium hydroxide annually, supporting approximately 500,000 electric vehicle batteries. The integrated model combines lithium extraction with 275 GWh of renewable electricity and 560 GWh of heat generation. The project is classified as a Strategic Project under the EU Critical Raw Materials Act to enhance Europe's supply chain resilience.</w:t>
      </w:r>
      <w:r/>
    </w:p>
    <w:p>
      <w:pPr>
        <w:pStyle w:val="ListNumber"/>
        <w:spacing w:line="240" w:lineRule="auto"/>
        <w:ind w:left="720"/>
      </w:pPr>
      <w:r/>
      <w:hyperlink r:id="rId249">
        <w:r>
          <w:rPr>
            <w:color w:val="0000EE"/>
            <w:u w:val="single"/>
          </w:rPr>
          <w:t>https://ceenergynews.com/renewables/samsung-sdi-mercedes-benz-batteries/</w:t>
        </w:r>
      </w:hyperlink>
      <w:r>
        <w:t xml:space="preserve"> - Samsung SDI has signed a strategic agreement with Mercedes-Benz to supply high-performance prismatic batteries for the automaker's next-generation electric vehicles starting in 2029. This marks the first direct supply contract between the two companies. The batteries, featuring high-nickel NCM chemistry, will be used in compact and mid-sized electric SUV and coupe models under development. The partnership also includes cooperation on future mobility technologies. Samsung SDI previously opened an R&amp;D base in Hungary and received subsidies for factory expansion.</w:t>
      </w:r>
      <w:r/>
    </w:p>
    <w:p>
      <w:pPr>
        <w:pStyle w:val="ListNumber"/>
        <w:spacing w:line="240" w:lineRule="auto"/>
        <w:ind w:left="720"/>
      </w:pPr>
      <w:r/>
      <w:hyperlink r:id="rId252">
        <w:r>
          <w:rPr>
            <w:color w:val="0000EE"/>
            <w:u w:val="single"/>
          </w:rPr>
          <w:t>https://ekonomi.haber7.com/ekonomi/haber/3621604-turkiye-batarya-uretiminde-avrupanin-yeni-ussu-olacak</w:t>
        </w:r>
      </w:hyperlink>
      <w:r>
        <w:t xml:space="preserve"> - Turkeys Ministry of Industry and Technology expanded its critical raw materials list to include lithium-ion battery technologies, aiming to accelerate approvals and financing for electric vehicle investments. Istanbul Chamber of Commerce President Sekib Avdagiç stated this regulatory change positions Turkey as a regional production hub between Europe and Asia, reducing supply chain risks and encouraging both domestic and foreign direct investment in the sector.</w:t>
      </w:r>
      <w:r/>
    </w:p>
    <w:p>
      <w:pPr>
        <w:pStyle w:val="ListNumber"/>
        <w:spacing w:line="240" w:lineRule="auto"/>
        <w:ind w:left="720"/>
      </w:pPr>
      <w:r/>
      <w:hyperlink r:id="rId254">
        <w:r>
          <w:rPr>
            <w:color w:val="0000EE"/>
            <w:u w:val="single"/>
          </w:rPr>
          <w:t>https://esgnews.com/vietnam-extends-ev-tax-cuts-to-2030-to-accelerate-adoption-and-cut-emissions/?utm_source=rss&amp;utm_medium=rss&amp;utm_campaign=vietnam-extends-ev-tax-cuts-to-2030-to-accelerate-adoption-and-cut-emissions</w:t>
        </w:r>
      </w:hyperlink>
      <w:r>
        <w:t xml:space="preserve"> - Vietnam's government proposes extending reduced special consumption tax rates for electric vehicles until 2030 to accelerate market adoption and support industrial development. Following recommendations from the Ministry of Finance, the policy aims to maintain rates between 1% and 3% before gradual increases in 2031. This move follows a surge in EV sales from 7,000 units in 2022 to nearly 175,000 in 2025, contributing to annual emissions reductions of approximately 256,000 tonnes of CO2. The extension seeks to improve affordability, enhance air quality, and attract investment into domestic manufacturing and supply chains.</w:t>
      </w:r>
      <w:r/>
    </w:p>
    <w:p>
      <w:pPr>
        <w:pStyle w:val="ListNumber"/>
        <w:spacing w:line="240" w:lineRule="auto"/>
        <w:ind w:left="720"/>
      </w:pPr>
      <w:r/>
      <w:hyperlink r:id="rId253">
        <w:r>
          <w:rPr>
            <w:color w:val="0000EE"/>
            <w:u w:val="single"/>
          </w:rPr>
          <w:t>https://esgnews.com/siemens-vulcan-energy-advance-europes-lithium-independence-with-integrated-battery-supply-renewable-energy-project/?utm_source=rss&amp;utm_medium=rss&amp;utm_campaign=siemens-vulcan-energy-advance-europes-lithium-independence-with-integrated-battery-supply-renewable-energy-project</w:t>
        </w:r>
      </w:hyperlink>
      <w:r>
        <w:t xml:space="preserve"> - Siemens AG and Vulcan Energy have formalized a long-term partnership to develop the Lionheart lithium and renewable energy project in Germany. The agreement positions Siemens as a strategic investor and preferred supplier of automation technology through 2035. At full scale, the project aims to produce 24,000 tons of lithium hydroxide annually, supporting approximately 500,000 electric vehicle batteries. The integrated model combines lithium extraction with 275 GWh of renewable electricity and 560 GWh of heat generation. The project is classified as a Strategic Project under the EU Critical Raw Materials Act to enhance Europe's supply chain resilience.</w:t>
      </w:r>
      <w:r/>
    </w:p>
    <w:p>
      <w:pPr>
        <w:pStyle w:val="ListNumber"/>
        <w:spacing w:line="240" w:lineRule="auto"/>
        <w:ind w:left="720"/>
      </w:pPr>
      <w:r/>
      <w:hyperlink r:id="rId255">
        <w:r>
          <w:rPr>
            <w:color w:val="0000EE"/>
            <w:u w:val="single"/>
          </w:rPr>
          <w:t>https://www.riotimesonline.com/chile-us-mining-security-agreements-kast-dinanno-april-2026/</w:t>
        </w:r>
      </w:hyperlink>
      <w:r>
        <w:t xml:space="preserve"> - Chile and the United States signed bilateral agreements on mining cooperation and security in Santiago on Monday. The US delegation, led by Under Secretary of State Thomas DiNanno, joined Chilean ministers including Foreign Minister Francisco Pérez Mackenna and Mining Minister Daniel Mas. The accords operationalise a March consultation mechanism on critical minerals and rare earths, framing Chilean resources as national-security inputs. The signing occurs amidst a domestic approval slide for President José Antonio Kast's government.</w:t>
      </w:r>
      <w:r/>
    </w:p>
    <w:p>
      <w:pPr>
        <w:pStyle w:val="ListNumber"/>
        <w:spacing w:line="240" w:lineRule="auto"/>
        <w:ind w:left="720"/>
      </w:pPr>
      <w:r/>
      <w:hyperlink r:id="rId253">
        <w:r>
          <w:rPr>
            <w:color w:val="0000EE"/>
            <w:u w:val="single"/>
          </w:rPr>
          <w:t>https://esgnews.com/siemens-vulcan-energy-advance-europes-lithium-independence-with-integrated-battery-supply-renewable-energy-project/?utm_source=rss&amp;utm_medium=rss&amp;utm_campaign=siemens-vulcan-energy-advance-europes-lithium-independence-with-integrated-battery-supply-renewable-energy-project</w:t>
        </w:r>
      </w:hyperlink>
      <w:r>
        <w:t xml:space="preserve"> - Siemens AG and Vulcan Energy have formalized a long-term partnership to develop the Lionheart lithium and renewable energy project in Germany. The agreement positions Siemens as a strategic investor and preferred supplier of automation technology through 2035. At full scale, the project aims to produce 24,000 tons of lithium hydroxide annually, supporting approximately 500,000 electric vehicle batteries. The integrated model combines lithium extraction with 275 GWh of renewable electricity and 560 GWh of heat generation. The project is classified as a Strategic Project under the EU Critical Raw Materials Act to enhance Europe's supply chain resilience.</w:t>
      </w:r>
      <w:r/>
    </w:p>
    <w:p>
      <w:pPr>
        <w:pStyle w:val="ListNumber"/>
        <w:spacing w:line="240" w:lineRule="auto"/>
        <w:ind w:left="720"/>
      </w:pPr>
      <w:r/>
      <w:hyperlink r:id="rId253">
        <w:r>
          <w:rPr>
            <w:color w:val="0000EE"/>
            <w:u w:val="single"/>
          </w:rPr>
          <w:t>https://esgnews.com/siemens-vulcan-energy-advance-europes-lithium-independence-with-integrated-battery-supply-renewable-energy-project/?utm_source=rss&amp;utm_medium=rss&amp;utm_campaign=siemens-vulcan-energy-advance-europes-lithium-independence-with-integrated-battery-supply-renewable-energy-project</w:t>
        </w:r>
      </w:hyperlink>
      <w:r>
        <w:t xml:space="preserve"> - Siemens AG and Vulcan Energy have formalized a long-term partnership to develop the Lionheart lithium and renewable energy project in Germany. The agreement positions Siemens as a strategic investor and preferred supplier of automation technology through 2035. At full scale, the project aims to produce 24,000 tons of lithium hydroxide annually, supporting approximately 500,000 electric vehicle batteries. The integrated model combines lithium extraction with 275 GWh of renewable electricity and 560 GWh of heat generation. The project is classified as a Strategic Project under the EU Critical Raw Materials Act to enhance Europe's supply chain resilience.</w:t>
      </w:r>
      <w:r/>
    </w:p>
    <w:p>
      <w:pPr>
        <w:pStyle w:val="ListNumber"/>
        <w:spacing w:line="240" w:lineRule="auto"/>
        <w:ind w:left="720"/>
      </w:pPr>
      <w:r/>
      <w:hyperlink r:id="rId256">
        <w:r>
          <w:rPr>
            <w:color w:val="0000EE"/>
            <w:u w:val="single"/>
          </w:rPr>
          <w:t>https://carboncredits.com/ev-batteries-need-nickel-why-class-1-supply-is-becoming-critical-amid-global-conflict/</w:t>
        </w:r>
      </w:hyperlink>
      <w:r>
        <w:t xml:space="preserve"> - Global demand for high-purity Class 1 nickel required for EV batteries is projected to outstrip supply by 2025, creating a structural shortage. Geopolitical conflicts, energy price volatility, and processing bottlenecks further threaten the supply chain. Consequently, there is a strategic shift towards sulphide nickel deposits in North America and friendshoring initiatives to secure battery-grade materials.</w:t>
      </w:r>
      <w:r/>
    </w:p>
    <w:p>
      <w:pPr>
        <w:pStyle w:val="ListNumber"/>
        <w:spacing w:line="240" w:lineRule="auto"/>
        <w:ind w:left="720"/>
      </w:pPr>
      <w:r/>
      <w:hyperlink r:id="rId257">
        <w:r>
          <w:rPr>
            <w:color w:val="0000EE"/>
            <w:u w:val="single"/>
          </w:rPr>
          <w:t>https://www.notebookcheck.com/Tesla-sichert-sich-guenstige-Batteriezellen-mit-20-Minuten-Ladezeit.1278403.0.html</w:t>
        </w:r>
      </w:hyperlink>
      <w:r>
        <w:t xml:space="preserve"> - Tesla has added Sunwoda to its battery supplier portfolio to reduce costs and enable faster charging times. The new supplier provides third-generation LFP cells with 3C charging capability, allowing approximately 20-minute charge times for Model Y and Model 3 vehicles. Tesla will assemble these cells into battery packs internally at its Shanghai facility, gaining greater cost control and design flexibility. This strategic move aims to lower the cost of batteries, which account for over 30% of vehicle costs, amidst declining sales and margins in 2025.</w:t>
      </w:r>
      <w:r/>
    </w:p>
    <w:p>
      <w:pPr>
        <w:pStyle w:val="ListNumber"/>
        <w:spacing w:line="240" w:lineRule="auto"/>
        <w:ind w:left="720"/>
      </w:pPr>
      <w:r/>
      <w:hyperlink r:id="rId258">
        <w:r>
          <w:rPr>
            <w:color w:val="0000EE"/>
            <w:u w:val="single"/>
          </w:rPr>
          <w:t>https://hackaday.com/2026/04/20/flash-joule-heating-recovers-the-good-stuff/</w:t>
        </w:r>
      </w:hyperlink>
      <w:r>
        <w:t xml:space="preserve"> - Researchers from Rice University have developed a flash joule heating technique to recover rare earth metals from waste magnets and lithium from spodumene ore. The method uses high-energy capacitor discharges in the presence of chlorine gas to vaporize non-target components, leaving desired materials in solid form. Laboratory experiments achieved 90% purity for rare earths and 97% purity with 94% recovery for lithium chloride in a single step. Lifecycle analysis indicates an 87% reduction in energy use and 54% reduction in operating costs compared to traditional hydrometallurgy. The technology remains at the research stage with pilot plants considered for the future.</w:t>
      </w:r>
      <w:r/>
    </w:p>
    <w:p>
      <w:pPr>
        <w:pStyle w:val="ListNumber"/>
        <w:spacing w:line="240" w:lineRule="auto"/>
        <w:ind w:left="720"/>
      </w:pPr>
      <w:r/>
      <w:hyperlink r:id="rId258">
        <w:r>
          <w:rPr>
            <w:color w:val="0000EE"/>
            <w:u w:val="single"/>
          </w:rPr>
          <w:t>https://hackaday.com/2026/04/20/flash-joule-heating-recovers-the-good-stuff/</w:t>
        </w:r>
      </w:hyperlink>
      <w:r>
        <w:t xml:space="preserve"> - Researchers from Rice University have developed a flash joule heating technique to recover rare earth metals from waste magnets and lithium from spodumene ore. The method uses high-energy capacitor discharges in the presence of chlorine gas to vaporize non-target components, leaving desired materials in solid form. Laboratory experiments achieved 90% purity for rare earths and 97% purity with 94% recovery for lithium chloride in a single step. Lifecycle analysis indicates an 87% reduction in energy use and 54% reduction in operating costs compared to traditional hydrometallurgy. The technology remains at the research stage with pilot plants considered for the future.</w:t>
      </w:r>
      <w:r/>
    </w:p>
    <w:p>
      <w:pPr>
        <w:pStyle w:val="ListNumber"/>
        <w:spacing w:line="240" w:lineRule="auto"/>
        <w:ind w:left="720"/>
      </w:pPr>
      <w:r/>
      <w:hyperlink r:id="rId259">
        <w:r>
          <w:rPr>
            <w:color w:val="0000EE"/>
            <w:u w:val="single"/>
          </w:rPr>
          <w:t>https://copperbeltkatangamining.com/u-s-firms-show-growing-interest-in-congo-mining-assets-as-investment-tied-to-peace-efforts/?utm_source=rss&amp;utm_medium=rss&amp;utm_campaign=u-s-firms-show-growing-interest-in-congo-mining-assets-as-investment-tied-to-peace-efforts</w:t>
        </w:r>
      </w:hyperlink>
      <w:r>
        <w:t xml:space="preserve"> - US companies are demonstrating strong interest in mining assets in the Democratic Republic of the Congo, including the Rubaya mine in the east. The Congolese government has submitted a shortlist of strategic projects to American investors to strengthen supply chains and reduce reliance on China. Officials state that investments must align with ongoing peace initiatives. While discussions are early, initial activity includes Virtus Minerals planning to restart operations at mines previously run by Chemaf. Investors emphasise the need for fiscal stability and regulatory certainty.</w:t>
      </w:r>
      <w:r/>
    </w:p>
    <w:p>
      <w:pPr>
        <w:pStyle w:val="ListNumber"/>
        <w:spacing w:line="240" w:lineRule="auto"/>
        <w:ind w:left="720"/>
      </w:pPr>
      <w:r/>
      <w:hyperlink r:id="rId260">
        <w:r>
          <w:rPr>
            <w:color w:val="0000EE"/>
            <w:u w:val="single"/>
          </w:rPr>
          <w:t>https://www.electrichybridvehicletechnology.com/news/bmw-group-deploys-ai-to-halve-time-and-materials-in-battery-cell-production.html</w:t>
        </w:r>
      </w:hyperlink>
      <w:r>
        <w:t xml:space="preserve"> - BMW Group and the University of Zagreb's CRTA launched the 'Insight' project in 2024 to develop AI systems that reduce battery cell production time and materials by over 50%. Based at BMW's Battery Cell Competence Center in Munich, the initiative uses real-time and historical data to predict performance, reduce test series, and potentially eliminate post-charge quarantine storage. The collaboration also aims to develop talent through doctoral candidates and students.</w:t>
      </w:r>
      <w:r/>
    </w:p>
    <w:p>
      <w:pPr>
        <w:pStyle w:val="ListNumber"/>
        <w:spacing w:line="240" w:lineRule="auto"/>
        <w:ind w:left="720"/>
      </w:pPr>
      <w:r/>
      <w:hyperlink r:id="rId261">
        <w:r>
          <w:rPr>
            <w:color w:val="0000EE"/>
            <w:u w:val="single"/>
          </w:rPr>
          <w:t>https://www.dailymaverick.co.za/article/2026-04-20-analysis-sibanyes-lithium-play-in-finland-is-a-geographical-masterstroke/</w:t>
        </w:r>
      </w:hyperlink>
      <w:r>
        <w:t xml:space="preserve"> - Sibanye-Stillwater has commenced production at its Keliber lithium project in Finland, Europe's first domestic source of battery-grade lithium hydroxide. The facility, costing over €780 million, was built over three years. CEO Richard Stewart highlighted the strategic geographic positioning to serve the growing European electric vehicle market and secure EU critical mineral supply chains under the Critical Raw Materials Act. The project complements the company's US platinum group metals operations.</w:t>
      </w:r>
      <w:r/>
    </w:p>
    <w:p>
      <w:pPr>
        <w:pStyle w:val="ListNumber"/>
        <w:spacing w:line="240" w:lineRule="auto"/>
        <w:ind w:left="720"/>
      </w:pPr>
      <w:r/>
      <w:hyperlink r:id="rId262">
        <w:r>
          <w:rPr>
            <w:color w:val="0000EE"/>
            <w:u w:val="single"/>
          </w:rPr>
          <w:t>https://ekonomi.republika.co.id/berita/tdsmme490/pabrik-toyota-indonesia-gandeng-raksasa-baterai-china-siapkan-ekspor-tahun-ini</w:t>
        </w:r>
      </w:hyperlink>
      <w:r>
        <w:t xml:space="preserve"> - * PT Toyota Motor Manufacturing Indonesia (TMMIN) has partnered with Contemporary Amperex Technology Co Ltd (CATL) to develop electric vehicle battery production in Indonesia. * The collaboration includes a Rp 1.3 trillion investment to expand capacity from battery pack assembly to cell and module manufacturing. * TMMIN targets exports of batteries, both installed in vehicles and as separate components, starting in the second half of 2026. * The partnership aims to localize battery cell and module production using Indonesian human resources to reduce import dependency. * This strategic move supports Indonesia's role as a global production and export base for electrified vehicle components.</w:t>
      </w:r>
      <w:r/>
    </w:p>
    <w:p>
      <w:pPr>
        <w:pStyle w:val="ListNumber"/>
        <w:spacing w:line="240" w:lineRule="auto"/>
        <w:ind w:left="720"/>
      </w:pPr>
      <w:r/>
      <w:hyperlink r:id="rId260">
        <w:r>
          <w:rPr>
            <w:color w:val="0000EE"/>
            <w:u w:val="single"/>
          </w:rPr>
          <w:t>https://www.electrichybridvehicletechnology.com/news/bmw-group-deploys-ai-to-halve-time-and-materials-in-battery-cell-production.html</w:t>
        </w:r>
      </w:hyperlink>
      <w:r>
        <w:t xml:space="preserve"> - BMW Group and the University of Zagreb's CRTA launched the 'Insight' project in 2024 to develop AI systems that reduce battery cell production time and materials by over 50%. Based at BMW's Battery Cell Competence Center in Munich, the initiative uses real-time and historical data to predict performance, reduce test series, and potentially eliminate post-charge quarantine storage. The collaboration also aims to develop talent through doctoral candidates and students.</w:t>
      </w:r>
      <w:r/>
    </w:p>
    <w:p>
      <w:pPr>
        <w:pStyle w:val="ListNumber"/>
        <w:spacing w:line="240" w:lineRule="auto"/>
        <w:ind w:left="720"/>
      </w:pPr>
      <w:r/>
      <w:hyperlink r:id="rId261">
        <w:r>
          <w:rPr>
            <w:color w:val="0000EE"/>
            <w:u w:val="single"/>
          </w:rPr>
          <w:t>https://www.dailymaverick.co.za/article/2026-04-20-analysis-sibanyes-lithium-play-in-finland-is-a-geographical-masterstroke/</w:t>
        </w:r>
      </w:hyperlink>
      <w:r>
        <w:t xml:space="preserve"> - Sibanye-Stillwater has commenced production at its Keliber lithium project in Finland, Europe's first domestic source of battery-grade lithium hydroxide. The facility, costing over €780 million, was built over three years. CEO Richard Stewart highlighted the strategic geographic positioning to serve the growing European electric vehicle market and secure EU critical mineral supply chains under the Critical Raw Materials Act. The project complements the company's US platinum group metals operations.</w:t>
      </w:r>
      <w:r/>
    </w:p>
    <w:p>
      <w:pPr>
        <w:pStyle w:val="ListNumber"/>
        <w:spacing w:line="240" w:lineRule="auto"/>
        <w:ind w:left="720"/>
      </w:pPr>
      <w:r/>
      <w:hyperlink r:id="rId263">
        <w:r>
          <w:rPr>
            <w:color w:val="0000EE"/>
            <w:u w:val="single"/>
          </w:rPr>
          <w:t>https://www.thehindubusinessline.com/news/cafe-2027-auto-component-makers-set-for-windfall-as-hybrid-electronics-demand-surges/article70862261.ece</w:t>
        </w:r>
      </w:hyperlink>
      <w:r>
        <w:t xml:space="preserve"> - India's new CAFE 2027 fuel efficiency norms are expected to generate a multi-billion rupee opportunity for auto component manufacturers. The mandatory shift from engine-centric upgrades to hybrid systems and electronics benefits suppliers such as Bosch India, Uno Minda, Sona BLW Precision Forgings, Schaeffler India, Endurance Technologies, Exide Industries, and Amara Raja Energy. Compliance costs are projected to rise significantly by FY32, driving supply-side investments of ₹61,500 crore to ₹1.48 lakh crore into advanced technologies like 48V hybrids, EVs, and efficiency-linked components.</w:t>
      </w:r>
      <w:r/>
    </w:p>
    <w:p>
      <w:pPr>
        <w:pStyle w:val="ListNumber"/>
        <w:spacing w:line="240" w:lineRule="auto"/>
        <w:ind w:left="720"/>
      </w:pPr>
      <w:r/>
      <w:hyperlink r:id="rId261">
        <w:r>
          <w:rPr>
            <w:color w:val="0000EE"/>
            <w:u w:val="single"/>
          </w:rPr>
          <w:t>https://www.dailymaverick.co.za/article/2026-04-20-analysis-sibanyes-lithium-play-in-finland-is-a-geographical-masterstroke/</w:t>
        </w:r>
      </w:hyperlink>
      <w:r>
        <w:t xml:space="preserve"> - Sibanye-Stillwater has commenced production at its Keliber lithium project in Finland, Europe's first domestic source of battery-grade lithium hydroxide. The facility, costing over €780 million, was built over three years. CEO Richard Stewart highlighted the strategic geographic positioning to serve the growing European electric vehicle market and secure EU critical mineral supply chains under the Critical Raw Materials Act. The project complements the company's US platinum group metals operations.</w:t>
      </w:r>
      <w:r/>
    </w:p>
    <w:p>
      <w:pPr>
        <w:pStyle w:val="ListNumber"/>
        <w:spacing w:line="240" w:lineRule="auto"/>
        <w:ind w:left="720"/>
      </w:pPr>
      <w:r/>
      <w:hyperlink r:id="rId261">
        <w:r>
          <w:rPr>
            <w:color w:val="0000EE"/>
            <w:u w:val="single"/>
          </w:rPr>
          <w:t>https://www.dailymaverick.co.za/article/2026-04-20-analysis-sibanyes-lithium-play-in-finland-is-a-geographical-masterstroke/</w:t>
        </w:r>
      </w:hyperlink>
      <w:r>
        <w:t xml:space="preserve"> - Sibanye-Stillwater has commenced production at its Keliber lithium project in Finland, Europe's first domestic source of battery-grade lithium hydroxide. The facility, costing over €780 million, was built over three years. CEO Richard Stewart highlighted the strategic geographic positioning to serve the growing European electric vehicle market and secure EU critical mineral supply chains under the Critical Raw Materials Act. The project complements the company's US platinum group metals operations.</w:t>
      </w:r>
      <w:r/>
    </w:p>
    <w:p>
      <w:pPr>
        <w:pStyle w:val="ListNumber"/>
        <w:spacing w:line="240" w:lineRule="auto"/>
        <w:ind w:left="720"/>
      </w:pPr>
      <w:r/>
      <w:hyperlink r:id="rId262">
        <w:r>
          <w:rPr>
            <w:color w:val="0000EE"/>
            <w:u w:val="single"/>
          </w:rPr>
          <w:t>https://ekonomi.republika.co.id/berita/tdsmme490/pabrik-toyota-indonesia-gandeng-raksasa-baterai-china-siapkan-ekspor-tahun-ini</w:t>
        </w:r>
      </w:hyperlink>
      <w:r>
        <w:t xml:space="preserve"> - * PT Toyota Motor Manufacturing Indonesia (TMMIN) has partnered with Chinese battery giant CATL to develop electric vehicle battery production in Indonesia. * The collaboration involves a Rp 1.3 trillion investment to expand capacity from battery pack assembly to cell and module manufacturing. * TMMIN targets exporting batteries, both installed and as separate components, starting in the second half of 2026. * The initiative aims to localize battery cell and module production, reducing import reliance and strengthening the domestic supply chain. * This partnership supports Indonesia's role as a global production and export base for electrified vehicle components.</w:t>
      </w:r>
      <w:r/>
    </w:p>
    <w:p>
      <w:pPr>
        <w:pStyle w:val="ListNumber"/>
        <w:spacing w:line="240" w:lineRule="auto"/>
        <w:ind w:left="720"/>
      </w:pPr>
      <w:r/>
      <w:hyperlink r:id="rId264">
        <w:r>
          <w:rPr>
            <w:color w:val="0000EE"/>
            <w:u w:val="single"/>
          </w:rPr>
          <w:t>https://www.automotiveworld.com/news/byd-applies-to-join-acea-as-hungary-plant-enters-production/</w:t>
        </w:r>
      </w:hyperlink>
      <w:r>
        <w:t xml:space="preserve"> - BYD has applied to join the European Automobile Manufacturers' Association (ACEA), marking the first attempt by a Chinese automaker to seek membership of the Brussels-based lobby. The application coincides with the start of trial production at BYD's flagship European manufacturing base in Hungary, expected to shift to mass production later in Q2. Membership would grant BYD access to policy conversations regarding electrification standards and tariff frameworks. The decision may depend on the political appetite of existing members, particularly those with large Chinese market exposure, amidst concerns over the plant's localisation strategy and reported labour conditions.</w:t>
      </w:r>
      <w:r/>
    </w:p>
    <w:p>
      <w:pPr>
        <w:pStyle w:val="ListNumber"/>
        <w:spacing w:line="240" w:lineRule="auto"/>
        <w:ind w:left="720"/>
      </w:pPr>
      <w:r/>
      <w:hyperlink r:id="rId265">
        <w:r>
          <w:rPr>
            <w:color w:val="0000EE"/>
            <w:u w:val="single"/>
          </w:rPr>
          <w:t>https://www.thehindubusinessline.com/opinion/why-spatial-optimisation-of-critical-mineral-value-chains-is-important/article70884794.ece</w:t>
        </w:r>
      </w:hyperlink>
      <w:r>
        <w:t xml:space="preserve"> - India proposes aligning critical mineral refining infrastructure with resource-rich eastern states to lower embodied carbon in the energy transition. The strategy involves co-locating refineries with mining sites in Jharkhand, Odisha, and Chhattisgarh to utilise local renewable energy, avoiding high-carbon grids concentrated in China. This approach supports India's Nationally Determined Contributions, reduces import bills, and creates economic opportunities in coal-dependent regions through repurposed infrastructure and dedicated rare earth corridors.</w:t>
      </w:r>
      <w:r/>
    </w:p>
    <w:p>
      <w:pPr>
        <w:pStyle w:val="ListNumber"/>
        <w:spacing w:line="240" w:lineRule="auto"/>
        <w:ind w:left="720"/>
      </w:pPr>
      <w:r/>
      <w:hyperlink r:id="rId266">
        <w:r>
          <w:rPr>
            <w:color w:val="0000EE"/>
            <w:u w:val="single"/>
          </w:rPr>
          <w:t>https://www.gbnews.com/lifestyle/cars/electric-car-market-share-norway-europe</w:t>
        </w:r>
      </w:hyperlink>
      <w:r>
        <w:t xml:space="preserve"> - Electric vehicle sales surged across Europe in March, with 242,265 new EVs registered, a 51.3% year-on-year increase. Norway led with a 98.4% market share, while the EU average reached 21.2%. Germany recorded the highest absolute registrations (70,427) following a new €3 billion incentive scheme. The UK saw 86,120 registrations, representing 22.4% of its market. Industry experts attribute the growth to government grants, rising fuel costs, and improved energy security.</w:t>
      </w:r>
      <w:r/>
    </w:p>
    <w:p>
      <w:pPr>
        <w:pStyle w:val="ListNumber"/>
        <w:spacing w:line="240" w:lineRule="auto"/>
        <w:ind w:left="720"/>
      </w:pPr>
      <w:r/>
      <w:hyperlink r:id="rId267">
        <w:r>
          <w:rPr>
            <w:color w:val="0000EE"/>
            <w:u w:val="single"/>
          </w:rPr>
          <w:t>https://www.carscoops.com/2026/04/honda-china-plant-closure/</w:t>
        </w:r>
      </w:hyperlink>
      <w:r>
        <w:t xml:space="preserve"> - Honda and Guangzhou Automobile Group (GAC) are reportedly set to close one of their internal combustion engine plants in China by the end of June 2026. This move follows a 24% drop in Honda's China sales in 2025, which fell to 647,000 vehicles. The closure aims to reduce annual petrol car production capacity from 960,000 to approximately 480,000, lowering total capacity from 1.2 million to 720,000. A similar closure may occur at the Dongfeng joint venture. The strategy shifts investment toward electric vehicles as local EV brands gain market share.</w:t>
      </w:r>
      <w:r/>
    </w:p>
    <w:p>
      <w:pPr>
        <w:pStyle w:val="ListNumber"/>
        <w:spacing w:line="240" w:lineRule="auto"/>
        <w:ind w:left="720"/>
      </w:pPr>
      <w:r/>
      <w:hyperlink r:id="rId268">
        <w:r>
          <w:rPr>
            <w:color w:val="0000EE"/>
            <w:u w:val="single"/>
          </w:rPr>
          <w:t>https://www.carscoops.com/2026/04/hyundai-ioniq-3-reveal/</w:t>
        </w:r>
      </w:hyperlink>
      <w:r>
        <w:t xml:space="preserve"> - Hyundai Motor Europe has unveiled the Ioniq 3, a new entry-level fully electric hatchback designed for the European market. Built on Kia's E-GMP architecture, the vehicle measures approximately 4.16 metres in length and features a 14.6-inch touchscreen running Google-based Pleos software. Production is set to begin in Turkey later this year. The model offers two front-wheel-drive configurations with WLTP ranges of 214 miles and 308 miles. It will compete against rivals such as the Kia EV3, Mini Aceman, and Renault 5 E-Tech, though it will not be available in the US due to tariffs.</w:t>
      </w:r>
      <w:r/>
    </w:p>
    <w:p>
      <w:pPr>
        <w:pStyle w:val="ListNumber"/>
        <w:spacing w:line="240" w:lineRule="auto"/>
        <w:ind w:left="720"/>
      </w:pPr>
      <w:r/>
      <w:hyperlink r:id="rId269">
        <w:r>
          <w:rPr>
            <w:color w:val="0000EE"/>
            <w:u w:val="single"/>
          </w:rPr>
          <w:t>https://www.bmwblog.com/2026/04/20/mercedes-c-class-ev-debuts-bmw-i3-rival/</w:t>
        </w:r>
      </w:hyperlink>
      <w:r>
        <w:t xml:space="preserve"> - Mercedes has launched the electric C-Class, a complete reinvention built on a dedicated EV platform. The initial C400 4Matic model offers 762 km of WLTP range and 482 hp, positioning it against the BMW i3 50 xDrive. While the Mercedes lags in maximum range and DC fast-charging speed compared to the BMW, it compensates with higher power output, air suspension, and rear-wheel steering. Deliveries in Europe are scheduled to begin before the end of the year, with US market entry planned for 2027.</w:t>
      </w:r>
      <w:r/>
    </w:p>
    <w:p>
      <w:pPr>
        <w:pStyle w:val="ListNumber"/>
        <w:spacing w:line="240" w:lineRule="auto"/>
        <w:ind w:left="720"/>
      </w:pPr>
      <w:r/>
      <w:hyperlink r:id="rId270">
        <w:r>
          <w:rPr>
            <w:color w:val="0000EE"/>
            <w:u w:val="single"/>
          </w:rPr>
          <w:t>https://www.motorbiscuit.com/how-american-is-ford-really-new-data-reveals-which-models-are-still-made-in-the/</w:t>
        </w:r>
      </w:hyperlink>
      <w:r>
        <w:t xml:space="preserve"> - Ford's 2026 production data indicates that approximately 83% of vehicles sold in the US are assembled domestically, with over 2 million units built annually. Models such as the F-150, Mustang, and Explorer are manufactured in US plants including Dearborn, Michigan, and Louisville, Kentucky. Conversely, the Maverick, Bronco Sport, and Mustang Mach-E are assembled in Mexico. CEO Jim Farley highlighted an existential threat from Chinese automakers like BYD, which surpassed Ford in global sales in 2025, prompting Ford to develop a low-cost EV platform for 2027.</w:t>
      </w:r>
      <w:r/>
    </w:p>
    <w:p>
      <w:pPr>
        <w:pStyle w:val="ListNumber"/>
        <w:spacing w:line="240" w:lineRule="auto"/>
        <w:ind w:left="720"/>
      </w:pPr>
      <w:r/>
      <w:hyperlink r:id="rId271">
        <w:r>
          <w:rPr>
            <w:color w:val="0000EE"/>
            <w:u w:val="single"/>
          </w:rPr>
          <w:t>https://logisticsviewpoints.com/2026/04/20/what-tesla-reveals-about-vertical-integration-in-supply-chains/</w:t>
        </w:r>
      </w:hyperlink>
      <w:r>
        <w:t xml:space="preserve"> - Analysis of Tesla's operating model highlights its selective vertical integration strategy, encompassing vehicle design, software, manufacturing, and upstream lithium refining. The company's 2025 annual report details operations across North America, Europe, and Asia, alongside a Texas-based lithium refinery starting operations in January 2026. While capital expenditures reached approximately $8.5 billion in 2025 with plans for further increases in 2026, the approach aims to compress coordination and enhance resilience against external dependencies like battery cells and raw materials, rather than adopting a blanket insourcing philosophy.</w:t>
      </w:r>
      <w:r/>
    </w:p>
    <w:p>
      <w:pPr>
        <w:pStyle w:val="ListNumber"/>
        <w:spacing w:line="240" w:lineRule="auto"/>
        <w:ind w:left="720"/>
      </w:pPr>
      <w:r/>
      <w:hyperlink r:id="rId272">
        <w:r>
          <w:rPr>
            <w:color w:val="0000EE"/>
            <w:u w:val="single"/>
          </w:rPr>
          <w:t>https://www.digitaltrends.com/cars/your-swanky-mercedes-ev-could-soon-run-on-samsung-battery-cells/</w:t>
        </w:r>
      </w:hyperlink>
      <w:r>
        <w:t xml:space="preserve"> - Samsung SDI has signed a multi-year battery supply agreement with Mercedes-Benz, marking the first EV battery deal between the Korean supplier and the German luxury carmaker. The batteries, utilising high-nickel NCM chemistry, will be used in upcoming compact and mid-size electric SUVs and coupe models. This partnership diversifies Mercedes-Benz's sourcing network, which previously relied on LG Energy Solution and SK On, while Samsung SDI aims to provide cells with enhanced range, longevity, and safety.</w:t>
      </w:r>
      <w:r/>
    </w:p>
    <w:p>
      <w:pPr>
        <w:pStyle w:val="ListNumber"/>
        <w:spacing w:line="240" w:lineRule="auto"/>
        <w:ind w:left="720"/>
      </w:pPr>
      <w:r/>
      <w:hyperlink r:id="rId273">
        <w:r>
          <w:rPr>
            <w:color w:val="0000EE"/>
            <w:u w:val="single"/>
          </w:rPr>
          <w:t>https://www.wired.com/story/hyundai-ioniq-3-2026/</w:t>
        </w:r>
      </w:hyperlink>
      <w:r>
        <w:t xml:space="preserve"> - Hyundai has unveiled the Ioniq 3, a fully electric compact hatchback designed for urban driving with an aerodynamic profile and spacious interior. The vehicle, built on the E-GMP platform, offers projected ranges of 214 miles for the Standard Range and 308 miles for the Long Range version. While the car features a 400-volt architecture, Hyundai CEO José Muñoz acknowledged competition from BYD's new Blade 2.0 battery technology, which enables significantly faster charging times. Hyundai stated it welcomes the challenge and is working on fast charging solutions to remain competitive.</w:t>
      </w:r>
      <w:r/>
    </w:p>
    <w:p>
      <w:pPr>
        <w:pStyle w:val="ListNumber"/>
        <w:spacing w:line="240" w:lineRule="auto"/>
        <w:ind w:left="720"/>
      </w:pPr>
      <w:r/>
      <w:hyperlink r:id="rId274">
        <w:r>
          <w:rPr>
            <w:color w:val="0000EE"/>
            <w:u w:val="single"/>
          </w:rPr>
          <w:t>https://www.pv-magazine.com/2026/04/20/a-closer-look-at-catls-new-sodium-ion-battery/</w:t>
        </w:r>
      </w:hyperlink>
      <w:r>
        <w:t xml:space="preserve"> - CATL unveiled a new platform-based sodium-ion battery designed for utility-scale and commercial energy storage at ESIE 2026 in Beijing. The product, presented on April 1, features compatibility with existing 587 Ah lithium storage cell enclosures to reduce switching costs. Expected to enter commercial deployment in 2026, the 300+ Ah cell offers an energy density of approximately 160 Wh/kg, 97% system efficiency, and a cycle life exceeding 15,000 cycles. This expansion extends CATL's sodium-ion technology beyond passenger and commercial vehicles.</w:t>
      </w:r>
      <w:r/>
    </w:p>
    <w:p>
      <w:pPr>
        <w:pStyle w:val="ListNumber"/>
        <w:spacing w:line="240" w:lineRule="auto"/>
        <w:ind w:left="720"/>
      </w:pPr>
      <w:r/>
      <w:hyperlink r:id="rId272">
        <w:r>
          <w:rPr>
            <w:color w:val="0000EE"/>
            <w:u w:val="single"/>
          </w:rPr>
          <w:t>https://www.digitaltrends.com/cars/your-swanky-mercedes-ev-could-soon-run-on-samsung-battery-cells/</w:t>
        </w:r>
      </w:hyperlink>
      <w:r>
        <w:t xml:space="preserve"> - Samsung SDI has signed a multi-year battery supply agreement with Mercedes-Benz, marking the first EV battery deal between the Korean supplier and the German luxury carmaker. The batteries, utilising high-nickel NCM chemistry, will be used in upcoming compact and mid-size electric SUVs and coupe models. This partnership diversifies Mercedes-Benz's sourcing network, which previously relied on LG Energy Solution and SK On, while Samsung SDI aims to provide cells with enhanced range, longevity, and safety.</w:t>
      </w:r>
      <w:r/>
    </w:p>
    <w:p>
      <w:pPr>
        <w:pStyle w:val="ListNumber"/>
        <w:spacing w:line="240" w:lineRule="auto"/>
        <w:ind w:left="720"/>
      </w:pPr>
      <w:r/>
      <w:hyperlink r:id="rId275">
        <w:r>
          <w:rPr>
            <w:color w:val="0000EE"/>
            <w:u w:val="single"/>
          </w:rPr>
          <w:t>https://finance.yahoo.com/sectors/energy/articles/electric-truck-industry-research-report-134200006.html</w:t>
        </w:r>
      </w:hyperlink>
      <w:r>
        <w:t xml:space="preserve"> - The global electric truck market is forecast to grow from USD 13.38 billion in 2025 to USD 20.84 billion by 2031, representing a 7.66% compound annual growth rate. Expansion is driven by stringent emission regulations, ESG goals, and lower operational costs compared to diesel models. Global sales surged nearly 80% in 2024, exceeding 90,000 units. Key challenges include insufficient heavy-duty charging infrastructure and high capital expenditure for grid upgrades. The US EPA mandates that 60% of new delivery trucks sold by model year 2032 will be zero-emission.</w:t>
      </w:r>
      <w:r/>
    </w:p>
    <w:p>
      <w:pPr>
        <w:pStyle w:val="ListNumber"/>
        <w:spacing w:line="240" w:lineRule="auto"/>
        <w:ind w:left="720"/>
      </w:pPr>
      <w:r/>
      <w:hyperlink r:id="rId276">
        <w:r>
          <w:rPr>
            <w:color w:val="0000EE"/>
            <w:u w:val="single"/>
          </w:rPr>
          <w:t>https://seekingalpha.com/article/4891999-polestar-delivery-growth-with-a-steep-price?source=feed_all_articles</w:t>
        </w:r>
      </w:hyperlink>
      <w:r>
        <w:t xml:space="preserve"> - Polestar Automotive Holding UK PLC is experiencing significant demand headwinds in the electric vehicle sector. A major contributing factor is the elimination of US federal tax incentives for EV purchases, which has negatively impacted the company's market position and delivery growth prospects.</w:t>
      </w:r>
      <w:r/>
    </w:p>
    <w:p>
      <w:pPr>
        <w:pStyle w:val="ListNumber"/>
        <w:spacing w:line="240" w:lineRule="auto"/>
        <w:ind w:left="720"/>
      </w:pPr>
      <w:r/>
      <w:hyperlink r:id="rId277">
        <w:r>
          <w:rPr>
            <w:color w:val="0000EE"/>
            <w:u w:val="single"/>
          </w:rPr>
          <w:t>https://www.journaldugeek.com/2026/04/20/la-france-va-multiplier-par-5-ses-bornes-de-recharge-sur-autoroute-dici-2035-voici-le-plan/</w:t>
        </w:r>
      </w:hyperlink>
      <w:r>
        <w:t xml:space="preserve"> - France aims to increase highway charging points from approximately 4,500 to 30,000 by 2035, representing a fivefold expansion. The plan targets 22,000 fast chargers for light vehicles and 8,000 for heavy goods vehicles across major motorways. Key objectives include achieving 150 kW average power for cars and up to 800 kW for trucks, alongside improvements in interoperability, pricing transparency, and payment methods. However, the initiative focuses exclusively on long-distance travel and does not address the lack of home charging infrastructure for urban residents.</w:t>
      </w:r>
      <w:r/>
    </w:p>
    <w:p>
      <w:pPr>
        <w:pStyle w:val="ListNumber"/>
        <w:spacing w:line="240" w:lineRule="auto"/>
        <w:ind w:left="720"/>
      </w:pPr>
      <w:r/>
      <w:hyperlink r:id="rId271">
        <w:r>
          <w:rPr>
            <w:color w:val="0000EE"/>
            <w:u w:val="single"/>
          </w:rPr>
          <w:t>https://logisticsviewpoints.com/2026/04/20/what-tesla-reveals-about-vertical-integration-in-supply-chains/</w:t>
        </w:r>
      </w:hyperlink>
      <w:r>
        <w:t xml:space="preserve"> - Tesla's 2025 annual report and 2026 capital expenditure plans highlight its selective vertical integration strategy, including an in-house lithium refinery in Texas and expanded battery manufacturing. The company operates across North America, Europe, and Asia, managing vehicle design, software, and a global charging network. This approach aims to improve coordination, resilience, and speed, though it requires significant capital investment and operational discipline. The article suggests manufacturers should identify critical capabilities affecting resilience and economics to decide on insourcing rather than imitating Tesla's full model.</w:t>
      </w:r>
      <w:r/>
    </w:p>
    <w:p>
      <w:pPr>
        <w:pStyle w:val="ListNumber"/>
        <w:spacing w:line="240" w:lineRule="auto"/>
        <w:ind w:left="720"/>
      </w:pPr>
      <w:r/>
      <w:hyperlink r:id="rId278">
        <w:r>
          <w:rPr>
            <w:color w:val="0000EE"/>
            <w:u w:val="single"/>
          </w:rPr>
          <w:t>https://www.seoul.co.kr/news/newsView.php?id=20260421032001</w:t>
        </w:r>
      </w:hyperlink>
      <w:r>
        <w:t xml:space="preserve"> - Samsung SDI and Mercedes-Benz signed a multi-year agreement on 20 April 2026 in Seoul for Samsung SDI to supply high-performance prismatic batteries for Mercedes-Benz's upcoming small electric SUVs and coupes. The deal marks Samsung SDI's first battery supply to Mercedes-Benz and secures the South Korean firm as a supplier to all three major German automakers. The batteries utilise high-nickel NCM materials and Samsung SDI's proprietary safety solutions, with delivery expected in two to three years.</w:t>
      </w:r>
      <w:r/>
    </w:p>
    <w:p>
      <w:pPr>
        <w:pStyle w:val="ListNumber"/>
        <w:spacing w:line="240" w:lineRule="auto"/>
        <w:ind w:left="720"/>
      </w:pPr>
      <w:r/>
      <w:hyperlink r:id="rId279">
        <w:r>
          <w:rPr>
            <w:color w:val="0000EE"/>
            <w:u w:val="single"/>
          </w:rPr>
          <w:t>https://www.mirror.co.uk/money/cars-no-longer-hit-luxury-37043599</w:t>
        </w:r>
      </w:hyperlink>
      <w:r>
        <w:t xml:space="preserve"> - From April 1, 2026, the UK Expensive Car Supplement threshold for electric vehicles increases from £40,000 to £50,000. Research by motor group Dick Lovett indicates at least 475,836 drivers will save £425 annually, totaling £2,125 over five years. Models such as the Audi Q4 e-tron, BMW iX1, and Tesla Model Y Premium now qualify for exemption if priced below the new limit. Owners must verify specific model prices as some variants within a range may still exceed the threshold.</w:t>
      </w:r>
      <w:r/>
    </w:p>
    <w:p>
      <w:pPr>
        <w:pStyle w:val="ListNumber"/>
        <w:spacing w:line="240" w:lineRule="auto"/>
        <w:ind w:left="720"/>
      </w:pPr>
      <w:r/>
      <w:hyperlink r:id="rId280">
        <w:r>
          <w:rPr>
            <w:color w:val="0000EE"/>
            <w:u w:val="single"/>
          </w:rPr>
          <w:t>https://www.autospies.com/news/Will-Mercedes-New-C-Class-Be-The-Kryptonite-They-Need-To-Beat-The-BMW-Neue-Klasse-i3-129199/</w:t>
        </w:r>
      </w:hyperlink>
      <w:r>
        <w:t xml:space="preserve"> - Mercedes-Benz has unveiled the new fully electric C-Class, designed as a battery-powered rival to the BMW Neue Klasse i3. The vehicle features a sportier, streamlined design with a coupe-like silhouette and a drag coefficient of 0.22 Cd. This launch aims to address previous market performance issues associated with the brand's larger electric-only EQE and EQS models.</w:t>
      </w:r>
      <w:r/>
    </w:p>
    <w:p>
      <w:pPr>
        <w:pStyle w:val="ListNumber"/>
        <w:spacing w:line="240" w:lineRule="auto"/>
        <w:ind w:left="720"/>
      </w:pPr>
      <w:r/>
      <w:hyperlink r:id="rId281">
        <w:r>
          <w:rPr>
            <w:color w:val="0000EE"/>
            <w:u w:val="single"/>
          </w:rPr>
          <w:t>https://www.electrive.com/2026/04/20/dcs-introduces-fixed-charging-tariffs-with-preferred-partners/</w:t>
        </w:r>
      </w:hyperlink>
      <w:r>
        <w:t xml:space="preserve"> - Digital Charging Solutions (DCS) has introduced a new pricing tier for its Charge Now service, offering fixed rates for selected roaming partners. The Preferred Partner Network covers 19 countries, including Germany, Austria, and Switzerland, providing access to approximately 1.1 million charging points. Two new tariffs, 'Urban' and 'Prime', offer discounted AC and DC charging prices at partner stations like Ionity and Shell. The initiative targets private drivers and business fleets, aiming to improve cost transparency and reliability across the European market.</w:t>
      </w:r>
      <w:r/>
    </w:p>
    <w:p>
      <w:pPr>
        <w:pStyle w:val="ListNumber"/>
        <w:spacing w:line="240" w:lineRule="auto"/>
        <w:ind w:left="720"/>
      </w:pPr>
      <w:r/>
      <w:hyperlink r:id="rId282">
        <w:r>
          <w:rPr>
            <w:color w:val="0000EE"/>
            <w:u w:val="single"/>
          </w:rPr>
          <w:t>https://www.rte.ie/news/ireland/2026/0419/1568987-electric-cars-ireland/</w:t>
        </w:r>
      </w:hyperlink>
      <w:r>
        <w:t xml:space="preserve"> - Rapid growth in electric vehicle registrations in Ireland has highlighted a critical shortage of qualified technicians. While EVs now exceed petrol sales in January, the lack of specialised training, high tool costs, and delayed national standards threaten maintenance capabilities. Industry leaders call for updated apprenticeship curricula, expedited national training centres, and relaxed visa regulations to import expertise.</w:t>
      </w:r>
      <w:r/>
    </w:p>
    <w:p>
      <w:pPr>
        <w:pStyle w:val="ListNumber"/>
        <w:spacing w:line="240" w:lineRule="auto"/>
        <w:ind w:left="720"/>
      </w:pPr>
      <w:r/>
      <w:hyperlink r:id="rId275">
        <w:r>
          <w:rPr>
            <w:color w:val="0000EE"/>
            <w:u w:val="single"/>
          </w:rPr>
          <w:t>https://finance.yahoo.com/sectors/energy/articles/electric-truck-industry-research-report-134200006.html</w:t>
        </w:r>
      </w:hyperlink>
      <w:r>
        <w:t xml:space="preserve"> - The global electric truck market is forecast to grow from USD 13.38 billion in 2025 to USD 20.84 billion by 2031, representing a 7.66% compound annual growth rate. Expansion is driven by stringent emission regulations, ESG goals, and lower operational costs compared to diesel models. Global sales surged nearly 80% in 2024, exceeding 90,000 units. Key challenges include insufficient heavy-duty charging infrastructure and high capital expenditure for grid upgrades. The US EPA mandates that 60% of new delivery trucks sold by model year 2032 will be zero-emission.</w:t>
      </w:r>
      <w:r/>
    </w:p>
    <w:p>
      <w:pPr>
        <w:pStyle w:val="ListNumber"/>
        <w:spacing w:line="240" w:lineRule="auto"/>
        <w:ind w:left="720"/>
      </w:pPr>
      <w:r/>
      <w:hyperlink r:id="rId283">
        <w:r>
          <w:rPr>
            <w:color w:val="0000EE"/>
            <w:u w:val="single"/>
          </w:rPr>
          <w:t>https://www.wardsauto.com/news/rivian-redwood-materials-to-deploy-energy-storage-system-illinois-factory-ev-battery/817633/</w:t>
        </w:r>
      </w:hyperlink>
      <w:r>
        <w:t xml:space="preserve"> - Rivian and Redwood Materials announced a partnership to deploy an energy storage system at Rivian's Normal, Illinois assembly plant. Rivian will supply over 100 second-life EV battery packs to Redwood Materials, creating a 10 megawatt-hour system to reduce utility costs and grid demand during peak times. This initiative aims to repurpose domestic battery assets to support industrial growth and defer infrastructure upgrades.</w:t>
      </w:r>
      <w:r/>
    </w:p>
    <w:p>
      <w:pPr>
        <w:pStyle w:val="ListNumber"/>
        <w:spacing w:line="240" w:lineRule="auto"/>
        <w:ind w:left="720"/>
      </w:pPr>
      <w:r/>
      <w:hyperlink r:id="rId276">
        <w:r>
          <w:rPr>
            <w:color w:val="0000EE"/>
            <w:u w:val="single"/>
          </w:rPr>
          <w:t>https://seekingalpha.com/article/4891999-polestar-delivery-growth-with-a-steep-price?source=feed_all_articles</w:t>
        </w:r>
      </w:hyperlink>
      <w:r>
        <w:t xml:space="preserve"> - Polestar Automotive Holding UK PLC is experiencing significant demand headwinds in the electric vehicle sector. A major contributing factor is the elimination of US federal tax incentives for EV purchases, which has negatively impacted the company's market position and delivery growth prospects.</w:t>
      </w:r>
      <w:r/>
    </w:p>
    <w:p>
      <w:pPr>
        <w:pStyle w:val="ListNumber"/>
        <w:spacing w:line="240" w:lineRule="auto"/>
        <w:ind w:left="720"/>
      </w:pPr>
      <w:r/>
      <w:hyperlink r:id="rId284">
        <w:r>
          <w:rPr>
            <w:color w:val="0000EE"/>
            <w:u w:val="single"/>
          </w:rPr>
          <w:t>https://www.cbtnews.com/cbt-automotive-newscast-april-20-2026/</w:t>
        </w:r>
      </w:hyperlink>
      <w:r>
        <w:t xml:space="preserve"> - Samsung SDI has inked a multi-year electric vehicle battery supply agreement with Mercedes-Benz. The deal secures battery production for the German automaker's EV lineup. This development highlights ongoing supply chain partnerships in the electric vehicle sector.</w:t>
      </w:r>
      <w:r/>
    </w:p>
    <w:p>
      <w:pPr>
        <w:pStyle w:val="ListNumber"/>
        <w:spacing w:line="240" w:lineRule="auto"/>
        <w:ind w:left="720"/>
      </w:pPr>
      <w:r/>
      <w:hyperlink r:id="rId285">
        <w:r>
          <w:rPr>
            <w:color w:val="0000EE"/>
            <w:u w:val="single"/>
          </w:rPr>
          <w:t>https://driveteslacanada.ca/news/tesla-submits-plans-private-supercharger-stations-support-robotaxi-arizona/</w:t>
        </w:r>
      </w:hyperlink>
      <w:r>
        <w:t xml:space="preserve"> - Tesla has submitted regulatory filings for two new Supercharger locations in Chandler and Mesa, Arizona, intended exclusively for its Robotaxi fleet. The projects involve installing 56 V4 stalls in Chandler and a larger, undisclosed number of stalls in Mesa within industrial zones. These private depots are designed to support autonomous ride-hailing operations by ensuring dedicated charging availability and efficient vehicle turnaround, marking a strategic expansion of Tesla's infrastructure in the Phoenix metro area.</w:t>
      </w:r>
      <w:r/>
    </w:p>
    <w:p>
      <w:pPr>
        <w:pStyle w:val="ListNumber"/>
        <w:spacing w:line="240" w:lineRule="auto"/>
        <w:ind w:left="720"/>
      </w:pPr>
      <w:r/>
      <w:hyperlink r:id="rId277">
        <w:r>
          <w:rPr>
            <w:color w:val="0000EE"/>
            <w:u w:val="single"/>
          </w:rPr>
          <w:t>https://www.journaldugeek.com/2026/04/20/la-france-va-multiplier-par-5-ses-bornes-de-recharge-sur-autoroute-dici-2035-voici-le-plan/</w:t>
        </w:r>
      </w:hyperlink>
      <w:r>
        <w:t xml:space="preserve"> - France aims to increase highway charging points from approximately 4,500 to 30,000 by 2035, representing a fivefold expansion. The plan targets 22,000 fast chargers for light vehicles and 8,000 for heavy goods vehicles across major motorways. Key objectives include achieving 150 kW average power for cars and up to 800 kW for trucks, alongside improvements in interoperability, pricing transparency, and payment methods. However, the initiative focuses exclusively on long-distance travel and does not address the lack of home charging infrastructure for urban residents.</w:t>
      </w:r>
      <w:r/>
    </w:p>
    <w:p>
      <w:pPr>
        <w:pStyle w:val="ListNumber"/>
        <w:spacing w:line="240" w:lineRule="auto"/>
        <w:ind w:left="720"/>
      </w:pPr>
      <w:r/>
      <w:hyperlink r:id="rId278">
        <w:r>
          <w:rPr>
            <w:color w:val="0000EE"/>
            <w:u w:val="single"/>
          </w:rPr>
          <w:t>https://www.seoul.co.kr/news/newsView.php?id=20260421032001</w:t>
        </w:r>
      </w:hyperlink>
      <w:r>
        <w:t xml:space="preserve"> - Samsung SDI and Mercedes-Benz signed a multi-year agreement on 20 April 2026 in Seoul for Samsung SDI to supply high-performance prismatic batteries for Mercedes-Benz's upcoming small electric SUVs and coupes. The deal marks Samsung SDI's first battery supply to Mercedes-Benz and secures the South Korean firm as a supplier to all three major German automakers. The batteries utilise high-nickel NCM materials and Samsung SDI's proprietary safety solutions, with delivery expected in two to three years.</w:t>
      </w:r>
      <w:r/>
    </w:p>
    <w:p>
      <w:pPr>
        <w:pStyle w:val="ListNumber"/>
        <w:spacing w:line="240" w:lineRule="auto"/>
        <w:ind w:left="720"/>
      </w:pPr>
      <w:r/>
      <w:hyperlink r:id="rId283">
        <w:r>
          <w:rPr>
            <w:color w:val="0000EE"/>
            <w:u w:val="single"/>
          </w:rPr>
          <w:t>https://www.wardsauto.com/news/rivian-redwood-materials-to-deploy-energy-storage-system-illinois-factory-ev-battery/817633/</w:t>
        </w:r>
      </w:hyperlink>
      <w:r>
        <w:t xml:space="preserve"> - Rivian and Redwood Materials announced a partnership to deploy an energy storage system at Rivian's Normal, Illinois assembly plant. Rivian will supply over 100 second-life EV battery packs to Redwood Materials, creating a 10 megawatt-hour system to reduce utility costs and grid demand during peak times. This initiative aims to repurpose domestic battery assets to support industrial growth and defer infrastructure upgrades.</w:t>
      </w:r>
      <w:r/>
    </w:p>
    <w:p>
      <w:pPr>
        <w:pStyle w:val="ListNumber"/>
        <w:spacing w:line="240" w:lineRule="auto"/>
        <w:ind w:left="720"/>
      </w:pPr>
      <w:r/>
      <w:hyperlink r:id="rId286">
        <w:r>
          <w:rPr>
            <w:color w:val="0000EE"/>
            <w:u w:val="single"/>
          </w:rPr>
          <w:t>https://www.autoblog.it/post/commissione-europea-nuovo-piano-per-ridurre-gas-e-petrolio-in-europa</w:t>
        </w:r>
      </w:hyperlink>
      <w:r>
        <w:t xml:space="preserve"> - The European Commission is developing AccelerateEU, a new energy strategy designed to reduce reliance on fossil fuels and stabilise energy costs. The draft plan prioritises electrification, energy efficiency, and accelerated deployment of clean technologies like heat pumps and electric vehicles. It includes short-term measures such as social leasing schemes and incentives for households and industries, alongside medium-term goals for renewable hydrogen and sustainable aviation fuels. The strategy draws on existing national policies from France, Belgium, Austria, and Germany to accelerate the transition.</w:t>
      </w:r>
      <w:r/>
    </w:p>
    <w:p>
      <w:pPr>
        <w:pStyle w:val="ListNumber"/>
        <w:spacing w:line="240" w:lineRule="auto"/>
        <w:ind w:left="720"/>
      </w:pPr>
      <w:r/>
      <w:hyperlink r:id="rId287">
        <w:r>
          <w:rPr>
            <w:color w:val="0000EE"/>
            <w:u w:val="single"/>
          </w:rPr>
          <w:t>https://bus-news.com/daimler-buses-to-invest-e200-million-in-service-and-infrastructure-support/</w:t>
        </w:r>
      </w:hyperlink>
      <w:r>
        <w:t xml:space="preserve"> - Daimler Buses announced a 200 million EUR investment to expand and modernise its European service network, comprising over 630 locations. The funding supports electric charging infrastructure, digital connectivity, and a new 'charging-as-a-service' model. CEO Till Oberwörder stated the move strengthens aftersales support for electrified fleets. New services include a multilingual hotline and over-the-air software updates, initially rolling out in Germany before expanding across Europe.</w:t>
      </w:r>
      <w:r/>
    </w:p>
    <w:p>
      <w:pPr>
        <w:pStyle w:val="ListNumber"/>
        <w:spacing w:line="240" w:lineRule="auto"/>
        <w:ind w:left="720"/>
      </w:pPr>
      <w:r/>
      <w:hyperlink r:id="rId288">
        <w:r>
          <w:rPr>
            <w:color w:val="0000EE"/>
            <w:u w:val="single"/>
          </w:rPr>
          <w:t>https://mobilsiden.dk/nyheder/opkoblede-biler/vw/volkswagen-goer-din-elbil-til-en-pengemaskine/</w:t>
        </w:r>
      </w:hyperlink>
      <w:r>
        <w:t xml:space="preserve"> - Volkswagen and its energy partner Elli are rolling out Vehicle-to-Grid (V2G) technology in Germany during the fourth quarter of 2026. Simultaneously, a large-scale pilot project involving 200 bidirectional chargers has commenced in Sweden in collaboration with Vattenfall. Early results from the Swedish pilot indicate that households could save approximately 19,000 Danish kroner annually by using their electric vehicles as energy storage. While the hardware is available in Denmark, official launch dates remain pending due to ongoing regulatory and tax framework developments.</w:t>
      </w:r>
      <w:r/>
    </w:p>
    <w:p>
      <w:pPr>
        <w:pStyle w:val="ListNumber"/>
        <w:spacing w:line="240" w:lineRule="auto"/>
        <w:ind w:left="720"/>
      </w:pPr>
      <w:r/>
      <w:hyperlink r:id="rId289">
        <w:r>
          <w:rPr>
            <w:color w:val="0000EE"/>
            <w:u w:val="single"/>
          </w:rPr>
          <w:t>https://mobilsiden.dk/nyheder/opkoblede-biler/kia/kias-kommende-suv-faar-40-stoerre-batteri/</w:t>
        </w:r>
      </w:hyperlink>
      <w:r>
        <w:t xml:space="preserve"> - Kia plans to launch a new electric SUV built on its next-generation platform, featuring fifth-generation battery technology. This architecture promises a battery capacity increase of up to 40 per cent compared to current models, potentially enabling a range approaching 1,000 km. The vehicle, designed as a competitor to the Tesla Model Y, will also feature a new infotainment system based on Android Automotive and an integrated AI assistant named Gleo AI. Kia expects this model to drive significant growth for the brand through 2030.</w:t>
      </w:r>
      <w:r/>
    </w:p>
    <w:p>
      <w:pPr>
        <w:pStyle w:val="ListNumber"/>
        <w:spacing w:line="240" w:lineRule="auto"/>
        <w:ind w:left="720"/>
      </w:pPr>
      <w:r/>
      <w:hyperlink r:id="rId290">
        <w:r>
          <w:rPr>
            <w:color w:val="0000EE"/>
            <w:u w:val="single"/>
          </w:rPr>
          <w:t>https://mobilsiden.dk/nyheder/opkoblede-biler/elbilteknologier/tesla-leverandoer-med-vildt-batteri-opladt-paa-10-minutter/</w:t>
        </w:r>
      </w:hyperlink>
      <w:r>
        <w:t xml:space="preserve"> - Sunwoda, Tesla's fifth global battery partner, unveiled the Xingchi Supercharge Battery 2.0 at a technology day in Beijing. The lithium-iron-phosphate (LFP) battery supports a 15C charge rate, enabling a full charge from 5% to 95% in nine minutes. With a capacity of approximately 99 kWh, the battery delivers up to 1,800 amperes. Sunwoda guarantees no warranty limitations despite the extreme charging speed. The company will supply LFP cells to Tesla's Shanghai factory.</w:t>
      </w:r>
      <w:r/>
    </w:p>
    <w:p>
      <w:pPr>
        <w:pStyle w:val="ListNumber"/>
        <w:spacing w:line="240" w:lineRule="auto"/>
        <w:ind w:left="720"/>
      </w:pPr>
      <w:r/>
      <w:hyperlink r:id="rId291">
        <w:r>
          <w:rPr>
            <w:color w:val="0000EE"/>
            <w:u w:val="single"/>
          </w:rPr>
          <w:t>https://www.autocarindia.com/car-news/mercedes-benz-unveils-all-new-electric-c-class-with-up-to-762km-range-439514</w:t>
        </w:r>
      </w:hyperlink>
      <w:r>
        <w:t xml:space="preserve"> - Mercedes-Benz has unveiled the all-new electric C-Class, the brand's first fully electric mid-size sedan. Based on the MB.EA platform, the vehicle features a 94kWh battery, 800V architecture, and a claimed WLTP range of up to 762km. Initial launch is scheduled for the US, with other markets pending local regulations. The model includes rear-axle steering, air suspension, and the MBUX Hyperscreen.</w:t>
      </w:r>
      <w:r/>
    </w:p>
    <w:p>
      <w:pPr>
        <w:pStyle w:val="ListNumber"/>
        <w:spacing w:line="240" w:lineRule="auto"/>
        <w:ind w:left="720"/>
      </w:pPr>
      <w:r/>
      <w:hyperlink r:id="rId292">
        <w:r>
          <w:rPr>
            <w:color w:val="0000EE"/>
            <w:u w:val="single"/>
          </w:rPr>
          <w:t>https://focus.ua/auto/751336-novyy-mercedes-c-class-2026-stal-elektrokarom-foto-i-podrobnosti</w:t>
        </w:r>
      </w:hyperlink>
      <w:r>
        <w:t xml:space="preserve"> - Mercedes-Benz unveiled the new 2026 C-Class electric sedan in Germany. The vehicle features a streamlined silhouette, a large three-section front display, and an MB.EA-M electric platform. It offers a range of up to 800 km and supports 330 kW fast charging. The model will launch before year-end, initially sold alongside the internal combustion predecessor.</w:t>
      </w:r>
      <w:r/>
    </w:p>
    <w:p>
      <w:pPr>
        <w:pStyle w:val="ListNumber"/>
        <w:spacing w:line="240" w:lineRule="auto"/>
        <w:ind w:left="720"/>
      </w:pPr>
      <w:r/>
      <w:hyperlink r:id="rId293">
        <w:r>
          <w:rPr>
            <w:color w:val="0000EE"/>
            <w:u w:val="single"/>
          </w:rPr>
          <w:t>https://electriccarsreport.com/2026/04/all-new-mercedes-benz-electric-c-class-debuts-with-762-km-range-800v-charging-and-mbux-hyperscreen/</w:t>
        </w:r>
      </w:hyperlink>
      <w:r>
        <w:t xml:space="preserve"> - Mercedes-Benz has unveiled its all-new electric C-Class, a midsize premium EV designed to redefine the segment. The vehicle features a WLTP range of up to 762km, an 800-volt architecture enabling 325km of range in 10 minutes, and the 39.1-inch MBUX Hyperscreen. Built on Mercedes-Benz Operating System (MB.OS), it includes AI-powered assistance, rear-axle steering, and a 101-liter front trunk. The launch marks a significant step in the brand's electrification strategy, offering a blend of luxury, performance, and long-distance capability.</w:t>
      </w:r>
      <w:r/>
    </w:p>
    <w:p>
      <w:pPr>
        <w:pStyle w:val="ListNumber"/>
        <w:spacing w:line="240" w:lineRule="auto"/>
        <w:ind w:left="720"/>
      </w:pPr>
      <w:r/>
      <w:hyperlink r:id="rId294">
        <w:r>
          <w:rPr>
            <w:color w:val="0000EE"/>
            <w:u w:val="single"/>
          </w:rPr>
          <w:t>https://www.marketbeat.com/instant-alerts/lithium-americas-lac-neutral-rating-reaffirmed-at-wedbush-2026-04-20/</w:t>
        </w:r>
      </w:hyperlink>
      <w:r>
        <w:t xml:space="preserve"> - Wedbush Securities restated its rating on Lithium Americas to neutral with a $8.00 price target, indicating potential upside from current levels. The company reported a loss of $0.37 per share for the latest quarter, missing analyst estimates. While Wedbush maintains a positive outlook, other analysts hold mixed views, with Scotiabank lowering its price target to $5.00. Lithium Americas operates lithium projects in Argentina and the United States, focusing on battery-grade chemicals for electric vehicles.</w:t>
      </w:r>
      <w:r/>
    </w:p>
    <w:p>
      <w:pPr>
        <w:pStyle w:val="ListNumber"/>
        <w:spacing w:line="240" w:lineRule="auto"/>
        <w:ind w:left="720"/>
      </w:pPr>
      <w:r/>
      <w:hyperlink r:id="rId295">
        <w:r>
          <w:rPr>
            <w:color w:val="0000EE"/>
            <w:u w:val="single"/>
          </w:rPr>
          <w:t>https://insideevs.com/news/793435/horse-powertrain-gas-engine-combo-ev-erev-phev/</w:t>
        </w:r>
      </w:hyperlink>
      <w:r>
        <w:t xml:space="preserve"> - Renault and Geely's Horse Powertrain has revealed the X-Range C15 Direct Drive, an all-in-one powertrain designed to replace the rear electric motor of an EV. The system integrates a four-cylinder gas engine, transmission, and two electric motors to transform electric vehicles into hybrids, plug-in hybrids, or extended-range EVs. This solution aims to help automakers reduce losses from discontinued EV platforms by enabling gas engine integration with minimal architectural changes.</w:t>
      </w:r>
      <w:r/>
    </w:p>
    <w:p>
      <w:pPr>
        <w:pStyle w:val="ListNumber"/>
        <w:spacing w:line="240" w:lineRule="auto"/>
        <w:ind w:left="720"/>
      </w:pPr>
      <w:r/>
      <w:hyperlink r:id="rId296">
        <w:r>
          <w:rPr>
            <w:color w:val="0000EE"/>
            <w:u w:val="single"/>
          </w:rPr>
          <w:t>https://www.autoblog.it/post/mercedes-rivoluziona-la-c-class-con-la-versione-elettrica-800-km-di-autonomia</w:t>
        </w:r>
      </w:hyperlink>
      <w:r>
        <w:t xml:space="preserve"> - Mercedes-Benz is launching a new electric C-Class, marking a strategic shift to integrate electric powertrains directly into traditional model lines rather than using the separate 'EQ' branding. The vehicle features a dedicated battery platform, offering an initial range of approximately 760km WLTP with potential future variants exceeding 800km. Key specifications include a dual-motor system producing around 480 horsepower, a 0-100 km/h time under 4 seconds, and ultra-fast charging capabilities that can recover over 300km of range in 10 minutes. The design blends classic heritage with digital technology, featuring a continuous 39-inch display and improved rear passenger space.</w:t>
      </w:r>
      <w:r/>
    </w:p>
    <w:p>
      <w:pPr>
        <w:pStyle w:val="ListNumber"/>
        <w:spacing w:line="240" w:lineRule="auto"/>
        <w:ind w:left="720"/>
      </w:pPr>
      <w:r/>
      <w:hyperlink r:id="rId286">
        <w:r>
          <w:rPr>
            <w:color w:val="0000EE"/>
            <w:u w:val="single"/>
          </w:rPr>
          <w:t>https://www.autoblog.it/post/commissione-europea-nuovo-piano-per-ridurre-gas-e-petrolio-in-europa</w:t>
        </w:r>
      </w:hyperlink>
      <w:r>
        <w:t xml:space="preserve"> - The European Commission is developing AccelerateEU, a new energy strategy designed to reduce reliance on fossil fuels and stabilise energy costs. The draft plan prioritises electrification, energy efficiency, and accelerated deployment of clean technologies like heat pumps and electric vehicles. It includes short-term measures such as social leasing schemes and incentives for households and industries, alongside medium-term goals for renewable hydrogen and sustainable aviation fuels. The strategy draws on existing national policies from France, Belgium, Austria, and Germany to accelerate the transition.</w:t>
      </w:r>
      <w:r/>
    </w:p>
    <w:p>
      <w:pPr>
        <w:pStyle w:val="ListNumber"/>
        <w:spacing w:line="240" w:lineRule="auto"/>
        <w:ind w:left="720"/>
      </w:pPr>
      <w:r/>
      <w:hyperlink r:id="rId297">
        <w:r>
          <w:rPr>
            <w:color w:val="0000EE"/>
            <w:u w:val="single"/>
          </w:rPr>
          <w:t>https://guineenews.org/2026/04/20/du-japon-a-la-chine-comment-voir-le-changement-de-leader-mondial-des-ventes-de-voitures-wang-hui-journaliste-au-quotidien-du-peuple/</w:t>
        </w:r>
      </w:hyperlink>
      <w:r>
        <w:t xml:space="preserve"> - In 2025, Chinese automaker sales reached 27 million units, overtaking Japan's 25 million and ending Japan's 25-year leadership. BYD ranked first in global new energy vehicle sales for four consecutive years. China now holds three spots among the world's ten largest automakers. The shift is attributed to China's strategic focus on electrification, intelligent driving technology, and a complete supply chain that enables faster R&amp;D cycles compared to Japanese rivals.</w:t>
      </w:r>
      <w:r/>
    </w:p>
    <w:p>
      <w:pPr>
        <w:pStyle w:val="ListNumber"/>
        <w:spacing w:line="240" w:lineRule="auto"/>
        <w:ind w:left="720"/>
      </w:pPr>
      <w:r/>
      <w:hyperlink r:id="rId298">
        <w:r>
          <w:rPr>
            <w:color w:val="0000EE"/>
            <w:u w:val="single"/>
          </w:rPr>
          <w:t>https://hotnews.ro/afacerea-cu-masini-a-tesla-pe-cale-sa-fie-eclipsata-de-o-alta-mare-divizie-a-companiei-lui-elon-musk-2223654</w:t>
        </w:r>
      </w:hyperlink>
      <w:r>
        <w:t xml:space="preserve"> - Tesla's energy division is projected to surpass its vehicle business in profitability and revenue growth during the upcoming quarterly report. While vehicle margins have declined due to policy changes under US President Donald Trump and new robot assembly plans costing $20 billion, the energy sector is approximately twice as profitable. Analysts estimate energy revenues will reach $18.3 billion in 2026, driven by data centre battery demand and high-margin Megapack sales, despite a 15% drop in installed storage capacity in Q1 2026.</w:t>
      </w:r>
      <w:r/>
    </w:p>
    <w:p>
      <w:pPr>
        <w:pStyle w:val="ListNumber"/>
        <w:spacing w:line="240" w:lineRule="auto"/>
        <w:ind w:left="720"/>
      </w:pPr>
      <w:r/>
      <w:hyperlink r:id="rId299">
        <w:r>
          <w:rPr>
            <w:color w:val="0000EE"/>
            <w:u w:val="single"/>
          </w:rPr>
          <w:t>https://www.carmag.co.za/news/new-models/all-electric-mercedes-benz-c-class-unveiled/</w:t>
        </w:r>
      </w:hyperlink>
      <w:r>
        <w:t xml:space="preserve"> - Mercedes-Benz has unveiled its first all-electric C-Class, the C400 4Matic, featuring a dual electric-motor powertrain producing 360 kW and 800 N.m of torque. The vehicle accelerates from 0-100 km/h in 4.0 seconds and offers a claimed range of up to 762 km with a 94 kWh battery. It supports 330 kW DC fast charging and includes a 470-litre boot plus a 101-litre front trunk. The model is 132 mm longer than its internal combustion engine counterpart.</w:t>
      </w:r>
      <w:r/>
    </w:p>
    <w:p>
      <w:pPr>
        <w:pStyle w:val="ListNumber"/>
        <w:spacing w:line="240" w:lineRule="auto"/>
        <w:ind w:left="720"/>
      </w:pPr>
      <w:r/>
      <w:hyperlink r:id="rId290">
        <w:r>
          <w:rPr>
            <w:color w:val="0000EE"/>
            <w:u w:val="single"/>
          </w:rPr>
          <w:t>https://mobilsiden.dk/nyheder/opkoblede-biler/elbilteknologier/tesla-leverandoer-med-vildt-batteri-opladt-paa-10-minutter/</w:t>
        </w:r>
      </w:hyperlink>
      <w:r>
        <w:t xml:space="preserve"> - Sunwoda, Tesla's fifth global battery partner, unveiled the Xingchi Supercharge Battery 2.0 at a technology day in Beijing. The lithium-iron-phosphate (LFP) battery supports a 15C charge rate, enabling a full charge from 5% to 95% in nine minutes. With a capacity of approximately 99 kWh, the battery delivers up to 1,800 amperes. Sunwoda guarantees no warranty limitations despite the extreme charging speed. The company will supply LFP cells to Tesla's Shanghai factory.</w:t>
      </w:r>
      <w:r/>
    </w:p>
    <w:p>
      <w:pPr>
        <w:pStyle w:val="ListNumber"/>
        <w:spacing w:line="240" w:lineRule="auto"/>
        <w:ind w:left="720"/>
      </w:pPr>
      <w:r/>
      <w:hyperlink r:id="rId300">
        <w:r>
          <w:rPr>
            <w:color w:val="0000EE"/>
            <w:u w:val="single"/>
          </w:rPr>
          <w:t>https://techbullion.com/the-quiet-revolution-in-battery-rd-why-the-lab-comes-before-the-breakthrough/</w:t>
        </w:r>
      </w:hyperlink>
      <w:r>
        <w:t xml:space="preserve"> - The article highlights the critical role of specialized supply partners in battery research and development, noting the rise of companies like Canrud that offer full-stack solutions. These entities provide diverse materials, including cathode and anode components, alongside laboratory equipment and pilot line services. The text emphasizes the growing demand for such partners due to the diversification of battery chemistries, such as sodium-ion and solid-state, and the global expansion of R&amp;D activities across North America, Europe, and Asia. This infrastructure supports the energy transition by enabling researchers to access specific materials and technical expertise efficiently.</w:t>
      </w:r>
      <w:r/>
    </w:p>
    <w:p>
      <w:pPr>
        <w:pStyle w:val="ListNumber"/>
        <w:spacing w:line="240" w:lineRule="auto"/>
        <w:ind w:left="720"/>
      </w:pPr>
      <w:r/>
      <w:hyperlink r:id="rId301">
        <w:r>
          <w:rPr>
            <w:color w:val="0000EE"/>
            <w:u w:val="single"/>
          </w:rPr>
          <w:t>https://www.caranddriver.com/mercedes-benz/c-class-ev-2027</w:t>
        </w:r>
      </w:hyperlink>
      <w:r>
        <w:t xml:space="preserve"> - Mercedes-Benz has revealed details for the 2027 C-Class EV, a new electric model featuring a dual-motor powertrain producing 482 horsepower and standard all-wheel drive. The vehicle is estimated to offer a 400-mile range and a 0-60 mph time of 3.9 seconds. It includes a 94-kWh battery, 800-volt architecture, and a continuous dashboard display. The C400 4Matic trim is currently the only one confirmed.</w:t>
      </w:r>
      <w:r/>
    </w:p>
    <w:p>
      <w:pPr>
        <w:pStyle w:val="ListNumber"/>
        <w:spacing w:line="240" w:lineRule="auto"/>
        <w:ind w:left="720"/>
      </w:pPr>
      <w:r/>
      <w:hyperlink r:id="rId302">
        <w:r>
          <w:rPr>
            <w:color w:val="0000EE"/>
            <w:u w:val="single"/>
          </w:rPr>
          <w:t>https://cnevpost.com/2026/04/20/byd-launches-2026-sealion-05-series/</w:t>
        </w:r>
      </w:hyperlink>
      <w:r>
        <w:t xml:space="preserve"> - BYD officially launched the updated 2026 Sealion 05 series in China, offering both battery-electric and plug-in hybrid variants. The BEV version features the second-generation Blade Battery and flash charging, enabling a 630 km range and 5-minute energy replenishment. The PHEV version utilizes fifth-generation DM technology, achieving a combined range of 2,105 km. Pricing starts at 97,900 yuan for the hybrid and 119,900 yuan for the electric model. The launch aims to consolidate market share through upgraded technology and competitive pricing within the company's Ocean lineup.</w:t>
      </w:r>
      <w:r/>
    </w:p>
    <w:p>
      <w:pPr>
        <w:pStyle w:val="ListNumber"/>
        <w:spacing w:line="240" w:lineRule="auto"/>
        <w:ind w:left="720"/>
      </w:pPr>
      <w:r/>
      <w:hyperlink r:id="rId303">
        <w:r>
          <w:rPr>
            <w:color w:val="0000EE"/>
            <w:u w:val="single"/>
          </w:rPr>
          <w:t>https://cnevpost.com/2026/04/20/nio-to-deliver-100000th-revamped-es8-this-week/</w:t>
        </w:r>
      </w:hyperlink>
      <w:r>
        <w:t xml:space="preserve"> - Nio Inc delivered its 100,000th third-generation ES8 this week, following five consecutive months of deliveries exceeding 10,000 units. The model, launched in September 2025, contributed 54.14% of Nio's first-quarter deliveries. To sustain momentum, the company extended purchase incentives and plans to launch a five-seat version in July. CEO William Li highlighted reliance on the upcoming ES9 and Onvo L80 to navigate second-quarter industry challenges, with ES9 pre-sales commencing on April 9.</w:t>
      </w:r>
      <w:r/>
    </w:p>
    <w:p>
      <w:pPr>
        <w:pStyle w:val="ListNumber"/>
        <w:spacing w:line="240" w:lineRule="auto"/>
        <w:ind w:left="720"/>
      </w:pPr>
      <w:r/>
      <w:hyperlink r:id="rId304">
        <w:r>
          <w:rPr>
            <w:color w:val="0000EE"/>
            <w:u w:val="single"/>
          </w:rPr>
          <w:t>https://cnevpost.com/2026/04/20/li-auto-to-debut-l9-livis-apr-24-launch-may-15/</w:t>
        </w:r>
      </w:hyperlink>
      <w:r>
        <w:t xml:space="preserve"> - Li Auto announced plans to showcase the L9 Livis, an embodied AI flagship SUV, at the Beijing auto show on April 24, with official deliveries commencing on May 15. Priced at 559,800 yuan, the model features in-house M100 autonomous driving chips, an 800-volt active suspension, and a 72.7-kilowatt-hour battery. The launch aligns with the company's 2026 target of delivering 550,000 vehicles and its strategic focus on extended-range electric vehicles in China.</w:t>
      </w:r>
      <w:r/>
    </w:p>
    <w:p>
      <w:pPr>
        <w:pStyle w:val="ListNumber"/>
        <w:spacing w:line="240" w:lineRule="auto"/>
        <w:ind w:left="720"/>
      </w:pPr>
      <w:r/>
      <w:hyperlink r:id="rId305">
        <w:r>
          <w:rPr>
            <w:color w:val="0000EE"/>
            <w:u w:val="single"/>
          </w:rPr>
          <w:t>https://www.nationalobserver.com/2026/04/20/analysis/provincial-zero-emission-vehicle-sales-data</w:t>
        </w:r>
      </w:hyperlink>
      <w:r>
        <w:t xml:space="preserve"> - Sales of zero-emission battery electric vehicles (BEVs) declined across all Canadian provinces in 2025, with Ontario seeing a one-third drop to 4% market share and Quebec's share collapsing to 11%. Conversely, sales of fossil-fuel-burning vehicles increased in every province. Quebec and British Columbia, previously leaders, reduced incentives and weakened mandates, while Ontario and Alberta opposed clean-car policies. The analysis highlights a national retreat from global zero-emission targets.</w:t>
      </w:r>
      <w:r/>
    </w:p>
    <w:p>
      <w:pPr>
        <w:pStyle w:val="ListNumber"/>
        <w:spacing w:line="240" w:lineRule="auto"/>
        <w:ind w:left="720"/>
      </w:pPr>
      <w:r/>
      <w:hyperlink r:id="rId306">
        <w:r>
          <w:rPr>
            <w:color w:val="0000EE"/>
            <w:u w:val="single"/>
          </w:rPr>
          <w:t>https://gizmodo.com/volvos-plan-to-make-software-not-bigger-batteries-the-secret-to-longer-ev-range-2000748291</w:t>
        </w:r>
      </w:hyperlink>
      <w:r>
        <w:t xml:space="preserve"> - Volvo Cars has partnered with London-based Breathe Battery Technologies to enhance the range and charging efficiency of its upcoming EX60 electric SUV. Instead of relying solely on larger battery packs, the collaboration utilises software and AI to optimise battery performance, manage cabin heating, and predict weather conditions. The EX60 targets up to 400 miles of range with fast charging capabilities, aiming to reduce long-distance travel anxiety. Volvo holds a minority stake in Breathe, which was founded in 2019. The vehicle is scheduled for release in the US later this year.</w:t>
      </w:r>
      <w:r/>
    </w:p>
    <w:p>
      <w:pPr>
        <w:pStyle w:val="ListNumber"/>
        <w:spacing w:line="240" w:lineRule="auto"/>
        <w:ind w:left="720"/>
      </w:pPr>
      <w:r/>
      <w:hyperlink r:id="rId307">
        <w:r>
          <w:rPr>
            <w:color w:val="0000EE"/>
            <w:u w:val="single"/>
          </w:rPr>
          <w:t>https://www.globenewswire.com/news-release/2026/04/20/3277122/0/en/Stardust-Power-Secures-Institutional-Investment-Framework-Supporting-Up-to-150-Million-Investment.html</w:t>
        </w:r>
      </w:hyperlink>
      <w:r>
        <w:t xml:space="preserve"> - * Stardust Power Inc. entered a non-binding Letter of Intent with an institutional investor for up to $150 million in project-level financing. * The funds will support the construction of a lithium refinery in Muskogee, Oklahoma, capable of producing 50,000 metric tons of battery-grade lithium carbonate annually. * The investment structure aims to reduce dilution for public shareholders while establishing a market-driven valuation for the asset. * The company has completed FEL-3 engineering studies and secured key environmental permits to enable construction upon financing. * This agreement reflects growing institutional interest in American lithium refining infrastructure to bolster domestic energy security.</w:t>
      </w:r>
      <w:r/>
    </w:p>
    <w:p>
      <w:pPr>
        <w:pStyle w:val="ListNumber"/>
        <w:spacing w:line="240" w:lineRule="auto"/>
        <w:ind w:left="720"/>
      </w:pPr>
      <w:r/>
      <w:hyperlink r:id="rId308">
        <w:r>
          <w:rPr>
            <w:color w:val="0000EE"/>
            <w:u w:val="single"/>
          </w:rPr>
          <w:t>https://www.larazon.es/tecnologia-consumo/ciencia/bateria-puede-matar-litio-estado-solido-azufre-450-ciclos-perder-carga_2026042069e5e4dbc89475369a1bdb71.html</w:t>
        </w:r>
      </w:hyperlink>
      <w:r>
        <w:t xml:space="preserve"> - Argonne National Laboratory scientists have developed a solid-state battery combining sulfur with high-speed mechanical manufacturing. This prototype eliminates flammable liquids and uses abundant materials to address cost and degradation issues in electric mobility. The technology achieved over 450 charge-discharge cycles while maintaining integrity, utilizing a process that aligns particles to facilitate energy flow. The battery is safer, operates in wider temperature ranges, and offers lower production costs by replacing expensive metals like cobalt and nickel with sulfur.</w:t>
      </w:r>
      <w:r/>
    </w:p>
    <w:p>
      <w:pPr>
        <w:pStyle w:val="ListNumber"/>
        <w:spacing w:line="240" w:lineRule="auto"/>
        <w:ind w:left="720"/>
      </w:pPr>
      <w:r/>
      <w:hyperlink r:id="rId309">
        <w:r>
          <w:rPr>
            <w:color w:val="0000EE"/>
            <w:u w:val="single"/>
          </w:rPr>
          <w:t>https://www.prnewswire.com/news-releases/innovations-centered-on-a-better-life-for-customers-win-at-lg-awards-302747292.html</w:t>
        </w:r>
      </w:hyperlink>
      <w:r>
        <w:t xml:space="preserve"> - * LG held its eighth annual LG Awards on 16th at the LG Academy in Icheon, Gyeonggi Province, recognizing 730 winners and 91 outstanding projects. * LG Energy Solution won the Customer Impression Grand Award for developing the world's first grain-boundary coated 95% high-nickel cathode material, extending EV driving range by 30%. * LG Electronics received the same award for the Smart Antenna 5G Telematics module, which integrates 12 antennas into a single unit to reduce vehicle design complexity. * LG Energy Solution secured a second consecutive win for a next-generation cylindrical battery smart factory utilizing AI transformation technology. * Penny Butler of LG Chem's AVEO Oncology became the first international employee to win an individual Customer Impression Grand Award for streamlining insurance approval processes.</w:t>
      </w:r>
      <w:r/>
    </w:p>
    <w:p>
      <w:pPr>
        <w:pStyle w:val="ListNumber"/>
        <w:spacing w:line="240" w:lineRule="auto"/>
        <w:ind w:left="720"/>
      </w:pPr>
      <w:r/>
      <w:hyperlink r:id="rId310">
        <w:r>
          <w:rPr>
            <w:color w:val="0000EE"/>
            <w:u w:val="single"/>
          </w:rPr>
          <w:t>https://www.t-online.de/nachrichten/deutschland/innenpolitik/id_101220758/csu-jubelt-ueber-verbrenner-autos-zeigt-aber-ein-elektroauto.html</w:t>
        </w:r>
      </w:hyperlink>
      <w:r>
        <w:t xml:space="preserve"> - The CSU parliamentary group in Germany posted an image of an Audi e-tron GT on Instagram to celebrate the government's decision to loosen the ban on internal combustion engines. The image, generated by artificial intelligence, incorrectly depicts an electric vehicle rather than a combustion engine car, leading to public amusement in the comments section. The policy change allows new combustion engine cars to be registered in the EU after 2035 under specific conditions.</w:t>
      </w:r>
      <w:r/>
    </w:p>
    <w:p>
      <w:pPr>
        <w:pStyle w:val="ListNumber"/>
        <w:spacing w:line="240" w:lineRule="auto"/>
        <w:ind w:left="720"/>
      </w:pPr>
      <w:r/>
      <w:hyperlink r:id="rId305">
        <w:r>
          <w:rPr>
            <w:color w:val="0000EE"/>
            <w:u w:val="single"/>
          </w:rPr>
          <w:t>https://www.nationalobserver.com/2026/04/20/analysis/provincial-zero-emission-vehicle-sales-data</w:t>
        </w:r>
      </w:hyperlink>
      <w:r>
        <w:t xml:space="preserve"> - Sales of zero-emission battery electric vehicles (BEVs) declined across all Canadian provinces in 2025, with Ontario seeing a one-third drop to 4% market share and Quebec's share collapsing to 11%. Conversely, sales of fossil-fuel-burning vehicles increased in every province. Quebec and British Columbia, previously leaders, reduced incentives and weakened mandates, while Ontario and Alberta opposed clean-car policies. The analysis highlights a national retreat from global zero-emission targets.</w:t>
      </w:r>
      <w:r/>
    </w:p>
    <w:p>
      <w:pPr>
        <w:pStyle w:val="ListNumber"/>
        <w:spacing w:line="240" w:lineRule="auto"/>
        <w:ind w:left="720"/>
      </w:pPr>
      <w:r/>
      <w:hyperlink r:id="rId307">
        <w:r>
          <w:rPr>
            <w:color w:val="0000EE"/>
            <w:u w:val="single"/>
          </w:rPr>
          <w:t>https://www.globenewswire.com/news-release/2026/04/20/3277122/0/en/Stardust-Power-Secures-Institutional-Investment-Framework-Supporting-Up-to-150-Million-Investment.html</w:t>
        </w:r>
      </w:hyperlink>
      <w:r>
        <w:t xml:space="preserve"> - * Stardust Power Inc. entered a non-binding Letter of Intent with an institutional investor for up to $150 million in project-level financing. * The funds will support the construction of a lithium refinery in Muskogee, Oklahoma, capable of producing 50,000 metric tons of battery-grade lithium carbonate annually. * The investment structure aims to reduce dilution for public shareholders while establishing a market-driven valuation for the asset. * The company has completed FEL-3 engineering studies and secured key environmental permits, positioning the project for construction upon final financing. * This development highlights growing institutional interest in domestic US lithium refining infrastructure to bolster energy security.</w:t>
      </w:r>
      <w:r/>
    </w:p>
    <w:p>
      <w:pPr>
        <w:pStyle w:val="ListNumber"/>
        <w:spacing w:line="240" w:lineRule="auto"/>
        <w:ind w:left="720"/>
      </w:pPr>
      <w:r/>
      <w:hyperlink r:id="rId311">
        <w:r>
          <w:rPr>
            <w:color w:val="0000EE"/>
            <w:u w:val="single"/>
          </w:rPr>
          <w:t>https://miningbusinessafrica.co.za/zimbabwes-move-to-ban-raw-mineral-exports-aimed-at-boosting-local-industrialisation/</w:t>
        </w:r>
      </w:hyperlink>
      <w:r>
        <w:t xml:space="preserve"> - The Zimbabwean government has suspended exports of raw lithium concentrate and mineral oils to enforce local processing under National Development Strategy 2 (NDS2). Deputy Chief Secretary George Charamba stated the policy aims to transform the mining sector into a value-added industry and prevent foreign jurisdictions from extracting multiple minerals from single ore bodies. The shift requires prioritising skills development to support local processing capabilities.</w:t>
      </w:r>
      <w:r/>
    </w:p>
    <w:p>
      <w:pPr>
        <w:pStyle w:val="ListNumber"/>
        <w:spacing w:line="240" w:lineRule="auto"/>
        <w:ind w:left="720"/>
      </w:pPr>
      <w:r/>
      <w:hyperlink r:id="rId307">
        <w:r>
          <w:rPr>
            <w:color w:val="0000EE"/>
            <w:u w:val="single"/>
          </w:rPr>
          <w:t>https://www.globenewswire.com/news-release/2026/04/20/3277122/0/en/Stardust-Power-Secures-Institutional-Investment-Framework-Supporting-Up-to-150-Million-Investment.html</w:t>
        </w:r>
      </w:hyperlink>
      <w:r>
        <w:t xml:space="preserve"> - * Stardust Power Inc. entered a non-binding Letter of Intent with an institutional investor for up to $150 million in project-level financing. * The funds will support the construction and commissioning of a lithium refinery in Muskogee, Oklahoma, designed to produce 50,000 metric tons of battery-grade lithium carbonate annually. * The investment structure aims to reduce dilution for public shareholders while enabling construction to commence following the completion of due diligence. * The company has completed FEL-3 engineering studies and secured key environmental permits, positioning the asset as viable for domestic battery supply chain needs. * Financing discussions include flexibility across equity, debt, and hybrid structures to support the two-phase development plan.</w:t>
      </w:r>
      <w:r/>
    </w:p>
    <w:p>
      <w:pPr>
        <w:pStyle w:val="ListNumber"/>
        <w:spacing w:line="240" w:lineRule="auto"/>
        <w:ind w:left="720"/>
      </w:pPr>
      <w:r/>
      <w:hyperlink r:id="rId312">
        <w:r>
          <w:rPr>
            <w:color w:val="0000EE"/>
            <w:u w:val="single"/>
          </w:rPr>
          <w:t>https://www.prnewswire.com/news-releases/john-doerr-issues-urgent-call-to-build-clean-energy-releases-2026-speed--scale-tracker-302747223.html</w:t>
        </w:r>
      </w:hyperlink>
      <w:r>
        <w:t xml:space="preserve"> - John Doerr, chair of Kleiner Perkins, released the 2026 Speed &amp; Scale Tracker alongside a letter outlining three forces reshaping the global energy landscape. The report notes electric vehicles now account for one in four new car sales globally, with the fleet growing from 1 million in 2015 to 56 million in 2024. Significant price drops in solar, batteries, and wind over the past decade are driving record adoption. Despite progress in power and passenger transport, global emissions continue to rise, and heavy industry decarbonization remains lagging.</w:t>
      </w:r>
      <w:r/>
    </w:p>
    <w:p>
      <w:pPr>
        <w:pStyle w:val="ListNumber"/>
        <w:spacing w:line="240" w:lineRule="auto"/>
        <w:ind w:left="720"/>
      </w:pPr>
      <w:r/>
      <w:hyperlink r:id="rId313">
        <w:r>
          <w:rPr>
            <w:color w:val="0000EE"/>
            <w:u w:val="single"/>
          </w:rPr>
          <w:t>https://carnewschina.com/2026/04/20/from-smart-2-mini-ev-to-4-96-m-6-fastback-sedan-new-models-debut-april-22-ahead-of-beijing-auto-show/</w:t>
        </w:r>
      </w:hyperlink>
      <w:r>
        <w:t xml:space="preserve"> - Smart revealed design sketches for the electric Concept #2 and confirmed the debut of the #6 EHD fastback sedan at its April 22 global brand event in Beijing. The Concept #2 previews a return to compact two-seater vehicles on a fully electric platform, while the #6 EHD marks the brand's entry into the fastback sedan segment. Both models were designed by the Mercedes-Benz global design team and will be showcased at the Auto China 2026 exhibition.</w:t>
      </w:r>
      <w:r/>
    </w:p>
    <w:p>
      <w:pPr>
        <w:pStyle w:val="ListNumber"/>
        <w:spacing w:line="240" w:lineRule="auto"/>
        <w:ind w:left="720"/>
      </w:pPr>
      <w:r/>
      <w:hyperlink r:id="rId314">
        <w:r>
          <w:rPr>
            <w:color w:val="0000EE"/>
            <w:u w:val="single"/>
          </w:rPr>
          <w:t>https://www.defenseworld.net/2026/04/20/electric-vehicle-stocks-to-keep-an-eye-on-april-19th.html</w:t>
        </w:r>
      </w:hyperlink>
      <w:r>
        <w:t xml:space="preserve"> - MarketBeat's stock screener tool identified Tesla, Rivian Automotive, and NIO as the three electric vehicle stocks to monitor on April 19. These companies recorded the highest dollar trading volume among electric vehicle equities in recent days. The sector includes automakers and suppliers involved in the electric mobility ecosystem, with performance influenced by technology, regulation, and supply chain dynamics.</w:t>
      </w:r>
      <w:r/>
    </w:p>
    <w:p>
      <w:pPr>
        <w:pStyle w:val="ListNumber"/>
        <w:spacing w:line="240" w:lineRule="auto"/>
        <w:ind w:left="720"/>
      </w:pPr>
      <w:r/>
      <w:hyperlink r:id="rId315">
        <w:r>
          <w:rPr>
            <w:color w:val="0000EE"/>
            <w:u w:val="single"/>
          </w:rPr>
          <w:t>https://www.viva.co.id/otomotif/1893261-mobil-sedan-listrik-ini-laku-ribuan-unit-harganya-jadi-sorotan</w:t>
        </w:r>
      </w:hyperlink>
      <w:r>
        <w:t xml:space="preserve"> - Toyota launched its flagship electric sedan, the bZ7, in China, achieving over 3,100 pre-orders within one hour. Priced at approximately 147,800 yuan, the full-size vehicle is positioned as more affordable than the Tesla Model 3 despite offering superior dimensions and advanced technology. Collaborating with local partners Huawei and Xiaomi, the bZ7 features a 15.6-inch screen, HarmonyOS infotainment, zero-gravity seats, and a range of 600-710 km. The strong initial response highlights consumer interest in the affordable electric vehicle segment.</w:t>
      </w:r>
      <w:r/>
    </w:p>
    <w:p>
      <w:pPr>
        <w:pStyle w:val="ListNumber"/>
        <w:spacing w:line="240" w:lineRule="auto"/>
        <w:ind w:left="720"/>
      </w:pPr>
      <w:r/>
      <w:hyperlink r:id="rId316">
        <w:r>
          <w:rPr>
            <w:color w:val="0000EE"/>
            <w:u w:val="single"/>
          </w:rPr>
          <w:t>https://www.mercomindia.com/battery-recycling-company-renewable-metals-secures-8-6-million</w:t>
        </w:r>
      </w:hyperlink>
      <w:r>
        <w:t xml:space="preserve"> - Renewable Metals, an Australia-based lithium-ion battery recycling company, secured A$12 million in an oversubscribed Series A funding round. The round was led by the Clean Energy Finance Corporation and managed by Virescent Ventures. Renewable Metals has developed an alkali-based hydrometallurgical process to recover lithium, cobalt, nickel, copper, and manganese from end-of-life batteries with recovery rates exceeding 95%.</w:t>
      </w:r>
      <w:r/>
    </w:p>
    <w:p>
      <w:pPr>
        <w:pStyle w:val="ListNumber"/>
        <w:spacing w:line="240" w:lineRule="auto"/>
        <w:ind w:left="720"/>
      </w:pPr>
      <w:r/>
      <w:hyperlink r:id="rId317">
        <w:r>
          <w:rPr>
            <w:color w:val="0000EE"/>
            <w:u w:val="single"/>
          </w:rPr>
          <w:t>https://mugglehead.com/ev-demand-soars-in-europe-over-petrol-prices-and-iran-tensions/</w:t>
        </w:r>
      </w:hyperlink>
      <w:r>
        <w:t xml:space="preserve"> - Electric vehicle registrations in Europe jumped 29.4 per cent in the first quarter of 2026, reaching nearly 560,000 units, driven by soaring petrol prices following the outbreak of war in Iran. March saw a record 51.3 per cent surge in battery-electric vehicle sales, pushing the BEV share of new car sales to 21.2 per cent in the EU and European Free Trade Association countries. Tesla Inc and Volkswagen AG are positioned to capture significant market share from this growth, while demand slows in the United States and China due to policy changes and incentive removals.</w:t>
      </w:r>
      <w:r/>
    </w:p>
    <w:p>
      <w:pPr>
        <w:pStyle w:val="ListNumber"/>
        <w:spacing w:line="240" w:lineRule="auto"/>
        <w:ind w:left="720"/>
      </w:pPr>
      <w:r/>
      <w:hyperlink r:id="rId318">
        <w:r>
          <w:rPr>
            <w:color w:val="0000EE"/>
            <w:u w:val="single"/>
          </w:rPr>
          <w:t>https://www.koreatimes.co.kr/business/companies/20260420/mercedes-benz-unveils-electric-c-class-at-world-premiere-in-seoul?utm_source=rss</w:t>
        </w:r>
      </w:hyperlink>
      <w:r>
        <w:t xml:space="preserve"> - Mercedes-Benz Group unveiled the all-new electric C-Class sedan at its first world premiere in Seoul on Monday. The event highlights the company's strategic commitment to the Korean premium EV market, with Chairman Ola Kallenius attending. The vehicle features a coupe-like silhouette, an illuminated grille, and a WLTP range of up to 762 kilometers. On the same day, the carmaker signed its first battery partnership with Samsung SDI for future SUV and coupe models. The electric C-Class also integrates the latest MB.OS operating system.</w:t>
      </w:r>
      <w:r/>
    </w:p>
    <w:p>
      <w:pPr>
        <w:pStyle w:val="ListNumber"/>
        <w:spacing w:line="240" w:lineRule="auto"/>
        <w:ind w:left="720"/>
      </w:pPr>
      <w:r/>
      <w:hyperlink r:id="rId319">
        <w:r>
          <w:rPr>
            <w:color w:val="0000EE"/>
            <w:u w:val="single"/>
          </w:rPr>
          <w:t>https://www.newswire.com/news/elektros-inc-positioned-at-the-center-of-a-multi-billion-dollar-ev</w:t>
        </w:r>
      </w:hyperlink>
      <w:r>
        <w:t xml:space="preserve"> - * Elektros Inc announced continued development of patented EV charging technology designed to reduce charging time to 5-7 minutes. * The company claims its solution addresses global infrastructure gaps where adoption rates outpace charger deployment. * Patent US12522100B1 is cited as the basis for the technology aimed at increasing station throughput and revenue. * Industry quotes from Reuters, Barron's, and others highlight the urgent need for scalable fast-charging networks. * The press release targets the global EV infrastructure sector with a focus on improving user convenience and efficiency.</w:t>
      </w:r>
      <w:r/>
    </w:p>
    <w:p>
      <w:pPr>
        <w:pStyle w:val="ListNumber"/>
        <w:spacing w:line="240" w:lineRule="auto"/>
        <w:ind w:left="720"/>
      </w:pPr>
      <w:r/>
      <w:hyperlink r:id="rId320">
        <w:r>
          <w:rPr>
            <w:color w:val="0000EE"/>
            <w:u w:val="single"/>
          </w:rPr>
          <w:t>https://www.hdmotori.it/byd-nuova-serie-atto-3/</w:t>
        </w:r>
      </w:hyperlink>
      <w:r>
        <w:t xml:space="preserve"> - BYD is set to debut a new generation of the Atto 3 crossover at the 2026 Beijing Auto Show. The updated model, built on the e-Platform 3.0, features a longer wheelbase, a new roof design, and rear-wheel drive. It will offer two LFP battery options from FinDreams, providing ranges of 540 km and 630 km. A key highlight is the rapid charging capability, promising 70% charge in 5 minutes and 10% to 97% in 9 minutes. This launch aims to reverse declining domestic sales caused by increased competition.</w:t>
      </w:r>
      <w:r/>
    </w:p>
    <w:p>
      <w:pPr>
        <w:pStyle w:val="ListNumber"/>
        <w:spacing w:line="240" w:lineRule="auto"/>
        <w:ind w:left="720"/>
      </w:pPr>
      <w:r/>
      <w:hyperlink r:id="rId321">
        <w:r>
          <w:rPr>
            <w:color w:val="0000EE"/>
            <w:u w:val="single"/>
          </w:rPr>
          <w:t>https://greenmove.hwupgrade.it/news/auto-elettriche/tesla-cybertruck-numeri-che-fanno-discutere-il-20-delle-vendite-arriva-da-aziende-legate-ad-elon-musk_152653.html</w:t>
        </w:r>
      </w:hyperlink>
      <w:r>
        <w:t xml:space="preserve"> - Data from Bloomberg indicates that approximately 20% of Tesla Cybertruck units sold in the fourth quarter of 2025 were purchased by companies linked to Elon Musk, including SpaceX, The Boring Company, Neuralink, and xAI. Out of 7,071 units delivered between October and December, around 1,350 were registered by these entities. This concentration raises questions about independent market demand, contrasting with the vehicle's significant media hype. Analysts note that high pricing, polarizing design, and large dimensions limit the model's appeal to external customers, while production targets have been revised downwards from 250,000 to between 20,000 and 30,000 units annually.</w:t>
      </w:r>
      <w:r/>
    </w:p>
    <w:p>
      <w:pPr>
        <w:pStyle w:val="ListNumber"/>
        <w:spacing w:line="240" w:lineRule="auto"/>
        <w:ind w:left="720"/>
      </w:pPr>
      <w:r/>
      <w:hyperlink r:id="rId322">
        <w:r>
          <w:rPr>
            <w:color w:val="0000EE"/>
            <w:u w:val="single"/>
          </w:rPr>
          <w:t>https://www.sustainabletruckvan.com/renault-to-reduce-global-engineering-team/</w:t>
        </w:r>
      </w:hyperlink>
      <w:r>
        <w:t xml:space="preserve"> - Renault Group intends to cut its global engineering team by 15-20% over the next two years, potentially affecting 2,400 employees. CEO François Provost aims to align operations with Chinese models to boost competitiveness, particularly in electric vehicle development. The restructuring involves scaling back initiatives from the previous leadership, including the Mobilize brand, the Ampere EV division spin-off, and the Flexis joint venture.</w:t>
      </w:r>
      <w:r/>
    </w:p>
    <w:p>
      <w:pPr>
        <w:pStyle w:val="ListNumber"/>
        <w:spacing w:line="240" w:lineRule="auto"/>
        <w:ind w:left="720"/>
      </w:pPr>
      <w:r/>
      <w:hyperlink r:id="rId323">
        <w:r>
          <w:rPr>
            <w:color w:val="0000EE"/>
            <w:u w:val="single"/>
          </w:rPr>
          <w:t>https://www.just-auto.com/news/byd-confirms-new-lcv-for-uk-commercial-vehicle-show/</w:t>
        </w:r>
      </w:hyperlink>
      <w:r>
        <w:t xml:space="preserve"> - BYD will display its new Dolphin Cargo e-Van at the Commercial Vehicle Show in Birmingham from 21st to 23rd April 2026. This car-derived van, based on the Dolphin electric hatchback, marks BYD's entry into the UK light commercial vehicle segment. The vehicle features a 265-mile WLTP range and over 1,000 litres of loadspace. The event aims to drive decarbonisation and digital transformation in the transport sector.</w:t>
      </w:r>
      <w:r/>
    </w:p>
    <w:p>
      <w:pPr>
        <w:pStyle w:val="ListNumber"/>
        <w:spacing w:line="240" w:lineRule="auto"/>
        <w:ind w:left="720"/>
      </w:pPr>
      <w:r/>
      <w:hyperlink r:id="rId324">
        <w:r>
          <w:rPr>
            <w:color w:val="0000EE"/>
            <w:u w:val="single"/>
          </w:rPr>
          <w:t>https://www.just-auto.com/news/sony-honda-jv-explores-new-options/</w:t>
        </w:r>
      </w:hyperlink>
      <w:r>
        <w:t xml:space="preserve"> - Sony Group and Honda Motor are examining new business opportunities through their joint venture, Sony-Honda Mobility, following the cancellation of the Afeela 1 electric vehicle programme. The companies are reworking their business plans and operating model, including potential staff reductions and the repatriation of employees to parent organisations. Discussions are ongoing regarding non-EV products and services, such as AI assistants and in-car audio features, leveraging technology from the scrapped project. While a future passenger vehicle launch remains possible, it faces challenges due to rapid advancements by rivals in autonomous driving technologies.</w:t>
      </w:r>
      <w:r/>
    </w:p>
    <w:p>
      <w:pPr>
        <w:pStyle w:val="ListNumber"/>
        <w:spacing w:line="240" w:lineRule="auto"/>
        <w:ind w:left="720"/>
      </w:pPr>
      <w:r/>
      <w:hyperlink r:id="rId325">
        <w:r>
          <w:rPr>
            <w:color w:val="0000EE"/>
            <w:u w:val="single"/>
          </w:rPr>
          <w:t>https://www.just-auto.com/news/trump-usmca-auto-tariff-rule-changes/</w:t>
        </w:r>
      </w:hyperlink>
      <w:r>
        <w:t xml:space="preserve"> - US officials are reviewing proposals to modify the US-Mexico-Canada Agreement regarding automotive tariffs. Discussions include requiring a higher proportion of US-made components in imported vehicles and curbing mechanisms that allow carmakers to lower tariff liabilities. These potential changes aim to encourage greater domestic production, though no formal proposals have been presented to Canada or Mexico. The administration previously imposed a 25% tariff on imported vehicles and auto parts, with current rules requiring 75% of parts to originate from North America.</w:t>
      </w:r>
      <w:r/>
    </w:p>
    <w:p>
      <w:pPr>
        <w:pStyle w:val="ListNumber"/>
        <w:spacing w:line="240" w:lineRule="auto"/>
        <w:ind w:left="720"/>
      </w:pPr>
      <w:r/>
      <w:hyperlink r:id="rId326">
        <w:r>
          <w:rPr>
            <w:color w:val="0000EE"/>
            <w:u w:val="single"/>
          </w:rPr>
          <w:t>https://www.hdmotori.it/nuova-toyota-berlina-record/</w:t>
        </w:r>
      </w:hyperlink>
      <w:r>
        <w:t xml:space="preserve"> - Toyota, through its joint venture GAC-Toyota, launched the bZ7 electric sedan in China, receiving 3,100 orders within the first hour. Priced between 18,000 and 25,000 euros, the vehicle features Huawei HarmonyOS technology and offers up to 710 km of range. The model is positioned as a cost-effective alternative to the Tesla Model 3, combining advanced features with competitive pricing in the Chinese market.</w:t>
      </w:r>
      <w:r/>
    </w:p>
    <w:p>
      <w:pPr>
        <w:pStyle w:val="ListNumber"/>
        <w:spacing w:line="240" w:lineRule="auto"/>
        <w:ind w:left="720"/>
      </w:pPr>
      <w:r/>
      <w:hyperlink r:id="rId327">
        <w:r>
          <w:rPr>
            <w:color w:val="0000EE"/>
            <w:u w:val="single"/>
          </w:rPr>
          <w:t>https://de.motor1.com/news/793409/mercedesbenz-cklasse-elektrisch-vorstellung-2026/</w:t>
        </w:r>
      </w:hyperlink>
      <w:r>
        <w:t xml:space="preserve"> - Mercedes-Benz has unveiled the first fully electric C-Class, based on a new electric architecture, launching initially as the C 400 4MATIC in 2026. The vehicle features a 94.5 kWh battery, an 800-volt system with up to 330 kW charging, and a claimed WLTP range of 760 km. It includes a new two-speed rear axle transmission, a vegan-certified interior, and advanced MBUX digital interfaces. A rear-wheel-drive variant with approximately 800 km range is scheduled for 2027.</w:t>
      </w:r>
      <w:r/>
    </w:p>
    <w:p>
      <w:pPr>
        <w:pStyle w:val="ListNumber"/>
        <w:spacing w:line="240" w:lineRule="auto"/>
        <w:ind w:left="720"/>
      </w:pPr>
      <w:r/>
      <w:hyperlink r:id="rId328">
        <w:r>
          <w:rPr>
            <w:color w:val="0000EE"/>
            <w:u w:val="single"/>
          </w:rPr>
          <w:t>https://www.nature.com/articles/s41467-026-71942-7</w:t>
        </w:r>
      </w:hyperlink>
      <w:r>
        <w:t xml:space="preserve"> - Scientists have developed a method to achieve fast-kinetic multivalent ion storage by applying multiscale structural modulation to two-dimensional magnetic materials. This approach addresses kinetic limitations in multivalent battery technologies, potentially enhancing energy storage performance. The study focuses on material design strategies to improve ion mobility and storage efficiency within advanced electrode architectures.</w:t>
      </w:r>
      <w:r/>
    </w:p>
    <w:p>
      <w:pPr>
        <w:pStyle w:val="ListNumber"/>
        <w:spacing w:line="240" w:lineRule="auto"/>
        <w:ind w:left="720"/>
      </w:pPr>
      <w:r/>
      <w:hyperlink r:id="rId316">
        <w:r>
          <w:rPr>
            <w:color w:val="0000EE"/>
            <w:u w:val="single"/>
          </w:rPr>
          <w:t>https://www.mercomindia.com/battery-recycling-company-renewable-metals-secures-8-6-million</w:t>
        </w:r>
      </w:hyperlink>
      <w:r>
        <w:t xml:space="preserve"> - Renewable Metals, an Australia-based lithium-ion battery recycling company, secured A$12 million in an oversubscribed Series A funding round. The round was led by the Clean Energy Finance Corporation and managed by Virescent Ventures. Renewable Metals has developed an alkali-based hydrometallurgical process to recover lithium, cobalt, nickel, copper, and manganese from end-of-life batteries with recovery rates exceeding 95%.</w:t>
      </w:r>
      <w:r/>
    </w:p>
    <w:p>
      <w:pPr>
        <w:pStyle w:val="ListNumber"/>
        <w:spacing w:line="240" w:lineRule="auto"/>
        <w:ind w:left="720"/>
      </w:pPr>
      <w:r/>
      <w:hyperlink r:id="rId329">
        <w:r>
          <w:rPr>
            <w:color w:val="0000EE"/>
            <w:u w:val="single"/>
          </w:rPr>
          <w:t>https://www.phonandroid.com/galaxy-s27-samsung-aurait-enfin-trouve-la-solution-pour-rattraper-son-retard-sur-lautonomie.html</w:t>
        </w:r>
      </w:hyperlink>
      <w:r>
        <w:t xml:space="preserve"> - Samsung is reportedly developing silicon-carbon batteries for the upcoming Galaxy S27 Ultra to address battery longevity issues. This technology aims to increase energy density without increasing physical size, potentially offering significantly higher capacity than current lithium-ion models. While Chinese competitors have adopted this tech, Samsung previously hesitated due to reduced battery lifespan. Recent reports indicate Samsung has resolved the durability problem, with the Galaxy S27 Ultra expected to be the first flagship to feature this innovation.</w:t>
      </w:r>
      <w:r/>
    </w:p>
    <w:p>
      <w:pPr>
        <w:pStyle w:val="ListNumber"/>
        <w:spacing w:line="240" w:lineRule="auto"/>
        <w:ind w:left="720"/>
      </w:pPr>
      <w:r/>
      <w:hyperlink r:id="rId330">
        <w:r>
          <w:rPr>
            <w:color w:val="0000EE"/>
            <w:u w:val="single"/>
          </w:rPr>
          <w:t>https://www.thelocal.fr/20260420/heat-pumps-and-ev-leasing-france-unveils-energy-cost-aid-plan</w:t>
        </w:r>
      </w:hyperlink>
      <w:r>
        <w:t xml:space="preserve"> - The French government has announced measures to assist households and businesses with rising energy costs. Energy Minister Maud Bregeon outlined a new electric vehicle leasing scheme launching in July for 50,000 lower-income households, alongside increased subsidies for heat pumps reaching up to €13,000. The plan also includes efforts to pass on falling global oil prices to consumers and targeted support for sectors like agriculture and fishing. Officials aim to reduce emissions and strengthen domestic industry while managing public finances.</w:t>
      </w:r>
      <w:r/>
    </w:p>
    <w:p>
      <w:pPr>
        <w:pStyle w:val="ListNumber"/>
        <w:spacing w:line="240" w:lineRule="auto"/>
        <w:ind w:left="720"/>
      </w:pPr>
      <w:r/>
      <w:hyperlink r:id="rId317">
        <w:r>
          <w:rPr>
            <w:color w:val="0000EE"/>
            <w:u w:val="single"/>
          </w:rPr>
          <w:t>https://mugglehead.com/ev-demand-soars-in-europe-over-petrol-prices-and-iran-tensions/</w:t>
        </w:r>
      </w:hyperlink>
      <w:r>
        <w:t xml:space="preserve"> - Electric vehicle registrations in Europe jumped 29.4 per cent in the first quarter of 2026, reaching nearly 560,000 units, driven by soaring petrol prices following the outbreak of war in Iran. March saw a record 51.3 per cent surge in battery-electric vehicle sales, pushing the BEV share of new car sales to 21.2 per cent in the EU and European Free Trade Association countries. Tesla Inc and Volkswagen AG are positioned to capture significant market share from this growth, while demand slows in the United States and China due to policy changes and incentive removals.</w:t>
      </w:r>
      <w:r/>
    </w:p>
    <w:p>
      <w:pPr>
        <w:pStyle w:val="ListNumber"/>
        <w:spacing w:line="240" w:lineRule="auto"/>
        <w:ind w:left="720"/>
      </w:pPr>
      <w:r/>
      <w:hyperlink r:id="rId331">
        <w:r>
          <w:rPr>
            <w:color w:val="0000EE"/>
            <w:u w:val="single"/>
          </w:rPr>
          <w:t>https://energystoragepro.com/2026/04/20/andhra-pradesh-approves-%E2%82%B92550-cr-npspl-cathode-plant-in-chittoor-to-boost-battery-energy-storage-supply-chain-in-india/</w:t>
        </w:r>
      </w:hyperlink>
      <w:r>
        <w:t xml:space="preserve"> - The Government of Andhra Pradesh has approved a ₹2,550 crore investment by NPSPL Speciality Chemicals Private Limited to build a cathode material manufacturing facility in Chittoor district. Developed over 105 acres in Gudupalle Mandal, the project aligns with the state's Electronics Component Manufacturing Policy 4.0. It aims to localize critical battery components, reduce import dependency, and generate approximately 400 direct jobs. The facility will benefit from capital subsidies and a 10-year electricity duty exemption.</w:t>
      </w:r>
      <w:r/>
    </w:p>
    <w:p>
      <w:pPr>
        <w:pStyle w:val="ListNumber"/>
        <w:spacing w:line="240" w:lineRule="auto"/>
        <w:ind w:left="720"/>
      </w:pPr>
      <w:r/>
      <w:hyperlink r:id="rId332">
        <w:r>
          <w:rPr>
            <w:color w:val="0000EE"/>
            <w:u w:val="single"/>
          </w:rPr>
          <w:t>https://tugatech.com.pt/t82316-fabricantes-chineses-de-baterias-enfrentam-vulnerabilidade-critica-devido-a-dependencia-do-gas-natural</w:t>
        </w:r>
      </w:hyperlink>
      <w:r>
        <w:t xml:space="preserve"> - Chinese battery giants CATL and BYD, which dominate the global electric vehicle battery market, face strategic fragility due to a deep reliance on natural gas for industrial thermal processes. Despite controlling key raw materials like lithium and rare earths, their production lines require gas for electrode coating and solvent evaporation. Current electric alternatives lack economic efficiency at scale, exposing manufacturers to geopolitical instability and price volatility, such as that caused by the Iran war. This dependency threatens the cost competitiveness of Chinese batteries amidst global energy uncertainty.</w:t>
      </w:r>
      <w:r/>
    </w:p>
    <w:p>
      <w:pPr>
        <w:pStyle w:val="ListNumber"/>
        <w:spacing w:line="240" w:lineRule="auto"/>
        <w:ind w:left="720"/>
      </w:pPr>
      <w:r/>
      <w:hyperlink r:id="rId333">
        <w:r>
          <w:rPr>
            <w:color w:val="0000EE"/>
            <w:u w:val="single"/>
          </w:rPr>
          <w:t>https://vocal.media/01/japan-lithium-ion-battery-market-size-share-and-industry-analysis</w:t>
        </w:r>
      </w:hyperlink>
      <w:r>
        <w:t xml:space="preserve"> - The Japan lithium-ion battery market is forecast to grow from USD 2.1 billion in 2025 to USD 8.4 billion by 2034, driven by a 16.19% CAGR. Key factors include government funding of approximately 347.9 billion yen for domestic production, targets for 150 GWh annual output by 2030, and expanding electric vehicle adoption. Major manufacturers such as Panasonic, Toyota, and Mazda are establishing new facilities and developing next-generation solid-state batteries to support national carbon neutrality goals and reduce import dependence.</w:t>
      </w:r>
      <w:r/>
    </w:p>
    <w:p>
      <w:pPr>
        <w:pStyle w:val="ListNumber"/>
        <w:spacing w:line="240" w:lineRule="auto"/>
        <w:ind w:left="720"/>
      </w:pPr>
      <w:r/>
      <w:hyperlink r:id="rId334">
        <w:r>
          <w:rPr>
            <w:color w:val="0000EE"/>
            <w:u w:val="single"/>
          </w:rPr>
          <w:t>https://www.thedrive.com/news/electric-2027-mercedes-benz-c-class-debuts-with-nearly-400-miles-of-range-and-a-massive-fullscreen-dashboard</w:t>
        </w:r>
      </w:hyperlink>
      <w:r>
        <w:t xml:space="preserve"> - Mercedes-Benz debuted the 2027 electric C-Class, featuring a dual-motor powertrain delivering 482 horsepower and an estimated range of nearly 400 miles. The vehicle includes a 94-kWh battery, a 325 kW fast-charging capability, and an optional 39.1-inch Hyperscreen dashboard. Production is scheduled for the first half of 2027.</w:t>
      </w:r>
      <w:r/>
    </w:p>
    <w:p>
      <w:pPr>
        <w:pStyle w:val="ListNumber"/>
        <w:spacing w:line="240" w:lineRule="auto"/>
        <w:ind w:left="720"/>
      </w:pPr>
      <w:r/>
      <w:hyperlink r:id="rId335">
        <w:r>
          <w:rPr>
            <w:color w:val="0000EE"/>
            <w:u w:val="single"/>
          </w:rPr>
          <w:t>https://www.billionaires.africa/2026/04/20/elon-musk-just-brought-tesla-robotaxis-to-dallas-and-houston-the-market-he-is-targeting-is-worth-1-trillion/</w:t>
        </w:r>
      </w:hyperlink>
      <w:r>
        <w:t xml:space="preserve"> - Tesla launched its unsupervised robotaxi service in Dallas and Houston on April 18, expanding its US coverage to four cities. Unlike previous rollouts, these launches operated without safety monitors. Analysts view this as tangible progress, citing potential cost advantages and a $1 trillion addressable market. Despite delivery misses and tariff headwinds, the robotaxi business remains central to Tesla's valuation thesis, with plans to expand to six additional US cities in the first half of 2026.</w:t>
      </w:r>
      <w:r/>
    </w:p>
    <w:p>
      <w:pPr>
        <w:pStyle w:val="ListNumber"/>
        <w:spacing w:line="240" w:lineRule="auto"/>
        <w:ind w:left="720"/>
      </w:pPr>
      <w:r/>
      <w:hyperlink r:id="rId336">
        <w:r>
          <w:rPr>
            <w:color w:val="0000EE"/>
            <w:u w:val="single"/>
          </w:rPr>
          <w:t>https://www.autoexpress.co.uk/nissan/369415/new-nissan-frontier-pro-pick-could-be-coming-uk-phev-power</w:t>
        </w:r>
      </w:hyperlink>
      <w:r>
        <w:t xml:space="preserve"> - Nissan is evaluating the potential introduction of the Frontier Pro, a plug-in hybrid pick-up developed in China, to the European market. The vehicle, which combines a 1.5-litre turbo petrol engine with an electric motor, was previously sold in China. Nissan divisional VP Jordi Vila stated the model has potential for Europe, though it requires significant investment for homologation and compliance with European safety and emissions standards. If approved, the launch would expand Nissan's European plug-in hybrid pick-up range and contribute to the brand's goal of increasing its vehicle lineup and sales volume on the continent by 2028 and 2030.</w:t>
      </w:r>
      <w:r/>
    </w:p>
    <w:p>
      <w:pPr>
        <w:pStyle w:val="ListNumber"/>
        <w:spacing w:line="240" w:lineRule="auto"/>
        <w:ind w:left="720"/>
      </w:pPr>
      <w:r/>
      <w:hyperlink r:id="rId337">
        <w:r>
          <w:rPr>
            <w:color w:val="0000EE"/>
            <w:u w:val="single"/>
          </w:rPr>
          <w:t>https://www.chip.de/news/auto-fahrrad/harter-vorschlag-aus-der-politik-vw-soll-in-deutschland-china-autos-bauen_d111088d-2022-4001-9880-9b2bd11b1168.html</w:t>
        </w:r>
      </w:hyperlink>
      <w:r>
        <w:t xml:space="preserve"> - Olaf Lies, Minister President of Lower Saxony, proposed that Volkswagen consider manufacturing Chinese models in German facilities to secure employment and utilise production capacity. As the state's second-largest shareholder with veto rights, Lies argues that collaboration with China is necessary to counter rising Chinese automotive competition in Europe. The suggestion follows VW's expansion in China, including the launch of the Jetta brand and new electric vehicle models.</w:t>
      </w:r>
      <w:r/>
    </w:p>
    <w:p>
      <w:pPr>
        <w:pStyle w:val="ListNumber"/>
        <w:spacing w:line="240" w:lineRule="auto"/>
        <w:ind w:left="720"/>
      </w:pPr>
      <w:r/>
      <w:hyperlink r:id="rId338">
        <w:r>
          <w:rPr>
            <w:color w:val="0000EE"/>
            <w:u w:val="single"/>
          </w:rPr>
          <w:t>https://finance.yahoo.com/sectors/energy/articles/teslas-energy-storage-division-pick-100741770.html</w:t>
        </w:r>
      </w:hyperlink>
      <w:r>
        <w:t xml:space="preserve"> - Tesla's energy storage business is expected to outperform its automotive segment as vehicle profitability shrinks and regulatory credits decline following US policy changes. While the energy unit is growing faster and is roughly twice as profitable as the car lineup, analysts note it is not yet large enough to fully offset pressure from margin erosion and the credit cliff. The division is projected to generate $18.3 billion in revenue in 2026, driven by demand for large-scale battery systems for data centers, though quarterly sales remain uneven.</w:t>
      </w:r>
      <w:r/>
    </w:p>
    <w:p>
      <w:pPr>
        <w:pStyle w:val="ListNumber"/>
        <w:spacing w:line="240" w:lineRule="auto"/>
        <w:ind w:left="720"/>
      </w:pPr>
      <w:r/>
      <w:hyperlink r:id="rId331">
        <w:r>
          <w:rPr>
            <w:color w:val="0000EE"/>
            <w:u w:val="single"/>
          </w:rPr>
          <w:t>https://energystoragepro.com/2026/04/20/andhra-pradesh-approves-%E2%82%B92550-cr-npspl-cathode-plant-in-chittoor-to-boost-battery-energy-storage-supply-chain-in-india/</w:t>
        </w:r>
      </w:hyperlink>
      <w:r>
        <w:t xml:space="preserve"> - The Government of Andhra Pradesh has approved a ₹2,550 crore investment by NPSPL Speciality Chemicals Private Limited to build a cathode material manufacturing facility in Chittoor district. Developed over 105 acres in Gudupalle Mandal, the project aligns with the state's Electronics Component Manufacturing Policy 4.0. It aims to localize critical battery components, reduce import dependency, and generate approximately 400 direct jobs. The facility will benefit from capital subsidies and a 10-year electricity duty exemption.</w:t>
      </w:r>
      <w:r/>
    </w:p>
    <w:p>
      <w:pPr>
        <w:pStyle w:val="ListNumber"/>
        <w:spacing w:line="240" w:lineRule="auto"/>
        <w:ind w:left="720"/>
      </w:pPr>
      <w:r/>
      <w:hyperlink r:id="rId332">
        <w:r>
          <w:rPr>
            <w:color w:val="0000EE"/>
            <w:u w:val="single"/>
          </w:rPr>
          <w:t>https://tugatech.com.pt/t82316-fabricantes-chineses-de-baterias-enfrentam-vulnerabilidade-critica-devido-a-dependencia-do-gas-natural</w:t>
        </w:r>
      </w:hyperlink>
      <w:r>
        <w:t xml:space="preserve"> - Chinese battery giants CATL and BYD, which dominate the global electric vehicle battery market, face strategic fragility due to a deep reliance on natural gas for industrial thermal processes. Despite controlling key raw materials like lithium and rare earths, their production lines require gas for electrode coating and solvent evaporation. Current electric alternatives lack economic efficiency at scale, exposing manufacturers to geopolitical instability and price volatility, such as that caused by the Iran war. This dependency threatens the cost competitiveness of Chinese batteries amidst global energy uncertainty.</w:t>
      </w:r>
      <w:r/>
    </w:p>
    <w:p>
      <w:pPr>
        <w:pStyle w:val="ListNumber"/>
        <w:spacing w:line="240" w:lineRule="auto"/>
        <w:ind w:left="720"/>
      </w:pPr>
      <w:r/>
      <w:hyperlink r:id="rId339">
        <w:r>
          <w:rPr>
            <w:color w:val="0000EE"/>
            <w:u w:val="single"/>
          </w:rPr>
          <w:t>https://www.electrive.com/2026/04/20/mercedes-purchases-battery-cells-from-samsung-sdi/</w:t>
        </w:r>
      </w:hyperlink>
      <w:r>
        <w:t xml:space="preserve"> - Mercedes-Benz and Samsung SDI have signed a multi-year agreement for Samsung to supply high-nickel NMC battery cells for Mercedes' future compact and mid-sized battery-electric SUVs and coupé models starting from 2028. The deal, signed in Seoul, also includes a commitment to jointly develop next-generation battery technology. Key executives from both companies attended the ceremony. Specifics on the volume and exact model integration remain undisclosed, though the cells are intended for the Mercedes Modular Architecture platform.</w:t>
      </w:r>
      <w:r/>
    </w:p>
    <w:p>
      <w:pPr>
        <w:pStyle w:val="ListNumber"/>
        <w:spacing w:line="240" w:lineRule="auto"/>
        <w:ind w:left="720"/>
      </w:pPr>
      <w:r/>
      <w:hyperlink r:id="rId333">
        <w:r>
          <w:rPr>
            <w:color w:val="0000EE"/>
            <w:u w:val="single"/>
          </w:rPr>
          <w:t>https://vocal.media/01/japan-lithium-ion-battery-market-size-share-and-industry-analysis</w:t>
        </w:r>
      </w:hyperlink>
      <w:r>
        <w:t xml:space="preserve"> - The Japan lithium-ion battery market is forecast to grow from USD 2.1 billion in 2025 to USD 8.4 billion by 2034, driven by a 16.19% CAGR. Key factors include government funding of approximately 347.9 billion yen for domestic production, targets for 150 GWh annual output by 2030, and expanding electric vehicle adoption. Major manufacturers such as Panasonic, Toyota, and Mazda are establishing new facilities and developing next-generation solid-state batteries to support national carbon neutrality goals and reduce import dependence.</w:t>
      </w:r>
      <w:r/>
    </w:p>
    <w:p>
      <w:pPr>
        <w:pStyle w:val="ListNumber"/>
        <w:spacing w:line="240" w:lineRule="auto"/>
        <w:ind w:left="720"/>
      </w:pPr>
      <w:r/>
      <w:hyperlink r:id="rId340">
        <w:r>
          <w:rPr>
            <w:color w:val="0000EE"/>
            <w:u w:val="single"/>
          </w:rPr>
          <w:t>https://www.muycomputer.com/2026/04/20/galaxy-s27-podria-cambiarlo-todo-gracias-a-una-mejora-muy-esperada/</w:t>
        </w:r>
      </w:hyperlink>
      <w:r>
        <w:t xml:space="preserve"> - Rumours suggest the Samsung Galaxy S27, launching in early 2027, will utilise silicon-carbon batteries and the Exynos 2700 SoC. These batteries, reportedly tested by Samsung SDI in 2025, could offer up to 10 times the energy capacity of current lithium-ion cells, potentially doubling the battery size of the current generation. However, the technology previously failed to meet Samsung's minimum cycle life requirements of 1,500 charges, falling short at 960 cycles. While the new hardware aims to improve durability and autonomy against competitors like Apple, the implementation remains unconfirmed and subject to potential reliability issues.</w:t>
      </w:r>
      <w:r/>
    </w:p>
    <w:p>
      <w:pPr>
        <w:pStyle w:val="ListNumber"/>
        <w:spacing w:line="240" w:lineRule="auto"/>
        <w:ind w:left="720"/>
      </w:pPr>
      <w:r/>
      <w:hyperlink r:id="rId333">
        <w:r>
          <w:rPr>
            <w:color w:val="0000EE"/>
            <w:u w:val="single"/>
          </w:rPr>
          <w:t>https://vocal.media/01/japan-lithium-ion-battery-market-size-share-and-industry-analysis</w:t>
        </w:r>
      </w:hyperlink>
      <w:r>
        <w:t xml:space="preserve"> - The Japan lithium-ion battery market is forecast to grow from USD 2.1 billion in 2025 to USD 8.4 billion by 2034, driven by a 16.19% CAGR. Key factors include government funding of approximately 347.9 billion yen for domestic production, targets for 150 GWh annual output by 2030, and expanding electric vehicle adoption. Major manufacturers such as Panasonic, Toyota, and Mazda are establishing new facilities and developing next-generation solid-state batteries to support national carbon neutrality goals and reduce import dependence.</w:t>
      </w:r>
      <w:r/>
    </w:p>
    <w:p>
      <w:pPr>
        <w:pStyle w:val="ListNumber"/>
        <w:spacing w:line="240" w:lineRule="auto"/>
        <w:ind w:left="720"/>
      </w:pPr>
      <w:r/>
      <w:hyperlink r:id="rId341">
        <w:r>
          <w:rPr>
            <w:color w:val="0000EE"/>
            <w:u w:val="single"/>
          </w:rPr>
          <w:t>https://www.newswire.com/news/temas-highlights-strategic-advantage-of-rcl-technology-amid-global-sulphuric</w:t>
        </w:r>
      </w:hyperlink>
      <w:r>
        <w:t xml:space="preserve"> - Temas Resources Corp. states its patented Regenerative Chloride Leach (RCL) technology offers a strategic advantage over conventional processing due to reliance on hydrochloric acid rather than sulphuric acid. The company notes global sulphuric acid supply is strained by Chinese export restrictions and Middle East geopolitical conflicts, causing price volatility and shortages in mining regions like Chile and the DRC. Conversely, Temas asserts RCL benefits from stable, domestically produced hydrochloric acid in jurisdictions such as the US and Australia, reducing exposure to trade disruptions and offering lower operating costs.</w:t>
      </w:r>
      <w:r/>
    </w:p>
    <w:p>
      <w:pPr>
        <w:pStyle w:val="ListNumber"/>
        <w:spacing w:line="240" w:lineRule="auto"/>
        <w:ind w:left="720"/>
      </w:pPr>
      <w:r/>
      <w:hyperlink r:id="rId333">
        <w:r>
          <w:rPr>
            <w:color w:val="0000EE"/>
            <w:u w:val="single"/>
          </w:rPr>
          <w:t>https://vocal.media/01/japan-lithium-ion-battery-market-size-share-and-industry-analysis</w:t>
        </w:r>
      </w:hyperlink>
      <w:r>
        <w:t xml:space="preserve"> - The Japan lithium-ion battery market is forecast to grow from USD 2.1 billion in 2025 to USD 8.4 billion by 2034, driven by a 16.19% CAGR. Key factors include government funding of approximately 347.9 billion yen for domestic production, targets for 150 GWh annual output by 2030, and expanding electric vehicle adoption. Major manufacturers such as Panasonic, Toyota, and Mazda are establishing new facilities and developing next-generation solid-state batteries to support national carbon neutrality goals and reduce import dependence.</w:t>
      </w:r>
      <w:r/>
    </w:p>
    <w:p>
      <w:pPr>
        <w:pStyle w:val="ListNumber"/>
        <w:spacing w:line="240" w:lineRule="auto"/>
        <w:ind w:left="720"/>
      </w:pPr>
      <w:r/>
      <w:hyperlink r:id="rId342">
        <w:r>
          <w:rPr>
            <w:color w:val="0000EE"/>
            <w:u w:val="single"/>
          </w:rPr>
          <w:t>https://fleet.ie/volvo-trucks-extends-range-distance-on-its-electric-line-up/</w:t>
        </w:r>
      </w:hyperlink>
      <w:r>
        <w:t xml:space="preserve"> - Volvo Trucks has announced the launch of the FH Aero Electric, a long-distance heavy-duty truck capable of travelling up to 700 km on a single charge. The new model features a compact e-axle technology and supports the Megawatt Charging System (MCS), allowing a 20% to 80% charge in approximately 50 minutes. Additionally, the company introduced next-generation FH, FM, and FMX Electric trucks with ranges up to 470 km. These vehicles are scheduled to roll out to markets starting in 2026, aiming to facilitate a transition to fossil-free transport and match the productivity of diesel trucks for various transport assignments.</w:t>
      </w:r>
      <w:r/>
    </w:p>
    <w:p>
      <w:pPr>
        <w:pStyle w:val="ListNumber"/>
        <w:spacing w:line="240" w:lineRule="auto"/>
        <w:ind w:left="720"/>
      </w:pPr>
      <w:r/>
      <w:hyperlink r:id="rId343">
        <w:r>
          <w:rPr>
            <w:color w:val="0000EE"/>
            <w:u w:val="single"/>
          </w:rPr>
          <w:t>https://breakingthenews.net/Article/Mercedes-Benz-launches-electric-C-Class-model/66104603</w:t>
        </w:r>
      </w:hyperlink>
      <w:r>
        <w:t xml:space="preserve"> - Mercedes-Benz announced the launch of a new all-electric C-Class series on Monday. The models feature an 800-volt architecture and a 94kWh battery, offering a range of up to 473 miles. The series will first be introduced in the United States, with rollout to other markets pending regulatory conditions. Ola Kallenius, chairman of the board of management, described the vehicle as the most powerful and sportiest C-Class ever built.</w:t>
      </w:r>
      <w:r/>
    </w:p>
    <w:p>
      <w:pPr>
        <w:pStyle w:val="ListNumber"/>
        <w:spacing w:line="240" w:lineRule="auto"/>
        <w:ind w:left="720"/>
      </w:pPr>
      <w:r/>
      <w:hyperlink r:id="rId344">
        <w:r>
          <w:rPr>
            <w:color w:val="0000EE"/>
            <w:u w:val="single"/>
          </w:rPr>
          <w:t>https://www.hungarianconservative.com/articles/tech/europe-electric-vehicle-sales-petrol-prices-iran-war/</w:t>
        </w:r>
      </w:hyperlink>
      <w:r>
        <w:t xml:space="preserve"> - Fully electric car registrations in Europe rose 29.4 per cent year-on-year to nearly 560,000 in the first quarter of 2026, according to E-Mobility Europe and New Automotive. The increase, attributed to higher petrol prices linked to the war in Iran, saw March registrations jump 51.3 per cent. Major markets including Germany, France, Spain, Italy, and Poland recorded growth exceeding 40 per cent. Industry groups estimate the shift reduces annual oil consumption by approximately 2 million barrels, enhancing energy security.</w:t>
      </w:r>
      <w:r/>
    </w:p>
    <w:p>
      <w:pPr>
        <w:pStyle w:val="ListNumber"/>
        <w:spacing w:line="240" w:lineRule="auto"/>
        <w:ind w:left="720"/>
      </w:pPr>
      <w:r/>
      <w:hyperlink r:id="rId345">
        <w:r>
          <w:rPr>
            <w:color w:val="0000EE"/>
            <w:u w:val="single"/>
          </w:rPr>
          <w:t>https://www.electrive.com/2026/04/20/china-seres-joins-bmw-and-mercedes-benz-in-high-power-charging-jv/</w:t>
        </w:r>
      </w:hyperlink>
      <w:r>
        <w:t xml:space="preserve"> - Seres has joined the Ionchi joint venture alongside BMW Group and Mercedes-Benz to expand premium EV charging infrastructure in China. The partnership, established in 2024, aims to accelerate network rollout using Seres' Aito brand support. While initial targets of 1,000 stations by end-2026 were not met, the network currently operates 430 stations across 37 cities. The venture offers ultra-fast charging with 100% renewable energy and priority access for shareholder customers.</w:t>
      </w:r>
      <w:r/>
    </w:p>
    <w:p>
      <w:pPr>
        <w:pStyle w:val="ListNumber"/>
        <w:spacing w:line="240" w:lineRule="auto"/>
        <w:ind w:left="720"/>
      </w:pPr>
      <w:r/>
      <w:hyperlink r:id="rId339">
        <w:r>
          <w:rPr>
            <w:color w:val="0000EE"/>
            <w:u w:val="single"/>
          </w:rPr>
          <w:t>https://www.electrive.com/2026/04/20/mercedes-purchases-battery-cells-from-samsung-sdi/</w:t>
        </w:r>
      </w:hyperlink>
      <w:r>
        <w:t xml:space="preserve"> - Mercedes-Benz and Samsung SDI have signed a multi-year agreement for Samsung to supply high-nickel NMC battery cells for Mercedes' future compact and mid-sized battery-electric SUVs and coupé models starting from 2028. The deal, signed in Seoul, also includes a commitment to jointly develop next-generation battery technology. Key executives from both companies attended the ceremony. Specifics on the volume and exact model integration remain undisclosed, though the cells are intended for the Mercedes Modular Architecture platform.</w:t>
      </w:r>
      <w:r/>
    </w:p>
    <w:p>
      <w:pPr>
        <w:pStyle w:val="ListNumber"/>
        <w:spacing w:line="240" w:lineRule="auto"/>
        <w:ind w:left="720"/>
      </w:pPr>
      <w:r/>
      <w:hyperlink r:id="rId346">
        <w:r>
          <w:rPr>
            <w:color w:val="0000EE"/>
            <w:u w:val="single"/>
          </w:rPr>
          <w:t>https://www.piston.my/2026/04/20/xpeng-gx-debuts-in-china-as-brands-flagship-with-bev-and-reev-variants/</w:t>
        </w:r>
      </w:hyperlink>
      <w:r>
        <w:t xml:space="preserve"> - Xpeng has launched the GX, its first full-size SUV, in China. The vehicle is available as a fully electric (BEV) model with up to 750 km range or a range-extended (REEV) variant offering up to 1,585 km combined range. Both versions start at 399,800 yuan. The GX features an 800V architecture, a six-seat layout, and advanced computing power for autonomous driving.</w:t>
      </w:r>
      <w:r/>
    </w:p>
    <w:p>
      <w:pPr>
        <w:pStyle w:val="ListNumber"/>
        <w:spacing w:line="240" w:lineRule="auto"/>
        <w:ind w:left="720"/>
      </w:pPr>
      <w:r/>
      <w:hyperlink r:id="rId347">
        <w:r>
          <w:rPr>
            <w:color w:val="0000EE"/>
            <w:u w:val="single"/>
          </w:rPr>
          <w:t>https://menews247.com/tesla-q1-earnings-preview-revenue-seen-at-22-7bn-margins-under-pressure/</w:t>
        </w:r>
      </w:hyperlink>
      <w:r>
        <w:t xml:space="preserve"> - Tesla is set to report first-quarter earnings with consensus revenue forecasts of $22.7bn and EPS of $0.38. Vehicle deliveries of 370,000 fell below expectations, raising concerns over near-term profitability due to lower volumes, the removal of the $7,500 US EV tax credit, tariffs, and competition in China. Automotive gross margins are expected to decline from 17.9%. Analysts note the market is reassessing Tesla as a technology platform spanning AI and robotics, with energy storage growth potentially offsetting vehicle business pressures.</w:t>
      </w:r>
      <w:r/>
    </w:p>
    <w:p>
      <w:pPr>
        <w:pStyle w:val="ListNumber"/>
        <w:spacing w:line="240" w:lineRule="auto"/>
        <w:ind w:left="720"/>
      </w:pPr>
      <w:r/>
      <w:hyperlink r:id="rId348">
        <w:r>
          <w:rPr>
            <w:color w:val="0000EE"/>
            <w:u w:val="single"/>
          </w:rPr>
          <w:t>https://blog.upsbatterycenter.com/external-pressure-on-lithium-ion-batteries-matters/</w:t>
        </w:r>
      </w:hyperlink>
      <w:r>
        <w:t xml:space="preserve"> - Scientists at the Fraunhofer Institute for Silicate Research in Würzburg, Germany, investigated external pressure on lithium-ion pouch cells. The study concluded that allowing space for electrode swelling during cycling promotes better battery performance. Strategically located compression pads act as cushions to relieve strain caused by cumulative expansion and contraction. These pads maintain optimum contact between internal components, facilitating rapid ion movement and slowing battery degradation by preventing material separation and electrode fracturing. Optimum external pressure is identified as being between 20 and 40 kilopascals.</w:t>
      </w:r>
      <w:r/>
    </w:p>
    <w:p>
      <w:pPr>
        <w:pStyle w:val="ListNumber"/>
        <w:spacing w:line="240" w:lineRule="auto"/>
        <w:ind w:left="720"/>
      </w:pPr>
      <w:r/>
      <w:hyperlink r:id="rId349">
        <w:r>
          <w:rPr>
            <w:color w:val="0000EE"/>
            <w:u w:val="single"/>
          </w:rPr>
          <w:t>https://www.electrive.com/2026/04/20/sunwoda-develops-extremely-fast-charging-lfp-batteries/</w:t>
        </w:r>
      </w:hyperlink>
      <w:r>
        <w:t xml:space="preserve"> - Sunwoda has announced the Xingchi Supercharge Battery 2.0, a lithium iron phosphate battery for passenger cars supporting peak charging rates of 15C. The system achieves a 5 to 95 per cent charge in nine minutes with a 98.8 kWh capacity. While the technology demonstrates high performance, details regarding sustained charging duration and specific vehicle applications remain unclear. Sunwoda also unveiled sodium-ion cells for stationary storage and AI-integrated battery systems.</w:t>
      </w:r>
      <w:r/>
    </w:p>
    <w:p>
      <w:pPr>
        <w:pStyle w:val="ListNumber"/>
        <w:spacing w:line="240" w:lineRule="auto"/>
        <w:ind w:left="720"/>
      </w:pPr>
      <w:r/>
      <w:hyperlink r:id="rId350">
        <w:r>
          <w:rPr>
            <w:color w:val="0000EE"/>
            <w:u w:val="single"/>
          </w:rPr>
          <w:t>https://lenta.ru/news/2026/04/20/nazvany-samye-vostrebovannye-v-kitae-avtomobili/</w:t>
        </w:r>
      </w:hyperlink>
      <w:r>
        <w:t xml:space="preserve"> - In March, China's domestic car market saw sales of 1.65 million new passenger vehicles, a 15% decline year-on-year. Analyst Sergey Tselikov identified BYD, Tesla, and Geely as the most in-demand brands. BYD retained the top spot with a 12% market share, followed by Geely Auto at 10.4%. SUVs accounted for 54% of sales, while new energy vehicles represented 48.1% of registrations. The top-selling models included the BYD Song, Tesla Model Y, and Geely Xingyuan.</w:t>
      </w:r>
      <w:r/>
    </w:p>
    <w:p>
      <w:pPr>
        <w:pStyle w:val="ListNumber"/>
        <w:spacing w:line="240" w:lineRule="auto"/>
        <w:ind w:left="720"/>
      </w:pPr>
      <w:r/>
      <w:hyperlink r:id="rId351">
        <w:r>
          <w:rPr>
            <w:color w:val="0000EE"/>
            <w:u w:val="single"/>
          </w:rPr>
          <w:t>https://source.benchmarkminerals.com/article/china-s-miit-measures-for-comprehensive-utilisation-of-nev-batteries-take-effect</w:t>
        </w:r>
      </w:hyperlink>
      <w:r>
        <w:t xml:space="preserve"> - New regulations governing new energy vehicle battery recycling have come into effect in China. The rules address the sector's landscape, where direct recycling technology, though leading in China with 3% of global capacity in 2025, remains limited for end-of-life materials and outside the country due to technological immaturity and waste stream sorting requirements.</w:t>
      </w:r>
      <w:r/>
    </w:p>
    <w:p>
      <w:pPr>
        <w:pStyle w:val="ListNumber"/>
        <w:spacing w:line="240" w:lineRule="auto"/>
        <w:ind w:left="720"/>
      </w:pPr>
      <w:r/>
      <w:hyperlink r:id="rId352">
        <w:r>
          <w:rPr>
            <w:color w:val="0000EE"/>
            <w:u w:val="single"/>
          </w:rPr>
          <w:t>https://www.automotiveworld.com/news/mercedes-benz-inks-premium-battery-deal-with-samsung-sdi/</w:t>
        </w:r>
      </w:hyperlink>
      <w:r>
        <w:t xml:space="preserve"> - Samsung SDI has signed a multi-year agreement to supply high-capacity NCM batteries to Mercedes-Benz, valued at over KRW 10tr (US$6.8bn). The deal, signed in Seoul, covers tens of gigawatt-hours for next-generation compact and mid-size electric SUVs and coupes launching in 2028. This agreement completes Samsung SDI's supply presence across Germany's premium automakers. Production will utilise Samsung SDI's Göd plant in Hungary, which faces scrutiny regarding environmental policies and reported carcinogenic levels. The contract adds commercial urgency to resolving these issues.</w:t>
      </w:r>
      <w:r/>
    </w:p>
    <w:p>
      <w:pPr>
        <w:pStyle w:val="ListNumber"/>
        <w:spacing w:line="240" w:lineRule="auto"/>
        <w:ind w:left="720"/>
      </w:pPr>
      <w:r/>
      <w:hyperlink r:id="rId353">
        <w:r>
          <w:rPr>
            <w:color w:val="0000EE"/>
            <w:u w:val="single"/>
          </w:rPr>
          <w:t>https://www.lanacion.com.ar/autos/estas-son-todas-las-marcas-chinas-que-hay-en-el-pais-sus-modelos-y-precios-nid20042026/</w:t>
        </w:r>
      </w:hyperlink>
      <w:r>
        <w:t xml:space="preserve"> - Chinese-origin vehicles have grown from less than 1% to nearly 10% of the Argentine market in early 2026, driven by expanded portfolios and a preferential import regime for electrified units. Major brands including BYD, Geely, Chery, Haval, and MG now offer diverse models ranging from US$19,900 to US$80,600. This trend reflects a shift from an emerging niche to a structural component of the local automotive supply.</w:t>
      </w:r>
      <w:r/>
    </w:p>
    <w:p>
      <w:pPr>
        <w:pStyle w:val="ListNumber"/>
        <w:spacing w:line="240" w:lineRule="auto"/>
        <w:ind w:left="720"/>
      </w:pPr>
      <w:r/>
      <w:hyperlink r:id="rId354">
        <w:r>
          <w:rPr>
            <w:color w:val="0000EE"/>
            <w:u w:val="single"/>
          </w:rPr>
          <w:t>https://www.silicon.co.uk/e-innovation/green-it/ganfeng-lithium-profits-629483</w:t>
        </w:r>
      </w:hyperlink>
      <w:r>
        <w:t xml:space="preserve"> - China's Ganfeng Lithium, the world's largest lithium metal producer, expects profits of 1.6 billion yuan for the quarter ended March, a turnaround from a net loss of 360 million yuan a year earlier. The company attributes the surge to rising orders and lithium prices driven by global renewable energy development, electric vehicle demand, and AI data centre projects. Ganfeng, based in Jianxi province, noted that selling prices jumped significantly compared to the same period last year, supported by new operational lithium projects.</w:t>
      </w:r>
      <w:r/>
    </w:p>
    <w:p>
      <w:pPr>
        <w:pStyle w:val="ListNumber"/>
        <w:spacing w:line="240" w:lineRule="auto"/>
        <w:ind w:left="720"/>
      </w:pPr>
      <w:r/>
      <w:hyperlink r:id="rId355">
        <w:r>
          <w:rPr>
            <w:color w:val="0000EE"/>
            <w:u w:val="single"/>
          </w:rPr>
          <w:t>https://wanderlist.ghost.io/watt-a-comeback-new-twingo/</w:t>
        </w:r>
      </w:hyperlink>
      <w:r>
        <w:t xml:space="preserve"> - Renault has relaunched the Twingo as an electric city car, targeting a price point below €20,000. The vehicle features a 27.5 kWh LFP battery and a 60 kW motor, with production planned for Slovenia and batteries manufactured in Hungary by CATL. The launch aims to revive the small car segment in Europe, potentially supported by new super-credit regulations that incentivize manufacturers producing EVs under 4.2 meters.</w:t>
      </w:r>
      <w:r/>
    </w:p>
    <w:p>
      <w:pPr>
        <w:pStyle w:val="ListNumber"/>
        <w:spacing w:line="240" w:lineRule="auto"/>
        <w:ind w:left="720"/>
      </w:pPr>
      <w:r/>
      <w:hyperlink r:id="rId356">
        <w:r>
          <w:rPr>
            <w:color w:val="0000EE"/>
            <w:u w:val="single"/>
          </w:rPr>
          <w:t>https://wanderlist.ghost.io/byd-flashes-tech-in-paris/</w:t>
        </w:r>
      </w:hyperlink>
      <w:r>
        <w:t xml:space="preserve"> - BYD revealed details regarding the European rollout of its second-generation Blade battery flash charging technology during the Denza Z9GT launch in Paris. The system supports up to 1500kw charging power, enabling a 10-70% charge in 5 minutes and a full charge in 9 minutes. The technology utilizes standard CCS connectors and aims for 3000 charging sites in Europe by 2027, incorporating stationary storage to manage grid strain. While Geely announced competing 900v platform upgrades, BYD highlights the technology's particular utility for light commercial vehicles and heavy towing scenarios.</w:t>
      </w:r>
      <w:r/>
    </w:p>
    <w:p>
      <w:pPr>
        <w:pStyle w:val="ListNumber"/>
        <w:spacing w:line="240" w:lineRule="auto"/>
        <w:ind w:left="720"/>
      </w:pPr>
      <w:r/>
      <w:hyperlink r:id="rId357">
        <w:r>
          <w:rPr>
            <w:color w:val="0000EE"/>
            <w:u w:val="single"/>
          </w:rPr>
          <w:t>https://www.vietnamplus.vn/doanh-so-xe-dien-tai-chau-au-tang-manh-post1105943.vnp</w:t>
        </w:r>
      </w:hyperlink>
      <w:r>
        <w:t xml:space="preserve"> - Electric vehicle registrations in key European markets rose sharply in Q1 2026, driven by high fuel prices prompting a shift away from internal combustion engines. Pure electric vehicle (BEV) registrations reached nearly 560,000, a 29.4% increase year-on-year. In March 2026 alone, registrations jumped 51.3% to over 240,000 across 15 European markets. The top five markets, including Germany, France, Spain, Italy, and Poland, all recorded growth exceeding 40%. Data was released on 20 April by E-Mobility Europe and New Automotive. The electric vehicle share of new registrations in the EU and EFTA was estimated at 21.2% in March.</w:t>
      </w:r>
      <w:r/>
    </w:p>
    <w:p>
      <w:pPr>
        <w:pStyle w:val="ListNumber"/>
        <w:spacing w:line="240" w:lineRule="auto"/>
        <w:ind w:left="720"/>
      </w:pPr>
      <w:r/>
      <w:hyperlink r:id="rId358">
        <w:r>
          <w:rPr>
            <w:color w:val="0000EE"/>
            <w:u w:val="single"/>
          </w:rPr>
          <w:t>https://www.sarahanews.net/1318499-%D8%AC%D9%8A%D9%84%D9%8A-%D8%AA%D8%B3%D8%AA%D9%87%D8%AF%D9%81-6-5-%D9%85%D9%84%D9%8A%D9%88%D9%86-%D8%B3%D9%8A%D8%A7%D8%B1%D8%A9-%D8%A8%D8%AD%D9%84%D9%88%D9%84-2030-%D9%88%D8%AA%D9%82%D8%AA%D8%B1%D8%A8/</w:t>
        </w:r>
      </w:hyperlink>
      <w:r>
        <w:t xml:space="preserve"> - Geely Holding Group announced at a strategic conference in Beijing that it aims to sell over 6.5 million vehicles annually by 2030, positioning itself among the world's top five automakers. The group reported record global sales of 4.116 million units in 2025, a 26% increase, with electric and hybrid vehicles accounting for 56% of total sales. The plan focuses on expanding its Chinese market share, achieving over 1 trillion yuan in revenue, and developing advanced smart driving technologies, including a global robotaxi fleet of 100,000 units by 2030.</w:t>
      </w:r>
      <w:r/>
    </w:p>
    <w:p>
      <w:pPr>
        <w:pStyle w:val="ListNumber"/>
        <w:spacing w:line="240" w:lineRule="auto"/>
        <w:ind w:left="720"/>
      </w:pPr>
      <w:r/>
      <w:hyperlink r:id="rId359">
        <w:r>
          <w:rPr>
            <w:color w:val="0000EE"/>
            <w:u w:val="single"/>
          </w:rPr>
          <w:t>https://www.chemistryworld.com/features/the-battery-chemistry-race-shaping-the-future-of-electric-vehicles/4023302.article</w:t>
        </w:r>
      </w:hyperlink>
      <w:r>
        <w:t xml:space="preserve"> - The electric vehicle battery market is defined by competition between lithium nickel manganese cobalt (NMC) and lithium iron phosphate (LFP) cathodes. China dominates LFP production, holding nearly half the global EV market by 2024 due to early strategic support and manufacturing scale. Western markets and premium carmakers like Polestar and Nissan continue to favour NMC for high energy density and long range. While LFP offers lower costs and safety, NMC evolves with high-nickel variants to address stability and lifetime challenges. Analysts predict a segmented market where both technologies coexist to serve different vehicle needs, with alternative chemistries facing significant barriers to entry.</w:t>
      </w:r>
      <w:r/>
    </w:p>
    <w:p>
      <w:pPr>
        <w:pStyle w:val="ListNumber"/>
        <w:spacing w:line="240" w:lineRule="auto"/>
        <w:ind w:left="720"/>
      </w:pPr>
      <w:r/>
      <w:hyperlink r:id="rId360">
        <w:r>
          <w:rPr>
            <w:color w:val="0000EE"/>
            <w:u w:val="single"/>
          </w:rPr>
          <w:t>https://www.zawya.com/en/business/energy/spent-ev-batteries-can-be-reused-for-clean-energy-generation-study-efjv9eoc</w:t>
        </w:r>
      </w:hyperlink>
      <w:r>
        <w:t xml:space="preserve"> - A study by researchers at the University of Technology and Applied Sciences in Muscat demonstrates the technical and economic feasibility of reusing spent electric vehicle batteries in Oman's renewable energy systems. The research, conducted across residential, industrial, and remote coastal sites, found that integrating second-life batteries with photovoltaic and hybrid solar-wind systems offers reliable, cost-effective energy with charging efficiencies exceeding 91%. Results indicate significant economic savings compared to new batteries, supporting Oman Vision 2040 goals for a circular economy and clean energy transition.</w:t>
      </w:r>
      <w:r/>
    </w:p>
    <w:p>
      <w:pPr>
        <w:pStyle w:val="ListNumber"/>
        <w:spacing w:line="240" w:lineRule="auto"/>
        <w:ind w:left="720"/>
      </w:pPr>
      <w:r/>
      <w:hyperlink r:id="rId359">
        <w:r>
          <w:rPr>
            <w:color w:val="0000EE"/>
            <w:u w:val="single"/>
          </w:rPr>
          <w:t>https://www.chemistryworld.com/features/the-battery-chemistry-race-shaping-the-future-of-electric-vehicles/4023302.article</w:t>
        </w:r>
      </w:hyperlink>
      <w:r>
        <w:t xml:space="preserve"> - The electric vehicle battery market is defined by competition between lithium nickel manganese cobalt (NMC) and lithium iron phosphate (LFP) cathodes. China dominates LFP production, holding nearly half the global EV market by 2024 due to early strategic support and manufacturing scale. Western markets and premium carmakers like Polestar and Nissan continue to favour NMC for high energy density and long range. While LFP offers lower costs and safety, NMC evolves with high-nickel variants to address stability and lifetime challenges. Analysts predict a segmented market where both technologies coexist to serve different vehicle needs, with alternative chemistries facing significant barriers to entry.</w:t>
      </w:r>
      <w:r/>
    </w:p>
    <w:p>
      <w:pPr>
        <w:pStyle w:val="ListNumber"/>
        <w:spacing w:line="240" w:lineRule="auto"/>
        <w:ind w:left="720"/>
      </w:pPr>
      <w:r/>
      <w:hyperlink r:id="rId352">
        <w:r>
          <w:rPr>
            <w:color w:val="0000EE"/>
            <w:u w:val="single"/>
          </w:rPr>
          <w:t>https://www.automotiveworld.com/news/mercedes-benz-inks-premium-battery-deal-with-samsung-sdi/</w:t>
        </w:r>
      </w:hyperlink>
      <w:r>
        <w:t xml:space="preserve"> - Samsung SDI has signed a multi-year agreement to supply high-capacity NCM batteries to Mercedes-Benz, valued at over KRW 10tr (US$6.8bn). The deal, signed in Seoul, covers tens of gigawatt-hours for next-generation compact and mid-size electric SUVs and coupes launching in 2028. This agreement completes Samsung SDI's supply presence across Germany's premium automakers. Production will utilise Samsung SDI's Göd plant in Hungary, which faces scrutiny regarding environmental policies and reported carcinogenic levels. The contract adds commercial urgency to resolving these issues.</w:t>
      </w:r>
      <w:r/>
    </w:p>
    <w:p>
      <w:pPr>
        <w:pStyle w:val="ListNumber"/>
        <w:spacing w:line="240" w:lineRule="auto"/>
        <w:ind w:left="720"/>
      </w:pPr>
      <w:r/>
      <w:hyperlink r:id="rId361">
        <w:r>
          <w:rPr>
            <w:color w:val="0000EE"/>
            <w:u w:val="single"/>
          </w:rPr>
          <w:t>https://electriccarsreport.com/2026/04/volkswagen-and-elli-to-launch-vehicle-to-grid-offer-in-q4-2026/</w:t>
        </w:r>
      </w:hyperlink>
      <w:r>
        <w:t xml:space="preserve"> - Volkswagen and Elli announce a fully integrated Vehicle-to-Grid (V2G) offering for private customers in Germany, launching in Q4 2026. The system allows EV owners to reduce charging costs and generate revenue by feeding electricity back into the grid, with potential annual earnings of €700 to €900. Pre-registration opens in June 2026, with expansion to other European markets planned. The rollout leverages the MEB platform and Elli's orchestration to enable decentralized energy storage and trading.</w:t>
      </w:r>
      <w:r/>
    </w:p>
    <w:p>
      <w:pPr>
        <w:pStyle w:val="ListNumber"/>
        <w:spacing w:line="240" w:lineRule="auto"/>
        <w:ind w:left="720"/>
      </w:pPr>
      <w:r/>
      <w:hyperlink r:id="rId362">
        <w:r>
          <w:rPr>
            <w:color w:val="0000EE"/>
            <w:u w:val="single"/>
          </w:rPr>
          <w:t>https://www.utilitydive.com/spons/the-grid-is-under-pressure-from-two-directions-your-customers-own-the-answ/817395/</w:t>
        </w:r>
      </w:hyperlink>
      <w:r>
        <w:t xml:space="preserve"> - American utilities confront rising grid stress driven by AI infrastructure demand and accelerating EV adoption. AI data centers are projected to consume up to 12 percent of U.S. electricity by 2028, while EV charging creates localized thermal limits on distribution transformers. Managed charging programs and intelligent multi-asset orchestration are presented as cost-effective solutions to avoid infrastructure spend. Evidence suggests these approaches could unlock billions in utility cost avoidance by 2035 and defer capital expenditure, potentially keeping rates stable for customers.</w:t>
      </w:r>
      <w:r/>
    </w:p>
    <w:p>
      <w:pPr>
        <w:pStyle w:val="ListNumber"/>
        <w:spacing w:line="240" w:lineRule="auto"/>
        <w:ind w:left="720"/>
      </w:pPr>
      <w:r/>
      <w:hyperlink r:id="rId363">
        <w:r>
          <w:rPr>
            <w:color w:val="0000EE"/>
            <w:u w:val="single"/>
          </w:rPr>
          <w:t>https://www.macitynet.it/con-la-guerra-in-iran-cresce-linteresse-verso-le-auto-elettriche/</w:t>
        </w:r>
      </w:hyperlink>
      <w:r>
        <w:t xml:space="preserve"> - High fuel prices, exacerbated by the conflict in Iran, are driving a global surge in interest for electric vehicles. In the US, used EV sales rose 12% in Q1 2026. Record sales occurred in the UK, while search interest tripled in Germany. South Korea saw EV registrations more than double, and New Zealand recorded over 1,000 new registrations in a single week. US rapid charging infrastructure also expanded by 34% in the first three months of 2025.</w:t>
      </w:r>
      <w:r/>
    </w:p>
    <w:p>
      <w:pPr>
        <w:pStyle w:val="ListNumber"/>
        <w:spacing w:line="240" w:lineRule="auto"/>
        <w:ind w:left="720"/>
      </w:pPr>
      <w:r/>
      <w:hyperlink r:id="rId364">
        <w:r>
          <w:rPr>
            <w:color w:val="0000EE"/>
            <w:u w:val="single"/>
          </w:rPr>
          <w:t>https://thewest.com.au/business/energy/electric-vehicle-batteries-could-spark-recycling-market-c-22167268</w:t>
        </w:r>
      </w:hyperlink>
      <w:r>
        <w:t xml:space="preserve"> - Perth-based Renewable Metals announced a $12 million Series A funding round led by the Clean Energy Finance Corporation to establish a battery-recycling prototype plant in Western Australia and design a commercial facility in NSW. The investment supports the recovery of critical minerals from 4,000 electric vehicle batteries annually, aiming to compete with Chinese firms and reduce offshore processing dependence. The company plans to operate its Kewdale plant from mid-2026.</w:t>
      </w:r>
      <w:r/>
    </w:p>
    <w:p>
      <w:pPr>
        <w:pStyle w:val="ListNumber"/>
        <w:spacing w:line="240" w:lineRule="auto"/>
        <w:ind w:left="720"/>
      </w:pPr>
      <w:r/>
      <w:hyperlink r:id="rId364">
        <w:r>
          <w:rPr>
            <w:color w:val="0000EE"/>
            <w:u w:val="single"/>
          </w:rPr>
          <w:t>https://thewest.com.au/business/energy/electric-vehicle-batteries-could-spark-recycling-market-c-22167268</w:t>
        </w:r>
      </w:hyperlink>
      <w:r>
        <w:t xml:space="preserve"> - Perth-based Renewable Metals announced a $12 million Series A funding round led by the Clean Energy Finance Corporation to establish a battery-recycling prototype plant in Western Australia and design a commercial facility in NSW. The investment supports the recovery of critical minerals from 4,000 electric vehicle batteries annually, aiming to compete with Chinese firms and reduce offshore processing dependence. The company plans to operate its Kewdale plant from mid-2026.</w:t>
      </w:r>
      <w:r/>
    </w:p>
    <w:p>
      <w:pPr>
        <w:pStyle w:val="ListNumber"/>
        <w:spacing w:line="240" w:lineRule="auto"/>
        <w:ind w:left="720"/>
      </w:pPr>
      <w:r/>
      <w:hyperlink r:id="rId365">
        <w:r>
          <w:rPr>
            <w:color w:val="0000EE"/>
            <w:u w:val="single"/>
          </w:rPr>
          <w:t>https://www.prnewswire.com/news-releases/solidion-technology-enters-into-binding-strategic-patent-monetization-agreement-with-hilco-global-302746839.html</w:t>
        </w:r>
      </w:hyperlink>
      <w:r>
        <w:t xml:space="preserve"> - * Solidion Technology Inc. has entered a binding agreement with Hilco Global to monetize its foundational patent portfolio in the energy storage sector. * The deal targets the global $150 billion battery market, with executives estimating the portfolio value could exceed $750 million. * Hilco Global identified significant overlap between Solidion's patents and major industry players in EVs, semiconductors, and aerospace. * Solidion holds over 345 patents covering graphene-enabled silicon anodes, lithium-sulfur, and lithium-metal technologies. * The agreement aims to enforce patent rights against companies that have utilized Solidion's foundational technology without licensing.</w:t>
      </w:r>
      <w:r/>
    </w:p>
    <w:p>
      <w:pPr>
        <w:pStyle w:val="ListNumber"/>
        <w:spacing w:line="240" w:lineRule="auto"/>
        <w:ind w:left="720"/>
      </w:pPr>
      <w:r/>
      <w:hyperlink r:id="rId366">
        <w:r>
          <w:rPr>
            <w:color w:val="0000EE"/>
            <w:u w:val="single"/>
          </w:rPr>
          <w:t>https://www.faz.net/aktuell/wirtschaft/unternehmen/siemens-technologiekonzern-engagiert-sich-im-lithium-abbau-accg-200746141.html</w:t>
        </w:r>
      </w:hyperlink>
      <w:r>
        <w:t xml:space="preserve"> - Siemens has signed a framework agreement with Vulcan Energy for the Lionheart project to extract lithium and renewable energy in the Upper Rhine Graben. Siemens will act as a preferred supplier of automation and digitalisation technology until 2035 and contribute up to 67 million euros to the project's financing. The partnership aims to establish Europe's first large-scale sustainable lithium source in the South Palatinate, targeting an annual production capacity of 24,000 tonnes of lithium hydroxide monohydrate sufficient for approximately 500,000 electric vehicles.</w:t>
      </w:r>
      <w:r/>
    </w:p>
    <w:p>
      <w:pPr>
        <w:pStyle w:val="ListNumber"/>
        <w:spacing w:line="240" w:lineRule="auto"/>
        <w:ind w:left="720"/>
      </w:pPr>
      <w:r/>
      <w:hyperlink r:id="rId367">
        <w:r>
          <w:rPr>
            <w:color w:val="0000EE"/>
            <w:u w:val="single"/>
          </w:rPr>
          <w:t>https://simplywall.st/stocks/us/capital-goods/nasdaq-flnc/fluence-energy/news/fluences-tighter-credit-terms-amid-battery-oversupply-fears</w:t>
        </w:r>
      </w:hyperlink>
      <w:r>
        <w:t xml:space="preserve"> - On March 31, 2026, Fluence Energy amended its syndicated credit facility to extend covenant deadlines to late 2026 and tighten limits on investments and indebtedness. This move addresses concerns from major banks regarding potential battery oversupply and margin compression. The refinancing prioritises balance sheet resilience while restricting payouts for the company, which projects significant revenue growth by 2029 despite current net losses.</w:t>
      </w:r>
      <w:r/>
    </w:p>
    <w:p>
      <w:pPr>
        <w:pStyle w:val="ListNumber"/>
        <w:spacing w:line="240" w:lineRule="auto"/>
        <w:ind w:left="720"/>
      </w:pPr>
      <w:r/>
      <w:hyperlink r:id="rId368">
        <w:r>
          <w:rPr>
            <w:color w:val="0000EE"/>
            <w:u w:val="single"/>
          </w:rPr>
          <w:t>https://www.ceotodaymagazine.com/2026/04/mercedes-benz-samsung-sdi-ev-battery-strategy/</w:t>
        </w:r>
      </w:hyperlink>
      <w:r>
        <w:t xml:space="preserve"> - Mercedes-Benz has established a long-term external partnership with Samsung SDI to secure battery supply for its next-generation electric vehicles. The agreement prioritises execution certainty and stabilises input costs over vertical integration, reflecting a strategic shift where competitive advantage relies on privileged access to critical components rather than ownership. This move allows the automaker to preserve capital for vehicle architecture and software while managing the risks associated with deep supplier dependency in a capital-intensive industry.</w:t>
      </w:r>
      <w:r/>
    </w:p>
    <w:p>
      <w:pPr>
        <w:pStyle w:val="ListNumber"/>
        <w:spacing w:line="240" w:lineRule="auto"/>
        <w:ind w:left="720"/>
      </w:pPr>
      <w:r/>
      <w:hyperlink r:id="rId369">
        <w:r>
          <w:rPr>
            <w:color w:val="0000EE"/>
            <w:u w:val="single"/>
          </w:rPr>
          <w:t>https://www.h2-international.com/mobility/heavy-duty-transport-h2-green-power-logistics-relies-hydrogen-trucks</w:t>
        </w:r>
      </w:hyperlink>
      <w:r>
        <w:t xml:space="preserve"> - H2 Green Power &amp; Logistics AG announced plans to expand its hydrogen commercial vehicle fleet to 150 units and infrastructure locations to ten sites by 2030. The initiative, supported by a 220 million euro German government program, involves partnerships with Evonik, Air Liquide, and MAN. The company aims to achieve cost and performance parity with diesel and battery drives, operating an ecosystem powered by green electricity generated in Magdeburg. The event highlighted new hydrogen tractor units and future passenger car fuel cell production.</w:t>
      </w:r>
      <w:r/>
    </w:p>
    <w:p>
      <w:pPr>
        <w:pStyle w:val="ListNumber"/>
        <w:spacing w:line="240" w:lineRule="auto"/>
        <w:ind w:left="720"/>
      </w:pPr>
      <w:r/>
      <w:hyperlink r:id="rId370">
        <w:r>
          <w:rPr>
            <w:color w:val="0000EE"/>
            <w:u w:val="single"/>
          </w:rPr>
          <w:t>https://www.viva.co.id/otomotif/1893232-bikin-baterai-mobil-hybrid-toyota-indonesia-kucurkan-rp13-triliun</w:t>
        </w:r>
      </w:hyperlink>
      <w:r>
        <w:t xml:space="preserve"> - Toyota Indonesia has allocated an investment of Rp1.3 trillion to establish domestic production of hybrid battery cells and modules. The project, executed in collaboration with CATL Indonesia, aims to supply the local market and expand into exports. This initiative positions Indonesia as a strategic component manufacturer within the global automotive supply chain, moving beyond vehicle assembly to include critical battery production.</w:t>
      </w:r>
      <w:r/>
    </w:p>
    <w:p>
      <w:pPr>
        <w:pStyle w:val="ListNumber"/>
        <w:spacing w:line="240" w:lineRule="auto"/>
        <w:ind w:left="720"/>
      </w:pPr>
      <w:r/>
      <w:hyperlink r:id="rId366">
        <w:r>
          <w:rPr>
            <w:color w:val="0000EE"/>
            <w:u w:val="single"/>
          </w:rPr>
          <w:t>https://www.faz.net/aktuell/wirtschaft/unternehmen/siemens-technologiekonzern-engagiert-sich-im-lithium-abbau-accg-200746141.html</w:t>
        </w:r>
      </w:hyperlink>
      <w:r>
        <w:t xml:space="preserve"> - Siemens has signed a framework agreement with Vulcan Energy for the Lionheart project to extract lithium and renewable energy in the Upper Rhine Graben. Siemens will act as a preferred supplier of automation and digitalisation technology until 2035 and contribute up to 67 million euros to the project's financing. The partnership aims to establish Europe's first large-scale sustainable lithium source in the South Palatinate, targeting an annual production capacity of 24,000 tonnes of lithium hydroxide monohydrate sufficient for approximately 500,000 electric vehicles.</w:t>
      </w:r>
      <w:r/>
    </w:p>
    <w:p>
      <w:pPr>
        <w:pStyle w:val="ListNumber"/>
        <w:spacing w:line="240" w:lineRule="auto"/>
        <w:ind w:left="720"/>
      </w:pPr>
      <w:r/>
      <w:hyperlink r:id="rId371">
        <w:r>
          <w:rPr>
            <w:color w:val="0000EE"/>
            <w:u w:val="single"/>
          </w:rPr>
          <w:t>https://arynews.tv/chinese-researchers-create-ultra-thin-copper-foil-with-exceptional-strength</w:t>
        </w:r>
      </w:hyperlink>
      <w:r>
        <w:t xml:space="preserve"> - Chinese researchers have developed an ultra-thin copper foil measuring 10 micrometers in thickness, featuring nanoscale grains and gradient super-nano domains. This material achieves a tensile strength of approximately 900 MPa, nearly double that of conventional copper foil, while maintaining 90% of high-purity copper's electrical conductivity. Manufactured via an industrially scalable electrodeposition process, the foil demonstrates strong thermal stability and no performance decline after six months of storage. The breakthrough decouples the traditional trade-off between strength and conductivity, making the material suitable for advanced batteries, integrated circuits, smartphones, AI chips, and electric vehicles.</w:t>
      </w:r>
      <w:r/>
    </w:p>
    <w:p>
      <w:pPr>
        <w:pStyle w:val="ListNumber"/>
        <w:spacing w:line="240" w:lineRule="auto"/>
        <w:ind w:left="720"/>
      </w:pPr>
      <w:r/>
      <w:hyperlink r:id="rId366">
        <w:r>
          <w:rPr>
            <w:color w:val="0000EE"/>
            <w:u w:val="single"/>
          </w:rPr>
          <w:t>https://www.faz.net/aktuell/wirtschaft/unternehmen/siemens-technologiekonzern-engagiert-sich-im-lithium-abbau-accg-200746141.html</w:t>
        </w:r>
      </w:hyperlink>
      <w:r>
        <w:t xml:space="preserve"> - Siemens has signed a framework agreement with Vulcan Energy for the Lionheart project to extract lithium and renewable energy in the Upper Rhine Graben. Siemens will act as a preferred supplier of automation and digitalisation technology until 2035 and contribute up to 67 million euros to the project's financing. The partnership aims to establish Europe's first large-scale sustainable lithium source in the South Palatinate, targeting an annual production capacity of 24,000 tonnes of lithium hydroxide monohydrate sufficient for approximately 500,000 electric vehicles.</w:t>
      </w:r>
      <w:r/>
    </w:p>
    <w:p>
      <w:pPr>
        <w:pStyle w:val="ListNumber"/>
        <w:spacing w:line="240" w:lineRule="auto"/>
        <w:ind w:left="720"/>
      </w:pPr>
      <w:r/>
      <w:hyperlink r:id="rId372">
        <w:r>
          <w:rPr>
            <w:color w:val="0000EE"/>
            <w:u w:val="single"/>
          </w:rPr>
          <w:t>https://www.parking.net/parking-news/263622</w:t>
        </w:r>
      </w:hyperlink>
      <w:r>
        <w:t xml:space="preserve"> - The Ohio Department of Transportation has secured $51 million in federal NEVI funding to construct 64 new fast-charging locations across the state. Private partners will contribute over $26 million. Sites, featuring at least four 150 kW DC fast chargers, will be installed at retail outlets and travel centers starting early 2027. This expansion aims to support the state's growing EV market, which currently accounts for 5% of new registrations.</w:t>
      </w:r>
      <w:r/>
    </w:p>
    <w:p>
      <w:pPr>
        <w:pStyle w:val="ListNumber"/>
        <w:spacing w:line="240" w:lineRule="auto"/>
        <w:ind w:left="720"/>
      </w:pPr>
      <w:r/>
      <w:hyperlink r:id="rId373">
        <w:r>
          <w:rPr>
            <w:color w:val="0000EE"/>
            <w:u w:val="single"/>
          </w:rPr>
          <w:t>https://bridgeindia.substack.com/p/policy-watch-the-ev-battery-recycling</w:t>
        </w:r>
      </w:hyperlink>
      <w:r>
        <w:t xml:space="preserve"> - India's Electric Vehicle boom has created a policy challenge regarding lithium-ion battery recycling. Despite the Battery Waste Management Rules 2022 mandating 70% collection by 2027, compliance stands at less than 30%. Gaps in state-level implementation and informal recycling channels risk replicating e-waste inefficiencies. Experts warn that without a circular economy approach, India may trade one waste stream for another.</w:t>
      </w:r>
      <w:r/>
    </w:p>
    <w:p>
      <w:pPr>
        <w:pStyle w:val="ListNumber"/>
        <w:spacing w:line="240" w:lineRule="auto"/>
        <w:ind w:left="720"/>
      </w:pPr>
      <w:r/>
      <w:hyperlink r:id="rId374">
        <w:r>
          <w:rPr>
            <w:color w:val="0000EE"/>
            <w:u w:val="single"/>
          </w:rPr>
          <w:t>https://coincentral.com/is-tesla-tsla-stock-a-buy-before-earnings-wednesday/</w:t>
        </w:r>
      </w:hyperlink>
      <w:r>
        <w:t xml:space="preserve"> - Tesla, Inc. is scheduled to report first-quarter 2026 earnings on April 22 following the US market close. Q1 2026 vehicle deliveries reached 358,023 units, missing Wall Street estimates of approximately 370,000 and representing a 7% year-over-year decline. Analysts expect earnings per share of $0.37 on revenue of $22.71 billion, though some models forecast a negative surprise. The company's 2026 capital expenditure guidance exceeds $20 billion, excluding the Terafab AI compute facility which could cost trillions. Investors will focus on autonomy timelines, Robotaxi rollout, and the company's valuation of approximately 364x trailing earnings.</w:t>
      </w:r>
      <w:r/>
    </w:p>
    <w:p>
      <w:pPr>
        <w:pStyle w:val="ListNumber"/>
        <w:spacing w:line="240" w:lineRule="auto"/>
        <w:ind w:left="720"/>
      </w:pPr>
      <w:r/>
      <w:hyperlink r:id="rId375">
        <w:r>
          <w:rPr>
            <w:color w:val="0000EE"/>
            <w:u w:val="single"/>
          </w:rPr>
          <w:t>https://electriccarsreport.com/2026/04/bmw-simplifies-ev-charging-with-contract-free-plug-charge/</w:t>
        </w:r>
      </w:hyperlink>
      <w:r>
        <w:t xml:space="preserve"> - The BMW Group has launched a new Plug and Charge solution in Germany and Austria, allowing electric vehicle drivers to charge at public DC stations without signing contracts or using apps. Available since March 16 for compatible BMW and MINI models, the system uses the vehicle's stored credit card for automatic authentication and payment. Partnering with Mer Germany and powered by Hubject, the service covers over 1,400 charging points and aims to simplify the charging experience for tourists and occasional users.</w:t>
      </w:r>
      <w:r/>
    </w:p>
    <w:p>
      <w:pPr>
        <w:pStyle w:val="ListNumber"/>
        <w:spacing w:line="240" w:lineRule="auto"/>
        <w:ind w:left="720"/>
      </w:pPr>
      <w:r/>
      <w:hyperlink r:id="rId376">
        <w:r>
          <w:rPr>
            <w:color w:val="0000EE"/>
            <w:u w:val="single"/>
          </w:rPr>
          <w:t>https://www.frandroid.com/marques/3070165_smart-2-voici-enfin-les-premieres-images-du-retour-le-plus-attendu-de-la-marque</w:t>
        </w:r>
      </w:hyperlink>
      <w:r>
        <w:t xml:space="preserve"> - Smart has released the first images of its Concept #2, an electric two-seater designed to replace the iconic Fortwo. The concept features a muscular design with two-tone finishes, contrasting the previous model's fragile silhouette. While the production version is expected by the end of 2026, the concept showcases the brand's premiumisation strategy. Smart plans to officially unveil the concept at the Auto Beijing show in April 2026. The article notes the brand's struggle with SUV sales and questions if this return to a compact car is the right strategic move.</w:t>
      </w:r>
      <w:r/>
    </w:p>
    <w:p>
      <w:pPr>
        <w:pStyle w:val="ListNumber"/>
        <w:spacing w:line="240" w:lineRule="auto"/>
        <w:ind w:left="720"/>
      </w:pPr>
      <w:r/>
      <w:hyperlink r:id="rId377">
        <w:r>
          <w:rPr>
            <w:color w:val="0000EE"/>
            <w:u w:val="single"/>
          </w:rPr>
          <w:t>https://www.frandroid.com/marques/volkswagen/3070461_cest-la-technologie-quil-faut-le-patron-americain-de-volkswagen-est-convaincu-du-logiciel-rivian-des-futures-voitures-electriques-mais-pourquoi-tout-reste-a-faire</w:t>
        </w:r>
      </w:hyperlink>
      <w:r>
        <w:t xml:space="preserve"> - Kjell Gruner, director of Volkswagen Group of America, expressed satisfaction with the RV Tech project, a collaboration between Volkswagen and Rivian regarding software and electronic architecture for future electric vehicles. Prototypes have successfully tested in Sweden. The agreement, valued at $5 billion, targets future models like the ID. Every1, though specific rollout dates and model compatibility remain uncertain. Gruner, a former Rivian executive, noted the technology is essential for future vehicles but is not retrocompatible with existing models.</w:t>
      </w:r>
      <w:r/>
    </w:p>
    <w:p>
      <w:pPr>
        <w:pStyle w:val="ListNumber"/>
        <w:spacing w:line="240" w:lineRule="auto"/>
        <w:ind w:left="720"/>
      </w:pPr>
      <w:r/>
      <w:hyperlink r:id="rId378">
        <w:r>
          <w:rPr>
            <w:color w:val="0000EE"/>
            <w:u w:val="single"/>
          </w:rPr>
          <w:t>https://romanialibera.ro/la-zi/vanzarile-de-masini-electrice-accelereaza-puternic-in-europa-cu-un-avans-de-aproape-30-in-primul-trimestru/</w:t>
        </w:r>
      </w:hyperlink>
      <w:r>
        <w:t xml:space="preserve"> - Electric vehicle sales in Europe accelerated significantly in the first quarter, with registrations in 15 key markets rising by 29.4% to nearly 560,000 units compared to the same period last year. Growth was particularly strong in March, reaching over 240,000 units. Major markets including Germany, France, Spain, Italy, and Poland saw increases exceeding 40%. This shift is reducing annual petrol consumption by approximately two million barrels, enhancing energy security. The UK also recorded a 12.8% increase in electric vehicle registrations during the period.</w:t>
      </w:r>
      <w:r/>
    </w:p>
    <w:p>
      <w:pPr>
        <w:pStyle w:val="ListNumber"/>
        <w:spacing w:line="240" w:lineRule="auto"/>
        <w:ind w:left="720"/>
      </w:pPr>
      <w:r/>
      <w:hyperlink r:id="rId379">
        <w:r>
          <w:rPr>
            <w:color w:val="0000EE"/>
            <w:u w:val="single"/>
          </w:rPr>
          <w:t>https://www.frandroid.com/survoltes/energie/batteries-et-panneaux-solaires/3070635_ce-concurrent-de-byd-devoile-sa-batterie-qui-se-recharge-en-5-minutes-et-elle-ne-sabime-pas-ou-presque</w:t>
        </w:r>
      </w:hyperlink>
      <w:r>
        <w:t xml:space="preserve"> - Chinese manufacturer Sunwoda Power has unveiled the Xingchi Supercharge Battery 2.0, a lithium-iron-phosphate battery designed for electric vehicles. The technology claims to charge from 5% to 75% capacity in five minutes and 5% to 95% in nine minutes. Sunwoda states the battery supports unlimited supercharging cycles during the warranty period and maintains 90% capacity after ten years. The company also highlighted its sodium-ion battery strategy for energy storage and entry-level vehicles.</w:t>
      </w:r>
      <w:r/>
    </w:p>
    <w:p>
      <w:pPr>
        <w:pStyle w:val="ListNumber"/>
        <w:spacing w:line="240" w:lineRule="auto"/>
        <w:ind w:left="720"/>
      </w:pPr>
      <w:r/>
      <w:hyperlink r:id="rId380">
        <w:r>
          <w:rPr>
            <w:color w:val="0000EE"/>
            <w:u w:val="single"/>
          </w:rPr>
          <w:t>https://capitalethiopia.com/2026/04/20/ethiopias-quiet-energy-shift-ethio-telecoms-role-in-building-a-green-future/</w:t>
        </w:r>
      </w:hyperlink>
      <w:r>
        <w:t xml:space="preserve"> - * Ethio telecom inaugurated a fourth public Super-Fast Smart EV Charging Station in Adama, expanding beyond Addis Ababa. * The facility utilizes 180 kW chargers and AI to assess battery health and tailor charging sessions for various vehicle models. * Since February 2025, the network has facilitated over 284,000 charging sessions and prevented over 10 million kilograms of CO2 emissions. * The rollout integrates the telebirr mobile finance platform for automated payments and real-time monitoring via 5G/4G. * Ethio telecom is acting as an ecosystem orchestrator by allowing third-party stakeholders to connect their stations to a unified digital network. 500. </w:t>
      </w:r>
      <w:hyperlink r:id="rId381">
        <w:r>
          <w:rPr>
            <w:color w:val="0000EE"/>
            <w:u w:val="single"/>
          </w:rPr>
          <w:t>https://gmauthority.com/blog/2026/04/chevy-blazer-ev-discount-lease-finance-deals-incentives-offers-april-2026/</w:t>
        </w:r>
      </w:hyperlink>
      <w:r>
        <w:t xml:space="preserve"> - In April 2026, Chevrolet provides incentives for the 2026 Blazer EV, including up to $1,750 customer cash and low-interest financing rates ranging from 1.9% to 4.9% APR. Nationwide lease offers start at $399 per month for the LT AWD trim, with specific terms for current lessees and employees. The 2026 model features updated paint options, increased U.S. and Canadian parts content to 43%, and a starting MSRP of $46,495. Offers are valid through April 30,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ning.com.au/e3-lithium-readies-to-produce-battery-grade-lithium-carbonate/" TargetMode="External"/><Relationship Id="rId10" Type="http://schemas.openxmlformats.org/officeDocument/2006/relationships/hyperlink" Target="https://www.chinatechnews.com/2026/04/22/120292-amara-raja-plans-to-begin-bulk-production-of-ev-cells-in-2027" TargetMode="External"/><Relationship Id="rId11" Type="http://schemas.openxmlformats.org/officeDocument/2006/relationships/hyperlink" Target="https://www.larazon.es/tecnologia-consumo/bateria-hecha-plantas-bate-todos-records-densidad-energetica_2026042269e7d94e16cd5c2d46673580.html" TargetMode="External"/><Relationship Id="rId12" Type="http://schemas.openxmlformats.org/officeDocument/2006/relationships/hyperlink" Target="https://www.mining.com/web/laps-of-icy-roads-in-china-show-sodium-batteries-making-an-ev-breakthrough/" TargetMode="External"/><Relationship Id="rId13" Type="http://schemas.openxmlformats.org/officeDocument/2006/relationships/hyperlink" Target="https://gnnliberia.com/grand-cape-mount-senators-demand-urgent-renegotiation-of-bea-mountain-mining-agreement/" TargetMode="External"/><Relationship Id="rId14" Type="http://schemas.openxmlformats.org/officeDocument/2006/relationships/hyperlink" Target="https://www.bestmag.co.uk/m2i-volato-regenerate-recycling/" TargetMode="External"/><Relationship Id="rId15" Type="http://schemas.openxmlformats.org/officeDocument/2006/relationships/hyperlink" Target="https://fortune.com/2026/04/21/how-the-iran-energy-crisis-supercharged-southeast-asias-ev-transition/" TargetMode="External"/><Relationship Id="rId16" Type="http://schemas.openxmlformats.org/officeDocument/2006/relationships/hyperlink" Target="https://blog.investchile.gob.cl/sqmi-seprosys-lithium-extraction" TargetMode="External"/><Relationship Id="rId17" Type="http://schemas.openxmlformats.org/officeDocument/2006/relationships/hyperlink" Target="https://interestingengineering.com/energy/catl-ev-battery-7-minute-charge" TargetMode="External"/><Relationship Id="rId18" Type="http://schemas.openxmlformats.org/officeDocument/2006/relationships/hyperlink" Target="https://bmmagazine.co.uk/news/hmrc-appeals-vat-ruling-public-ev-charger-5-percent/" TargetMode="External"/><Relationship Id="rId19" Type="http://schemas.openxmlformats.org/officeDocument/2006/relationships/hyperlink" Target="https://investingnews.com/gerardo-del-real-lithium-market-forecast/" TargetMode="External"/><Relationship Id="rId20" Type="http://schemas.openxmlformats.org/officeDocument/2006/relationships/hyperlink" Target="https://globalnews.ca/news/11810718/carney-new-advisers-chinese-spy-machines-on-wheels/" TargetMode="External"/><Relationship Id="rId21" Type="http://schemas.openxmlformats.org/officeDocument/2006/relationships/hyperlink" Target="https://arstechnica.com/cars/2026/04/catls-new-lfp-battery-can-charge-from-10-to-98-in-less-than-7-minutes/" TargetMode="External"/><Relationship Id="rId22" Type="http://schemas.openxmlformats.org/officeDocument/2006/relationships/hyperlink" Target="https://www.kbb.com/car-news/jeep-pauses-wagoneer-s-production-for-2026-model-year/" TargetMode="External"/><Relationship Id="rId23" Type="http://schemas.openxmlformats.org/officeDocument/2006/relationships/hyperlink" Target="https://www.adomonline.com/nzema-east-mining-impasse-assembly-members-seek-government-intervention/" TargetMode="External"/><Relationship Id="rId24" Type="http://schemas.openxmlformats.org/officeDocument/2006/relationships/hyperlink" Target="https://insideclimatenews.org/news/21042026/tesla-lithium-refinery-toxic-wastewater/" TargetMode="External"/><Relationship Id="rId25" Type="http://schemas.openxmlformats.org/officeDocument/2006/relationships/hyperlink" Target="https://electrek.co/2026/04/21/catl-one-ups-byd-new-lfp-ev-battery-charges-in-6-mins/" TargetMode="External"/><Relationship Id="rId26" Type="http://schemas.openxmlformats.org/officeDocument/2006/relationships/hyperlink" Target="https://oilprice.com/Energy/Energy-General/Kazakhstans-Critical-Mineral-Boom-Collides-With-State-Control.html" TargetMode="External"/><Relationship Id="rId27" Type="http://schemas.openxmlformats.org/officeDocument/2006/relationships/hyperlink" Target="https://www.utilitydive.com/news/rivian-redwood-materials-to-deploy-energy-storage-system-illinois-factory-ev-battery/818079/" TargetMode="External"/><Relationship Id="rId28" Type="http://schemas.openxmlformats.org/officeDocument/2006/relationships/hyperlink" Target="https://www.grandforksherald.com/opinion/columns/froma-harrop-subsidies-keeping-america-on-top" TargetMode="External"/><Relationship Id="rId29" Type="http://schemas.openxmlformats.org/officeDocument/2006/relationships/hyperlink" Target="https://theconversation.com/ghanas-mining-law-aims-to-stop-speculation-but-leaves-communities-in-limbo-insights-from-a-lithium-case-study-279594" TargetMode="External"/><Relationship Id="rId30" Type="http://schemas.openxmlformats.org/officeDocument/2006/relationships/hyperlink" Target="https://www.prnewswire.com/news-releases/catl-unveils-six-major-innovations-multi-chemistry-systems-to-redefine-new-energy-mobility-experience-302749135.html" TargetMode="External"/><Relationship Id="rId31" Type="http://schemas.openxmlformats.org/officeDocument/2006/relationships/hyperlink" Target="https://skillings.net/argentinas-frontier-strategy-streamlining-the-path-for-lithium-development/" TargetMode="External"/><Relationship Id="rId32" Type="http://schemas.openxmlformats.org/officeDocument/2006/relationships/hyperlink" Target="https://www.canadianminingjournal.com/news/arianne-phosphate-secures-facility-for-battery-grade-acid-production/" TargetMode="External"/><Relationship Id="rId33" Type="http://schemas.openxmlformats.org/officeDocument/2006/relationships/hyperlink" Target="https://www.canadianminingjournal.com/news/canadian-companys-battery-investment-pays-off-with-large-austrian-order/" TargetMode="External"/><Relationship Id="rId34" Type="http://schemas.openxmlformats.org/officeDocument/2006/relationships/hyperlink" Target="https://skillings.net/mining-finance-strategic-investments-in-junior-explorers/" TargetMode="External"/><Relationship Id="rId35" Type="http://schemas.openxmlformats.org/officeDocument/2006/relationships/hyperlink" Target="https://skillings.net/the-new-geopolitics-of-mining-inside-forge-and-the-uss-11-new-bilateral-deals/" TargetMode="External"/><Relationship Id="rId36" Type="http://schemas.openxmlformats.org/officeDocument/2006/relationships/hyperlink" Target="https://www.nanowerk.com/spotlight/spotid=69212.php" TargetMode="External"/><Relationship Id="rId37" Type="http://schemas.openxmlformats.org/officeDocument/2006/relationships/hyperlink" Target="https://www.batterytechonline.com/design-manufacturing/sorbiforce-pilots-world-s-first-non-metal-organic-battery-for-sustainable-energy-storage" TargetMode="External"/><Relationship Id="rId38" Type="http://schemas.openxmlformats.org/officeDocument/2006/relationships/hyperlink" Target="https://www.greencarfuture.com/electric/how-lithium-refinery-economics-actually-work" TargetMode="External"/><Relationship Id="rId39" Type="http://schemas.openxmlformats.org/officeDocument/2006/relationships/hyperlink" Target="https://www.prnewswire.com/news-releases/karma-automotive-presents-kaveya-supercar-and-engages-a-global-dialogue-on-the-future-of-collectible-value-at-hong-kong-web3-festival-302749010.html" TargetMode="External"/><Relationship Id="rId40" Type="http://schemas.openxmlformats.org/officeDocument/2006/relationships/hyperlink" Target="https://dataconomy.com/2026/04/21/nissan-hits-solid-state-battery-milestone-ahead-of-2028-ev-launch/" TargetMode="External"/><Relationship Id="rId41" Type="http://schemas.openxmlformats.org/officeDocument/2006/relationships/hyperlink" Target="https://www.edie.net/esg-beyond-compliance-how-sunwodas-long-termism-is-reshaping-the-battery-industry/" TargetMode="External"/><Relationship Id="rId42" Type="http://schemas.openxmlformats.org/officeDocument/2006/relationships/hyperlink" Target="https://dcjournal.com/congress-should-put-battery-manufacturing-on-a-wartime-footing/" TargetMode="External"/><Relationship Id="rId43" Type="http://schemas.openxmlformats.org/officeDocument/2006/relationships/hyperlink" Target="https://www.focus.de/earth/siemens-will-den-grossen-lithium-schatz-am-oberrhein-heben_fa7f75eb-c432-4f0a-b5a6-27f6f3f92ba8.html" TargetMode="External"/><Relationship Id="rId44" Type="http://schemas.openxmlformats.org/officeDocument/2006/relationships/hyperlink" Target="https://www.just-auto.com/news/nissan-advances-solid-state-ev-battery/" TargetMode="External"/><Relationship Id="rId45" Type="http://schemas.openxmlformats.org/officeDocument/2006/relationships/hyperlink" Target="https://biz.cnews.ru/news/line/2026-04-21_akkumulyatory_iz_naftalina" TargetMode="External"/><Relationship Id="rId46" Type="http://schemas.openxmlformats.org/officeDocument/2006/relationships/hyperlink" Target="https://www.just-auto.com/news/jamas-seven-key-priorities-for-the-japanese-automotive-industry/" TargetMode="External"/><Relationship Id="rId47" Type="http://schemas.openxmlformats.org/officeDocument/2006/relationships/hyperlink" Target="https://www.allpennystocks.com/specialreportsus/4101/us100-million-framework-deal-targets-breakthrough-in-lithium-triangle-development" TargetMode="External"/><Relationship Id="rId48" Type="http://schemas.openxmlformats.org/officeDocument/2006/relationships/hyperlink" Target="https://www.prnewswire.com/news-releases/sion-power-targets-drone-warfare-gap-with-500-whkg-lithium-metal-batteries-302748923.html" TargetMode="External"/><Relationship Id="rId49" Type="http://schemas.openxmlformats.org/officeDocument/2006/relationships/hyperlink" Target="https://carnewschina.com/2026/04/21/catls-2nd-gen-freevoy-hybrid-battery-blends-lfp-and-ncm-at-powder-level-pushes-erevs-to-600-km-ev-range/" TargetMode="External"/><Relationship Id="rId50" Type="http://schemas.openxmlformats.org/officeDocument/2006/relationships/hyperlink" Target="https://www.dailyrecord.co.uk/news/local-news/livingston-mp-welcomes-uk-government-37049334" TargetMode="External"/><Relationship Id="rId51" Type="http://schemas.openxmlformats.org/officeDocument/2006/relationships/hyperlink" Target="https://www.electrive.com/2026/04/21/vulcan-energy-partners-with-siemens-ahead-of-commercial-lithium-rollout/" TargetMode="External"/><Relationship Id="rId52" Type="http://schemas.openxmlformats.org/officeDocument/2006/relationships/hyperlink" Target="https://cleantechnica.com/2026/04/21/from-handshakes-to-shovels-in-the-ground-how-the-eu-can-reset-its-minerals-diplomacy/" TargetMode="External"/><Relationship Id="rId53" Type="http://schemas.openxmlformats.org/officeDocument/2006/relationships/hyperlink" Target="https://www.dhnet.be/conso/auto-moto/2026/04/21/fin-des-zones-a-faibles-emissions-zfe-en-france-linterdiction-des-vehicules-polluants-encore-valable-plusieurs-semaines-minimum-ELQIJIWUHFAWNLRR2VJJSO2IEY/" TargetMode="External"/><Relationship Id="rId54" Type="http://schemas.openxmlformats.org/officeDocument/2006/relationships/hyperlink" Target="https://www.ess-news.com/2026/04/21/germany-may-curtail-preferential-treatment-of-large-battery-storage-facilities-near-substations/" TargetMode="External"/><Relationship Id="rId55" Type="http://schemas.openxmlformats.org/officeDocument/2006/relationships/hyperlink" Target="https://www.thehindubusinessline.com/brandhub/pr-release/china-claims-global-auto-sales-lead-from-japan-sets-sights-on-quality/article70887343.ece" TargetMode="External"/><Relationship Id="rId56" Type="http://schemas.openxmlformats.org/officeDocument/2006/relationships/hyperlink" Target="https://www.automotiveworld.com/news/hyundai-ceo-middle-east-loss-not-easily-offset-elsewhere/" TargetMode="External"/><Relationship Id="rId57" Type="http://schemas.openxmlformats.org/officeDocument/2006/relationships/hyperlink" Target="https://www.automotiveworld.com/news/tesla-launches-robotaxi-in-dallas-houston-ahead-of-q1-results/" TargetMode="External"/><Relationship Id="rId58" Type="http://schemas.openxmlformats.org/officeDocument/2006/relationships/hyperlink" Target="https://www.automotiveworld.com/news/vw-debuts-four-premieres-at-auto-china-2026/" TargetMode="External"/><Relationship Id="rId59" Type="http://schemas.openxmlformats.org/officeDocument/2006/relationships/hyperlink" Target="https://www.automotiveworld.com/news/byd-brings-five-minute-flash-charging-to-the-mass-market/" TargetMode="External"/><Relationship Id="rId60" Type="http://schemas.openxmlformats.org/officeDocument/2006/relationships/hyperlink" Target="https://www.autoevolution.com/news/spy-photos-2027-lexus-tz-seven-seat-ev-crossover-suv-caught-for-the-first-time-rolls-with-a-nissan-268848.html" TargetMode="External"/><Relationship Id="rId61" Type="http://schemas.openxmlformats.org/officeDocument/2006/relationships/hyperlink" Target="https://www.thehindubusinessline.com/brandhub/pr-release/cibf-2026-connecting-the-globe-empowering-green-energy-the-worlds-definitive-battery-event-arrives-in-shenzhen/article70887889.ece" TargetMode="External"/><Relationship Id="rId62" Type="http://schemas.openxmlformats.org/officeDocument/2006/relationships/hyperlink" Target="https://www.renewableenergymagazine.com/panorama/uk-government-clean-energy-announcements-aim-to-20260421" TargetMode="External"/><Relationship Id="rId63" Type="http://schemas.openxmlformats.org/officeDocument/2006/relationships/hyperlink" Target="https://www.motortrader.com/motor-trader-news/automotive-news/dealers-predict-downfall-of-at-least-one-european-carmaker-in-next-10-years-21-04-2026" TargetMode="External"/><Relationship Id="rId64" Type="http://schemas.openxmlformats.org/officeDocument/2006/relationships/hyperlink" Target="https://electriccarsreport.com/2026/04/byd-reaches-16-million-nev-production-milestone-in-record-time/" TargetMode="External"/><Relationship Id="rId65" Type="http://schemas.openxmlformats.org/officeDocument/2006/relationships/hyperlink" Target="https://cleantechnica.com/2026/04/21/uk-has-more-ev-chargers-than-gas-petrol-nozzles/" TargetMode="External"/><Relationship Id="rId66" Type="http://schemas.openxmlformats.org/officeDocument/2006/relationships/hyperlink" Target="https://www.birminghammail.co.uk/news/midlands-news/labour-plans-rule-change-uk-33809134" TargetMode="External"/><Relationship Id="rId67" Type="http://schemas.openxmlformats.org/officeDocument/2006/relationships/hyperlink" Target="https://allindiaev.com/honda-insight-ev-launched-with-535-km-range/" TargetMode="External"/><Relationship Id="rId68" Type="http://schemas.openxmlformats.org/officeDocument/2006/relationships/hyperlink" Target="https://www.solarpowerworldonline.com/2026/04/pge-adds-tesla-cybertrucks-to-bidirectional-ev-program/" TargetMode="External"/><Relationship Id="rId69" Type="http://schemas.openxmlformats.org/officeDocument/2006/relationships/hyperlink" Target="https://www.globenewswire.com/news-release/2026/04/21/3278062/0/en/Noon-Energy-and-Meta-Announce-Plans-for-Up-to-1-GW-of-100-Hour-Energy-Storage-for-Data-Centers.html" TargetMode="External"/><Relationship Id="rId70" Type="http://schemas.openxmlformats.org/officeDocument/2006/relationships/hyperlink" Target="https://www.globenewswire.com/news-release/2026/04/21/3277949/0/en/NeoVolta-Increases-Ownership-of-NeoVolta-Power-to-80-and-Expands-Strategic-Commercial-Capabilities.html" TargetMode="External"/><Relationship Id="rId71" Type="http://schemas.openxmlformats.org/officeDocument/2006/relationships/hyperlink" Target="https://www.newswire.com/news/blue-gold-enhances-operational-leadership-with-appointment-of-industry-veteran" TargetMode="External"/><Relationship Id="rId72" Type="http://schemas.openxmlformats.org/officeDocument/2006/relationships/hyperlink" Target="https://www.globalminingreview.com/mining/21042026/vulcan-energy-awards-siemens-major-supply-agreement-on-lionheart/" TargetMode="External"/><Relationship Id="rId73" Type="http://schemas.openxmlformats.org/officeDocument/2006/relationships/hyperlink" Target="https://www.motorbiscuit.com/sony-and-honda-continue-alliance-with-ai-and-entertainment-after-afeela-ev-setback/" TargetMode="External"/><Relationship Id="rId74" Type="http://schemas.openxmlformats.org/officeDocument/2006/relationships/hyperlink" Target="https://www.business-standard.com/companies/news/navprakriti-to-invest-100-crore-in-odisha-critical-minerals-facility-126042100884_1.html" TargetMode="External"/><Relationship Id="rId75" Type="http://schemas.openxmlformats.org/officeDocument/2006/relationships/hyperlink" Target="https://autoscommunity.com/2026/04/21/how-increasing-energy-bills-could-impact-electric-vehicle-charging-prices/?utm_source=rss&amp;utm_medium=rss&amp;utm_campaign=how-increasing-energy-bills-could-impact-electric-vehicle-charging-prices" TargetMode="External"/><Relationship Id="rId76" Type="http://schemas.openxmlformats.org/officeDocument/2006/relationships/hyperlink" Target="https://www.tradingview.com/news/gurufocus:88a4a88ff094b:0-us-interest-in-chinese-evs-rises-to-one-third-of-buyers/" TargetMode="External"/><Relationship Id="rId77" Type="http://schemas.openxmlformats.org/officeDocument/2006/relationships/hyperlink" Target="https://carnewschina.com/2026/04/21/catl-unveils-3rd-gen-shenxing-lfp-battery-charging-10-80-in-3-min-44-seconds-10-98-in-6-min-27-seconds/" TargetMode="External"/><Relationship Id="rId78" Type="http://schemas.openxmlformats.org/officeDocument/2006/relationships/hyperlink" Target="https://digitalmore.co/solidion-awarded-key-patents-on-drop-in-solid-state-conversion-technology/" TargetMode="External"/><Relationship Id="rId79" Type="http://schemas.openxmlformats.org/officeDocument/2006/relationships/hyperlink" Target="https://www.journaldugeek.com/2026/04/21/voiture-electrique-a-100e-le-leasing-social-revient-mais-il-va-falloir-faire-vite/" TargetMode="External"/><Relationship Id="rId80" Type="http://schemas.openxmlformats.org/officeDocument/2006/relationships/hyperlink" Target="https://techwithmuchiri.com/ionchi-welcomes-aito-to-join-hands-with-bmw-and-mercedes-benz-to-develop-premium-high-power-charging-networks-in-china/" TargetMode="External"/><Relationship Id="rId81" Type="http://schemas.openxmlformats.org/officeDocument/2006/relationships/hyperlink" Target="https://businessmotoring.co.uk/ev-range-now-doubles-average-uk-weekly-mileage-says-close-brothers-motor-finance/" TargetMode="External"/><Relationship Id="rId82" Type="http://schemas.openxmlformats.org/officeDocument/2006/relationships/hyperlink" Target="https://businessmotoring.co.uk/zev-mandate-and-charging-infrastructure-must-be-reviewed-for-uk-decarbonisation-journey-cv-show/" TargetMode="External"/><Relationship Id="rId83" Type="http://schemas.openxmlformats.org/officeDocument/2006/relationships/hyperlink" Target="https://www.autospies.com/news/Mercedes-C-Class-Electric-vs-BMW-i3-Which-EV-Is-the-Best-129204/" TargetMode="External"/><Relationship Id="rId84" Type="http://schemas.openxmlformats.org/officeDocument/2006/relationships/hyperlink" Target="https://www.autospies.com/news/2027-Lexus-TZ-Unfurls-It-s-Sails-And-Drops-Anchor-For-The-First-Time-In-Public-129207/" TargetMode="External"/><Relationship Id="rId85" Type="http://schemas.openxmlformats.org/officeDocument/2006/relationships/hyperlink" Target="https://sanbernardinonewsdaily.com/business/ev-realty-opens-truck-charging-hub-in-san-bernardino/?utm_source=rss&amp;utm_medium=rss&amp;utm_campaign=ev-realty-opens-truck-charging-hub-in-san-bernardino" TargetMode="External"/><Relationship Id="rId86" Type="http://schemas.openxmlformats.org/officeDocument/2006/relationships/hyperlink" Target="https://bitcoinethereumnews.com/finance/volkswagen-announces-voice-ai-in-its-chinese-cars-from-later-this-year/?utm_source=rss&amp;utm_medium=rss&amp;utm_campaign=volkswagen-announces-voice-ai-in-its-chinese-cars-from-later-this-year" TargetMode="External"/><Relationship Id="rId87" Type="http://schemas.openxmlformats.org/officeDocument/2006/relationships/hyperlink" Target="https://www.cbtnews.com/gm-offers-40-million-to-recruit-sterling-anderson/" TargetMode="External"/><Relationship Id="rId88" Type="http://schemas.openxmlformats.org/officeDocument/2006/relationships/hyperlink" Target="https://www.prnewswire.com/news-releases/2026-geely-auto-international-business-partner-conference-opens-in-hangzhou-one-geely-strategy-accelerates-global-development-302748644.html" TargetMode="External"/><Relationship Id="rId89" Type="http://schemas.openxmlformats.org/officeDocument/2006/relationships/hyperlink" Target="https://www.smartcitiesworld.net/news/liverpool-city-council-expands-ev-charging-network-12671" TargetMode="External"/><Relationship Id="rId90" Type="http://schemas.openxmlformats.org/officeDocument/2006/relationships/hyperlink" Target="https://www.politicshome.com/opinion/article/zevs" TargetMode="External"/><Relationship Id="rId91" Type="http://schemas.openxmlformats.org/officeDocument/2006/relationships/hyperlink" Target="https://www.sunhub.com/blog/solar-battery-manufacturer/" TargetMode="External"/><Relationship Id="rId92" Type="http://schemas.openxmlformats.org/officeDocument/2006/relationships/hyperlink" Target="https://solarquarter.com/2026/04/21/dnv-warns-spain-off-track-on-net-zero-goals-calls-for-faster-electrification-and-grid-expansion/" TargetMode="External"/><Relationship Id="rId93" Type="http://schemas.openxmlformats.org/officeDocument/2006/relationships/hyperlink" Target="https://www.autocarindia.com/auto-images/hyundai-ioniq-3-exterior-and-interior-image-gallery-440238" TargetMode="External"/><Relationship Id="rId94" Type="http://schemas.openxmlformats.org/officeDocument/2006/relationships/hyperlink" Target="https://automotivesblog.com/ford-research-prototype-reveals-shape-of-shelved-seven-seat-electric-project/" TargetMode="External"/><Relationship Id="rId95" Type="http://schemas.openxmlformats.org/officeDocument/2006/relationships/hyperlink" Target="https://electriccarsreport.com/2026/04/audi-and-saic-expand-ev-partnership-with-new-shanghai-innovation-center/" TargetMode="External"/><Relationship Id="rId96" Type="http://schemas.openxmlformats.org/officeDocument/2006/relationships/hyperlink" Target="https://electriccarsreport.com/2026/04/leapmotor-accelerates-european-growth-with-record-march-2026-performance/" TargetMode="External"/><Relationship Id="rId97" Type="http://schemas.openxmlformats.org/officeDocument/2006/relationships/hyperlink" Target="https://www.frandroid.com/marques/volvo/3071903_700-km-dautonomie-et-recharge-ultra-rapide-volvo-frappe-un-grand-coup-avec-son-nouveau-camion-electrique" TargetMode="External"/><Relationship Id="rId98" Type="http://schemas.openxmlformats.org/officeDocument/2006/relationships/hyperlink" Target="https://www.frandroid.com/marques/denza/3072127_byd-lance-sa-marque-premium-denza-en-france-voici-les-5-voitures-qui-debarquent-pour-bousculer-mercedes-et-audi" TargetMode="External"/><Relationship Id="rId99" Type="http://schemas.openxmlformats.org/officeDocument/2006/relationships/hyperlink" Target="https://www.marketbeat.com/instant-alerts/filing-legacy-advisors-llc-raises-holdings-in-tesla-inc-tsla-2026-04-21/" TargetMode="External"/><Relationship Id="rId100" Type="http://schemas.openxmlformats.org/officeDocument/2006/relationships/hyperlink" Target="https://insideevs.com/news/793536/jeep-wagoneer-s-2026-not-coming/" TargetMode="External"/><Relationship Id="rId101" Type="http://schemas.openxmlformats.org/officeDocument/2006/relationships/hyperlink" Target="https://www.autoblog.it/post/colonnine-ev-a-energia-solare-il-nuovo-sistema-che-promette-ricariche-gratuite" TargetMode="External"/><Relationship Id="rId102" Type="http://schemas.openxmlformats.org/officeDocument/2006/relationships/hyperlink" Target="https://thenextweb.com/news/deepway-310m-pre-ipo-financing" TargetMode="External"/><Relationship Id="rId103" Type="http://schemas.openxmlformats.org/officeDocument/2006/relationships/hyperlink" Target="https://www.n-tv.de/wirtschaft/Eine-Million-Autos-weniger-VW-Chef-will-Produktionskapazitaeten-kraeftig-reduzieren-id30736849.html" TargetMode="External"/><Relationship Id="rId104" Type="http://schemas.openxmlformats.org/officeDocument/2006/relationships/hyperlink" Target="https://mobilsiden.dk/nyheder/opkoblede-biler/elbilteknologier/slut-med-elbilbrande-batterierne-kan-nu-brandsikres/" TargetMode="External"/><Relationship Id="rId105" Type="http://schemas.openxmlformats.org/officeDocument/2006/relationships/hyperlink" Target="https://ohsem.me/2026/04/chery-to-unveil-new-energy-technology-strategy-and-sustainable-ecosystem-at-2026-international-business-summit-2/" TargetMode="External"/><Relationship Id="rId106" Type="http://schemas.openxmlformats.org/officeDocument/2006/relationships/hyperlink" Target="https://www.pv-magazine-india.com/2026/04/21/navprakriti-to-invest-over-inr-100-crore-in-critical-minerals-refining-facility-in-odisha/" TargetMode="External"/><Relationship Id="rId107" Type="http://schemas.openxmlformats.org/officeDocument/2006/relationships/hyperlink" Target="https://www.businesswire.com/news/home/20260421324455/en/LibertyStream-Completes-Texas-Incorporation-Advancing-U.S.-Listing-Pathway-and-American-Growth-Strategy?feedref=JjAwJuNHiystnCoBq_hl-bV7DTIYheT0D-1vT4_bKFzt_EW40VMdK6eG-WLfRGUE1fJraLPL1g6AeUGJlCTYs7Oafol48Kkc8KJgZoTHgMu0w8LYSbRdYOj2VdwnuKwa" TargetMode="External"/><Relationship Id="rId108" Type="http://schemas.openxmlformats.org/officeDocument/2006/relationships/hyperlink" Target="https://kr-asia.com/xiaomi-boosts-ev-business-with-new-hires-including-first-cto-appointment" TargetMode="External"/><Relationship Id="rId109" Type="http://schemas.openxmlformats.org/officeDocument/2006/relationships/hyperlink" Target="https://www.chinatechnews.com/2026/04/21/120240-deepway-closes-310m-in-pre" TargetMode="External"/><Relationship Id="rId110" Type="http://schemas.openxmlformats.org/officeDocument/2006/relationships/hyperlink" Target="https://www.carwale.com/news/new-mercedes-benz-c-class-is-radical-but-aligns-with-brands-new-direction/?utm_source=yahoo&amp;utm_medium=sponsorship&amp;utm_content=article_link&amp;utm_campaign=allaboutcars" TargetMode="External"/><Relationship Id="rId111" Type="http://schemas.openxmlformats.org/officeDocument/2006/relationships/hyperlink" Target="https://paultan.org/2026/04/21/changan-auto-coming-to-malaysia-with-nevo-deepal-avatr-chinese-top-four-player-arriving-by-q3-2026/" TargetMode="External"/><Relationship Id="rId112" Type="http://schemas.openxmlformats.org/officeDocument/2006/relationships/hyperlink" Target="https://electrek.co/2026/04/21/tesla-tsla-q1-2026-earnings-preview-wall-street-expects-growth/" TargetMode="External"/><Relationship Id="rId113" Type="http://schemas.openxmlformats.org/officeDocument/2006/relationships/hyperlink" Target="https://electrek.co/2026/04/21/uber-owns-11-percent-lucid-lcid-500-million-robotaxi-investment/" TargetMode="External"/><Relationship Id="rId114" Type="http://schemas.openxmlformats.org/officeDocument/2006/relationships/hyperlink" Target="https://mobilsiden.dk/nyheder/opkoblede-biler/hyundai/hyundai-ioniq-3-er-her-kan-den-vippe-vw-af-pinden/" TargetMode="External"/><Relationship Id="rId115" Type="http://schemas.openxmlformats.org/officeDocument/2006/relationships/hyperlink" Target="https://express-press-release.net/news/2026/04/21/1748334" TargetMode="External"/><Relationship Id="rId116" Type="http://schemas.openxmlformats.org/officeDocument/2006/relationships/hyperlink" Target="https://express-press-release.net/news/2026/04/21/1748389" TargetMode="External"/><Relationship Id="rId117" Type="http://schemas.openxmlformats.org/officeDocument/2006/relationships/hyperlink" Target="https://www.globenewswire.com/news-release/2026/04/21/3277740/0/en/Sow-Good-Announces-Transformative-Acquisition-of-the-Nachu-Graphite-Project-Positioning-the-Company-as-a-Critical-Minerals-and-Battery-Anode-Developer.html" TargetMode="External"/><Relationship Id="rId118" Type="http://schemas.openxmlformats.org/officeDocument/2006/relationships/hyperlink" Target="https://stockhead.com.au/resources/resources-top-5-rio-tinto-firesale-drives-big-gains-for-lithium-junior-solis/" TargetMode="External"/><Relationship Id="rId119" Type="http://schemas.openxmlformats.org/officeDocument/2006/relationships/hyperlink" Target="https://www.the-independent.com/life-style/motoring/china-great-wall-motor-cars-europe-b2961683.html" TargetMode="External"/><Relationship Id="rId120" Type="http://schemas.openxmlformats.org/officeDocument/2006/relationships/hyperlink" Target="https://technode.com/2026/04/21/auto-china-2026-byd-fangchengbao-formula-series-revealed-first-high-performance-coupe-heads-to-beijing-auto-show/" TargetMode="External"/><Relationship Id="rId121" Type="http://schemas.openxmlformats.org/officeDocument/2006/relationships/hyperlink" Target="https://habr.com/ru/companies/bothub/articles/1025974/?utm_source=habrahabr&amp;utm_medium=rss&amp;utm_campaign=1025974" TargetMode="External"/><Relationship Id="rId122" Type="http://schemas.openxmlformats.org/officeDocument/2006/relationships/hyperlink" Target="https://www.electrive.com/2026/04/21/netherlands-plans-scrappage-scheme-to-support-switch-to-electric-cars/" TargetMode="External"/><Relationship Id="rId123" Type="http://schemas.openxmlformats.org/officeDocument/2006/relationships/hyperlink" Target="https://www.electrive.com/2026/04/21/uk-ford-cuts-prices-of-explorer-and-capri-evs-by-up-to-5000/" TargetMode="External"/><Relationship Id="rId124" Type="http://schemas.openxmlformats.org/officeDocument/2006/relationships/hyperlink" Target="https://www.energytrend.com/news/20260421-51279.html" TargetMode="External"/><Relationship Id="rId125" Type="http://schemas.openxmlformats.org/officeDocument/2006/relationships/hyperlink" Target="https://www.gadgets360.com/mobiles/news/samsung-galaxy-s27-ultra-silicon-carbon-battery-upgrade-report-11386739#rss-gadgets-all" TargetMode="External"/><Relationship Id="rId126" Type="http://schemas.openxmlformats.org/officeDocument/2006/relationships/hyperlink" Target="https://www.just-auto.com/news/toyota-indonesia-catl-battery-deal/" TargetMode="External"/><Relationship Id="rId127" Type="http://schemas.openxmlformats.org/officeDocument/2006/relationships/hyperlink" Target="https://www.koreatimes.co.kr/southkorea/20260421/hyundai-debuts-ioniq-3-compact-electric-hatchback-geared-to-europes-urban-drivers?utm_source=rss" TargetMode="External"/><Relationship Id="rId128" Type="http://schemas.openxmlformats.org/officeDocument/2006/relationships/hyperlink" Target="https://www.hdmotori.it/byd-sealion-08-anteprima-caratteristiche-pechino-2026/" TargetMode="External"/><Relationship Id="rId129" Type="http://schemas.openxmlformats.org/officeDocument/2006/relationships/hyperlink" Target="https://www.etoday.co.kr/news/view/2577717" TargetMode="External"/><Relationship Id="rId130" Type="http://schemas.openxmlformats.org/officeDocument/2006/relationships/hyperlink" Target="https://fleetworld.co.uk/used-ev-sales-jump-78-against-backdrop-of-conflict-and-rising-fuel-costs/" TargetMode="External"/><Relationship Id="rId131" Type="http://schemas.openxmlformats.org/officeDocument/2006/relationships/hyperlink" Target="https://fleetworld.co.uk/uk-ranks-fourth-for-public-charge-point-numbers-new-gridx-report-finds/" TargetMode="External"/><Relationship Id="rId132" Type="http://schemas.openxmlformats.org/officeDocument/2006/relationships/hyperlink" Target="https://de.motor1.com/news/793541/volkswagen-idunyx-09-2026-china/" TargetMode="External"/><Relationship Id="rId133" Type="http://schemas.openxmlformats.org/officeDocument/2006/relationships/hyperlink" Target="https://www.energytrend.com/news/20260421-51283.html" TargetMode="External"/><Relationship Id="rId134" Type="http://schemas.openxmlformats.org/officeDocument/2006/relationships/hyperlink" Target="https://www.luxuo.com/motoring/automobile/driving-the-future-electric-vehicles-as-strategic-energy-alternatives.html" TargetMode="External"/><Relationship Id="rId135" Type="http://schemas.openxmlformats.org/officeDocument/2006/relationships/hyperlink" Target="https://carnewschina.com/2026/04/21/zeekr-8x-top-spec-model-spotted-ahead-of-beijing-auto-show-2026/" TargetMode="External"/><Relationship Id="rId136" Type="http://schemas.openxmlformats.org/officeDocument/2006/relationships/hyperlink" Target="https://carnewschina.com/2026/04/21/here-are-all-key-stories-to-watch-at-2026-beijing-auto-show-as-years-biggest-ev-event-opens-friday/" TargetMode="External"/><Relationship Id="rId137" Type="http://schemas.openxmlformats.org/officeDocument/2006/relationships/hyperlink" Target="https://www.idtechex.com/en/webinar/ev-batteries-emerging-cell-chemistries-pack-trends-and-evolving-supply-chains/742" TargetMode="External"/><Relationship Id="rId138" Type="http://schemas.openxmlformats.org/officeDocument/2006/relationships/hyperlink" Target="https://www.foreignpolicyjournal.com/2026/04/21/nio-nyse-nio-stock-hits-best-run-since-2020-as-battery-swap-expansion-es9-pre-sales-drive-delivery-surge/" TargetMode="External"/><Relationship Id="rId139" Type="http://schemas.openxmlformats.org/officeDocument/2006/relationships/hyperlink" Target="https://www.convergence-now.com/startup/pune-startup-sodium-ion-battery-india-safe-energy-storage/" TargetMode="External"/><Relationship Id="rId140" Type="http://schemas.openxmlformats.org/officeDocument/2006/relationships/hyperlink" Target="https://www.nature.com/articles/s41467-026-72193-2" TargetMode="External"/><Relationship Id="rId141" Type="http://schemas.openxmlformats.org/officeDocument/2006/relationships/hyperlink" Target="https://www.autoexpress.co.uk/kia/pv5/369420/kia-pv5-gets-bigger-bolder-and-chillier" TargetMode="External"/><Relationship Id="rId142" Type="http://schemas.openxmlformats.org/officeDocument/2006/relationships/hyperlink" Target="https://finance.yahoo.com/news/germanys-big-carmakers-used-lead-063058336.html" TargetMode="External"/><Relationship Id="rId143" Type="http://schemas.openxmlformats.org/officeDocument/2006/relationships/hyperlink" Target="https://www.renewable-energy-industry.com/news/world/article-7359" TargetMode="External"/><Relationship Id="rId144" Type="http://schemas.openxmlformats.org/officeDocument/2006/relationships/hyperlink" Target="https://tugatech.com.pt/t82420-volkswagen-quer-que-o-teu-carro-eletrico-te-pague-a-conta-da-luz-ja-em-2026" TargetMode="External"/><Relationship Id="rId145" Type="http://schemas.openxmlformats.org/officeDocument/2006/relationships/hyperlink" Target="http://www.queen.co.kr/news/articleView.html?idxno=455505" TargetMode="External"/><Relationship Id="rId146" Type="http://schemas.openxmlformats.org/officeDocument/2006/relationships/hyperlink" Target="https://www.investing.com/news/commodities-news/exclusiveus-firm-in-key-congo-minerals-deal-overstated-its-mining-experience-documents-and-sources-show-4625172" TargetMode="External"/><Relationship Id="rId147" Type="http://schemas.openxmlformats.org/officeDocument/2006/relationships/hyperlink" Target="https://www.evo.co.uk/mercedes/c-class/208636/mercedes-c-class-electric-revealed-to-face-the-bmw-i3-and-tesla-model-3" TargetMode="External"/><Relationship Id="rId148" Type="http://schemas.openxmlformats.org/officeDocument/2006/relationships/hyperlink" Target="https://www.electrive.com/2026/04/21/germany-vwcv-cuts-prices-for-electric-models-by-up-to-e10000/" TargetMode="External"/><Relationship Id="rId149" Type="http://schemas.openxmlformats.org/officeDocument/2006/relationships/hyperlink" Target="https://www.electrive.com/2026/04/21/vw-ceo-blume-targets-capacity-reduction-of-up-to-one-million-vehicles/" TargetMode="External"/><Relationship Id="rId150" Type="http://schemas.openxmlformats.org/officeDocument/2006/relationships/hyperlink" Target="https://www.investing.com/news/stock-market-news/chinas-changan-aims-to-be-among-worlds-top10-carmakers-by-2030-4625141" TargetMode="External"/><Relationship Id="rId151" Type="http://schemas.openxmlformats.org/officeDocument/2006/relationships/hyperlink" Target="https://www.electronicsforu.com/news/ai-optimises-battery-cell-production-efficiency" TargetMode="External"/><Relationship Id="rId152" Type="http://schemas.openxmlformats.org/officeDocument/2006/relationships/hyperlink" Target="https://kalkinemedia.com/au/stocks/metal-and-mining/asx-200-lithium-stock-pls-group-asxpls-whats-next-after-strong-gains" TargetMode="External"/><Relationship Id="rId153" Type="http://schemas.openxmlformats.org/officeDocument/2006/relationships/hyperlink" Target="https://en.yna.co.kr/view/AEN20260421007400320" TargetMode="External"/><Relationship Id="rId154" Type="http://schemas.openxmlformats.org/officeDocument/2006/relationships/hyperlink" Target="https://kalkinemedia.com/au/stocks/metal-and-mining/why-solis-minerals-asxslm-expands-into-brazil" TargetMode="External"/><Relationship Id="rId155" Type="http://schemas.openxmlformats.org/officeDocument/2006/relationships/hyperlink" Target="https://evtechnews.in/renault-bets-big-on-india-turns-it-into-global-growth-engine/" TargetMode="External"/><Relationship Id="rId156" Type="http://schemas.openxmlformats.org/officeDocument/2006/relationships/hyperlink" Target="https://evtechnews.in/360-mobility-2026-taiwan-reinforces-its-role-in-future-mobility-value-chain/" TargetMode="External"/><Relationship Id="rId157" Type="http://schemas.openxmlformats.org/officeDocument/2006/relationships/hyperlink" Target="https://www.cartoq.com/car-news/maruti-suzuki-plans-four-new-evs-by-2031/" TargetMode="External"/><Relationship Id="rId158" Type="http://schemas.openxmlformats.org/officeDocument/2006/relationships/hyperlink" Target="https://www.newswire.com/news/battery-x-metals-files-international-pct-patent-application-for-lithium-ion" TargetMode="External"/><Relationship Id="rId159" Type="http://schemas.openxmlformats.org/officeDocument/2006/relationships/hyperlink" Target="https://www.quiverquant.com/news/Lobbying+Update%3A+%24969%2C169+of+FORD+MOTOR+COMPANY+lobbying+was+just+disclosed" TargetMode="External"/><Relationship Id="rId160" Type="http://schemas.openxmlformats.org/officeDocument/2006/relationships/hyperlink" Target="https://www.southwalesargus.co.uk/news/26036928.aa-warns-impact-sky-high-petrol-prices/?ref=rss" TargetMode="External"/><Relationship Id="rId161" Type="http://schemas.openxmlformats.org/officeDocument/2006/relationships/hyperlink" Target="https://allindiaev.com/solid-state-ev-batteries-are-coming-sooner-than-expected/" TargetMode="External"/><Relationship Id="rId162" Type="http://schemas.openxmlformats.org/officeDocument/2006/relationships/hyperlink" Target="https://www.digitaltrends.com/cars/mercedes-benz-c-class-takes-a-sporty-electric-avatar-and-its-coming-to-the-us-next-year/" TargetMode="External"/><Relationship Id="rId163" Type="http://schemas.openxmlformats.org/officeDocument/2006/relationships/hyperlink" Target="https://www.birminghammail.co.uk/motoring/motoring-news/rachel-reeves-confirms-116-cars-33806890" TargetMode="External"/><Relationship Id="rId164" Type="http://schemas.openxmlformats.org/officeDocument/2006/relationships/hyperlink" Target="https://www.thenorthernecho.co.uk/news/26036593.northern-lithium-lands-600k-drive35-grant-durham-project/?ref=rss" TargetMode="External"/><Relationship Id="rId165" Type="http://schemas.openxmlformats.org/officeDocument/2006/relationships/hyperlink" Target="https://cleantechnica.com/2026/04/20/hyundai-motor-introduces-ioniq-3-aero-hatch-elevates-ev-technology-for-simple-spacious-intuitive-mobility/" TargetMode="External"/><Relationship Id="rId166" Type="http://schemas.openxmlformats.org/officeDocument/2006/relationships/hyperlink" Target="https://allindiaev.com/vinfast-vf-mpv-7-buyback-and-warranty-details-explained/" TargetMode="External"/><Relationship Id="rId167" Type="http://schemas.openxmlformats.org/officeDocument/2006/relationships/hyperlink" Target="https://otomotif.sindonews.com/read/1698501/120/ford-menyerah-pada-dominasi-china-rugi-rp331-triliun-penjualan-ev-anjlok-52-persen-petinggi-bintang-mundur-1776744242" TargetMode="External"/><Relationship Id="rId168" Type="http://schemas.openxmlformats.org/officeDocument/2006/relationships/hyperlink" Target="https://otomotif.sindonews.com/read/1698503/120/kucurkan-rp-13-triliun-toyota-gandeng-raja-baterai-dunia-catl-di-karawang-1776744274" TargetMode="External"/><Relationship Id="rId169" Type="http://schemas.openxmlformats.org/officeDocument/2006/relationships/hyperlink" Target="https://canadianautodealer.ca/2026/04/toronto-hydro-moves-to-speed-ev-charger-connections/" TargetMode="External"/><Relationship Id="rId170" Type="http://schemas.openxmlformats.org/officeDocument/2006/relationships/hyperlink" Target="https://fleetworld.co.uk/comment-stop-selling-cars-start-selling-the-system/" TargetMode="External"/><Relationship Id="rId171" Type="http://schemas.openxmlformats.org/officeDocument/2006/relationships/hyperlink" Target="https://www.viva.co.id/otomotif/1893436-toyota-enggak-selamanya-kendaraan-listrik-butuh-subsidi" TargetMode="External"/><Relationship Id="rId172" Type="http://schemas.openxmlformats.org/officeDocument/2006/relationships/hyperlink" Target="https://ekbis.sindonews.com/read/1698515/33/ironi-pajak-mobil-listrik-insentif-dicabut-di-tengah-lonjakan-harga-bbm-1776747898" TargetMode="External"/><Relationship Id="rId173" Type="http://schemas.openxmlformats.org/officeDocument/2006/relationships/hyperlink" Target="https://hvg.hu/cegauto/20260421_hamarosan-europai-gyartonak-szamithat-a-byd" TargetMode="External"/><Relationship Id="rId174" Type="http://schemas.openxmlformats.org/officeDocument/2006/relationships/hyperlink" Target="https://www.frandroid.com/marques/bmw/3071743_oubliez-les-badges-recharger-sa-voiture-electrique-devient-enfin-aussi-simple-quune-tesla-chez-bmw" TargetMode="External"/><Relationship Id="rId175" Type="http://schemas.openxmlformats.org/officeDocument/2006/relationships/hyperlink" Target="https://gmauthority.com/blog/2026/04/chevy-dealer-inventory-drops-again-in-march-2026/" TargetMode="External"/><Relationship Id="rId176" Type="http://schemas.openxmlformats.org/officeDocument/2006/relationships/hyperlink" Target="https://www.benzinga.com/markets/tech/26/04/51929763/ross-gerber-fsd-refund-demand-tesla-needs-to-make-people-whole" TargetMode="External"/><Relationship Id="rId177" Type="http://schemas.openxmlformats.org/officeDocument/2006/relationships/hyperlink" Target="https://thedriven.io/2026/04/21/it-should-not-be-rushed-bowen-says-road-user-charger-will-only-happen-when-it-is-ready/" TargetMode="External"/><Relationship Id="rId178" Type="http://schemas.openxmlformats.org/officeDocument/2006/relationships/hyperlink" Target="https://mining.com.au/solis-acquires-brazil-asset-from-rio-tinto-subsidiary/" TargetMode="External"/><Relationship Id="rId179" Type="http://schemas.openxmlformats.org/officeDocument/2006/relationships/hyperlink" Target="https://wasteadvantagemag.com/m2i-global-volato-partner-with-regenerate-to-expand-battery-recycling-in-u-s/" TargetMode="External"/><Relationship Id="rId180" Type="http://schemas.openxmlformats.org/officeDocument/2006/relationships/hyperlink" Target="https://www.bloomberg.com/news/articles/2026-04-21/south-korean-battery-stocks-rally-on-mercedes-benz-partnership" TargetMode="External"/><Relationship Id="rId181" Type="http://schemas.openxmlformats.org/officeDocument/2006/relationships/hyperlink" Target="https://www.topgear.com.ph/news/car-news/byd-sealion-5-dmi-2026-china-launch-a6888-20260421" TargetMode="External"/><Relationship Id="rId182" Type="http://schemas.openxmlformats.org/officeDocument/2006/relationships/hyperlink" Target="https://paultan.org/2026/04/21/nga-kor-ming-offers-to-be-liaison-between-state-federal-governments-in-byd-investment-talks/" TargetMode="External"/><Relationship Id="rId183" Type="http://schemas.openxmlformats.org/officeDocument/2006/relationships/hyperlink" Target="https://wasteadvantagemag.com/lithium-battery-recycling-best-practices-in-the-dry-vs-wet-debate/" TargetMode="External"/><Relationship Id="rId184" Type="http://schemas.openxmlformats.org/officeDocument/2006/relationships/hyperlink" Target="https://indonesiabusinesspost.com/6521/policy/indonesia-ends-central-ev-tax-incentives-hands-control-to-regions" TargetMode="External"/><Relationship Id="rId185" Type="http://schemas.openxmlformats.org/officeDocument/2006/relationships/hyperlink" Target="https://www.etoday.co.kr/news/view/2577557" TargetMode="External"/><Relationship Id="rId186" Type="http://schemas.openxmlformats.org/officeDocument/2006/relationships/hyperlink" Target="https://www.carexpert.com.au/car-news/2026-byd-sealion-05-dm-i-new-generation-phev-triples-its-electric-range" TargetMode="External"/><Relationship Id="rId187" Type="http://schemas.openxmlformats.org/officeDocument/2006/relationships/hyperlink" Target="https://www.etoday.co.kr/news/view/2577590" TargetMode="External"/><Relationship Id="rId188" Type="http://schemas.openxmlformats.org/officeDocument/2006/relationships/hyperlink" Target="https://www.goodcarbadcar.net/used-ev-surge-fourteen-bids/" TargetMode="External"/><Relationship Id="rId189" Type="http://schemas.openxmlformats.org/officeDocument/2006/relationships/hyperlink" Target="https://www.xataka.com/energia/china-acapara-80-baterias-para-coches-electricos-tiene-gran-problema-depende-profundamente-gas-natural" TargetMode="External"/><Relationship Id="rId190" Type="http://schemas.openxmlformats.org/officeDocument/2006/relationships/hyperlink" Target="https://cleantechnica.com/2026/04/20/togg-maintains-turkish-market-leadership-expands-in-germany-confident-of-diaspora-support/" TargetMode="External"/><Relationship Id="rId191" Type="http://schemas.openxmlformats.org/officeDocument/2006/relationships/hyperlink" Target="https://teslanorth.com/2026/04/20/is-tesla-outdated-jim-farley-thinks-this-chinese-rival-has-the-gift-ford-needs/" TargetMode="External"/><Relationship Id="rId192" Type="http://schemas.openxmlformats.org/officeDocument/2006/relationships/hyperlink" Target="https://sg.finance.yahoo.com/news/did-ford-ceo-jim-farley-210300591.html" TargetMode="External"/><Relationship Id="rId193" Type="http://schemas.openxmlformats.org/officeDocument/2006/relationships/hyperlink" Target="https://www.carscoops.com/2026/04/farley-byd-tesla-benchmark/" TargetMode="External"/><Relationship Id="rId194" Type="http://schemas.openxmlformats.org/officeDocument/2006/relationships/hyperlink" Target="https://autoxarg.com.ar/2026/04/20/byd-aseguro-que-tiene-una-distancia-tecnologica-de-entre-tres-y-cinco-anos-respecto-a-fabricantes-europeos-japoneses-y-estadounidenses/" TargetMode="External"/><Relationship Id="rId195" Type="http://schemas.openxmlformats.org/officeDocument/2006/relationships/hyperlink" Target="https://www.iltempo.it/economia/2026/04/20/news/con-la-guerra-in-iran-boom-delle-auto-elettriche-in-italia-65-in-un-anno-47356111/" TargetMode="External"/><Relationship Id="rId196" Type="http://schemas.openxmlformats.org/officeDocument/2006/relationships/hyperlink" Target="https://www.ad-hoc-news.de/boerse/news/ueberblick/naas-technology-inc-stock-us62874q1040-why-its-ev-charging-expansion/69221962" TargetMode="External"/><Relationship Id="rId197" Type="http://schemas.openxmlformats.org/officeDocument/2006/relationships/hyperlink" Target="https://pioneercomfort.com/the-great-battery-race-is-tesla-really-the-fastest-charger-on-the-block/" TargetMode="External"/><Relationship Id="rId198" Type="http://schemas.openxmlformats.org/officeDocument/2006/relationships/hyperlink" Target="https://autos.yahoo.com/ev-and-future-tech/articles/ford-doubling-down-evs-lack-205043250.html" TargetMode="External"/><Relationship Id="rId199" Type="http://schemas.openxmlformats.org/officeDocument/2006/relationships/hyperlink" Target="https://www.teslarati.com/ford-ceo-farley-tesla-not-who-to-look-ev-expertise/" TargetMode="External"/><Relationship Id="rId200" Type="http://schemas.openxmlformats.org/officeDocument/2006/relationships/hyperlink" Target="https://cleantechnica.com/2026/04/20/evs-are-driving-cleaner-automotive-supply-chains-heres-how/" TargetMode="External"/><Relationship Id="rId201" Type="http://schemas.openxmlformats.org/officeDocument/2006/relationships/hyperlink" Target="https://www.renewable-energy-industry.com/news/world/article-7357" TargetMode="External"/><Relationship Id="rId202" Type="http://schemas.openxmlformats.org/officeDocument/2006/relationships/hyperlink" Target="https://esdnews.com.au/renewable-metals-raises-funds-for-onshoring-battery-recycling/" TargetMode="External"/><Relationship Id="rId203" Type="http://schemas.openxmlformats.org/officeDocument/2006/relationships/hyperlink" Target="https://www.edie.net/uk-to-streamline-planning-rules-to-unlock-grid-infrastructure/" TargetMode="External"/><Relationship Id="rId204" Type="http://schemas.openxmlformats.org/officeDocument/2006/relationships/hyperlink" Target="https://interestingengineering.com/energy/mangrove-electrochemical-lithium-refinery" TargetMode="External"/><Relationship Id="rId205" Type="http://schemas.openxmlformats.org/officeDocument/2006/relationships/hyperlink" Target="https://carnewschina.com/2026/04/21/geely-nev-exports-soar-479-as-china-ships-349000-evs-up-139-9-amid-oil-shock/" TargetMode="External"/><Relationship Id="rId206" Type="http://schemas.openxmlformats.org/officeDocument/2006/relationships/hyperlink" Target="https://gmauthority.com/blog/2026/04/did-gm-just-shelve-its-next-gen-affordable-ev/" TargetMode="External"/><Relationship Id="rId207" Type="http://schemas.openxmlformats.org/officeDocument/2006/relationships/hyperlink" Target="https://insideevs.com/news/793503/used-ev-market-us-march-sales-2026/" TargetMode="External"/><Relationship Id="rId208" Type="http://schemas.openxmlformats.org/officeDocument/2006/relationships/hyperlink" Target="https://www.fool.com/investing/2026/04/20/rivian-stock-can-it-beat-the-market-in-2026/" TargetMode="External"/><Relationship Id="rId209" Type="http://schemas.openxmlformats.org/officeDocument/2006/relationships/hyperlink" Target="https://www.scmp.com/business/china-evs/article/3350776/jump-eu-ev-sales-amid-iran-war-boosts-chinese-brands-fortunes?utm_source=rss_feed" TargetMode="External"/><Relationship Id="rId210" Type="http://schemas.openxmlformats.org/officeDocument/2006/relationships/hyperlink" Target="https://www.ad-hoc-news.de/boerse/news/ueberblick/mullen-automotive-stock-us62526p1093-why-does-execution-in-the-ev/69223404" TargetMode="External"/><Relationship Id="rId211" Type="http://schemas.openxmlformats.org/officeDocument/2006/relationships/hyperlink" Target="https://lithium-news.com/rising-lithium-hydroxide-premiums-transform-global-supply-chain-economics/" TargetMode="External"/><Relationship Id="rId212" Type="http://schemas.openxmlformats.org/officeDocument/2006/relationships/hyperlink" Target="https://lithium-news.com/inside-the-complex-web-of-cathode-manufacturing-supply-chains-and-strategic-offtake-agreements/" TargetMode="External"/><Relationship Id="rId213" Type="http://schemas.openxmlformats.org/officeDocument/2006/relationships/hyperlink" Target="https://lithium-news.com/smart-investors-track-brine-extraction-efficiency-as-the-lithium-game-changer/" TargetMode="External"/><Relationship Id="rId214" Type="http://schemas.openxmlformats.org/officeDocument/2006/relationships/hyperlink" Target="https://lithium-news.com/revolutionary-direct-lithium-extraction-technologies-transform-mining-industry-as-demand-soars/" TargetMode="External"/><Relationship Id="rId215" Type="http://schemas.openxmlformats.org/officeDocument/2006/relationships/hyperlink" Target="https://lithium-news.com/record-battery-grade-purity-milestone-triggers-global-lithium-price-revolution/" TargetMode="External"/><Relationship Id="rId216" Type="http://schemas.openxmlformats.org/officeDocument/2006/relationships/hyperlink" Target="https://www.greenbuildingafrica.co.za/chinas-clean-energy-equipment-exports-surge-70-to-us21-9-billion-in-march-2026/" TargetMode="External"/><Relationship Id="rId217" Type="http://schemas.openxmlformats.org/officeDocument/2006/relationships/hyperlink" Target="https://www.autoweek.com/news/a71075543/hyundai-ioniq-3-ev-reveal/" TargetMode="External"/><Relationship Id="rId218" Type="http://schemas.openxmlformats.org/officeDocument/2006/relationships/hyperlink" Target="https://electrek.co/2026/04/20/pge-tesla-cybertruck-first-ac-vehicle-to-grid-california/" TargetMode="External"/><Relationship Id="rId219" Type="http://schemas.openxmlformats.org/officeDocument/2006/relationships/hyperlink" Target="https://www.abendzeitung-muenchen.de/mehr/geld/chinesische-marken-draengen-nach-deutschland-und-europa-art-1126482" TargetMode="External"/><Relationship Id="rId220" Type="http://schemas.openxmlformats.org/officeDocument/2006/relationships/hyperlink" Target="https://www.moomoo.com/news/post/68579018/gf-securities-emphasize-the-potential-losses-from-insufficient-production-capacity" TargetMode="External"/><Relationship Id="rId221" Type="http://schemas.openxmlformats.org/officeDocument/2006/relationships/hyperlink" Target="https://lequotidien.lu/editoriaux/des-automobilistes-depasses/" TargetMode="External"/><Relationship Id="rId222" Type="http://schemas.openxmlformats.org/officeDocument/2006/relationships/hyperlink" Target="https://www.chosun.com/english/industry-en/2026/04/20/APPQVOC2WNFVZOAP2WR6MLF5KY/" TargetMode="External"/><Relationship Id="rId223" Type="http://schemas.openxmlformats.org/officeDocument/2006/relationships/hyperlink" Target="https://carnewschina.com/2026/04/21/byd-sealion-08-leak-5-meter-ocean-flagship-suv-to-debut-at-beijing-auto-show/" TargetMode="External"/><Relationship Id="rId224" Type="http://schemas.openxmlformats.org/officeDocument/2006/relationships/hyperlink" Target="https://www.actionnetwork.com/prediction-markets/tesla-quarterly-earnings-report-polymarket-predictions" TargetMode="External"/><Relationship Id="rId225" Type="http://schemas.openxmlformats.org/officeDocument/2006/relationships/hyperlink" Target="https://www.raskmedia.com.au/2026/04/21/rio-tinto-asxrio-share-price-in-focus-on-strong-fy26-first-quarter-production/" TargetMode="External"/><Relationship Id="rId226" Type="http://schemas.openxmlformats.org/officeDocument/2006/relationships/hyperlink" Target="https://technode.global/prnasia/cibf-2026-connecting-the-globe-empowering-green-energy-the-worlds-definitive-battery-event-arrives-in-shenzhen/" TargetMode="External"/><Relationship Id="rId227" Type="http://schemas.openxmlformats.org/officeDocument/2006/relationships/hyperlink" Target="https://www.newswire.com/news/battery-x-metals-provides-update-on-critical-battery-metals-exploration" TargetMode="External"/><Relationship Id="rId228" Type="http://schemas.openxmlformats.org/officeDocument/2006/relationships/hyperlink" Target="https://kalkinemedia.com/au/stocks/gold/asx-200-gold-stock-surges-on-high-grade-discovery-buzz" TargetMode="External"/><Relationship Id="rId229" Type="http://schemas.openxmlformats.org/officeDocument/2006/relationships/hyperlink" Target="https://electrek.co/2026/04/17/major-e-bike-company-set-to-launch-semi-solid-state-battery-electric-bicycle/" TargetMode="External"/><Relationship Id="rId230" Type="http://schemas.openxmlformats.org/officeDocument/2006/relationships/hyperlink" Target="https://elintransigente.com/2026/04/los-ambientalistas-de-fiambala-le-torcieron-el-brazo-a-raul-jalil-y-se-espera-un-efecto-contagio/" TargetMode="External"/><Relationship Id="rId231" Type="http://schemas.openxmlformats.org/officeDocument/2006/relationships/hyperlink" Target="https://www.scidev.net/global/news/one-million-defend-argentinas-glaciers-after-law-reform/" TargetMode="External"/><Relationship Id="rId232" Type="http://schemas.openxmlformats.org/officeDocument/2006/relationships/hyperlink" Target="https://esdnews.com.au/arena-announces-funding-for-two-aussie-battery-innovators/" TargetMode="External"/><Relationship Id="rId233" Type="http://schemas.openxmlformats.org/officeDocument/2006/relationships/hyperlink" Target="https://www.ctvc.co/the-does-23bn-portfolio-reconstruction-292/" TargetMode="External"/><Relationship Id="rId234" Type="http://schemas.openxmlformats.org/officeDocument/2006/relationships/hyperlink" Target="https://www.gurufocus.com/news/8803760/stardust-power-sdst-secures-up-to-150-million-for-lithium-refinery-project" TargetMode="External"/><Relationship Id="rId235" Type="http://schemas.openxmlformats.org/officeDocument/2006/relationships/hyperlink" Target="https://www.gurufocus.com/news/8804022/sibanyestillwater-sbsw-seeks-eu-support-for-lithium-project-amid-price-concerns" TargetMode="External"/><Relationship Id="rId236" Type="http://schemas.openxmlformats.org/officeDocument/2006/relationships/hyperlink" Target="https://techxplore.com/news/2026-04-fuel-crisis-approach.html" TargetMode="External"/><Relationship Id="rId237" Type="http://schemas.openxmlformats.org/officeDocument/2006/relationships/hyperlink" Target="https://www.adomonline.com/rising-tensions-in-nzema-residents-protest-adamus-resources-operations-urge-lands-minister-to-intervene/" TargetMode="External"/><Relationship Id="rId238" Type="http://schemas.openxmlformats.org/officeDocument/2006/relationships/hyperlink" Target="https://thisisreno.com/2026/04/amargosa-river-endangered/" TargetMode="External"/><Relationship Id="rId239" Type="http://schemas.openxmlformats.org/officeDocument/2006/relationships/hyperlink" Target="https://www.df.cl/empresas/medio-ambiente/nueva-sesion-de-comite-de-ministros-instancia-revisara-reclamaciones-de" TargetMode="External"/><Relationship Id="rId240" Type="http://schemas.openxmlformats.org/officeDocument/2006/relationships/hyperlink" Target="https://www.goodcarbadcar.net/uk-smmt-iaa-brexit-second-reckoning/" TargetMode="External"/><Relationship Id="rId241" Type="http://schemas.openxmlformats.org/officeDocument/2006/relationships/hyperlink" Target="https://www.ad-hoc-news.de/boerse/news/ueberblick/pilbara-minerals-ltd-stock-au000000pls0-is-its-lithium-supply-chain/69221228" TargetMode="External"/><Relationship Id="rId242" Type="http://schemas.openxmlformats.org/officeDocument/2006/relationships/hyperlink" Target="https://www.metaltechnews.com/story/2026/04/22/tech-metals/stardust-refinery-draws-investor-interest/2726.html" TargetMode="External"/><Relationship Id="rId243" Type="http://schemas.openxmlformats.org/officeDocument/2006/relationships/hyperlink" Target="https://www.androidpolice.com/samsung-galaxy-s27-ultra-battery-rumor/" TargetMode="External"/><Relationship Id="rId244" Type="http://schemas.openxmlformats.org/officeDocument/2006/relationships/hyperlink" Target="https://www.mining.com/web/sibanye-asks-for-eu-concessions-as-it-ramps-up-europes-first-lithium-mine/" TargetMode="External"/><Relationship Id="rId245" Type="http://schemas.openxmlformats.org/officeDocument/2006/relationships/hyperlink" Target="https://electrek.co/2026/04/20/nissans-first-ev-solid-state-batteries-on-track-2028/" TargetMode="External"/><Relationship Id="rId246" Type="http://schemas.openxmlformats.org/officeDocument/2006/relationships/hyperlink" Target="https://www.mining.com/chile-targets-faster-permits-to-unlock-100b-pipeline/" TargetMode="External"/><Relationship Id="rId247" Type="http://schemas.openxmlformats.org/officeDocument/2006/relationships/hyperlink" Target="https://www.batterytechonline.com/automotive-mobility/7-exciting-ev-models-from-byd" TargetMode="External"/><Relationship Id="rId248" Type="http://schemas.openxmlformats.org/officeDocument/2006/relationships/hyperlink" Target="https://fd.nl/bedrijfsleven/1593931/vrachtvervoer-met-elektrische-trucks-bevalt-goed-maar-is-nog-lang-niet-de-norm" TargetMode="External"/><Relationship Id="rId249" Type="http://schemas.openxmlformats.org/officeDocument/2006/relationships/hyperlink" Target="https://ceenergynews.com/renewables/samsung-sdi-mercedes-benz-batteries/" TargetMode="External"/><Relationship Id="rId250" Type="http://schemas.openxmlformats.org/officeDocument/2006/relationships/hyperlink" Target="https://republicofmining.com/2026/04/20/fast-tracking-us-critical-minerals-could-backfire-without-safeguards-oxfam-warns-by-amanda-stutt-mining-com-april-17-2026/" TargetMode="External"/><Relationship Id="rId251" Type="http://schemas.openxmlformats.org/officeDocument/2006/relationships/hyperlink" Target="https://www.bestmag.co.uk/hpq-silicon-7000-mah-breakthrough/" TargetMode="External"/><Relationship Id="rId252" Type="http://schemas.openxmlformats.org/officeDocument/2006/relationships/hyperlink" Target="https://ekonomi.haber7.com/ekonomi/haber/3621604-turkiye-batarya-uretiminde-avrupanin-yeni-ussu-olacak" TargetMode="External"/><Relationship Id="rId253" Type="http://schemas.openxmlformats.org/officeDocument/2006/relationships/hyperlink" Target="https://esgnews.com/siemens-vulcan-energy-advance-europes-lithium-independence-with-integrated-battery-supply-renewable-energy-project/?utm_source=rss&amp;utm_medium=rss&amp;utm_campaign=siemens-vulcan-energy-advance-europes-lithium-independence-with-integrated-battery-supply-renewable-energy-project" TargetMode="External"/><Relationship Id="rId254" Type="http://schemas.openxmlformats.org/officeDocument/2006/relationships/hyperlink" Target="https://esgnews.com/vietnam-extends-ev-tax-cuts-to-2030-to-accelerate-adoption-and-cut-emissions/?utm_source=rss&amp;utm_medium=rss&amp;utm_campaign=vietnam-extends-ev-tax-cuts-to-2030-to-accelerate-adoption-and-cut-emissions" TargetMode="External"/><Relationship Id="rId255" Type="http://schemas.openxmlformats.org/officeDocument/2006/relationships/hyperlink" Target="https://www.riotimesonline.com/chile-us-mining-security-agreements-kast-dinanno-april-2026/" TargetMode="External"/><Relationship Id="rId256" Type="http://schemas.openxmlformats.org/officeDocument/2006/relationships/hyperlink" Target="https://carboncredits.com/ev-batteries-need-nickel-why-class-1-supply-is-becoming-critical-amid-global-conflict/" TargetMode="External"/><Relationship Id="rId257" Type="http://schemas.openxmlformats.org/officeDocument/2006/relationships/hyperlink" Target="https://www.notebookcheck.com/Tesla-sichert-sich-guenstige-Batteriezellen-mit-20-Minuten-Ladezeit.1278403.0.html" TargetMode="External"/><Relationship Id="rId258" Type="http://schemas.openxmlformats.org/officeDocument/2006/relationships/hyperlink" Target="https://hackaday.com/2026/04/20/flash-joule-heating-recovers-the-good-stuff/" TargetMode="External"/><Relationship Id="rId259" Type="http://schemas.openxmlformats.org/officeDocument/2006/relationships/hyperlink" Target="https://copperbeltkatangamining.com/u-s-firms-show-growing-interest-in-congo-mining-assets-as-investment-tied-to-peace-efforts/?utm_source=rss&amp;utm_medium=rss&amp;utm_campaign=u-s-firms-show-growing-interest-in-congo-mining-assets-as-investment-tied-to-peace-efforts" TargetMode="External"/><Relationship Id="rId260" Type="http://schemas.openxmlformats.org/officeDocument/2006/relationships/hyperlink" Target="https://www.electrichybridvehicletechnology.com/news/bmw-group-deploys-ai-to-halve-time-and-materials-in-battery-cell-production.html" TargetMode="External"/><Relationship Id="rId261" Type="http://schemas.openxmlformats.org/officeDocument/2006/relationships/hyperlink" Target="https://www.dailymaverick.co.za/article/2026-04-20-analysis-sibanyes-lithium-play-in-finland-is-a-geographical-masterstroke/" TargetMode="External"/><Relationship Id="rId262" Type="http://schemas.openxmlformats.org/officeDocument/2006/relationships/hyperlink" Target="https://ekonomi.republika.co.id/berita/tdsmme490/pabrik-toyota-indonesia-gandeng-raksasa-baterai-china-siapkan-ekspor-tahun-ini" TargetMode="External"/><Relationship Id="rId263" Type="http://schemas.openxmlformats.org/officeDocument/2006/relationships/hyperlink" Target="https://www.thehindubusinessline.com/news/cafe-2027-auto-component-makers-set-for-windfall-as-hybrid-electronics-demand-surges/article70862261.ece" TargetMode="External"/><Relationship Id="rId264" Type="http://schemas.openxmlformats.org/officeDocument/2006/relationships/hyperlink" Target="https://www.automotiveworld.com/news/byd-applies-to-join-acea-as-hungary-plant-enters-production/" TargetMode="External"/><Relationship Id="rId265" Type="http://schemas.openxmlformats.org/officeDocument/2006/relationships/hyperlink" Target="https://www.thehindubusinessline.com/opinion/why-spatial-optimisation-of-critical-mineral-value-chains-is-important/article70884794.ece" TargetMode="External"/><Relationship Id="rId266" Type="http://schemas.openxmlformats.org/officeDocument/2006/relationships/hyperlink" Target="https://www.gbnews.com/lifestyle/cars/electric-car-market-share-norway-europe" TargetMode="External"/><Relationship Id="rId267" Type="http://schemas.openxmlformats.org/officeDocument/2006/relationships/hyperlink" Target="https://www.carscoops.com/2026/04/honda-china-plant-closure/" TargetMode="External"/><Relationship Id="rId268" Type="http://schemas.openxmlformats.org/officeDocument/2006/relationships/hyperlink" Target="https://www.carscoops.com/2026/04/hyundai-ioniq-3-reveal/" TargetMode="External"/><Relationship Id="rId269" Type="http://schemas.openxmlformats.org/officeDocument/2006/relationships/hyperlink" Target="https://www.bmwblog.com/2026/04/20/mercedes-c-class-ev-debuts-bmw-i3-rival/" TargetMode="External"/><Relationship Id="rId270" Type="http://schemas.openxmlformats.org/officeDocument/2006/relationships/hyperlink" Target="https://www.motorbiscuit.com/how-american-is-ford-really-new-data-reveals-which-models-are-still-made-in-the/" TargetMode="External"/><Relationship Id="rId271" Type="http://schemas.openxmlformats.org/officeDocument/2006/relationships/hyperlink" Target="https://logisticsviewpoints.com/2026/04/20/what-tesla-reveals-about-vertical-integration-in-supply-chains/" TargetMode="External"/><Relationship Id="rId272" Type="http://schemas.openxmlformats.org/officeDocument/2006/relationships/hyperlink" Target="https://www.digitaltrends.com/cars/your-swanky-mercedes-ev-could-soon-run-on-samsung-battery-cells/" TargetMode="External"/><Relationship Id="rId273" Type="http://schemas.openxmlformats.org/officeDocument/2006/relationships/hyperlink" Target="https://www.wired.com/story/hyundai-ioniq-3-2026/" TargetMode="External"/><Relationship Id="rId274" Type="http://schemas.openxmlformats.org/officeDocument/2006/relationships/hyperlink" Target="https://www.pv-magazine.com/2026/04/20/a-closer-look-at-catls-new-sodium-ion-battery/" TargetMode="External"/><Relationship Id="rId275" Type="http://schemas.openxmlformats.org/officeDocument/2006/relationships/hyperlink" Target="https://finance.yahoo.com/sectors/energy/articles/electric-truck-industry-research-report-134200006.html" TargetMode="External"/><Relationship Id="rId276" Type="http://schemas.openxmlformats.org/officeDocument/2006/relationships/hyperlink" Target="https://seekingalpha.com/article/4891999-polestar-delivery-growth-with-a-steep-price?source=feed_all_articles" TargetMode="External"/><Relationship Id="rId277" Type="http://schemas.openxmlformats.org/officeDocument/2006/relationships/hyperlink" Target="https://www.journaldugeek.com/2026/04/20/la-france-va-multiplier-par-5-ses-bornes-de-recharge-sur-autoroute-dici-2035-voici-le-plan/" TargetMode="External"/><Relationship Id="rId278" Type="http://schemas.openxmlformats.org/officeDocument/2006/relationships/hyperlink" Target="https://www.seoul.co.kr/news/newsView.php?id=20260421032001" TargetMode="External"/><Relationship Id="rId279" Type="http://schemas.openxmlformats.org/officeDocument/2006/relationships/hyperlink" Target="https://www.mirror.co.uk/money/cars-no-longer-hit-luxury-37043599" TargetMode="External"/><Relationship Id="rId280" Type="http://schemas.openxmlformats.org/officeDocument/2006/relationships/hyperlink" Target="https://www.autospies.com/news/Will-Mercedes-New-C-Class-Be-The-Kryptonite-They-Need-To-Beat-The-BMW-Neue-Klasse-i3-129199/" TargetMode="External"/><Relationship Id="rId281" Type="http://schemas.openxmlformats.org/officeDocument/2006/relationships/hyperlink" Target="https://www.electrive.com/2026/04/20/dcs-introduces-fixed-charging-tariffs-with-preferred-partners/" TargetMode="External"/><Relationship Id="rId282" Type="http://schemas.openxmlformats.org/officeDocument/2006/relationships/hyperlink" Target="https://www.rte.ie/news/ireland/2026/0419/1568987-electric-cars-ireland/" TargetMode="External"/><Relationship Id="rId283" Type="http://schemas.openxmlformats.org/officeDocument/2006/relationships/hyperlink" Target="https://www.wardsauto.com/news/rivian-redwood-materials-to-deploy-energy-storage-system-illinois-factory-ev-battery/817633/" TargetMode="External"/><Relationship Id="rId284" Type="http://schemas.openxmlformats.org/officeDocument/2006/relationships/hyperlink" Target="https://www.cbtnews.com/cbt-automotive-newscast-april-20-2026/" TargetMode="External"/><Relationship Id="rId285" Type="http://schemas.openxmlformats.org/officeDocument/2006/relationships/hyperlink" Target="https://driveteslacanada.ca/news/tesla-submits-plans-private-supercharger-stations-support-robotaxi-arizona/" TargetMode="External"/><Relationship Id="rId286" Type="http://schemas.openxmlformats.org/officeDocument/2006/relationships/hyperlink" Target="https://www.autoblog.it/post/commissione-europea-nuovo-piano-per-ridurre-gas-e-petrolio-in-europa" TargetMode="External"/><Relationship Id="rId287" Type="http://schemas.openxmlformats.org/officeDocument/2006/relationships/hyperlink" Target="https://bus-news.com/daimler-buses-to-invest-e200-million-in-service-and-infrastructure-support/" TargetMode="External"/><Relationship Id="rId288" Type="http://schemas.openxmlformats.org/officeDocument/2006/relationships/hyperlink" Target="https://mobilsiden.dk/nyheder/opkoblede-biler/vw/volkswagen-goer-din-elbil-til-en-pengemaskine/" TargetMode="External"/><Relationship Id="rId289" Type="http://schemas.openxmlformats.org/officeDocument/2006/relationships/hyperlink" Target="https://mobilsiden.dk/nyheder/opkoblede-biler/kia/kias-kommende-suv-faar-40-stoerre-batteri/" TargetMode="External"/><Relationship Id="rId290" Type="http://schemas.openxmlformats.org/officeDocument/2006/relationships/hyperlink" Target="https://mobilsiden.dk/nyheder/opkoblede-biler/elbilteknologier/tesla-leverandoer-med-vildt-batteri-opladt-paa-10-minutter/" TargetMode="External"/><Relationship Id="rId291" Type="http://schemas.openxmlformats.org/officeDocument/2006/relationships/hyperlink" Target="https://www.autocarindia.com/car-news/mercedes-benz-unveils-all-new-electric-c-class-with-up-to-762km-range-439514" TargetMode="External"/><Relationship Id="rId292" Type="http://schemas.openxmlformats.org/officeDocument/2006/relationships/hyperlink" Target="https://focus.ua/auto/751336-novyy-mercedes-c-class-2026-stal-elektrokarom-foto-i-podrobnosti" TargetMode="External"/><Relationship Id="rId293" Type="http://schemas.openxmlformats.org/officeDocument/2006/relationships/hyperlink" Target="https://electriccarsreport.com/2026/04/all-new-mercedes-benz-electric-c-class-debuts-with-762-km-range-800v-charging-and-mbux-hyperscreen/" TargetMode="External"/><Relationship Id="rId294" Type="http://schemas.openxmlformats.org/officeDocument/2006/relationships/hyperlink" Target="https://www.marketbeat.com/instant-alerts/lithium-americas-lac-neutral-rating-reaffirmed-at-wedbush-2026-04-20/" TargetMode="External"/><Relationship Id="rId295" Type="http://schemas.openxmlformats.org/officeDocument/2006/relationships/hyperlink" Target="https://insideevs.com/news/793435/horse-powertrain-gas-engine-combo-ev-erev-phev/" TargetMode="External"/><Relationship Id="rId296" Type="http://schemas.openxmlformats.org/officeDocument/2006/relationships/hyperlink" Target="https://www.autoblog.it/post/mercedes-rivoluziona-la-c-class-con-la-versione-elettrica-800-km-di-autonomia" TargetMode="External"/><Relationship Id="rId297" Type="http://schemas.openxmlformats.org/officeDocument/2006/relationships/hyperlink" Target="https://guineenews.org/2026/04/20/du-japon-a-la-chine-comment-voir-le-changement-de-leader-mondial-des-ventes-de-voitures-wang-hui-journaliste-au-quotidien-du-peuple/" TargetMode="External"/><Relationship Id="rId298" Type="http://schemas.openxmlformats.org/officeDocument/2006/relationships/hyperlink" Target="https://hotnews.ro/afacerea-cu-masini-a-tesla-pe-cale-sa-fie-eclipsata-de-o-alta-mare-divizie-a-companiei-lui-elon-musk-2223654" TargetMode="External"/><Relationship Id="rId299" Type="http://schemas.openxmlformats.org/officeDocument/2006/relationships/hyperlink" Target="https://www.carmag.co.za/news/new-models/all-electric-mercedes-benz-c-class-unveiled/" TargetMode="External"/><Relationship Id="rId300" Type="http://schemas.openxmlformats.org/officeDocument/2006/relationships/hyperlink" Target="https://techbullion.com/the-quiet-revolution-in-battery-rd-why-the-lab-comes-before-the-breakthrough/" TargetMode="External"/><Relationship Id="rId301" Type="http://schemas.openxmlformats.org/officeDocument/2006/relationships/hyperlink" Target="https://www.caranddriver.com/mercedes-benz/c-class-ev-2027" TargetMode="External"/><Relationship Id="rId302" Type="http://schemas.openxmlformats.org/officeDocument/2006/relationships/hyperlink" Target="https://cnevpost.com/2026/04/20/byd-launches-2026-sealion-05-series/" TargetMode="External"/><Relationship Id="rId303" Type="http://schemas.openxmlformats.org/officeDocument/2006/relationships/hyperlink" Target="https://cnevpost.com/2026/04/20/nio-to-deliver-100000th-revamped-es8-this-week/" TargetMode="External"/><Relationship Id="rId304" Type="http://schemas.openxmlformats.org/officeDocument/2006/relationships/hyperlink" Target="https://cnevpost.com/2026/04/20/li-auto-to-debut-l9-livis-apr-24-launch-may-15/" TargetMode="External"/><Relationship Id="rId305" Type="http://schemas.openxmlformats.org/officeDocument/2006/relationships/hyperlink" Target="https://www.nationalobserver.com/2026/04/20/analysis/provincial-zero-emission-vehicle-sales-data" TargetMode="External"/><Relationship Id="rId306" Type="http://schemas.openxmlformats.org/officeDocument/2006/relationships/hyperlink" Target="https://gizmodo.com/volvos-plan-to-make-software-not-bigger-batteries-the-secret-to-longer-ev-range-2000748291" TargetMode="External"/><Relationship Id="rId307" Type="http://schemas.openxmlformats.org/officeDocument/2006/relationships/hyperlink" Target="https://www.globenewswire.com/news-release/2026/04/20/3277122/0/en/Stardust-Power-Secures-Institutional-Investment-Framework-Supporting-Up-to-150-Million-Investment.html" TargetMode="External"/><Relationship Id="rId308" Type="http://schemas.openxmlformats.org/officeDocument/2006/relationships/hyperlink" Target="https://www.larazon.es/tecnologia-consumo/ciencia/bateria-puede-matar-litio-estado-solido-azufre-450-ciclos-perder-carga_2026042069e5e4dbc89475369a1bdb71.html" TargetMode="External"/><Relationship Id="rId309" Type="http://schemas.openxmlformats.org/officeDocument/2006/relationships/hyperlink" Target="https://www.prnewswire.com/news-releases/innovations-centered-on-a-better-life-for-customers-win-at-lg-awards-302747292.html" TargetMode="External"/><Relationship Id="rId310" Type="http://schemas.openxmlformats.org/officeDocument/2006/relationships/hyperlink" Target="https://www.t-online.de/nachrichten/deutschland/innenpolitik/id_101220758/csu-jubelt-ueber-verbrenner-autos-zeigt-aber-ein-elektroauto.html" TargetMode="External"/><Relationship Id="rId311" Type="http://schemas.openxmlformats.org/officeDocument/2006/relationships/hyperlink" Target="https://miningbusinessafrica.co.za/zimbabwes-move-to-ban-raw-mineral-exports-aimed-at-boosting-local-industrialisation/" TargetMode="External"/><Relationship Id="rId312" Type="http://schemas.openxmlformats.org/officeDocument/2006/relationships/hyperlink" Target="https://www.prnewswire.com/news-releases/john-doerr-issues-urgent-call-to-build-clean-energy-releases-2026-speed--scale-tracker-302747223.html" TargetMode="External"/><Relationship Id="rId313" Type="http://schemas.openxmlformats.org/officeDocument/2006/relationships/hyperlink" Target="https://carnewschina.com/2026/04/20/from-smart-2-mini-ev-to-4-96-m-6-fastback-sedan-new-models-debut-april-22-ahead-of-beijing-auto-show/" TargetMode="External"/><Relationship Id="rId314" Type="http://schemas.openxmlformats.org/officeDocument/2006/relationships/hyperlink" Target="https://www.defenseworld.net/2026/04/20/electric-vehicle-stocks-to-keep-an-eye-on-april-19th.html" TargetMode="External"/><Relationship Id="rId315" Type="http://schemas.openxmlformats.org/officeDocument/2006/relationships/hyperlink" Target="https://www.viva.co.id/otomotif/1893261-mobil-sedan-listrik-ini-laku-ribuan-unit-harganya-jadi-sorotan" TargetMode="External"/><Relationship Id="rId316" Type="http://schemas.openxmlformats.org/officeDocument/2006/relationships/hyperlink" Target="https://www.mercomindia.com/battery-recycling-company-renewable-metals-secures-8-6-million" TargetMode="External"/><Relationship Id="rId317" Type="http://schemas.openxmlformats.org/officeDocument/2006/relationships/hyperlink" Target="https://mugglehead.com/ev-demand-soars-in-europe-over-petrol-prices-and-iran-tensions/" TargetMode="External"/><Relationship Id="rId318" Type="http://schemas.openxmlformats.org/officeDocument/2006/relationships/hyperlink" Target="https://www.koreatimes.co.kr/business/companies/20260420/mercedes-benz-unveils-electric-c-class-at-world-premiere-in-seoul?utm_source=rss" TargetMode="External"/><Relationship Id="rId319" Type="http://schemas.openxmlformats.org/officeDocument/2006/relationships/hyperlink" Target="https://www.newswire.com/news/elektros-inc-positioned-at-the-center-of-a-multi-billion-dollar-ev" TargetMode="External"/><Relationship Id="rId320" Type="http://schemas.openxmlformats.org/officeDocument/2006/relationships/hyperlink" Target="https://www.hdmotori.it/byd-nuova-serie-atto-3/" TargetMode="External"/><Relationship Id="rId321" Type="http://schemas.openxmlformats.org/officeDocument/2006/relationships/hyperlink" Target="https://greenmove.hwupgrade.it/news/auto-elettriche/tesla-cybertruck-numeri-che-fanno-discutere-il-20-delle-vendite-arriva-da-aziende-legate-ad-elon-musk_152653.html" TargetMode="External"/><Relationship Id="rId322" Type="http://schemas.openxmlformats.org/officeDocument/2006/relationships/hyperlink" Target="https://www.sustainabletruckvan.com/renault-to-reduce-global-engineering-team/" TargetMode="External"/><Relationship Id="rId323" Type="http://schemas.openxmlformats.org/officeDocument/2006/relationships/hyperlink" Target="https://www.just-auto.com/news/byd-confirms-new-lcv-for-uk-commercial-vehicle-show/" TargetMode="External"/><Relationship Id="rId324" Type="http://schemas.openxmlformats.org/officeDocument/2006/relationships/hyperlink" Target="https://www.just-auto.com/news/sony-honda-jv-explores-new-options/" TargetMode="External"/><Relationship Id="rId325" Type="http://schemas.openxmlformats.org/officeDocument/2006/relationships/hyperlink" Target="https://www.just-auto.com/news/trump-usmca-auto-tariff-rule-changes/" TargetMode="External"/><Relationship Id="rId326" Type="http://schemas.openxmlformats.org/officeDocument/2006/relationships/hyperlink" Target="https://www.hdmotori.it/nuova-toyota-berlina-record/" TargetMode="External"/><Relationship Id="rId327" Type="http://schemas.openxmlformats.org/officeDocument/2006/relationships/hyperlink" Target="https://de.motor1.com/news/793409/mercedesbenz-cklasse-elektrisch-vorstellung-2026/" TargetMode="External"/><Relationship Id="rId328" Type="http://schemas.openxmlformats.org/officeDocument/2006/relationships/hyperlink" Target="https://www.nature.com/articles/s41467-026-71942-7" TargetMode="External"/><Relationship Id="rId329" Type="http://schemas.openxmlformats.org/officeDocument/2006/relationships/hyperlink" Target="https://www.phonandroid.com/galaxy-s27-samsung-aurait-enfin-trouve-la-solution-pour-rattraper-son-retard-sur-lautonomie.html" TargetMode="External"/><Relationship Id="rId330" Type="http://schemas.openxmlformats.org/officeDocument/2006/relationships/hyperlink" Target="https://www.thelocal.fr/20260420/heat-pumps-and-ev-leasing-france-unveils-energy-cost-aid-plan" TargetMode="External"/><Relationship Id="rId331" Type="http://schemas.openxmlformats.org/officeDocument/2006/relationships/hyperlink" Target="https://energystoragepro.com/2026/04/20/andhra-pradesh-approves-%E2%82%B92550-cr-npspl-cathode-plant-in-chittoor-to-boost-battery-energy-storage-supply-chain-in-india/" TargetMode="External"/><Relationship Id="rId332" Type="http://schemas.openxmlformats.org/officeDocument/2006/relationships/hyperlink" Target="https://tugatech.com.pt/t82316-fabricantes-chineses-de-baterias-enfrentam-vulnerabilidade-critica-devido-a-dependencia-do-gas-natural" TargetMode="External"/><Relationship Id="rId333" Type="http://schemas.openxmlformats.org/officeDocument/2006/relationships/hyperlink" Target="https://vocal.media/01/japan-lithium-ion-battery-market-size-share-and-industry-analysis" TargetMode="External"/><Relationship Id="rId334" Type="http://schemas.openxmlformats.org/officeDocument/2006/relationships/hyperlink" Target="https://www.thedrive.com/news/electric-2027-mercedes-benz-c-class-debuts-with-nearly-400-miles-of-range-and-a-massive-fullscreen-dashboard" TargetMode="External"/><Relationship Id="rId335" Type="http://schemas.openxmlformats.org/officeDocument/2006/relationships/hyperlink" Target="https://www.billionaires.africa/2026/04/20/elon-musk-just-brought-tesla-robotaxis-to-dallas-and-houston-the-market-he-is-targeting-is-worth-1-trillion/" TargetMode="External"/><Relationship Id="rId336" Type="http://schemas.openxmlformats.org/officeDocument/2006/relationships/hyperlink" Target="https://www.autoexpress.co.uk/nissan/369415/new-nissan-frontier-pro-pick-could-be-coming-uk-phev-power" TargetMode="External"/><Relationship Id="rId337" Type="http://schemas.openxmlformats.org/officeDocument/2006/relationships/hyperlink" Target="https://www.chip.de/news/auto-fahrrad/harter-vorschlag-aus-der-politik-vw-soll-in-deutschland-china-autos-bauen_d111088d-2022-4001-9880-9b2bd11b1168.html" TargetMode="External"/><Relationship Id="rId338" Type="http://schemas.openxmlformats.org/officeDocument/2006/relationships/hyperlink" Target="https://finance.yahoo.com/sectors/energy/articles/teslas-energy-storage-division-pick-100741770.html" TargetMode="External"/><Relationship Id="rId339" Type="http://schemas.openxmlformats.org/officeDocument/2006/relationships/hyperlink" Target="https://www.electrive.com/2026/04/20/mercedes-purchases-battery-cells-from-samsung-sdi/" TargetMode="External"/><Relationship Id="rId340" Type="http://schemas.openxmlformats.org/officeDocument/2006/relationships/hyperlink" Target="https://www.muycomputer.com/2026/04/20/galaxy-s27-podria-cambiarlo-todo-gracias-a-una-mejora-muy-esperada/" TargetMode="External"/><Relationship Id="rId341" Type="http://schemas.openxmlformats.org/officeDocument/2006/relationships/hyperlink" Target="https://www.newswire.com/news/temas-highlights-strategic-advantage-of-rcl-technology-amid-global-sulphuric" TargetMode="External"/><Relationship Id="rId342" Type="http://schemas.openxmlformats.org/officeDocument/2006/relationships/hyperlink" Target="https://fleet.ie/volvo-trucks-extends-range-distance-on-its-electric-line-up/" TargetMode="External"/><Relationship Id="rId343" Type="http://schemas.openxmlformats.org/officeDocument/2006/relationships/hyperlink" Target="https://breakingthenews.net/Article/Mercedes-Benz-launches-electric-C-Class-model/66104603" TargetMode="External"/><Relationship Id="rId344" Type="http://schemas.openxmlformats.org/officeDocument/2006/relationships/hyperlink" Target="https://www.hungarianconservative.com/articles/tech/europe-electric-vehicle-sales-petrol-prices-iran-war/" TargetMode="External"/><Relationship Id="rId345" Type="http://schemas.openxmlformats.org/officeDocument/2006/relationships/hyperlink" Target="https://www.electrive.com/2026/04/20/china-seres-joins-bmw-and-mercedes-benz-in-high-power-charging-jv/" TargetMode="External"/><Relationship Id="rId346" Type="http://schemas.openxmlformats.org/officeDocument/2006/relationships/hyperlink" Target="https://www.piston.my/2026/04/20/xpeng-gx-debuts-in-china-as-brands-flagship-with-bev-and-reev-variants/" TargetMode="External"/><Relationship Id="rId347" Type="http://schemas.openxmlformats.org/officeDocument/2006/relationships/hyperlink" Target="https://menews247.com/tesla-q1-earnings-preview-revenue-seen-at-22-7bn-margins-under-pressure/" TargetMode="External"/><Relationship Id="rId348" Type="http://schemas.openxmlformats.org/officeDocument/2006/relationships/hyperlink" Target="https://blog.upsbatterycenter.com/external-pressure-on-lithium-ion-batteries-matters/" TargetMode="External"/><Relationship Id="rId349" Type="http://schemas.openxmlformats.org/officeDocument/2006/relationships/hyperlink" Target="https://www.electrive.com/2026/04/20/sunwoda-develops-extremely-fast-charging-lfp-batteries/" TargetMode="External"/><Relationship Id="rId350" Type="http://schemas.openxmlformats.org/officeDocument/2006/relationships/hyperlink" Target="https://lenta.ru/news/2026/04/20/nazvany-samye-vostrebovannye-v-kitae-avtomobili/" TargetMode="External"/><Relationship Id="rId351" Type="http://schemas.openxmlformats.org/officeDocument/2006/relationships/hyperlink" Target="https://source.benchmarkminerals.com/article/china-s-miit-measures-for-comprehensive-utilisation-of-nev-batteries-take-effect" TargetMode="External"/><Relationship Id="rId352" Type="http://schemas.openxmlformats.org/officeDocument/2006/relationships/hyperlink" Target="https://www.automotiveworld.com/news/mercedes-benz-inks-premium-battery-deal-with-samsung-sdi/" TargetMode="External"/><Relationship Id="rId353" Type="http://schemas.openxmlformats.org/officeDocument/2006/relationships/hyperlink" Target="https://www.lanacion.com.ar/autos/estas-son-todas-las-marcas-chinas-que-hay-en-el-pais-sus-modelos-y-precios-nid20042026/" TargetMode="External"/><Relationship Id="rId354" Type="http://schemas.openxmlformats.org/officeDocument/2006/relationships/hyperlink" Target="https://www.silicon.co.uk/e-innovation/green-it/ganfeng-lithium-profits-629483" TargetMode="External"/><Relationship Id="rId355" Type="http://schemas.openxmlformats.org/officeDocument/2006/relationships/hyperlink" Target="https://wanderlist.ghost.io/watt-a-comeback-new-twingo/" TargetMode="External"/><Relationship Id="rId356" Type="http://schemas.openxmlformats.org/officeDocument/2006/relationships/hyperlink" Target="https://wanderlist.ghost.io/byd-flashes-tech-in-paris/" TargetMode="External"/><Relationship Id="rId357" Type="http://schemas.openxmlformats.org/officeDocument/2006/relationships/hyperlink" Target="https://www.vietnamplus.vn/doanh-so-xe-dien-tai-chau-au-tang-manh-post1105943.vnp" TargetMode="External"/><Relationship Id="rId358" Type="http://schemas.openxmlformats.org/officeDocument/2006/relationships/hyperlink" Target="https://www.sarahanews.net/1318499-%D8%AC%D9%8A%D9%84%D9%8A-%D8%AA%D8%B3%D8%AA%D9%87%D8%AF%D9%81-6-5-%D9%85%D9%84%D9%8A%D9%88%D9%86-%D8%B3%D9%8A%D8%A7%D8%B1%D8%A9-%D8%A8%D8%AD%D9%84%D9%88%D9%84-2030-%D9%88%D8%AA%D9%82%D8%AA%D8%B1%D8%A8/" TargetMode="External"/><Relationship Id="rId359" Type="http://schemas.openxmlformats.org/officeDocument/2006/relationships/hyperlink" Target="https://www.chemistryworld.com/features/the-battery-chemistry-race-shaping-the-future-of-electric-vehicles/4023302.article" TargetMode="External"/><Relationship Id="rId360" Type="http://schemas.openxmlformats.org/officeDocument/2006/relationships/hyperlink" Target="https://www.zawya.com/en/business/energy/spent-ev-batteries-can-be-reused-for-clean-energy-generation-study-efjv9eoc" TargetMode="External"/><Relationship Id="rId361" Type="http://schemas.openxmlformats.org/officeDocument/2006/relationships/hyperlink" Target="https://electriccarsreport.com/2026/04/volkswagen-and-elli-to-launch-vehicle-to-grid-offer-in-q4-2026/" TargetMode="External"/><Relationship Id="rId362" Type="http://schemas.openxmlformats.org/officeDocument/2006/relationships/hyperlink" Target="https://www.utilitydive.com/spons/the-grid-is-under-pressure-from-two-directions-your-customers-own-the-answ/817395/" TargetMode="External"/><Relationship Id="rId363" Type="http://schemas.openxmlformats.org/officeDocument/2006/relationships/hyperlink" Target="https://www.macitynet.it/con-la-guerra-in-iran-cresce-linteresse-verso-le-auto-elettriche/" TargetMode="External"/><Relationship Id="rId364" Type="http://schemas.openxmlformats.org/officeDocument/2006/relationships/hyperlink" Target="https://thewest.com.au/business/energy/electric-vehicle-batteries-could-spark-recycling-market-c-22167268" TargetMode="External"/><Relationship Id="rId365" Type="http://schemas.openxmlformats.org/officeDocument/2006/relationships/hyperlink" Target="https://www.prnewswire.com/news-releases/solidion-technology-enters-into-binding-strategic-patent-monetization-agreement-with-hilco-global-302746839.html" TargetMode="External"/><Relationship Id="rId366" Type="http://schemas.openxmlformats.org/officeDocument/2006/relationships/hyperlink" Target="https://www.faz.net/aktuell/wirtschaft/unternehmen/siemens-technologiekonzern-engagiert-sich-im-lithium-abbau-accg-200746141.html" TargetMode="External"/><Relationship Id="rId367" Type="http://schemas.openxmlformats.org/officeDocument/2006/relationships/hyperlink" Target="https://simplywall.st/stocks/us/capital-goods/nasdaq-flnc/fluence-energy/news/fluences-tighter-credit-terms-amid-battery-oversupply-fears" TargetMode="External"/><Relationship Id="rId368" Type="http://schemas.openxmlformats.org/officeDocument/2006/relationships/hyperlink" Target="https://www.ceotodaymagazine.com/2026/04/mercedes-benz-samsung-sdi-ev-battery-strategy/" TargetMode="External"/><Relationship Id="rId369" Type="http://schemas.openxmlformats.org/officeDocument/2006/relationships/hyperlink" Target="https://www.h2-international.com/mobility/heavy-duty-transport-h2-green-power-logistics-relies-hydrogen-trucks" TargetMode="External"/><Relationship Id="rId370" Type="http://schemas.openxmlformats.org/officeDocument/2006/relationships/hyperlink" Target="https://www.viva.co.id/otomotif/1893232-bikin-baterai-mobil-hybrid-toyota-indonesia-kucurkan-rp13-triliun" TargetMode="External"/><Relationship Id="rId371" Type="http://schemas.openxmlformats.org/officeDocument/2006/relationships/hyperlink" Target="https://arynews.tv/chinese-researchers-create-ultra-thin-copper-foil-with-exceptional-strength" TargetMode="External"/><Relationship Id="rId372" Type="http://schemas.openxmlformats.org/officeDocument/2006/relationships/hyperlink" Target="https://www.parking.net/parking-news/263622" TargetMode="External"/><Relationship Id="rId373" Type="http://schemas.openxmlformats.org/officeDocument/2006/relationships/hyperlink" Target="https://bridgeindia.substack.com/p/policy-watch-the-ev-battery-recycling" TargetMode="External"/><Relationship Id="rId374" Type="http://schemas.openxmlformats.org/officeDocument/2006/relationships/hyperlink" Target="https://coincentral.com/is-tesla-tsla-stock-a-buy-before-earnings-wednesday/" TargetMode="External"/><Relationship Id="rId375" Type="http://schemas.openxmlformats.org/officeDocument/2006/relationships/hyperlink" Target="https://electriccarsreport.com/2026/04/bmw-simplifies-ev-charging-with-contract-free-plug-charge/" TargetMode="External"/><Relationship Id="rId376" Type="http://schemas.openxmlformats.org/officeDocument/2006/relationships/hyperlink" Target="https://www.frandroid.com/marques/3070165_smart-2-voici-enfin-les-premieres-images-du-retour-le-plus-attendu-de-la-marque" TargetMode="External"/><Relationship Id="rId377" Type="http://schemas.openxmlformats.org/officeDocument/2006/relationships/hyperlink" Target="https://www.frandroid.com/marques/volkswagen/3070461_cest-la-technologie-quil-faut-le-patron-americain-de-volkswagen-est-convaincu-du-logiciel-rivian-des-futures-voitures-electriques-mais-pourquoi-tout-reste-a-faire" TargetMode="External"/><Relationship Id="rId378" Type="http://schemas.openxmlformats.org/officeDocument/2006/relationships/hyperlink" Target="https://romanialibera.ro/la-zi/vanzarile-de-masini-electrice-accelereaza-puternic-in-europa-cu-un-avans-de-aproape-30-in-primul-trimestru/" TargetMode="External"/><Relationship Id="rId379" Type="http://schemas.openxmlformats.org/officeDocument/2006/relationships/hyperlink" Target="https://www.frandroid.com/survoltes/energie/batteries-et-panneaux-solaires/3070635_ce-concurrent-de-byd-devoile-sa-batterie-qui-se-recharge-en-5-minutes-et-elle-ne-sabime-pas-ou-presque" TargetMode="External"/><Relationship Id="rId380" Type="http://schemas.openxmlformats.org/officeDocument/2006/relationships/hyperlink" Target="https://capitalethiopia.com/2026/04/20/ethiopias-quiet-energy-shift-ethio-telecoms-role-in-building-a-green-future/" TargetMode="External"/><Relationship Id="rId381" Type="http://schemas.openxmlformats.org/officeDocument/2006/relationships/hyperlink" Target="https://gmauthority.com/blog/2026/04/chevy-blazer-ev-discount-lease-finance-deals-incentives-offers-april-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