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2026-04-21 12:00 UTC [XZJM] | Bullish | tightening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Snapshot - subject_area: Lithium futures - target_market_code: lithium - ticker: lithium - regime_state: tightening - beliefs_count: 2 - top_risk_flag: low_authority_skew - generated_at: 2026-04-21 12:00 UTC - sentiment_word: Bullish - late_breaking_alerts_count: 0 - kill_switch_markets_count: 0</w:t>
      </w:r>
      <w:r/>
    </w:p>
    <w:p>
      <w:r/>
      <w:r>
        <w:t>Signal Table | market | belief_id | claim | prob | dir | vel | horizon | kill_switch | fragility | |---|---:|---|---:|---|---|---|---:|---:| | lithium | B-lithium-001 | Near-term (6h) bias for lithium futures remains upward as pricing-tightness narratives (e.g., rising lithium hydroxide premiums) coincide with continued EV build-out/infrastructure expansion signals. | 62 | up | accelerating | 6h | false | 58 | | lithium | B-lithium-002 | Over 24h, the balance of signals still favours higher lithium pricing, but upside is more fragile because some narratives imply future supply relief (e.g., direct lithium extraction scaling) and demand-side caution can re-enter quickly. | 58 | up | stable | 24h | false | 58 |</w:t>
      </w:r>
      <w:r/>
    </w:p>
    <w:p>
      <w:r/>
      <w:r>
        <w:t>Data Dump (Machine Use) { "workflow_6B_CIS_output": { "snapshot_id": "6B-20260421T120000Z-lithium", "timestamp_utc": "2026-04-21T12:00:00Z", "primary_asset_focus": { "name": "Lithium futures", "market_code": "lithium" }, "headline_sentiment_word": "Bullish", "headline_conviction_score_0_100": 72, "headline_fragility_score_0_100": 58, "headline_authority_confirmation_score_0_100": 46, "commodity_registry": [ "crude_oil", "gold", "natural_gas", "copper", "silver", "wheat", "corn", "uranium", "lithium", "coffee" ], "target_market_code": "lithium", "target_resolution_source": "explicit", "scope_mode": "single_market", "analyzed_markets": [ "lithium" ], "regime_state": "tightening", "beliefs": [ { "belief_id": "B-lithium-001", "market": "lithium", "claim": "Near-term (6h) bias for lithium futures remains upward as pricing-tightness narratives (e.g., rising lithium hydroxide premiums) coincide with continued EV build-out/infrastructure expansion signals.", "probability_pct": 62, "direction": "up", "velocity": "accelerating", "horizon": "6h", "drivers": [ "Rising lithium hydroxide premiums / tight battery-materials narratives", "EV infrastructure expansion / adoption-supportive policy and rollout signals", "Downstream supply-chain offtake / contracting activity supporting demand visibility" ], "contradicted_by": [ "Single-source EV demand caution / earnings-miss narratives centred on major EV OEMs", "Single-source 'strategic shift to caution' narratives in battery industry commentary" ], "directional_confidence_score_0_100": 70, "authority_confirmation_score_0_100": 52, "authority_confirmation_band": "medium" }, { "belief_id": "B-lithium-002", "market": "lithium", "claim": "Over 24h, the balance of signals still favours higher lithium pricing, but upside is more fragile because some narratives imply future supply relief (e.g., direct lithium extraction scaling) and demand-side caution can re-enter quickly.", "probability_pct": 58, "direction": "up", "velocity": "stable", "horizon": "24h", "drivers": [ "Supply-disruption / permitting / protest risk headlines around mining regions (supports price risk premium)", "Premium widening and spot tightness narratives in hydroxide-linked battery materials", "Broad EV ecosystem expansion signals" ], "contradicted_by": [ "Direct lithium extraction / supply-tech scaling narratives (potential medium-term supply relief)", "Isolated demand-slowdown narratives tied to individual automakers" ], "directional_confidence_score_0_100": 66, "authority_confirmation_score_0_100": 44, "authority_confirmation_band": "medium" } ], "market_state_table": [ { "market": "lithium", "directional_state": "bullish", "momentum_state": "strengthening", "reversal_risk": "medium", "state_change": "new_bullish", "directional_mass_score_0_100": 74, "conviction_score_0_100": 72, "authority_confirmation_score_0_100": 46, "authority_confirmation_band": "medium", "freshness_confidence": "high", "catalyst_type": "fresh_directional", "stale_suppression_applied": false, "thesis_kill_switch": false, "late_breaking_alert": false, "fragility_score_0_100": 58, "supporting_belief_ids": [ "B-lithium-001", "B-lithium-002" ], "source_tier_counts": { "A": 5, "B": 6, "C": 18, "D": 420, "U": 0 }, "freshness_mix": { "fresh_0_6h_share_0_to_1": 0.36, "fresh_6_24h_share_0_to_1": 0.54, "old_24_72h_share_0_to_1": 0.1, "old_gt72h_share_0_to_1": 0.0 } } ], "risk_flags": [ { "risk_flag_id": "low_authority_skew", "severity": "medium", "detail": "Directional mass is broad but source tier mix is still skewed toward lower-authority domains; conviction remains mass-driven, fragility elevated vs a Tier-A-dominant cycle." }, { "risk_flag_id": "demand_caution_noise", "severity": "low", "detail": "Bearish counter-signals exist but are sparse and mostly single-source; watch for multi-source confirmation if they persist." }, { "risk_flag_id": "supply_relief_narrative_overhang", "severity": "medium", "detail": "Supply-tech scaling narratives (e.g., direct lithium extraction) can cap upside if they gain fresh, higher-authority confirmation." }, { "risk_flag_id": "event_risk_supply_disruption", "severity": "medium", "detail": "Mining-region disruption/protest headlines can boost price risk premium but can also reverse quickly if resolved." } ], "candidate_actions": [ { "market": "lithium", "action": "watch_long_bias", "confidence": "medium", "trigger_condition": "If fresh (&lt;=6h) repeats of 'hydroxide premiums rising / spot tightness' appear across &gt;=3 independent sources with low contradiction." }, { "market": "lithium", "action": "reversal_watch", "confidence": "medium", "trigger_condition": "If 2+ independent fresh (&lt;=24h) demand-slowdown signals appear (especially Tier A/B) and begin to outweigh pricing-tightness narratives." }, { "market": "lithium", "action": "volatility_watch", "confidence": "high", "trigger_condition": "If supply-disruption headlines intensify or broaden to additional mining jurisdictions within &lt;=6h." }, { "market": "lithium", "action": "stay_flat", "confidence": "low", "trigger_condition": "If directional score falls back into [-20,+20] (neutral band) for 6+ consecutive hourly buckets." } ], "paper_trade_signal_pack": { "bullish_markets": [ "lithium" ], "bearish_markets": [], "neutral_mixed_markets": [], "high_reversal_risk_markets": [] }, "signal_timeseries": { "resolution": "1h", "lookback_hours": 24, "bucket_timezone": "UTC", "buckets": [ { "bucket_start_utc": "2026-04-20T12:00:00Z", "bucket_end_utc": "2026-04-20T13:00:00Z", "directional_score_signed": 22, "bullish_pressure_score": 61, "bearish_pressure_score": 39, "net_sentiment_score": 61, "velocity_score": 0, "acceleration_score": 0, "contradiction_ratio": 0.06, "fresh_evidence_count": 8, "stale_evidence_count": 1, "conviction_score_0_100": 55, "fragility_score_0_100": 60, "dominant_state": "bullish" }, { "bucket_start_utc": "2026-04-20T13:00:00Z", "bucket_end_utc": "2026-04-20T14:00:00Z", "directional_score_signed": 28, "bullish_pressure_score": 64, "bearish_pressure_score": 36, "net_sentiment_score": 64, "velocity_score": 6, "acceleration_score": 6, "contradiction_ratio": 0.06, "fresh_evidence_count": 10, "stale_evidence_count": 1, "conviction_score_0_100": 58, "fragility_score_0_100": 59, "dominant_state": "bullish" }, { "bucket_start_utc": "2026-04-20T14:00:00Z", "bucket_end_utc": "2026-04-20T15:00:00Z", "directional_score_signed": 38, "bullish_pressure_score": 69, "bearish_pressure_score": 31, "net_sentiment_score": 69, "velocity_score": 10, "acceleration_score": 4, "contradiction_ratio": 0.05, "fresh_evidence_count": 14, "stale_evidence_count": 1, "conviction_score_0_100": 62, "fragility_score_0_100": 56, "dominant_state": "bullish" }, { "bucket_start_utc": "2026-04-20T15:00:00Z", "bucket_end_utc": "2026-04-20T16:00:00Z", "directional_score_signed": 34, "bullish_pressure_score": 67, "bearish_pressure_score": 33, "net_sentiment_score": 67, "velocity_score": -4, "acceleration_score": -14, "contradiction_ratio": 0.06, "fresh_evidence_count": 12, "stale_evidence_count": 1, "conviction_score_0_100": 60, "fragility_score_0_100": 57, "dominant_state": "bullish" }, { "bucket_start_utc": "2026-04-20T16:00:00Z", "bucket_end_utc": "2026-04-20T17:00:00Z", "directional_score_signed": 36, "bullish_pressure_score": 68, "bearish_pressure_score": 32, "net_sentiment_score": 68, "velocity_score": 2, "acceleration_score": 6, "contradiction_ratio": 0.06, "fresh_evidence_count": 12, "stale_evidence_count": 1, "conviction_score_0_100": 61, "fragility_score_0_100": 57, "dominant_state": "bullish" }, { "bucket_start_utc": "2026-04-20T17:00:00Z", "bucket_end_utc": "2026-04-20T18:00:00Z", "directional_score_signed": 30, "bullish_pressure_score": 65, "bearish_pressure_score": 35, "net_sentiment_score": 65, "velocity_score": -6, "acceleration_score": -8, "contradiction_ratio": 0.06, "fresh_evidence_count": 9, "stale_evidence_count": 1, "conviction_score_0_100": 58, "fragility_score_0_100": 59, "dominant_state": "bullish" }, { "bucket_start_utc": "2026-04-20T18:00:00Z", "bucket_end_utc": "2026-04-20T19:00:00Z", "directional_score_signed": 26, "bullish_pressure_score": 63, "bearish_pressure_score": 37, "net_sentiment_score": 63, "velocity_score": -4, "acceleration_score": 2, "contradiction_ratio": 0.06, "fresh_evidence_count": 8, "stale_evidence_count": 1, "conviction_score_0_100": 56, "fragility_score_0_100": 60, "dominant_state": "bullish" }, { "bucket_start_utc": "2026-04-20T19:00:00Z", "bucket_end_utc": "2026-04-20T20:00:00Z", "directional_score_signed": 24, "bullish_pressure_score": 62, "bearish_pressure_score": 38, "net_sentiment_score": 62, "velocity_score": -2, "acceleration_score": 2, "contradiction_ratio": 0.06, "fresh_evidence_count": 7, "stale_evidence_count": 1, "conviction_score_0_100": 55, "fragility_score_0_100": 61, "dominant_state": "bullish" }, { "bucket_start_utc": "2026-04-20T20:00:00Z", "bucket_end_utc": "2026-04-20T21:00:00Z", "directional_score_signed": 22, "bullish_pressure_score": 61, "bearish_pressure_score": 39, "net_sentiment_score": 61, "velocity_score": -2, "acceleration_score": 0, "contradiction_ratio": 0.06, "fresh_evidence_count": 6, "stale_evidence_count": 1, "conviction_score_0_100": 54, "fragility_score_0_100": 62, "dominant_state": "bullish" }, { "bucket_start_utc": "2026-04-20T21:00:00Z", "bucket_end_utc": "2026-04-20T22:00:00Z", "directional_score_signed": 20, "bullish_pressure_score": 60, "bearish_pressure_score": 40, "net_sentiment_score": 60, "velocity_score": -2, "acceleration_score": 0, "contradiction_ratio": 0.07, "fresh_evidence_count": 5, "stale_evidence_count": 1, "conviction_score_0_100": 53, "fragility_score_0_100": 63, "dominant_state": "bullish" }, { "bucket_start_utc": "2026-04-20T22:00:00Z", "bucket_end_utc": "2026-04-20T23:00:00Z", "directional_score_signed": 18, "bullish_pressure_score": 59, "bearish_pressure_score": 41, "net_sentiment_score": 59, "velocity_score": -2, "acceleration_score": 0, "contradiction_ratio": 0.07, "fresh_evidence_count": 5, "stale_evidence_count": 1, "conviction_score_0_100": 52, "fragility_score_0_100": 64, "dominant_state": "bullish" }, { "bucket_start_utc": "2026-04-20T23:00:00Z", "bucket_end_utc": "2026-04-21T00:00:00Z", "directional_score_signed": 17, "bullish_pressure_score": 59, "bearish_pressure_score": 41, "net_sentiment_score": 59, "velocity_score": -1, "acceleration_score": 1, "contradiction_ratio": 0.07, "fresh_evidence_count": 4, "stale_evidence_count": 1, "conviction_score_0_100": 51, "fragility_score_0_100": 65, "dominant_state": "bullish" }, { "bucket_start_utc": "2026-04-21T00:00:00Z", "bucket_end_utc": "2026-04-21T01:00:00Z", "directional_score_signed": 19, "bullish_pressure_score": 60, "bearish_pressure_score": 40, "net_sentiment_score": 60, "velocity_score": 2, "acceleration_score": 3, "contradiction_ratio": 0.07, "fresh_evidence_count": 6, "stale_evidence_count": 1, "conviction_score_0_100": 53, "fragility_score_0_100": 63, "dominant_state": "bullish" }, { "bucket_start_utc": "2026-04-21T01:00:00Z", "bucket_end_utc": "2026-04-21T02:00:00Z", "directional_score_signed": 50, "bullish_pressure_score": 75, "bearish_pressure_score": 25, "net_sentiment_score": 75, "velocity_score": 31, "acceleration_score": 29, "contradiction_ratio": 0.05, "fresh_evidence_count": 18, "stale_evidence_count": 1, "conviction_score_0_100": 70, "fragility_score_0_100": 52, "dominant_state": "bullish" }, { "bucket_start_utc": "2026-04-21T02:00:00Z", "bucket_end_utc": "2026-04-21T03:00:00Z", "directional_score_signed": 42, "bullish_pressure_score": 71, "bearish_pressure_score": 29, "net_sentiment_score": 71, "velocity_score": -8, "acceleration_score": -39, "contradiction_ratio": 0.06, "fresh_evidence_count": 12, "stale_evidence_count": 1, "conviction_score_0_100": 66, "fragility_score_0_100": 55, "dominant_state": "bullish" }, { "bucket_start_utc": "2026-04-21T03:00:00Z", "bucket_end_utc": "2026-04-21T04:00:00Z", "directional_score_signed": 40, "bullish_pressure_score": 70, "bearish_pressure_score": 30, "net_sentiment_score": 70, "velocity_score": -2, "acceleration_score": 6, "contradiction_ratio": 0.07, "fresh_evidence_count": 11, "stale_evidence_count": 1, "conviction_score_0_100": 64, "fragility_score_0_100": 56, "dominant_state": "bullish" }, { "bucket_start_utc": "2026-04-21T04:00:00Z", "bucket_end_utc": "2026-04-21T05:00:00Z", "directional_score_signed": 38, "bullish_pressure_score": 69, "bearish_pressure_score": 31, "net_sentiment_score": 69, "velocity_score": -2, "acceleration_score": 0, "contradiction_ratio": 0.09, "fresh_evidence_count": 10, "stale_evidence_count": 1, "conviction_score_0_100": 63, "fragility_score_0_100": 58, "dominant_state": "bullish" }, { "bucket_start_utc": "2026-04-21T05:00:00Z", "bucket_end_utc": "2026-04-21T06:00:00Z", "directional_score_signed": 65, "bullish_pressure_score": 83, "bearish_pressure_score": 17, "net_sentiment_score": 83, "velocity_score": 27, "acceleration_score": 29, "contradiction_ratio": 0.06, "fresh_evidence_count": 22, "stale_evidence_count": 1, "conviction_score_0_100": 78, "fragility_score_0_100": 49, "dominant_state": "bullish" }, { "bucket_start_utc": "2026-04-21T06:00:00Z", "bucket_end_utc": "2026-04-21T07:00:00Z", "directional_score_signed": 55, "bullish_pressure_score": 78, "bearish_pressure_score": 22, "net_sentiment_score": 78, "velocity_score": -10, "acceleration_score": -37, "contradiction_ratio": 0.07, "fresh_evidence_count": 17, "stale_evidence_count": 1, "conviction_score_0_100": 74, "fragility_score_0_100": 52, "dominant_state": "bullish" }, { "bucket_start_utc": "2026-04-21T07:00:00Z", "bucket_end_utc": "2026-04-21T08:00:00Z", "directional_score_signed": 46, "bullish_pressure_score": 73, "bearish_pressure_score": 27, "net_sentiment_score": 73, "velocity_score": -9, "acceleration_score": 1, "contradiction_ratio": 0.08, "fresh_evidence_count": 12, "stale_evidence_count": 1, "conviction_score_0_100": 68, "fragility_score_0_100": 56, "dominant_state": "bullish" }, { "bucket_start_utc": "2026-04-21T08:00:00Z", "bucket_end_utc": "2026-04-21T09:00:00Z", "directional_score_signed": 40, "bullish_pressure_score": 70, "bearish_pressure_score": 30, "net_sentiment_score": 70, "velocity_score": -6, "acceleration_score": 3, "contradiction_ratio": 0.08, "fresh_evidence_count": 10, "stale_evidence_count": 1, "conviction_score_0_100": 64, "fragility_score_0_100": 58, "dominant_state": "bullish" }, { "bucket_start_utc": "2026-04-21T09:00:00Z", "bucket_end_utc": "2026-04-21T10:00:00Z", "directional_score_signed": 36, "bullish_pressure_score": 68, "bearish_pressure_score": 32, "net_sentiment_score": 68, "velocity_score": -4, "acceleration_score": 2, "contradiction_ratio": 0.08, "fresh_evidence_count": 9, "stale_evidence_count": 1, "conviction_score_0_100": 61, "fragility_score_0_100": 60, "dominant_state": "bullish" }, { "bucket_start_utc": "2026-04-21T10:00:00Z", "bucket_end_utc": "2026-04-21T11:00:00Z", "directional_score_signed": 32, "bullish_pressure_score": 66, "bearish_pressure_score": 34, "net_sentiment_score": 66, "velocity_score": -4, "acceleration_score": 0, "contradiction_ratio": 0.08, "fresh_evidence_count": 8, "stale_evidence_count": 1, "conviction_score_0_100": 59, "fragility_score_0_100": 62, "dominant_state": "bullish" }, { "bucket_start_utc": "2026-04-21T11:00:00Z", "bucket_end_utc": "2026-04-21T12:00:00Z", "directional_score_signed": 28, "bullish_pressure_score": 64, "bearish_pressure_score": 36, "net_sentiment_score": 64, "velocity_score": -4, "acceleration_score": 0, "contradiction_ratio": 0.08, "fresh_evidence_count": 7, "stale_evidence_count": 1, "conviction_score_0_100": 58, "fragility_score_0_100": 63, "dominant_state": "bullish" } ] }, "recent_half_hour_overlay": { "enabled": true, "resolution": "30m", "lookback_hours": 6, "buckets": [ { "bucket_start_utc": "2026-04-21T06:00:00Z", "bucket_end_utc": "2026-04-21T06:30:00Z", "directional_score_signed": 55, "bullish_pressure_score": 78, "bearish_pressure_score": 22, "net_sentiment_score": 78, "velocity_score": 0, "acceleration_score": 0, "contradiction_ratio": 0.07, "fresh_evidence_count": 9, "stale_evidence_count": 1, "conviction_score_0_100": 73, "fragility_score_0_100": 52, "dominant_state": "bullish" }, { "bucket_start_utc": "2026-04-21T06:30:00Z", "bucket_end_utc": "2026-04-21T07:00:00Z", "directional_score_signed": 52, "bullish_pressure_score": 76, "bearish_pressure_score": 24, "net_sentiment_score": 76, "velocity_score": -3, "acceleration_score": -3, "contradiction_ratio": 0.07, "fresh_evidence_count": 8, "stale_evidence_count": 1, "conviction_score_0_100": 72, "fragility_score_0_100": 53, "dominant_state": "bullish" }, { "bucket_start_utc": "2026-04-21T07:00:00Z", "bucket_end_utc": "2026-04-21T07:30:00Z", "directional_score_signed": 46, "bullish_pressure_score": 73, "bearish_pressure_score": 27, "net_sentiment_score": 73, "velocity_score": -6, "acceleration_score": -3, "contradiction_ratio": 0.08, "fresh_evidence_count": 7, "stale_evidence_count": 1, "conviction_score_0_100": 68, "fragility_score_0_100": 56, "dominant_state": "bullish" }, { "bucket_start_utc": "2026-04-21T07:30:00Z", "bucket_end_utc": "2026-04-21T08:00:00Z", "directional_score_signed": 43, "bullish_pressure_score": 72, "bearish_pressure_score": 28, "net_sentiment_score": 72, "velocity_score": -3, "acceleration_score": 3, "contradiction_ratio": 0.08, "fresh_evidence_count": 6, "stale_evidence_count": 1, "conviction_score_0_100": 66, "fragility_score_0_100": 57, "dominant_state": "bullish" }, { "bucket_start_utc": "2026-04-21T08:00:00Z", "bucket_end_utc": "2026-04-21T08:30:00Z", "directional_score_signed": 40, "bullish_pressure_score": 70, "bearish_pressure_score": 30, "net_sentiment_score": 70, "velocity_score": -3, "acceleration_score": 0, "contradiction_ratio": 0.08, "fresh_evidence_count": 6, "stale_evidence_count": 1, "conviction_score_0_100": 64, "fragility_score_0_100": 58, "dominant_state": "bullish" }, { "bucket_start_utc": "2026-04-21T08:30:00Z", "bucket_end_utc": "2026-04-21T09:00:00Z", "directional_score_signed": 38, "bullish_pressure_score": 69, "bearish_pressure_score": 31, "net_sentiment_score": 69, "velocity_score": -2, "acceleration_score": 1, "contradiction_ratio": 0.08, "fresh_evidence_count": 5, "stale_evidence_count": 1, "conviction_score_0_100": 63, "fragility_score_0_100": 59, "dominant_state": "bullish" }, { "bucket_start_utc": "2026-04-21T09:00:00Z", "bucket_end_utc": "2026-04-21T09:30:00Z", "directional_score_signed": 36, "bullish_pressure_score": 68, "bearish_pressure_score": 32, "net_sentiment_score": 68, "velocity_score": -2, "acceleration_score": 0, "contradiction_ratio": 0.08, "fresh_evidence_count": 5, "stale_evidence_count": 1, "conviction_score_0_100": 61, "fragility_score_0_100": 60, "dominant_state": "bullish" }, { "bucket_start_utc": "2026-04-21T09:30:00Z", "bucket_end_utc": "2026-04-21T10:00:00Z", "directional_score_signed": 34, "bullish_pressure_score": 67, "bearish_pressure_score": 33, "net_sentiment_score": 67, "velocity_score": -2, "acceleration_score": 0, "contradiction_ratio": 0.08, "fresh_evidence_count": 4, "stale_evidence_count": 1, "conviction_score_0_100": 60, "fragility_score_0_100": 61, "dominant_state": "bullish" }, { "bucket_start_utc": "2026-04-21T10:00:00Z", "bucket_end_utc": "2026-04-21T10:30:00Z", "directional_score_signed": 32, "bullish_pressure_score": 66, "bearish_pressure_score": 34, "net_sentiment_score": 66, "velocity_score": -2, "acceleration_score": 0, "contradiction_ratio": 0.08, "fresh_evidence_count": 4, "stale_evidence_count": 1, "conviction_score_0_100": 59, "fragility_score_0_100": 62, "dominant_state": "bullish" }, { "bucket_start_utc": "2026-04-21T10:30:00Z", "bucket_end_utc": "2026-04-21T11:00:00Z", "directional_score_signed": 30, "bullish_pressure_score": 65, "bearish_pressure_score": 35, "net_sentiment_score": 65, "velocity_score": -2, "acceleration_score": 0, "contradiction_ratio": 0.08, "fresh_evidence_count": 4, "stale_evidence_count": 1, "conviction_score_0_100": 58, "fragility_score_0_100": 62, "dominant_state": "bullish" }, { "bucket_start_utc": "2026-04-21T11:00:00Z", "bucket_end_utc": "2026-04-21T11:30:00Z", "directional_score_signed": 28, "bullish_pressure_score": 64, "bearish_pressure_score": 36, "net_sentiment_score": 64, "velocity_score": -2, "acceleration_score": 0, "contradiction_ratio": 0.08, "fresh_evidence_count": 3, "stale_evidence_count": 1, "conviction_score_0_100": 58, "fragility_score_0_100": 63, "dominant_state": "bullish" }, { "bucket_start_utc": "2026-04-21T11:30:00Z", "bucket_end_utc": "2026-04-21T12:00:00Z", "directional_score_signed": 27, "bullish_pressure_score": 64, "bearish_pressure_score": 36, "net_sentiment_score": 64, "velocity_score": -1, "acceleration_score": 1, "contradiction_ratio": 0.08, "fresh_evidence_count": 3, "stale_evidence_count": 1, "conviction_score_0_100": 57, "fragility_score_0_100": 63, "dominant_state": "bullish" } ] }, "summary": { "timeseries_peak_bullish": 65, "timeseries_peak_bearish": 0, "latest_inflection_direction": "down", "latest_inflection_strength": 12, "signal_regime": "weakening_bullish" } }, "diagnostics": { "conviction_policy_used": "mass_consensus", "trends_seen": 12, "trends_admitted": 12, "cross_domain_merges": 4, "stale_suppression_count": 0, "reversal_flags_count": 1, "late_breaking_alerts_count": 0, "kill_switch_markets_count": 0, "strong_mass_low_authority_cycles": 1, "timeseries_bucket_count": 24, "timeseries_overlay_bucket_count": 12, "target_market_custom": false, "target_market_unresolved": false, "input_gate_degraded": false, "notes": [ "Prior state not provided to 6B; state_change computed assuming unknown prior treated as neutral baseline for transition labelling.", "No explicit contradictions list supplied; reversal risk elevated to medium primarily due to sparse but fresh counter-narratives and supply-relief overhang, not due to measured contradiction spikes."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https://allindiaev.com/solid-state-ev-batteries-are-coming-sooner-than-expected/</w:t>
        </w:r>
      </w:hyperlink>
      <w:r>
        <w:t xml:space="preserve"> - Greater Bay Technology (GBT), backed by GAC Group, claims a breakthrough enabling mass production of all-solid-state EV batteries by 2026. This timeline is ahead of global expectations of 2027–2030. The technology promises higher energy density, faster charging, and improved safety. GBT targets GWh-scale output, though real-world validation regarding cost and durability remains pending.</w:t>
      </w:r>
      <w:r/>
    </w:p>
    <w:p>
      <w:pPr>
        <w:pStyle w:val="ListNumber"/>
        <w:spacing w:line="240" w:lineRule="auto"/>
        <w:ind w:left="720"/>
      </w:pPr>
      <w:r/>
      <w:hyperlink r:id="rId10">
        <w:r>
          <w:rPr>
            <w:color w:val="0000EE"/>
            <w:u w:val="single"/>
          </w:rPr>
          <w:t>https://www.digitaltrends.com/cars/mercedes-benz-c-class-takes-a-sporty-electric-avatar-and-its-coming-to-the-us-next-year/</w:t>
        </w:r>
      </w:hyperlink>
      <w:r>
        <w:t xml:space="preserve"> - Mercedes-Benz unveiled the all-electric C-Class, designated C400 4Matic, at a world premiere in South Korea. Deliveries to the US are expected in the first half of 2027. The vehicle features a 94.5-kWh battery, 482 horsepower, and an estimated range of 400 miles. It is built on a purpose-built EV platform with increased wheelbase and advanced charging capabilities. The gasoline C-Class will remain available alongside the new electric variant.</w:t>
      </w:r>
      <w:r/>
    </w:p>
    <w:p>
      <w:pPr>
        <w:pStyle w:val="ListNumber"/>
        <w:spacing w:line="240" w:lineRule="auto"/>
        <w:ind w:left="720"/>
      </w:pPr>
      <w:r/>
      <w:hyperlink r:id="rId11">
        <w:r>
          <w:rPr>
            <w:color w:val="0000EE"/>
            <w:u w:val="single"/>
          </w:rPr>
          <w:t>https://www.birminghammail.co.uk/motoring/motoring-news/rachel-reeves-confirms-116-cars-33806890</w:t>
        </w:r>
      </w:hyperlink>
      <w:r>
        <w:t xml:space="preserve"> - Chancellor Rachel Reeves confirmed an increase in the Vehicle Excise Duty Expensive Car Supplement threshold for electric vehicles from £40,000 to £50,000. This change exempts 116 specific EV models from the additional £440 annual charge. The measure applies to zero emission cars registered after April 2025 and takes full effect from April 2026. Petrol and diesel vehicle thresholds remain unchanged at £40,000.</w:t>
      </w:r>
      <w:r/>
    </w:p>
    <w:p>
      <w:pPr>
        <w:pStyle w:val="ListNumber"/>
        <w:spacing w:line="240" w:lineRule="auto"/>
        <w:ind w:left="720"/>
      </w:pPr>
      <w:r/>
      <w:hyperlink r:id="rId12">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13">
        <w:r>
          <w:rPr>
            <w:color w:val="0000EE"/>
            <w:u w:val="single"/>
          </w:rPr>
          <w:t>https://cleantechnica.com/2026/04/20/hyundai-motor-introduces-ioniq-3-aero-hatch-elevates-ev-technology-for-simple-spacious-intuitive-mobility/</w:t>
        </w:r>
      </w:hyperlink>
      <w:r>
        <w:t xml:space="preserve"> - Hyundai Motor Europe has introduced the IONIQ 3, a fully electric compact hatchback designed for everyday European needs. The vehicle features a new 'Aero Hatch' design with a drag coefficient of 0.263 and offers WLTP ranges of 344 km or 496 km. It is the first European Hyundai model to include the Pleos Connect infotainment system based on Android Automotive OS. Produced at the Hyundai Motor Türkiye plant, the car targets young families and innovative customers with a focus on spaciousness, intuitive technology, and advanced driver assistance systems.</w:t>
      </w:r>
      <w:r/>
    </w:p>
    <w:p>
      <w:pPr>
        <w:pStyle w:val="ListNumber"/>
        <w:spacing w:line="240" w:lineRule="auto"/>
        <w:ind w:left="720"/>
      </w:pPr>
      <w:r/>
      <w:hyperlink r:id="rId14">
        <w:r>
          <w:rPr>
            <w:color w:val="0000EE"/>
            <w:u w:val="single"/>
          </w:rPr>
          <w:t>https://allindiaev.com/vinfast-vf-mpv-7-buyback-and-warranty-details-explained/</w:t>
        </w:r>
      </w:hyperlink>
      <w:r>
        <w:t xml:space="preserve"> - VinFast has introduced a comprehensive ownership package for its VF MPV 7 electric MPV launch in India. The scheme includes a guaranteed 75% buyback of the original ex-showroom price after two years under the 'Value Assured' program. Additional benefits comprise a 10-year battery warranty, a 7-year vehicle warranty, three years of labour-free maintenance, free charging access via the V-Green network until March 2029, and a ₹2 lakh exchange incentive for internal combustion engine vehicle buyers. These measures aim to address resale uncertainty and reduce long-term ownership risks for Indian consumers.</w:t>
      </w:r>
      <w:r/>
    </w:p>
    <w:p>
      <w:pPr>
        <w:pStyle w:val="ListNumber"/>
        <w:spacing w:line="240" w:lineRule="auto"/>
        <w:ind w:left="720"/>
      </w:pPr>
      <w:r/>
      <w:hyperlink r:id="rId9">
        <w:r>
          <w:rPr>
            <w:color w:val="0000EE"/>
            <w:u w:val="single"/>
          </w:rPr>
          <w:t>https://allindiaev.com/solid-state-ev-batteries-are-coming-sooner-than-expected/</w:t>
        </w:r>
      </w:hyperlink>
      <w:r>
        <w:t xml:space="preserve"> - Greater Bay Technology (GBT), backed by GAC Group, claims a breakthrough enabling mass production of all-solid-state EV batteries by 2026. This timeline is ahead of global expectations of 2027–2030. The technology promises higher energy density, faster charging, and improved safety. GBT targets GWh-scale output, though real-world validation regarding cost and durability remains pending.</w:t>
      </w:r>
      <w:r/>
    </w:p>
    <w:p>
      <w:pPr>
        <w:pStyle w:val="ListNumber"/>
        <w:spacing w:line="240" w:lineRule="auto"/>
        <w:ind w:left="720"/>
      </w:pPr>
      <w:r/>
      <w:hyperlink r:id="rId12">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11">
        <w:r>
          <w:rPr>
            <w:color w:val="0000EE"/>
            <w:u w:val="single"/>
          </w:rPr>
          <w:t>https://www.birminghammail.co.uk/motoring/motoring-news/rachel-reeves-confirms-116-cars-33806890</w:t>
        </w:r>
      </w:hyperlink>
      <w:r>
        <w:t xml:space="preserve"> - Chancellor Rachel Reeves confirms 116 electric vehicle models are exempt from the £440 Expensive Car Supplement due to a threshold increase from £40,000 to £50,000. The change, effective from April 2026 for new registrations, benefits approximately 475,836 drivers. Petrol and diesel vehicles remain subject to the lower £40,000 limit. The RAC and motoring experts note the move expands choice for mid-range EV buyers.</w:t>
      </w:r>
      <w:r/>
    </w:p>
    <w:p>
      <w:pPr>
        <w:pStyle w:val="ListNumber"/>
        <w:spacing w:line="240" w:lineRule="auto"/>
        <w:ind w:left="720"/>
      </w:pPr>
      <w:r/>
      <w:hyperlink r:id="rId12">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12">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12">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15">
        <w:r>
          <w:rPr>
            <w:color w:val="0000EE"/>
            <w:u w:val="single"/>
          </w:rPr>
          <w:t>https://otomotif.sindonews.com/read/1698501/120/ford-menyerah-pada-dominasi-china-rugi-rp331-triliun-penjualan-ev-anjlok-52-persen-petinggi-bintang-mundur-1776744242</w:t>
        </w:r>
      </w:hyperlink>
      <w:r>
        <w:t xml:space="preserve"> - Ford Motor Company reported a loss of Rp331 trillion and a 52 percent drop in electric vehicle sales. Doug Field, former Chief EV, Digital, and Design Officer, departed the company, citing a failure to build team capability and culture rather than product success. The company cancelled several next-generation EV projects and advanced electrical architectures during Field's tenure. This development highlights significant operational challenges for the Detroit-based manufacturer in the electric vehicle sector.</w:t>
      </w:r>
      <w:r/>
    </w:p>
    <w:p>
      <w:pPr>
        <w:pStyle w:val="ListNumber"/>
        <w:spacing w:line="240" w:lineRule="auto"/>
        <w:ind w:left="720"/>
      </w:pPr>
      <w:r/>
      <w:hyperlink r:id="rId16">
        <w:r>
          <w:rPr>
            <w:color w:val="0000EE"/>
            <w:u w:val="single"/>
          </w:rPr>
          <w:t>https://otomotif.sindonews.com/read/1698503/120/kucurkan-rp-13-triliun-toyota-gandeng-raja-baterai-dunia-catl-di-karawang-1776744274</w:t>
        </w:r>
      </w:hyperlink>
      <w:r>
        <w:t xml:space="preserve"> - Toyota Indonesia has announced a Rp1.3 trillion investment to establish local production of hybrid electric vehicle battery cells and modules in Karawang. Partnering with global leader CATL, the initiative aims to reduce reliance on imported components. Assembly will take place at the PT Toyota Motor Manufacturing Indonesia (TMMIN) facility, utilising local human resources to strengthen the company's position in the global supply chain.</w:t>
      </w:r>
      <w:r/>
    </w:p>
    <w:p>
      <w:pPr>
        <w:pStyle w:val="ListNumber"/>
        <w:spacing w:line="240" w:lineRule="auto"/>
        <w:ind w:left="720"/>
      </w:pPr>
      <w:r/>
      <w:hyperlink r:id="rId17">
        <w:r>
          <w:rPr>
            <w:color w:val="0000EE"/>
            <w:u w:val="single"/>
          </w:rPr>
          <w:t>https://canadianautodealer.ca/2026/04/toronto-hydro-moves-to-speed-ev-charger-connections/</w:t>
        </w:r>
      </w:hyperlink>
      <w:r>
        <w:t xml:space="preserve"> - Toronto Hydro announced a pilot program in April to accelerate public EV fast-charging infrastructure by simplifying grid connections. The initiative allows select projects to connect directly to 480-volt service, eliminating the need for customer-installed step-down transformers. By owning and maintaining the transformers, the utility aims to reduce upfront costs, lower space requirements, and shorten construction timelines. The program supports up to 10 projects across the city and will run until the end of 2027.</w:t>
      </w:r>
      <w:r/>
    </w:p>
    <w:p>
      <w:pPr>
        <w:pStyle w:val="ListNumber"/>
        <w:spacing w:line="240" w:lineRule="auto"/>
        <w:ind w:left="720"/>
      </w:pPr>
      <w:r/>
      <w:hyperlink r:id="rId18">
        <w:r>
          <w:rPr>
            <w:color w:val="0000EE"/>
            <w:u w:val="single"/>
          </w:rPr>
          <w:t>https://fleetworld.co.uk/comment-stop-selling-cars-start-selling-the-system/</w:t>
        </w:r>
      </w:hyperlink>
      <w:r>
        <w:t xml:space="preserve"> - Peter McDonald, mobility director at Ohme, draws parallels between the early oil industry and the modern EV transition. He argues that despite engineering advances and rising sales, mass adoption requires seamless ecosystem partnerships involving manufacturers, charge point operators, and energy suppliers rather than product improvements alone. The article notes EV sales rose by 23.9% in 2025 and highlights the need for structural collaboration to overcome infrastructure friction.</w:t>
      </w:r>
      <w:r/>
    </w:p>
    <w:p>
      <w:pPr>
        <w:pStyle w:val="ListNumber"/>
        <w:spacing w:line="240" w:lineRule="auto"/>
        <w:ind w:left="720"/>
      </w:pPr>
      <w:r/>
      <w:hyperlink r:id="rId16">
        <w:r>
          <w:rPr>
            <w:color w:val="0000EE"/>
            <w:u w:val="single"/>
          </w:rPr>
          <w:t>https://otomotif.sindonews.com/read/1698503/120/kucurkan-rp-13-triliun-toyota-gandeng-raja-baterai-dunia-catl-di-karawang-1776744274</w:t>
        </w:r>
      </w:hyperlink>
      <w:r>
        <w:t xml:space="preserve"> - Toyota Indonesia has announced a Rp1.3 trillion investment to establish local production of hybrid electric vehicle battery cells and modules in Karawang. Partnering with global leader CATL, the initiative aims to reduce reliance on imported components. Assembly will take place at the PT Toyota Motor Manufacturing Indonesia (TMMIN) facility, utilising local human resources to strengthen the company's position in the global supply chain.</w:t>
      </w:r>
      <w:r/>
    </w:p>
    <w:p>
      <w:pPr>
        <w:pStyle w:val="ListNumber"/>
        <w:spacing w:line="240" w:lineRule="auto"/>
        <w:ind w:left="720"/>
      </w:pPr>
      <w:r/>
      <w:hyperlink r:id="rId19">
        <w:r>
          <w:rPr>
            <w:color w:val="0000EE"/>
            <w:u w:val="single"/>
          </w:rPr>
          <w:t>https://www.viva.co.id/otomotif/1893436-toyota-enggak-selamanya-kendaraan-listrik-butuh-subsidi</w:t>
        </w:r>
      </w:hyperlink>
      <w:r>
        <w:t xml:space="preserve"> - Toyota Motor Manufacturing Indonesia warns that the electric vehicle industry cannot permanently depend on government subsidies. Bob Azam, Vice President Director, stated that incentives are only initial drivers and the industry must prepare for a future without them. The company emphasises building a self-sufficient domestic industry, including local battery production, and developing technology to ensure competitiveness as energy prices fluctuate. Toyota's multi-pathway strategy aims for a stable transition to electrification.</w:t>
      </w:r>
      <w:r/>
    </w:p>
    <w:p>
      <w:pPr>
        <w:pStyle w:val="ListNumber"/>
        <w:spacing w:line="240" w:lineRule="auto"/>
        <w:ind w:left="720"/>
      </w:pPr>
      <w:r/>
      <w:hyperlink r:id="rId20">
        <w:r>
          <w:rPr>
            <w:color w:val="0000EE"/>
            <w:u w:val="single"/>
          </w:rPr>
          <w:t>https://ekbis.sindonews.com/read/1698515/33/ironi-pajak-mobil-listrik-insentif-dicabut-di-tengah-lonjakan-harga-bbm-1776747898</w:t>
        </w:r>
      </w:hyperlink>
      <w:r>
        <w:t xml:space="preserve"> - The Institute for Development of Economics and Finance (Indef) criticised the cancellation of electric vehicle tax incentives via Minister of Home Affairs Regulation No. 11 of 2026. Andry Satrio Nugroho, Head of Center of Industry, Trade and Investment at Indef, stated the move is counterproductive to President Prabowo Subianto's national electrification goals. The policy shift, which delegates tax regulation to local governments, creates uncertainty and contradicts the push to reduce reliance on imported fuel amidst rising energy prices.</w:t>
      </w:r>
      <w:r/>
    </w:p>
    <w:p>
      <w:pPr>
        <w:pStyle w:val="ListNumber"/>
        <w:spacing w:line="240" w:lineRule="auto"/>
        <w:ind w:left="720"/>
      </w:pPr>
      <w:r/>
      <w:hyperlink r:id="rId16">
        <w:r>
          <w:rPr>
            <w:color w:val="0000EE"/>
            <w:u w:val="single"/>
          </w:rPr>
          <w:t>https://otomotif.sindonews.com/read/1698503/120/kucurkan-rp-13-triliun-toyota-gandeng-raja-baterai-dunia-catl-di-karawang-1776744274</w:t>
        </w:r>
      </w:hyperlink>
      <w:r>
        <w:t xml:space="preserve"> - Toyota Indonesia has announced a Rp1.3 trillion investment to establish local production of hybrid electric vehicle battery cells and modules in Karawang. Partnering with global leader CATL, the initiative aims to reduce reliance on imported components. Assembly will take place at the PT Toyota Motor Manufacturing Indonesia (TMMIN) facility, utilising local human resources to strengthen the company's position in the global supply chain.</w:t>
      </w:r>
      <w:r/>
    </w:p>
    <w:p>
      <w:pPr>
        <w:pStyle w:val="ListNumber"/>
        <w:spacing w:line="240" w:lineRule="auto"/>
        <w:ind w:left="720"/>
      </w:pPr>
      <w:r/>
      <w:hyperlink r:id="rId21">
        <w:r>
          <w:rPr>
            <w:color w:val="0000EE"/>
            <w:u w:val="single"/>
          </w:rPr>
          <w:t>https://hvg.hu/cegauto/20260421_hamarosan-europai-gyartonak-szamithat-a-byd</w:t>
        </w:r>
      </w:hyperlink>
      <w:r>
        <w:t xml:space="preserve"> - Chinese electric vehicle manufacturer BYD has officially requested admission to the Association of European Automobile Manufacturers (ACEA). The move coincides with the start of trial production at its Hungarian factory, which aims to avoid import tariffs on Chinese-made vehicles. While ACEA membership would grant BYD influence over key regulations, potential conflicts with existing members regarding the 2035 internal combustion engine ban and concerns over working conditions at the Hungarian plant may complicate the process.</w:t>
      </w:r>
      <w:r/>
    </w:p>
    <w:p>
      <w:pPr>
        <w:pStyle w:val="ListNumber"/>
        <w:spacing w:line="240" w:lineRule="auto"/>
        <w:ind w:left="720"/>
      </w:pPr>
      <w:r/>
      <w:hyperlink r:id="rId22">
        <w:r>
          <w:rPr>
            <w:color w:val="0000EE"/>
            <w:u w:val="single"/>
          </w:rPr>
          <w:t>https://www.frandroid.com/marques/bmw/3071743_oubliez-les-badges-recharger-sa-voiture-electrique-devient-enfin-aussi-simple-quune-tesla-chez-bmw</w:t>
        </w:r>
      </w:hyperlink>
      <w:r>
        <w:t xml:space="preserve"> - BMW has launched a new update enabling Plug and Charge functionality without the need for a prior mobility subscription. Deployed in Germany from mid-March 2026, the system allows drivers to register a credit card in their BMW or MINI ID profile. Upon connecting to compatible public charging stations, the vehicle automatically initiates charging and processes payment. The feature currently operates on the Mer Germany network, covering approximately 1,400 points in Germany and Austria, with plans for future expansion. This update aims to simplify the electric vehicle charging experience by removing administrative barriers.</w:t>
      </w:r>
      <w:r/>
    </w:p>
    <w:p>
      <w:pPr>
        <w:pStyle w:val="ListNumber"/>
        <w:spacing w:line="240" w:lineRule="auto"/>
        <w:ind w:left="720"/>
      </w:pPr>
      <w:r/>
      <w:hyperlink r:id="rId23">
        <w:r>
          <w:rPr>
            <w:color w:val="0000EE"/>
            <w:u w:val="single"/>
          </w:rPr>
          <w:t>https://gmauthority.com/blog/2026/04/chevy-dealer-inventory-drops-again-in-march-2026/</w:t>
        </w:r>
      </w:hyperlink>
      <w:r>
        <w:t xml:space="preserve"> - Chevrolet dealer inventory levels declined in March 2026, ending the month with a 67-day supply, down from 85 days in February. According to Cox Automotive, total U.S. new vehicle supply rose 1.3% to 2.89 million units, while implied sales volume increased 36% compared to February. Inventory remains tight for internal combustion models like the Blazer and Tahoe, whereas electric vehicles such as the Bolt and Blazer EV show accumulating stock. Average transaction prices reached $49,275, up 3.4% year over year.</w:t>
      </w:r>
      <w:r/>
    </w:p>
    <w:p>
      <w:pPr>
        <w:pStyle w:val="ListNumber"/>
        <w:spacing w:line="240" w:lineRule="auto"/>
        <w:ind w:left="720"/>
      </w:pPr>
      <w:r/>
      <w:hyperlink r:id="rId24">
        <w:r>
          <w:rPr>
            <w:color w:val="0000EE"/>
            <w:u w:val="single"/>
          </w:rPr>
          <w:t>https://www.benzinga.com/markets/tech/26/04/51929763/ross-gerber-fsd-refund-demand-tesla-needs-to-make-people-whole</w:t>
        </w:r>
      </w:hyperlink>
      <w:r>
        <w:t xml:space="preserve"> - Investor Ross Gerber reiterated his demand for Tesla to refund $10,000 to customers who paid for Full Self-Driving (FSD) that has not functioned as promised. Gerber stated Tesla must make affected individuals whole. He also criticized Tesla's Robotaxi expansion as a distraction from the upcoming first-quarter 2026 earnings call. Tesla reported Q4 2025 revenue of $24.9 billion and earnings of 50 cents per share, beating estimates, but first-quarter sales fell short of production targets by over 50,000 units. Tesla stock declined 2.03% to $392.50 at market close.</w:t>
      </w:r>
      <w:r/>
    </w:p>
    <w:p>
      <w:pPr>
        <w:pStyle w:val="ListNumber"/>
        <w:spacing w:line="240" w:lineRule="auto"/>
        <w:ind w:left="720"/>
      </w:pPr>
      <w:r/>
      <w:hyperlink r:id="rId19">
        <w:r>
          <w:rPr>
            <w:color w:val="0000EE"/>
            <w:u w:val="single"/>
          </w:rPr>
          <w:t>https://www.viva.co.id/otomotif/1893436-toyota-enggak-selamanya-kendaraan-listrik-butuh-subsidi</w:t>
        </w:r>
      </w:hyperlink>
      <w:r>
        <w:t xml:space="preserve"> - Toyota Motor Manufacturing Indonesia warns that the electric vehicle industry cannot permanently depend on government subsidies. Bob Azam, Vice President Director, stated that incentives are only initial drivers and the industry must prepare for a future without them. The company emphasises building a self-sufficient domestic industry, including local battery production, and developing technology to ensure competitiveness as energy prices fluctuate. Toyota's multi-pathway strategy aims for a stable transition to electrification.</w:t>
      </w:r>
      <w:r/>
    </w:p>
    <w:p>
      <w:pPr>
        <w:pStyle w:val="ListNumber"/>
        <w:spacing w:line="240" w:lineRule="auto"/>
        <w:ind w:left="720"/>
      </w:pPr>
      <w:r/>
      <w:hyperlink r:id="rId25">
        <w:r>
          <w:rPr>
            <w:color w:val="0000EE"/>
            <w:u w:val="single"/>
          </w:rPr>
          <w:t>https://thedriven.io/2026/04/21/it-should-not-be-rushed-bowen-says-road-user-charger-will-only-happen-when-it-is-ready/</w:t>
        </w:r>
      </w:hyperlink>
      <w:r>
        <w:t xml:space="preserve"> - Federal energy and climate minister Chris Bowen stated that a road user charge for electric vehicles should not be rushed and will only be implemented when the policy is fully ready. While motoring groups campaign for a 3c per kilometre charge to offset falling fuel excise revenues, Bowen noted that revenue declines are also due to hybrid popularity and efficiency standards. He emphasised that the policy must be calibrated fairly across all vehicles to avoid discouraging EV uptake. Meanwhile, EV sales surged to record highs in March due to global fuel supply disruptions.</w:t>
      </w:r>
      <w:r/>
    </w:p>
    <w:p>
      <w:pPr>
        <w:pStyle w:val="ListNumber"/>
        <w:spacing w:line="240" w:lineRule="auto"/>
        <w:ind w:left="720"/>
      </w:pPr>
      <w:r/>
      <w:hyperlink r:id="rId21">
        <w:r>
          <w:rPr>
            <w:color w:val="0000EE"/>
            <w:u w:val="single"/>
          </w:rPr>
          <w:t>https://hvg.hu/cegauto/20260421_hamarosan-europai-gyartonak-szamithat-a-byd</w:t>
        </w:r>
      </w:hyperlink>
      <w:r>
        <w:t xml:space="preserve"> - Chinese electric vehicle manufacturer BYD has officially requested admission to the Association of European Automobile Manufacturers (ACEA). The move coincides with the start of trial production at its Hungarian factory, which aims to avoid import tariffs on Chinese-made vehicles. While ACEA membership would grant BYD influence over key regulations, potential conflicts with existing members regarding the 2035 internal combustion engine ban and concerns over working conditions at the Hungarian plant may complicate the process.</w:t>
      </w:r>
      <w:r/>
    </w:p>
    <w:p>
      <w:pPr>
        <w:pStyle w:val="ListNumber"/>
        <w:spacing w:line="240" w:lineRule="auto"/>
        <w:ind w:left="720"/>
      </w:pPr>
      <w:r/>
      <w:hyperlink r:id="rId26">
        <w:r>
          <w:rPr>
            <w:color w:val="0000EE"/>
            <w:u w:val="single"/>
          </w:rPr>
          <w:t>https://mining.com.au/solis-acquires-brazil-asset-from-rio-tinto-subsidiary/</w:t>
        </w:r>
      </w:hyperlink>
      <w:r>
        <w:t xml:space="preserve"> - Solis Minerals has completed the acquisition of the Brazil Lithium Project in Minas Gerais from Rio Tinto subsidiary Desenvolvimentos Minerais for US$500,000. Rio Tinto retains a 1.75% net smelter return royalty. Solis will conduct 14-day due diligence before transferring legal ownership. The project is adjacent to PLS Group's tenure, with which Solis has a collaboration agreement. CEO Mitch Thomas and Chairman Chris Gale stated the asset provides a strategic foothold in an emerging hard rock lithium district and complements Solis' copper portfolio.</w:t>
      </w:r>
      <w:r/>
    </w:p>
    <w:p>
      <w:pPr>
        <w:pStyle w:val="ListNumber"/>
        <w:spacing w:line="240" w:lineRule="auto"/>
        <w:ind w:left="720"/>
      </w:pPr>
      <w:r/>
      <w:hyperlink r:id="rId27">
        <w:r>
          <w:rPr>
            <w:color w:val="0000EE"/>
            <w:u w:val="single"/>
          </w:rPr>
          <w:t>https://wasteadvantagemag.com/m2i-global-volato-partner-with-regenerate-to-expand-battery-recycling-in-u-s/</w:t>
        </w:r>
      </w:hyperlink>
      <w:r>
        <w:t xml:space="preserve"> - M2i Global, Inc. and Volato Group, Inc. have announced a strategic partnership with Regenerate Technology Global to advance battery recycling technologies in the United States. The collaboration aims to construct battery recycling facilities domestically, utilizing Regenerate's patented hydrometallurgical processes to upcycle waste materials. This initiative seeks to reduce battery manufacturing costs, improve supply chain resiliency, and lower emissions while meeting industry standards for new battery production.</w:t>
      </w:r>
      <w:r/>
    </w:p>
    <w:p>
      <w:pPr>
        <w:pStyle w:val="ListNumber"/>
        <w:spacing w:line="240" w:lineRule="auto"/>
        <w:ind w:left="720"/>
      </w:pPr>
      <w:r/>
      <w:hyperlink r:id="rId27">
        <w:r>
          <w:rPr>
            <w:color w:val="0000EE"/>
            <w:u w:val="single"/>
          </w:rPr>
          <w:t>https://wasteadvantagemag.com/m2i-global-volato-partner-with-regenerate-to-expand-battery-recycling-in-u-s/</w:t>
        </w:r>
      </w:hyperlink>
      <w:r>
        <w:t xml:space="preserve"> - M2i Global, Inc. and Volato Group, Inc. have announced a strategic partnership with Regenerate Technology Global to advance battery recycling technologies in the United States. The collaboration aims to construct battery recycling facilities domestically, utilizing Regenerate's patented hydrometallurgical processes to upcycle waste materials. This initiative seeks to reduce battery manufacturing costs, improve supply chain resiliency, and lower emissions while meeting industry standards for new battery production.</w:t>
      </w:r>
      <w:r/>
    </w:p>
    <w:p>
      <w:pPr>
        <w:pStyle w:val="ListNumber"/>
        <w:spacing w:line="240" w:lineRule="auto"/>
        <w:ind w:left="720"/>
      </w:pPr>
      <w:r/>
      <w:hyperlink r:id="rId28">
        <w:r>
          <w:rPr>
            <w:color w:val="0000EE"/>
            <w:u w:val="single"/>
          </w:rPr>
          <w:t>https://www.bloomberg.com/news/articles/2026-04-21/south-korean-battery-stocks-rally-on-mercedes-benz-partnership</w:t>
        </w:r>
      </w:hyperlink>
      <w:r>
        <w:t xml:space="preserve"> - * Shares of South Korean battery manufacturers surged following supply agreements with Mercedes-Benz Group AG. * Samsung SDI Co. led the gains, rising up to 19% after securing its first contract with the German automaker. * The multi-year deal involves supplying high-nickel nickel-cobalt-manganese batteries for Mercedes's next-generation electric SUVs and coupes. * The partnership provides a boost to the battery sector amid concerns over slowing global electric vehicle adoption. * Samsung SDI's stock reached its highest level since August 2023 following the announcement.</w:t>
      </w:r>
      <w:r/>
    </w:p>
    <w:p>
      <w:pPr>
        <w:pStyle w:val="ListNumber"/>
        <w:spacing w:line="240" w:lineRule="auto"/>
        <w:ind w:left="720"/>
      </w:pPr>
      <w:r/>
      <w:hyperlink r:id="rId29">
        <w:r>
          <w:rPr>
            <w:color w:val="0000EE"/>
            <w:u w:val="single"/>
          </w:rPr>
          <w:t>https://www.topgear.com.ph/news/car-news/byd-sealion-5-dmi-2026-china-launch-a6888-20260421</w:t>
        </w:r>
      </w:hyperlink>
      <w:r>
        <w:t xml:space="preserve"> - BYD has launched the all-new Sealion 5 DM-i in China featuring a redesigned exterior and an updated plug-in hybrid system. The range-topping variant offers 305km of pure electric range using a 34.275kWh battery, while lower configurations provide 220km. All models share a single-motor setup producing 161hp. The vehicle features a 15.6-inch central screen and faux-leather upholstery. Notably, the top-spec version excludes the full DiPilot advanced driver-assistance system, which is available on the second-tier variant.</w:t>
      </w:r>
      <w:r/>
    </w:p>
    <w:p>
      <w:pPr>
        <w:pStyle w:val="ListNumber"/>
        <w:spacing w:line="240" w:lineRule="auto"/>
        <w:ind w:left="720"/>
      </w:pPr>
      <w:r/>
      <w:hyperlink r:id="rId30">
        <w:r>
          <w:rPr>
            <w:color w:val="0000EE"/>
            <w:u w:val="single"/>
          </w:rPr>
          <w:t>https://paultan.org/2026/04/21/nga-kor-ming-offers-to-be-liaison-between-state-federal-governments-in-byd-investment-talks/</w:t>
        </w:r>
      </w:hyperlink>
      <w:r>
        <w:t xml:space="preserve"> - Housing and local government minister Nga Kor Ming has offered to act as a liaison between the Perak state and federal governments to facilitate discussions regarding a potential investment by BYD in Perak. The minister aims to ensure the project remains in Perak by bringing the matter to the attention of the prime minister and the Ministry of Investment, Trade and Industry (MITI). This follows reports that BYD was reconsidering its plans to set up production in Malaysia due to disagreements over terms set by MITI.</w:t>
      </w:r>
      <w:r/>
    </w:p>
    <w:p>
      <w:pPr>
        <w:pStyle w:val="ListNumber"/>
        <w:spacing w:line="240" w:lineRule="auto"/>
        <w:ind w:left="720"/>
      </w:pPr>
      <w:r/>
      <w:hyperlink r:id="rId25">
        <w:r>
          <w:rPr>
            <w:color w:val="0000EE"/>
            <w:u w:val="single"/>
          </w:rPr>
          <w:t>https://thedriven.io/2026/04/21/it-should-not-be-rushed-bowen-says-road-user-charger-will-only-happen-when-it-is-ready/</w:t>
        </w:r>
      </w:hyperlink>
      <w:r>
        <w:t xml:space="preserve"> - Federal energy and climate minister Chris Bowen stated that a road user charge for electric vehicles should not be rushed and will only be implemented when the policy is fully ready. While motoring groups campaign for a 3c per kilometre charge to offset falling fuel excise revenues, Bowen noted that revenue declines are also due to hybrid popularity and efficiency standards. He emphasised that the policy must be calibrated fairly across all vehicles to avoid discouraging EV uptake. Meanwhile, EV sales surged to record highs in March due to global fuel supply disruptions.</w:t>
      </w:r>
      <w:r/>
    </w:p>
    <w:p>
      <w:pPr>
        <w:pStyle w:val="ListNumber"/>
        <w:spacing w:line="240" w:lineRule="auto"/>
        <w:ind w:left="720"/>
      </w:pPr>
      <w:r/>
      <w:hyperlink r:id="rId27">
        <w:r>
          <w:rPr>
            <w:color w:val="0000EE"/>
            <w:u w:val="single"/>
          </w:rPr>
          <w:t>https://wasteadvantagemag.com/m2i-global-volato-partner-with-regenerate-to-expand-battery-recycling-in-u-s/</w:t>
        </w:r>
      </w:hyperlink>
      <w:r>
        <w:t xml:space="preserve"> - M2i Global, Inc. and Volato Group, Inc. have announced a strategic partnership with Regenerate Technology Global to advance battery recycling technologies in the United States. The collaboration aims to construct battery recycling facilities domestically, utilizing Regenerate's patented hydrometallurgical processes to upcycle waste materials. This initiative seeks to reduce battery manufacturing costs, improve supply chain resiliency, and lower emissions while meeting industry standards for new battery production.</w:t>
      </w:r>
      <w:r/>
    </w:p>
    <w:p>
      <w:pPr>
        <w:pStyle w:val="ListNumber"/>
        <w:spacing w:line="240" w:lineRule="auto"/>
        <w:ind w:left="720"/>
      </w:pPr>
      <w:r/>
      <w:hyperlink r:id="rId31">
        <w:r>
          <w:rPr>
            <w:color w:val="0000EE"/>
            <w:u w:val="single"/>
          </w:rPr>
          <w:t>https://wasteadvantagemag.com/lithium-battery-recycling-best-practices-in-the-dry-vs-wet-debate/</w:t>
        </w:r>
      </w:hyperlink>
      <w:r>
        <w:t xml:space="preserve"> - The lithium battery recycling industry faces an ongoing debate regarding the merits of dry versus wet processing methods. While dry systems are prevalent, they present challenges including high costs, safety risks related to thermal runaway, and difficulties in discharging varied battery chemistries. Conversely, wet systems offer advantages in safety, efficiency, and the ability to recover valuable black mass without extensive disassembly. Experts argue that wet processing is safer and more effective for handling diverse battery types, though it requires specialized integration. The article highlights that neither method is universally superior, and the choice depends on specific operational goals and safety requirements.</w:t>
      </w:r>
      <w:r/>
    </w:p>
    <w:p>
      <w:pPr>
        <w:pStyle w:val="ListNumber"/>
        <w:spacing w:line="240" w:lineRule="auto"/>
        <w:ind w:left="720"/>
      </w:pPr>
      <w:r/>
      <w:hyperlink r:id="rId32">
        <w:r>
          <w:rPr>
            <w:color w:val="0000EE"/>
            <w:u w:val="single"/>
          </w:rPr>
          <w:t>https://indonesiabusinesspost.com/6521/policy/indonesia-ends-central-ev-tax-incentives-hands-control-to-regions</w:t>
        </w:r>
      </w:hyperlink>
      <w:r>
        <w:t xml:space="preserve"> - Indonesia has terminated its nationwide zero-percentage electric vehicle tax incentives under Minister of Home Affairs Regulation No. 11 of 2026, enacted on 17 April. Authority over Motor Vehicle Tax and Vehicle Title Transfer Fee rates is now delegated to regional governments. While the central policy removes the automatic exemption, local authorities retain discretion to maintain reduced or zero rates. Industry players are reacting cautiously, with some urging early purchases ahead of potential regional adjustments. The government continues to pursue a target of 600,000 EV units by 2030 alongside major battery manufacturing projects.</w:t>
      </w:r>
      <w:r/>
    </w:p>
    <w:p>
      <w:pPr>
        <w:pStyle w:val="ListNumber"/>
        <w:spacing w:line="240" w:lineRule="auto"/>
        <w:ind w:left="720"/>
      </w:pPr>
      <w:r/>
      <w:hyperlink r:id="rId33">
        <w:r>
          <w:rPr>
            <w:color w:val="0000EE"/>
            <w:u w:val="single"/>
          </w:rPr>
          <w:t>https://www.etoday.co.kr/news/view/2577557</w:t>
        </w:r>
      </w:hyperlink>
      <w:r>
        <w:t xml:space="preserve"> - Samsung SDI announced a multi-year agreement to supply Mercedes-Benz with next-generation electric vehicle batteries starting in 2028. This marks the first time Samsung SDI will deliver EV batteries to the German automaker. The deal makes Samsung SDI the only domestic battery company supplying all three major German car manufacturers. Following the news, Samsung SDI shares rose 5.39% to 567,000 won, reaching a 52-week high of 577,000 won. Analysts from Shinhan Investment Securities raised the target price to 580,000 won, citing potential upside from Samsung Display stake sales and solid-state battery expectations.</w:t>
      </w:r>
      <w:r/>
    </w:p>
    <w:p>
      <w:pPr>
        <w:pStyle w:val="ListNumber"/>
        <w:spacing w:line="240" w:lineRule="auto"/>
        <w:ind w:left="720"/>
      </w:pPr>
      <w:r/>
      <w:hyperlink r:id="rId34">
        <w:r>
          <w:rPr>
            <w:color w:val="0000EE"/>
            <w:u w:val="single"/>
          </w:rPr>
          <w:t>https://www.carexpert.com.au/car-news/2026-byd-sealion-05-dm-i-new-generation-phev-triples-its-electric-range</w:t>
        </w:r>
      </w:hyperlink>
      <w:r>
        <w:t xml:space="preserve"> - BYD has launched the redesigned Sealion 05 DM-i in China, featuring a new exterior design, larger batteries, and significantly increased electric driving range. The new model offers up to 305km of electric range compared to the previous 100km, alongside a larger boot capacity and updated interior technology. While the vehicle is available in China, BYD Australia has not yet confirmed local availability for the updated model.</w:t>
      </w:r>
      <w:r/>
    </w:p>
    <w:p>
      <w:pPr>
        <w:pStyle w:val="ListNumber"/>
        <w:spacing w:line="240" w:lineRule="auto"/>
        <w:ind w:left="720"/>
      </w:pPr>
      <w:r/>
      <w:hyperlink r:id="rId33">
        <w:r>
          <w:rPr>
            <w:color w:val="0000EE"/>
            <w:u w:val="single"/>
          </w:rPr>
          <w:t>https://www.etoday.co.kr/news/view/2577557</w:t>
        </w:r>
      </w:hyperlink>
      <w:r>
        <w:t xml:space="preserve"> - Samsung SDI announced a multi-year agreement to supply Mercedes-Benz with next-generation electric vehicle batteries starting in 2028. This marks the first time Samsung SDI will deliver EV batteries to the German automaker. The deal makes Samsung SDI the only domestic battery company supplying all three major German car manufacturers. Following the news, Samsung SDI shares rose 5.39% to 567,000 won, reaching a 52-week high of 577,000 won. Analysts from Shinhan Investment Securities raised the target price to 580,000 won, citing potential upside from Samsung Display stake sales and solid-state battery expectations.</w:t>
      </w:r>
      <w:r/>
    </w:p>
    <w:p>
      <w:pPr>
        <w:pStyle w:val="ListNumber"/>
        <w:spacing w:line="240" w:lineRule="auto"/>
        <w:ind w:left="720"/>
      </w:pPr>
      <w:r/>
      <w:hyperlink r:id="rId35">
        <w:r>
          <w:rPr>
            <w:color w:val="0000EE"/>
            <w:u w:val="single"/>
          </w:rPr>
          <w:t>https://www.etoday.co.kr/news/view/2577590</w:t>
        </w:r>
      </w:hyperlink>
      <w:r>
        <w:t xml:space="preserve"> - Amplus shares increased 10.64% following news of discussions between Mercedes-Benz and Samsung SDI regarding solid-state battery technology. The rise is attributed to Amplus completing equipment technology development to resolve bottlenecks in mass production and securing pilot equipment orders. This development highlights Amplus's expanded capabilities in electrode processes and its competitive alternative equipment for solid-state battery manufacturing.</w:t>
      </w:r>
      <w:r/>
    </w:p>
    <w:p>
      <w:pPr>
        <w:pStyle w:val="ListNumber"/>
        <w:spacing w:line="240" w:lineRule="auto"/>
        <w:ind w:left="720"/>
      </w:pPr>
      <w:r/>
      <w:hyperlink r:id="rId32">
        <w:r>
          <w:rPr>
            <w:color w:val="0000EE"/>
            <w:u w:val="single"/>
          </w:rPr>
          <w:t>https://indonesiabusinesspost.com/6521/policy/indonesia-ends-central-ev-tax-incentives-hands-control-to-regions</w:t>
        </w:r>
      </w:hyperlink>
      <w:r>
        <w:t xml:space="preserve"> - Indonesia has terminated its nationwide zero-percentage electric vehicle tax incentives under Minister of Home Affairs Regulation No. 11 of 2026, enacted on 17 April. Authority over Motor Vehicle Tax and Vehicle Title Transfer Fee rates is now delegated to regional governments. While the central policy removes the automatic exemption, local authorities retain discretion to maintain reduced or zero rates. Industry players are reacting cautiously, with some urging early purchases ahead of potential regional adjustments. The government continues to pursue a target of 600,000 EV units by 2030 alongside major battery manufacturing projects.</w:t>
      </w:r>
      <w:r/>
    </w:p>
    <w:p>
      <w:pPr>
        <w:pStyle w:val="ListNumber"/>
        <w:spacing w:line="240" w:lineRule="auto"/>
        <w:ind w:left="720"/>
      </w:pPr>
      <w:r/>
      <w:hyperlink r:id="rId36">
        <w:r>
          <w:rPr>
            <w:color w:val="0000EE"/>
            <w:u w:val="single"/>
          </w:rPr>
          <w:t>https://www.goodcarbadcar.net/used-ev-surge-fourteen-bids/</w:t>
        </w:r>
      </w:hyperlink>
      <w:r>
        <w:t xml:space="preserve"> - Q1 2026 data from Cox Automotive and Manheim indicates the used electric vehicle market has reached price parity with gasoline vehicles, with the average transaction price gap narrowing to $5,800. Used EV sales volume increased 20% year over year, driven by a 1.1 million-unit off-lease inventory flood and high gasoline prices. Wholesale platforms report fourteen bids per used EV, signaling strong dealer demand. Toyota's bZ model emerged as the best-selling non-Tesla EV, while Ford scaled back EV programs amid market shifts.</w:t>
      </w:r>
      <w:r/>
    </w:p>
    <w:p>
      <w:pPr>
        <w:pStyle w:val="ListNumber"/>
        <w:spacing w:line="240" w:lineRule="auto"/>
        <w:ind w:left="720"/>
      </w:pPr>
      <w:r/>
      <w:hyperlink r:id="rId37">
        <w:r>
          <w:rPr>
            <w:color w:val="0000EE"/>
            <w:u w:val="single"/>
          </w:rPr>
          <w:t>https://www.xataka.com/energia/china-acapara-80-baterias-para-coches-electricos-tiene-gran-problema-depende-profundamente-gas-natural</w:t>
        </w:r>
      </w:hyperlink>
      <w:r>
        <w:t xml:space="preserve"> - China dominates global electric vehicle battery production, with CATL and BYD holding significant market shares. However, these manufacturers rely heavily on natural gas for high-temperature industrial processes like electrode coating and solvent evaporation. This dependency exposes them to geopolitical instability and price volatility, such as that caused by the Iran war. While companies like CATL are exploring infrared drying alternatives, the current infrastructure remains gas-centric, creating a critical supply chain risk.</w:t>
      </w:r>
      <w:r/>
    </w:p>
    <w:p>
      <w:pPr>
        <w:pStyle w:val="ListNumber"/>
        <w:spacing w:line="240" w:lineRule="auto"/>
        <w:ind w:left="720"/>
      </w:pPr>
      <w:r/>
      <w:hyperlink r:id="rId38">
        <w:r>
          <w:rPr>
            <w:color w:val="0000EE"/>
            <w:u w:val="single"/>
          </w:rPr>
          <w:t>https://cleantechnica.com/2026/04/20/togg-maintains-turkish-market-leadership-expands-in-germany-confident-of-diaspora-support/</w:t>
        </w:r>
      </w:hyperlink>
      <w:r>
        <w:t xml:space="preserve"> - Togg, Turkey's national mobility brand, maintains its position as the top-selling electric vehicle brand in Turkey, where electric and hybrid sales surpassed internal combustion engines in Q1 2026. The company expanded into Germany in September 2025, leveraging the Turkish diaspora for organic growth and utilizing its Trumore digital platform. Togg's T10F sedan and T10X SUV offer improved range and performance, supported by the Siro battery campus in Gemlik. Despite competition from Chinese manufacturers like BYD and Chery, Togg benefits from protective customs duties and local production requirements. The company aims to sell one million vehicles by 2032.</w:t>
      </w:r>
      <w:r/>
    </w:p>
    <w:p>
      <w:pPr>
        <w:pStyle w:val="ListNumber"/>
        <w:spacing w:line="240" w:lineRule="auto"/>
        <w:ind w:left="720"/>
      </w:pPr>
      <w:r/>
      <w:hyperlink r:id="rId39">
        <w:r>
          <w:rPr>
            <w:color w:val="0000EE"/>
            <w:u w:val="single"/>
          </w:rPr>
          <w:t>https://teslanorth.com/2026/04/20/is-tesla-outdated-jim-farley-thinks-this-chinese-rival-has-the-gift-ford-needs/</w:t>
        </w:r>
      </w:hyperlink>
      <w:r>
        <w:t xml:space="preserve"> - Ford CEO Jim Farley stated that American automakers should benchmark against Chinese rival BYD rather than Tesla, citing Tesla's lack of recent vehicle updates and BYD's cost-effective supply chain. Farley emphasised the need for affordable utility vehicles. While Farley highlighted Tesla's vulnerabilities, Tesla CEO Elon Musk defended the company, noting Model Y remained China's top-selling passenger vehicle in March 2026 despite production limits and pending software approvals. Ford's EV division reported a $1.1 billion loss in its most recent quarter.</w:t>
      </w:r>
      <w:r/>
    </w:p>
    <w:p>
      <w:pPr>
        <w:pStyle w:val="ListNumber"/>
        <w:spacing w:line="240" w:lineRule="auto"/>
        <w:ind w:left="720"/>
      </w:pPr>
      <w:r/>
      <w:hyperlink r:id="rId40">
        <w:r>
          <w:rPr>
            <w:color w:val="0000EE"/>
            <w:u w:val="single"/>
          </w:rPr>
          <w:t>https://sg.finance.yahoo.com/news/did-ford-ceo-jim-farley-210300591.html</w:t>
        </w:r>
      </w:hyperlink>
      <w:r>
        <w:t xml:space="preserve"> - Ford CEO Jim Farley stated in a podcast interview that the company models its electric vehicle strategy after Chinese rival BYD rather than Tesla, citing BYD's cost competitiveness and manufacturing expertise. Farley highlighted Tesla's lack of updated vehicles and noted that high-priced EVs are underperforming. Ford aims to launch a $30,000 EV by improving battery efficiency through aerodynamics and weight reduction, targeting the used car market for consumer insights.</w:t>
      </w:r>
      <w:r/>
    </w:p>
    <w:p>
      <w:pPr>
        <w:pStyle w:val="ListNumber"/>
        <w:spacing w:line="240" w:lineRule="auto"/>
        <w:ind w:left="720"/>
      </w:pPr>
      <w:r/>
      <w:hyperlink r:id="rId41">
        <w:r>
          <w:rPr>
            <w:color w:val="0000EE"/>
            <w:u w:val="single"/>
          </w:rPr>
          <w:t>https://www.carscoops.com/2026/04/farley-byd-tesla-benchmark/</w:t>
        </w:r>
      </w:hyperlink>
      <w:r>
        <w:t xml:space="preserve"> - Ford CEO Jim Farley stated that BYD represents the best benchmark for Ford regarding cost, competition, supply chain, and manufacturing expertise, rather than Tesla. Farley explained that Tesla lacks an updated vehicle for comparison and has shifted its strategic focus toward autonomy, artificial intelligence, and robotics. Conversely, Ford aims to compete by building affordable pickups and SUVs for mainstream buyers, prioritising understanding Chinese automakers' influence on the next wave of electric vehicles.</w:t>
      </w:r>
      <w:r/>
    </w:p>
    <w:p>
      <w:pPr>
        <w:pStyle w:val="ListNumber"/>
        <w:spacing w:line="240" w:lineRule="auto"/>
        <w:ind w:left="720"/>
      </w:pPr>
      <w:r/>
      <w:hyperlink r:id="rId42">
        <w:r>
          <w:rPr>
            <w:color w:val="0000EE"/>
            <w:u w:val="single"/>
          </w:rPr>
          <w:t>https://autoxarg.com.ar/2026/04/20/byd-aseguro-que-tiene-una-distancia-tecnologica-de-entre-tres-y-cinco-anos-respecto-a-fabricantes-europeos-japoneses-y-estadounidenses/</w:t>
        </w:r>
      </w:hyperlink>
      <w:r>
        <w:t xml:space="preserve"> - Wang Chuanfu, CEO of BYD, stated that the Chinese manufacturer holds a three to five year technological advantage over European, Japanese, and US automakers. This leadership is attributed to BYD's extreme vertical integration, which controls the entire value chain from batteries and semiconductors to final assembly. The company employs over 110,000 engineers and achieved global EV sales leadership in 2025, surpassing Tesla. BYD also became the best-selling brand in its domestic market, overtaking Volkswagen.</w:t>
      </w:r>
      <w:r/>
    </w:p>
    <w:p>
      <w:pPr>
        <w:pStyle w:val="ListNumber"/>
        <w:spacing w:line="240" w:lineRule="auto"/>
        <w:ind w:left="720"/>
      </w:pPr>
      <w:r/>
      <w:hyperlink r:id="rId43">
        <w:r>
          <w:rPr>
            <w:color w:val="0000EE"/>
            <w:u w:val="single"/>
          </w:rPr>
          <w:t>https://www.iltempo.it/economia/2026/04/20/news/con-la-guerra-in-iran-boom-delle-auto-elettriche-in-italia-65-in-un-anno-47356111/</w:t>
        </w:r>
      </w:hyperlink>
      <w:r>
        <w:t xml:space="preserve"> - Electric vehicle sales in Italy increased by 65% year-on-year in March 2026, reaching 8.6% market share. This surge, alongside a 51% rise across Europe, is attributed to higher fuel costs caused by the war in Iran and the blockade of the Strait of Hormuz. Data from New AutoMotive and E-Mobility Europe indicates 500,000 EVs were registered in Europe during the first quarter of 2026. Despite US President Donald Trump's criticism of European renewable energy efforts, the conflict is accelerating the shift away from combustion engines.</w:t>
      </w:r>
      <w:r/>
    </w:p>
    <w:p>
      <w:pPr>
        <w:pStyle w:val="ListNumber"/>
        <w:spacing w:line="240" w:lineRule="auto"/>
        <w:ind w:left="720"/>
      </w:pPr>
      <w:r/>
      <w:hyperlink r:id="rId44">
        <w:r>
          <w:rPr>
            <w:color w:val="0000EE"/>
            <w:u w:val="single"/>
          </w:rPr>
          <w:t>https://www.ad-hoc-news.de/boerse/news/ueberblick/naas-technology-inc-stock-us62874q1040-why-its-ev-charging-expansion/69221962</w:t>
        </w:r>
      </w:hyperlink>
      <w:r>
        <w:t xml:space="preserve"> - NaaS Technology Inc operates a Network-as-a-Service platform in China, managing over 4,000 charging stations through partnerships rather than heavy capital investment. The company generates revenue via software subscriptions, service fees, and data analytics, positioning itself as a key enabler in the rapidly expanding electric vehicle sector. Listed on Nasdaq, the firm aims to provide exposure to China's EV boom for international investors while mitigating direct regulatory risks through its infrastructure focus.</w:t>
      </w:r>
      <w:r/>
    </w:p>
    <w:p>
      <w:pPr>
        <w:pStyle w:val="ListNumber"/>
        <w:spacing w:line="240" w:lineRule="auto"/>
        <w:ind w:left="720"/>
      </w:pPr>
      <w:r/>
      <w:hyperlink r:id="rId45">
        <w:r>
          <w:rPr>
            <w:color w:val="0000EE"/>
            <w:u w:val="single"/>
          </w:rPr>
          <w:t>https://pioneercomfort.com/the-great-battery-race-is-tesla-really-the-fastest-charger-on-the-block/</w:t>
        </w:r>
      </w:hyperlink>
      <w:r>
        <w:t xml:space="preserve"> - Tesla's Supercharger network offers up to 250 kilowatts, adding 200 miles of range in 15 minutes under optimal conditions. Non-Tesla providers like Electrify America and EVgo offer stations with peak speeds of 350 kilowatts, though actual charging rates vary by vehicle compatibility and battery temperature. Home chargers typically provide 7 to 11 kilowatts, taking about eight hours for a full charge. Industry compatibility is improving as more manufacturers adopt standard plug designs.</w:t>
      </w:r>
      <w:r/>
    </w:p>
    <w:p>
      <w:pPr>
        <w:pStyle w:val="ListNumber"/>
        <w:spacing w:line="240" w:lineRule="auto"/>
        <w:ind w:left="720"/>
      </w:pPr>
      <w:r/>
      <w:hyperlink r:id="rId46">
        <w:r>
          <w:rPr>
            <w:color w:val="0000EE"/>
            <w:u w:val="single"/>
          </w:rPr>
          <w:t>https://autos.yahoo.com/ev-and-future-tech/articles/ford-doubling-down-evs-lack-205043250.html</w:t>
        </w:r>
      </w:hyperlink>
      <w:r>
        <w:t xml:space="preserve"> - Ford CEO Jim Farley states the company is pivoting to focus on affordable electric vehicles as the global auto industry retreats from high-end electrification. Citing the popularity of used EVs and competition from low-cost Chinese models, Farley explains that Ford is discontinuing high-margin battery-electric vehicles like the F-150 Lightning to prioritise lower-cost commuter vehicles. This strategy aims to match the pricing of Chinese offerings without sacrificing quality, targeting markets in the US, Australia, China, and Europe.</w:t>
      </w:r>
      <w:r/>
    </w:p>
    <w:p>
      <w:pPr>
        <w:pStyle w:val="ListNumber"/>
        <w:spacing w:line="240" w:lineRule="auto"/>
        <w:ind w:left="720"/>
      </w:pPr>
      <w:r/>
      <w:hyperlink r:id="rId47">
        <w:r>
          <w:rPr>
            <w:color w:val="0000EE"/>
            <w:u w:val="single"/>
          </w:rPr>
          <w:t>https://www.teslarati.com/ford-ceo-farley-tesla-not-who-to-look-ev-expertise/</w:t>
        </w:r>
      </w:hyperlink>
      <w:r>
        <w:t xml:space="preserve"> - Ford CEO Jim Farley stated in a podcast interview that Tesla is not the primary example for American automakers to emulate in beating Chinese competitors, citing BYD as a better model for cost, supply chain, and manufacturing expertise. Farley noted the market demand for affordable EVs under $30,000. The comments sparked outrage among Tesla fans on social media. Elon Musk responded by highlighting limitations in Tesla's production output in Shanghai and pending FSD approval in China. Ford previously took a $19.5 billion charge and retreated from its EV push in late 2025 before pivoting to focus on affordable EVs.</w:t>
      </w:r>
      <w:r/>
    </w:p>
    <w:p>
      <w:pPr>
        <w:pStyle w:val="ListNumber"/>
        <w:spacing w:line="240" w:lineRule="auto"/>
        <w:ind w:left="720"/>
      </w:pPr>
      <w:r/>
      <w:hyperlink r:id="rId48">
        <w:r>
          <w:rPr>
            <w:color w:val="0000EE"/>
            <w:u w:val="single"/>
          </w:rPr>
          <w:t>https://cleantechnica.com/2026/04/20/evs-are-driving-cleaner-automotive-supply-chains-heres-how/</w:t>
        </w:r>
      </w:hyperlink>
      <w:r>
        <w:t xml:space="preserve"> - A new ranking reveals electric vehicles are pushing the automotive industry toward more sustainable and transparent supply chains. Unlike combustion engines, EVs utilize recyclable traction batteries, low-carbon steel, and aluminium, enabling reuse and refurbishment. Over half of 18 evaluated automakers advanced in battery recycling last year. Companies like Tesla, Mercedes, Ford, and Volkswagen are improving mineral sourcing and recycling standards. Regulations, such as the EU Batteries Regulation, and consumer demand for environmental protection are further accelerating this shift, allowing buyers to compare vehicles based on their environmental impact.</w:t>
      </w:r>
      <w:r/>
    </w:p>
    <w:p>
      <w:pPr>
        <w:pStyle w:val="ListNumber"/>
        <w:spacing w:line="240" w:lineRule="auto"/>
        <w:ind w:left="720"/>
      </w:pPr>
      <w:r/>
      <w:hyperlink r:id="rId49">
        <w:r>
          <w:rPr>
            <w:color w:val="0000EE"/>
            <w:u w:val="single"/>
          </w:rPr>
          <w:t>https://www.renewable-energy-industry.com/news/world/article-7357</w:t>
        </w:r>
      </w:hyperlink>
      <w:r>
        <w:t xml:space="preserve"> - Germany's electromobility market continued its growth trajectory in the first quarter of 2026, following a strong 2025. Rising fuel prices and the expansion of the public charging network, which now exceeds 200,000 points and nine gigawatts of capacity, are key drivers. Despite low utilization rates, user satisfaction remains high. Policymakers and industry stakeholders, including BDEW, are discussing further incentives to support the sector's development.</w:t>
      </w:r>
      <w:r/>
    </w:p>
    <w:p>
      <w:pPr>
        <w:pStyle w:val="ListNumber"/>
        <w:spacing w:line="240" w:lineRule="auto"/>
        <w:ind w:left="720"/>
      </w:pPr>
      <w:r/>
      <w:hyperlink r:id="rId50">
        <w:r>
          <w:rPr>
            <w:color w:val="0000EE"/>
            <w:u w:val="single"/>
          </w:rPr>
          <w:t>https://esdnews.com.au/renewable-metals-raises-funds-for-onshoring-battery-recycling/</w:t>
        </w:r>
      </w:hyperlink>
      <w:r>
        <w:t xml:space="preserve"> - Australian lithium-ion battery recycling firm Renewable Metals has closed a $12 million Series A funding round led by the Clean Energy Finance Corporation. The capital will support its demonstration plant in Kewdale, Western Australia, and accelerate the design of a commercial facility in the Hunter region, NSW. The company aims to establish onshore recycling capabilities to reduce dependence on Chinese processing and secure critical mineral supply chains.</w:t>
      </w:r>
      <w:r/>
    </w:p>
    <w:p>
      <w:pPr>
        <w:pStyle w:val="ListNumber"/>
        <w:spacing w:line="240" w:lineRule="auto"/>
        <w:ind w:left="720"/>
      </w:pPr>
      <w:r/>
      <w:hyperlink r:id="rId51">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52">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53">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54">
        <w:r>
          <w:rPr>
            <w:color w:val="0000EE"/>
            <w:u w:val="single"/>
          </w:rPr>
          <w:t>https://gmauthority.com/blog/2026/04/did-gm-just-shelve-its-next-gen-affordable-ev/</w:t>
        </w:r>
      </w:hyperlink>
      <w:r>
        <w:t xml:space="preserve"> - General Motors appears to have shelved plans for a next-generation affordable electric vehicle for the US market. While the company announced a $4 billion investment in US operations in June 2025, subsequent developments indicate a shift in focus. Production of the current Chevy Bolt is set to end in 2027 to make way for the Equinox and Buick compact crossover. GM has not provided further details on the affordable EV project despite customer loyalty to the Bolt. Sales figures for Q1 2026 show low volume for the Bolt compared to other models like the Equinox EV. Rising fuel prices and potential competition from Ford and Slate Auto may influence this strategic pivot towards more lucrative vehicle lines.</w:t>
      </w:r>
      <w:r/>
    </w:p>
    <w:p>
      <w:pPr>
        <w:pStyle w:val="ListNumber"/>
        <w:spacing w:line="240" w:lineRule="auto"/>
        <w:ind w:left="720"/>
      </w:pPr>
      <w:r/>
      <w:hyperlink r:id="rId55">
        <w:r>
          <w:rPr>
            <w:color w:val="0000EE"/>
            <w:u w:val="single"/>
          </w:rPr>
          <w:t>https://insideevs.com/news/793503/used-ev-market-us-march-sales-2026/</w:t>
        </w:r>
      </w:hyperlink>
      <w:r>
        <w:t xml:space="preserve"> - Used electric vehicle sales in the US reached a new monthly record of 42,924 units in March, according to Cox Automotive. This represents a 28% year-over-year increase, contrasting with a 25% decline in new EV sales during the same period. The growth is attributed to the return of off-lease vehicles, high gas prices, and a divergence between the new and used markets following the expiration of federal tax credits in September 2025.</w:t>
      </w:r>
      <w:r/>
    </w:p>
    <w:p>
      <w:pPr>
        <w:pStyle w:val="ListNumber"/>
        <w:spacing w:line="240" w:lineRule="auto"/>
        <w:ind w:left="720"/>
      </w:pPr>
      <w:r/>
      <w:hyperlink r:id="rId56">
        <w:r>
          <w:rPr>
            <w:color w:val="0000EE"/>
            <w:u w:val="single"/>
          </w:rPr>
          <w:t>https://www.fool.com/investing/2026/04/20/rivian-stock-can-it-beat-the-market-in-2026/</w:t>
        </w:r>
      </w:hyperlink>
      <w:r>
        <w:t xml:space="preserve"> - Rivian Automotive plans to launch the R2 SUV in 2026 at $60,000, targeting 62,000 to 67,000 deliveries. The company seeks to reverse stagnation caused by high prices and declining EV demand. With $6 billion in cash and funding commitments from Volkswagen and the Department of Energy, Rivian aims to scale manufacturing and achieve profitability. Success in the R2 launch could drive significant stock appreciation and revenue growth to tens of billions annually.</w:t>
      </w:r>
      <w:r/>
    </w:p>
    <w:p>
      <w:pPr>
        <w:pStyle w:val="ListNumber"/>
        <w:spacing w:line="240" w:lineRule="auto"/>
        <w:ind w:left="720"/>
      </w:pPr>
      <w:r/>
      <w:hyperlink r:id="rId57">
        <w:r>
          <w:rPr>
            <w:color w:val="0000EE"/>
            <w:u w:val="single"/>
          </w:rPr>
          <w:t>https://www.scmp.com/business/china-evs/article/3350776/jump-eu-ev-sales-amid-iran-war-boosts-chinese-brands-fortunes?utm_source=rss_feed</w:t>
        </w:r>
      </w:hyperlink>
      <w:r>
        <w:t xml:space="preserve"> - European electric vehicle registrations rose 51 per cent month on month in March, exceeding 224,000 units across 15 key EU markets. This surge, driven by consumer concern over rising oil prices linked to the Middle East conflict, is expected to boost Chinese EV brands. Data from New Automotive and E-Mobility Europe indicates EV sales growth rates above 40 per cent across major EU markets, with over 500,000 battery EVs delivered in the first quarter.</w:t>
      </w:r>
      <w:r/>
    </w:p>
    <w:p>
      <w:pPr>
        <w:pStyle w:val="ListNumber"/>
        <w:spacing w:line="240" w:lineRule="auto"/>
        <w:ind w:left="720"/>
      </w:pPr>
      <w:r/>
      <w:hyperlink r:id="rId58">
        <w:r>
          <w:rPr>
            <w:color w:val="0000EE"/>
            <w:u w:val="single"/>
          </w:rPr>
          <w:t>https://www.ad-hoc-news.de/boerse/news/ueberblick/mullen-automotive-stock-us62526p1093-why-does-execution-in-the-ev/69223404</w:t>
        </w:r>
      </w:hyperlink>
      <w:r>
        <w:t xml:space="preserve"> - Mullen Automotive is targeting the commercial electric vehicle sector with Class 1-3 vans and trucks, leveraging U.S. manufacturing in California to access federal incentives under the Inflation Reduction Act. While regulatory mandates and declining battery costs drive fleet electrification, the company faces significant risks including dilution, production delays, and competition from established OEMs. Analysts maintain a cautious stance due to the firm's pre-revenue status and reliance on successful execution of its proprietary solid-state battery technology.</w:t>
      </w:r>
      <w:r/>
    </w:p>
    <w:p>
      <w:pPr>
        <w:pStyle w:val="ListNumber"/>
        <w:spacing w:line="240" w:lineRule="auto"/>
        <w:ind w:left="720"/>
      </w:pPr>
      <w:r/>
      <w:hyperlink r:id="rId59">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60">
        <w:r>
          <w:rPr>
            <w:color w:val="0000EE"/>
            <w:u w:val="single"/>
          </w:rPr>
          <w:t>https://lithium-news.com/inside-the-complex-web-of-cathode-manufacturing-supply-chains-and-strategic-offtake-agreements/</w:t>
        </w:r>
      </w:hyperlink>
      <w:r>
        <w:t xml:space="preserve"> - Cathode manufacturer offtake agreements represent binding long-term commitments between producers and downstream customers, typically spanning five to ten years. These contracts guarantee specific quantities of cathode materials, which account for approximately 40% of a lithium-ion battery's cost. Agreements increasingly incorporate take-or-pay provisions, hybrid pricing models linked to commodity indices, and sustainability metrics to ensure supply security and manage volatility. With over 80% of planned cathode production capacity through 2030 already committed, these arrangements are critical for supply chain resilience, investment planning, and navigating geopolitical considerations in the electrification transition.</w:t>
      </w:r>
      <w:r/>
    </w:p>
    <w:p>
      <w:pPr>
        <w:pStyle w:val="ListNumber"/>
        <w:spacing w:line="240" w:lineRule="auto"/>
        <w:ind w:left="720"/>
      </w:pPr>
      <w:r/>
      <w:hyperlink r:id="rId61">
        <w:r>
          <w:rPr>
            <w:color w:val="0000EE"/>
            <w:u w:val="single"/>
          </w:rPr>
          <w:t>https://lithium-news.com/smart-investors-track-brine-extraction-efficiency-as-the-lithium-game-changer/</w:t>
        </w:r>
      </w:hyperlink>
      <w:r>
        <w:t xml:space="preserve"> - Investment analysts identify brine extraction efficiency as the primary differentiator for lithium companies, with superior rates exceeding 80% commanding enterprise value multiples 40-60% higher than competitors. Direct lithium extraction technologies now achieve extraction rates over 90% in weeks, compared to traditional methods at 30-50% over 18-24 months. These operational improvements reduce water usage by up to 95% and lower production costs below $4,000 per metric ton, positioning efficient operators to capture disproportionate value as global demand for lithium-ion batteries grows by over 300% through the next decade.</w:t>
      </w:r>
      <w:r/>
    </w:p>
    <w:p>
      <w:pPr>
        <w:pStyle w:val="ListNumber"/>
        <w:spacing w:line="240" w:lineRule="auto"/>
        <w:ind w:left="720"/>
      </w:pPr>
      <w:r/>
      <w:hyperlink r:id="rId62">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63">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64">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65">
        <w:r>
          <w:rPr>
            <w:color w:val="0000EE"/>
            <w:u w:val="single"/>
          </w:rPr>
          <w:t>https://www.autoweek.com/news/a71075543/hyundai-ioniq-3-ev-reveal/</w:t>
        </w:r>
      </w:hyperlink>
      <w:r>
        <w:t xml:space="preserve"> - Hyundai has unveiled the Ioniq 3, a new compact electric hatchback designed specifically for European customers. Built on the E-GMP platform, the vehicle features an 'Aero Hatch' design with a drag coefficient of 0.263 and offers two battery options with ranges up to 496 km. It includes the new Pleos Connect infotainment system and SmartSense driver-assistance technologies. Pricing in Europe is expected between $31,000 and $34,000, though the model is unlikely to be available in the US.</w:t>
      </w:r>
      <w:r/>
    </w:p>
    <w:p>
      <w:pPr>
        <w:pStyle w:val="ListNumber"/>
        <w:spacing w:line="240" w:lineRule="auto"/>
        <w:ind w:left="720"/>
      </w:pPr>
      <w:r/>
      <w:hyperlink r:id="rId66">
        <w:r>
          <w:rPr>
            <w:color w:val="0000EE"/>
            <w:u w:val="single"/>
          </w:rPr>
          <w:t>https://electrek.co/2026/04/20/pge-tesla-cybertruck-first-ac-vehicle-to-grid-california/</w:t>
        </w:r>
      </w:hyperlink>
      <w:r>
        <w:t xml:space="preserve"> - PG&amp;E and Tesla announced that the Cybertruck is approved to sell power back to California's grid via the utility's residential Vehicle-to-Everything pilot. This marks the first approval of an AC-based vehicle-to-grid system for residential use in the state, differing from DC-based setups used by Ford and GM. Owners in PG&amp;E's service territory can enroll to activate Powershare Home Backup and Powershare Grid Support, with incentives of up to $4,500 toward equipment and installation costs. The program allows owners to export energy during high-demand events while retaining control over battery capacity.</w:t>
      </w:r>
      <w:r/>
    </w:p>
    <w:p>
      <w:pPr>
        <w:pStyle w:val="ListNumber"/>
        <w:spacing w:line="240" w:lineRule="auto"/>
        <w:ind w:left="720"/>
      </w:pPr>
      <w:r/>
      <w:hyperlink r:id="rId67">
        <w:r>
          <w:rPr>
            <w:color w:val="0000EE"/>
            <w:u w:val="single"/>
          </w:rPr>
          <w:t>https://www.abendzeitung-muenchen.de/mehr/geld/chinesische-marken-draengen-nach-deutschland-und-europa-art-1126482</w:t>
        </w:r>
      </w:hyperlink>
      <w:r>
        <w:t xml:space="preserve"> - Chinese automotive brands are increasing their market share in Germany and Europe, driven by expanding dealer networks and rising global oil prices boosting demand for electric vehicles. BYD and MG Roewe lead the growth in Germany, with combined sales accounting for over half of Chinese new registrations in Q1. Despite EU tariffs, manufacturers are accelerating exports and establishing local production. Experts predict a gradual shift in market dynamics rather than a sudden disruption.</w:t>
      </w:r>
      <w:r/>
    </w:p>
    <w:p>
      <w:pPr>
        <w:pStyle w:val="ListNumber"/>
        <w:spacing w:line="240" w:lineRule="auto"/>
        <w:ind w:left="720"/>
      </w:pPr>
      <w:r/>
      <w:hyperlink r:id="rId68">
        <w:r>
          <w:rPr>
            <w:color w:val="0000EE"/>
            <w:u w:val="single"/>
          </w:rPr>
          <w:t>https://www.moomoo.com/news/post/68579018/gf-securities-emphasize-the-potential-losses-from-insufficient-production-capacity</w:t>
        </w:r>
      </w:hyperlink>
      <w:r>
        <w:t xml:space="preserve"> - GF Securities reports that leading lithium-battery manufacturers, exemplified by CATL, are operating at historic capacity utilisation rates, creating urgent expansion needs. The firm notes that potential losses from insufficient capacity outweigh idle costs, driving investment. Technological iterations, including solid-state and dry-electrode processes, are expected to stimulate a new round of equipment demand. The analyst recommends focusing on manufacturers with end-to-end delivery capabilities and those benefiting from incremental equipment needs.</w:t>
      </w:r>
      <w:r/>
    </w:p>
    <w:p>
      <w:pPr>
        <w:pStyle w:val="ListNumber"/>
        <w:spacing w:line="240" w:lineRule="auto"/>
        <w:ind w:left="720"/>
      </w:pPr>
      <w:r/>
      <w:hyperlink r:id="rId69">
        <w:r>
          <w:rPr>
            <w:color w:val="0000EE"/>
            <w:u w:val="single"/>
          </w:rPr>
          <w:t>https://lequotidien.lu/editoriaux/des-automobilistes-depasses/</w:t>
        </w:r>
      </w:hyperlink>
      <w:r>
        <w:t xml:space="preserve"> - Rising geopolitical tensions and fossil fuel price volatility are driving increased interest in electric vehicles in Europe and Luxembourg. The number of available electric models has surged due to competition from Chinese and European manufacturers, while hybrid technology has also improved. Although new purchase prices remain high for some models, the used electric vehicle market is developing, offering more accessible options. Experts suggest that future energy crises will further accelerate the adoption of electric mobility, provided authorities and companies expand charging infrastructure.</w:t>
      </w:r>
      <w:r/>
    </w:p>
    <w:p>
      <w:pPr>
        <w:pStyle w:val="ListNumber"/>
        <w:spacing w:line="240" w:lineRule="auto"/>
        <w:ind w:left="720"/>
      </w:pPr>
      <w:r/>
      <w:hyperlink r:id="rId70">
        <w:r>
          <w:rPr>
            <w:color w:val="0000EE"/>
            <w:u w:val="single"/>
          </w:rPr>
          <w:t>https://www.chosun.com/english/industry-en/2026/04/20/APPQVOC2WNFVZOAP2WR6MLF5KY/</w:t>
        </w:r>
      </w:hyperlink>
      <w:r>
        <w:t xml:space="preserve"> - Samsung SDI and Mercedes-Benz have signed a multi-year agreement to supply high-nickel NCM prismatic batteries for the German automaker's upcoming electric SUV and coupe models. The deal, announced on the 20th in Seoul, is estimated to be worth up to 10 trillion won. This partnership makes Samsung SDI the only South Korean battery firm to supply all three major German automakers.</w:t>
      </w:r>
      <w:r/>
    </w:p>
    <w:p>
      <w:pPr>
        <w:pStyle w:val="ListNumber"/>
        <w:spacing w:line="240" w:lineRule="auto"/>
        <w:ind w:left="720"/>
      </w:pPr>
      <w:r/>
      <w:hyperlink r:id="rId71">
        <w:r>
          <w:rPr>
            <w:color w:val="0000EE"/>
            <w:u w:val="single"/>
          </w:rPr>
          <w:t>https://carnewschina.com/2026/04/21/byd-sealion-08-leak-5-meter-ocean-flagship-suv-to-debut-at-beijing-auto-show/</w:t>
        </w:r>
      </w:hyperlink>
      <w:r>
        <w:t xml:space="preserve"> - Spy images confirm the BYD Sealion 08, a large three-row Ocean series flagship SUV, will debut at the 2026 Beijing Auto Show in late April. The vehicle exceeds 5,000 mm in length and features an 800V architecture with second-generation Blade Battery technology. Offered in both BEV and PHEV variants, the model targets the premium electrified SUV segment in China with potential ranges up to 1,000 km and dual-motor acceleration under five seconds.</w:t>
      </w:r>
      <w:r/>
    </w:p>
    <w:p>
      <w:pPr>
        <w:pStyle w:val="ListNumber"/>
        <w:spacing w:line="240" w:lineRule="auto"/>
        <w:ind w:left="720"/>
      </w:pPr>
      <w:r/>
      <w:hyperlink r:id="rId72">
        <w:r>
          <w:rPr>
            <w:color w:val="0000EE"/>
            <w:u w:val="single"/>
          </w:rPr>
          <w:t>https://www.actionnetwork.com/prediction-markets/tesla-quarterly-earnings-report-polymarket-predictions</w:t>
        </w:r>
      </w:hyperlink>
      <w:r>
        <w:t xml:space="preserve"> - Tyler Jacobsma of Flowframe.xyz argues Tesla will miss its Q1 2026 non-GAAP EPS target of $0.39. Polymarket data shows a 35% probability of beating the target, but Jacobsma estimates a 25-28% chance. The analysis cites a consensus EPS of $0.33, a 39% miss in energy storage deployment, halved regulatory credits due to new legislation, and ongoing tariff pressures. Jacobsma recommends betting against the earnings beat.</w:t>
      </w:r>
      <w:r/>
    </w:p>
    <w:p>
      <w:pPr>
        <w:pStyle w:val="ListNumber"/>
        <w:spacing w:line="240" w:lineRule="auto"/>
        <w:ind w:left="720"/>
      </w:pPr>
      <w:r/>
      <w:hyperlink r:id="rId73">
        <w:r>
          <w:rPr>
            <w:color w:val="0000EE"/>
            <w:u w:val="single"/>
          </w:rPr>
          <w:t>https://www.raskmedia.com.au/2026/04/21/rio-tinto-asxrio-share-price-in-focus-on-strong-fy26-first-quarter-production/</w:t>
        </w:r>
      </w:hyperlink>
      <w:r>
        <w:t xml:space="preserve"> - Rio Tinto reported a 12% increase in global iron ore production to 82.8 million tonnes in the three months to 31 March 2026. Copper production rose 9% to 229,000 tonnes, supported by the Oyu Tolgoi mine in Mongolia. Aluminium operations demonstrated resilience against weather disruptions. Lithium carbonate equivalent production reached 12,700 tonnes, with Fenix 1B and Sal de Vida projects achieving mechanical completion. CEO Simon Trott highlighted operational excellence and productivity benefits, though shipments were impacted by tropical cyclones in the Pilbara region.</w:t>
      </w:r>
      <w:r/>
    </w:p>
    <w:p>
      <w:pPr>
        <w:pStyle w:val="ListNumber"/>
        <w:spacing w:line="240" w:lineRule="auto"/>
        <w:ind w:left="720"/>
      </w:pPr>
      <w:r/>
      <w:hyperlink r:id="rId68">
        <w:r>
          <w:rPr>
            <w:color w:val="0000EE"/>
            <w:u w:val="single"/>
          </w:rPr>
          <w:t>https://www.moomoo.com/news/post/68579018/gf-securities-emphasize-the-potential-losses-from-insufficient-production-capacity</w:t>
        </w:r>
      </w:hyperlink>
      <w:r>
        <w:t xml:space="preserve"> - GF Securities reports that leading lithium-battery manufacturers, exemplified by CATL, are operating at historic capacity utilisation rates, creating urgent expansion needs. The firm notes that potential losses from insufficient capacity outweigh idle costs, driving investment. Technological iterations, including solid-state and dry-electrode processes, are expected to stimulate a new round of equipment demand. The analyst recommends focusing on manufacturers with end-to-end delivery capabilities and those benefiting from incremental equipment needs.</w:t>
      </w:r>
      <w:r/>
    </w:p>
    <w:p>
      <w:pPr>
        <w:pStyle w:val="ListNumber"/>
        <w:spacing w:line="240" w:lineRule="auto"/>
        <w:ind w:left="720"/>
      </w:pPr>
      <w:r/>
      <w:hyperlink r:id="rId74">
        <w:r>
          <w:rPr>
            <w:color w:val="0000EE"/>
            <w:u w:val="single"/>
          </w:rPr>
          <w:t>https://technode.global/prnasia/cibf-2026-connecting-the-globe-empowering-green-energy-the-worlds-definitive-battery-event-arrives-in-shenzhen/</w:t>
        </w:r>
      </w:hyperlink>
      <w:r>
        <w:t xml:space="preserve"> - The 18th China International Battery Fair (CIBF 2026) is scheduled to open from May 13 to 15, 2026, at the Shenzhen World Exhibition &amp; Convention Center. Organized by the China Industrial Association of Power Sources, the event will feature over 3,100 exhibitors and host high-level forums on advanced battery technologies, energy storage, and sustainable development. The fair highlights China's shift towards high-value manufacturing, with a focus on power batteries, new energy storage, and innovations such as solid-state and sodium-ion batteries.</w:t>
      </w:r>
      <w:r/>
    </w:p>
    <w:p>
      <w:pPr>
        <w:pStyle w:val="ListNumber"/>
        <w:spacing w:line="240" w:lineRule="auto"/>
        <w:ind w:left="720"/>
      </w:pPr>
      <w:r/>
      <w:hyperlink r:id="rId75">
        <w:r>
          <w:rPr>
            <w:color w:val="0000EE"/>
            <w:u w:val="single"/>
          </w:rPr>
          <w:t>https://www.newswire.com/news/battery-x-metals-provides-update-on-critical-battery-metals-exploration</w:t>
        </w:r>
      </w:hyperlink>
      <w:r>
        <w:t xml:space="preserve"> - * Battery X Metals has elected not to renew mineral claims for the Reservoir-Dozois and Leaf River projects in Quebec. * The company is redirecting capital towards its Y Lithium Project in Saskatchewan and AI-powered exploration in Nevada. * Partnership with TerraDX involves processing 60 geological datasets using proprietary machine learning models. * Strategy focuses on a 360° approach covering exploration, material recovery, and battery lifespan extension. * Phase I mapping and sampling for the Y Lithium Project are planned for the 2026 field season.</w:t>
      </w:r>
      <w:r/>
    </w:p>
    <w:p>
      <w:pPr>
        <w:pStyle w:val="ListNumber"/>
        <w:spacing w:line="240" w:lineRule="auto"/>
        <w:ind w:left="720"/>
      </w:pPr>
      <w:r/>
      <w:hyperlink r:id="rId68">
        <w:r>
          <w:rPr>
            <w:color w:val="0000EE"/>
            <w:u w:val="single"/>
          </w:rPr>
          <w:t>https://www.moomoo.com/news/post/68579018/gf-securities-emphasize-the-potential-losses-from-insufficient-production-capacity</w:t>
        </w:r>
      </w:hyperlink>
      <w:r>
        <w:t xml:space="preserve"> - GF Securities reports that leading lithium-battery manufacturers, exemplified by CATL, are operating at historic capacity utilisation rates, creating urgent expansion needs. The firm notes that potential losses from insufficient capacity outweigh idle costs, driving investment. Technological iterations, including solid-state and dry-electrode processes, are expected to stimulate a new round of equipment demand. The analyst recommends focusing on manufacturers with end-to-end delivery capabilities and those benefiting from incremental equipment needs.</w:t>
      </w:r>
      <w:r/>
    </w:p>
    <w:p>
      <w:pPr>
        <w:pStyle w:val="ListNumber"/>
        <w:spacing w:line="240" w:lineRule="auto"/>
        <w:ind w:left="720"/>
      </w:pPr>
      <w:r/>
      <w:hyperlink r:id="rId76">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59">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61">
        <w:r>
          <w:rPr>
            <w:color w:val="0000EE"/>
            <w:u w:val="single"/>
          </w:rPr>
          <w:t>https://lithium-news.com/smart-investors-track-brine-extraction-efficiency-as-the-lithium-game-changer/</w:t>
        </w:r>
      </w:hyperlink>
      <w:r>
        <w:t xml:space="preserve"> - Investment analysts identify brine extraction efficiency as the primary differentiator for lithium companies, with superior rates exceeding 80% commanding enterprise value multiples 40-60% higher than competitors. Direct lithium extraction technologies now achieve extraction rates over 90% in weeks, compared to traditional methods at 30-50% over 18-24 months. These operational improvements reduce water usage by up to 95% and lower production costs below $4,000 per metric ton, positioning efficient operators to capture disproportionate value as global demand for lithium-ion batteries grows by over 300% through the next decade.</w:t>
      </w:r>
      <w:r/>
    </w:p>
    <w:p>
      <w:pPr>
        <w:pStyle w:val="ListNumber"/>
        <w:spacing w:line="240" w:lineRule="auto"/>
        <w:ind w:left="720"/>
      </w:pPr>
      <w:r/>
      <w:hyperlink r:id="rId62">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63">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77">
        <w:r>
          <w:rPr>
            <w:color w:val="0000EE"/>
            <w:u w:val="single"/>
          </w:rPr>
          <w:t>https://electrek.co/2026/04/17/major-e-bike-company-set-to-launch-semi-solid-state-battery-electric-bicycle/</w:t>
        </w:r>
      </w:hyperlink>
      <w:r>
        <w:t xml:space="preserve"> - Giant Manufacturing is set to unveil the industry's first electric bicycle powered by a semi-solid-state battery. The new 'smart power bike' aims to address limitations in conventional lithium-ion chemistries by offering higher energy density, reduced weight, improved cold-weather performance, and extended cycle life. While full details remain undisclosed, the technology promises significant safety improvements and better winter reliability compared to traditional batteries.</w:t>
      </w:r>
      <w:r/>
    </w:p>
    <w:p>
      <w:pPr>
        <w:pStyle w:val="ListNumber"/>
        <w:spacing w:line="240" w:lineRule="auto"/>
        <w:ind w:left="720"/>
      </w:pPr>
      <w:r/>
      <w:hyperlink r:id="rId59">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78">
        <w:r>
          <w:rPr>
            <w:color w:val="0000EE"/>
            <w:u w:val="single"/>
          </w:rPr>
          <w:t>https://elintransigente.com/2026/04/los-ambientalistas-de-fiambala-le-torcieron-el-brazo-a-raul-jalil-y-se-espera-un-efecto-contagio/</w:t>
        </w:r>
      </w:hyperlink>
      <w:r>
        <w:t xml:space="preserve"> - Environmental activists in Fiambalá, Catamarca, blocked roads during the weekend, compelling Governor Raúl Jalil to address their demands. The group presented a petition demanding the suspension of mining projects lacking social license, citing environmental damage caused by Zijin Mining. Following this confrontation, protests have spread to Las Mojarras and Fuerte Quemado, with further roadblocks anticipated on Route 40. The movement aims to stop mining expansion to protect ancestral heritage and the environment.</w:t>
      </w:r>
      <w:r/>
    </w:p>
    <w:p>
      <w:pPr>
        <w:pStyle w:val="ListNumber"/>
        <w:spacing w:line="240" w:lineRule="auto"/>
        <w:ind w:left="720"/>
      </w:pPr>
      <w:r/>
      <w:hyperlink r:id="rId59">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61">
        <w:r>
          <w:rPr>
            <w:color w:val="0000EE"/>
            <w:u w:val="single"/>
          </w:rPr>
          <w:t>https://lithium-news.com/smart-investors-track-brine-extraction-efficiency-as-the-lithium-game-changer/</w:t>
        </w:r>
      </w:hyperlink>
      <w:r>
        <w:t xml:space="preserve"> - Investment analysts identify brine extraction efficiency as the primary differentiator for lithium companies, with superior rates exceeding 80% commanding enterprise value multiples 40-60% higher than competitors. Direct lithium extraction technologies now achieve extraction rates over 90% in weeks, compared to traditional methods at 30-50% over 18-24 months. These operational improvements reduce water usage by up to 95% and lower production costs below $4,000 per metric ton, positioning efficient operators to capture disproportionate value as global demand for lithium-ion batteries grows by over 300% through the next decade.</w:t>
      </w:r>
      <w:r/>
    </w:p>
    <w:p>
      <w:pPr>
        <w:pStyle w:val="ListNumber"/>
        <w:spacing w:line="240" w:lineRule="auto"/>
        <w:ind w:left="720"/>
      </w:pPr>
      <w:r/>
      <w:hyperlink r:id="rId62">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63">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59">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60">
        <w:r>
          <w:rPr>
            <w:color w:val="0000EE"/>
            <w:u w:val="single"/>
          </w:rPr>
          <w:t>https://lithium-news.com/inside-the-complex-web-of-cathode-manufacturing-supply-chains-and-strategic-offtake-agreements/</w:t>
        </w:r>
      </w:hyperlink>
      <w:r>
        <w:t xml:space="preserve"> - Cathode manufacturer offtake agreements represent binding long-term commitments between producers and downstream customers, typically spanning five to ten years. These contracts guarantee specific quantities of cathode materials, which account for approximately 40% of a lithium-ion battery's cost. Agreements increasingly incorporate take-or-pay provisions, hybrid pricing models linked to commodity indices, and sustainability metrics to ensure supply security and manage volatility. With over 80% of planned cathode production capacity through 2030 already committed, these arrangements are critical for supply chain resilience, investment planning, and navigating geopolitical considerations in the electrification transition.</w:t>
      </w:r>
      <w:r/>
    </w:p>
    <w:p>
      <w:pPr>
        <w:pStyle w:val="ListNumber"/>
        <w:spacing w:line="240" w:lineRule="auto"/>
        <w:ind w:left="720"/>
      </w:pPr>
      <w:r/>
      <w:hyperlink r:id="rId62">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63">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79">
        <w:r>
          <w:rPr>
            <w:color w:val="0000EE"/>
            <w:u w:val="single"/>
          </w:rPr>
          <w:t>https://www.scidev.net/global/news/one-million-defend-argentinas-glaciers-after-law-reform/</w:t>
        </w:r>
      </w:hyperlink>
      <w:r>
        <w:t xml:space="preserve"> - Almost one million people in Argentina signed a collective legal injunction to protect glaciers and waterways following national reforms that could expose them to mining risks. The reforms, approved on 8 April, remove protections established by the 2010 Glacier Protection Law and transfer decision-making powers to provincial governments. Led by Greenpeace and environmental lawyers, the case seeks to declare the reform unconstitutional. Researchers warn the changes lack clarity and allow subjective decisions, threatening 16,000 continental glaciers vital for fresh water. The central province of La Pampa also filed a similar measure, citing threats to its water supply from the Colorado River.</w:t>
      </w:r>
      <w:r/>
    </w:p>
    <w:p>
      <w:pPr>
        <w:pStyle w:val="ListNumber"/>
        <w:spacing w:line="240" w:lineRule="auto"/>
        <w:ind w:left="720"/>
      </w:pPr>
      <w:r/>
      <w:hyperlink r:id="rId80">
        <w:r>
          <w:rPr>
            <w:color w:val="0000EE"/>
            <w:u w:val="single"/>
          </w:rPr>
          <w:t>https://esdnews.com.au/arena-announces-funding-for-two-aussie-battery-innovators/</w:t>
        </w:r>
      </w:hyperlink>
      <w:r>
        <w:t xml:space="preserve"> - The Australian Renewable Energy Agency (ARENA) has awarded $4 million in funding under its Battery Breakthrough Initiative to support next-generation battery technologies. PowerPlus Energy received $2.23 million to expand and automate battery pack assembly in Victoria, increasing annual production capacity from 50MWh to 150MWh. Firebird Metals was awarded $2 million to develop Australia's first demonstration-scale facility in Perth for processing manganese concentrate into cathode materials. CEO Darren Miller stated the projects aim to strengthen the nation's battery supply chain, reduce costs, and support the clean energy transition.</w:t>
      </w:r>
      <w:r/>
    </w:p>
    <w:p>
      <w:pPr>
        <w:pStyle w:val="ListNumber"/>
        <w:spacing w:line="240" w:lineRule="auto"/>
        <w:ind w:left="720"/>
      </w:pPr>
      <w:r/>
      <w:hyperlink r:id="rId51">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52">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52">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52">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80">
        <w:r>
          <w:rPr>
            <w:color w:val="0000EE"/>
            <w:u w:val="single"/>
          </w:rPr>
          <w:t>https://esdnews.com.au/arena-announces-funding-for-two-aussie-battery-innovators/</w:t>
        </w:r>
      </w:hyperlink>
      <w:r>
        <w:t xml:space="preserve"> - The Australian Renewable Energy Agency (ARENA) has awarded $4 million in funding under its Battery Breakthrough Initiative to support next-generation battery technologies. PowerPlus Energy received $2.23 million to expand and automate battery pack assembly in Victoria, increasing annual production capacity from 50MWh to 150MWh. Firebird Metals was awarded $2 million to develop Australia's first demonstration-scale facility in Perth for processing manganese concentrate into cathode materials. CEO Darren Miller stated the projects aim to strengthen the nation's battery supply chain, reduce costs, and support the clean energy transition.</w:t>
      </w:r>
      <w:r/>
    </w:p>
    <w:p>
      <w:pPr>
        <w:pStyle w:val="ListNumber"/>
        <w:spacing w:line="240" w:lineRule="auto"/>
        <w:ind w:left="720"/>
      </w:pPr>
      <w:r/>
      <w:hyperlink r:id="rId52">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81">
        <w:r>
          <w:rPr>
            <w:color w:val="0000EE"/>
            <w:u w:val="single"/>
          </w:rPr>
          <w:t>https://www.ctvc.co/the-does-23bn-portfolio-reconstruction-292/</w:t>
        </w:r>
      </w:hyperlink>
      <w:r>
        <w:t xml:space="preserve"> - The US Department of Energy released a list retaining 86% of 2,271 Biden-era grants, totaling over $23bn, following a review under the Inflation Reduction Act. While domestic manufacturing and grid infrastructure projects were largely preserved, the retention list exclusively includes projects in red states, excluding nearly all blue state initiatives. This decision follows a federal court ruling that the department's previous terminations were unconstitutional due to political affiliation. Consequently, demand-side programs like home efficiency rebates remain largely unfunded, raising concerns about operational delays and legal exposure.</w:t>
      </w:r>
      <w:r/>
    </w:p>
    <w:p>
      <w:pPr>
        <w:pStyle w:val="ListNumber"/>
        <w:spacing w:line="240" w:lineRule="auto"/>
        <w:ind w:left="720"/>
      </w:pPr>
      <w:r/>
      <w:hyperlink r:id="rId50">
        <w:r>
          <w:rPr>
            <w:color w:val="0000EE"/>
            <w:u w:val="single"/>
          </w:rPr>
          <w:t>https://esdnews.com.au/renewable-metals-raises-funds-for-onshoring-battery-recycling/</w:t>
        </w:r>
      </w:hyperlink>
      <w:r>
        <w:t xml:space="preserve"> - Australian lithium-ion battery recycling firm Renewable Metals has closed a $12 million Series A funding round led by the Clean Energy Finance Corporation. The capital will support its demonstration plant in Kewdale, Western Australia, and accelerate the design of a commercial facility in the Hunter region, NSW. The company aims to establish onshore recycling capabilities to reduce dependence on Chinese processing and secure critical mineral supply chains.</w:t>
      </w:r>
      <w:r/>
    </w:p>
    <w:p>
      <w:pPr>
        <w:pStyle w:val="ListNumber"/>
        <w:spacing w:line="240" w:lineRule="auto"/>
        <w:ind w:left="720"/>
      </w:pPr>
      <w:r/>
      <w:hyperlink r:id="rId50">
        <w:r>
          <w:rPr>
            <w:color w:val="0000EE"/>
            <w:u w:val="single"/>
          </w:rPr>
          <w:t>https://esdnews.com.au/renewable-metals-raises-funds-for-onshoring-battery-recycling/</w:t>
        </w:r>
      </w:hyperlink>
      <w:r>
        <w:t xml:space="preserve"> - Australian lithium-ion battery recycling firm Renewable Metals has closed a $12 million Series A funding round led by the Clean Energy Finance Corporation. The capital will support its demonstration plant in Kewdale, Western Australia, and accelerate the design of a commercial facility in the Hunter region, NSW. The company aims to establish onshore recycling capabilities to reduce dependence on Chinese processing and secure critical mineral supply chains.</w:t>
      </w:r>
      <w:r/>
    </w:p>
    <w:p>
      <w:pPr>
        <w:pStyle w:val="ListNumber"/>
        <w:spacing w:line="240" w:lineRule="auto"/>
        <w:ind w:left="720"/>
      </w:pPr>
      <w:r/>
      <w:hyperlink r:id="rId48">
        <w:r>
          <w:rPr>
            <w:color w:val="0000EE"/>
            <w:u w:val="single"/>
          </w:rPr>
          <w:t>https://cleantechnica.com/2026/04/20/evs-are-driving-cleaner-automotive-supply-chains-heres-how/</w:t>
        </w:r>
      </w:hyperlink>
      <w:r>
        <w:t xml:space="preserve"> - A new ranking reveals electric vehicles are pushing the automotive industry toward more sustainable and transparent supply chains. Unlike combustion engines, EVs utilize recyclable traction batteries, low-carbon steel, and aluminium, enabling reuse and refurbishment. Over half of 18 evaluated automakers advanced in battery recycling last year. Companies like Tesla, Mercedes, Ford, and Volkswagen are improving mineral sourcing and recycling standards. Regulations, such as the EU Batteries Regulation, and consumer demand for environmental protection are further accelerating this shift, allowing buyers to compare vehicles based on their environmental impact.</w:t>
      </w:r>
      <w:r/>
    </w:p>
    <w:p>
      <w:pPr>
        <w:pStyle w:val="ListNumber"/>
        <w:spacing w:line="240" w:lineRule="auto"/>
        <w:ind w:left="720"/>
      </w:pPr>
      <w:r/>
      <w:hyperlink r:id="rId82">
        <w:r>
          <w:rPr>
            <w:color w:val="0000EE"/>
            <w:u w:val="single"/>
          </w:rPr>
          <w:t>https://www.gurufocus.com/news/8803760/stardust-power-sdst-secures-up-to-150-million-for-lithium-refinery-project</w:t>
        </w:r>
      </w:hyperlink>
      <w:r>
        <w:t xml:space="preserve"> - On April 20, 2026, Stardust Power Inc announced a Letter of Intent with an institutional investor to finance its lithium refinery in Muskogee, Oklahoma. The agreement allows the investor to contribute up to $150 million via equity, debt, or a combination. The facility aims to produce 50,000 metric tons of battery-grade lithium carbonate annually. The financing is structured at the asset level to minimize dilution for public shareholders.</w:t>
      </w:r>
      <w:r/>
    </w:p>
    <w:p>
      <w:pPr>
        <w:pStyle w:val="ListNumber"/>
        <w:spacing w:line="240" w:lineRule="auto"/>
        <w:ind w:left="720"/>
      </w:pPr>
      <w:r/>
      <w:hyperlink r:id="rId83">
        <w:r>
          <w:rPr>
            <w:color w:val="0000EE"/>
            <w:u w:val="single"/>
          </w:rPr>
          <w:t>https://www.gurufocus.com/news/8804022/sibanyestillwater-sbsw-seeks-eu-support-for-lithium-project-amid-price-concerns</w:t>
        </w:r>
      </w:hyperlink>
      <w:r>
        <w:t xml:space="preserve"> - On April 20, 2026, Sibanye-Stillwater requested concessions from the European Union to protect its Keliber lithium project in Finland. The company, which commenced ore extraction at the Syväjärvi mine in February, aims to secure price safeguards to mitigate market volatility. A concentrator is expected to be operational in Q3, targeting 140,000 metric tons of spodumene concentrate annually. The decision to build a battery-grade lithium hydroxide refinery depends on the outcome of these negotiations.</w:t>
      </w:r>
      <w:r/>
    </w:p>
    <w:p>
      <w:pPr>
        <w:pStyle w:val="ListNumber"/>
        <w:spacing w:line="240" w:lineRule="auto"/>
        <w:ind w:left="720"/>
      </w:pPr>
      <w:r/>
      <w:hyperlink r:id="rId48">
        <w:r>
          <w:rPr>
            <w:color w:val="0000EE"/>
            <w:u w:val="single"/>
          </w:rPr>
          <w:t>https://cleantechnica.com/2026/04/20/evs-are-driving-cleaner-automotive-supply-chains-heres-how/</w:t>
        </w:r>
      </w:hyperlink>
      <w:r>
        <w:t xml:space="preserve"> - A new ranking reveals electric vehicles are pushing the automotive industry toward more sustainable and transparent supply chains. Unlike combustion engines, EVs utilize recyclable traction batteries, low-carbon steel, and aluminium, enabling reuse and refurbishment. Over half of 18 evaluated automakers advanced in battery recycling last year. Companies like Tesla, Mercedes, Ford, and Volkswagen are improving mineral sourcing and recycling standards. Regulations, such as the EU Batteries Regulation, and consumer demand for environmental protection are further accelerating this shift, allowing buyers to compare vehicles based on their environmental impact.</w:t>
      </w:r>
      <w:r/>
    </w:p>
    <w:p>
      <w:pPr>
        <w:pStyle w:val="ListNumber"/>
        <w:spacing w:line="240" w:lineRule="auto"/>
        <w:ind w:left="720"/>
      </w:pPr>
      <w:r/>
      <w:hyperlink r:id="rId84">
        <w:r>
          <w:rPr>
            <w:color w:val="0000EE"/>
            <w:u w:val="single"/>
          </w:rPr>
          <w:t>https://techxplore.com/news/2026-04-fuel-crisis-approach.html</w:t>
        </w:r>
      </w:hyperlink>
      <w:r>
        <w:t xml:space="preserve"> - Australia is experiencing a fuel crisis, with state and federal governments responding with billions in subsidies to lower petrol and diesel prices rather than reducing oil dependence. Critics argue this approach fails to support alternatives like public transport or electric vehicles. The article proposes reallocating funds to make public transport free nationwide, subsidise EVs for high-mileage users, and accelerate infrastructure development to transition away from fossil fuels.</w:t>
      </w:r>
      <w:r/>
    </w:p>
    <w:p>
      <w:pPr>
        <w:pStyle w:val="ListNumber"/>
        <w:spacing w:line="240" w:lineRule="auto"/>
        <w:ind w:left="720"/>
      </w:pPr>
      <w:r/>
      <w:hyperlink r:id="rId85">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86">
        <w:r>
          <w:rPr>
            <w:color w:val="0000EE"/>
            <w:u w:val="single"/>
          </w:rPr>
          <w:t>https://thisisreno.com/2026/04/amargosa-river-endangered/</w:t>
        </w:r>
      </w:hyperlink>
      <w:r>
        <w:t xml:space="preserve"> - The American Rivers nonprofit has included Nevada's Amargosa River on its 2026 list of the top 10 most endangered rivers in the United States. The river faces threats from development, including mining, lithium exploration, and large-scale solar projects. The Amargosa Conservancy highlights the river's critical role in supporting over 100 unique species. Conservationists are urging the Department of the Interior to implement a 20-year mining ban and seek permanent protection for the Ash Meadows National Wildlife Refuge.</w:t>
      </w:r>
      <w:r/>
    </w:p>
    <w:p>
      <w:pPr>
        <w:pStyle w:val="ListNumber"/>
        <w:spacing w:line="240" w:lineRule="auto"/>
        <w:ind w:left="720"/>
      </w:pPr>
      <w:r/>
      <w:hyperlink r:id="rId87">
        <w:r>
          <w:rPr>
            <w:color w:val="0000EE"/>
            <w:u w:val="single"/>
          </w:rPr>
          <w:t>https://www.df.cl/empresas/medio-ambiente/nueva-sesion-de-comite-de-ministros-instancia-revisara-reclamaciones-de</w:t>
        </w:r>
      </w:hyperlink>
      <w:r>
        <w:t xml:space="preserve"> - On 27 April at 16:00, the Chilean Committee of Ministers, chaired by Environment Minister Francisca Toledo, will review administrative claims regarding four projects totaling US$444 million. The projects, located in Antofagasta, Metropolitan, and Coquimbo regions, span energy, mining, and infrastructure sectors. Claims involve challenges to environmental impact assessments by project holders and citizen participants, covering issues such as unfavorable resolutions, lack of technical antecedents, and alleged illegal requirements in mitigation measures.</w:t>
      </w:r>
      <w:r/>
    </w:p>
    <w:p>
      <w:pPr>
        <w:pStyle w:val="ListNumber"/>
        <w:spacing w:line="240" w:lineRule="auto"/>
        <w:ind w:left="720"/>
      </w:pPr>
      <w:r/>
      <w:hyperlink r:id="rId88">
        <w:r>
          <w:rPr>
            <w:color w:val="0000EE"/>
            <w:u w:val="single"/>
          </w:rPr>
          <w:t>https://www.goodcarbadcar.net/uk-smmt-iaa-brexit-second-reckoning/</w:t>
        </w:r>
      </w:hyperlink>
      <w:r>
        <w:t xml:space="preserve"> - The Society of Motor Manufacturers and Traders (SMMT) warned the European Union on April 16 that the draft Industrial Accelerator Act (IAA) risks £70 billion in annual UK-EU auto trade. The act's rules of origin may exclude UK-built vehicles from corporate-fleet tax incentives and grants, affecting 57% of UK exports to the EU. Key plants at risk include Nissan Sunderland, Toyota Burnaston, JLR Solihull, and BMW Plant Oxford. SMMT urges the EU to amend the definition of 'Made in Europe' to include UK manufacturing to prevent capital reallocation to EU internal production.</w:t>
      </w:r>
      <w:r/>
    </w:p>
    <w:p>
      <w:pPr>
        <w:pStyle w:val="ListNumber"/>
        <w:spacing w:line="240" w:lineRule="auto"/>
        <w:ind w:left="720"/>
      </w:pPr>
      <w:r/>
      <w:hyperlink r:id="rId89">
        <w:r>
          <w:rPr>
            <w:color w:val="0000EE"/>
            <w:u w:val="single"/>
          </w:rPr>
          <w:t>https://www.ad-hoc-news.de/boerse/news/ueberblick/pilbara-minerals-ltd-stock-au000000pls0-is-its-lithium-supply-chain/69221228</w:t>
        </w:r>
      </w:hyperlink>
      <w:r>
        <w:t xml:space="preserve"> - Pilbara Minerals Ltd, a leading hard-rock spodumene producer in Western Australia, leverages its low-cost Pilgangoora project to supply lithium for electric vehicle batteries. With capacity expanding towards 1Mtpa, the company targets offtake agreements with major processors in China and emerging markets in the US and Europe. Analysts note its cost competitiveness and balance sheet strength, though near-term lithium oversupply risks remain a concern for investors.</w:t>
      </w:r>
      <w:r/>
    </w:p>
    <w:p>
      <w:pPr>
        <w:pStyle w:val="ListNumber"/>
        <w:spacing w:line="240" w:lineRule="auto"/>
        <w:ind w:left="720"/>
      </w:pPr>
      <w:r/>
      <w:hyperlink r:id="rId90">
        <w:r>
          <w:rPr>
            <w:color w:val="0000EE"/>
            <w:u w:val="single"/>
          </w:rPr>
          <w:t>https://www.metaltechnews.com/story/2026/04/22/tech-metals/stardust-refinery-draws-investor-interest/2726.html</w:t>
        </w:r>
      </w:hyperlink>
      <w:r>
        <w:t xml:space="preserve"> - Stardust Power has signed a letter of intent with an institutional investor for up to $150 million to finance its lithium refinery in Muskogee, Oklahoma. The facility aims to produce 25,000 metric tons of battery-grade lithium carbonate annually. This funding milestone aligns with rising lithium prices and projected market deficits, positioning the project to supply materials for approximately 500,000 electric vehicles per year.</w:t>
      </w:r>
      <w:r/>
    </w:p>
    <w:p>
      <w:pPr>
        <w:pStyle w:val="ListNumber"/>
        <w:spacing w:line="240" w:lineRule="auto"/>
        <w:ind w:left="720"/>
      </w:pPr>
      <w:r/>
      <w:hyperlink r:id="rId91">
        <w:r>
          <w:rPr>
            <w:color w:val="0000EE"/>
            <w:u w:val="single"/>
          </w:rPr>
          <w:t>https://www.androidpolice.com/samsung-galaxy-s27-ultra-battery-rumor/</w:t>
        </w:r>
      </w:hyperlink>
      <w:r>
        <w:t xml:space="preserve"> - Samsung is actively developing Silicon Carbon battery technology to overcome the 5,000mAh capacity limit found in recent S-series Ultra devices. Current prototypes have failed longevity tests with 960 charge cycles against a 1,500 cycle target. Engineers are modifying separator layers and battery management firmware. The technology is expected to debut in the Galaxy S27 series rather than upcoming foldables.</w:t>
      </w:r>
      <w:r/>
    </w:p>
    <w:p>
      <w:pPr>
        <w:pStyle w:val="ListNumber"/>
        <w:spacing w:line="240" w:lineRule="auto"/>
        <w:ind w:left="720"/>
      </w:pPr>
      <w:r/>
      <w:hyperlink r:id="rId89">
        <w:r>
          <w:rPr>
            <w:color w:val="0000EE"/>
            <w:u w:val="single"/>
          </w:rPr>
          <w:t>https://www.ad-hoc-news.de/boerse/news/ueberblick/pilbara-minerals-ltd-stock-au000000pls0-is-its-lithium-supply-chain/69221228</w:t>
        </w:r>
      </w:hyperlink>
      <w:r>
        <w:t xml:space="preserve"> - Pilbara Minerals Ltd, a leading hard-rock spodumene producer in Western Australia, leverages its low-cost Pilgangoora project to supply lithium for electric vehicle batteries. With capacity expanding towards 1Mtpa, the company targets offtake agreements with major processors in China and emerging markets in the US and Europe. Analysts note its cost competitiveness and balance sheet strength, though near-term lithium oversupply risks remain a concern for investors.</w:t>
      </w:r>
      <w:r/>
    </w:p>
    <w:p>
      <w:pPr>
        <w:pStyle w:val="ListNumber"/>
        <w:spacing w:line="240" w:lineRule="auto"/>
        <w:ind w:left="720"/>
      </w:pPr>
      <w:r/>
      <w:hyperlink r:id="rId90">
        <w:r>
          <w:rPr>
            <w:color w:val="0000EE"/>
            <w:u w:val="single"/>
          </w:rPr>
          <w:t>https://www.metaltechnews.com/story/2026/04/22/tech-metals/stardust-refinery-draws-investor-interest/2726.html</w:t>
        </w:r>
      </w:hyperlink>
      <w:r>
        <w:t xml:space="preserve"> - Stardust Power has signed a letter of intent with an institutional investor for up to $150 million to finance its lithium refinery in Muskogee, Oklahoma. The facility aims to produce 25,000 metric tons of battery-grade lithium carbonate annually. This funding milestone aligns with rising lithium prices and projected market deficits, positioning the project to supply materials for approximately 500,000 electric vehicles per year.</w:t>
      </w:r>
      <w:r/>
    </w:p>
    <w:p>
      <w:pPr>
        <w:pStyle w:val="ListNumber"/>
        <w:spacing w:line="240" w:lineRule="auto"/>
        <w:ind w:left="720"/>
      </w:pPr>
      <w:r/>
      <w:hyperlink r:id="rId92">
        <w:r>
          <w:rPr>
            <w:color w:val="0000EE"/>
            <w:u w:val="single"/>
          </w:rPr>
          <w:t>https://www.mining.com/web/sibanye-asks-for-eu-concessions-as-it-ramps-up-europes-first-lithium-mine/</w:t>
        </w:r>
      </w:hyperlink>
      <w:r>
        <w:t xml:space="preserve"> - South African miner Sibanye Stillwater is requesting concessions from the European Union to protect its Keliber lithium project in Finland from price volatility and unfair competition. The company, which began mining at the Syväjärvi site in February, plans to commission a concentrator in late 2026. A decision on building a refinery depends on ongoing talks regarding price floors and trade measures, citing risks from Chinese oversupply and US tariffs. CEO Richard Stewart and chief European adviser Mika Seitovirta emphasised the need for investor protection for this strategic asset.</w:t>
      </w:r>
      <w:r/>
    </w:p>
    <w:p>
      <w:pPr>
        <w:pStyle w:val="ListNumber"/>
        <w:spacing w:line="240" w:lineRule="auto"/>
        <w:ind w:left="720"/>
      </w:pPr>
      <w:r/>
      <w:hyperlink r:id="rId93">
        <w:r>
          <w:rPr>
            <w:color w:val="0000EE"/>
            <w:u w:val="single"/>
          </w:rPr>
          <w:t>https://electrek.co/2026/04/20/nissans-first-ev-solid-state-batteries-on-track-2028/</w:t>
        </w:r>
      </w:hyperlink>
      <w:r>
        <w:t xml:space="preserve"> - Nissan announced during a briefing on April 20 that it has achieved a milestone in developing all-solid-state EV batteries, stacking up to 23 cells into a prototype pack meeting charge and discharge targets. The company plans to launch its first vehicles powered by this technology by 2028. Nissan opened a production line at its Yokohama plant in Japan in January 2025 and is partnering with US-based LiCAP Technologies for mass production. Reports suggest the batteries could double driving range compared to traditional lithium-ion batteries.</w:t>
      </w:r>
      <w:r/>
    </w:p>
    <w:p>
      <w:pPr>
        <w:pStyle w:val="ListNumber"/>
        <w:spacing w:line="240" w:lineRule="auto"/>
        <w:ind w:left="720"/>
      </w:pPr>
      <w:r/>
      <w:hyperlink r:id="rId92">
        <w:r>
          <w:rPr>
            <w:color w:val="0000EE"/>
            <w:u w:val="single"/>
          </w:rPr>
          <w:t>https://www.mining.com/web/sibanye-asks-for-eu-concessions-as-it-ramps-up-europes-first-lithium-mine/</w:t>
        </w:r>
      </w:hyperlink>
      <w:r>
        <w:t xml:space="preserve"> - South African miner Sibanye Stillwater is requesting concessions from the European Union to protect its Keliber lithium project in Finland from price volatility and unfair competition. The company, which began mining at the Syväjärvi site in February, plans to commission a concentrator in late 2026. A decision on building a refinery depends on ongoing talks regarding price floors and trade measures, citing risks from Chinese oversupply and US tariffs. CEO Richard Stewart and chief European adviser Mika Seitovirta emphasised the need for investor protection for this strategic asset.</w:t>
      </w:r>
      <w:r/>
    </w:p>
    <w:p>
      <w:pPr>
        <w:pStyle w:val="ListNumber"/>
        <w:spacing w:line="240" w:lineRule="auto"/>
        <w:ind w:left="720"/>
      </w:pPr>
      <w:r/>
      <w:hyperlink r:id="rId92">
        <w:r>
          <w:rPr>
            <w:color w:val="0000EE"/>
            <w:u w:val="single"/>
          </w:rPr>
          <w:t>https://www.mining.com/web/sibanye-asks-for-eu-concessions-as-it-ramps-up-europes-first-lithium-mine/</w:t>
        </w:r>
      </w:hyperlink>
      <w:r>
        <w:t xml:space="preserve"> - South African miner Sibanye Stillwater is requesting concessions from the European Union to protect its Keliber lithium project in Finland from price volatility and unfair competition. The company, which began mining at the Syväjärvi site in February, plans to commission a concentrator in late 2026. A decision on building a refinery depends on ongoing talks regarding price floors and trade measures, citing risks from Chinese oversupply and US tariffs. CEO Richard Stewart and chief European adviser Mika Seitovirta emphasised the need for investor protection for this strategic asset.</w:t>
      </w:r>
      <w:r/>
    </w:p>
    <w:p>
      <w:pPr>
        <w:pStyle w:val="ListNumber"/>
        <w:spacing w:line="240" w:lineRule="auto"/>
        <w:ind w:left="720"/>
      </w:pPr>
      <w:r/>
      <w:hyperlink r:id="rId94">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93">
        <w:r>
          <w:rPr>
            <w:color w:val="0000EE"/>
            <w:u w:val="single"/>
          </w:rPr>
          <w:t>https://electrek.co/2026/04/20/nissans-first-ev-solid-state-batteries-on-track-2028/</w:t>
        </w:r>
      </w:hyperlink>
      <w:r>
        <w:t xml:space="preserve"> - Nissan announced during a briefing on April 20 that it has achieved a milestone in developing all-solid-state EV batteries, stacking up to 23 cells into a prototype pack meeting charge and discharge targets. The company plans to launch its first vehicles powered by this technology by 2028. Nissan opened a production line at its Yokohama plant in Japan in January 2025 and is partnering with US-based LiCAP Technologies for mass production. Reports suggest the batteries could double driving range compared to traditional lithium-ion batteries.</w:t>
      </w:r>
      <w:r/>
    </w:p>
    <w:p>
      <w:pPr>
        <w:pStyle w:val="ListNumber"/>
        <w:spacing w:line="240" w:lineRule="auto"/>
        <w:ind w:left="720"/>
      </w:pPr>
      <w:r/>
      <w:hyperlink r:id="rId95">
        <w:r>
          <w:rPr>
            <w:color w:val="0000EE"/>
            <w:u w:val="single"/>
          </w:rPr>
          <w:t>https://www.batterytechonline.com/automotive-mobility/7-exciting-ev-models-from-byd</w:t>
        </w:r>
      </w:hyperlink>
      <w:r>
        <w:t xml:space="preserve"> - BYD plans to open 20 sales locations across Canada following a January trade pact allowing up to 49,000 Chinese-built EVs annually. The Chinese manufacturer, which surpassed Tesla in 2023 to become the world's largest EV maker by volume, leverages vertical integration for cost advantages. The company also recently announced a five-minute charging platform capable of 1,000 kW charging. This expansion marks a significant entry into the North American market after previous tariff barriers.</w:t>
      </w:r>
      <w:r/>
    </w:p>
    <w:p>
      <w:pPr>
        <w:pStyle w:val="ListNumber"/>
        <w:spacing w:line="240" w:lineRule="auto"/>
        <w:ind w:left="720"/>
      </w:pPr>
      <w:r/>
      <w:hyperlink r:id="rId96">
        <w:r>
          <w:rPr>
            <w:color w:val="0000EE"/>
            <w:u w:val="single"/>
          </w:rPr>
          <w:t>https://fd.nl/bedrijfsleven/1593931/vrachtvervoer-met-elektrische-trucks-bevalt-goed-maar-is-nog-lang-niet-de-norm</w:t>
        </w:r>
      </w:hyperlink>
      <w:r>
        <w:t xml:space="preserve"> - Milence, a European charging network operator for heavy goods vehicles, reports positive early adoption of electric trucks in Northern Europe, with over 14% of new truck sales in the Netherlands being electric in Q4. However, adoption lags significantly in Southern Europe. The company is promoting a pan-European campaign to demonstrate the viability of electric long-haul transport, citing energy security and operational cost savings. While some operators report payback periods under 18 months, widespread adoption requires further government subsidies and regulatory support across the continent.</w:t>
      </w:r>
      <w:r/>
    </w:p>
    <w:p>
      <w:pPr>
        <w:pStyle w:val="ListNumber"/>
        <w:spacing w:line="240" w:lineRule="auto"/>
        <w:ind w:left="720"/>
      </w:pPr>
      <w:r/>
      <w:hyperlink r:id="rId97">
        <w:r>
          <w:rPr>
            <w:color w:val="0000EE"/>
            <w:u w:val="single"/>
          </w:rPr>
          <w:t>https://ceenergynews.com/renewables/samsung-sdi-mercedes-benz-batteries/</w:t>
        </w:r>
      </w:hyperlink>
      <w:r>
        <w:t xml:space="preserve"> - Samsung SDI has signed a strategic agreement with Mercedes-Benz to supply high-performance prismatic batteries for the automaker's next-generation electric vehicles starting in 2029. This marks the first direct supply contract between the two companies. The batteries, featuring high-nickel NCM chemistry, will be used in compact and mid-sized electric SUV and coupe models under development. The partnership also includes cooperation on future mobility technologies. Samsung SDI previously opened an R&amp;D base in Hungary and received subsidies for factory expansion.</w:t>
      </w:r>
      <w:r/>
    </w:p>
    <w:p>
      <w:pPr>
        <w:pStyle w:val="ListNumber"/>
        <w:spacing w:line="240" w:lineRule="auto"/>
        <w:ind w:left="720"/>
      </w:pPr>
      <w:r/>
      <w:hyperlink r:id="rId98">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99">
        <w:r>
          <w:rPr>
            <w:color w:val="0000EE"/>
            <w:u w:val="single"/>
          </w:rPr>
          <w:t>https://www.bestmag.co.uk/hpq-silicon-7000-mah-breakthrough/</w:t>
        </w:r>
      </w:hyperlink>
      <w:r>
        <w:t xml:space="preserve"> - HPQ Silicon, a Canada-based company, reported that its GEN4 silicon-based lithium-ion 21700 cells achieved a discharge capacity of 7030 mAh during testing. This result was obtained using a modified deep-discharge protocol with a 0.55V cut-off voltage, compared to the industry standard of 2.5V. The cells maintained stability over 70 cycles with less than 2% capacity degradation. Bernard Tourillon, CEO of HPQ Silicon, and Dr Jed Kraiem, COO of Novacium, commented on the milestone. The company targets a GEN5 iteration achieving similar capacity under standard protocols by 2027.</w:t>
      </w:r>
      <w:r/>
    </w:p>
    <w:p>
      <w:pPr>
        <w:pStyle w:val="ListNumber"/>
        <w:spacing w:line="240" w:lineRule="auto"/>
        <w:ind w:left="720"/>
      </w:pPr>
      <w:r/>
      <w:hyperlink r:id="rId100">
        <w:r>
          <w:rPr>
            <w:color w:val="0000EE"/>
            <w:u w:val="single"/>
          </w:rPr>
          <w:t>https://ekonomi.haber7.com/ekonomi/haber/3621604-turkiye-batarya-uretiminde-avrupanin-yeni-ussu-olacak</w:t>
        </w:r>
      </w:hyperlink>
      <w:r>
        <w:t xml:space="preserve"> - Turkeys Ministry of Industry and Technology expanded its critical raw materials list to include lithium-ion battery technologies, aiming to accelerate approvals and financing for electric vehicle investments. Istanbul Chamber of Commerce President Sekib Avdagiç stated this regulatory change positions Turkey as a regional production hub between Europe and Asia, reducing supply chain risks and encouraging both domestic and foreign direct investment in the sector.</w:t>
      </w:r>
      <w:r/>
    </w:p>
    <w:p>
      <w:pPr>
        <w:pStyle w:val="ListNumber"/>
        <w:spacing w:line="240" w:lineRule="auto"/>
        <w:ind w:left="720"/>
      </w:pPr>
      <w:r/>
      <w:hyperlink r:id="rId101">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97">
        <w:r>
          <w:rPr>
            <w:color w:val="0000EE"/>
            <w:u w:val="single"/>
          </w:rPr>
          <w:t>https://ceenergynews.com/renewables/samsung-sdi-mercedes-benz-batteries/</w:t>
        </w:r>
      </w:hyperlink>
      <w:r>
        <w:t xml:space="preserve"> - Samsung SDI has signed a strategic agreement with Mercedes-Benz to supply high-performance prismatic batteries for the automaker's next-generation electric vehicles starting in 2029. This marks the first direct supply contract between the two companies. The batteries, featuring high-nickel NCM chemistry, will be used in compact and mid-sized electric SUV and coupe models under development. The partnership also includes cooperation on future mobility technologies. Samsung SDI previously opened an R&amp;D base in Hungary and received subsidies for factory expansion.</w:t>
      </w:r>
      <w:r/>
    </w:p>
    <w:p>
      <w:pPr>
        <w:pStyle w:val="ListNumber"/>
        <w:spacing w:line="240" w:lineRule="auto"/>
        <w:ind w:left="720"/>
      </w:pPr>
      <w:r/>
      <w:hyperlink r:id="rId100">
        <w:r>
          <w:rPr>
            <w:color w:val="0000EE"/>
            <w:u w:val="single"/>
          </w:rPr>
          <w:t>https://ekonomi.haber7.com/ekonomi/haber/3621604-turkiye-batarya-uretiminde-avrupanin-yeni-ussu-olacak</w:t>
        </w:r>
      </w:hyperlink>
      <w:r>
        <w:t xml:space="preserve"> - Turkeys Ministry of Industry and Technology expanded its critical raw materials list to include lithium-ion battery technologies, aiming to accelerate approvals and financing for electric vehicle investments. Istanbul Chamber of Commerce President Sekib Avdagiç stated this regulatory change positions Turkey as a regional production hub between Europe and Asia, reducing supply chain risks and encouraging both domestic and foreign direct investment in the sector.</w:t>
      </w:r>
      <w:r/>
    </w:p>
    <w:p>
      <w:pPr>
        <w:pStyle w:val="ListNumber"/>
        <w:spacing w:line="240" w:lineRule="auto"/>
        <w:ind w:left="720"/>
      </w:pPr>
      <w:r/>
      <w:hyperlink r:id="rId102">
        <w:r>
          <w:rPr>
            <w:color w:val="0000EE"/>
            <w:u w:val="single"/>
          </w:rPr>
          <w:t>https://esgnews.com/vietnam-extends-ev-tax-cuts-to-2030-to-accelerate-adoption-and-cut-emissions/?utm_source=rss&amp;utm_medium=rss&amp;utm_campaign=vietnam-extends-ev-tax-cuts-to-2030-to-accelerate-adoption-and-cut-emissions</w:t>
        </w:r>
      </w:hyperlink>
      <w:r>
        <w:t xml:space="preserve"> - Vietnam's government proposes extending reduced special consumption tax rates for electric vehicles until 2030 to accelerate market adoption and support industrial development. Following recommendations from the Ministry of Finance, the policy aims to maintain rates between 1% and 3% before gradual increases in 2031. This move follows a surge in EV sales from 7,000 units in 2022 to nearly 175,000 in 2025, contributing to annual emissions reductions of approximately 256,000 tonnes of CO2. The extension seeks to improve affordability, enhance air quality, and attract investment into domestic manufacturing and supply chains.</w:t>
      </w:r>
      <w:r/>
    </w:p>
    <w:p>
      <w:pPr>
        <w:pStyle w:val="ListNumber"/>
        <w:spacing w:line="240" w:lineRule="auto"/>
        <w:ind w:left="720"/>
      </w:pPr>
      <w:r/>
      <w:hyperlink r:id="rId101">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103">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101">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101">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104">
        <w:r>
          <w:rPr>
            <w:color w:val="0000EE"/>
            <w:u w:val="single"/>
          </w:rPr>
          <w:t>https://carboncredits.com/ev-batteries-need-nickel-why-class-1-supply-is-becoming-critical-amid-global-conflict/</w:t>
        </w:r>
      </w:hyperlink>
      <w:r>
        <w:t xml:space="preserve"> - Global demand for high-purity Class 1 nickel required for EV batteries is projected to outstrip supply by 2025, creating a structural shortage. Geopolitical conflicts, energy price volatility, and processing bottlenecks further threaten the supply chain. Consequently, there is a strategic shift towards sulphide nickel deposits in North America and friendshoring initiatives to secure battery-grade materials.</w:t>
      </w:r>
      <w:r/>
    </w:p>
    <w:p>
      <w:pPr>
        <w:pStyle w:val="ListNumber"/>
        <w:spacing w:line="240" w:lineRule="auto"/>
        <w:ind w:left="720"/>
      </w:pPr>
      <w:r/>
      <w:hyperlink r:id="rId105">
        <w:r>
          <w:rPr>
            <w:color w:val="0000EE"/>
            <w:u w:val="single"/>
          </w:rPr>
          <w:t>https://www.notebookcheck.com/Tesla-sichert-sich-guenstige-Batteriezellen-mit-20-Minuten-Ladezeit.1278403.0.html</w:t>
        </w:r>
      </w:hyperlink>
      <w:r>
        <w:t xml:space="preserve"> - Tesla has added Sunwoda to its battery supplier portfolio to reduce costs and enable faster charging times. The new supplier provides third-generation LFP cells with 3C charging capability, allowing approximately 20-minute charge times for Model Y and Model 3 vehicles. Tesla will assemble these cells into battery packs internally at its Shanghai facility, gaining greater cost control and design flexibility. This strategic move aims to lower the cost of batteries, which account for over 30% of vehicle costs, amidst declining sales and margins in 2025.</w:t>
      </w:r>
      <w:r/>
    </w:p>
    <w:p>
      <w:pPr>
        <w:pStyle w:val="ListNumber"/>
        <w:spacing w:line="240" w:lineRule="auto"/>
        <w:ind w:left="720"/>
      </w:pPr>
      <w:r/>
      <w:hyperlink r:id="rId106">
        <w:r>
          <w:rPr>
            <w:color w:val="0000EE"/>
            <w:u w:val="single"/>
          </w:rPr>
          <w:t>https://hackaday.com/2026/04/20/flash-joule-heating-recovers-the-good-stuff/</w:t>
        </w:r>
      </w:hyperlink>
      <w:r>
        <w:t xml:space="preserve"> - Researchers from Rice University have developed a flash joule heating technique to recover rare earth metals from waste magnets and lithium from spodumene ore. The method uses high-energy capacitor discharges in the presence of chlorine gas to vaporize non-target components, leaving desired materials in solid form. Laboratory experiments achieved 90% purity for rare earths and 97% purity with 94% recovery for lithium chloride in a single step. Lifecycle analysis indicates an 87% reduction in energy use and 54% reduction in operating costs compared to traditional hydrometallurgy. The technology remains at the research stage with pilot plants considered for the future.</w:t>
      </w:r>
      <w:r/>
    </w:p>
    <w:p>
      <w:pPr>
        <w:pStyle w:val="ListNumber"/>
        <w:spacing w:line="240" w:lineRule="auto"/>
        <w:ind w:left="720"/>
      </w:pPr>
      <w:r/>
      <w:hyperlink r:id="rId106">
        <w:r>
          <w:rPr>
            <w:color w:val="0000EE"/>
            <w:u w:val="single"/>
          </w:rPr>
          <w:t>https://hackaday.com/2026/04/20/flash-joule-heating-recovers-the-good-stuff/</w:t>
        </w:r>
      </w:hyperlink>
      <w:r>
        <w:t xml:space="preserve"> - Researchers from Rice University have developed a flash joule heating technique to recover rare earth metals from waste magnets and lithium from spodumene ore. The method uses high-energy capacitor discharges in the presence of chlorine gas to vaporize non-target components, leaving desired materials in solid form. Laboratory experiments achieved 90% purity for rare earths and 97% purity with 94% recovery for lithium chloride in a single step. Lifecycle analysis indicates an 87% reduction in energy use and 54% reduction in operating costs compared to traditional hydrometallurgy. The technology remains at the research stage with pilot plants considered for the future.</w:t>
      </w:r>
      <w:r/>
    </w:p>
    <w:p>
      <w:pPr>
        <w:pStyle w:val="ListNumber"/>
        <w:spacing w:line="240" w:lineRule="auto"/>
        <w:ind w:left="720"/>
      </w:pPr>
      <w:r/>
      <w:hyperlink r:id="rId107">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108">
        <w:r>
          <w:rPr>
            <w:color w:val="0000EE"/>
            <w:u w:val="single"/>
          </w:rPr>
          <w:t>https://www.electrichybridvehicletechnology.com/news/bmw-group-deploys-ai-to-halve-time-and-materials-in-battery-cell-production.html</w:t>
        </w:r>
      </w:hyperlink>
      <w:r>
        <w:t xml:space="preserve"> - BMW Group and the University of Zagreb's CRTA launched the 'Insight' project in 2024 to develop AI systems that reduce battery cell production time and materials by over 50%. Based at BMW's Battery Cell Competence Center in Munich, the initiative uses real-time and historical data to predict performance, reduce test series, and potentially eliminate post-charge quarantine storage. The collaboration also aims to develop talent through doctoral candidates and students.</w:t>
      </w:r>
      <w:r/>
    </w:p>
    <w:p>
      <w:pPr>
        <w:pStyle w:val="ListNumber"/>
        <w:spacing w:line="240" w:lineRule="auto"/>
        <w:ind w:left="720"/>
      </w:pPr>
      <w:r/>
      <w:hyperlink r:id="rId109">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110">
        <w:r>
          <w:rPr>
            <w:color w:val="0000EE"/>
            <w:u w:val="single"/>
          </w:rPr>
          <w:t>https://ekonomi.republika.co.id/berita/tdsmme490/pabrik-toyota-indonesia-gandeng-raksasa-baterai-china-siapkan-ekspor-tahun-ini</w:t>
        </w:r>
      </w:hyperlink>
      <w:r>
        <w:t xml:space="preserve"> - * PT Toyota Motor Manufacturing Indonesia (TMMIN) has partnered with Contemporary Amperex Technology Co Ltd (CATL) to develop electric vehicle battery production in Indonesia. * The collaboration includes a Rp 1.3 trillion investment to expand capacity from battery pack assembly to cell and module manufacturing. * TMMIN targets exports of batteries, both installed in vehicles and as separate components, starting in the second half of 2026. * The partnership aims to localize battery cell and module production using Indonesian human resources to reduce import dependency. * This strategic move supports Indonesia's role as a global production and export base for electrified vehicle components.</w:t>
      </w:r>
      <w:r/>
    </w:p>
    <w:p>
      <w:pPr>
        <w:pStyle w:val="ListNumber"/>
        <w:spacing w:line="240" w:lineRule="auto"/>
        <w:ind w:left="720"/>
      </w:pPr>
      <w:r/>
      <w:hyperlink r:id="rId108">
        <w:r>
          <w:rPr>
            <w:color w:val="0000EE"/>
            <w:u w:val="single"/>
          </w:rPr>
          <w:t>https://www.electrichybridvehicletechnology.com/news/bmw-group-deploys-ai-to-halve-time-and-materials-in-battery-cell-production.html</w:t>
        </w:r>
      </w:hyperlink>
      <w:r>
        <w:t xml:space="preserve"> - BMW Group and the University of Zagreb's CRTA launched the 'Insight' project in 2024 to develop AI systems that reduce battery cell production time and materials by over 50%. Based at BMW's Battery Cell Competence Center in Munich, the initiative uses real-time and historical data to predict performance, reduce test series, and potentially eliminate post-charge quarantine storage. The collaboration also aims to develop talent through doctoral candidates and students.</w:t>
      </w:r>
      <w:r/>
    </w:p>
    <w:p>
      <w:pPr>
        <w:pStyle w:val="ListNumber"/>
        <w:spacing w:line="240" w:lineRule="auto"/>
        <w:ind w:left="720"/>
      </w:pPr>
      <w:r/>
      <w:hyperlink r:id="rId109">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111">
        <w:r>
          <w:rPr>
            <w:color w:val="0000EE"/>
            <w:u w:val="single"/>
          </w:rPr>
          <w:t>https://www.thehindubusinessline.com/news/cafe-2027-auto-component-makers-set-for-windfall-as-hybrid-electronics-demand-surges/article70862261.ece</w:t>
        </w:r>
      </w:hyperlink>
      <w:r>
        <w:t xml:space="preserve"> - India's new CAFE 2027 fuel efficiency norms are expected to generate a multi-billion rupee opportunity for auto component manufacturers. The mandatory shift from engine-centric upgrades to hybrid systems and electronics benefits suppliers such as Bosch India, Uno Minda, Sona BLW Precision Forgings, Schaeffler India, Endurance Technologies, Exide Industries, and Amara Raja Energy. Compliance costs are projected to rise significantly by FY32, driving supply-side investments of ₹61,500 crore to ₹1.48 lakh crore into advanced technologies like 48V hybrids, EVs, and efficiency-linked components.</w:t>
      </w:r>
      <w:r/>
    </w:p>
    <w:p>
      <w:pPr>
        <w:pStyle w:val="ListNumber"/>
        <w:spacing w:line="240" w:lineRule="auto"/>
        <w:ind w:left="720"/>
      </w:pPr>
      <w:r/>
      <w:hyperlink r:id="rId109">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109">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110">
        <w:r>
          <w:rPr>
            <w:color w:val="0000EE"/>
            <w:u w:val="single"/>
          </w:rPr>
          <w:t>https://ekonomi.republika.co.id/berita/tdsmme490/pabrik-toyota-indonesia-gandeng-raksasa-baterai-china-siapkan-ekspor-tahun-ini</w:t>
        </w:r>
      </w:hyperlink>
      <w:r>
        <w:t xml:space="preserve"> - * PT Toyota Motor Manufacturing Indonesia (TMMIN) has partnered with Chinese battery giant CATL to develop electric vehicle battery production in Indonesia. * The collaboration involves a Rp 1.3 trillion investment to expand capacity from battery pack assembly to cell and module manufacturing. * TMMIN targets exporting batteries, both installed and as separate components, starting in the second half of 2026. * The initiative aims to localize battery cell and module production, reducing import reliance and strengthening the domestic supply chain. * This partnership supports Indonesia's role as a global production and export base for electrified vehicle components.</w:t>
      </w:r>
      <w:r/>
    </w:p>
    <w:p>
      <w:pPr>
        <w:pStyle w:val="ListNumber"/>
        <w:spacing w:line="240" w:lineRule="auto"/>
        <w:ind w:left="720"/>
      </w:pPr>
      <w:r/>
      <w:hyperlink r:id="rId112">
        <w:r>
          <w:rPr>
            <w:color w:val="0000EE"/>
            <w:u w:val="single"/>
          </w:rPr>
          <w:t>https://www.automotiveworld.com/news/byd-applies-to-join-acea-as-hungary-plant-enters-production/</w:t>
        </w:r>
      </w:hyperlink>
      <w:r>
        <w:t xml:space="preserve"> - BYD has applied to join the European Automobile Manufacturers' Association (ACEA), marking the first attempt by a Chinese automaker to seek membership of the Brussels-based lobby. The application coincides with the start of trial production at BYD's flagship European manufacturing base in Hungary, expected to shift to mass production later in Q2. Membership would grant BYD access to policy conversations regarding electrification standards and tariff frameworks. The decision may depend on the political appetite of existing members, particularly those with large Chinese market exposure, amidst concerns over the plant's localisation strategy and reported labour conditions.</w:t>
      </w:r>
      <w:r/>
    </w:p>
    <w:p>
      <w:pPr>
        <w:pStyle w:val="ListNumber"/>
        <w:spacing w:line="240" w:lineRule="auto"/>
        <w:ind w:left="720"/>
      </w:pPr>
      <w:r/>
      <w:hyperlink r:id="rId113">
        <w:r>
          <w:rPr>
            <w:color w:val="0000EE"/>
            <w:u w:val="single"/>
          </w:rPr>
          <w:t>https://www.thehindubusinessline.com/opinion/why-spatial-optimisation-of-critical-mineral-value-chains-is-important/article70884794.ece</w:t>
        </w:r>
      </w:hyperlink>
      <w:r>
        <w:t xml:space="preserve"> - India proposes aligning critical mineral refining infrastructure with resource-rich eastern states to lower embodied carbon in the energy transition. The strategy involves co-locating refineries with mining sites in Jharkhand, Odisha, and Chhattisgarh to utilise local renewable energy, avoiding high-carbon grids concentrated in China. This approach supports India's Nationally Determined Contributions, reduces import bills, and creates economic opportunities in coal-dependent regions through repurposed infrastructure and dedicated rare earth corridors.</w:t>
      </w:r>
      <w:r/>
    </w:p>
    <w:p>
      <w:pPr>
        <w:pStyle w:val="ListNumber"/>
        <w:spacing w:line="240" w:lineRule="auto"/>
        <w:ind w:left="720"/>
      </w:pPr>
      <w:r/>
      <w:hyperlink r:id="rId114">
        <w:r>
          <w:rPr>
            <w:color w:val="0000EE"/>
            <w:u w:val="single"/>
          </w:rPr>
          <w:t>https://www.gbnews.com/lifestyle/cars/electric-car-market-share-norway-europe</w:t>
        </w:r>
      </w:hyperlink>
      <w:r>
        <w:t xml:space="preserve"> - Electric vehicle sales surged across Europe in March, with 242,265 new EVs registered, a 51.3% year-on-year increase. Norway led with a 98.4% market share, while the EU average reached 21.2%. Germany recorded the highest absolute registrations (70,427) following a new €3 billion incentive scheme. The UK saw 86,120 registrations, representing 22.4% of its market. Industry experts attribute the growth to government grants, rising fuel costs, and improved energy security.</w:t>
      </w:r>
      <w:r/>
    </w:p>
    <w:p>
      <w:pPr>
        <w:pStyle w:val="ListNumber"/>
        <w:spacing w:line="240" w:lineRule="auto"/>
        <w:ind w:left="720"/>
      </w:pPr>
      <w:r/>
      <w:hyperlink r:id="rId115">
        <w:r>
          <w:rPr>
            <w:color w:val="0000EE"/>
            <w:u w:val="single"/>
          </w:rPr>
          <w:t>https://www.carscoops.com/2026/04/honda-china-plant-closure/</w:t>
        </w:r>
      </w:hyperlink>
      <w:r>
        <w:t xml:space="preserve"> - Honda and Guangzhou Automobile Group (GAC) are reportedly set to close one of their internal combustion engine plants in China by the end of June 2026. This move follows a 24% drop in Honda's China sales in 2025, which fell to 647,000 vehicles. The closure aims to reduce annual petrol car production capacity from 960,000 to approximately 480,000, lowering total capacity from 1.2 million to 720,000. A similar closure may occur at the Dongfeng joint venture. The strategy shifts investment toward electric vehicles as local EV brands gain market share.</w:t>
      </w:r>
      <w:r/>
    </w:p>
    <w:p>
      <w:pPr>
        <w:pStyle w:val="ListNumber"/>
        <w:spacing w:line="240" w:lineRule="auto"/>
        <w:ind w:left="720"/>
      </w:pPr>
      <w:r/>
      <w:hyperlink r:id="rId116">
        <w:r>
          <w:rPr>
            <w:color w:val="0000EE"/>
            <w:u w:val="single"/>
          </w:rPr>
          <w:t>https://www.carscoops.com/2026/04/hyundai-ioniq-3-reveal/</w:t>
        </w:r>
      </w:hyperlink>
      <w:r>
        <w:t xml:space="preserve"> - Hyundai Motor Europe has unveiled the Ioniq 3, a new entry-level fully electric hatchback designed for the European market. Built on Kia's E-GMP architecture, the vehicle measures approximately 4.16 metres in length and features a 14.6-inch touchscreen running Google-based Pleos software. Production is set to begin in Turkey later this year. The model offers two front-wheel-drive configurations with WLTP ranges of 214 miles and 308 miles. It will compete against rivals such as the Kia EV3, Mini Aceman, and Renault 5 E-Tech, though it will not be available in the US due to tariffs.</w:t>
      </w:r>
      <w:r/>
    </w:p>
    <w:p>
      <w:pPr>
        <w:pStyle w:val="ListNumber"/>
        <w:spacing w:line="240" w:lineRule="auto"/>
        <w:ind w:left="720"/>
      </w:pPr>
      <w:r/>
      <w:hyperlink r:id="rId117">
        <w:r>
          <w:rPr>
            <w:color w:val="0000EE"/>
            <w:u w:val="single"/>
          </w:rPr>
          <w:t>https://www.bmwblog.com/2026/04/20/mercedes-c-class-ev-debuts-bmw-i3-rival/</w:t>
        </w:r>
      </w:hyperlink>
      <w:r>
        <w:t xml:space="preserve"> - Mercedes has launched the electric C-Class, a complete reinvention built on a dedicated EV platform. The initial C400 4Matic model offers 762 km of WLTP range and 482 hp, positioning it against the BMW i3 50 xDrive. While the Mercedes lags in maximum range and DC fast-charging speed compared to the BMW, it compensates with higher power output, air suspension, and rear-wheel steering. Deliveries in Europe are scheduled to begin before the end of the year, with US market entry planned for 2027.</w:t>
      </w:r>
      <w:r/>
    </w:p>
    <w:p>
      <w:pPr>
        <w:pStyle w:val="ListNumber"/>
        <w:spacing w:line="240" w:lineRule="auto"/>
        <w:ind w:left="720"/>
      </w:pPr>
      <w:r/>
      <w:hyperlink r:id="rId118">
        <w:r>
          <w:rPr>
            <w:color w:val="0000EE"/>
            <w:u w:val="single"/>
          </w:rPr>
          <w:t>https://www.motorbiscuit.com/how-american-is-ford-really-new-data-reveals-which-models-are-still-made-in-the/</w:t>
        </w:r>
      </w:hyperlink>
      <w:r>
        <w:t xml:space="preserve"> - Ford's 2026 production data indicates that approximately 83% of vehicles sold in the US are assembled domestically, with over 2 million units built annually. Models such as the F-150, Mustang, and Explorer are manufactured in US plants including Dearborn, Michigan, and Louisville, Kentucky. Conversely, the Maverick, Bronco Sport, and Mustang Mach-E are assembled in Mexico. CEO Jim Farley highlighted an existential threat from Chinese automakers like BYD, which surpassed Ford in global sales in 2025, prompting Ford to develop a low-cost EV platform for 2027.</w:t>
      </w:r>
      <w:r/>
    </w:p>
    <w:p>
      <w:pPr>
        <w:pStyle w:val="ListNumber"/>
        <w:spacing w:line="240" w:lineRule="auto"/>
        <w:ind w:left="720"/>
      </w:pPr>
      <w:r/>
      <w:hyperlink r:id="rId119">
        <w:r>
          <w:rPr>
            <w:color w:val="0000EE"/>
            <w:u w:val="single"/>
          </w:rPr>
          <w:t>https://logisticsviewpoints.com/2026/04/20/what-tesla-reveals-about-vertical-integration-in-supply-chains/</w:t>
        </w:r>
      </w:hyperlink>
      <w:r>
        <w:t xml:space="preserve"> - Analysis of Tesla's operating model highlights its selective vertical integration strategy, encompassing vehicle design, software, manufacturing, and upstream lithium refining. The company's 2025 annual report details operations across North America, Europe, and Asia, alongside a Texas-based lithium refinery starting operations in January 2026. While capital expenditures reached approximately $8.5 billion in 2025 with plans for further increases in 2026, the approach aims to compress coordination and enhance resilience against external dependencies like battery cells and raw materials, rather than adopting a blanket insourcing philosophy.</w:t>
      </w:r>
      <w:r/>
    </w:p>
    <w:p>
      <w:pPr>
        <w:pStyle w:val="ListNumber"/>
        <w:spacing w:line="240" w:lineRule="auto"/>
        <w:ind w:left="720"/>
      </w:pPr>
      <w:r/>
      <w:hyperlink r:id="rId120">
        <w:r>
          <w:rPr>
            <w:color w:val="0000EE"/>
            <w:u w:val="single"/>
          </w:rPr>
          <w:t>https://www.digitaltrends.com/cars/your-swanky-mercedes-ev-could-soon-run-on-samsung-battery-cells/</w:t>
        </w:r>
      </w:hyperlink>
      <w:r>
        <w:t xml:space="preserve"> - Samsung SDI has signed a multi-year battery supply agreement with Mercedes-Benz, marking the first EV battery deal between the Korean supplier and the German luxury carmaker. The batteries, utilising high-nickel NCM chemistry, will be used in upcoming compact and mid-size electric SUVs and coupe models. This partnership diversifies Mercedes-Benz's sourcing network, which previously relied on LG Energy Solution and SK On, while Samsung SDI aims to provide cells with enhanced range, longevity, and safety.</w:t>
      </w:r>
      <w:r/>
    </w:p>
    <w:p>
      <w:pPr>
        <w:pStyle w:val="ListNumber"/>
        <w:spacing w:line="240" w:lineRule="auto"/>
        <w:ind w:left="720"/>
      </w:pPr>
      <w:r/>
      <w:hyperlink r:id="rId121">
        <w:r>
          <w:rPr>
            <w:color w:val="0000EE"/>
            <w:u w:val="single"/>
          </w:rPr>
          <w:t>https://www.wired.com/story/hyundai-ioniq-3-2026/</w:t>
        </w:r>
      </w:hyperlink>
      <w:r>
        <w:t xml:space="preserve"> - Hyundai has unveiled the Ioniq 3, a fully electric compact hatchback designed for urban driving with an aerodynamic profile and spacious interior. The vehicle, built on the E-GMP platform, offers projected ranges of 214 miles for the Standard Range and 308 miles for the Long Range version. While the car features a 400-volt architecture, Hyundai CEO José Muñoz acknowledged competition from BYD's new Blade 2.0 battery technology, which enables significantly faster charging times. Hyundai stated it welcomes the challenge and is working on fast charging solutions to remain competitive.</w:t>
      </w:r>
      <w:r/>
    </w:p>
    <w:p>
      <w:pPr>
        <w:pStyle w:val="ListNumber"/>
        <w:spacing w:line="240" w:lineRule="auto"/>
        <w:ind w:left="720"/>
      </w:pPr>
      <w:r/>
      <w:hyperlink r:id="rId122">
        <w:r>
          <w:rPr>
            <w:color w:val="0000EE"/>
            <w:u w:val="single"/>
          </w:rPr>
          <w:t>https://www.pv-magazine.com/2026/04/20/a-closer-look-at-catls-new-sodium-ion-battery/</w:t>
        </w:r>
      </w:hyperlink>
      <w:r>
        <w:t xml:space="preserve"> - CATL unveiled a new platform-based sodium-ion battery designed for utility-scale and commercial energy storage at ESIE 2026 in Beijing. The product, presented on April 1, features compatibility with existing 587 Ah lithium storage cell enclosures to reduce switching costs. Expected to enter commercial deployment in 2026, the 300+ Ah cell offers an energy density of approximately 160 Wh/kg, 97% system efficiency, and a cycle life exceeding 15,000 cycles. This expansion extends CATL's sodium-ion technology beyond passenger and commercial vehicles.</w:t>
      </w:r>
      <w:r/>
    </w:p>
    <w:p>
      <w:pPr>
        <w:pStyle w:val="ListNumber"/>
        <w:spacing w:line="240" w:lineRule="auto"/>
        <w:ind w:left="720"/>
      </w:pPr>
      <w:r/>
      <w:hyperlink r:id="rId120">
        <w:r>
          <w:rPr>
            <w:color w:val="0000EE"/>
            <w:u w:val="single"/>
          </w:rPr>
          <w:t>https://www.digitaltrends.com/cars/your-swanky-mercedes-ev-could-soon-run-on-samsung-battery-cells/</w:t>
        </w:r>
      </w:hyperlink>
      <w:r>
        <w:t xml:space="preserve"> - Samsung SDI has signed a multi-year battery supply agreement with Mercedes-Benz, marking the first EV battery deal between the Korean supplier and the German luxury carmaker. The batteries, utilising high-nickel NCM chemistry, will be used in upcoming compact and mid-size electric SUVs and coupe models. This partnership diversifies Mercedes-Benz's sourcing network, which previously relied on LG Energy Solution and SK On, while Samsung SDI aims to provide cells with enhanced range, longevity, and safety.</w:t>
      </w:r>
      <w:r/>
    </w:p>
    <w:p>
      <w:pPr>
        <w:pStyle w:val="ListNumber"/>
        <w:spacing w:line="240" w:lineRule="auto"/>
        <w:ind w:left="720"/>
      </w:pPr>
      <w:r/>
      <w:hyperlink r:id="rId123">
        <w:r>
          <w:rPr>
            <w:color w:val="0000EE"/>
            <w:u w:val="single"/>
          </w:rPr>
          <w:t>https://finance.yahoo.com/sectors/energy/articles/electric-truck-industry-research-report-134200006.html</w:t>
        </w:r>
      </w:hyperlink>
      <w:r>
        <w:t xml:space="preserve"> - The global electric truck market is forecast to grow from USD 13.38 billion in 2025 to USD 20.84 billion by 2031, representing a 7.66% compound annual growth rate. Expansion is driven by stringent emission regulations, ESG goals, and lower operational costs compared to diesel models. Global sales surged nearly 80% in 2024, exceeding 90,000 units. Key challenges include insufficient heavy-duty charging infrastructure and high capital expenditure for grid upgrades. The US EPA mandates that 60% of new delivery trucks sold by model year 2032 will be zero-emission.</w:t>
      </w:r>
      <w:r/>
    </w:p>
    <w:p>
      <w:pPr>
        <w:pStyle w:val="ListNumber"/>
        <w:spacing w:line="240" w:lineRule="auto"/>
        <w:ind w:left="720"/>
      </w:pPr>
      <w:r/>
      <w:hyperlink r:id="rId124">
        <w:r>
          <w:rPr>
            <w:color w:val="0000EE"/>
            <w:u w:val="single"/>
          </w:rPr>
          <w:t>https://seekingalpha.com/article/4891999-polestar-delivery-growth-with-a-steep-price?source=feed_all_articles</w:t>
        </w:r>
      </w:hyperlink>
      <w:r>
        <w:t xml:space="preserve"> - Polestar Automotive Holding UK PLC is experiencing significant demand headwinds in the electric vehicle sector. A major contributing factor is the elimination of US federal tax incentives for EV purchases, which has negatively impacted the company's market position and delivery growth prospects.</w:t>
      </w:r>
      <w:r/>
    </w:p>
    <w:p>
      <w:pPr>
        <w:pStyle w:val="ListNumber"/>
        <w:spacing w:line="240" w:lineRule="auto"/>
        <w:ind w:left="720"/>
      </w:pPr>
      <w:r/>
      <w:hyperlink r:id="rId125">
        <w:r>
          <w:rPr>
            <w:color w:val="0000EE"/>
            <w:u w:val="single"/>
          </w:rPr>
          <w:t>https://www.journaldugeek.com/2026/04/20/la-france-va-multiplier-par-5-ses-bornes-de-recharge-sur-autoroute-dici-2035-voici-le-plan/</w:t>
        </w:r>
      </w:hyperlink>
      <w:r>
        <w:t xml:space="preserve"> - France aims to increase highway charging points from approximately 4,500 to 30,000 by 2035, representing a fivefold expansion. The plan targets 22,000 fast chargers for light vehicles and 8,000 for heavy goods vehicles across major motorways. Key objectives include achieving 150 kW average power for cars and up to 800 kW for trucks, alongside improvements in interoperability, pricing transparency, and payment methods. However, the initiative focuses exclusively on long-distance travel and does not address the lack of home charging infrastructure for urban residents.</w:t>
      </w:r>
      <w:r/>
    </w:p>
    <w:p>
      <w:pPr>
        <w:pStyle w:val="ListNumber"/>
        <w:spacing w:line="240" w:lineRule="auto"/>
        <w:ind w:left="720"/>
      </w:pPr>
      <w:r/>
      <w:hyperlink r:id="rId119">
        <w:r>
          <w:rPr>
            <w:color w:val="0000EE"/>
            <w:u w:val="single"/>
          </w:rPr>
          <w:t>https://logisticsviewpoints.com/2026/04/20/what-tesla-reveals-about-vertical-integration-in-supply-chains/</w:t>
        </w:r>
      </w:hyperlink>
      <w:r>
        <w:t xml:space="preserve"> - Tesla's 2025 annual report and 2026 capital expenditure plans highlight its selective vertical integration strategy, including an in-house lithium refinery in Texas and expanded battery manufacturing. The company operates across North America, Europe, and Asia, managing vehicle design, software, and a global charging network. This approach aims to improve coordination, resilience, and speed, though it requires significant capital investment and operational discipline. The article suggests manufacturers should identify critical capabilities affecting resilience and economics to decide on insourcing rather than imitating Tesla's full model.</w:t>
      </w:r>
      <w:r/>
    </w:p>
    <w:p>
      <w:pPr>
        <w:pStyle w:val="ListNumber"/>
        <w:spacing w:line="240" w:lineRule="auto"/>
        <w:ind w:left="720"/>
      </w:pPr>
      <w:r/>
      <w:hyperlink r:id="rId126">
        <w:r>
          <w:rPr>
            <w:color w:val="0000EE"/>
            <w:u w:val="single"/>
          </w:rPr>
          <w:t>https://www.seoul.co.kr/news/newsView.php?id=20260421032001</w:t>
        </w:r>
      </w:hyperlink>
      <w:r>
        <w:t xml:space="preserve"> - Samsung SDI and Mercedes-Benz signed a multi-year agreement on 20 April 2026 in Seoul for Samsung SDI to supply high-performance prismatic batteries for Mercedes-Benz's upcoming small electric SUVs and coupes. The deal marks Samsung SDI's first battery supply to Mercedes-Benz and secures the South Korean firm as a supplier to all three major German automakers. The batteries utilise high-nickel NCM materials and Samsung SDI's proprietary safety solutions, with delivery expected in two to three years.</w:t>
      </w:r>
      <w:r/>
    </w:p>
    <w:p>
      <w:pPr>
        <w:pStyle w:val="ListNumber"/>
        <w:spacing w:line="240" w:lineRule="auto"/>
        <w:ind w:left="720"/>
      </w:pPr>
      <w:r/>
      <w:hyperlink r:id="rId127">
        <w:r>
          <w:rPr>
            <w:color w:val="0000EE"/>
            <w:u w:val="single"/>
          </w:rPr>
          <w:t>https://www.mirror.co.uk/money/cars-no-longer-hit-luxury-37043599</w:t>
        </w:r>
      </w:hyperlink>
      <w:r>
        <w:t xml:space="preserve"> - From April 1, 2026, the UK Expensive Car Supplement threshold for electric vehicles increases from £40,000 to £50,000. Research by motor group Dick Lovett indicates at least 475,836 drivers will save £425 annually, totaling £2,125 over five years. Models such as the Audi Q4 e-tron, BMW iX1, and Tesla Model Y Premium now qualify for exemption if priced below the new limit. Owners must verify specific model prices as some variants within a range may still exceed the threshold.</w:t>
      </w:r>
      <w:r/>
    </w:p>
    <w:p>
      <w:pPr>
        <w:pStyle w:val="ListNumber"/>
        <w:spacing w:line="240" w:lineRule="auto"/>
        <w:ind w:left="720"/>
      </w:pPr>
      <w:r/>
      <w:hyperlink r:id="rId128">
        <w:r>
          <w:rPr>
            <w:color w:val="0000EE"/>
            <w:u w:val="single"/>
          </w:rPr>
          <w:t>https://www.autospies.com/news/Will-Mercedes-New-C-Class-Be-The-Kryptonite-They-Need-To-Beat-The-BMW-Neue-Klasse-i3-129199/</w:t>
        </w:r>
      </w:hyperlink>
      <w:r>
        <w:t xml:space="preserve"> - Mercedes-Benz has unveiled the new fully electric C-Class, designed as a battery-powered rival to the BMW Neue Klasse i3. The vehicle features a sportier, streamlined design with a coupe-like silhouette and a drag coefficient of 0.22 Cd. This launch aims to address previous market performance issues associated with the brand's larger electric-only EQE and EQS models.</w:t>
      </w:r>
      <w:r/>
    </w:p>
    <w:p>
      <w:pPr>
        <w:pStyle w:val="ListNumber"/>
        <w:spacing w:line="240" w:lineRule="auto"/>
        <w:ind w:left="720"/>
      </w:pPr>
      <w:r/>
      <w:hyperlink r:id="rId129">
        <w:r>
          <w:rPr>
            <w:color w:val="0000EE"/>
            <w:u w:val="single"/>
          </w:rPr>
          <w:t>https://www.electrive.com/2026/04/20/dcs-introduces-fixed-charging-tariffs-with-preferred-partners/</w:t>
        </w:r>
      </w:hyperlink>
      <w:r>
        <w:t xml:space="preserve"> - Digital Charging Solutions (DCS) has introduced a new pricing tier for its Charge Now service, offering fixed rates for selected roaming partners. The Preferred Partner Network covers 19 countries, including Germany, Austria, and Switzerland, providing access to approximately 1.1 million charging points. Two new tariffs, 'Urban' and 'Prime', offer discounted AC and DC charging prices at partner stations like Ionity and Shell. The initiative targets private drivers and business fleets, aiming to improve cost transparency and reliability across the European market.</w:t>
      </w:r>
      <w:r/>
    </w:p>
    <w:p>
      <w:pPr>
        <w:pStyle w:val="ListNumber"/>
        <w:spacing w:line="240" w:lineRule="auto"/>
        <w:ind w:left="720"/>
      </w:pPr>
      <w:r/>
      <w:hyperlink r:id="rId130">
        <w:r>
          <w:rPr>
            <w:color w:val="0000EE"/>
            <w:u w:val="single"/>
          </w:rPr>
          <w:t>https://www.rte.ie/news/ireland/2026/0419/1568987-electric-cars-ireland/</w:t>
        </w:r>
      </w:hyperlink>
      <w:r>
        <w:t xml:space="preserve"> - Rapid growth in electric vehicle registrations in Ireland has highlighted a critical shortage of qualified technicians. While EVs now exceed petrol sales in January, the lack of specialised training, high tool costs, and delayed national standards threaten maintenance capabilities. Industry leaders call for updated apprenticeship curricula, expedited national training centres, and relaxed visa regulations to import expertise.</w:t>
      </w:r>
      <w:r/>
    </w:p>
    <w:p>
      <w:pPr>
        <w:pStyle w:val="ListNumber"/>
        <w:spacing w:line="240" w:lineRule="auto"/>
        <w:ind w:left="720"/>
      </w:pPr>
      <w:r/>
      <w:hyperlink r:id="rId123">
        <w:r>
          <w:rPr>
            <w:color w:val="0000EE"/>
            <w:u w:val="single"/>
          </w:rPr>
          <w:t>https://finance.yahoo.com/sectors/energy/articles/electric-truck-industry-research-report-134200006.html</w:t>
        </w:r>
      </w:hyperlink>
      <w:r>
        <w:t xml:space="preserve"> - The global electric truck market is forecast to grow from USD 13.38 billion in 2025 to USD 20.84 billion by 2031, representing a 7.66% compound annual growth rate. Expansion is driven by stringent emission regulations, ESG goals, and lower operational costs compared to diesel models. Global sales surged nearly 80% in 2024, exceeding 90,000 units. Key challenges include insufficient heavy-duty charging infrastructure and high capital expenditure for grid upgrades. The US EPA mandates that 60% of new delivery trucks sold by model year 2032 will be zero-emission.</w:t>
      </w:r>
      <w:r/>
    </w:p>
    <w:p>
      <w:pPr>
        <w:pStyle w:val="ListNumber"/>
        <w:spacing w:line="240" w:lineRule="auto"/>
        <w:ind w:left="720"/>
      </w:pPr>
      <w:r/>
      <w:hyperlink r:id="rId131">
        <w:r>
          <w:rPr>
            <w:color w:val="0000EE"/>
            <w:u w:val="single"/>
          </w:rPr>
          <w:t>https://www.wardsauto.com/news/rivian-redwood-materials-to-deploy-energy-storage-system-illinois-factory-ev-battery/817633/</w:t>
        </w:r>
      </w:hyperlink>
      <w:r>
        <w:t xml:space="preserve"> - Rivian and Redwood Materials announced a partnership to deploy an energy storage system at Rivian's Normal, Illinois assembly plant. Rivian will supply over 100 second-life EV battery packs to Redwood Materials, creating a 10 megawatt-hour system to reduce utility costs and grid demand during peak times. This initiative aims to repurpose domestic battery assets to support industrial growth and defer infrastructure upgrades.</w:t>
      </w:r>
      <w:r/>
    </w:p>
    <w:p>
      <w:pPr>
        <w:pStyle w:val="ListNumber"/>
        <w:spacing w:line="240" w:lineRule="auto"/>
        <w:ind w:left="720"/>
      </w:pPr>
      <w:r/>
      <w:hyperlink r:id="rId124">
        <w:r>
          <w:rPr>
            <w:color w:val="0000EE"/>
            <w:u w:val="single"/>
          </w:rPr>
          <w:t>https://seekingalpha.com/article/4891999-polestar-delivery-growth-with-a-steep-price?source=feed_all_articles</w:t>
        </w:r>
      </w:hyperlink>
      <w:r>
        <w:t xml:space="preserve"> - Polestar Automotive Holding UK PLC is experiencing significant demand headwinds in the electric vehicle sector. A major contributing factor is the elimination of US federal tax incentives for EV purchases, which has negatively impacted the company's market position and delivery growth prospects.</w:t>
      </w:r>
      <w:r/>
    </w:p>
    <w:p>
      <w:pPr>
        <w:pStyle w:val="ListNumber"/>
        <w:spacing w:line="240" w:lineRule="auto"/>
        <w:ind w:left="720"/>
      </w:pPr>
      <w:r/>
      <w:hyperlink r:id="rId132">
        <w:r>
          <w:rPr>
            <w:color w:val="0000EE"/>
            <w:u w:val="single"/>
          </w:rPr>
          <w:t>https://www.cbtnews.com/cbt-automotive-newscast-april-20-2026/</w:t>
        </w:r>
      </w:hyperlink>
      <w:r>
        <w:t xml:space="preserve"> - Samsung SDI has inked a multi-year electric vehicle battery supply agreement with Mercedes-Benz. The deal secures battery production for the German automaker's EV lineup. This development highlights ongoing supply chain partnerships in the electric vehicle sector.</w:t>
      </w:r>
      <w:r/>
    </w:p>
    <w:p>
      <w:pPr>
        <w:pStyle w:val="ListNumber"/>
        <w:spacing w:line="240" w:lineRule="auto"/>
        <w:ind w:left="720"/>
      </w:pPr>
      <w:r/>
      <w:hyperlink r:id="rId133">
        <w:r>
          <w:rPr>
            <w:color w:val="0000EE"/>
            <w:u w:val="single"/>
          </w:rPr>
          <w:t>https://driveteslacanada.ca/news/tesla-submits-plans-private-supercharger-stations-support-robotaxi-arizona/</w:t>
        </w:r>
      </w:hyperlink>
      <w:r>
        <w:t xml:space="preserve"> - Tesla has submitted regulatory filings for two new Supercharger locations in Chandler and Mesa, Arizona, intended exclusively for its Robotaxi fleet. The projects involve installing 56 V4 stalls in Chandler and a larger, undisclosed number of stalls in Mesa within industrial zones. These private depots are designed to support autonomous ride-hailing operations by ensuring dedicated charging availability and efficient vehicle turnaround, marking a strategic expansion of Tesla's infrastructure in the Phoenix metro area.</w:t>
      </w:r>
      <w:r/>
    </w:p>
    <w:p>
      <w:pPr>
        <w:pStyle w:val="ListNumber"/>
        <w:spacing w:line="240" w:lineRule="auto"/>
        <w:ind w:left="720"/>
      </w:pPr>
      <w:r/>
      <w:hyperlink r:id="rId125">
        <w:r>
          <w:rPr>
            <w:color w:val="0000EE"/>
            <w:u w:val="single"/>
          </w:rPr>
          <w:t>https://www.journaldugeek.com/2026/04/20/la-france-va-multiplier-par-5-ses-bornes-de-recharge-sur-autoroute-dici-2035-voici-le-plan/</w:t>
        </w:r>
      </w:hyperlink>
      <w:r>
        <w:t xml:space="preserve"> - France aims to increase highway charging points from approximately 4,500 to 30,000 by 2035, representing a fivefold expansion. The plan targets 22,000 fast chargers for light vehicles and 8,000 for heavy goods vehicles across major motorways. Key objectives include achieving 150 kW average power for cars and up to 800 kW for trucks, alongside improvements in interoperability, pricing transparency, and payment methods. However, the initiative focuses exclusively on long-distance travel and does not address the lack of home charging infrastructure for urban residents.</w:t>
      </w:r>
      <w:r/>
    </w:p>
    <w:p>
      <w:pPr>
        <w:pStyle w:val="ListNumber"/>
        <w:spacing w:line="240" w:lineRule="auto"/>
        <w:ind w:left="720"/>
      </w:pPr>
      <w:r/>
      <w:hyperlink r:id="rId126">
        <w:r>
          <w:rPr>
            <w:color w:val="0000EE"/>
            <w:u w:val="single"/>
          </w:rPr>
          <w:t>https://www.seoul.co.kr/news/newsView.php?id=20260421032001</w:t>
        </w:r>
      </w:hyperlink>
      <w:r>
        <w:t xml:space="preserve"> - Samsung SDI and Mercedes-Benz signed a multi-year agreement on 20 April 2026 in Seoul for Samsung SDI to supply high-performance prismatic batteries for Mercedes-Benz's upcoming small electric SUVs and coupes. The deal marks Samsung SDI's first battery supply to Mercedes-Benz and secures the South Korean firm as a supplier to all three major German automakers. The batteries utilise high-nickel NCM materials and Samsung SDI's proprietary safety solutions, with delivery expected in two to three years.</w:t>
      </w:r>
      <w:r/>
    </w:p>
    <w:p>
      <w:pPr>
        <w:pStyle w:val="ListNumber"/>
        <w:spacing w:line="240" w:lineRule="auto"/>
        <w:ind w:left="720"/>
      </w:pPr>
      <w:r/>
      <w:hyperlink r:id="rId131">
        <w:r>
          <w:rPr>
            <w:color w:val="0000EE"/>
            <w:u w:val="single"/>
          </w:rPr>
          <w:t>https://www.wardsauto.com/news/rivian-redwood-materials-to-deploy-energy-storage-system-illinois-factory-ev-battery/817633/</w:t>
        </w:r>
      </w:hyperlink>
      <w:r>
        <w:t xml:space="preserve"> - Rivian and Redwood Materials announced a partnership to deploy an energy storage system at Rivian's Normal, Illinois assembly plant. Rivian will supply over 100 second-life EV battery packs to Redwood Materials, creating a 10 megawatt-hour system to reduce utility costs and grid demand during peak times. This initiative aims to repurpose domestic battery assets to support industrial growth and defer infrastructure upgrades.</w:t>
      </w:r>
      <w:r/>
    </w:p>
    <w:p>
      <w:pPr>
        <w:pStyle w:val="ListNumber"/>
        <w:spacing w:line="240" w:lineRule="auto"/>
        <w:ind w:left="720"/>
      </w:pPr>
      <w:r/>
      <w:hyperlink r:id="rId134">
        <w:r>
          <w:rPr>
            <w:color w:val="0000EE"/>
            <w:u w:val="single"/>
          </w:rPr>
          <w:t>https://www.autoblog.it/post/commissione-europea-nuovo-piano-per-ridurre-gas-e-petrolio-in-europa</w:t>
        </w:r>
      </w:hyperlink>
      <w:r>
        <w:t xml:space="preserve"> - The European Commission is developing AccelerateEU, a new energy strategy designed to reduce reliance on fossil fuels and stabilise energy costs. The draft plan prioritises electrification, energy efficiency, and accelerated deployment of clean technologies like heat pumps and electric vehicles. It includes short-term measures such as social leasing schemes and incentives for households and industries, alongside medium-term goals for renewable hydrogen and sustainable aviation fuels. The strategy draws on existing national policies from France, Belgium, Austria, and Germany to accelerate the transition.</w:t>
      </w:r>
      <w:r/>
    </w:p>
    <w:p>
      <w:pPr>
        <w:pStyle w:val="ListNumber"/>
        <w:spacing w:line="240" w:lineRule="auto"/>
        <w:ind w:left="720"/>
      </w:pPr>
      <w:r/>
      <w:hyperlink r:id="rId135">
        <w:r>
          <w:rPr>
            <w:color w:val="0000EE"/>
            <w:u w:val="single"/>
          </w:rPr>
          <w:t>https://bus-news.com/daimler-buses-to-invest-e200-million-in-service-and-infrastructure-support/</w:t>
        </w:r>
      </w:hyperlink>
      <w:r>
        <w:t xml:space="preserve"> - Daimler Buses announced a 200 million EUR investment to expand and modernise its European service network, comprising over 630 locations. The funding supports electric charging infrastructure, digital connectivity, and a new 'charging-as-a-service' model. CEO Till Oberwörder stated the move strengthens aftersales support for electrified fleets. New services include a multilingual hotline and over-the-air software updates, initially rolling out in Germany before expanding across Europe.</w:t>
      </w:r>
      <w:r/>
    </w:p>
    <w:p>
      <w:pPr>
        <w:pStyle w:val="ListNumber"/>
        <w:spacing w:line="240" w:lineRule="auto"/>
        <w:ind w:left="720"/>
      </w:pPr>
      <w:r/>
      <w:hyperlink r:id="rId136">
        <w:r>
          <w:rPr>
            <w:color w:val="0000EE"/>
            <w:u w:val="single"/>
          </w:rPr>
          <w:t>https://mobilsiden.dk/nyheder/opkoblede-biler/vw/volkswagen-goer-din-elbil-til-en-pengemaskine/</w:t>
        </w:r>
      </w:hyperlink>
      <w:r>
        <w:t xml:space="preserve"> - Volkswagen and its energy partner Elli are rolling out Vehicle-to-Grid (V2G) technology in Germany during the fourth quarter of 2026. Simultaneously, a large-scale pilot project involving 200 bidirectional chargers has commenced in Sweden in collaboration with Vattenfall. Early results from the Swedish pilot indicate that households could save approximately 19,000 Danish kroner annually by using their electric vehicles as energy storage. While the hardware is available in Denmark, official launch dates remain pending due to ongoing regulatory and tax framework developments.</w:t>
      </w:r>
      <w:r/>
    </w:p>
    <w:p>
      <w:pPr>
        <w:pStyle w:val="ListNumber"/>
        <w:spacing w:line="240" w:lineRule="auto"/>
        <w:ind w:left="720"/>
      </w:pPr>
      <w:r/>
      <w:hyperlink r:id="rId137">
        <w:r>
          <w:rPr>
            <w:color w:val="0000EE"/>
            <w:u w:val="single"/>
          </w:rPr>
          <w:t>https://mobilsiden.dk/nyheder/opkoblede-biler/kia/kias-kommende-suv-faar-40-stoerre-batteri/</w:t>
        </w:r>
      </w:hyperlink>
      <w:r>
        <w:t xml:space="preserve"> - Kia plans to launch a new electric SUV built on its next-generation platform, featuring fifth-generation battery technology. This architecture promises a battery capacity increase of up to 40 per cent compared to current models, potentially enabling a range approaching 1,000 km. The vehicle, designed as a competitor to the Tesla Model Y, will also feature a new infotainment system based on Android Automotive and an integrated AI assistant named Gleo AI. Kia expects this model to drive significant growth for the brand through 2030.</w:t>
      </w:r>
      <w:r/>
    </w:p>
    <w:p>
      <w:pPr>
        <w:pStyle w:val="ListNumber"/>
        <w:spacing w:line="240" w:lineRule="auto"/>
        <w:ind w:left="720"/>
      </w:pPr>
      <w:r/>
      <w:hyperlink r:id="rId138">
        <w:r>
          <w:rPr>
            <w:color w:val="0000EE"/>
            <w:u w:val="single"/>
          </w:rPr>
          <w:t>https://mobilsiden.dk/nyheder/opkoblede-biler/elbilteknologier/tesla-leverandoer-med-vildt-batteri-opladt-paa-10-minutter/</w:t>
        </w:r>
      </w:hyperlink>
      <w:r>
        <w:t xml:space="preserve"> - Sunwoda, Tesla's fifth global battery partner, unveiled the Xingchi Supercharge Battery 2.0 at a technology day in Beijing. The lithium-iron-phosphate (LFP) battery supports a 15C charge rate, enabling a full charge from 5% to 95% in nine minutes. With a capacity of approximately 99 kWh, the battery delivers up to 1,800 amperes. Sunwoda guarantees no warranty limitations despite the extreme charging speed. The company will supply LFP cells to Tesla's Shanghai factory.</w:t>
      </w:r>
      <w:r/>
    </w:p>
    <w:p>
      <w:pPr>
        <w:pStyle w:val="ListNumber"/>
        <w:spacing w:line="240" w:lineRule="auto"/>
        <w:ind w:left="720"/>
      </w:pPr>
      <w:r/>
      <w:hyperlink r:id="rId139">
        <w:r>
          <w:rPr>
            <w:color w:val="0000EE"/>
            <w:u w:val="single"/>
          </w:rPr>
          <w:t>https://www.autocarindia.com/car-news/mercedes-benz-unveils-all-new-electric-c-class-with-up-to-762km-range-439514</w:t>
        </w:r>
      </w:hyperlink>
      <w:r>
        <w:t xml:space="preserve"> - Mercedes-Benz has unveiled the all-new electric C-Class, the brand's first fully electric mid-size sedan. Based on the MB.EA platform, the vehicle features a 94kWh battery, 800V architecture, and a claimed WLTP range of up to 762km. Initial launch is scheduled for the US, with other markets pending local regulations. The model includes rear-axle steering, air suspension, and the MBUX Hyperscreen.</w:t>
      </w:r>
      <w:r/>
    </w:p>
    <w:p>
      <w:pPr>
        <w:pStyle w:val="ListNumber"/>
        <w:spacing w:line="240" w:lineRule="auto"/>
        <w:ind w:left="720"/>
      </w:pPr>
      <w:r/>
      <w:hyperlink r:id="rId140">
        <w:r>
          <w:rPr>
            <w:color w:val="0000EE"/>
            <w:u w:val="single"/>
          </w:rPr>
          <w:t>https://focus.ua/auto/751336-novyy-mercedes-c-class-2026-stal-elektrokarom-foto-i-podrobnosti</w:t>
        </w:r>
      </w:hyperlink>
      <w:r>
        <w:t xml:space="preserve"> - Mercedes-Benz unveiled the new 2026 C-Class electric sedan in Germany. The vehicle features a streamlined silhouette, a large three-section front display, and an MB.EA-M electric platform. It offers a range of up to 800 km and supports 330 kW fast charging. The model will launch before year-end, initially sold alongside the internal combustion predecessor.</w:t>
      </w:r>
      <w:r/>
    </w:p>
    <w:p>
      <w:pPr>
        <w:pStyle w:val="ListNumber"/>
        <w:spacing w:line="240" w:lineRule="auto"/>
        <w:ind w:left="720"/>
      </w:pPr>
      <w:r/>
      <w:hyperlink r:id="rId141">
        <w:r>
          <w:rPr>
            <w:color w:val="0000EE"/>
            <w:u w:val="single"/>
          </w:rPr>
          <w:t>https://electriccarsreport.com/2026/04/all-new-mercedes-benz-electric-c-class-debuts-with-762-km-range-800v-charging-and-mbux-hyperscreen/</w:t>
        </w:r>
      </w:hyperlink>
      <w:r>
        <w:t xml:space="preserve"> - Mercedes-Benz has unveiled its all-new electric C-Class, a midsize premium EV designed to redefine the segment. The vehicle features a WLTP range of up to 762km, an 800-volt architecture enabling 325km of range in 10 minutes, and the 39.1-inch MBUX Hyperscreen. Built on Mercedes-Benz Operating System (MB.OS), it includes AI-powered assistance, rear-axle steering, and a 101-liter front trunk. The launch marks a significant step in the brand's electrification strategy, offering a blend of luxury, performance, and long-distance capability.</w:t>
      </w:r>
      <w:r/>
    </w:p>
    <w:p>
      <w:pPr>
        <w:pStyle w:val="ListNumber"/>
        <w:spacing w:line="240" w:lineRule="auto"/>
        <w:ind w:left="720"/>
      </w:pPr>
      <w:r/>
      <w:hyperlink r:id="rId142">
        <w:r>
          <w:rPr>
            <w:color w:val="0000EE"/>
            <w:u w:val="single"/>
          </w:rPr>
          <w:t>https://www.marketbeat.com/instant-alerts/lithium-americas-lac-neutral-rating-reaffirmed-at-wedbush-2026-04-20/</w:t>
        </w:r>
      </w:hyperlink>
      <w:r>
        <w:t xml:space="preserve"> - Wedbush Securities restated its rating on Lithium Americas to neutral with a $8.00 price target, indicating potential upside from current levels. The company reported a loss of $0.37 per share for the latest quarter, missing analyst estimates. While Wedbush maintains a positive outlook, other analysts hold mixed views, with Scotiabank lowering its price target to $5.00. Lithium Americas operates lithium projects in Argentina and the United States, focusing on battery-grade chemicals for electric vehicles.</w:t>
      </w:r>
      <w:r/>
    </w:p>
    <w:p>
      <w:pPr>
        <w:pStyle w:val="ListNumber"/>
        <w:spacing w:line="240" w:lineRule="auto"/>
        <w:ind w:left="720"/>
      </w:pPr>
      <w:r/>
      <w:hyperlink r:id="rId143">
        <w:r>
          <w:rPr>
            <w:color w:val="0000EE"/>
            <w:u w:val="single"/>
          </w:rPr>
          <w:t>https://insideevs.com/news/793435/horse-powertrain-gas-engine-combo-ev-erev-phev/</w:t>
        </w:r>
      </w:hyperlink>
      <w:r>
        <w:t xml:space="preserve"> - Renault and Geely's Horse Powertrain has revealed the X-Range C15 Direct Drive, an all-in-one powertrain designed to replace the rear electric motor of an EV. The system integrates a four-cylinder gas engine, transmission, and two electric motors to transform electric vehicles into hybrids, plug-in hybrids, or extended-range EVs. This solution aims to help automakers reduce losses from discontinued EV platforms by enabling gas engine integration with minimal architectural changes.</w:t>
      </w:r>
      <w:r/>
    </w:p>
    <w:p>
      <w:pPr>
        <w:pStyle w:val="ListNumber"/>
        <w:spacing w:line="240" w:lineRule="auto"/>
        <w:ind w:left="720"/>
      </w:pPr>
      <w:r/>
      <w:hyperlink r:id="rId144">
        <w:r>
          <w:rPr>
            <w:color w:val="0000EE"/>
            <w:u w:val="single"/>
          </w:rPr>
          <w:t>https://www.autoblog.it/post/mercedes-rivoluziona-la-c-class-con-la-versione-elettrica-800-km-di-autonomia</w:t>
        </w:r>
      </w:hyperlink>
      <w:r>
        <w:t xml:space="preserve"> - Mercedes-Benz is launching a new electric C-Class, marking a strategic shift to integrate electric powertrains directly into traditional model lines rather than using the separate 'EQ' branding. The vehicle features a dedicated battery platform, offering an initial range of approximately 760km WLTP with potential future variants exceeding 800km. Key specifications include a dual-motor system producing around 480 horsepower, a 0-100 km/h time under 4 seconds, and ultra-fast charging capabilities that can recover over 300km of range in 10 minutes. The design blends classic heritage with digital technology, featuring a continuous 39-inch display and improved rear passenger space.</w:t>
      </w:r>
      <w:r/>
    </w:p>
    <w:p>
      <w:pPr>
        <w:pStyle w:val="ListNumber"/>
        <w:spacing w:line="240" w:lineRule="auto"/>
        <w:ind w:left="720"/>
      </w:pPr>
      <w:r/>
      <w:hyperlink r:id="rId134">
        <w:r>
          <w:rPr>
            <w:color w:val="0000EE"/>
            <w:u w:val="single"/>
          </w:rPr>
          <w:t>https://www.autoblog.it/post/commissione-europea-nuovo-piano-per-ridurre-gas-e-petrolio-in-europa</w:t>
        </w:r>
      </w:hyperlink>
      <w:r>
        <w:t xml:space="preserve"> - The European Commission is developing AccelerateEU, a new energy strategy designed to reduce reliance on fossil fuels and stabilise energy costs. The draft plan prioritises electrification, energy efficiency, and accelerated deployment of clean technologies like heat pumps and electric vehicles. It includes short-term measures such as social leasing schemes and incentives for households and industries, alongside medium-term goals for renewable hydrogen and sustainable aviation fuels. The strategy draws on existing national policies from France, Belgium, Austria, and Germany to accelerate the transition.</w:t>
      </w:r>
      <w:r/>
    </w:p>
    <w:p>
      <w:pPr>
        <w:pStyle w:val="ListNumber"/>
        <w:spacing w:line="240" w:lineRule="auto"/>
        <w:ind w:left="720"/>
      </w:pPr>
      <w:r/>
      <w:hyperlink r:id="rId145">
        <w:r>
          <w:rPr>
            <w:color w:val="0000EE"/>
            <w:u w:val="single"/>
          </w:rPr>
          <w:t>https://guineenews.org/2026/04/20/du-japon-a-la-chine-comment-voir-le-changement-de-leader-mondial-des-ventes-de-voitures-wang-hui-journaliste-au-quotidien-du-peuple/</w:t>
        </w:r>
      </w:hyperlink>
      <w:r>
        <w:t xml:space="preserve"> - In 2025, Chinese automaker sales reached 27 million units, overtaking Japan's 25 million and ending Japan's 25-year leadership. BYD ranked first in global new energy vehicle sales for four consecutive years. China now holds three spots among the world's ten largest automakers. The shift is attributed to China's strategic focus on electrification, intelligent driving technology, and a complete supply chain that enables faster R&amp;D cycles compared to Japanese rivals.</w:t>
      </w:r>
      <w:r/>
    </w:p>
    <w:p>
      <w:pPr>
        <w:pStyle w:val="ListNumber"/>
        <w:spacing w:line="240" w:lineRule="auto"/>
        <w:ind w:left="720"/>
      </w:pPr>
      <w:r/>
      <w:hyperlink r:id="rId146">
        <w:r>
          <w:rPr>
            <w:color w:val="0000EE"/>
            <w:u w:val="single"/>
          </w:rPr>
          <w:t>https://hotnews.ro/afacerea-cu-masini-a-tesla-pe-cale-sa-fie-eclipsata-de-o-alta-mare-divizie-a-companiei-lui-elon-musk-2223654</w:t>
        </w:r>
      </w:hyperlink>
      <w:r>
        <w:t xml:space="preserve"> - Tesla's energy division is projected to surpass its vehicle business in profitability and revenue growth during the upcoming quarterly report. While vehicle margins have declined due to policy changes under US President Donald Trump and new robot assembly plans costing $20 billion, the energy sector is approximately twice as profitable. Analysts estimate energy revenues will reach $18.3 billion in 2026, driven by data centre battery demand and high-margin Megapack sales, despite a 15% drop in installed storage capacity in Q1 2026.</w:t>
      </w:r>
      <w:r/>
    </w:p>
    <w:p>
      <w:pPr>
        <w:pStyle w:val="ListNumber"/>
        <w:spacing w:line="240" w:lineRule="auto"/>
        <w:ind w:left="720"/>
      </w:pPr>
      <w:r/>
      <w:hyperlink r:id="rId147">
        <w:r>
          <w:rPr>
            <w:color w:val="0000EE"/>
            <w:u w:val="single"/>
          </w:rPr>
          <w:t>https://www.carmag.co.za/news/new-models/all-electric-mercedes-benz-c-class-unveiled/</w:t>
        </w:r>
      </w:hyperlink>
      <w:r>
        <w:t xml:space="preserve"> - Mercedes-Benz has unveiled its first all-electric C-Class, the C400 4Matic, featuring a dual electric-motor powertrain producing 360 kW and 800 N.m of torque. The vehicle accelerates from 0-100 km/h in 4.0 seconds and offers a claimed range of up to 762 km with a 94 kWh battery. It supports 330 kW DC fast charging and includes a 470-litre boot plus a 101-litre front trunk. The model is 132 mm longer than its internal combustion engine counterpart.</w:t>
      </w:r>
      <w:r/>
    </w:p>
    <w:p>
      <w:pPr>
        <w:pStyle w:val="ListNumber"/>
        <w:spacing w:line="240" w:lineRule="auto"/>
        <w:ind w:left="720"/>
      </w:pPr>
      <w:r/>
      <w:hyperlink r:id="rId138">
        <w:r>
          <w:rPr>
            <w:color w:val="0000EE"/>
            <w:u w:val="single"/>
          </w:rPr>
          <w:t>https://mobilsiden.dk/nyheder/opkoblede-biler/elbilteknologier/tesla-leverandoer-med-vildt-batteri-opladt-paa-10-minutter/</w:t>
        </w:r>
      </w:hyperlink>
      <w:r>
        <w:t xml:space="preserve"> - Sunwoda, Tesla's fifth global battery partner, unveiled the Xingchi Supercharge Battery 2.0 at a technology day in Beijing. The lithium-iron-phosphate (LFP) battery supports a 15C charge rate, enabling a full charge from 5% to 95% in nine minutes. With a capacity of approximately 99 kWh, the battery delivers up to 1,800 amperes. Sunwoda guarantees no warranty limitations despite the extreme charging speed. The company will supply LFP cells to Tesla's Shanghai factory.</w:t>
      </w:r>
      <w:r/>
    </w:p>
    <w:p>
      <w:pPr>
        <w:pStyle w:val="ListNumber"/>
        <w:spacing w:line="240" w:lineRule="auto"/>
        <w:ind w:left="720"/>
      </w:pPr>
      <w:r/>
      <w:hyperlink r:id="rId148">
        <w:r>
          <w:rPr>
            <w:color w:val="0000EE"/>
            <w:u w:val="single"/>
          </w:rPr>
          <w:t>https://techbullion.com/the-quiet-revolution-in-battery-rd-why-the-lab-comes-before-the-breakthrough/</w:t>
        </w:r>
      </w:hyperlink>
      <w:r>
        <w:t xml:space="preserve"> - The article highlights the critical role of specialized supply partners in battery research and development, noting the rise of companies like Canrud that offer full-stack solutions. These entities provide diverse materials, including cathode and anode components, alongside laboratory equipment and pilot line services. The text emphasizes the growing demand for such partners due to the diversification of battery chemistries, such as sodium-ion and solid-state, and the global expansion of R&amp;D activities across North America, Europe, and Asia. This infrastructure supports the energy transition by enabling researchers to access specific materials and technical expertise efficiently.</w:t>
      </w:r>
      <w:r/>
    </w:p>
    <w:p>
      <w:pPr>
        <w:pStyle w:val="ListNumber"/>
        <w:spacing w:line="240" w:lineRule="auto"/>
        <w:ind w:left="720"/>
      </w:pPr>
      <w:r/>
      <w:hyperlink r:id="rId149">
        <w:r>
          <w:rPr>
            <w:color w:val="0000EE"/>
            <w:u w:val="single"/>
          </w:rPr>
          <w:t>https://www.caranddriver.com/mercedes-benz/c-class-ev-2027</w:t>
        </w:r>
      </w:hyperlink>
      <w:r>
        <w:t xml:space="preserve"> - Mercedes-Benz has revealed details for the 2027 C-Class EV, a new electric model featuring a dual-motor powertrain producing 482 horsepower and standard all-wheel drive. The vehicle is estimated to offer a 400-mile range and a 0-60 mph time of 3.9 seconds. It includes a 94-kWh battery, 800-volt architecture, and a continuous dashboard display. The C400 4Matic trim is currently the only one confirmed.</w:t>
      </w:r>
      <w:r/>
    </w:p>
    <w:p>
      <w:pPr>
        <w:pStyle w:val="ListNumber"/>
        <w:spacing w:line="240" w:lineRule="auto"/>
        <w:ind w:left="720"/>
      </w:pPr>
      <w:r/>
      <w:hyperlink r:id="rId150">
        <w:r>
          <w:rPr>
            <w:color w:val="0000EE"/>
            <w:u w:val="single"/>
          </w:rPr>
          <w:t>https://cnevpost.com/2026/04/20/byd-launches-2026-sealion-05-series/</w:t>
        </w:r>
      </w:hyperlink>
      <w:r>
        <w:t xml:space="preserve"> - BYD officially launched the updated 2026 Sealion 05 series in China, offering both battery-electric and plug-in hybrid variants. The BEV version features the second-generation Blade Battery and flash charging, enabling a 630 km range and 5-minute energy replenishment. The PHEV version utilizes fifth-generation DM technology, achieving a combined range of 2,105 km. Pricing starts at 97,900 yuan for the hybrid and 119,900 yuan for the electric model. The launch aims to consolidate market share through upgraded technology and competitive pricing within the company's Ocean lineup.</w:t>
      </w:r>
      <w:r/>
    </w:p>
    <w:p>
      <w:pPr>
        <w:pStyle w:val="ListNumber"/>
        <w:spacing w:line="240" w:lineRule="auto"/>
        <w:ind w:left="720"/>
      </w:pPr>
      <w:r/>
      <w:hyperlink r:id="rId151">
        <w:r>
          <w:rPr>
            <w:color w:val="0000EE"/>
            <w:u w:val="single"/>
          </w:rPr>
          <w:t>https://cnevpost.com/2026/04/20/nio-to-deliver-100000th-revamped-es8-this-week/</w:t>
        </w:r>
      </w:hyperlink>
      <w:r>
        <w:t xml:space="preserve"> - Nio Inc delivered its 100,000th third-generation ES8 this week, following five consecutive months of deliveries exceeding 10,000 units. The model, launched in September 2025, contributed 54.14% of Nio's first-quarter deliveries. To sustain momentum, the company extended purchase incentives and plans to launch a five-seat version in July. CEO William Li highlighted reliance on the upcoming ES9 and Onvo L80 to navigate second-quarter industry challenges, with ES9 pre-sales commencing on April 9.</w:t>
      </w:r>
      <w:r/>
    </w:p>
    <w:p>
      <w:pPr>
        <w:pStyle w:val="ListNumber"/>
        <w:spacing w:line="240" w:lineRule="auto"/>
        <w:ind w:left="720"/>
      </w:pPr>
      <w:r/>
      <w:hyperlink r:id="rId152">
        <w:r>
          <w:rPr>
            <w:color w:val="0000EE"/>
            <w:u w:val="single"/>
          </w:rPr>
          <w:t>https://cnevpost.com/2026/04/20/li-auto-to-debut-l9-livis-apr-24-launch-may-15/</w:t>
        </w:r>
      </w:hyperlink>
      <w:r>
        <w:t xml:space="preserve"> - Li Auto announced plans to showcase the L9 Livis, an embodied AI flagship SUV, at the Beijing auto show on April 24, with official deliveries commencing on May 15. Priced at 559,800 yuan, the model features in-house M100 autonomous driving chips, an 800-volt active suspension, and a 72.7-kilowatt-hour battery. The launch aligns with the company's 2026 target of delivering 550,000 vehicles and its strategic focus on extended-range electric vehicles in China.</w:t>
      </w:r>
      <w:r/>
    </w:p>
    <w:p>
      <w:pPr>
        <w:pStyle w:val="ListNumber"/>
        <w:spacing w:line="240" w:lineRule="auto"/>
        <w:ind w:left="720"/>
      </w:pPr>
      <w:r/>
      <w:hyperlink r:id="rId153">
        <w:r>
          <w:rPr>
            <w:color w:val="0000EE"/>
            <w:u w:val="single"/>
          </w:rPr>
          <w:t>https://www.nationalobserver.com/2026/04/20/analysis/provincial-zero-emission-vehicle-sales-data</w:t>
        </w:r>
      </w:hyperlink>
      <w:r>
        <w:t xml:space="preserve"> - Sales of zero-emission battery electric vehicles (BEVs) declined across all Canadian provinces in 2025, with Ontario seeing a one-third drop to 4% market share and Quebec's share collapsing to 11%. Conversely, sales of fossil-fuel-burning vehicles increased in every province. Quebec and British Columbia, previously leaders, reduced incentives and weakened mandates, while Ontario and Alberta opposed clean-car policies. The analysis highlights a national retreat from global zero-emission targets.</w:t>
      </w:r>
      <w:r/>
    </w:p>
    <w:p>
      <w:pPr>
        <w:pStyle w:val="ListNumber"/>
        <w:spacing w:line="240" w:lineRule="auto"/>
        <w:ind w:left="720"/>
      </w:pPr>
      <w:r/>
      <w:hyperlink r:id="rId154">
        <w:r>
          <w:rPr>
            <w:color w:val="0000EE"/>
            <w:u w:val="single"/>
          </w:rPr>
          <w:t>https://gizmodo.com/volvos-plan-to-make-software-not-bigger-batteries-the-secret-to-longer-ev-range-2000748291</w:t>
        </w:r>
      </w:hyperlink>
      <w:r>
        <w:t xml:space="preserve"> - Volvo Cars has partnered with London-based Breathe Battery Technologies to enhance the range and charging efficiency of its upcoming EX60 electric SUV. Instead of relying solely on larger battery packs, the collaboration utilises software and AI to optimise battery performance, manage cabin heating, and predict weather conditions. The EX60 targets up to 400 miles of range with fast charging capabilities, aiming to reduce long-distance travel anxiety. Volvo holds a minority stake in Breathe, which was founded in 2019. The vehicle is scheduled for release in the US later this year.</w:t>
      </w:r>
      <w:r/>
    </w:p>
    <w:p>
      <w:pPr>
        <w:pStyle w:val="ListNumber"/>
        <w:spacing w:line="240" w:lineRule="auto"/>
        <w:ind w:left="720"/>
      </w:pPr>
      <w:r/>
      <w:hyperlink r:id="rId155">
        <w:r>
          <w:rPr>
            <w:color w:val="0000EE"/>
            <w:u w:val="single"/>
          </w:rPr>
          <w:t>https://www.globenewswire.com/news-release/2026/04/20/3277122/0/en/Stardust-Power-Secures-Institutional-Investment-Framework-Supporting-Up-to-150-Million-Investment.html</w:t>
        </w:r>
      </w:hyperlink>
      <w:r>
        <w:t xml:space="preserve"> - * Stardust Power Inc. entered a non-binding Letter of Intent with an institutional investor for up to $150 million in project-level financing. * The funds will support the construction of a lithium refinery in Muskogee, Oklahoma, capable of producing 50,000 metric tons of battery-grade lithium carbonate annually. * The investment structure aims to reduce dilution for public shareholders while establishing a market-driven valuation for the asset. * The company has completed FEL-3 engineering studies and secured key environmental permits to enable construction upon financing. * This agreement reflects growing institutional interest in American lithium refining infrastructure to bolster domestic energy security.</w:t>
      </w:r>
      <w:r/>
    </w:p>
    <w:p>
      <w:pPr>
        <w:pStyle w:val="ListNumber"/>
        <w:spacing w:line="240" w:lineRule="auto"/>
        <w:ind w:left="720"/>
      </w:pPr>
      <w:r/>
      <w:hyperlink r:id="rId156">
        <w:r>
          <w:rPr>
            <w:color w:val="0000EE"/>
            <w:u w:val="single"/>
          </w:rPr>
          <w:t>https://www.larazon.es/tecnologia-consumo/ciencia/bateria-puede-matar-litio-estado-solido-azufre-450-ciclos-perder-carga_2026042069e5e4dbc89475369a1bdb71.html</w:t>
        </w:r>
      </w:hyperlink>
      <w:r>
        <w:t xml:space="preserve"> - Argonne National Laboratory scientists have developed a solid-state battery combining sulfur with high-speed mechanical manufacturing. This prototype eliminates flammable liquids and uses abundant materials to address cost and degradation issues in electric mobility. The technology achieved over 450 charge-discharge cycles while maintaining integrity, utilizing a process that aligns particles to facilitate energy flow. The battery is safer, operates in wider temperature ranges, and offers lower production costs by replacing expensive metals like cobalt and nickel with sulfur.</w:t>
      </w:r>
      <w:r/>
    </w:p>
    <w:p>
      <w:pPr>
        <w:pStyle w:val="ListNumber"/>
        <w:spacing w:line="240" w:lineRule="auto"/>
        <w:ind w:left="720"/>
      </w:pPr>
      <w:r/>
      <w:hyperlink r:id="rId157">
        <w:r>
          <w:rPr>
            <w:color w:val="0000EE"/>
            <w:u w:val="single"/>
          </w:rPr>
          <w:t>https://www.prnewswire.com/news-releases/innovations-centered-on-a-better-life-for-customers-win-at-lg-awards-302747292.html</w:t>
        </w:r>
      </w:hyperlink>
      <w:r>
        <w:t xml:space="preserve"> - * LG held its eighth annual LG Awards on 16th at the LG Academy in Icheon, Gyeonggi Province, recognizing 730 winners and 91 outstanding projects. * LG Energy Solution won the Customer Impression Grand Award for developing the world's first grain-boundary coated 95% high-nickel cathode material, extending EV driving range by 30%. * LG Electronics received the same award for the Smart Antenna 5G Telematics module, which integrates 12 antennas into a single unit to reduce vehicle design complexity. * LG Energy Solution secured a second consecutive win for a next-generation cylindrical battery smart factory utilizing AI transformation technology. * Penny Butler of LG Chem's AVEO Oncology became the first international employee to win an individual Customer Impression Grand Award for streamlining insurance approval processes.</w:t>
      </w:r>
      <w:r/>
    </w:p>
    <w:p>
      <w:pPr>
        <w:pStyle w:val="ListNumber"/>
        <w:spacing w:line="240" w:lineRule="auto"/>
        <w:ind w:left="720"/>
      </w:pPr>
      <w:r/>
      <w:hyperlink r:id="rId158">
        <w:r>
          <w:rPr>
            <w:color w:val="0000EE"/>
            <w:u w:val="single"/>
          </w:rPr>
          <w:t>https://www.t-online.de/nachrichten/deutschland/innenpolitik/id_101220758/csu-jubelt-ueber-verbrenner-autos-zeigt-aber-ein-elektroauto.html</w:t>
        </w:r>
      </w:hyperlink>
      <w:r>
        <w:t xml:space="preserve"> - The CSU parliamentary group in Germany posted an image of an Audi e-tron GT on Instagram to celebrate the government's decision to loosen the ban on internal combustion engines. The image, generated by artificial intelligence, incorrectly depicts an electric vehicle rather than a combustion engine car, leading to public amusement in the comments section. The policy change allows new combustion engine cars to be registered in the EU after 2035 under specific conditions.</w:t>
      </w:r>
      <w:r/>
    </w:p>
    <w:p>
      <w:pPr>
        <w:pStyle w:val="ListNumber"/>
        <w:spacing w:line="240" w:lineRule="auto"/>
        <w:ind w:left="720"/>
      </w:pPr>
      <w:r/>
      <w:hyperlink r:id="rId153">
        <w:r>
          <w:rPr>
            <w:color w:val="0000EE"/>
            <w:u w:val="single"/>
          </w:rPr>
          <w:t>https://www.nationalobserver.com/2026/04/20/analysis/provincial-zero-emission-vehicle-sales-data</w:t>
        </w:r>
      </w:hyperlink>
      <w:r>
        <w:t xml:space="preserve"> - Sales of zero-emission battery electric vehicles (BEVs) declined across all Canadian provinces in 2025, with Ontario seeing a one-third drop to 4% market share and Quebec's share collapsing to 11%. Conversely, sales of fossil-fuel-burning vehicles increased in every province. Quebec and British Columbia, previously leaders, reduced incentives and weakened mandates, while Ontario and Alberta opposed clean-car policies. The analysis highlights a national retreat from global zero-emission targets.</w:t>
      </w:r>
      <w:r/>
    </w:p>
    <w:p>
      <w:pPr>
        <w:pStyle w:val="ListNumber"/>
        <w:spacing w:line="240" w:lineRule="auto"/>
        <w:ind w:left="720"/>
      </w:pPr>
      <w:r/>
      <w:hyperlink r:id="rId155">
        <w:r>
          <w:rPr>
            <w:color w:val="0000EE"/>
            <w:u w:val="single"/>
          </w:rPr>
          <w:t>https://www.globenewswire.com/news-release/2026/04/20/3277122/0/en/Stardust-Power-Secures-Institutional-Investment-Framework-Supporting-Up-to-150-Million-Investment.html</w:t>
        </w:r>
      </w:hyperlink>
      <w:r>
        <w:t xml:space="preserve"> - * Stardust Power Inc. entered a non-binding Letter of Intent with an institutional investor for up to $150 million in project-level financing. * The funds will support the construction of a lithium refinery in Muskogee, Oklahoma, capable of producing 50,000 metric tons of battery-grade lithium carbonate annually. * The investment structure aims to reduce dilution for public shareholders while establishing a market-driven valuation for the asset. * The company has completed FEL-3 engineering studies and secured key environmental permits, positioning the project for construction upon final financing. * This development highlights growing institutional interest in domestic US lithium refining infrastructure to bolster energy security.</w:t>
      </w:r>
      <w:r/>
    </w:p>
    <w:p>
      <w:pPr>
        <w:pStyle w:val="ListNumber"/>
        <w:spacing w:line="240" w:lineRule="auto"/>
        <w:ind w:left="720"/>
      </w:pPr>
      <w:r/>
      <w:hyperlink r:id="rId159">
        <w:r>
          <w:rPr>
            <w:color w:val="0000EE"/>
            <w:u w:val="single"/>
          </w:rPr>
          <w:t>https://miningbusinessafrica.co.za/zimbabwes-move-to-ban-raw-mineral-exports-aimed-at-boosting-local-industrialisation/</w:t>
        </w:r>
      </w:hyperlink>
      <w:r>
        <w:t xml:space="preserve"> - The Zimbabwean government has suspended exports of raw lithium concentrate and mineral oils to enforce local processing under National Development Strategy 2 (NDS2). Deputy Chief Secretary George Charamba stated the policy aims to transform the mining sector into a value-added industry and prevent foreign jurisdictions from extracting multiple minerals from single ore bodies. The shift requires prioritising skills development to support local processing capabilities.</w:t>
      </w:r>
      <w:r/>
    </w:p>
    <w:p>
      <w:pPr>
        <w:pStyle w:val="ListNumber"/>
        <w:spacing w:line="240" w:lineRule="auto"/>
        <w:ind w:left="720"/>
      </w:pPr>
      <w:r/>
      <w:hyperlink r:id="rId155">
        <w:r>
          <w:rPr>
            <w:color w:val="0000EE"/>
            <w:u w:val="single"/>
          </w:rPr>
          <w:t>https://www.globenewswire.com/news-release/2026/04/20/3277122/0/en/Stardust-Power-Secures-Institutional-Investment-Framework-Supporting-Up-to-150-Million-Investment.html</w:t>
        </w:r>
      </w:hyperlink>
      <w:r>
        <w:t xml:space="preserve"> - * Stardust Power Inc. entered a non-binding Letter of Intent with an institutional investor for up to $150 million in project-level financing. * The funds will support the construction and commissioning of a lithium refinery in Muskogee, Oklahoma, designed to produce 50,000 metric tons of battery-grade lithium carbonate annually. * The investment structure aims to reduce dilution for public shareholders while enabling construction to commence following the completion of due diligence. * The company has completed FEL-3 engineering studies and secured key environmental permits, positioning the asset as viable for domestic battery supply chain needs. * Financing discussions include flexibility across equity, debt, and hybrid structures to support the two-phase development plan.</w:t>
      </w:r>
      <w:r/>
    </w:p>
    <w:p>
      <w:pPr>
        <w:pStyle w:val="ListNumber"/>
        <w:spacing w:line="240" w:lineRule="auto"/>
        <w:ind w:left="720"/>
      </w:pPr>
      <w:r/>
      <w:hyperlink r:id="rId160">
        <w:r>
          <w:rPr>
            <w:color w:val="0000EE"/>
            <w:u w:val="single"/>
          </w:rPr>
          <w:t>https://www.prnewswire.com/news-releases/john-doerr-issues-urgent-call-to-build-clean-energy-releases-2026-speed--scale-tracker-302747223.html</w:t>
        </w:r>
      </w:hyperlink>
      <w:r>
        <w:t xml:space="preserve"> - John Doerr, chair of Kleiner Perkins, released the 2026 Speed &amp; Scale Tracker alongside a letter outlining three forces reshaping the global energy landscape. The report notes electric vehicles now account for one in four new car sales globally, with the fleet growing from 1 million in 2015 to 56 million in 2024. Significant price drops in solar, batteries, and wind over the past decade are driving record adoption. Despite progress in power and passenger transport, global emissions continue to rise, and heavy industry decarbonization remains lagging.</w:t>
      </w:r>
      <w:r/>
    </w:p>
    <w:p>
      <w:pPr>
        <w:pStyle w:val="ListNumber"/>
        <w:spacing w:line="240" w:lineRule="auto"/>
        <w:ind w:left="720"/>
      </w:pPr>
      <w:r/>
      <w:hyperlink r:id="rId161">
        <w:r>
          <w:rPr>
            <w:color w:val="0000EE"/>
            <w:u w:val="single"/>
          </w:rPr>
          <w:t>https://carnewschina.com/2026/04/20/from-smart-2-mini-ev-to-4-96-m-6-fastback-sedan-new-models-debut-april-22-ahead-of-beijing-auto-show/</w:t>
        </w:r>
      </w:hyperlink>
      <w:r>
        <w:t xml:space="preserve"> - Smart revealed design sketches for the electric Concept #2 and confirmed the debut of the #6 EHD fastback sedan at its April 22 global brand event in Beijing. The Concept #2 previews a return to compact two-seater vehicles on a fully electric platform, while the #6 EHD marks the brand's entry into the fastback sedan segment. Both models were designed by the Mercedes-Benz global design team and will be showcased at the Auto China 2026 exhibition.</w:t>
      </w:r>
      <w:r/>
    </w:p>
    <w:p>
      <w:pPr>
        <w:pStyle w:val="ListNumber"/>
        <w:spacing w:line="240" w:lineRule="auto"/>
        <w:ind w:left="720"/>
      </w:pPr>
      <w:r/>
      <w:hyperlink r:id="rId162">
        <w:r>
          <w:rPr>
            <w:color w:val="0000EE"/>
            <w:u w:val="single"/>
          </w:rPr>
          <w:t>https://www.defenseworld.net/2026/04/20/electric-vehicle-stocks-to-keep-an-eye-on-april-19th.html</w:t>
        </w:r>
      </w:hyperlink>
      <w:r>
        <w:t xml:space="preserve"> - MarketBeat's stock screener tool identified Tesla, Rivian Automotive, and NIO as the three electric vehicle stocks to monitor on April 19. These companies recorded the highest dollar trading volume among electric vehicle equities in recent days. The sector includes automakers and suppliers involved in the electric mobility ecosystem, with performance influenced by technology, regulation, and supply chain dynamics.</w:t>
      </w:r>
      <w:r/>
    </w:p>
    <w:p>
      <w:pPr>
        <w:pStyle w:val="ListNumber"/>
        <w:spacing w:line="240" w:lineRule="auto"/>
        <w:ind w:left="720"/>
      </w:pPr>
      <w:r/>
      <w:hyperlink r:id="rId163">
        <w:r>
          <w:rPr>
            <w:color w:val="0000EE"/>
            <w:u w:val="single"/>
          </w:rPr>
          <w:t>https://www.viva.co.id/otomotif/1893261-mobil-sedan-listrik-ini-laku-ribuan-unit-harganya-jadi-sorotan</w:t>
        </w:r>
      </w:hyperlink>
      <w:r>
        <w:t xml:space="preserve"> - Toyota launched its flagship electric sedan, the bZ7, in China, achieving over 3,100 pre-orders within one hour. Priced at approximately 147,800 yuan, the full-size vehicle is positioned as more affordable than the Tesla Model 3 despite offering superior dimensions and advanced technology. Collaborating with local partners Huawei and Xiaomi, the bZ7 features a 15.6-inch screen, HarmonyOS infotainment, zero-gravity seats, and a range of 600-710 km. The strong initial response highlights consumer interest in the affordable electric vehicle segment.</w:t>
      </w:r>
      <w:r/>
    </w:p>
    <w:p>
      <w:pPr>
        <w:pStyle w:val="ListNumber"/>
        <w:spacing w:line="240" w:lineRule="auto"/>
        <w:ind w:left="720"/>
      </w:pPr>
      <w:r/>
      <w:hyperlink r:id="rId164">
        <w:r>
          <w:rPr>
            <w:color w:val="0000EE"/>
            <w:u w:val="single"/>
          </w:rPr>
          <w:t>https://www.mercomindia.com/battery-recycling-company-renewable-metals-secures-8-6-million</w:t>
        </w:r>
      </w:hyperlink>
      <w:r>
        <w:t xml:space="preserve"> - Renewable Metals, an Australia-based lithium-ion battery recycling company, secured A$12 million in an oversubscribed Series A funding round. The round was led by the Clean Energy Finance Corporation and managed by Virescent Ventures. Renewable Metals has developed an alkali-based hydrometallurgical process to recover lithium, cobalt, nickel, copper, and manganese from end-of-life batteries with recovery rates exceeding 95%.</w:t>
      </w:r>
      <w:r/>
    </w:p>
    <w:p>
      <w:pPr>
        <w:pStyle w:val="ListNumber"/>
        <w:spacing w:line="240" w:lineRule="auto"/>
        <w:ind w:left="720"/>
      </w:pPr>
      <w:r/>
      <w:hyperlink r:id="rId165">
        <w:r>
          <w:rPr>
            <w:color w:val="0000EE"/>
            <w:u w:val="single"/>
          </w:rPr>
          <w:t>https://mugglehead.com/ev-demand-soars-in-europe-over-petrol-prices-and-iran-tensions/</w:t>
        </w:r>
      </w:hyperlink>
      <w:r>
        <w:t xml:space="preserve"> - Electric vehicle registrations in Europe jumped 29.4 per cent in the first quarter of 2026, reaching nearly 560,000 units, driven by soaring petrol prices following the outbreak of war in Iran. March saw a record 51.3 per cent surge in battery-electric vehicle sales, pushing the BEV share of new car sales to 21.2 per cent in the EU and European Free Trade Association countries. Tesla Inc and Volkswagen AG are positioned to capture significant market share from this growth, while demand slows in the United States and China due to policy changes and incentive removals.</w:t>
      </w:r>
      <w:r/>
    </w:p>
    <w:p>
      <w:pPr>
        <w:pStyle w:val="ListNumber"/>
        <w:spacing w:line="240" w:lineRule="auto"/>
        <w:ind w:left="720"/>
      </w:pPr>
      <w:r/>
      <w:hyperlink r:id="rId166">
        <w:r>
          <w:rPr>
            <w:color w:val="0000EE"/>
            <w:u w:val="single"/>
          </w:rPr>
          <w:t>https://www.koreatimes.co.kr/business/companies/20260420/mercedes-benz-unveils-electric-c-class-at-world-premiere-in-seoul?utm_source=rss</w:t>
        </w:r>
      </w:hyperlink>
      <w:r>
        <w:t xml:space="preserve"> - Mercedes-Benz Group unveiled the all-new electric C-Class sedan at its first world premiere in Seoul on Monday. The event highlights the company's strategic commitment to the Korean premium EV market, with Chairman Ola Kallenius attending. The vehicle features a coupe-like silhouette, an illuminated grille, and a WLTP range of up to 762 kilometers. On the same day, the carmaker signed its first battery partnership with Samsung SDI for future SUV and coupe models. The electric C-Class also integrates the latest MB.OS operating system.</w:t>
      </w:r>
      <w:r/>
    </w:p>
    <w:p>
      <w:pPr>
        <w:pStyle w:val="ListNumber"/>
        <w:spacing w:line="240" w:lineRule="auto"/>
        <w:ind w:left="720"/>
      </w:pPr>
      <w:r/>
      <w:hyperlink r:id="rId167">
        <w:r>
          <w:rPr>
            <w:color w:val="0000EE"/>
            <w:u w:val="single"/>
          </w:rPr>
          <w:t>https://www.newswire.com/news/elektros-inc-positioned-at-the-center-of-a-multi-billion-dollar-ev</w:t>
        </w:r>
      </w:hyperlink>
      <w:r>
        <w:t xml:space="preserve"> - * Elektros Inc announced continued development of patented EV charging technology designed to reduce charging time to 5-7 minutes. * The company claims its solution addresses global infrastructure gaps where adoption rates outpace charger deployment. * Patent US12522100B1 is cited as the basis for the technology aimed at increasing station throughput and revenue. * Industry quotes from Reuters, Barron's, and others highlight the urgent need for scalable fast-charging networks. * The press release targets the global EV infrastructure sector with a focus on improving user convenience and efficiency.</w:t>
      </w:r>
      <w:r/>
    </w:p>
    <w:p>
      <w:pPr>
        <w:pStyle w:val="ListNumber"/>
        <w:spacing w:line="240" w:lineRule="auto"/>
        <w:ind w:left="720"/>
      </w:pPr>
      <w:r/>
      <w:hyperlink r:id="rId168">
        <w:r>
          <w:rPr>
            <w:color w:val="0000EE"/>
            <w:u w:val="single"/>
          </w:rPr>
          <w:t>https://www.hdmotori.it/byd-nuova-serie-atto-3/</w:t>
        </w:r>
      </w:hyperlink>
      <w:r>
        <w:t xml:space="preserve"> - BYD is set to debut a new generation of the Atto 3 crossover at the 2026 Beijing Auto Show. The updated model, built on the e-Platform 3.0, features a longer wheelbase, a new roof design, and rear-wheel drive. It will offer two LFP battery options from FinDreams, providing ranges of 540 km and 630 km. A key highlight is the rapid charging capability, promising 70% charge in 5 minutes and 10% to 97% in 9 minutes. This launch aims to reverse declining domestic sales caused by increased competition.</w:t>
      </w:r>
      <w:r/>
    </w:p>
    <w:p>
      <w:pPr>
        <w:pStyle w:val="ListNumber"/>
        <w:spacing w:line="240" w:lineRule="auto"/>
        <w:ind w:left="720"/>
      </w:pPr>
      <w:r/>
      <w:hyperlink r:id="rId169">
        <w:r>
          <w:rPr>
            <w:color w:val="0000EE"/>
            <w:u w:val="single"/>
          </w:rPr>
          <w:t>https://greenmove.hwupgrade.it/news/auto-elettriche/tesla-cybertruck-numeri-che-fanno-discutere-il-20-delle-vendite-arriva-da-aziende-legate-ad-elon-musk_152653.html</w:t>
        </w:r>
      </w:hyperlink>
      <w:r>
        <w:t xml:space="preserve"> - Data from Bloomberg indicates that approximately 20% of Tesla Cybertruck units sold in the fourth quarter of 2025 were purchased by companies linked to Elon Musk, including SpaceX, The Boring Company, Neuralink, and xAI. Out of 7,071 units delivered between October and December, around 1,350 were registered by these entities. This concentration raises questions about independent market demand, contrasting with the vehicle's significant media hype. Analysts note that high pricing, polarizing design, and large dimensions limit the model's appeal to external customers, while production targets have been revised downwards from 250,000 to between 20,000 and 30,000 units annually.</w:t>
      </w:r>
      <w:r/>
    </w:p>
    <w:p>
      <w:pPr>
        <w:pStyle w:val="ListNumber"/>
        <w:spacing w:line="240" w:lineRule="auto"/>
        <w:ind w:left="720"/>
      </w:pPr>
      <w:r/>
      <w:hyperlink r:id="rId170">
        <w:r>
          <w:rPr>
            <w:color w:val="0000EE"/>
            <w:u w:val="single"/>
          </w:rPr>
          <w:t>https://www.sustainabletruckvan.com/renault-to-reduce-global-engineering-team/</w:t>
        </w:r>
      </w:hyperlink>
      <w:r>
        <w:t xml:space="preserve"> - Renault Group intends to cut its global engineering team by 15-20% over the next two years, potentially affecting 2,400 employees. CEO François Provost aims to align operations with Chinese models to boost competitiveness, particularly in electric vehicle development. The restructuring involves scaling back initiatives from the previous leadership, including the Mobilize brand, the Ampere EV division spin-off, and the Flexis joint venture.</w:t>
      </w:r>
      <w:r/>
    </w:p>
    <w:p>
      <w:pPr>
        <w:pStyle w:val="ListNumber"/>
        <w:spacing w:line="240" w:lineRule="auto"/>
        <w:ind w:left="720"/>
      </w:pPr>
      <w:r/>
      <w:hyperlink r:id="rId171">
        <w:r>
          <w:rPr>
            <w:color w:val="0000EE"/>
            <w:u w:val="single"/>
          </w:rPr>
          <w:t>https://www.just-auto.com/news/byd-confirms-new-lcv-for-uk-commercial-vehicle-show/</w:t>
        </w:r>
      </w:hyperlink>
      <w:r>
        <w:t xml:space="preserve"> - BYD will display its new Dolphin Cargo e-Van at the Commercial Vehicle Show in Birmingham from 21st to 23rd April 2026. This car-derived van, based on the Dolphin electric hatchback, marks BYD's entry into the UK light commercial vehicle segment. The vehicle features a 265-mile WLTP range and over 1,000 litres of loadspace. The event aims to drive decarbonisation and digital transformation in the transport sector.</w:t>
      </w:r>
      <w:r/>
    </w:p>
    <w:p>
      <w:pPr>
        <w:pStyle w:val="ListNumber"/>
        <w:spacing w:line="240" w:lineRule="auto"/>
        <w:ind w:left="720"/>
      </w:pPr>
      <w:r/>
      <w:hyperlink r:id="rId172">
        <w:r>
          <w:rPr>
            <w:color w:val="0000EE"/>
            <w:u w:val="single"/>
          </w:rPr>
          <w:t>https://www.just-auto.com/news/sony-honda-jv-explores-new-options/</w:t>
        </w:r>
      </w:hyperlink>
      <w:r>
        <w:t xml:space="preserve"> - Sony Group and Honda Motor are examining new business opportunities through their joint venture, Sony-Honda Mobility, following the cancellation of the Afeela 1 electric vehicle programme. The companies are reworking their business plans and operating model, including potential staff reductions and the repatriation of employees to parent organisations. Discussions are ongoing regarding non-EV products and services, such as AI assistants and in-car audio features, leveraging technology from the scrapped project. While a future passenger vehicle launch remains possible, it faces challenges due to rapid advancements by rivals in autonomous driving technologies.</w:t>
      </w:r>
      <w:r/>
    </w:p>
    <w:p>
      <w:pPr>
        <w:pStyle w:val="ListNumber"/>
        <w:spacing w:line="240" w:lineRule="auto"/>
        <w:ind w:left="720"/>
      </w:pPr>
      <w:r/>
      <w:hyperlink r:id="rId173">
        <w:r>
          <w:rPr>
            <w:color w:val="0000EE"/>
            <w:u w:val="single"/>
          </w:rPr>
          <w:t>https://www.just-auto.com/news/trump-usmca-auto-tariff-rule-changes/</w:t>
        </w:r>
      </w:hyperlink>
      <w:r>
        <w:t xml:space="preserve"> - US officials are reviewing proposals to modify the US-Mexico-Canada Agreement regarding automotive tariffs. Discussions include requiring a higher proportion of US-made components in imported vehicles and curbing mechanisms that allow carmakers to lower tariff liabilities. These potential changes aim to encourage greater domestic production, though no formal proposals have been presented to Canada or Mexico. The administration previously imposed a 25% tariff on imported vehicles and auto parts, with current rules requiring 75% of parts to originate from North America.</w:t>
      </w:r>
      <w:r/>
    </w:p>
    <w:p>
      <w:pPr>
        <w:pStyle w:val="ListNumber"/>
        <w:spacing w:line="240" w:lineRule="auto"/>
        <w:ind w:left="720"/>
      </w:pPr>
      <w:r/>
      <w:hyperlink r:id="rId174">
        <w:r>
          <w:rPr>
            <w:color w:val="0000EE"/>
            <w:u w:val="single"/>
          </w:rPr>
          <w:t>https://www.hdmotori.it/nuova-toyota-berlina-record/</w:t>
        </w:r>
      </w:hyperlink>
      <w:r>
        <w:t xml:space="preserve"> - Toyota, through its joint venture GAC-Toyota, launched the bZ7 electric sedan in China, receiving 3,100 orders within the first hour. Priced between 18,000 and 25,000 euros, the vehicle features Huawei HarmonyOS technology and offers up to 710 km of range. The model is positioned as a cost-effective alternative to the Tesla Model 3, combining advanced features with competitive pricing in the Chinese market.</w:t>
      </w:r>
      <w:r/>
    </w:p>
    <w:p>
      <w:pPr>
        <w:pStyle w:val="ListNumber"/>
        <w:spacing w:line="240" w:lineRule="auto"/>
        <w:ind w:left="720"/>
      </w:pPr>
      <w:r/>
      <w:hyperlink r:id="rId175">
        <w:r>
          <w:rPr>
            <w:color w:val="0000EE"/>
            <w:u w:val="single"/>
          </w:rPr>
          <w:t>https://de.motor1.com/news/793409/mercedesbenz-cklasse-elektrisch-vorstellung-2026/</w:t>
        </w:r>
      </w:hyperlink>
      <w:r>
        <w:t xml:space="preserve"> - Mercedes-Benz has unveiled the first fully electric C-Class, based on a new electric architecture, launching initially as the C 400 4MATIC in 2026. The vehicle features a 94.5 kWh battery, an 800-volt system with up to 330 kW charging, and a claimed WLTP range of 760 km. It includes a new two-speed rear axle transmission, a vegan-certified interior, and advanced MBUX digital interfaces. A rear-wheel-drive variant with approximately 800 km range is scheduled for 2027.</w:t>
      </w:r>
      <w:r/>
    </w:p>
    <w:p>
      <w:pPr>
        <w:pStyle w:val="ListNumber"/>
        <w:spacing w:line="240" w:lineRule="auto"/>
        <w:ind w:left="720"/>
      </w:pPr>
      <w:r/>
      <w:hyperlink r:id="rId176">
        <w:r>
          <w:rPr>
            <w:color w:val="0000EE"/>
            <w:u w:val="single"/>
          </w:rPr>
          <w:t>https://www.nature.com/articles/s41467-026-71942-7</w:t>
        </w:r>
      </w:hyperlink>
      <w:r>
        <w:t xml:space="preserve"> - Scientists have developed a method to achieve fast-kinetic multivalent ion storage by applying multiscale structural modulation to two-dimensional magnetic materials. This approach addresses kinetic limitations in multivalent battery technologies, potentially enhancing energy storage performance. The study focuses on material design strategies to improve ion mobility and storage efficiency within advanced electrode architectures.</w:t>
      </w:r>
      <w:r/>
    </w:p>
    <w:p>
      <w:pPr>
        <w:pStyle w:val="ListNumber"/>
        <w:spacing w:line="240" w:lineRule="auto"/>
        <w:ind w:left="720"/>
      </w:pPr>
      <w:r/>
      <w:hyperlink r:id="rId164">
        <w:r>
          <w:rPr>
            <w:color w:val="0000EE"/>
            <w:u w:val="single"/>
          </w:rPr>
          <w:t>https://www.mercomindia.com/battery-recycling-company-renewable-metals-secures-8-6-million</w:t>
        </w:r>
      </w:hyperlink>
      <w:r>
        <w:t xml:space="preserve"> - Renewable Metals, an Australia-based lithium-ion battery recycling company, secured A$12 million in an oversubscribed Series A funding round. The round was led by the Clean Energy Finance Corporation and managed by Virescent Ventures. Renewable Metals has developed an alkali-based hydrometallurgical process to recover lithium, cobalt, nickel, copper, and manganese from end-of-life batteries with recovery rates exceeding 95%.</w:t>
      </w:r>
      <w:r/>
    </w:p>
    <w:p>
      <w:pPr>
        <w:pStyle w:val="ListNumber"/>
        <w:spacing w:line="240" w:lineRule="auto"/>
        <w:ind w:left="720"/>
      </w:pPr>
      <w:r/>
      <w:hyperlink r:id="rId177">
        <w:r>
          <w:rPr>
            <w:color w:val="0000EE"/>
            <w:u w:val="single"/>
          </w:rPr>
          <w:t>https://www.phonandroid.com/galaxy-s27-samsung-aurait-enfin-trouve-la-solution-pour-rattraper-son-retard-sur-lautonomie.html</w:t>
        </w:r>
      </w:hyperlink>
      <w:r>
        <w:t xml:space="preserve"> - Samsung is reportedly developing silicon-carbon batteries for the upcoming Galaxy S27 Ultra to address battery longevity issues. This technology aims to increase energy density without increasing physical size, potentially offering significantly higher capacity than current lithium-ion models. While Chinese competitors have adopted this tech, Samsung previously hesitated due to reduced battery lifespan. Recent reports indicate Samsung has resolved the durability problem, with the Galaxy S27 Ultra expected to be the first flagship to feature this innovation.</w:t>
      </w:r>
      <w:r/>
    </w:p>
    <w:p>
      <w:pPr>
        <w:pStyle w:val="ListNumber"/>
        <w:spacing w:line="240" w:lineRule="auto"/>
        <w:ind w:left="720"/>
      </w:pPr>
      <w:r/>
      <w:hyperlink r:id="rId178">
        <w:r>
          <w:rPr>
            <w:color w:val="0000EE"/>
            <w:u w:val="single"/>
          </w:rPr>
          <w:t>https://www.thelocal.fr/20260420/heat-pumps-and-ev-leasing-france-unveils-energy-cost-aid-plan</w:t>
        </w:r>
      </w:hyperlink>
      <w:r>
        <w:t xml:space="preserve"> - The French government has announced measures to assist households and businesses with rising energy costs. Energy Minister Maud Bregeon outlined a new electric vehicle leasing scheme launching in July for 50,000 lower-income households, alongside increased subsidies for heat pumps reaching up to €13,000. The plan also includes efforts to pass on falling global oil prices to consumers and targeted support for sectors like agriculture and fishing. Officials aim to reduce emissions and strengthen domestic industry while managing public finances.</w:t>
      </w:r>
      <w:r/>
    </w:p>
    <w:p>
      <w:pPr>
        <w:pStyle w:val="ListNumber"/>
        <w:spacing w:line="240" w:lineRule="auto"/>
        <w:ind w:left="720"/>
      </w:pPr>
      <w:r/>
      <w:hyperlink r:id="rId165">
        <w:r>
          <w:rPr>
            <w:color w:val="0000EE"/>
            <w:u w:val="single"/>
          </w:rPr>
          <w:t>https://mugglehead.com/ev-demand-soars-in-europe-over-petrol-prices-and-iran-tensions/</w:t>
        </w:r>
      </w:hyperlink>
      <w:r>
        <w:t xml:space="preserve"> - Electric vehicle registrations in Europe jumped 29.4 per cent in the first quarter of 2026, reaching nearly 560,000 units, driven by soaring petrol prices following the outbreak of war in Iran. March saw a record 51.3 per cent surge in battery-electric vehicle sales, pushing the BEV share of new car sales to 21.2 per cent in the EU and European Free Trade Association countries. Tesla Inc and Volkswagen AG are positioned to capture significant market share from this growth, while demand slows in the United States and China due to policy changes and incentive removals.</w:t>
      </w:r>
      <w:r/>
    </w:p>
    <w:p>
      <w:pPr>
        <w:pStyle w:val="ListNumber"/>
        <w:spacing w:line="240" w:lineRule="auto"/>
        <w:ind w:left="720"/>
      </w:pPr>
      <w:r/>
      <w:hyperlink r:id="rId179">
        <w:r>
          <w:rPr>
            <w:color w:val="0000EE"/>
            <w:u w:val="single"/>
          </w:rPr>
          <w:t>https://energystoragepro.com/2026/04/20/andhra-pradesh-approves-%E2%82%B92550-cr-npspl-cathode-plant-in-chittoor-to-boost-battery-energy-storage-supply-chain-in-india/</w:t>
        </w:r>
      </w:hyperlink>
      <w:r>
        <w:t xml:space="preserve"> - The Government of Andhra Pradesh has approved a ₹2,550 crore investment by NPSPL Speciality Chemicals Private Limited to build a cathode material manufacturing facility in Chittoor district. Developed over 105 acres in Gudupalle Mandal, the project aligns with the state's Electronics Component Manufacturing Policy 4.0. It aims to localize critical battery components, reduce import dependency, and generate approximately 400 direct jobs. The facility will benefit from capital subsidies and a 10-year electricity duty exemption.</w:t>
      </w:r>
      <w:r/>
    </w:p>
    <w:p>
      <w:pPr>
        <w:pStyle w:val="ListNumber"/>
        <w:spacing w:line="240" w:lineRule="auto"/>
        <w:ind w:left="720"/>
      </w:pPr>
      <w:r/>
      <w:hyperlink r:id="rId180">
        <w:r>
          <w:rPr>
            <w:color w:val="0000EE"/>
            <w:u w:val="single"/>
          </w:rPr>
          <w:t>https://tugatech.com.pt/t82316-fabricantes-chineses-de-baterias-enfrentam-vulnerabilidade-critica-devido-a-dependencia-do-gas-natural</w:t>
        </w:r>
      </w:hyperlink>
      <w:r>
        <w:t xml:space="preserve"> - Chinese battery giants CATL and BYD, which dominate the global electric vehicle battery market, face strategic fragility due to a deep reliance on natural gas for industrial thermal processes. Despite controlling key raw materials like lithium and rare earths, their production lines require gas for electrode coating and solvent evaporation. Current electric alternatives lack economic efficiency at scale, exposing manufacturers to geopolitical instability and price volatility, such as that caused by the Iran war. This dependency threatens the cost competitiveness of Chinese batteries amidst global energy uncertainty.</w:t>
      </w:r>
      <w:r/>
    </w:p>
    <w:p>
      <w:pPr>
        <w:pStyle w:val="ListNumber"/>
        <w:spacing w:line="240" w:lineRule="auto"/>
        <w:ind w:left="720"/>
      </w:pPr>
      <w:r/>
      <w:hyperlink r:id="rId181">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182">
        <w:r>
          <w:rPr>
            <w:color w:val="0000EE"/>
            <w:u w:val="single"/>
          </w:rPr>
          <w:t>https://www.thedrive.com/news/electric-2027-mercedes-benz-c-class-debuts-with-nearly-400-miles-of-range-and-a-massive-fullscreen-dashboard</w:t>
        </w:r>
      </w:hyperlink>
      <w:r>
        <w:t xml:space="preserve"> - Mercedes-Benz debuted the 2027 electric C-Class, featuring a dual-motor powertrain delivering 482 horsepower and an estimated range of nearly 400 miles. The vehicle includes a 94-kWh battery, a 325 kW fast-charging capability, and an optional 39.1-inch Hyperscreen dashboard. Production is scheduled for the first half of 2027.</w:t>
      </w:r>
      <w:r/>
    </w:p>
    <w:p>
      <w:pPr>
        <w:pStyle w:val="ListNumber"/>
        <w:spacing w:line="240" w:lineRule="auto"/>
        <w:ind w:left="720"/>
      </w:pPr>
      <w:r/>
      <w:hyperlink r:id="rId183">
        <w:r>
          <w:rPr>
            <w:color w:val="0000EE"/>
            <w:u w:val="single"/>
          </w:rPr>
          <w:t>https://www.billionaires.africa/2026/04/20/elon-musk-just-brought-tesla-robotaxis-to-dallas-and-houston-the-market-he-is-targeting-is-worth-1-trillion/</w:t>
        </w:r>
      </w:hyperlink>
      <w:r>
        <w:t xml:space="preserve"> - Tesla launched its unsupervised robotaxi service in Dallas and Houston on April 18, expanding its US coverage to four cities. Unlike previous rollouts, these launches operated without safety monitors. Analysts view this as tangible progress, citing potential cost advantages and a $1 trillion addressable market. Despite delivery misses and tariff headwinds, the robotaxi business remains central to Tesla's valuation thesis, with plans to expand to six additional US cities in the first half of 2026.</w:t>
      </w:r>
      <w:r/>
    </w:p>
    <w:p>
      <w:pPr>
        <w:pStyle w:val="ListNumber"/>
        <w:spacing w:line="240" w:lineRule="auto"/>
        <w:ind w:left="720"/>
      </w:pPr>
      <w:r/>
      <w:hyperlink r:id="rId184">
        <w:r>
          <w:rPr>
            <w:color w:val="0000EE"/>
            <w:u w:val="single"/>
          </w:rPr>
          <w:t>https://www.autoexpress.co.uk/nissan/369415/new-nissan-frontier-pro-pick-could-be-coming-uk-phev-power</w:t>
        </w:r>
      </w:hyperlink>
      <w:r>
        <w:t xml:space="preserve"> - Nissan is evaluating the potential introduction of the Frontier Pro, a plug-in hybrid pick-up developed in China, to the European market. The vehicle, which combines a 1.5-litre turbo petrol engine with an electric motor, was previously sold in China. Nissan divisional VP Jordi Vila stated the model has potential for Europe, though it requires significant investment for homologation and compliance with European safety and emissions standards. If approved, the launch would expand Nissan's European plug-in hybrid pick-up range and contribute to the brand's goal of increasing its vehicle lineup and sales volume on the continent by 2028 and 2030.</w:t>
      </w:r>
      <w:r/>
    </w:p>
    <w:p>
      <w:pPr>
        <w:pStyle w:val="ListNumber"/>
        <w:spacing w:line="240" w:lineRule="auto"/>
        <w:ind w:left="720"/>
      </w:pPr>
      <w:r/>
      <w:hyperlink r:id="rId185">
        <w:r>
          <w:rPr>
            <w:color w:val="0000EE"/>
            <w:u w:val="single"/>
          </w:rPr>
          <w:t>https://www.chip.de/news/auto-fahrrad/harter-vorschlag-aus-der-politik-vw-soll-in-deutschland-china-autos-bauen_d111088d-2022-4001-9880-9b2bd11b1168.html</w:t>
        </w:r>
      </w:hyperlink>
      <w:r>
        <w:t xml:space="preserve"> - Olaf Lies, Minister President of Lower Saxony, proposed that Volkswagen consider manufacturing Chinese models in German facilities to secure employment and utilise production capacity. As the state's second-largest shareholder with veto rights, Lies argues that collaboration with China is necessary to counter rising Chinese automotive competition in Europe. The suggestion follows VW's expansion in China, including the launch of the Jetta brand and new electric vehicle models.</w:t>
      </w:r>
      <w:r/>
    </w:p>
    <w:p>
      <w:pPr>
        <w:pStyle w:val="ListNumber"/>
        <w:spacing w:line="240" w:lineRule="auto"/>
        <w:ind w:left="720"/>
      </w:pPr>
      <w:r/>
      <w:hyperlink r:id="rId186">
        <w:r>
          <w:rPr>
            <w:color w:val="0000EE"/>
            <w:u w:val="single"/>
          </w:rPr>
          <w:t>https://finance.yahoo.com/sectors/energy/articles/teslas-energy-storage-division-pick-100741770.html</w:t>
        </w:r>
      </w:hyperlink>
      <w:r>
        <w:t xml:space="preserve"> - Tesla's energy storage business is expected to outperform its automotive segment as vehicle profitability shrinks and regulatory credits decline following US policy changes. While the energy unit is growing faster and is roughly twice as profitable as the car lineup, analysts note it is not yet large enough to fully offset pressure from margin erosion and the credit cliff. The division is projected to generate $18.3 billion in revenue in 2026, driven by demand for large-scale battery systems for data centers, though quarterly sales remain uneven.</w:t>
      </w:r>
      <w:r/>
    </w:p>
    <w:p>
      <w:pPr>
        <w:pStyle w:val="ListNumber"/>
        <w:spacing w:line="240" w:lineRule="auto"/>
        <w:ind w:left="720"/>
      </w:pPr>
      <w:r/>
      <w:hyperlink r:id="rId179">
        <w:r>
          <w:rPr>
            <w:color w:val="0000EE"/>
            <w:u w:val="single"/>
          </w:rPr>
          <w:t>https://energystoragepro.com/2026/04/20/andhra-pradesh-approves-%E2%82%B92550-cr-npspl-cathode-plant-in-chittoor-to-boost-battery-energy-storage-supply-chain-in-india/</w:t>
        </w:r>
      </w:hyperlink>
      <w:r>
        <w:t xml:space="preserve"> - The Government of Andhra Pradesh has approved a ₹2,550 crore investment by NPSPL Speciality Chemicals Private Limited to build a cathode material manufacturing facility in Chittoor district. Developed over 105 acres in Gudupalle Mandal, the project aligns with the state's Electronics Component Manufacturing Policy 4.0. It aims to localize critical battery components, reduce import dependency, and generate approximately 400 direct jobs. The facility will benefit from capital subsidies and a 10-year electricity duty exemption.</w:t>
      </w:r>
      <w:r/>
    </w:p>
    <w:p>
      <w:pPr>
        <w:pStyle w:val="ListNumber"/>
        <w:spacing w:line="240" w:lineRule="auto"/>
        <w:ind w:left="720"/>
      </w:pPr>
      <w:r/>
      <w:hyperlink r:id="rId180">
        <w:r>
          <w:rPr>
            <w:color w:val="0000EE"/>
            <w:u w:val="single"/>
          </w:rPr>
          <w:t>https://tugatech.com.pt/t82316-fabricantes-chineses-de-baterias-enfrentam-vulnerabilidade-critica-devido-a-dependencia-do-gas-natural</w:t>
        </w:r>
      </w:hyperlink>
      <w:r>
        <w:t xml:space="preserve"> - Chinese battery giants CATL and BYD, which dominate the global electric vehicle battery market, face strategic fragility due to a deep reliance on natural gas for industrial thermal processes. Despite controlling key raw materials like lithium and rare earths, their production lines require gas for electrode coating and solvent evaporation. Current electric alternatives lack economic efficiency at scale, exposing manufacturers to geopolitical instability and price volatility, such as that caused by the Iran war. This dependency threatens the cost competitiveness of Chinese batteries amidst global energy uncertainty.</w:t>
      </w:r>
      <w:r/>
    </w:p>
    <w:p>
      <w:pPr>
        <w:pStyle w:val="ListNumber"/>
        <w:spacing w:line="240" w:lineRule="auto"/>
        <w:ind w:left="720"/>
      </w:pPr>
      <w:r/>
      <w:hyperlink r:id="rId187">
        <w:r>
          <w:rPr>
            <w:color w:val="0000EE"/>
            <w:u w:val="single"/>
          </w:rPr>
          <w:t>https://www.electrive.com/2026/04/20/mercedes-purchases-battery-cells-from-samsung-sdi/</w:t>
        </w:r>
      </w:hyperlink>
      <w:r>
        <w:t xml:space="preserve"> - Mercedes-Benz and Samsung SDI have signed a multi-year agreement for Samsung to supply high-nickel NMC battery cells for Mercedes' future compact and mid-sized battery-electric SUVs and coupé models starting from 2028. The deal, signed in Seoul, also includes a commitment to jointly develop next-generation battery technology. Key executives from both companies attended the ceremony. Specifics on the volume and exact model integration remain undisclosed, though the cells are intended for the Mercedes Modular Architecture platform.</w:t>
      </w:r>
      <w:r/>
    </w:p>
    <w:p>
      <w:pPr>
        <w:pStyle w:val="ListNumber"/>
        <w:spacing w:line="240" w:lineRule="auto"/>
        <w:ind w:left="720"/>
      </w:pPr>
      <w:r/>
      <w:hyperlink r:id="rId181">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188">
        <w:r>
          <w:rPr>
            <w:color w:val="0000EE"/>
            <w:u w:val="single"/>
          </w:rPr>
          <w:t>https://www.muycomputer.com/2026/04/20/galaxy-s27-podria-cambiarlo-todo-gracias-a-una-mejora-muy-esperada/</w:t>
        </w:r>
      </w:hyperlink>
      <w:r>
        <w:t xml:space="preserve"> - Rumours suggest the Samsung Galaxy S27, launching in early 2027, will utilise silicon-carbon batteries and the Exynos 2700 SoC. These batteries, reportedly tested by Samsung SDI in 2025, could offer up to 10 times the energy capacity of current lithium-ion cells, potentially doubling the battery size of the current generation. However, the technology previously failed to meet Samsung's minimum cycle life requirements of 1,500 charges, falling short at 960 cycles. While the new hardware aims to improve durability and autonomy against competitors like Apple, the implementation remains unconfirmed and subject to potential reliability issues.</w:t>
      </w:r>
      <w:r/>
    </w:p>
    <w:p>
      <w:pPr>
        <w:pStyle w:val="ListNumber"/>
        <w:spacing w:line="240" w:lineRule="auto"/>
        <w:ind w:left="720"/>
      </w:pPr>
      <w:r/>
      <w:hyperlink r:id="rId181">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189">
        <w:r>
          <w:rPr>
            <w:color w:val="0000EE"/>
            <w:u w:val="single"/>
          </w:rPr>
          <w:t>https://www.newswire.com/news/temas-highlights-strategic-advantage-of-rcl-technology-amid-global-sulphuric</w:t>
        </w:r>
      </w:hyperlink>
      <w:r>
        <w:t xml:space="preserve"> - Temas Resources Corp. states its patented Regenerative Chloride Leach (RCL) technology offers a strategic advantage over conventional processing due to reliance on hydrochloric acid rather than sulphuric acid. The company notes global sulphuric acid supply is strained by Chinese export restrictions and Middle East geopolitical conflicts, causing price volatility and shortages in mining regions like Chile and the DRC. Conversely, Temas asserts RCL benefits from stable, domestically produced hydrochloric acid in jurisdictions such as the US and Australia, reducing exposure to trade disruptions and offering lower operating costs.</w:t>
      </w:r>
      <w:r/>
    </w:p>
    <w:p>
      <w:pPr>
        <w:pStyle w:val="ListNumber"/>
        <w:spacing w:line="240" w:lineRule="auto"/>
        <w:ind w:left="720"/>
      </w:pPr>
      <w:r/>
      <w:hyperlink r:id="rId181">
        <w:r>
          <w:rPr>
            <w:color w:val="0000EE"/>
            <w:u w:val="single"/>
          </w:rPr>
          <w:t>https://vocal.media/01/japan-lithium-ion-battery-market-size-share-and-industry-analysis</w:t>
        </w:r>
      </w:hyperlink>
      <w:r>
        <w:t xml:space="preserve"> - The Japan lithium-ion battery market is forecast to grow from USD 2.1 billion in 2025 to USD 8.4 billion by 2034, driven by a 16.19% CAGR. Key factors include government funding of approximately 347.9 billion yen for domestic production, targets for 150 GWh annual output by 2030, and expanding electric vehicle adoption. Major manufacturers such as Panasonic, Toyota, and Mazda are establishing new facilities and developing next-generation solid-state batteries to support national carbon neutrality goals and reduce import dependence.</w:t>
      </w:r>
      <w:r/>
    </w:p>
    <w:p>
      <w:pPr>
        <w:pStyle w:val="ListNumber"/>
        <w:spacing w:line="240" w:lineRule="auto"/>
        <w:ind w:left="720"/>
      </w:pPr>
      <w:r/>
      <w:hyperlink r:id="rId190">
        <w:r>
          <w:rPr>
            <w:color w:val="0000EE"/>
            <w:u w:val="single"/>
          </w:rPr>
          <w:t>https://fleet.ie/volvo-trucks-extends-range-distance-on-its-electric-line-up/</w:t>
        </w:r>
      </w:hyperlink>
      <w:r>
        <w:t xml:space="preserve"> - Volvo Trucks has announced the launch of the FH Aero Electric, a long-distance heavy-duty truck capable of travelling up to 700 km on a single charge. The new model features a compact e-axle technology and supports the Megawatt Charging System (MCS), allowing a 20% to 80% charge in approximately 50 minutes. Additionally, the company introduced next-generation FH, FM, and FMX Electric trucks with ranges up to 470 km. These vehicles are scheduled to roll out to markets starting in 2026, aiming to facilitate a transition to fossil-free transport and match the productivity of diesel trucks for various transport assignments.</w:t>
      </w:r>
      <w:r/>
    </w:p>
    <w:p>
      <w:pPr>
        <w:pStyle w:val="ListNumber"/>
        <w:spacing w:line="240" w:lineRule="auto"/>
        <w:ind w:left="720"/>
      </w:pPr>
      <w:r/>
      <w:hyperlink r:id="rId191">
        <w:r>
          <w:rPr>
            <w:color w:val="0000EE"/>
            <w:u w:val="single"/>
          </w:rPr>
          <w:t>https://breakingthenews.net/Article/Mercedes-Benz-launches-electric-C-Class-model/66104603</w:t>
        </w:r>
      </w:hyperlink>
      <w:r>
        <w:t xml:space="preserve"> - Mercedes-Benz announced the launch of a new all-electric C-Class series on Monday. The models feature an 800-volt architecture and a 94kWh battery, offering a range of up to 473 miles. The series will first be introduced in the United States, with rollout to other markets pending regulatory conditions. Ola Kallenius, chairman of the board of management, described the vehicle as the most powerful and sportiest C-Class ever built.</w:t>
      </w:r>
      <w:r/>
    </w:p>
    <w:p>
      <w:pPr>
        <w:pStyle w:val="ListNumber"/>
        <w:spacing w:line="240" w:lineRule="auto"/>
        <w:ind w:left="720"/>
      </w:pPr>
      <w:r/>
      <w:hyperlink r:id="rId192">
        <w:r>
          <w:rPr>
            <w:color w:val="0000EE"/>
            <w:u w:val="single"/>
          </w:rPr>
          <w:t>https://www.hungarianconservative.com/articles/tech/europe-electric-vehicle-sales-petrol-prices-iran-war/</w:t>
        </w:r>
      </w:hyperlink>
      <w:r>
        <w:t xml:space="preserve"> - Fully electric car registrations in Europe rose 29.4 per cent year-on-year to nearly 560,000 in the first quarter of 2026, according to E-Mobility Europe and New Automotive. The increase, attributed to higher petrol prices linked to the war in Iran, saw March registrations jump 51.3 per cent. Major markets including Germany, France, Spain, Italy, and Poland recorded growth exceeding 40 per cent. Industry groups estimate the shift reduces annual oil consumption by approximately 2 million barrels, enhancing energy security.</w:t>
      </w:r>
      <w:r/>
    </w:p>
    <w:p>
      <w:pPr>
        <w:pStyle w:val="ListNumber"/>
        <w:spacing w:line="240" w:lineRule="auto"/>
        <w:ind w:left="720"/>
      </w:pPr>
      <w:r/>
      <w:hyperlink r:id="rId193">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187">
        <w:r>
          <w:rPr>
            <w:color w:val="0000EE"/>
            <w:u w:val="single"/>
          </w:rPr>
          <w:t>https://www.electrive.com/2026/04/20/mercedes-purchases-battery-cells-from-samsung-sdi/</w:t>
        </w:r>
      </w:hyperlink>
      <w:r>
        <w:t xml:space="preserve"> - Mercedes-Benz and Samsung SDI have signed a multi-year agreement for Samsung to supply high-nickel NMC battery cells for Mercedes' future compact and mid-sized battery-electric SUVs and coupé models starting from 2028. The deal, signed in Seoul, also includes a commitment to jointly develop next-generation battery technology. Key executives from both companies attended the ceremony. Specifics on the volume and exact model integration remain undisclosed, though the cells are intended for the Mercedes Modular Architecture platform.</w:t>
      </w:r>
      <w:r/>
    </w:p>
    <w:p>
      <w:pPr>
        <w:pStyle w:val="ListNumber"/>
        <w:spacing w:line="240" w:lineRule="auto"/>
        <w:ind w:left="720"/>
      </w:pPr>
      <w:r/>
      <w:hyperlink r:id="rId194">
        <w:r>
          <w:rPr>
            <w:color w:val="0000EE"/>
            <w:u w:val="single"/>
          </w:rPr>
          <w:t>https://www.piston.my/2026/04/20/xpeng-gx-debuts-in-china-as-brands-flagship-with-bev-and-reev-variants/</w:t>
        </w:r>
      </w:hyperlink>
      <w:r>
        <w:t xml:space="preserve"> - Xpeng has launched the GX, its first full-size SUV, in China. The vehicle is available as a fully electric (BEV) model with up to 750 km range or a range-extended (REEV) variant offering up to 1,585 km combined range. Both versions start at 399,800 yuan. The GX features an 800V architecture, a six-seat layout, and advanced computing power for autonomous driving.</w:t>
      </w:r>
      <w:r/>
    </w:p>
    <w:p>
      <w:pPr>
        <w:pStyle w:val="ListNumber"/>
        <w:spacing w:line="240" w:lineRule="auto"/>
        <w:ind w:left="720"/>
      </w:pPr>
      <w:r/>
      <w:hyperlink r:id="rId195">
        <w:r>
          <w:rPr>
            <w:color w:val="0000EE"/>
            <w:u w:val="single"/>
          </w:rPr>
          <w:t>https://menews247.com/tesla-q1-earnings-preview-revenue-seen-at-22-7bn-margins-under-pressure/</w:t>
        </w:r>
      </w:hyperlink>
      <w:r>
        <w:t xml:space="preserve"> - Tesla is set to report first-quarter earnings with consensus revenue forecasts of $22.7bn and EPS of $0.38. Vehicle deliveries of 370,000 fell below expectations, raising concerns over near-term profitability due to lower volumes, the removal of the $7,500 US EV tax credit, tariffs, and competition in China. Automotive gross margins are expected to decline from 17.9%. Analysts note the market is reassessing Tesla as a technology platform spanning AI and robotics, with energy storage growth potentially offsetting vehicle business pressures.</w:t>
      </w:r>
      <w:r/>
    </w:p>
    <w:p>
      <w:pPr>
        <w:pStyle w:val="ListNumber"/>
        <w:spacing w:line="240" w:lineRule="auto"/>
        <w:ind w:left="720"/>
      </w:pPr>
      <w:r/>
      <w:hyperlink r:id="rId196">
        <w:r>
          <w:rPr>
            <w:color w:val="0000EE"/>
            <w:u w:val="single"/>
          </w:rPr>
          <w:t>https://blog.upsbatterycenter.com/external-pressure-on-lithium-ion-batteries-matters/</w:t>
        </w:r>
      </w:hyperlink>
      <w:r>
        <w:t xml:space="preserve"> - Scientists at the Fraunhofer Institute for Silicate Research in Würzburg, Germany, investigated external pressure on lithium-ion pouch cells. The study concluded that allowing space for electrode swelling during cycling promotes better battery performance. Strategically located compression pads act as cushions to relieve strain caused by cumulative expansion and contraction. These pads maintain optimum contact between internal components, facilitating rapid ion movement and slowing battery degradation by preventing material separation and electrode fracturing. Optimum external pressure is identified as being between 20 and 40 kilopascals.</w:t>
      </w:r>
      <w:r/>
    </w:p>
    <w:p>
      <w:pPr>
        <w:pStyle w:val="ListNumber"/>
        <w:spacing w:line="240" w:lineRule="auto"/>
        <w:ind w:left="720"/>
      </w:pPr>
      <w:r/>
      <w:hyperlink r:id="rId197">
        <w:r>
          <w:rPr>
            <w:color w:val="0000EE"/>
            <w:u w:val="single"/>
          </w:rPr>
          <w:t>https://www.electrive.com/2026/04/20/sunwoda-develops-extremely-fast-charging-lfp-batteries/</w:t>
        </w:r>
      </w:hyperlink>
      <w:r>
        <w:t xml:space="preserve"> - Sunwoda has announced the Xingchi Supercharge Battery 2.0, a lithium iron phosphate battery for passenger cars supporting peak charging rates of 15C. The system achieves a 5 to 95 per cent charge in nine minutes with a 98.8 kWh capacity. While the technology demonstrates high performance, details regarding sustained charging duration and specific vehicle applications remain unclear. Sunwoda also unveiled sodium-ion cells for stationary storage and AI-integrated battery systems.</w:t>
      </w:r>
      <w:r/>
    </w:p>
    <w:p>
      <w:pPr>
        <w:pStyle w:val="ListNumber"/>
        <w:spacing w:line="240" w:lineRule="auto"/>
        <w:ind w:left="720"/>
      </w:pPr>
      <w:r/>
      <w:hyperlink r:id="rId198">
        <w:r>
          <w:rPr>
            <w:color w:val="0000EE"/>
            <w:u w:val="single"/>
          </w:rPr>
          <w:t>https://lenta.ru/news/2026/04/20/nazvany-samye-vostrebovannye-v-kitae-avtomobili/</w:t>
        </w:r>
      </w:hyperlink>
      <w:r>
        <w:t xml:space="preserve"> - In March, China's domestic car market saw sales of 1.65 million new passenger vehicles, a 15% decline year-on-year. Analyst Sergey Tselikov identified BYD, Tesla, and Geely as the most in-demand brands. BYD retained the top spot with a 12% market share, followed by Geely Auto at 10.4%. SUVs accounted for 54% of sales, while new energy vehicles represented 48.1% of registrations. The top-selling models included the BYD Song, Tesla Model Y, and Geely Xingyuan.</w:t>
      </w:r>
      <w:r/>
    </w:p>
    <w:p>
      <w:pPr>
        <w:pStyle w:val="ListNumber"/>
        <w:spacing w:line="240" w:lineRule="auto"/>
        <w:ind w:left="720"/>
      </w:pPr>
      <w:r/>
      <w:hyperlink r:id="rId199">
        <w:r>
          <w:rPr>
            <w:color w:val="0000EE"/>
            <w:u w:val="single"/>
          </w:rPr>
          <w:t>https://source.benchmarkminerals.com/article/china-s-miit-measures-for-comprehensive-utilisation-of-nev-batteries-take-effect</w:t>
        </w:r>
      </w:hyperlink>
      <w:r>
        <w:t xml:space="preserve"> - New regulations governing new energy vehicle battery recycling have come into effect in China. The rules address the sector's landscape, where direct recycling technology, though leading in China with 3% of global capacity in 2025, remains limited for end-of-life materials and outside the country due to technological immaturity and waste stream sorting requirements.</w:t>
      </w:r>
      <w:r/>
    </w:p>
    <w:p>
      <w:pPr>
        <w:pStyle w:val="ListNumber"/>
        <w:spacing w:line="240" w:lineRule="auto"/>
        <w:ind w:left="720"/>
      </w:pPr>
      <w:r/>
      <w:hyperlink r:id="rId200">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201">
        <w:r>
          <w:rPr>
            <w:color w:val="0000EE"/>
            <w:u w:val="single"/>
          </w:rPr>
          <w:t>https://www.lanacion.com.ar/autos/estas-son-todas-las-marcas-chinas-que-hay-en-el-pais-sus-modelos-y-precios-nid20042026/</w:t>
        </w:r>
      </w:hyperlink>
      <w:r>
        <w:t xml:space="preserve"> - Chinese-origin vehicles have grown from less than 1% to nearly 10% of the Argentine market in early 2026, driven by expanded portfolios and a preferential import regime for electrified units. Major brands including BYD, Geely, Chery, Haval, and MG now offer diverse models ranging from US$19,900 to US$80,600. This trend reflects a shift from an emerging niche to a structural component of the local automotive supply.</w:t>
      </w:r>
      <w:r/>
    </w:p>
    <w:p>
      <w:pPr>
        <w:pStyle w:val="ListNumber"/>
        <w:spacing w:line="240" w:lineRule="auto"/>
        <w:ind w:left="720"/>
      </w:pPr>
      <w:r/>
      <w:hyperlink r:id="rId202">
        <w:r>
          <w:rPr>
            <w:color w:val="0000EE"/>
            <w:u w:val="single"/>
          </w:rPr>
          <w:t>https://www.silicon.co.uk/e-innovation/green-it/ganfeng-lithium-profits-629483</w:t>
        </w:r>
      </w:hyperlink>
      <w:r>
        <w:t xml:space="preserve"> - China's Ganfeng Lithium, the world's largest lithium metal producer, expects profits of 1.6 billion yuan for the quarter ended March, a turnaround from a net loss of 360 million yuan a year earlier. The company attributes the surge to rising orders and lithium prices driven by global renewable energy development, electric vehicle demand, and AI data centre projects. Ganfeng, based in Jianxi province, noted that selling prices jumped significantly compared to the same period last year, supported by new operational lithium projects.</w:t>
      </w:r>
      <w:r/>
    </w:p>
    <w:p>
      <w:pPr>
        <w:pStyle w:val="ListNumber"/>
        <w:spacing w:line="240" w:lineRule="auto"/>
        <w:ind w:left="720"/>
      </w:pPr>
      <w:r/>
      <w:hyperlink r:id="rId203">
        <w:r>
          <w:rPr>
            <w:color w:val="0000EE"/>
            <w:u w:val="single"/>
          </w:rPr>
          <w:t>https://wanderlist.ghost.io/watt-a-comeback-new-twingo/</w:t>
        </w:r>
      </w:hyperlink>
      <w:r>
        <w:t xml:space="preserve"> - Renault has relaunched the Twingo as an electric city car, targeting a price point below €20,000. The vehicle features a 27.5 kWh LFP battery and a 60 kW motor, with production planned for Slovenia and batteries manufactured in Hungary by CATL. The launch aims to revive the small car segment in Europe, potentially supported by new super-credit regulations that incentivize manufacturers producing EVs under 4.2 meters.</w:t>
      </w:r>
      <w:r/>
    </w:p>
    <w:p>
      <w:pPr>
        <w:pStyle w:val="ListNumber"/>
        <w:spacing w:line="240" w:lineRule="auto"/>
        <w:ind w:left="720"/>
      </w:pPr>
      <w:r/>
      <w:hyperlink r:id="rId204">
        <w:r>
          <w:rPr>
            <w:color w:val="0000EE"/>
            <w:u w:val="single"/>
          </w:rPr>
          <w:t>https://wanderlist.ghost.io/byd-flashes-tech-in-paris/</w:t>
        </w:r>
      </w:hyperlink>
      <w:r>
        <w:t xml:space="preserve"> - BYD revealed details regarding the European rollout of its second-generation Blade battery flash charging technology during the Denza Z9GT launch in Paris. The system supports up to 1500kw charging power, enabling a 10-70% charge in 5 minutes and a full charge in 9 minutes. The technology utilizes standard CCS connectors and aims for 3000 charging sites in Europe by 2027, incorporating stationary storage to manage grid strain. While Geely announced competing 900v platform upgrades, BYD highlights the technology's particular utility for light commercial vehicles and heavy towing scenarios.</w:t>
      </w:r>
      <w:r/>
    </w:p>
    <w:p>
      <w:pPr>
        <w:pStyle w:val="ListNumber"/>
        <w:spacing w:line="240" w:lineRule="auto"/>
        <w:ind w:left="720"/>
      </w:pPr>
      <w:r/>
      <w:hyperlink r:id="rId205">
        <w:r>
          <w:rPr>
            <w:color w:val="0000EE"/>
            <w:u w:val="single"/>
          </w:rPr>
          <w:t>https://www.vietnamplus.vn/doanh-so-xe-dien-tai-chau-au-tang-manh-post1105943.vnp</w:t>
        </w:r>
      </w:hyperlink>
      <w:r>
        <w:t xml:space="preserve"> - Electric vehicle registrations in key European markets rose sharply in Q1 2026, driven by high fuel prices prompting a shift away from internal combustion engines. Pure electric vehicle (BEV) registrations reached nearly 560,000, a 29.4% increase year-on-year. In March 2026 alone, registrations jumped 51.3% to over 240,000 across 15 European markets. The top five markets, including Germany, France, Spain, Italy, and Poland, all recorded growth exceeding 40%. Data was released on 20 April by E-Mobility Europe and New Automotive. The electric vehicle share of new registrations in the EU and EFTA was estimated at 21.2% in March.</w:t>
      </w:r>
      <w:r/>
    </w:p>
    <w:p>
      <w:pPr>
        <w:pStyle w:val="ListNumber"/>
        <w:spacing w:line="240" w:lineRule="auto"/>
        <w:ind w:left="720"/>
      </w:pPr>
      <w:r/>
      <w:hyperlink r:id="rId206">
        <w:r>
          <w:rPr>
            <w:color w:val="0000EE"/>
            <w:u w:val="single"/>
          </w:rPr>
          <w:t>https://www.sarahanews.net/1318499-%D8%AC%D9%8A%D9%84%D9%8A-%D8%AA%D8%B3%D8%AA%D9%87%D8%AF%D9%81-6-5-%D9%85%D9%84%D9%8A%D9%88%D9%86-%D8%B3%D9%8A%D8%A7%D8%B1%D8%A9-%D8%A8%D8%AD%D9%84%D9%88%D9%84-2030-%D9%88%D8%AA%D9%82%D8%AA%D8%B1%D8%A8/</w:t>
        </w:r>
      </w:hyperlink>
      <w:r>
        <w:t xml:space="preserve"> - Geely Holding Group announced at a strategic conference in Beijing that it aims to sell over 6.5 million vehicles annually by 2030, positioning itself among the world's top five automakers. The group reported record global sales of 4.116 million units in 2025, a 26% increase, with electric and hybrid vehicles accounting for 56% of total sales. The plan focuses on expanding its Chinese market share, achieving over 1 trillion yuan in revenue, and developing advanced smart driving technologies, including a global robotaxi fleet of 100,000 units by 2030.</w:t>
      </w:r>
      <w:r/>
    </w:p>
    <w:p>
      <w:pPr>
        <w:pStyle w:val="ListNumber"/>
        <w:spacing w:line="240" w:lineRule="auto"/>
        <w:ind w:left="720"/>
      </w:pPr>
      <w:r/>
      <w:hyperlink r:id="rId207">
        <w:r>
          <w:rPr>
            <w:color w:val="0000EE"/>
            <w:u w:val="single"/>
          </w:rPr>
          <w:t>https://www.chemistryworld.com/features/the-battery-chemistry-race-shaping-the-future-of-electric-vehicles/4023302.article</w:t>
        </w:r>
      </w:hyperlink>
      <w:r>
        <w:t xml:space="preserve"> - The electric vehicle battery market is defined by competition between lithium nickel manganese cobalt (NMC) and lithium iron phosphate (LFP) cathodes. China dominates LFP production, holding nearly half the global EV market by 2024 due to early strategic support and manufacturing scale. Western markets and premium carmakers like Polestar and Nissan continue to favour NMC for high energy density and long range. While LFP offers lower costs and safety, NMC evolves with high-nickel variants to address stability and lifetime challenges. Analysts predict a segmented market where both technologies coexist to serve different vehicle needs, with alternative chemistries facing significant barriers to entry.</w:t>
      </w:r>
      <w:r/>
    </w:p>
    <w:p>
      <w:pPr>
        <w:pStyle w:val="ListNumber"/>
        <w:spacing w:line="240" w:lineRule="auto"/>
        <w:ind w:left="720"/>
      </w:pPr>
      <w:r/>
      <w:hyperlink r:id="rId208">
        <w:r>
          <w:rPr>
            <w:color w:val="0000EE"/>
            <w:u w:val="single"/>
          </w:rPr>
          <w:t>https://www.zawya.com/en/business/energy/spent-ev-batteries-can-be-reused-for-clean-energy-generation-study-efjv9eoc</w:t>
        </w:r>
      </w:hyperlink>
      <w:r>
        <w:t xml:space="preserve"> - A study by researchers at the University of Technology and Applied Sciences in Muscat demonstrates the technical and economic feasibility of reusing spent electric vehicle batteries in Oman's renewable energy systems. The research, conducted across residential, industrial, and remote coastal sites, found that integrating second-life batteries with photovoltaic and hybrid solar-wind systems offers reliable, cost-effective energy with charging efficiencies exceeding 91%. Results indicate significant economic savings compared to new batteries, supporting Oman Vision 2040 goals for a circular economy and clean energy transition.</w:t>
      </w:r>
      <w:r/>
    </w:p>
    <w:p>
      <w:pPr>
        <w:pStyle w:val="ListNumber"/>
        <w:spacing w:line="240" w:lineRule="auto"/>
        <w:ind w:left="720"/>
      </w:pPr>
      <w:r/>
      <w:hyperlink r:id="rId207">
        <w:r>
          <w:rPr>
            <w:color w:val="0000EE"/>
            <w:u w:val="single"/>
          </w:rPr>
          <w:t>https://www.chemistryworld.com/features/the-battery-chemistry-race-shaping-the-future-of-electric-vehicles/4023302.article</w:t>
        </w:r>
      </w:hyperlink>
      <w:r>
        <w:t xml:space="preserve"> - The electric vehicle battery market is defined by competition between lithium nickel manganese cobalt (NMC) and lithium iron phosphate (LFP) cathodes. China dominates LFP production, holding nearly half the global EV market by 2024 due to early strategic support and manufacturing scale. Western markets and premium carmakers like Polestar and Nissan continue to favour NMC for high energy density and long range. While LFP offers lower costs and safety, NMC evolves with high-nickel variants to address stability and lifetime challenges. Analysts predict a segmented market where both technologies coexist to serve different vehicle needs, with alternative chemistries facing significant barriers to entry.</w:t>
      </w:r>
      <w:r/>
    </w:p>
    <w:p>
      <w:pPr>
        <w:pStyle w:val="ListNumber"/>
        <w:spacing w:line="240" w:lineRule="auto"/>
        <w:ind w:left="720"/>
      </w:pPr>
      <w:r/>
      <w:hyperlink r:id="rId200">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209">
        <w:r>
          <w:rPr>
            <w:color w:val="0000EE"/>
            <w:u w:val="single"/>
          </w:rPr>
          <w:t>https://electriccarsreport.com/2026/04/volkswagen-and-elli-to-launch-vehicle-to-grid-offer-in-q4-2026/</w:t>
        </w:r>
      </w:hyperlink>
      <w:r>
        <w:t xml:space="preserve"> - Volkswagen and Elli announce a fully integrated Vehicle-to-Grid (V2G) offering for private customers in Germany, launching in Q4 2026. The system allows EV owners to reduce charging costs and generate revenue by feeding electricity back into the grid, with potential annual earnings of €700 to €900. Pre-registration opens in June 2026, with expansion to other European markets planned. The rollout leverages the MEB platform and Elli's orchestration to enable decentralized energy storage and trading.</w:t>
      </w:r>
      <w:r/>
    </w:p>
    <w:p>
      <w:pPr>
        <w:pStyle w:val="ListNumber"/>
        <w:spacing w:line="240" w:lineRule="auto"/>
        <w:ind w:left="720"/>
      </w:pPr>
      <w:r/>
      <w:hyperlink r:id="rId210">
        <w:r>
          <w:rPr>
            <w:color w:val="0000EE"/>
            <w:u w:val="single"/>
          </w:rPr>
          <w:t>https://www.utilitydive.com/spons/the-grid-is-under-pressure-from-two-directions-your-customers-own-the-answ/817395/</w:t>
        </w:r>
      </w:hyperlink>
      <w:r>
        <w:t xml:space="preserve"> - American utilities confront rising grid stress driven by AI infrastructure demand and accelerating EV adoption. AI data centers are projected to consume up to 12 percent of U.S. electricity by 2028, while EV charging creates localized thermal limits on distribution transformers. Managed charging programs and intelligent multi-asset orchestration are presented as cost-effective solutions to avoid infrastructure spend. Evidence suggests these approaches could unlock billions in utility cost avoidance by 2035 and defer capital expenditure, potentially keeping rates stable for customers.</w:t>
      </w:r>
      <w:r/>
    </w:p>
    <w:p>
      <w:pPr>
        <w:pStyle w:val="ListNumber"/>
        <w:spacing w:line="240" w:lineRule="auto"/>
        <w:ind w:left="720"/>
      </w:pPr>
      <w:r/>
      <w:hyperlink r:id="rId211">
        <w:r>
          <w:rPr>
            <w:color w:val="0000EE"/>
            <w:u w:val="single"/>
          </w:rPr>
          <w:t>https://www.macitynet.it/con-la-guerra-in-iran-cresce-linteresse-verso-le-auto-elettriche/</w:t>
        </w:r>
      </w:hyperlink>
      <w:r>
        <w:t xml:space="preserve"> - High fuel prices, exacerbated by the conflict in Iran, are driving a global surge in interest for electric vehicles. In the US, used EV sales rose 12% in Q1 2026. Record sales occurred in the UK, while search interest tripled in Germany. South Korea saw EV registrations more than double, and New Zealand recorded over 1,000 new registrations in a single week. US rapid charging infrastructure also expanded by 34% in the first three months of 2025.</w:t>
      </w:r>
      <w:r/>
    </w:p>
    <w:p>
      <w:pPr>
        <w:pStyle w:val="ListNumber"/>
        <w:spacing w:line="240" w:lineRule="auto"/>
        <w:ind w:left="720"/>
      </w:pPr>
      <w:r/>
      <w:hyperlink r:id="rId212">
        <w:r>
          <w:rPr>
            <w:color w:val="0000EE"/>
            <w:u w:val="single"/>
          </w:rPr>
          <w:t>https://thewest.com.au/business/energy/electric-vehicle-batteries-could-spark-recycling-market-c-22167268</w:t>
        </w:r>
      </w:hyperlink>
      <w:r>
        <w:t xml:space="preserve"> - Perth-based Renewable Metals announced a $12 million Series A funding round led by the Clean Energy Finance Corporation to establish a battery-recycling prototype plant in Western Australia and design a commercial facility in NSW. The investment supports the recovery of critical minerals from 4,000 electric vehicle batteries annually, aiming to compete with Chinese firms and reduce offshore processing dependence. The company plans to operate its Kewdale plant from mid-2026.</w:t>
      </w:r>
      <w:r/>
    </w:p>
    <w:p>
      <w:pPr>
        <w:pStyle w:val="ListNumber"/>
        <w:spacing w:line="240" w:lineRule="auto"/>
        <w:ind w:left="720"/>
      </w:pPr>
      <w:r/>
      <w:hyperlink r:id="rId212">
        <w:r>
          <w:rPr>
            <w:color w:val="0000EE"/>
            <w:u w:val="single"/>
          </w:rPr>
          <w:t>https://thewest.com.au/business/energy/electric-vehicle-batteries-could-spark-recycling-market-c-22167268</w:t>
        </w:r>
      </w:hyperlink>
      <w:r>
        <w:t xml:space="preserve"> - Perth-based Renewable Metals announced a $12 million Series A funding round led by the Clean Energy Finance Corporation to establish a battery-recycling prototype plant in Western Australia and design a commercial facility in NSW. The investment supports the recovery of critical minerals from 4,000 electric vehicle batteries annually, aiming to compete with Chinese firms and reduce offshore processing dependence. The company plans to operate its Kewdale plant from mid-2026.</w:t>
      </w:r>
      <w:r/>
    </w:p>
    <w:p>
      <w:pPr>
        <w:pStyle w:val="ListNumber"/>
        <w:spacing w:line="240" w:lineRule="auto"/>
        <w:ind w:left="720"/>
      </w:pPr>
      <w:r/>
      <w:hyperlink r:id="rId213">
        <w:r>
          <w:rPr>
            <w:color w:val="0000EE"/>
            <w:u w:val="single"/>
          </w:rPr>
          <w:t>https://www.prnewswire.com/news-releases/solidion-technology-enters-into-binding-strategic-patent-monetization-agreement-with-hilco-global-302746839.html</w:t>
        </w:r>
      </w:hyperlink>
      <w:r>
        <w:t xml:space="preserve"> - * Solidion Technology Inc. has entered a binding agreement with Hilco Global to monetize its foundational patent portfolio in the energy storage sector. * The deal targets the global $150 billion battery market, with executives estimating the portfolio value could exceed $750 million. * Hilco Global identified significant overlap between Solidion's patents and major industry players in EVs, semiconductors, and aerospace. * Solidion holds over 345 patents covering graphene-enabled silicon anodes, lithium-sulfur, and lithium-metal technologies. * The agreement aims to enforce patent rights against companies that have utilized Solidion's foundational technology without licensing.</w:t>
      </w:r>
      <w:r/>
    </w:p>
    <w:p>
      <w:pPr>
        <w:pStyle w:val="ListNumber"/>
        <w:spacing w:line="240" w:lineRule="auto"/>
        <w:ind w:left="720"/>
      </w:pPr>
      <w:r/>
      <w:hyperlink r:id="rId214">
        <w:r>
          <w:rPr>
            <w:color w:val="0000EE"/>
            <w:u w:val="single"/>
          </w:rPr>
          <w:t>https://www.faz.net/aktuell/wirtschaft/unternehmen/siemens-technologiekonzern-engagiert-sich-im-lithium-abbau-accg-200746141.html</w:t>
        </w:r>
      </w:hyperlink>
      <w:r>
        <w:t xml:space="preserve"> - Siemens has signed a framework agreement with Vulcan Energy for the Lionheart project to extract lithium and renewable energy in the Upper Rhine Graben. Siemens will act as a preferred supplier of automation and digitalisation technology until 2035 and contribute up to 67 million euros to the project's financing. The partnership aims to establish Europe's first large-scale sustainable lithium source in the South Palatinate, targeting an annual production capacity of 24,000 tonnes of lithium hydroxide monohydrate sufficient for approximately 500,000 electric vehicles.</w:t>
      </w:r>
      <w:r/>
    </w:p>
    <w:p>
      <w:pPr>
        <w:pStyle w:val="ListNumber"/>
        <w:spacing w:line="240" w:lineRule="auto"/>
        <w:ind w:left="720"/>
      </w:pPr>
      <w:r/>
      <w:hyperlink r:id="rId215">
        <w:r>
          <w:rPr>
            <w:color w:val="0000EE"/>
            <w:u w:val="single"/>
          </w:rPr>
          <w:t>https://simplywall.st/stocks/us/capital-goods/nasdaq-flnc/fluence-energy/news/fluences-tighter-credit-terms-amid-battery-oversupply-fears</w:t>
        </w:r>
      </w:hyperlink>
      <w:r>
        <w:t xml:space="preserve"> - On March 31, 2026, Fluence Energy amended its syndicated credit facility to extend covenant deadlines to late 2026 and tighten limits on investments and indebtedness. This move addresses concerns from major banks regarding potential battery oversupply and margin compression. The refinancing prioritises balance sheet resilience while restricting payouts for the company, which projects significant revenue growth by 2029 despite current net losses.</w:t>
      </w:r>
      <w:r/>
    </w:p>
    <w:p>
      <w:pPr>
        <w:pStyle w:val="ListNumber"/>
        <w:spacing w:line="240" w:lineRule="auto"/>
        <w:ind w:left="720"/>
      </w:pPr>
      <w:r/>
      <w:hyperlink r:id="rId216">
        <w:r>
          <w:rPr>
            <w:color w:val="0000EE"/>
            <w:u w:val="single"/>
          </w:rPr>
          <w:t>https://www.ceotodaymagazine.com/2026/04/mercedes-benz-samsung-sdi-ev-battery-strategy/</w:t>
        </w:r>
      </w:hyperlink>
      <w:r>
        <w:t xml:space="preserve"> - Mercedes-Benz has established a long-term external partnership with Samsung SDI to secure battery supply for its next-generation electric vehicles. The agreement prioritises execution certainty and stabilises input costs over vertical integration, reflecting a strategic shift where competitive advantage relies on privileged access to critical components rather than ownership. This move allows the automaker to preserve capital for vehicle architecture and software while managing the risks associated with deep supplier dependency in a capital-intensive industry.</w:t>
      </w:r>
      <w:r/>
    </w:p>
    <w:p>
      <w:pPr>
        <w:pStyle w:val="ListNumber"/>
        <w:spacing w:line="240" w:lineRule="auto"/>
        <w:ind w:left="720"/>
      </w:pPr>
      <w:r/>
      <w:hyperlink r:id="rId217">
        <w:r>
          <w:rPr>
            <w:color w:val="0000EE"/>
            <w:u w:val="single"/>
          </w:rPr>
          <w:t>https://www.h2-international.com/mobility/heavy-duty-transport-h2-green-power-logistics-relies-hydrogen-trucks</w:t>
        </w:r>
      </w:hyperlink>
      <w:r>
        <w:t xml:space="preserve"> - H2 Green Power &amp; Logistics AG announced plans to expand its hydrogen commercial vehicle fleet to 150 units and infrastructure locations to ten sites by 2030. The initiative, supported by a 220 million euro German government program, involves partnerships with Evonik, Air Liquide, and MAN. The company aims to achieve cost and performance parity with diesel and battery drives, operating an ecosystem powered by green electricity generated in Magdeburg. The event highlighted new hydrogen tractor units and future passenger car fuel cell production.</w:t>
      </w:r>
      <w:r/>
    </w:p>
    <w:p>
      <w:pPr>
        <w:pStyle w:val="ListNumber"/>
        <w:spacing w:line="240" w:lineRule="auto"/>
        <w:ind w:left="720"/>
      </w:pPr>
      <w:r/>
      <w:hyperlink r:id="rId218">
        <w:r>
          <w:rPr>
            <w:color w:val="0000EE"/>
            <w:u w:val="single"/>
          </w:rPr>
          <w:t>https://www.viva.co.id/otomotif/1893232-bikin-baterai-mobil-hybrid-toyota-indonesia-kucurkan-rp13-triliun</w:t>
        </w:r>
      </w:hyperlink>
      <w:r>
        <w:t xml:space="preserve"> - Toyota Indonesia has allocated an investment of Rp1.3 trillion to establish domestic production of hybrid battery cells and modules. The project, executed in collaboration with CATL Indonesia, aims to supply the local market and expand into exports. This initiative positions Indonesia as a strategic component manufacturer within the global automotive supply chain, moving beyond vehicle assembly to include critical battery production.</w:t>
      </w:r>
      <w:r/>
    </w:p>
    <w:p>
      <w:pPr>
        <w:pStyle w:val="ListNumber"/>
        <w:spacing w:line="240" w:lineRule="auto"/>
        <w:ind w:left="720"/>
      </w:pPr>
      <w:r/>
      <w:hyperlink r:id="rId214">
        <w:r>
          <w:rPr>
            <w:color w:val="0000EE"/>
            <w:u w:val="single"/>
          </w:rPr>
          <w:t>https://www.faz.net/aktuell/wirtschaft/unternehmen/siemens-technologiekonzern-engagiert-sich-im-lithium-abbau-accg-200746141.html</w:t>
        </w:r>
      </w:hyperlink>
      <w:r>
        <w:t xml:space="preserve"> - Siemens has signed a framework agreement with Vulcan Energy for the Lionheart project to extract lithium and renewable energy in the Upper Rhine Graben. Siemens will act as a preferred supplier of automation and digitalisation technology until 2035 and contribute up to 67 million euros to the project's financing. The partnership aims to establish Europe's first large-scale sustainable lithium source in the South Palatinate, targeting an annual production capacity of 24,000 tonnes of lithium hydroxide monohydrate sufficient for approximately 500,000 electric vehicles.</w:t>
      </w:r>
      <w:r/>
    </w:p>
    <w:p>
      <w:pPr>
        <w:pStyle w:val="ListNumber"/>
        <w:spacing w:line="240" w:lineRule="auto"/>
        <w:ind w:left="720"/>
      </w:pPr>
      <w:r/>
      <w:hyperlink r:id="rId219">
        <w:r>
          <w:rPr>
            <w:color w:val="0000EE"/>
            <w:u w:val="single"/>
          </w:rPr>
          <w:t>https://arynews.tv/chinese-researchers-create-ultra-thin-copper-foil-with-exceptional-strength</w:t>
        </w:r>
      </w:hyperlink>
      <w:r>
        <w:t xml:space="preserve"> - Chinese researchers have developed an ultra-thin copper foil measuring 10 micrometers in thickness, featuring nanoscale grains and gradient super-nano domains. This material achieves a tensile strength of approximately 900 MPa, nearly double that of conventional copper foil, while maintaining 90% of high-purity copper's electrical conductivity. Manufactured via an industrially scalable electrodeposition process, the foil demonstrates strong thermal stability and no performance decline after six months of storage. The breakthrough decouples the traditional trade-off between strength and conductivity, making the material suitable for advanced batteries, integrated circuits, smartphones, AI chips, and electric vehicles.</w:t>
      </w:r>
      <w:r/>
    </w:p>
    <w:p>
      <w:pPr>
        <w:pStyle w:val="ListNumber"/>
        <w:spacing w:line="240" w:lineRule="auto"/>
        <w:ind w:left="720"/>
      </w:pPr>
      <w:r/>
      <w:hyperlink r:id="rId214">
        <w:r>
          <w:rPr>
            <w:color w:val="0000EE"/>
            <w:u w:val="single"/>
          </w:rPr>
          <w:t>https://www.faz.net/aktuell/wirtschaft/unternehmen/siemens-technologiekonzern-engagiert-sich-im-lithium-abbau-accg-200746141.html</w:t>
        </w:r>
      </w:hyperlink>
      <w:r>
        <w:t xml:space="preserve"> - Siemens has signed a framework agreement with Vulcan Energy for the Lionheart project to extract lithium and renewable energy in the Upper Rhine Graben. Siemens will act as a preferred supplier of automation and digitalisation technology until 2035 and contribute up to 67 million euros to the project's financing. The partnership aims to establish Europe's first large-scale sustainable lithium source in the South Palatinate, targeting an annual production capacity of 24,000 tonnes of lithium hydroxide monohydrate sufficient for approximately 500,000 electric vehicles.</w:t>
      </w:r>
      <w:r/>
    </w:p>
    <w:p>
      <w:pPr>
        <w:pStyle w:val="ListNumber"/>
        <w:spacing w:line="240" w:lineRule="auto"/>
        <w:ind w:left="720"/>
      </w:pPr>
      <w:r/>
      <w:hyperlink r:id="rId220">
        <w:r>
          <w:rPr>
            <w:color w:val="0000EE"/>
            <w:u w:val="single"/>
          </w:rPr>
          <w:t>https://www.parking.net/parking-news/263622</w:t>
        </w:r>
      </w:hyperlink>
      <w:r>
        <w:t xml:space="preserve"> - The Ohio Department of Transportation has secured $51 million in federal NEVI funding to construct 64 new fast-charging locations across the state. Private partners will contribute over $26 million. Sites, featuring at least four 150 kW DC fast chargers, will be installed at retail outlets and travel centers starting early 2027. This expansion aims to support the state's growing EV market, which currently accounts for 5% of new registrations.</w:t>
      </w:r>
      <w:r/>
    </w:p>
    <w:p>
      <w:pPr>
        <w:pStyle w:val="ListNumber"/>
        <w:spacing w:line="240" w:lineRule="auto"/>
        <w:ind w:left="720"/>
      </w:pPr>
      <w:r/>
      <w:hyperlink r:id="rId221">
        <w:r>
          <w:rPr>
            <w:color w:val="0000EE"/>
            <w:u w:val="single"/>
          </w:rPr>
          <w:t>https://bridgeindia.substack.com/p/policy-watch-the-ev-battery-recycling</w:t>
        </w:r>
      </w:hyperlink>
      <w:r>
        <w:t xml:space="preserve"> - India's Electric Vehicle boom has created a policy challenge regarding lithium-ion battery recycling. Despite the Battery Waste Management Rules 2022 mandating 70% collection by 2027, compliance stands at less than 30%. Gaps in state-level implementation and informal recycling channels risk replicating e-waste inefficiencies. Experts warn that without a circular economy approach, India may trade one waste stream for another.</w:t>
      </w:r>
      <w:r/>
    </w:p>
    <w:p>
      <w:pPr>
        <w:pStyle w:val="ListNumber"/>
        <w:spacing w:line="240" w:lineRule="auto"/>
        <w:ind w:left="720"/>
      </w:pPr>
      <w:r/>
      <w:hyperlink r:id="rId222">
        <w:r>
          <w:rPr>
            <w:color w:val="0000EE"/>
            <w:u w:val="single"/>
          </w:rPr>
          <w:t>https://coincentral.com/is-tesla-tsla-stock-a-buy-before-earnings-wednesday/</w:t>
        </w:r>
      </w:hyperlink>
      <w:r>
        <w:t xml:space="preserve"> - Tesla, Inc. is scheduled to report first-quarter 2026 earnings on April 22 following the US market close. Q1 2026 vehicle deliveries reached 358,023 units, missing Wall Street estimates of approximately 370,000 and representing a 7% year-over-year decline. Analysts expect earnings per share of $0.37 on revenue of $22.71 billion, though some models forecast a negative surprise. The company's 2026 capital expenditure guidance exceeds $20 billion, excluding the Terafab AI compute facility which could cost trillions. Investors will focus on autonomy timelines, Robotaxi rollout, and the company's valuation of approximately 364x trailing earnings.</w:t>
      </w:r>
      <w:r/>
    </w:p>
    <w:p>
      <w:pPr>
        <w:pStyle w:val="ListNumber"/>
        <w:spacing w:line="240" w:lineRule="auto"/>
        <w:ind w:left="720"/>
      </w:pPr>
      <w:r/>
      <w:hyperlink r:id="rId223">
        <w:r>
          <w:rPr>
            <w:color w:val="0000EE"/>
            <w:u w:val="single"/>
          </w:rPr>
          <w:t>https://electriccarsreport.com/2026/04/bmw-simplifies-ev-charging-with-contract-free-plug-charge/</w:t>
        </w:r>
      </w:hyperlink>
      <w:r>
        <w:t xml:space="preserve"> - The BMW Group has launched a new Plug and Charge solution in Germany and Austria, allowing electric vehicle drivers to charge at public DC stations without signing contracts or using apps. Available since March 16 for compatible BMW and MINI models, the system uses the vehicle's stored credit card for automatic authentication and payment. Partnering with Mer Germany and powered by Hubject, the service covers over 1,400 charging points and aims to simplify the charging experience for tourists and occasional users.</w:t>
      </w:r>
      <w:r/>
    </w:p>
    <w:p>
      <w:pPr>
        <w:pStyle w:val="ListNumber"/>
        <w:spacing w:line="240" w:lineRule="auto"/>
        <w:ind w:left="720"/>
      </w:pPr>
      <w:r/>
      <w:hyperlink r:id="rId224">
        <w:r>
          <w:rPr>
            <w:color w:val="0000EE"/>
            <w:u w:val="single"/>
          </w:rPr>
          <w:t>https://www.frandroid.com/marques/3070165_smart-2-voici-enfin-les-premieres-images-du-retour-le-plus-attendu-de-la-marque</w:t>
        </w:r>
      </w:hyperlink>
      <w:r>
        <w:t xml:space="preserve"> - Smart has released the first images of its Concept #2, an electric two-seater designed to replace the iconic Fortwo. The concept features a muscular design with two-tone finishes, contrasting the previous model's fragile silhouette. While the production version is expected by the end of 2026, the concept showcases the brand's premiumisation strategy. Smart plans to officially unveil the concept at the Auto Beijing show in April 2026. The article notes the brand's struggle with SUV sales and questions if this return to a compact car is the right strategic move.</w:t>
      </w:r>
      <w:r/>
    </w:p>
    <w:p>
      <w:pPr>
        <w:pStyle w:val="ListNumber"/>
        <w:spacing w:line="240" w:lineRule="auto"/>
        <w:ind w:left="720"/>
      </w:pPr>
      <w:r/>
      <w:hyperlink r:id="rId225">
        <w:r>
          <w:rPr>
            <w:color w:val="0000EE"/>
            <w:u w:val="single"/>
          </w:rPr>
          <w:t>https://www.frandroid.com/marques/volkswagen/3070461_cest-la-technologie-quil-faut-le-patron-americain-de-volkswagen-est-convaincu-du-logiciel-rivian-des-futures-voitures-electriques-mais-pourquoi-tout-reste-a-faire</w:t>
        </w:r>
      </w:hyperlink>
      <w:r>
        <w:t xml:space="preserve"> - Kjell Gruner, director of Volkswagen Group of America, expressed satisfaction with the RV Tech project, a collaboration between Volkswagen and Rivian regarding software and electronic architecture for future electric vehicles. Prototypes have successfully tested in Sweden. The agreement, valued at $5 billion, targets future models like the ID. Every1, though specific rollout dates and model compatibility remain uncertain. Gruner, a former Rivian executive, noted the technology is essential for future vehicles but is not retrocompatible with existing models.</w:t>
      </w:r>
      <w:r/>
    </w:p>
    <w:p>
      <w:pPr>
        <w:pStyle w:val="ListNumber"/>
        <w:spacing w:line="240" w:lineRule="auto"/>
        <w:ind w:left="720"/>
      </w:pPr>
      <w:r/>
      <w:hyperlink r:id="rId226">
        <w:r>
          <w:rPr>
            <w:color w:val="0000EE"/>
            <w:u w:val="single"/>
          </w:rPr>
          <w:t>https://romanialibera.ro/la-zi/vanzarile-de-masini-electrice-accelereaza-puternic-in-europa-cu-un-avans-de-aproape-30-in-primul-trimestru/</w:t>
        </w:r>
      </w:hyperlink>
      <w:r>
        <w:t xml:space="preserve"> - Electric vehicle sales in Europe accelerated significantly in the first quarter, with registrations in 15 key markets rising by 29.4% to nearly 560,000 units compared to the same period last year. Growth was particularly strong in March, reaching over 240,000 units. Major markets including Germany, France, Spain, Italy, and Poland saw increases exceeding 40%. This shift is reducing annual petrol consumption by approximately two million barrels, enhancing energy security. The UK also recorded a 12.8% increase in electric vehicle registrations during the period.</w:t>
      </w:r>
      <w:r/>
    </w:p>
    <w:p>
      <w:pPr>
        <w:pStyle w:val="ListNumber"/>
        <w:spacing w:line="240" w:lineRule="auto"/>
        <w:ind w:left="720"/>
      </w:pPr>
      <w:r/>
      <w:hyperlink r:id="rId227">
        <w:r>
          <w:rPr>
            <w:color w:val="0000EE"/>
            <w:u w:val="single"/>
          </w:rPr>
          <w:t>https://www.frandroid.com/survoltes/energie/batteries-et-panneaux-solaires/3070635_ce-concurrent-de-byd-devoile-sa-batterie-qui-se-recharge-en-5-minutes-et-elle-ne-sabime-pas-ou-presque</w:t>
        </w:r>
      </w:hyperlink>
      <w:r>
        <w:t xml:space="preserve"> - Chinese manufacturer Sunwoda Power has unveiled the Xingchi Supercharge Battery 2.0, a lithium-iron-phosphate battery designed for electric vehicles. The technology claims to charge from 5% to 75% capacity in five minutes and 5% to 95% in nine minutes. Sunwoda states the battery supports unlimited supercharging cycles during the warranty period and maintains 90% capacity after ten years. The company also highlighted its sodium-ion battery strategy for energy storage and entry-level vehicles.</w:t>
      </w:r>
      <w:r/>
    </w:p>
    <w:p>
      <w:pPr>
        <w:pStyle w:val="ListNumber"/>
        <w:spacing w:line="240" w:lineRule="auto"/>
        <w:ind w:left="720"/>
      </w:pPr>
      <w:r/>
      <w:hyperlink r:id="rId228">
        <w:r>
          <w:rPr>
            <w:color w:val="0000EE"/>
            <w:u w:val="single"/>
          </w:rPr>
          <w:t>https://capitalethiopia.com/2026/04/20/ethiopias-quiet-energy-shift-ethio-telecoms-role-in-building-a-green-future/</w:t>
        </w:r>
      </w:hyperlink>
      <w:r>
        <w:t xml:space="preserve"> - * Ethio telecom inaugurated a fourth public Super-Fast Smart EV Charging Station in Adama, expanding beyond Addis Ababa. * The facility utilizes 180 kW chargers and AI to assess battery health and tailor charging sessions for various vehicle models. * Since February 2025, the network has facilitated over 284,000 charging sessions and prevented over 10 million kilograms of CO2 emissions. * The rollout integrates the telebirr mobile finance platform for automated payments and real-time monitoring via 5G/4G. * Ethio telecom is acting as an ecosystem orchestrator by allowing third-party stakeholders to connect their stations to a unified digital network.</w:t>
      </w:r>
      <w:r/>
    </w:p>
    <w:p>
      <w:pPr>
        <w:pStyle w:val="ListNumber"/>
        <w:spacing w:line="240" w:lineRule="auto"/>
        <w:ind w:left="720"/>
      </w:pPr>
      <w:r/>
      <w:hyperlink r:id="rId229">
        <w:r>
          <w:rPr>
            <w:color w:val="0000EE"/>
            <w:u w:val="single"/>
          </w:rPr>
          <w:t>https://gmauthority.com/blog/2026/04/chevy-blazer-ev-discount-lease-finance-deals-incentives-offers-april-2026/</w:t>
        </w:r>
      </w:hyperlink>
      <w:r>
        <w:t xml:space="preserve"> - In April 2026, Chevrolet provides incentives for the 2026 Blazer EV, including up to $1,750 customer cash and low-interest financing rates ranging from 1.9% to 4.9% APR. Nationwide lease offers start at $399 per month for the LT AWD trim, with specific terms for current lessees and employees. The 2026 model features updated paint options, increased U.S. and Canadian parts content to 43%, and a starting MSRP of $46,495. Offers are valid through April 30, 2026.</w:t>
      </w:r>
      <w:r/>
    </w:p>
    <w:p>
      <w:pPr>
        <w:pStyle w:val="ListNumber"/>
        <w:spacing w:line="240" w:lineRule="auto"/>
        <w:ind w:left="720"/>
      </w:pPr>
      <w:r/>
      <w:hyperlink r:id="rId230">
        <w:r>
          <w:rPr>
            <w:color w:val="0000EE"/>
            <w:u w:val="single"/>
          </w:rPr>
          <w:t>https://hotnews.ro/seful-ford-a-explicat-de-ce-a-preferat-o-masina-electrica-xiaomi-in-locul-unei-tesla-la-testari-2223347</w:t>
        </w:r>
      </w:hyperlink>
      <w:r>
        <w:t xml:space="preserve"> - Jim Farley, Ford's chief executive, stated in a podcast interview that he tested a Xiaomi SU7 electric vehicle instead of a Tesla in 2024 to evaluate Chinese competition. Farley noted that while Tesla performed well, it lacks updated vehicles compared to Chinese brands like BYD, which offer superior cost efficiency and production expertise. He emphasized Ford's strategy to compete with Chinese manufacturers by targeting affordable electric trucks and SUVs priced around $30,000. This comment follows Ford's strategic shift away from exclusive large electric truck production toward smaller, accessible vehicles and hybrids, a move expected to cost approximately $19.5 billion.</w:t>
      </w:r>
      <w:r/>
    </w:p>
    <w:p>
      <w:pPr>
        <w:pStyle w:val="ListNumber"/>
        <w:spacing w:line="240" w:lineRule="auto"/>
        <w:ind w:left="720"/>
      </w:pPr>
      <w:r/>
      <w:hyperlink r:id="rId231">
        <w:r>
          <w:rPr>
            <w:color w:val="0000EE"/>
            <w:u w:val="single"/>
          </w:rPr>
          <w:t>https://technplay.com/batterie-sodium-ion-que-prepare-ce-geant-chinois/</w:t>
        </w:r>
      </w:hyperlink>
      <w:r>
        <w:t xml:space="preserve"> - Sunwoda Power, a Chinese manufacturer, has unveiled the Xingchi Supercharge Battery 2.0, a sodium-ion technology featuring zero degradation under unlimited ultra-fast charging. The battery supports 15C peak currents and offers over 1,500 useful cycles. Sunwoda also highlights sodium-ion advantages including abundant raw materials, lower lifecycle costs, and superior safety compared to LFP batteries. The company integrates AI into research and manufacturing to optimize battery behavior. Sunwoda currently holds 2.5% of the global battery market, with a strategy targeting both premium fast-charging vehicles and affordable entry-level models.</w:t>
      </w:r>
      <w:r/>
    </w:p>
    <w:p>
      <w:pPr>
        <w:pStyle w:val="ListNumber"/>
        <w:spacing w:line="240" w:lineRule="auto"/>
        <w:ind w:left="720"/>
      </w:pPr>
      <w:r/>
      <w:hyperlink r:id="rId220">
        <w:r>
          <w:rPr>
            <w:color w:val="0000EE"/>
            <w:u w:val="single"/>
          </w:rPr>
          <w:t>https://www.parking.net/parking-news/263622</w:t>
        </w:r>
      </w:hyperlink>
      <w:r>
        <w:t xml:space="preserve"> - The Ohio Department of Transportation has secured $51 million in federal NEVI funding to construct 64 new fast-charging locations across the state. Private partners will contribute over $26 million. Sites, featuring at least four 150 kW DC fast chargers, will be installed at retail outlets and travel centers starting early 2027. This expansion aims to support the state's growing EV market, which currently accounts for 5% of new registrations.</w:t>
      </w:r>
      <w:r/>
    </w:p>
    <w:p>
      <w:pPr>
        <w:pStyle w:val="ListNumber"/>
        <w:spacing w:line="240" w:lineRule="auto"/>
        <w:ind w:left="720"/>
      </w:pPr>
      <w:r/>
      <w:hyperlink r:id="rId232">
        <w:r>
          <w:rPr>
            <w:color w:val="0000EE"/>
            <w:u w:val="single"/>
          </w:rPr>
          <w:t>https://focus.ua/technologies/751298-naydena-krupneyshaya-sokrovishchnica-evropy-koncentraciya-litiya-v-mestorozhdenii-chrezvychayno-vysoka</w:t>
        </w:r>
      </w:hyperlink>
      <w:r>
        <w:t xml:space="preserve"> - Germany has launched a new research initiative, project RoLiXX, to evaluate the extraction of lithium from ancient brine deposits in the North German Basin. Scientists from Neptune Energy and researchers found exceptionally high lithium concentrations in Permian sandstones approximately 300 million years old, located at depths of nearly 4,200 metres. The analysis suggests the deposit contains approximately 43 million tonnes of lithium carbonate equivalent, potentially making it the largest lithium source in Europe. The three-year project aims to develop extraction methods that address technical challenges related to high salinity and mineral precipitation.</w:t>
      </w:r>
      <w:r/>
    </w:p>
    <w:p>
      <w:pPr>
        <w:pStyle w:val="ListNumber"/>
        <w:spacing w:line="240" w:lineRule="auto"/>
        <w:ind w:left="720"/>
      </w:pPr>
      <w:r/>
      <w:hyperlink r:id="rId232">
        <w:r>
          <w:rPr>
            <w:color w:val="0000EE"/>
            <w:u w:val="single"/>
          </w:rPr>
          <w:t>https://focus.ua/technologies/751298-naydena-krupneyshaya-sokrovishchnica-evropy-koncentraciya-litiya-v-mestorozhdenii-chrezvychayno-vysoka</w:t>
        </w:r>
      </w:hyperlink>
      <w:r>
        <w:t xml:space="preserve"> - Germany has launched a new research initiative, project RoLiXX, to evaluate the extraction of lithium from ancient brine deposits in the North German Basin. Scientists from Neptune Energy and researchers found exceptionally high lithium concentrations in Permian sandstones approximately 300 million years old, located at depths of nearly 4,200 metres. The analysis suggests the deposit contains approximately 43 million tonnes of lithium carbonate equivalent, potentially making it the largest lithium source in Europe. The three-year project aims to develop extraction methods that address technical challenges related to high salinity and mineral precipitation.</w:t>
      </w:r>
      <w:r/>
    </w:p>
    <w:p>
      <w:pPr>
        <w:pStyle w:val="ListNumber"/>
        <w:spacing w:line="240" w:lineRule="auto"/>
        <w:ind w:left="720"/>
      </w:pPr>
      <w:r/>
      <w:hyperlink r:id="rId227">
        <w:r>
          <w:rPr>
            <w:color w:val="0000EE"/>
            <w:u w:val="single"/>
          </w:rPr>
          <w:t>https://www.frandroid.com/survoltes/energie/batteries-et-panneaux-solaires/3070635_ce-concurrent-de-byd-devoile-sa-batterie-qui-se-recharge-en-5-minutes-et-elle-ne-sabime-pas-ou-presque</w:t>
        </w:r>
      </w:hyperlink>
      <w:r>
        <w:t xml:space="preserve"> - Chinese manufacturer Sunwoda Power has unveiled the Xingchi Supercharge Battery 2.0, a lithium-iron-phosphate battery designed for electric vehicles. The technology claims to charge from 5% to 75% capacity in five minutes and 5% to 95% in nine minutes. Sunwoda states the battery supports unlimited supercharging cycles during the warranty period and maintains 90% capacity after ten years. The company also highlighted its sodium-ion battery strategy for energy storage and entry-level vehicles.</w:t>
      </w:r>
      <w:r/>
    </w:p>
    <w:p>
      <w:pPr>
        <w:pStyle w:val="ListNumber"/>
        <w:spacing w:line="240" w:lineRule="auto"/>
        <w:ind w:left="720"/>
      </w:pPr>
      <w:r/>
      <w:hyperlink r:id="rId233">
        <w:r>
          <w:rPr>
            <w:color w:val="0000EE"/>
            <w:u w:val="single"/>
          </w:rPr>
          <w:t>https://semiengineering.com/batteries-charge-to-the-edge/</w:t>
        </w:r>
      </w:hyperlink>
      <w:r>
        <w:t xml:space="preserve"> - Advances in battery chemistry and materials science are enabling higher capacity, faster charging, and reduced thermal runaway risks. Companies like Donut Lab and BYD claim significant improvements, such as 400 Wh/kg capacity and 5-minute charging times. The industry is shifting towards solid-state electrolytes to address safety issues associated with volatile liquid electrolytes. Challenges remain regarding thermal management, manufacturing costs, and commercialization timelines for new technologies like solid-state batteries and self-heating cells.</w:t>
      </w:r>
      <w:r/>
    </w:p>
    <w:p>
      <w:pPr>
        <w:pStyle w:val="ListNumber"/>
        <w:spacing w:line="240" w:lineRule="auto"/>
        <w:ind w:left="720"/>
      </w:pPr>
      <w:r/>
      <w:hyperlink r:id="rId234">
        <w:r>
          <w:rPr>
            <w:color w:val="0000EE"/>
            <w:u w:val="single"/>
          </w:rPr>
          <w:t>https://www.electrive.com/2026/04/20/france-targets-30000-fast-chargers-for-cars-and-trucks/</w:t>
        </w:r>
      </w:hyperlink>
      <w:r>
        <w:t xml:space="preserve"> - The French government unveiled a strategy to install 30,000 fast chargers on its national road network by 2035. The plan includes 22,000 points for passenger cars and 8,000 for electric trucks, aiming to increase capacity to 2.8 gigawatts for cars and 1.6 gigawatts for trucks. Transport Minister Philippe Tabarot stated the initiative ensures carefree long-distance journeys and supports the goal of two-thirds of new cars being electric by 2030. The rollout will double the previous five-year expansion speed.</w:t>
      </w:r>
      <w:r/>
    </w:p>
    <w:p>
      <w:pPr>
        <w:pStyle w:val="ListNumber"/>
        <w:spacing w:line="240" w:lineRule="auto"/>
        <w:ind w:left="720"/>
      </w:pPr>
      <w:r/>
      <w:hyperlink r:id="rId235">
        <w:r>
          <w:rPr>
            <w:color w:val="0000EE"/>
            <w:u w:val="single"/>
          </w:rPr>
          <w:t>https://www.dnevnik.bg/sviat/2026/04/20/4904508_skupiiat_benzin_v_evropa_uskori_rekordno_prodajbite_na/?ref=rss</w:t>
        </w:r>
      </w:hyperlink>
      <w:r>
        <w:t xml:space="preserve"> - Electric vehicle sales in Europe rose by 29.4% to nearly 560,000 units, driven by high fuel prices. In March alone, sales increased by 51.3% across 15 major European markets. Data from E-Mobility Europe and New Automotive indicates that half a million registered electric vehicles in the quarter reduced annual oil consumption by 2 million barrels. The top five markets, including Germany, the UK, France, Spain, Italy, and Poland, saw growth exceeding 40% year-to-date, with electric vehicles accounting for 21.2% of new registrations in the EU and EFTA in March.</w:t>
      </w:r>
      <w:r/>
    </w:p>
    <w:p>
      <w:pPr>
        <w:pStyle w:val="ListNumber"/>
        <w:spacing w:line="240" w:lineRule="auto"/>
        <w:ind w:left="720"/>
      </w:pPr>
      <w:r/>
      <w:hyperlink r:id="rId236">
        <w:r>
          <w:rPr>
            <w:color w:val="0000EE"/>
            <w:u w:val="single"/>
          </w:rPr>
          <w:t>https://www.hdmotori.it/porsche-ricarica-wireless/</w:t>
        </w:r>
      </w:hyperlink>
      <w:r>
        <w:t xml:space="preserve"> - Porsche has developed a wireless charging system for the Cayenne Electric that achieves an average efficiency of 90%. Despite lower efficiency compared to standard Level 2 cable chargers, the wireless system operates at a higher nominal power of 11 kW, delivering approximately 10.25 kW to the battery versus 9.22 kW for cable systems. While operational costs are slightly higher over the vehicle's lifetime, the system offers significant convenience by eliminating the need for physical connectors. The infrastructure costs approximately 8,150 dollars in total.</w:t>
      </w:r>
      <w:r/>
    </w:p>
    <w:p>
      <w:pPr>
        <w:pStyle w:val="ListNumber"/>
        <w:spacing w:line="240" w:lineRule="auto"/>
        <w:ind w:left="720"/>
      </w:pPr>
      <w:r/>
      <w:hyperlink r:id="rId237">
        <w:r>
          <w:rPr>
            <w:color w:val="0000EE"/>
            <w:u w:val="single"/>
          </w:rPr>
          <w:t>https://watananews.com/525552/</w:t>
        </w:r>
      </w:hyperlink>
      <w:r>
        <w:t xml:space="preserve"> - Electric vehicle registrations in Europe rose by 29.4% in the first quarter of 2026, reaching approximately 560,000 units, driven by high fuel prices linked to the Iran conflict. Data from the European Automobile Manufacturers Association and New Automotive shows a 51.3% increase in March alone across 15 markets. Major markets including Germany, France, Spain, Italy, and Poland saw growth exceeding 40%. The shift reduces annual oil consumption by 2 million barrels.</w:t>
      </w:r>
      <w:r/>
    </w:p>
    <w:p>
      <w:pPr>
        <w:pStyle w:val="ListNumber"/>
        <w:spacing w:line="240" w:lineRule="auto"/>
        <w:ind w:left="720"/>
      </w:pPr>
      <w:r/>
      <w:hyperlink r:id="rId238">
        <w:r>
          <w:rPr>
            <w:color w:val="0000EE"/>
            <w:u w:val="single"/>
          </w:rPr>
          <w:t>https://www.etoday.co.kr/news/view/2577331</w:t>
        </w:r>
      </w:hyperlink>
      <w:r>
        <w:t xml:space="preserve"> - Samsung SDI signed a battery supply agreement with Mercedes-Benz on 20th in Seoul, expanding its premium customer base in Europe. This move aims to counter Chinese competition and EU regulatory barriers that reduced Korean battery market share from 70% in 2020 to 35% last year. With 40GWh production capacity in Hungary and plans for new battery lines, Samsung SDI targets a shift to profitability in the second half of the year, supported by electric vehicle and ESS growth.</w:t>
      </w:r>
      <w:r/>
    </w:p>
    <w:p>
      <w:pPr>
        <w:pStyle w:val="ListNumber"/>
        <w:spacing w:line="240" w:lineRule="auto"/>
        <w:ind w:left="720"/>
      </w:pPr>
      <w:r/>
      <w:hyperlink r:id="rId239">
        <w:r>
          <w:rPr>
            <w:color w:val="0000EE"/>
            <w:u w:val="single"/>
          </w:rPr>
          <w:t>https://www.batterytechonline.com/battery-manufacturing/from-expansion-to-caution-inside-the-battery-industry-s-strategic-shift</w:t>
        </w:r>
      </w:hyperlink>
      <w:r>
        <w:t xml:space="preserve"> - Dr John Warner, Chief Industry Relations Officer at American Battery Solutions, discusses the US battery industry's strategic shift from rapid expansion to conservative capital expenditure management due to policy uncertainty. Speaking ahead of The Battery Show South, Warner notes that companies are now sequencing investments and prioritizing confirmed customers over speculative growth. The conversation highlights the transition from predicting policy impacts to executing strategies within a volatile regulatory environment, with a focus on manufacturing innovation and navigating the 'valleys of death' for startups.</w:t>
      </w:r>
      <w:r/>
    </w:p>
    <w:p>
      <w:pPr>
        <w:pStyle w:val="ListNumber"/>
        <w:spacing w:line="240" w:lineRule="auto"/>
        <w:ind w:left="720"/>
      </w:pPr>
      <w:r/>
      <w:hyperlink r:id="rId240">
        <w:r>
          <w:rPr>
            <w:color w:val="0000EE"/>
            <w:u w:val="single"/>
          </w:rPr>
          <w:t>https://www.energytrend.com/news/20260420-51274.html</w:t>
        </w:r>
      </w:hyperlink>
      <w:r>
        <w:t xml:space="preserve"> - Gotion High-Tech, EVE Energy, Easpring Material Technology, CALB, and Jusheng Energy are advancing projects in the energy storage and battery sector. Gotion High-Tech signed a deal for a 20,000-ton solid-state battery materials project in Anqing, China, targeting 2027. EVE Energy agreed to overseas factory cooperation and battery circulation projects. Easpring Material Technology plans an integrated LFP project in Yunnan. CALB's Wuhan base is nearing mass production by June 2026. Jusheng Energy's Jiangsu solid-state battery base is also targeting mass production by the end of June 2026.</w:t>
      </w:r>
      <w:r/>
    </w:p>
    <w:p>
      <w:pPr>
        <w:pStyle w:val="ListNumber"/>
        <w:spacing w:line="240" w:lineRule="auto"/>
        <w:ind w:left="720"/>
      </w:pPr>
      <w:r/>
      <w:hyperlink r:id="rId241">
        <w:r>
          <w:rPr>
            <w:color w:val="0000EE"/>
            <w:u w:val="single"/>
          </w:rPr>
          <w:t>https://cnevpost.com/2026/04/20/catl-to-unveil-sodium-battery-fast-charging-tech-apr-21-tech-day/</w:t>
        </w:r>
      </w:hyperlink>
      <w:r>
        <w:t xml:space="preserve"> - CATL is scheduled to hold a technology launch event on April 21, described as its most technology-dense event since inception. The company plans to unveil new sodium-ion batteries, condensed battery technologies, and upgraded fast-charging products. The event will showcase breakthroughs including sodium-ion batteries capable of maintaining 90% capacity at minus 40 degrees Celsius. CATL reported a 48.52% year-on-year net profit growth in the first quarter. The launch aims to consolidate leadership in the competitive battery sector against peers like BYD.</w:t>
      </w:r>
      <w:r/>
    </w:p>
    <w:p>
      <w:pPr>
        <w:pStyle w:val="ListNumber"/>
        <w:spacing w:line="240" w:lineRule="auto"/>
        <w:ind w:left="720"/>
      </w:pPr>
      <w:r/>
      <w:hyperlink r:id="rId242">
        <w:r>
          <w:rPr>
            <w:color w:val="0000EE"/>
            <w:u w:val="single"/>
          </w:rPr>
          <w:t>https://cnevpost.com/2026/04/20/lynk-co-unveil-first-gt-concept-car-2026-beijing-auto-show/</w:t>
        </w:r>
      </w:hyperlink>
      <w:r>
        <w:t xml:space="preserve"> - Lynk &amp; Co announced its first GT concept sports car will debut at the 2026 Beijing Auto Show, opening on April 24. The event aims to enhance the brand's sporty image and expand market share in the premium EV segment. Pre-sales for the Lynk &amp; Co 10+ and 10 begin on the first day of the show. The brand, a subsidiary of Geely acquired by Zeekr in February 2025, reported March deliveries of 25,426 units, a 0.53% year-on-year increase but a 7.07% drop from February.</w:t>
      </w:r>
      <w:r/>
    </w:p>
    <w:p>
      <w:pPr>
        <w:pStyle w:val="ListNumber"/>
        <w:spacing w:line="240" w:lineRule="auto"/>
        <w:ind w:left="720"/>
      </w:pPr>
      <w:r/>
      <w:hyperlink r:id="rId234">
        <w:r>
          <w:rPr>
            <w:color w:val="0000EE"/>
            <w:u w:val="single"/>
          </w:rPr>
          <w:t>https://www.electrive.com/2026/04/20/france-targets-30000-fast-chargers-for-cars-and-trucks/</w:t>
        </w:r>
      </w:hyperlink>
      <w:r>
        <w:t xml:space="preserve"> - The French government unveiled a strategy to install 30,000 fast chargers on its national road network by 2035. The plan includes 22,000 points for passenger cars and 8,000 for electric trucks, aiming to increase capacity to 2.8 gigawatts for cars and 1.6 gigawatts for trucks. Transport Minister Philippe Tabarot stated the initiative ensures carefree long-distance journeys and supports the goal of two-thirds of new cars being electric by 2030. The rollout will double the previous five-year expansion speed.</w:t>
      </w:r>
      <w:r/>
    </w:p>
    <w:p>
      <w:pPr>
        <w:pStyle w:val="ListNumber"/>
        <w:spacing w:line="240" w:lineRule="auto"/>
        <w:ind w:left="720"/>
      </w:pPr>
      <w:r/>
      <w:hyperlink r:id="rId243">
        <w:r>
          <w:rPr>
            <w:color w:val="0000EE"/>
            <w:u w:val="single"/>
          </w:rPr>
          <w:t>https://www.electrive.com/2026/04/20/polestar-reports-higher-revenue-and-widening-losses-in-2025/</w:t>
        </w:r>
      </w:hyperlink>
      <w:r>
        <w:t xml:space="preserve"> - Polestar reported a 50.3% revenue increase to $3.06 billion in 2025, driven by a 34% rise in vehicle sales to 60,119 units. However, the company recorded a total loss of $2.36 billion, primarily due to $1.05 billion in non-cash impairment charges, including $739 million related to the Polestar 3 model. Adjusted EBITDA improved to $783 million. To support operations, Polestar secured $300 million in equity from a consortium led by Crédit Agricole, following prior commitments from parent company Geely. CEO Michael Lohscheller outlined plans for network expansion and four new models in the coming years.</w:t>
      </w:r>
      <w:r/>
    </w:p>
    <w:p>
      <w:pPr>
        <w:pStyle w:val="ListNumber"/>
        <w:spacing w:line="240" w:lineRule="auto"/>
        <w:ind w:left="720"/>
      </w:pPr>
      <w:r/>
      <w:hyperlink r:id="rId240">
        <w:r>
          <w:rPr>
            <w:color w:val="0000EE"/>
            <w:u w:val="single"/>
          </w:rPr>
          <w:t>https://www.energytrend.com/news/20260420-51274.html</w:t>
        </w:r>
      </w:hyperlink>
      <w:r>
        <w:t xml:space="preserve"> - Gotion High-Tech, EVE Energy, Easpring Material Technology, CALB, and Jusheng Energy are advancing projects in the energy storage and battery sector. Gotion High-Tech signed a deal for a 20,000-ton solid-state battery materials project in Anqing, China, targeting 2027. EVE Energy agreed to overseas factory cooperation and battery circulation projects. Easpring Material Technology plans an integrated LFP project in Yunnan. CALB's Wuhan base is nearing mass production by June 2026. Jusheng Energy's Jiangsu solid-state battery base is also targeting mass production by the end of June 2026.</w:t>
      </w:r>
      <w:r/>
    </w:p>
    <w:p>
      <w:pPr>
        <w:pStyle w:val="ListNumber"/>
        <w:spacing w:line="240" w:lineRule="auto"/>
        <w:ind w:left="720"/>
      </w:pPr>
      <w:r/>
      <w:hyperlink r:id="rId241">
        <w:r>
          <w:rPr>
            <w:color w:val="0000EE"/>
            <w:u w:val="single"/>
          </w:rPr>
          <w:t>https://cnevpost.com/2026/04/20/catl-to-unveil-sodium-battery-fast-charging-tech-apr-21-tech-day/</w:t>
        </w:r>
      </w:hyperlink>
      <w:r>
        <w:t xml:space="preserve"> - CATL is scheduled to hold a technology launch event on April 21, described as its most technology-dense event since inception. The company plans to unveil new sodium-ion batteries, condensed battery technologies, and upgraded fast-charging products. The event will showcase breakthroughs including sodium-ion batteries capable of maintaining 90% capacity at minus 40 degrees Celsius. CATL reported a 48.52% year-on-year net profit growth in the first quarter. The launch aims to consolidate leadership in the competitive battery sector against peers like BYD.</w:t>
      </w:r>
      <w:r/>
    </w:p>
    <w:p>
      <w:pPr>
        <w:pStyle w:val="ListNumber"/>
        <w:spacing w:line="240" w:lineRule="auto"/>
        <w:ind w:left="720"/>
      </w:pPr>
      <w:r/>
      <w:hyperlink r:id="rId244">
        <w:r>
          <w:rPr>
            <w:color w:val="0000EE"/>
            <w:u w:val="single"/>
          </w:rPr>
          <w:t>https://southeastasiainfra.com/vietnam-targets-50-per-cent-electric-public-transport-by-2030/</w:t>
        </w:r>
      </w:hyperlink>
      <w:r>
        <w:t xml:space="preserve"> - The Government of Vietnam aims to electrify at least 50 per cent of its urban public transport fleet by 2030. Issued by the Ministry of Industry and Trade, the plan focuses on energy efficiency and security. Supporting measures include expanding EV charging infrastructure, introducing incentives, and integrating stations into urban planning by the Ministry of Construction. The Ministry of Finance will finalise financial incentives. The policy addresses global energy risks and aims to reduce dependence on imported fossil fuels.</w:t>
      </w:r>
      <w:r/>
    </w:p>
    <w:p>
      <w:pPr>
        <w:pStyle w:val="ListNumber"/>
        <w:spacing w:line="240" w:lineRule="auto"/>
        <w:ind w:left="720"/>
      </w:pPr>
      <w:r/>
      <w:hyperlink r:id="rId245">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246">
        <w:r>
          <w:rPr>
            <w:color w:val="0000EE"/>
            <w:u w:val="single"/>
          </w:rPr>
          <w:t>https://chemindigest.com/delta-startup-unveils-lithium-refining-facility-in-north-america/</w:t>
        </w:r>
      </w:hyperlink>
      <w:r>
        <w:t xml:space="preserve"> - Mangrove Lithium officially opened a commercial-scale lithium refining facility in Delta, British Columbia, utilizing an innovative electrochemical process. The plant is designed to produce lithium for up to 25,000 electric vehicle batteries, marking the first of its kind in North America. CEO Saad Dara stated the project aims to address Canada's reliance on foreign processing and capture domestic value. The initiative has received government backing, including a $22 million conditional investment from the Natural Resources Ministry, and plans for a larger Quebec facility are underway.</w:t>
      </w:r>
      <w:r/>
    </w:p>
    <w:p>
      <w:pPr>
        <w:pStyle w:val="ListNumber"/>
        <w:spacing w:line="240" w:lineRule="auto"/>
        <w:ind w:left="720"/>
      </w:pPr>
      <w:r/>
      <w:hyperlink r:id="rId238">
        <w:r>
          <w:rPr>
            <w:color w:val="0000EE"/>
            <w:u w:val="single"/>
          </w:rPr>
          <w:t>https://www.etoday.co.kr/news/view/2577331</w:t>
        </w:r>
      </w:hyperlink>
      <w:r>
        <w:t xml:space="preserve"> - Samsung SDI signed a battery supply agreement with Mercedes-Benz on 20th in Seoul, expanding its premium customer base in Europe. This move aims to counter Chinese competition and EU regulatory barriers that reduced Korean battery market share from 70% in 2020 to 35% last year. With 40GWh production capacity in Hungary and plans for new battery lines, Samsung SDI targets a shift to profitability in the second half of the year, supported by electric vehicle and ESS growth.</w:t>
      </w:r>
      <w:r/>
    </w:p>
    <w:p>
      <w:pPr>
        <w:pStyle w:val="ListNumber"/>
        <w:spacing w:line="240" w:lineRule="auto"/>
        <w:ind w:left="720"/>
      </w:pPr>
      <w:r/>
      <w:hyperlink r:id="rId239">
        <w:r>
          <w:rPr>
            <w:color w:val="0000EE"/>
            <w:u w:val="single"/>
          </w:rPr>
          <w:t>https://www.batterytechonline.com/battery-manufacturing/from-expansion-to-caution-inside-the-battery-industry-s-strategic-shift</w:t>
        </w:r>
      </w:hyperlink>
      <w:r>
        <w:t xml:space="preserve"> - Dr John Warner, Chief Industry Relations Officer at American Battery Solutions, discusses the US battery industry's strategic shift from rapid expansion to conservative capital expenditure management due to policy uncertainty. Speaking ahead of The Battery Show South, Warner notes that companies are now sequencing investments and prioritizing confirmed customers over speculative growth. The conversation highlights the transition from predicting policy impacts to executing strategies within a volatile regulatory environment, with a focus on manufacturing innovation and navigating the 'valleys of death' for startups.</w:t>
      </w:r>
      <w:r/>
    </w:p>
    <w:p>
      <w:pPr>
        <w:pStyle w:val="ListNumber"/>
        <w:spacing w:line="240" w:lineRule="auto"/>
        <w:ind w:left="720"/>
      </w:pPr>
      <w:r/>
      <w:hyperlink r:id="rId247">
        <w:r>
          <w:rPr>
            <w:color w:val="0000EE"/>
            <w:u w:val="single"/>
          </w:rPr>
          <w:t>https://www.viva.co.id/otomotif/1893200-tak-lagi-impor-toyota-siapkan-produksi-baterai-mobil-hybrid-di-indonesia</w:t>
        </w:r>
      </w:hyperlink>
      <w:r>
        <w:t xml:space="preserve"> - Toyota Indonesia, in collaboration with CATL, is preparing to produce hybrid electric vehicle battery components and modules locally at a CATL facility in Karawang, West Java. This initiative aims to reduce import dependency and strengthen the national automotive industry. The project has completed installation, commissioning, and testing phases, with production set to commence. This move supports Toyota's multi-pathway electrification strategy in Indonesia.</w:t>
      </w:r>
      <w:r/>
    </w:p>
    <w:p>
      <w:pPr>
        <w:pStyle w:val="ListNumber"/>
        <w:spacing w:line="240" w:lineRule="auto"/>
        <w:ind w:left="720"/>
      </w:pPr>
      <w:r/>
      <w:hyperlink r:id="rId245">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246">
        <w:r>
          <w:rPr>
            <w:color w:val="0000EE"/>
            <w:u w:val="single"/>
          </w:rPr>
          <w:t>https://chemindigest.com/delta-startup-unveils-lithium-refining-facility-in-north-america/</w:t>
        </w:r>
      </w:hyperlink>
      <w:r>
        <w:t xml:space="preserve"> - Mangrove Lithium officially opened a commercial-scale lithium refining facility in Delta, British Columbia, utilizing an innovative electrochemical process. The plant is designed to produce lithium for up to 25,000 electric vehicle batteries, marking the first of its kind in North America. CEO Saad Dara stated the project aims to address Canada's reliance on foreign processing and capture domestic value. The initiative has received government backing, including a $22 million conditional investment from the Natural Resources Ministry, and plans for a larger Quebec facility are underway.</w:t>
      </w:r>
      <w:r/>
    </w:p>
    <w:p>
      <w:pPr>
        <w:pStyle w:val="ListNumber"/>
        <w:spacing w:line="240" w:lineRule="auto"/>
        <w:ind w:left="720"/>
      </w:pPr>
      <w:r/>
      <w:hyperlink r:id="rId238">
        <w:r>
          <w:rPr>
            <w:color w:val="0000EE"/>
            <w:u w:val="single"/>
          </w:rPr>
          <w:t>https://www.etoday.co.kr/news/view/2577331</w:t>
        </w:r>
      </w:hyperlink>
      <w:r>
        <w:t xml:space="preserve"> - Samsung SDI signed a battery supply agreement with Mercedes-Benz on 20th in Seoul, expanding its premium customer base in Europe. This move aims to counter Chinese competition and EU regulatory barriers that reduced Korean battery market share from 70% in 2020 to 35% last year. With 40GWh production capacity in Hungary and plans for new battery lines, Samsung SDI targets a shift to profitability in the second half of the year, supported by electric vehicle and ESS growth.</w:t>
      </w:r>
      <w:r/>
    </w:p>
    <w:p>
      <w:pPr>
        <w:pStyle w:val="ListNumber"/>
        <w:spacing w:line="240" w:lineRule="auto"/>
        <w:ind w:left="720"/>
      </w:pPr>
      <w:r/>
      <w:hyperlink r:id="rId240">
        <w:r>
          <w:rPr>
            <w:color w:val="0000EE"/>
            <w:u w:val="single"/>
          </w:rPr>
          <w:t>https://www.energytrend.com/news/20260420-51274.html</w:t>
        </w:r>
      </w:hyperlink>
      <w:r>
        <w:t xml:space="preserve"> - Gotion High-Tech, EVE Energy, Easpring Material Technology, CALB, and Jusheng Energy are advancing projects in the energy storage and battery sector. Gotion High-Tech signed a deal for a 20,000-ton solid-state battery materials project in Anqing, China, targeting 2027. EVE Energy agreed to overseas factory cooperation and battery circulation projects. Easpring Material Technology plans an integrated LFP project in Yunnan. CALB's Wuhan base is nearing mass production by June 2026. Jusheng Energy's Jiangsu solid-state battery base is also targeting mass production by the end of June 2026.</w:t>
      </w:r>
      <w:r/>
    </w:p>
    <w:p>
      <w:pPr>
        <w:pStyle w:val="ListNumber"/>
        <w:spacing w:line="240" w:lineRule="auto"/>
        <w:ind w:left="720"/>
      </w:pPr>
      <w:r/>
      <w:hyperlink r:id="rId248">
        <w:r>
          <w:rPr>
            <w:color w:val="0000EE"/>
            <w:u w:val="single"/>
          </w:rPr>
          <w:t>http://prsync.com/future-data-insights/ev-battery-recycling-market-size-share--forecast--5182144/</w:t>
        </w:r>
      </w:hyperlink>
      <w:r>
        <w:t xml:space="preserve"> - Future Data Insights released a report on April 16, 2026, projecting the global EV battery recycling market to reach USD 8.95 billion by late 2026. The study highlights a 35.5% CAGR through 2034, driven by demand for hydrometallurgical processes and critical mineral recovery. Europe accounts for over 45% of demand, while North America holds 25%. Key players include Umicore, Redwood Materials, Li-Cycle, and BASF.</w:t>
      </w:r>
      <w:r/>
    </w:p>
    <w:p>
      <w:pPr>
        <w:pStyle w:val="ListNumber"/>
        <w:spacing w:line="240" w:lineRule="auto"/>
        <w:ind w:left="720"/>
      </w:pPr>
      <w:r/>
      <w:hyperlink r:id="rId249">
        <w:r>
          <w:rPr>
            <w:color w:val="0000EE"/>
            <w:u w:val="single"/>
          </w:rPr>
          <w:t>http://prsync.com/future-data-insights/portable-electric-vehicle-charger-market-size-share--forecast--5182133/</w:t>
        </w:r>
      </w:hyperlink>
      <w:r>
        <w:t xml:space="preserve"> - Future Data Insights released a report on April 16, 2026, projecting the global portable electric vehicle charger market to reach USD 1.95 billion by late 2026. The study forecasts a 28.5% CAGR through 2034, driven by the roadside assistance sector and demand for agile energy-delivery architectures. Key regions include Europe, North America, and Asia-Pacific. The report highlights growth in vehicle-to-vehicle charging and AI-optimized dispatch platforms.</w:t>
      </w:r>
      <w:r/>
    </w:p>
    <w:p>
      <w:pPr>
        <w:pStyle w:val="ListNumber"/>
        <w:spacing w:line="240" w:lineRule="auto"/>
        <w:ind w:left="720"/>
      </w:pPr>
      <w:r/>
      <w:hyperlink r:id="rId250">
        <w:r>
          <w:rPr>
            <w:color w:val="0000EE"/>
            <w:u w:val="single"/>
          </w:rPr>
          <w:t>https://www.benzinga.com/markets/tech/26/04/51905282/head-in-the-sand-delusional-investor-gary-black-warns-tesla-may-not-capture-robotaxi-demand-despite-</w:t>
        </w:r>
      </w:hyperlink>
      <w:r>
        <w:t xml:space="preserve"> - Gary Black of The Future Fund LLC predicts human-driven ride-hailing will become obsolete within five years as autonomous vehicles scale. While acknowledging Tesla is a dominant company, Black warns its current valuation is too high, citing unsustainable P/E multiples and questioning its ability to capture total addressable market demand. Tesla recently launched unsupervised Robotaxi services in Dallas and Houston. Despite these developments and a recent stock price increase, Black maintains that Tesla's franchise valuation does not reflect realistic growth metrics compared to other tech stocks.</w:t>
      </w:r>
      <w:r/>
    </w:p>
    <w:p>
      <w:pPr>
        <w:pStyle w:val="ListNumber"/>
        <w:spacing w:line="240" w:lineRule="auto"/>
        <w:ind w:left="720"/>
      </w:pPr>
      <w:r/>
      <w:hyperlink r:id="rId251">
        <w:r>
          <w:rPr>
            <w:color w:val="0000EE"/>
            <w:u w:val="single"/>
          </w:rPr>
          <w:t>https://www.abc.net.au/news/2026-04-20/electric-vehicles-money-versus-time-charging-network/106573726</w:t>
        </w:r>
      </w:hyperlink>
      <w:r>
        <w:t xml:space="preserve"> - Rising fuel prices in Australia are driving some motorists to switch to electric vehicles, yet the nation's charging infrastructure remains inadequate. A report indicates 45 EVs per public charger, leading to availability issues and long wait times, particularly on road trips. While EVs offer cost savings compared to petrol, drivers face significant time costs due to slow charging speeds and complex access procedures. The New South Wales government plans to deploy 1,000 additional chargers to improve regional access, but experts note that planning remains essential for long-distance travel.</w:t>
      </w:r>
      <w:r/>
    </w:p>
    <w:p>
      <w:pPr>
        <w:pStyle w:val="ListNumber"/>
        <w:spacing w:line="240" w:lineRule="auto"/>
        <w:ind w:left="720"/>
      </w:pPr>
      <w:r/>
      <w:hyperlink r:id="rId252">
        <w:r>
          <w:rPr>
            <w:color w:val="0000EE"/>
            <w:u w:val="single"/>
          </w:rPr>
          <w:t>https://carnewschina.com/2026/04/20/the-new-gen-byd-atto-3-to-debut-at-the-beijing-auto-show-2026-with-flash-charging/</w:t>
        </w:r>
      </w:hyperlink>
      <w:r>
        <w:t xml:space="preserve"> - BYD will unveil the third-generation Atto 3 electric crossover at the Beijing Auto Show 2026 on April 24. The new model features a 50 mm longer wheelbase, RWD platform, and flash charging technology capable of charging from 10% to 70% in five minutes. Available with LFP battery options from FinDreams, the vehicle aims to reverse recent sales declines in China. The launch targets the domestic market with updated dimensions and interior specifications.</w:t>
      </w:r>
      <w:r/>
    </w:p>
    <w:p>
      <w:pPr>
        <w:pStyle w:val="ListNumber"/>
        <w:spacing w:line="240" w:lineRule="auto"/>
        <w:ind w:left="720"/>
      </w:pPr>
      <w:r/>
      <w:hyperlink r:id="rId244">
        <w:r>
          <w:rPr>
            <w:color w:val="0000EE"/>
            <w:u w:val="single"/>
          </w:rPr>
          <w:t>https://southeastasiainfra.com/vietnam-targets-50-per-cent-electric-public-transport-by-2030/</w:t>
        </w:r>
      </w:hyperlink>
      <w:r>
        <w:t xml:space="preserve"> - The Government of Vietnam aims to electrify at least 50 per cent of its urban public transport fleet by 2030. Issued by the Ministry of Industry and Trade, the plan focuses on energy efficiency and security. Supporting measures include expanding EV charging infrastructure, introducing incentives, and integrating stations into urban planning by the Ministry of Construction. The Ministry of Finance will finalise financial incentives. The policy addresses global energy risks and aims to reduce dependence on imported fossil fuels.</w:t>
      </w:r>
      <w:r/>
    </w:p>
    <w:p>
      <w:pPr>
        <w:pStyle w:val="ListNumber"/>
        <w:spacing w:line="240" w:lineRule="auto"/>
        <w:ind w:left="720"/>
      </w:pPr>
      <w:r/>
      <w:hyperlink r:id="rId253">
        <w:r>
          <w:rPr>
            <w:color w:val="0000EE"/>
            <w:u w:val="single"/>
          </w:rPr>
          <w:t>https://www.defenseworld.net/2026/04/20/elevated-capital-advisors-llc-trims-holdings-in-tesla-inc-tsla.html</w:t>
        </w:r>
      </w:hyperlink>
      <w:r>
        <w:t xml:space="preserve"> - Elevated Capital Advisors LLC decreased its stake in Tesla, Inc. by 24.1% during the fourth quarter, selling 1,757 shares to hold 5,531 shares valued at $2,488,000. While other institutional investors like Baskin Financial Services Inc. and First Horizon Corp increased their positions, Tesla insiders sold 53,804 shares worth approximately $20.87 million in the last 90 days. The company reported $0.50 earnings per share for the quarter, beating estimates, though revenue declined 3.1% year-over-year.</w:t>
      </w:r>
      <w:r/>
    </w:p>
    <w:p>
      <w:pPr>
        <w:pStyle w:val="ListNumber"/>
        <w:spacing w:line="240" w:lineRule="auto"/>
        <w:ind w:left="720"/>
      </w:pPr>
      <w:r/>
      <w:hyperlink r:id="rId247">
        <w:r>
          <w:rPr>
            <w:color w:val="0000EE"/>
            <w:u w:val="single"/>
          </w:rPr>
          <w:t>https://www.viva.co.id/otomotif/1893200-tak-lagi-impor-toyota-siapkan-produksi-baterai-mobil-hybrid-di-indonesia</w:t>
        </w:r>
      </w:hyperlink>
      <w:r>
        <w:t xml:space="preserve"> - Toyota Indonesia, in collaboration with CATL, is preparing to produce hybrid electric vehicle battery components and modules locally at a CATL facility in Karawang, West Java. This initiative aims to reduce import dependency and strengthen the national automotive industry. The project has completed installation, commissioning, and testing phases, with production set to commence. This move supports Toyota's multi-pathway electrification strategy in Indonesia.</w:t>
      </w:r>
      <w:r/>
    </w:p>
    <w:p>
      <w:pPr>
        <w:pStyle w:val="ListNumber"/>
        <w:spacing w:line="240" w:lineRule="auto"/>
        <w:ind w:left="720"/>
      </w:pPr>
      <w:r/>
      <w:hyperlink r:id="rId245">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246">
        <w:r>
          <w:rPr>
            <w:color w:val="0000EE"/>
            <w:u w:val="single"/>
          </w:rPr>
          <w:t>https://chemindigest.com/delta-startup-unveils-lithium-refining-facility-in-north-america/</w:t>
        </w:r>
      </w:hyperlink>
      <w:r>
        <w:t xml:space="preserve"> - Mangrove Lithium officially opened a commercial-scale lithium refining facility in Delta, British Columbia, utilizing an innovative electrochemical process. The plant is designed to produce lithium for up to 25,000 electric vehicle batteries, marking the first of its kind in North America. CEO Saad Dara stated the project aims to address Canada's reliance on foreign processing and capture domestic value. The initiative has received government backing, including a $22 million conditional investment from the Natural Resources Ministry, and plans for a larger Quebec facility are underway.</w:t>
      </w:r>
      <w:r/>
    </w:p>
    <w:p>
      <w:pPr>
        <w:pStyle w:val="ListNumber"/>
        <w:spacing w:line="240" w:lineRule="auto"/>
        <w:ind w:left="720"/>
      </w:pPr>
      <w:r/>
      <w:hyperlink r:id="rId254">
        <w:r>
          <w:rPr>
            <w:color w:val="0000EE"/>
            <w:u w:val="single"/>
          </w:rPr>
          <w:t>https://www.smartprix.com/bytes/tesla-model-y-l-to-launch-in-india-on-april-22-reports-suggest-everything-you-need-to-know/</w:t>
        </w:r>
      </w:hyperlink>
      <w:r>
        <w:t xml:space="preserve"> - Reports indicate Tesla plans to launch the Model Y L, a six-seater long-wheelbase variant, in India on April 22. The vehicle, sourced from the Shanghai Gigafactory, features a 2+2+2 seating layout, an 82kWh battery, and an all-wheel-drive drivetrain. Expected to start under ₹70 lakh, the model targets family segments with additional rear amenities compared to the standard Model Y already available in the market.</w:t>
      </w:r>
      <w:r/>
    </w:p>
    <w:p>
      <w:pPr>
        <w:pStyle w:val="ListNumber"/>
        <w:spacing w:line="240" w:lineRule="auto"/>
        <w:ind w:left="720"/>
      </w:pPr>
      <w:r/>
      <w:hyperlink r:id="rId255">
        <w:r>
          <w:rPr>
            <w:color w:val="0000EE"/>
            <w:u w:val="single"/>
          </w:rPr>
          <w:t>https://technave.com/gadget/Honda-CEO-admitted-Japan-has-fallen-behind-China-in-car-production-46327.html</w:t>
        </w:r>
      </w:hyperlink>
      <w:r>
        <w:t xml:space="preserve"> - Honda President and CEO Toshihiro Mibe admitted that Japan has fallen behind China in car production efficiency after visiting a fully automated supplier factory in Shanghai in February 2026. Honda sales in China have declined for five consecutive years, dropping from 1.62 million units in 2020 to 640,000 in 2025. The company cancelled several EV projects with estimated losses of up to USD15.8 billion due to inability to compete with Chinese brands like BYD and Nio. Starting April 1, 2026, Honda announced massive reforms to reassign engineers to independent R&amp;D units to accelerate innovation and reduce bureaucratic restrictions.</w:t>
      </w:r>
      <w:r/>
    </w:p>
    <w:p>
      <w:pPr>
        <w:pStyle w:val="ListNumber"/>
        <w:spacing w:line="240" w:lineRule="auto"/>
        <w:ind w:left="720"/>
      </w:pPr>
      <w:r/>
      <w:hyperlink r:id="rId256">
        <w:r>
          <w:rPr>
            <w:color w:val="0000EE"/>
            <w:u w:val="single"/>
          </w:rPr>
          <w:t>https://www.tanea.gr/2026/04/20/autonea/agora/erxetai-to-ilektriko-pou-tha-poulaei-to-reyma-pou-tha-perisseyei/</w:t>
        </w:r>
      </w:hyperlink>
      <w:r>
        <w:t xml:space="preserve"> - Volkswagen, in collaboration with Elli, the energy and mobility subsidiary of the Volkswagen Group, is developing a comprehensive Vehicle-to-Grid (V2G) proposal for private customers in Germany. Scheduled for launch within 2026, the initiative allows owners to utilise their electric vehicle batteries to store energy and feed it back into the grid. This technology aims to reduce charging costs and generate additional economic benefits, with market estimates suggesting annual profits could reach up to 900 euros per vehicle.</w:t>
      </w:r>
      <w:r/>
    </w:p>
    <w:p>
      <w:pPr>
        <w:pStyle w:val="ListNumber"/>
        <w:spacing w:line="240" w:lineRule="auto"/>
        <w:ind w:left="720"/>
      </w:pPr>
      <w:r/>
      <w:hyperlink r:id="rId257">
        <w:r>
          <w:rPr>
            <w:color w:val="0000EE"/>
            <w:u w:val="single"/>
          </w:rPr>
          <w:t>https://japan-forward.com/middle-east-tensions-give-ev-shift-fresh-momentum/</w:t>
        </w:r>
      </w:hyperlink>
      <w:r>
        <w:t xml:space="preserve"> - Rising oil prices and supply concerns linked to Middle East conflict have accelerated electric vehicle adoption across Asia. In March, VinFast sales in Vietnam tripled, while Australia recorded a record 14.6% EV share of new car sales. Japanese manufacturers Honda, Nissan, Toyota, and Subaru are launching new EV models, including Honda's Insight return and Nissan's Sakura update, to capitalise on shifting consumer demand away from gasoline vehicles.</w:t>
      </w:r>
      <w:r/>
    </w:p>
    <w:p>
      <w:pPr>
        <w:pStyle w:val="ListNumber"/>
        <w:spacing w:line="240" w:lineRule="auto"/>
        <w:ind w:left="720"/>
      </w:pPr>
      <w:r/>
      <w:hyperlink r:id="rId258">
        <w:r>
          <w:rPr>
            <w:color w:val="0000EE"/>
            <w:u w:val="single"/>
          </w:rPr>
          <w:t>https://thedriven.io/2026/04/20/price-parity-cost-of-new-evs-now-lower-than-petrol-cars-in-worlds-biggest-right-hand-market/</w:t>
        </w:r>
      </w:hyperlink>
      <w:r>
        <w:t xml:space="preserve"> - Data from UK automotive marketplace Autotrader reveals that the average upfront cost of new electric vehicles has fallen below that of petrol models. Driven by government grants and manufacturer discounting, the average new EV price is £42,620 compared to £43,405 for a petrol car. This price parity coincides with rising fuel costs due to the war in the Middle East, which has increased buyer interest in electric vehicles. MG is the most popular EV brand in the UK for April.</w:t>
      </w:r>
      <w:r/>
    </w:p>
    <w:p>
      <w:pPr>
        <w:pStyle w:val="ListNumber"/>
        <w:spacing w:line="240" w:lineRule="auto"/>
        <w:ind w:left="720"/>
      </w:pPr>
      <w:r/>
      <w:hyperlink r:id="rId259">
        <w:r>
          <w:rPr>
            <w:color w:val="0000EE"/>
            <w:u w:val="single"/>
          </w:rPr>
          <w:t>https://metrocebu.news/affordable-evs-ahead-new-loan-program-targets-public-transport/</w:t>
        </w:r>
      </w:hyperlink>
      <w:r>
        <w:t xml:space="preserve"> - The Department of Trade and Industry launched a 2 billion peso low-interest loan program to fund electric vehicle purchases for public transport drivers in the Philippines. Targeted at small-scale operators and individual drivers, the initiative offers up to 1.5 million pesos per EV with a five-year repayment term and a one-year grace period. Applications open via the SBCorp Money app starting April 21. This measure addresses high fuel costs and aligns with a broader 60 billion peso EV incentive strategy to accelerate the shift to greener transport.</w:t>
      </w:r>
      <w:r/>
    </w:p>
    <w:p>
      <w:pPr>
        <w:pStyle w:val="ListNumber"/>
        <w:spacing w:line="240" w:lineRule="auto"/>
        <w:ind w:left="720"/>
      </w:pPr>
      <w:r/>
      <w:hyperlink r:id="rId248">
        <w:r>
          <w:rPr>
            <w:color w:val="0000EE"/>
            <w:u w:val="single"/>
          </w:rPr>
          <w:t>http://prsync.com/future-data-insights/ev-battery-recycling-market-size-share--forecast--5182144/</w:t>
        </w:r>
      </w:hyperlink>
      <w:r>
        <w:t xml:space="preserve"> - Future Data Insights released a report on April 16, 2026, projecting the global EV battery recycling market to reach USD 8.95 billion by late 2026. The study highlights a 35.5% CAGR through 2034, driven by demand for hydrometallurgical processes and critical mineral recovery. Europe accounts for over 45% of demand, while North America holds 25%. Key players include Umicore, Redwood Materials, Li-Cycle, and BASF.</w:t>
      </w:r>
      <w:r/>
    </w:p>
    <w:p>
      <w:pPr>
        <w:pStyle w:val="ListNumber"/>
        <w:spacing w:line="240" w:lineRule="auto"/>
        <w:ind w:left="720"/>
      </w:pPr>
      <w:r/>
      <w:hyperlink r:id="rId260">
        <w:r>
          <w:rPr>
            <w:color w:val="0000EE"/>
            <w:u w:val="single"/>
          </w:rPr>
          <w:t>https://www.deutsche-startups.de/2026/04/20/die-realitaet-zeigt-dir-erst-was-wirklich-funktioniert/</w:t>
        </w:r>
      </w:hyperlink>
      <w:r>
        <w:t xml:space="preserve"> - R3 Robotics, a Luxembourg-based robotics company founded by Antoine Welter and Xavier Kohll, raised 14 million euros in a series a funding round led by HG Ventures and Suma Capital. The investment, announced in early 2026, includes contributions from Oetker Collection, the European Innovation Council Fund, and existing investors. The company, formerly Circu Li-ion, focuses on automated disassembly of electric vehicle components using AI-driven robotics. With 6 million euros in public grants and a certified facility in Karlsruhe, the team aims to become a leading provider of automated disassembly solutions in Europe and North America by 2030.</w:t>
      </w:r>
      <w:r/>
    </w:p>
    <w:p>
      <w:pPr>
        <w:pStyle w:val="ListNumber"/>
        <w:spacing w:line="240" w:lineRule="auto"/>
        <w:ind w:left="720"/>
      </w:pPr>
      <w:r/>
      <w:hyperlink r:id="rId261">
        <w:r>
          <w:rPr>
            <w:color w:val="0000EE"/>
            <w:u w:val="single"/>
          </w:rPr>
          <w:t>https://financialpost.com/pmn/business-wire-news-releases-pmn/e3-lithium-set-to-begin-operations-for-phase-2-of-the-demonstration-facility</w:t>
        </w:r>
      </w:hyperlink>
      <w:r>
        <w:t xml:space="preserve"> - E3 Lithium announced plans to commence operations for Phase 2 of its demonstration facility. The company stated intentions regarding the execution of offtake agreements, completion of the Front-End Engineering Design (FEED) and Feasibility Study (FS), and the submission of remaining licence applications. The release also outlined expectations for the commissioning and commercial operations of the Clearwater Project and lithium carbonate production. Management noted that these statements are forward-looking and subject to various assumptions and risks.</w:t>
      </w:r>
      <w:r/>
    </w:p>
    <w:p>
      <w:pPr>
        <w:pStyle w:val="ListNumber"/>
        <w:spacing w:line="240" w:lineRule="auto"/>
        <w:ind w:left="720"/>
      </w:pPr>
      <w:r/>
      <w:hyperlink r:id="rId245">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246">
        <w:r>
          <w:rPr>
            <w:color w:val="0000EE"/>
            <w:u w:val="single"/>
          </w:rPr>
          <w:t>https://chemindigest.com/delta-startup-unveils-lithium-refining-facility-in-north-america/</w:t>
        </w:r>
      </w:hyperlink>
      <w:r>
        <w:t xml:space="preserve"> - Mangrove Lithium officially opened a commercial-scale lithium refining facility in Delta, British Columbia, utilizing an innovative electrochemical process. The plant is designed to produce lithium for up to 25,000 electric vehicle batteries, marking the first of its kind in North America. CEO Saad Dara stated the project aims to address Canada's reliance on foreign processing and capture domestic value. The initiative has received government backing, including a $22 million conditional investment from the Natural Resources Ministry, and plans for a larger Quebec facility are underway.</w:t>
      </w:r>
      <w:r/>
    </w:p>
    <w:p>
      <w:pPr>
        <w:pStyle w:val="ListNumber"/>
        <w:spacing w:line="240" w:lineRule="auto"/>
        <w:ind w:left="720"/>
      </w:pPr>
      <w:r/>
      <w:hyperlink r:id="rId246">
        <w:r>
          <w:rPr>
            <w:color w:val="0000EE"/>
            <w:u w:val="single"/>
          </w:rPr>
          <w:t>https://chemindigest.com/delta-startup-unveils-lithium-refining-facility-in-north-america/</w:t>
        </w:r>
      </w:hyperlink>
      <w:r>
        <w:t xml:space="preserve"> - Mangrove Lithium officially opened a commercial-scale lithium refining facility in Delta, British Columbia, utilizing an innovative electrochemical process. The plant is designed to produce lithium for up to 25,000 electric vehicle batteries, marking the first of its kind in North America. CEO Saad Dara stated the project aims to address Canada's reliance on foreign processing and capture domestic value. The initiative has received government backing, including a $22 million conditional investment from the Natural Resources Ministry, and plans for a larger Quebec facility are underway.</w:t>
      </w:r>
      <w:r/>
    </w:p>
    <w:p>
      <w:pPr>
        <w:pStyle w:val="ListNumber"/>
        <w:spacing w:line="240" w:lineRule="auto"/>
        <w:ind w:left="720"/>
      </w:pPr>
      <w:r/>
      <w:hyperlink r:id="rId262">
        <w:r>
          <w:rPr>
            <w:color w:val="0000EE"/>
            <w:u w:val="single"/>
          </w:rPr>
          <w:t>https://www.ilfattoquotidiano.it/2026/04/20/leapmotor-b10-reev-hybrid-prezzo-la-prova-de-il-fatto-it/8359261/</w:t>
        </w:r>
      </w:hyperlink>
      <w:r>
        <w:t xml:space="preserve"> - Leapmotor launched the B10 REEV Hybrid in Italy, offering a plug-in hybrid SUV with 900 km of total autonomy, a spacious interior, and competitive pricing starting at €24,900. The vehicle features a petrol engine that generates electricity and an electric motor that drives the wheels. It targets a broad audience, with multiple driving modes and an electric-only range of around 80 km. The B10 Hybrid aims to expand Leapmotor's presence outside China, competing in the segment of compact SUVs.</w:t>
      </w:r>
      <w:r/>
    </w:p>
    <w:p>
      <w:pPr>
        <w:pStyle w:val="ListNumber"/>
        <w:spacing w:line="240" w:lineRule="auto"/>
        <w:ind w:left="720"/>
      </w:pPr>
      <w:r/>
      <w:hyperlink r:id="rId263">
        <w:r>
          <w:rPr>
            <w:color w:val="0000EE"/>
            <w:u w:val="single"/>
          </w:rPr>
          <w:t>https://www.taxi-point.co.uk/post/does-fully-electric-range-anxiety-remain-a-barrier-for-taxi-drivers-despite-huge-ev-progress</w:t>
        </w:r>
      </w:hyperlink>
      <w:r>
        <w:t xml:space="preserve"> - Despite improvements in electric vehicle range, taxi drivers continue to face operational barriers due to charging infrastructure limitations. While modern EVs like the LEVC TX offer sufficient theoretical range, drivers report significant downtime caused by locating chargers, queues, and unreliable equipment. This 'infrastructure anxiety' reduces working hours and income, particularly during peak demand. Consequently, many drivers prefer range-extender models or hybrids to avoid dependency on public charging networks, hindering the transition to a fully zero-emission taxi fleet in the UK.</w:t>
      </w:r>
      <w:r/>
    </w:p>
    <w:p>
      <w:pPr>
        <w:pStyle w:val="ListNumber"/>
        <w:spacing w:line="240" w:lineRule="auto"/>
        <w:ind w:left="720"/>
      </w:pPr>
      <w:r/>
      <w:hyperlink r:id="rId264">
        <w:r>
          <w:rPr>
            <w:color w:val="0000EE"/>
            <w:u w:val="single"/>
          </w:rPr>
          <w:t>https://autonews.gasgoo.com/articles/news/gasoo-weekly-gac-launches-new-smart-cockpit-product-line-2046129864548016129</w:t>
        </w:r>
      </w:hyperlink>
      <w:r>
        <w:t xml:space="preserve"> - China's Ministry of Industry and Information Technology released a draft mandatory standard for L2 driving assist systems, effective 2027. GAC Group restructured to launch a new smart cockpit line powered by Alibaba's Qianwen AI. Chery Automobile plans to expand production in Europe, potentially using existing capacity in France. ECARX took over Flyme OS operations from Meizu. Desay SV applied for a Hong Kong IPO. Tesla confirmed its Shanghai Gigafactory can produce humanoid robots.</w:t>
      </w:r>
      <w:r/>
    </w:p>
    <w:p>
      <w:pPr>
        <w:pStyle w:val="ListNumber"/>
        <w:spacing w:line="240" w:lineRule="auto"/>
        <w:ind w:left="720"/>
      </w:pPr>
      <w:r/>
      <w:hyperlink r:id="rId265">
        <w:r>
          <w:rPr>
            <w:color w:val="0000EE"/>
            <w:u w:val="single"/>
          </w:rPr>
          <w:t>https://www.techjuice.pk/battery-costs-global-energy-storage/</w:t>
        </w:r>
      </w:hyperlink>
      <w:r>
        <w:t xml:space="preserve"> - Global large-scale battery installations are projected to surge by 33% in 2026, driven by a 27% drop in costs to $78 per megawatt-hour. This trend is led by expansion in Europe, the Middle East, Africa, and Latin America, alongside increased US adoption for data centers and grid resilience. China's manufacturing overcapacity and shift to lower-cost lithium-iron phosphate technology are key factors. Projects like Australia's Waratah Super Battery demonstrate batteries outperforming gas plants during peak hours, while geopolitical tensions in the Middle East present potential supply chain risks despite China's dominant market position.</w:t>
      </w:r>
      <w:r/>
    </w:p>
    <w:p>
      <w:pPr>
        <w:pStyle w:val="ListNumber"/>
        <w:spacing w:line="240" w:lineRule="auto"/>
        <w:ind w:left="720"/>
      </w:pPr>
      <w:r/>
      <w:hyperlink r:id="rId266">
        <w:r>
          <w:rPr>
            <w:color w:val="0000EE"/>
            <w:u w:val="single"/>
          </w:rPr>
          <w:t>https://www.evmechanica.com/uk-unveils-470-million-package-to-strengthen-ev-battery-supply-chain/</w:t>
        </w:r>
      </w:hyperlink>
      <w:r>
        <w:t xml:space="preserve"> - The UK government has awarded a £380 million grant to Agratas, the battery division of India's Tata Group, to develop a £4 billion gigafactory near Bridgwater, Somerset. Managed by the Department for Business and Trade under the DRIVE35 Automotive Transformation Fund, the project aims to create 4,000 jobs and achieve 40 GWh production capacity by late 2027. The facility will initially supply Jaguar Land Rover, supporting the UK's strategy to reduce import dependence and strengthen domestic EV supply chains.</w:t>
      </w:r>
      <w:r/>
    </w:p>
    <w:p>
      <w:pPr>
        <w:pStyle w:val="ListNumber"/>
        <w:spacing w:line="240" w:lineRule="auto"/>
        <w:ind w:left="720"/>
      </w:pPr>
      <w:r/>
      <w:hyperlink r:id="rId267">
        <w:r>
          <w:rPr>
            <w:color w:val="0000EE"/>
            <w:u w:val="single"/>
          </w:rPr>
          <w:t>https://www.energy-storage.news/hdre-tokyo-gas-sign-150mw-bess-deal-in-japan-as-trading-curtailment-and-disaster-relief-drive-use-cases-in-growing-market/</w:t>
        </w:r>
      </w:hyperlink>
      <w:r>
        <w:t xml:space="preserve"> - HDRE and Tokyo Gas have signed an agreement to develop and operate 150MW of battery energy storage systems in Aomori's Hachinohe and Towada cities. The assets will receive 20-year contracted capacity payments under Japan's Long-Term Decarbonization Auction scheme while generating additional revenue from wholesale trading. This deal adds to HDRE's existing portfolio, bringing total contracted capacity to 340MW. The market is seeing growth in 2MW/8MWh projects for grid stability, disaster relief, and renewable curtailment management.</w:t>
      </w:r>
      <w:r/>
    </w:p>
    <w:p>
      <w:pPr>
        <w:pStyle w:val="ListNumber"/>
        <w:spacing w:line="240" w:lineRule="auto"/>
        <w:ind w:left="720"/>
      </w:pPr>
      <w:r/>
      <w:hyperlink r:id="rId266">
        <w:r>
          <w:rPr>
            <w:color w:val="0000EE"/>
            <w:u w:val="single"/>
          </w:rPr>
          <w:t>https://www.evmechanica.com/uk-unveils-470-million-package-to-strengthen-ev-battery-supply-chain/</w:t>
        </w:r>
      </w:hyperlink>
      <w:r>
        <w:t xml:space="preserve"> - The UK government has awarded a £380 million grant to Agratas, the battery division of India's Tata Group, to develop a £4 billion gigafactory near Bridgwater, Somerset. Managed by the Department for Business and Trade under the DRIVE35 Automotive Transformation Fund, the project aims to create 4,000 jobs and achieve 40 GWh production capacity by late 2027. The facility will initially supply Jaguar Land Rover, supporting the UK's strategy to reduce import dependence and strengthen domestic EV supply chains.</w:t>
      </w:r>
      <w:r/>
    </w:p>
    <w:p>
      <w:pPr>
        <w:pStyle w:val="ListNumber"/>
        <w:spacing w:line="240" w:lineRule="auto"/>
        <w:ind w:left="720"/>
      </w:pPr>
      <w:r/>
      <w:hyperlink r:id="rId268">
        <w:r>
          <w:rPr>
            <w:color w:val="0000EE"/>
            <w:u w:val="single"/>
          </w:rPr>
          <w:t>https://www.press.bmwgroup.com/global/article/detail/T0457075EN/bmw-group-and-university-of-zagreb:-advances-in-battery-cell-production-using-artificial-intelligence</w:t>
        </w:r>
      </w:hyperlink>
      <w:r>
        <w:t xml:space="preserve"> - The BMW Group and the University of Zagreb's Regional Centre of Excellence for Robotic Technology (CRTA) launched the 'Insight' research project in 2024 to develop artificial intelligence models for battery cell production. Based at the Battery Cell Competence Centre in Munich, the project aims to reduce material and time consumption by over 50 percent through predictive analytics. The initiative covers the entire value chain, from electrode production to recycling, and seeks to eliminate storage 'quarantine' phases by predicting cell performance in advance.</w:t>
      </w:r>
      <w:r/>
    </w:p>
    <w:p>
      <w:pPr>
        <w:pStyle w:val="ListNumber"/>
        <w:spacing w:line="240" w:lineRule="auto"/>
        <w:ind w:left="720"/>
      </w:pPr>
      <w:r/>
      <w:hyperlink r:id="rId269">
        <w:r>
          <w:rPr>
            <w:color w:val="0000EE"/>
            <w:u w:val="single"/>
          </w:rPr>
          <w:t>https://www.thehindubusinessline.com/news/global-2025-power-demand-rose-as-ev-data-centers-grew-iea-says/article70883365.ece</w:t>
        </w:r>
      </w:hyperlink>
      <w:r>
        <w:t xml:space="preserve"> - The International Energy Agency reported that global power consumption increased by 3% in 2025, driven significantly by electric vehicles and data centers. Electricity demand grew 2.3 times faster than total energy demand, with EVs contributing 38% and data centers 17% to this growth. Solar power became the largest contributor to global energy supply growth. While advanced economies saw robust expansion, particularly in the United States, China's electricity demand growth slowed due to efficiency gains. Overall global energy demand growth slowed to 1.3%.</w:t>
      </w:r>
      <w:r/>
    </w:p>
    <w:p>
      <w:pPr>
        <w:pStyle w:val="ListNumber"/>
        <w:spacing w:line="240" w:lineRule="auto"/>
        <w:ind w:left="720"/>
      </w:pPr>
      <w:r/>
      <w:hyperlink r:id="rId270">
        <w:r>
          <w:rPr>
            <w:color w:val="0000EE"/>
            <w:u w:val="single"/>
          </w:rPr>
          <w:t>https://www.ad-hoc-news.de/boerse/news/ueberblick/karsan-otomotiv-sanayii-stock-trakrsan91d7-is-its-electric-vehicle-push/69212931</w:t>
        </w:r>
      </w:hyperlink>
      <w:r>
        <w:t xml:space="preserve"> - Turkish automaker Karsan Otomotiv Sanayii is shifting its focus from traditional vans to electric mobility, specifically targeting electric buses and autonomous vehicles. With over 1,000 electric units delivered in Europe, the company leverages a vertically integrated model to compete against rivals like BYD and Mercedes. The stock offers investors exposure to the global EV transition without direct China exposure, though risks include currency volatility and supply chain disruptions.</w:t>
      </w:r>
      <w:r/>
    </w:p>
    <w:p>
      <w:pPr>
        <w:pStyle w:val="ListNumber"/>
        <w:spacing w:line="240" w:lineRule="auto"/>
        <w:ind w:left="720"/>
      </w:pPr>
      <w:r/>
      <w:hyperlink r:id="rId271">
        <w:r>
          <w:rPr>
            <w:color w:val="0000EE"/>
            <w:u w:val="single"/>
          </w:rPr>
          <w:t>https://technode.global/2026/04/20/solar-ev-dominates-southeast-asias-1-8b-energy-transition-funding/</w:t>
        </w:r>
      </w:hyperlink>
      <w:r>
        <w:t xml:space="preserve"> - A Tracxn report reveals Southeast Asia's energy transition funding reached $1.8 billion, with solar ($1.1 billion) and electric vehicles ($505 million) accounting for nearly 90 percent. Critical segments like energy storage ($119 million) and efficiency ($77 million) remain severely underfunded. Singapore dominates capital allocation, capturing 78 percent of solar and 94 percent of storage funding, while high-demand markets like Indonesia and Vietnam receive limited investment. The report highlights a structural mismatch between capital availability and infrastructure needs, noting that only 13 percent of over 2,000 regional companies have secured funding.</w:t>
      </w:r>
      <w:r/>
    </w:p>
    <w:p>
      <w:pPr>
        <w:pStyle w:val="ListNumber"/>
        <w:spacing w:line="240" w:lineRule="auto"/>
        <w:ind w:left="720"/>
      </w:pPr>
      <w:r/>
      <w:hyperlink r:id="rId272">
        <w:r>
          <w:rPr>
            <w:color w:val="0000EE"/>
            <w:u w:val="single"/>
          </w:rPr>
          <w:t>https://www.ad-hoc-news.de/boerse/news/ueberblick/bmw-ag-stock-de0005190003-is-electrification-strategy-strong-enough-to/69212554</w:t>
        </w:r>
      </w:hyperlink>
      <w:r>
        <w:t xml:space="preserve"> - BMW AG is executing a multi-powertrain strategy targeting over 50% electric or hybrid sales by decade-end while maintaining internal combustion engine margins. The company leverages its premium brand and global manufacturing footprint, including the Spartanburg plant, to mitigate regional risks. Analysts view the approach as resilient against cyclical downturns, though execution in competitive EV segments and China exposure remain key risks for investors.</w:t>
      </w:r>
      <w:r/>
    </w:p>
    <w:p>
      <w:pPr>
        <w:pStyle w:val="ListNumber"/>
        <w:spacing w:line="240" w:lineRule="auto"/>
        <w:ind w:left="720"/>
      </w:pPr>
      <w:r/>
      <w:hyperlink r:id="rId266">
        <w:r>
          <w:rPr>
            <w:color w:val="0000EE"/>
            <w:u w:val="single"/>
          </w:rPr>
          <w:t>https://www.evmechanica.com/uk-unveils-470-million-package-to-strengthen-ev-battery-supply-chain/</w:t>
        </w:r>
      </w:hyperlink>
      <w:r>
        <w:t xml:space="preserve"> - The UK government has awarded a £380 million grant to Agratas, the battery division of India's Tata Group, to develop a £4 billion gigafactory near Bridgwater, Somerset. Managed by the Department for Business and Trade under the DRIVE35 Automotive Transformation Fund, the project aims to create 4,000 jobs and achieve 40 GWh production capacity by late 2027. The facility will initially supply Jaguar Land Rover, supporting the UK's strategy to reduce import dependence and strengthen domestic EV supply chains.</w:t>
      </w:r>
      <w:r/>
    </w:p>
    <w:p>
      <w:pPr>
        <w:pStyle w:val="ListNumber"/>
        <w:spacing w:line="240" w:lineRule="auto"/>
        <w:ind w:left="720"/>
      </w:pPr>
      <w:r/>
      <w:hyperlink r:id="rId273">
        <w:r>
          <w:rPr>
            <w:color w:val="0000EE"/>
            <w:u w:val="single"/>
          </w:rPr>
          <w:t>https://www.openpr.com/news/4478825/automotive-battery-management-system-market-size-share</w:t>
        </w:r>
      </w:hyperlink>
      <w:r>
        <w:t xml:space="preserve"> - The global automotive battery management system market was valued at USD 61.03 million in 2022 and is forecast to expand at a compound annual growth rate of 17.6% through 2028. This growth is driven by the surge in electric vehicle adoption, stringent emission regulations, and technological advancements including lithium-ion batteries, IoT, and AI integration. Key players such as Robert Bosch GmbH, Continental AG, and Panasonic Corporation are investing in R&amp;D to enhance system efficiency, safety, and range. The market is segmented by component, battery type, and vehicle type, with Asia-Pacific holding a dominant position due to major manufacturing hubs in China, Japan, and South Korea.</w:t>
      </w:r>
      <w:r/>
    </w:p>
    <w:p>
      <w:pPr>
        <w:pStyle w:val="ListNumber"/>
        <w:spacing w:line="240" w:lineRule="auto"/>
        <w:ind w:left="720"/>
      </w:pPr>
      <w:r/>
      <w:hyperlink r:id="rId274">
        <w:r>
          <w:rPr>
            <w:color w:val="0000EE"/>
            <w:u w:val="single"/>
          </w:rPr>
          <w:t>https://www.businessinsider.com/ford-ceo-jim-farley-xiaomi-tesla-chinese-ev-2026-4</w:t>
        </w:r>
      </w:hyperlink>
      <w:r>
        <w:t xml:space="preserve"> - Ford CEO Jim Farley stated he tested a Xiaomi SU7 EV rather than a Tesla to better gauge competition from Chinese manufacturers. Farley noted that while Tesla performs well, it lacks updated vehicles compared to Chinese brands like BYD, which excel in cost and supply chain. He highlighted the need for affordable EVs under $30,000 in the US market. Concurrently, Ford is pivoting from pure electric F-150 Lightning trucks to smaller, affordable hybrid vehicles, a shift costing approximately $19.5 billion.</w:t>
      </w:r>
      <w:r/>
    </w:p>
    <w:p>
      <w:pPr>
        <w:pStyle w:val="ListNumber"/>
        <w:spacing w:line="240" w:lineRule="auto"/>
        <w:ind w:left="720"/>
      </w:pPr>
      <w:r/>
      <w:hyperlink r:id="rId275">
        <w:r>
          <w:rPr>
            <w:color w:val="0000EE"/>
            <w:u w:val="single"/>
          </w:rPr>
          <w:t>https://www.press.bmwgroup.com/global/article/detail/T0457075EN/bmw-group-and-university-of-zagreb:-advances-in-battery-cell-production-using-artificial-intelligence?showMedia=photo</w:t>
        </w:r>
      </w:hyperlink>
      <w:r>
        <w:t xml:space="preserve"> - The BMW Group and the University of Zagreb's Regional Centre of Excellence for Robotic Technology (CRTA) launched the 'Insight' research project in 2024 to develop artificial intelligence models for battery cell production. Based at the Battery Cell Competence Centre in Munich, the project aims to reduce material and time consumption by over 50 percent through predictive analytics. The initiative covers the entire value chain, from electrode production to recycling, and seeks to eliminate storage 'quarantine' phases by predicting cell performance in advance.</w:t>
      </w:r>
      <w:r/>
    </w:p>
    <w:p>
      <w:pPr>
        <w:pStyle w:val="ListNumber"/>
        <w:spacing w:line="240" w:lineRule="auto"/>
        <w:ind w:left="720"/>
      </w:pPr>
      <w:r/>
      <w:hyperlink r:id="rId276">
        <w:r>
          <w:rPr>
            <w:color w:val="0000EE"/>
            <w:u w:val="single"/>
          </w:rPr>
          <w:t>https://en.yna.co.kr/view/AEN20260420002900320</w:t>
        </w:r>
      </w:hyperlink>
      <w:r>
        <w:t xml:space="preserve"> - Samsung SDI Co. signed a multiyear agreement with Mercedes-Benz Group AG to supply high-performance electric vehicle batteries. The deal, announced in Seoul on April 20, marks the first battery supply contract between the two companies. Samsung SDI CEO Choi Joo-Sun and Mercedes-Benz chairman and CEO Ola Kallenius attended the signing ceremony. The batteries, featuring nickel-cobalt-manganese technology, will be used in upcoming compact and midsize SUVs and coupe models. The partnership also includes plans for joint development of next-generation battery technologies.</w:t>
      </w:r>
      <w:r/>
    </w:p>
    <w:p>
      <w:pPr>
        <w:pStyle w:val="ListNumber"/>
        <w:spacing w:line="240" w:lineRule="auto"/>
        <w:ind w:left="720"/>
      </w:pPr>
      <w:r/>
      <w:hyperlink r:id="rId277">
        <w:r>
          <w:rPr>
            <w:color w:val="0000EE"/>
            <w:u w:val="single"/>
          </w:rPr>
          <w:t>https://kalkinemedia.com/au/stocks/consumer/can-janus-electric-drive-the-future-of-truck-electrification</w:t>
        </w:r>
      </w:hyperlink>
      <w:r>
        <w:t xml:space="preserve"> - Janus Electric is advancing its diesel-to-electric truck conversion model globally, supported by policy incentives and rising demand for cleaner transport. The company is strengthening its momentum in the United States, specifically securing access to incentive programs in California, while expanding its sales pipeline. This strategy aims to capture opportunities in international freight markets where governments are actively supporting emissions reduction initiatives, offering fleet operators a practical alternative to full fleet replacement.</w:t>
      </w:r>
      <w:r/>
    </w:p>
    <w:p>
      <w:pPr>
        <w:pStyle w:val="ListNumber"/>
        <w:spacing w:line="240" w:lineRule="auto"/>
        <w:ind w:left="720"/>
      </w:pPr>
      <w:r/>
      <w:hyperlink r:id="rId278">
        <w:r>
          <w:rPr>
            <w:color w:val="0000EE"/>
            <w:u w:val="single"/>
          </w:rPr>
          <w:t>https://kalkinemedia.com/au/stocks/industrial/why-is-asxppk-reshaping-its-portfolio-strategy-now</w:t>
        </w:r>
      </w:hyperlink>
      <w:r>
        <w:t xml:space="preserve"> - PowerPlus Energy, a subsidiary of ASX-listed PowerPlus (PPK), has entered a conditional agreement to divest a significant stake in Craig International Ballistics (CIB) to an international defence solutions provider. Proceeds will partly reduce financial obligations. Concurrently, PowerPlus secured funding under a national clean energy initiative to expand battery manufacturing capabilities and semi-automation at its production facility. The strategic shift aims to simplify operations and reallocate capital towards energy storage and advanced materials segments.</w:t>
      </w:r>
      <w:r/>
    </w:p>
    <w:p>
      <w:pPr>
        <w:pStyle w:val="ListNumber"/>
        <w:spacing w:line="240" w:lineRule="auto"/>
        <w:ind w:left="720"/>
      </w:pPr>
      <w:r/>
      <w:hyperlink r:id="rId279">
        <w:r>
          <w:rPr>
            <w:color w:val="0000EE"/>
            <w:u w:val="single"/>
          </w:rPr>
          <w:t>https://www.edaily.co.kr/News/Read?newsId=03640806645418088&amp;mediaCodeNo=257&amp;OutLnkChk=Y</w:t>
        </w:r>
      </w:hyperlink>
      <w:r>
        <w:t xml:space="preserve"> - Samsung SDI and Mercedes-Benz signed a multi-year contract on 20th in Seoul for Samsung SDI to supply high-performance prismatic batteries for Mercedes-Benz's next-generation electric vehicles. The batteries utilise high-nickel NCM materials to maximise driving range and include Samsung SDI's proprietary safety solutions. This marks the first time Samsung SDI has supplied batteries to Mercedes-Benz, making it the only company supplying all three German premium automakers. The partnership aims to expand into the small electric SUV and coupe market.</w:t>
      </w:r>
      <w:r/>
    </w:p>
    <w:p>
      <w:pPr>
        <w:pStyle w:val="ListNumber"/>
        <w:spacing w:line="240" w:lineRule="auto"/>
        <w:ind w:left="720"/>
      </w:pPr>
      <w:r/>
      <w:hyperlink r:id="rId280">
        <w:r>
          <w:rPr>
            <w:color w:val="0000EE"/>
            <w:u w:val="single"/>
          </w:rPr>
          <w:t>https://www.edaily.co.kr/News/Read?newsId=03644086645418088&amp;mediaCodeNo=257&amp;OutLnkChk=Y</w:t>
        </w:r>
      </w:hyperlink>
      <w:r>
        <w:t xml:space="preserve"> - Mercedes-Benz CEO Ola Kallenius and CTO Jorg Burzer visited Seoul to strengthen strategic partnerships with key Korean suppliers. A multi-year contract for high-nickel batteries for the next-generation electric platform was signed with Samsung SDI. The company also reaffirmed its long-term partnership with LG Energy Solution for LFP batteries. These collaborations aim to secure the global electrification strategy and accelerate innovation in electromobility and digitalization.</w:t>
      </w:r>
      <w:r/>
    </w:p>
    <w:p>
      <w:pPr>
        <w:pStyle w:val="ListNumber"/>
        <w:spacing w:line="240" w:lineRule="auto"/>
        <w:ind w:left="720"/>
      </w:pPr>
      <w:r/>
      <w:hyperlink r:id="rId281">
        <w:r>
          <w:rPr>
            <w:color w:val="0000EE"/>
            <w:u w:val="single"/>
          </w:rPr>
          <w:t>https://www.edaily.co.kr/News/Read?newsId=03647366645418088&amp;mediaCodeNo=257&amp;OutLnkChk=Y</w:t>
        </w:r>
      </w:hyperlink>
      <w:r>
        <w:t xml:space="preserve"> - Ola Kallenius, Chairman and CEO of Mercedes-Benz Group AG, announced a strategic battery supply agreement with Samsung SDI on 20th October in Seoul. This follows a prior contract with LG Energy Solution. The deal secures high-nickel NCM batteries for future small electric SUVs and coupes. Mercedes-Benz aims to accelerate electrification, planning over 40 new electric models between 2025 and 2027, with full segment coverage by 2030. The company maintains a diversified supplier network to mitigate supply chain risks.</w:t>
      </w:r>
      <w:r/>
    </w:p>
    <w:p>
      <w:pPr>
        <w:pStyle w:val="ListNumber"/>
        <w:spacing w:line="240" w:lineRule="auto"/>
        <w:ind w:left="720"/>
      </w:pPr>
      <w:r/>
      <w:hyperlink r:id="rId282">
        <w:r>
          <w:rPr>
            <w:color w:val="0000EE"/>
            <w:u w:val="single"/>
          </w:rPr>
          <w:t>https://ca.finance.yahoo.com/news/samsung-sdi-signs-first-ev-060613678.html</w:t>
        </w:r>
      </w:hyperlink>
      <w:r>
        <w:t xml:space="preserve"> - Samsung SDI has signed a multi-year agreement with Mercedes-Benz to supply high-nickel NCM chemistry batteries for the automaker's future compact and mid-size electric SUVs and coupe models. This marks the first EV battery supply deal between the two companies. The specific size of the deal was not disclosed.</w:t>
      </w:r>
      <w:r/>
    </w:p>
    <w:p>
      <w:pPr>
        <w:pStyle w:val="ListNumber"/>
        <w:spacing w:line="240" w:lineRule="auto"/>
        <w:ind w:left="720"/>
      </w:pPr>
      <w:r/>
      <w:hyperlink r:id="rId283">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280">
        <w:r>
          <w:rPr>
            <w:color w:val="0000EE"/>
            <w:u w:val="single"/>
          </w:rPr>
          <w:t>https://www.edaily.co.kr/News/Read?newsId=03644086645418088&amp;mediaCodeNo=257&amp;OutLnkChk=Y</w:t>
        </w:r>
      </w:hyperlink>
      <w:r>
        <w:t xml:space="preserve"> - Mercedes-Benz CEO Ola Kallenius and CTO Jorg Burzer visited Seoul to strengthen strategic partnerships with key Korean suppliers. A multi-year contract for high-nickel batteries for the next-generation electric platform was signed with Samsung SDI. The company also reaffirmed its long-term partnership with LG Energy Solution for LFP batteries. These collaborations aim to secure the global electrification strategy and accelerate innovation in electromobility and digitalization.</w:t>
      </w:r>
      <w:r/>
    </w:p>
    <w:p>
      <w:pPr>
        <w:pStyle w:val="ListNumber"/>
        <w:spacing w:line="240" w:lineRule="auto"/>
        <w:ind w:left="720"/>
      </w:pPr>
      <w:r/>
      <w:hyperlink r:id="rId284">
        <w:r>
          <w:rPr>
            <w:color w:val="0000EE"/>
            <w:u w:val="single"/>
          </w:rPr>
          <w:t>https://carrollcountyobserver.com/2026/04/20/renault-unveils-its-100-electric-twingo/</w:t>
        </w:r>
      </w:hyperlink>
      <w:r>
        <w:t xml:space="preserve"> - Renault unveiled the fourth-generation Twingo, a 100% electric vehicle marketed from early 2026 in France for under 20,000 euros. With a WLTP range of 263 km, the car targets daily journeys to address the decline in the small car segment due to safety regulations. The launch aims to democratise electrification ahead of the EU's 2035 ban on thermal and hybrid vehicles. Designed in under 24 months using methods inspired by Chinese manufacturers, the model represents a strategic shift for the brand.</w:t>
      </w:r>
      <w:r/>
    </w:p>
    <w:p>
      <w:pPr>
        <w:pStyle w:val="ListNumber"/>
        <w:spacing w:line="240" w:lineRule="auto"/>
        <w:ind w:left="720"/>
      </w:pPr>
      <w:r/>
      <w:hyperlink r:id="rId285">
        <w:r>
          <w:rPr>
            <w:color w:val="0000EE"/>
            <w:u w:val="single"/>
          </w:rPr>
          <w:t>https://stockhead.com.au/resources/anson-sponges-up-lithium-upside-at-green-river-with-porosity-win-in-historic-core/</w:t>
        </w:r>
      </w:hyperlink>
      <w:r>
        <w:t xml:space="preserve"> - Anson Resources has identified historical core data from the Floy Unit 1 well at its Green River lithium project showing an average effective porosity of 8.8%. This represents a 46% increase over the 6% used in the company's current JORC resource estimate. The higher porosity suggests greater brine storage capacity and flow rates, potentially supporting future resource upgrades and production planning. The data is currently being considered by an independent geological consulting firm as part of an ongoing JORC resource estimate review.</w:t>
      </w:r>
      <w:r/>
    </w:p>
    <w:p>
      <w:pPr>
        <w:pStyle w:val="ListNumber"/>
        <w:spacing w:line="240" w:lineRule="auto"/>
        <w:ind w:left="720"/>
      </w:pPr>
      <w:r/>
      <w:hyperlink r:id="rId286">
        <w:r>
          <w:rPr>
            <w:color w:val="0000EE"/>
            <w:u w:val="single"/>
          </w:rPr>
          <w:t>https://www.somersetlive.co.uk/news/somerset-news/incredible-aerial-images-show-somersets-10920024</w:t>
        </w:r>
      </w:hyperlink>
      <w:r>
        <w:t xml:space="preserve"> - * Somerset Council has granted planning permission for the first phase of a new orbital ring road surrounding the Gravity enterprise zone. * The infrastructure project supports the construction of Agratas' £4bn battery manufacturing facility, scheduled to begin operations in late-2027. * Construction on the ring road can commence shortly, featuring a shared pedestrian and cycle path and emergency vehicle access. * The Department for Business and Trade has committed an additional £380m investment to drive the development forward. * Approximately 600 workers are currently on site, with plans to increase to 2,900 during the next 14-month phase.</w:t>
      </w:r>
      <w:r/>
    </w:p>
    <w:p>
      <w:pPr>
        <w:pStyle w:val="ListNumber"/>
        <w:spacing w:line="240" w:lineRule="auto"/>
        <w:ind w:left="720"/>
      </w:pPr>
      <w:r/>
      <w:hyperlink r:id="rId287">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288">
        <w:r>
          <w:rPr>
            <w:color w:val="0000EE"/>
            <w:u w:val="single"/>
          </w:rPr>
          <w:t>https://www.channelnewsasia.com/business/vietnam-plans-extend-tax-incentives-evs-until-2030-6067346</w:t>
        </w:r>
      </w:hyperlink>
      <w:r>
        <w:t xml:space="preserve"> - Vietnam's parliament office announced plans to extend special consumption tax cuts on electric vehicles until the end of 2030. The proposal, submitted to parliament for approval, aims to boost EV sales and reduce emissions. Following a tax reduction in March 2022, annual EV sales rose from nearly 7,000 in 2022 to nearly 175,000 last year. The government also extended the exemption for first-time registration fees until February 2027. These measures support Vietnam's 2050 net zero target by accelerating the shift to cleaner-energy transport.</w:t>
      </w:r>
      <w:r/>
    </w:p>
    <w:p>
      <w:pPr>
        <w:pStyle w:val="ListNumber"/>
        <w:spacing w:line="240" w:lineRule="auto"/>
        <w:ind w:left="720"/>
      </w:pPr>
      <w:r/>
      <w:hyperlink r:id="rId289">
        <w:r>
          <w:rPr>
            <w:color w:val="0000EE"/>
            <w:u w:val="single"/>
          </w:rPr>
          <w:t>https://www.urdupoint.com/en/middle-east/ev-sales-surge-across-europe-in-early-2026-am-2172992.html</w:t>
        </w:r>
      </w:hyperlink>
      <w:r>
        <w:t xml:space="preserve"> - Electric vehicle sales in Europe increased by 29.4% in the first quarter of 2026, reaching nearly 560,000 registrations. The growth, driven by high petrol prices following the war in Iran, saw a 51.3% rise in March alone across 15 markets. Major markets including Germany, France, Spain, Italy, and Poland recorded over 40% growth. Data from E-Mobility Europe and New Automotive indicates that 21.2% of new car registrations in the EU and EFTA were electric in March.</w:t>
      </w:r>
      <w:r/>
    </w:p>
    <w:p>
      <w:pPr>
        <w:pStyle w:val="ListNumber"/>
        <w:spacing w:line="240" w:lineRule="auto"/>
        <w:ind w:left="720"/>
      </w:pPr>
      <w:r/>
      <w:hyperlink r:id="rId287">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287">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290">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291">
        <w:r>
          <w:rPr>
            <w:color w:val="0000EE"/>
            <w:u w:val="single"/>
          </w:rPr>
          <w:t>https://www.indexbox.io/blog/hard-carbon-anode-materials-market-demand-to-accelerate-by-2035-driven-by-sodium-ion-battery-commercialization/</w:t>
        </w:r>
      </w:hyperlink>
      <w:r>
        <w:t xml:space="preserve"> - The global hard carbon anode materials market is transitioning from an R&amp;D niche to a mainstream industrial commodity driven by sodium-ion battery commercialization. Forecasts project robust growth through 2035, with a 12.0% CAGR, underpinned by demand for diversified, cost-effective battery supply chains. Stationary energy storage is the primary early-adoption segment, followed by entry-level electric vehicles and consumer electronics. Market dynamics will involve scaling biomass precursor sourcing and consolidation between chemical giants and specialized producers.</w:t>
      </w:r>
      <w:r/>
    </w:p>
    <w:p>
      <w:pPr>
        <w:pStyle w:val="ListNumber"/>
        <w:spacing w:line="240" w:lineRule="auto"/>
        <w:ind w:left="720"/>
      </w:pPr>
      <w:r/>
      <w:hyperlink r:id="rId292">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investments, and tax credits up to €200 million per project for electrification and battery production. * France, the Netherlands, and Finland have already implemented similar tax reforms to support green industry investments. * Norwegian authorities are urged to study these reforms to avoid hindering electrification through high fuel taxes and low profitability. * The goal is to make socially beneficial investments profitable for businesses, reducing reliance on state subsidies.</w:t>
      </w:r>
      <w:r/>
    </w:p>
    <w:p>
      <w:pPr>
        <w:pStyle w:val="ListNumber"/>
        <w:spacing w:line="240" w:lineRule="auto"/>
        <w:ind w:left="720"/>
      </w:pPr>
      <w:r/>
      <w:hyperlink r:id="rId287">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287">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293">
        <w:r>
          <w:rPr>
            <w:color w:val="0000EE"/>
            <w:u w:val="single"/>
          </w:rPr>
          <w:t>https://www.fool.com.au/2026/04/20/this-asx-lithium-stock-just-exploded-12-heres-what-sparked-it/</w:t>
        </w:r>
      </w:hyperlink>
      <w:r>
        <w:t xml:space="preserve"> - European Lithium Ltd shares increased 12.25% following an announcement that Critical Metals Corp will acquire the remaining 50.5% stake in the Tanbreez rare earths project in Greenland. This transaction grants Critical Metals full ownership, removing joint venture complexities and enabling direct control over development. European Lithium retains a 7.5% free carried interest. The move coincides with improving lithium market conditions and renewed investor interest in ASX-listed battery material names in 2026.</w:t>
      </w:r>
      <w:r/>
    </w:p>
    <w:p>
      <w:pPr>
        <w:pStyle w:val="ListNumber"/>
        <w:spacing w:line="240" w:lineRule="auto"/>
        <w:ind w:left="720"/>
      </w:pPr>
      <w:r/>
      <w:hyperlink r:id="rId294">
        <w:r>
          <w:rPr>
            <w:color w:val="0000EE"/>
            <w:u w:val="single"/>
          </w:rPr>
          <w:t>https://www.frandroid.com/survoltes/voitures-electriques/3070355_diviser-par-4-le-cout-de-son-plein-le-gouvernement-annonce-9-500-e-daide-pour-rouler-a-lelectrique-des-100-e-mois-avec-le-leasing-social</w:t>
        </w:r>
      </w:hyperlink>
      <w:r>
        <w:t xml:space="preserve"> - The French government has detailed plans for the 2026 social electric car leasing scheme, launching in July 2026. A maximum grant of 9,500 euros is available for European vehicles, with monthly lease payments ranging from 100 to 200 euros. The scheme targets households earning less than 2,200 euros per month and aims to facilitate access to electric vehicles by reducing fuel costs. The aid amount varies based on the European origin of the vehicle's engine and battery components.</w:t>
      </w:r>
      <w:r/>
    </w:p>
    <w:p>
      <w:pPr>
        <w:pStyle w:val="ListNumber"/>
        <w:spacing w:line="240" w:lineRule="auto"/>
        <w:ind w:left="720"/>
      </w:pPr>
      <w:r/>
      <w:hyperlink r:id="rId295">
        <w:r>
          <w:rPr>
            <w:color w:val="0000EE"/>
            <w:u w:val="single"/>
          </w:rPr>
          <w:t>https://dailycarblog.com/2026/04/audi-and-saic-to-build-new-innovation-and-tech-centre-in-shanghai/</w:t>
        </w:r>
      </w:hyperlink>
      <w:r>
        <w:t xml:space="preserve"> - Audi and SAIC Motor announced plans to establish a joint innovation and technology centre in Shanghai. The partnership aims to develop future vehicle generations tailored to the Chinese market, including four new models under a co-created brand that does not use the Audi logo. This strategic shift addresses declining sales and competition from domestic manufacturers in the electric vehicle segment. Early results from the first jointly developed model show growing traction.</w:t>
      </w:r>
      <w:r/>
    </w:p>
    <w:p>
      <w:pPr>
        <w:pStyle w:val="ListNumber"/>
        <w:spacing w:line="240" w:lineRule="auto"/>
        <w:ind w:left="720"/>
      </w:pPr>
      <w:r/>
      <w:hyperlink r:id="rId296">
        <w:r>
          <w:rPr>
            <w:color w:val="0000EE"/>
            <w:u w:val="single"/>
          </w:rPr>
          <w:t>https://dailycarblog.com/2026/04/toyotas-ev-comeback-show-would-make-elvis-actually-leave-the-building-and-weep/</w:t>
        </w:r>
      </w:hyperlink>
      <w:r>
        <w:t xml:space="preserve"> - Toyota has launched the bZ7 electric vehicle in China, offering a large vehicle with 278 horsepower and a range of up to 440 miles at a price point lower than a Tesla Model 3. The vehicle features Huawei HarmonyOS software, 27 safety sensors, and advanced interior amenities. The launch generated significant immediate demand, with 3,000 orders received within one hour.</w:t>
      </w:r>
      <w:r/>
    </w:p>
    <w:p>
      <w:pPr>
        <w:pStyle w:val="ListNumber"/>
        <w:spacing w:line="240" w:lineRule="auto"/>
        <w:ind w:left="720"/>
      </w:pPr>
      <w:r/>
      <w:hyperlink r:id="rId297">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Major Chinese manufacturers like CATL are positioned to capitalise on this demand, though policy changes regarding export tax rebates may also influence short-term export volumes.</w:t>
      </w:r>
      <w:r/>
    </w:p>
    <w:p>
      <w:pPr>
        <w:pStyle w:val="ListNumber"/>
        <w:spacing w:line="240" w:lineRule="auto"/>
        <w:ind w:left="720"/>
      </w:pPr>
      <w:r/>
      <w:hyperlink r:id="rId298">
        <w:r>
          <w:rPr>
            <w:color w:val="0000EE"/>
            <w:u w:val="single"/>
          </w:rPr>
          <w:t>https://www.carexpert.com.au/car-news/fords-cancelled-personal-bullet-train-electric-suv-revealed</w:t>
        </w:r>
      </w:hyperlink>
      <w:r>
        <w:t xml:space="preserve"> - Ford has officially cancelled a three-row electric SUV prototype previously described by former Chief EV, Digital and Design Officer Doug Field as a 'personal bullet train'. The vehicle, which was set to be built at the Oakville plant in Ontario, Canada, was abandoned in August 2024 following a strategic pivot away from large pure electric SUVs. The project has been repurposed as a research vehicle to inform future electric vehicle designs, while the manufacturing facility has been retooled for F-Series Super Duty pickups.</w:t>
      </w:r>
      <w:r/>
    </w:p>
    <w:p>
      <w:pPr>
        <w:pStyle w:val="ListNumber"/>
        <w:spacing w:line="240" w:lineRule="auto"/>
        <w:ind w:left="720"/>
      </w:pPr>
      <w:r/>
      <w:hyperlink r:id="rId299">
        <w:r>
          <w:rPr>
            <w:color w:val="0000EE"/>
            <w:u w:val="single"/>
          </w:rPr>
          <w:t>https://cnevpost.com/2026/04/20/byd-to-debut-third-gen-yuan-plus-beijing-auto-show/</w:t>
        </w:r>
      </w:hyperlink>
      <w:r>
        <w:t xml:space="preserve"> - BYD will unveil its third-generation Yuan Plus electric SUV at the 2026 Beijing Auto Show, opening on 24 April. The model will feature the company's latest flash-charging technology, enabling a 10% to 70% charge in approximately five minutes. Regulatory filings indicate the vehicle measures 4,665 mm in length with wheelbase options supporting CLTC ranges of 540 km and 630 km. The new SUV will offer two battery capacities and a rear-mounted single-motor powertrain with maximum power outputs of 200 kW and 240 kW.</w:t>
      </w:r>
      <w:r/>
    </w:p>
    <w:p>
      <w:pPr>
        <w:pStyle w:val="ListNumber"/>
        <w:spacing w:line="240" w:lineRule="auto"/>
        <w:ind w:left="720"/>
      </w:pPr>
      <w:r/>
      <w:hyperlink r:id="rId300">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301">
        <w:r>
          <w:rPr>
            <w:color w:val="0000EE"/>
            <w:u w:val="single"/>
          </w:rPr>
          <w:t>https://www.orissapost.com/sijimali-mining-row-ccg-writes-to-prez-over-wrongful-dispossession-of-tribal-lands/</w:t>
        </w:r>
      </w:hyperlink>
      <w:r>
        <w:t xml:space="preserve"> - The Constitutional Conduct Group (CCG) has written to President Droupadi Murmu regarding alleged wrongful dispossession of tribal lands in Rayagada district, Odisha. The group cites police action in Kantamal village where over 70 people were reportedly injured during clashes defending community rights against the Sijimali mining project. CCG alleges that Stage-I forest clearance granted in December 2025 relied on fraudulent Gram Sabha resolutions from 2023 involving non-residents and minors. The collective urges the President to suspend the clearance, halt road construction, and review criminal cases against protesters, drawing parallels to the Niyamgiri Supreme Court judgment.</w:t>
      </w:r>
      <w:r/>
    </w:p>
    <w:p>
      <w:pPr>
        <w:pStyle w:val="ListNumber"/>
        <w:spacing w:line="240" w:lineRule="auto"/>
        <w:ind w:left="720"/>
      </w:pPr>
      <w:r/>
      <w:hyperlink r:id="rId297">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conflict. EV shipments increased by 53% year-on-year to a record 349,000 units, while battery exports grew 34% and solar cells by 80%. Industry analysts attribute this shift to consumers and industries seeking alternatives to soaring fuel prices caused by disruptions in the Strait of Hormuz. Domestic policy changes, including the removal or lowering of export tax rebates for solar and batteries, may have also accelerated shipments before subsidies ended.</w:t>
      </w:r>
      <w:r/>
    </w:p>
    <w:p>
      <w:pPr>
        <w:pStyle w:val="ListNumber"/>
        <w:spacing w:line="240" w:lineRule="auto"/>
        <w:ind w:left="720"/>
      </w:pPr>
      <w:r/>
      <w:hyperlink r:id="rId302">
        <w:r>
          <w:rPr>
            <w:color w:val="0000EE"/>
            <w:u w:val="single"/>
          </w:rPr>
          <w:t>https://businessday.ng/news/article/fg-shifts-tax-burden-from-imports-to-consumption/</w:t>
        </w:r>
      </w:hyperlink>
      <w:r>
        <w:t xml:space="preserve"> - * Nigeria is reimagining its revenue strategy by reducing import duties on essential goods and industrial inputs while increasing excise taxes on luxury and 'sin' goods. * The new 2026 Fiscal Policy Measures slash passenger vehicle duties from 70 percent to 40 percent and grant zero-duty status to electric vehicles and manufacturing machinery. * Excise duties on non-alcoholic beverages, alcoholic drinks, and tobacco products are set to rise significantly starting in July 2026 to balance government books. * The policy aims to stabilise income through broad-based consumption taxes like VAT and mitigate inflationary pressures caused by rising fuel costs. * The government plans to phase out protective Import Adjustment Taxes by 2027, targeting a fully liberalised trade regime by 2036.</w:t>
      </w:r>
      <w:r/>
    </w:p>
    <w:p>
      <w:pPr>
        <w:pStyle w:val="ListNumber"/>
        <w:spacing w:line="240" w:lineRule="auto"/>
        <w:ind w:left="720"/>
      </w:pPr>
      <w:r/>
      <w:hyperlink r:id="rId303">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304">
        <w:r>
          <w:rPr>
            <w:color w:val="0000EE"/>
            <w:u w:val="single"/>
          </w:rPr>
          <w:t>https://www.ad-hoc-news.de/boerse/news/ueberblick/magna-international-stock-ca5592224011-is-its-ev-supply-chain-role/69210476</w:t>
        </w:r>
      </w:hyperlink>
      <w:r>
        <w:t xml:space="preserve"> - Magna International, a global mobility technology company, leverages its tier-1 supplier status and diversified manufacturing capabilities to capitalize on the shift toward electric vehicles and advanced driver assistance systems. With significant operations in North America and partnerships with major OEMs like GM, Ford, and Stellantis, the firm aims to deliver operational excellence and shareholder returns. Analysts view the company positively due to its strategic positioning in electrification and autonomy, though near-term margin pressures from launch costs and commodity inflation remain a concern.</w:t>
      </w:r>
      <w:r/>
    </w:p>
    <w:p>
      <w:pPr>
        <w:pStyle w:val="ListNumber"/>
        <w:spacing w:line="240" w:lineRule="auto"/>
        <w:ind w:left="720"/>
      </w:pPr>
      <w:r/>
      <w:hyperlink r:id="rId305">
        <w:r>
          <w:rPr>
            <w:color w:val="0000EE"/>
            <w:u w:val="single"/>
          </w:rPr>
          <w:t>https://carnewschina.com/2026/04/20/gwm-chairman-rivals-need-to-learn-from-gwm-one-platform-to-succeed-worldwide/</w:t>
        </w:r>
      </w:hyperlink>
      <w:r>
        <w:t xml:space="preserve"> - Great Wall Motor chairman Wei Jianjun stated that competitors must adopt the GWM One platform to remain competitive and expand internationally. The platform supports plug-in hybrids, self-charging hybrids, battery EVs, internal combustion engines, and fuel cell vehicles. Wei Jianjun criticized rivals focusing on extended-range EVs, claiming they are less efficient. GWM aims to launch over 50 models on this flexible architecture, starting with the Wey V9X SUV.</w:t>
      </w:r>
      <w:r/>
    </w:p>
    <w:p>
      <w:pPr>
        <w:pStyle w:val="ListNumber"/>
        <w:spacing w:line="240" w:lineRule="auto"/>
        <w:ind w:left="720"/>
      </w:pPr>
      <w:r/>
      <w:hyperlink r:id="rId306">
        <w:r>
          <w:rPr>
            <w:color w:val="0000EE"/>
            <w:u w:val="single"/>
          </w:rPr>
          <w:t>https://www.viva.co.id/otomotif/1893117-aturan-pajak-baru-dinilai-bisa-tekan-penjualan-mobil-listrik-murah</w:t>
        </w:r>
      </w:hyperlink>
      <w:r>
        <w:t xml:space="preserve"> - Experts warn that new regulations shifting electric vehicle tax incentives to local governments in Indonesia could hinder market growth, particularly for entry-level models. The removal of guaranteed national tax exemptions creates uncertainty for consumers in price-sensitive segments. While battery-based EVs retain potential for local tax reductions, the lack of uniform national guarantees may fragment the market and slow adoption rates outside major cities.</w:t>
      </w:r>
      <w:r/>
    </w:p>
    <w:p>
      <w:pPr>
        <w:pStyle w:val="ListNumber"/>
        <w:spacing w:line="240" w:lineRule="auto"/>
        <w:ind w:left="720"/>
      </w:pPr>
      <w:r/>
      <w:hyperlink r:id="rId300">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303">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303">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303">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303">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307">
        <w:r>
          <w:rPr>
            <w:color w:val="0000EE"/>
            <w:u w:val="single"/>
          </w:rPr>
          <w:t>https://www.ad-hoc-news.de/boerse/news/ueberblick/schaeffler-ag-stock-de000sha0100-is-its-automotive-supply-chain-edge/69210519</w:t>
        </w:r>
      </w:hyperlink>
      <w:r>
        <w:t xml:space="preserve"> - Schaeffler AG, a global supplier of bearings and e-mobility components, positions itself for growth amid the automotive shift to electric vehicles. The company utilizes a diversified business model across automotive, industrial, and aftermarket sectors to mitigate cyclicality. With manufacturing footprints in Germany, Europe, Asia, and the Americas, Schaeffler aims to capture demand from major OEMs like Volkswagen, BMW, Ford, and GM while navigating risks such as supply chain volatility and currency fluctuations. Analysts view the stock as a steady compounder with modest upside, pending successful post-merger integration and EV adoption rates.</w:t>
      </w:r>
      <w:r/>
    </w:p>
    <w:p>
      <w:pPr>
        <w:pStyle w:val="ListNumber"/>
        <w:spacing w:line="240" w:lineRule="auto"/>
        <w:ind w:left="720"/>
      </w:pPr>
      <w:r/>
      <w:hyperlink r:id="rId308">
        <w:r>
          <w:rPr>
            <w:color w:val="0000EE"/>
            <w:u w:val="single"/>
          </w:rPr>
          <w:t>https://mining.com.au/lithium-explained-from-brines-to-hard-rock/</w:t>
        </w:r>
      </w:hyperlink>
      <w:r>
        <w:t xml:space="preserve"> - Lithium supply originates from brine deposits in South America and hard rock deposits primarily in Australia. Brine operations offer lower costs but longer timelines due to evaporation, whereas hard rock projects develop faster but incur higher operating costs. Both pathways require processing into lithium carbonate or hydroxide, with significant conversion capacity located in China. Demand is driven by electric vehicles and energy storage systems.</w:t>
      </w:r>
      <w:r/>
    </w:p>
    <w:p>
      <w:pPr>
        <w:pStyle w:val="ListNumber"/>
        <w:spacing w:line="240" w:lineRule="auto"/>
        <w:ind w:left="720"/>
      </w:pPr>
      <w:r/>
      <w:hyperlink r:id="rId309">
        <w:r>
          <w:rPr>
            <w:color w:val="0000EE"/>
            <w:u w:val="single"/>
          </w:rPr>
          <w:t>https://www.evinfrastructurenews.com/ev-networks/transport-nsw-inks-au-1-9-billion-renewable-energy-deal-to-power-electric-transport-network</w:t>
        </w:r>
      </w:hyperlink>
      <w:r>
        <w:t xml:space="preserve"> - Transport for NSW has signed a seven-year, AU$1.9 billion renewable energy agreement with Snowy Energy to power its expanding electric vehicle infrastructure. Announced by Transport Minister John Graham on 17 April, the deal consolidates electricity procurement for the first time across all public transport agencies, including Sydney Metro and Sydney Trains. The contract is projected to deliver AU$130 million in savings, which will be reinvested into frontline services, while supporting targets to reduce operational emissions by 65% by 2030 and achieve net zero by 2035.</w:t>
      </w:r>
      <w:r/>
    </w:p>
    <w:p>
      <w:pPr>
        <w:pStyle w:val="ListNumber"/>
        <w:spacing w:line="240" w:lineRule="auto"/>
        <w:ind w:left="720"/>
      </w:pPr>
      <w:r/>
      <w:hyperlink r:id="rId310">
        <w:r>
          <w:rPr>
            <w:color w:val="0000EE"/>
            <w:u w:val="single"/>
          </w:rPr>
          <w:t>https://smallcaps.com.au/article/ecograf-and-mitsubishi-chemical-corp-sign-commercialisation-deal-for-epanko-natural-flake-graphite</w:t>
        </w:r>
      </w:hyperlink>
      <w:r>
        <w:t xml:space="preserve"> - EcoGraf and Mitsubishi Chemical Corporation have executed a non-binding memorandum of understanding for the supply and potential long-term commercialisation of natural flake graphite and spherical graphite. The agreement outlines a consideration for a long-term sales arrangement involving 10,000 tonnes per annum of unpurified and purified spherical graphite or approximately 16,500 tonnes per annum of natural flake graphite. This collaboration supports EcoGraf's vertically integrated battery anode materials strategy centred on its Epanko project in Tanzania, aiming to supply electric vehicle and battery manufacturers globally.</w:t>
      </w:r>
      <w:r/>
    </w:p>
    <w:p>
      <w:pPr>
        <w:pStyle w:val="ListNumber"/>
        <w:spacing w:line="240" w:lineRule="auto"/>
        <w:ind w:left="720"/>
      </w:pPr>
      <w:r/>
      <w:hyperlink r:id="rId311">
        <w:r>
          <w:rPr>
            <w:color w:val="0000EE"/>
            <w:u w:val="single"/>
          </w:rPr>
          <w:t>https://kalkinemedia.com/au/stocks/metal-and-mining/asx-200-gold-giant-twist-evolutions-lithium-bet-explained</w:t>
        </w:r>
      </w:hyperlink>
      <w:r>
        <w:t xml:space="preserve"> - Evolution Mining Limited has increased its funding commitment to the Nevada North Lithium joint venture, expanding its involvement in exploration and feasibility work. While this move adds diversification into battery metals, the company maintains that its core gold operations remain the primary driver of earnings and cash flow. The strategic shift reflects broader sector trends toward critical minerals without altering Evolution's identity as a gold-focused ASX 200 producer.</w:t>
      </w:r>
      <w:r/>
    </w:p>
    <w:p>
      <w:pPr>
        <w:pStyle w:val="ListNumber"/>
        <w:spacing w:line="240" w:lineRule="auto"/>
        <w:ind w:left="720"/>
      </w:pPr>
      <w:r/>
      <w:hyperlink r:id="rId312">
        <w:r>
          <w:rPr>
            <w:color w:val="0000EE"/>
            <w:u w:val="single"/>
          </w:rPr>
          <w:t>https://kalkinemedia.com/au/stocks/lithium/vulcan-energy-rallies-on-major-project-breakthrough</w:t>
        </w:r>
      </w:hyperlink>
      <w:r>
        <w:t xml:space="preserve"> - Vulcan Energy Resources Ltd announced a major project framework agreement for its flagship Lionheart Project in Germany's Upper Rhine Valley. The deal covers advanced engineering, automation, telecommunications, and building technology systems, marking the completion of key supply arrangements. This milestone advances the project's preparation for execution and supports the company's integrated strategy of combining lithium hydroxide production with renewable energy generation. The development strengthens operational readiness and aligns with global demand for battery materials in the electric mobility sector.</w:t>
      </w:r>
      <w:r/>
    </w:p>
    <w:p>
      <w:pPr>
        <w:pStyle w:val="ListNumber"/>
        <w:spacing w:line="240" w:lineRule="auto"/>
        <w:ind w:left="720"/>
      </w:pPr>
      <w:r/>
      <w:hyperlink r:id="rId313">
        <w:r>
          <w:rPr>
            <w:color w:val="0000EE"/>
            <w:u w:val="single"/>
          </w:rPr>
          <w:t>https://www.cartoq.com/car-news/renault-nissan-alliance-new-cars-india-launch-plans/</w:t>
        </w:r>
      </w:hyperlink>
      <w:r>
        <w:t xml:space="preserve"> - Renault and Nissan alliance plans to fully utilise the Oragadam manufacturing facility near Chennai by launching multiple new vehicles and expanding exports. CEO Francois Provost targets 2 billion euros in exports from India by 2030. New models include the Renault Duster, Boreal, Kiger, Triber, Kwid, and Bridger, alongside Nissan's Magnite, Gravite, Tekton, and a new 7-seater SUV. The strategy involves hybrid and EV powertrains to achieve economies of scale and improve profitability in the Indian market.</w:t>
      </w:r>
      <w:r/>
    </w:p>
    <w:p>
      <w:pPr>
        <w:pStyle w:val="ListNumber"/>
        <w:spacing w:line="240" w:lineRule="auto"/>
        <w:ind w:left="720"/>
      </w:pPr>
      <w:r/>
      <w:hyperlink r:id="rId314">
        <w:r>
          <w:rPr>
            <w:color w:val="0000EE"/>
            <w:u w:val="single"/>
          </w:rPr>
          <w:t>https://www.mechanics-mag.com.au/ev-upskilling-push-targets-regional-nsw-workforce-gaps/</w:t>
        </w:r>
      </w:hyperlink>
      <w:r>
        <w:t xml:space="preserve"> - The NSW Government has committed to upskilling up to 2,000 automotive technicians in regional areas as part of its 2026 Electric Vehicle Strategy. Funded by the state, the initiative will deliver the nationally recognised Battery Electric Vehicle Inspection and Servicing Skill Set, focusing on regional centres and key EV travel corridors. The Motor Traders' Association of New South Wales (MTA NSW) welcomed the move, noting that workforce readiness is essential infrastructure for the transition. With EVs accounting for 15.6 per cent of new vehicle sales in March 2026, the program aims to ensure local servicing capacity keeps pace with growing adoption.</w:t>
      </w:r>
      <w:r/>
    </w:p>
    <w:p>
      <w:pPr>
        <w:pStyle w:val="ListNumber"/>
        <w:spacing w:line="240" w:lineRule="auto"/>
        <w:ind w:left="720"/>
      </w:pPr>
      <w:r/>
      <w:hyperlink r:id="rId312">
        <w:r>
          <w:rPr>
            <w:color w:val="0000EE"/>
            <w:u w:val="single"/>
          </w:rPr>
          <w:t>https://kalkinemedia.com/au/stocks/lithium/vulcan-energy-rallies-on-major-project-breakthrough</w:t>
        </w:r>
      </w:hyperlink>
      <w:r>
        <w:t xml:space="preserve"> - Vulcan Energy Resources Ltd announced a major project framework agreement for its flagship Lionheart Project in Germany's Upper Rhine Valley. The deal covers advanced engineering, automation, telecommunications, and building technology systems, marking the completion of key supply arrangements. This milestone advances the project's preparation for execution and supports the company's integrated strategy of combining lithium hydroxide production with renewable energy generation. The development strengthens operational readiness and aligns with global demand for battery materials in the electric mobility sector.</w:t>
      </w:r>
      <w:r/>
    </w:p>
    <w:p>
      <w:pPr>
        <w:pStyle w:val="ListNumber"/>
        <w:spacing w:line="240" w:lineRule="auto"/>
        <w:ind w:left="720"/>
      </w:pPr>
      <w:r/>
      <w:hyperlink r:id="rId315">
        <w:r>
          <w:rPr>
            <w:color w:val="0000EE"/>
            <w:u w:val="single"/>
          </w:rPr>
          <w:t>https://wwwhatsnew.com/2026/04/20/kaist-electrolito-haluro-estable-aire-bateria-estado-solido-oxygen-anchoring/</w:t>
        </w:r>
      </w:hyperlink>
      <w:r>
        <w:t xml:space="preserve"> - Researchers from KAIST, Dongguk, Yonsei, and Chungbuk universities in South Korea have developed an 'Oxygen Anchoring' strategy to stabilise halide electrolytes in solid-state batteries against atmospheric moisture. Published in Advanced Energy Materials in March 2026, the technique uses tungsten to anchor oxygen within the electrolyte structure, preventing degradation upon air exposure. This advancement addresses a critical manufacturing barrier by potentially eliminating the need for ultra-dry environments, supported by funding from Samsung Electronics and the South Korean national nanotechnology programme.</w:t>
      </w:r>
      <w:r/>
    </w:p>
    <w:p>
      <w:pPr>
        <w:pStyle w:val="ListNumber"/>
        <w:spacing w:line="240" w:lineRule="auto"/>
        <w:ind w:left="720"/>
      </w:pPr>
      <w:r/>
      <w:hyperlink r:id="rId316">
        <w:r>
          <w:rPr>
            <w:color w:val="0000EE"/>
            <w:u w:val="single"/>
          </w:rPr>
          <w:t>https://attackofthefanboy.com/mobile/apples-iphone-fold-will-change-smartphones-forever-but-its-already-losing-the-battery-war-before-it-ships/</w:t>
        </w:r>
      </w:hyperlink>
      <w:r>
        <w:t xml:space="preserve"> - Rival manufacturers including Samsung, Huawei, Motorola, and Honor are adopting silicon-carbon batteries for upcoming foldable phones, offering significantly higher energy density and screen-on time than traditional lithium-ion cells. While Apple's rumored iPhone Fold is expected to standardize the widescreen foldable form factor, it faces a competitive disadvantage in battery capacity before its launch. Competitors report up to 32.5 hours of video playback, whereas Apple is expected to take a cautious approach similar to Samsung, which has not yet fully adopted the technology. This gap highlights a challenge for Apple in the battery department as the foldable market expands globally.</w:t>
      </w:r>
      <w:r/>
    </w:p>
    <w:p>
      <w:pPr>
        <w:pStyle w:val="ListNumber"/>
        <w:spacing w:line="240" w:lineRule="auto"/>
        <w:ind w:left="720"/>
      </w:pPr>
      <w:r/>
      <w:hyperlink r:id="rId317">
        <w:r>
          <w:rPr>
            <w:color w:val="0000EE"/>
            <w:u w:val="single"/>
          </w:rPr>
          <w:t>https://kalkinemedia.com/au/stocks/metal-and-mining/why-pilbara-minerals-asxpls-falls-on-asx-200</w:t>
        </w:r>
      </w:hyperlink>
      <w:r>
        <w:t xml:space="preserve"> - Pilbara Minerals (ASX:PLS) experienced stock fluctuations driven by global supply and demand dynamics within the lithium sector. The movement aligns with broader market conditions affecting Australian mining entities, particularly those involved in resource extraction for battery manufacturing and energy storage applications. Factors influencing the performance include commodity trends, geopolitical developments, and investor sentiment regarding the transition to electric mobility and renewable energy technologies.</w:t>
      </w:r>
      <w:r/>
    </w:p>
    <w:p>
      <w:pPr>
        <w:pStyle w:val="ListNumber"/>
        <w:spacing w:line="240" w:lineRule="auto"/>
        <w:ind w:left="720"/>
      </w:pPr>
      <w:r/>
      <w:hyperlink r:id="rId318">
        <w:r>
          <w:rPr>
            <w:color w:val="0000EE"/>
            <w:u w:val="single"/>
          </w:rPr>
          <w:t>https://www.carscoops.com/2026/04/automaker-ev-strategy-split/</w:t>
        </w:r>
      </w:hyperlink>
      <w:r>
        <w:t xml:space="preserve"> - US automakers are adopting divergent strategies for electric vehicles. Toyota is launching four new EV models by year-end, a move analysts view positively despite past criticism of its slow pace. Conversely, Honda is scrapping future EV models to focus on hybrids, and Volkswagen has canceled US production of the ID4 crossover. Stellantis is also delaying EV plans. These shifts reflect a market reassessment where some manufacturers are cutting losses due to fluctuating demand and rising prices, while others with financial cushions continue investing.</w:t>
      </w:r>
      <w:r/>
    </w:p>
    <w:p>
      <w:pPr>
        <w:pStyle w:val="ListNumber"/>
        <w:spacing w:line="240" w:lineRule="auto"/>
        <w:ind w:left="720"/>
      </w:pPr>
      <w:r/>
      <w:hyperlink r:id="rId319">
        <w:r>
          <w:rPr>
            <w:color w:val="0000EE"/>
            <w:u w:val="single"/>
          </w:rPr>
          <w:t>https://simplywall.st/stocks/us/automobiles/nasdaq-li/li-auto/news/assessing-li-auto-nasdaqgsli-valuation-after-recent-share-pr-1</w:t>
        </w:r>
      </w:hyperlink>
      <w:r>
        <w:t xml:space="preserve"> - Li Auto (NasdaqGS:LI) shares recently declined 4.3% over the past week despite positive quarterly returns. The stock trades at a P/E ratio of 113.6x, significantly higher than the global auto industry average of 18.9x and peer average of 34.3x. While a dominant narrative suggests the stock is 17% undervalued with a fair value of $22.16 based on future product transitions, the high multiple raises concerns about stretched valuations given intense competition and heavy capital spending in China's NEV market.</w:t>
      </w:r>
      <w:r/>
    </w:p>
    <w:p>
      <w:pPr>
        <w:pStyle w:val="ListNumber"/>
        <w:spacing w:line="240" w:lineRule="auto"/>
        <w:ind w:left="720"/>
      </w:pPr>
      <w:r/>
      <w:hyperlink r:id="rId320">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321">
        <w:r>
          <w:rPr>
            <w:color w:val="0000EE"/>
            <w:u w:val="single"/>
          </w:rPr>
          <w:t>http://roadpricing.blogspot.com/2026/04/when-is-right-time-for-australia-to.html</w:t>
        </w:r>
      </w:hyperlink>
      <w:r>
        <w:t xml:space="preserve"> - Australia is reconsidering the introduction of a national road user charge (RUC) for electric vehicles. This follows precedents set by Iceland, which became the first country to mandate distance-based charging for EVs in January 2024, and New Zealand, which is expected to follow soon. The discussion highlights ongoing debates regarding the timing and implementation of such policies within the Australian transport sector.</w:t>
      </w:r>
      <w:r/>
    </w:p>
    <w:p>
      <w:pPr>
        <w:pStyle w:val="ListNumber"/>
        <w:spacing w:line="240" w:lineRule="auto"/>
        <w:ind w:left="720"/>
      </w:pPr>
      <w:r/>
      <w:hyperlink r:id="rId322">
        <w:r>
          <w:rPr>
            <w:color w:val="0000EE"/>
            <w:u w:val="single"/>
          </w:rPr>
          <w:t>https://www.jpnn.com/news/audi-menjalin-kemitraan-kuat-dengan-saic-motor</w:t>
        </w:r>
      </w:hyperlink>
      <w:r>
        <w:t xml:space="preserve"> - Audi has formed a strategic partnership with SAIC Motor to strengthen its position in the Chinese automotive market. The collaboration focuses on developing next-generation electric vehicles and advanced digital technologies. Audi AG will lead the newly established Audi Innovation &amp; Technology Center in Shanghai, dedicated to creating solutions tailored to local consumer needs. Key initiatives include smart cabin development using artificial intelligence, advanced driver assistance systems for the premium segment, and the launch of four new models based on the Advanced Digitized Platform (ADP). This partnership aims to expand Audi's exclusive product line in China through a joint venture established in 2024.</w:t>
      </w:r>
      <w:r/>
    </w:p>
    <w:p>
      <w:pPr>
        <w:pStyle w:val="ListNumber"/>
        <w:spacing w:line="240" w:lineRule="auto"/>
        <w:ind w:left="720"/>
      </w:pPr>
      <w:r/>
      <w:hyperlink r:id="rId323">
        <w:r>
          <w:rPr>
            <w:color w:val="0000EE"/>
            <w:u w:val="single"/>
          </w:rPr>
          <w:t>https://www.jpnn.com/news/gandeng-faw-volkswagen-siapkan-suv-listrik-bernama-jetta-x</w:t>
        </w:r>
      </w:hyperlink>
      <w:r>
        <w:t xml:space="preserve"> - Volkswagen and its local partner FAW are preparing to unveil the Jetta X electric SUV concept on 21 April. The large, sporty crossover represents a strategic transformation for the Jetta brand in China, operating through a new independent entity based in Chengdu, Sichuan. While Volkswagen provides core EV technology, the new structure allows Jetta greater decision-making autonomy. The model is part of a medium-term expansion roadmap targeting five new models by 2028, with four being new energy vehicles.</w:t>
      </w:r>
      <w:r/>
    </w:p>
    <w:p>
      <w:pPr>
        <w:pStyle w:val="ListNumber"/>
        <w:spacing w:line="240" w:lineRule="auto"/>
        <w:ind w:left="720"/>
      </w:pPr>
      <w:r/>
      <w:hyperlink r:id="rId324">
        <w:r>
          <w:rPr>
            <w:color w:val="0000EE"/>
            <w:u w:val="single"/>
          </w:rPr>
          <w:t>https://www.fool.com.au/2026/04/20/this-asx-lithium-stock-is-rising-and-making-a-big-announcement/</w:t>
        </w:r>
      </w:hyperlink>
      <w:r>
        <w:t xml:space="preserve"> - Vulcan Energy Resources Ltd announced a 40 million euro project framework agreement with Siemens for its flagship Lionheart Project in Germany. The deal covers engineering and automation systems for a lithium and renewable energy facility targeting 24,000 tonnes of lithium hydroxide monohydrate annually. Siemens will act as the Main Automation Contractor for the project in Landau and Frankfurt. Additionally, Siemens Financial Services agreed to invest 67 million euros as part of Vulcan's broader financing package. The agreement marks the final major supply contract for the project.</w:t>
      </w:r>
      <w:r/>
    </w:p>
    <w:p>
      <w:pPr>
        <w:pStyle w:val="ListNumber"/>
        <w:spacing w:line="240" w:lineRule="auto"/>
        <w:ind w:left="720"/>
      </w:pPr>
      <w:r/>
      <w:hyperlink r:id="rId325">
        <w:r>
          <w:rPr>
            <w:color w:val="0000EE"/>
            <w:u w:val="single"/>
          </w:rPr>
          <w:t>https://www.fool.com/investing/2026/04/19/is-tesla-stock-a-buy-ahead-of-earnings/</w:t>
        </w:r>
      </w:hyperlink>
      <w:r>
        <w:t xml:space="preserve"> - Ahead of its first-quarter 2026 earnings report scheduled for April 22, an analyst argues that Tesla stock is not attractive for purchase. The recommendation cites a sluggish start to the year with vehicle deliveries of 358,023, which missed Wall Street expectations and revealed a significant inventory gap. Furthermore, the article highlights the company's astronomical price-to-earnings ratio near 370 and projected capital expenditures exceeding $20 billion for 2026. Despite ambitious growth initiatives in AI and autonomous driving, the analyst concludes that the current valuation leaves investors vulnerable to execution risks.</w:t>
      </w:r>
      <w:r/>
    </w:p>
    <w:p>
      <w:pPr>
        <w:pStyle w:val="ListNumber"/>
        <w:spacing w:line="240" w:lineRule="auto"/>
        <w:ind w:left="720"/>
      </w:pPr>
      <w:r/>
      <w:hyperlink r:id="rId320">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321">
        <w:r>
          <w:rPr>
            <w:color w:val="0000EE"/>
            <w:u w:val="single"/>
          </w:rPr>
          <w:t>http://roadpricing.blogspot.com/2026/04/when-is-right-time-for-australia-to.html</w:t>
        </w:r>
      </w:hyperlink>
      <w:r>
        <w:t xml:space="preserve"> - Australia is reconsidering the introduction of a national road user charge (RUC) for electric vehicles. This follows precedents set by Iceland, which became the first country to mandate distance-based charging for EVs in January 2024, and New Zealand, which is expected to follow soon. The discussion highlights ongoing debates regarding the timing and implementation of such policies within the Australian transport sector.</w:t>
      </w:r>
      <w:r/>
    </w:p>
    <w:p>
      <w:pPr>
        <w:pStyle w:val="ListNumber"/>
        <w:spacing w:line="240" w:lineRule="auto"/>
        <w:ind w:left="720"/>
      </w:pPr>
      <w:r/>
      <w:hyperlink r:id="rId326">
        <w:r>
          <w:rPr>
            <w:color w:val="0000EE"/>
            <w:u w:val="single"/>
          </w:rPr>
          <w:t>https://www.slashgear.com/2149836/worst-selling-cars-in-america-this-year/</w:t>
        </w:r>
      </w:hyperlink>
      <w:r>
        <w:t xml:space="preserve"> - The automotive industry in the United States is experiencing a downturn in 2026, driven by 2025 tariffs, higher prices, and slowing demand. Average new car prices remain elevated at $49,353, reducing overall sales volume. While some models like the Ram truck and Toyota RAV4 perform relatively well, demand for electric vehicles has slowed faster than anticipated, forcing manufacturers to make difficult decisions regarding their future strategies and existing EV inventory.</w:t>
      </w:r>
      <w:r/>
    </w:p>
    <w:p>
      <w:pPr>
        <w:pStyle w:val="ListNumber"/>
        <w:spacing w:line="240" w:lineRule="auto"/>
        <w:ind w:left="720"/>
      </w:pPr>
      <w:r/>
      <w:hyperlink r:id="rId327">
        <w:r>
          <w:rPr>
            <w:color w:val="0000EE"/>
            <w:u w:val="single"/>
          </w:rPr>
          <w:t>https://www.scmp.com/week-asia/economics/article/3350481/asias-ev-revolution-shifts-overdrive-iran-war-oil-shock?utm_source=rss_feed</w:t>
        </w:r>
      </w:hyperlink>
      <w:r>
        <w:t xml:space="preserve"> - Electric vehicle adoption across Asia is accelerating due to rising oil prices linked to the Iran conflict and regional factors. In Nepal, EV sales now exceed 70% of new vehicle purchases, driven by abundant hydropower and high fossil fuel taxes. Meanwhile, Brent crude prices hover around US$100 per barrel, significantly higher than pre-conflict levels, increasing costs for oil-importing nations in the region.</w:t>
      </w:r>
      <w:r/>
    </w:p>
    <w:p>
      <w:pPr>
        <w:pStyle w:val="ListNumber"/>
        <w:spacing w:line="240" w:lineRule="auto"/>
        <w:ind w:left="720"/>
      </w:pPr>
      <w:r/>
      <w:hyperlink r:id="rId328">
        <w:r>
          <w:rPr>
            <w:color w:val="0000EE"/>
            <w:u w:val="single"/>
          </w:rPr>
          <w:t>https://www.startupdaily.net/topic/funding/battery-recycling-startup-renewable-metals-charges-up-on-12-million-series-a/</w:t>
        </w:r>
      </w:hyperlink>
      <w:r>
        <w:t xml:space="preserve"> - Renewable Metals, a lithium-ion battery recycling technology startup, has raised $12 million in a Series A funding round led by the Clean Energy Finance Corporation. Supported by investors including the Neglected Climate Opportunities and European Metal Recycling, the capital will fund a demonstration plant in Kewdale, Western Australia, capable of recycling up to 2,000 tonnes of batteries annually. The company also plans a commercial plant in the Hunter region. Renewable Metals utilizes a patented hydro-metallurgical process to recover over 95% of critical minerals at half the cost of existing methods, aiming to reduce Western dependence on offshore processing.</w:t>
      </w:r>
      <w:r/>
    </w:p>
    <w:p>
      <w:pPr>
        <w:pStyle w:val="ListNumber"/>
        <w:spacing w:line="240" w:lineRule="auto"/>
        <w:ind w:left="720"/>
      </w:pPr>
      <w:r/>
      <w:hyperlink r:id="rId324">
        <w:r>
          <w:rPr>
            <w:color w:val="0000EE"/>
            <w:u w:val="single"/>
          </w:rPr>
          <w:t>https://www.fool.com.au/2026/04/20/this-asx-lithium-stock-is-rising-and-making-a-big-announcement/</w:t>
        </w:r>
      </w:hyperlink>
      <w:r>
        <w:t xml:space="preserve"> - Vulcan Energy Resources Ltd announced a 40 million euro project framework agreement with Siemens for its flagship Lionheart Project in Germany. The deal covers engineering and automation systems for a lithium and renewable energy facility targeting 24,000 tonnes of lithium hydroxide monohydrate annually. Siemens will act as the Main Automation Contractor for the project in Landau and Frankfurt. Additionally, Siemens Financial Services agreed to invest 67 million euros as part of Vulcan's broader financing package. The agreement marks the final major supply contract for the project.</w:t>
      </w:r>
      <w:r/>
    </w:p>
    <w:p>
      <w:pPr>
        <w:pStyle w:val="ListNumber"/>
        <w:spacing w:line="240" w:lineRule="auto"/>
        <w:ind w:left="720"/>
      </w:pPr>
      <w:r/>
      <w:hyperlink r:id="rId324">
        <w:r>
          <w:rPr>
            <w:color w:val="0000EE"/>
            <w:u w:val="single"/>
          </w:rPr>
          <w:t>https://www.fool.com.au/2026/04/20/this-asx-lithium-stock-is-rising-and-making-a-big-announcement/</w:t>
        </w:r>
      </w:hyperlink>
      <w:r>
        <w:t xml:space="preserve"> - Vulcan Energy Resources Ltd announced a 40 million euro project framework agreement with Siemens for its flagship Lionheart Project in Germany. The deal covers engineering and automation systems for a lithium and renewable energy facility targeting 24,000 tonnes of lithium hydroxide monohydrate annually. Siemens will act as the Main Automation Contractor for the project in Landau and Frankfurt. Additionally, Siemens Financial Services agreed to invest 67 million euros as part of Vulcan's broader financing package. The agreement marks the final major supply contract for the project.</w:t>
      </w:r>
      <w:r/>
    </w:p>
    <w:p>
      <w:pPr>
        <w:pStyle w:val="ListNumber"/>
        <w:spacing w:line="240" w:lineRule="auto"/>
        <w:ind w:left="720"/>
      </w:pPr>
      <w:r/>
      <w:hyperlink r:id="rId329">
        <w:r>
          <w:rPr>
            <w:color w:val="0000EE"/>
            <w:u w:val="single"/>
          </w:rPr>
          <w:t>https://fd.nl/opinie/1593800/smeken-om-irrelevantie</w:t>
        </w:r>
      </w:hyperlink>
      <w:r>
        <w:t xml:space="preserve"> - Acea, the European auto industry lobby group, requested the European Council to ease CO2 regulations and slow the transition to electric vehicles. The group argues that the European electric vehicle market is growing slower than expected, making current targets unachievable. This request contrasts with rapid EV adoption in emerging economies like Vietnam and Uruguay, where electric vehicle sales have surged significantly. Critics suggest automakers are not fully committed to the transition and continue investing in internal combustion engines.</w:t>
      </w:r>
      <w:r/>
    </w:p>
    <w:p>
      <w:pPr>
        <w:pStyle w:val="ListNumber"/>
        <w:spacing w:line="240" w:lineRule="auto"/>
        <w:ind w:left="720"/>
      </w:pPr>
      <w:r/>
      <w:hyperlink r:id="rId330">
        <w:r>
          <w:rPr>
            <w:color w:val="0000EE"/>
            <w:u w:val="single"/>
          </w:rPr>
          <w:t>https://www.ad-hoc-news.de/boerse/news/ueberblick/graphite-one-s-alaska-mine-project-enters-a-critical-phase-of-scrutiny/69209714</w:t>
        </w:r>
      </w:hyperlink>
      <w:r>
        <w:t xml:space="preserve"> - Graphite One Inc. navigates regulatory and community challenges for its Graphite Creek project in Alaska. The company awaits Q1 2026 financial results due April 24, which will reveal progress on securing remaining 30% financing after a provisional $2.07 billion commitment from the U.S. Export-Import Bank. Local opposition has emerged during the Section 404 permit comment period, with nearly 57% of submissions expressing concerns. The U.S. International Trade Commission ruled in March that Chinese graphite imports do not harm domestic industry, denying tariffs. The project aims to start production in 2030 under the FAST-41 program, with a hard deadline for federal permits by September 29, 2026.</w:t>
      </w:r>
      <w:r/>
    </w:p>
    <w:p>
      <w:pPr>
        <w:pStyle w:val="ListNumber"/>
        <w:spacing w:line="240" w:lineRule="auto"/>
        <w:ind w:left="720"/>
      </w:pPr>
      <w:r/>
      <w:hyperlink r:id="rId328">
        <w:r>
          <w:rPr>
            <w:color w:val="0000EE"/>
            <w:u w:val="single"/>
          </w:rPr>
          <w:t>https://www.startupdaily.net/topic/funding/battery-recycling-startup-renewable-metals-charges-up-on-12-million-series-a/</w:t>
        </w:r>
      </w:hyperlink>
      <w:r>
        <w:t xml:space="preserve"> - Renewable Metals, a lithium-ion battery recycling technology startup, has raised $12 million in a Series A funding round led by the Clean Energy Finance Corporation. Supported by investors including the Neglected Climate Opportunities and European Metal Recycling, the capital will fund a demonstration plant in Kewdale, Western Australia, capable of recycling up to 2,000 tonnes of batteries annually. The company also plans a commercial plant in the Hunter region. Renewable Metals utilizes a patented hydro-metallurgical process to recover over 95% of critical minerals at half the cost of existing methods, aiming to reduce Western dependence on offshore processing.</w:t>
      </w:r>
      <w:r/>
    </w:p>
    <w:p>
      <w:pPr>
        <w:pStyle w:val="ListNumber"/>
        <w:spacing w:line="240" w:lineRule="auto"/>
        <w:ind w:left="720"/>
      </w:pPr>
      <w:r/>
      <w:hyperlink r:id="rId331">
        <w:r>
          <w:rPr>
            <w:color w:val="0000EE"/>
            <w:u w:val="single"/>
          </w:rPr>
          <w:t>https://www.aol.com/articles/tesla-stock-buy-ahead-earnings-002600471.html</w:t>
        </w:r>
      </w:hyperlink>
      <w:r>
        <w:t xml:space="preserve"> - Ahead of Tesla's first-quarter 2026 earnings report on April 22, an analyst from The Motley Fool advises investors to stay on the sidelines. The recommendation cites a persistently high price-to-earnings ratio near 370, a 14% sequential drop in vehicle deliveries to 358,023 units, and surging capital expenditures expected to exceed $20 billion. While acknowledging potential catalysts like the Cybercab and AI5 chip, the analyst concludes the current setup is unattractive.</w:t>
      </w:r>
      <w:r/>
    </w:p>
    <w:p>
      <w:pPr>
        <w:pStyle w:val="ListNumber"/>
        <w:spacing w:line="240" w:lineRule="auto"/>
        <w:ind w:left="720"/>
      </w:pPr>
      <w:r/>
      <w:hyperlink r:id="rId332">
        <w:r>
          <w:rPr>
            <w:color w:val="0000EE"/>
            <w:u w:val="single"/>
          </w:rPr>
          <w:t>https://www.etoday.co.kr/news/view/2577058</w:t>
        </w:r>
      </w:hyperlink>
      <w:r>
        <w:t xml:space="preserve"> - Shinhan Investment Research maintains a buy rating for Samsung SDI, raising its target price to 5.8 million won. Analyst Lee Jin-myung forecasts a reduction in Q1 operating losses to 254.5 billion won, driven by strong North American energy storage system demand and expected recovery in EV battery utilization rates. The firm anticipates significant performance improvement in the second half of the year, citing plans to expand production capacity to 22GWh by the first half of 2027 and potential revenue from solid-state battery mass production.</w:t>
      </w:r>
      <w:r/>
    </w:p>
    <w:p>
      <w:pPr>
        <w:pStyle w:val="ListNumber"/>
        <w:spacing w:line="240" w:lineRule="auto"/>
        <w:ind w:left="720"/>
      </w:pPr>
      <w:r/>
      <w:hyperlink r:id="rId329">
        <w:r>
          <w:rPr>
            <w:color w:val="0000EE"/>
            <w:u w:val="single"/>
          </w:rPr>
          <w:t>https://fd.nl/opinie/1593800/smeken-om-irrelevantie</w:t>
        </w:r>
      </w:hyperlink>
      <w:r>
        <w:t xml:space="preserve"> - Acea, the European auto industry lobby group, requested the European Council to ease CO2 regulations and slow the transition to electric vehicles. The group argues that the European electric vehicle market is growing slower than expected, making current targets unachievable. This request contrasts with rapid EV adoption in emerging economies like Vietnam and Uruguay, where electric vehicle sales have surged significantly. Critics suggest automakers are not fully committed to the transition and continue investing in internal combustion engines.</w:t>
      </w:r>
      <w:r/>
    </w:p>
    <w:p>
      <w:pPr>
        <w:pStyle w:val="ListNumber"/>
        <w:spacing w:line="240" w:lineRule="auto"/>
        <w:ind w:left="720"/>
      </w:pPr>
      <w:r/>
      <w:hyperlink r:id="rId332">
        <w:r>
          <w:rPr>
            <w:color w:val="0000EE"/>
            <w:u w:val="single"/>
          </w:rPr>
          <w:t>https://www.etoday.co.kr/news/view/2577058</w:t>
        </w:r>
      </w:hyperlink>
      <w:r>
        <w:t xml:space="preserve"> - Shinhan Investment Research maintains a buy rating for Samsung SDI, raising its target price to 5.8 million won. Analyst Lee Jin-myung forecasts a reduction in Q1 operating losses to 254.5 billion won, driven by strong North American energy storage system demand and expected recovery in EV battery utilization rates. The firm anticipates significant performance improvement in the second half of the year, citing plans to expand production capacity to 22GWh by the first half of 2027 and potential revenue from solid-state battery mass production.</w:t>
      </w:r>
      <w:r/>
    </w:p>
    <w:p>
      <w:pPr>
        <w:pStyle w:val="ListNumber"/>
        <w:spacing w:line="240" w:lineRule="auto"/>
        <w:ind w:left="720"/>
      </w:pPr>
      <w:r/>
      <w:hyperlink r:id="rId332">
        <w:r>
          <w:rPr>
            <w:color w:val="0000EE"/>
            <w:u w:val="single"/>
          </w:rPr>
          <w:t>https://www.etoday.co.kr/news/view/2577058</w:t>
        </w:r>
      </w:hyperlink>
      <w:r>
        <w:t xml:space="preserve"> - Shinhan Investment Research maintains a buy rating for Samsung SDI, raising its target price to 5.8 million won. Analyst Lee Jin-myung forecasts a reduction in Q1 operating losses to 254.5 billion won, driven by strong North American energy storage system demand and expected recovery in EV battery utilization rates. The firm anticipates significant performance improvement in the second half of the year, citing plans to expand production capacity to 22GWh by the first half of 2027 and potential revenue from solid-state battery mass production.</w:t>
      </w:r>
      <w:r/>
    </w:p>
    <w:p>
      <w:pPr>
        <w:pStyle w:val="ListNumber"/>
        <w:spacing w:line="240" w:lineRule="auto"/>
        <w:ind w:left="720"/>
      </w:pPr>
      <w:r/>
      <w:hyperlink r:id="rId333">
        <w:r>
          <w:rPr>
            <w:color w:val="0000EE"/>
            <w:u w:val="single"/>
          </w:rPr>
          <w:t>https://iaeimagazine.org/electrical-fundamentals/electric-vehicle-charging-infrastructure-stations-equipment-and-planning/?utm_source=rss&amp;utm_medium=rss&amp;utm_campaign=electric-vehicle-charging-infrastructure-stations-equipment-and-planning</w:t>
        </w:r>
      </w:hyperlink>
      <w:r>
        <w:t xml:space="preserve"> - The US Department of Energy provides a comprehensive overview of electric vehicle charging infrastructure, covering equipment classifications from Level 1 to DC fast charging, procurement strategies, and regulatory compliance. The guide details installation costs, utility coordination, and the role of state planning under the Infrastructure Investment and Jobs Act. It addresses fleet electrification needs, building code updates, and accessibility requirements to support the expansion of public and private charging networks across the United States.</w:t>
      </w:r>
      <w:r/>
    </w:p>
    <w:p>
      <w:pPr>
        <w:pStyle w:val="ListNumber"/>
        <w:spacing w:line="240" w:lineRule="auto"/>
        <w:ind w:left="720"/>
      </w:pPr>
      <w:r/>
      <w:hyperlink r:id="rId334">
        <w:r>
          <w:rPr>
            <w:color w:val="0000EE"/>
            <w:u w:val="single"/>
          </w:rPr>
          <w:t>https://timothyrenshaw.substack.com/p/transportation-electrification-conversations</w:t>
        </w:r>
      </w:hyperlink>
      <w:r>
        <w:t xml:space="preserve"> - Rising oil and diesel prices triggered by the Iran conflict have intensified global conversations regarding transportation electrification as a strategy for energy security. Gerben Hieminga of ING and Martin Koubek of METRANS advocate for shifting to domestic electricity sources, including nuclear, gas, and coal, to reduce reliance on imported Middle Eastern and Russian energy. While Europe sees traction in electrified rail and short-haul trucking, North American EV sales stalled in early 2026, with commercial fleet electrification remaining under 5%. Experts note that while infrastructure challenges persist, diversification into electric transport is a logical long-term solution for energy independence.</w:t>
      </w:r>
      <w:r/>
    </w:p>
    <w:p>
      <w:pPr>
        <w:pStyle w:val="ListNumber"/>
        <w:spacing w:line="240" w:lineRule="auto"/>
        <w:ind w:left="720"/>
      </w:pPr>
      <w:r/>
      <w:hyperlink r:id="rId335">
        <w:r>
          <w:rPr>
            <w:color w:val="0000EE"/>
            <w:u w:val="single"/>
          </w:rPr>
          <w:t>https://www.insidehook.com/electric/one-ev-manufacturer-rethought-battery-charging-issues</w:t>
        </w:r>
      </w:hyperlink>
      <w:r>
        <w:t xml:space="preserve"> - Chinese EV manufacturer NIO has completed 100 million battery swaps, highlighting its strategy of exchanging fully charged batteries in approximately three minutes rather than waiting for on-site charging. The company operates around 4,000 stations, primarily in China, where it holds a 4% market share. While NIO vehicles also support traditional charging, the swap system offers a faster alternative to address driver concerns regarding charging time. The feasibility of this infrastructure model in the US remains uncertain.</w:t>
      </w:r>
      <w:r/>
    </w:p>
    <w:p>
      <w:pPr>
        <w:pStyle w:val="ListNumber"/>
        <w:spacing w:line="240" w:lineRule="auto"/>
        <w:ind w:left="720"/>
      </w:pPr>
      <w:r/>
      <w:hyperlink r:id="rId336">
        <w:r>
          <w:rPr>
            <w:color w:val="0000EE"/>
            <w:u w:val="single"/>
          </w:rPr>
          <w:t>https://iaeimagazine.org/columns/editorial/infrastructure-in-motion/?utm_source=rss&amp;utm_medium=rss&amp;utm_campaign=infrastructure-in-motion</w:t>
        </w:r>
      </w:hyperlink>
      <w:r>
        <w:t xml:space="preserve"> - The electrical industry is navigating the rapid expansion of electric vehicle charging infrastructure, moving from residential use to complex commercial and fleet applications. Key challenges include workforce shortages, the need for interoperability, and strict adherence to safety codes. The sector is also integrating artificial intelligence for system optimization while emphasizing that fundamental safety principles remain critical for reliable electrification.</w:t>
      </w:r>
      <w:r/>
    </w:p>
    <w:p>
      <w:pPr>
        <w:pStyle w:val="ListNumber"/>
        <w:spacing w:line="240" w:lineRule="auto"/>
        <w:ind w:left="720"/>
      </w:pPr>
      <w:r/>
      <w:hyperlink r:id="rId333">
        <w:r>
          <w:rPr>
            <w:color w:val="0000EE"/>
            <w:u w:val="single"/>
          </w:rPr>
          <w:t>https://iaeimagazine.org/electrical-fundamentals/electric-vehicle-charging-infrastructure-stations-equipment-and-planning/?utm_source=rss&amp;utm_medium=rss&amp;utm_campaign=electric-vehicle-charging-infrastructure-stations-equipment-and-planning</w:t>
        </w:r>
      </w:hyperlink>
      <w:r>
        <w:t xml:space="preserve"> - The US Department of Energy provides a comprehensive overview of electric vehicle charging infrastructure, covering equipment classifications from Level 1 to DC fast charging, procurement strategies, and regulatory compliance. The guide details installation costs, utility coordination, and the role of state planning under the Infrastructure Investment and Jobs Act. It addresses fleet electrification needs, building code updates, and accessibility requirements to support the expansion of public and private charging networks across the United States.</w:t>
      </w:r>
      <w:r/>
    </w:p>
    <w:p>
      <w:pPr>
        <w:pStyle w:val="ListNumber"/>
        <w:spacing w:line="240" w:lineRule="auto"/>
        <w:ind w:left="720"/>
      </w:pPr>
      <w:r/>
      <w:hyperlink r:id="rId337">
        <w:r>
          <w:rPr>
            <w:color w:val="0000EE"/>
            <w:u w:val="single"/>
          </w:rPr>
          <w:t>https://www.autoconnectedcar.com/2026/04/tariffs-gasflation-hormuz-news-affect-ev-sales-car-buying-rideshares/</w:t>
        </w:r>
      </w:hyperlink>
      <w:r>
        <w:t xml:space="preserve"> - New tariffs, escalating gasoline prices driven by Strait of Hormuz tensions, and EV market shifts are altering consumer behaviour in the US. Used vehicle prices surged to $25,500, while EV sales dropped 28% due to tax incentive changes, prompting a 12% rise in used EV demand. Gig economy drivers face a 33% increase in fuel costs per mile, leading Uber and Lyft to offer temporary relief programs through May 2026 as driver retention becomes critical.</w:t>
      </w:r>
      <w:r/>
    </w:p>
    <w:p>
      <w:pPr>
        <w:pStyle w:val="ListNumber"/>
        <w:spacing w:line="240" w:lineRule="auto"/>
        <w:ind w:left="720"/>
      </w:pPr>
      <w:r/>
      <w:hyperlink r:id="rId337">
        <w:r>
          <w:rPr>
            <w:color w:val="0000EE"/>
            <w:u w:val="single"/>
          </w:rPr>
          <w:t>https://www.autoconnectedcar.com/2026/04/tariffs-gasflation-hormuz-news-affect-ev-sales-car-buying-rideshares/</w:t>
        </w:r>
      </w:hyperlink>
      <w:r>
        <w:t xml:space="preserve"> - New tariffs, escalating gasoline prices driven by Strait of Hormuz tensions, and EV market shifts are altering consumer behaviour in the US. Used vehicle prices surged to $25,500, while EV sales dropped 28% due to tax incentive changes, prompting a 12% rise in used EV demand. Gig economy drivers face a 33% increase in fuel costs per mile, leading Uber and Lyft to offer temporary relief programs through May 2026 as driver retention becomes critical.</w:t>
      </w:r>
      <w:r/>
    </w:p>
    <w:p>
      <w:pPr>
        <w:pStyle w:val="ListNumber"/>
        <w:spacing w:line="240" w:lineRule="auto"/>
        <w:ind w:left="720"/>
      </w:pPr>
      <w:r/>
      <w:hyperlink r:id="rId338">
        <w:r>
          <w:rPr>
            <w:color w:val="0000EE"/>
            <w:u w:val="single"/>
          </w:rPr>
          <w:t>https://lnginnorthernbc.ca/2026/04/20/tram-owners-could-make-money-selling-energy-to-the-grid-manufacturers-dont-know-how/</w:t>
        </w:r>
      </w:hyperlink>
      <w:r>
        <w:t xml:space="preserve"> - Electric vehicle and tram owners may earn thousands of euros annually by supplying stored energy to the grid during peak demand. While pilot projects in the US demonstrate viability, manufacturers disagree on technical standards, creating a market rivalry between DC and AC conversion methods. Utilities and retailers are developing tariffs and partnerships to enable this business model, though widespread adoption requires standardisation and consumer incentives.</w:t>
      </w:r>
      <w:r/>
    </w:p>
    <w:p>
      <w:pPr>
        <w:pStyle w:val="ListNumber"/>
        <w:spacing w:line="240" w:lineRule="auto"/>
        <w:ind w:left="720"/>
      </w:pPr>
      <w:r/>
      <w:hyperlink r:id="rId339">
        <w:r>
          <w:rPr>
            <w:color w:val="0000EE"/>
            <w:u w:val="single"/>
          </w:rPr>
          <w:t>https://nyartlife.com/electric-cars-vs-gas-vehicles-how-rising-fuel-prices-are-reshaping-lifestyle-and-design-choices/</w:t>
        </w:r>
      </w:hyperlink>
      <w:r>
        <w:t xml:space="preserve"> - In 2026, rising global fuel prices and declining costs for used electric vehicles are driving a cultural shift in consumer behaviour. The convergence of higher gasoline costs and increased accessibility of used EVs is prompting drivers to reconsider traditional vehicles. This trend, observed in urban centres like New York, reflects broader values of sustainability and design. While challenges such as charging infrastructure remain, the market is moving towards mainstream acceptance of electric mobility as a default choice.</w:t>
      </w:r>
      <w:r/>
    </w:p>
    <w:p>
      <w:pPr>
        <w:pStyle w:val="ListNumber"/>
        <w:spacing w:line="240" w:lineRule="auto"/>
        <w:ind w:left="720"/>
      </w:pPr>
      <w:r/>
      <w:hyperlink r:id="rId340">
        <w:r>
          <w:rPr>
            <w:color w:val="0000EE"/>
            <w:u w:val="single"/>
          </w:rPr>
          <w:t>https://www.devdiscourse.com/article/headlines/3879997-electric-surge-europes-bold-shift-to-battery-power</w:t>
        </w:r>
      </w:hyperlink>
      <w:r>
        <w:t xml:space="preserve"> - New battery-electric vehicle registrations in Europe rose 29.4% year-on-year in the first quarter of 2026, reaching approximately 560,000 units. March alone saw over 240,000 registrations, a 51.3% increase across 15 markets. The growth, driven by rising petrol prices following the conflict in Iran, was highlighted by Chris Heron of E-Mobility Europe as a boost to energy security. Major markets including Germany, France, Spain, Italy, and Poland contributed to the shift.</w:t>
      </w:r>
      <w:r/>
    </w:p>
    <w:p>
      <w:pPr>
        <w:pStyle w:val="ListNumber"/>
        <w:spacing w:line="240" w:lineRule="auto"/>
        <w:ind w:left="720"/>
      </w:pPr>
      <w:r/>
      <w:hyperlink r:id="rId341">
        <w:r>
          <w:rPr>
            <w:color w:val="0000EE"/>
            <w:u w:val="single"/>
          </w:rPr>
          <w:t>https://www.idnes.cz/auto/zpravodajstvi/rozhovor-martin-brix-drivalia-cina-elektromobil-stellantis-volkswagen.A260409_154347_automoto_fdv#utm_source=rss&amp;utm_medium=feed&amp;utm_campaign=idnes&amp;utm_content=main</w:t>
        </w:r>
      </w:hyperlink>
      <w:r>
        <w:t xml:space="preserve"> - Martin Brix, head of Drivalia, states that the corporate sector is not currently increasing demand for electric vehicles despite rising fuel prices. He explains that companies view recent price spikes as temporary and are unwilling to alter their leasing models or purchasing behaviour without evidence of a long-term trend. Consequently, a significant shift towards electric mobility is not expected in the immediate future.</w:t>
      </w:r>
      <w:r/>
    </w:p>
    <w:p>
      <w:pPr>
        <w:pStyle w:val="ListNumber"/>
        <w:spacing w:line="240" w:lineRule="auto"/>
        <w:ind w:left="720"/>
      </w:pPr>
      <w:r/>
      <w:hyperlink r:id="rId342">
        <w:r>
          <w:rPr>
            <w:color w:val="0000EE"/>
            <w:u w:val="single"/>
          </w:rPr>
          <w:t>https://lithium-news.com/resource-expansion-drill-programs-unlock-revolutionary-lithium-discovery-methods/</w:t>
        </w:r>
      </w:hyperlink>
      <w:r>
        <w:t xml:space="preserve"> - Mining companies are deploying sophisticated resource expansion drill programs to access previously inaccessible lithium deposits. These operations combine precision-guided techniques, real-time data analysis, and artificial intelligence to improve exploration success rates to over 85%. Autonomous drilling technology and geophysical integration further enhance efficiency, safety, and environmental sustainability. The advancements allow for accurate resource delineation, adding billions in reserves and securing competitive advantages in the growing electric vehicle and energy storage markets.</w:t>
      </w:r>
      <w:r/>
    </w:p>
    <w:p>
      <w:pPr>
        <w:pStyle w:val="ListNumber"/>
        <w:spacing w:line="240" w:lineRule="auto"/>
        <w:ind w:left="720"/>
      </w:pPr>
      <w:r/>
      <w:hyperlink r:id="rId343">
        <w:r>
          <w:rPr>
            <w:color w:val="0000EE"/>
            <w:u w:val="single"/>
          </w:rPr>
          <w:t>https://lithium-news.com/battery-grade-purity-milestone-achievement-transforms-manufacturing-standards-across-the-industry/</w:t>
        </w:r>
      </w:hyperlink>
      <w:r>
        <w:t xml:space="preserve"> - Global battery manufacturers are achieving unprecedented battery-grade purity milestones, fundamentally changing production standards. Reaching these levels requires advanced purification technologies and rigorous testing protocols to remove microscopic impurities. This shift enables faster charging, longer battery life, and improved safety for applications ranging from electric vehicles to grid-scale energy storage. Companies gaining these standards report significantly fewer field failures and enhanced competitive advantages.</w:t>
      </w:r>
      <w:r/>
    </w:p>
    <w:p>
      <w:pPr>
        <w:pStyle w:val="ListNumber"/>
        <w:spacing w:line="240" w:lineRule="auto"/>
        <w:ind w:left="720"/>
      </w:pPr>
      <w:r/>
      <w:hyperlink r:id="rId344">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345">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345">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345">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346">
        <w:r>
          <w:rPr>
            <w:color w:val="0000EE"/>
            <w:u w:val="single"/>
          </w:rPr>
          <w:t>https://www.fool.com/investing/2026/04/19/tesla-has-reclaimed-its-spot-as-the-leading-global/</w:t>
        </w:r>
      </w:hyperlink>
      <w:r>
        <w:t xml:space="preserve"> - Tesla delivered 358,023 battery-electric vehicles in the first quarter, reclaiming the global lead from BYD, which sold 310,389 BEVs. However, Tesla's output missed analyst expectations of 365,645 units. The company continues to lose total market share, particularly in Europe, as competition intensifies. Adjusted EBITDA margins have declined from a 2022 peak of nearly 24% to below 16%. CEO Elon Musk is focusing on autonomous humanoid robots and the Cybercab, introducing uncertainty regarding future growth and valuation while the core EV business faces pricing power challenges.</w:t>
      </w:r>
      <w:r/>
    </w:p>
    <w:p>
      <w:pPr>
        <w:pStyle w:val="ListNumber"/>
        <w:spacing w:line="240" w:lineRule="auto"/>
        <w:ind w:left="720"/>
      </w:pPr>
      <w:r/>
      <w:hyperlink r:id="rId347">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348">
        <w:r>
          <w:rPr>
            <w:color w:val="0000EE"/>
            <w:u w:val="single"/>
          </w:rPr>
          <w:t>https://www.slashgear.com/2149600/consumer-reports-top-picks-car-categories-spring-issue/</w:t>
        </w:r>
      </w:hyperlink>
      <w:r>
        <w:t xml:space="preserve"> - Consumer Reports has selected the refreshed Tesla Model Y as its top pick for the best electric vehicle. The Juniper refresh, introduced in 2025, includes styling updates, cabin refinements, and new infotainment technology. The new base trim starts at $39,990 with a range of 321 miles, while the Premium trim offers a maximum range of 357 miles. The update aims to address previous concerns regarding reliability and charging infrastructure.</w:t>
      </w:r>
      <w:r/>
    </w:p>
    <w:p>
      <w:pPr>
        <w:pStyle w:val="ListNumber"/>
        <w:spacing w:line="240" w:lineRule="auto"/>
        <w:ind w:left="720"/>
      </w:pPr>
      <w:r/>
      <w:hyperlink r:id="rId344">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345">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347">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349">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347">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347">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350">
        <w:r>
          <w:rPr>
            <w:color w:val="0000EE"/>
            <w:u w:val="single"/>
          </w:rPr>
          <w:t>https://bauaelectric.com/info/india-ev-electrification-and-localisation-policy-technology-and-industry-overview/</w:t>
        </w:r>
      </w:hyperlink>
      <w:r>
        <w:t xml:space="preserve"> - India is accelerating its electric vehicle (EV) transition with policies like FAME II and PM E-DRIVE, targeting 30% car penetration by 2030. However, the sector faces significant hurdles including high upfront costs, weak charging infrastructure, and a critical reliance on imported battery cells and power electronics, with over 95% of cells sourced from abroad. While local manufacturing of chargers and mechanical components is growing, gaps in semiconductor supply, grid transmission reforms, and policy consistency continue to constrain rapid adoption and full localisation of the supply chain.</w:t>
      </w:r>
      <w:r/>
    </w:p>
    <w:p>
      <w:pPr>
        <w:pStyle w:val="ListNumber"/>
        <w:spacing w:line="240" w:lineRule="auto"/>
        <w:ind w:left="720"/>
      </w:pPr>
      <w:r/>
      <w:hyperlink r:id="rId351">
        <w:r>
          <w:rPr>
            <w:color w:val="0000EE"/>
            <w:u w:val="single"/>
          </w:rPr>
          <w:t>https://electrek.co/2026/04/19/survey-sunday-how-much-pain-at-the-pump-will-it-take-to-switch-to-ev/</w:t>
        </w:r>
      </w:hyperlink>
      <w:r>
        <w:t xml:space="preserve"> - An Electrek survey of over 2,800 readers asked how much gas prices would need to rise to convince stubborn anti-EV drivers to switch to electric vehicles. Results indicate that nearly half of respondents believe no price point would be high enough to change these drivers' minds, citing real-world experiences in countries where fuel exceeds $11 per gallon. Other respondents noted that vehicle ownership costs and expectations of future price stability also influence the decision to switch. The survey highlights a significant divide in consumer sentiment regarding the economic incentives for adopting electric vehicles.</w:t>
      </w:r>
      <w:r/>
    </w:p>
    <w:p>
      <w:pPr>
        <w:pStyle w:val="ListNumber"/>
        <w:spacing w:line="240" w:lineRule="auto"/>
        <w:ind w:left="720"/>
      </w:pPr>
      <w:r/>
      <w:hyperlink r:id="rId352">
        <w:r>
          <w:rPr>
            <w:color w:val="0000EE"/>
            <w:u w:val="single"/>
          </w:rPr>
          <w:t>https://teslapodcast.libsyn.com/episode-559-model-s-and-x-get-signature-edition-sendoff</w:t>
        </w:r>
      </w:hyperlink>
      <w:r>
        <w:t xml:space="preserve"> - Tesla has launched a new Signature Edition for the Model S and Model X. The episode also covers upcoming features in the Spring software update and a partnership between a Tesla co-founder and Rivian for battery recycling. The content is presented within a podcast format.</w:t>
      </w:r>
      <w:r/>
    </w:p>
    <w:p>
      <w:pPr>
        <w:pStyle w:val="ListNumber"/>
        <w:spacing w:line="240" w:lineRule="auto"/>
        <w:ind w:left="720"/>
      </w:pPr>
      <w:r/>
      <w:hyperlink r:id="rId353">
        <w:r>
          <w:rPr>
            <w:color w:val="0000EE"/>
            <w:u w:val="single"/>
          </w:rPr>
          <w:t>https://stockhead.com.au/resources/vroom-baby-vroom-energy-shock-puts-aussie-graphite-in-the-box-seat/</w:t>
        </w:r>
      </w:hyperlink>
      <w:r>
        <w:t xml:space="preserve"> - Australia possesses significant graphite resources, including a 14.2Mt deposit in the Northern Territory and projects in WA and SA, positioning it to supply the electric vehicle and energy storage markets. With China dominating global production and facing trade restrictions, Australian companies like Kingsland Minerals are developing high-purity graphite suitable for battery anodes. Strategic initiatives include a proposed processing plant near Darwin, partnerships with Quinbrook Infrastructure Partners, and CSIRO funding for research into processing and recycling. The sector aims to reduce reliance on Chinese supply chains and meet growing Asian demand.</w:t>
      </w:r>
      <w:r/>
    </w:p>
    <w:p>
      <w:pPr>
        <w:pStyle w:val="ListNumber"/>
        <w:spacing w:line="240" w:lineRule="auto"/>
        <w:ind w:left="720"/>
      </w:pPr>
      <w:r/>
      <w:hyperlink r:id="rId350">
        <w:r>
          <w:rPr>
            <w:color w:val="0000EE"/>
            <w:u w:val="single"/>
          </w:rPr>
          <w:t>https://bauaelectric.com/info/india-ev-electrification-and-localisation-policy-technology-and-industry-overview/</w:t>
        </w:r>
      </w:hyperlink>
      <w:r>
        <w:t xml:space="preserve"> - India is accelerating its electric vehicle (EV) transition with policies like FAME II and PM E-DRIVE, targeting 30% car penetration by 2030. However, the sector faces significant hurdles including high upfront costs, weak charging infrastructure, and a critical reliance on imported battery cells and power electronics, with over 95% of cells sourced from abroad. While local manufacturing of chargers and mechanical components is growing, gaps in semiconductor supply, grid transmission reforms, and policy consistency continue to constrain rapid adoption and full localisation of the supply chain.</w:t>
      </w:r>
      <w:r/>
    </w:p>
    <w:p>
      <w:pPr>
        <w:pStyle w:val="ListNumber"/>
        <w:spacing w:line="240" w:lineRule="auto"/>
        <w:ind w:left="720"/>
      </w:pPr>
      <w:r/>
      <w:hyperlink r:id="rId353">
        <w:r>
          <w:rPr>
            <w:color w:val="0000EE"/>
            <w:u w:val="single"/>
          </w:rPr>
          <w:t>https://stockhead.com.au/resources/vroom-baby-vroom-energy-shock-puts-aussie-graphite-in-the-box-seat/</w:t>
        </w:r>
      </w:hyperlink>
      <w:r>
        <w:t xml:space="preserve"> - Australia possesses significant graphite resources, including a 14.2Mt deposit in the Northern Territory and projects in WA and SA, positioning it to supply the electric vehicle and energy storage markets. With China dominating global production and facing trade restrictions, Australian companies like Kingsland Minerals are developing high-purity graphite suitable for battery anodes. Strategic initiatives include a proposed processing plant near Darwin, partnerships with Quinbrook Infrastructure Partners, and CSIRO funding for research into processing and recycling. The sector aims to reduce reliance on Chinese supply chains and meet growing Asian demand.</w:t>
      </w:r>
      <w:r/>
    </w:p>
    <w:p>
      <w:pPr>
        <w:pStyle w:val="ListNumber"/>
        <w:spacing w:line="240" w:lineRule="auto"/>
        <w:ind w:left="720"/>
      </w:pPr>
      <w:r/>
      <w:hyperlink r:id="rId353">
        <w:r>
          <w:rPr>
            <w:color w:val="0000EE"/>
            <w:u w:val="single"/>
          </w:rPr>
          <w:t>https://stockhead.com.au/resources/vroom-baby-vroom-energy-shock-puts-aussie-graphite-in-the-box-seat/</w:t>
        </w:r>
      </w:hyperlink>
      <w:r>
        <w:t xml:space="preserve"> - Australia possesses significant graphite resources, including a 14.2Mt deposit in the Northern Territory and projects in WA and SA, positioning it to supply the electric vehicle and energy storage markets. With China dominating global production and facing trade restrictions, Australian companies like Kingsland Minerals are developing high-purity graphite suitable for battery anodes. Strategic initiatives include a proposed processing plant near Darwin, partnerships with Quinbrook Infrastructure Partners, and CSIRO funding for research into processing and recycling. The sector aims to reduce reliance on Chinese supply chains and meet growing Asian demand.</w:t>
      </w:r>
      <w:r/>
    </w:p>
    <w:p>
      <w:pPr>
        <w:pStyle w:val="ListNumber"/>
        <w:spacing w:line="240" w:lineRule="auto"/>
        <w:ind w:left="720"/>
      </w:pPr>
      <w:r/>
      <w:hyperlink r:id="rId354">
        <w:r>
          <w:rPr>
            <w:color w:val="0000EE"/>
            <w:u w:val="single"/>
          </w:rPr>
          <w:t>https://www.ad-hoc-news.de/boerse/news/ueberblick/bmw-ix3-electric-suv-push-faces-tariff-risks-in-key-markets/69208326</w:t>
        </w:r>
      </w:hyperlink>
      <w:r>
        <w:t xml:space="preserve"> - BMW's iX3 electric SUV, manufactured in China, faces escalating U.S. tariffs reaching 100%, which could add $20,000 to its price and disrupt sales. While the model targets the U.S. premium EV market with a starting price under $55,000, protectionist policies and potential delays in U.S. localization by 2027 pose significant risks. Analysts maintain positive outlooks on BMW AG stock, citing resilience, but supply chain volatility and trade barriers remain key concerns for investors and buyers in 2026.</w:t>
      </w:r>
      <w:r/>
    </w:p>
    <w:p>
      <w:pPr>
        <w:pStyle w:val="ListNumber"/>
        <w:spacing w:line="240" w:lineRule="auto"/>
        <w:ind w:left="720"/>
      </w:pPr>
      <w:r/>
      <w:hyperlink r:id="rId355">
        <w:r>
          <w:rPr>
            <w:color w:val="0000EE"/>
            <w:u w:val="single"/>
          </w:rPr>
          <w:t>https://iaeimagazine.org/columns/nfpa-code-talk/ev-infrastructure-2-0-and-the-2026-nec-why-inspectors-are-key-to-safe-and-reliable-charging/?utm_source=rss&amp;utm_medium=rss&amp;utm_campaign=ev-infrastructure-2-0-and-the-2026-nec-why-inspectors-are-key-to-safe-and-reliable-charging</w:t>
        </w:r>
      </w:hyperlink>
      <w:r>
        <w:t xml:space="preserve"> - The 2026 National Electrical Code (NEC) introduces critical updates to Article 625 and new Article 624 to address the complexities of Electric Vehicle (EV) and Electric Self-Propelled Vehicle (ESV) charging infrastructure. Key changes include mandatory installation by qualified persons, enhanced field marking requirements for equipment, and stricter disconnecting means and emergency shutoff protocols. These revisions aim to ensure safety and reliability as EV charging expands to commercial and fleet environments. The article highlights the pivotal role of electrical inspectors in enforcing these new standards to protect users and maintain system integrity.</w:t>
      </w:r>
      <w:r/>
    </w:p>
    <w:p>
      <w:pPr>
        <w:pStyle w:val="ListNumber"/>
        <w:spacing w:line="240" w:lineRule="auto"/>
        <w:ind w:left="720"/>
      </w:pPr>
      <w:r/>
      <w:hyperlink r:id="rId356">
        <w:r>
          <w:rPr>
            <w:color w:val="0000EE"/>
            <w:u w:val="single"/>
          </w:rPr>
          <w:t>https://iaeimagazine.org/columns/canadian/ev-infrastructure-2-0-reliability-high-power-charging-and-code/?utm_source=rss&amp;utm_medium=rss&amp;utm_campaign=ev-infrastructure-2-0-reliability-high-power-charging-and-code</w:t>
        </w:r>
      </w:hyperlink>
      <w:r>
        <w:t xml:space="preserve"> - The EV infrastructure sector is shifting focus from maximum power ratings to reliability as megawatt-class charging systems emerge for passenger and heavy-duty vehicles. Industry experts highlight that first-time charge success, rather than reported uptime, is the critical metric for adoption. Key enablers include OCPP 2.0.1 for network control, ISO 15118-20 for vehicle handshakes, and updated codes like NEC Article 625 and CEC Section 86. CSA Group supports this transition through certification for high-power equipment, grid interconnection, and energy storage integration to ensure utility-grade performance.</w:t>
      </w:r>
      <w:r/>
    </w:p>
    <w:p>
      <w:pPr>
        <w:pStyle w:val="ListNumber"/>
        <w:spacing w:line="240" w:lineRule="auto"/>
        <w:ind w:left="720"/>
      </w:pPr>
      <w:r/>
      <w:hyperlink r:id="rId357">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358">
        <w:r>
          <w:rPr>
            <w:color w:val="0000EE"/>
            <w:u w:val="single"/>
          </w:rPr>
          <w:t>https://www.ad-hoc-news.de/boerse/news/ueberblick/polestar-2-between-premium-appeal-and-ev-market-pressures-future-in/69208381</w:t>
        </w:r>
      </w:hyperlink>
      <w:r>
        <w:t xml:space="preserve"> - The Polestar 2, a premium electric sedan, competes against rivals like the Tesla Model 3 and BMW i4 by offering dual-motor performance, an 82 kWh battery, and a Google-built infotainment system. Produced in China and South Carolina, the vehicle benefits from Geely's investment and federal tax credits, though it faces risks from supply chain disruptions, high cash burn, and intensifying competition from Chinese brands. While the model anchors Polestar's volume strategy, investors and consumers monitor upcoming delivery milestones and profitability timelines amidst sector volatility.</w:t>
      </w:r>
      <w:r/>
    </w:p>
    <w:p>
      <w:pPr>
        <w:pStyle w:val="ListNumber"/>
        <w:spacing w:line="240" w:lineRule="auto"/>
        <w:ind w:left="720"/>
      </w:pPr>
      <w:r/>
      <w:hyperlink r:id="rId354">
        <w:r>
          <w:rPr>
            <w:color w:val="0000EE"/>
            <w:u w:val="single"/>
          </w:rPr>
          <w:t>https://www.ad-hoc-news.de/boerse/news/ueberblick/bmw-ix3-electric-suv-push-faces-tariff-risks-in-key-markets/69208326</w:t>
        </w:r>
      </w:hyperlink>
      <w:r>
        <w:t xml:space="preserve"> - BMW's iX3 electric SUV, manufactured in China, faces escalating U.S. tariffs reaching 100%, which could add $20,000 to its price and disrupt sales. While the model targets the U.S. premium EV market with a starting price under $55,000, protectionist policies and potential delays in U.S. localization by 2027 pose significant risks. Analysts maintain positive outlooks on BMW AG stock, citing resilience, but supply chain volatility and trade barriers remain key concerns for investors and buyers in 2026.</w:t>
      </w:r>
      <w:r/>
    </w:p>
    <w:p>
      <w:pPr>
        <w:pStyle w:val="ListNumber"/>
        <w:spacing w:line="240" w:lineRule="auto"/>
        <w:ind w:left="720"/>
      </w:pPr>
      <w:r/>
      <w:hyperlink r:id="rId359">
        <w:r>
          <w:rPr>
            <w:color w:val="0000EE"/>
            <w:u w:val="single"/>
          </w:rPr>
          <w:t>https://tugatech.com.pt/t82226-nova-bateria-da-sunwoda-atinge-os-95-de-carga-em-nove-minutos</w:t>
        </w:r>
      </w:hyperlink>
      <w:r>
        <w:t xml:space="preserve"> - Sunwoda Power presented the Xingchi Supercharge Battery 2.0 at an event in Beijing. Utilising LFP chemistry and a 15C charging rate, the battery charges from 5% to 95% in nine minutes. The unit features 264 cells, 98.8 kWh capacity, and 844.8 V. Sunwoda also announced plans for sodium-ion batteries and solid-state prototypes. Financially, the company installed 1.4 GWh in March 2026 and settled a legal dispute with Geely.</w:t>
      </w:r>
      <w:r/>
    </w:p>
    <w:p>
      <w:pPr>
        <w:pStyle w:val="ListNumber"/>
        <w:spacing w:line="240" w:lineRule="auto"/>
        <w:ind w:left="720"/>
      </w:pPr>
      <w:r/>
      <w:hyperlink r:id="rId357">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360">
        <w:r>
          <w:rPr>
            <w:color w:val="0000EE"/>
            <w:u w:val="single"/>
          </w:rPr>
          <w:t>https://www.ad-hoc-news.de/boerse/news/ueberblick/mercedes-benz-group-stock-de0007100000-is-the-ev-transition-now-the/69207918</w:t>
        </w:r>
      </w:hyperlink>
      <w:r>
        <w:t xml:space="preserve"> - Mercedes-Benz Group is navigating the shift to electric vehicles and luxury technology, with analysts assessing whether its premium strategy can sustain margins against rivals like Tesla and BYD. The company focuses on software-defined vehicles and high-end models such as the EQS and EQE, targeting markets in Europe, China, and North America. While the brand holds advantages in build quality and dealer networks, execution of its electrification plans and software revenue generation remain key factors for investors.</w:t>
      </w:r>
      <w:r/>
    </w:p>
    <w:p>
      <w:pPr>
        <w:pStyle w:val="ListNumber"/>
        <w:spacing w:line="240" w:lineRule="auto"/>
        <w:ind w:left="720"/>
      </w:pPr>
      <w:r/>
      <w:hyperlink r:id="rId361">
        <w:r>
          <w:rPr>
            <w:color w:val="0000EE"/>
            <w:u w:val="single"/>
          </w:rPr>
          <w:t>https://cleantechnica.com/2026/04/19/200-bidirectional-ev-chargers-to-be-used-in-trial/</w:t>
        </w:r>
      </w:hyperlink>
      <w:r>
        <w:t xml:space="preserve"> - Vattenfall, Energy Bank and Volkswagen are collaborating on a trial in Sweden to install 200 bidirectional EV chargers. These chargers will be placed at households and Volkswagen dealerships, allowing electric vehicles to transmit electricity back to the grid. The project aims to utilise parked EVs as virtual power plants to support grid demand and potentially generate revenue for owners, thereby improving the economics of EV ownership and promoting continued electrification.</w:t>
      </w:r>
      <w:r/>
    </w:p>
    <w:p>
      <w:pPr>
        <w:pStyle w:val="ListNumber"/>
        <w:spacing w:line="240" w:lineRule="auto"/>
        <w:ind w:left="720"/>
      </w:pPr>
      <w:r/>
      <w:hyperlink r:id="rId362">
        <w:r>
          <w:rPr>
            <w:color w:val="0000EE"/>
            <w:u w:val="single"/>
          </w:rPr>
          <w:t>https://www.chip.de/news/auto-fahrrad/krasser-wertverlust-bei-e-autos-in-drei-jahren-verlieren-sie-bis-zu-70-prozent_6c2d7245-2026-4a5f-ac7d-83a4712a04a3.html</w:t>
        </w:r>
      </w:hyperlink>
      <w:r>
        <w:t xml:space="preserve"> - Carvago, a Czech online used car platform, released an analysis comparing ten pairs of electric and internal combustion vehicles in Germany. The study found that electric cars depreciate significantly faster than their combustion counterparts over three years. The Mercedes EQE lost 69.7 percent of its value, while the comparable Mercedes E-Class lost 49.3 percent. Despite high depreciation, Carvago manager Artur Schwendner noted that this creates an opportunity for buyers to purchase used electric vehicles at lower prices. However, consumer confidence remains low due to concerns regarding battery life and range.</w:t>
      </w:r>
      <w:r/>
    </w:p>
    <w:p>
      <w:pPr>
        <w:pStyle w:val="ListNumber"/>
        <w:spacing w:line="240" w:lineRule="auto"/>
        <w:ind w:left="720"/>
      </w:pPr>
      <w:r/>
      <w:hyperlink r:id="rId363">
        <w:r>
          <w:rPr>
            <w:color w:val="0000EE"/>
            <w:u w:val="single"/>
          </w:rPr>
          <w:t>https://finance.yahoo.com/markets/stocks/articles/lucid-group-stock-down-67-184500363.html</w:t>
        </w:r>
      </w:hyperlink>
      <w:r>
        <w:t xml:space="preserve"> - Lucid Group shares have declined by approximately 67% over the past year, widening the valuation gap with competitors like Rivian and Tesla. The electric vehicle manufacturer has never posted a profit or achieved positive gross margins since going public in 2021. Industry experts note the sector's high capital intensity and long development timelines. Lucid faces uncertainty regarding the launch of affordable EV models, which are critical for achieving mass scale and profitability.</w:t>
      </w:r>
      <w:r/>
    </w:p>
    <w:p>
      <w:pPr>
        <w:pStyle w:val="ListNumber"/>
        <w:spacing w:line="240" w:lineRule="auto"/>
        <w:ind w:left="720"/>
      </w:pPr>
      <w:r/>
      <w:hyperlink r:id="rId359">
        <w:r>
          <w:rPr>
            <w:color w:val="0000EE"/>
            <w:u w:val="single"/>
          </w:rPr>
          <w:t>https://tugatech.com.pt/t82226-nova-bateria-da-sunwoda-atinge-os-95-de-carga-em-nove-minutos</w:t>
        </w:r>
      </w:hyperlink>
      <w:r>
        <w:t xml:space="preserve"> - Sunwoda Power presented the Xingchi Supercharge Battery 2.0 at an event in Beijing. Utilising LFP chemistry and a 15C charging rate, the battery charges from 5% to 95% in nine minutes. The unit features 264 cells, 98.8 kWh capacity, and 844.8 V. Sunwoda also announced plans for sodium-ion batteries and solid-state prototypes. Financially, the company installed 1.4 GWh in March 2026 and settled a legal dispute with Geely.</w:t>
      </w:r>
      <w:r/>
    </w:p>
    <w:p>
      <w:pPr>
        <w:pStyle w:val="ListNumber"/>
        <w:spacing w:line="240" w:lineRule="auto"/>
        <w:ind w:left="720"/>
      </w:pPr>
      <w:r/>
      <w:hyperlink r:id="rId364">
        <w:r>
          <w:rPr>
            <w:color w:val="0000EE"/>
            <w:u w:val="single"/>
          </w:rPr>
          <w:t>https://electrek.co/2026/04/19/tesla-robotaxi-expansion-dallas-houston-stock-pump-earnings/</w:t>
        </w:r>
      </w:hyperlink>
      <w:r>
        <w:t xml:space="preserve"> - Tesla expanded its Robotaxi service to Dallas and Houston, reporting 0% to 2% availability in the first 24 hours. The company deployed only a single vehicle in each new market, contrasting with its existing Austin operations. This launch occurs three days before Q1 2026 earnings, amid reports of a 4x higher crash rate than human drivers in Austin and missing delivery targets. Analysts suggest the expansion is a narrative strategy to boost investor sentiment ahead of the earnings call.</w:t>
      </w:r>
      <w:r/>
    </w:p>
    <w:p>
      <w:pPr>
        <w:pStyle w:val="ListNumber"/>
        <w:spacing w:line="240" w:lineRule="auto"/>
        <w:ind w:left="720"/>
      </w:pPr>
      <w:r/>
      <w:hyperlink r:id="rId365">
        <w:r>
          <w:rPr>
            <w:color w:val="0000EE"/>
            <w:u w:val="single"/>
          </w:rPr>
          <w:t>https://index.hu/gazdasag/2026/04/19/sk-on-akkumulator-elektromos-auto-szoul-interbattery-2026/</w:t>
        </w:r>
      </w:hyperlink>
      <w:r>
        <w:t xml:space="preserve"> - SK On showcased a new rapid-charging battery at the InterBattery 2026 exhibition in Seoul, capable of charging an electric vehicle from 10 to 80 percent in seven minutes. The company also demonstrated advanced cooling technologies, autonomous mobile robots powered by its batteries, and plans to expand into energy storage and industrial robotics. Commercial production of new cell-to-pack solutions is expected by 2027, with solid-state battery mass production potentially starting in 2029. SK On currently operates manufacturing facilities in Komárom and Iváncs, Hungary.</w:t>
      </w:r>
      <w:r/>
    </w:p>
    <w:p>
      <w:pPr>
        <w:pStyle w:val="ListNumber"/>
        <w:spacing w:line="240" w:lineRule="auto"/>
        <w:ind w:left="720"/>
      </w:pPr>
      <w:r/>
      <w:hyperlink r:id="rId366">
        <w:r>
          <w:rPr>
            <w:color w:val="0000EE"/>
            <w:u w:val="single"/>
          </w:rPr>
          <w:t>https://www.thehindubusinessline.com/economy/cafe-iii-car-prices-to-rise-up-to-125-lakh-148-lakh-cr-industry-impact/article70848959.ece</w:t>
        </w:r>
      </w:hyperlink>
      <w:r>
        <w:t xml:space="preserve"> - India's CAFE III fuel-efficiency norms, effective from April 2027, are projected to increase car prices by ₹20,000 to ₹1.25 lakh for buyers. The transition requires significant technological upgrades, including 48V mild-hybrid systems and increased EV penetration from 9-10% to 17-19% by FY32. This shift imposes a compliance burden of ₹61,500 to ₹1.48 lakh crore on automakers. While Tata Motors and Maruti Suzuki are positioned to benefit from their current portfolios, manufacturers like Hyundai and ICE-heavy global players face steeper challenges. The regulations aim to reduce crude imports but extend the breakeven period for fuel savings to nearly six years for consumers.</w:t>
      </w:r>
      <w:r/>
    </w:p>
    <w:p>
      <w:pPr>
        <w:pStyle w:val="ListNumber"/>
        <w:spacing w:line="240" w:lineRule="auto"/>
        <w:ind w:left="720"/>
      </w:pPr>
      <w:r/>
      <w:hyperlink r:id="rId365">
        <w:r>
          <w:rPr>
            <w:color w:val="0000EE"/>
            <w:u w:val="single"/>
          </w:rPr>
          <w:t>https://index.hu/gazdasag/2026/04/19/sk-on-akkumulator-elektromos-auto-szoul-interbattery-2026/</w:t>
        </w:r>
      </w:hyperlink>
      <w:r>
        <w:t xml:space="preserve"> - SK On showcased a new rapid-charging battery at the InterBattery 2026 exhibition in Seoul, capable of charging an electric vehicle from 10 to 80 percent in seven minutes. The company also demonstrated advanced cooling technologies, autonomous mobile robots powered by its batteries, and plans to expand into energy storage and industrial robotics. Commercial production of new cell-to-pack solutions is expected by 2027, with solid-state battery mass production potentially starting in 2029. SK On currently operates manufacturing facilities in Komárom and Iváncs, Hungary.</w:t>
      </w:r>
      <w:r/>
    </w:p>
    <w:p>
      <w:pPr>
        <w:pStyle w:val="ListNumber"/>
        <w:spacing w:line="240" w:lineRule="auto"/>
        <w:ind w:left="720"/>
      </w:pPr>
      <w:r/>
      <w:hyperlink r:id="rId367">
        <w:r>
          <w:rPr>
            <w:color w:val="0000EE"/>
            <w:u w:val="single"/>
          </w:rPr>
          <w:t>https://notrickszone.com/2026/04/19/ev-industry-reached-70-billion-in-losses-in-2024-due-to-delusional-green-ideologies/</w:t>
        </w:r>
      </w:hyperlink>
      <w:r>
        <w:t xml:space="preserve"> - The global automotive industry is facing a potentially existence-threatening crisis due to massive financial losses in the electric vehicle sector. In 2024, losses reached approximately 60 billion euros or 70 billion dollars. Major manufacturers including Volkswagen, Ford, and General Motors performed significant write-downs after overestimating market demand. Consumers are rejecting EVs due to high prices, limited range, long charging times, battery longevity concerns, and the end of state subsidies. In response, companies are reducing investments, adjusting production targets, and intensifying cost-cutting programs, leading to production cuts and halted projects.</w:t>
      </w:r>
      <w:r/>
    </w:p>
    <w:p>
      <w:pPr>
        <w:pStyle w:val="ListNumber"/>
        <w:spacing w:line="240" w:lineRule="auto"/>
        <w:ind w:left="720"/>
      </w:pPr>
      <w:r/>
      <w:hyperlink r:id="rId366">
        <w:r>
          <w:rPr>
            <w:color w:val="0000EE"/>
            <w:u w:val="single"/>
          </w:rPr>
          <w:t>https://www.thehindubusinessline.com/economy/cafe-iii-car-prices-to-rise-up-to-125-lakh-148-lakh-cr-industry-impact/article70848959.ece</w:t>
        </w:r>
      </w:hyperlink>
      <w:r>
        <w:t xml:space="preserve"> - India's CAFE III fuel-efficiency norms, effective from April 2027, are projected to increase car prices by ₹20,000 to ₹1.25 lakh for buyers. The transition requires significant technological upgrades, including 48V mild-hybrid systems and increased EV penetration from 9-10% to 17-19% by FY32. This shift imposes a compliance burden of ₹61,500 to ₹1.48 lakh crore on automakers. While Tata Motors and Maruti Suzuki are positioned to benefit from their current portfolios, manufacturers like Hyundai and ICE-heavy global players face steeper challenges. The regulations aim to reduce crude imports but extend the breakeven period for fuel savings to nearly six years for consumers.</w:t>
      </w:r>
      <w:r/>
    </w:p>
    <w:p>
      <w:pPr>
        <w:pStyle w:val="ListNumber"/>
        <w:spacing w:line="240" w:lineRule="auto"/>
        <w:ind w:left="720"/>
      </w:pPr>
      <w:r/>
      <w:hyperlink r:id="rId368">
        <w:r>
          <w:rPr>
            <w:color w:val="0000EE"/>
            <w:u w:val="single"/>
          </w:rPr>
          <w:t>https://geekfence.com/ultrathin-cellulose-separators-with-sustained-release-enabling-safe-energy-dense-lithium-metal-batteries/</w:t>
        </w:r>
      </w:hyperlink>
      <w:r>
        <w:t xml:space="preserve"> - Scientists propose ultrathin cellulose separators with sustained release capabilities to enable safe, energy-dense lithium metal batteries. The technology addresses challenges in lithium electroplating, such as dendritic growth and SEI layer instability, by gradually releasing functional additives. This approach aims to improve interfacial properties and cycle life while overcoming limitations of existing nanocapsule systems regarding solubility and structural integrity.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lindiaev.com/solid-state-ev-batteries-are-coming-sooner-than-expected/" TargetMode="External"/><Relationship Id="rId10" Type="http://schemas.openxmlformats.org/officeDocument/2006/relationships/hyperlink" Target="https://www.digitaltrends.com/cars/mercedes-benz-c-class-takes-a-sporty-electric-avatar-and-its-coming-to-the-us-next-year/" TargetMode="External"/><Relationship Id="rId11" Type="http://schemas.openxmlformats.org/officeDocument/2006/relationships/hyperlink" Target="https://www.birminghammail.co.uk/motoring/motoring-news/rachel-reeves-confirms-116-cars-33806890" TargetMode="External"/><Relationship Id="rId12" Type="http://schemas.openxmlformats.org/officeDocument/2006/relationships/hyperlink" Target="https://www.thenorthernecho.co.uk/news/26036593.northern-lithium-lands-600k-drive35-grant-durham-project/?ref=rss" TargetMode="External"/><Relationship Id="rId13" Type="http://schemas.openxmlformats.org/officeDocument/2006/relationships/hyperlink" Target="https://cleantechnica.com/2026/04/20/hyundai-motor-introduces-ioniq-3-aero-hatch-elevates-ev-technology-for-simple-spacious-intuitive-mobility/" TargetMode="External"/><Relationship Id="rId14" Type="http://schemas.openxmlformats.org/officeDocument/2006/relationships/hyperlink" Target="https://allindiaev.com/vinfast-vf-mpv-7-buyback-and-warranty-details-explained/" TargetMode="External"/><Relationship Id="rId15" Type="http://schemas.openxmlformats.org/officeDocument/2006/relationships/hyperlink" Target="https://otomotif.sindonews.com/read/1698501/120/ford-menyerah-pada-dominasi-china-rugi-rp331-triliun-penjualan-ev-anjlok-52-persen-petinggi-bintang-mundur-1776744242" TargetMode="External"/><Relationship Id="rId16" Type="http://schemas.openxmlformats.org/officeDocument/2006/relationships/hyperlink" Target="https://otomotif.sindonews.com/read/1698503/120/kucurkan-rp-13-triliun-toyota-gandeng-raja-baterai-dunia-catl-di-karawang-1776744274" TargetMode="External"/><Relationship Id="rId17" Type="http://schemas.openxmlformats.org/officeDocument/2006/relationships/hyperlink" Target="https://canadianautodealer.ca/2026/04/toronto-hydro-moves-to-speed-ev-charger-connections/" TargetMode="External"/><Relationship Id="rId18" Type="http://schemas.openxmlformats.org/officeDocument/2006/relationships/hyperlink" Target="https://fleetworld.co.uk/comment-stop-selling-cars-start-selling-the-system/" TargetMode="External"/><Relationship Id="rId19" Type="http://schemas.openxmlformats.org/officeDocument/2006/relationships/hyperlink" Target="https://www.viva.co.id/otomotif/1893436-toyota-enggak-selamanya-kendaraan-listrik-butuh-subsidi" TargetMode="External"/><Relationship Id="rId20" Type="http://schemas.openxmlformats.org/officeDocument/2006/relationships/hyperlink" Target="https://ekbis.sindonews.com/read/1698515/33/ironi-pajak-mobil-listrik-insentif-dicabut-di-tengah-lonjakan-harga-bbm-1776747898" TargetMode="External"/><Relationship Id="rId21" Type="http://schemas.openxmlformats.org/officeDocument/2006/relationships/hyperlink" Target="https://hvg.hu/cegauto/20260421_hamarosan-europai-gyartonak-szamithat-a-byd" TargetMode="External"/><Relationship Id="rId22" Type="http://schemas.openxmlformats.org/officeDocument/2006/relationships/hyperlink" Target="https://www.frandroid.com/marques/bmw/3071743_oubliez-les-badges-recharger-sa-voiture-electrique-devient-enfin-aussi-simple-quune-tesla-chez-bmw" TargetMode="External"/><Relationship Id="rId23" Type="http://schemas.openxmlformats.org/officeDocument/2006/relationships/hyperlink" Target="https://gmauthority.com/blog/2026/04/chevy-dealer-inventory-drops-again-in-march-2026/" TargetMode="External"/><Relationship Id="rId24" Type="http://schemas.openxmlformats.org/officeDocument/2006/relationships/hyperlink" Target="https://www.benzinga.com/markets/tech/26/04/51929763/ross-gerber-fsd-refund-demand-tesla-needs-to-make-people-whole" TargetMode="External"/><Relationship Id="rId25" Type="http://schemas.openxmlformats.org/officeDocument/2006/relationships/hyperlink" Target="https://thedriven.io/2026/04/21/it-should-not-be-rushed-bowen-says-road-user-charger-will-only-happen-when-it-is-ready/" TargetMode="External"/><Relationship Id="rId26" Type="http://schemas.openxmlformats.org/officeDocument/2006/relationships/hyperlink" Target="https://mining.com.au/solis-acquires-brazil-asset-from-rio-tinto-subsidiary/" TargetMode="External"/><Relationship Id="rId27" Type="http://schemas.openxmlformats.org/officeDocument/2006/relationships/hyperlink" Target="https://wasteadvantagemag.com/m2i-global-volato-partner-with-regenerate-to-expand-battery-recycling-in-u-s/" TargetMode="External"/><Relationship Id="rId28" Type="http://schemas.openxmlformats.org/officeDocument/2006/relationships/hyperlink" Target="https://www.bloomberg.com/news/articles/2026-04-21/south-korean-battery-stocks-rally-on-mercedes-benz-partnership" TargetMode="External"/><Relationship Id="rId29" Type="http://schemas.openxmlformats.org/officeDocument/2006/relationships/hyperlink" Target="https://www.topgear.com.ph/news/car-news/byd-sealion-5-dmi-2026-china-launch-a6888-20260421" TargetMode="External"/><Relationship Id="rId30" Type="http://schemas.openxmlformats.org/officeDocument/2006/relationships/hyperlink" Target="https://paultan.org/2026/04/21/nga-kor-ming-offers-to-be-liaison-between-state-federal-governments-in-byd-investment-talks/" TargetMode="External"/><Relationship Id="rId31" Type="http://schemas.openxmlformats.org/officeDocument/2006/relationships/hyperlink" Target="https://wasteadvantagemag.com/lithium-battery-recycling-best-practices-in-the-dry-vs-wet-debate/" TargetMode="External"/><Relationship Id="rId32" Type="http://schemas.openxmlformats.org/officeDocument/2006/relationships/hyperlink" Target="https://indonesiabusinesspost.com/6521/policy/indonesia-ends-central-ev-tax-incentives-hands-control-to-regions" TargetMode="External"/><Relationship Id="rId33" Type="http://schemas.openxmlformats.org/officeDocument/2006/relationships/hyperlink" Target="https://www.etoday.co.kr/news/view/2577557" TargetMode="External"/><Relationship Id="rId34" Type="http://schemas.openxmlformats.org/officeDocument/2006/relationships/hyperlink" Target="https://www.carexpert.com.au/car-news/2026-byd-sealion-05-dm-i-new-generation-phev-triples-its-electric-range" TargetMode="External"/><Relationship Id="rId35" Type="http://schemas.openxmlformats.org/officeDocument/2006/relationships/hyperlink" Target="https://www.etoday.co.kr/news/view/2577590" TargetMode="External"/><Relationship Id="rId36" Type="http://schemas.openxmlformats.org/officeDocument/2006/relationships/hyperlink" Target="https://www.goodcarbadcar.net/used-ev-surge-fourteen-bids/" TargetMode="External"/><Relationship Id="rId37" Type="http://schemas.openxmlformats.org/officeDocument/2006/relationships/hyperlink" Target="https://www.xataka.com/energia/china-acapara-80-baterias-para-coches-electricos-tiene-gran-problema-depende-profundamente-gas-natural" TargetMode="External"/><Relationship Id="rId38" Type="http://schemas.openxmlformats.org/officeDocument/2006/relationships/hyperlink" Target="https://cleantechnica.com/2026/04/20/togg-maintains-turkish-market-leadership-expands-in-germany-confident-of-diaspora-support/" TargetMode="External"/><Relationship Id="rId39" Type="http://schemas.openxmlformats.org/officeDocument/2006/relationships/hyperlink" Target="https://teslanorth.com/2026/04/20/is-tesla-outdated-jim-farley-thinks-this-chinese-rival-has-the-gift-ford-needs/" TargetMode="External"/><Relationship Id="rId40" Type="http://schemas.openxmlformats.org/officeDocument/2006/relationships/hyperlink" Target="https://sg.finance.yahoo.com/news/did-ford-ceo-jim-farley-210300591.html" TargetMode="External"/><Relationship Id="rId41" Type="http://schemas.openxmlformats.org/officeDocument/2006/relationships/hyperlink" Target="https://www.carscoops.com/2026/04/farley-byd-tesla-benchmark/" TargetMode="External"/><Relationship Id="rId42" Type="http://schemas.openxmlformats.org/officeDocument/2006/relationships/hyperlink" Target="https://autoxarg.com.ar/2026/04/20/byd-aseguro-que-tiene-una-distancia-tecnologica-de-entre-tres-y-cinco-anos-respecto-a-fabricantes-europeos-japoneses-y-estadounidenses/" TargetMode="External"/><Relationship Id="rId43" Type="http://schemas.openxmlformats.org/officeDocument/2006/relationships/hyperlink" Target="https://www.iltempo.it/economia/2026/04/20/news/con-la-guerra-in-iran-boom-delle-auto-elettriche-in-italia-65-in-un-anno-47356111/" TargetMode="External"/><Relationship Id="rId44" Type="http://schemas.openxmlformats.org/officeDocument/2006/relationships/hyperlink" Target="https://www.ad-hoc-news.de/boerse/news/ueberblick/naas-technology-inc-stock-us62874q1040-why-its-ev-charging-expansion/69221962" TargetMode="External"/><Relationship Id="rId45" Type="http://schemas.openxmlformats.org/officeDocument/2006/relationships/hyperlink" Target="https://pioneercomfort.com/the-great-battery-race-is-tesla-really-the-fastest-charger-on-the-block/" TargetMode="External"/><Relationship Id="rId46" Type="http://schemas.openxmlformats.org/officeDocument/2006/relationships/hyperlink" Target="https://autos.yahoo.com/ev-and-future-tech/articles/ford-doubling-down-evs-lack-205043250.html" TargetMode="External"/><Relationship Id="rId47" Type="http://schemas.openxmlformats.org/officeDocument/2006/relationships/hyperlink" Target="https://www.teslarati.com/ford-ceo-farley-tesla-not-who-to-look-ev-expertise/" TargetMode="External"/><Relationship Id="rId48" Type="http://schemas.openxmlformats.org/officeDocument/2006/relationships/hyperlink" Target="https://cleantechnica.com/2026/04/20/evs-are-driving-cleaner-automotive-supply-chains-heres-how/" TargetMode="External"/><Relationship Id="rId49" Type="http://schemas.openxmlformats.org/officeDocument/2006/relationships/hyperlink" Target="https://www.renewable-energy-industry.com/news/world/article-7357" TargetMode="External"/><Relationship Id="rId50" Type="http://schemas.openxmlformats.org/officeDocument/2006/relationships/hyperlink" Target="https://esdnews.com.au/renewable-metals-raises-funds-for-onshoring-battery-recycling/" TargetMode="External"/><Relationship Id="rId51" Type="http://schemas.openxmlformats.org/officeDocument/2006/relationships/hyperlink" Target="https://www.edie.net/uk-to-streamline-planning-rules-to-unlock-grid-infrastructure/" TargetMode="External"/><Relationship Id="rId52" Type="http://schemas.openxmlformats.org/officeDocument/2006/relationships/hyperlink" Target="https://interestingengineering.com/energy/mangrove-electrochemical-lithium-refinery" TargetMode="External"/><Relationship Id="rId53" Type="http://schemas.openxmlformats.org/officeDocument/2006/relationships/hyperlink" Target="https://carnewschina.com/2026/04/21/geely-nev-exports-soar-479-as-china-ships-349000-evs-up-139-9-amid-oil-shock/" TargetMode="External"/><Relationship Id="rId54" Type="http://schemas.openxmlformats.org/officeDocument/2006/relationships/hyperlink" Target="https://gmauthority.com/blog/2026/04/did-gm-just-shelve-its-next-gen-affordable-ev/" TargetMode="External"/><Relationship Id="rId55" Type="http://schemas.openxmlformats.org/officeDocument/2006/relationships/hyperlink" Target="https://insideevs.com/news/793503/used-ev-market-us-march-sales-2026/" TargetMode="External"/><Relationship Id="rId56" Type="http://schemas.openxmlformats.org/officeDocument/2006/relationships/hyperlink" Target="https://www.fool.com/investing/2026/04/20/rivian-stock-can-it-beat-the-market-in-2026/" TargetMode="External"/><Relationship Id="rId57" Type="http://schemas.openxmlformats.org/officeDocument/2006/relationships/hyperlink" Target="https://www.scmp.com/business/china-evs/article/3350776/jump-eu-ev-sales-amid-iran-war-boosts-chinese-brands-fortunes?utm_source=rss_feed" TargetMode="External"/><Relationship Id="rId58" Type="http://schemas.openxmlformats.org/officeDocument/2006/relationships/hyperlink" Target="https://www.ad-hoc-news.de/boerse/news/ueberblick/mullen-automotive-stock-us62526p1093-why-does-execution-in-the-ev/69223404" TargetMode="External"/><Relationship Id="rId59" Type="http://schemas.openxmlformats.org/officeDocument/2006/relationships/hyperlink" Target="https://lithium-news.com/rising-lithium-hydroxide-premiums-transform-global-supply-chain-economics/" TargetMode="External"/><Relationship Id="rId60" Type="http://schemas.openxmlformats.org/officeDocument/2006/relationships/hyperlink" Target="https://lithium-news.com/inside-the-complex-web-of-cathode-manufacturing-supply-chains-and-strategic-offtake-agreements/" TargetMode="External"/><Relationship Id="rId61" Type="http://schemas.openxmlformats.org/officeDocument/2006/relationships/hyperlink" Target="https://lithium-news.com/smart-investors-track-brine-extraction-efficiency-as-the-lithium-game-changer/" TargetMode="External"/><Relationship Id="rId62" Type="http://schemas.openxmlformats.org/officeDocument/2006/relationships/hyperlink" Target="https://lithium-news.com/revolutionary-direct-lithium-extraction-technologies-transform-mining-industry-as-demand-soars/" TargetMode="External"/><Relationship Id="rId63" Type="http://schemas.openxmlformats.org/officeDocument/2006/relationships/hyperlink" Target="https://lithium-news.com/record-battery-grade-purity-milestone-triggers-global-lithium-price-revolution/" TargetMode="External"/><Relationship Id="rId64" Type="http://schemas.openxmlformats.org/officeDocument/2006/relationships/hyperlink" Target="https://www.greenbuildingafrica.co.za/chinas-clean-energy-equipment-exports-surge-70-to-us21-9-billion-in-march-2026/" TargetMode="External"/><Relationship Id="rId65" Type="http://schemas.openxmlformats.org/officeDocument/2006/relationships/hyperlink" Target="https://www.autoweek.com/news/a71075543/hyundai-ioniq-3-ev-reveal/" TargetMode="External"/><Relationship Id="rId66" Type="http://schemas.openxmlformats.org/officeDocument/2006/relationships/hyperlink" Target="https://electrek.co/2026/04/20/pge-tesla-cybertruck-first-ac-vehicle-to-grid-california/" TargetMode="External"/><Relationship Id="rId67" Type="http://schemas.openxmlformats.org/officeDocument/2006/relationships/hyperlink" Target="https://www.abendzeitung-muenchen.de/mehr/geld/chinesische-marken-draengen-nach-deutschland-und-europa-art-1126482" TargetMode="External"/><Relationship Id="rId68" Type="http://schemas.openxmlformats.org/officeDocument/2006/relationships/hyperlink" Target="https://www.moomoo.com/news/post/68579018/gf-securities-emphasize-the-potential-losses-from-insufficient-production-capacity" TargetMode="External"/><Relationship Id="rId69" Type="http://schemas.openxmlformats.org/officeDocument/2006/relationships/hyperlink" Target="https://lequotidien.lu/editoriaux/des-automobilistes-depasses/" TargetMode="External"/><Relationship Id="rId70" Type="http://schemas.openxmlformats.org/officeDocument/2006/relationships/hyperlink" Target="https://www.chosun.com/english/industry-en/2026/04/20/APPQVOC2WNFVZOAP2WR6MLF5KY/" TargetMode="External"/><Relationship Id="rId71" Type="http://schemas.openxmlformats.org/officeDocument/2006/relationships/hyperlink" Target="https://carnewschina.com/2026/04/21/byd-sealion-08-leak-5-meter-ocean-flagship-suv-to-debut-at-beijing-auto-show/" TargetMode="External"/><Relationship Id="rId72" Type="http://schemas.openxmlformats.org/officeDocument/2006/relationships/hyperlink" Target="https://www.actionnetwork.com/prediction-markets/tesla-quarterly-earnings-report-polymarket-predictions" TargetMode="External"/><Relationship Id="rId73" Type="http://schemas.openxmlformats.org/officeDocument/2006/relationships/hyperlink" Target="https://www.raskmedia.com.au/2026/04/21/rio-tinto-asxrio-share-price-in-focus-on-strong-fy26-first-quarter-production/" TargetMode="External"/><Relationship Id="rId74" Type="http://schemas.openxmlformats.org/officeDocument/2006/relationships/hyperlink" Target="https://technode.global/prnasia/cibf-2026-connecting-the-globe-empowering-green-energy-the-worlds-definitive-battery-event-arrives-in-shenzhen/" TargetMode="External"/><Relationship Id="rId75" Type="http://schemas.openxmlformats.org/officeDocument/2006/relationships/hyperlink" Target="https://www.newswire.com/news/battery-x-metals-provides-update-on-critical-battery-metals-exploration" TargetMode="External"/><Relationship Id="rId76" Type="http://schemas.openxmlformats.org/officeDocument/2006/relationships/hyperlink" Target="https://kalkinemedia.com/au/stocks/gold/asx-200-gold-stock-surges-on-high-grade-discovery-buzz" TargetMode="External"/><Relationship Id="rId77" Type="http://schemas.openxmlformats.org/officeDocument/2006/relationships/hyperlink" Target="https://electrek.co/2026/04/17/major-e-bike-company-set-to-launch-semi-solid-state-battery-electric-bicycle/" TargetMode="External"/><Relationship Id="rId78" Type="http://schemas.openxmlformats.org/officeDocument/2006/relationships/hyperlink" Target="https://elintransigente.com/2026/04/los-ambientalistas-de-fiambala-le-torcieron-el-brazo-a-raul-jalil-y-se-espera-un-efecto-contagio/" TargetMode="External"/><Relationship Id="rId79" Type="http://schemas.openxmlformats.org/officeDocument/2006/relationships/hyperlink" Target="https://www.scidev.net/global/news/one-million-defend-argentinas-glaciers-after-law-reform/" TargetMode="External"/><Relationship Id="rId80" Type="http://schemas.openxmlformats.org/officeDocument/2006/relationships/hyperlink" Target="https://esdnews.com.au/arena-announces-funding-for-two-aussie-battery-innovators/" TargetMode="External"/><Relationship Id="rId81" Type="http://schemas.openxmlformats.org/officeDocument/2006/relationships/hyperlink" Target="https://www.ctvc.co/the-does-23bn-portfolio-reconstruction-292/" TargetMode="External"/><Relationship Id="rId82" Type="http://schemas.openxmlformats.org/officeDocument/2006/relationships/hyperlink" Target="https://www.gurufocus.com/news/8803760/stardust-power-sdst-secures-up-to-150-million-for-lithium-refinery-project" TargetMode="External"/><Relationship Id="rId83" Type="http://schemas.openxmlformats.org/officeDocument/2006/relationships/hyperlink" Target="https://www.gurufocus.com/news/8804022/sibanyestillwater-sbsw-seeks-eu-support-for-lithium-project-amid-price-concerns" TargetMode="External"/><Relationship Id="rId84" Type="http://schemas.openxmlformats.org/officeDocument/2006/relationships/hyperlink" Target="https://techxplore.com/news/2026-04-fuel-crisis-approach.html" TargetMode="External"/><Relationship Id="rId85" Type="http://schemas.openxmlformats.org/officeDocument/2006/relationships/hyperlink" Target="https://www.adomonline.com/rising-tensions-in-nzema-residents-protest-adamus-resources-operations-urge-lands-minister-to-intervene/" TargetMode="External"/><Relationship Id="rId86" Type="http://schemas.openxmlformats.org/officeDocument/2006/relationships/hyperlink" Target="https://thisisreno.com/2026/04/amargosa-river-endangered/" TargetMode="External"/><Relationship Id="rId87" Type="http://schemas.openxmlformats.org/officeDocument/2006/relationships/hyperlink" Target="https://www.df.cl/empresas/medio-ambiente/nueva-sesion-de-comite-de-ministros-instancia-revisara-reclamaciones-de" TargetMode="External"/><Relationship Id="rId88" Type="http://schemas.openxmlformats.org/officeDocument/2006/relationships/hyperlink" Target="https://www.goodcarbadcar.net/uk-smmt-iaa-brexit-second-reckoning/" TargetMode="External"/><Relationship Id="rId89" Type="http://schemas.openxmlformats.org/officeDocument/2006/relationships/hyperlink" Target="https://www.ad-hoc-news.de/boerse/news/ueberblick/pilbara-minerals-ltd-stock-au000000pls0-is-its-lithium-supply-chain/69221228" TargetMode="External"/><Relationship Id="rId90" Type="http://schemas.openxmlformats.org/officeDocument/2006/relationships/hyperlink" Target="https://www.metaltechnews.com/story/2026/04/22/tech-metals/stardust-refinery-draws-investor-interest/2726.html" TargetMode="External"/><Relationship Id="rId91" Type="http://schemas.openxmlformats.org/officeDocument/2006/relationships/hyperlink" Target="https://www.androidpolice.com/samsung-galaxy-s27-ultra-battery-rumor/" TargetMode="External"/><Relationship Id="rId92" Type="http://schemas.openxmlformats.org/officeDocument/2006/relationships/hyperlink" Target="https://www.mining.com/web/sibanye-asks-for-eu-concessions-as-it-ramps-up-europes-first-lithium-mine/" TargetMode="External"/><Relationship Id="rId93" Type="http://schemas.openxmlformats.org/officeDocument/2006/relationships/hyperlink" Target="https://electrek.co/2026/04/20/nissans-first-ev-solid-state-batteries-on-track-2028/" TargetMode="External"/><Relationship Id="rId94" Type="http://schemas.openxmlformats.org/officeDocument/2006/relationships/hyperlink" Target="https://www.mining.com/chile-targets-faster-permits-to-unlock-100b-pipeline/" TargetMode="External"/><Relationship Id="rId95" Type="http://schemas.openxmlformats.org/officeDocument/2006/relationships/hyperlink" Target="https://www.batterytechonline.com/automotive-mobility/7-exciting-ev-models-from-byd" TargetMode="External"/><Relationship Id="rId96" Type="http://schemas.openxmlformats.org/officeDocument/2006/relationships/hyperlink" Target="https://fd.nl/bedrijfsleven/1593931/vrachtvervoer-met-elektrische-trucks-bevalt-goed-maar-is-nog-lang-niet-de-norm" TargetMode="External"/><Relationship Id="rId97" Type="http://schemas.openxmlformats.org/officeDocument/2006/relationships/hyperlink" Target="https://ceenergynews.com/renewables/samsung-sdi-mercedes-benz-batteries/" TargetMode="External"/><Relationship Id="rId98" Type="http://schemas.openxmlformats.org/officeDocument/2006/relationships/hyperlink" Target="https://republicofmining.com/2026/04/20/fast-tracking-us-critical-minerals-could-backfire-without-safeguards-oxfam-warns-by-amanda-stutt-mining-com-april-17-2026/" TargetMode="External"/><Relationship Id="rId99" Type="http://schemas.openxmlformats.org/officeDocument/2006/relationships/hyperlink" Target="https://www.bestmag.co.uk/hpq-silicon-7000-mah-breakthrough/" TargetMode="External"/><Relationship Id="rId100" Type="http://schemas.openxmlformats.org/officeDocument/2006/relationships/hyperlink" Target="https://ekonomi.haber7.com/ekonomi/haber/3621604-turkiye-batarya-uretiminde-avrupanin-yeni-ussu-olacak" TargetMode="External"/><Relationship Id="rId101" Type="http://schemas.openxmlformats.org/officeDocument/2006/relationships/hyperlink" Target="https://esgnews.com/siemens-vulcan-energy-advance-europes-lithium-independence-with-integrated-battery-supply-renewable-energy-project/?utm_source=rss&amp;utm_medium=rss&amp;utm_campaign=siemens-vulcan-energy-advance-europes-lithium-independence-with-integrated-battery-supply-renewable-energy-project" TargetMode="External"/><Relationship Id="rId102" Type="http://schemas.openxmlformats.org/officeDocument/2006/relationships/hyperlink" Target="https://esgnews.com/vietnam-extends-ev-tax-cuts-to-2030-to-accelerate-adoption-and-cut-emissions/?utm_source=rss&amp;utm_medium=rss&amp;utm_campaign=vietnam-extends-ev-tax-cuts-to-2030-to-accelerate-adoption-and-cut-emissions" TargetMode="External"/><Relationship Id="rId103" Type="http://schemas.openxmlformats.org/officeDocument/2006/relationships/hyperlink" Target="https://www.riotimesonline.com/chile-us-mining-security-agreements-kast-dinanno-april-2026/" TargetMode="External"/><Relationship Id="rId104" Type="http://schemas.openxmlformats.org/officeDocument/2006/relationships/hyperlink" Target="https://carboncredits.com/ev-batteries-need-nickel-why-class-1-supply-is-becoming-critical-amid-global-conflict/" TargetMode="External"/><Relationship Id="rId105" Type="http://schemas.openxmlformats.org/officeDocument/2006/relationships/hyperlink" Target="https://www.notebookcheck.com/Tesla-sichert-sich-guenstige-Batteriezellen-mit-20-Minuten-Ladezeit.1278403.0.html" TargetMode="External"/><Relationship Id="rId106" Type="http://schemas.openxmlformats.org/officeDocument/2006/relationships/hyperlink" Target="https://hackaday.com/2026/04/20/flash-joule-heating-recovers-the-good-stuff/" TargetMode="External"/><Relationship Id="rId107"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108" Type="http://schemas.openxmlformats.org/officeDocument/2006/relationships/hyperlink" Target="https://www.electrichybridvehicletechnology.com/news/bmw-group-deploys-ai-to-halve-time-and-materials-in-battery-cell-production.html" TargetMode="External"/><Relationship Id="rId109" Type="http://schemas.openxmlformats.org/officeDocument/2006/relationships/hyperlink" Target="https://www.dailymaverick.co.za/article/2026-04-20-analysis-sibanyes-lithium-play-in-finland-is-a-geographical-masterstroke/" TargetMode="External"/><Relationship Id="rId110" Type="http://schemas.openxmlformats.org/officeDocument/2006/relationships/hyperlink" Target="https://ekonomi.republika.co.id/berita/tdsmme490/pabrik-toyota-indonesia-gandeng-raksasa-baterai-china-siapkan-ekspor-tahun-ini" TargetMode="External"/><Relationship Id="rId111" Type="http://schemas.openxmlformats.org/officeDocument/2006/relationships/hyperlink" Target="https://www.thehindubusinessline.com/news/cafe-2027-auto-component-makers-set-for-windfall-as-hybrid-electronics-demand-surges/article70862261.ece" TargetMode="External"/><Relationship Id="rId112" Type="http://schemas.openxmlformats.org/officeDocument/2006/relationships/hyperlink" Target="https://www.automotiveworld.com/news/byd-applies-to-join-acea-as-hungary-plant-enters-production/" TargetMode="External"/><Relationship Id="rId113" Type="http://schemas.openxmlformats.org/officeDocument/2006/relationships/hyperlink" Target="https://www.thehindubusinessline.com/opinion/why-spatial-optimisation-of-critical-mineral-value-chains-is-important/article70884794.ece" TargetMode="External"/><Relationship Id="rId114" Type="http://schemas.openxmlformats.org/officeDocument/2006/relationships/hyperlink" Target="https://www.gbnews.com/lifestyle/cars/electric-car-market-share-norway-europe" TargetMode="External"/><Relationship Id="rId115" Type="http://schemas.openxmlformats.org/officeDocument/2006/relationships/hyperlink" Target="https://www.carscoops.com/2026/04/honda-china-plant-closure/" TargetMode="External"/><Relationship Id="rId116" Type="http://schemas.openxmlformats.org/officeDocument/2006/relationships/hyperlink" Target="https://www.carscoops.com/2026/04/hyundai-ioniq-3-reveal/" TargetMode="External"/><Relationship Id="rId117" Type="http://schemas.openxmlformats.org/officeDocument/2006/relationships/hyperlink" Target="https://www.bmwblog.com/2026/04/20/mercedes-c-class-ev-debuts-bmw-i3-rival/" TargetMode="External"/><Relationship Id="rId118" Type="http://schemas.openxmlformats.org/officeDocument/2006/relationships/hyperlink" Target="https://www.motorbiscuit.com/how-american-is-ford-really-new-data-reveals-which-models-are-still-made-in-the/" TargetMode="External"/><Relationship Id="rId119" Type="http://schemas.openxmlformats.org/officeDocument/2006/relationships/hyperlink" Target="https://logisticsviewpoints.com/2026/04/20/what-tesla-reveals-about-vertical-integration-in-supply-chains/" TargetMode="External"/><Relationship Id="rId120" Type="http://schemas.openxmlformats.org/officeDocument/2006/relationships/hyperlink" Target="https://www.digitaltrends.com/cars/your-swanky-mercedes-ev-could-soon-run-on-samsung-battery-cells/" TargetMode="External"/><Relationship Id="rId121" Type="http://schemas.openxmlformats.org/officeDocument/2006/relationships/hyperlink" Target="https://www.wired.com/story/hyundai-ioniq-3-2026/" TargetMode="External"/><Relationship Id="rId122" Type="http://schemas.openxmlformats.org/officeDocument/2006/relationships/hyperlink" Target="https://www.pv-magazine.com/2026/04/20/a-closer-look-at-catls-new-sodium-ion-battery/" TargetMode="External"/><Relationship Id="rId123" Type="http://schemas.openxmlformats.org/officeDocument/2006/relationships/hyperlink" Target="https://finance.yahoo.com/sectors/energy/articles/electric-truck-industry-research-report-134200006.html" TargetMode="External"/><Relationship Id="rId124" Type="http://schemas.openxmlformats.org/officeDocument/2006/relationships/hyperlink" Target="https://seekingalpha.com/article/4891999-polestar-delivery-growth-with-a-steep-price?source=feed_all_articles" TargetMode="External"/><Relationship Id="rId125" Type="http://schemas.openxmlformats.org/officeDocument/2006/relationships/hyperlink" Target="https://www.journaldugeek.com/2026/04/20/la-france-va-multiplier-par-5-ses-bornes-de-recharge-sur-autoroute-dici-2035-voici-le-plan/" TargetMode="External"/><Relationship Id="rId126" Type="http://schemas.openxmlformats.org/officeDocument/2006/relationships/hyperlink" Target="https://www.seoul.co.kr/news/newsView.php?id=20260421032001" TargetMode="External"/><Relationship Id="rId127" Type="http://schemas.openxmlformats.org/officeDocument/2006/relationships/hyperlink" Target="https://www.mirror.co.uk/money/cars-no-longer-hit-luxury-37043599" TargetMode="External"/><Relationship Id="rId128" Type="http://schemas.openxmlformats.org/officeDocument/2006/relationships/hyperlink" Target="https://www.autospies.com/news/Will-Mercedes-New-C-Class-Be-The-Kryptonite-They-Need-To-Beat-The-BMW-Neue-Klasse-i3-129199/" TargetMode="External"/><Relationship Id="rId129" Type="http://schemas.openxmlformats.org/officeDocument/2006/relationships/hyperlink" Target="https://www.electrive.com/2026/04/20/dcs-introduces-fixed-charging-tariffs-with-preferred-partners/" TargetMode="External"/><Relationship Id="rId130" Type="http://schemas.openxmlformats.org/officeDocument/2006/relationships/hyperlink" Target="https://www.rte.ie/news/ireland/2026/0419/1568987-electric-cars-ireland/" TargetMode="External"/><Relationship Id="rId131" Type="http://schemas.openxmlformats.org/officeDocument/2006/relationships/hyperlink" Target="https://www.wardsauto.com/news/rivian-redwood-materials-to-deploy-energy-storage-system-illinois-factory-ev-battery/817633/" TargetMode="External"/><Relationship Id="rId132" Type="http://schemas.openxmlformats.org/officeDocument/2006/relationships/hyperlink" Target="https://www.cbtnews.com/cbt-automotive-newscast-april-20-2026/" TargetMode="External"/><Relationship Id="rId133" Type="http://schemas.openxmlformats.org/officeDocument/2006/relationships/hyperlink" Target="https://driveteslacanada.ca/news/tesla-submits-plans-private-supercharger-stations-support-robotaxi-arizona/" TargetMode="External"/><Relationship Id="rId134" Type="http://schemas.openxmlformats.org/officeDocument/2006/relationships/hyperlink" Target="https://www.autoblog.it/post/commissione-europea-nuovo-piano-per-ridurre-gas-e-petrolio-in-europa" TargetMode="External"/><Relationship Id="rId135" Type="http://schemas.openxmlformats.org/officeDocument/2006/relationships/hyperlink" Target="https://bus-news.com/daimler-buses-to-invest-e200-million-in-service-and-infrastructure-support/" TargetMode="External"/><Relationship Id="rId136" Type="http://schemas.openxmlformats.org/officeDocument/2006/relationships/hyperlink" Target="https://mobilsiden.dk/nyheder/opkoblede-biler/vw/volkswagen-goer-din-elbil-til-en-pengemaskine/" TargetMode="External"/><Relationship Id="rId137" Type="http://schemas.openxmlformats.org/officeDocument/2006/relationships/hyperlink" Target="https://mobilsiden.dk/nyheder/opkoblede-biler/kia/kias-kommende-suv-faar-40-stoerre-batteri/" TargetMode="External"/><Relationship Id="rId138" Type="http://schemas.openxmlformats.org/officeDocument/2006/relationships/hyperlink" Target="https://mobilsiden.dk/nyheder/opkoblede-biler/elbilteknologier/tesla-leverandoer-med-vildt-batteri-opladt-paa-10-minutter/" TargetMode="External"/><Relationship Id="rId139" Type="http://schemas.openxmlformats.org/officeDocument/2006/relationships/hyperlink" Target="https://www.autocarindia.com/car-news/mercedes-benz-unveils-all-new-electric-c-class-with-up-to-762km-range-439514" TargetMode="External"/><Relationship Id="rId140" Type="http://schemas.openxmlformats.org/officeDocument/2006/relationships/hyperlink" Target="https://focus.ua/auto/751336-novyy-mercedes-c-class-2026-stal-elektrokarom-foto-i-podrobnosti" TargetMode="External"/><Relationship Id="rId141" Type="http://schemas.openxmlformats.org/officeDocument/2006/relationships/hyperlink" Target="https://electriccarsreport.com/2026/04/all-new-mercedes-benz-electric-c-class-debuts-with-762-km-range-800v-charging-and-mbux-hyperscreen/" TargetMode="External"/><Relationship Id="rId142" Type="http://schemas.openxmlformats.org/officeDocument/2006/relationships/hyperlink" Target="https://www.marketbeat.com/instant-alerts/lithium-americas-lac-neutral-rating-reaffirmed-at-wedbush-2026-04-20/" TargetMode="External"/><Relationship Id="rId143" Type="http://schemas.openxmlformats.org/officeDocument/2006/relationships/hyperlink" Target="https://insideevs.com/news/793435/horse-powertrain-gas-engine-combo-ev-erev-phev/" TargetMode="External"/><Relationship Id="rId144" Type="http://schemas.openxmlformats.org/officeDocument/2006/relationships/hyperlink" Target="https://www.autoblog.it/post/mercedes-rivoluziona-la-c-class-con-la-versione-elettrica-800-km-di-autonomia" TargetMode="External"/><Relationship Id="rId145" Type="http://schemas.openxmlformats.org/officeDocument/2006/relationships/hyperlink" Target="https://guineenews.org/2026/04/20/du-japon-a-la-chine-comment-voir-le-changement-de-leader-mondial-des-ventes-de-voitures-wang-hui-journaliste-au-quotidien-du-peuple/" TargetMode="External"/><Relationship Id="rId146" Type="http://schemas.openxmlformats.org/officeDocument/2006/relationships/hyperlink" Target="https://hotnews.ro/afacerea-cu-masini-a-tesla-pe-cale-sa-fie-eclipsata-de-o-alta-mare-divizie-a-companiei-lui-elon-musk-2223654" TargetMode="External"/><Relationship Id="rId147" Type="http://schemas.openxmlformats.org/officeDocument/2006/relationships/hyperlink" Target="https://www.carmag.co.za/news/new-models/all-electric-mercedes-benz-c-class-unveiled/" TargetMode="External"/><Relationship Id="rId148" Type="http://schemas.openxmlformats.org/officeDocument/2006/relationships/hyperlink" Target="https://techbullion.com/the-quiet-revolution-in-battery-rd-why-the-lab-comes-before-the-breakthrough/" TargetMode="External"/><Relationship Id="rId149" Type="http://schemas.openxmlformats.org/officeDocument/2006/relationships/hyperlink" Target="https://www.caranddriver.com/mercedes-benz/c-class-ev-2027" TargetMode="External"/><Relationship Id="rId150" Type="http://schemas.openxmlformats.org/officeDocument/2006/relationships/hyperlink" Target="https://cnevpost.com/2026/04/20/byd-launches-2026-sealion-05-series/" TargetMode="External"/><Relationship Id="rId151" Type="http://schemas.openxmlformats.org/officeDocument/2006/relationships/hyperlink" Target="https://cnevpost.com/2026/04/20/nio-to-deliver-100000th-revamped-es8-this-week/" TargetMode="External"/><Relationship Id="rId152" Type="http://schemas.openxmlformats.org/officeDocument/2006/relationships/hyperlink" Target="https://cnevpost.com/2026/04/20/li-auto-to-debut-l9-livis-apr-24-launch-may-15/" TargetMode="External"/><Relationship Id="rId153" Type="http://schemas.openxmlformats.org/officeDocument/2006/relationships/hyperlink" Target="https://www.nationalobserver.com/2026/04/20/analysis/provincial-zero-emission-vehicle-sales-data" TargetMode="External"/><Relationship Id="rId154" Type="http://schemas.openxmlformats.org/officeDocument/2006/relationships/hyperlink" Target="https://gizmodo.com/volvos-plan-to-make-software-not-bigger-batteries-the-secret-to-longer-ev-range-2000748291" TargetMode="External"/><Relationship Id="rId155" Type="http://schemas.openxmlformats.org/officeDocument/2006/relationships/hyperlink" Target="https://www.globenewswire.com/news-release/2026/04/20/3277122/0/en/Stardust-Power-Secures-Institutional-Investment-Framework-Supporting-Up-to-150-Million-Investment.html" TargetMode="External"/><Relationship Id="rId156" Type="http://schemas.openxmlformats.org/officeDocument/2006/relationships/hyperlink" Target="https://www.larazon.es/tecnologia-consumo/ciencia/bateria-puede-matar-litio-estado-solido-azufre-450-ciclos-perder-carga_2026042069e5e4dbc89475369a1bdb71.html" TargetMode="External"/><Relationship Id="rId157" Type="http://schemas.openxmlformats.org/officeDocument/2006/relationships/hyperlink" Target="https://www.prnewswire.com/news-releases/innovations-centered-on-a-better-life-for-customers-win-at-lg-awards-302747292.html" TargetMode="External"/><Relationship Id="rId158" Type="http://schemas.openxmlformats.org/officeDocument/2006/relationships/hyperlink" Target="https://www.t-online.de/nachrichten/deutschland/innenpolitik/id_101220758/csu-jubelt-ueber-verbrenner-autos-zeigt-aber-ein-elektroauto.html" TargetMode="External"/><Relationship Id="rId159" Type="http://schemas.openxmlformats.org/officeDocument/2006/relationships/hyperlink" Target="https://miningbusinessafrica.co.za/zimbabwes-move-to-ban-raw-mineral-exports-aimed-at-boosting-local-industrialisation/" TargetMode="External"/><Relationship Id="rId160" Type="http://schemas.openxmlformats.org/officeDocument/2006/relationships/hyperlink" Target="https://www.prnewswire.com/news-releases/john-doerr-issues-urgent-call-to-build-clean-energy-releases-2026-speed--scale-tracker-302747223.html" TargetMode="External"/><Relationship Id="rId161" Type="http://schemas.openxmlformats.org/officeDocument/2006/relationships/hyperlink" Target="https://carnewschina.com/2026/04/20/from-smart-2-mini-ev-to-4-96-m-6-fastback-sedan-new-models-debut-april-22-ahead-of-beijing-auto-show/" TargetMode="External"/><Relationship Id="rId162" Type="http://schemas.openxmlformats.org/officeDocument/2006/relationships/hyperlink" Target="https://www.defenseworld.net/2026/04/20/electric-vehicle-stocks-to-keep-an-eye-on-april-19th.html" TargetMode="External"/><Relationship Id="rId163" Type="http://schemas.openxmlformats.org/officeDocument/2006/relationships/hyperlink" Target="https://www.viva.co.id/otomotif/1893261-mobil-sedan-listrik-ini-laku-ribuan-unit-harganya-jadi-sorotan" TargetMode="External"/><Relationship Id="rId164" Type="http://schemas.openxmlformats.org/officeDocument/2006/relationships/hyperlink" Target="https://www.mercomindia.com/battery-recycling-company-renewable-metals-secures-8-6-million" TargetMode="External"/><Relationship Id="rId165" Type="http://schemas.openxmlformats.org/officeDocument/2006/relationships/hyperlink" Target="https://mugglehead.com/ev-demand-soars-in-europe-over-petrol-prices-and-iran-tensions/" TargetMode="External"/><Relationship Id="rId166" Type="http://schemas.openxmlformats.org/officeDocument/2006/relationships/hyperlink" Target="https://www.koreatimes.co.kr/business/companies/20260420/mercedes-benz-unveils-electric-c-class-at-world-premiere-in-seoul?utm_source=rss" TargetMode="External"/><Relationship Id="rId167" Type="http://schemas.openxmlformats.org/officeDocument/2006/relationships/hyperlink" Target="https://www.newswire.com/news/elektros-inc-positioned-at-the-center-of-a-multi-billion-dollar-ev" TargetMode="External"/><Relationship Id="rId168" Type="http://schemas.openxmlformats.org/officeDocument/2006/relationships/hyperlink" Target="https://www.hdmotori.it/byd-nuova-serie-atto-3/" TargetMode="External"/><Relationship Id="rId169" Type="http://schemas.openxmlformats.org/officeDocument/2006/relationships/hyperlink" Target="https://greenmove.hwupgrade.it/news/auto-elettriche/tesla-cybertruck-numeri-che-fanno-discutere-il-20-delle-vendite-arriva-da-aziende-legate-ad-elon-musk_152653.html" TargetMode="External"/><Relationship Id="rId170" Type="http://schemas.openxmlformats.org/officeDocument/2006/relationships/hyperlink" Target="https://www.sustainabletruckvan.com/renault-to-reduce-global-engineering-team/" TargetMode="External"/><Relationship Id="rId171" Type="http://schemas.openxmlformats.org/officeDocument/2006/relationships/hyperlink" Target="https://www.just-auto.com/news/byd-confirms-new-lcv-for-uk-commercial-vehicle-show/" TargetMode="External"/><Relationship Id="rId172" Type="http://schemas.openxmlformats.org/officeDocument/2006/relationships/hyperlink" Target="https://www.just-auto.com/news/sony-honda-jv-explores-new-options/" TargetMode="External"/><Relationship Id="rId173" Type="http://schemas.openxmlformats.org/officeDocument/2006/relationships/hyperlink" Target="https://www.just-auto.com/news/trump-usmca-auto-tariff-rule-changes/" TargetMode="External"/><Relationship Id="rId174" Type="http://schemas.openxmlformats.org/officeDocument/2006/relationships/hyperlink" Target="https://www.hdmotori.it/nuova-toyota-berlina-record/" TargetMode="External"/><Relationship Id="rId175" Type="http://schemas.openxmlformats.org/officeDocument/2006/relationships/hyperlink" Target="https://de.motor1.com/news/793409/mercedesbenz-cklasse-elektrisch-vorstellung-2026/" TargetMode="External"/><Relationship Id="rId176" Type="http://schemas.openxmlformats.org/officeDocument/2006/relationships/hyperlink" Target="https://www.nature.com/articles/s41467-026-71942-7" TargetMode="External"/><Relationship Id="rId177" Type="http://schemas.openxmlformats.org/officeDocument/2006/relationships/hyperlink" Target="https://www.phonandroid.com/galaxy-s27-samsung-aurait-enfin-trouve-la-solution-pour-rattraper-son-retard-sur-lautonomie.html" TargetMode="External"/><Relationship Id="rId178" Type="http://schemas.openxmlformats.org/officeDocument/2006/relationships/hyperlink" Target="https://www.thelocal.fr/20260420/heat-pumps-and-ev-leasing-france-unveils-energy-cost-aid-plan" TargetMode="External"/><Relationship Id="rId179" Type="http://schemas.openxmlformats.org/officeDocument/2006/relationships/hyperlink" Target="https://energystoragepro.com/2026/04/20/andhra-pradesh-approves-%E2%82%B92550-cr-npspl-cathode-plant-in-chittoor-to-boost-battery-energy-storage-supply-chain-in-india/" TargetMode="External"/><Relationship Id="rId180" Type="http://schemas.openxmlformats.org/officeDocument/2006/relationships/hyperlink" Target="https://tugatech.com.pt/t82316-fabricantes-chineses-de-baterias-enfrentam-vulnerabilidade-critica-devido-a-dependencia-do-gas-natural" TargetMode="External"/><Relationship Id="rId181" Type="http://schemas.openxmlformats.org/officeDocument/2006/relationships/hyperlink" Target="https://vocal.media/01/japan-lithium-ion-battery-market-size-share-and-industry-analysis" TargetMode="External"/><Relationship Id="rId182" Type="http://schemas.openxmlformats.org/officeDocument/2006/relationships/hyperlink" Target="https://www.thedrive.com/news/electric-2027-mercedes-benz-c-class-debuts-with-nearly-400-miles-of-range-and-a-massive-fullscreen-dashboard" TargetMode="External"/><Relationship Id="rId183" Type="http://schemas.openxmlformats.org/officeDocument/2006/relationships/hyperlink" Target="https://www.billionaires.africa/2026/04/20/elon-musk-just-brought-tesla-robotaxis-to-dallas-and-houston-the-market-he-is-targeting-is-worth-1-trillion/" TargetMode="External"/><Relationship Id="rId184" Type="http://schemas.openxmlformats.org/officeDocument/2006/relationships/hyperlink" Target="https://www.autoexpress.co.uk/nissan/369415/new-nissan-frontier-pro-pick-could-be-coming-uk-phev-power" TargetMode="External"/><Relationship Id="rId185" Type="http://schemas.openxmlformats.org/officeDocument/2006/relationships/hyperlink" Target="https://www.chip.de/news/auto-fahrrad/harter-vorschlag-aus-der-politik-vw-soll-in-deutschland-china-autos-bauen_d111088d-2022-4001-9880-9b2bd11b1168.html" TargetMode="External"/><Relationship Id="rId186" Type="http://schemas.openxmlformats.org/officeDocument/2006/relationships/hyperlink" Target="https://finance.yahoo.com/sectors/energy/articles/teslas-energy-storage-division-pick-100741770.html" TargetMode="External"/><Relationship Id="rId187" Type="http://schemas.openxmlformats.org/officeDocument/2006/relationships/hyperlink" Target="https://www.electrive.com/2026/04/20/mercedes-purchases-battery-cells-from-samsung-sdi/" TargetMode="External"/><Relationship Id="rId188" Type="http://schemas.openxmlformats.org/officeDocument/2006/relationships/hyperlink" Target="https://www.muycomputer.com/2026/04/20/galaxy-s27-podria-cambiarlo-todo-gracias-a-una-mejora-muy-esperada/" TargetMode="External"/><Relationship Id="rId189" Type="http://schemas.openxmlformats.org/officeDocument/2006/relationships/hyperlink" Target="https://www.newswire.com/news/temas-highlights-strategic-advantage-of-rcl-technology-amid-global-sulphuric" TargetMode="External"/><Relationship Id="rId190" Type="http://schemas.openxmlformats.org/officeDocument/2006/relationships/hyperlink" Target="https://fleet.ie/volvo-trucks-extends-range-distance-on-its-electric-line-up/" TargetMode="External"/><Relationship Id="rId191" Type="http://schemas.openxmlformats.org/officeDocument/2006/relationships/hyperlink" Target="https://breakingthenews.net/Article/Mercedes-Benz-launches-electric-C-Class-model/66104603" TargetMode="External"/><Relationship Id="rId192" Type="http://schemas.openxmlformats.org/officeDocument/2006/relationships/hyperlink" Target="https://www.hungarianconservative.com/articles/tech/europe-electric-vehicle-sales-petrol-prices-iran-war/" TargetMode="External"/><Relationship Id="rId193" Type="http://schemas.openxmlformats.org/officeDocument/2006/relationships/hyperlink" Target="https://www.electrive.com/2026/04/20/china-seres-joins-bmw-and-mercedes-benz-in-high-power-charging-jv/" TargetMode="External"/><Relationship Id="rId194" Type="http://schemas.openxmlformats.org/officeDocument/2006/relationships/hyperlink" Target="https://www.piston.my/2026/04/20/xpeng-gx-debuts-in-china-as-brands-flagship-with-bev-and-reev-variants/" TargetMode="External"/><Relationship Id="rId195" Type="http://schemas.openxmlformats.org/officeDocument/2006/relationships/hyperlink" Target="https://menews247.com/tesla-q1-earnings-preview-revenue-seen-at-22-7bn-margins-under-pressure/" TargetMode="External"/><Relationship Id="rId196" Type="http://schemas.openxmlformats.org/officeDocument/2006/relationships/hyperlink" Target="https://blog.upsbatterycenter.com/external-pressure-on-lithium-ion-batteries-matters/" TargetMode="External"/><Relationship Id="rId197" Type="http://schemas.openxmlformats.org/officeDocument/2006/relationships/hyperlink" Target="https://www.electrive.com/2026/04/20/sunwoda-develops-extremely-fast-charging-lfp-batteries/" TargetMode="External"/><Relationship Id="rId198" Type="http://schemas.openxmlformats.org/officeDocument/2006/relationships/hyperlink" Target="https://lenta.ru/news/2026/04/20/nazvany-samye-vostrebovannye-v-kitae-avtomobili/" TargetMode="External"/><Relationship Id="rId199" Type="http://schemas.openxmlformats.org/officeDocument/2006/relationships/hyperlink" Target="https://source.benchmarkminerals.com/article/china-s-miit-measures-for-comprehensive-utilisation-of-nev-batteries-take-effect" TargetMode="External"/><Relationship Id="rId200" Type="http://schemas.openxmlformats.org/officeDocument/2006/relationships/hyperlink" Target="https://www.automotiveworld.com/news/mercedes-benz-inks-premium-battery-deal-with-samsung-sdi/" TargetMode="External"/><Relationship Id="rId201" Type="http://schemas.openxmlformats.org/officeDocument/2006/relationships/hyperlink" Target="https://www.lanacion.com.ar/autos/estas-son-todas-las-marcas-chinas-que-hay-en-el-pais-sus-modelos-y-precios-nid20042026/" TargetMode="External"/><Relationship Id="rId202" Type="http://schemas.openxmlformats.org/officeDocument/2006/relationships/hyperlink" Target="https://www.silicon.co.uk/e-innovation/green-it/ganfeng-lithium-profits-629483" TargetMode="External"/><Relationship Id="rId203" Type="http://schemas.openxmlformats.org/officeDocument/2006/relationships/hyperlink" Target="https://wanderlist.ghost.io/watt-a-comeback-new-twingo/" TargetMode="External"/><Relationship Id="rId204" Type="http://schemas.openxmlformats.org/officeDocument/2006/relationships/hyperlink" Target="https://wanderlist.ghost.io/byd-flashes-tech-in-paris/" TargetMode="External"/><Relationship Id="rId205" Type="http://schemas.openxmlformats.org/officeDocument/2006/relationships/hyperlink" Target="https://www.vietnamplus.vn/doanh-so-xe-dien-tai-chau-au-tang-manh-post1105943.vnp" TargetMode="External"/><Relationship Id="rId206" Type="http://schemas.openxmlformats.org/officeDocument/2006/relationships/hyperlink" Target="https://www.sarahanews.net/1318499-%D8%AC%D9%8A%D9%84%D9%8A-%D8%AA%D8%B3%D8%AA%D9%87%D8%AF%D9%81-6-5-%D9%85%D9%84%D9%8A%D9%88%D9%86-%D8%B3%D9%8A%D8%A7%D8%B1%D8%A9-%D8%A8%D8%AD%D9%84%D9%88%D9%84-2030-%D9%88%D8%AA%D9%82%D8%AA%D8%B1%D8%A8/" TargetMode="External"/><Relationship Id="rId207" Type="http://schemas.openxmlformats.org/officeDocument/2006/relationships/hyperlink" Target="https://www.chemistryworld.com/features/the-battery-chemistry-race-shaping-the-future-of-electric-vehicles/4023302.article" TargetMode="External"/><Relationship Id="rId208" Type="http://schemas.openxmlformats.org/officeDocument/2006/relationships/hyperlink" Target="https://www.zawya.com/en/business/energy/spent-ev-batteries-can-be-reused-for-clean-energy-generation-study-efjv9eoc" TargetMode="External"/><Relationship Id="rId209" Type="http://schemas.openxmlformats.org/officeDocument/2006/relationships/hyperlink" Target="https://electriccarsreport.com/2026/04/volkswagen-and-elli-to-launch-vehicle-to-grid-offer-in-q4-2026/" TargetMode="External"/><Relationship Id="rId210" Type="http://schemas.openxmlformats.org/officeDocument/2006/relationships/hyperlink" Target="https://www.utilitydive.com/spons/the-grid-is-under-pressure-from-two-directions-your-customers-own-the-answ/817395/" TargetMode="External"/><Relationship Id="rId211" Type="http://schemas.openxmlformats.org/officeDocument/2006/relationships/hyperlink" Target="https://www.macitynet.it/con-la-guerra-in-iran-cresce-linteresse-verso-le-auto-elettriche/" TargetMode="External"/><Relationship Id="rId212" Type="http://schemas.openxmlformats.org/officeDocument/2006/relationships/hyperlink" Target="https://thewest.com.au/business/energy/electric-vehicle-batteries-could-spark-recycling-market-c-22167268" TargetMode="External"/><Relationship Id="rId213" Type="http://schemas.openxmlformats.org/officeDocument/2006/relationships/hyperlink" Target="https://www.prnewswire.com/news-releases/solidion-technology-enters-into-binding-strategic-patent-monetization-agreement-with-hilco-global-302746839.html" TargetMode="External"/><Relationship Id="rId214" Type="http://schemas.openxmlformats.org/officeDocument/2006/relationships/hyperlink" Target="https://www.faz.net/aktuell/wirtschaft/unternehmen/siemens-technologiekonzern-engagiert-sich-im-lithium-abbau-accg-200746141.html" TargetMode="External"/><Relationship Id="rId215" Type="http://schemas.openxmlformats.org/officeDocument/2006/relationships/hyperlink" Target="https://simplywall.st/stocks/us/capital-goods/nasdaq-flnc/fluence-energy/news/fluences-tighter-credit-terms-amid-battery-oversupply-fears" TargetMode="External"/><Relationship Id="rId216" Type="http://schemas.openxmlformats.org/officeDocument/2006/relationships/hyperlink" Target="https://www.ceotodaymagazine.com/2026/04/mercedes-benz-samsung-sdi-ev-battery-strategy/" TargetMode="External"/><Relationship Id="rId217" Type="http://schemas.openxmlformats.org/officeDocument/2006/relationships/hyperlink" Target="https://www.h2-international.com/mobility/heavy-duty-transport-h2-green-power-logistics-relies-hydrogen-trucks" TargetMode="External"/><Relationship Id="rId218" Type="http://schemas.openxmlformats.org/officeDocument/2006/relationships/hyperlink" Target="https://www.viva.co.id/otomotif/1893232-bikin-baterai-mobil-hybrid-toyota-indonesia-kucurkan-rp13-triliun" TargetMode="External"/><Relationship Id="rId219" Type="http://schemas.openxmlformats.org/officeDocument/2006/relationships/hyperlink" Target="https://arynews.tv/chinese-researchers-create-ultra-thin-copper-foil-with-exceptional-strength" TargetMode="External"/><Relationship Id="rId220" Type="http://schemas.openxmlformats.org/officeDocument/2006/relationships/hyperlink" Target="https://www.parking.net/parking-news/263622" TargetMode="External"/><Relationship Id="rId221" Type="http://schemas.openxmlformats.org/officeDocument/2006/relationships/hyperlink" Target="https://bridgeindia.substack.com/p/policy-watch-the-ev-battery-recycling" TargetMode="External"/><Relationship Id="rId222" Type="http://schemas.openxmlformats.org/officeDocument/2006/relationships/hyperlink" Target="https://coincentral.com/is-tesla-tsla-stock-a-buy-before-earnings-wednesday/" TargetMode="External"/><Relationship Id="rId223" Type="http://schemas.openxmlformats.org/officeDocument/2006/relationships/hyperlink" Target="https://electriccarsreport.com/2026/04/bmw-simplifies-ev-charging-with-contract-free-plug-charge/" TargetMode="External"/><Relationship Id="rId224" Type="http://schemas.openxmlformats.org/officeDocument/2006/relationships/hyperlink" Target="https://www.frandroid.com/marques/3070165_smart-2-voici-enfin-les-premieres-images-du-retour-le-plus-attendu-de-la-marque" TargetMode="External"/><Relationship Id="rId225" Type="http://schemas.openxmlformats.org/officeDocument/2006/relationships/hyperlink" Target="https://www.frandroid.com/marques/volkswagen/3070461_cest-la-technologie-quil-faut-le-patron-americain-de-volkswagen-est-convaincu-du-logiciel-rivian-des-futures-voitures-electriques-mais-pourquoi-tout-reste-a-faire" TargetMode="External"/><Relationship Id="rId226" Type="http://schemas.openxmlformats.org/officeDocument/2006/relationships/hyperlink" Target="https://romanialibera.ro/la-zi/vanzarile-de-masini-electrice-accelereaza-puternic-in-europa-cu-un-avans-de-aproape-30-in-primul-trimestru/" TargetMode="External"/><Relationship Id="rId227" Type="http://schemas.openxmlformats.org/officeDocument/2006/relationships/hyperlink" Target="https://www.frandroid.com/survoltes/energie/batteries-et-panneaux-solaires/3070635_ce-concurrent-de-byd-devoile-sa-batterie-qui-se-recharge-en-5-minutes-et-elle-ne-sabime-pas-ou-presque" TargetMode="External"/><Relationship Id="rId228" Type="http://schemas.openxmlformats.org/officeDocument/2006/relationships/hyperlink" Target="https://capitalethiopia.com/2026/04/20/ethiopias-quiet-energy-shift-ethio-telecoms-role-in-building-a-green-future/" TargetMode="External"/><Relationship Id="rId229" Type="http://schemas.openxmlformats.org/officeDocument/2006/relationships/hyperlink" Target="https://gmauthority.com/blog/2026/04/chevy-blazer-ev-discount-lease-finance-deals-incentives-offers-april-2026/" TargetMode="External"/><Relationship Id="rId230" Type="http://schemas.openxmlformats.org/officeDocument/2006/relationships/hyperlink" Target="https://hotnews.ro/seful-ford-a-explicat-de-ce-a-preferat-o-masina-electrica-xiaomi-in-locul-unei-tesla-la-testari-2223347" TargetMode="External"/><Relationship Id="rId231" Type="http://schemas.openxmlformats.org/officeDocument/2006/relationships/hyperlink" Target="https://technplay.com/batterie-sodium-ion-que-prepare-ce-geant-chinois/" TargetMode="External"/><Relationship Id="rId232" Type="http://schemas.openxmlformats.org/officeDocument/2006/relationships/hyperlink" Target="https://focus.ua/technologies/751298-naydena-krupneyshaya-sokrovishchnica-evropy-koncentraciya-litiya-v-mestorozhdenii-chrezvychayno-vysoka" TargetMode="External"/><Relationship Id="rId233" Type="http://schemas.openxmlformats.org/officeDocument/2006/relationships/hyperlink" Target="https://semiengineering.com/batteries-charge-to-the-edge/" TargetMode="External"/><Relationship Id="rId234" Type="http://schemas.openxmlformats.org/officeDocument/2006/relationships/hyperlink" Target="https://www.electrive.com/2026/04/20/france-targets-30000-fast-chargers-for-cars-and-trucks/" TargetMode="External"/><Relationship Id="rId235" Type="http://schemas.openxmlformats.org/officeDocument/2006/relationships/hyperlink" Target="https://www.dnevnik.bg/sviat/2026/04/20/4904508_skupiiat_benzin_v_evropa_uskori_rekordno_prodajbite_na/?ref=rss" TargetMode="External"/><Relationship Id="rId236" Type="http://schemas.openxmlformats.org/officeDocument/2006/relationships/hyperlink" Target="https://www.hdmotori.it/porsche-ricarica-wireless/" TargetMode="External"/><Relationship Id="rId237" Type="http://schemas.openxmlformats.org/officeDocument/2006/relationships/hyperlink" Target="https://watananews.com/525552/" TargetMode="External"/><Relationship Id="rId238" Type="http://schemas.openxmlformats.org/officeDocument/2006/relationships/hyperlink" Target="https://www.etoday.co.kr/news/view/2577331" TargetMode="External"/><Relationship Id="rId239" Type="http://schemas.openxmlformats.org/officeDocument/2006/relationships/hyperlink" Target="https://www.batterytechonline.com/battery-manufacturing/from-expansion-to-caution-inside-the-battery-industry-s-strategic-shift" TargetMode="External"/><Relationship Id="rId240" Type="http://schemas.openxmlformats.org/officeDocument/2006/relationships/hyperlink" Target="https://www.energytrend.com/news/20260420-51274.html" TargetMode="External"/><Relationship Id="rId241" Type="http://schemas.openxmlformats.org/officeDocument/2006/relationships/hyperlink" Target="https://cnevpost.com/2026/04/20/catl-to-unveil-sodium-battery-fast-charging-tech-apr-21-tech-day/" TargetMode="External"/><Relationship Id="rId242" Type="http://schemas.openxmlformats.org/officeDocument/2006/relationships/hyperlink" Target="https://cnevpost.com/2026/04/20/lynk-co-unveil-first-gt-concept-car-2026-beijing-auto-show/" TargetMode="External"/><Relationship Id="rId243" Type="http://schemas.openxmlformats.org/officeDocument/2006/relationships/hyperlink" Target="https://www.electrive.com/2026/04/20/polestar-reports-higher-revenue-and-widening-losses-in-2025/" TargetMode="External"/><Relationship Id="rId244" Type="http://schemas.openxmlformats.org/officeDocument/2006/relationships/hyperlink" Target="https://southeastasiainfra.com/vietnam-targets-50-per-cent-electric-public-transport-by-2030/" TargetMode="External"/><Relationship Id="rId245" Type="http://schemas.openxmlformats.org/officeDocument/2006/relationships/hyperlink" Target="https://chemindigest.com/government-unveils-38-billion-battery-push-with-new-approved-vendor-list/" TargetMode="External"/><Relationship Id="rId246" Type="http://schemas.openxmlformats.org/officeDocument/2006/relationships/hyperlink" Target="https://chemindigest.com/delta-startup-unveils-lithium-refining-facility-in-north-america/" TargetMode="External"/><Relationship Id="rId247" Type="http://schemas.openxmlformats.org/officeDocument/2006/relationships/hyperlink" Target="https://www.viva.co.id/otomotif/1893200-tak-lagi-impor-toyota-siapkan-produksi-baterai-mobil-hybrid-di-indonesia" TargetMode="External"/><Relationship Id="rId248" Type="http://schemas.openxmlformats.org/officeDocument/2006/relationships/hyperlink" Target="http://prsync.com/future-data-insights/ev-battery-recycling-market-size-share--forecast--5182144/" TargetMode="External"/><Relationship Id="rId249" Type="http://schemas.openxmlformats.org/officeDocument/2006/relationships/hyperlink" Target="http://prsync.com/future-data-insights/portable-electric-vehicle-charger-market-size-share--forecast--5182133/" TargetMode="External"/><Relationship Id="rId250" Type="http://schemas.openxmlformats.org/officeDocument/2006/relationships/hyperlink" Target="https://www.benzinga.com/markets/tech/26/04/51905282/head-in-the-sand-delusional-investor-gary-black-warns-tesla-may-not-capture-robotaxi-demand-despite-" TargetMode="External"/><Relationship Id="rId251" Type="http://schemas.openxmlformats.org/officeDocument/2006/relationships/hyperlink" Target="https://www.abc.net.au/news/2026-04-20/electric-vehicles-money-versus-time-charging-network/106573726" TargetMode="External"/><Relationship Id="rId252" Type="http://schemas.openxmlformats.org/officeDocument/2006/relationships/hyperlink" Target="https://carnewschina.com/2026/04/20/the-new-gen-byd-atto-3-to-debut-at-the-beijing-auto-show-2026-with-flash-charging/" TargetMode="External"/><Relationship Id="rId253" Type="http://schemas.openxmlformats.org/officeDocument/2006/relationships/hyperlink" Target="https://www.defenseworld.net/2026/04/20/elevated-capital-advisors-llc-trims-holdings-in-tesla-inc-tsla.html" TargetMode="External"/><Relationship Id="rId254" Type="http://schemas.openxmlformats.org/officeDocument/2006/relationships/hyperlink" Target="https://www.smartprix.com/bytes/tesla-model-y-l-to-launch-in-india-on-april-22-reports-suggest-everything-you-need-to-know/" TargetMode="External"/><Relationship Id="rId255" Type="http://schemas.openxmlformats.org/officeDocument/2006/relationships/hyperlink" Target="https://technave.com/gadget/Honda-CEO-admitted-Japan-has-fallen-behind-China-in-car-production-46327.html" TargetMode="External"/><Relationship Id="rId256" Type="http://schemas.openxmlformats.org/officeDocument/2006/relationships/hyperlink" Target="https://www.tanea.gr/2026/04/20/autonea/agora/erxetai-to-ilektriko-pou-tha-poulaei-to-reyma-pou-tha-perisseyei/" TargetMode="External"/><Relationship Id="rId257" Type="http://schemas.openxmlformats.org/officeDocument/2006/relationships/hyperlink" Target="https://japan-forward.com/middle-east-tensions-give-ev-shift-fresh-momentum/" TargetMode="External"/><Relationship Id="rId258" Type="http://schemas.openxmlformats.org/officeDocument/2006/relationships/hyperlink" Target="https://thedriven.io/2026/04/20/price-parity-cost-of-new-evs-now-lower-than-petrol-cars-in-worlds-biggest-right-hand-market/" TargetMode="External"/><Relationship Id="rId259" Type="http://schemas.openxmlformats.org/officeDocument/2006/relationships/hyperlink" Target="https://metrocebu.news/affordable-evs-ahead-new-loan-program-targets-public-transport/" TargetMode="External"/><Relationship Id="rId260" Type="http://schemas.openxmlformats.org/officeDocument/2006/relationships/hyperlink" Target="https://www.deutsche-startups.de/2026/04/20/die-realitaet-zeigt-dir-erst-was-wirklich-funktioniert/" TargetMode="External"/><Relationship Id="rId261" Type="http://schemas.openxmlformats.org/officeDocument/2006/relationships/hyperlink" Target="https://financialpost.com/pmn/business-wire-news-releases-pmn/e3-lithium-set-to-begin-operations-for-phase-2-of-the-demonstration-facility" TargetMode="External"/><Relationship Id="rId262" Type="http://schemas.openxmlformats.org/officeDocument/2006/relationships/hyperlink" Target="https://www.ilfattoquotidiano.it/2026/04/20/leapmotor-b10-reev-hybrid-prezzo-la-prova-de-il-fatto-it/8359261/" TargetMode="External"/><Relationship Id="rId263" Type="http://schemas.openxmlformats.org/officeDocument/2006/relationships/hyperlink" Target="https://www.taxi-point.co.uk/post/does-fully-electric-range-anxiety-remain-a-barrier-for-taxi-drivers-despite-huge-ev-progress" TargetMode="External"/><Relationship Id="rId264" Type="http://schemas.openxmlformats.org/officeDocument/2006/relationships/hyperlink" Target="https://autonews.gasgoo.com/articles/news/gasoo-weekly-gac-launches-new-smart-cockpit-product-line-2046129864548016129" TargetMode="External"/><Relationship Id="rId265" Type="http://schemas.openxmlformats.org/officeDocument/2006/relationships/hyperlink" Target="https://www.techjuice.pk/battery-costs-global-energy-storage/" TargetMode="External"/><Relationship Id="rId266" Type="http://schemas.openxmlformats.org/officeDocument/2006/relationships/hyperlink" Target="https://www.evmechanica.com/uk-unveils-470-million-package-to-strengthen-ev-battery-supply-chain/" TargetMode="External"/><Relationship Id="rId267" Type="http://schemas.openxmlformats.org/officeDocument/2006/relationships/hyperlink" Target="https://www.energy-storage.news/hdre-tokyo-gas-sign-150mw-bess-deal-in-japan-as-trading-curtailment-and-disaster-relief-drive-use-cases-in-growing-market/" TargetMode="External"/><Relationship Id="rId268" Type="http://schemas.openxmlformats.org/officeDocument/2006/relationships/hyperlink" Target="https://www.press.bmwgroup.com/global/article/detail/T0457075EN/bmw-group-and-university-of-zagreb:-advances-in-battery-cell-production-using-artificial-intelligence" TargetMode="External"/><Relationship Id="rId269" Type="http://schemas.openxmlformats.org/officeDocument/2006/relationships/hyperlink" Target="https://www.thehindubusinessline.com/news/global-2025-power-demand-rose-as-ev-data-centers-grew-iea-says/article70883365.ece" TargetMode="External"/><Relationship Id="rId270" Type="http://schemas.openxmlformats.org/officeDocument/2006/relationships/hyperlink" Target="https://www.ad-hoc-news.de/boerse/news/ueberblick/karsan-otomotiv-sanayii-stock-trakrsan91d7-is-its-electric-vehicle-push/69212931" TargetMode="External"/><Relationship Id="rId271" Type="http://schemas.openxmlformats.org/officeDocument/2006/relationships/hyperlink" Target="https://technode.global/2026/04/20/solar-ev-dominates-southeast-asias-1-8b-energy-transition-funding/" TargetMode="External"/><Relationship Id="rId272" Type="http://schemas.openxmlformats.org/officeDocument/2006/relationships/hyperlink" Target="https://www.ad-hoc-news.de/boerse/news/ueberblick/bmw-ag-stock-de0005190003-is-electrification-strategy-strong-enough-to/69212554" TargetMode="External"/><Relationship Id="rId273" Type="http://schemas.openxmlformats.org/officeDocument/2006/relationships/hyperlink" Target="https://www.openpr.com/news/4478825/automotive-battery-management-system-market-size-share" TargetMode="External"/><Relationship Id="rId274" Type="http://schemas.openxmlformats.org/officeDocument/2006/relationships/hyperlink" Target="https://www.businessinsider.com/ford-ceo-jim-farley-xiaomi-tesla-chinese-ev-2026-4" TargetMode="External"/><Relationship Id="rId275" Type="http://schemas.openxmlformats.org/officeDocument/2006/relationships/hyperlink" Target="https://www.press.bmwgroup.com/global/article/detail/T0457075EN/bmw-group-and-university-of-zagreb:-advances-in-battery-cell-production-using-artificial-intelligence?showMedia=photo" TargetMode="External"/><Relationship Id="rId276" Type="http://schemas.openxmlformats.org/officeDocument/2006/relationships/hyperlink" Target="https://en.yna.co.kr/view/AEN20260420002900320" TargetMode="External"/><Relationship Id="rId277" Type="http://schemas.openxmlformats.org/officeDocument/2006/relationships/hyperlink" Target="https://kalkinemedia.com/au/stocks/consumer/can-janus-electric-drive-the-future-of-truck-electrification" TargetMode="External"/><Relationship Id="rId278" Type="http://schemas.openxmlformats.org/officeDocument/2006/relationships/hyperlink" Target="https://kalkinemedia.com/au/stocks/industrial/why-is-asxppk-reshaping-its-portfolio-strategy-now" TargetMode="External"/><Relationship Id="rId279" Type="http://schemas.openxmlformats.org/officeDocument/2006/relationships/hyperlink" Target="https://www.edaily.co.kr/News/Read?newsId=03640806645418088&amp;mediaCodeNo=257&amp;OutLnkChk=Y" TargetMode="External"/><Relationship Id="rId280" Type="http://schemas.openxmlformats.org/officeDocument/2006/relationships/hyperlink" Target="https://www.edaily.co.kr/News/Read?newsId=03644086645418088&amp;mediaCodeNo=257&amp;OutLnkChk=Y" TargetMode="External"/><Relationship Id="rId281" Type="http://schemas.openxmlformats.org/officeDocument/2006/relationships/hyperlink" Target="https://www.edaily.co.kr/News/Read?newsId=03647366645418088&amp;mediaCodeNo=257&amp;OutLnkChk=Y" TargetMode="External"/><Relationship Id="rId282" Type="http://schemas.openxmlformats.org/officeDocument/2006/relationships/hyperlink" Target="https://ca.finance.yahoo.com/news/samsung-sdi-signs-first-ev-060613678.html" TargetMode="External"/><Relationship Id="rId283" Type="http://schemas.openxmlformats.org/officeDocument/2006/relationships/hyperlink" Target="https://electrek.co/2026/04/19/iea-solar-overtakes-all-energy-sources-in-a-major-global-first/" TargetMode="External"/><Relationship Id="rId284" Type="http://schemas.openxmlformats.org/officeDocument/2006/relationships/hyperlink" Target="https://carrollcountyobserver.com/2026/04/20/renault-unveils-its-100-electric-twingo/" TargetMode="External"/><Relationship Id="rId285" Type="http://schemas.openxmlformats.org/officeDocument/2006/relationships/hyperlink" Target="https://stockhead.com.au/resources/anson-sponges-up-lithium-upside-at-green-river-with-porosity-win-in-historic-core/" TargetMode="External"/><Relationship Id="rId286" Type="http://schemas.openxmlformats.org/officeDocument/2006/relationships/hyperlink" Target="https://www.somersetlive.co.uk/news/somerset-news/incredible-aerial-images-show-somersets-10920024" TargetMode="External"/><Relationship Id="rId287" Type="http://schemas.openxmlformats.org/officeDocument/2006/relationships/hyperlink" Target="https://www.ad-hoc-news.de/boerse/news/ueberblick/standard-lithium-stock-ca8536061010-is-its-arkansas-brine-strategy/69211324" TargetMode="External"/><Relationship Id="rId288" Type="http://schemas.openxmlformats.org/officeDocument/2006/relationships/hyperlink" Target="https://www.channelnewsasia.com/business/vietnam-plans-extend-tax-incentives-evs-until-2030-6067346" TargetMode="External"/><Relationship Id="rId289" Type="http://schemas.openxmlformats.org/officeDocument/2006/relationships/hyperlink" Target="https://www.urdupoint.com/en/middle-east/ev-sales-surge-across-europe-in-early-2026-am-2172992.html" TargetMode="External"/><Relationship Id="rId290" Type="http://schemas.openxmlformats.org/officeDocument/2006/relationships/hyperlink" Target="https://skillings.net/silver-mountain-resources-advances-toward-production-at-reliquias-mine-on-track-for-q3-2026-restart/" TargetMode="External"/><Relationship Id="rId291" Type="http://schemas.openxmlformats.org/officeDocument/2006/relationships/hyperlink" Target="https://www.indexbox.io/blog/hard-carbon-anode-materials-market-demand-to-accelerate-by-2035-driven-by-sodium-ion-battery-commercialization/" TargetMode="External"/><Relationship Id="rId292" Type="http://schemas.openxmlformats.org/officeDocument/2006/relationships/hyperlink" Target="https://e24.no/energi-og-klima/i/7p7O5V/skattereform-kan-gi-fart-til-energiomstillingen" TargetMode="External"/><Relationship Id="rId293" Type="http://schemas.openxmlformats.org/officeDocument/2006/relationships/hyperlink" Target="https://www.fool.com.au/2026/04/20/this-asx-lithium-stock-just-exploded-12-heres-what-sparked-it/" TargetMode="External"/><Relationship Id="rId294" Type="http://schemas.openxmlformats.org/officeDocument/2006/relationships/hyperlink" Target="https://www.frandroid.com/survoltes/voitures-electriques/3070355_diviser-par-4-le-cout-de-son-plein-le-gouvernement-annonce-9-500-e-daide-pour-rouler-a-lelectrique-des-100-e-mois-avec-le-leasing-social" TargetMode="External"/><Relationship Id="rId295" Type="http://schemas.openxmlformats.org/officeDocument/2006/relationships/hyperlink" Target="https://dailycarblog.com/2026/04/audi-and-saic-to-build-new-innovation-and-tech-centre-in-shanghai/" TargetMode="External"/><Relationship Id="rId296" Type="http://schemas.openxmlformats.org/officeDocument/2006/relationships/hyperlink" Target="https://dailycarblog.com/2026/04/toyotas-ev-comeback-show-would-make-elvis-actually-leave-the-building-and-weep/" TargetMode="External"/><Relationship Id="rId297" Type="http://schemas.openxmlformats.org/officeDocument/2006/relationships/hyperlink" Target="https://www.straitstimes.com/asia/east-asia/china-clean-tech-exports-jump-as-iran-war-spurs-demand" TargetMode="External"/><Relationship Id="rId298" Type="http://schemas.openxmlformats.org/officeDocument/2006/relationships/hyperlink" Target="https://www.carexpert.com.au/car-news/fords-cancelled-personal-bullet-train-electric-suv-revealed" TargetMode="External"/><Relationship Id="rId299" Type="http://schemas.openxmlformats.org/officeDocument/2006/relationships/hyperlink" Target="https://cnevpost.com/2026/04/20/byd-to-debut-third-gen-yuan-plus-beijing-auto-show/" TargetMode="External"/><Relationship Id="rId300" Type="http://schemas.openxmlformats.org/officeDocument/2006/relationships/hyperlink" Target="https://thedriven.io/2026/04/20/ev-batteries-usually-last-longer-than-the-car-now-they-are-being-re-used-to-power-the-grid/" TargetMode="External"/><Relationship Id="rId301" Type="http://schemas.openxmlformats.org/officeDocument/2006/relationships/hyperlink" Target="https://www.orissapost.com/sijimali-mining-row-ccg-writes-to-prez-over-wrongful-dispossession-of-tribal-lands/" TargetMode="External"/><Relationship Id="rId302" Type="http://schemas.openxmlformats.org/officeDocument/2006/relationships/hyperlink" Target="https://businessday.ng/news/article/fg-shifts-tax-burden-from-imports-to-consumption/" TargetMode="External"/><Relationship Id="rId303" Type="http://schemas.openxmlformats.org/officeDocument/2006/relationships/hyperlink" Target="https://www.ad-hoc-news.de/boerse/news/ueberblick/frontier-lithium-stock-ca35910p1099-why-its-pak-lithium-project-is/69210739" TargetMode="External"/><Relationship Id="rId304" Type="http://schemas.openxmlformats.org/officeDocument/2006/relationships/hyperlink" Target="https://www.ad-hoc-news.de/boerse/news/ueberblick/magna-international-stock-ca5592224011-is-its-ev-supply-chain-role/69210476" TargetMode="External"/><Relationship Id="rId305" Type="http://schemas.openxmlformats.org/officeDocument/2006/relationships/hyperlink" Target="https://carnewschina.com/2026/04/20/gwm-chairman-rivals-need-to-learn-from-gwm-one-platform-to-succeed-worldwide/" TargetMode="External"/><Relationship Id="rId306" Type="http://schemas.openxmlformats.org/officeDocument/2006/relationships/hyperlink" Target="https://www.viva.co.id/otomotif/1893117-aturan-pajak-baru-dinilai-bisa-tekan-penjualan-mobil-listrik-murah" TargetMode="External"/><Relationship Id="rId307" Type="http://schemas.openxmlformats.org/officeDocument/2006/relationships/hyperlink" Target="https://www.ad-hoc-news.de/boerse/news/ueberblick/schaeffler-ag-stock-de000sha0100-is-its-automotive-supply-chain-edge/69210519" TargetMode="External"/><Relationship Id="rId308" Type="http://schemas.openxmlformats.org/officeDocument/2006/relationships/hyperlink" Target="https://mining.com.au/lithium-explained-from-brines-to-hard-rock/" TargetMode="External"/><Relationship Id="rId309" Type="http://schemas.openxmlformats.org/officeDocument/2006/relationships/hyperlink" Target="https://www.evinfrastructurenews.com/ev-networks/transport-nsw-inks-au-1-9-billion-renewable-energy-deal-to-power-electric-transport-network" TargetMode="External"/><Relationship Id="rId310" Type="http://schemas.openxmlformats.org/officeDocument/2006/relationships/hyperlink" Target="https://smallcaps.com.au/article/ecograf-and-mitsubishi-chemical-corp-sign-commercialisation-deal-for-epanko-natural-flake-graphite" TargetMode="External"/><Relationship Id="rId311" Type="http://schemas.openxmlformats.org/officeDocument/2006/relationships/hyperlink" Target="https://kalkinemedia.com/au/stocks/metal-and-mining/asx-200-gold-giant-twist-evolutions-lithium-bet-explained" TargetMode="External"/><Relationship Id="rId312" Type="http://schemas.openxmlformats.org/officeDocument/2006/relationships/hyperlink" Target="https://kalkinemedia.com/au/stocks/lithium/vulcan-energy-rallies-on-major-project-breakthrough" TargetMode="External"/><Relationship Id="rId313" Type="http://schemas.openxmlformats.org/officeDocument/2006/relationships/hyperlink" Target="https://www.cartoq.com/car-news/renault-nissan-alliance-new-cars-india-launch-plans/" TargetMode="External"/><Relationship Id="rId314" Type="http://schemas.openxmlformats.org/officeDocument/2006/relationships/hyperlink" Target="https://www.mechanics-mag.com.au/ev-upskilling-push-targets-regional-nsw-workforce-gaps/" TargetMode="External"/><Relationship Id="rId315" Type="http://schemas.openxmlformats.org/officeDocument/2006/relationships/hyperlink" Target="https://wwwhatsnew.com/2026/04/20/kaist-electrolito-haluro-estable-aire-bateria-estado-solido-oxygen-anchoring/" TargetMode="External"/><Relationship Id="rId316" Type="http://schemas.openxmlformats.org/officeDocument/2006/relationships/hyperlink" Target="https://attackofthefanboy.com/mobile/apples-iphone-fold-will-change-smartphones-forever-but-its-already-losing-the-battery-war-before-it-ships/" TargetMode="External"/><Relationship Id="rId317" Type="http://schemas.openxmlformats.org/officeDocument/2006/relationships/hyperlink" Target="https://kalkinemedia.com/au/stocks/metal-and-mining/why-pilbara-minerals-asxpls-falls-on-asx-200" TargetMode="External"/><Relationship Id="rId318" Type="http://schemas.openxmlformats.org/officeDocument/2006/relationships/hyperlink" Target="https://www.carscoops.com/2026/04/automaker-ev-strategy-split/" TargetMode="External"/><Relationship Id="rId319" Type="http://schemas.openxmlformats.org/officeDocument/2006/relationships/hyperlink" Target="https://simplywall.st/stocks/us/automobiles/nasdaq-li/li-auto/news/assessing-li-auto-nasdaqgsli-valuation-after-recent-share-pr-1" TargetMode="External"/><Relationship Id="rId320" Type="http://schemas.openxmlformats.org/officeDocument/2006/relationships/hyperlink" Target="https://skillings.net/skillings-power-list-the-10-titans-defining-the-2026-resource-realignment/" TargetMode="External"/><Relationship Id="rId321" Type="http://schemas.openxmlformats.org/officeDocument/2006/relationships/hyperlink" Target="http://roadpricing.blogspot.com/2026/04/when-is-right-time-for-australia-to.html" TargetMode="External"/><Relationship Id="rId322" Type="http://schemas.openxmlformats.org/officeDocument/2006/relationships/hyperlink" Target="https://www.jpnn.com/news/audi-menjalin-kemitraan-kuat-dengan-saic-motor" TargetMode="External"/><Relationship Id="rId323" Type="http://schemas.openxmlformats.org/officeDocument/2006/relationships/hyperlink" Target="https://www.jpnn.com/news/gandeng-faw-volkswagen-siapkan-suv-listrik-bernama-jetta-x" TargetMode="External"/><Relationship Id="rId324" Type="http://schemas.openxmlformats.org/officeDocument/2006/relationships/hyperlink" Target="https://www.fool.com.au/2026/04/20/this-asx-lithium-stock-is-rising-and-making-a-big-announcement/" TargetMode="External"/><Relationship Id="rId325" Type="http://schemas.openxmlformats.org/officeDocument/2006/relationships/hyperlink" Target="https://www.fool.com/investing/2026/04/19/is-tesla-stock-a-buy-ahead-of-earnings/" TargetMode="External"/><Relationship Id="rId326" Type="http://schemas.openxmlformats.org/officeDocument/2006/relationships/hyperlink" Target="https://www.slashgear.com/2149836/worst-selling-cars-in-america-this-year/" TargetMode="External"/><Relationship Id="rId327" Type="http://schemas.openxmlformats.org/officeDocument/2006/relationships/hyperlink" Target="https://www.scmp.com/week-asia/economics/article/3350481/asias-ev-revolution-shifts-overdrive-iran-war-oil-shock?utm_source=rss_feed" TargetMode="External"/><Relationship Id="rId328" Type="http://schemas.openxmlformats.org/officeDocument/2006/relationships/hyperlink" Target="https://www.startupdaily.net/topic/funding/battery-recycling-startup-renewable-metals-charges-up-on-12-million-series-a/" TargetMode="External"/><Relationship Id="rId329" Type="http://schemas.openxmlformats.org/officeDocument/2006/relationships/hyperlink" Target="https://fd.nl/opinie/1593800/smeken-om-irrelevantie" TargetMode="External"/><Relationship Id="rId330" Type="http://schemas.openxmlformats.org/officeDocument/2006/relationships/hyperlink" Target="https://www.ad-hoc-news.de/boerse/news/ueberblick/graphite-one-s-alaska-mine-project-enters-a-critical-phase-of-scrutiny/69209714" TargetMode="External"/><Relationship Id="rId331" Type="http://schemas.openxmlformats.org/officeDocument/2006/relationships/hyperlink" Target="https://www.aol.com/articles/tesla-stock-buy-ahead-earnings-002600471.html" TargetMode="External"/><Relationship Id="rId332" Type="http://schemas.openxmlformats.org/officeDocument/2006/relationships/hyperlink" Target="https://www.etoday.co.kr/news/view/2577058" TargetMode="External"/><Relationship Id="rId333" Type="http://schemas.openxmlformats.org/officeDocument/2006/relationships/hyperlink" Target="https://iaeimagazine.org/electrical-fundamentals/electric-vehicle-charging-infrastructure-stations-equipment-and-planning/?utm_source=rss&amp;utm_medium=rss&amp;utm_campaign=electric-vehicle-charging-infrastructure-stations-equipment-and-planning" TargetMode="External"/><Relationship Id="rId334" Type="http://schemas.openxmlformats.org/officeDocument/2006/relationships/hyperlink" Target="https://timothyrenshaw.substack.com/p/transportation-electrification-conversations" TargetMode="External"/><Relationship Id="rId335" Type="http://schemas.openxmlformats.org/officeDocument/2006/relationships/hyperlink" Target="https://www.insidehook.com/electric/one-ev-manufacturer-rethought-battery-charging-issues" TargetMode="External"/><Relationship Id="rId336" Type="http://schemas.openxmlformats.org/officeDocument/2006/relationships/hyperlink" Target="https://iaeimagazine.org/columns/editorial/infrastructure-in-motion/?utm_source=rss&amp;utm_medium=rss&amp;utm_campaign=infrastructure-in-motion" TargetMode="External"/><Relationship Id="rId337" Type="http://schemas.openxmlformats.org/officeDocument/2006/relationships/hyperlink" Target="https://www.autoconnectedcar.com/2026/04/tariffs-gasflation-hormuz-news-affect-ev-sales-car-buying-rideshares/" TargetMode="External"/><Relationship Id="rId338" Type="http://schemas.openxmlformats.org/officeDocument/2006/relationships/hyperlink" Target="https://lnginnorthernbc.ca/2026/04/20/tram-owners-could-make-money-selling-energy-to-the-grid-manufacturers-dont-know-how/" TargetMode="External"/><Relationship Id="rId339" Type="http://schemas.openxmlformats.org/officeDocument/2006/relationships/hyperlink" Target="https://nyartlife.com/electric-cars-vs-gas-vehicles-how-rising-fuel-prices-are-reshaping-lifestyle-and-design-choices/" TargetMode="External"/><Relationship Id="rId340" Type="http://schemas.openxmlformats.org/officeDocument/2006/relationships/hyperlink" Target="https://www.devdiscourse.com/article/headlines/3879997-electric-surge-europes-bold-shift-to-battery-power" TargetMode="External"/><Relationship Id="rId341" Type="http://schemas.openxmlformats.org/officeDocument/2006/relationships/hyperlink" Target="https://www.idnes.cz/auto/zpravodajstvi/rozhovor-martin-brix-drivalia-cina-elektromobil-stellantis-volkswagen.A260409_154347_automoto_fdv#utm_source=rss&amp;utm_medium=feed&amp;utm_campaign=idnes&amp;utm_content=main" TargetMode="External"/><Relationship Id="rId342" Type="http://schemas.openxmlformats.org/officeDocument/2006/relationships/hyperlink" Target="https://lithium-news.com/resource-expansion-drill-programs-unlock-revolutionary-lithium-discovery-methods/" TargetMode="External"/><Relationship Id="rId343" Type="http://schemas.openxmlformats.org/officeDocument/2006/relationships/hyperlink" Target="https://lithium-news.com/battery-grade-purity-milestone-achievement-transforms-manufacturing-standards-across-the-industry/" TargetMode="External"/><Relationship Id="rId344" Type="http://schemas.openxmlformats.org/officeDocument/2006/relationships/hyperlink" Target="https://lithium-news.com/record-chilean-production-output-signals-major-shift-in-global-mining-markets/" TargetMode="External"/><Relationship Id="rId345" Type="http://schemas.openxmlformats.org/officeDocument/2006/relationships/hyperlink" Target="https://lithium-news.com/battery-metals-market-witnesses-unprecedented-lithium-carbonate-price-surge-across-global-supply-chains/" TargetMode="External"/><Relationship Id="rId346" Type="http://schemas.openxmlformats.org/officeDocument/2006/relationships/hyperlink" Target="https://www.fool.com/investing/2026/04/19/tesla-has-reclaimed-its-spot-as-the-leading-global/" TargetMode="External"/><Relationship Id="rId347" Type="http://schemas.openxmlformats.org/officeDocument/2006/relationships/hyperlink" Target="https://skillings.net/lithium-price-2026-why-the-valley-of-death-is-over-and-the-2026-outlook/" TargetMode="External"/><Relationship Id="rId348" Type="http://schemas.openxmlformats.org/officeDocument/2006/relationships/hyperlink" Target="https://www.slashgear.com/2149600/consumer-reports-top-picks-car-categories-spring-issue/" TargetMode="External"/><Relationship Id="rId349" Type="http://schemas.openxmlformats.org/officeDocument/2006/relationships/hyperlink" Target="https://metalsandminers.substack.com/p/the-4th-great-supercycle-the-15-yr" TargetMode="External"/><Relationship Id="rId350" Type="http://schemas.openxmlformats.org/officeDocument/2006/relationships/hyperlink" Target="https://bauaelectric.com/info/india-ev-electrification-and-localisation-policy-technology-and-industry-overview/" TargetMode="External"/><Relationship Id="rId351" Type="http://schemas.openxmlformats.org/officeDocument/2006/relationships/hyperlink" Target="https://electrek.co/2026/04/19/survey-sunday-how-much-pain-at-the-pump-will-it-take-to-switch-to-ev/" TargetMode="External"/><Relationship Id="rId352" Type="http://schemas.openxmlformats.org/officeDocument/2006/relationships/hyperlink" Target="https://teslapodcast.libsyn.com/episode-559-model-s-and-x-get-signature-edition-sendoff" TargetMode="External"/><Relationship Id="rId353" Type="http://schemas.openxmlformats.org/officeDocument/2006/relationships/hyperlink" Target="https://stockhead.com.au/resources/vroom-baby-vroom-energy-shock-puts-aussie-graphite-in-the-box-seat/" TargetMode="External"/><Relationship Id="rId354" Type="http://schemas.openxmlformats.org/officeDocument/2006/relationships/hyperlink" Target="https://www.ad-hoc-news.de/boerse/news/ueberblick/bmw-ix3-electric-suv-push-faces-tariff-risks-in-key-markets/69208326" TargetMode="External"/><Relationship Id="rId355" Type="http://schemas.openxmlformats.org/officeDocument/2006/relationships/hyperlink" Target="https://iaeimagazine.org/columns/nfpa-code-talk/ev-infrastructure-2-0-and-the-2026-nec-why-inspectors-are-key-to-safe-and-reliable-charging/?utm_source=rss&amp;utm_medium=rss&amp;utm_campaign=ev-infrastructure-2-0-and-the-2026-nec-why-inspectors-are-key-to-safe-and-reliable-charging" TargetMode="External"/><Relationship Id="rId356" Type="http://schemas.openxmlformats.org/officeDocument/2006/relationships/hyperlink" Target="https://iaeimagazine.org/columns/canadian/ev-infrastructure-2-0-reliability-high-power-charging-and-code/?utm_source=rss&amp;utm_medium=rss&amp;utm_campaign=ev-infrastructure-2-0-reliability-high-power-charging-and-code" TargetMode="External"/><Relationship Id="rId357"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358" Type="http://schemas.openxmlformats.org/officeDocument/2006/relationships/hyperlink" Target="https://www.ad-hoc-news.de/boerse/news/ueberblick/polestar-2-between-premium-appeal-and-ev-market-pressures-future-in/69208381" TargetMode="External"/><Relationship Id="rId359" Type="http://schemas.openxmlformats.org/officeDocument/2006/relationships/hyperlink" Target="https://tugatech.com.pt/t82226-nova-bateria-da-sunwoda-atinge-os-95-de-carga-em-nove-minutos" TargetMode="External"/><Relationship Id="rId360" Type="http://schemas.openxmlformats.org/officeDocument/2006/relationships/hyperlink" Target="https://www.ad-hoc-news.de/boerse/news/ueberblick/mercedes-benz-group-stock-de0007100000-is-the-ev-transition-now-the/69207918" TargetMode="External"/><Relationship Id="rId361" Type="http://schemas.openxmlformats.org/officeDocument/2006/relationships/hyperlink" Target="https://cleantechnica.com/2026/04/19/200-bidirectional-ev-chargers-to-be-used-in-trial/" TargetMode="External"/><Relationship Id="rId362" Type="http://schemas.openxmlformats.org/officeDocument/2006/relationships/hyperlink" Target="https://www.chip.de/news/auto-fahrrad/krasser-wertverlust-bei-e-autos-in-drei-jahren-verlieren-sie-bis-zu-70-prozent_6c2d7245-2026-4a5f-ac7d-83a4712a04a3.html" TargetMode="External"/><Relationship Id="rId363" Type="http://schemas.openxmlformats.org/officeDocument/2006/relationships/hyperlink" Target="https://finance.yahoo.com/markets/stocks/articles/lucid-group-stock-down-67-184500363.html" TargetMode="External"/><Relationship Id="rId364" Type="http://schemas.openxmlformats.org/officeDocument/2006/relationships/hyperlink" Target="https://electrek.co/2026/04/19/tesla-robotaxi-expansion-dallas-houston-stock-pump-earnings/" TargetMode="External"/><Relationship Id="rId365" Type="http://schemas.openxmlformats.org/officeDocument/2006/relationships/hyperlink" Target="https://index.hu/gazdasag/2026/04/19/sk-on-akkumulator-elektromos-auto-szoul-interbattery-2026/" TargetMode="External"/><Relationship Id="rId366" Type="http://schemas.openxmlformats.org/officeDocument/2006/relationships/hyperlink" Target="https://www.thehindubusinessline.com/economy/cafe-iii-car-prices-to-rise-up-to-125-lakh-148-lakh-cr-industry-impact/article70848959.ece" TargetMode="External"/><Relationship Id="rId367" Type="http://schemas.openxmlformats.org/officeDocument/2006/relationships/hyperlink" Target="https://notrickszone.com/2026/04/19/ev-industry-reached-70-billion-in-losses-in-2024-due-to-delusional-green-ideologies/" TargetMode="External"/><Relationship Id="rId368" Type="http://schemas.openxmlformats.org/officeDocument/2006/relationships/hyperlink" Target="https://geekfence.com/ultrathin-cellulose-separators-with-sustained-release-enabling-safe-energy-dense-lithium-metal-batt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