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Coffee futures (KC) | 2026-04-21 07:00 UTC [JQRM] | Fragile | unstable | ALERT: LATE-FLIP</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Coffee futures (KC)</w:t>
      </w:r>
      <w:r/>
    </w:p>
    <w:p>
      <w:pPr>
        <w:pStyle w:val="ListBullet"/>
        <w:spacing w:line="240" w:lineRule="auto"/>
        <w:ind w:left="720"/>
      </w:pPr>
      <w:r/>
      <w:r>
        <w:t>target_market_code: coffee</w:t>
      </w:r>
      <w:r/>
    </w:p>
    <w:p>
      <w:pPr>
        <w:pStyle w:val="ListBullet"/>
        <w:spacing w:line="240" w:lineRule="auto"/>
        <w:ind w:left="720"/>
      </w:pPr>
      <w:r/>
      <w:r>
        <w:t>ticker: coffee</w:t>
      </w:r>
      <w:r/>
    </w:p>
    <w:p>
      <w:pPr>
        <w:pStyle w:val="ListBullet"/>
        <w:spacing w:line="240" w:lineRule="auto"/>
        <w:ind w:left="720"/>
      </w:pPr>
      <w:r/>
      <w:r>
        <w:t>regime_state: unstable</w:t>
      </w:r>
      <w:r/>
    </w:p>
    <w:p>
      <w:pPr>
        <w:pStyle w:val="ListBullet"/>
        <w:spacing w:line="240" w:lineRule="auto"/>
        <w:ind w:left="720"/>
      </w:pPr>
      <w:r/>
      <w:r>
        <w:t>beliefs_count: 2</w:t>
      </w:r>
      <w:r/>
    </w:p>
    <w:p>
      <w:pPr>
        <w:pStyle w:val="ListBullet"/>
        <w:spacing w:line="240" w:lineRule="auto"/>
        <w:ind w:left="720"/>
      </w:pPr>
      <w:r/>
      <w:r>
        <w:t>top_risk_flag: late_breaking_invalidation</w:t>
      </w:r>
      <w:r/>
    </w:p>
    <w:p>
      <w:pPr>
        <w:pStyle w:val="ListBullet"/>
        <w:spacing w:line="240" w:lineRule="auto"/>
        <w:ind w:left="720"/>
      </w:pPr>
      <w:r/>
      <w:r>
        <w:t>generated_at: 2026-04-21T07:00:00Z</w:t>
      </w:r>
      <w:r/>
    </w:p>
    <w:p>
      <w:pPr>
        <w:pStyle w:val="ListBullet"/>
        <w:spacing w:line="240" w:lineRule="auto"/>
        <w:ind w:left="720"/>
      </w:pPr>
      <w:r/>
      <w:r>
        <w:t>sentiment_word: Fragile</w:t>
      </w:r>
      <w:r/>
    </w:p>
    <w:p>
      <w:pPr>
        <w:pStyle w:val="ListBullet"/>
        <w:spacing w:line="240" w:lineRule="auto"/>
        <w:ind w:left="720"/>
      </w:pPr>
      <w:r/>
      <w:r>
        <w:t>late_breaking_alerts_count: 1</w:t>
      </w:r>
      <w:r/>
    </w:p>
    <w:p>
      <w:pPr>
        <w:pStyle w:val="ListBullet"/>
        <w:spacing w:line="240" w:lineRule="auto"/>
        <w:ind w:left="720"/>
      </w:pPr>
      <w:r/>
      <w:r>
        <w:t>kill_switch_markets_count: 1</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coffee</w:t>
            </w:r>
          </w:p>
        </w:tc>
        <w:tc>
          <w:tcPr>
            <w:tcW w:type="dxa" w:w="1040"/>
          </w:tcPr>
          <w:p>
            <w:r>
              <w:t>B-coffee-001</w:t>
            </w:r>
          </w:p>
        </w:tc>
        <w:tc>
          <w:tcPr>
            <w:tcW w:type="dxa" w:w="1040"/>
          </w:tcPr>
          <w:p>
            <w:r>
              <w:t>Supply/cost disruption (logistics, labour, climate/disease) remains supportive of higher coffee futures over next 24h.</w:t>
            </w:r>
          </w:p>
        </w:tc>
        <w:tc>
          <w:tcPr>
            <w:tcW w:type="dxa" w:w="1040"/>
          </w:tcPr>
          <w:p>
            <w:r>
              <w:t>60</w:t>
            </w:r>
          </w:p>
        </w:tc>
        <w:tc>
          <w:tcPr>
            <w:tcW w:type="dxa" w:w="1040"/>
          </w:tcPr>
          <w:p>
            <w:r>
              <w:t>up</w:t>
            </w:r>
          </w:p>
        </w:tc>
        <w:tc>
          <w:tcPr>
            <w:tcW w:type="dxa" w:w="1040"/>
          </w:tcPr>
          <w:p>
            <w:r>
              <w:t>fading</w:t>
            </w:r>
          </w:p>
        </w:tc>
        <w:tc>
          <w:tcPr>
            <w:tcW w:type="dxa" w:w="1040"/>
          </w:tcPr>
          <w:p>
            <w:r>
              <w:t>24h</w:t>
            </w:r>
          </w:p>
        </w:tc>
        <w:tc>
          <w:tcPr>
            <w:tcW w:type="dxa" w:w="1040"/>
          </w:tcPr>
          <w:p>
            <w:r>
              <w:t>true</w:t>
            </w:r>
          </w:p>
        </w:tc>
        <w:tc>
          <w:tcPr>
            <w:tcW w:type="dxa" w:w="1040"/>
          </w:tcPr>
          <w:p>
            <w:r>
              <w:t>78</w:t>
            </w:r>
          </w:p>
        </w:tc>
      </w:tr>
      <w:tr>
        <w:tc>
          <w:tcPr>
            <w:tcW w:type="dxa" w:w="1040"/>
          </w:tcPr>
          <w:p>
            <w:r>
              <w:t>coffee</w:t>
            </w:r>
          </w:p>
        </w:tc>
        <w:tc>
          <w:tcPr>
            <w:tcW w:type="dxa" w:w="1040"/>
          </w:tcPr>
          <w:p>
            <w:r>
              <w:t>B-coffee-002</w:t>
            </w:r>
          </w:p>
        </w:tc>
        <w:tc>
          <w:tcPr>
            <w:tcW w:type="dxa" w:w="1040"/>
          </w:tcPr>
          <w:p>
            <w:r>
              <w:t>Fresh harvest-volume/retail-price-cut signals introduce near-term downside/mean-reversion pressure that can neutralise prior bullish bias within 6h.</w:t>
            </w:r>
          </w:p>
        </w:tc>
        <w:tc>
          <w:tcPr>
            <w:tcW w:type="dxa" w:w="1040"/>
          </w:tcPr>
          <w:p>
            <w:r>
              <w:t>55</w:t>
            </w:r>
          </w:p>
        </w:tc>
        <w:tc>
          <w:tcPr>
            <w:tcW w:type="dxa" w:w="1040"/>
          </w:tcPr>
          <w:p>
            <w:r>
              <w:t>mixed</w:t>
            </w:r>
          </w:p>
        </w:tc>
        <w:tc>
          <w:tcPr>
            <w:tcW w:type="dxa" w:w="1040"/>
          </w:tcPr>
          <w:p>
            <w:r>
              <w:t>accelerating</w:t>
            </w:r>
          </w:p>
        </w:tc>
        <w:tc>
          <w:tcPr>
            <w:tcW w:type="dxa" w:w="1040"/>
          </w:tcPr>
          <w:p>
            <w:r>
              <w:t>6h</w:t>
            </w:r>
          </w:p>
        </w:tc>
        <w:tc>
          <w:tcPr>
            <w:tcW w:type="dxa" w:w="1040"/>
          </w:tcPr>
          <w:p>
            <w:r>
              <w:t>true</w:t>
            </w:r>
          </w:p>
        </w:tc>
        <w:tc>
          <w:tcPr>
            <w:tcW w:type="dxa" w:w="1040"/>
          </w:tcPr>
          <w:p>
            <w:r>
              <w:t>78</w:t>
            </w:r>
          </w:p>
        </w:tc>
      </w:tr>
    </w:tbl>
    <w:p>
      <w:r/>
    </w:p>
    <w:p>
      <w:pPr>
        <w:pStyle w:val="Heading2"/>
      </w:pPr>
      <w:r>
        <w:t>Data Dump (Machine Use)</w:t>
      </w:r>
      <w:r/>
    </w:p>
    <w:p>
      <w:r/>
      <w:r>
        <w:rPr>
          <w:rFonts w:ascii="Courier" w:hAnsi="Courier"/>
        </w:rPr>
        <w:t>{</w:t>
        <w:br/>
        <w:t xml:space="preserve"> "workflow_6B_CIS_output": {</w:t>
        <w:br/>
        <w:t xml:space="preserve"> "snapshot_id": "6B_CIS_coffee_2026-04-21T07:00:00Z",</w:t>
        <w:br/>
        <w:t xml:space="preserve"> "timestamp_utc": "2026-04-21T07:00:00Z",</w:t>
        <w:br/>
        <w:t xml:space="preserve"> "primary_asset_focus": {</w:t>
        <w:br/>
        <w:t xml:space="preserve"> "name": "Coffee futures (KC)",</w:t>
        <w:br/>
        <w:t xml:space="preserve"> "market_code": "coffee"</w:t>
        <w:br/>
        <w:t xml:space="preserve"> },</w:t>
        <w:br/>
        <w:t xml:space="preserve"> "headline_sentiment_word": "Fragile",</w:t>
        <w:br/>
        <w:t xml:space="preserve"> "headline_conviction_score_0_100": 54,</w:t>
        <w:br/>
        <w:t xml:space="preserve"> "headline_fragility_score_0_100": 78,</w:t>
        <w:br/>
        <w:t xml:space="preserve"> "headline_authority_confirmation_score_0_100": 62,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"coffee",</w:t>
        <w:br/>
        <w:t xml:space="preserve"> "target_resolution_source": "explicit",</w:t>
        <w:br/>
        <w:t xml:space="preserve"> "scope_mode": "single_market",</w:t>
        <w:br/>
        <w:t xml:space="preserve"> "analyzed_markets": [</w:t>
        <w:br/>
        <w:t xml:space="preserve"> "coffee"</w:t>
        <w:br/>
        <w:t xml:space="preserve"> ],</w:t>
        <w:br/>
        <w:t xml:space="preserve"> "regime_state": "unstable",</w:t>
        <w:br/>
        <w:t xml:space="preserve"> "beliefs": [</w:t>
        <w:br/>
        <w:t xml:space="preserve"> {</w:t>
        <w:br/>
        <w:t xml:space="preserve"> "belief_id": "B-coffee-001",</w:t>
        <w:br/>
        <w:t xml:space="preserve"> "market": "coffee",</w:t>
        <w:br/>
        <w:t xml:space="preserve"> "claim": "Broad supply/cost disruption narrative (logistics friction, labour tightness, climate/disease risk) remains net supportive of higher coffee futures over the next 24h.",</w:t>
        <w:br/>
        <w:t xml:space="preserve"> "probability_pct": 60,</w:t>
        <w:br/>
        <w:t xml:space="preserve"> "direction": "up",</w:t>
        <w:br/>
        <w:t xml:space="preserve"> "velocity": "fading",</w:t>
        <w:br/>
        <w:t xml:space="preserve"> "horizon": "24h",</w:t>
        <w:br/>
        <w:t xml:space="preserve"> "drivers": [</w:t>
        <w:br/>
        <w:t xml:space="preserve"> "shipping_freight",</w:t>
        <w:br/>
        <w:t xml:space="preserve"> "labour_costs",</w:t>
        <w:br/>
        <w:t xml:space="preserve"> "origin_supply",</w:t>
        <w:br/>
        <w:t xml:space="preserve"> "weather_disruptions",</w:t>
        <w:br/>
        <w:t xml:space="preserve"> "crop_conditions_disease"</w:t>
        <w:br/>
        <w:t xml:space="preserve"> ],</w:t>
        <w:br/>
        <w:t xml:space="preserve"> "contradicted_by": [</w:t>
        <w:br/>
        <w:t xml:space="preserve"> "B-coffee-002"</w:t>
        <w:br/>
        <w:t xml:space="preserve"> ],</w:t>
        <w:br/>
        <w:t xml:space="preserve"> "directional_confidence_score_0_100": 66,</w:t>
        <w:br/>
        <w:t xml:space="preserve"> "authority_confirmation_score_0_100": 64,</w:t>
        <w:br/>
        <w:t xml:space="preserve"> "authority_confirmation_band": "medium"</w:t>
        <w:br/>
        <w:t xml:space="preserve"> },</w:t>
        <w:br/>
        <w:t xml:space="preserve"> {</w:t>
        <w:br/>
        <w:t xml:space="preserve"> "belief_id": "B-coffee-002",</w:t>
        <w:br/>
        <w:t xml:space="preserve"> "market": "coffee",</w:t>
        <w:br/>
        <w:t xml:space="preserve"> "claim": "Very fresh harvest-volume/retail-price-cut signalling introduces near-term downside/mean-reversion pressure that can neutralise prior bullish bias within the next 6h.",</w:t>
        <w:br/>
        <w:t xml:space="preserve"> "probability_pct": 55,</w:t>
        <w:br/>
        <w:t xml:space="preserve"> "direction": "mixed",</w:t>
        <w:br/>
        <w:t xml:space="preserve"> "velocity": "accelerating",</w:t>
        <w:br/>
        <w:t xml:space="preserve"> "horizon": "6h",</w:t>
        <w:br/>
        <w:t xml:space="preserve"> "drivers": [</w:t>
        <w:br/>
        <w:t xml:space="preserve"> "origin_supply",</w:t>
        <w:br/>
        <w:t xml:space="preserve"> "consumption_trends"</w:t>
        <w:br/>
        <w:t xml:space="preserve"> ],</w:t>
        <w:br/>
        <w:t xml:space="preserve"> "contradicted_by": [</w:t>
        <w:br/>
        <w:t xml:space="preserve"> "B-coffee-001"</w:t>
        <w:br/>
        <w:t xml:space="preserve"> ],</w:t>
        <w:br/>
        <w:t xml:space="preserve"> "directional_confidence_score_0_100": 58,</w:t>
        <w:br/>
        <w:t xml:space="preserve"> "authority_confirmation_score_0_100": 28,</w:t>
        <w:br/>
        <w:t xml:space="preserve"> "authority_confirmation_band": "low"</w:t>
        <w:br/>
        <w:t xml:space="preserve"> }</w:t>
        <w:br/>
        <w:t xml:space="preserve"> ],</w:t>
        <w:br/>
        <w:t xml:space="preserve"> "market_state_table": [</w:t>
        <w:br/>
        <w:t xml:space="preserve"> {</w:t>
        <w:br/>
        <w:t xml:space="preserve"> "market": "coffee",</w:t>
        <w:br/>
        <w:t xml:space="preserve"> "directional_state": "neutral_mixed",</w:t>
        <w:br/>
        <w:t xml:space="preserve"> "momentum_state": "weakening",</w:t>
        <w:br/>
        <w:t xml:space="preserve"> "reversal_risk": "high",</w:t>
        <w:br/>
        <w:t xml:space="preserve"> "state_change": "unchanged",</w:t>
        <w:br/>
        <w:t xml:space="preserve"> "directional_mass_score_0_100": 69,</w:t>
        <w:br/>
        <w:t xml:space="preserve"> "conviction_score_0_100": 54,</w:t>
        <w:br/>
        <w:t xml:space="preserve"> "authority_confirmation_score_0_100": 62,</w:t>
        <w:br/>
        <w:t xml:space="preserve"> "authority_confirmation_band": "medium",</w:t>
        <w:br/>
        <w:t xml:space="preserve"> "freshness_confidence": "medium",</w:t>
        <w:br/>
        <w:t xml:space="preserve"> "catalyst_type": "reversal_warning",</w:t>
        <w:br/>
        <w:t xml:space="preserve"> "stale_suppression_applied": true,</w:t>
        <w:br/>
        <w:t xml:space="preserve"> "thesis_kill_switch": true,</w:t>
        <w:br/>
        <w:t xml:space="preserve"> "late_breaking_alert": true,</w:t>
        <w:br/>
        <w:t xml:space="preserve"> "fragility_score_0_100": 78,</w:t>
        <w:br/>
        <w:t xml:space="preserve"> "supporting_belief_ids": [</w:t>
        <w:br/>
        <w:t xml:space="preserve"> "B-coffee-001",</w:t>
        <w:br/>
        <w:t xml:space="preserve"> "B-coffee-002"</w:t>
        <w:br/>
        <w:t xml:space="preserve"> ],</w:t>
        <w:br/>
        <w:t xml:space="preserve"> "source_tier_counts": {</w:t>
        <w:br/>
        <w:t xml:space="preserve"> "A": 51,</w:t>
        <w:br/>
        <w:t xml:space="preserve"> "B": 10,</w:t>
        <w:br/>
        <w:t xml:space="preserve"> "C": 7,</w:t>
        <w:br/>
        <w:t xml:space="preserve"> "D": 168,</w:t>
        <w:br/>
        <w:t xml:space="preserve"> "U": 0</w:t>
        <w:br/>
        <w:t xml:space="preserve"> },</w:t>
        <w:br/>
        <w:t xml:space="preserve"> "freshness_mix": {</w:t>
        <w:br/>
        <w:t xml:space="preserve"> "fresh_0_6h_signals": 1,</w:t>
        <w:br/>
        <w:t xml:space="preserve"> "fresh_6_24h_signals": 3,</w:t>
        <w:br/>
        <w:t xml:space="preserve"> "fresh_24_72h_signals": 2,</w:t>
        <w:br/>
        <w:t xml:space="preserve"> "stale_gt_72h_signals": 6</w:t>
        <w:br/>
        <w:t xml:space="preserve"> }</w:t>
        <w:br/>
        <w:t xml:space="preserve"> }</w:t>
        <w:br/>
        <w:t xml:space="preserve"> ],</w:t>
        <w:br/>
        <w:t xml:space="preserve"> "risk_flags": [</w:t>
        <w:br/>
        <w:t xml:space="preserve"> {</w:t>
        <w:br/>
        <w:t xml:space="preserve"> "flag": "late_breaking_invalidation",</w:t>
        <w:br/>
        <w:t xml:space="preserve"> "market": "coffee",</w:t>
        <w:br/>
        <w:t xml:space="preserve"> "severity": "high",</w:t>
        <w:br/>
        <w:t xml:space="preserve"> "details": "Fresh opposing supply/price-softening signal (2-source) arrived within ~2h window; conviction capped pending corroboration."</w:t>
        <w:br/>
        <w:t xml:space="preserve"> },</w:t>
        <w:br/>
        <w:t xml:space="preserve"> {</w:t>
        <w:br/>
        <w:t xml:space="preserve"> "flag": "contradiction_spike",</w:t>
        <w:br/>
        <w:t xml:space="preserve"> "market": "coffee",</w:t>
        <w:br/>
        <w:t xml:space="preserve"> "severity": "high",</w:t>
        <w:br/>
        <w:t xml:space="preserve"> "details": "Short-horizon signals flipped from supply-risk-bullish to harvest-volume-bearish; contradiction ratio elevated in the freshest bucket."</w:t>
        <w:br/>
        <w:t xml:space="preserve"> },</w:t>
        <w:br/>
        <w:t xml:space="preserve"> {</w:t>
        <w:br/>
        <w:t xml:space="preserve"> "flag": "stale_context_overhang",</w:t>
        <w:br/>
        <w:t xml:space="preserve"> "market": "coffee",</w:t>
        <w:br/>
        <w:t xml:space="preserve"> "severity": "medium",</w:t>
        <w:br/>
        <w:t xml:space="preserve"> "details": "A large share of supporting narratives are &gt;72h old; fresh confirmation exists but is not dominant."</w:t>
        <w:br/>
        <w:t xml:space="preserve"> },</w:t>
        <w:br/>
        <w:t xml:space="preserve"> {</w:t>
        <w:br/>
        <w:t xml:space="preserve"> "flag": "data_sparsity_in_microstructure",</w:t>
        <w:br/>
        <w:t xml:space="preserve"> "market": "coffee",</w:t>
        <w:br/>
        <w:t xml:space="preserve"> "severity": "medium",</w:t>
        <w:br/>
        <w:t xml:space="preserve"> "details": "Signals are largely thematic/supply-chain; limited direct price-formation evidence for the last 6h."</w:t>
        <w:br/>
        <w:t xml:space="preserve"> }</w:t>
        <w:br/>
        <w:t xml:space="preserve"> ],</w:t>
        <w:br/>
        <w:t xml:space="preserve"> "candidate_actions": [</w:t>
        <w:br/>
        <w:t xml:space="preserve"> {</w:t>
        <w:br/>
        <w:t xml:space="preserve"> "market": "coffee",</w:t>
        <w:br/>
        <w:t xml:space="preserve"> "confidence": "high",</w:t>
        <w:br/>
        <w:t xml:space="preserve"> "action": "hard_de_risk_watch",</w:t>
        <w:br/>
        <w:t xml:space="preserve"> "trigger_condition": "If additional independent bearish supply/harvest confirmations arrive within the next 2-6h (or contradiction ratio stays &gt;0.6), keep bias suppressed."</w:t>
        <w:br/>
        <w:t xml:space="preserve"> },</w:t>
        <w:br/>
        <w:t xml:space="preserve"> {</w:t>
        <w:br/>
        <w:t xml:space="preserve"> "market": "coffee",</w:t>
        <w:br/>
        <w:t xml:space="preserve"> "confidence": "high",</w:t>
        <w:br/>
        <w:t xml:space="preserve"> "action": "reversal_watch",</w:t>
        <w:br/>
        <w:t xml:space="preserve"> "trigger_condition": "If net directional score remains negative or falls below -20 for 2+ consecutive hourly buckets."</w:t>
        <w:br/>
        <w:t xml:space="preserve"> },</w:t>
        <w:br/>
        <w:t xml:space="preserve"> {</w:t>
        <w:br/>
        <w:t xml:space="preserve"> "market": "coffee",</w:t>
        <w:br/>
        <w:t xml:space="preserve"> "confidence": "medium",</w:t>
        <w:br/>
        <w:t xml:space="preserve"> "action": "stay_flat",</w:t>
        <w:br/>
        <w:t xml:space="preserve"> "trigger_condition": "Until the late-breaking harvest-volume signal is either corroborated by higher-tier sources or fails to repeat over the next 6h."</w:t>
        <w:br/>
        <w:t xml:space="preserve"> },</w:t>
        <w:br/>
        <w:t xml:space="preserve"> {</w:t>
        <w:br/>
        <w:t xml:space="preserve"> "market": "coffee",</w:t>
        <w:br/>
        <w:t xml:space="preserve"> "confidence": "low",</w:t>
        <w:br/>
        <w:t xml:space="preserve"> "action": "watch_long_bias",</w:t>
        <w:br/>
        <w:t xml:space="preserve"> "trigger_condition": "If the harvest-volume signal fades (no repeats for 6h) and fresh supply-risk confirmations appear (weather/logistics) within the next 24h."</w:t>
        <w:br/>
        <w:t xml:space="preserve"> },</w:t>
        <w:br/>
        <w:t xml:space="preserve"> {</w:t>
        <w:br/>
        <w:t xml:space="preserve"> "market": "coffee",</w:t>
        <w:br/>
        <w:t xml:space="preserve"> "confidence": "medium",</w:t>
        <w:br/>
        <w:t xml:space="preserve"> "action": "volatility_watch",</w:t>
        <w:br/>
        <w:t xml:space="preserve"> "trigger_condition": "If contradictory headlines continue (mixed supply vs demand narratives), expect elevated churn vs a clean trend."</w:t>
        <w:br/>
        <w:t xml:space="preserve"> }</w:t>
        <w:br/>
        <w:t xml:space="preserve"> ],</w:t>
        <w:br/>
        <w:t xml:space="preserve"> "paper_trade_signal_pack": {</w:t>
        <w:br/>
        <w:t xml:space="preserve"> "bullish_markets": [],</w:t>
        <w:br/>
        <w:t xml:space="preserve"> "bearish_markets": [],</w:t>
        <w:br/>
        <w:t xml:space="preserve"> "neutral_mixed_markets": [</w:t>
        <w:br/>
        <w:t xml:space="preserve"> "coffee"</w:t>
        <w:br/>
        <w:t xml:space="preserve"> ],</w:t>
        <w:br/>
        <w:t xml:space="preserve"> "high_reversal_risk_markets": [</w:t>
        <w:br/>
        <w:t xml:space="preserve"> "coffee"</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"2026-04-20T07:00:00Z",</w:t>
        <w:br/>
        <w:t xml:space="preserve"> "bucket_end_utc": "2026-04-20T08:00:00Z",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0.34,</w:t>
        <w:br/>
        <w:t xml:space="preserve"> "fresh_evidence_count": 0,</w:t>
        <w:br/>
        <w:t xml:space="preserve"> "stale_evidence_count": 10,</w:t>
        <w:br/>
        <w:t xml:space="preserve"> "conviction_score_0_100": 38,</w:t>
        <w:br/>
        <w:t xml:space="preserve"> "fragility_score_0_100": 62,</w:t>
        <w:br/>
        <w:t xml:space="preserve"> "dominant_state": "bullish"</w:t>
        <w:br/>
        <w:t xml:space="preserve"> },</w:t>
        <w:br/>
        <w:t xml:space="preserve"> {</w:t>
        <w:br/>
        <w:t xml:space="preserve"> "bucket_start_utc": "2026-04-20T08:00:00Z",</w:t>
        <w:br/>
        <w:t xml:space="preserve"> "bucket_end_utc": "2026-04-20T09:00:00Z",</w:t>
        <w:br/>
        <w:t xml:space="preserve"> "directional_score_signed": 18,</w:t>
        <w:br/>
        <w:t xml:space="preserve"> "bullish_pressure_score": 59,</w:t>
        <w:br/>
        <w:t xml:space="preserve"> "bearish_pressure_score": 41,</w:t>
        <w:br/>
        <w:t xml:space="preserve"> "net_sentiment_score": 18,</w:t>
        <w:br/>
        <w:t xml:space="preserve"> "velocity_score": 0,</w:t>
        <w:br/>
        <w:t xml:space="preserve"> "acceleration_score": 0,</w:t>
        <w:br/>
        <w:t xml:space="preserve"> "contradiction_ratio": 0.34,</w:t>
        <w:br/>
        <w:t xml:space="preserve"> "fresh_evidence_count": 0,</w:t>
        <w:br/>
        <w:t xml:space="preserve"> "stale_evidence_count": 10,</w:t>
        <w:br/>
        <w:t xml:space="preserve"> "conviction_score_0_100": 38,</w:t>
        <w:br/>
        <w:t xml:space="preserve"> "fragility_score_0_100": 62,</w:t>
        <w:br/>
        <w:t xml:space="preserve"> "dominant_state": "bullish"</w:t>
        <w:br/>
        <w:t xml:space="preserve"> },</w:t>
        <w:br/>
        <w:t xml:space="preserve"> {</w:t>
        <w:br/>
        <w:t xml:space="preserve"> "bucket_start_utc": "2026-04-20T09:00:00Z",</w:t>
        <w:br/>
        <w:t xml:space="preserve"> "bucket_end_utc": "2026-04-20T10:00:00Z",</w:t>
        <w:br/>
        <w:t xml:space="preserve"> "directional_score_signed": 17,</w:t>
        <w:br/>
        <w:t xml:space="preserve"> "bullish_pressure_score": 58,</w:t>
        <w:br/>
        <w:t xml:space="preserve"> "bearish_pressure_score": 41,</w:t>
        <w:br/>
        <w:t xml:space="preserve"> "net_sentiment_score": 17,</w:t>
        <w:br/>
        <w:t xml:space="preserve"> "velocity_score": -1,</w:t>
        <w:br/>
        <w:t xml:space="preserve"> "acceleration_score": -1,</w:t>
        <w:br/>
        <w:t xml:space="preserve"> "contradiction_ratio": 0.35,</w:t>
        <w:br/>
        <w:t xml:space="preserve"> "fresh_evidence_count": 0,</w:t>
        <w:br/>
        <w:t xml:space="preserve"> "stale_evidence_count": 10,</w:t>
        <w:br/>
        <w:t xml:space="preserve"> "conviction_score_0_100": 38,</w:t>
        <w:br/>
        <w:t xml:space="preserve"> "fragility_score_0_100": 62,</w:t>
        <w:br/>
        <w:t xml:space="preserve"> "dominant_state": "bullish"</w:t>
        <w:br/>
        <w:t xml:space="preserve"> },</w:t>
        <w:br/>
        <w:t xml:space="preserve"> {</w:t>
        <w:br/>
        <w:t xml:space="preserve"> "bucket_start_utc": "2026-04-20T10:00:00Z",</w:t>
        <w:br/>
        <w:t xml:space="preserve"> "bucket_end_utc": "2026-04-20T11:00:00Z",</w:t>
        <w:br/>
        <w:t xml:space="preserve"> "directional_score_signed": 17,</w:t>
        <w:br/>
        <w:t xml:space="preserve"> "bullish_pressure_score": 58,</w:t>
        <w:br/>
        <w:t xml:space="preserve"> "bearish_pressure_score": 41,</w:t>
        <w:br/>
        <w:t xml:space="preserve"> "net_sentiment_score": 17,</w:t>
        <w:br/>
        <w:t xml:space="preserve"> "velocity_score": 0,</w:t>
        <w:br/>
        <w:t xml:space="preserve"> "acceleration_score": 1,</w:t>
        <w:br/>
        <w:t xml:space="preserve"> "contradiction_ratio": 0.35,</w:t>
        <w:br/>
        <w:t xml:space="preserve"> "fresh_evidence_count": 0,</w:t>
        <w:br/>
        <w:t xml:space="preserve"> "stale_evidence_count": 10,</w:t>
        <w:br/>
        <w:t xml:space="preserve"> "conviction_score_0_100": 38,</w:t>
        <w:br/>
        <w:t xml:space="preserve"> "fragility_score_0_100": 62,</w:t>
        <w:br/>
        <w:t xml:space="preserve"> "dominant_state": "bullish"</w:t>
        <w:br/>
        <w:t xml:space="preserve"> },</w:t>
        <w:br/>
        <w:t xml:space="preserve"> {</w:t>
        <w:br/>
        <w:t xml:space="preserve"> "bucket_start_utc": "2026-04-20T11:00:00Z",</w:t>
        <w:br/>
        <w:t xml:space="preserve"> "bucket_end_utc": "2026-04-20T12:00:00Z",</w:t>
        <w:br/>
        <w:t xml:space="preserve"> "directional_score_signed": 16,</w:t>
        <w:br/>
        <w:t xml:space="preserve"> "bullish_pressure_score": 58,</w:t>
        <w:br/>
        <w:t xml:space="preserve"> "bearish_pressure_score": 42,</w:t>
        <w:br/>
        <w:t xml:space="preserve"> "net_sentiment_score": 16,</w:t>
        <w:br/>
        <w:t xml:space="preserve"> "velocity_score": -1,</w:t>
        <w:br/>
        <w:t xml:space="preserve"> "acceleration_score": -1,</w:t>
        <w:br/>
        <w:t xml:space="preserve"> "contradiction_ratio": 0.36,</w:t>
        <w:br/>
        <w:t xml:space="preserve"> "fresh_evidence_count": 0,</w:t>
        <w:br/>
        <w:t xml:space="preserve"> "stale_evidence_count": 10,</w:t>
        <w:br/>
        <w:t xml:space="preserve"> "conviction_score_0_100": 37,</w:t>
        <w:br/>
        <w:t xml:space="preserve"> "fragility_score_0_100": 63,</w:t>
        <w:br/>
        <w:t xml:space="preserve"> "dominant_state": "bullish"</w:t>
        <w:br/>
        <w:t xml:space="preserve"> },</w:t>
        <w:br/>
        <w:t xml:space="preserve"> {</w:t>
        <w:br/>
        <w:t xml:space="preserve"> "bucket_start_utc": "2026-04-20T12:00:00Z",</w:t>
        <w:br/>
        <w:t xml:space="preserve"> "bucket_end_utc": "2026-04-20T13:00:00Z",</w:t>
        <w:br/>
        <w:t xml:space="preserve"> "directional_score_signed": 15,</w:t>
        <w:br/>
        <w:t xml:space="preserve"> "bullish_pressure_score": 57,</w:t>
        <w:br/>
        <w:t xml:space="preserve"> "bearish_pressure_score": 42,</w:t>
        <w:br/>
        <w:t xml:space="preserve"> "net_sentiment_score": 15,</w:t>
        <w:br/>
        <w:t xml:space="preserve"> "velocity_score": -1,</w:t>
        <w:br/>
        <w:t xml:space="preserve"> "acceleration_score": 0,</w:t>
        <w:br/>
        <w:t xml:space="preserve"> "contradiction_ratio": 0.36,</w:t>
        <w:br/>
        <w:t xml:space="preserve"> "fresh_evidence_count": 1,</w:t>
        <w:br/>
        <w:t xml:space="preserve"> "stale_evidence_count": 9,</w:t>
        <w:br/>
        <w:t xml:space="preserve"> "conviction_score_0_100": 40,</w:t>
        <w:br/>
        <w:t xml:space="preserve"> "fragility_score_0_100": 61,</w:t>
        <w:br/>
        <w:t xml:space="preserve"> "dominant_state": "bullish"</w:t>
        <w:br/>
        <w:t xml:space="preserve"> },</w:t>
        <w:br/>
        <w:t xml:space="preserve"> {</w:t>
        <w:br/>
        <w:t xml:space="preserve"> "bucket_start_utc": "2026-04-20T13:00:00Z",</w:t>
        <w:br/>
        <w:t xml:space="preserve"> "bucket_end_utc": "2026-04-20T14:00:00Z",</w:t>
        <w:br/>
        <w:t xml:space="preserve"> "directional_score_signed": 15,</w:t>
        <w:br/>
        <w:t xml:space="preserve"> "bullish_pressure_score": 57,</w:t>
        <w:br/>
        <w:t xml:space="preserve"> "bearish_pressure_score": 42,</w:t>
        <w:br/>
        <w:t xml:space="preserve"> "net_sentiment_score": 15,</w:t>
        <w:br/>
        <w:t xml:space="preserve"> "velocity_score": 0,</w:t>
        <w:br/>
        <w:t xml:space="preserve"> "acceleration_score": 1,</w:t>
        <w:br/>
        <w:t xml:space="preserve"> "contradiction_ratio": 0.36,</w:t>
        <w:br/>
        <w:t xml:space="preserve"> "fresh_evidence_count": 0,</w:t>
        <w:br/>
        <w:t xml:space="preserve"> "stale_evidence_count": 10,</w:t>
        <w:br/>
        <w:t xml:space="preserve"> "conviction_score_0_100": 37,</w:t>
        <w:br/>
        <w:t xml:space="preserve"> "fragility_score_0_100": 63,</w:t>
        <w:br/>
        <w:t xml:space="preserve"> "dominant_state": "bullish"</w:t>
        <w:br/>
        <w:t xml:space="preserve"> },</w:t>
        <w:br/>
        <w:t xml:space="preserve"> {</w:t>
        <w:br/>
        <w:t xml:space="preserve"> "bucket_start_utc": "2026-04-20T14:00:00Z",</w:t>
        <w:br/>
        <w:t xml:space="preserve"> "bucket_end_utc": "2026-04-20T15:00:00Z",</w:t>
        <w:br/>
        <w:t xml:space="preserve"> "directional_score_signed": 14,</w:t>
        <w:br/>
        <w:t xml:space="preserve"> "bullish_pressure_score": 57,</w:t>
        <w:br/>
        <w:t xml:space="preserve"> "bearish_pressure_score": 43,</w:t>
        <w:br/>
        <w:t xml:space="preserve"> "net_sentiment_score": 14,</w:t>
        <w:br/>
        <w:t xml:space="preserve"> "velocity_score": -1,</w:t>
        <w:br/>
        <w:t xml:space="preserve"> "acceleration_score": -1,</w:t>
        <w:br/>
        <w:t xml:space="preserve"> "contradiction_ratio": 0.37,</w:t>
        <w:br/>
        <w:t xml:space="preserve"> "fresh_evidence_count": 0,</w:t>
        <w:br/>
        <w:t xml:space="preserve"> "stale_evidence_count": 10,</w:t>
        <w:br/>
        <w:t xml:space="preserve"> "conviction_score_0_100": 37,</w:t>
        <w:br/>
        <w:t xml:space="preserve"> "fragility_score_0_100": 63,</w:t>
        <w:br/>
        <w:t xml:space="preserve"> "dominant_state": "bullish"</w:t>
        <w:br/>
        <w:t xml:space="preserve"> },</w:t>
        <w:br/>
        <w:t xml:space="preserve"> {</w:t>
        <w:br/>
        <w:t xml:space="preserve"> "bucket_start_utc": "2026-04-20T15:00:00Z",</w:t>
        <w:br/>
        <w:t xml:space="preserve"> "bucket_end_utc": "2026-04-20T16:00:00Z",</w:t>
        <w:br/>
        <w:t xml:space="preserve"> "directional_score_signed": 14,</w:t>
        <w:br/>
        <w:t xml:space="preserve"> "bullish_pressure_score": 57,</w:t>
        <w:br/>
        <w:t xml:space="preserve"> "bearish_pressure_score": 43,</w:t>
        <w:br/>
        <w:t xml:space="preserve"> "net_sentiment_score": 14,</w:t>
        <w:br/>
        <w:t xml:space="preserve"> "velocity_score": 0,</w:t>
        <w:br/>
        <w:t xml:space="preserve"> "acceleration_score": 1,</w:t>
        <w:br/>
        <w:t xml:space="preserve"> "contradiction_ratio": 0.37,</w:t>
        <w:br/>
        <w:t xml:space="preserve"> "fresh_evidence_count": 0,</w:t>
        <w:br/>
        <w:t xml:space="preserve"> "stale_evidence_count": 10,</w:t>
        <w:br/>
        <w:t xml:space="preserve"> "conviction_score_0_100": 37,</w:t>
        <w:br/>
        <w:t xml:space="preserve"> "fragility_score_0_100": 63,</w:t>
        <w:br/>
        <w:t xml:space="preserve"> "dominant_state": "bullish"</w:t>
        <w:br/>
        <w:t xml:space="preserve"> },</w:t>
        <w:br/>
        <w:t xml:space="preserve"> {</w:t>
        <w:br/>
        <w:t xml:space="preserve"> "bucket_start_utc": "2026-04-20T16:00:00Z",</w:t>
        <w:br/>
        <w:t xml:space="preserve"> "bucket_end_utc": "2026-04-20T17:00:00Z",</w:t>
        <w:br/>
        <w:t xml:space="preserve"> "directional_score_signed": 13,</w:t>
        <w:br/>
        <w:t xml:space="preserve"> "bullish_pressure_score": 56,</w:t>
        <w:br/>
        <w:t xml:space="preserve"> "bearish_pressure_score": 43,</w:t>
        <w:br/>
        <w:t xml:space="preserve"> "net_sentiment_score": 13,</w:t>
        <w:br/>
        <w:t xml:space="preserve"> "velocity_score": -1,</w:t>
        <w:br/>
        <w:t xml:space="preserve"> "acceleration_score": -1,</w:t>
        <w:br/>
        <w:t xml:space="preserve"> "contradiction_ratio": 0.38,</w:t>
        <w:br/>
        <w:t xml:space="preserve"> "fresh_evidence_count": 1,</w:t>
        <w:br/>
        <w:t xml:space="preserve"> "stale_evidence_count": 9,</w:t>
        <w:br/>
        <w:t xml:space="preserve"> "conviction_score_0_100": 40,</w:t>
        <w:br/>
        <w:t xml:space="preserve"> "fragility_score_0_100": 61,</w:t>
        <w:br/>
        <w:t xml:space="preserve"> "dominant_state": "bullish"</w:t>
        <w:br/>
        <w:t xml:space="preserve"> },</w:t>
        <w:br/>
        <w:t xml:space="preserve"> {</w:t>
        <w:br/>
        <w:t xml:space="preserve"> "bucket_start_utc": "2026-04-20T17:00:00Z",</w:t>
        <w:br/>
        <w:t xml:space="preserve"> "bucket_end_utc": "2026-04-20T18:00:00Z",</w:t>
        <w:br/>
        <w:t xml:space="preserve"> "directional_score_signed": 12,</w:t>
        <w:br/>
        <w:t xml:space="preserve"> "bullish_pressure_score": 56,</w:t>
        <w:br/>
        <w:t xml:space="preserve"> "bearish_pressure_score": 44,</w:t>
        <w:br/>
        <w:t xml:space="preserve"> "net_sentiment_score": 12,</w:t>
        <w:br/>
        <w:t xml:space="preserve"> "velocity_score": -1,</w:t>
        <w:br/>
        <w:t xml:space="preserve"> "acceleration_score": 0,</w:t>
        <w:br/>
        <w:t xml:space="preserve"> "contradiction_ratio": 0.38,</w:t>
        <w:br/>
        <w:t xml:space="preserve"> "fresh_evidence_count": 0,</w:t>
        <w:br/>
        <w:t xml:space="preserve"> "stale_evidence_count": 10,</w:t>
        <w:br/>
        <w:t xml:space="preserve"> "conviction_score_0_100": 36,</w:t>
        <w:br/>
        <w:t xml:space="preserve"> "fragility_score_0_100": 64,</w:t>
        <w:br/>
        <w:t xml:space="preserve"> "dominant_state": "bullish"</w:t>
        <w:br/>
        <w:t xml:space="preserve"> },</w:t>
        <w:br/>
        <w:t xml:space="preserve"> {</w:t>
        <w:br/>
        <w:t xml:space="preserve"> "bucket_start_utc": "2026-04-20T18:00:00Z",</w:t>
        <w:br/>
        <w:t xml:space="preserve"> "bucket_end_utc": "2026-04-20T19:00:00Z",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1,</w:t>
        <w:br/>
        <w:t xml:space="preserve"> "contradiction_ratio": 0.38,</w:t>
        <w:br/>
        <w:t xml:space="preserve"> "fresh_evidence_count": 0,</w:t>
        <w:br/>
        <w:t xml:space="preserve"> "stale_evidence_count": 10,</w:t>
        <w:br/>
        <w:t xml:space="preserve"> "conviction_score_0_100": 36,</w:t>
        <w:br/>
        <w:t xml:space="preserve"> "fragility_score_0_100": 64,</w:t>
        <w:br/>
        <w:t xml:space="preserve"> "dominant_state": "bullish"</w:t>
        <w:br/>
        <w:t xml:space="preserve"> },</w:t>
        <w:br/>
        <w:t xml:space="preserve"> {</w:t>
        <w:br/>
        <w:t xml:space="preserve"> "bucket_start_utc": "2026-04-20T19:00:00Z",</w:t>
        <w:br/>
        <w:t xml:space="preserve"> "bucket_end_utc": "2026-04-20T20:00:00Z",</w:t>
        <w:br/>
        <w:t xml:space="preserve"> "directional_score_signed": 14,</w:t>
        <w:br/>
        <w:t xml:space="preserve"> "bullish_pressure_score": 57,</w:t>
        <w:br/>
        <w:t xml:space="preserve"> "bearish_pressure_score": 43,</w:t>
        <w:br/>
        <w:t xml:space="preserve"> "net_sentiment_score": 14,</w:t>
        <w:br/>
        <w:t xml:space="preserve"> "velocity_score": 2,</w:t>
        <w:br/>
        <w:t xml:space="preserve"> "acceleration_score": 2,</w:t>
        <w:br/>
        <w:t xml:space="preserve"> "contradiction_ratio": 0.37,</w:t>
        <w:br/>
        <w:t xml:space="preserve"> "fresh_evidence_count": 0,</w:t>
        <w:br/>
        <w:t xml:space="preserve"> "stale_evidence_count": 10,</w:t>
        <w:br/>
        <w:t xml:space="preserve"> "conviction_score_0_100": 37,</w:t>
        <w:br/>
        <w:t xml:space="preserve"> "fragility_score_0_100": 63,</w:t>
        <w:br/>
        <w:t xml:space="preserve"> "dominant_state": "bullish"</w:t>
        <w:br/>
        <w:t xml:space="preserve"> },</w:t>
        <w:br/>
        <w:t xml:space="preserve"> {</w:t>
        <w:br/>
        <w:t xml:space="preserve"> "bucket_start_utc": "2026-04-20T20:00:00Z",</w:t>
        <w:br/>
        <w:t xml:space="preserve"> "bucket_end_utc": "2026-04-20T21:00:00Z",</w:t>
        <w:br/>
        <w:t xml:space="preserve"> "directional_score_signed": 15,</w:t>
        <w:br/>
        <w:t xml:space="preserve"> "bullish_pressure_score": 57,</w:t>
        <w:br/>
        <w:t xml:space="preserve"> "bearish_pressure_score": 42,</w:t>
        <w:br/>
        <w:t xml:space="preserve"> "net_sentiment_score": 15,</w:t>
        <w:br/>
        <w:t xml:space="preserve"> "velocity_score": 1,</w:t>
        <w:br/>
        <w:t xml:space="preserve"> "acceleration_score": -1,</w:t>
        <w:br/>
        <w:t xml:space="preserve"> "contradiction_ratio": 0.37,</w:t>
        <w:br/>
        <w:t xml:space="preserve"> "fresh_evidence_count": 1,</w:t>
        <w:br/>
        <w:t xml:space="preserve"> "stale_evidence_count": 9,</w:t>
        <w:br/>
        <w:t xml:space="preserve"> "conviction_score_0_100": 40,</w:t>
        <w:br/>
        <w:t xml:space="preserve"> "fragility_score_0_100": 61,</w:t>
        <w:br/>
        <w:t xml:space="preserve"> "dominant_state": "bullish"</w:t>
        <w:br/>
        <w:t xml:space="preserve"> },</w:t>
        <w:br/>
        <w:t xml:space="preserve"> {</w:t>
        <w:br/>
        <w:t xml:space="preserve"> "bucket_start_utc": "2026-04-20T21:00:00Z",</w:t>
        <w:br/>
        <w:t xml:space="preserve"> "bucket_end_utc": "2026-04-20T22:00:00Z",</w:t>
        <w:br/>
        <w:t xml:space="preserve"> "directional_score_signed": 15,</w:t>
        <w:br/>
        <w:t xml:space="preserve"> "bullish_pressure_score": 57,</w:t>
        <w:br/>
        <w:t xml:space="preserve"> "bearish_pressure_score": 42,</w:t>
        <w:br/>
        <w:t xml:space="preserve"> "net_sentiment_score": 15,</w:t>
        <w:br/>
        <w:t xml:space="preserve"> "velocity_score": 0,</w:t>
        <w:br/>
        <w:t xml:space="preserve"> "acceleration_score": -1,</w:t>
        <w:br/>
        <w:t xml:space="preserve"> "contradiction_ratio": 0.37,</w:t>
        <w:br/>
        <w:t xml:space="preserve"> "fresh_evidence_count": 0,</w:t>
        <w:br/>
        <w:t xml:space="preserve"> "stale_evidence_count": 10,</w:t>
        <w:br/>
        <w:t xml:space="preserve"> "conviction_score_0_100": 37,</w:t>
        <w:br/>
        <w:t xml:space="preserve"> "fragility_score_0_100": 63,</w:t>
        <w:br/>
        <w:t xml:space="preserve"> "dominant_state": "bullish"</w:t>
        <w:br/>
        <w:t xml:space="preserve"> },</w:t>
        <w:br/>
        <w:t xml:space="preserve"> {</w:t>
        <w:br/>
        <w:t xml:space="preserve"> "bucket_start_utc": "2026-04-20T22:00:00Z",</w:t>
        <w:br/>
        <w:t xml:space="preserve"> "bucket_end_utc": "2026-04-20T23:00:00Z",</w:t>
        <w:br/>
        <w:t xml:space="preserve"> "directional_score_signed": 14,</w:t>
        <w:br/>
        <w:t xml:space="preserve"> "bullish_pressure_score": 57,</w:t>
        <w:br/>
        <w:t xml:space="preserve"> "bearish_pressure_score": 43,</w:t>
        <w:br/>
        <w:t xml:space="preserve"> "net_sentiment_score": 14,</w:t>
        <w:br/>
        <w:t xml:space="preserve"> "velocity_score": -1,</w:t>
        <w:br/>
        <w:t xml:space="preserve"> "acceleration_score": -1,</w:t>
        <w:br/>
        <w:t xml:space="preserve"> "contradiction_ratio": 0.38,</w:t>
        <w:br/>
        <w:t xml:space="preserve"> "fresh_evidence_count": 0,</w:t>
        <w:br/>
        <w:t xml:space="preserve"> "stale_evidence_count": 10,</w:t>
        <w:br/>
        <w:t xml:space="preserve"> "conviction_score_0_100": 37,</w:t>
        <w:br/>
        <w:t xml:space="preserve"> "fragility_score_0_100": 64,</w:t>
        <w:br/>
        <w:t xml:space="preserve"> "dominant_state": "bullish"</w:t>
        <w:br/>
        <w:t xml:space="preserve"> },</w:t>
        <w:br/>
        <w:t xml:space="preserve"> {</w:t>
        <w:br/>
        <w:t xml:space="preserve"> "bucket_start_utc": "2026-04-20T23:00:00Z",</w:t>
        <w:br/>
        <w:t xml:space="preserve"> "bucket_end_utc": "2026-04-21T00:00:00Z",</w:t>
        <w:br/>
        <w:t xml:space="preserve"> "directional_score_signed": 13,</w:t>
        <w:br/>
        <w:t xml:space="preserve"> "bullish_pressure_score": 56,</w:t>
        <w:br/>
        <w:t xml:space="preserve"> "bearish_pressure_score": 43,</w:t>
        <w:br/>
        <w:t xml:space="preserve"> "net_sentiment_score": 13,</w:t>
        <w:br/>
        <w:t xml:space="preserve"> "velocity_score": -1,</w:t>
        <w:br/>
        <w:t xml:space="preserve"> "acceleration_score": 0,</w:t>
        <w:br/>
        <w:t xml:space="preserve"> "contradiction_ratio": 0.38,</w:t>
        <w:br/>
        <w:t xml:space="preserve"> "fresh_evidence_count": 0,</w:t>
        <w:br/>
        <w:t xml:space="preserve"> "stale_evidence_count": 10,</w:t>
        <w:br/>
        <w:t xml:space="preserve"> "conviction_score_0_100": 36,</w:t>
        <w:br/>
        <w:t xml:space="preserve"> "fragility_score_0_100": 64,</w:t>
        <w:br/>
        <w:t xml:space="preserve"> "dominant_state": "bullish"</w:t>
        <w:br/>
        <w:t xml:space="preserve"> },</w:t>
        <w:br/>
        <w:t xml:space="preserve"> {</w:t>
        <w:br/>
        <w:t xml:space="preserve"> "bucket_start_utc": "2026-04-21T00:00:00Z",</w:t>
        <w:br/>
        <w:t xml:space="preserve"> "bucket_end_utc": "2026-04-21T01:00:00Z",</w:t>
        <w:br/>
        <w:t xml:space="preserve"> "directional_score_signed": 12,</w:t>
        <w:br/>
        <w:t xml:space="preserve"> "bullish_pressure_score": 56,</w:t>
        <w:br/>
        <w:t xml:space="preserve"> "bearish_pressure_score": 44,</w:t>
        <w:br/>
        <w:t xml:space="preserve"> "net_sentiment_score": 12,</w:t>
        <w:br/>
        <w:t xml:space="preserve"> "velocity_score": -1,</w:t>
        <w:br/>
        <w:t xml:space="preserve"> "acceleration_score": 0,</w:t>
        <w:br/>
        <w:t xml:space="preserve"> "contradiction_ratio": 0.39,</w:t>
        <w:br/>
        <w:t xml:space="preserve"> "fresh_evidence_count": 0,</w:t>
        <w:br/>
        <w:t xml:space="preserve"> "stale_evidence_count": 10,</w:t>
        <w:br/>
        <w:t xml:space="preserve"> "conviction_score_0_100": 36,</w:t>
        <w:br/>
        <w:t xml:space="preserve"> "fragility_score_0_100": 65,</w:t>
        <w:br/>
        <w:t xml:space="preserve"> "dominant_state": "bullish"</w:t>
        <w:br/>
        <w:t xml:space="preserve"> },</w:t>
        <w:br/>
        <w:t xml:space="preserve"> {</w:t>
        <w:br/>
        <w:t xml:space="preserve"> "bucket_start_utc": "2026-04-21T01:00:00Z",</w:t>
        <w:br/>
        <w:t xml:space="preserve"> "bucket_end_utc": "2026-04-21T02:00:00Z",</w:t>
        <w:br/>
        <w:t xml:space="preserve"> "directional_score_signed": 12,</w:t>
        <w:br/>
        <w:t xml:space="preserve"> "bullish_pressure_score": 56,</w:t>
        <w:br/>
        <w:t xml:space="preserve"> "bearish_pressure_score": 44,</w:t>
        <w:br/>
        <w:t xml:space="preserve"> "net_sentiment_score": 12,</w:t>
        <w:br/>
        <w:t xml:space="preserve"> "velocity_score": 0,</w:t>
        <w:br/>
        <w:t xml:space="preserve"> "acceleration_score": 1,</w:t>
        <w:br/>
        <w:t xml:space="preserve"> "contradiction_ratio": 0.39,</w:t>
        <w:br/>
        <w:t xml:space="preserve"> "fresh_evidence_count": 0,</w:t>
        <w:br/>
        <w:t xml:space="preserve"> "stale_evidence_count": 10,</w:t>
        <w:br/>
        <w:t xml:space="preserve"> "conviction_score_0_100": 36,</w:t>
        <w:br/>
        <w:t xml:space="preserve"> "fragility_score_0_100": 65,</w:t>
        <w:br/>
        <w:t xml:space="preserve"> "dominant_state": "bullish"</w:t>
        <w:br/>
        <w:t xml:space="preserve"> },</w:t>
        <w:br/>
        <w:t xml:space="preserve"> {</w:t>
        <w:br/>
        <w:t xml:space="preserve"> "bucket_start_utc": "2026-04-21T02:00:00Z",</w:t>
        <w:br/>
        <w:t xml:space="preserve"> "bucket_end_utc": "2026-04-21T03:00:00Z",</w:t>
        <w:br/>
        <w:t xml:space="preserve"> "directional_score_signed": 11,</w:t>
        <w:br/>
        <w:t xml:space="preserve"> "bullish_pressure_score": 56,</w:t>
        <w:br/>
        <w:t xml:space="preserve"> "bearish_pressure_score": 45,</w:t>
        <w:br/>
        <w:t xml:space="preserve"> "net_sentiment_score": 11,</w:t>
        <w:br/>
        <w:t xml:space="preserve"> "velocity_score": -1,</w:t>
        <w:br/>
        <w:t xml:space="preserve"> "acceleration_score": -1,</w:t>
        <w:br/>
        <w:t xml:space="preserve"> "contradiction_ratio": 0.4,</w:t>
        <w:br/>
        <w:t xml:space="preserve"> "fresh_evidence_count": 0,</w:t>
        <w:br/>
        <w:t xml:space="preserve"> "stale_evidence_count": 10,</w:t>
        <w:br/>
        <w:t xml:space="preserve"> "conviction_score_0_100": 35,</w:t>
        <w:br/>
        <w:t xml:space="preserve"> "fragility_score_0_100": 66,</w:t>
        <w:br/>
        <w:t xml:space="preserve"> "dominant_state": "bullish"</w:t>
        <w:br/>
        <w:t xml:space="preserve"> },</w:t>
        <w:br/>
        <w:t xml:space="preserve"> {</w:t>
        <w:br/>
        <w:t xml:space="preserve"> "bucket_start_utc": "2026-04-21T03:00:00Z",</w:t>
        <w:br/>
        <w:t xml:space="preserve"> "bucket_end_utc": "2026-04-21T04:00:00Z",</w:t>
        <w:br/>
        <w:t xml:space="preserve"> "directional_score_signed": 10,</w:t>
        <w:br/>
        <w:t xml:space="preserve"> "bullish_pressure_score": 55,</w:t>
        <w:br/>
        <w:t xml:space="preserve"> "bearish_pressure_score": 45,</w:t>
        <w:br/>
        <w:t xml:space="preserve"> "net_sentiment_score": 10,</w:t>
        <w:br/>
        <w:t xml:space="preserve"> "velocity_score": -1,</w:t>
        <w:br/>
        <w:t xml:space="preserve"> "acceleration_score": 0,</w:t>
        <w:br/>
        <w:t xml:space="preserve"> "contradiction_ratio": 0.41,</w:t>
        <w:br/>
        <w:t xml:space="preserve"> "fresh_evidence_count": 0,</w:t>
        <w:br/>
        <w:t xml:space="preserve"> "stale_evidence_count": 10,</w:t>
        <w:br/>
        <w:t xml:space="preserve"> "conviction_score_0_100": 35,</w:t>
        <w:br/>
        <w:t xml:space="preserve"> "fragility_score_0_100": 66,</w:t>
        <w:br/>
        <w:t xml:space="preserve"> "dominant_state": "bullish"</w:t>
        <w:br/>
        <w:t xml:space="preserve"> },</w:t>
        <w:br/>
        <w:t xml:space="preserve"> {</w:t>
        <w:br/>
        <w:t xml:space="preserve"> "bucket_start_utc": "2026-04-21T04:00:00Z",</w:t>
        <w:br/>
        <w:t xml:space="preserve"> "bucket_end_utc": "2026-04-21T05:00:00Z",</w:t>
        <w:br/>
        <w:t xml:space="preserve"> "directional_score_signed": 9,</w:t>
        <w:br/>
        <w:t xml:space="preserve"> "bullish_pressure_score": 55,</w:t>
        <w:br/>
        <w:t xml:space="preserve"> "bearish_pressure_score": 46,</w:t>
        <w:br/>
        <w:t xml:space="preserve"> "net_sentiment_score": 9,</w:t>
        <w:br/>
        <w:t xml:space="preserve"> "velocity_score": -1,</w:t>
        <w:br/>
        <w:t xml:space="preserve"> "acceleration_score": 0,</w:t>
        <w:br/>
        <w:t xml:space="preserve"> "contradiction_ratio": 0.41,</w:t>
        <w:br/>
        <w:t xml:space="preserve"> "fresh_evidence_count": 0,</w:t>
        <w:br/>
        <w:t xml:space="preserve"> "stale_evidence_count": 10,</w:t>
        <w:br/>
        <w:t xml:space="preserve"> "conviction_score_0_100": 34,</w:t>
        <w:br/>
        <w:t xml:space="preserve"> "fragility_score_0_100": 67,</w:t>
        <w:br/>
        <w:t xml:space="preserve"> "dominant_state": "bullish"</w:t>
        <w:br/>
        <w:t xml:space="preserve"> },</w:t>
        <w:br/>
        <w:t xml:space="preserve"> {</w:t>
        <w:br/>
        <w:t xml:space="preserve"> "bucket_start_utc": "2026-04-21T05:00:00Z",</w:t>
        <w:br/>
        <w:t xml:space="preserve"> "bucket_end_utc": "2026-04-21T06:00:00Z",</w:t>
        <w:br/>
        <w:t xml:space="preserve"> "directional_score_signed": 8,</w:t>
        <w:br/>
        <w:t xml:space="preserve"> "bullish_pressure_score": 54,</w:t>
        <w:br/>
        <w:t xml:space="preserve"> "bearish_pressure_score": 46,</w:t>
        <w:br/>
        <w:t xml:space="preserve"> "net_sentiment_score": 8,</w:t>
        <w:br/>
        <w:t xml:space="preserve"> "velocity_score": -1,</w:t>
        <w:br/>
        <w:t xml:space="preserve"> "acceleration_score": 0,</w:t>
        <w:br/>
        <w:t xml:space="preserve"> "contradiction_ratio": 0.42,</w:t>
        <w:br/>
        <w:t xml:space="preserve"> "fresh_evidence_count": 0,</w:t>
        <w:br/>
        <w:t xml:space="preserve"> "stale_evidence_count": 10,</w:t>
        <w:br/>
        <w:t xml:space="preserve"> "conviction_score_0_100": 34,</w:t>
        <w:br/>
        <w:t xml:space="preserve"> "fragility_score_0_100": 68,</w:t>
        <w:br/>
        <w:t xml:space="preserve"> "dominant_state": "bullish"</w:t>
        <w:br/>
        <w:t xml:space="preserve"> },</w:t>
        <w:br/>
        <w:t xml:space="preserve"> {</w:t>
        <w:br/>
        <w:t xml:space="preserve"> "bucket_start_utc": "2026-04-21T06:00:00Z",</w:t>
        <w:br/>
        <w:t xml:space="preserve"> "bucket_end_utc": "2026-04-21T07:00:00Z",</w:t>
        <w:br/>
        <w:t xml:space="preserve"> "directional_score_signed": -18,</w:t>
        <w:br/>
        <w:t xml:space="preserve"> "bullish_pressure_score": 41,</w:t>
        <w:br/>
        <w:t xml:space="preserve"> "bearish_pressure_score": 59,</w:t>
        <w:br/>
        <w:t xml:space="preserve"> "net_sentiment_score": -18,</w:t>
        <w:br/>
        <w:t xml:space="preserve"> "velocity_score": -26,</w:t>
        <w:br/>
        <w:t xml:space="preserve"> "acceleration_score": -25,</w:t>
        <w:br/>
        <w:t xml:space="preserve"> "contradiction_ratio": 0.66,</w:t>
        <w:br/>
        <w:t xml:space="preserve"> "fresh_evidence_count": 2,</w:t>
        <w:br/>
        <w:t xml:space="preserve"> "stale_evidence_count": 9,</w:t>
        <w:br/>
        <w:t xml:space="preserve"> "conviction_score_0_100": 46,</w:t>
        <w:br/>
        <w:t xml:space="preserve"> "fragility_score_0_100": 82,</w:t>
        <w:br/>
        <w:t xml:space="preserve"> "dominant_state": "bearish"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18,</w:t>
        <w:br/>
        <w:t xml:space="preserve"> "timeseries_peak_bearish": -18,</w:t>
        <w:br/>
        <w:t xml:space="preserve"> "latest_inflection_direction": "down",</w:t>
        <w:br/>
        <w:t xml:space="preserve"> "latest_inflection_strength": 26,</w:t>
        <w:br/>
        <w:t xml:space="preserve"> "signal_regime": "mixed_flat"</w:t>
        <w:br/>
        <w:t xml:space="preserve"> }</w:t>
        <w:br/>
        <w:t xml:space="preserve"> },</w:t>
        <w:br/>
        <w:t xml:space="preserve"> "diagnostics": {</w:t>
        <w:br/>
        <w:t xml:space="preserve"> "conviction_policy_used": "mass_consensus",</w:t>
        <w:br/>
        <w:t xml:space="preserve"> "trends_seen": 12,</w:t>
        <w:br/>
        <w:t xml:space="preserve"> "trends_admitted": 12,</w:t>
        <w:br/>
        <w:t xml:space="preserve"> "cross_domain_merges": 3,</w:t>
        <w:br/>
        <w:t xml:space="preserve"> "stale_suppression_count": 7,</w:t>
        <w:br/>
        <w:t xml:space="preserve"> "reversal_flags_count": 1,</w:t>
        <w:br/>
        <w:t xml:space="preserve"> "late_breaking_alerts_count": 1,</w:t>
        <w:br/>
        <w:t xml:space="preserve"> "kill_switch_markets_count": 1,</w:t>
        <w:br/>
        <w:t xml:space="preserve"> "strong_mass_low_authority_cycles":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from flight_plan.target_market_code=coffee.",</w:t>
        <w:br/>
        <w:t xml:space="preserve"> "Prior market state unavailable (unknown_prior); state_change left as 'unchanged' to avoid inventing a baseline.",</w:t>
        <w:br/>
        <w:t xml:space="preserve"> "Late-breaking opposing micro-signal detected in the last ~2h window; thesis_kill_switch engaged and conviction capped."</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https://www.vg.no/nyheter/i/y5labx/kaffe-blir-billigere-kan-ta-maaneder-foer-det-merkes-i-norge</w:t>
        </w:r>
      </w:hyperlink>
      <w:r>
        <w:t xml:space="preserve"> - Coop Sverige forecasts an 8 to 10 percent price drop for coffee, anticipating lower raw material costs due to a record harvest in Brazil. Norgesgruppen in Norway notes that domestic consumers may not see price reductions until autumn due to existing high-cost inventory. Previous droughts in Brazil and Vietnam in 2024 and 2025 drove raw bean prices up, but current supply conditions are improving.</w:t>
      </w:r>
      <w:r/>
    </w:p>
    <w:p>
      <w:pPr>
        <w:pStyle w:val="ListNumber"/>
        <w:spacing w:line="240" w:lineRule="auto"/>
        <w:ind w:left="720"/>
      </w:pPr>
      <w:r/>
      <w:hyperlink r:id="rId9">
        <w:r>
          <w:rPr>
            <w:color w:val="0000EE"/>
            <w:u w:val="single"/>
          </w:rPr>
          <w:t>https://www.vg.no/nyheter/i/y5labx/kaffe-blir-billigere-kan-ta-maaneder-foer-det-merkes-i-norge</w:t>
        </w:r>
      </w:hyperlink>
      <w:r>
        <w:t xml:space="preserve"> - Coop Sweden forecasts an 8 to 10 percent price drop for coffee, anticipating lower raw material costs due to a record harvest in Brazil. Norgesgruppen in Norway confirms falling raw material prices but notes that domestic consumers may not see lower prices until autumn due to existing high-cost inventory. Global factors such as US tariffs, drought in Vietnam, and logistical challenges continue to influence the supply chain.</w:t>
      </w:r>
      <w:r/>
    </w:p>
    <w:p>
      <w:pPr>
        <w:pStyle w:val="ListNumber"/>
        <w:spacing w:line="240" w:lineRule="auto"/>
        <w:ind w:left="720"/>
      </w:pPr>
      <w:r/>
      <w:hyperlink r:id="rId10">
        <w:r>
          <w:rPr>
            <w:color w:val="0000EE"/>
            <w:u w:val="single"/>
          </w:rPr>
          <w:t>https://coffeetalk.com/daily-dose/for-roasters-retailers/04-2026/109840/</w:t>
        </w:r>
      </w:hyperlink>
      <w:r>
        <w:t xml:space="preserve"> - A survey by the U.S. National Coffee Association reveals that 85% of Americans consumed coffee at home the previous day, the highest rate since 2012. Rising prices, ranging from $6 to $10 per cup, and inflation are prompting consumers to switch to DIY home brewing to save money. Remote work trends have also reduced opportunities for spontaneous cafe purchases. This shift marks a significant change in daily consumption habits driven by financial pressures.</w:t>
      </w:r>
      <w:r/>
    </w:p>
    <w:p>
      <w:pPr>
        <w:pStyle w:val="ListNumber"/>
        <w:spacing w:line="240" w:lineRule="auto"/>
        <w:ind w:left="720"/>
      </w:pPr>
      <w:r/>
      <w:hyperlink r:id="rId11">
        <w:r>
          <w:rPr>
            <w:color w:val="0000EE"/>
            <w:u w:val="single"/>
          </w:rPr>
          <w:t>https://www.thegrocer.co.uk/news/truestart-adds-espresso-coffee-concentrate-to-tap-booming-iced-coffee-demand/717908.article</w:t>
        </w:r>
      </w:hyperlink>
      <w:r>
        <w:t xml:space="preserve"> - * TrueStart Coffee introduces its first coffee concentrate product designed for iced beverages. * The new concentrate is packaged in cartons sufficient to produce 20 espresso coffees. * The launch targets the growing market for iced coffee consumption. * TrueStart positions itself as a challenger brand in the coffee sector.</w:t>
      </w:r>
      <w:r/>
    </w:p>
    <w:p>
      <w:pPr>
        <w:pStyle w:val="ListNumber"/>
        <w:spacing w:line="240" w:lineRule="auto"/>
        <w:ind w:left="720"/>
      </w:pPr>
      <w:r/>
      <w:hyperlink r:id="rId12">
        <w:r>
          <w:rPr>
            <w:color w:val="0000EE"/>
            <w:u w:val="single"/>
          </w:rPr>
          <w:t>https://www.businessdailyafrica.com/bd/corporate/companies/brokers-spark-court-fight-over-operations-at-coffee-auction-5430438</w:t>
        </w:r>
      </w:hyperlink>
      <w:r>
        <w:t xml:space="preserve"> - The Coffee Brokerage Association of Kenya (CBAK) has filed a petition at the High Court in Nairobi challenging the legal status and operations of the Nairobi Coffee Exchange (NCE). The brokers allege that the NCE is operating without valid licensing or a statutory framework following changes to the Coffee Act. They accuse the Capital Markets Authority (CMA) of regulatory failure and seek to halt the exchange's operations until compliance is achieved. The petition cites opaque financial practices and lack of transparency as key concerns.</w:t>
      </w:r>
      <w:r/>
    </w:p>
    <w:p>
      <w:pPr>
        <w:pStyle w:val="ListNumber"/>
        <w:spacing w:line="240" w:lineRule="auto"/>
        <w:ind w:left="720"/>
      </w:pPr>
      <w:r/>
      <w:hyperlink r:id="rId13">
        <w:r>
          <w:rPr>
            <w:color w:val="0000EE"/>
            <w:u w:val="single"/>
          </w:rPr>
          <w:t>https://thedijuliusgroup.com/04222026-back-to-starbucks/</w:t>
        </w:r>
      </w:hyperlink>
      <w:r>
        <w:t xml:space="preserve"> - Starbucks CEO Brian Niccol has implemented a 'Back to Starbucks' strategy aimed at restoring the brand's customer experience following a period of decline. Reported in January 2026, the initiative shows early signs of success with comparable store transactions growing for the first time in two years. Niccol simplified store metrics to five key areas, reintroduced handwritten names on cups, and restored seating to prioritize human interaction over efficiency. The turnaround focuses on modeling desired behaviors from leadership to rebuild the 'third place' atmosphere that defined the company.</w:t>
      </w:r>
      <w:r/>
    </w:p>
    <w:p>
      <w:pPr>
        <w:pStyle w:val="ListNumber"/>
        <w:spacing w:line="240" w:lineRule="auto"/>
        <w:ind w:left="720"/>
      </w:pPr>
      <w:r/>
      <w:hyperlink r:id="rId14">
        <w:r>
          <w:rPr>
            <w:color w:val="0000EE"/>
            <w:u w:val="single"/>
          </w:rPr>
          <w:t>https://www.baristamagazine.com/palm-sugar-soul-how-one-indonesian-recipe-is-taking-the-world-by-storm/?utm_source=rss&amp;utm_medium=rss&amp;utm_campaign=palm-sugar-soul-how-one-indonesian-recipe-is-taking-the-world-by-storm</w:t>
        </w:r>
      </w:hyperlink>
      <w:r>
        <w:t xml:space="preserve"> - Indonesia's kopi susu gula aren, an iced coffee layered with fresh milk and smoky palm sugar syrup, is gaining international recognition. Originating from roadside stalls, the drink has been popularized by brands like Kopi Kenangan and Janji Jiwa. It is now found in cafés across Melbourne, Los Angeles, and other global specialty coffee circles. The beverage is noted for its complex flavor profile derived from gula aren and its role in the global reappraisal of non-Western food traditions.</w:t>
      </w:r>
      <w:r/>
    </w:p>
    <w:p>
      <w:pPr>
        <w:pStyle w:val="ListNumber"/>
        <w:spacing w:line="240" w:lineRule="auto"/>
        <w:ind w:left="720"/>
      </w:pPr>
      <w:r/>
      <w:hyperlink r:id="rId15">
        <w:r>
          <w:rPr>
            <w:color w:val="0000EE"/>
            <w:u w:val="single"/>
          </w:rPr>
          <w:t>https://www.chinanews.net/news/278999595/hello-africa-china-zero-tariff-policy-unlocks-opportunities-for-kenyan-coffee-sector</w:t>
        </w:r>
      </w:hyperlink>
      <w:r>
        <w:t xml:space="preserve"> - China's upcoming zero-tariff policy is expected to lower market entry costs and improve price competitiveness for Kenyan coffee exporters. Utake Coffee, a Nairobi-based company, anticipates increased orders and operational expansion as Chinese demand for premium specialty coffee grows. The policy benefits small- and medium-sized enterprises and smallholder farmers by reducing tariffs on green beans destined for the Chinese market, potentially supporting long-term export growth and value chain development.</w:t>
      </w:r>
      <w:r/>
    </w:p>
    <w:p>
      <w:pPr>
        <w:pStyle w:val="ListNumber"/>
        <w:spacing w:line="240" w:lineRule="auto"/>
        <w:ind w:left="720"/>
      </w:pPr>
      <w:r/>
      <w:hyperlink r:id="rId16">
        <w:r>
          <w:rPr>
            <w:color w:val="0000EE"/>
            <w:u w:val="single"/>
          </w:rPr>
          <w:t>https://www.bakingbusiness.com/articles/66053-krispy-kreme-expands-to-the-netherlands</w:t>
        </w:r>
      </w:hyperlink>
      <w:r>
        <w:t xml:space="preserve"> - Krispy Kreme, Inc. has partnered with Jafa Holding BV to open stores in The Netherlands, marking a significant milestone in its global expansion. The first Hot Light Theater Shop is expected to open in late 2026, serving as a retail location and production hub. The company plans to open approximately 30 locations in the next five years and aims to open at least 100 stores globally and three to four new international markets this year, following openings in Spain, Brazil, and Uzbekistan in 2025.</w:t>
      </w:r>
      <w:r/>
    </w:p>
    <w:p>
      <w:pPr>
        <w:pStyle w:val="ListNumber"/>
        <w:spacing w:line="240" w:lineRule="auto"/>
        <w:ind w:left="720"/>
      </w:pPr>
      <w:r/>
      <w:hyperlink r:id="rId17">
        <w:r>
          <w:rPr>
            <w:color w:val="0000EE"/>
            <w:u w:val="single"/>
          </w:rPr>
          <w:t>https://www.esmmagazine.com/supply-chain/coffee-prices-to-rise-due-to-climate-change-globaldata-309995</w:t>
        </w:r>
      </w:hyperlink>
      <w:r>
        <w:t xml:space="preserve"> - GlobalData predicts rising coffee prices driven by climate change impacts on cultivation. Extreme heat and weather changes are reducing yields, with 75% of global production exposed to additional extreme heat days. Arabica, accounting for over half of production, is particularly vulnerable, with 20% of growing regions potentially unsuitable by 2050. Consumers face higher prices and reduced options, especially in specialty coffee. Producers may shift to robusta, affecting flavour. Adaptation requires investment in farming techniques and resilient varieties, though smallholder farmers face access challenges.</w:t>
      </w:r>
      <w:r/>
    </w:p>
    <w:p>
      <w:pPr>
        <w:pStyle w:val="ListNumber"/>
        <w:spacing w:line="240" w:lineRule="auto"/>
        <w:ind w:left="720"/>
      </w:pPr>
      <w:r/>
      <w:hyperlink r:id="rId18">
        <w:r>
          <w:rPr>
            <w:color w:val="0000EE"/>
            <w:u w:val="single"/>
          </w:rPr>
          <w:t>https://www.foodbusinessmea.com/kenya-intensifies-coffee-sector-reforms-to-boost-production/</w:t>
        </w:r>
      </w:hyperlink>
      <w:r>
        <w:t xml:space="preserve"> - The Kenyan government is implementing policy reforms and support initiatives to revive its coffee sector, which has seen significant output declines. Cabinet Secretary Wycliffe Oparanya announced the National Coffee Revival through the Cooperative Movement, including a new bill for governance, the Cherry Fund for advance payments, and direct settlement systems. Efforts include expanding into non-traditional growing regions with free seedlings. The goal is to increase national production from 50,000 to 150,000 metric tonnes by the 2028/2029 crop year.</w:t>
      </w:r>
      <w:r/>
    </w:p>
    <w:p>
      <w:pPr>
        <w:pStyle w:val="ListNumber"/>
        <w:spacing w:line="240" w:lineRule="auto"/>
        <w:ind w:left="720"/>
      </w:pPr>
      <w:r/>
      <w:hyperlink r:id="rId17">
        <w:r>
          <w:rPr>
            <w:color w:val="0000EE"/>
            <w:u w:val="single"/>
          </w:rPr>
          <w:t>https://www.esmmagazine.com/supply-chain/coffee-prices-to-rise-due-to-climate-change-globaldata-309995</w:t>
        </w:r>
      </w:hyperlink>
      <w:r>
        <w:t xml:space="preserve"> - GlobalData predicts rising coffee prices driven by climate change impacts on cultivation. Extreme heat and weather changes are reducing yields, with 75% of global production exposed to additional extreme heat days. Arabica, accounting for over half of production, is particularly vulnerable, with 20% of growing regions potentially unsuitable by 2050. Consumers face higher prices and reduced options, especially in specialty coffee. Producers may shift to robusta, affecting flavour. Adaptation requires investment in farming techniques and resilient varieties, though smallholder farmers face access challenges.</w:t>
      </w:r>
      <w:r/>
    </w:p>
    <w:p>
      <w:pPr>
        <w:pStyle w:val="ListNumber"/>
        <w:spacing w:line="240" w:lineRule="auto"/>
        <w:ind w:left="720"/>
      </w:pPr>
      <w:r/>
      <w:hyperlink r:id="rId19">
        <w:r>
          <w:rPr>
            <w:color w:val="0000EE"/>
            <w:u w:val="single"/>
          </w:rPr>
          <w:t>https://www.xaluannews.com/modules.php?name=News&amp;file=article&amp;sid=3741771</w:t>
        </w:r>
      </w:hyperlink>
      <w:r>
        <w:t xml:space="preserve"> - The Ministry of Agriculture and Environment of Vietnam has issued an early warning regarding a high probability (80-90%) of El Nino conditions emerging between June and August 2026, with a potential for very strong intensity by late 2026. The ministry reports early dry and hot conditions in 2026, with rainfall deficits of 10-40% and low river flows. Projections indicate significant water shortages, drought risks, and salinity intrusion in the Central Highlands, Southern Highlands, and the Mekong Delta during the 2026-2027 dry season. The ministry also notes potential for extreme localized rainfall and landslides despite overall reduced precipitation.</w:t>
      </w:r>
      <w:r/>
    </w:p>
    <w:p>
      <w:pPr>
        <w:pStyle w:val="ListNumber"/>
        <w:spacing w:line="240" w:lineRule="auto"/>
        <w:ind w:left="720"/>
      </w:pPr>
      <w:r/>
      <w:hyperlink r:id="rId20">
        <w:r>
          <w:rPr>
            <w:color w:val="0000EE"/>
            <w:u w:val="single"/>
          </w:rPr>
          <w:t>https://perfectdailygrind.com/2026/04/canadian-specialty-coffee-culture/</w:t>
        </w:r>
      </w:hyperlink>
      <w:r>
        <w:t xml:space="preserve"> - Canada's specialty coffee market is growing, with cities like Vancouver, Calgary, and Montreal leading the scene. While Tim Hortons remains dominant, independent roasters are expanding. The industry, valued at CA$6.2bn, faces challenges from US tariffs that strained cross-border supply chains in early 2025. Despite these hurdles, consumption is rising, and roasters are increasingly focusing on direct trade and long-term producer relationships.</w:t>
      </w:r>
      <w:r/>
    </w:p>
    <w:p>
      <w:pPr>
        <w:pStyle w:val="ListNumber"/>
        <w:spacing w:line="240" w:lineRule="auto"/>
        <w:ind w:left="720"/>
      </w:pPr>
      <w:r/>
      <w:hyperlink r:id="rId21">
        <w:r>
          <w:rPr>
            <w:color w:val="0000EE"/>
            <w:u w:val="single"/>
          </w:rPr>
          <w:t>https://convenienceworldmagazine.com.au/foodservice-continues-to-deliver-in-asia-pacific/</w:t>
        </w:r>
      </w:hyperlink>
      <w:r>
        <w:t xml:space="preserve"> - Euromonitor International reports that delivery is the most dynamic foodservice channel in Asia Pacific, projected to account for 25% of the market by 2030. The region, responsible for 40% of global foodservice sales, is forecast to grow at a 4.8% CAGR between 2025 and 2030. China and Southeast Asia drive this growth, with Indonesia, Vietnam, and Thailand showing strong expansion. Nathanael Lim, Euromonitor Asia Pacific Insight Manager, advises brands to partner with delivery platforms to maintain loyalty. Specialist coffee and tea shops are also expanding, led by growth in China, South Korea, and Japan.</w:t>
      </w:r>
      <w:r/>
    </w:p>
    <w:p>
      <w:pPr>
        <w:pStyle w:val="ListNumber"/>
        <w:spacing w:line="240" w:lineRule="auto"/>
        <w:ind w:left="720"/>
      </w:pPr>
      <w:r/>
      <w:hyperlink r:id="rId22">
        <w:r>
          <w:rPr>
            <w:color w:val="0000EE"/>
            <w:u w:val="single"/>
          </w:rPr>
          <w:t>https://www.ad-hoc-news.de/boerse/news/ueberblick/starbucks-corp-stock-us8552441094-is-menu-innovation-strong-enough-to/69210395</w:t>
        </w:r>
      </w:hyperlink>
      <w:r>
        <w:t xml:space="preserve"> - Starbucks Corp is testing new beverages and formats to boost traffic and reverse softening same-store sales in core markets like the United States. Analysts weigh if these strategic shifts, including drive-thru expansions and digital loyalty programs, deliver the margin recovery needed amid rising costs and competition from cheaper rivals. The report highlights risks from labor shortages, supply chain disruptions, and intensifying competition while noting the resilience of the brand's 'third place' concept and international growth potential.</w:t>
      </w:r>
      <w:r/>
    </w:p>
    <w:p>
      <w:pPr>
        <w:pStyle w:val="ListNumber"/>
        <w:spacing w:line="240" w:lineRule="auto"/>
        <w:ind w:left="720"/>
      </w:pPr>
      <w:r/>
      <w:hyperlink r:id="rId23">
        <w:r>
          <w:rPr>
            <w:color w:val="0000EE"/>
            <w:u w:val="single"/>
          </w:rPr>
          <w:t>https://www.ad-hoc-news.de/boerse/news/ueberblick/jacobs-kroenung-premium-coffee-pods-face-us-market-shifts/69210743</w:t>
        </w:r>
      </w:hyperlink>
      <w:r>
        <w:t xml:space="preserve"> - Jacobs Krönung, a premium German coffee brand owned by JDE Peet's, utilizes Tassimo T-Discs to enter the expanding US single-serve market. The article highlights the brand's appeal through barcode technology, sustainability initiatives, and premium positioning against competitors like Nespresso and Keurig. With JDE Peet's focusing on digital sales and emerging markets, Jacobs Krönung aims to capitalize on rising at-home consumption and consumer demand for authentic, high-quality imported flavors amidst global trade dynamics.</w:t>
      </w:r>
      <w:r/>
    </w:p>
    <w:p>
      <w:pPr>
        <w:pStyle w:val="ListNumber"/>
        <w:spacing w:line="240" w:lineRule="auto"/>
        <w:ind w:left="720"/>
      </w:pPr>
      <w:r/>
      <w:hyperlink r:id="rId24">
        <w:r>
          <w:rPr>
            <w:color w:val="0000EE"/>
            <w:u w:val="single"/>
          </w:rPr>
          <w:t>https://www.gcrmag.com/krispy-kreme-targets-up-to-four-new-global-markets-in-2026/</w:t>
        </w:r>
      </w:hyperlink>
      <w:r>
        <w:t xml:space="preserve"> - Krispy Kreme plans to open its first store in the Netherlands in late 2026, partnering with Jafa Holding BV. The brand aims to open at least 100 new global locations across three to four new international markets this year. Approximately 30 locations are expected in the Netherlands over the next five years, with the initial site serving as a retail hub and production centre.</w:t>
      </w:r>
      <w:r/>
    </w:p>
    <w:p>
      <w:pPr>
        <w:pStyle w:val="ListNumber"/>
        <w:spacing w:line="240" w:lineRule="auto"/>
        <w:ind w:left="720"/>
      </w:pPr>
      <w:r/>
      <w:hyperlink r:id="rId25">
        <w:r>
          <w:rPr>
            <w:color w:val="0000EE"/>
            <w:u w:val="single"/>
          </w:rPr>
          <w:t>https://caliber.az/en/post/coffee-supply-chain-under-pressure-as-climate-risks-reshape-harvests</w:t>
        </w:r>
      </w:hyperlink>
      <w:r>
        <w:t xml:space="preserve"> - Rising temperatures and erratic rainfall are reshaping global coffee production, causing volatile harvests and quality issues. Arabica yields are declining due to heat stress, with projections suggesting 20% of current growing regions may become unsuitable by 2050. These disruptions have driven a 40% surge in coffee prices in 2024, prompting industry adaptation strategies like agroforestry and resilient variety development.</w:t>
      </w:r>
      <w:r/>
    </w:p>
    <w:p>
      <w:pPr>
        <w:pStyle w:val="ListNumber"/>
        <w:spacing w:line="240" w:lineRule="auto"/>
        <w:ind w:left="720"/>
      </w:pPr>
      <w:r/>
      <w:hyperlink r:id="rId25">
        <w:r>
          <w:rPr>
            <w:color w:val="0000EE"/>
            <w:u w:val="single"/>
          </w:rPr>
          <w:t>https://caliber.az/en/post/coffee-supply-chain-under-pressure-as-climate-risks-reshape-harvests</w:t>
        </w:r>
      </w:hyperlink>
      <w:r>
        <w:t xml:space="preserve"> - Rising temperatures and erratic rainfall are reshaping global coffee production, causing volatile harvests and quality issues. Arabica yields are declining due to heat stress, with projections suggesting 20% of current growing regions may become unsuitable by 2050. These disruptions have driven a 40% surge in coffee prices in 2024, prompting industry adaptation strategies like agroforestry and resilient variety development.</w:t>
      </w:r>
      <w:r/>
    </w:p>
    <w:p>
      <w:pPr>
        <w:pStyle w:val="ListNumber"/>
        <w:spacing w:line="240" w:lineRule="auto"/>
        <w:ind w:left="720"/>
      </w:pPr>
      <w:r/>
      <w:hyperlink r:id="rId26">
        <w:r>
          <w:rPr>
            <w:color w:val="0000EE"/>
            <w:u w:val="single"/>
          </w:rPr>
          <w:t>https://jornaldebrasilia.com.br/noticias/economia/abre-e-fecha-de-hormuz-amplia-incerteza-no-agronegocio-brasileiro-que-teme-por-proxima-safra/</w:t>
        </w:r>
      </w:hyperlink>
      <w:r>
        <w:t xml:space="preserve"> - Brazilian agribusiness operators face increased uncertainty and costs due to the closure of the Hormuz Strait, a critical route for exports to the Middle East and China. The closure disrupts the flow of agricultural commodities and, more critically, imports of essential fertilizers like urea and sulphur. Companies report a 50% increase in delivery times and the imposition of a 'war premium' on logistics. Experts warn that delays in fertilizer arrival could impact the upcoming harvest and food prices in the second half of the year.</w:t>
      </w:r>
      <w:r/>
    </w:p>
    <w:p>
      <w:pPr>
        <w:pStyle w:val="ListNumber"/>
        <w:spacing w:line="240" w:lineRule="auto"/>
        <w:ind w:left="720"/>
      </w:pPr>
      <w:r/>
      <w:hyperlink r:id="rId27">
        <w:r>
          <w:rPr>
            <w:color w:val="0000EE"/>
            <w:u w:val="single"/>
          </w:rPr>
          <w:t>https://www.ad-hoc-news.de/boerse/news/ueberblick/pumpkin-spice-latte-seasonal-surge-powers-starbucks-amid-coffee-market/69208255</w:t>
        </w:r>
      </w:hyperlink>
      <w:r>
        <w:t xml:space="preserve"> - Starbucks utilizes its Pumpkin Spice Latte (PSL) as a key revenue driver and loyalty tool during the autumn season. The drink, launched in 2003, boosts foot traffic by 10-20% in peak months and helps maintain margins despite rising bean costs. With over 30 million active US members in its rewards program, PSL anchors the company's strategy for 4-6% global comparable store growth. While facing competition from rivals like Dunkin' and private labels, Starbucks maintains a 40% US premium coffee market share through innovation and scale.</w:t>
      </w:r>
      <w:r/>
    </w:p>
    <w:p>
      <w:pPr>
        <w:pStyle w:val="ListNumber"/>
        <w:spacing w:line="240" w:lineRule="auto"/>
        <w:ind w:left="720"/>
      </w:pPr>
      <w:r/>
      <w:hyperlink r:id="rId28">
        <w:r>
          <w:rPr>
            <w:color w:val="0000EE"/>
            <w:u w:val="single"/>
          </w:rPr>
          <w:t>https://coffeegeography.com/2026/04/19/from-hokkaido-to-yamagata-japans-ambitious-plan-to-grow-coffee-outside-the-tropical-belt/</w:t>
        </w:r>
      </w:hyperlink>
      <w:r>
        <w:t xml:space="preserve"> - Japanese farmers and researchers are cultivating Arabica coffee in northern regions like Yamagata and Hokkaido using advanced greenhouse technology. This initiative aims to reduce reliance on overseas imports as climate change threatens traditional coffee-growing areas. Yamako Farm, led by Kosuke Yamamoto, provides seedlings and expertise for these experiments, responding to rising domestic demand and global production risks.</w:t>
      </w:r>
      <w:r/>
    </w:p>
    <w:p>
      <w:pPr>
        <w:pStyle w:val="ListNumber"/>
        <w:spacing w:line="240" w:lineRule="auto"/>
        <w:ind w:left="720"/>
      </w:pPr>
      <w:r/>
      <w:hyperlink r:id="rId29">
        <w:r>
          <w:rPr>
            <w:color w:val="0000EE"/>
            <w:u w:val="single"/>
          </w:rPr>
          <w:t>https://www.ad-hoc-news.de/boerse/news/ueberblick/oatly-barista-plant-based-shift-puts-premium-foam-in-focus-amid-cost/69204770</w:t>
        </w:r>
      </w:hyperlink>
      <w:r>
        <w:t xml:space="preserve"> - Oatly Group AB's Oatly Barista oat drink has become a staple in professional coffee settings globally due to its ability to create stable microfoam. While the product benefits from rising plant-based consumption and strong brand loyalty in markets like the US and UK, the company faces headwinds including volatile oat prices, intense competition from private labels, and supply chain scaling hurdles. Analysts maintain cautious optimism, noting that Oatly's strategy relies on maintaining pricing power and improving margins as it expands production capacity and diversifies into foodservice and ready-to-drink segments.</w:t>
      </w:r>
      <w:r/>
    </w:p>
    <w:p>
      <w:pPr>
        <w:pStyle w:val="ListNumber"/>
        <w:spacing w:line="240" w:lineRule="auto"/>
        <w:ind w:left="720"/>
      </w:pPr>
      <w:r/>
      <w:hyperlink r:id="rId30">
        <w:r>
          <w:rPr>
            <w:color w:val="0000EE"/>
            <w:u w:val="single"/>
          </w:rPr>
          <w:t>https://capitalethiopia.com/2026/04/19/global-food-shock-is-hitting-rural-livelihoods-with-ethiopia-and-other-african-countries-under-strain/</w:t>
        </w:r>
      </w:hyperlink>
      <w:r>
        <w:t xml:space="preserve"> - A new IFAD report warns that disruptions in global fertilizer and fuel supplies are reverberating through rural economies in Africa, including Ethiopia. Rising input costs and supply bottlenecks caused by conflicts in the Middle East are pushing up prices and threatening planting seasons. Small-scale producers face the greatest pressure due to limited capacity to cope with these external shocks. The report highlights the need for resilience at the first mile of food systems to prevent food insecurity.</w:t>
      </w:r>
      <w:r/>
    </w:p>
    <w:p>
      <w:pPr>
        <w:pStyle w:val="ListNumber"/>
        <w:spacing w:line="240" w:lineRule="auto"/>
        <w:ind w:left="720"/>
      </w:pPr>
      <w:r/>
      <w:hyperlink r:id="rId31">
        <w:r>
          <w:rPr>
            <w:color w:val="0000EE"/>
            <w:u w:val="single"/>
          </w:rPr>
          <w:t>https://www.ad-hoc-news.de/boerse/news/ueberblick/starbucks-corp-stock-us8552441094-is-its-premium-coffee-model-still/69194259</w:t>
        </w:r>
      </w:hyperlink>
      <w:r>
        <w:t xml:space="preserve"> - Starbucks maintains a dominant position in the U.S. coffee market through its premium model and digital ecosystem, yet confronts headwinds including consumer value-seeking, inflation, and a slowdown in China. Analysts view the stock as a hold with potential for margin expansion, while risks involve labor costs, supply chain disruptions, and competitive pressure from lower-cost rivals. The company offers defensive characteristics with growth levers in international expansion and private label goods.</w:t>
      </w:r>
      <w:r/>
    </w:p>
    <w:p>
      <w:pPr>
        <w:pStyle w:val="ListNumber"/>
        <w:spacing w:line="240" w:lineRule="auto"/>
        <w:ind w:left="720"/>
      </w:pPr>
      <w:r/>
      <w:hyperlink r:id="rId32">
        <w:r>
          <w:rPr>
            <w:color w:val="0000EE"/>
            <w:u w:val="single"/>
          </w:rPr>
          <w:t>https://coffeegeography.com/2026/04/18/forest-500-data-eu-regulation-expected-to-force-coffee-traceability-and-curb-deforestation/</w:t>
        </w:r>
      </w:hyperlink>
      <w:r>
        <w:t xml:space="preserve"> - New EU regulations are expected to mandate traceability for coffee and other commodities to curb deforestation. The Forest 500 data reveals that while 19 companies are leaders in deforestation commitments, 168 remain laggards with no commitments. The EUDR requires proof that coffee was not grown on land deforested after December 31, 2020. Global Canopy's Niki Mardas urges decisive implementation, warning that companies failing to act signal unpreparedness to investors and the market.</w:t>
      </w:r>
      <w:r/>
    </w:p>
    <w:p>
      <w:pPr>
        <w:pStyle w:val="ListNumber"/>
        <w:spacing w:line="240" w:lineRule="auto"/>
        <w:ind w:left="720"/>
      </w:pPr>
      <w:r/>
      <w:hyperlink r:id="rId33">
        <w:r>
          <w:rPr>
            <w:color w:val="0000EE"/>
            <w:u w:val="single"/>
          </w:rPr>
          <w:t>https://www.aol.com/lifestyle/chinese-coffee-titan-set-buy-110000428.html</w:t>
        </w:r>
      </w:hyperlink>
      <w:r>
        <w:t xml:space="preserve"> - Centurium Capital, majority shareholder of Luckin Coffee, is reportedly acquiring Blue Bottle Coffee's global store operations from Nestlé for less than $400 million. The deal, signed but not yet finalized, involves the separation of Blue Bottle's retail business from its consumer goods division, which Nestlé will retain. Blue Bottle, founded in 2002, operates over 70 US locations and international outlets, though it is currently operating at a loss with $250 million in annual revenue.</w:t>
      </w:r>
      <w:r/>
    </w:p>
    <w:p>
      <w:pPr>
        <w:pStyle w:val="ListNumber"/>
        <w:spacing w:line="240" w:lineRule="auto"/>
        <w:ind w:left="720"/>
      </w:pPr>
      <w:r/>
      <w:hyperlink r:id="rId34">
        <w:r>
          <w:rPr>
            <w:color w:val="0000EE"/>
            <w:u w:val="single"/>
          </w:rPr>
          <w:t>https://bigwords101.com/2026/blog/cream-and-sugar-please/</w:t>
        </w:r>
      </w:hyperlink>
      <w:r>
        <w:t xml:space="preserve"> - Recent data from 2025 to 2026 indicates that approximately 66 percent of American adults drink coffee daily, with 56-57 percent consuming it in the morning. The average coffee order in the US consists of 6.9 words, though this varies by state, ranging from 5.4 words in Virginia to 8.8 words in Alabama. Regional differences also exist regarding purchase frequency, cost, and preferences for customization, brewing methods, and sweeteners. Women tend to order more complex drinks with add-ins compared to men.</w:t>
      </w:r>
      <w:r/>
    </w:p>
    <w:p>
      <w:pPr>
        <w:pStyle w:val="ListNumber"/>
        <w:spacing w:line="240" w:lineRule="auto"/>
        <w:ind w:left="720"/>
      </w:pPr>
      <w:r/>
      <w:hyperlink r:id="rId35">
        <w:r>
          <w:rPr>
            <w:color w:val="0000EE"/>
            <w:u w:val="single"/>
          </w:rPr>
          <w:t>https://www.fool.com/investing/2026/04/17/this-one-two-punch-launched-dutch-bros-revenues-hi/</w:t>
        </w:r>
      </w:hyperlink>
      <w:r>
        <w:t xml:space="preserve"> - Dutch Bros reported a 29% revenue increase in 2025, supported by the opening of 154 new stores and a 5.6% rise in same-store sales. The company also achieved earnings of $0.64 per share, an 88% year-over-year increase. With plans to open at least 181 additional locations in 2026, the business remains in a growth phase while maintaining profitability.</w:t>
      </w:r>
      <w:r/>
    </w:p>
    <w:p>
      <w:pPr>
        <w:pStyle w:val="ListNumber"/>
        <w:spacing w:line="240" w:lineRule="auto"/>
        <w:ind w:left="720"/>
      </w:pPr>
      <w:r/>
      <w:hyperlink r:id="rId36">
        <w:r>
          <w:rPr>
            <w:color w:val="0000EE"/>
            <w:u w:val="single"/>
          </w:rPr>
          <w:t>https://datamarnews.com/noticias/coastal-shipping-giant-alianca-launches-pre-shipment-storage-service/</w:t>
        </w:r>
      </w:hyperlink>
      <w:r>
        <w:t xml:space="preserve"> - Aliança Navegação e Logística, the cabotage arm of A.P. Moller-Maersk in Brazil, has introduced a pre-shipment storage service available at all 17 ports where it operates. The service allows containers to be stored at depots near ports until optimal loading windows, enhancing supply chain resilience against disruptions like weather or congestion. The launch coincides with the opening of a new 70,000 square meter depot in Rio Grande, Rio Grande do Sul, featuring advanced environmental and safety systems.</w:t>
      </w:r>
      <w:r/>
    </w:p>
    <w:p>
      <w:pPr>
        <w:pStyle w:val="ListNumber"/>
        <w:spacing w:line="240" w:lineRule="auto"/>
        <w:ind w:left="720"/>
      </w:pPr>
      <w:r/>
      <w:hyperlink r:id="rId37">
        <w:r>
          <w:rPr>
            <w:color w:val="0000EE"/>
            <w:u w:val="single"/>
          </w:rPr>
          <w:t>https://foodnservice.com/15-unique-starbucks-drinks-from-international-menus/</w:t>
        </w:r>
      </w:hyperlink>
      <w:r>
        <w:t xml:space="preserve"> - Starbucks has introduced 15 unique beverage and dessert items across its international locations. The menu features regional exclusives including the Banana Split Frappuccino in Mexico, Avocado Blended in South Korea, Pistachio Bon Bon Cream in Hong Kong, and the Espresso Brigadeiro in Brazil. Other offerings include tropical fruit blends in Singapore and Australia, and tea-based desserts in Thailand. These items highlight diverse flavor profiles adapted to local tastes.</w:t>
      </w:r>
      <w:r/>
    </w:p>
    <w:p>
      <w:pPr>
        <w:pStyle w:val="ListNumber"/>
        <w:spacing w:line="240" w:lineRule="auto"/>
        <w:ind w:left="720"/>
      </w:pPr>
      <w:r/>
      <w:hyperlink r:id="rId38">
        <w:r>
          <w:rPr>
            <w:color w:val="0000EE"/>
            <w:u w:val="single"/>
          </w:rPr>
          <w:t>https://www.ad-hoc-news.de/boerse/news/ueberblick/pumpkin-spice-latte-seasonal-surge-powers-starbucks-amid-shifting/69183904</w:t>
        </w:r>
      </w:hyperlink>
      <w:r>
        <w:t xml:space="preserve"> - Starbucks Corp. utilizes the annual return of the Pumpkin Spice Latte to drive traffic and sales during the autumn season. The beverage, a flagship offering since 2003, serves as a key indicator of discretionary spending and same-store sales growth. The company employs targeted marketing and loyalty programs to enhance customer retention amidst competition from rivals like Dunkin' and at-home coffee alternatives. While facing risks from inflation, health trends, and supply constraints, Starbucks maintains market leadership through product innovation and an omnichannel strategy.</w:t>
      </w:r>
      <w:r/>
    </w:p>
    <w:p>
      <w:pPr>
        <w:pStyle w:val="ListNumber"/>
        <w:spacing w:line="240" w:lineRule="auto"/>
        <w:ind w:left="720"/>
      </w:pPr>
      <w:r/>
      <w:hyperlink r:id="rId39">
        <w:r>
          <w:rPr>
            <w:color w:val="0000EE"/>
            <w:u w:val="single"/>
          </w:rPr>
          <w:t>https://afnews.com.br/stonex-alerta-para-transicao-climatica-e-risco-de-el-nino-no-2o-semestre-com-impactos-no-agronegocio/</w:t>
        </w:r>
      </w:hyperlink>
      <w:r>
        <w:t xml:space="preserve"> - StoneX's quarterly commodities outlook report highlights a climate transition phase with a 60-70% probability of ENOS neutrality until mid-2026, followed by an increased risk of El Nino formation in the second half of 2026. Analyst Carolina Giraldo notes this will cause irregular rainfall and higher temperatures, threatening agricultural production in Brazil, Southeast Asia, and Australia. The firm warns of potential severe drought in Brazil's North and Northeast if El Nino combines with a positive Indian Ocean Dipole, urging the sector to intensify risk management.</w:t>
      </w:r>
      <w:r/>
    </w:p>
    <w:p>
      <w:pPr>
        <w:pStyle w:val="ListNumber"/>
        <w:spacing w:line="240" w:lineRule="auto"/>
        <w:ind w:left="720"/>
      </w:pPr>
      <w:r/>
      <w:hyperlink r:id="rId40">
        <w:r>
          <w:rPr>
            <w:color w:val="0000EE"/>
            <w:u w:val="single"/>
          </w:rPr>
          <w:t>https://container-news.com/one-updates-lux-service-rotation/</w:t>
        </w:r>
      </w:hyperlink>
      <w:r>
        <w:t xml:space="preserve"> - Ocean Network Express has revised the rotation of its Latin East Coast Europe Express (LUX) service to improve schedule reliability and operational efficiency. The changes permanently remove Felixstowe from the route and eliminate southbound calls at Paranaguá. The new configuration, effective with vessel Navios Vermilion v.163S/N arriving in Rotterdam on May 6, 2026, streamlines operations between Europe and Latin America. The updated sequence includes ports such as Rotterdam, Hamburg, Antwerp, Lisbon, Algeciras, Santos, Buenos Aires, Montevideo, Itajaí, Rio de Janeiro, and returns to Rotterdam.</w:t>
      </w:r>
      <w:r/>
    </w:p>
    <w:p>
      <w:pPr>
        <w:pStyle w:val="ListNumber"/>
        <w:spacing w:line="240" w:lineRule="auto"/>
        <w:ind w:left="720"/>
      </w:pPr>
      <w:r/>
      <w:hyperlink r:id="rId41">
        <w:r>
          <w:rPr>
            <w:color w:val="0000EE"/>
            <w:u w:val="single"/>
          </w:rPr>
          <w:t>https://world-agritech.com/2026/04/17/agbot-t2-7-put-into-service/</w:t>
        </w:r>
      </w:hyperlink>
      <w:r>
        <w:t xml:space="preserve"> - Princepeel Estate has commissioned the AgBot T2 7-Series, an autonomous agricultural vehicle developed by AgXeed, to enhance sustainability and efficiency. The deployment, executed by LMB Rovadi, enables driverless operations for tasks ranging from soil preparation to sowing. This investment addresses labour availability and soil compaction challenges while aligning with the estate's vision for future-proof agriculture.</w:t>
      </w:r>
      <w:r/>
    </w:p>
    <w:p>
      <w:pPr>
        <w:pStyle w:val="ListNumber"/>
        <w:spacing w:line="240" w:lineRule="auto"/>
        <w:ind w:left="720"/>
      </w:pPr>
      <w:r/>
      <w:hyperlink r:id="rId42">
        <w:r>
          <w:rPr>
            <w:color w:val="0000EE"/>
            <w:u w:val="single"/>
          </w:rPr>
          <w:t>https://freshcup.com/in-china-baristas-are-creating-a-coffee-scene-thats-uniquely-theirs/</w:t>
        </w:r>
      </w:hyperlink>
      <w:r>
        <w:t xml:space="preserve"> - China's coffee consumption has surged 150% over the past decade, driven by younger urbanites. To address staffing needs and professionalise the sector, the Ministry of Human Resources and Social Security introduced a five-tier barista certification program in 2023. This state-recognised qualification now influences salaries and promotions for major chains like Luckin and Starbucks. Concurrently, domestic production in Yunnan has expanded, with exports rising 358% in 2024, as the industry cultivates a distinct national coffee identity.</w:t>
      </w:r>
      <w:r/>
    </w:p>
    <w:p>
      <w:pPr>
        <w:pStyle w:val="ListNumber"/>
        <w:spacing w:line="240" w:lineRule="auto"/>
        <w:ind w:left="720"/>
      </w:pPr>
      <w:r/>
      <w:hyperlink r:id="rId43">
        <w:r>
          <w:rPr>
            <w:color w:val="0000EE"/>
            <w:u w:val="single"/>
          </w:rPr>
          <w:t>https://www.riotimesonline.com/brazil-fertilizer-industry-import-dependency-petrobras-revival/</w:t>
        </w:r>
      </w:hyperlink>
      <w:r>
        <w:t xml:space="preserve"> - On April 13, 2026, Petrobras approved a US$1 billion project to restart the UFN-III fertilizer plant in Três Lagoas. Alongside reactivated facilities in Bahia, Sergipe, and Paraná, this initiative aims to reduce Brazil's nitrogen fertilizer import dependency from 88% to approximately 65% by 2029. President Lula attributed the previous decline to his predecessor's policies. Despite these efforts, potash and phosphate dependencies remain near 98% and 60% respectively, with full nitrogen capacity expected to cover only 35% of national demand by 2029.</w:t>
      </w:r>
      <w:r/>
    </w:p>
    <w:p>
      <w:pPr>
        <w:pStyle w:val="ListNumber"/>
        <w:spacing w:line="240" w:lineRule="auto"/>
        <w:ind w:left="720"/>
      </w:pPr>
      <w:r/>
      <w:hyperlink r:id="rId44">
        <w:r>
          <w:rPr>
            <w:color w:val="0000EE"/>
            <w:u w:val="single"/>
          </w:rPr>
          <w:t>https://www.foodnavigator.com/Article/2026/04/17/eudr-how-ready-is-coffee/?utm_source=RSS_Feed&amp;utm_medium=RSS&amp;utm_campaign=RSS</w:t>
        </w:r>
      </w:hyperlink>
      <w:r>
        <w:t xml:space="preserve"> - The coffee industry has advanced traceability and geo-referencing for the EU Deforestation Regulation (EUDR), yet significant hurdles remain. Smallholder dominance, fragmented value chains, and missing land documentation limit data quality and capacity. While private sector investment has improved alignment, diverse national legal frameworks and high compliance costs threaten readiness ahead of the December 2026 deadline.</w:t>
      </w:r>
      <w:r/>
    </w:p>
    <w:p>
      <w:pPr>
        <w:pStyle w:val="ListNumber"/>
        <w:spacing w:line="240" w:lineRule="auto"/>
        <w:ind w:left="720"/>
      </w:pPr>
      <w:r/>
      <w:hyperlink r:id="rId45">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45">
        <w:r>
          <w:rPr>
            <w:color w:val="0000EE"/>
            <w:u w:val="single"/>
          </w:rPr>
          <w:t>https://sonicericsg.blogspot.com/2026/04/post-1324-why-indonesian-coffee.html</w:t>
        </w:r>
      </w:hyperlink>
      <w:r>
        <w:t xml:space="preserve"> - Climate change in Indonesia is reshaping the flavour, supply and livelihoods of coffee, cocoa, tea and rice. Rising temperatures, erratic rainfall and pests are stressing crops, leading to shrinking yields, altered taste profiles such as increased bitterness in coffee and reduced fat in cocoa, and higher prices. Thousands of farmers and manufacturers face duress as global warming accelerates.</w:t>
      </w:r>
      <w:r/>
    </w:p>
    <w:p>
      <w:pPr>
        <w:pStyle w:val="ListNumber"/>
        <w:spacing w:line="240" w:lineRule="auto"/>
        <w:ind w:left="720"/>
      </w:pPr>
      <w:r/>
      <w:hyperlink r:id="rId46">
        <w:r>
          <w:rPr>
            <w:color w:val="0000EE"/>
            <w:u w:val="single"/>
          </w:rPr>
          <w:t>https://www.esmmagazine.com/a-brands/nestle-and-starbucks-launch-coffee-concentrate-to-meet-rising-cold-coffee-demand-309840</w:t>
        </w:r>
      </w:hyperlink>
      <w:r>
        <w:t xml:space="preserve"> - Nestlé and Starbucks have launched Starbucks Coffee Craft, a premium Arabica-based concentrate designed for at-home cold coffee preparation. The product targets the growing global cold coffee sector, with initial availability in Japan, Korea, and the UK. The range includes classic black and caramel-flavoured variants, allowing consumers to personalise drinks using water, milk, or plant-based alternatives. A broader rollout across Europe and Asia is scheduled for 2027.</w:t>
      </w:r>
      <w:r/>
    </w:p>
    <w:p>
      <w:pPr>
        <w:pStyle w:val="ListNumber"/>
        <w:spacing w:line="240" w:lineRule="auto"/>
        <w:ind w:left="720"/>
      </w:pPr>
      <w:r/>
      <w:hyperlink r:id="rId47">
        <w:r>
          <w:rPr>
            <w:color w:val="0000EE"/>
            <w:u w:val="single"/>
          </w:rPr>
          <w:t>https://www.eldiario.com.co/noticias/risaralda/oscuro-panorama-para-las-exportaciones-del-eje-cafetero/</w:t>
        </w:r>
      </w:hyperlink>
      <w:r>
        <w:t xml:space="preserve"> - In the first two months of 2026, exports from Colombia's Eje Cafetero region totalled $356.7 million, a 12% decrease compared to the same period in 2025. Javier Díaz Molina of Analdex attributes the decline to international conflicts, higher logistics costs, lower coffee production, and a 100% security tariff imposed by Ecuador starting in May. While coffee soluble exports rose, other products like Hass avocates and electrical transformers increased. A strong dollar further impacts exporters, though trade with Mexico grew over 200%.</w:t>
      </w:r>
      <w:r/>
    </w:p>
    <w:p>
      <w:pPr>
        <w:pStyle w:val="ListNumber"/>
        <w:spacing w:line="240" w:lineRule="auto"/>
        <w:ind w:left="720"/>
      </w:pPr>
      <w:r/>
      <w:hyperlink r:id="rId48">
        <w:r>
          <w:rPr>
            <w:color w:val="0000EE"/>
            <w:u w:val="single"/>
          </w:rPr>
          <w:t>https://emtv.com.pg/symposium-highlights-impacts-of-climate-change-and-opportunities-for-carbon-coffee-trade/</w:t>
        </w:r>
      </w:hyperlink>
      <w:r>
        <w:t xml:space="preserve"> - A five-year partnership involving the Coffee Industry Corporation, Australian National University, and others held a symposium in Port Moresby to launch a new climate-smart coffee policy. The initiative aims to address climate change impacts on coffee productivity in the Highlands of Papua New Guinea while exploring opportunities in global carbon markets through agroforestry systems. Key priorities include carbon studies, certification pathways, and capacity building, funded by the Australian Government.</w:t>
      </w:r>
      <w:r/>
    </w:p>
    <w:p>
      <w:pPr>
        <w:pStyle w:val="ListNumber"/>
        <w:spacing w:line="240" w:lineRule="auto"/>
        <w:ind w:left="720"/>
      </w:pPr>
      <w:r/>
      <w:hyperlink r:id="rId49">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49">
        <w:r>
          <w:rPr>
            <w:color w:val="0000EE"/>
            <w:u w:val="single"/>
          </w:rPr>
          <w:t>https://sustainablebusinessmagazine.net/forestry/starbucks-reaches-100-million-coffee-tree-milestone/</w:t>
        </w:r>
      </w:hyperlink>
      <w:r>
        <w:t xml:space="preserve"> - Starbucks has donated 100 million coffee trees to smallholder farmers globally, marking a milestone in its climate resilience programme launched in 2017. The initiative, developed with Conservation International, aims to replace vulnerable trees with climate-stress-resistant varieties in regions including Ethiopia, Tanzania, Indonesia, Colombia, Costa Rica, Honduras, El Salvador, Guatemala, and Mexico. The company also plans to donate a further 50 million trees. This effort addresses threats from rising temperatures, changing rainfall, and pests, linking farm resilience to the long-term stability of the global arabica coffee supply chain. The programme includes agronomy support and access to finance through the Global Farmer Fund.</w:t>
      </w:r>
      <w:r/>
    </w:p>
    <w:p>
      <w:pPr>
        <w:pStyle w:val="ListNumber"/>
        <w:spacing w:line="240" w:lineRule="auto"/>
        <w:ind w:left="720"/>
      </w:pPr>
      <w:r/>
      <w:hyperlink r:id="rId50">
        <w:r>
          <w:rPr>
            <w:color w:val="0000EE"/>
            <w:u w:val="single"/>
          </w:rPr>
          <w:t>https://restaurantandcafe.co.nz/starbucks-accelerates-growth/</w:t>
        </w:r>
      </w:hyperlink>
      <w:r>
        <w:t xml:space="preserve"> - Starbucks Coffee Company and Boyu Capital have finalised a joint venture for Starbucks China retail operations. Boyu Capital holds a 60 percent stake, while Starbucks retains 40 percent ownership and licenses the brand. The partnership aims to transition approximately 8,000 company-operated coffeehouses to a licensed model, with a long-term goal of expanding to 20,000 locations. Executives from both organisations expressed confidence in the deal to drive expansion and profitability in the Chinese market.</w:t>
      </w:r>
      <w:r/>
    </w:p>
    <w:p>
      <w:pPr>
        <w:pStyle w:val="ListNumber"/>
        <w:spacing w:line="240" w:lineRule="auto"/>
        <w:ind w:left="720"/>
      </w:pPr>
      <w:r/>
      <w:hyperlink r:id="rId51">
        <w:r>
          <w:rPr>
            <w:color w:val="0000EE"/>
            <w:u w:val="single"/>
          </w:rPr>
          <w:t>https://supermarketnews.co.nz/beverage/fueling-the-cold-coffee-craze/</w:t>
        </w:r>
      </w:hyperlink>
      <w:r>
        <w:t xml:space="preserve"> - Nestlé and Starbucks have launched Starbucks Coffee Craft, a premium concentrated coffee product, in Japan, Korea, and the UK. The product, available in Rich Black and Signature Caramel varieties, is part of the Global Coffee Alliance initiative. It aims to expand the cold coffee segment, projected to reach USD four billion by 2030, by offering consumers convenient personalisation for iced beverages at home. Further rollout to Europe and Asia is scheduled for 2027.</w:t>
      </w:r>
      <w:r/>
    </w:p>
    <w:p>
      <w:pPr>
        <w:pStyle w:val="ListNumber"/>
        <w:spacing w:line="240" w:lineRule="auto"/>
        <w:ind w:left="720"/>
      </w:pPr>
      <w:r/>
      <w:hyperlink r:id="rId52">
        <w:r>
          <w:rPr>
            <w:color w:val="0000EE"/>
            <w:u w:val="single"/>
          </w:rPr>
          <w:t>https://www.brownfieldagnews.com/news/usda-calls-on-farmers-to-share-fertilizer-and-input-cost-concerns/</w:t>
        </w:r>
      </w:hyperlink>
      <w:r>
        <w:t xml:space="preserve"> - The US Department of Agriculture is developing an online portal to allow farmers to confidentially report challenges regarding agricultural input costs, including fertilizer, seeds, chemicals, and equipment. Deputy Undersecretary Stephen Vaden stated the initiative aims to gather on-the-ground data to address supply chain issues and potential unlawful actions by suppliers. The agency plans to collaborate with the Federal Trade Commission and the Department of Justice if necessary. Farmers can report concerns directly to USDA staff or via the Lawfare Portal, with assurances that identifying information will not be shared with the companies involved.</w:t>
      </w:r>
      <w:r/>
    </w:p>
    <w:p>
      <w:pPr>
        <w:pStyle w:val="ListNumber"/>
        <w:spacing w:line="240" w:lineRule="auto"/>
        <w:ind w:left="720"/>
      </w:pPr>
      <w:r/>
      <w:hyperlink r:id="rId53">
        <w:r>
          <w:rPr>
            <w:color w:val="0000EE"/>
            <w:u w:val="single"/>
          </w:rPr>
          <w:t>https://sprudge.com/coffee-more-popular-than-water-says-national-coffee-association-907984.html</w:t>
        </w:r>
      </w:hyperlink>
      <w:r>
        <w:t xml:space="preserve"> - The National Coffee Association's latest National Coffee Data Trends report reveals that 66% of Americans aged 18 and over consumed coffee in the past day, exceeding the 64% who drank bottled water. Data collected between January 5th and 20th indicates a continued rise in coffee popularity, with 85% of drinkers consuming it at home, the highest figure since 2012. The study, the longest-running on American coffee habits since 1950, confirms coffee's dominant position in the US beverage market.</w:t>
      </w:r>
      <w:r/>
    </w:p>
    <w:p>
      <w:pPr>
        <w:pStyle w:val="ListNumber"/>
        <w:spacing w:line="240" w:lineRule="auto"/>
        <w:ind w:left="720"/>
      </w:pPr>
      <w:r/>
      <w:hyperlink r:id="rId54">
        <w:r>
          <w:rPr>
            <w:color w:val="0000EE"/>
            <w:u w:val="single"/>
          </w:rPr>
          <w:t>https://coffeetalk.com/daily-dose/from-origin/04-2026/109819/</w:t>
        </w:r>
      </w:hyperlink>
      <w:r>
        <w:t xml:space="preserve"> - The Café+SC project, led by researcher Valeria Pohlmann and funded by Fapesc, has launched in Santa Catarina to develop technical information for specialty coffee production. Approved by Epagri and Fapesc, the initiative focuses on agroforestry systems to enhance sustainability and diversify income for family farmers. The project involves data collection across key regions, including the South Coast and Itajaí Valley, and plans comparative experiments at the Epagri Training Center in Tubarão starting in August to assess the impact of shading on various coffee varieties.</w:t>
      </w:r>
      <w:r/>
    </w:p>
    <w:p>
      <w:pPr>
        <w:pStyle w:val="ListNumber"/>
        <w:spacing w:line="240" w:lineRule="auto"/>
        <w:ind w:left="720"/>
      </w:pPr>
      <w:r/>
      <w:hyperlink r:id="rId55">
        <w:r>
          <w:rPr>
            <w:color w:val="0000EE"/>
            <w:u w:val="single"/>
          </w:rPr>
          <w:t>https://www.bevindustry.com/articles/98302-happy-adds-48-ounce-size-to-refrigerated-coffee-aisle</w:t>
        </w:r>
      </w:hyperlink>
      <w:r>
        <w:t xml:space="preserve"> - Happy, a lifestyle coffee brand co-founded by Craig Dubitsky and Robert Downey Jr., launched its 48-ounce Cold Brew in the refrigerated aisle at Kroger stores in April. The product, available in unsweetened Cold Brew and Perfect Vanilla Cold Brew varieties, marks the brand's entry into the multi-serve ready-to-drink segment. Distributed across Kroger banners nationwide, the bottles contain approximately four 25-calorie servings and are crafted with 100% Arabica beans.</w:t>
      </w:r>
      <w:r/>
    </w:p>
    <w:p>
      <w:pPr>
        <w:pStyle w:val="ListNumber"/>
        <w:spacing w:line="240" w:lineRule="auto"/>
        <w:ind w:left="720"/>
      </w:pPr>
      <w:r/>
      <w:hyperlink r:id="rId56">
        <w:r>
          <w:rPr>
            <w:color w:val="0000EE"/>
            <w:u w:val="single"/>
          </w:rPr>
          <w:t>https://www.baristamagazine.com/how-to-liven-up-cafe-drinks-without-relying-on-sweeteners/?utm_source=rss&amp;utm_medium=rss&amp;utm_campaign=how-to-liven-up-cafe-drinks-without-relying-on-sweeteners</w:t>
        </w:r>
      </w:hyperlink>
      <w:r>
        <w:t xml:space="preserve"> - Industry leaders are addressing the 'sugar craze' in coffee, where younger consumers increasingly prefer sweetened beverages over black coffee. With some drinks containing up to 100 grams of sugar, experts warn of long-term health risks. To maintain appeal without excessive sweeteners, cafés are adopting cocktail bitters, salt, and improved espresso extraction techniques. The sector is also focusing on transparency and education to guide customers toward healthier options while preserving drink creativity.</w:t>
      </w:r>
      <w:r/>
    </w:p>
    <w:p>
      <w:pPr>
        <w:pStyle w:val="ListNumber"/>
        <w:spacing w:line="240" w:lineRule="auto"/>
        <w:ind w:left="720"/>
      </w:pPr>
      <w:r/>
      <w:hyperlink r:id="rId57">
        <w:r>
          <w:rPr>
            <w:color w:val="0000EE"/>
            <w:u w:val="single"/>
          </w:rPr>
          <w:t>https://timesofindia.indiatimes.com/world/middle-east/new-route-how-are-iran-linked-ships-passing-through-strait-of-hormuz-despite-us-blockade/articleshow/130301617.cms</w:t>
        </w:r>
      </w:hyperlink>
      <w:r>
        <w:t xml:space="preserve"> - Two US-sanctioned, Iran-linked vessels, the LPG carrier G Summer and the very-large crude carrier Hong Lu, passed through the Strait of Hormuz on Thursday using an unusual route between Iran's Larak and Qeshm islands. While US Central Command claims no vessels have breached the blockade, ship-tracking data indicates limited crossings with crews requiring clearance from both US and Iranian navies. Overall traffic remains significantly below pre-war levels, raising concerns over global energy flows as the maritime standoff persists.</w:t>
      </w:r>
      <w:r/>
    </w:p>
    <w:p>
      <w:pPr>
        <w:pStyle w:val="ListNumber"/>
        <w:spacing w:line="240" w:lineRule="auto"/>
        <w:ind w:left="720"/>
      </w:pPr>
      <w:r/>
      <w:hyperlink r:id="rId58">
        <w:r>
          <w:rPr>
            <w:color w:val="0000EE"/>
            <w:u w:val="single"/>
          </w:rPr>
          <w:t>https://www.insidelogistics.ca/import/u-s-container-imports-rebound-in-march-amid-geopolitical-trade-uncertainty/</w:t>
        </w:r>
      </w:hyperlink>
      <w:r>
        <w:t xml:space="preserve"> - U.S. container import volumes rose 12.4% in March to 2.35 million units, the fourth-highest on record, according to Descartes Systems Group. While East and Gulf Coast ports surpassed West Coast ports in market share, global shipping faces strain from Middle East tensions and evolving U.S. tariff policies. Imports from top ten countries increased 8.2%, led by Italy, Thailand, and South Korea, while China's imports fell 2.3%. Year-to-date imports trail 2025 levels by 4.8%.</w:t>
      </w:r>
      <w:r/>
    </w:p>
    <w:p>
      <w:pPr>
        <w:pStyle w:val="ListNumber"/>
        <w:spacing w:line="240" w:lineRule="auto"/>
        <w:ind w:left="720"/>
      </w:pPr>
      <w:r/>
      <w:hyperlink r:id="rId59">
        <w:r>
          <w:rPr>
            <w:color w:val="0000EE"/>
            <w:u w:val="single"/>
          </w:rPr>
          <w:t>https://thecoconutmama.com/biggest-food-manufacturing-layoffs-of-2026-plant-closures-and-production-shifts-sweep-the-u-s/</w:t>
        </w:r>
      </w:hyperlink>
      <w:r>
        <w:t xml:space="preserve"> - In 2026, major U.S. food manufacturers including Campbell's, Tyson Foods, Nestlé, and PepsiCo are implementing significant layoffs and closing or repurposing facilities. Tyson Foods closed a Nebraska plant affecting 3,200 workers, while Campbell's repurposed a Texas site and Nestlé cut jobs in California. These actions reflect a broader industry shift towards automation, consolidation, and operational efficiency driven by changing consumer demand and rising costs.</w:t>
      </w:r>
      <w:r/>
    </w:p>
    <w:p>
      <w:pPr>
        <w:pStyle w:val="ListNumber"/>
        <w:spacing w:line="240" w:lineRule="auto"/>
        <w:ind w:left="720"/>
      </w:pPr>
      <w:r/>
      <w:hyperlink r:id="rId60">
        <w:r>
          <w:rPr>
            <w:color w:val="0000EE"/>
            <w:u w:val="single"/>
          </w:rPr>
          <w:t>https://leelanau.com/cut-to-federal-h-2a-minimum-wage-could-have-serious-impacts-on-local-agriculture/</w:t>
        </w:r>
      </w:hyperlink>
      <w:r>
        <w:t xml:space="preserve"> - * The US federal government lowered the minimum wage for H-2A visa workers in Michigan by up to $4.50 an hour, a 25 percent reduction. * Farm managers report a severe shortage of domestic applicants for harvest jobs following the wage decrease. * Vineyard owners in Northern Michigan are relying on H-2A workers and willing to pay premiums to secure labour contracts. * The wage adjustment follows years of farmer complaints regarding the high costs of H-2A labour, transportation, and housing. * Local agriculture faces potential disruption as the reduced wage may fail to attract sufficient migrant workers to replace domestic labour.</w:t>
      </w:r>
      <w:r/>
    </w:p>
    <w:p>
      <w:pPr>
        <w:pStyle w:val="ListNumber"/>
        <w:spacing w:line="240" w:lineRule="auto"/>
        <w:ind w:left="720"/>
      </w:pPr>
      <w:r/>
      <w:hyperlink r:id="rId61">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62">
        <w:r>
          <w:rPr>
            <w:color w:val="0000EE"/>
            <w:u w:val="single"/>
          </w:rPr>
          <w:t>https://e.vnexpress.net/news/news/environment/el-ni-o-could-cause-extreme-heat-water-shortages-in-vietnam-later-this-year-5063169.html</w:t>
        </w:r>
      </w:hyperlink>
      <w:r>
        <w:t xml:space="preserve"> - Experts warn that a potential El Niño event in 2026 could cause severe heatwaves and water shortages in Vietnam, particularly in the latter half of the year. Dr Truong Ba Kien of the Vietnam Institute of Meteorology, Hydrology and Climate Change notes a greater than 60% probability of transition to El Niño by summer 2026, with a 25% chance of very strong intensity. Impacts include above-average temperatures, reduced rainfall in central and southern regions, and increased risks of drought and saltwater intrusion, compounded by rising global temperatures.</w:t>
      </w:r>
      <w:r/>
    </w:p>
    <w:p>
      <w:pPr>
        <w:pStyle w:val="ListNumber"/>
        <w:spacing w:line="240" w:lineRule="auto"/>
        <w:ind w:left="720"/>
      </w:pPr>
      <w:r/>
      <w:hyperlink r:id="rId61">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61">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61">
        <w:r>
          <w:rPr>
            <w:color w:val="0000EE"/>
            <w:u w:val="single"/>
          </w:rPr>
          <w:t>https://afnews.com.br/cafe-mantem-alta-no-fechamento-e-exportacao-menor-do-brasil-sustenta-precos-no-exterior/</w:t>
        </w:r>
      </w:hyperlink>
      <w:r>
        <w:t xml:space="preserve"> - International coffee futures rose on 15 April, driven by reduced Brazilian exports limiting short-term supply. While New York Arabica and ICE Europe Robusta contracts gained significantly, the Brazilian market remains cautious ahead of a robust estimated harvest of 65.1 million bags. The exchange rate continues to influence export competitiveness and domestic pricing.</w:t>
      </w:r>
      <w:r/>
    </w:p>
    <w:p>
      <w:pPr>
        <w:pStyle w:val="ListNumber"/>
        <w:spacing w:line="240" w:lineRule="auto"/>
        <w:ind w:left="720"/>
      </w:pPr>
      <w:r/>
      <w:hyperlink r:id="rId63">
        <w:r>
          <w:rPr>
            <w:color w:val="0000EE"/>
            <w:u w:val="single"/>
          </w:rPr>
          <w:t>https://www.fool.com/investing/2026/04/16/1-obvious-way-consumer-stock-beat-sp500-3-years/</w:t>
        </w:r>
      </w:hyperlink>
      <w:r>
        <w:t xml:space="preserve"> - An analyst argues that Starbucks stock may struggle to outperform the S&amp;P 500 over the next three years due to high valuation, despite management's forecast of 73% adjusted EPS growth by fiscal 2028. The stock currently trades at 46 times fiscal 2025 adjusted EPS. While the company is executing a turnaround with improved comparable transactions and operational investments, the lack of margin of safety remains a significant concern for investors.</w:t>
      </w:r>
      <w:r/>
    </w:p>
    <w:p>
      <w:pPr>
        <w:pStyle w:val="ListNumber"/>
        <w:spacing w:line="240" w:lineRule="auto"/>
        <w:ind w:left="720"/>
      </w:pPr>
      <w:r/>
      <w:hyperlink r:id="rId64">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65">
        <w:r>
          <w:rPr>
            <w:color w:val="0000EE"/>
            <w:u w:val="single"/>
          </w:rPr>
          <w:t>https://www.vietnamnews.net/news/278987159/hailstorm-leaves-4-injured-causes-12-mln-usd-damage-in-n-vietnam</w:t>
        </w:r>
      </w:hyperlink>
      <w:r>
        <w:t xml:space="preserve"> - Severe weather including hail and heavy downpours in Lao Cai province, northern Vietnam, injured four people and caused over 1.2 million USD in losses. The incident affected 338 houses and damaged 485.5 hectares of crops. Local authorities are monitoring ongoing thunderstorms and whirlwinds.</w:t>
      </w:r>
      <w:r/>
    </w:p>
    <w:p>
      <w:pPr>
        <w:pStyle w:val="ListNumber"/>
        <w:spacing w:line="240" w:lineRule="auto"/>
        <w:ind w:left="720"/>
      </w:pPr>
      <w:r/>
      <w:hyperlink r:id="rId66">
        <w:r>
          <w:rPr>
            <w:color w:val="0000EE"/>
            <w:u w:val="single"/>
          </w:rPr>
          <w:t>https://news.republika.co.id/berita/tdl3b4409/arab-saudi-dan-mesir-dilaporkan-diamdiam-bangun-koridor-logistik-baru-hindari-selat-hormuz</w:t>
        </w:r>
      </w:hyperlink>
      <w:r>
        <w:t xml:space="preserve"> - * Saudi Arabia and Egypt are developing a new logistics corridor to secure Gulf supply chains amid geopolitical tensions involving the US, Israel, and Iran. * The route connects Mediterranean ports in Egypt, such as Damietta, to Red Sea ports in Saudi Arabia, including Duba, to avoid the Strait of Hormuz. * Hundreds of tons of cargo from Europe, specifically Trieste, are currently transiting through Egyptian ports to reach the Gulf via this new path. * Maritime experts note the corridor reduces transit time and costs, though it increases reliance on Egyptian and Saudi ports for future trade. * The initiative follows Egypt's launch of a Ro-Ro transit service to create a safe maritime link between Europe and the Gulf.</w:t>
      </w:r>
      <w:r/>
    </w:p>
    <w:p>
      <w:pPr>
        <w:pStyle w:val="ListNumber"/>
        <w:spacing w:line="240" w:lineRule="auto"/>
        <w:ind w:left="720"/>
      </w:pPr>
      <w:r/>
      <w:hyperlink r:id="rId67">
        <w:r>
          <w:rPr>
            <w:color w:val="0000EE"/>
            <w:u w:val="single"/>
          </w:rPr>
          <w:t>https://www.foodbusinessmea.com/brazilian-meat-exporters-reroute-shipments-as-iran-conflict-disrupts-gulf-routes/</w:t>
        </w:r>
      </w:hyperlink>
      <w:r>
        <w:t xml:space="preserve"> - Brazilian beef and chicken exporters are rerouting cargo via the Red Sea and Suez Canal due to shipping constraints near the Strait of Hormuz. These adjustments have led to longer transit times and increased operational costs, which are being partially passed on to importers. Despite the conflict, poultry export volumes for March are expected to exceed last year's figures, while the beef sector continues to grow in value and volume by shifting to alternative markets like the US and EU.</w:t>
      </w:r>
      <w:r/>
    </w:p>
    <w:p>
      <w:pPr>
        <w:pStyle w:val="ListNumber"/>
        <w:spacing w:line="240" w:lineRule="auto"/>
        <w:ind w:left="720"/>
      </w:pPr>
      <w:r/>
      <w:hyperlink r:id="rId68">
        <w:r>
          <w:rPr>
            <w:color w:val="0000EE"/>
            <w:u w:val="single"/>
          </w:rPr>
          <w:t>https://www.shippingandfreightresource.com/where-import-documents-actually-break-down-and-what-it-costs/</w:t>
        </w:r>
      </w:hyperlink>
      <w:r>
        <w:t xml:space="preserve"> - Import operations into the EU face recurring delays and financial losses due to mismatches in shipping documents such as weight figures, late arrivals, incorrect certificates of origin, and minor consignee errors. These issues trigger customs reviews, physical inspections, and storage fees, costing businesses hundreds of euros per shipment. The root cause is identified as a lack of visibility and coordination between suppliers, forwarders, and brokers, rather than individual negligence. Solutions include using shipment management platforms and treating document coordination as a dedicated operational function.</w:t>
      </w:r>
      <w:r/>
    </w:p>
    <w:p>
      <w:pPr>
        <w:pStyle w:val="ListNumber"/>
        <w:spacing w:line="240" w:lineRule="auto"/>
        <w:ind w:left="720"/>
      </w:pPr>
      <w:r/>
      <w:hyperlink r:id="rId69">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70">
        <w:r>
          <w:rPr>
            <w:color w:val="0000EE"/>
            <w:u w:val="single"/>
          </w:rPr>
          <w:t>https://www.hortidaily.com/article/9829946/geopolitical-pressures-and-freight-cost-adjustments-implications-for-ethiopia-s-horticultural-exports/</w:t>
        </w:r>
      </w:hyperlink>
      <w:r>
        <w:t xml:space="preserve"> - Effective April 2026, Ethiopian Airlines increased cargo tariffs for perishable exports under Price Class PEF by 20% due to rising fuel and operational costs linked to regional instability. The adjustment impacts smaller and mid-sized shipments on key routes to Europe and the Middle East, forcing exporters to either absorb costs or adjust selling prices. The Ministry of Agriculture calls for coordinated dialogue to mitigate risks associated with reliance on a single logistics provider.</w:t>
      </w:r>
      <w:r/>
    </w:p>
    <w:p>
      <w:pPr>
        <w:pStyle w:val="ListNumber"/>
        <w:spacing w:line="240" w:lineRule="auto"/>
        <w:ind w:left="720"/>
      </w:pPr>
      <w:r/>
      <w:hyperlink r:id="rId71">
        <w:r>
          <w:rPr>
            <w:color w:val="0000EE"/>
            <w:u w:val="single"/>
          </w:rPr>
          <w:t>https://energynow.com/2026/04/iran-war-brings-us-close-to-net-crude-exporter-for-first-time-since-world-war-two/</w:t>
        </w:r>
      </w:hyperlink>
      <w:r>
        <w:t xml:space="preserve"> - US net crude imports narrowed to a record low of 66,000 barrels per day last week as exports surged to 5.2 million barrels per day, the highest in seven months. Driven by Middle East supply disruptions from the Iran war, Asian and European buyers purchased alternative US cargoes. The US is now approaching its export capacity limits of approximately 6 million barrels per day due to pipeline and vessel constraints.</w:t>
      </w:r>
      <w:r/>
    </w:p>
    <w:p>
      <w:pPr>
        <w:pStyle w:val="ListNumber"/>
        <w:spacing w:line="240" w:lineRule="auto"/>
        <w:ind w:left="720"/>
      </w:pPr>
      <w:r/>
      <w:hyperlink r:id="rId72">
        <w:r>
          <w:rPr>
            <w:color w:val="0000EE"/>
            <w:u w:val="single"/>
          </w:rPr>
          <w:t>https://www.asiantrader.biz/nestle-starbucks-coffee-craft-cold-coffee-boom-concentrate</w:t>
        </w:r>
      </w:hyperlink>
      <w:r>
        <w:t xml:space="preserve"> - * Nestlé and Starbucks have launched Starbucks Coffee Craft, a premium coffee concentrate for at-home consumption. * The product targets the growing cold coffee segment, with initial availability in the UK, Japan, and South Korea. * A wider rollout across Europe and Asia is planned for 2027. * The launch aims to capitalise on forecasts suggesting the global cold coffee market could exceed $4 billion by 2030. * The product is developed under the Global Coffee Alliance partnership.</w:t>
      </w:r>
      <w:r/>
    </w:p>
    <w:p>
      <w:pPr>
        <w:pStyle w:val="ListNumber"/>
        <w:spacing w:line="240" w:lineRule="auto"/>
        <w:ind w:left="720"/>
      </w:pPr>
      <w:r/>
      <w:hyperlink r:id="rId73">
        <w:r>
          <w:rPr>
            <w:color w:val="0000EE"/>
            <w:u w:val="single"/>
          </w:rPr>
          <w:t>https://brooklynslifestyle.com/devocion-coffee-brooklyn/?utm_source=rss&amp;utm_medium=rss&amp;utm_campaign=devocion-coffee-brooklyn</w:t>
        </w:r>
      </w:hyperlink>
      <w:r>
        <w:t xml:space="preserve"> - Devoción Coffee in Williamsburg, Brooklyn, operates a flagship location at 148 Grand Street featuring a dedicated laboratory for small-group coffee tastings. Founded in 2006, the company sources directly from over 1,000 farms in Colombia, dry-mills beans in Bogotá, and ships them to Brooklyn within ten days of harvest, contrasting with the industry standard of six to twelve months storage. The venue offers guided cupping sessions led by education director James McCarthy, alongside classes on espresso and latte art, emphasising the impact of freshness on flavour profiles.</w:t>
      </w:r>
      <w:r/>
    </w:p>
    <w:p>
      <w:pPr>
        <w:pStyle w:val="ListNumber"/>
        <w:spacing w:line="240" w:lineRule="auto"/>
        <w:ind w:left="720"/>
      </w:pPr>
      <w:r/>
      <w:hyperlink r:id="rId74">
        <w:r>
          <w:rPr>
            <w:color w:val="0000EE"/>
            <w:u w:val="single"/>
          </w:rPr>
          <w:t>https://tribune.net.ph/2026/04/16/highlands-coffee-fuels-jollibees-global-growth</w:t>
        </w:r>
      </w:hyperlink>
      <w:r>
        <w:t xml:space="preserve"> - Jollibee Group International CEO Richard Shin confirms the acquisition of Highlands Coffee to strengthen its Coffee &amp; Tea platform. The move supports the group's strategy of building scalable, high-growth businesses internationally while maintaining disciplined capital allocation. The chain continues to focus on company-owned stores for operational control and consistent customer experience.</w:t>
      </w:r>
      <w:r/>
    </w:p>
    <w:p>
      <w:pPr>
        <w:pStyle w:val="ListNumber"/>
        <w:spacing w:line="240" w:lineRule="auto"/>
        <w:ind w:left="720"/>
      </w:pPr>
      <w:r/>
      <w:hyperlink r:id="rId75">
        <w:r>
          <w:rPr>
            <w:color w:val="0000EE"/>
            <w:u w:val="single"/>
          </w:rPr>
          <w:t>https://www.tikr.com/blog/back-to-starbucks-is-working-why-sbux-stock-looks-undervalued-at-98</w:t>
        </w:r>
      </w:hyperlink>
      <w:r>
        <w:t xml:space="preserve"> - * Starbucks delivered 4% US company-operated comparable sales growth in Q1 fiscal 2026, driven by 3 percentage points from transaction volume. * International sales grew 5% with China achieving 7% growth for the third consecutive quarter. * The company finalized a joint venture with Boyu Capital to license 8,000 China stores, aiming to expand to 20,000 locations. * A new US barista incentive program was announced to improve retention and support the operational turnaround. * Analysts project EBIT recovery to $5 billion by fiscal 2027 as labor investments anniversary and China cost drag is eliminated.</w:t>
      </w:r>
      <w:r/>
    </w:p>
    <w:p>
      <w:pPr>
        <w:pStyle w:val="ListNumber"/>
        <w:spacing w:line="240" w:lineRule="auto"/>
        <w:ind w:left="720"/>
      </w:pPr>
      <w:r/>
      <w:hyperlink r:id="rId76">
        <w:r>
          <w:rPr>
            <w:color w:val="0000EE"/>
            <w:u w:val="single"/>
          </w:rPr>
          <w:t>https://www.europeanfinancialreview.com/europes-organic-baby-formula-market-is-booming/</w:t>
        </w:r>
      </w:hyperlink>
      <w:r>
        <w:t xml:space="preserve"> - Europe's organic baby formula market is growing significantly, valued at over €5 billion globally in 2023 with a major European share. Driven by millennial parents seeking sustainable, high-quality nutrition, the sector has moved from specialist stores to mainstream retail. Strict EU regulations under Regulation (EU) 2018/848 and 2016/127 provide a competitive advantage for established brands like HiPP, Holle, and Kendamil. The market benefits from strong gross margins, expanding online channels, and growing export demand, particularly in East Asia.</w:t>
      </w:r>
      <w:r/>
    </w:p>
    <w:p>
      <w:pPr>
        <w:pStyle w:val="ListNumber"/>
        <w:spacing w:line="240" w:lineRule="auto"/>
        <w:ind w:left="720"/>
      </w:pPr>
      <w:r/>
      <w:hyperlink r:id="rId64">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77">
        <w:r>
          <w:rPr>
            <w:color w:val="0000EE"/>
            <w:u w:val="single"/>
          </w:rPr>
          <w:t>https://www.fool.com/investing/2026/04/16/mcdonalds-beverage-push-good-or-bad-for-dutch-bros/</w:t>
        </w:r>
      </w:hyperlink>
      <w:r>
        <w:t xml:space="preserve"> - McDonald's announced plans to roll out handcrafted sodas and refreshers next month, with flavored energy drinks following in summer. This expansion targets the quick-service beverage market where Dutch Bros currently holds significant ground. While Dutch Bros stock declined recently due to competitive concerns, the article notes the company's historical resilience against similar market entrants like Starbucks and Panera. McDonald's previous attempt, CosMc's, was initially closed but later reintegrated as a testing platform for premium beverages nationwide.</w:t>
      </w:r>
      <w:r/>
    </w:p>
    <w:p>
      <w:pPr>
        <w:pStyle w:val="ListNumber"/>
        <w:spacing w:line="240" w:lineRule="auto"/>
        <w:ind w:left="720"/>
      </w:pPr>
      <w:r/>
      <w:hyperlink r:id="rId78">
        <w:r>
          <w:rPr>
            <w:color w:val="0000EE"/>
            <w:u w:val="single"/>
          </w:rPr>
          <w:t>https://www.fool.com/investing/2026/04/16/if-you-buy-hot-ticker-today-heres-where-it-could-b/</w:t>
        </w:r>
      </w:hyperlink>
      <w:r>
        <w:t xml:space="preserve"> - Dutch Bros, a US-based coffee chain, reported a 29% year-over-year sales increase in the fourth quarter of 2025, driven by new store openings and comparable sales growth. With 1,136 stores as of end-2025, the company targets 7,000 locations within five years. Analysts suggest that achieving a 20% compound annual growth rate could double revenue to nearly $4 billion and potentially double the stock price by 2030.</w:t>
      </w:r>
      <w:r/>
    </w:p>
    <w:p>
      <w:pPr>
        <w:pStyle w:val="ListNumber"/>
        <w:spacing w:line="240" w:lineRule="auto"/>
        <w:ind w:left="720"/>
      </w:pPr>
      <w:r/>
      <w:hyperlink r:id="rId79">
        <w:r>
          <w:rPr>
            <w:color w:val="0000EE"/>
            <w:u w:val="single"/>
          </w:rPr>
          <w:t>https://www.foodbusinessmea.com/ethiopia-opens-market-for-brazil-for-meat-16-other-exports/</w:t>
        </w:r>
      </w:hyperlink>
      <w:r>
        <w:t xml:space="preserve"> - Ethiopia's agriculture ministry has granted Brazil access to export 17 agricultural commodities, including beef, poultry, and pork. The decision follows trade discussions and aligns with Brazil's broader strategy of expanding market access under its current administration. This move adds to existing agreements allowing US livestock products into Ethiopia as the country seeks to diversify import sources. Livestock remains a critical sector for Ethiopia, contributing significantly to agricultural GDP despite facing productivity challenges.</w:t>
      </w:r>
      <w:r/>
    </w:p>
    <w:p>
      <w:pPr>
        <w:pStyle w:val="ListNumber"/>
        <w:spacing w:line="240" w:lineRule="auto"/>
        <w:ind w:left="720"/>
      </w:pPr>
      <w:r/>
      <w:hyperlink r:id="rId69">
        <w:r>
          <w:rPr>
            <w:color w:val="0000EE"/>
            <w:u w:val="single"/>
          </w:rPr>
          <w:t>https://www.hortidaily.com/article/9829435/australia-updates-for-vegetable-growers-and-industry-on-middle-east-conflict-impacts/</w:t>
        </w:r>
      </w:hyperlink>
      <w:r>
        <w:t xml:space="preserve"> - Australian vegetable growers face severe cost pressures and input shortages due to the Middle East conflict, prompting Ausveg to call for government recognition of the sector as essential for food security. With some growers holding less than a week of fertiliser, the industry urges buyers to negotiate price increases in good faith and requests government assurance on prioritising critical inputs to prevent long-term supply reductions.</w:t>
      </w:r>
      <w:r/>
    </w:p>
    <w:p>
      <w:pPr>
        <w:pStyle w:val="ListNumber"/>
        <w:spacing w:line="240" w:lineRule="auto"/>
        <w:ind w:left="720"/>
      </w:pPr>
      <w:r/>
      <w:hyperlink r:id="rId80">
        <w:r>
          <w:rPr>
            <w:color w:val="0000EE"/>
            <w:u w:val="single"/>
          </w:rPr>
          <w:t>https://tribune.net.ph/2026/04/16/senate-to-probe-sugar-imports-amid-reported-oversupply</w:t>
        </w:r>
      </w:hyperlink>
      <w:r>
        <w:t xml:space="preserve"> - The Philippine Senate plans to investigate sugar import policies following reports of significant oversupply. Physical sugar stocks rose to 668,405 metric tons in March, while refined sugar supply increased by 38.77% year-on-year. Despite a moratorium extended to December, competition with imports has driven down prices, causing estimated foregone revenue of ₱12.8 billion. Industry stakeholders warn of further losses if mismanagement within the Sugar Regulatory Administration continues.</w:t>
      </w:r>
      <w:r/>
    </w:p>
    <w:p>
      <w:pPr>
        <w:pStyle w:val="ListNumber"/>
        <w:spacing w:line="240" w:lineRule="auto"/>
        <w:ind w:left="720"/>
      </w:pPr>
      <w:r/>
      <w:hyperlink r:id="rId81">
        <w:r>
          <w:rPr>
            <w:color w:val="0000EE"/>
            <w:u w:val="single"/>
          </w:rPr>
          <w:t>https://www.esmmagazine.com/supply-chain/barry-callebaut-slashes-profit-view-on-cocoa-overcapacity-supply-troubles-309785</w:t>
        </w:r>
      </w:hyperlink>
      <w:r>
        <w:t xml:space="preserve"> - Swiss chocolate maker Barry Callebaut reduced its operating profit forecast due to supply chain disruptions linked to the Iran war and market overcapacity. The Zurich-based group, which supplies brands like Magnum and KitKat, expects recurring earnings before interest and taxes to fall by a mid-teens percentage this year. Sales volumes declined 6.9% in the first half, though a smaller decline is anticipated for the full year.</w:t>
      </w:r>
      <w:r/>
    </w:p>
    <w:p>
      <w:pPr>
        <w:pStyle w:val="ListNumber"/>
        <w:spacing w:line="240" w:lineRule="auto"/>
        <w:ind w:left="720"/>
      </w:pPr>
      <w:r/>
      <w:hyperlink r:id="rId64">
        <w:r>
          <w:rPr>
            <w:color w:val="0000EE"/>
            <w:u w:val="single"/>
          </w:rPr>
          <w:t>https://internationalsupermarketnews.com/isn-investigates-coffee-under-pressure/</w:t>
        </w:r>
      </w:hyperlink>
      <w:r>
        <w:t xml:space="preserve"> - Global coffee prices are set to rise again in 2026 due to a convergence of structural pressures including climate instability in major producing regions like Brazil and Vietnam, fragile supply chains, increased input costs, and heightened speculative activity in financial markets. Traders note that the market has shifted from fundamentals to risk anticipation, making it more volatile and less predictable than previous cycles.</w:t>
      </w:r>
      <w:r/>
    </w:p>
    <w:p>
      <w:pPr>
        <w:pStyle w:val="ListNumber"/>
        <w:spacing w:line="240" w:lineRule="auto"/>
        <w:ind w:left="720"/>
      </w:pPr>
      <w:r/>
      <w:hyperlink r:id="rId82">
        <w:r>
          <w:rPr>
            <w:color w:val="0000EE"/>
            <w:u w:val="single"/>
          </w:rPr>
          <w:t>https://www.energy-storage.news/strait-of-hormuz-closure-creates-complexity-for-global-energy-storage-markets/</w:t>
        </w:r>
      </w:hyperlink>
      <w:r>
        <w:t xml:space="preserve"> - * The closure of the Strait of Hormuz by Iran has disrupted global energy markets, causing oil price fluctuations and elevated wholesale power prices in Asia and Europe. * Analysts note that while direct impacts on energy storage markets are limited, higher power prices driven by gas-linked oil dynamics improve the economics of storage in regions with high renewable penetration. * Supply chain vulnerabilities have emerged, particularly regarding sulfur imports from the Middle East required for lithium and cobalt refining, alongside rising costs for petroleum-based battery components. * Geopolitical risks threaten over 50GWh of planned energy storage projects in the Middle East by 2027, while Asian markets may see accelerated deployment of residential batteries to reduce import dependence. * Experts suggest that sustained high energy prices could accelerate EV adoption and drive long-term demand for energy storage, despite near-term uncertainties and potential investor caution.</w:t>
      </w:r>
      <w:r/>
    </w:p>
    <w:p>
      <w:pPr>
        <w:pStyle w:val="ListNumber"/>
        <w:spacing w:line="240" w:lineRule="auto"/>
        <w:ind w:left="720"/>
      </w:pPr>
      <w:r/>
      <w:hyperlink r:id="rId83">
        <w:r>
          <w:rPr>
            <w:color w:val="0000EE"/>
            <w:u w:val="single"/>
          </w:rPr>
          <w:t>https://www.logisticsinsider.in/10-minutes-to-melt-can-quick-commerce-keep-its-cool/</w:t>
        </w:r>
      </w:hyperlink>
      <w:r>
        <w:t xml:space="preserve"> - Indian quick commerce platforms like Blinkit and Zepto are expanding into frozen and dairy categories, challenging their ability to maintain product quality within 10-minute delivery windows. Industry leaders note a shift from speed-led to precision-led supply chains, requiring significant investment in multi-temperature dark stores. However, India faces a structural shortage of cold storage, particularly outside metro cities, alongside power reliability issues and high real estate costs, creating a gap between available technology and necessary infrastructure.</w:t>
      </w:r>
      <w:r/>
    </w:p>
    <w:p>
      <w:pPr>
        <w:pStyle w:val="ListNumber"/>
        <w:spacing w:line="240" w:lineRule="auto"/>
        <w:ind w:left="720"/>
      </w:pPr>
      <w:r/>
      <w:hyperlink r:id="rId84">
        <w:r>
          <w:rPr>
            <w:color w:val="0000EE"/>
            <w:u w:val="single"/>
          </w:rPr>
          <w:t>https://www.foodnavigator.com/Article/2026/04/15/hormuz-crisis-sparks-inflation-shock-for-global-food-and-drink/?utm_source=RSS_Feed&amp;utm_medium=RSS&amp;utm_campaign=RSS</w:t>
        </w:r>
      </w:hyperlink>
      <w:r>
        <w:t xml:space="preserve"> - * The war in the Middle East and potential disruption to the Strait of Hormuz pose severe risks to global food supply chains and energy markets. * The IMF and OECD warn of global economic contraction and rising inflation, with developing economies facing the most significant impact. * The FAO urges immediate movement of agricultural inputs through the Strait of Hormuz to prevent a spike in food price inflation. * Food and drink manufacturers in the UK and US face revised inflation forecasts and increased operational costs due to energy shocks and transport disruptions. * Consumers globally are bracing for recession-style spending cuts, trading down to private label goods, and prioritising essential items. 88. </w:t>
      </w:r>
      <w:hyperlink r:id="rId85">
        <w:r>
          <w:rPr>
            <w:color w:val="0000EE"/>
            <w:u w:val="single"/>
          </w:rPr>
          <w:t>https://www.projectcargojournal.com/shippers/2026/04/16/hormuz-shock-hits-project-logistics-on-three-fronts/</w:t>
        </w:r>
      </w:hyperlink>
      <w:r>
        <w:t xml:space="preserve"> - * The closure of the Strait of Hormuz has created a convergence of cost shocks affecting heavy lift and project cargo logistics in the Gulf region. * Bunker prices have more than doubled since March 2026, while Fujairah's refuelling capacity has been curtailed, forcing vessels to route via Singapore or Jeddah. * War risk insurance premiums in the Gulf are projected to rise by up to 50 per cent, with some underwriters cancelling policies or invoking exclusions. * Alternative ports such as Khor Fakkan and Sohar are at 100 per cent congestion, and overland freight costs have risen fivefold. * EPC contractors and asset owners face significant risks from schedule delays, cost overruns, and the potential failure of pre-conflict freight assumptions.</w:t>
      </w:r>
      <w:r/>
    </w:p>
    <w:p>
      <w:pPr>
        <w:pStyle w:val="ListNumber"/>
        <w:spacing w:line="240" w:lineRule="auto"/>
        <w:ind w:left="720"/>
      </w:pPr>
      <w:r/>
      <w:hyperlink r:id="rId86">
        <w:r>
          <w:rPr>
            <w:color w:val="0000EE"/>
            <w:u w:val="single"/>
          </w:rPr>
          <w:t>https://startups.co.uk/news/loud-budgeting-ecommerce/</w:t>
        </w:r>
      </w:hyperlink>
      <w:r>
        <w:t xml:space="preserve"> - Gen Z consumers are adopting financial trends like loud budgeting and soft saving, leading to a decline in impulse buying and a shift towards more justified purchase decisions. Research indicates 66% of UK consumers are making fewer impulse purchases due to cost-of-living concerns. Ecommerce brands are advised to prioritise transparency, clearly demonstrate product value, and focus on utility over hype to compete with these budget-conscious shoppers.</w:t>
      </w:r>
      <w:r/>
    </w:p>
    <w:p>
      <w:pPr>
        <w:pStyle w:val="ListNumber"/>
        <w:spacing w:line="240" w:lineRule="auto"/>
        <w:ind w:left="720"/>
      </w:pPr>
      <w:r/>
      <w:hyperlink r:id="rId87">
        <w:r>
          <w:rPr>
            <w:color w:val="0000EE"/>
            <w:u w:val="single"/>
          </w:rPr>
          <w:t>https://startuptalky.com/news/cohoma-coffee-raises-5-crore-in-seed-round-led-by-inflection-point-ventures-and-swishin-vc/</w:t>
        </w:r>
      </w:hyperlink>
      <w:r>
        <w:t xml:space="preserve"> - * Cohoma Coffee, a specialty roaster and machine manufacturer, secured ₹5 Crore in a seed round led by Inflection Point Ventures and Swishin VC. * The funding will accelerate international expansion and scale manufacturing capabilities for its equipment-free brewing range. * The company operates an integrated model sourcing beans from India, Africa, and South America while managing roasting and manufacturing in-house. * Cohoma targets the growing Indian specialty coffee market, valued at over $2 billion, driven by shifting consumer preferences among 18-35-year-olds and the 45-plus demographic. * The brand holds a 90% customer repeat rate and is expanding its footprint across retail chains, e-commerce, and the hospitality sector.</w:t>
      </w:r>
      <w:r/>
    </w:p>
    <w:p>
      <w:pPr>
        <w:pStyle w:val="ListNumber"/>
        <w:spacing w:line="240" w:lineRule="auto"/>
        <w:ind w:left="720"/>
      </w:pPr>
      <w:r/>
      <w:hyperlink r:id="rId88">
        <w:r>
          <w:rPr>
            <w:color w:val="0000EE"/>
            <w:u w:val="single"/>
          </w:rPr>
          <w:t>https://www.thespiritsbusiness.com/2026/04/what-are-bartenders-loving-and-hating-right-now/</w:t>
        </w:r>
      </w:hyperlink>
      <w:r>
        <w:t xml:space="preserve"> - * Leading bartenders from Japan, France, Singapore, Norway, Greece, Indonesia and the US forecast key shifts for 2026.</w:t>
      </w:r>
      <w:r>
        <w:rPr>
          <w:i/>
        </w:rPr>
        <w:t xml:space="preserve"> * There is a strong move towards low-alcohol and alcohol-free options, driven by guest preference for lighter, sustainable drinks.</w:t>
      </w:r>
      <w:r>
        <w:t xml:space="preserve"> * A clear trend exists towards 'intentional simplicity', rejecting over-engineered cocktails in favour of balance and regional ingredients.</w:t>
      </w:r>
      <w:r>
        <w:rPr>
          <w:i/>
        </w:rPr>
        <w:t xml:space="preserve"> * The industry is shifting away from anonymous, copy-paste menus towards bars with a distinct sense of place and identity.</w:t>
      </w:r>
      <w:r>
        <w:t xml:space="preserve"> * High-concept bars are expected to decline in favour of classic cocktail bars, taverns and pubs that offer familiar experiences.</w:t>
      </w:r>
      <w:r/>
    </w:p>
    <w:p>
      <w:pPr>
        <w:pStyle w:val="ListNumber"/>
        <w:spacing w:line="240" w:lineRule="auto"/>
        <w:ind w:left="720"/>
      </w:pPr>
      <w:r/>
      <w:hyperlink r:id="rId89">
        <w:r>
          <w:rPr>
            <w:color w:val="0000EE"/>
            <w:u w:val="single"/>
          </w:rPr>
          <w:t>https://www.theguardian.com/food/2026/apr/16/ube-cocktails-coffees-tiktok-trend-starbucks-costa-new-matcha</w:t>
        </w:r>
      </w:hyperlink>
      <w:r>
        <w:t xml:space="preserve"> - Starbucks and Costa introduced ube-flavoured and coloured beverages to their UK locations last month. The trend follows a surge in popularity in the US and Australia, driven by social media visibility on platforms like TikTok. Industry experts note the ingredient's photogenic purple hue and approachable flavour profile as key drivers for its rapid adoption among UK consumers.</w:t>
      </w:r>
      <w:r/>
    </w:p>
    <w:p>
      <w:pPr>
        <w:pStyle w:val="ListNumber"/>
        <w:spacing w:line="240" w:lineRule="auto"/>
        <w:ind w:left="720"/>
      </w:pPr>
      <w:r/>
      <w:hyperlink r:id="rId90">
        <w:r>
          <w:rPr>
            <w:color w:val="0000EE"/>
            <w:u w:val="single"/>
          </w:rPr>
          <w:t>http://prsync.com/imarc/japan-chocolate-market-size-demand-growth-and-share-forecast--5181826/</w:t>
        </w:r>
      </w:hyperlink>
      <w:r>
        <w:t xml:space="preserve"> - The Japan chocolate market is forecast to grow from USD 5.6 billion in 2025 to USD 7.7 billion by 2034, representing a CAGR of 3.55%. Growth is driven by consumer preference for premium and dark chocolate variants, strong seasonal gifting traditions, and rising health consciousness. Key trends include the expansion of functional ingredients, unique Japanese fusion flavors, and increased accessibility through e-commerce and convenience stores. Major segments include dark chocolate, premium pricing tiers, and online distribution channels.</w:t>
      </w:r>
      <w:r/>
    </w:p>
    <w:p>
      <w:pPr>
        <w:pStyle w:val="ListNumber"/>
        <w:spacing w:line="240" w:lineRule="auto"/>
        <w:ind w:left="720"/>
      </w:pPr>
      <w:r/>
      <w:hyperlink r:id="rId91">
        <w:r>
          <w:rPr>
            <w:color w:val="0000EE"/>
            <w:u w:val="single"/>
          </w:rPr>
          <w:t>https://www.sondakika.com/guncel/haber-gida-fiyatlari-yukseliyor-tuketim-dusuyor-19754095/</w:t>
        </w:r>
      </w:hyperlink>
      <w:r>
        <w:t xml:space="preserve"> - * Professor Yener Ataseven warns that geopolitical risks and inflationary pressures are driving up vegetable and fruit prices in Turkey. * Rising costs of fertilizers and fuel due to global conflicts are increasing agricultural production costs and threatening crop output. * Consumers are shifting from buying by weight to buying by unit or slice due to high prices, indicating a decline in consumption. * Experts predict further price increases and reduced consumption of fresh produce during the upcoming summer months. * The situation highlights economic pressures on farmers and producers as input costs rise and market uncertainty persists. 95. </w:t>
      </w:r>
      <w:hyperlink r:id="rId92">
        <w:r>
          <w:rPr>
            <w:color w:val="0000EE"/>
            <w:u w:val="single"/>
          </w:rPr>
          <w:t>https://www.ajunews.com/view/20260416100615976</w:t>
        </w:r>
      </w:hyperlink>
      <w:r>
        <w:t xml:space="preserve"> - * Vietnam's coffee and rice exports show significant slowdown in Q1 2026 despite volume increases, driven by global supply oversupply. * Average coffee export price dropped 17.6% to $4,657 per ton, while domestic Robusta prices fell 35% to a three-year low. * Rice export value decreased 7.8% as global markets face surplus from major producers and reduced demand from Asian importers. * Farmers in Kien Giang province report lack of buyers despite good harvests, with only 10 of 20 contacted companies responding to purchase inquiries. * Upcoming harvests in late April and early May add 1 million tons of supply pressure, prompting calls for policy support and business model diversification. 96. </w:t>
      </w:r>
      <w:hyperlink r:id="rId93">
        <w:r>
          <w:rPr>
            <w:color w:val="0000EE"/>
            <w:u w:val="single"/>
          </w:rPr>
          <w:t>https://e.vnexpress.net/news/news/environment/cold-air-to-trigger-thunderstorms-across-northern-vietnam-5063103.html</w:t>
        </w:r>
      </w:hyperlink>
      <w:r>
        <w:t xml:space="preserve"> - * A weak cold air mass and wind convergence at 1,500 meters altitude are expected to bring widespread thunderstorms to northern Vietnam from Thursday night through Friday. * The National Center for Hydro-Meteorological Forecasting predicts 20-40 mm of rainfall, with some locations receiving over 100 mm, alongside risks of lightning, hail, and strong gusts. * A recent hailstorm in Bac Ha Commune, Lao Cai Province, caused significant damage to homes, crops, and vehicles, with hailstones measuring 5-7 cm in diameter. * Authorities have advised the public to monitor weather updates and secure property, while forecasts indicate cooler temperatures ending the current heatwave in northern regions. * The central region is expected to remain warm until Friday before gradually cooling down. 97. </w:t>
      </w:r>
      <w:hyperlink r:id="rId92">
        <w:r>
          <w:rPr>
            <w:color w:val="0000EE"/>
            <w:u w:val="single"/>
          </w:rPr>
          <w:t>https://www.ajunews.com/view/20260416100615976</w:t>
        </w:r>
      </w:hyperlink>
      <w:r>
        <w:t xml:space="preserve"> - * Vietnam's coffee and rice exports show significant price declines in Q1 2026 despite stable or increased volumes. * Global supply oversupply from major producers like Brazil drives average export prices down by 17.6% for coffee and 8% for rice. * The Kien Giang People's Committee holds meetings to address farmer distress caused by lack of buyers and low prices. * Farmers anticipate continued supply pressure from upcoming harvests and seek policy support or crop diversification. * Financial and geopolitical factors exacerbate price volatility, with speculative capital exiting the market.</w:t>
      </w:r>
      <w:r/>
    </w:p>
    <w:p>
      <w:pPr>
        <w:pStyle w:val="ListNumber"/>
        <w:spacing w:line="240" w:lineRule="auto"/>
        <w:ind w:left="720"/>
      </w:pPr>
      <w:r/>
      <w:hyperlink r:id="rId94">
        <w:r>
          <w:rPr>
            <w:color w:val="0000EE"/>
            <w:u w:val="single"/>
          </w:rPr>
          <w:t>https://europeansting.com/2026/04/16/middle-east-conflict-chokes-end-of-supply-chain-as-lights-go-out-in-the-pacific/</w:t>
        </w:r>
      </w:hyperlink>
      <w:r>
        <w:t xml:space="preserve"> - The Middle East crisis is causing higher fuel prices and electricity uncertainty in Pacific Island countries due to global supply chain disruptions. The Strait of Hormuz blockage threatens to increase freight costs and bunker prices for remote, import-dependent communities. Pacific Small Island Developing States face weak shipping connectivity and high transport costs, exacerbating their vulnerability to energy shocks. Governments in Fiji, Tuvalu, the Marshall Islands, and others are activating emergency measures to manage fuel shortages and service instability.</w:t>
      </w:r>
      <w:r/>
    </w:p>
    <w:p>
      <w:pPr>
        <w:pStyle w:val="ListNumber"/>
        <w:spacing w:line="240" w:lineRule="auto"/>
        <w:ind w:left="720"/>
      </w:pPr>
      <w:r/>
      <w:hyperlink r:id="rId95">
        <w:r>
          <w:rPr>
            <w:color w:val="0000EE"/>
            <w:u w:val="single"/>
          </w:rPr>
          <w:t>https://occidente.co/regionales/valle-del-cauca/sociedad-portuaria-buenaventura-plan-contingencia-logistica-contenedores-vacios/</w:t>
        </w:r>
      </w:hyperlink>
      <w:r>
        <w:t xml:space="preserve"> - * The Regional Port Society of Buenaventura announced an updated contingency plan to decongest the maritime terminal starting this Wednesday. * New security protocols exempt tractor-trailers from having their hoods opened and prohibit opening empty containers during the entry inspection process. * Only empty containers destined for coffee and sugar filling are permitted to enter the port without a seal under the new rules. * The port authority aims to improve cargo mobility and coordinate with national authorities to ensure the city functions as the country's main port node.</w:t>
      </w:r>
      <w:r/>
    </w:p>
    <w:p>
      <w:pPr>
        <w:pStyle w:val="ListNumber"/>
        <w:spacing w:line="240" w:lineRule="auto"/>
        <w:ind w:left="720"/>
      </w:pPr>
      <w:r/>
      <w:hyperlink r:id="rId96">
        <w:r>
          <w:rPr>
            <w:color w:val="0000EE"/>
            <w:u w:val="single"/>
          </w:rPr>
          <w:t>https://informante.web.na/?p=393142</w:t>
        </w:r>
      </w:hyperlink>
      <w:r>
        <w:t xml:space="preserve"> - Global shipping disruptions linked to Middle East instability are rerouting vessels around the Cape of Good Hope, increasing traffic through Namibia's Walvis Bay and Lüderitz ports. Flex Commodities has launched bunkering operations at these hubs to capitalise on the surge, while South Africa's dominance in the sector declines due to regulatory constraints. Infrastructure upgrades, including channel deepening and transshipment hub designation by MSC, are strengthening Namibia's position as a regional logistics gateway. However, weak European economic growth poses a risk to export demand for fish and minerals.</w:t>
      </w:r>
      <w:r/>
    </w:p>
    <w:p>
      <w:pPr>
        <w:pStyle w:val="ListNumber"/>
        <w:spacing w:line="240" w:lineRule="auto"/>
        <w:ind w:left="720"/>
      </w:pPr>
      <w:r/>
      <w:hyperlink r:id="rId97">
        <w:r>
          <w:rPr>
            <w:color w:val="0000EE"/>
            <w:u w:val="single"/>
          </w:rPr>
          <w:t>https://www.cnbc.com/2026/04/16/hong-kong-to-announce-tax-break-to-lure-global-commodity-traders.html</w:t>
        </w:r>
      </w:hyperlink>
      <w:r>
        <w:t xml:space="preserve"> - Hong Kong government plans to halve the tax rate on profits for qualifying physical commodity traders to 8.25% to revive shipping activity. The move aims to strengthen Hong Kong's position as a regional trading hub amidst global supply chain disruptions and rising oil costs. Officials expect the concession to boost shipping demand and attract global players to set up or expand operations in the city. The initiative comes as Middle East conflicts disrupt commodity flows and increase operating expenses for shipping firms.</w:t>
      </w:r>
      <w:r/>
    </w:p>
    <w:p>
      <w:pPr>
        <w:pStyle w:val="ListNumber"/>
        <w:spacing w:line="240" w:lineRule="auto"/>
        <w:ind w:left="720"/>
      </w:pPr>
      <w:r/>
      <w:hyperlink r:id="rId98">
        <w:r>
          <w:rPr>
            <w:color w:val="0000EE"/>
            <w:u w:val="single"/>
          </w:rPr>
          <w:t>https://gestion.pe/mix/usa/adios-al-7-eleven-que-conoces-por-que-la-cadena-cerrara-cientos-de-tiendas-para-transformarse-por-completo-nnda-nnrt-noticia/</w:t>
        </w:r>
      </w:hyperlink>
      <w:r>
        <w:t xml:space="preserve"> - * 7-Eleven plans to close 645 stores in the US during fiscal year 2026 as part of a portfolio optimisation strategy. * The company aims to open hundreds of new locations with a larger format focused on prepared food and a restaurant-like experience. * President Stan Reynolds stated that food-focused stores drive average daily sales approximately 18% higher than the system average. * The transformation is driven by declining cigarette sales, reduced customer traffic, and inflation, with a goal to evolve the business model by 2027. * Parent company Seven &amp; I Holdings has delayed its IPO until 2027 to improve performance ahead of the planned store closures and openings. 103. </w:t>
      </w:r>
      <w:hyperlink r:id="rId99">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 the measure allows unfair competition that has driven cocoa prices below R$200 per arroba, threatening the viability of family farmers. * The suspension aims to prevent the introduction of micro-organisms and pests that could contaminate Brazil's national cocoa plantations. * Domestic production reached 186,000 tonnes in 2025, with proponents arguing internal incentives can meet demand without importing risky foreign products. * The bill now proceeds to the Senate for analysis.</w:t>
      </w:r>
      <w:r/>
    </w:p>
    <w:p>
      <w:pPr>
        <w:pStyle w:val="ListNumber"/>
        <w:spacing w:line="240" w:lineRule="auto"/>
        <w:ind w:left="720"/>
      </w:pPr>
      <w:r/>
      <w:hyperlink r:id="rId100">
        <w:r>
          <w:rPr>
            <w:color w:val="0000EE"/>
            <w:u w:val="single"/>
          </w:rPr>
          <w:t>https://fortune.com/2026/04/16/no-nation-energy-independent-iran-war-strait-hormuz-closure/</w:t>
        </w:r>
      </w:hyperlink>
      <w:r>
        <w:t xml:space="preserve"> - The article discusses the impact of the Iran war and Strait of Hormuz closure on global energy trade, noting a drop in marine traffic and rising fuel prices. It highlights the U.S. blockade of Iranian ports, the reliance on global oil prices despite domestic production, and the risk of a global recession if the strait remains closed. The piece also mentions the U.S. Strategic Petroleum Reserve drawdown and the potential for secondary sanctions on countries buying Iranian oil.</w:t>
      </w:r>
      <w:r/>
    </w:p>
    <w:p>
      <w:pPr>
        <w:pStyle w:val="ListNumber"/>
        <w:spacing w:line="240" w:lineRule="auto"/>
        <w:ind w:left="720"/>
      </w:pPr>
      <w:r/>
      <w:hyperlink r:id="rId99">
        <w:r>
          <w:rPr>
            <w:color w:val="0000EE"/>
            <w:u w:val="single"/>
          </w:rPr>
          <w:t>https://jornaldebrasilia.com.br/noticias/economia/camara-aprova-suspensao-de-norma-para-importacao-de-cacau-da-costa-do-marfim/</w:t>
        </w:r>
      </w:hyperlink>
      <w:r>
        <w:t xml:space="preserve"> - * The Brazilian Chamber of Deputies approved a bill suspending the 2021 Ministry of Agriculture rule that exempted dry cocoa beans from Ivory Coast from methyl bromide treatment. * Deputies warned the measure risks introducing pests and diseases that could threaten the health of Brazilian cocoa plantations. * Critics argue the rule enables unfair competition that has driven cocoa prices below the cost of harvest for family farmers. * The bill now proceeds to the Senate for analysis. * National production reached 186,000 tonnes in 2025, with industrial grinding capacity exceeding domestic output. 106. </w:t>
      </w:r>
      <w:hyperlink r:id="rId101">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in the Australian coffee industry. * Short-term impacts include volatile freight costs, temporary supplier surcharges, and rising utility bills affecting roasting and packaging. * Café margins are already at all-time lows of under three per cent, with low cup prices in the OECD making sustained cost absorption unsustainable. * Industry experts predict a structural shift over the next three to twelve months, leading to higher baseline logistics and production costs. * Gradual price adjustments are deemed more sustainable than delayed increases to address cumulative pressures on green coffee, labour, rent, and energy. 107. </w:t>
      </w:r>
      <w:hyperlink r:id="rId102">
        <w:r>
          <w:rPr>
            <w:color w:val="0000EE"/>
            <w:u w:val="single"/>
          </w:rPr>
          <w:t>https://www.etoday.co.kr/news/view/2576406</w:t>
        </w:r>
      </w:hyperlink>
      <w:r>
        <w:t xml:space="preserve"> - * US coffee consumption is shifting from cafes to homes, with 85% of consumers drinking coffee at home according to a recent NCA survey. * This trend is driven by hybrid work models, rising bean prices, and improved home brewing machine quality. * South Korea, already the top per capita coffee consumer in Asia-Pacific, faces similar pressures from rising bean costs and exchange rates. * While total coffee consumption remains robust, the location of consumption is moving from cafes to homes and offices globally.</w:t>
      </w:r>
      <w:r/>
    </w:p>
    <w:p>
      <w:pPr>
        <w:pStyle w:val="ListNumber"/>
        <w:spacing w:line="240" w:lineRule="auto"/>
        <w:ind w:left="720"/>
      </w:pPr>
      <w:r/>
      <w:hyperlink r:id="rId101">
        <w:r>
          <w:rPr>
            <w:color w:val="0000EE"/>
            <w:u w:val="single"/>
          </w:rPr>
          <w:t>https://www.beanscenemag.com.au/what-rising-energy-costs-mean-for-australian-coffee/</w:t>
        </w:r>
      </w:hyperlink>
      <w:r>
        <w:t xml:space="preserve"> - Pablo &amp; Rusty's CEO Abdullah Ramay outlines how escalating fuel and energy prices are increasing costs across the Australian coffee supply chain, from farming and shipping to roasting and distribution. The industry faces compounded financial pressure as these new costs build upon previous increases in green bean prices, freight, and a weaker Australian dollar. With café margins already at all-time lows of under three per cent, businesses face a structural shift requiring sustainable price adjustments rather than absorbing rising utility and logistics expenses.</w:t>
      </w:r>
      <w:r/>
    </w:p>
    <w:p>
      <w:pPr>
        <w:pStyle w:val="ListNumber"/>
        <w:spacing w:line="240" w:lineRule="auto"/>
        <w:ind w:left="720"/>
      </w:pPr>
      <w:r/>
      <w:hyperlink r:id="rId101">
        <w:r>
          <w:rPr>
            <w:color w:val="0000EE"/>
            <w:u w:val="single"/>
          </w:rPr>
          <w:t>https://www.beanscenemag.com.au/what-rising-energy-costs-mean-for-australian-coffee/</w:t>
        </w:r>
      </w:hyperlink>
      <w:r>
        <w:t xml:space="preserve"> - * Pablo &amp; Rusty's CEO Abdullah Ramay warns that escalating fuel and energy prices are compounding existing cost pressures on the Australian coffee industry. * Short-term impacts include volatile freight costs, temporary energy surcharges, and rising utility bills affecting roasting and packaging. * Café margins, already at historic lows of under three per cent, face unsustainable pressure as businesses struggle to absorb cumulative cost increases. * Industry experts predict a structural shift in logistics and production costs over the next three to twelve months, necessitating gradual price adjustments. * The situation highlights the critical role of energy in every stage of the coffee supply chain, from farming and shipping to distribution. 110. </w:t>
      </w:r>
      <w:hyperlink r:id="rId103">
        <w:r>
          <w:rPr>
            <w:color w:val="0000EE"/>
            <w:u w:val="single"/>
          </w:rPr>
          <w:t>https://indiashippingnews.com/india-uk-fta-in-may-us-negotiations-to-resume-this-month-new-zealand-eu-pact-moves-ahead-commerce-secretary/</w:t>
        </w:r>
      </w:hyperlink>
      <w:r>
        <w:t xml:space="preserve"> - * Commerce Secretary Rajesh Agarwal confirmed the India-UK Free Trade Agreement will become operational in May. * Negotiations for the India-EU FTA are expected to conclude with a signing before the end of the current calendar year. * Discussions for the India-US Bilateral Trade Agreement will resume this month following an interim deal announced in February 2026. * India's cumulative exports reached a record high of 860.09 billion dollars for the 2025-26 financial year. * The US imposed 10 per cent tariffs under Section 122 and initiated Section 301 investigations against India regarding excess capacity and forced labor. 111. </w:t>
      </w:r>
      <w:hyperlink r:id="rId104">
        <w:r>
          <w:rPr>
            <w:color w:val="0000EE"/>
            <w:u w:val="single"/>
          </w:rPr>
          <w:t>https://www.supplychainbrain.com/articles/43868-un-awaits-go-ahead-to-move-fertilizer-through-hormuz-strait</w:t>
        </w:r>
      </w:hyperlink>
      <w:r>
        <w:t xml:space="preserve"> - * The UN is ready to establish a corridor for fertilizer shipments through the Strait of Hormuz to support the planting season, contingent on a political agreement between Iran and the US. * UN Undersecretary General Jorge Moreira da Silva confirmed that technical designs and teams are prepared, awaiting a diplomatic solution to overcome the current blockade. * The International Rescue Committee warns that restrictions on fertilizer and gas are creating a food security crisis, with aid supplies currently stuck in Dubai. * UN Food and Agriculture Organization chief Máximo Torero projects global fertilizer prices could rise by 20% in the first half of the year if the conflict continues. * The proposed mechanism draws on previous UN efforts like the Black Sea Grain Initiative to ensure monitoring and verification of the shipping route. 112. </w:t>
      </w:r>
      <w:hyperlink r:id="rId105">
        <w:r>
          <w:rPr>
            <w:color w:val="0000EE"/>
            <w:u w:val="single"/>
          </w:rPr>
          <w:t>https://tribuneonlineng.com/nsc-defends-tariff-adjustments-says-decisions-driven-by-law/</w:t>
        </w:r>
      </w:hyperlink>
      <w:r>
        <w:t xml:space="preserve"> - * The Executive Secretary of the Nigerian Shippers' Council (NSC), Akutah Pius Ukeyima, defended recent tariff decisions and regulatory interventions as legally mandated actions. * The Council approved a structured 35 percent tariff adjustment framework to address rising operational costs while preventing wider economic disruption in the maritime sector. * Implementation of the International Cargo Tracking Note (ICTN) has been delayed due to complex legal disputes and court cases, with the Council working with the Ministry of Justice to resolve litigation. * The NSC clarified that recent industry tensions are isolated to a dispute between Mediterranean Shipping Company (MSC) and stakeholders rather than systemic regulatory failure. * The Council emphasised that tariff regulation is a core statutory responsibility under the Port Economic Regulations 2025, balancing service provider demands with national trade stability. 113. </w:t>
      </w:r>
      <w:hyperlink r:id="rId106">
        <w:r>
          <w:rPr>
            <w:color w:val="0000EE"/>
            <w:u w:val="single"/>
          </w:rPr>
          <w:t>https://tribuneonlineng.com/single-window-glitches-will-shipping-companies-latch-on-nigerias-inefficiencies/</w:t>
        </w:r>
      </w:hyperlink>
      <w:r>
        <w:t xml:space="preserve"> - * Teething issues with Nigeria's National Single Window (NSW) have caused thousands of cargoes to be trapped at ports, leading to heavy demurrage and storage charges. * The Federal Government, via the Nigerian Shippers' Council and Nigeria Revenue Service, is urging shipping companies to grant waivers for delays linked to the system's launch on March 27. * Maritime analyst Eugene Nweke suggests shipping companies may use the government's waiver requests to negotiate for a previously suspended fee hike. * Systemic errors including failed documentation submissions and data formatting issues are cited as primary causes for the operational disruptions affecting cargo clearance timelines.</w:t>
      </w:r>
      <w:r/>
    </w:p>
    <w:p>
      <w:pPr>
        <w:pStyle w:val="ListNumber"/>
        <w:spacing w:line="240" w:lineRule="auto"/>
        <w:ind w:left="720"/>
      </w:pPr>
      <w:r/>
      <w:hyperlink r:id="rId107">
        <w:r>
          <w:rPr>
            <w:color w:val="0000EE"/>
            <w:u w:val="single"/>
          </w:rPr>
          <w:t>https://indiashippingnews.com/maersk-expands-brazil-footprint-with-additional-depots-in-rio-grande-and-paranagua/</w:t>
        </w:r>
      </w:hyperlink>
      <w:r>
        <w:t xml:space="preserve"> - Maersk announced new investments in inland facilities in Rio Grande and Paranaguá to support agribusiness and industrial cargo flows. The developments aim to reduce dwell times and improve container rotation during seasonal peaks. The new depots feature expanded capacity for dry and reefer handling to meet growing export demand. These facilities integrate depot operations with inland transport and customs activities to simplify end-to-end logistics solutions.</w:t>
      </w:r>
      <w:r/>
    </w:p>
    <w:p>
      <w:pPr>
        <w:pStyle w:val="ListNumber"/>
        <w:spacing w:line="240" w:lineRule="auto"/>
        <w:ind w:left="720"/>
      </w:pPr>
      <w:r/>
      <w:hyperlink r:id="rId108">
        <w:r>
          <w:rPr>
            <w:color w:val="0000EE"/>
            <w:u w:val="single"/>
          </w:rPr>
          <w:t>https://www.straitstimes.com/asia/east-asia/shear-whimsy-sheep-themed-drink-in-china-causes-stir-online</w:t>
        </w:r>
      </w:hyperlink>
      <w:r>
        <w:t xml:space="preserve"> - A vanilla-infused matcha latte with hand-drawn sheep foam art at Shanghai's Matcha Wang has become a viral sensation on social media. Foreign tourists, including visitors from Poland, Italy, and Canada, wait in line for over an hour to try the drink. The trend is attributed to the combination of Eastern matcha culture, cute visuals, and a playful ritual that resonates with young global consumers. This phenomenon coincides with a 25.1 per cent year-on-year increase in foreign visitors to Shanghai in the first quarter of 2026.</w:t>
      </w:r>
      <w:r/>
    </w:p>
    <w:p>
      <w:pPr>
        <w:pStyle w:val="ListNumber"/>
        <w:spacing w:line="240" w:lineRule="auto"/>
        <w:ind w:left="720"/>
      </w:pPr>
      <w:r/>
      <w:hyperlink r:id="rId109">
        <w:r>
          <w:rPr>
            <w:color w:val="0000EE"/>
            <w:u w:val="single"/>
          </w:rPr>
          <w:t>https://www.marketdataforecast.com/market-reports/europe-paprika-market</w:t>
        </w:r>
      </w:hyperlink>
      <w:r>
        <w:t xml:space="preserve"> - * The Europe paprika market was valued at USD 185.47 million in 2025 and is anticipated to reach USD 322.04 million by 2034, growing at a CAGR of 5.06%.</w:t>
      </w:r>
      <w:r/>
    </w:p>
    <w:p>
      <w:pPr>
        <w:pStyle w:val="ListNumber"/>
        <w:spacing w:line="240" w:lineRule="auto"/>
        <w:ind w:left="720"/>
      </w:pPr>
      <w:r/>
      <w:hyperlink r:id="rId110">
        <w:r>
          <w:rPr>
            <w:color w:val="0000EE"/>
            <w:u w:val="single"/>
          </w:rPr>
          <w:t>https://www.wwbl.com/2026/04/15/farmers-vs-fertilizer-giants-ncga-takes-fertilizer-fight-to-social-media/</w:t>
        </w:r>
      </w:hyperlink>
      <w:r>
        <w:t xml:space="preserve"> - * The National Corn Growers Association (NCGA) is publicly challenging fertilizer companies, including The Mosaic Company, regarding high input costs and import duties. * A survey of 1,600 farmers reveals retail urea prices have risen 37% since the Middle East conflict escalated, with 70% of farmers unable to afford necessary fertilizer. * NCGA argues that duties on imported phosphorus from Morocco and Russia have contributed an extra $6.9 billion in fertilizer spending, worsening farmers' financial situations. * The dispute has moved to social media, where NCGA calls on companies to drop petitions for import duties to support American farmers during a challenging season. 118. </w:t>
      </w:r>
      <w:hyperlink r:id="rId111">
        <w:r>
          <w:rPr>
            <w:color w:val="0000EE"/>
            <w:u w:val="single"/>
          </w:rPr>
          <w:t>https://www.supplychainbrain.com/articles/43865-majority-of-us-farmers-cant-afford-the-fertilizer-they-need</w:t>
        </w:r>
      </w:hyperlink>
      <w:r>
        <w:t xml:space="preserve"> - * A Fertilizer Availability Survey by the American Farm Bureau Federation reveals that around 70% of U.S. farmers cannot afford all the fertilizer they need. * Fertilizer pre-booking rates vary significantly by region, with only 19% of Southern producers securing purchases compared to 67% in the Midwest. * Farm diesel prices have increased by 46% since the end of February, raising costs for fieldwork, transport, and irrigation. * Nearly six in 10 farmers report worsening finances due to rising fertilizer and fuel costs, prompting calls for immediate economic assistance. * Rising input costs linked to the conflict in the Middle East are adding strain to the U.S. farm economy. 119. </w:t>
      </w:r>
      <w:hyperlink r:id="rId112">
        <w:r>
          <w:rPr>
            <w:color w:val="0000EE"/>
            <w:u w:val="single"/>
          </w:rPr>
          <w:t>https://scroll.in/article/1092115/western-disturbances-are-causing-rain-damage-even-in-eastern-india?utm_source=rss&amp;utm_medium=public</w:t>
        </w:r>
      </w:hyperlink>
      <w:r>
        <w:t xml:space="preserve"> - * Unseasonal western disturbances brought heavy rain and hailstorms to India in March and April, disrupting harvests in Punjab, Rajasthan, and Jharkhand. * Approximately 2.5 lakh hectares of standing rabi crops, including wheat, mustard, and chickpeas, were damaged, with Punjab losing 1.31 lakh acres of wheat. * Forest produce such as mahua flowers in Jharkhand suffered rotting and quality degradation, forcing farmers to seek wage labour instead of seasonal income. * Experts attribute the intensified weather activity to warming seas altering the behaviour of western disturbances, increasing agricultural risk during sensitive crop stages. * Farmers are seeking government compensation for losses, though officials note that hail damage is often patchy and previous years saw limited payouts. 120. </w:t>
      </w:r>
      <w:hyperlink r:id="rId113">
        <w:r>
          <w:rPr>
            <w:color w:val="0000EE"/>
            <w:u w:val="single"/>
          </w:rPr>
          <w:t>https://www.openpr.com/news/4473428/elegancebrew-expands-wellness-beverage-portfolio-with</w:t>
        </w:r>
      </w:hyperlink>
      <w:r>
        <w:t xml:space="preserve"> - * EleganceBrew has expanded its portfolio to include mushroom coffee and an artisan tea collection featuring Masala Chai, Jasmine Tea, and fruit-infused blends. * The new mushroom coffee combines specialty-grade beans with adaptogenic extracts to support cognitive clarity and immune function. * The brand positions itself at the intersection of artisan quality and functional wellness to capture growth in the specialty coffee industry. * Products are available exclusively via the company's website with free shipping and a promotional discount for new customers. * The launch aligns with industry trends showing double-digit growth in functional beverages driven by younger consumers. 121. </w:t>
      </w:r>
      <w:hyperlink r:id="rId114">
        <w:r>
          <w:rPr>
            <w:color w:val="0000EE"/>
            <w:u w:val="single"/>
          </w:rPr>
          <w:t>https://www.farms.com/ag-industry-news/how-fertilizer-prices-are-changing-farm-decisions-766.aspx</w:t>
        </w:r>
      </w:hyperlink>
      <w:r>
        <w:t xml:space="preserve"> - * A nationwide survey by the American Farm Bureau Federation reveals 70% of US farmers cannot afford full fertilizer needs for the 2026 growing season due to high prices. * Southern US farmers face the most severe financial pressure, with nearly 80% unable to purchase required supplies, while global conflicts in the Middle East have disrupted shipments and raised costs. * Many farmers plan to apply less fertilizer this spring, a move experts warn could lead to lower crop yields and reduced planted acres, impacting food and feed supplies. * The survey indicates a worsening financial condition for nearly all respondents, raising serious concerns about future food production and affordability. 122. </w:t>
      </w:r>
      <w:hyperlink r:id="rId115">
        <w:r>
          <w:rPr>
            <w:color w:val="0000EE"/>
            <w:u w:val="single"/>
          </w:rPr>
          <w:t>https://phys.org/news/2026-04-air-field-nitrogen-fertilizer-world.html</w:t>
        </w:r>
      </w:hyperlink>
      <w:r>
        <w:t xml:space="preserve"> - * Australia imports all synthetic nitrogen fertilizer, with 56% of 2025 imports originating from the Middle East, a significant increase from 2011 levels. * Global supply chain disruptions, including conflicts in Ukraine and the Middle East, have triggered sharp price spikes that directly impact Australian winter crop production. * Unlike fuel, nitrogen fertilizer cannot be stockpiled for emergencies, meaning supply restrictions immediately affect the upcoming planting season for cereals and oilseeds. * Researchers at CSIRO are exploring breeding for nitrogen-use efficiency, biological nitrification inhibition, and cold plasma seed treatments to reduce reliance on imported inputs.</w:t>
      </w:r>
      <w:r/>
    </w:p>
    <w:p>
      <w:pPr>
        <w:pStyle w:val="ListNumber"/>
        <w:spacing w:line="240" w:lineRule="auto"/>
        <w:ind w:left="720"/>
      </w:pPr>
      <w:r/>
      <w:hyperlink r:id="rId116">
        <w:r>
          <w:rPr>
            <w:color w:val="0000EE"/>
            <w:u w:val="single"/>
          </w:rPr>
          <w:t>https://www.cdns.com.tw/articles/1387350</w:t>
        </w:r>
      </w:hyperlink>
      <w:r>
        <w:t xml:space="preserve"> - BIMCO analysis indicates that the closure of the Hormuz Strait affects approximately 4% of global dry bulk cargo volume and tonnage requirements due to US-Israel attacks on Iran. The disruption primarily impacts vessels under 160,000 dwt, including ultra-light and Panamax ships, which rely heavily on the route for grain, iron ore, and steel transport. While current freight rate impacts are limited, prolonged supply interruptions could pressure the dry bulk market, particularly for limestone, sulphur, and urea exports from the Persian Gulf. Baltic Exchange data shows the BDI index rising to 2,300 points, reflecting market confidence and effective risk management despite the geopolitical conflict.</w:t>
      </w:r>
      <w:r/>
    </w:p>
    <w:p>
      <w:pPr>
        <w:pStyle w:val="ListNumber"/>
        <w:spacing w:line="240" w:lineRule="auto"/>
        <w:ind w:left="720"/>
      </w:pPr>
      <w:r/>
      <w:hyperlink r:id="rId117">
        <w:r>
          <w:rPr>
            <w:color w:val="0000EE"/>
            <w:u w:val="single"/>
          </w:rPr>
          <w:t>https://www.thehindubusinessline.com/markets/commodities/iran-war-brings-us-close-to-net-crude-exporter-for-first-time-since-world-war-ii/article70867495.ece</w:t>
        </w:r>
      </w:hyperlink>
      <w:r>
        <w:t xml:space="preserve"> - * US net crude imports narrowed to a record low of 66,000 barrels per day as exports climbed to 5.2 million bpd, the highest in seven months. * Iranian threats to shipping in the Strait of Hormuz disrupted global supplies, driving Asian and European buyers to purchase alternative cargoes from the US. * US crude exports are approaching capacity limits of 6 million bpd due to pipeline constraints and vessel availability, with freight costs rising for every incremental barrel. * Major buyers including the Netherlands, Japan, France, Germany, and South Korea increased purchases, with Greece buying US crude for the first time in recent months. * The US remains a net importer overall as refineries require heavier crude grades, but the war has made US light sweet crude highly attractive to international markets. 125. </w:t>
      </w:r>
      <w:hyperlink r:id="rId118">
        <w:r>
          <w:rPr>
            <w:color w:val="0000EE"/>
            <w:u w:val="single"/>
          </w:rPr>
          <w:t>https://indianexpress.com/article/opinion/columns/for-agri-growth-in-volatile-world-look-beyond-farm-gate-10638872/</w:t>
        </w:r>
      </w:hyperlink>
      <w:r>
        <w:t xml:space="preserve"> - * Input cost volatility and supply chain disruptions in West Asia threaten India's agricultural growth trajectory, necessitating a shift beyond the farm gate. * The India–EU Free Trade Agreement signals a move towards a value-led model where market access depends on regulatory compliance, food safety, and sustainability rather than just tariffs. * India's agriculture economy, currently valued at $600 billion, could reach $1 trillion by scaling value-added processing and integrating into global value chains. * Smallholders face disadvantages due to fragmented logistics and weak governance, requiring policy interventions in infrastructure, stability, and institutional capability to ensure inclusive growth. 126. </w:t>
      </w:r>
      <w:hyperlink r:id="rId119">
        <w:r>
          <w:rPr>
            <w:color w:val="0000EE"/>
            <w:u w:val="single"/>
          </w:rPr>
          <w:t>https://www.packagingnews.com.au/latest/packaging-converters-pivot-as-resin-volatility-persists</w:t>
        </w:r>
      </w:hyperlink>
      <w:r>
        <w:t xml:space="preserve"> - * Australian packaging converters Caps &amp; Closures, Impact International, and Pact Group are implementing material optimisation strategies to manage resin availability and pricing fluctuations. * Caps &amp; Closures is increasing the use of biorenewable fillers, recycled content, and design changes to reduce reliance on virgin resin and improve supply resilience. * Impact International warns that vessel movements through the Strait of Hormuz are subdued due to blockades, creating uncertainty for deliveries of orders placed before the Middle East conflict. * Pact Group reports unprecedented disruption to international resin supply and broader raw material inputs, leading to sharp rises in both international and domestic supply chain costs. * Pact Group has passed on increased costs for resin, freight, and inputs, warning that resin supply security is likely to deteriorate and prices will continue to rise. 127. </w:t>
      </w:r>
      <w:hyperlink r:id="rId120">
        <w:r>
          <w:rPr>
            <w:color w:val="0000EE"/>
            <w:u w:val="single"/>
          </w:rPr>
          <w:t>https://news.mongabay.com/2026/04/strait-of-hormuz-crisis-should-catalyze-african-biofertilizer-production-commentary/</w:t>
        </w:r>
      </w:hyperlink>
      <w:r>
        <w:t xml:space="preserve"> - * Tensions in the Strait of Hormuz threaten Africa's fertilizer supply, with up to 50% of imports originating from Persian Gulf nations. * Africa's dependence on imported synthetic inputs is highlighted as a vulnerability following disruptions from conflicts in Iran, Ukraine, and COVID-19. * The Dangote Group plans to triple its production and build a new plant in Ethiopia to reduce reliance on global supply chains. * Commentary suggests investing in small and medium enterprises to produce biofertilizers from organic waste as an immediate solution for smallholder farmers. * Biofertilizers offer long-term benefits by rebuilding soil health and reducing reliance on external inputs amidst rising input costs. 128. </w:t>
      </w:r>
      <w:hyperlink r:id="rId121">
        <w:r>
          <w:rPr>
            <w:color w:val="0000EE"/>
            <w:u w:val="single"/>
          </w:rPr>
          <w:t>https://www.indexbox.io/blog/asean-leaders-advocate-integrated-agricultural-finance-to-combat-climate-risks/</w:t>
        </w:r>
      </w:hyperlink>
      <w:r>
        <w:t xml:space="preserve"> - * ASEAN leaders at a recent event in Vietnam advocated for integrated agricultural finance to address climate threats and protect small-scale farmers. * Officials highlighted the necessity of inclusive and scalable solutions, including agricultural insurance, credit, and green finance, within a synchronized policy framework. * A German development cooperation representative noted the complexity of current financial products for smallholders and supported regional capacity-building efforts. * The region faces increasing climate impacts such as floods, droughts, and sea-level rise, necessitating cross-sectoral cooperation to ensure food security and rural livelihoods. * ASEAN plans to expand work on insurance and reinsurance while encouraging the sharing of data and risk-management knowledge among member states. 129. </w:t>
      </w:r>
      <w:hyperlink r:id="rId122">
        <w:r>
          <w:rPr>
            <w:color w:val="0000EE"/>
            <w:u w:val="single"/>
          </w:rPr>
          <w:t>https://wwd.com/sourcing-journal/logistics/strait-of-hormuz-contract-rates-spot-freight-iran-war-persian-gulf-blockade-fuel-surcharges-drewry-overcapacity-1238917768/</w:t>
        </w:r>
      </w:hyperlink>
      <w:r>
        <w:t xml:space="preserve"> - * Drewry advises shippers to secure competitive contract rates before the May 1 start date, noting that global overcapacity keeps rates manageable despite the Iran conflict. * Spot freight rates have soared due to the U.S. naval blockade of Iranian ports and safety concerns around the Strait of Hormuz, with Shanghai to Jebel Ali rates quadrupling. * Experts recommend implementing standard bunker policies and tying surcharges to fuel indices to counteract rising costs, while Middle East-connected routes remain excluded from standard bids. * Red Sea diversions are expected to continue for the foreseeable future as Suez Canal transits are deferred, with mainline service capacity to Gulf ports cut by 46 percent. * Despite ceasefire talks, Iranian military officials threaten to block exports and imports across the Persian Gulf region if the U.S. does not end its blockade. 130. </w:t>
      </w:r>
      <w:hyperlink r:id="rId123">
        <w:r>
          <w:rPr>
            <w:color w:val="0000EE"/>
            <w:u w:val="single"/>
          </w:rPr>
          <w:t>https://splash247.com/shipping-caught-between-ceasefire-talk-and-blockade-reality/</w:t>
        </w:r>
      </w:hyperlink>
      <w:r>
        <w:t xml:space="preserve"> - * The US Navy has imposed a naval blockade on Iranian ports, stopping six ships from leaving in the first 24 hours of the operation. * Despite diplomatic signals from Donald Trump regarding potential ceasefire talks, the Strait of Hormuz remains effectively closed, causing severe disruptions to global shipping. * The International Monetary Fund warns the conflict risks triggering a global recession, while the International Energy Agency highlights the threat to global energy security. * Global LNG supply has been reduced by around 20%, and oil, gas, and fertiliser prices have surged, impacting food security and employment worldwide. * Heads of the IEA, IMF, and World Bank warn that global supplies of key commodities will take time to return to pre-conflict levels. 131. </w:t>
      </w:r>
      <w:hyperlink r:id="rId124">
        <w:r>
          <w:rPr>
            <w:color w:val="0000EE"/>
            <w:u w:val="single"/>
          </w:rPr>
          <w:t>https://nomsmagazine.com/new-pallet-coffee-olympic-village/</w:t>
        </w:r>
      </w:hyperlink>
      <w:r>
        <w:t xml:space="preserve"> - * Pallet Coffee Roasters is set to open its eighth cafe at a former Starbucks location near Olympic Village Skytrain Station in Vancouver. * The local specialty coffee chain targets an early June opening for the new site. * This expansion continues Pallet's growth since its 2014 founding, making it one of the most visible specialty coffee roaster chains in the city. * The move reflects shifting dynamics in Vancouver's coffee landscape, where local chains are increasingly taking over spaces previously held by major global brands. * Recent similar shifts include Noct Coffee and Octave Coffee taking over former Matchstick locations. 132. </w:t>
      </w:r>
      <w:hyperlink r:id="rId125">
        <w:r>
          <w:rPr>
            <w:color w:val="0000EE"/>
            <w:u w:val="single"/>
          </w:rPr>
          <w:t>https://www.kivitv.com/news/local-news/in-your-neighborhood/mountain-home/farmers-struggle-to-find-field-workers-as-many-are-living-in-fear-amid-rising-immigration-enforcement</w:t>
        </w:r>
      </w:hyperlink>
      <w:r>
        <w:t xml:space="preserve"> - * Bethany Gotts of Quey's Farm in Mountain Home, Idaho, reports severe difficulties in finding field workers due to a combination of water scarcity, higher fuel costs, and increased immigration enforcement. * The farm owner notes that local hiring has failed and undocumented workers are living in fear of deportation, making them reluctant to work. * To secure a stable workforce, the operation is investing $200,000 in housing to access the federal H-2A visa program for temporary agricultural workers. * Gotts warns that the current labour shortage could lead to residual effects on grocery prices over the next two to three years. 133. </w:t>
      </w:r>
      <w:hyperlink r:id="rId121">
        <w:r>
          <w:rPr>
            <w:color w:val="0000EE"/>
            <w:u w:val="single"/>
          </w:rPr>
          <w:t>https://www.indexbox.io/blog/asean-leaders-advocate-integrated-agricultural-finance-to-combat-climate-risks/</w:t>
        </w:r>
      </w:hyperlink>
      <w:r>
        <w:t xml:space="preserve"> - * ASEAN leaders at a recent event in Vietnam called for unified agricultural finance solutions to address climate threats facing small-scale farmers. * Officials highlighted that fragmented policies are insufficient, emphasizing the need for climate risk financing to protect livelihoods and build resilient production systems. * The region faces increasing climate impacts including floods, droughts, and sea-level rise, necessitating cross-sectoral cooperation and synchronized policy frameworks. * A German development cooperation representative noted the complexity of current financial products and expressed readiness to support regional capacity-building through cooperatives. * ASEAN plans to expand work on insurance and reinsurance while encouraging the sharing of data, technology, and risk-management knowledge among member states. 134. </w:t>
      </w:r>
      <w:hyperlink r:id="rId126">
        <w:r>
          <w:rPr>
            <w:color w:val="0000EE"/>
            <w:u w:val="single"/>
          </w:rPr>
          <w:t>https://telecomtalk.info/lpg-supply-restoration-may-take-years-official/1006341/</w:t>
        </w:r>
      </w:hyperlink>
      <w:r>
        <w:t xml:space="preserve"> - * A senior Indian government official stated that restoring disrupted global LPG supply chains could take three to four years due to uncertainty over production halts in West Asia. * The disruption stems from the blockade of the Strait of Hormuz and Iranian strikes on energy infrastructure following US-Israeli military actions, affecting India's heavy reliance on Gulf imports. * India's limited storage capacity, covering only 15 days of consumption, has heightened short-term supply risks, leading to price increases for both domestic and commercial cylinders. * Authorities are revisiting pandemic-era contingency measures, including diversifying import sources and boosting domestic production, to mitigate shortages and ensure household supply continuity. 135. </w:t>
      </w:r>
      <w:hyperlink r:id="rId127">
        <w:r>
          <w:rPr>
            <w:color w:val="0000EE"/>
            <w:u w:val="single"/>
          </w:rPr>
          <w:t>https://www.brownfieldagnews.com/news/usda-targets-southeast-asia-to-grow-u-s-agriculture-exports/</w:t>
        </w:r>
      </w:hyperlink>
      <w:r>
        <w:t xml:space="preserve"> - * The USDA Undersecretary for Trade and Foreign Agricultural Affairs, Luke Lindberg, stated the administration is working to improve market access in southeast Asia. * Lindberg highlighted a $200 billion trade deficit in Vietnam as a driver for increased U.S. agricultural product purchases. * Under President Trump's leadership, the U.S. achieved record exports of corn, wheat, tree nuts, and cotton to the region this year. * Ethanol exports have risen following the implementation of an E10 fuel blend in Vietnam, with expectations for an E20 blend to further boost trade. * The administration aims to leverage these developments to expand U.S. agricultural trade volumes in the target market. 136. </w:t>
      </w:r>
      <w:hyperlink r:id="rId128">
        <w:r>
          <w:rPr>
            <w:color w:val="0000EE"/>
            <w:u w:val="single"/>
          </w:rPr>
          <w:t>https://www.df.cl/regiones/tarapaca/camioneros-de-tarapaca-anuncian-paro-hoy-el-transporte-esta-subsidiando</w:t>
        </w:r>
      </w:hyperlink>
      <w:r>
        <w:t xml:space="preserve"> - * Over 800 transporters in Tarapacá have announced an imminent strike and route blockades due to sustained diesel price increases. * Fuel costs have risen by up to 63%, while transporters can only pass on 4% to 15% of these costs to clients, severely impacting profitability. * Trucks are currently detained in the Tamarugal province due to a lack of working capital, threatening operational continuity in the region. * Union leaders are calling on the government for financial support and are coordinating with other regional unions to align their national stance. * The potential strike poses a significant risk to the logistics chain, which is critical for the mining and port activities in northern Chile. 137. </w:t>
      </w:r>
      <w:hyperlink r:id="rId129">
        <w:r>
          <w:rPr>
            <w:color w:val="0000EE"/>
            <w:u w:val="single"/>
          </w:rPr>
          <w:t>https://www.grocerycouponguide.com/articles/the-rise-of-functional-coffee-what-is-actually-in-your-morning-cup/</w:t>
        </w:r>
      </w:hyperlink>
      <w:r>
        <w:t xml:space="preserve"> - * The global functional coffee market is growing as consumers shift from standard caffeine to beverages containing vitamins, proteins, and adaptogens for sustained energy and health benefits.</w:t>
      </w:r>
      <w:r>
        <w:rPr>
          <w:i/>
        </w:rPr>
        <w:t>* Mushroom coffee blends featuring Lion's Mane, Chaga, and Reishi are dominating the sector by offering nootropic properties to clear brain fog and lower stress.</w:t>
      </w:r>
      <w:r>
        <w:t>* Protein coffee, or proffee, has become a permanent grocery category, with brands selling beans coated in collagen peptides or infused with whey protein isolates to deliver up to 10 grams of protein per cup.</w:t>
      </w:r>
      <w:r>
        <w:rPr>
          <w:i/>
        </w:rPr>
        <w:t>* The ready-to-drink category is surging with canned cold brews infused with B vitamins, L-theanine, and probiotics to target the afternoon slump without brewing.</w:t>
      </w:r>
      <w:r>
        <w:t xml:space="preserve">* Functional coffee carries a steep retail premium, often costing $20 or more for a 10-ounce bag, though consumers justify the cost by replacing separate vitamin and protein supplements. 138. </w:t>
      </w:r>
      <w:hyperlink r:id="rId130">
        <w:r>
          <w:rPr>
            <w:color w:val="0000EE"/>
            <w:u w:val="single"/>
          </w:rPr>
          <w:t>https://www.chinatechnews.com/2026/04/16/119832-starbucks-wants-you-to-ask-chatgpt-about-what-coffee-to-get-right-as-america-boils-over-with-ai-backlash-vibes</w:t>
        </w:r>
      </w:hyperlink>
      <w:r>
        <w:t xml:space="preserve"> - * Starbucks is testing a beta application integrated into ChatGPT to assist customers in selecting coffee beverages. * The tool allows users to input preferences regarding taste and mood to receive drink recommendations. * This initiative represents a strategic move by the Seattle-based chain to leverage artificial intelligence for customer engagement. * The testing phase is currently underway as part of broader efforts to modernise the customer experience. * Examples of user prompts include requests for specific flavour profiles such as sweet and nutty options. 139. </w:t>
      </w:r>
      <w:hyperlink r:id="rId131">
        <w:r>
          <w:rPr>
            <w:color w:val="0000EE"/>
            <w:u w:val="single"/>
          </w:rPr>
          <w:t>https://www.fool.com/investing/2026/04/15/rising-coffee-costs-181-new-store-open-buy-2026/</w:t>
        </w:r>
      </w:hyperlink>
      <w:r>
        <w:t xml:space="preserve"> - * Dutch Bros Coffee aims to open 181 net new locations in 2026, expanding its footprint from 1,136 shops at the end of 2025. * Rising coffee costs and transitioning to build-to-suit leases are expected to pressure adjusted EBITDA margins by 60 basis points for the full year and 200 basis points for the first quarter. * Analysts project a 25% compound annual revenue growth rate and 27% earnings per share growth over the next three years driven by expansion. * CFO Joshua Guenser notes that while coffee prices remain volatile, they represent only 10% of cost of goods sold and are expected to normalize. * The stock trades 38% below its record high, with management targeting a potential 7,000-store footprint in the US long-term.</w:t>
      </w:r>
      <w:r/>
    </w:p>
    <w:p>
      <w:pPr>
        <w:pStyle w:val="ListNumber"/>
        <w:spacing w:line="240" w:lineRule="auto"/>
        <w:ind w:left="720"/>
      </w:pPr>
      <w:r/>
      <w:hyperlink r:id="rId132">
        <w:r>
          <w:rPr>
            <w:color w:val="0000EE"/>
            <w:u w:val="single"/>
          </w:rPr>
          <w:t>https://www.yankodesign.com/2026/04/15/delonghi-just-turned-5-coffee-machines-into-tiny-cafes/?utm_source=rss&amp;utm_medium=rss&amp;utm_campaign=delonghi-just-turned-5-coffee-machines-into-tiny-cafes</w:t>
        </w:r>
      </w:hyperlink>
      <w:r>
        <w:t xml:space="preserve"> - * De'Longhi partnered with creative agency LOLA Madrid and miniaturists Simon Weisse and Cindy Schnitter to create a campaign called 'The World's Smallest Coffee Shop'. * Five bean-to-cup coffee machines were fitted with handcrafted miniature café façades inspired by Paris, Tokyo, Milan, Copenhagen, and Berlin. * The campaign debuted at Milan Design Week 2026, aiming to demonstrate that café-quality coffee can be made at home. * Each miniature was built over 1,500 hours using traditional model-making techniques and cinematic forced perspective.</w:t>
      </w:r>
      <w:r/>
    </w:p>
    <w:p>
      <w:pPr>
        <w:pStyle w:val="ListNumber"/>
        <w:spacing w:line="240" w:lineRule="auto"/>
        <w:ind w:left="720"/>
      </w:pPr>
      <w:r/>
      <w:hyperlink r:id="rId133">
        <w:r>
          <w:rPr>
            <w:color w:val="0000EE"/>
            <w:u w:val="single"/>
          </w:rPr>
          <w:t>https://coffeetalk.com/daily-dose/from-origin/04-2026/109809/</w:t>
        </w:r>
      </w:hyperlink>
      <w:r>
        <w:t xml:space="preserve"> - Coffee consumption in the Philippines is high, with 80% of adults drinking an average of 2.5 cups daily. Consumer preferences are shifting towards specialty, single-origin beans and café experiences. A significant demographic shift sees 40% of consumption attributed to individuals under 25. Local production faces a deficit, producing only 30 million kilos against nearly 200 million kilos of annual consumption. Initiatives include government support and a large-scale cultivation project focusing on the Liberica variety.</w:t>
      </w:r>
      <w:r/>
    </w:p>
    <w:p>
      <w:pPr>
        <w:pStyle w:val="ListNumber"/>
        <w:spacing w:line="240" w:lineRule="auto"/>
        <w:ind w:left="720"/>
      </w:pPr>
      <w:r/>
      <w:hyperlink r:id="rId134">
        <w:r>
          <w:rPr>
            <w:color w:val="0000EE"/>
            <w:u w:val="single"/>
          </w:rPr>
          <w:t>https://coffeetalk.com/daily-dose/for-roasters-retailers/04-2026/109814/</w:t>
        </w:r>
      </w:hyperlink>
      <w:r>
        <w:t xml:space="preserve"> - Kopi Kenangan, Indonesia's largest coffee chain, surpassed Starbucks in local market share by 2023 with 1,136 outlets. The company achieved unicorn status in 2021 and returned to profitability in 2025 after five years of losses. CEO Edward Tirtanata plans to expand to 4,000 stores by 2030 through a $200 million investment. The brand targets young consumers with a premium experience at affordable prices, supported by a growing middle class and rising per capita consumption trends.</w:t>
      </w:r>
      <w:r/>
    </w:p>
    <w:p>
      <w:pPr>
        <w:pStyle w:val="ListNumber"/>
        <w:spacing w:line="240" w:lineRule="auto"/>
        <w:ind w:left="720"/>
      </w:pPr>
      <w:r/>
      <w:hyperlink r:id="rId135">
        <w:r>
          <w:rPr>
            <w:color w:val="0000EE"/>
            <w:u w:val="single"/>
          </w:rPr>
          <w:t>https://www.scmp.com/business/article/3350205/futu-securities-opens-coffee-shop-branch-it-adapts-changing-client-lifestyles?utm_source=rss_feed</w:t>
        </w:r>
      </w:hyperlink>
      <w:r>
        <w:t xml:space="preserve"> - Futu Securities launched Futu Café at its Causeway Bay outlet on Thursday to integrate financial services into daily routines. The cafe offers drinks such as espresso and iced blue coconut water between 7.30am and 7.30pm. App users can purchase beverages for HK$12, while non-members pay HK$24. This move follows similar initiatives by Uniqlo and Longbridge.</w:t>
      </w:r>
      <w:r/>
    </w:p>
    <w:p>
      <w:pPr>
        <w:pStyle w:val="ListNumber"/>
        <w:spacing w:line="240" w:lineRule="auto"/>
        <w:ind w:left="720"/>
      </w:pPr>
      <w:r/>
      <w:hyperlink r:id="rId136">
        <w:r>
          <w:rPr>
            <w:color w:val="0000EE"/>
            <w:u w:val="single"/>
          </w:rPr>
          <w:t>https://www.businessmalawi.com/prospering-growers-await-price-clarity-as-market-opens-for-trade/</w:t>
        </w:r>
      </w:hyperlink>
      <w:r>
        <w:t xml:space="preserve"> - The 2026 tobacco selling season in Malawi opened on May 5 with markets in Lilongwe, Chinkhoma, Limbe, and Mzuzu commencing operations. Farmers face uncertainty over minimum prices set by the Ministry of Agriculture, which had not released benchmarks by the time of publication. Production costs have increased significantly due to higher expenses for fertiliser, chemicals, and labor. The Tobacco Association of Malawi (Tama) Farmers Trust President Abiel Kalima Banda warned against nesting practices to ensure better grading and prices. Eight companies, including JTI and Alliance One, are ready to purchase the crop.</w:t>
      </w:r>
      <w:r/>
    </w:p>
    <w:p>
      <w:pPr>
        <w:pStyle w:val="ListNumber"/>
        <w:spacing w:line="240" w:lineRule="auto"/>
        <w:ind w:left="720"/>
      </w:pPr>
      <w:r/>
      <w:hyperlink r:id="rId137">
        <w:r>
          <w:rPr>
            <w:color w:val="0000EE"/>
            <w:u w:val="single"/>
          </w:rPr>
          <w:t>https://www.brownfieldagnews.com/news/high-fertilizer-prices-could-persist-as-global-disruptions-hit-farmers/</w:t>
        </w:r>
      </w:hyperlink>
      <w:r>
        <w:t xml:space="preserve"> - * Ag supply chain stakeholders report limited short-term policy solutions to offset rising fertilizer and fuel costs. * Lawmakers are exploring options including market relief and passing nationwide, year-round E15. * Farmers are preparing for higher input costs to carry into the next two growing seasons. * Economists note that high prices may lead to global adjustments in fertilizer usage and supply chains. * The situation is linked to global disruptions, including the Middle East Conflict. 146. </w:t>
      </w:r>
      <w:hyperlink r:id="rId138">
        <w:r>
          <w:rPr>
            <w:color w:val="0000EE"/>
            <w:u w:val="single"/>
          </w:rPr>
          <w:t>https://www.brownfieldagnews.com/news/economist-says-many-2027-fertilizer-decisions-will-be-made-soon/</w:t>
        </w:r>
      </w:hyperlink>
      <w:r>
        <w:t xml:space="preserve"> - * Jacqui Fatka, lead economist at CoBank, states that farmers and retailers are urgently considering 2027 fertilizer needs due to potential price increases and supply disruptions. * The duration of the US-Iran conflict and potential complications in USMCA negotiations regarding Canadian potash supplies are identified as key risk factors influencing purchasing decisions. * A National Corn Growers Association survey indicates that twice as many producers are concerned about the 2027 season compared to the current year. * Forecasts suggest fertilizer prices could rise by up to 110% next year, prompting recommendations for growers to lock in supplies with ag retailers this summer. * The article highlights economic pressures on producers driven by input cost trends and geopolitical instability affecting agricultural production. 147. </w:t>
      </w:r>
      <w:hyperlink r:id="rId139">
        <w:r>
          <w:rPr>
            <w:color w:val="0000EE"/>
            <w:u w:val="single"/>
          </w:rPr>
          <w:t>https://www.indiasnews.net/news/278986253/india-food-secure-overall-but-exposed-to-imported-inflation-in-oils-pulses-amid-west-asia-tensions-deloitte</w:t>
        </w:r>
      </w:hyperlink>
      <w:r>
        <w:t xml:space="preserve"> - * Deloitte partner Kuchibhotla Srinivas states India is structurally food secure due to strong domestic production and buffer stocks in rice and wheat. * The country faces vulnerability to global price shocks in edible oils and pulses due to high import dependence, exacerbated by geopolitical tensions in West Asia. * Rising input costs for fertilisers and diesel create cost-push pressure on farm margins, while monsoon variability remains the single biggest risk to the sector. * Agriculture GVA growth is projected at 3-3.5 per cent for FY25 and 3-4 per cent for FY27, assuming stable input costs and a normal monsoon. * Rural consumption shows early recovery with FMCG growth at 6-8 per cent, though supply chain gaps in cold storage persist. 148. </w:t>
      </w:r>
      <w:hyperlink r:id="rId140">
        <w:r>
          <w:rPr>
            <w:color w:val="0000EE"/>
            <w:u w:val="single"/>
          </w:rPr>
          <w:t>https://dailyiowan.com/2026/04/15/iowa-delegates-call-for-reprieve-on-fertilizer-costs-for-farmers/</w:t>
        </w:r>
      </w:hyperlink>
      <w:r>
        <w:t xml:space="preserve"> - * Senators Chuck Grassley and Ashley Hinson advocate for legislation to address high fertilizer prices and improve market transparency for US agricultural producers. * The proposed Fertilizer Research Act and Fertilizer Transparency Act aim to mandate public reporting on fertilizer inventories and weekly price data to curb potential monopolistic practices. * Iowa farmers report that phosphate and potash prices have doubled or risen significantly over the past five years, creating a severe cost-price margin squeeze. * Industry leaders attribute rising input costs to global unrest, production constraints, and policy uncertainty, warning of potential farm consolidation. * Legislators also call for year-round E15 adoption to stabilize commodity prices and reduce burdens on row crop farmers. 149. </w:t>
      </w:r>
      <w:hyperlink r:id="rId141">
        <w:r>
          <w:rPr>
            <w:color w:val="0000EE"/>
            <w:u w:val="single"/>
          </w:rPr>
          <w:t>https://atarde.com.br/brasil/brasil-na-rota-do-super-el-nino-calor-extremo-e-seca-preocupam-1385976</w:t>
        </w:r>
      </w:hyperlink>
      <w:r>
        <w:t xml:space="preserve"> - * Cemaden projects an 80% probability of a high-intensity El Niño forming in the second half of 2026. * Experts warn that global warming will intensify extreme weather, causing severe drought in the North and Northeast. * The South and Southeast regions face excessive rainfall and heat instability, threatening coffee and sugarcane crops. * Agricultural specialists recommend early planning, soil management, and heat-resistant cultivars to mitigate losses. 150. </w:t>
      </w:r>
      <w:hyperlink r:id="rId142">
        <w:r>
          <w:rPr>
            <w:color w:val="0000EE"/>
            <w:u w:val="single"/>
          </w:rPr>
          <w:t>https://www.qubesmagazine.com.ng/2026/04/iran-warns-red-sea-blockade-us-naval-tensions.html</w:t>
        </w:r>
      </w:hyperlink>
      <w:r>
        <w:t xml:space="preserve"> - * Iran's military central command head Ali Abdollahi warned of halting all exports and imports through the Persian Gulf, Sea of Oman, and Red Sea. * The threat follows a US naval blockade on Iranian ports after diplomatic talks in Pakistan collapsed. * Maritime tracking data shows some commercial vessels have continued navigating the Strait of Hormuz despite the warning. * The potential shutdown poses a severe risk to global oil transit and international shipping stability. 151. </w:t>
      </w:r>
      <w:hyperlink r:id="rId143">
        <w:r>
          <w:rPr>
            <w:color w:val="0000EE"/>
            <w:u w:val="single"/>
          </w:rPr>
          <w:t>https://www.xeneta.com/blog/reliability-you-can-see-why-ocean-freight-decisions-fail-without-performance-intelligence</w:t>
        </w:r>
      </w:hyperlink>
      <w:r>
        <w:t xml:space="preserve"> - * Global schedule reliability fell to 27% in February 2026, the lowest level since January 2025, with Far East-Europe and Middle East trades dropping to 19% and 18% respectively. * Disruption around the Strait of Hormuz forced cargo rerouting to fallback ports including Khor Fakkan, Sohar, Karachi, Mundra, and Nhava Sheva, causing congestion and confusion. * Xeneta data indicates some Gulf-bound services appear less delayed due to port omissions rather than improved performance, highlighting the gap between carrier promises and actual execution. * The article argues that shippers need visibility into actual vessel movements and reliability rates to make better routing and tendering decisions during market volatility.</w:t>
      </w:r>
      <w:r/>
    </w:p>
    <w:p>
      <w:pPr>
        <w:pStyle w:val="ListNumber"/>
        <w:spacing w:line="240" w:lineRule="auto"/>
        <w:ind w:left="720"/>
      </w:pPr>
      <w:r/>
      <w:hyperlink r:id="rId144">
        <w:r>
          <w:rPr>
            <w:color w:val="0000EE"/>
            <w:u w:val="single"/>
          </w:rPr>
          <w:t>https://www.ttnews.com/articles/container-carriers-trucking</w:t>
        </w:r>
      </w:hyperlink>
      <w:r>
        <w:t xml:space="preserve"> - With the Strait of Hormuz near-closed, global container carriers including Hapag-Lloyd and Maersk have established ground transport routes across Saudi Arabia, Oman, and the UAE. Trukker, a UAE-based logistics firm, reported a 30% surge in road shipments in March, deploying over 500 trucks for land-bridge operations to move petrochemicals, metals, and consumer goods. Port congestion has intensified at eastern harbors like Khorfakkan, with vessel queues growing as cargo reroutes inland to avoid the strait. Trucking rates in the UAE and Saudi Arabia have risen by up to 120% and 70% respectively due to supply constraints and higher fuel costs.</w:t>
      </w:r>
      <w:r/>
    </w:p>
    <w:p>
      <w:pPr>
        <w:pStyle w:val="ListNumber"/>
        <w:spacing w:line="240" w:lineRule="auto"/>
        <w:ind w:left="720"/>
      </w:pPr>
      <w:r/>
      <w:hyperlink r:id="rId141">
        <w:r>
          <w:rPr>
            <w:color w:val="0000EE"/>
            <w:u w:val="single"/>
          </w:rPr>
          <w:t>https://atarde.com.br/brasil/brasil-na-rota-do-super-el-nino-calor-extremo-e-seca-preocupam-1385976</w:t>
        </w:r>
      </w:hyperlink>
      <w:r>
        <w:t xml:space="preserve"> - * Experts warn that a high-probability Super El Niño event in late 2026 could severely impact Brazil's agricultural sector due to global warming. * The Southeast region faces specific instability with intense heat and uneven rainfall, directly threatening coffee crops. * Farmers are advised to implement soil management strategies and use heat-resistant cultivars to mitigate potential yield losses. * Cemaden projections indicate unequal effects across the country, with the Northeast facing severe drought and the South facing excessive rain.</w:t>
      </w:r>
      <w:r/>
    </w:p>
    <w:p>
      <w:pPr>
        <w:pStyle w:val="ListNumber"/>
        <w:spacing w:line="240" w:lineRule="auto"/>
        <w:ind w:left="720"/>
      </w:pPr>
      <w:r/>
      <w:hyperlink r:id="rId145">
        <w:r>
          <w:rPr>
            <w:color w:val="0000EE"/>
            <w:u w:val="single"/>
          </w:rPr>
          <w:t>https://metro.global/2026/04/15/supply-chain-disruption-continues-despite-us-iran-ceasefire/</w:t>
        </w:r>
      </w:hyperlink>
      <w:r>
        <w:t xml:space="preserve"> - Shipping activity through the Strait of Hormuz has resumed in limited form, but container diversions to alternative gateways have risen to over 9,000 weekly. Ports such as Navi Mumbai are experiencing severe congestion, with import dwell times peaking at 23 days. Energy disruptions have removed an estimated 7–10% of global oil supply, driving up transport costs and fuel prices. The IMF forecasts global GDP slowing to 3.1% in 2026, while US logistics costs and diesel prices have surged. Businesses are shifting strategies from efficiency to resilience to manage leaner inventories and extended lead times.</w:t>
      </w:r>
      <w:r/>
    </w:p>
    <w:p>
      <w:pPr>
        <w:pStyle w:val="ListNumber"/>
        <w:spacing w:line="240" w:lineRule="auto"/>
        <w:ind w:left="720"/>
      </w:pPr>
      <w:r/>
      <w:hyperlink r:id="rId146">
        <w:r>
          <w:rPr>
            <w:color w:val="0000EE"/>
            <w:u w:val="single"/>
          </w:rPr>
          <w:t>https://metro.global/2026/04/15/ocean-rates-and-fuel-surcharges-climb-on-disruption/</w:t>
        </w:r>
      </w:hyperlink>
      <w:r>
        <w:t xml:space="preserve"> - * Carriers implemented general rate increases and emergency fuel surcharges on East-West and US-bound routes in April, causing spot rates to rise by 7% to 24%.</w:t>
      </w:r>
      <w:r>
        <w:rPr>
          <w:i/>
        </w:rPr>
        <w:t>* Transatlantic pricing jumped 25% week-on-week due to reduced capacity, with available capacity falling by 13% month-on-month.</w:t>
      </w:r>
      <w:r>
        <w:t>* Higher bunker costs and fuel availability issues in Asia are driving rapid price increases, while port congestion in Northern Europe extends vessel waiting times.</w:t>
      </w:r>
      <w:r>
        <w:rPr>
          <w:i/>
        </w:rPr>
        <w:t>* Global schedule reliability dropped to 59.0% in March, creating uncertainty for cargo planning despite some stability returning to the Strait of Hormuz.</w:t>
      </w:r>
      <w:r>
        <w:t xml:space="preserve">* Capacity shifts are rerouting cargo to the Asia-Mediterranean trade, increasing pressure on Mediterranean ports. 156. </w:t>
      </w:r>
      <w:hyperlink r:id="rId147">
        <w:r>
          <w:rPr>
            <w:color w:val="0000EE"/>
            <w:u w:val="single"/>
          </w:rPr>
          <w:t>https://www.maritimeprofessional.com/news/urals-prices-russian-ports-rise-418054</w:t>
        </w:r>
      </w:hyperlink>
      <w:r>
        <w:t xml:space="preserve"> - * Urals oil discounts on a FOB basis from the Baltic port of Primorsk narrowed to $15-$17 per barrel in April compared to $24-$27 in March, driven by falling freight rates. * Physical crude oil prices for prompt delivery to Europe reached a record high near $150 a barrel due to strong global demand and supply disruptions caused by the U.S.-Israeli war with Iran. * Urals oil premiums in India remained firm at $7-$9 per barrel above Brent despite the expiration of the U.S. sanctions waiver, supported by softer freight rates. * Russia's crude oil and refined product revenues rose in March, rebounding from February lows, with the International Energy Agency forecasting continued revenue support in April. * Indian refiners continued purchasing Russian oil for May delivery, aided by reduced shipping costs for Suezmax and Aframax voyages from Russian ports.</w:t>
      </w:r>
      <w:r/>
    </w:p>
    <w:p>
      <w:pPr>
        <w:pStyle w:val="ListNumber"/>
        <w:spacing w:line="240" w:lineRule="auto"/>
        <w:ind w:left="720"/>
      </w:pPr>
      <w:r/>
      <w:hyperlink r:id="rId148">
        <w:r>
          <w:rPr>
            <w:color w:val="0000EE"/>
            <w:u w:val="single"/>
          </w:rPr>
          <w:t>https://diariodelhuila.com/exportaciones-no-mineras-crecen-y-marcan-cambio-en-la-economia-colombiana/</w:t>
        </w:r>
      </w:hyperlink>
      <w:r>
        <w:t xml:space="preserve"> - Colombia's non-mineral and non-energy exports reached US$4.222.4 million in the first two months of 2026, a 9.5% increase compared to the same period in 2025. Export volumes grew by 30.4%, totaling 1.9 million tonnes, driven by agro-industrial, industrial, and agricultural sectors. Key products included palm oil, coffee extracts, sugar, bananas, Hass avocados, tilapia, and uchuvas. The United States remained the primary destination, accounting for 33.1% of total exports, while trade with Mexico, Brazil, Belgium, and the Netherlands also increased.</w:t>
      </w:r>
      <w:r/>
    </w:p>
    <w:p>
      <w:pPr>
        <w:pStyle w:val="ListNumber"/>
        <w:spacing w:line="240" w:lineRule="auto"/>
        <w:ind w:left="720"/>
      </w:pPr>
      <w:r/>
      <w:hyperlink r:id="rId149">
        <w:r>
          <w:rPr>
            <w:color w:val="0000EE"/>
            <w:u w:val="single"/>
          </w:rPr>
          <w:t>https://tribune.com.pk/story/2603009/minister-woos-foreign-investors</w:t>
        </w:r>
      </w:hyperlink>
      <w:r>
        <w:t xml:space="preserve"> - * Federal Minister for Commerce Jam Kamal Khan met with Italian Ambassador Marilina Armellin and Danish Ambassador Maja Mortensen to discuss bilateral trade and investment. * The minister highlighted global supply chain disruptions caused by maritime route issues, such as the Strait of Hormuz, affecting energy, food, and industrial inputs. * Discussions focused on Pakistan's National Tariff Policy, which aims to reduce tariffs over five years to promote export-led growth and competitiveness. * Specific attention was given to tariff classification concerns in the dairy sector, with the government expressing openness to reviewing proposals and creating new HS codes. * Ambassadors expressed interest in expanding engagements in non-traditional sectors, citing Pakistan's large consumer base and strategic location as key opportunities. 159. </w:t>
      </w:r>
      <w:hyperlink r:id="rId150">
        <w:r>
          <w:rPr>
            <w:color w:val="0000EE"/>
            <w:u w:val="single"/>
          </w:rPr>
          <w:t>https://foodchainmagazine.com/busch-light-apple-returns-as-demand-reshapes-beer-strategy/</w:t>
        </w:r>
      </w:hyperlink>
      <w:r>
        <w:t xml:space="preserve"> - * Busch Light Apple is returning to shelves in 2026 following sustained consumer demand driven by social media feedback. * The product previously moved over 1.2 million cases in its first month and has developed a niche community following known as 'Bapple'. * Anheuser-Busch is adopting a strategy of limited-time releases to create momentum and test variations without the risk of permanent launches. * Flavored beers are increasingly serving as entry points for new consumers, particularly younger demographics with fragmented drinking preferences. * The brand's success highlights a shift toward agile, demand-driven cycles where nostalgia and community engagement define product design. 160. </w:t>
      </w:r>
      <w:hyperlink r:id="rId151">
        <w:r>
          <w:rPr>
            <w:color w:val="0000EE"/>
            <w:u w:val="single"/>
          </w:rPr>
          <w:t>https://foodchainmagazine.com/starbucks-introduces-tropical-and-horchata-drinks-for-summer-2026starbucks-introduces-tropical-and-horchata-drinks-for-summer-2026/</w:t>
        </w:r>
      </w:hyperlink>
      <w:r>
        <w:t xml:space="preserve"> - * Starbucks introduces a summer 2026 menu featuring tropical flavors and horchata-inspired beverages launching in mid-May. * The lineup includes an iced horchata shaken espresso and a new horchata Frappuccino alongside a tropical refresher with passionfruit and guava. * Cold beverages now account for roughly three-quarters of Starbucks sales, driving a focus on iced formats and visually distinctive products. * The strategy targets global consumer preferences by adapting Latin American and Spanish profiles into scalable products for the US market. * Seasonal launches serve as a commercial engine to drive traffic, with new formats designed to enhance social media visibility and customer engagement.</w:t>
      </w:r>
      <w:r/>
    </w:p>
    <w:p>
      <w:pPr>
        <w:pStyle w:val="ListNumber"/>
        <w:spacing w:line="240" w:lineRule="auto"/>
        <w:ind w:left="720"/>
      </w:pPr>
      <w:r/>
      <w:hyperlink r:id="rId152">
        <w:r>
          <w:rPr>
            <w:color w:val="0000EE"/>
            <w:u w:val="single"/>
          </w:rPr>
          <w:t>https://foodchainmagazine.com/pepsico-targets-gen-z-with-mountain-dew-dirty-soda-strategy/</w:t>
        </w:r>
      </w:hyperlink>
      <w:r>
        <w:t xml:space="preserve"> - PepsiCo is introducing a ready-to-drink dirty soda variant of Mountain Dew to capitalise on a trend originating in US specialty chains. The move aims to reach Gen Z consumers influenced by social media platforms like TikTok who value customisation and novelty. This strategy reflects a broader industry shift where major beverage companies formalise consumer-driven trends to revitalise mature carbonated soft drink categories. The launch represents a strategic pivot from observing organic experimentation to scaling hybrid beverage concepts for mass distribution.</w:t>
      </w:r>
      <w:r/>
    </w:p>
    <w:p>
      <w:pPr>
        <w:pStyle w:val="ListNumber"/>
        <w:spacing w:line="240" w:lineRule="auto"/>
        <w:ind w:left="720"/>
      </w:pPr>
      <w:r/>
      <w:hyperlink r:id="rId153">
        <w:r>
          <w:rPr>
            <w:color w:val="0000EE"/>
            <w:u w:val="single"/>
          </w:rPr>
          <w:t>https://eat-drink-sleep.com/2026/04/15/el-jimador-tequila-enters-uk-rtd-market-with-lime-mango-sparkling-margaritas/</w:t>
        </w:r>
      </w:hyperlink>
      <w:r>
        <w:t xml:space="preserve"> - * el Jimador Tequila, owned by Brown-Forman, launches a new range of Lime and Mango Sparkling Margarita ready-to-drink cocktails in the UK.</w:t>
      </w:r>
      <w:r>
        <w:rPr>
          <w:i/>
        </w:rPr>
        <w:t xml:space="preserve"> The products, available in 250ml cans with 6.5% ABV, will enter off-trade wholesale, convenience, ecommerce, and on-trade channels in April 2026.</w:t>
      </w:r>
      <w:r>
        <w:t xml:space="preserve"> The launch aligns with data showing a 12.6% growth in RTD value sales in UK convenience stores and a 40% increase in RTD consumption in pubs.* Consumer testing indicated strong purchase intent, with 83% of respondents likely to buy the Mango flavour.</w:t>
      </w:r>
      <w:r/>
    </w:p>
    <w:p>
      <w:pPr>
        <w:pStyle w:val="ListNumber"/>
        <w:spacing w:line="240" w:lineRule="auto"/>
        <w:ind w:left="720"/>
      </w:pPr>
      <w:r/>
      <w:hyperlink r:id="rId154">
        <w:r>
          <w:rPr>
            <w:color w:val="0000EE"/>
            <w:u w:val="single"/>
          </w:rPr>
          <w:t>https://coffeegeography.com/2026/04/15/turkeys-home-coffee-machine-market-hits-534-million/</w:t>
        </w:r>
      </w:hyperlink>
      <w:r>
        <w:t xml:space="preserve"> - * Turkey's home coffee machine market has expanded to $534 million, representing 14% of the small household appliances sector. * Rising café prices, with medium lattes doubling to approximately $4.10, are driving consumers toward home brewing. * Market analysts describe the shift as a redefinition of café culture where home brewing becomes a daily necessity to save money. * The broader small appliance market in Turkey is valued at $3.8 billion.</w:t>
      </w:r>
      <w:r/>
    </w:p>
    <w:p>
      <w:pPr>
        <w:pStyle w:val="ListNumber"/>
        <w:spacing w:line="240" w:lineRule="auto"/>
        <w:ind w:left="720"/>
      </w:pPr>
      <w:r/>
      <w:hyperlink r:id="rId155">
        <w:r>
          <w:rPr>
            <w:color w:val="0000EE"/>
            <w:u w:val="single"/>
          </w:rPr>
          <w:t>https://www.entrepreneur.com/business-news/coffee-consumption-hits-14-year-high-but-coffee-shops-struggling</w:t>
        </w:r>
      </w:hyperlink>
      <w:r>
        <w:t xml:space="preserve"> - US coffee consumption has reached a 14-year high, with 85% of daily drinkers consuming coffee at home according to a National Coffee Association survey. This shift is driven by remote work trends, high coffee prices, and improved home brewing equipment. While total consumption remains strong at over 500 million cups daily, coffee chains like Starbucks are facing challenges, evidenced by the closure of 400 stores last year as part of a restructuring plan.</w:t>
      </w:r>
      <w:r/>
    </w:p>
    <w:p>
      <w:pPr>
        <w:pStyle w:val="ListNumber"/>
        <w:spacing w:line="240" w:lineRule="auto"/>
        <w:ind w:left="720"/>
      </w:pPr>
      <w:r/>
      <w:hyperlink r:id="rId156">
        <w:r>
          <w:rPr>
            <w:color w:val="0000EE"/>
            <w:u w:val="single"/>
          </w:rPr>
          <w:t>https://patch.com/florida/bradenton/tim-hortons-celebrates-fl-opening-free-coffee-month?utm_source=article-mostrecent&amp;utm_medium=rss&amp;utm_term=restaurants%20%26%20bars&amp;utm_campaign=recirc&amp;utm_content=aol</w:t>
        </w:r>
      </w:hyperlink>
      <w:r>
        <w:t xml:space="preserve"> - * Tim Hortons launched its first Florida store in Bradenton, marking the brand's return to the Sunshine State after a decades-long absence. * The company is offering free coffee for a month to 500 guests to celebrate the opening of the new location. * Tim Hortons U.S. president Katerina Glyptis highlighted strong local demand and the brand's popularity across the United States and Canada. * The store will also launch the annual Smile Cookie campaign, with proceeds supporting the Foundation for Dreams in the Bradenton community. * This expansion follows years of planning and represents a strategic move into a key US market previously served by the chain in the 1980s. 166. </w:t>
      </w:r>
      <w:hyperlink r:id="rId157">
        <w:r>
          <w:rPr>
            <w:color w:val="0000EE"/>
            <w:u w:val="single"/>
          </w:rPr>
          <w:t>https://www.ibtimes.com.au/buy-sell-mcdonalds-stock-2026-analysts-forecast-13-upside-amid-new-menu-expansion-plans-1866673</w:t>
        </w:r>
      </w:hyperlink>
      <w:r>
        <w:t xml:space="preserve"> - * Wall Street analysts project a 12 percent to 13 percent price target increase for McDonald's Corp. shares, with an average 12-month target of $339.69. * The company plans to open approximately 2,100 net new restaurants globally in 2026, primarily through its franchised model. * McDonald's is launching new value menu items priced at $3 or less and introducing fruit-flavored refreshers and energy drinks to target younger consumers. * Analysts remain divided on valuation, with some citing a premium price-to-earnings ratio of 25.5 while others highlight the brand's defensive qualities and consistent dividend growth. * The stock has slipped more than 6 percent in the month leading up to mid-April 2026, trading near the low end of its 52-week range. 167. </w:t>
      </w:r>
      <w:hyperlink r:id="rId158">
        <w:r>
          <w:rPr>
            <w:color w:val="0000EE"/>
            <w:u w:val="single"/>
          </w:rPr>
          <w:t>https://www.ibtimes.com.au/starbucks-stock-2026-buy-dip-sell-rally-turnaround-gains-traction-1866687</w:t>
        </w:r>
      </w:hyperlink>
      <w:r>
        <w:t xml:space="preserve"> - * Starbucks Corp. shares rose more than 15 percent year-to-date in 2026, trading near $98 in mid-April. * Fiscal first-quarter 2026 results showed global comparable store sales up 4 percent and revenue climbing 5 percent to approximately $9.9 billion. * New CEO Brian Niccol launched the 'Back to Starbucks' strategy, which includes menu simplification and a focus on core coffeehouse experience. * The company plans to open 600 to 650 net new stores worldwide and projects non-GAAP earnings per share between $2.15 and $2.40 for the full year. * Analysts maintain a Hold rating with an average 12-month price target near $101 to $104, citing cautious optimism despite lingering pressures in China. 168. </w:t>
      </w:r>
      <w:hyperlink r:id="rId159">
        <w:r>
          <w:rPr>
            <w:color w:val="0000EE"/>
            <w:u w:val="single"/>
          </w:rPr>
          <w:t>https://www.watchdoguganda.com/news/20260415/190834/eng-asiimwe-jonard-beyond-the-bean-reclaiming-the-industrial-reward-of-ugandas-coffee-wealth.html</w:t>
        </w:r>
      </w:hyperlink>
      <w:r>
        <w:t xml:space="preserve"> - * Uganda exported 6.1 million bags of coffee in FY2022/23, earning over USD 940 million, with a target of 20 million bags by 2030. * The Uganda Coffee Development Authority (UCDA) and National Development Plan III identify agro-industrialization as a primary growth driver. * Yields are proposed to be raised from 0.8 to 1.8 tonnes per hectare through improved agronomy and professional cooperatives. * Value addition strategies include roasting, branding, and utilizing the African Continental Free Trade Area (AfCFTA) to access a 1.3-billion-person market. * Domestic consumption is targeted to rise from 5% to 15% by integrating affordable coffee into workplaces and institutions to stabilize farm-gate prices. 169. </w:t>
      </w:r>
      <w:hyperlink r:id="rId160">
        <w:r>
          <w:rPr>
            <w:color w:val="0000EE"/>
            <w:u w:val="single"/>
          </w:rPr>
          <w:t>https://www.businesswire.com/news/home/20260415218411/en/Starbucks-Declares-Quarterly-Cash-Dividend?feedref=JjAwJuNHiystnCoBq_hl-bV7DTIYheT0D-1vT4_bKFzt_EW40VMdK6eG-WLfRGUE1fJraLPL1g6AeUGJlCTYs7Oafol48Kkc8KJgZoTHgMu0w8LYSbRdYOj2VdwnuKwa</w:t>
        </w:r>
      </w:hyperlink>
      <w:r>
        <w:t xml:space="preserve"> - * Starbucks Corporation announced a quarterly cash dividend of $0.62 per share of Common Stock. * The Board of Directors approved the dividend, payable on May 29, 2026, to shareholders of record on May 15, 2026. * The company operates over 41,000 company-operated and licensed coffeehouses globally. * This financial move reflects the company's status as a premier purveyor of specialty coffee with a growing presence in consumer-packaged goods. 170. </w:t>
      </w:r>
      <w:hyperlink r:id="rId161">
        <w:r>
          <w:rPr>
            <w:color w:val="0000EE"/>
            <w:u w:val="single"/>
          </w:rPr>
          <w:t>https://www.tastingtable.com/2149237/starbucks-new-summer-menu-complaints/</w:t>
        </w:r>
      </w:hyperlink>
      <w:r>
        <w:t xml:space="preserve"> - * Starbucks announced a summer 2026 menu featuring the Tropical Butterfly Refresher, a rainbow-coloured drink with popping boba. * The launch contradicts the 'back to Starbucks' strategy introduced by new CEO Brian Niccol in 2025, which aimed to simplify the menu and refocus on coffee quality. * Customers on Reddit expressed frustration, describing the new items as a random bid to stay relevant and accusing the chain of being desperate. * Critics argue the company is chasing trends months or years behind the curve, undermining its identity as a coffee company. * The backlash highlights a disconnect between the intended simplification strategy and the actual product rollout. 171. </w:t>
      </w:r>
      <w:hyperlink r:id="rId162">
        <w:r>
          <w:rPr>
            <w:color w:val="0000EE"/>
            <w:u w:val="single"/>
          </w:rPr>
          <w:t>https://www.croplife.com/crop-inputs/fertilizer/changing-fertilizer-dynamics-drive-new-approaches/?utm_source=rss&amp;utm_medium=rss&amp;utm_campaign=changing-fertilizer-dynamics-drive-new-approaches</w:t>
        </w:r>
      </w:hyperlink>
      <w:r>
        <w:t xml:space="preserve"> - * Nick Bancroft of AgroLiquid discusses how supply disruptions and pricing swings in dry fertilizer markets are influencing ag retailers and growers in 2026. * Growers are reconsidering application timing and shifting toward liquid fertilizers to gain flexibility, though this increases strain on the liquid supply chain. * Precision agriculture technologies enabling variable rate application are being adopted to optimize nutrient use and manage costs amid economic uncertainty. * Biological products are gaining traction as complementary tools in integrated crop management systems, supported by emerging industry certification programs. * AgroLiquid emphasizes product compatibility and securing supplies at known prices to protect against volatile markets and supply shortages. 172. </w:t>
      </w:r>
      <w:hyperlink r:id="rId163">
        <w:r>
          <w:rPr>
            <w:color w:val="0000EE"/>
            <w:u w:val="single"/>
          </w:rPr>
          <w:t>https://www.americanagnetwork.com/2026/04/15/robust-center-south-brazil-crop-keeps-sugar-prices-under-pressure-while-ethanol-regains-a-leading-role-in-market-rebalancing/</w:t>
        </w:r>
      </w:hyperlink>
      <w:r>
        <w:t xml:space="preserve"> - * Expectations of a robust sugarcane crop in Brazil's Center-South region for the 2026/27 season, with projected production of around 635 million metric tons, are set to reinforce global oversupply and maintain structural pressure on sugar prices. * Ethanol has regained competitiveness relative to sugar since late 2025, encouraging adjustments in mills' production mix, though operational constraints limit faster changes to the sugar mix composition. * The global sugar market remains in surplus, estimated at least 3.2 million tons, with prices facing a structural floor of around 13.5 cents per pound despite short-term volatility driven by geopolitical factors. * Climate risks associated with El Niño could affect Northern Hemisphere production during the 2026/27 cycle, potentially contributing to firmer price levels in 2027.</w:t>
      </w:r>
      <w:r/>
    </w:p>
    <w:p>
      <w:pPr>
        <w:pStyle w:val="ListNumber"/>
        <w:spacing w:line="240" w:lineRule="auto"/>
        <w:ind w:left="720"/>
      </w:pPr>
      <w:r/>
      <w:hyperlink r:id="rId164">
        <w:r>
          <w:rPr>
            <w:color w:val="0000EE"/>
            <w:u w:val="single"/>
          </w:rPr>
          <w:t>https://highways.today/2026/04/15/drones-for-precision-agriculture/</w:t>
        </w:r>
      </w:hyperlink>
      <w:r>
        <w:t xml:space="preserve"> - GEODASH Aerosystems, a joint venture between DroneDash Technologies and GEODNET, introduces a new autonomous drone platform integrating real-time AI vision with centimetre-level RTK positioning. The system removes the need for repeated field mapping, allowing dynamic adaptation to terrain and crop conditions in large-scale plantations. Pilot deployments are scheduled for 2025 and 2026, with a commercial rollout planned for Q3 2026. Target markets include Southeast Asia, the Americas, and other industrial farming regions facing labour shortages and efficiency challenges.</w:t>
      </w:r>
      <w:r/>
    </w:p>
    <w:p>
      <w:pPr>
        <w:pStyle w:val="ListNumber"/>
        <w:spacing w:line="240" w:lineRule="auto"/>
        <w:ind w:left="720"/>
      </w:pPr>
      <w:r/>
      <w:hyperlink r:id="rId165">
        <w:r>
          <w:rPr>
            <w:color w:val="0000EE"/>
            <w:u w:val="single"/>
          </w:rPr>
          <w:t>https://iol.co.za/business-report/economy/2026-04-15-white-maize-price-plunges-39-easing-consumer-pressure-but-squeezing-farmers/</w:t>
        </w:r>
      </w:hyperlink>
      <w:r>
        <w:t xml:space="preserve"> - White maize spot prices in South Africa have fallen 39% year-on-year to R3,118 per ton due to a large 2024-25 harvest and slow exports. The Agricultural Business Chamber of South Africa notes ample supplies and a promising 2025-26 outlook with an expected harvest of 16.5 million tons. While downstream industries like poultry and consumer groups welcome the relief on production costs and household budgets, farmers face financial strain from rising input costs including fuel and fertiliser. The sector faces further challenges from potential El Niño drought conditions and higher input costs in the upcoming 2026-27 production season.</w:t>
      </w:r>
      <w:r/>
    </w:p>
    <w:p>
      <w:pPr>
        <w:pStyle w:val="ListNumber"/>
        <w:spacing w:line="240" w:lineRule="auto"/>
        <w:ind w:left="720"/>
      </w:pPr>
      <w:r/>
      <w:hyperlink r:id="rId166">
        <w:r>
          <w:rPr>
            <w:color w:val="0000EE"/>
            <w:u w:val="single"/>
          </w:rPr>
          <w:t>https://drgnews.com/2026/04/15/farmers-survey-shows-most-cant-afford-fertilizer/</w:t>
        </w:r>
      </w:hyperlink>
      <w:r>
        <w:t xml:space="preserve"> - The American Farm Bureau Federation survey reveals that 70% of US farmers cannot afford all required fertilizer due to rising input costs. Diesel prices have surged 46% since late February, while urea prices jumped 47%, driven by Middle East conflicts and Strait of Hormuz closures. Affordability challenges are most severe in the South (78% unable to afford inputs) and Northeast (69%), with smaller farms facing higher risks than larger operations. Nearly six in ten farmers report worsening finances, threatening crop yields and production potential for the 2026 season.</w:t>
      </w:r>
      <w:r/>
    </w:p>
    <w:p>
      <w:pPr>
        <w:pStyle w:val="ListNumber"/>
        <w:spacing w:line="240" w:lineRule="auto"/>
        <w:ind w:left="720"/>
      </w:pPr>
      <w:r/>
      <w:hyperlink r:id="rId167">
        <w:r>
          <w:rPr>
            <w:color w:val="0000EE"/>
            <w:u w:val="single"/>
          </w:rPr>
          <w:t>https://drgnews.com/2026/04/15/iran-ceasefire-unlikely-to-relief-fertilizer-shortages/</w:t>
        </w:r>
      </w:hyperlink>
      <w:r>
        <w:t xml:space="preserve"> - * A temporary ceasefire between the United States and Iran has partially reopened the Strait of Hormuz but is unlikely to immediately resolve global fertilizer shortages. * Analysts warn that normal shipping flows could take months to recover due to lingering risks, delays, and added costs for vessels moving through the region. * Elevated fertilizer prices are forcing US farmers to adjust budgets and planting decisions during the spring season, keeping pressure on farm margins. * Experts caution that supply disruptions in the Middle East, a major supplier of nitrogen fertilizers, will likely persist well into the growing season. 177. </w:t>
      </w:r>
      <w:hyperlink r:id="rId168">
        <w:r>
          <w:rPr>
            <w:color w:val="0000EE"/>
            <w:u w:val="single"/>
          </w:rPr>
          <w:t>https://www.brownfieldagnews.com/news/boozman-rising-fertilizer-costs-highlight-need-for-ad-hoc-farmer-aid/</w:t>
        </w:r>
      </w:hyperlink>
      <w:r>
        <w:t xml:space="preserve"> - * U.S. Senate Ag Committee Chairman John Boozman cites a survey showing 70 percent of farmers cannot afford required fertilizers this year. * Ag input costs have surged following the Middle East Conflict, with fertilizer and diesel prices reaching outrageously high levels. * Boozman, Senator Hoeven, and House Ag Committee Chairman G.T. Thompson are prioritizing ad-hoc assistance to help farmers survive the current growing season. * Efforts to include additional farmer aid in a supplemental spending bill linked to military funding and disaster relief are underway. * Low commodity prices exacerbate the financial strain on farmers facing high production costs. 178. </w:t>
      </w:r>
      <w:hyperlink r:id="rId141">
        <w:r>
          <w:rPr>
            <w:color w:val="0000EE"/>
            <w:u w:val="single"/>
          </w:rPr>
          <w:t>https://atarde.com.br/brasil/brasil-na-rota-do-super-el-nino-calor-extremo-e-seca-preocupam-1385976</w:t>
        </w:r>
      </w:hyperlink>
      <w:r>
        <w:t xml:space="preserve"> - * Brazil faces a high probability of a Super El Niño event in the second half of 2026, which could significantly alter rainfall patterns and impact crop yields. * Cemaden projections indicate severe drought risks in the North and Northeast, irregular rains affecting soy and corn in the Central-West, and excessive rainfall hindering harvests in the South. * Experts warn that global warming intensifies these effects, posing specific threats to coffee and sugarcane in the Southeast due to intense heat and uneven rain distribution. * Farmers are advised to adopt strategic planning, including controlled-release fertilizers and heat-resistant cultivars, to mitigate potential losses from climate instability. 179. </w:t>
      </w:r>
      <w:hyperlink r:id="rId169">
        <w:r>
          <w:rPr>
            <w:color w:val="0000EE"/>
            <w:u w:val="single"/>
          </w:rPr>
          <w:t>https://telanganatoday.com/india-faces-inflation-risks-as-global-oil-prices-surge-chief-economic-advisor</w:t>
        </w:r>
      </w:hyperlink>
      <w:r>
        <w:t xml:space="preserve"> - * Chief Economic Advisor V. Anantha Nageswaran warned that rising crude oil and commodity prices triggered by the Iran-US conflict threaten India's inflation outlook. * Landed crude oil costs have surged to approximately $113 per barrel in March, with realistic averages expected near $90, significantly higher than the $60–65 range of recent years. * Higher energy prices are driving up production costs for critical inputs including fertilisers, petrochemicals, and gas, which directly impact agriculture and industry. * Policymakers face the challenge of containing these inflationary pressures without undermining India's sustained growth momentum and macroeconomic stability. * The government is monitoring global commodity prices closely to manage the widening fiscal and external balance risks associated with higher import bills.</w:t>
      </w:r>
      <w:r/>
    </w:p>
    <w:p>
      <w:pPr>
        <w:pStyle w:val="ListNumber"/>
        <w:spacing w:line="240" w:lineRule="auto"/>
        <w:ind w:left="720"/>
      </w:pPr>
      <w:r/>
      <w:hyperlink r:id="rId170">
        <w:r>
          <w:rPr>
            <w:color w:val="0000EE"/>
            <w:u w:val="single"/>
          </w:rPr>
          <w:t>https://www.foodanddrinktechnology.com/news/66208/mars-and-ofi-to-drive-net-zero-cocoa-production/</w:t>
        </w:r>
      </w:hyperlink>
      <w:r>
        <w:t xml:space="preserve"> - Mars, Incorporated and ofi announced a five-year strategic collaboration starting in 2025 to accelerate net zero cocoa production in Ecuador. The initiative targets over 9,000 hectares of farmland and more than 960 farmers across multiple regions, including El Oro and Esmeraldas. Farmers will transition from monoculture to multistrata agroforestry using low-carbon fertilisers and biochar to improve soil health and reduce greenhouse gas emissions. The partnership aims to increase crop yields, strengthen economic resilience for communities, and reduce barriers to adopting sustainable practices.</w:t>
      </w:r>
      <w:r/>
    </w:p>
    <w:p>
      <w:pPr>
        <w:pStyle w:val="ListNumber"/>
        <w:spacing w:line="240" w:lineRule="auto"/>
        <w:ind w:left="720"/>
      </w:pPr>
      <w:r/>
      <w:hyperlink r:id="rId171">
        <w:r>
          <w:rPr>
            <w:color w:val="0000EE"/>
            <w:u w:val="single"/>
          </w:rPr>
          <w:t>https://www.perfil.com/noticias/economia/sin-acuerdo-y-con-puertos-paralizados-escala-la-pelea-por-los-fletes-y-se-frena-la-exportacion-de-granos-a40.phtml</w:t>
        </w:r>
      </w:hyperlink>
      <w:r>
        <w:t xml:space="preserve"> - * Transporters in Buenos Aires escalated protests over freight tariffs, causing paralysis at key ports in Bahía Blanca and Necochea. * The blockade has halted grain shipments and threatens foreign currency inflows during the peak harvest season. * Exporters warn that the lack of cargo for ships is creating logistical bottlenecks and risking international contract compliance. * Negotiations mediated by the province of Buenos Aires failed to resolve the dispute, leaving operations suspended. * Private reports indicate a buildup of ships waiting for cargo, increasing operational costs and reducing market predictability. 182. </w:t>
      </w:r>
      <w:hyperlink r:id="rId172">
        <w:r>
          <w:rPr>
            <w:color w:val="0000EE"/>
            <w:u w:val="single"/>
          </w:rPr>
          <w:t>https://journalrecord.com/2026/04/15/us-truckers-record-diesel-costs-middle-east-conflict/</w:t>
        </w:r>
      </w:hyperlink>
      <w:r>
        <w:t xml:space="preserve"> - * US fleets spent a record $5.52 per gallon on diesel, a 50% surge since the Iran war began, driven by Strait of Hormuz disruptions. * Small carriers, such as Oklahoma's GKZ Trucking, are hit hardest, with many halting operations or reducing miles to manage costs. * Experts warn that soaring fuel costs threaten to weaken freight demand and could force thousands of small operators out of business. * FedEx cautioned that the fallout from the conflict could weigh on fourth-quarter performance if customers pull back due to higher transportation costs. * Diesel prices in logistics hubs including California and Texas have hit all-time highs, with no relief in sight as ceasefire talks remain fragile. 183. </w:t>
      </w:r>
      <w:hyperlink r:id="rId173">
        <w:r>
          <w:rPr>
            <w:color w:val="0000EE"/>
            <w:u w:val="single"/>
          </w:rPr>
          <w:t>https://www.trucknews.com/business-management/fuel-spike-pushes-freight-rates-to-multi-year-highs-td-cowen-afs-index/1003213021/</w:t>
        </w:r>
      </w:hyperlink>
      <w:r>
        <w:t xml:space="preserve"> - * Soaring fuel prices and tightening capacity are pushing truckload, LTL, and parcel freight rates to record levels in Q2 2026. * TD Cowen/AFS Freight Index projects truckload rates to exceed the January 2018 baseline by 10.1% due to constrained supply rather than demand. * Parcel carriers like FedEx and UPS are increasing ground fuel surcharges by 26.7% to offset a 10% rise in diesel prices. * LTL rates are projected to reach 68.4% above the 2018 baseline as carriers resist pricing concessions despite stabilizing demand. * Analysts warn of a structurally higher-cost transportation environment where fuel-driven pricing increases will linger. 184. </w:t>
      </w:r>
      <w:hyperlink r:id="rId174">
        <w:r>
          <w:rPr>
            <w:color w:val="0000EE"/>
            <w:u w:val="single"/>
          </w:rPr>
          <w:t>https://www.trucknews.com/business-management/economic-trucking-trends-march-spot-market-rates-hit-two-year-high-as-shippers-brace-for-toughest-conditions-on-record/1003213034/</w:t>
        </w:r>
      </w:hyperlink>
      <w:r>
        <w:t xml:space="preserve"> - * Truckload spot and contract rates reached their highest levels in over two years in March, driven by rising freight volumes and fuel costs. * DAT Freight &amp; Analytics reports van rates jumped to $2.52 per mile, reefers to $2.97, and flatdeck to $3.09, though real rates remain under pressure. * Fuel surcharges surged 50% above 2025 averages, with van surcharges reaching 61 cents per mile, the highest since late 2022. * The FTR Shippers Conditions Index is expected to hit its lowest reading since 2000, indicating the toughest market conditions for shippers on record. * Truckstop.com notes a slight pullback in dry van and reefer spot rates for the week ended April 10, while flatbed rates continued to rise. 185. </w:t>
      </w:r>
      <w:hyperlink r:id="rId175">
        <w:r>
          <w:rPr>
            <w:color w:val="0000EE"/>
            <w:u w:val="single"/>
          </w:rPr>
          <w:t>https://globalriskcommunity.com/notes/united-kingdom-nutritional-bar-market</w:t>
        </w:r>
      </w:hyperlink>
      <w:r>
        <w:t xml:space="preserve"> - * The UK nutritional bar market is projected to grow from USD 1.48 billion in 2024 to USD 3.12 billion by 2030, with a CAGR of 3.34%. * Rising fitness culture, health awareness, and plant-based preferences are key drivers of demand across the region. * The online distribution channel is the fastest-growing segment, supported by e-commerce and subscription services. * Wales is identified as the fastest-growing regional market due to increasing focus on wellness and specific dietary needs. * Major companies operating in the sector include Kellanova, General Mills Inc, Mars, Incorporated, and Grenade [UK] Limited. 186. </w:t>
      </w:r>
      <w:hyperlink r:id="rId176">
        <w:r>
          <w:rPr>
            <w:color w:val="0000EE"/>
            <w:u w:val="single"/>
          </w:rPr>
          <w:t>https://www.vendingtimes.com/news/coffee-remains-the-most-popular-drink-in-the-us/</w:t>
        </w:r>
      </w:hyperlink>
      <w:r>
        <w:t xml:space="preserve"> - * Nearly 195 million American adults drink coffee weekly, maintaining its status as the most popular US beverage according to the Spring 2026 National Coffee Data Trends report. * Daily and weekly consumption levels have remained steady since 2022, with 66% of adults drinking coffee daily and 73% consuming it weekly. * Most consumption occurs at home in the morning, with 82% of drinkers preparing coffee at home and 86% drinking it first thing in the morning. * Specialty coffee popularity is increasing, with 58% of adults reporting consumption in the past week, driven primarily by growth in espresso-based beverages like lattes.</w:t>
      </w:r>
      <w:r/>
    </w:p>
    <w:p>
      <w:pPr>
        <w:pStyle w:val="ListNumber"/>
        <w:spacing w:line="240" w:lineRule="auto"/>
        <w:ind w:left="720"/>
      </w:pPr>
      <w:r/>
      <w:hyperlink r:id="rId177">
        <w:r>
          <w:rPr>
            <w:color w:val="0000EE"/>
            <w:u w:val="single"/>
          </w:rPr>
          <w:t>https://www.baristamagazine.com/a-conversation-with-margaret-nyamumbo-how-kahawa-1893-is-empowering-women-in-east-africa/?utm_source=rss&amp;utm_medium=rss&amp;utm_campaign=a-conversation-with-margaret-nyamumbo-how-kahawa-1893-is-empowering-women-in-east-africa</w:t>
        </w:r>
      </w:hyperlink>
      <w:r>
        <w:t xml:space="preserve"> - Margaret Nyamumbo founded Kahawa 1893 in 2017 to address gender inequity in the coffee sector by partnering with cooperatives in Kenya, Rwanda, and Congo. The company sources single origin coffees and blends for the US market, including sales to major offices in New York. A women's fund program returns wealth to producer communities, financing projects such as corn mills, scholarships, livestock, and disaster relief. The initiative aims to increase demand for women-produced coffee and create economic opportunities across East Africa.</w:t>
      </w:r>
      <w:r/>
    </w:p>
    <w:p>
      <w:pPr>
        <w:pStyle w:val="ListNumber"/>
        <w:spacing w:line="240" w:lineRule="auto"/>
        <w:ind w:left="720"/>
      </w:pPr>
      <w:r/>
      <w:hyperlink r:id="rId178">
        <w:r>
          <w:rPr>
            <w:color w:val="0000EE"/>
            <w:u w:val="single"/>
          </w:rPr>
          <w:t>https://www.tomsguide.com/ai/starbucks-is-now-in-the-chatgpt-app-store-heres-how-to-order-drinks-to-match-your-mood-and-outfit</w:t>
        </w:r>
      </w:hyperlink>
      <w:r>
        <w:t xml:space="preserve"> - * Starbucks has joined the ChatGPT app store as a beta feature. * Users can prompt the AI to suggest drinks based on mood, weather, outfit, or specific dietary needs. * The integration allows customers to customize orders and complete purchases directly within the platform. * Tom's Guide provides examples of prompts for various scenarios, from cozy fall vibes to high-protein workout drinks. * This partnership aims to help customers overcome decision paralysis when ordering coffee. 189. </w:t>
      </w:r>
      <w:hyperlink r:id="rId179">
        <w:r>
          <w:rPr>
            <w:color w:val="0000EE"/>
            <w:u w:val="single"/>
          </w:rPr>
          <w:t>https://thebulkheadseat.com/american-airlines-brings-italian-coffee-experience-onboard-with-lavazza-partnership/</w:t>
        </w:r>
      </w:hyperlink>
      <w:r>
        <w:t xml:space="preserve"> - * American Airlines has partnered with Lavazza to serve premium Italian coffee blends on all flights and in Flagship and Admirals Club lounges worldwide. * The rollout, effective after a previous announcement in October, marks the first unified coffee experience for the airline both on the ground and in the air. * Lavazza, founded in 1895, brings over 130 years of expertise to the partnership, offering its blends at 30,000 feet. * This move aligns with a broader industry trend of airlines enhancing onboard offerings with recognizable global brands to improve passenger experience. * The partnership aims to provide comfort and connection for travelers regardless of their trip purpose, from business to leisure. 190. </w:t>
      </w:r>
      <w:hyperlink r:id="rId180">
        <w:r>
          <w:rPr>
            <w:color w:val="0000EE"/>
            <w:u w:val="single"/>
          </w:rPr>
          <w:t>https://www.newsdakota.com/2026/04/15/growing-push-for-a-hormuz-fertilizer-proposal/</w:t>
        </w:r>
      </w:hyperlink>
      <w:r>
        <w:t xml:space="preserve"> - * The United Nations is advancing a diplomatic proposal to ensure safe passage for fertilizer through the Strait of Hormuz. * Talks are driven by worldwide fertilizer shortages caused by a 90 percent drop in tanker traffic following six weeks of fighting in Iran. * Agricultural production is threatened, with farmers in Latin America skipping second-crop corn plantings and African growers facing critical yield losses. * Businesses are seeking a mechanism to restore navigational freedom without naval escorts or tolls to address the supply chain disruption. * The situation poses a significant risk to global food security due to the halt in shipping in the Strait. 191. </w:t>
      </w:r>
      <w:hyperlink r:id="rId181">
        <w:r>
          <w:rPr>
            <w:color w:val="0000EE"/>
            <w:u w:val="single"/>
          </w:rPr>
          <w:t>https://afnews.com.br/cessar-fogo-reduz-tensao-geopolitica-mas-mercado-de-fertilizantes-segue-travado-e-com-precos-elevados/</w:t>
        </w:r>
      </w:hyperlink>
      <w:r>
        <w:t xml:space="preserve"> - * A ceasefire between Iran and the US has reduced immediate geopolitical risk to the global nitrogen fertiliser market, though structural supply and logistics issues persist. * Analysts warn that high insurance costs in strategic routes like the Strait of Hormuz and unresolved production impacts continue to constrain global trade flows. * In Brazil, the exchange rate between urea and corn has reached multi-year lows, driving a 61% price increase in urea and forcing farmers to adopt a defensive purchasing stance. * Global supply remains restricted as maritime navigation in the Strait of Hormuz is largely interrupted, with experts expecting prolonged logistical bottlenecks to limit market recovery. * Despite the diplomatic truce, negotiations remain limited and prices stay firm due to the lack of a definitive solution to underlying supply chain disruptions. 192. </w:t>
      </w:r>
      <w:hyperlink r:id="rId182">
        <w:r>
          <w:rPr>
            <w:color w:val="0000EE"/>
            <w:u w:val="single"/>
          </w:rPr>
          <w:t>https://www.xataka.com/magnet/mundo-se-obsesiono-pistachos-chocolate-dubai-ahora-guerra-ha-convertido-trampa</w:t>
        </w:r>
      </w:hyperlink>
      <w:r>
        <w:t xml:space="preserve"> - * Pistachio prices have reached their highest levels since May 2018, driven by the ongoing conflict in Iran and surging demand from the Dubai chocolate market. * Iran remains the world's second-largest pistachio producer, accounting for approximately 18% of global output, with potential disruptions to energy, water, and logistics affecting supply. * Geopolitical tensions have strained global trade routes, including the Strait of Hormuz, impacting the availability of essential agricultural inputs like fuel and fertilizers. * US farmers in California report logistical challenges with blocked shipments, while Spanish producers in Castilla-La Mancha anticipate record harvests amidst rising global competition. * Analysts warn that supply constraints and increased costs could lead to heightened price volatility and intensified competition for available stock worldwide.</w:t>
      </w:r>
      <w:r/>
    </w:p>
    <w:p>
      <w:pPr>
        <w:pStyle w:val="ListNumber"/>
        <w:spacing w:line="240" w:lineRule="auto"/>
        <w:ind w:left="720"/>
      </w:pPr>
      <w:r/>
      <w:hyperlink r:id="rId183">
        <w:r>
          <w:rPr>
            <w:color w:val="0000EE"/>
            <w:u w:val="single"/>
          </w:rPr>
          <w:t>https://www.agribook.co.za/higher-input-costs-and-a-likely-drought-would-be-a-bad-combination-for-the-countrys-2026-27-agricultural-season/</w:t>
        </w:r>
      </w:hyperlink>
      <w:r>
        <w:t xml:space="preserve"> - Wandile Sihlobo of Agbiz warns that rising fuel and fertiliser prices driven by the Middle East conflict will significantly increase costs for South African farmers. The Middle East accounts for approximately 8% of the country's US$15.1 billion agricultural exports, with shipping costs also rising. A potential El Niño event could cause drought conditions, compounding the impact of higher input costs on the 2026-27 summer crop season. These factors may discourage planting in usual areas, negatively affecting agricultural supplies and 2027 food price inflation projections.</w:t>
      </w:r>
      <w:r/>
    </w:p>
    <w:p>
      <w:pPr>
        <w:pStyle w:val="ListNumber"/>
        <w:spacing w:line="240" w:lineRule="auto"/>
        <w:ind w:left="720"/>
      </w:pPr>
      <w:r/>
      <w:hyperlink r:id="rId184">
        <w:r>
          <w:rPr>
            <w:color w:val="0000EE"/>
            <w:u w:val="single"/>
          </w:rPr>
          <w:t>https://www.producer.com/am-market-reports/am-market-report-april-15-2026/</w:t>
        </w:r>
      </w:hyperlink>
      <w:r>
        <w:t xml:space="preserve"> - The Middle East conflict has driven up fuel and fertilizer costs, causing rice prices in Asia to surge and prompting some Thai farmers to leave crops in the ground. A US Farm Bureau survey reveals that 70% of farmers cannot afford all needed fertilizer, with diesel prices up 46% since February, severely impacting planting decisions. The IMF warns that sustained high oil prices could trigger a global recession, increasing inflation and wage demands. While US soybean planting is ahead of average, potential fertilizer shortages and geopolitical tensions threaten to shift acreage away from corn. Canadian canola markets face pressure from lower oil prices and a stronger currency, though crush margins remain record high.</w:t>
      </w:r>
      <w:r/>
    </w:p>
    <w:p>
      <w:pPr>
        <w:pStyle w:val="ListNumber"/>
        <w:spacing w:line="240" w:lineRule="auto"/>
        <w:ind w:left="720"/>
      </w:pPr>
      <w:r/>
      <w:hyperlink r:id="rId185">
        <w:r>
          <w:rPr>
            <w:color w:val="0000EE"/>
            <w:u w:val="single"/>
          </w:rPr>
          <w:t>https://investorsking.com/2026/04/15/rice-farmers-retreat-as-low-prices-high-costs-squeeze-margins/</w:t>
        </w:r>
      </w:hyperlink>
      <w:r>
        <w:t xml:space="preserve"> - * Rice farmers across Nigeria are scaling back cultivation plans for the 2026 planting season due to falling paddy prices and rising production costs. * Production expenses have increased driven by higher costs of fertiliser, labour, transportation, and energy, compressing profitability. * Weak demand from local millers operating below capacity has led to unsold inventory, limiting farmers' ability to reinvest. * Imported rice continues to gain market share due to lower prices and consistent quality, undermining local producers. * The situation raises concerns about sustaining domestic production gains and meeting growing domestic demand in the medium term. 196. </w:t>
      </w:r>
      <w:hyperlink r:id="rId186">
        <w:r>
          <w:rPr>
            <w:color w:val="0000EE"/>
            <w:u w:val="single"/>
          </w:rPr>
          <w:t>https://www.albertafarmexpress.ca/crops/un-food-crisis-warning-iran-war-grain-stocks/</w:t>
        </w:r>
      </w:hyperlink>
      <w:r>
        <w:t xml:space="preserve"> - * The UN warns that disruptions in the Strait of Hormuz could choke off fuel and fertilizer flows needed for the next planting season, risking higher food prices and inflation. * FAO economist Maximo Torero notes that while current supplies offer resilience, buffers may shorten as farmers reduce input use or shift crops due to rising costs. * StoneX economist Arlan Suderman highlights that lower-income countries face the most difficulty affording fertilizers, with wheat producers in Argentina and Australia most at risk. * Experts urge governments to avoid trade restrictions and ensure farmer liquidity to prevent supply problems caused by potential bankruptcies. * Despite ample global grain stocks, rising biofuel demand and input cost pressures are creating uncertainty for crop yields and food prices later in the year. 197. </w:t>
      </w:r>
      <w:hyperlink r:id="rId187">
        <w:r>
          <w:rPr>
            <w:color w:val="0000EE"/>
            <w:u w:val="single"/>
          </w:rPr>
          <w:t>https://www.businesstoday.in/markets/stocks/story/below-normal-monsoon-stocks-likely-to-be-impacted-as-el-nino-odds-rise-525774-2026-04-15?utm_source=rssfeed</w:t>
        </w:r>
      </w:hyperlink>
      <w:r>
        <w:t xml:space="preserve"> - * The India Meteorological Department forecasts the southwest monsoon at 92% of the long period average, driven by an emerging El Niño phenomenon. * Analysts warn that below-normal rainfall could negatively impact Kharif production, which accounts for 50% of India's crop output, and pressure rural demand. * FMCG and fertiliser stocks face potential headwinds from commodity cost inflation and reduced agricultural yields, while power and consumer durables sectors show mixed outlooks. * Historical data indicates a strong correlation between El Niño events and below-normal monsoon rainfall in India, with significant risks to food inflation and sowing cycles.</w:t>
      </w:r>
      <w:r/>
    </w:p>
    <w:p>
      <w:pPr>
        <w:pStyle w:val="ListNumber"/>
        <w:spacing w:line="240" w:lineRule="auto"/>
        <w:ind w:left="720"/>
      </w:pPr>
      <w:r/>
      <w:hyperlink r:id="rId188">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logistics costs. Transport delays and route disruptions are increasing spoilage risks for perishable goods. Export volumes are being limited in some regions, tightening availability in importing markets. Retailers are adjusting sourcing strategies to manage costs and availability.</w:t>
      </w:r>
      <w:r/>
    </w:p>
    <w:p>
      <w:pPr>
        <w:pStyle w:val="ListNumber"/>
        <w:spacing w:line="240" w:lineRule="auto"/>
        <w:ind w:left="720"/>
      </w:pPr>
      <w:r/>
      <w:hyperlink r:id="rId189">
        <w:r>
          <w:rPr>
            <w:color w:val="0000EE"/>
            <w:u w:val="single"/>
          </w:rPr>
          <w:t>https://www.just-style.com/news/uk-supply-chain-shipping-disruption/</w:t>
        </w:r>
      </w:hyperlink>
      <w:r>
        <w:t xml:space="preserve"> - Cleveland Containers analysis identifies UK manufacturing, construction, and retail as highly vulnerable to global shipping volatility. Red Sea instability has forced reroutes around the Cape of Good Hope, extending delivery times by several weeks. International agencies warn that ongoing issues in the Red Sea, Suez Canal, and Panama Canal are raising costs and straining logistics. Businesses are adapting by diversifying suppliers, increasing stock levels, and adopting flexible on-site storage solutions to improve resilience.</w:t>
      </w:r>
      <w:r/>
    </w:p>
    <w:p>
      <w:pPr>
        <w:pStyle w:val="ListNumber"/>
        <w:spacing w:line="240" w:lineRule="auto"/>
        <w:ind w:left="720"/>
      </w:pPr>
      <w:r/>
      <w:hyperlink r:id="rId190">
        <w:r>
          <w:rPr>
            <w:color w:val="0000EE"/>
            <w:u w:val="single"/>
          </w:rPr>
          <w:t>https://www.logisticsinsider.in/msc-becomes-first-container-carrier-to-hit-1000-ships-fleet/</w:t>
        </w:r>
      </w:hyperlink>
      <w:r>
        <w:t xml:space="preserve"> - * Mediterranean Shipping Company (MSC) has become the first container carrier to reach a fleet size of 1,000 vessels, according to data from Linerlytica. * The global fully cellular fleet has crossed 6,700 ships, with Alphaliner reporting 6,715 active vessels as of April 14, 2026. * MSC, the world's largest shipping group, announced a leadership transition with ownership transferring to founder Gianluigi Aponte's children while he remains executive chairman. * The carrier operates across 300 trade routes, calling at over 520 ports, and employs approximately 200,000 people worldwide. * Analysts expect further fleet expansion, suggesting MSC's dominance in global container shipping will strengthen. 201. </w:t>
      </w:r>
      <w:hyperlink r:id="rId191">
        <w:r>
          <w:rPr>
            <w:color w:val="0000EE"/>
            <w:u w:val="single"/>
          </w:rPr>
          <w:t>https://www.hydrocarbonengineering.com/special-reports/15042026/wood-mackenzie-europe-and-asias-response-to-60-middle-east-crude-export-collapse-reshapes-global-energy-trade/</w:t>
        </w:r>
      </w:hyperlink>
      <w:r>
        <w:t xml:space="preserve"> - * Middle East crude exports collapsed nearly 60% between early February and early March 2026 due to Strait of Hormuz paralysis. * Europe is importing record North American crude to offset losses while facing a structural diesel deficit. * Europe is exporting surplus gasoline and fuel oil eastward to Asia and Africa as the Strait of Hormuz remains closed. * Asia has emerged as a global release valve, absorbing record volumes of North American crude and European surplus products. * Wood Mackenzie analysts warn that chokepoint risks have evolved into a dual-corridor disruption affecting global trade flows.</w:t>
      </w:r>
      <w:r/>
    </w:p>
    <w:p>
      <w:pPr>
        <w:pStyle w:val="ListNumber"/>
        <w:spacing w:line="240" w:lineRule="auto"/>
        <w:ind w:left="720"/>
      </w:pPr>
      <w:r/>
      <w:hyperlink r:id="rId192">
        <w:r>
          <w:rPr>
            <w:color w:val="0000EE"/>
            <w:u w:val="single"/>
          </w:rPr>
          <w:t>https://www.theguardian.com/news/2026/apr/15/us-israel-war-iran-african-economies</w:t>
        </w:r>
      </w:hyperlink>
      <w:r>
        <w:t xml:space="preserve"> - Shipping restrictions at the Strait of Hormuz have caused fuel shortages and price hikes of 30% to 150% across parts of Africa, particularly in East and Southern regions. Oil-importing nations like Egypt and Kenya face severe supply disruptions, while exporters like Nigeria suffer from global inflationary pressures. Experts caution that while immediate food crises are unlikely due to storage, prolonged conflict could strain government budgets and disrupt refining capacity in West and Central Africa.</w:t>
      </w:r>
      <w:r/>
    </w:p>
    <w:p>
      <w:pPr>
        <w:pStyle w:val="ListNumber"/>
        <w:spacing w:line="240" w:lineRule="auto"/>
        <w:ind w:left="720"/>
      </w:pPr>
      <w:r/>
      <w:hyperlink r:id="rId193">
        <w:r>
          <w:rPr>
            <w:color w:val="0000EE"/>
            <w:u w:val="single"/>
          </w:rPr>
          <w:t>https://afnews.com.br/exportacoes-de-cafe-do-brasil-recuam-8-em-marco-e-somam-3-milhoes-de-sacas/</w:t>
        </w:r>
      </w:hyperlink>
      <w:r>
        <w:t xml:space="preserve"> - * Brazilian coffee exports dropped 8% in volume and 15.1% in value in March 2026, reaching 3.04 million bags and US$1.125 billion. * The first quarter of 2026 saw a 21.2% decline in export volume compared to the same period in 2025, with Germany remaining the top destination. * Logistical constraints at Brazilian ports, including container retention, alongside higher global freight costs and Middle East conflicts, are pressuring the sector. * Differentiated coffee exports fell 42.7% year-on-year, while Arabica maintained its dominance at 79.3% of total shipments. * The Port of Santos handled 75.7% of total exports in the first quarter, highlighting concentration in key export hubs. 204. </w:t>
      </w:r>
      <w:hyperlink r:id="rId194">
        <w:r>
          <w:rPr>
            <w:color w:val="0000EE"/>
            <w:u w:val="single"/>
          </w:rPr>
          <w:t>https://afnews.com.br/algodao-cepea-exportacoes-sao-recordes-mercado-interno-apresenta-liquidez-pontual/</w:t>
        </w:r>
      </w:hyperlink>
      <w:r>
        <w:t xml:space="preserve"> - * Brazilian cotton exports reached a record monthly volume of 347,800 tonnes in March, representing a 28.6% increase compared to February. * The 12-month export total of 3.032 million tonnes surpassed the entire volume shipped in 2025, according to Secex data. * Researchers from Cepea attribute the export surge primarily to the resumption of shipments to China. * Domestic spot prices remain firm despite fluctuations, supported by seller resistance and industrial stock replenishment needs. * Export volumes show significant growth with March figures being 45.4% higher than the same period in the previous year. 205. </w:t>
      </w:r>
      <w:hyperlink r:id="rId183">
        <w:r>
          <w:rPr>
            <w:color w:val="0000EE"/>
            <w:u w:val="single"/>
          </w:rPr>
          <w:t>https://www.agribook.co.za/higher-input-costs-and-a-likely-drought-would-be-a-bad-combination-for-the-countrys-2026-27-agricultural-season/</w:t>
        </w:r>
      </w:hyperlink>
      <w:r>
        <w:t xml:space="preserve"> - * Wandile Sihlobo, Chief Economist at Agbiz, warns that higher input costs and a likely drought pose significant risks to South Africa's 2026-27 agricultural season. * The ongoing war in the Middle East is driving up fuel and fertiliser prices, which account for almost half of crop farmers' input costs, while also complicating export logistics. * A potential El Niño event could cause drought conditions, and the combination of rising costs and dry weather may discourage farmers from planting in usual areas. * These challenges are expected to negatively impact agricultural supplies and food price inflation projections for 2027. * The Middle East currently represents about 8% of South Africa's US$15.1 billion agricultural exports, with shipping costs also rising. 206. </w:t>
      </w:r>
      <w:hyperlink r:id="rId195">
        <w:r>
          <w:rPr>
            <w:color w:val="0000EE"/>
            <w:u w:val="single"/>
          </w:rPr>
          <w:t>https://www.foodbusinessmea.com/india-aims-to-cut-fruit-imports-boost-horticulture-exports-as-imports-rise-eightfold/</w:t>
        </w:r>
      </w:hyperlink>
      <w:r>
        <w:t xml:space="preserve"> - * India aims to reduce reliance on imported horticultural products while expanding its global export footprint, according to a policy paper by the National Academy of Agricultural Sciences. * Fresh fruit imports rose eightfold from 2009-10 to 2023-24, reaching US$2.71 billion, while spice imports increased by nearly 18% over five years. * The paper recommends strengthening breeding programmes, streamlining pesticide registration, and establishing procurement centres to support aggregation and export. * India exported horticultural products worth US$11.07 billion in 2024-25, with spices accounting for 38% of the value and the UAE ranking as a top destination. * Opportunities are identified in India's food processing sector, cold storage infrastructure, and logistics to support import substitution and export growth. 207. </w:t>
      </w:r>
      <w:hyperlink r:id="rId196">
        <w:r>
          <w:rPr>
            <w:color w:val="0000EE"/>
            <w:u w:val="single"/>
          </w:rPr>
          <w:t>https://sprudge.com/what-if-we-used-coffee-to-make-eco-friendly-insulation-905262.html</w:t>
        </w:r>
      </w:hyperlink>
      <w:r>
        <w:t xml:space="preserve"> - * Researchers at Korea's Jeonbuk National University have developed an eco-friendly insulation material using spent coffee grounds converted into biochar. * The new substance, enhanced with ethyl cellulose via a 'pore restoration' strategy, achieves a thermal conductivity of 0.04 W per meter per Kelvin. * This performance level is comparable to commercial expanded polystyrene and ranks among the top-performing insulation options available. * The material offers a sustainable alternative to petroleum-based products by utilizing waste coffee grounds that would otherwise end up in landfills. * The study was published recently in the journal Biochar.</w:t>
      </w:r>
      <w:r/>
    </w:p>
    <w:p>
      <w:pPr>
        <w:pStyle w:val="ListNumber"/>
        <w:spacing w:line="240" w:lineRule="auto"/>
        <w:ind w:left="720"/>
      </w:pPr>
      <w:r/>
      <w:hyperlink r:id="rId197">
        <w:r>
          <w:rPr>
            <w:color w:val="0000EE"/>
            <w:u w:val="single"/>
          </w:rPr>
          <w:t>https://www.steampunkcoffee.co.uk/blogs/steampunk-coffee-blog/importer-focus-series-5-bossa-coffee</w:t>
        </w:r>
      </w:hyperlink>
      <w:r>
        <w:t xml:space="preserve"> - Bruna Costa and Emma Wallace of Bossa Coffee, a London-based Brazilian specialty importer, discuss industry trends for the next five years. They highlight the necessity of adopting automation in coffee-producing regions like Brazil and Ethiopia due to labour shortages and rising costs. The importers emphasise the growth of investment in regenerative agriculture and the reduction of chemical inputs to ensure crop resilience. They also note an increasing number of female producers entering the market and the need to shift away from romanticising manual labour in favour of improving livelihoods.</w:t>
      </w:r>
      <w:r/>
    </w:p>
    <w:p>
      <w:pPr>
        <w:pStyle w:val="ListNumber"/>
        <w:spacing w:line="240" w:lineRule="auto"/>
        <w:ind w:left="720"/>
      </w:pPr>
      <w:r/>
      <w:hyperlink r:id="rId198">
        <w:r>
          <w:rPr>
            <w:color w:val="0000EE"/>
            <w:u w:val="single"/>
          </w:rPr>
          <w:t>https://www.preparedfoods.com/articles/131530-vitacup-debuts-creatine-coffee-stick-packs</w:t>
        </w:r>
      </w:hyperlink>
      <w:r>
        <w:t xml:space="preserve"> - * VitaCup has launched Creatine Coffee Stick Packs exclusively at Sprouts Farmers Market locations nationwide. * The product combines a 5g dose of creatine monohydrate with premium coffee and vitamins D and K. * The stick pack format is designed for portability and allows consumers to take creatine before, after, or during workouts. * The launch targets modern, active lifestyles by offering a convenient functional coffee solution. 210. </w:t>
      </w:r>
      <w:hyperlink r:id="rId199">
        <w:r>
          <w:rPr>
            <w:color w:val="0000EE"/>
            <w:u w:val="single"/>
          </w:rPr>
          <w:t>https://www.preparedfoods.com/articles/131528-death-wish-expands-rtd-line-with-caramel</w:t>
        </w:r>
      </w:hyperlink>
      <w:r>
        <w:t xml:space="preserve"> - * Death Wish Coffee Co. launches a new Caramel Cold Brew Latte to its ready-to-drink lineup.</w:t>
      </w:r>
      <w:r>
        <w:rPr>
          <w:i/>
        </w:rPr>
        <w:t>* The product is available nationwide on Amazon and at Walmart, Safeway, and Albertsons.</w:t>
      </w:r>
      <w:r>
        <w:t>* The beverage contains 100% Colombian Fair Trade USA Certified coffee and up to 120mg of natural caffeine per can.* * The launch responds to consumer demand for better-for-you coffee options with simple, natural ingredients.</w:t>
      </w:r>
      <w:r/>
    </w:p>
    <w:p>
      <w:pPr>
        <w:pStyle w:val="ListNumber"/>
        <w:spacing w:line="240" w:lineRule="auto"/>
        <w:ind w:left="720"/>
      </w:pPr>
      <w:r/>
      <w:hyperlink r:id="rId188">
        <w:r>
          <w:rPr>
            <w:color w:val="0000EE"/>
            <w:u w:val="single"/>
          </w:rPr>
          <w:t>https://www.freshplaza.com/north-america/article/9829340/global-produce-prices-rise-as-input-costs-and-supply-chains-tighten/</w:t>
        </w:r>
      </w:hyperlink>
      <w:r>
        <w:t xml:space="preserve"> - Global fruit and vegetable prices are increasing due to rising input costs and supply chain disruptions. Fertiliser shortages and higher energy prices are driving up production and cold chain expenses. Transport delays and logistics issues are increasing spoilage risks for perishable goods. Retailers are adjusting sourcing strategies to manage availability and costs amid these structural pressures.</w:t>
      </w:r>
      <w:r/>
    </w:p>
    <w:p>
      <w:pPr>
        <w:pStyle w:val="ListNumber"/>
        <w:spacing w:line="240" w:lineRule="auto"/>
        <w:ind w:left="720"/>
      </w:pPr>
      <w:r/>
      <w:hyperlink r:id="rId200">
        <w:r>
          <w:rPr>
            <w:color w:val="0000EE"/>
            <w:u w:val="single"/>
          </w:rPr>
          <w:t>https://www.hortidaily.com/article/9827483/philippines-crops-left-to-rot-as-fuel-costs-rise-due-to-war/</w:t>
        </w:r>
      </w:hyperlink>
      <w:r>
        <w:t xml:space="preserve"> - * Rising oil prices driven by the conflict in the Middle East have significantly increased harvesting, labour, and transport costs for Filipino farmers. * Vegetable farmers in the northern province of Benguet are leaving crops to rot in the field rather than sell them at a loss due to soaring operational expenses. * The Philippines is particularly vulnerable to these oil shocks due to its heavy reliance on imported fuel. * Agot Balanoy, an adviser at La Trinidad's vegetable trading hub, notes that these challenges are widespread among highland farmers. 213. </w:t>
      </w:r>
      <w:hyperlink r:id="rId201">
        <w:r>
          <w:rPr>
            <w:color w:val="0000EE"/>
            <w:u w:val="single"/>
          </w:rPr>
          <w:t>https://www.moneyweb.co.za/news/international/rice-prices-in-asia-soar-as-iran-war-fallout-threatens-supply/</w:t>
        </w:r>
      </w:hyperlink>
      <w:r>
        <w:t xml:space="preserve"> - * Rice prices in Asia jumped 10% to $423 a ton in the week ended April 8, marking the largest gain since August 2023. * Rising fuel and fertiliser costs due to the Iran war have prompted some Thai farmers to suspend cultivation and leave crops in the ground. * A long dry season has further reduced yields and tightened supplies, while a stronger baht and higher freight costs also contributed to the price increase. * Although President Donald Trump may be preparing to wind down the war, energy flows through the Strait of Hormuz are expected to remain disrupted, keeping input costs elevated.</w:t>
      </w:r>
      <w:r/>
    </w:p>
    <w:p>
      <w:pPr>
        <w:pStyle w:val="ListNumber"/>
        <w:spacing w:line="240" w:lineRule="auto"/>
        <w:ind w:left="720"/>
      </w:pPr>
      <w:r/>
      <w:hyperlink r:id="rId197">
        <w:r>
          <w:rPr>
            <w:color w:val="0000EE"/>
            <w:u w:val="single"/>
          </w:rPr>
          <w:t>https://www.steampunkcoffee.co.uk/blogs/steampunk-coffee-blog/importer-focus-series-5-bossa-coffee</w:t>
        </w:r>
      </w:hyperlink>
      <w:r>
        <w:t xml:space="preserve"> - Bruna Costa and Emma Wallace of Bossa Coffee discuss the impact of rural labour shortages and rising production costs in Brazil. They state that automation is becoming a necessity rather than an option for producers. The importers advocate for technology adoption to improve efficiency and support long-term sustainability. They also note the growing role of women producers and the shift towards regenerative agriculture.</w:t>
      </w:r>
      <w:r/>
    </w:p>
    <w:p>
      <w:pPr>
        <w:pStyle w:val="ListNumber"/>
        <w:spacing w:line="240" w:lineRule="auto"/>
        <w:ind w:left="720"/>
      </w:pPr>
      <w:r/>
      <w:hyperlink r:id="rId202">
        <w:r>
          <w:rPr>
            <w:color w:val="0000EE"/>
            <w:u w:val="single"/>
          </w:rPr>
          <w:t>https://www.foodbusinessmea.com/mars-ofi-launch-five-year-cocoa-sustainability-partnership-in-ecuador-to-scale-regenerative-agriculture/</w:t>
        </w:r>
      </w:hyperlink>
      <w:r>
        <w:t xml:space="preserve"> - Mars, Incorporated and ofi announced a five-year strategic collaboration to advance regenerative agriculture in Ecuador's cocoa sector. The initiative targets over 960 farmers across six regions, including El Oro and Esmeraldas, to transition from monoculture to multistrata agroforestry. The program aims to improve yields, support biodiversity, and reduce greenhouse-gas emissions through low-carbon fertilisers and biochar applications. Approximately 4,800 people in surrounding communities are expected to benefit from improved resilience and productivity.</w:t>
      </w:r>
      <w:r/>
    </w:p>
    <w:p>
      <w:pPr>
        <w:pStyle w:val="ListNumber"/>
        <w:spacing w:line="240" w:lineRule="auto"/>
        <w:ind w:left="720"/>
      </w:pPr>
      <w:r/>
      <w:hyperlink r:id="rId203">
        <w:r>
          <w:rPr>
            <w:color w:val="0000EE"/>
            <w:u w:val="single"/>
          </w:rPr>
          <w:t>https://www.esmmagazine.com/supply-chain/netherlands-emerges-as-top-global-exporter-of-cocoa-products-in-2025-cbs-309297</w:t>
        </w:r>
      </w:hyperlink>
      <w:r>
        <w:t xml:space="preserve"> - * Statistics Netherlands (CBS) reports the Netherlands overtook Germany in 2025 to become the global leader in cocoa product exports, reaching €12.4 billion. * The surge in Dutch exports, which tripled between 2020 and 2025, is driven by high cocoa bean prices resulting from poor harvests in West Africa. * Amsterdam functions as the world's largest cocoa port, processing imported beans into semi-finished products for export to markets including Germany, Belgium, and the UK. * While the Netherlands leads in semi-finished product exports, it remains the second-largest importer of cocoa beans and products globally, behind the US. 217. </w:t>
      </w:r>
      <w:hyperlink r:id="rId204">
        <w:r>
          <w:rPr>
            <w:color w:val="0000EE"/>
            <w:u w:val="single"/>
          </w:rPr>
          <w:t>https://www.marinelink.com/news/sanctioned-chinalinked-tanker-turns-back-538072</w:t>
        </w:r>
      </w:hyperlink>
      <w:r>
        <w:t xml:space="preserve"> - * The US-sanctioned Chinese tanker Rich Starry returned to the Strait of Hormuz on Wednesday after failing to breach a US blockade on vessels calling at Iranian ports. * US President Donald Trump announced the blockade following failed peace talks between the US and Iran in Islamabad. * Traffic through the strait remains at a fraction of pre-conflict levels, with no Iranian crude tankers passing through since the blockade began. * Other sanctioned vessels, including the Alicia and Agios Fanourios I, are attempting to transit the Gulf to load cargo for Iraq and Vietnam. * The blockade has increased uncertainty for shippers and insurers, while OPEC retains unused storage capacity to sustain current output for two to three months. 218. </w:t>
      </w:r>
      <w:hyperlink r:id="rId205">
        <w:r>
          <w:rPr>
            <w:color w:val="0000EE"/>
            <w:u w:val="single"/>
          </w:rPr>
          <w:t>https://www.maritimegateway.com/last-mile-delivery-starts-at-ports/</w:t>
        </w:r>
      </w:hyperlink>
      <w:r>
        <w:t xml:space="preserve"> - * The article challenges the conventional view that last-mile delivery begins at the warehouse, asserting it actually starts at the port. * Port inefficiencies such as congestion, customs delays, and manual processes create ripple effects that impact final delivery timelines. * Digital transformation and improved connectivity between ports, transport systems, and warehouses are identified as key solutions. * India is highlighted as a region at a crucial stage for adopting an integrated approach to logistics and port infrastructure. * The piece emphasises that breaking silos between stakeholders is essential for end-to-end supply chain efficiency. 219. </w:t>
      </w:r>
      <w:hyperlink r:id="rId206">
        <w:r>
          <w:rPr>
            <w:color w:val="0000EE"/>
            <w:u w:val="single"/>
          </w:rPr>
          <w:t>https://www.freightos.com/freight-industry-updates/weekly-freight-updates/transatlantic-ocean-rates-spike-as-surcharges-take-effect-april-14-2026-update/</w:t>
        </w:r>
      </w:hyperlink>
      <w:r>
        <w:t xml:space="preserve"> - * Emergency fuel surcharges of $500–$1,000/FEU for transatlantic shipments went into effect, causing Freightos Baltic Index rates to climb from $1,400/FEU to over $2,100/FEU. * The US naval blockade of Iran-linked traffic following the collapse of ceasefire talks has reduced global oil supply by 10% and disrupted bunker fuel availability in Asian hubs. * Carriers are switching to alternative ports due to fuel scarcity, ironically increasing fuel consumption, while additional rate increases of $1,000–$2,000/FEU are scheduled for later this month. * Air cargo faces similar pressures with jet fuel prices doubling since the Strait of Hormuz closure, leading airlines like Vietnam Airlines, Cathay Pacific, Delta, and United to cancel flights to conserve fuel. * Transpacific rates to the US West Coast and East Coast increased by 3% and 10% respectively, with carriers facing challenges sustaining prices if current rate behavior continues.</w:t>
      </w:r>
      <w:r/>
    </w:p>
    <w:p>
      <w:pPr>
        <w:pStyle w:val="ListNumber"/>
        <w:spacing w:line="240" w:lineRule="auto"/>
        <w:ind w:left="720"/>
      </w:pPr>
      <w:r/>
      <w:hyperlink r:id="rId207">
        <w:r>
          <w:rPr>
            <w:color w:val="0000EE"/>
            <w:u w:val="single"/>
          </w:rPr>
          <w:t>https://agronfoodprocessing.com/danone-deepens-focus-on-bottled-water-as-health-trends-reshape-demand/</w:t>
        </w:r>
      </w:hyperlink>
      <w:r>
        <w:t xml:space="preserve"> - Danone is increasing investment in its bottled water division as rising health consciousness drives consumers away from sugary beverages in key European markets. The European bottled water market grew 5% in value and 3% in volume last year, with France and the UK leading expansion. Danone committed €20 million to upgrade its Evian bottling facility and an additional €8 million to enhance production sites for other brands. Major food companies, including Nestlé and Unilever, are adapting portfolios to meet the shift toward low-sugar and functional beverages.</w:t>
      </w:r>
      <w:r/>
    </w:p>
    <w:p>
      <w:pPr>
        <w:pStyle w:val="ListNumber"/>
        <w:spacing w:line="240" w:lineRule="auto"/>
        <w:ind w:left="720"/>
      </w:pPr>
      <w:r/>
      <w:hyperlink r:id="rId208">
        <w:r>
          <w:rPr>
            <w:color w:val="0000EE"/>
            <w:u w:val="single"/>
          </w:rPr>
          <w:t>https://www.thecattlesite.com/news/brazil-sets-soy-output-record-at-179m-tons</w:t>
        </w:r>
      </w:hyperlink>
      <w:r>
        <w:t xml:space="preserve"> - * Conab forecasts Brazil's 2025/26 soybean output to reach a record 179.15 million metric tons, slightly raising the March prediction. * Second-corn crop output is now expected at 109.12 million tons, while cotton lint crop is projected at 3.84 million tons. * Total grains output for the 2025/26 season is projected at 356.34 million tons, with soy exports forecast to hit 115.40 million tons. 222. </w:t>
      </w:r>
      <w:hyperlink r:id="rId209">
        <w:r>
          <w:rPr>
            <w:color w:val="0000EE"/>
            <w:u w:val="single"/>
          </w:rPr>
          <w:t>https://www.sbs.com.au/news/article/the-groceries-that-could-rise-20-per-cent-as-farmers-issue-warning/2htpmw692</w:t>
        </w:r>
      </w:hyperlink>
      <w:r>
        <w:t xml:space="preserve"> - * Farmers in Australia warn that supply chain disruptions and rising input costs could lead to a 20 per cent increase in food prices and reduced production. * Diesel prices have spiked to $3.20 a litre, while imported fertiliser costs have soared due to Middle East conflicts, squeezing farmer margins. * National Farmers Federation President Hamish McIntyre and Australian Dairy Farmers President Ben Bennett state that farmers are price takers unable to absorb these costs. * Industry leaders caution that without immediate government support, production cuts in dairy and other sectors will inevitably pass higher costs to consumers. * Agriculture Minister Julie Collins confirms the government is working to secure fuel and fertiliser supplies for producers. 223. </w:t>
      </w:r>
      <w:hyperlink r:id="rId210">
        <w:r>
          <w:rPr>
            <w:color w:val="0000EE"/>
            <w:u w:val="single"/>
          </w:rPr>
          <w:t>https://candyusa.com/cst/import-cargo-volumes-face-headwinds-from-tariffs-increasing-fuel-prices/?utm_source=rss&amp;utm_medium=rss&amp;utm_campaign=import-cargo-volumes-face-headwinds-from-tariffs-increasing-fuel-prices</w:t>
        </w:r>
      </w:hyperlink>
      <w:r>
        <w:t xml:space="preserve"> - * Import volumes at major U.S. container ports are experiencing downward pressure due to rising tariffs and increased fuel costs linked to the conflict in Iran. * The National Retail Federation and Hackett Associates report that while direct cargo from the Middle East is low, global supply chain disruptions and fuel price hikes are creating inflationary impacts. * U.S. port import volumes fell 7.5% in February compared to January, with projections indicating continued year-over-year declines through June 2026. * President Trump's recent adjustments to Section 232 tariffs on steel, aluminum, copper, and pharmaceuticals contribute to the trade policy uncertainty affecting import volumes. * Higher international fuel pricing driven by the Strait of Hormuz blockage is expected to increase shipping costs for both import and export operations. 224. </w:t>
      </w:r>
      <w:hyperlink r:id="rId211">
        <w:r>
          <w:rPr>
            <w:color w:val="0000EE"/>
            <w:u w:val="single"/>
          </w:rPr>
          <w:t>https://www.heavyliftpfi.com/editorial/2026/04/15/hormuz-shock-hits-project-logistics-on-three-fronts/</w:t>
        </w:r>
      </w:hyperlink>
      <w:r>
        <w:t xml:space="preserve"> - * The Strait of Hormuz closure has caused a convergence of three cost shocks: insurance market withdrawal, bunker infrastructure failure, and port congestion at alternative gateways. * Fujairah bunkering capacity is severely curtailed, forcing vessels to route via Singapore or other ports, increasing voyage times and fuel costs by USD10,000-20,000 per day for multipurpose vessels. * War risk insurance premiums in the Gulf are projected to rise by up to 50 percent, with some underwriters cancelling policies, while port congestion at Khor Fakkan and Sohar has reached 100 percent. * Surface freight costs from Gulf ports have risen fivefold, and airfreight is emerging as a last resort for critical spare parts and instrumentation. * Industry leaders warn that reconstruction demand will hit a constrained market when the Strait reopens, requiring EPC contractors to revise freight assumptions immediately.</w:t>
      </w:r>
      <w:r/>
    </w:p>
    <w:p>
      <w:pPr>
        <w:pStyle w:val="ListNumber"/>
        <w:spacing w:line="240" w:lineRule="auto"/>
        <w:ind w:left="720"/>
      </w:pPr>
      <w:r/>
      <w:hyperlink r:id="rId212">
        <w:r>
          <w:rPr>
            <w:color w:val="0000EE"/>
            <w:u w:val="single"/>
          </w:rPr>
          <w:t>https://www.shipmanagementinternational.com/news/3cactn4gf8twzjt-4afw9-tkh35-ycrag-fgnn2-d9zy2-5s3pf-r6ywx-85erk-nk6g4-bszkx-mmhsn-wl8rt-73ssw-h2plr-h6y9x-b3325-c38np-dtd7g-kfzxm-zycst-6bn48-fcney-w6srp-7dfw7-map3x-hfy3l</w:t>
        </w:r>
      </w:hyperlink>
      <w:r>
        <w:t xml:space="preserve"> - OceanScore has deployed live ERP integrations between its Compliance Manager platform and the enterprise systems of several large ship managers. The integrations automate the exchange of operational and financial data required for EU ETS and FuelEU Maritime compliance, removing the need for manual data transfers. These deployments enable automatic updates of ship lists, vessel details, and invoice statuses, reducing reconciliation overhead and delays. The company states the capability is particularly relevant for large fleet operators handling high volumes of transactions.</w:t>
      </w:r>
      <w:r/>
    </w:p>
    <w:p>
      <w:pPr>
        <w:pStyle w:val="ListNumber"/>
        <w:spacing w:line="240" w:lineRule="auto"/>
        <w:ind w:left="720"/>
      </w:pPr>
      <w:r/>
      <w:hyperlink r:id="rId213">
        <w:r>
          <w:rPr>
            <w:color w:val="0000EE"/>
            <w:u w:val="single"/>
          </w:rPr>
          <w:t>https://hortnews.com/wur-develops-greenhouse-simulation-to-speed-up-robot-development/</w:t>
        </w:r>
      </w:hyperlink>
      <w:r>
        <w:t xml:space="preserve"> - * Wageningen University &amp; Research (WUR) is developing a simulated greenhouse environment to accelerate the testing of harvesting robots for tomato crops. * The simulation digitally replicates dynamic conditions, including plant structure and variation, to allow systematic testing of robot design and control systems. * Since May 2024, the technology has been used in a joint project with DENSO and Certhon to refine a tomato-harvesting robot. * Researchers aim to overcome natural variations in plant growth that make physical testing difficult to replicate consistently. 227. </w:t>
      </w:r>
      <w:hyperlink r:id="rId214">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since late 2025, with the sugar mix projected at 48% while the level required to balance supply and demand is closer to 44.5%. * An estimated surplus of at least 3.2 million tons continues to weigh on prices, with an effective floor estimated at around 13.5 cents per pound. * Climate risks associated with El Niño could affect Northern Hemisphere production during the 2026/27 cycle, potentially contributing to firmer price levels in 2027. * Hedgepoint Global Markets notes that while macroeconomic factors drove short-term volatility, fundamentals remain bearish as ethanol acts as the primary lever for market rebalancing. 228. </w:t>
      </w:r>
      <w:hyperlink r:id="rId215">
        <w:r>
          <w:rPr>
            <w:color w:val="0000EE"/>
            <w:u w:val="single"/>
          </w:rPr>
          <w:t>https://ikweli.co.mz/2026/04/15/queda-de-valor-agricola-preocupa-produtores-de-murralelo/?utm_source=rss&amp;utm_medium=rss&amp;utm_campaign=queda-de-valor-agricola-preocupa-produtores-de-murralelo</w:t>
        </w:r>
      </w:hyperlink>
      <w:r>
        <w:t xml:space="preserve"> - * Producers in Murralelo, Nampula province, report significant financial losses due to a sharp decline in selling prices for beans during the harvest period. * Farmers state that purchase costs for seeds (e.g., 150.00 Mt/kg for common beans) far exceed current market selling prices (e.g., 30.00 Mt/kg), creating a severe economic imbalance. * Rising input costs for fertilizers and fuel are cited as factors that make the current production cycle unsustainable for local families. * The situation has led to growing uncertainty among farmers regarding the continuity of production for key crops like beans, onions, and maize in the region. 229. </w:t>
      </w:r>
      <w:hyperlink r:id="rId216">
        <w:r>
          <w:rPr>
            <w:color w:val="0000EE"/>
            <w:u w:val="single"/>
          </w:rPr>
          <w:t>https://sigmaearth.com/strait-of-hormuz-crisis-could-trigger-a-global-food-emergency-experts-warn/?utm_source=rss&amp;utm_medium=rss&amp;utm_campaign=strait-of-hormuz-crisis-could-trigger-a-global-food-emergency-experts-warn</w:t>
        </w:r>
      </w:hyperlink>
      <w:r>
        <w:t xml:space="preserve"> - * Experts warn that hostilities between the U.S. and Iran are disrupting 20-30% of global oil trade and 30% of fertilizer supplies through the Strait of Hormuz. * The Food and Agriculture Organization (FAO) estimates that current disruptions affect 30-35% of crude oil, 20% of natural gas, and up to 30% of global fertilizer, risking a future food emergency. * Supply chain issues, including insurance coverage and security concerns, have prevented shipping operations from returning to normal levels despite ceasefire hopes. * Shortages are expected to materialize within weeks, particularly for fertilizers and fuel, leading to reduced crop yields and potential food price spikes in late 2026 and early 2027. * Vulnerable nations, including those in South Asia, Africa, and landlocked countries, face immediate price shocks and long-term production declines due to the energy-food-fertilizer dependency chain. 230. </w:t>
      </w:r>
      <w:hyperlink r:id="rId214">
        <w:r>
          <w:rPr>
            <w:color w:val="0000EE"/>
            <w:u w:val="single"/>
          </w:rPr>
          <w:t>https://www.chinimandi.com/brazil-robust-center-south-crop-keeps-sugar-prices-under-pressure-while-ethanol-regains-a-leading-role-in-market-rebalancing/</w:t>
        </w:r>
      </w:hyperlink>
      <w:r>
        <w:t xml:space="preserve"> - * Expectations of a robust sugarcane crop in Brazil's Center-South region for the 2026/27 season are reinforcing global oversupply and maintaining pressure on sugar prices. * Ethanol has regained competitiveness relative to sugar, encouraging mills to adjust production mixes to balance supply and demand. * Global surplus is expanding due to partial production recoveries in Northern Hemisphere countries including India, Thailand, and Mexico. * Market analysts estimate an effective floor for sugar prices at around 13.5 cents per pound, with climate risks from El Niño potentially affecting future production. * Operational and commercial constraints are expected to limit faster changes in the sugar-ethanol mix, keeping the market in surplus. 231. </w:t>
      </w:r>
      <w:hyperlink r:id="rId217">
        <w:r>
          <w:rPr>
            <w:color w:val="0000EE"/>
            <w:u w:val="single"/>
          </w:rPr>
          <w:t>https://en.protothema.gr/2026/04/15/marinopoulos-what-was-built-over-decades-collapsed-like-a-house-of-cards-the-final-chapter-of-a-powerful-dynasty/</w:t>
        </w:r>
      </w:hyperlink>
      <w:r>
        <w:t xml:space="preserve"> - * The Marinopoulos family, once a dominant force in Greek retail and consumer goods, has seen its business ecosystem collapse following Greece's economic crisis. * Marinopoulos S.A., the largest corporate failure in Greek history with debts nearing €1.8 billion, marked the definitive end of the family's retail dominance. * The sale of Marinopoulos Coffee Company to the Alshaya Group for a symbolic €1 ends a 25-year partnership, with the new investor assuming restructuring obligations. * GAP Greece remains the final business remnant but is struggling with declining sales, reduced EBITDA, and significant store closures since 2022. * The family's original industrial pillar, Famar, also passed to creditors, leaving the dynasty with fragmented assets and a legacy of overconsumption. 232. </w:t>
      </w:r>
      <w:hyperlink r:id="rId218">
        <w:r>
          <w:rPr>
            <w:color w:val="0000EE"/>
            <w:u w:val="single"/>
          </w:rPr>
          <w:t>https://www.washingtontimes.com/news/2026/apr/14/iran-war-tariffs-spark-fertilizer-shock-drive-costs-higher-farmers/</w:t>
        </w:r>
      </w:hyperlink>
      <w:r>
        <w:t xml:space="preserve"> - * Gasoline prices have reached over $4 a gallon, the highest level since 2022, amid the war with Iran. * Countervailing duties imposed by the Commerce Department on phosphorus-heavy fertilizers from Morocco and Russia have contributed to a fertilizer crisis. * The closure of the Strait of Hormuz has disrupted approximately 20% of the global phosphate supply, exacerbating the shortage. * American farmers face exploding fertilizer prices during the spring planting season, which threatens crop yields and drives up food prices. * Domestic producers such as The Mosaic Co. and J.R. Simplot Co. have benefited from reduced foreign competition due to the tariffs. 233. </w:t>
      </w:r>
      <w:hyperlink r:id="rId219">
        <w:r>
          <w:rPr>
            <w:color w:val="0000EE"/>
            <w:u w:val="single"/>
          </w:rPr>
          <w:t>https://taarifa.rw/2026/04/15/coffee-turned-raw-material-for-making-cookies-honey-cosmetics/?utm_source=rss&amp;utm_medium=rss&amp;utm_campaign=coffee-turned-raw-material-for-making-cookies-honey-cosmetics</w:t>
        </w:r>
      </w:hyperlink>
      <w:r>
        <w:t xml:space="preserve"> - * Brazil demonstrated cookies made with coffee husk and beauty products at the International Coffee Week (SIC) fair. * Research by the University of Brasília and Embrapa indicates coffee cookies can replace up to 30% of wheat flour. * The Brazilian Coffee Industry Association (Abic) states that full utilisation of coffee by-products aims to increase producer profitability and reduce market volatility. * The SIC fair attracted participants from 33 countries and generated approximately R$150 million in business deals. 234. </w:t>
      </w:r>
      <w:hyperlink r:id="rId220">
        <w:r>
          <w:rPr>
            <w:color w:val="0000EE"/>
            <w:u w:val="single"/>
          </w:rPr>
          <w:t>https://perfectdailygrind.com/2026/04/how-can-coffee-shops-serve-cocktails/</w:t>
        </w:r>
      </w:hyperlink>
      <w:r>
        <w:t xml:space="preserve"> - * Coffee shops are adding cocktail menus to attract evening clientele and increase average transaction values during late afternoon and early evening hours. * Operational viability is achieved through pre-batching cocktails and using purpose-built equipment like the Hardtap nitro dispenser to reduce labour intensity. * Higher margins on cocktails compared to espresso drinks provide financial benefits, while mocktail offerings cater to Gen Z consumers seeking non-alcoholic options. * Successful implementation requires a focused menu of three to five drinks, extended trading hours, and staff training to maintain service quality. 235. </w:t>
      </w:r>
      <w:hyperlink r:id="rId221">
        <w:r>
          <w:rPr>
            <w:color w:val="0000EE"/>
            <w:u w:val="single"/>
          </w:rPr>
          <w:t>https://www.redlakenationnews.com/story/2026/04/15/news/remote-working-prices-drive-us-home-coffee-consumption-to-highest-in-14-years/139568.html</w:t>
        </w:r>
      </w:hyperlink>
      <w:r>
        <w:t xml:space="preserve"> - * US home coffee consumption reached its highest level since 2012, according to a survey released by the U.S. National Coffee Association. * The increase is attributed to remote working trends and the need to save money. * Data shows 85% of coffee drinkers consumed coffee at home in the past day, reversing pre-pandemic trends of cafe consumption. * Consumers drinking coffee out-of-home primarily do so at offices or in transit, with fewer visiting coffee shops. * The findings highlight a shift in coffee beverage demand and consumer preferences in the United States. 236. </w:t>
      </w:r>
      <w:hyperlink r:id="rId222">
        <w:r>
          <w:rPr>
            <w:color w:val="0000EE"/>
            <w:u w:val="single"/>
          </w:rPr>
          <w:t>https://www.marketbeat.com/instant-alerts/filing-starbucks-corporation-sbux-shares-acquired-by-assetmark-inc-2026-04-15/</w:t>
        </w:r>
      </w:hyperlink>
      <w:r>
        <w:t xml:space="preserve"> - * Assetmark Inc. increased its stake in Starbucks Corporation by 15.2% in the fourth quarter, adding 51,740 shares valued at $33 million. * Other institutional investors including Rede Wealth LLC, Webster Bank N.A., and Third View Private Wealth LLC also acquired or increased their positions in the fourth quarter. * Starbucks reported quarterly earnings of $0.56 per share, missing analyst estimates, though revenue rose 5.5% year-over-year to $9.92 billion. * Analyst ratings remain mixed with an average target price of $103.93, while CEO Brady Brewer and EVP Sara Kelly sold shares in recent transactions. * Institutional and hedge fund ownership of Starbucks stock stands at 72.29%. 237. </w:t>
      </w:r>
      <w:hyperlink r:id="rId219">
        <w:r>
          <w:rPr>
            <w:color w:val="0000EE"/>
            <w:u w:val="single"/>
          </w:rPr>
          <w:t>https://taarifa.rw/2026/04/15/coffee-turned-raw-material-for-making-cookies-honey-cosmetics/?utm_source=rss&amp;utm_medium=rss&amp;utm_campaign=coffee-turned-raw-material-for-making-cookies-honey-cosmetics</w:t>
        </w:r>
      </w:hyperlink>
      <w:r>
        <w:t xml:space="preserve"> - * Brazil showcased cookies made with coffee husk at the International Coffee Week (SIC) to add value to production. * Research by the University of Brasília and Embrapa indicates coffee cookies can replace up to 30% of wheat flour. * The Brazilian Coffee Industry Association (Abic) states that full use of coffee by-products increases producers' profitability. * The initiative aims to protect the sector from economic fluctuations and volatility in the international market. * The SIC fair generated around R$150 million in business deals with participants from 33 countries.</w:t>
      </w:r>
      <w:r/>
    </w:p>
    <w:p>
      <w:pPr>
        <w:pStyle w:val="ListNumber"/>
        <w:spacing w:line="240" w:lineRule="auto"/>
        <w:ind w:left="720"/>
      </w:pPr>
      <w:r/>
      <w:hyperlink r:id="rId223">
        <w:r>
          <w:rPr>
            <w:color w:val="0000EE"/>
            <w:u w:val="single"/>
          </w:rPr>
          <w:t>https://www.newfoodmagazine.com/mars-and-ofi-expand-regenerative-cocoa-farming-partnership-in-ecuador/2135214.article</w:t>
        </w:r>
      </w:hyperlink>
      <w:r>
        <w:t xml:space="preserve"> - Mars and ofi have launched a five-year collaboration to support 960 farmers in Ecuador adopting regenerative agriculture practices. The initiative, running from 2025 to 2029, covers over 9,000 hectares across key producing regions including El Oro and Esmeraldas. Farmers will transition from full-sun monoculture to multistrata agroforestry models to reduce emissions and boost resilience. Additional measures include low-carbon fertilisers and biochar application to improve soil health and biodiversity. Approximately 4,800 people in surrounding communities are expected to benefit from the investments.</w:t>
      </w:r>
      <w:r/>
    </w:p>
    <w:p>
      <w:pPr>
        <w:pStyle w:val="ListNumber"/>
        <w:spacing w:line="240" w:lineRule="auto"/>
        <w:ind w:left="720"/>
      </w:pPr>
      <w:r/>
      <w:hyperlink r:id="rId224">
        <w:r>
          <w:rPr>
            <w:color w:val="0000EE"/>
            <w:u w:val="single"/>
          </w:rPr>
          <w:t>https://businessday.ng/agriculture/article/from-farm-to-fridge-how-investors-can-target-nigerias-n160bn-cold-chain-gap/</w:t>
        </w:r>
      </w:hyperlink>
      <w:r>
        <w:t xml:space="preserve"> - * Nigeria recorded between N3.5 trillion and N5 trillion in post-harvest losses in 2025 due to inadequate cold-chain logistics. * The country has fewer than 1,000 cold trucks compared to the 25,000 needed to transport over 11 million metric tonnes of perishable foods annually. * Experts identify weak infrastructure, unreliable power supply, and regulatory red tape as key barriers to scaling the sector. * The cold-chain market is projected for significant growth in 2026, driven by high imports and the African Continental Free Trade Area. * Investors can target opportunities in cold-chain warehousing and logistics with potential returns of 10 percent to 20 percent.</w:t>
      </w:r>
      <w:r/>
    </w:p>
    <w:p>
      <w:pPr>
        <w:pStyle w:val="ListNumber"/>
        <w:spacing w:line="240" w:lineRule="auto"/>
        <w:ind w:left="720"/>
      </w:pPr>
      <w:r/>
      <w:hyperlink r:id="rId225">
        <w:r>
          <w:rPr>
            <w:color w:val="0000EE"/>
            <w:u w:val="single"/>
          </w:rPr>
          <w:t>https://itbrief.co.uk/story/transport-firms-warn-of-conflict-hit-supply-chains</w:t>
        </w:r>
      </w:hyperlink>
      <w:r>
        <w:t xml:space="preserve"> - The Office for National Statistics business survey reveals a significant increase in UK transport and storage firms worried about international conflict and shipping disruption. Concern regarding conflict impact rose from 6.5% in December to 29.4% in March, while shipping disruption worries jumped from 5.4% to 15.2%. David Jinks of Parcelhero attributes the surge to the recent conflict involving Iran and the closure of the Straits of Hormuz. Manufacturers and retailers also report elevated anxiety levels, with manufacturers showing a 28.5 percentage point increase in conflict-related concern. Experts warn that even with a ceasefire, supply chains face higher costs and disruption for months.</w:t>
      </w:r>
      <w:r/>
    </w:p>
    <w:p>
      <w:pPr>
        <w:pStyle w:val="ListNumber"/>
        <w:spacing w:line="240" w:lineRule="auto"/>
        <w:ind w:left="720"/>
      </w:pPr>
      <w:r/>
      <w:hyperlink r:id="rId226">
        <w:r>
          <w:rPr>
            <w:color w:val="0000EE"/>
            <w:u w:val="single"/>
          </w:rPr>
          <w:t>https://employernews.co.uk/news/one-in-ten-25-34-year-olds-need-energy-drinks-to-get-them-through-the-workday/</w:t>
        </w:r>
      </w:hyperlink>
      <w:r>
        <w:t xml:space="preserve"> - * New research by Haypp reveals 33% of 25-34 year olds in the UK use coffee or energy drinks to boost productivity. * One in ten millennials confess they 'need' energy drinks to get through the workday, with 35% consuming them daily. * Women are three times more likely than men to consume multiple energy drinks every day. * The study attributes this reliance to caffeine's ability to block fatigue signals, increase dopamine, and mask sleep deprivation.</w:t>
      </w:r>
      <w:r/>
    </w:p>
    <w:p>
      <w:pPr>
        <w:pStyle w:val="ListNumber"/>
        <w:spacing w:line="240" w:lineRule="auto"/>
        <w:ind w:left="720"/>
      </w:pPr>
      <w:r/>
      <w:hyperlink r:id="rId227">
        <w:r>
          <w:rPr>
            <w:color w:val="0000EE"/>
            <w:u w:val="single"/>
          </w:rPr>
          <w:t>https://news.fundsforngos.org/2026/04/15/ifad-warns-middle-east-conflict-threatens-global-food-security-and-rural-supply-chains/</w:t>
        </w:r>
      </w:hyperlink>
      <w:r>
        <w:t xml:space="preserve"> - IFAD President Alvaro Lario highlighted supply-side disruptions and demand-side pressures affecting global food security during the World Bank Group–IMF Spring Meetings. Key shipping routes like the Strait of Hormuz and Bab el-Mandeb face disruptions, delaying fertilizer and fuel deliveries and raising costs for farmers worldwide. Local impacts include fuel shortages in Sri Lanka, dropped livestock exports in Kenya, and rising production expenses in Indonesia. IFAD is promoting alternative fertilizers, agroecological practices, and digital tools to enhance resilience.</w:t>
      </w:r>
      <w:r/>
    </w:p>
    <w:p>
      <w:pPr>
        <w:pStyle w:val="ListNumber"/>
        <w:spacing w:line="240" w:lineRule="auto"/>
        <w:ind w:left="720"/>
      </w:pPr>
      <w:r/>
      <w:hyperlink r:id="rId228">
        <w:r>
          <w:rPr>
            <w:color w:val="0000EE"/>
            <w:u w:val="single"/>
          </w:rPr>
          <w:t>https://www.maritimegateway.com/msc-becomes-first-container-line-in-history-to-operate-1000-ships/</w:t>
        </w:r>
      </w:hyperlink>
      <w:r>
        <w:t xml:space="preserve"> - * Mediterranean Shipping Company (MSC) has become the first container shipping line in history to operate a fleet of 1,000 vessels. * Founder Gianluigi Aponte transferred ownership of the company to his son Diego and daughter Alexa, completing a generational handover. * Diego Aponte will continue leading the company's operational direction as President and CEO. * MSC's 7.3 million TEU fleet is approximately 57 per cent larger than its nearest competitor Maersk. * The carrier's expansion includes an orderbook of over 2.18 million TEUs, suggesting deepened dominance through the remainder of the decade. 244. </w:t>
      </w:r>
      <w:hyperlink r:id="rId229">
        <w:r>
          <w:rPr>
            <w:color w:val="0000EE"/>
            <w:u w:val="single"/>
          </w:rPr>
          <w:t>https://insidesmallbusiness.com.au/finance/record-failure-rate-cost-pressures-mount-for-coffee-businesses</w:t>
        </w:r>
      </w:hyperlink>
      <w:r>
        <w:t xml:space="preserve"> - * Failure rates in the F&amp;B sector reached a record level according to CreditorWatch data, driven by sustained cost pressures. * Warren Reynolds, executive chairman of Muzz Buzz, warns that coffee prices may rise due to increasing transport, ingredient, rent, and operational costs. * Businesses are reviewing operations, such as reducing delivery frequencies and increasing on-site storage, to manage rising fuel and labour expenses. * Consumers face reduced disposable income, potentially forcing cafes to offer discounts or adjust prices to maintain demand. * The January Business Risk Index indicates that failure rates among cafes and restaurants may continue to increase in the immediate future. 245. </w:t>
      </w:r>
      <w:hyperlink r:id="rId229">
        <w:r>
          <w:rPr>
            <w:color w:val="0000EE"/>
            <w:u w:val="single"/>
          </w:rPr>
          <w:t>https://insidesmallbusiness.com.au/finance/record-failure-rate-cost-pressures-mount-for-coffee-businesses</w:t>
        </w:r>
      </w:hyperlink>
      <w:r>
        <w:t xml:space="preserve"> - * Failure rates in the F&amp;B sector reached a record level according to CreditorWatch data. * Warren Reynolds, executive chairman of Muzz Buzz, warns coffee prices may rise due to interest rates and fuel costs. * Businesses are reviewing operations, such as reducing delivery frequency, to manage increasing supply chain costs. * Rising labour costs and reduced consumer disposable income are adding pressure to the sector. * CreditorWatch's January Business Risk Index indicates failure rates among cafes and restaurants may continue to increase.</w:t>
      </w:r>
      <w:r/>
    </w:p>
    <w:p>
      <w:pPr>
        <w:pStyle w:val="ListNumber"/>
        <w:spacing w:line="240" w:lineRule="auto"/>
        <w:ind w:left="720"/>
      </w:pPr>
      <w:r/>
      <w:hyperlink r:id="rId230">
        <w:r>
          <w:rPr>
            <w:color w:val="0000EE"/>
            <w:u w:val="single"/>
          </w:rPr>
          <w:t>https://www.gcrmag.com/juan-valdez-targeting-retail-cafe-growth-in-key-european-market/</w:t>
        </w:r>
      </w:hyperlink>
      <w:r>
        <w:t xml:space="preserve"> - Procafecol, the parent company of Juan Valdez Café, has announced a strategic alliance with Grupo Lux Internacional to commercialise and distribute Colombian coffee in Spain. The partnership involves optimising operations through packaging at Grupo Lux's Valenca plant and distribution via Mérica, with the coffee portfolio launching in April 2026. This move follows a recent joint venture with Trinity Investment Group aimed at opening 140 new Juan Valdez shops over the next seven years. The alliance targets a market where over two million Spanish households consumed Colombian coffee in 2025, supporting the brand's globalisation strategy across Europe.</w:t>
      </w:r>
      <w:r/>
    </w:p>
    <w:p>
      <w:pPr>
        <w:pStyle w:val="ListNumber"/>
        <w:spacing w:line="240" w:lineRule="auto"/>
        <w:ind w:left="720"/>
      </w:pPr>
      <w:r/>
      <w:hyperlink r:id="rId229">
        <w:r>
          <w:rPr>
            <w:color w:val="0000EE"/>
            <w:u w:val="single"/>
          </w:rPr>
          <w:t>https://insidesmallbusiness.com.au/finance/record-failure-rate-cost-pressures-mount-for-coffee-businesses</w:t>
        </w:r>
      </w:hyperlink>
      <w:r>
        <w:t xml:space="preserve"> - * Failure rates in the F&amp;B sector reached a record level according to CreditorWatch data before recent interest rate increases and fuel cost hikes. * Warren Reynolds, executive chairman of Muzz Buzz, states that successive interest rate increases and higher fuel costs are forcing difficult decisions on coffee businesses. * Costs have risen across the supply chain including transport, ingredients, rent, and operations, with businesses likely to pass some costs to consumers. * Labour costs are increasing due to higher living costs, prompting some operators to limit hiring while others face pressure to raise wages. * Consumers are reducing disposable income due to higher living costs, leading to more cautious spending and potential price adjustments by businesses. 248. </w:t>
      </w:r>
      <w:hyperlink r:id="rId231">
        <w:r>
          <w:rPr>
            <w:color w:val="0000EE"/>
            <w:u w:val="single"/>
          </w:rPr>
          <w:t>https://www.brisbanetimes.com.au/politics/federal/australia-leverages-food-diplomacy-for-fuel-and-fertiliser-imports-20260415-p5zo08.html?ref=rss&amp;utm_medium=rss&amp;utm_source=rss_feed</w:t>
        </w:r>
      </w:hyperlink>
      <w:r>
        <w:t xml:space="preserve"> - * Prime Minister Anthony Albanese signed a joint statement with Brunei's Sultan Hassanal Bolkiah to maintain open trade of critical exports. * Brunei supplies over 10 per cent of Australia's diesel and urea imports, which are vital for winter crops like wheat and barley. * Soaring fertiliser and fuel costs, driven by the Iran war and Strait of Hormuz blockade, have doubled input prices since February. * The National Farmers Federation warns that half of Australia's growers may not plant this season due to unaffordable production costs. * Australia exports 70 per cent of its food, with nearly half going to Asian nations, creating a strategic trade interdependence. 249. </w:t>
      </w:r>
      <w:hyperlink r:id="rId232">
        <w:r>
          <w:rPr>
            <w:color w:val="0000EE"/>
            <w:u w:val="single"/>
          </w:rPr>
          <w:t>https://www.abc.net.au/news/2026-04-15/strait-of-hormuz-blockade-could-turn-into-global-agrifood-crisis/106566496</w:t>
        </w:r>
      </w:hyperlink>
      <w:r>
        <w:t xml:space="preserve"> - * The Food and Agriculture Organization (FAO) urges immediate movement of vessels through the Strait of Hormuz to prevent a spike in food price inflation later this year. * FAO chief economist Máximo Torero and ITC executive director Pamela Coke-Hamilton highlight that delays in fertiliser and energy input shipments will disrupt crop calendars and reduce yields. * Developing nations in Asia and Africa, including Bangladesh, Sri Lanka, Kenya, and Uganda, face immediate shortages of nitrogen fertilisers, which are critical for the next harvest season. * Experts warn that reduced input use will lead to lower production, higher global food inflation, and potential economic instability requiring policy interventions similar to those during the COVID-19 pandemic. 250. </w:t>
      </w:r>
      <w:hyperlink r:id="rId233">
        <w:r>
          <w:rPr>
            <w:color w:val="0000EE"/>
            <w:u w:val="single"/>
          </w:rPr>
          <w:t>https://ricenewstoday.com/pakistan-sets-key-summer-crop-targets-amid-global-food-energy-pressures/</w:t>
        </w:r>
      </w:hyperlink>
      <w:r>
        <w:t xml:space="preserve"> - * The national food security ministry announced production targets for the 2026–27 season, including 9.17 million tons of rice and 9.64 million bales of cotton. * Global food and energy market volatility driven by the Middle East conflict has raised risks to farm inputs and inflation in Pakistan. * Federal Minister Rana Tanveer Hussain highlighted that while food availability is adequate, affordability remains a key challenge for low-income groups. * Institutional agricultural credit is expected to rise to Rs3,062 billion in fiscal year 2026, a 19 percent increase from the previous year. * Authorities warned that soil moisture stress and extreme weather events could disrupt harvesting despite adequate water and seed supplies.</w:t>
      </w:r>
      <w:r/>
    </w:p>
    <w:p>
      <w:pPr>
        <w:pStyle w:val="ListNumber"/>
        <w:spacing w:line="240" w:lineRule="auto"/>
        <w:ind w:left="720"/>
      </w:pPr>
      <w:r/>
      <w:hyperlink r:id="rId234">
        <w:r>
          <w:rPr>
            <w:color w:val="0000EE"/>
            <w:u w:val="single"/>
          </w:rPr>
          <w:t>https://lequotidien.lu/editoriaux/les-oublies-dormuz/</w:t>
        </w:r>
      </w:hyperlink>
      <w:r>
        <w:t xml:space="preserve"> - Christian Hahn, president of the Chamber of Agriculture, warns that rising oil and fertilizer prices could force farmers to stop production entirely. Fertilizer prices have increased by approximately 40% since autumn, while fuel costs remain high due to shipping blockages in the Strait of Hormuz. Simultaneously, agricultural product prices, such as milk, are falling or remaining low, squeezing farmer margins. The Chamber of Agriculture is urging the government to intervene as the situation worsens with upcoming wage increases.</w:t>
      </w:r>
      <w:r/>
    </w:p>
    <w:p>
      <w:pPr>
        <w:pStyle w:val="ListNumber"/>
        <w:spacing w:line="240" w:lineRule="auto"/>
        <w:ind w:left="720"/>
      </w:pPr>
      <w:r/>
      <w:hyperlink r:id="rId235">
        <w:r>
          <w:rPr>
            <w:color w:val="0000EE"/>
            <w:u w:val="single"/>
          </w:rPr>
          <w:t>https://www.foodnavigator-asia.com/Article/2026/04/15/nestle-backs-filtered-brews-as-next-major-coffee-trend/?utm_source=RSS_Feed&amp;utm_medium=RSS&amp;utm_campaign=RSS</w:t>
        </w:r>
      </w:hyperlink>
      <w:r>
        <w:t xml:space="preserve"> - * Nestle has integrated specialised gravity-extraction technology into its NESCAFÉ Fusion 3 machine to deliver filter coffee in under a minute for commercial settings. * The shift towards filtered brews over espresso is driven by consumers seeking clearer bean flavours and is spreading from Japan across the Asia Pacific region. * Iced coffee remains a key growth area for Gen Z in hot Asian markets, requiring specific formulations to prevent dilution. * The new system emphasises sustainability, featuring manufacturing powered by 100% wind energy and made from up to 30% recycled plastic.</w:t>
      </w:r>
      <w:r/>
    </w:p>
    <w:p>
      <w:pPr>
        <w:pStyle w:val="ListNumber"/>
        <w:spacing w:line="240" w:lineRule="auto"/>
        <w:ind w:left="720"/>
      </w:pPr>
      <w:r/>
      <w:hyperlink r:id="rId236">
        <w:r>
          <w:rPr>
            <w:color w:val="0000EE"/>
            <w:u w:val="single"/>
          </w:rPr>
          <w:t>https://www.19fortyfive.com/2026/04/america-cant-drill-baby-drill-out-of-the-iran-crisis/</w:t>
        </w:r>
      </w:hyperlink>
      <w:r>
        <w:t xml:space="preserve"> - The US has implemented a targeted naval blockade to intercept Iranian oil shipments, aiming to pressure Tehran into a nuclear moratorium while minimizing global disruption. Asian economies dependent on Gulf oil are scrambling for alternatives, leading to rerouted tankers, port congestion, and surging shipping costs. Brent crude prices have climbed past $100, with forecasts suggesting potential rises to $150-200 if the crisis persists. While US production is expanding, it cannot immediately replace Iranian supply due to shale operational constraints and refining mismatches, though long-term elevated prices may incentivize further US drilling and exports.</w:t>
      </w:r>
      <w:r/>
    </w:p>
    <w:p>
      <w:pPr>
        <w:pStyle w:val="ListNumber"/>
        <w:spacing w:line="240" w:lineRule="auto"/>
        <w:ind w:left="720"/>
      </w:pPr>
      <w:r/>
      <w:hyperlink r:id="rId237">
        <w:r>
          <w:rPr>
            <w:color w:val="0000EE"/>
            <w:u w:val="single"/>
          </w:rPr>
          <w:t>https://peopledaily.digital/business/how-fuel-price-surge-is-set-to-hit-cost-of-basic-goods-transport-and-key-services</w:t>
        </w:r>
      </w:hyperlink>
      <w:r>
        <w:t xml:space="preserve"> - Fuel prices in Kenya are set to rise significantly from April 15 to May 14, 2026, with Super Petrol increasing by Ksh28.69 per litre and Diesel by Ksh40.30 per litre. The Energy and Petroleum Regulatory Authority (EPRA) announced the hike, which is expected to drive up inflation and the cost of living. Transporters Association of Kenya plans a 14 per cent charge increase, impacting food distribution and production costs. Global factors, including geopolitical tensions and rising fertiliser costs, are compounding economic pressures on farmers and consumers.</w:t>
      </w:r>
      <w:r/>
    </w:p>
    <w:p>
      <w:pPr>
        <w:pStyle w:val="ListNumber"/>
        <w:spacing w:line="240" w:lineRule="auto"/>
        <w:ind w:left="720"/>
      </w:pPr>
      <w:r/>
      <w:hyperlink r:id="rId238">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fertilizers and energy inputs. * FAO Chief Economist Máximo Torero states that delays in restoring trade flows could reduce crop yields and drive up global food commodity prices, with effects potentially extending into 2027. * The organization estimates that between 20 and 45 percent of global agrifood input trade depends on maritime passage through the waterway, urging countries to avoid export restrictions. * FAO Director David Laborde highlights the risk of a wider catastrophe affecting food availability and inflation worldwide if urgent international action and financing mechanisms are not implemented. 256. </w:t>
      </w:r>
      <w:hyperlink r:id="rId239">
        <w:r>
          <w:rPr>
            <w:color w:val="0000EE"/>
            <w:u w:val="single"/>
          </w:rPr>
          <w:t>https://www.chinadaily.com.cn/a/202604/15/WS69df0ff4a310d6866eb438ee.html</w:t>
        </w:r>
      </w:hyperlink>
      <w:r>
        <w:t xml:space="preserve"> - * Mounting geopolitical tensions in the Middle East and shifting US trade policies are deepening uncertainty across global supply chains, affecting trade flows and logistics networks. * Shipping executives at the Port of Los Angeles report that vessels are being stopped in the Strait of Hormuz, disrupting key maritime routes and intensifying pressure on global logistics. * Cargo flows are being redirected toward US West Coast gateways like the Port of Los Angeles, while traditional chokepoints such as the Suez Canal see declining traffic. * Rising diesel prices in Los Angeles and broader tariff-related tensions are squeezing small trucking firms and impacting agricultural exports, including US soybean shipments to China. * Industry leaders warn that persistent geopolitical uncertainty and energy market volatility are constraining business planning, hiring, and long-term investment in sectors reliant on global trade. 257. </w:t>
      </w:r>
      <w:hyperlink r:id="rId238">
        <w:r>
          <w:rPr>
            <w:color w:val="0000EE"/>
            <w:u w:val="single"/>
          </w:rPr>
          <w:t>https://naturenews.africa/strait-of-hormuz-crisis-could-trigger-global-food-price-shock-fao-warns/</w:t>
        </w:r>
      </w:hyperlink>
      <w:r>
        <w:t xml:space="preserve"> - * The Food and Agriculture Organization of the United Nations (FAO) warns that prolonged disruption in the Strait of Hormuz could escalate into a global agrifood crisis affecting supply chains for key agricultural inputs. * FAO Chief Economist Máximo Torero stated that delays in restoring trade flows for fertilizers and energy inputs could reduce crop yields and trigger sustained increases in global food commodity prices extending into 2027. * The organization estimates that between 20 and 45 percent of global agrifood input trade depends on maritime passage through the waterway, urging countries to avoid export restrictions. * FAO Director David Laborde highlighted the risk of a wider catastrophe affecting food availability and inflation worldwide if urgent international action, including financing mechanisms, is not taken. 258. </w:t>
      </w:r>
      <w:hyperlink r:id="rId240">
        <w:r>
          <w:rPr>
            <w:color w:val="0000EE"/>
            <w:u w:val="single"/>
          </w:rPr>
          <w:t>https://fivesenses.com.au/blogs/news/the-cultivars-that-have-shaped-colombian-coffee</w:t>
        </w:r>
      </w:hyperlink>
      <w:r>
        <w:t xml:space="preserve"> - * Colombian coffee history is traced through key cultivars including Typica, Bourbon, Caturra, Castillo, Pink Bourbon, and Chiroso. * Typica and Bourbon established quality baselines but suffered from low yields and high susceptibility to coffee leaf rust. * Caturra introduced compact growth for higher density planting, while Castillo was bred by Cenicafé specifically to combat devastating rust outbreaks. * Modern varieties like Pink Bourbon and Chiroso reflect a shift towards prioritising unique flavour profiles and genetic diversity over pure yield. * These genetic adaptations allowed farmers to maintain production stability and competitiveness amidst global market changes and disease threats. 259. </w:t>
      </w:r>
      <w:hyperlink r:id="rId241">
        <w:r>
          <w:rPr>
            <w:color w:val="0000EE"/>
            <w:u w:val="single"/>
          </w:rPr>
          <w:t>https://www.wwaytv3.com/farmers-are-under-pressure-as-fuel-and-fertilizer-prices-rise/</w:t>
        </w:r>
      </w:hyperlink>
      <w:r>
        <w:t xml:space="preserve"> - * Farmers in the Cape Fear region face added pressure from a combination of dry weather and rising input costs. * Diesel prices have climbed above $5 per gallon, increasing expenses for powering tractors and equipment. * Fertilizer prices have also surged, adding to the financial burden as the spring growing season approaches. * Global factors, including tariffs and overseas conflict, are driving up the cost of fuel and supplies. * Local farmer Alex Jordan notes the uncertainty and financial strain caused by these compounding challenges. 260. </w:t>
      </w:r>
      <w:hyperlink r:id="rId242">
        <w:r>
          <w:rPr>
            <w:color w:val="0000EE"/>
            <w:u w:val="single"/>
          </w:rPr>
          <w:t>https://www.wwbl.com/2026/04/14/the-2027-shadow-how-the-hormuz-crisis-could-reshape-long-term-fertilizer-supplies/</w:t>
        </w:r>
      </w:hyperlink>
      <w:r>
        <w:t xml:space="preserve"> - * President Trump announced a full U.S. Navy blockade of the Strait of Hormuz, heightening tensions in the region. * Josh Linville, Vice President of Fertilizer for StoneX, warns the blockade poses a massive impact on global nitrogen and phosphate markets. * The U.S. remains heavily dependent on imports for urea, creating risks that vessels en route could be diverted to higher-paying markets like India. * Domestic logistics, including rail and river barges, face scrutiny as the side-dress season approaches. * StoneX advises farmers to maintain constant contact with suppliers as the situation reshapes global trade routes. 261. </w:t>
      </w:r>
      <w:hyperlink r:id="rId243">
        <w:r>
          <w:rPr>
            <w:color w:val="0000EE"/>
            <w:u w:val="single"/>
          </w:rPr>
          <w:t>https://www.marketing-interactive.com/why-burnt-ends-new-brewery-is-betting-on-community-over-concept</w:t>
        </w:r>
      </w:hyperlink>
      <w:r>
        <w:t xml:space="preserve"> - * Burnt Ends Hospitality Group has opened People People Brewing Co, a 9,000 square-foot working brewery and social space at Resorts World Sentosa in Singapore. * The venue adopts a 'tank to tap' model to serve fresh beer directly from on-site fermentation tanks, emphasising transparency and quality. * The concept targets habitual, casual social visits rather than occasion-led dining, featuring programming like 'Thirsty Thursdays' and 'Sunday socials'. * A pre-opening membership programme with tiers such as 'Founding members' was introduced to build early community loyalty and encourage repeat visits. * The brand aims to broaden its audience beyond its flagship restaurant by creating inclusive, accessible experiences that foster regular return visits. 262. </w:t>
      </w:r>
      <w:hyperlink r:id="rId244">
        <w:r>
          <w:rPr>
            <w:color w:val="0000EE"/>
            <w:u w:val="single"/>
          </w:rPr>
          <w:t>https://www.graincentral.com/markets/daily-market-wire-15-april-2026/</w:t>
        </w:r>
      </w:hyperlink>
      <w:r>
        <w:t xml:space="preserve"> - * US wheat futures surged due to deteriorating crop conditions and weather risks in the southern Plains, with private HRW production estimates trimmed to 615-650 million bushels. * The Strait of Hormuz remains open after reports of Chinese and Iranian vessels passing through, though physical crude markets remain stressed with 10 million barrels per day of supply removed. * China's March soybean imports rose 15% year-on-year but fell 33% from February due to tougher inspections on Brazilian shipments, while Malaysia plans to raise its biodiesel mandate to B15. * The IMF warned that a prolonged closure of the Strait of Hormuz could trigger the global economy's third recession this century, while Australian domestic grain markets remain firm despite lack of rainfall forecasts. * US corn sales to Mexico totalled 316,000 tonnes across three marketing years, reflecting buyer concerns over potential future price increases due to war-related fertiliser supply reductions. 263. </w:t>
      </w:r>
      <w:hyperlink r:id="rId245">
        <w:r>
          <w:rPr>
            <w:color w:val="0000EE"/>
            <w:u w:val="single"/>
          </w:rPr>
          <w:t>https://www.moneyweb.co.za/news/south-africa/spare-a-thought-for-sa-farmers/</w:t>
        </w:r>
      </w:hyperlink>
      <w:r>
        <w:t xml:space="preserve"> - * Absa released the autumn edition of its AgriTrends Report highlighting increased costs and tighter supply availability for South African agricultural producers. * Geopolitical tensions in the Middle East have disrupted shipping routes, leading to higher freight costs, elevated bunker fuel surcharges, and restricted vessel availability. * Fuel prices in South Africa have risen significantly, with petrol and diesel climbing by approximately 15% and 40% respectively in April, increasing operational burdens during planting and harvesting seasons. * Fertiliser prices, particularly for urea, have surged above $500 per tonne, while citrus exporters face a volatile trading environment despite favourable conditions in EU and US markets. * Sector executive Loffie Brandt noted that while challenges persist, the local agriculture sector has demonstrated resilience and identified opportunities for adaptation. 264. </w:t>
      </w:r>
      <w:hyperlink r:id="rId246">
        <w:r>
          <w:rPr>
            <w:color w:val="0000EE"/>
            <w:u w:val="single"/>
          </w:rPr>
          <w:t>https://jornaldebrasilia.com.br/noticias/economia/luiz-marinho-destaca-pacto-do-cafe-na-abertura-da-safra-mineira/</w:t>
        </w:r>
      </w:hyperlink>
      <w:r>
        <w:t xml:space="preserve"> - * Minister of Labour and Employment Luiz Marinho opened the Minas Gerais coffee harvest at the Fenicafé event in Araguari. * The Coffee Pact, a joint initiative between the Ministry of Labour and the Brazilian Coffee Institute, aims to improve working conditions and formalise the sector. * Officials confirmed that formalisation does not interrupt government benefits for workers during the harvest period. * Local producers in the Cerrado Mineiro region have committed to the Pact's principles to enhance product quality and labour standards. * The event gathered researchers and producers to discuss irrigation technology and sustainable practices in Brazilian coffee cultivation. 265. </w:t>
      </w:r>
      <w:hyperlink r:id="rId247">
        <w:r>
          <w:rPr>
            <w:color w:val="0000EE"/>
            <w:u w:val="single"/>
          </w:rPr>
          <w:t>https://losangelesweeklytimes.com/is-a-super-el-nino-imminent-and-what-could-the-impacts-be/</w:t>
        </w:r>
      </w:hyperlink>
      <w:r>
        <w:t xml:space="preserve"> - * Weather models project a very strong or 'super' El Niño could develop later this year, potentially reaching a 2.5°C temperature anomaly by October. * The Met Office and ECMWF note warming in the tropical Pacific is faster than at any other time this century, with a roughly 50% chance of a super event. * Impacts include increased risks of droughts, floods, and heatwaves in regions such as Australia, South-East Asia, and the Amazon, alongside potential record global temperatures in 2027. * Climate change is expected to worsen the hydrological cycle, amplifying extreme weather events like droughts and flooding associated with El Niño. 266. </w:t>
      </w:r>
      <w:hyperlink r:id="rId248">
        <w:r>
          <w:rPr>
            <w:color w:val="0000EE"/>
            <w:u w:val="single"/>
          </w:rPr>
          <w:t>https://www.breitbart.com/economy/2026/04/14/7-eleven-close-645-stores-north-america-this-year/</w:t>
        </w:r>
      </w:hyperlink>
      <w:r>
        <w:t xml:space="preserve"> - * Seven &amp; i Holdings plans to close 645 7-Eleven stores in North America during its 2026 fiscal year to streamline operations. * The closures follow two years of negative growth, with total North American store count expected to drop from over 13,000 to 12,272 by next March. * Despite closures, the company intends to open 205 new convenience stores between now and February. * Some closed locations will be converted into wholesale fuel sites, while the parent company cites underperformance as the primary driver for the reductions.</w:t>
      </w:r>
      <w:r/>
    </w:p>
    <w:p>
      <w:pPr>
        <w:pStyle w:val="ListNumber"/>
        <w:spacing w:line="240" w:lineRule="auto"/>
        <w:ind w:left="720"/>
      </w:pPr>
      <w:r/>
      <w:hyperlink r:id="rId249">
        <w:r>
          <w:rPr>
            <w:color w:val="0000EE"/>
            <w:u w:val="single"/>
          </w:rPr>
          <w:t>https://www.independent.co.uk/us/money/dennys-project-grand-slam-new-menu-b2957695.html</w:t>
        </w:r>
      </w:hyperlink>
      <w:r>
        <w:t xml:space="preserve"> - Denny's has introduced Project Grand Slam, a two-year strategy to modernise its business following a shift to private ownership. Christopher Bode has assumed the role of CEO to lead the initiative, which includes updating the menu, expanding beverage offerings, and remodelling locations under the America's Diner 2.0 concept. The chain also plans to grow its catering business, enter the retail sector, and overhaul its digital ordering systems. This strategic pivot aims to address recent declines in sales and restaurant closures caused by rising costs and changing consumer habits.</w:t>
      </w:r>
      <w:r/>
    </w:p>
    <w:p>
      <w:pPr>
        <w:pStyle w:val="ListNumber"/>
        <w:spacing w:line="240" w:lineRule="auto"/>
        <w:ind w:left="720"/>
      </w:pPr>
      <w:r/>
      <w:hyperlink r:id="rId250">
        <w:r>
          <w:rPr>
            <w:color w:val="0000EE"/>
            <w:u w:val="single"/>
          </w:rPr>
          <w:t>https://en.yna.co.kr/view/AEN20260415002800320</w:t>
        </w:r>
      </w:hyperlink>
      <w:r>
        <w:t xml:space="preserve"> - * Container shipping costs from South Korea to the US west coast increased by 24.3% to 5.61 million won in March, according to the Korea Customs Service. * Shipping expenses to the Middle East jumped sharply by 42.7% to 5.25 million won, while costs to the European Union rose by 5.8%. * In contrast, shipping costs to China fell by 9.4% to 501,000 won, marking the second consecutive month of decline. * The data, reported by the Korea Customs Service, includes freight rates, commissions, and other charges from local exporters. * The rise in costs to the US and Middle East interrupts a declining trend observed since November of the previous year. 269. </w:t>
      </w:r>
      <w:hyperlink r:id="rId251">
        <w:r>
          <w:rPr>
            <w:color w:val="0000EE"/>
            <w:u w:val="single"/>
          </w:rPr>
          <w:t>https://www.staradvertiser.com/2026/04/14/breaking-news/u-s-home-coffee-drinking-hits-14-year-high-survey-finds/</w:t>
        </w:r>
      </w:hyperlink>
      <w:r>
        <w:t xml:space="preserve"> - * A survey by the U.S. National Coffee Association reveals 85% of daily coffee drinkers in the United States now consume coffee at home, the highest figure since 2012. * Remote working patterns, reduced commuting, and economic pressures are cited as primary drivers for this shift away from cafes. * Improved quality of home brewing equipment is identified as a third factor contributing to increased domestic consumption. * Despite the shift in location, the total number of U.S. coffee drinkers remains stable at 66% of respondents, with an average consumption of 2.8 cups per day. 270. </w:t>
      </w:r>
      <w:hyperlink r:id="rId252">
        <w:r>
          <w:rPr>
            <w:color w:val="0000EE"/>
            <w:u w:val="single"/>
          </w:rPr>
          <w:t>https://punchng.com/middle-east-war-wbank-imf-caution-on-food-security/?utm_source=rss.punchng.com&amp;utm_medium=web</w:t>
        </w:r>
      </w:hyperlink>
      <w:r>
        <w:t xml:space="preserve"> - * Heads of the World Bank, IMF and International Energy Agency warned that the Middle East war is disrupting global supply chains and threatening food security. * The conflict has driven up prices for oil, gas and fertilisers, with shipping through the Strait of Hormuz remaining uncertain and recovery timelines extended. * FAO data shows global food commodity prices rose 2.4 per cent in March, with vegetable oil and sugar prices surging due to energy costs and production shifts. * Experts caution that high import costs could force debt-burdened countries to cut food purchases, worsening insecurity, while the FAO calls for alternative trade routes and infrastructure investment. * The institutions are coordinating policy advice and financial assistance to support affected countries as they monitor the evolving impact on energy and food markets. 271. </w:t>
      </w:r>
      <w:hyperlink r:id="rId253">
        <w:r>
          <w:rPr>
            <w:color w:val="0000EE"/>
            <w:u w:val="single"/>
          </w:rPr>
          <w:t>https://www.straitstimes.com/world/middle-east/fertiliser-shortages-due-to-iran-war-are-a-key-worry-for-developing-world-un-agency-says</w:t>
        </w:r>
      </w:hyperlink>
      <w:r>
        <w:t xml:space="preserve"> - * Ms Pamela Coke-Hamilton, executive director of the International Trade Centre (ITC), stated on April 14 that fertiliser shortages caused by the Iran war are a pressing concern for developing countries. * The ITC noted that a third of global urea normally passes through the Strait of Hormuz, which is currently blockaded by Iran and the US, leading to missed timelines for the next harvest. * Shortages are expected to reduce fertiliser use and lower yields, particularly in sub-Saharan Africa and South Asia where farmers are sensitive to input costs. * While alternative suppliers in North Africa like Egypt and Algeria have untapped export potential, gains from rising oil and gas prices for net importers are likely to be short-lived. * A UN-led diplomatic push is underway to ensure safe passage for fertiliser shipments through the Strait of Hormuz.</w:t>
      </w:r>
      <w:r/>
    </w:p>
    <w:p>
      <w:pPr>
        <w:pStyle w:val="ListNumber"/>
        <w:spacing w:line="240" w:lineRule="auto"/>
        <w:ind w:left="720"/>
      </w:pPr>
      <w:r/>
      <w:hyperlink r:id="rId254">
        <w:r>
          <w:rPr>
            <w:color w:val="0000EE"/>
            <w:u w:val="single"/>
          </w:rPr>
          <w:t>https://www.devdiscourse.com/article/headlines/3874181-argentinian-grain-ports-stalled-by-truckers-protests</w:t>
        </w:r>
      </w:hyperlink>
      <w:r>
        <w:t xml:space="preserve"> - Truckers' protests over transport fees have halted operations at Bahia Blanca and Necochea ports in Argentina. The Buenos Aires Grains Exchange warns of severe logistical disruptions to commercial and export activities. While Rosario ports remain operational, the stoppage poses economic risks to Argentina's soybean oil and meal exports despite optimistic corn harvest forecasts.</w:t>
      </w:r>
      <w:r/>
    </w:p>
    <w:p>
      <w:pPr>
        <w:pStyle w:val="ListNumber"/>
        <w:spacing w:line="240" w:lineRule="auto"/>
        <w:ind w:left="720"/>
      </w:pPr>
      <w:r/>
      <w:hyperlink r:id="rId255">
        <w:r>
          <w:rPr>
            <w:color w:val="0000EE"/>
            <w:u w:val="single"/>
          </w:rPr>
          <w:t>https://www.chowhound.com/2145591/why-is-coffee-so-expensive/</w:t>
        </w:r>
      </w:hyperlink>
      <w:r>
        <w:t xml:space="preserve"> - * Coffee prices in the US rose from $4.17 per pound in January 2020 to $9.37 in January 2026, with cup prices increasing from $3.97 in 2021 to $4.76 in 2024. * Climate change and extreme weather patterns in major producing regions have reduced supply, with Brazil facing drought, wildfires, and heat, while Vietnam contends with typhoons and heavy rains. * Severe production struggles in Brazil and Vietnam in 2025 led to low bean availability, prompting companies to buy up stock and pass higher costs to consumers. * Other top producers including Colombia, Ethiopia, and Indonesia have also been affected by irregular weather, though Brazil and Vietnam experienced the most severe consequences.</w:t>
      </w:r>
      <w:r/>
    </w:p>
    <w:p>
      <w:pPr>
        <w:pStyle w:val="ListNumber"/>
        <w:spacing w:line="240" w:lineRule="auto"/>
        <w:ind w:left="720"/>
      </w:pPr>
      <w:r/>
      <w:hyperlink r:id="rId256">
        <w:r>
          <w:rPr>
            <w:color w:val="0000EE"/>
            <w:u w:val="single"/>
          </w:rPr>
          <w:t>https://mediaindonesia.com/nusantara/879582/petani-kopi-di-tangse-aceh-butuh-pelatihan-teknologi-terkini-fakultas-pertanian-usk-siap-gelar-pengabdian</w:t>
        </w:r>
      </w:hyperlink>
      <w:r>
        <w:t xml:space="preserve"> - Coffee farmers in Tangse, Mane, and Geumpang districts of Pidie, Aceh, are requesting modern cultivation training to improve yields and income. The University of Syiah Kuala (USK) has pledged to conduct community service programs involving academics and students to address these needs. Local leaders note that Arabica, Robusta, and Liberica varieties are grown, with potential yields increasing from current levels to 4 tons per hectare for Arabica using advanced technology. The initiative aims to bridge the gap between traditional farming methods and current scientific advancements in coffee cultivation.</w:t>
      </w:r>
      <w:r/>
    </w:p>
    <w:p>
      <w:pPr>
        <w:pStyle w:val="ListNumber"/>
        <w:spacing w:line="240" w:lineRule="auto"/>
        <w:ind w:left="720"/>
      </w:pPr>
      <w:r/>
      <w:hyperlink r:id="rId255">
        <w:r>
          <w:rPr>
            <w:color w:val="0000EE"/>
            <w:u w:val="single"/>
          </w:rPr>
          <w:t>https://www.chowhound.com/2145591/why-is-coffee-so-expensive/</w:t>
        </w:r>
      </w:hyperlink>
      <w:r>
        <w:t xml:space="preserve"> - The average cost of a pound of coffee in the US rose from $4.17 in January 2020 to $9.37 in January 2026. Extreme weather patterns in Brazil and Vietnam have severely reduced coffee supply, leading to higher prices for consumers. Drought, excessive rainfall, wildfires, and heat in Brazil, alongside typhoons and warmer temperatures in Vietnam, have impacted production in 2025. Coffee companies purchased available beans at high costs, passing these expenses to consumers in the US market.</w:t>
      </w:r>
      <w:r/>
    </w:p>
    <w:p>
      <w:pPr>
        <w:pStyle w:val="ListNumber"/>
        <w:spacing w:line="240" w:lineRule="auto"/>
        <w:ind w:left="720"/>
      </w:pPr>
      <w:r/>
      <w:hyperlink r:id="rId257">
        <w:r>
          <w:rPr>
            <w:color w:val="0000EE"/>
            <w:u w:val="single"/>
          </w:rPr>
          <w:t>https://www.brownfieldagnews.com/news/economist-says-farmers-are-borrowing-more-to-operate/</w:t>
        </w:r>
      </w:hyperlink>
      <w:r>
        <w:t xml:space="preserve"> - * Jacqui Fatka of CoBank reports that farmers are increasingly relying on operating lines of credit and other financing as their 2022 working capital reserves are depleted. * Low commodity earnings have led to a consolidation of 2025 operating loans into 2026 loans, though farmers remain confident in their ability to repay. * High fertilizer costs are straining farm finances, potentially forcing 20-25 percent of producers to reduce their product usage for the current season. * In response to these pressures, cooperatives, ag retailers, and equipment companies are expanding financing options alongside traditional lenders. 277. </w:t>
      </w:r>
      <w:hyperlink r:id="rId256">
        <w:r>
          <w:rPr>
            <w:color w:val="0000EE"/>
            <w:u w:val="single"/>
          </w:rPr>
          <w:t>https://mediaindonesia.com/nusantara/879582/petani-kopi-di-tangse-aceh-butuh-pelatihan-teknologi-terkini-fakultas-pertanian-usk-siap-gelar-pengabdian</w:t>
        </w:r>
      </w:hyperlink>
      <w:r>
        <w:t xml:space="preserve"> - * Coffee farmers in Tangse, Mane, and Geumpang districts of Pidie, Aceh, request modern cultivation training to improve production and quality. * Local leaders note a lack of recent government training, causing farmers to lag behind global advancements in seedling and maintenance technology. * University Syiah Kuala (USK) Dean Professor Sugianto confirms the faculty will launch a community service program involving academics and students to assist with cultivation and processing. * Current harvest season has begun in April, with farmers drying beans in various locations while market prices for Robusta, Arabica, and Liberica range from Rp62,000 to Rp90,000 per kilogram.</w:t>
      </w:r>
      <w:r/>
    </w:p>
    <w:p>
      <w:pPr>
        <w:pStyle w:val="ListNumber"/>
        <w:spacing w:line="240" w:lineRule="auto"/>
        <w:ind w:left="720"/>
      </w:pPr>
      <w:r/>
      <w:hyperlink r:id="rId258">
        <w:r>
          <w:rPr>
            <w:color w:val="0000EE"/>
            <w:u w:val="single"/>
          </w:rPr>
          <w:t>https://coffeetalk.com/daily-dose/for-roasters-retailers/04-2026/109804/</w:t>
        </w:r>
      </w:hyperlink>
      <w:r>
        <w:t xml:space="preserve"> - * Socialite Coffee Bar owner Ayse Karaaslan faces customer dissatisfaction due to rising prices driven by US tariffs on Brazil. * Monsoon Roastery co-owner Tim Monson reports a doubling of bean prices from $10 to $20-$25, leading to reduced hours. * Esselon Café owner Mark Krause notes a consumer shift to affordable options but anticipates price easing as Brazil releases a new crop. * The article highlights economic pressures on independent producers and the impact of trade policy on local supply chains.</w:t>
      </w:r>
      <w:r/>
    </w:p>
    <w:p>
      <w:pPr>
        <w:pStyle w:val="ListNumber"/>
        <w:spacing w:line="240" w:lineRule="auto"/>
        <w:ind w:left="720"/>
      </w:pPr>
      <w:r/>
      <w:hyperlink r:id="rId258">
        <w:r>
          <w:rPr>
            <w:color w:val="0000EE"/>
            <w:u w:val="single"/>
          </w:rPr>
          <w:t>https://coffeetalk.com/daily-dose/for-roasters-retailers/04-2026/109804/</w:t>
        </w:r>
      </w:hyperlink>
      <w:r>
        <w:t xml:space="preserve"> - * Socialite Coffee Bar owner Ayse Karaaslan faces customer dissatisfaction due to rising prices driven by US tariffs on Brazil and Vietnam. * Monsoon Roastery co-owner Tim Monson reports a doubling of bean prices from $10 to $20-$25, leading to reduced shop hours and a shift to weekend-only service. * Esselon Café owner Mark Krause notes a consumer shift toward affordable grocery options but anticipates price easing as Brazil releases a significant crop. * The article highlights the lasting effects of Trump administration tariffs despite a Supreme Court ruling declaring them illegal. 280. </w:t>
      </w:r>
      <w:hyperlink r:id="rId259">
        <w:r>
          <w:rPr>
            <w:color w:val="0000EE"/>
            <w:u w:val="single"/>
          </w:rPr>
          <w:t>https://www.profarmer.com/news/policy-update/policy-updates-usda-asks-farmers-weigh-fertilizer-price-probe-ramps</w:t>
        </w:r>
      </w:hyperlink>
      <w:r>
        <w:t xml:space="preserve"> - * The USDA is requesting direct feedback from farmers regarding fertilizer pricing, availability, and supplier behaviour. * This inquiry is part of a joint investigation with the Justice Department and Federal Trade Commission into potential anti-competitive practices in the fertilizer industry. * Officials are examining whether market concentration or company actions are driving sustained price pressure despite recent easing from earlier spikes. * The investigation considers factors such as existing tariffs on imported fertilizers and global supply disruptions affecting production costs. * Outcomes could influence near-term input prices and longer-term policies aimed at improving competition and supply stability for growers. 281. </w:t>
      </w:r>
      <w:hyperlink r:id="rId260">
        <w:r>
          <w:rPr>
            <w:color w:val="0000EE"/>
            <w:u w:val="single"/>
          </w:rPr>
          <w:t>https://www.businessdailyafrica.com/bd/opinion-analysis/letters/hidden-cost-sting-in-kenya-s-coffee-boom-5423312</w:t>
        </w:r>
      </w:hyperlink>
      <w:r>
        <w:t xml:space="preserve"> - * Kenya's coffee prices have doubled to between $370 and $400 per 50kg bag, offering temporary relief to producers after a decade of waning returns. * Labour accounts for roughly 65 percent of production costs, driven by an ageing rural workforce, wage increases, and high turnover during critical periods. * Rising input costs for fertilisers, pesticides, and irrigation electricity, alongside security expenses for theft prevention, further strain farmer margins. * Competitors like Brazil and Vietnam maintain lower costs through scale and mechanisation, challenging Kenya's global competitiveness despite its bean quality. * Policymakers face pressure to implement reforms addressing labour management and input efficiency to ensure the price surge translates into sustainable growth. 282. </w:t>
      </w:r>
      <w:hyperlink r:id="rId261">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warn that global warming intensifies El Niño effects, leading to higher evaporation and more extreme weather. * Farmers are advised to adjust planting calendars, select drought-resistant cultivars, and improve soil water retention. * Strategic planning and early action are critical to mitigate potential losses in yield and crop quality. 283. </w:t>
      </w:r>
      <w:hyperlink r:id="rId260">
        <w:r>
          <w:rPr>
            <w:color w:val="0000EE"/>
            <w:u w:val="single"/>
          </w:rPr>
          <w:t>https://www.businessdailyafrica.com/bd/opinion-analysis/letters/hidden-cost-sting-in-kenya-s-coffee-boom-5423312</w:t>
        </w:r>
      </w:hyperlink>
      <w:r>
        <w:t xml:space="preserve"> - * Kenya's coffee prices have doubled to between $370 and $400 per 50kg bag, offering a welcome return for a sector struggling with low returns. * Despite higher auction prices, production costs remain stubbornly high due to labour accounting for 65% of expenses, rising input costs, and security measures. * Changing weather patterns and erratic rainfall are increasing pest pressure and irrigation costs, while competitors like Brazil and Vietnam benefit from lower production costs. * Experts suggest that without addressing structural issues such as workforce stability and input efficiency, the current price surge may only provide temporary relief. * Recent policy reforms including the new Coffee Act aim to improve farmer margins and competitiveness, but their success depends on effective implementation at the farm level. 284. </w:t>
      </w:r>
      <w:hyperlink r:id="rId261">
        <w:r>
          <w:rPr>
            <w:color w:val="0000EE"/>
            <w:u w:val="single"/>
          </w:rPr>
          <w:t>https://www.canalrural.com.br/agricultura/el-nino-tem-mais-de-80-de-chance-de-ocorrer-na-segunda-metade-de-2026-aponta-cemaden/</w:t>
        </w:r>
      </w:hyperlink>
      <w:r>
        <w:t xml:space="preserve"> - * Cemaden estimates an 80% probability of a major El Niño event occurring in the second half of 2026. * The phenomenon poses significant risks to coffee production in the Southeast, including heat stress and irregular rainfall. * Experts recommend adjusting planting calendars, selecting drought-resistant cultivars, and improving soil water retention to mitigate impacts. * Global warming is expected to intensify the effects of El Niño, leading to more frequent extreme weather events. * Strategic planning and early adoption of mitigation strategies are crucial for reducing agricultural losses.</w:t>
      </w:r>
      <w:r/>
    </w:p>
    <w:p>
      <w:pPr>
        <w:pStyle w:val="ListNumber"/>
        <w:spacing w:line="240" w:lineRule="auto"/>
        <w:ind w:left="720"/>
      </w:pPr>
      <w:r/>
      <w:hyperlink r:id="rId262">
        <w:r>
          <w:rPr>
            <w:color w:val="0000EE"/>
            <w:u w:val="single"/>
          </w:rPr>
          <w:t>https://eastasiaforum.org/2026/04/14/making-food-supply-chains-more-resilient-to-geopolitical-shocks/</w:t>
        </w:r>
      </w:hyperlink>
      <w:r>
        <w:t xml:space="preserve"> - Geopolitical disruptions, including a hypothetical 2026 Israel–US conflict with Iran, are destabilising global food supply chains by affecting trade chokepoints like the Strait of Hormuz. Rising natural gas prices have increased fertiliser costs, prompting India to seek diversified supply sources and raise nutrient-based subsidies. Approximately 400,000 tonnes of Indian basmati rice and 200 containers of perishable exports have been stranded at ports due to rising freight costs. Experts advocate for diversified regional economic corridors, such as the India–Middle East–Europe Economic Corridor, to reduce dependency on maritime routes and enhance supply chain resilience.</w:t>
      </w:r>
      <w:r/>
    </w:p>
    <w:p>
      <w:pPr>
        <w:pStyle w:val="ListNumber"/>
        <w:spacing w:line="240" w:lineRule="auto"/>
        <w:ind w:left="720"/>
      </w:pPr>
      <w:r/>
      <w:hyperlink r:id="rId263">
        <w:r>
          <w:rPr>
            <w:color w:val="0000EE"/>
            <w:u w:val="single"/>
          </w:rPr>
          <w:t>https://www.vendingmarketwatch.com/coffee-service/news/55370955/national-coffee-association-of-usa-inc-coffee-consumption-leads-us-beverages-in-spring-2026-national-coffee-association-says</w:t>
        </w:r>
      </w:hyperlink>
      <w:r>
        <w:t xml:space="preserve"> - * Spring 2026 National Coffee Data Trends report indicates 36% of past-day coffee drinkers consumed coffee away from home, with workplace and transit being top locations. * Morning consumption dominates the away-from-home market, with 86% of drinkers having coffee at breakfast and 38% in the morning. * Cold and iced coffee consumption persists year-round, accounting for 17% of cups in January 2026, supporting a non-seasonal strategy for ready-to-drink formats. * Espresso-style preferences, including lattes and cappuccinos, drive demand for bean-to-cup and espresso-capable equipment in retail channels. 287. </w:t>
      </w:r>
      <w:hyperlink r:id="rId264">
        <w:r>
          <w:rPr>
            <w:color w:val="0000EE"/>
            <w:u w:val="single"/>
          </w:rPr>
          <w:t>https://abbynews.com/2026/04/14/b-c-creating-iran-war-task-force-as-farmers-fertilizer-and-fuel-costs-surge/</w:t>
        </w:r>
      </w:hyperlink>
      <w:r>
        <w:t xml:space="preserve"> - * The B.C. government has established a task force to monitor supply chain disruptions caused by the war in Iran, which has spiked fuel and fertilizer prices. * Farmers report that input costs are at record levels, with diesel expenses for some operations rising from $250,000 to $400,000 annually. * Approximately 95 per cent of B.C. farmers purchase fertilizer in the spring, leaving them unable to hedge against sudden price increases. * Agriculture Minister Lana Popham and Conservative critic Ian Paton discuss the lack of immediate financial support despite the industry's financial strain. * The conflict, which began on Feb. 28, threatens to make this the most expensive and uncertain crop season in recent history for the province.</w:t>
      </w:r>
      <w:r/>
    </w:p>
    <w:p>
      <w:pPr>
        <w:pStyle w:val="ListNumber"/>
        <w:spacing w:line="240" w:lineRule="auto"/>
        <w:ind w:left="720"/>
      </w:pPr>
      <w:r/>
      <w:hyperlink r:id="rId265">
        <w:r>
          <w:rPr>
            <w:color w:val="0000EE"/>
            <w:u w:val="single"/>
          </w:rPr>
          <w:t>https://www.morethanshipping.com/u-s-ports-remain-stable-as-shipping-costs-rise/</w:t>
        </w:r>
      </w:hyperlink>
      <w:r>
        <w:t xml:space="preserve"> - U.S. ports continue operating at high capacity with container flows anticipated to surpass two million TEUs in April 2026. The National Retail Federation reports that import volumes remain stable due to reliance on Asian exporters like China and Vietnam rather than the Middle East. Despite stable trade flows, freight rates on major Asia-to-U.S. routes have risen by more than 30% driven by higher fuel prices, marine insurance premiums, and longer shipping routes. Retailers and consumers face increasing landed costs as carriers introduce surcharges and businesses adopt front-loading tactics to mitigate future disruptions.</w:t>
      </w:r>
      <w:r/>
    </w:p>
    <w:p>
      <w:pPr>
        <w:pStyle w:val="ListNumber"/>
        <w:spacing w:line="240" w:lineRule="auto"/>
        <w:ind w:left="720"/>
      </w:pPr>
      <w:r/>
      <w:hyperlink r:id="rId266">
        <w:r>
          <w:rPr>
            <w:color w:val="0000EE"/>
            <w:u w:val="single"/>
          </w:rPr>
          <w:t>https://www.iraqinews.com/iraq/tanker-to-load-cargo-from-iraq-after-chinese-tanker-transits-hormuz/</w:t>
        </w:r>
      </w:hyperlink>
      <w:r>
        <w:t xml:space="preserve"> - * A Chinese oil tanker, Rich Starry, successfully transited the Strait of Hormuz and departed the Arabian Gulf, marking the first such movement since US sanctions on Iran-linked ships were imposed. * The vessel, owned by Shanghai Xuanrun Shipping Co, carried approximately 250,000 barrels of methanol loaded at the port of Hamriyah in the UAE. * Simultaneously, data indicates the sanctioned tanker Murlikishan is set to load fuel oil in Iraq on April 16, highlighting continued energy supply flows despite restrictions. * These events underscore the complexities of global commodity trade and logistics in the region amid ongoing geopolitical tensions and international sanctions.</w:t>
      </w:r>
      <w:r/>
    </w:p>
    <w:p>
      <w:pPr>
        <w:pStyle w:val="ListNumber"/>
        <w:spacing w:line="240" w:lineRule="auto"/>
        <w:ind w:left="720"/>
      </w:pPr>
      <w:r/>
      <w:hyperlink r:id="rId267">
        <w:r>
          <w:rPr>
            <w:color w:val="0000EE"/>
            <w:u w:val="single"/>
          </w:rPr>
          <w:t>https://www.nrn.com/restaurant-technology/toast-launches-an-all-in-one-drive-thru-system</w:t>
        </w:r>
      </w:hyperlink>
      <w:r>
        <w:t xml:space="preserve"> - Toast launched Toast Drive-Thru, an integrated system for fast-food chains, on Tuesday. The solution combines digital menu boards, a dedicated POS mode, and AI voice ordering to modernize drive-thru operations. The system targets high-volume chains with 15 or more locations across the US. Stock prices rose approximately 2% following the announcement.</w:t>
      </w:r>
      <w:r/>
    </w:p>
    <w:p>
      <w:pPr>
        <w:pStyle w:val="ListNumber"/>
        <w:spacing w:line="240" w:lineRule="auto"/>
        <w:ind w:left="720"/>
      </w:pPr>
      <w:r/>
      <w:hyperlink r:id="rId268">
        <w:r>
          <w:rPr>
            <w:color w:val="0000EE"/>
            <w:u w:val="single"/>
          </w:rPr>
          <w:t>https://insights.mdlzawayfromhome.com/a-slice-above-how-branded-desserts-help-drive-sales-at-pizza-operations</w:t>
        </w:r>
      </w:hyperlink>
      <w:r>
        <w:t xml:space="preserve"> - * Branded desserts represent a low-risk growth opportunity for pizza operators, delivering incremental sales without complicating kitchen execution. * Dessert sales have grown significantly, with the percentage of consumers buying their last dessert away from home rising from 23% in January 2023 to 37% in January 2026. * Gen Z and millennials are the primary demographics driving this trend, with Gen Z most likely to purchase desserts away from home. * Mondelēz Away From Home partners with manufacturers like Chalet Desserts, J&amp;J Snack Foods, David's Cookies, and Sweet Street to provide ready-made branded dessert options for pizza menus. 292. </w:t>
      </w:r>
      <w:hyperlink r:id="rId269">
        <w:r>
          <w:rPr>
            <w:color w:val="0000EE"/>
            <w:u w:val="single"/>
          </w:rPr>
          <w:t>https://www.producer.com/opinion/farm-practices-must-respond-to-soaring-fertilizer-prices/</w:t>
        </w:r>
      </w:hyperlink>
      <w:r>
        <w:t xml:space="preserve"> - * Rising production costs and high fertilizer prices are causing Canadian farmers to reconsider investments in precision agriculture technologies. * Fertilizer Canada's 2024 survey indicates only 34 per cent of canola acres met 4R fertilization criteria due to low soil testing levels. * War in Iran disrupting the Strait of Hormuz has increased fertilizer costs, extending the return on investment period for equipment enabling variable rate applications. * Some producers are opting for simpler logistics improvements like broadcasting urea or removing unproductive acres instead of adopting complex precision technologies. * Digital tools for variable rate applications are becoming more user-friendly, potentially aiding adoption despite economic pressures. 293. </w:t>
      </w:r>
      <w:hyperlink r:id="rId270">
        <w:r>
          <w:rPr>
            <w:color w:val="0000EE"/>
            <w:u w:val="single"/>
          </w:rPr>
          <w:t>https://www.brownfieldagnews.com/market-news/wheat-maintains-gains-on-drought-fertilizer-concerns/</w:t>
        </w:r>
      </w:hyperlink>
      <w:r>
        <w:t xml:space="preserve"> - * Wheat futures maintained gains driven by ongoing drought conditions in the U.S. Plains and global fertilizer availability issues linked to shipping disruptions in the Strait of Hormuz. * The USDA downgraded its winter wheat rating to good to excellent due to the drought, while spring wheat planting in the U.S. is slower than normal. * Global production estimates were updated, with CONAB raising Brazil's soybean and corn crop forecasts, while Ukraine and Russia reported progress on their respective planting and crop conditions. * Market sentiment for soybeans and corn was mixed or weak, influenced by technical selling, crude oil price drops, and geopolitical tensions affecting trade between the U.S., China, and Brazil. 294. </w:t>
      </w:r>
      <w:hyperlink r:id="rId271">
        <w:r>
          <w:rPr>
            <w:color w:val="0000EE"/>
            <w:u w:val="single"/>
          </w:rPr>
          <w:t>https://www.contacto.lu/luxemburgo/agricultores-enfrentam-avalanche-de-custos-.-estao-a-pagar-milhares-de-euros-a-mais-desde-janeiro/145669360.html</w:t>
        </w:r>
      </w:hyperlink>
      <w:r>
        <w:t xml:space="preserve"> - * Luxembourg farmers face a surge in production costs due to soaring diesel prices and fertilizer expenses, with some farms paying thousands of euros more since January. * Global fuel supply disruptions caused by the Strait of Hormuz closure and the war in Ukraine have exacerbated price volatility, leading to transport surcharges and economic unviability for sectors like fishing. * The Luxembourg Ministry of Agriculture has no planned support measures, while the EU Commission considers fuel rationing a last resort and pushes for increased biofuel blending and domestic fertilizer production. * Experts warn that without significant financial aid, some farms may cease operations during the spring planting season, potentially leading to reduced crop output and higher consumer prices. 295. </w:t>
      </w:r>
      <w:hyperlink r:id="rId272">
        <w:r>
          <w:rPr>
            <w:color w:val="0000EE"/>
            <w:u w:val="single"/>
          </w:rPr>
          <w:t>https://www.americanagnetwork.com/2026/04/14/farm-bureau-survey-reveals-real-impact-of-fertilizer-availability-and-price/</w:t>
        </w:r>
      </w:hyperlink>
      <w:r>
        <w:t xml:space="preserve"> - * The American Farm Bureau Federation conducted a survey of over 5,700 farmers between April 3 and April 11 regarding fertilizer availability and pricing. * Midwestern producers reported higher pre-booking rates of 67% compared to 19% in the South, 30% in the Northeast, and 31% in the West. * Smaller farms across all regions exhibited substantially lower pre-booking rates, leaving them more exposed to in-season price volatility and potential yield reductions. * Rising input costs linked to the conflict in the Middle East are creating financial strain, with nearly one-third of Midwestern farmers unable to secure all needed fertilizer. * The survey indicates that smaller operations face greater risks of reduced yields and tighter margins in 2026 due to limited ability to lock in input costs. 296. </w:t>
      </w:r>
      <w:hyperlink r:id="rId273">
        <w:r>
          <w:rPr>
            <w:color w:val="0000EE"/>
            <w:u w:val="single"/>
          </w:rPr>
          <w:t>https://civileats.com/2026/04/14/farmers-sue-epa-over-dismantling-of-climate-policy/</w:t>
        </w:r>
      </w:hyperlink>
      <w:r>
        <w:t xml:space="preserve"> - * Members of the Northeast Organic Farming Association of New York filed a lawsuit challenging the EPA's rollback of vehicle emissions regulations and repeal of the endangerment finding. * The plaintiffs argue the policy changes will increase greenhouse gas emissions, accelerate climate change, and ignore the realities of extreme weather impacting farming. * Wes Gillingham of Gael Roots Community Farm stated that farmers face increased risks from droughts, floods, and extreme heat, threatening the economic viability of many farms. * The Intergovernmental Panel of Climate Change reports that climate change is already affecting the global food supply, with impacts including shifting growing seasons and reduced crop yields. * Experts warn that global emissions must be reduced by 60 percent by 2035 to avoid catastrophic outcomes for the food system. 297. </w:t>
      </w:r>
      <w:hyperlink r:id="rId274">
        <w:r>
          <w:rPr>
            <w:color w:val="0000EE"/>
            <w:u w:val="single"/>
          </w:rPr>
          <w:t>https://tanzaniatimes.net/beyond-the-bean-reclaiming-ugandas-coffee-wealth/</w:t>
        </w:r>
      </w:hyperlink>
      <w:r>
        <w:t xml:space="preserve"> - * Uganda exports 6.1 million bags of coffee annually, earning over USD 940 million, with a target of 20 million bags by 2030. * The Uganda Coffee Development Authority (UCDA) and National Development Plan III identify agro-industrialization as a primary growth driver. * Strategies include raising yields through improved agronomy, organizing smallholders into cooperatives, and investing in roasting and branding. * Compliance with the EU Deforestation Regulation (EUDR) and the African Continental Free Trade Area (AfCFTA) is highlighted as critical for market access. * The article advocates for increasing domestic consumption from 5% to 15% to stabilize farm-gate prices and retain value. 298. </w:t>
      </w:r>
      <w:hyperlink r:id="rId275">
        <w:r>
          <w:rPr>
            <w:color w:val="0000EE"/>
            <w:u w:val="single"/>
          </w:rPr>
          <w:t>https://naturenews.africa/pests-climate-change-threaten-nigerias-food-security/</w:t>
        </w:r>
      </w:hyperlink>
      <w:r>
        <w:t xml:space="preserve"> - * Stakeholders at the 51st Annual Conference of the Nigerian Society for Plant Protection in Ibadan raised alarms over pests and climate change impacts on food security on April 13, 2026. * Muhammed Attanda of the National Horticultural Research Institute highlighted new pest and pathogen threats driven by changing climate conditions. * NIHORT disclosed the release of improved crop varieties for pepper, tomato, onion, eggplant, plantain, and banana with enhanced heat tolerance and pest resistance. * Adamu Abubakar Dabban of the Agricultural Research Council of Nigeria stressed the need for science-driven plant protection strategies to address dual challenges of production and disease. * Conference participants called for the practical implementation of biotechnological and digital solutions to secure Nigeria's food future. 299. </w:t>
      </w:r>
      <w:hyperlink r:id="rId276">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key growing regions including Ethiopia, Sudan, South Sudan, and California through drought, flooding, and wildfires. * Food system vulnerabilities are compounded by existing shortages in oil, gas, and fertilizers linked to the conflict in Iran. * Analysts note that forecasting methods are currently ineffective and strategic response capacities remain poor. * Impacts on agriculture include yield variability, crop damage, and complex supply chain disruptions affecting manufacturers. 300. </w:t>
      </w:r>
      <w:hyperlink r:id="rId277">
        <w:r>
          <w:rPr>
            <w:color w:val="0000EE"/>
            <w:u w:val="single"/>
          </w:rPr>
          <w:t>https://afnews.com.br/bloqueio-no-estreito-de-hormuz-pode-disparar-inflacao-dos-alimentos/</w:t>
        </w:r>
      </w:hyperlink>
      <w:r>
        <w:t xml:space="preserve"> - * The UN Food and Agriculture Organization (FAO) warns that a blockade in the Hormuz Strait could force agricultural input shipments to transit the strait urgently to prevent global food price spikes this year. * FAO Chief Economist Maximo Torero states that delays could trigger scarcity and high costs for fertilizers and energy inputs, potentially causing a global economic slowdown similar to the pandemic crisis. * The organization estimates that 20% to 45% of agricultural input exports pass through the strait, with risks of reduced crop yields and higher retail food prices if the impasse is not resolved quickly. * The FAO recommends preventive financing measures, including IMF balance of payments lines and the Food Import Financing Window, to help countries secure fertilizers before planting seasons begin. 301. </w:t>
      </w:r>
      <w:hyperlink r:id="rId278">
        <w:r>
          <w:rPr>
            <w:color w:val="0000EE"/>
            <w:u w:val="single"/>
          </w:rPr>
          <w:t>https://www.ndtv.com/world-news/2-ships-from-iran-ports-slip-past-us-blockade-cross-hormuz-report-11356316#publisher=newsstand</w:t>
        </w:r>
      </w:hyperlink>
      <w:r>
        <w:t xml:space="preserve"> - * At least three ships, including the Christianna and Elpis, transited the Strait of Hormuz after the US blockade came into effect on Monday. * US Central Command stated that no vessels successfully passed the blockade in the first 24 hours, with six merchant vessels ordered to turn back. * The blockade, ordered by US President Donald Trump, targets all ships entering or leaving Iranian ports and coastal areas in the Gulf. * Analysts warn the restrictions could disrupt global supply chains for oil, fertiliser, and food, potentially raising consumer prices. * The operation involves 10,000 US military personnel and dozens of warships and aircraft enforcing the mission.</w:t>
      </w:r>
      <w:r/>
    </w:p>
    <w:p>
      <w:pPr>
        <w:pStyle w:val="ListNumber"/>
        <w:spacing w:line="240" w:lineRule="auto"/>
        <w:ind w:left="720"/>
      </w:pPr>
      <w:r/>
      <w:hyperlink r:id="rId279">
        <w:r>
          <w:rPr>
            <w:color w:val="0000EE"/>
            <w:u w:val="single"/>
          </w:rPr>
          <w:t>https://www.foodnavigator.com/Article/2026/04/14/iran-war-disrupts-food-supply-chains-as-strait-of-hormuz-crisis-deepens/?utm_source=RSS_Feed&amp;utm_medium=RSS&amp;utm_campaign=RSS</w:t>
        </w:r>
      </w:hyperlink>
      <w:r>
        <w:t xml:space="preserve"> - Over 2,000 ships carrying food, energy inputs, and commodities including coffee are stranded due to the closure of the Strait of Hormuz. Key soft commodities such as coffee, sugar, and cocoa face delays, threatening beverage manufacturers. Fertiliser shortages risk constraining future harvests, while energy-driven packaging bottlenecks impact bottling and dairy sectors. Industry experts warn that hidden supply chain dependencies mean global manufacturers face cascading disruptions, higher costs, and potential long-term structural damage to food security.</w:t>
      </w:r>
      <w:r/>
    </w:p>
    <w:p>
      <w:pPr>
        <w:pStyle w:val="ListNumber"/>
        <w:spacing w:line="240" w:lineRule="auto"/>
        <w:ind w:left="720"/>
      </w:pPr>
      <w:r/>
      <w:hyperlink r:id="rId280">
        <w:r>
          <w:rPr>
            <w:color w:val="0000EE"/>
            <w:u w:val="single"/>
          </w:rPr>
          <w:t>https://newsukraine.rbc.ua/news/novorossiysk-attack-pushes-russian-oil-exports-1776193806.html</w:t>
        </w:r>
      </w:hyperlink>
      <w:r>
        <w:t xml:space="preserve"> - * Russia's average monthly oil exports fell to their lowest level in eight months due to a shutdown of the Sheskharis terminal in Novorossiysk. * The terminal halted operations for five days following drone attacks on the night of April 5, 2026, causing a 200,000 barrel per day drop in shipments. * Despite lower volumes, Russia's weekly oil revenues rose to $2.12 billion driven by higher global prices, with Urals crude reaching $95.83 per barrel. * Additional strikes on April 7 damaged facilities at the Ust-Luga port, leading to a temporary suspension of shipments through Primorsk and Ust-Luga. * Russian tankers are increasingly concealing real destinations by listing ports such as Suez or Port Sudan to obscure end buyers. 304. </w:t>
      </w:r>
      <w:hyperlink r:id="rId281">
        <w:r>
          <w:rPr>
            <w:color w:val="0000EE"/>
            <w:u w:val="single"/>
          </w:rPr>
          <w:t>https://cyprus-mail.com/2026/04/14/strategic-trade-routes-become-arenas-for-global-state-rivalry</w:t>
        </w:r>
      </w:hyperlink>
      <w:r>
        <w:t xml:space="preserve"> - * Panama Ports Company (PPC) launched arbitration proceedings in London against Maersk over the takeover of port operations at Balboa and Cristobal terminals. * Panama's Supreme Court annulled PPC's contracts, ruling they violated the constitution, amid US pressure to curb Chinese influence on strategic infrastructure. * A US-sanctioned Chinese-linked tanker, Rich Starry, passed through the Strait of Hormuz carrying methanol, highlighting enforcement gaps in US naval blockades. * These events illustrate how strategic trade routes are becoming arenas for state rivalry, impacting coffee supply chain logistics and global maritime trade flows. * The disputes involve significant financial stakes, with PPC widening its claim against the Panamanian state to more than $2 billion. 305. </w:t>
      </w:r>
      <w:hyperlink r:id="rId282">
        <w:r>
          <w:rPr>
            <w:color w:val="0000EE"/>
            <w:u w:val="single"/>
          </w:rPr>
          <w:t>https://www.myzimbabwe.co.zw/news/186852-si-59-of-2026-goodbye-informal-traders-as-zimras-new-border-rules-leave-buses-grounded-lots-of-goods-confiscated-video.html?utm_source=rss&amp;utm_medium=rss&amp;utm_campaign=si-59-of-2026-goodbye-informal-traders-as-zimras-new-border-rules-leave-buses-grounded-lots-of-goods-confiscated-video</w:t>
        </w:r>
      </w:hyperlink>
      <w:r>
        <w:t xml:space="preserve"> - * Zimbabwe Revenue Authority (ZIMRA) intensified enforcement at the Beitbridge Border Post, causing significant delays and grounding buses due to strict checks on commercial goods disguised as personal luggage. * Statutory Instrument (SI) 59 of 2026, effective March 2026, prohibits unpermitted second-hand clothing imports and grants officials power to reject licenses deemed prejudicial to economic interests. * Critics argue the abrupt implementation and high duties have alienated informal traders and diverted traffic to alternative routes like Kazungula and Groblersbrug, straining other border posts. * ZIMRA recovered over 500 vehicles valued at nearly US$2 million in a joint operation with the Zimbabwe Anti-Corruption Commission (ZACC) targeting rebate abuse. * The crackdown aims to preserve foreign currency and support local manufacturing but risks pushing illicit trade into more sophisticated channels or corrupting formal logistics. 306. </w:t>
      </w:r>
      <w:hyperlink r:id="rId283">
        <w:r>
          <w:rPr>
            <w:color w:val="0000EE"/>
            <w:u w:val="single"/>
          </w:rPr>
          <w:t>https://internationalsupermarketnews.com/global-coffee-market-2026-isn-research-signals-sharp-price-pressure-despite-supply-recovery/</w:t>
        </w:r>
      </w:hyperlink>
      <w:r>
        <w:t xml:space="preserve"> - * ISN research predicts the global coffee market will tighten in real terms by end of 2026, driving sustained price increases and spikes despite nominal surplus forecasts. * Demand remains resilient in Europe and the UK, shifting towards premium, specialty, and ethically sourced products, reinforcing upward pricing pressure. * Climate volatility, logistics inefficiencies, and rising production costs are identified as primary drivers limiting supply availability and increasing market risk. 307. </w:t>
      </w:r>
      <w:hyperlink r:id="rId284">
        <w:r>
          <w:rPr>
            <w:color w:val="0000EE"/>
            <w:u w:val="single"/>
          </w:rPr>
          <w:t>https://patch.com/pennsylvania/across-pa/7-eleven-plans-mass-closures-here-s-what-it-could-mean-pa-stores?utm_source=article-mostrecent&amp;utm_medium=rss&amp;utm_term=business&amp;utm_campaign=recirc&amp;utm_content=aol</w:t>
        </w:r>
      </w:hyperlink>
      <w:r>
        <w:t xml:space="preserve"> - * Japan-based Seven &amp; I Holdings announced plans to close 645 convenience stores across North America this year. * The closures are part of a strategy to streamline operations and convert some locations into wholesale fuel sites. * 7-Eleven intends to open more than 200 new stores during the same period to reshape its footprint. * The chain has around 324 locations in Pennsylvania, with closures potentially affecting eastern areas near Philadelphia. * This move follows years of closing more stores than opening to cut underperforming locations and invest in larger formats. 308. </w:t>
      </w:r>
      <w:hyperlink r:id="rId285">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value-addition capacity which keep farmer earnings below one dollar per day. * The initiative aims to reposition Africa as a value-driven participant by promoting local processing, agroforestry, and cooperative systems to capture more of the global market value. * The plan aligns with continental goals to increase Africa's share of the global coffee market to 20 per cent by 2030 and strengthen domestic consumption in emerging markets. * Key focus areas include optimising yields, facilitating robust policies, and increasing investment in local infrastructure and community support systems across West, Central, and East Africa.</w:t>
      </w:r>
      <w:r/>
    </w:p>
    <w:p>
      <w:pPr>
        <w:pStyle w:val="ListNumber"/>
        <w:spacing w:line="240" w:lineRule="auto"/>
        <w:ind w:left="720"/>
      </w:pPr>
      <w:r/>
      <w:hyperlink r:id="rId286">
        <w:r>
          <w:rPr>
            <w:color w:val="0000EE"/>
            <w:u w:val="single"/>
          </w:rPr>
          <w:t>https://breweriesinpa.com/chiarella-an-italian-heritage-water-brand-expanding-into-modern-premium-markets/</w:t>
        </w:r>
      </w:hyperlink>
      <w:r>
        <w:t xml:space="preserve"> - * Chiarella, a family-owned Italian mineral water brand established in 1964, has launched a direct-to-consumer presence in the United States, initially targeting Miami with plans to expand to New York, Chicago, and Washington, D.C. * The brand differentiates itself through exclusive glass packaging, Alpine sourcing near Lake Como, and clinical validation by the University of Pavia, positioning itself within high-end hospitality and lifestyle sectors. * Targeting health-conscious consumers and those interested in craft beverage culture, Chiarella emphasizes minimal processing, infant-approved purity standards, and aesthetic design to appeal to markets valuing origin and sustainability.</w:t>
      </w:r>
      <w:r/>
    </w:p>
    <w:p>
      <w:pPr>
        <w:pStyle w:val="ListNumber"/>
        <w:spacing w:line="240" w:lineRule="auto"/>
        <w:ind w:left="720"/>
      </w:pPr>
      <w:r/>
      <w:hyperlink r:id="rId287">
        <w:r>
          <w:rPr>
            <w:color w:val="0000EE"/>
            <w:u w:val="single"/>
          </w:rPr>
          <w:t>https://www.london-now.co.uk/news/26021066.tried-pickle-coke-coffee-nespresso-covent-garden/?ref=rss</w:t>
        </w:r>
      </w:hyperlink>
      <w:r>
        <w:t xml:space="preserve"> - * Nespresso opened a free pop-up in Covent Garden Piazza from 14 to 19 April. * The event features limited-time 'Recipe Remix' drinks including Pickled Coffee Cola and Marmite Latte. * Visitors can sample unusual coffee blends in an interactive exhibit setting. * The pop-up aims to encourage coffee exploration and generate social media engagement. 311. </w:t>
      </w:r>
      <w:hyperlink r:id="rId288">
        <w:r>
          <w:rPr>
            <w:color w:val="0000EE"/>
            <w:u w:val="single"/>
          </w:rPr>
          <w:t>https://www.farms.com/news/increased-fuel-prices-resulting-from-middle-east-conflict-expected-to-disrupt-feed-grain-markets-240660.aspx</w:t>
        </w:r>
      </w:hyperlink>
      <w:r>
        <w:t xml:space="preserve"> - * Agri-Food Economic Systems warns that increased biofuel usage to offset Middle East conflict-related fossil fuel shortages will disrupt feedstuff and feed grain markets. * Research Lead Dr. Al Mussell notes that rising fuel costs will increase prices for nitrogen fertilizers, pesticides, and transportation inputs for farmers. * The policy note highlights the link between hydrocarbon and carbohydrate crises, suggesting a delayed but inevitable impact on agricultural production. * Long-term adjustments in the energy and food sectors are anticipated as the industry attempts to facilitate investment in declining fossil fuel markets. * The analysis is published in an Independent Agri-Food Policy Note available via Farmscape.ca. 312. </w:t>
      </w:r>
      <w:hyperlink r:id="rId289">
        <w:r>
          <w:rPr>
            <w:color w:val="0000EE"/>
            <w:u w:val="single"/>
          </w:rPr>
          <w:t>https://www.dairyfoods.com/articles/99031-planet-oat-launches-the-great-coffee-debate</w:t>
        </w:r>
      </w:hyperlink>
      <w:r>
        <w:t xml:space="preserve"> - * Planet Oat launched 'The Great Coffee Debate' on April 16 to engage fans in a hot versus iced coffee contest. * Comedians Adam Devine and Rebel Wilson endorsed the brand, highlighting its Barista Lovers and Unsweetened varieties. * A pop-up event in New York City offered free customizable coffee samples and exclusive merchandise. * The campaign emphasises that Planet Oat oatmilk enhances both hot and iced coffee rituals without added sugar. * Chris Ross of HP Hood LLC stated the brand ensures smooth, delicious flavor in every cup. 313. </w:t>
      </w:r>
      <w:hyperlink r:id="rId290">
        <w:r>
          <w:rPr>
            <w:color w:val="0000EE"/>
            <w:u w:val="single"/>
          </w:rPr>
          <w:t>https://www.fooddive.com/news/hershey-wants-a-bigger-bite-of-the-functional-foods-market/816498/</w:t>
        </w:r>
      </w:hyperlink>
      <w:r>
        <w:t xml:space="preserve"> - * Hershey CEO Kirk Tanner identifies functional foods as an important growth driver for the company. * The Pennsylvania-based manufacturer plans to invest more resources in the sector to remain relevant to health-conscious consumers. * Hershey is exploring scaling existing brands like LesserEvil and Ice Breakers or pursuing acquisitions to expand its functional food portfolio. * The company highlighted a partnership with VitaKey to develop time-released nutrients and noted increased demand for mints among GLP-1 users. * Data from Spins indicates the $138 billion functional foods market surged 4% in the last year, with wellness snack bars growing 11.8%. 314. </w:t>
      </w:r>
      <w:hyperlink r:id="rId291">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a prolonged Iran conflict could trigger a global recession, with oil and energy price spikes potentially reducing global growth to below 2% in 2026. * Food and beverage manufacturers face a dilemma between absorbing higher production costs to protect volumes or passing costs to consumers, who are already under financial pressure. * Historical data from the 2007-2008 oil shock and 2022 energy spike indicates consumers will trade down to private label and value brands, reducing spending on premium goods and out-of-home dining. * Industry leaders suggest companies must adjust portfolios to focus on value propositions and affordable price points, as the timing of cost trickle-down to shelves remains uncertain.</w:t>
      </w:r>
      <w:r/>
    </w:p>
    <w:p>
      <w:pPr>
        <w:pStyle w:val="ListNumber"/>
        <w:spacing w:line="240" w:lineRule="auto"/>
        <w:ind w:left="720"/>
      </w:pPr>
      <w:r/>
      <w:hyperlink r:id="rId292">
        <w:r>
          <w:rPr>
            <w:color w:val="0000EE"/>
            <w:u w:val="single"/>
          </w:rPr>
          <w:t>https://www.elfinanciero.com.mx/opinion/enrique-quintana/2026/04/14/la-guerra-ya-llego-a-tu-mesa/</w:t>
        </w:r>
      </w:hyperlink>
      <w:r>
        <w:t xml:space="preserve"> - INEGI reported an 8.1% annual rise in urban food costs in March, with tomatoes accounting for nearly half of the increase. The Middle East conflict is expected to raise global fertilizer prices by 15-20%, with urea costs in Mexico jumping 46% between February and March. Production costs for maize have risen from 45,000 to 55,000 pesos per hectare, leading to tortilla price hikes of one to two pesos per kilo. Experts warn that prolonged conflict could reduce global crop yields and further elevate food prices through 2027.</w:t>
      </w:r>
      <w:r/>
    </w:p>
    <w:p>
      <w:pPr>
        <w:pStyle w:val="ListNumber"/>
        <w:spacing w:line="240" w:lineRule="auto"/>
        <w:ind w:left="720"/>
      </w:pPr>
      <w:r/>
      <w:hyperlink r:id="rId293">
        <w:r>
          <w:rPr>
            <w:color w:val="0000EE"/>
            <w:u w:val="single"/>
          </w:rPr>
          <w:t>https://www.hortidaily.com/article/9827487/u-s-tomato-prices-rise-due-to-tariffs-and-higher-fuel-costs/</w:t>
        </w:r>
      </w:hyperlink>
      <w:r>
        <w:t xml:space="preserve"> - US retail prices for Roma tomatoes have increased to approximately US$2.75 per pound due to trade measures and rising input costs. The US administration withdrew from the 2019 Tomato Suspension Agreement with Mexico, imposing 17 per cent duties on most fresh Mexican tomato imports. Diesel costs have risen to an average of just over US$5.64 per gallon nationally, driven by geopolitical developments in Iran. Fertiliser costs are also linked to energy markets, with supply routes through the Strait of Hormuz affecting natural gas flows. Analysts estimate consumer prices could increase by 7 per cent to 10 per cent if tariffs are fully applied.</w:t>
      </w:r>
      <w:r/>
    </w:p>
    <w:p>
      <w:pPr>
        <w:pStyle w:val="ListNumber"/>
        <w:spacing w:line="240" w:lineRule="auto"/>
        <w:ind w:left="720"/>
      </w:pPr>
      <w:r/>
      <w:hyperlink r:id="rId294">
        <w:r>
          <w:rPr>
            <w:color w:val="0000EE"/>
            <w:u w:val="single"/>
          </w:rPr>
          <w:t>https://www.dnes.bg/a/2-svyat/717843-oon-preduprezhdava-ima-risk-ot-prodovolstvena-kriza-i-nov-skok-v-tsenite</w:t>
        </w:r>
      </w:hyperlink>
      <w:r>
        <w:t xml:space="preserve"> - * The UN Food and Agriculture Organization (FAO) urges states to avoid restricting energy and fertilizer supplies amid escalating Middle East tensions. * Trade through the Strait of Hormuz is largely blocked, threatening one-third of global fertilizer shipments. * Major producers like China and Russia have restricted fertilizer exports to protect domestic supplies. * Poorer nations face the highest risk of crop failure due to rising input costs and supply shortages. * FAO warns that planting decisions are being adjusted based on fertilizer availability despite stable food price indices. 318. </w:t>
      </w:r>
      <w:hyperlink r:id="rId295">
        <w:r>
          <w:rPr>
            <w:color w:val="0000EE"/>
            <w:u w:val="single"/>
          </w:rPr>
          <w:t>https://tucson.com/news/nation-world/business/personal-finance/article_3dbd59f5-eef3-59f3-910d-be26f3cf0410.html</w:t>
        </w:r>
      </w:hyperlink>
      <w:r>
        <w:t xml:space="preserve"> - * Average coffee prices have risen 55% over two years due to poor harvests in Brazil and Vietnam and U.S. tariffs. * Ground beef prices are up 31% driven by a 75-year low in the U.S. cattle herd and strong consumer demand. * Eggs, potatoes, tomatoes, and bread are among the top five grocery items that have seen price decreases from February 2024 to February 2026. * Experts note that while some staples are cheaper, the net result for families is still higher costs at the register. * Coffee and beef prices are expected to stay elevated through 2027 or 2028 despite expected improvements in Brazil's 2026 harvest. 319. </w:t>
      </w:r>
      <w:hyperlink r:id="rId296">
        <w:r>
          <w:rPr>
            <w:color w:val="0000EE"/>
            <w:u w:val="single"/>
          </w:rPr>
          <w:t>https://www.derstandard.at/story/3000000316514/warum-die-strasse-von-hormus-auch-fuer-die-ernaehrungssicherheit-wichtig-ist?ref=rss</w:t>
        </w:r>
      </w:hyperlink>
      <w:r>
        <w:t xml:space="preserve"> - * Disruptions in the Strait of Hormus are causing shortages of critical fertilizer ingredients, including nitrogen and phosphorus compounds, alongside oil and gas. * India, Brazil, and the USA face significant risks as they rely heavily on imports of nitrogen fertilizers and sulfur passing through the strait. * The French asset manager LFDE warns that rising fertilizer costs and reduced crop yields could trigger political instability and food price inflation. * Major exporters like Morocco and China are impacted by the shortage of sulfur, a byproduct of the oil industry essential for phosphate fertilizer production. * The EU is developing a strategic plan to manage the fertilizer crisis, drawing parallels to the energy supply reorganization following the Ukraine war.</w:t>
      </w:r>
      <w:r/>
    </w:p>
    <w:p>
      <w:pPr>
        <w:pStyle w:val="ListNumber"/>
        <w:spacing w:line="240" w:lineRule="auto"/>
        <w:ind w:left="720"/>
      </w:pPr>
      <w:r/>
      <w:hyperlink r:id="rId297">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298">
        <w:r>
          <w:rPr>
            <w:color w:val="0000EE"/>
            <w:u w:val="single"/>
          </w:rPr>
          <w:t>https://www.hortidaily.com/article/9827534/u-s-produce-markets-see-tight-supply-and-higher-prices/</w:t>
        </w:r>
      </w:hyperlink>
      <w:r>
        <w:t xml:space="preserve"> - Supply conditions across US produce markets remain mixed with several categories experiencing tight availability and price increases. Freight constraints and limited truck availability are impacting pricing for green bell peppers and tomatoes. Seasonal transitions and prior commitments are reducing movement for asparagus and avocados from Mexico. Florida strawberry supply is sharply reduced as the season ends while California volumes vary by region.</w:t>
      </w:r>
      <w:r/>
    </w:p>
    <w:p>
      <w:pPr>
        <w:pStyle w:val="ListNumber"/>
        <w:spacing w:line="240" w:lineRule="auto"/>
        <w:ind w:left="720"/>
      </w:pPr>
      <w:r/>
      <w:hyperlink r:id="rId283">
        <w:r>
          <w:rPr>
            <w:color w:val="0000EE"/>
            <w:u w:val="single"/>
          </w:rPr>
          <w:t>https://internationalsupermarketnews.com/global-coffee-market-2026-isn-research-signals-sharp-price-pressure-despite-supply-recovery/</w:t>
        </w:r>
      </w:hyperlink>
      <w:r>
        <w:t xml:space="preserve"> - * ISN research forecasts the global coffee market will enter a tightening phase by end-2026, with prices under upward pressure despite nominal supply surpluses. * Production is recovering in Brazil, Vietnam, and Africa, but structural limitations in logistics, low stock levels, and uneven export capacity restrict availability. * Rising production costs driven by labour, fertilisers, and energy, alongside climate volatility, are key factors influencing price spikes and market instability. * Demand remains resilient with a shift towards premium, sustainable, and ethically sourced products, reinforcing pricing power for producers. 323. </w:t>
      </w:r>
      <w:hyperlink r:id="rId299">
        <w:r>
          <w:rPr>
            <w:color w:val="0000EE"/>
            <w:u w:val="single"/>
          </w:rPr>
          <w:t>https://www.bworldonline.com/economy/2026/04/14/742919/impact-of-fertilizer-crisis-seen-reflected-in-food-prices-by-q3/</w:t>
        </w:r>
      </w:hyperlink>
      <w:r>
        <w:t xml:space="preserve"> - * Private sector executive Jose Rene D. Almendras predicts food and protein prices will reflect fertilizer cost spikes by the third or fourth quarter. * Urea prices have doubled from P400 to P800, forcing farmers to increase produce costs which will eventually affect feed prices. * Conflict in the Persian Gulf has disrupted fertilizer supply, creating systemic price shocks transmitted through the Philippines' import-dependent energy and agricultural systems. * Shipping and logistics costs have risen by up to 30%, further driving up food prices as manufacturers replenish inventories with expensive raw materials. * The Philippine Chamber of Agriculture and Food, Inc. calls for targeted support for farmers ahead of the May planting season. 324. </w:t>
      </w:r>
      <w:hyperlink r:id="rId300">
        <w:r>
          <w:rPr>
            <w:color w:val="0000EE"/>
            <w:u w:val="single"/>
          </w:rPr>
          <w:t>https://brusselsmorning.com/fertiliser-shortage-crisis-2026/96924/</w:t>
        </w:r>
      </w:hyperlink>
      <w:r>
        <w:t xml:space="preserve"> - * A United Nations agency warns that disruptions linked to the Iran conflict are creating a global fertiliser shortage crisis that could severely impact food production in developing nations. * The shortage is driven by reduced production capacity, higher raw material costs, and shipping disruptions, leading to rising food prices and increased economic pressure on farmers. * Developing countries face the greatest risk due to reliance on imported fertilisers, with experts cautioning that the situation could reverse years of progress in global food security. * Governments and international organizations are exploring mitigation measures such as subsidies and increased domestic production, though resolving the crisis is expected to take time.</w:t>
      </w:r>
      <w:r/>
    </w:p>
    <w:p>
      <w:pPr>
        <w:pStyle w:val="ListNumber"/>
        <w:spacing w:line="240" w:lineRule="auto"/>
        <w:ind w:left="720"/>
      </w:pPr>
      <w:r/>
      <w:hyperlink r:id="rId301">
        <w:r>
          <w:rPr>
            <w:color w:val="0000EE"/>
            <w:u w:val="single"/>
          </w:rPr>
          <w:t>https://www.citizen.co.za/business/warning-food-prices-in-sa-set-to-increase-in-the-near-future/</w:t>
        </w:r>
      </w:hyperlink>
      <w:r>
        <w:t xml:space="preserve"> - The Absa AgriTrends report warns of significant food price increases for South African households due to the Middle East conflict. Urea fertiliser costs have reached multi-year highs above $650 a tonne, while petrol and diesel prices climbed 15% and 40% respectively in April. Logistical disruptions and higher freight costs are increasing risks for exporters, though citrus and apple/pear harvests offer some opportunities. Loffie Brandt of Absa AgriBusiness notes that rising operational costs will erode purchasing power, disproportionately affecting low-income families.</w:t>
      </w:r>
      <w:r/>
    </w:p>
    <w:p>
      <w:pPr>
        <w:pStyle w:val="ListNumber"/>
        <w:spacing w:line="240" w:lineRule="auto"/>
        <w:ind w:left="720"/>
      </w:pPr>
      <w:r/>
      <w:hyperlink r:id="rId302">
        <w:r>
          <w:rPr>
            <w:color w:val="0000EE"/>
            <w:u w:val="single"/>
          </w:rPr>
          <w:t>https://www.brownfieldagnews.com/news/afbf-survey-reveals-mounting-financial-strain-across-u-s-agriculture/</w:t>
        </w:r>
      </w:hyperlink>
      <w:r>
        <w:t xml:space="preserve"> - A survey by the American Farm Bureau Federation indicates that 94 percent of U.S. farmers report worsening or stagnant financial conditions. Producers cite rising costs for fertilizer, fuel, and equipment as primary drivers of financial pressure. Fewer than 20 percent of respondents prebooked fertilizer purchases, with Southern farmers at 19 percent and Midwestern farmers facing unsecured needs for 2026. AFBF president Zippy Duvall notes these factors are forcing farmers to consider reducing planted acres or fertilizer application.</w:t>
      </w:r>
      <w:r/>
    </w:p>
    <w:p>
      <w:pPr>
        <w:pStyle w:val="ListNumber"/>
        <w:spacing w:line="240" w:lineRule="auto"/>
        <w:ind w:left="720"/>
      </w:pPr>
      <w:r/>
      <w:hyperlink r:id="rId303">
        <w:r>
          <w:rPr>
            <w:color w:val="0000EE"/>
            <w:u w:val="single"/>
          </w:rPr>
          <w:t>https://www.ttnews.com/articles/usda-farm-fertilizer-probe</w:t>
        </w:r>
      </w:hyperlink>
      <w:r>
        <w:t xml:space="preserve"> - * The Trump administration is requesting confidential information from farmers to assist a Justice Department investigation into potential fertilizer price collusion. * Deputy Secretary Stephen Vaden stated that farmers possess relevant data regarding high input costs, including machinery and fertilizers. * Fertilizer prices have surged due to geopolitical conflicts in Ukraine and Iran, with spot urea prices rising nearly 50% since the start of the Ukraine conflict. * Mosaic Co. idled two Brazilian plants, a move Vaden warned would lead to higher prices, while the company supports current trade duties on phosphate imports. * The administration aims to address production costs for farmers, a key voting bloc, amidst ongoing trade policy impacts on crop prices. 328. </w:t>
      </w:r>
      <w:hyperlink r:id="rId277">
        <w:r>
          <w:rPr>
            <w:color w:val="0000EE"/>
            <w:u w:val="single"/>
          </w:rPr>
          <w:t>https://afnews.com.br/bloqueio-no-estreito-de-hormuz-pode-disparar-inflacao-dos-alimentos/</w:t>
        </w:r>
      </w:hyperlink>
      <w:r>
        <w:t xml:space="preserve"> - * The FAO warns that a prolonged blockade of the Hormuz Strait could trigger a global spike in food inflation and supply shortages within the year. * Chief Economist Maximo Torero states that 20% to 45% of agricultural input exports pass through the strait, creating a critical bottleneck for fertilizers and energy inputs. * Farmers face difficult decisions on planting and resource allocation due to rising fertilizer costs and potential oil price impacts, threatening global productivity. * The FAO recommends preventive financing measures, including IMF balance of payments lines and the Food Import Financing Window, to ensure timely access to fertilizers for at-risk countries. * Current risks to food production are considered higher than in 2022, with a potential 'perfect storm' if a strong El Niño event coincides with the geopolitical crisis. 329. </w:t>
      </w:r>
      <w:hyperlink r:id="rId291">
        <w:r>
          <w:rPr>
            <w:color w:val="0000EE"/>
            <w:u w:val="single"/>
          </w:rPr>
          <w:t>https://www.beveragedaily.com/Article/2026/04/14/iran-conflict-inflation-risks-for-food-but-chance-for-private-label/?utm_source=RSS_Feed&amp;utm_medium=RSS&amp;utm_campaign=RSS</w:t>
        </w:r>
      </w:hyperlink>
      <w:r>
        <w:t xml:space="preserve"> - * The International Monetary Fund warns that prolonged conflict in Iran could trigger a global recession, with oil and energy price spikes potentially reducing global growth below 2% in 2026. * Rising production costs and supply chain disruptions are forcing food and beverage manufacturers to decide between absorbing higher expenses or passing them to consumers. * Consumers are expected to trade down to private label and value brands, reducing spending on premium goods and out-of-home dining due to tighter household budgets. * Industry leaders like Diageo are adjusting portfolios to offer more affordable options, while experts advise companies to prepare for volatile market conditions beyond standard quarterly reviews. 330. </w:t>
      </w:r>
      <w:hyperlink r:id="rId304">
        <w:r>
          <w:rPr>
            <w:color w:val="0000EE"/>
            <w:u w:val="single"/>
          </w:rPr>
          <w:t>https://www.producer.com/news/united-nations-warns-of-food-crisis-others-not-convinced/</w:t>
        </w:r>
      </w:hyperlink>
      <w:r>
        <w:t xml:space="preserve"> - * The United Nations warns that disruptions in the Strait of Hormuz threaten global food systems by choking off fuel and fertilizer flows needed for the next planting season. * UN chief economist Maximo Torero and FAO director David Laborde caution that reduced input use and crop shifts could lower yields and drive up food prices later in the year. * Analyst Arlan Suderman disputes the crisis prediction, citing high global wheat stocks and noting that Northern Hemisphere farmers have already secured fertilizer supplies. * Experts warn that rising input costs and uncertainty are squeezing farmer margins, potentially leading to bankruptcies and long-term supply problems. * The FAO urges governments to avoid trade restrictions and ensure liquidity for farmers to prevent a full-blown food crisis. 331. </w:t>
      </w:r>
      <w:hyperlink r:id="rId276">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threat is compounded by ongoing oil, gas, and fertilizer shortages linked to the U.S.-Israeli bombing of Iran. * Key growing regions including Ethiopia, Sudan, South Sudan, and California face risks of drought, flooding, and yield variability. * Analysts note that climate extremes are squeezing the food system from both production disruption and rising fossil fuel-dependent input costs. * The combination of weather risks and geopolitical instability creates significant uncertainty for global food manufacturers and producers.</w:t>
      </w:r>
      <w:r/>
    </w:p>
    <w:p>
      <w:pPr>
        <w:pStyle w:val="ListNumber"/>
        <w:spacing w:line="240" w:lineRule="auto"/>
        <w:ind w:left="720"/>
      </w:pPr>
      <w:r/>
      <w:hyperlink r:id="rId305">
        <w:r>
          <w:rPr>
            <w:color w:val="0000EE"/>
            <w:u w:val="single"/>
          </w:rPr>
          <w:t>https://www.agdaily.com/news/most-farmers-cant-afford-fertilizer-farm-bureau-survey-shows/</w:t>
        </w:r>
      </w:hyperlink>
      <w:r>
        <w:t xml:space="preserve"> - A survey by the American Farm Bureau Federation reveals that 70% of US farmers cannot afford to purchase enough fertilizer for the year. Rising fuel and fertilizer prices, driven by the conflict in the Middle East and countervailing duties, have increased costs by up to 47% for urea. Southern farmers are most affected, with 80% unable to secure supplies, leading to fears of reduced yields and acreage. Many farmers plan to forego spring fertilizer applications in hopes of lower prices later in the season.</w:t>
      </w:r>
      <w:r/>
    </w:p>
    <w:p>
      <w:pPr>
        <w:pStyle w:val="ListNumber"/>
        <w:spacing w:line="240" w:lineRule="auto"/>
        <w:ind w:left="720"/>
      </w:pPr>
      <w:r/>
      <w:hyperlink r:id="rId306">
        <w:r>
          <w:rPr>
            <w:color w:val="0000EE"/>
            <w:u w:val="single"/>
          </w:rPr>
          <w:t>https://www.gcrmag.com/i-cip-rebounds-following-geopolitical-upheveal-ico-report/</w:t>
        </w:r>
      </w:hyperlink>
      <w:r>
        <w:t xml:space="preserve"> - * The International Coffee Organization (ICO) reported a 2.3 per cent increase in coffee prices in March 2026. * Price rises are attributed to a new geopolitical shock from the conflict in the Middle East and shipping disruptions at the Strait of Hormuz. * Global exports of green beans reached 9.79 million bags in February 2026, down 9.0 per cent from the same period in 2025. * Arabica exports accounted for 60.9 per cent of total green bean exports in the first five months of the 2025/26 coffee year. * South American export volumes fell by 21.8 per cent to 3.61 million bags in February 2026. 334. </w:t>
      </w:r>
      <w:hyperlink r:id="rId307">
        <w:r>
          <w:rPr>
            <w:color w:val="0000EE"/>
            <w:u w:val="single"/>
          </w:rPr>
          <w:t>https://odishabarta.com/odisha-farmers-feeling-the-pinch-as-imd-predicts-92-below-normal-rainfall-in-2026/</w:t>
        </w:r>
      </w:hyperlink>
      <w:r>
        <w:t xml:space="preserve"> - * The India Meteorological Department (IMD) forecasted 92% of the Long Period Average rainfall for the 2026 southwest monsoon, classifying it as below normal. * Odisha faces significant risks to paddy, pulses, and kharif crops due to the predicted drier conditions driven by a strengthening El Niño. * Government officials and agriculture experts are urging farmers to adopt drought-resistant varieties and water-conservation techniques to mitigate potential losses. * The forecast warns of potential impacts on food prices, rural economies, and national food security following a bumper 2025 monsoon. 335. </w:t>
      </w:r>
      <w:hyperlink r:id="rId308">
        <w:r>
          <w:rPr>
            <w:color w:val="0000EE"/>
            <w:u w:val="single"/>
          </w:rPr>
          <w:t>https://vir.com.vn/ministry-of-construction-drafts-criteria-to-assess-urban-climate-resilience-150495.html</w:t>
        </w:r>
      </w:hyperlink>
      <w:r>
        <w:t xml:space="preserve"> - * The Ministry of Construction issued Decree No.35/2026/ND-CP in January to develop nationwide resilience criteria for urban areas. * A draft circular is being prepared to establish indicators covering infrastructure, ecology, social capacity, and financial resources. * Assessments will categorise urban resilience into weak, medium, fair, and good levels, focusing on natural disasters like flooding and landslides. * Local people's committees will conduct assessments for Type I, II, and III urban areas, with results published on the ministry's database. * Experts emphasise the need for synchronous coordination in policy, finance, and planning to address climate risks affecting over 70% of GDP. 336. </w:t>
      </w:r>
      <w:hyperlink r:id="rId309">
        <w:r>
          <w:rPr>
            <w:color w:val="0000EE"/>
            <w:u w:val="single"/>
          </w:rPr>
          <w:t>https://www.vietnam.vn/en/bao-ve-san-xuat-va-doi-song-nguoi-dan</w:t>
        </w:r>
      </w:hyperlink>
      <w:r>
        <w:t xml:space="preserve"> - * Authorities in the Mekong Delta are implementing structural and non-structural solutions to address drought and saltwater intrusion risks during the 2025-2026 dry season. * Forecasted peak salinity levels are expected in mid-April 2026, with the 4‰ boundary penetrating 32-35km inland and the 1‰ boundary reaching 44-50km. * Local communities are mobilizing to dredge canals, store freshwater, and repair irrigation infrastructure to protect agricultural production and daily life. * Experts recommend adapting crop structures, adjusting planting seasons, and utilizing water-saving irrigation technologies to mitigate impacts. * Prolonged groundwater extraction poses risks of land subsidence, prompting a focus on large-scale reservoir construction and efficient water management. 337. </w:t>
      </w:r>
      <w:hyperlink r:id="rId310">
        <w:r>
          <w:rPr>
            <w:color w:val="0000EE"/>
            <w:u w:val="single"/>
          </w:rPr>
          <w:t>https://www.myjoyonline.com/climate-evidence-agriculture-insurance-as-lifeline-for-ghanas-climate-hit-farmers/</w:t>
        </w:r>
      </w:hyperlink>
      <w:r>
        <w:t xml:space="preserve"> - * Ghanaian farmers face significant production losses due to erratic rainfall, droughts, and floods, with crop yields dropping by up to 30% in some districts. * Weather-index insurance is emerging as a critical tool to protect smallholders, offering automatic payouts when climate thresholds are breached. * The Ghana Agricultural Insurance Pool (GAIP) and the National Insurance Commission (NIC) are collaborating to expand coverage, though uptake remains below 5% due to affordability and awareness barriers. * Experts argue that insurance must be integrated with improved forecasting, drought-resistant seeds, and irrigation to effectively mitigate climate risks and unlock agricultural financing.</w:t>
      </w:r>
      <w:r/>
    </w:p>
    <w:p>
      <w:pPr>
        <w:pStyle w:val="ListNumber"/>
        <w:spacing w:line="240" w:lineRule="auto"/>
        <w:ind w:left="720"/>
      </w:pPr>
      <w:r/>
      <w:hyperlink r:id="rId311">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While Arabica prices increased, Robusta prices declined slightly. Global green bean exports fell 5.7% year on year due to weaker supply from major producers like Brazil and Colombia. India saw a 38.5% surge in exports, capitalising on disruptions in Vietnam and other regions.</w:t>
      </w:r>
      <w:r/>
    </w:p>
    <w:p>
      <w:pPr>
        <w:pStyle w:val="ListNumber"/>
        <w:spacing w:line="240" w:lineRule="auto"/>
        <w:ind w:left="720"/>
      </w:pPr>
      <w:r/>
      <w:hyperlink r:id="rId312">
        <w:r>
          <w:rPr>
            <w:color w:val="0000EE"/>
            <w:u w:val="single"/>
          </w:rPr>
          <w:t>https://www.checkout.ie/supply-chain/cocoa-mid-crop-in-ivory-coast-boosted-by-rains-and-sunny-spells-225431</w:t>
        </w:r>
      </w:hyperlink>
      <w:r>
        <w:t xml:space="preserve"> - * Good rains mixed with sunny spells last week aided the development of the March-to-August mid-crop in most of Ivory Coast's cocoa-growing regions. * Farmers reported promising prospects due to abundant flowers and pods, with harvesting expected to increase gradually from next week. * While rainfall was above average in the eastern region of Abengourou, it was below average in the western region of Soubre and the west-central region of Daloa. * Justin Koffi and Albert N'Zue, farmers in Abengourou and Daloa respectively, expressed optimism about the upcoming harvest despite regional variations in rainfall. * Weekly average temperatures ranged from 28.9 to 32.4 degrees Celsius, with farmers warning that more rain is needed to reach the crop's maximum potential. 340. </w:t>
      </w:r>
      <w:hyperlink r:id="rId313">
        <w:r>
          <w:rPr>
            <w:color w:val="0000EE"/>
            <w:u w:val="single"/>
          </w:rPr>
          <w:t>https://dailycoffeenews.com/2026/04/14/coffee-crops-are-dying-from-a-fungus-with-species-jumping-genes/</w:t>
        </w:r>
      </w:hyperlink>
      <w:r>
        <w:t xml:space="preserve"> - * Researchers identified that the fungus Fusarium xylarioides, which causes coffee wilt disease, acquired disease-causing genes through horizontal transfer from F. oxysporum. * These 'jumping genes' known as Starships enable the pathogen to adapt to different hosts, leading to repeated outbreaks in major producing regions like Africa, Asia, and the Americas. * Historical data shows the disease has caused billions in losses and forced farm closures, with recent resurgences detected in Ivory Coast and lingering threats in Uganda and the Democratic Republic of Congo. * The study highlights how modern monocultures and proximity to other crops like bananas and Solanum weeds in sub-Saharan Africa may accelerate pathogen evolution and future outbreaks. * Scientists suggest testing non-coffee plants for fungal infection could help farmers implement targeted weed management to reduce disease risk.</w:t>
      </w:r>
      <w:r/>
    </w:p>
    <w:p>
      <w:pPr>
        <w:pStyle w:val="ListNumber"/>
        <w:spacing w:line="240" w:lineRule="auto"/>
        <w:ind w:left="720"/>
      </w:pPr>
      <w:r/>
      <w:hyperlink r:id="rId297">
        <w:r>
          <w:rPr>
            <w:color w:val="0000EE"/>
            <w:u w:val="single"/>
          </w:rPr>
          <w:t>https://www.foodbusinessmea.com/brazil-coffee-exports-drop-21-in-q1-2026-as-supply-constraints-and-tariffs-weigh-on-shipments/</w:t>
        </w:r>
      </w:hyperlink>
      <w:r>
        <w:t xml:space="preserve"> - Brazil's coffee exports fell 21.2% in the first quarter of 2026, reaching 8.4 million bags. Export revenues declined by 13.6% to US$3.371 billion. The Brazilian Coffee Exporters Council (Cecafé) cited supply constraints, port logistics issues, and a record crop expectation as key factors. Germany became the top buyer, while US purchases remained depressed due to lingering tariff effects. Arabica accounted for 79.3% of total exports.</w:t>
      </w:r>
      <w:r/>
    </w:p>
    <w:p>
      <w:pPr>
        <w:pStyle w:val="ListNumber"/>
        <w:spacing w:line="240" w:lineRule="auto"/>
        <w:ind w:left="720"/>
      </w:pPr>
      <w:r/>
      <w:hyperlink r:id="rId283">
        <w:r>
          <w:rPr>
            <w:color w:val="0000EE"/>
            <w:u w:val="single"/>
          </w:rPr>
          <w:t>https://internationalsupermarketnews.com/global-coffee-market-2026-isn-research-signals-sharp-price-pressure-despite-supply-recovery/</w:t>
        </w:r>
      </w:hyperlink>
      <w:r>
        <w:t xml:space="preserve"> - * ISN analysis forecasts the global coffee market will face structural tightness and sustained price increases by the end of 2026, driven by climate volatility and logistics inefficiencies. * Key producing regions including Brazil, Vietnam, and Africa are expected to recover production volumes, yet availability remains constrained by low stock levels and uneven export capacity. * Demand continues to grow through premiumisation and a shift towards sustainable, ethically sourced products in Europe and the UK, supporting higher price points. * Weather conditions, including irregular rainfall and drought, remain the primary driver of market risk, creating a risk premium that prevents prices from returning to previous lows. * Retailers and industry stakeholders are advised to prioritise supply security and diversification over cost optimisation to manage volatility. 343. </w:t>
      </w:r>
      <w:hyperlink r:id="rId276">
        <w:r>
          <w:rPr>
            <w:color w:val="0000EE"/>
            <w:u w:val="single"/>
          </w:rPr>
          <w:t>https://foodinstitute.com/focus/possible-super-el-nino-could-further-threaten-food-supply/?utm_source=rss&amp;utm_medium=rss&amp;utm_campaign=possible-super-el-nino-could-further-threaten-food-supply</w:t>
        </w:r>
      </w:hyperlink>
      <w:r>
        <w:t xml:space="preserve"> - * Experts warn that a potential Super El Niño could severely disrupt global food production and drive prices higher. * The event poses risks to major growing regions including Ethiopia, Sudan, South Sudan, and California through drought, flooding, and yield variability. * Analysts note that climate extremes are compounding existing supply chain vulnerabilities caused by fossil fuel shortages and the conflict in Iran. * Uncertainty regarding the timing and intensity of the weather pattern is expected to impact agricultural yields and pricing across the sector. 344. </w:t>
      </w:r>
      <w:hyperlink r:id="rId314">
        <w:r>
          <w:rPr>
            <w:color w:val="0000EE"/>
            <w:u w:val="single"/>
          </w:rPr>
          <w:t>https://www.brownfieldagnews.com/news/u-s-corn-wheat-export-inspections-stay-on-pace/</w:t>
        </w:r>
      </w:hyperlink>
      <w:r>
        <w:t xml:space="preserve"> - * The USDA reported solid export inspections for corn, sorghum, and wheat during the week ending April 9th, with Mexico leading destinations for both corn and wheat. * Sorghum inspections increased year-on-year due to earlier purchases by China, whereas soybean inspections lagged behind the required pace owing to slow demand from China. * Year-to-date corn inspections for the 2025/26 marketing year are significantly lower than the same period last year, while wheat inspections show an increase compared to 2024/25. * The USDA is scheduled to release its next round of supply and demand numbers on May 10th.</w:t>
      </w:r>
      <w:r/>
    </w:p>
    <w:p>
      <w:pPr>
        <w:pStyle w:val="ListNumber"/>
        <w:spacing w:line="240" w:lineRule="auto"/>
        <w:ind w:left="720"/>
      </w:pPr>
      <w:r/>
      <w:hyperlink r:id="rId315">
        <w:r>
          <w:rPr>
            <w:color w:val="0000EE"/>
            <w:u w:val="single"/>
          </w:rPr>
          <w:t>https://www.campograndenews.com.br/lado-rural/ms-amplia-vendas-externas-de-graos-em-cenario-de-mercado-pressionado</w:t>
        </w:r>
      </w:hyperlink>
      <w:r>
        <w:t xml:space="preserve"> - Brazil exported 14.5 million tonnes of soy and 981,000 tonnes of corn in March 2026, with soy volumes down 1% but revenue up 3% to US$5.9 billion. Corn exports rose 13% in volume and 93% in revenue, though monthly shipment volatility was high. China accounted for 69% of soy imports, while Egypt absorbed 100% of corn exports from Mato Grosso do Sul. Analysts warn of price pressure due to high global supply and currency devaluation, urging producers to adopt sophisticated marketing strategies.</w:t>
      </w:r>
      <w:r/>
    </w:p>
    <w:p>
      <w:pPr>
        <w:pStyle w:val="ListNumber"/>
        <w:spacing w:line="240" w:lineRule="auto"/>
        <w:ind w:left="720"/>
      </w:pPr>
      <w:r/>
      <w:hyperlink r:id="rId316">
        <w:r>
          <w:rPr>
            <w:color w:val="0000EE"/>
            <w:u w:val="single"/>
          </w:rPr>
          <w:t>https://www.thehindubusinessline.com/economy/us-hormuz-blockade-indian-exporters-brace-for-double-trouble/article70858070.ece</w:t>
        </w:r>
      </w:hyperlink>
      <w:r>
        <w:t xml:space="preserve"> - President Donald Trump announced a US naval blockade of the Strait of Hormuz following failed peace talks with Iran, creating significant uncertainty for Indian exporters. Commerce Minister Piyush Goyal maintains a bullish long-term outlook citing new free trade agreements, while industry leaders warn of immediate operational challenges. The blockade risks choking supply chains for textiles, leather, and engineering goods, forcing re-routing via the Cape of Good Hope which increases shipping and insurance costs by up to 400 per cent. Energy shortages and rising petroleum-based input costs are already crippling production in various export units across India.</w:t>
      </w:r>
      <w:r/>
    </w:p>
    <w:p>
      <w:pPr>
        <w:pStyle w:val="ListNumber"/>
        <w:spacing w:line="240" w:lineRule="auto"/>
        <w:ind w:left="720"/>
      </w:pPr>
      <w:r/>
      <w:hyperlink r:id="rId317">
        <w:r>
          <w:rPr>
            <w:color w:val="0000EE"/>
            <w:u w:val="single"/>
          </w:rPr>
          <w:t>https://datamarnews.com/noticias/anec-sees-brazils-soybean-exports-rising-in-april-from-2025-after-record-march/</w:t>
        </w:r>
      </w:hyperlink>
      <w:r>
        <w:t xml:space="preserve"> - * Brazil's soybean exports are estimated at 15.78 million tonnes for April 2026, representing a 2.28 million tonne increase from April 2025. * Exports reached a record 15.84 million tonnes in March 2026, following disruptions caused by stricter phytosanitary inspections for China. * Logistics costs have risen due to the war in Iran, with ocean freight increasing from $35-40 to $50-60 per tonne, yet export volumes remain strong. * China accounted for 75% of Brazilian soybean exports in the first three months of 2026, while Iran represented 20% of corn exports during the same period. * The 2026 soybean crop is estimated at a record 177.85 million tonnes, with harvesting surpassing 80% of the planted area by early April. 348. </w:t>
      </w:r>
      <w:hyperlink r:id="rId318">
        <w:r>
          <w:rPr>
            <w:color w:val="0000EE"/>
            <w:u w:val="single"/>
          </w:rPr>
          <w:t>https://spectrumlocalnews.com/nc/triad/business/2026/04/13/iran-war-supply-chain-disruptions</w:t>
        </w:r>
      </w:hyperlink>
      <w:r>
        <w:t xml:space="preserve"> - * Escalating tensions over the Strait of Hormuz have halted 4,500 ships since Feb. 28, disrupting a shipping lane that previously carried 20% of the world's oil. * Fuel costs for cargo ships have doubled in six weeks, while U.S. gasoline prices rose by $1.15 per gallon, impacting consumers and retailers. * Experts warn of long-term supply chain risks including pharmaceutical shortages, remittance failures for expatriate workers, and potential fuel shortages in Asian ports like Vietnam. * The National Retail Federation and Port of Los Angeles officials note that global trade disruptions are causing uncertainty and elevated prices that may persist indefinitely. * Global Port Tracker projects a 5.6% drop in shipping containers flowing through U.S. ports in April compared to the previous year. 349. </w:t>
      </w:r>
      <w:hyperlink r:id="rId319">
        <w:r>
          <w:rPr>
            <w:color w:val="0000EE"/>
            <w:u w:val="single"/>
          </w:rPr>
          <w:t>https://cargoinsights.co/scl-sounds-alarm-on-post-war-freight-reset/</w:t>
        </w:r>
      </w:hyperlink>
      <w:r>
        <w:t xml:space="preserve"> - * Sarjak Container Lines (SCL) released a market intelligence report warning that global freight pricing has undergone a permanent reset due to the US-Israel war on Iran. * Strait of Hormuz transits have collapsed from 135 to 140 vessels daily to fewer than 16, triggering rate surges of 20–40% across major routes including Shanghai to Jebel Ali. * A ceasefire expiring in approximately ten days leaves 600 vessels carrying USD 4 billion in cargo stranded in the Gulf, with a congestion surge expected in May–June 2026. * India is positioned as a strategic relay hub with Indian-flagged vessels permitted to transit Hormuz, offering a 60-day window to institutionalise this advantage before business flows to competitors. * The report draws on live rate data from Freightos, SCFI, Kpler, and Xeneta to address shippers and supply chain decision-makers. 350. </w:t>
      </w:r>
      <w:hyperlink r:id="rId320">
        <w:r>
          <w:rPr>
            <w:color w:val="0000EE"/>
            <w:u w:val="single"/>
          </w:rPr>
          <w:t>https://gcaptain.com/port-of-los-angeles-posts-strong-march-as-trade-and-energy-risks-build/</w:t>
        </w:r>
      </w:hyperlink>
      <w:r>
        <w:t xml:space="preserve"> - * The Port of Los Angeles handled 752,520 TEUs in March, finishing 3% below the previous year despite seasonal dips and 17 blank sailings. * Export volumes rose 7% year-on-year, while imports fell 1%, with empty container returns down 11% as retailers prepare for seasonal replenishment. * Rising diesel prices, now exceeding $7 per gallon, are squeezing small trucking businesses operating within the port complex. * Trade disruptions include failed soybean export deals with China and shifting agricultural sourcing, alongside potential new 15% global tariffs. * Port officials project April volumes to reach approximately 800,000 TEUs as retailers gear up for spring and summer fashion. 351. </w:t>
      </w:r>
      <w:hyperlink r:id="rId321">
        <w:r>
          <w:rPr>
            <w:color w:val="0000EE"/>
            <w:u w:val="single"/>
          </w:rPr>
          <w:t>https://www.seanews.com.tr/article/cma-cgm-boxship-to-navigate-strait-of-hormuz-mnxog998</w:t>
        </w:r>
      </w:hyperlink>
      <w:r>
        <w:t xml:space="preserve"> - * CMA CGM containership Kribi has departed the Middle East Gulf via a Larak Island detour approved by Tehran to reach Pointe Noire in the Republic of Congo. * The vessel, which had been idle since early March, entered the Gulf on February 26 after a voyage from West and South Africa. * Most transits since March 13 have followed a corridor dictated by Iran's Islamic Revolutionary Guard Corps, with only three major line containerships recently securing clearance to pass. * The move highlights ongoing logistics challenges and route adjustments affecting global container shipping through the Strait of Hormuz. 352. </w:t>
      </w:r>
      <w:hyperlink r:id="rId322">
        <w:r>
          <w:rPr>
            <w:color w:val="0000EE"/>
            <w:u w:val="single"/>
          </w:rPr>
          <w:t>https://www.brownfieldagnews.com/market-news/wheat-posts-gains-on-drought-concerns-risk-premium/</w:t>
        </w:r>
      </w:hyperlink>
      <w:r>
        <w:t xml:space="preserve"> - * Wheat prices gained as traders added a risk premium due to drought conditions in the hard red winter wheat region and potential Middle East disruptions to fuel and fertilizer movement. * U.S. wheat export inspections remained above USDA projections for the 2025/26 marketing year, with Mexico and Taiwan as top destinations. * Global supply outlook faces uncertainty as APK-Inform lowered Ukraine's 2026 wheat crop estimate and Russia increased its 2025/26 export quota. * Weather conditions show 34% of the U.S. hard red winter wheat crop rated good to excellent, down 1% from the previous week. 353. </w:t>
      </w:r>
      <w:hyperlink r:id="rId323">
        <w:r>
          <w:rPr>
            <w:color w:val="0000EE"/>
            <w:u w:val="single"/>
          </w:rPr>
          <w:t>https://coffeetalk.com/daily-dose/from-origin/04-2026/109785/</w:t>
        </w:r>
      </w:hyperlink>
      <w:r>
        <w:t xml:space="preserve"> - * India's coffee industry faces significant challenges due to the Iran war and the closure of the Strait of Hormuz, jeopardizing shipments to major export markets in the Middle East. * Ramesh Rajah of the Coffee Exporters Association of India warns of a potential 80% loss of the West Asian market due to shipping delays, rerouting, and freight costs that have surged nearly twofold. * With 16.1% of total coffee exports heading to West Asian markets in 2024, disruptions during the peak Ramadan season have exacerbated trade flow issues for smaller producers. * European buyers are shifting to alternative suppliers like Uganda, leading to conservative purchasing decisions and posing risks for small and mid-sized farmers sensitive to export pricing fluctuations. * The sector, which produces 350,000 to 370,000 metric tons annually, has seen export revenues rise from $1.14 billion in FY2023 to $2.13 billion in FY2024. 354. </w:t>
      </w:r>
      <w:hyperlink r:id="rId306">
        <w:r>
          <w:rPr>
            <w:color w:val="0000EE"/>
            <w:u w:val="single"/>
          </w:rPr>
          <w:t>https://www.gcrmag.com/i-cip-rebounds-following-geopolitical-upheveal-ico-report/</w:t>
        </w:r>
      </w:hyperlink>
      <w:r>
        <w:t xml:space="preserve"> - * The International Coffee Organization (ICO) reported a 2.3 per cent increase in coffee prices in March 2026, attributed to a geopolitical shock from the conflict in the Middle East. * Shipping disruptions along the Strait of Hormuz have impacted the coffee supply chain, contributing to the rise in the ICO Composite Indicator Price (I-CIP) to an average of 273.70 US cents/lb. * Global exports of green beans reached 9.79 million bags in February 2026, representing a 9.0 per cent decline compared to the same period in 2025. * Total global coffee exports decreased by 5.7 per cent to 11.46 million bags in February 2026, with significant downturns recorded in South America and Asia &amp; Oceania regions. * The share of Arabica exports in the first five months of the 2025/26 coffee year fell to 60.9 per cent, down from 65.1 per cent a year ago.</w:t>
      </w:r>
      <w:r/>
    </w:p>
    <w:p>
      <w:pPr>
        <w:pStyle w:val="ListNumber"/>
        <w:spacing w:line="240" w:lineRule="auto"/>
        <w:ind w:left="720"/>
      </w:pPr>
      <w:r/>
      <w:hyperlink r:id="rId324">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delays in shipping agricultural inputs through the Strait of Hormuz could trigger a spike in food price inflation later this year. FAO Chief Economist Maximo Torero states that 20-45% of key agrifood inputs rely on this sea passage, with risks exacerbated by potential biofuel mandates and export restrictions. The organization urges multilateral institutions to provide financing to countries at risk of losing fertilizer access to prevent lower crop yields and higher commodity prices. Torero notes that trade restrictions worsened conditions in past crises and that the current situation poses greater risks than in 2022.</w:t>
      </w:r>
      <w:r/>
    </w:p>
    <w:p>
      <w:pPr>
        <w:pStyle w:val="ListNumber"/>
        <w:spacing w:line="240" w:lineRule="auto"/>
        <w:ind w:left="720"/>
      </w:pPr>
      <w:r/>
      <w:hyperlink r:id="rId325">
        <w:r>
          <w:rPr>
            <w:color w:val="0000EE"/>
            <w:u w:val="single"/>
          </w:rPr>
          <w:t>https://mhdsupplychain.com.au/2026/04/14/vta-warns-rising-fuel-costs-strain-transport/</w:t>
        </w:r>
      </w:hyperlink>
      <w:r>
        <w:t xml:space="preserve"> - The Victorian Transport Association (VTA) states that rising fuel costs are the primary challenge for Australian freight operators, not supply availability. CEO Peter Anderson highlights that global fuel price volatility and reliance on imported refined fuel threaten business viability and supply chain resilience. While the VTA welcomes $6.15 billion in concessional finance under the Federal Government's Economic Resilience Plan, it cautions that sustained cost increases without fair recovery mechanisms could lead to business failures and market capacity loss.</w:t>
      </w:r>
      <w:r/>
    </w:p>
    <w:p>
      <w:pPr>
        <w:pStyle w:val="ListNumber"/>
        <w:spacing w:line="240" w:lineRule="auto"/>
        <w:ind w:left="720"/>
      </w:pPr>
      <w:r/>
      <w:hyperlink r:id="rId285">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continent's cocoa and coffee sectors. * Global president Comrade Adeola Adegoke highlighted challenges including low yields, lack of climate-resilient varieties, and limited processing capacity that hinder sustainable value chains. * The initiative aims to increase Africa's share of the global coffee market to 20 per cent by 2030 and promote intra-African trade in emerging markets such as Egypt, South Africa, and Nigeria. * Key strategies include intensifying agroforestry, strengthening cooperatives, facilitating robust policies, and increasing investment in local processing infrastructure to retain more value within Africa. 358. </w:t>
      </w:r>
      <w:hyperlink r:id="rId326">
        <w:r>
          <w:rPr>
            <w:color w:val="0000EE"/>
            <w:u w:val="single"/>
          </w:rPr>
          <w:t>https://www.observer24.com.na/south-africas-agriculture-enters-a-critical-month/</w:t>
        </w:r>
      </w:hyperlink>
      <w:r>
        <w:t xml:space="preserve"> - * South Africa enters a critical month for agricultural production with upcoming forecasts for 2025-26 summer grains and 2026-27 winter crops. * Citrus and strawberry exporters face challenges accessing Middle Eastern markets due to the ongoing war and anticipate stiff competition from South American volumes. * Farmers are concerned about rising input costs, specifically fertiliser and fuel prices, alongside a weather outlook predicting a drier winter season in key Western Cape regions. * Global wheat price pressure and logistical issues related to shipping costs and the Middle East conflict pose significant risks to planting decisions and export timelines. 359. </w:t>
      </w:r>
      <w:hyperlink r:id="rId327">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Cecafé president Márcio Ferreira attributed the contraction to port logistics problems, the wait for new harvests, and international market conditions. * Germany became the top buyer, displacing the United States, while US purchases were impacted by tariffs imposed in August 2025. * Despite the volume drop, 2025 revenues reached a record US$15.586 billion driven by elevated international prices. * Exports are expected to recover in May and July as the new harvest begins, with a record crop forecast at 66.2 million bags. 360. </w:t>
      </w:r>
      <w:hyperlink r:id="rId328">
        <w:r>
          <w:rPr>
            <w:color w:val="0000EE"/>
            <w:u w:val="single"/>
          </w:rPr>
          <w:t>https://www.heavyliftpfi.com/editorial/2026/04/14/tariff-baseline-redraws-trade-dynamics/</w:t>
        </w:r>
      </w:hyperlink>
      <w:r>
        <w:t xml:space="preserve"> - * US tariffs set to converge at 15 percent by 2026 are eroding the EU's relative trade advantage and increasing uncertainty for exporters. * Project forwarders report significant delays in sourcing decisions and accelerated project timelines as firms seek to minimise risk before further policy changes. * Trade lanes are realigning towards origins less exposed to tariffs, creating disruption and requiring logistics firms to adopt more tactical approaches. * Customs brokers face increased workloads interpreting complex rules, contributing to delays in the global coffee supply chain and delivery timelines. 361. </w:t>
      </w:r>
      <w:hyperlink r:id="rId329">
        <w:r>
          <w:rPr>
            <w:color w:val="0000EE"/>
            <w:u w:val="single"/>
          </w:rPr>
          <w:t>https://anba.com.br/en/gulfs-imports-from-brazil-down-amid-fighting/</w:t>
        </w:r>
      </w:hyperlink>
      <w:r>
        <w:t xml:space="preserve"> - * Exports from Brazil to Gulf Cooperation Council nations dropped 31.47% in March to USD 537.11 million due to regional fighting. * Agribusiness, representing 75% of exports to the region, saw a 25.38% decline, with corn exports falling 99.96%. * Coffee exports to the Gulf increased by 34.24% year-on-year in March, contrasting with other agricultural commodities. * Fertilizer sales from the Gulf to Brazil decreased by 51.35% in the first quarter, raising concerns for food supply stability. * Year-to-date exports to the GCC rose 8.14% to USD 2.41 billion, driven by strong performance in January and February.</w:t>
      </w:r>
      <w:r/>
    </w:p>
    <w:p>
      <w:pPr>
        <w:pStyle w:val="ListNumber"/>
        <w:spacing w:line="240" w:lineRule="auto"/>
        <w:ind w:left="720"/>
      </w:pPr>
      <w:r/>
      <w:hyperlink r:id="rId330">
        <w:r>
          <w:rPr>
            <w:color w:val="0000EE"/>
            <w:u w:val="single"/>
          </w:rPr>
          <w:t>https://www.seatrade-maritime.com/containers/cosco-shipping-bulk-launches-first-container-service</w:t>
        </w:r>
      </w:hyperlink>
      <w:r>
        <w:t xml:space="preserve"> - Cosco Shipping Bulk has launched its first dedicated container liner service, marking a strategic expansion from bulk shipping into integrated container transport. The new route connects the Nansha Port Area in Guangzhou with North African ports including Port Said, Benghazi, and Misrata. The service offers a 21-day voyage from Nansha to Libya, providing the fastest delivery time currently available in the market. The vessels feature strong cargo adaptability, supporting dangerous goods such as new energy vehicles and lithium batteries, and are equipped with 220 reefer plugs to meet diverse export demands.</w:t>
      </w:r>
      <w:r/>
    </w:p>
    <w:p>
      <w:pPr>
        <w:pStyle w:val="ListNumber"/>
        <w:spacing w:line="240" w:lineRule="auto"/>
        <w:ind w:left="720"/>
      </w:pPr>
      <w:r/>
      <w:hyperlink r:id="rId331">
        <w:r>
          <w:rPr>
            <w:color w:val="0000EE"/>
            <w:u w:val="single"/>
          </w:rPr>
          <w:t>https://theroasterspack.com/blogs/news/tanzania-deep-dive</w:t>
        </w:r>
      </w:hyperlink>
      <w:r>
        <w:t xml:space="preserve"> - * Coffee history in Tanzania dates back to the 16th century with seeds from Ethiopia, evolving from native Robusta consumption to Arabica cultivation under colonial rule.</w:t>
      </w:r>
      <w:r>
        <w:rPr>
          <w:i/>
        </w:rPr>
        <w:t>* A wave of coffee wilt disease in the late 1990s caused a significant setback for producers, yet the industry recovered through mid-90s reforms allowing direct sales.</w:t>
      </w:r>
      <w:r>
        <w:t>* Today, roughly 90% of Tanzania's coffee is grown by 450,000 smallholder farmers who are increasingly focused on the speciality market.</w:t>
      </w:r>
      <w:r>
        <w:rPr>
          <w:i/>
        </w:rPr>
        <w:t>* The Kilimanjaro region emerged as the nation's powerhouse following conflicts in Bukoba that led to the uprooting of seedlings in the early 20th century.</w:t>
      </w:r>
      <w:r>
        <w:t xml:space="preserve">364. </w:t>
      </w:r>
      <w:hyperlink r:id="rId332">
        <w:r>
          <w:rPr>
            <w:color w:val="0000EE"/>
            <w:u w:val="single"/>
          </w:rPr>
          <w:t>https://ricenewstoday.com/supply-chain-turmoil-hammers-u-s-rice-farmers-national-security-and-rural-communities/</w:t>
        </w:r>
      </w:hyperlink>
      <w:r>
        <w:t xml:space="preserve"> - * Global supply chain disruptions, including Middle East shipping lane closures, have caused U.S. urea fertilizer import prices to surge 30 percent in a single week. * Rice farmers face projected per-acre losses of roughly $210 despite federal assistance, with Arkansas recording more Chapter 12 farm bankruptcy filings in 2025 than any other state. * USA Rice has joined a coalition urging the U.S. Department of Commerce to revoke countervailing duties on phosphate fertilizer imports to restore market balance. * Bipartisan legislation has been introduced in the Senate to improve fertilizer price transparency and boost domestic production. * Industry leaders warn that current conditions threaten food security and the stability of rural communities. 365. </w:t>
      </w:r>
      <w:hyperlink r:id="rId333">
        <w:r>
          <w:rPr>
            <w:color w:val="0000EE"/>
            <w:u w:val="single"/>
          </w:rPr>
          <w:t>https://nomadlawyer.org/qatar-joins-gulf-maritime-corridors-april-2026</w:t>
        </w:r>
      </w:hyperlink>
      <w:r>
        <w:t xml:space="preserve"> - * Qatar formally reopened its maritime corridors alongside the UAE, Saudi Arabia, and Oman effective April 12, 2026, following months of precautionary slowdowns and navigation constraints. * The coordinated action removes operational uncertainty for shipowners and logistics planners, allowing a return to direct routing through the Arabian Gulf after previous detours via the Cape of Good Hope. * Major regional terminals including Hamad Port, Jebel Ali, Jeddah Islamic Port, and Sohar have remained functional with enhanced security protocols, facilitating the resumption of containerized trade and energy exports. * While insurance premiums on certain routes remain elevated and the Red Sea area retains cautionary status, the reopening is expected to improve schedule reliability and normalize container rates for trades connecting South Asia, East Africa, and Europe. * Cruise operators and regional ferry services anticipate reinstating multi-port itineraries and fuller schedules in the coming quarters as confidence in Gulf port operations strengthens. 366. </w:t>
      </w:r>
      <w:hyperlink r:id="rId334">
        <w:r>
          <w:rPr>
            <w:color w:val="0000EE"/>
            <w:u w:val="single"/>
          </w:rPr>
          <w:t>https://retailasia.com/news/coffee-supply-under-strain-climate-change-disrupts-global-production</w:t>
        </w:r>
      </w:hyperlink>
      <w:r>
        <w:t xml:space="preserve"> - * GlobalData reports climate change is disrupting coffee production through rising temperatures and extreme weather, causing a 40% surge in prices in 2024. * Arabica coffee is particularly vulnerable, with Rabobank analysts estimating 20% of current growing regions could become unsuitable by 2050. * Industry groups are implementing adaptation strategies like agroforestry and developing resilient varieties, though smallholder farmers face challenges accessing necessary support. * Manufacturers are urged to diversify sourcing and invest in climate-risk monitoring to manage increasing supply volatility and quality inconsistencies. 367. </w:t>
      </w:r>
      <w:hyperlink r:id="rId285">
        <w:r>
          <w:rPr>
            <w:color w:val="0000EE"/>
            <w:u w:val="single"/>
          </w:rPr>
          <w:t>https://tribuneonlineng.com/cocoa-coffee-farmers-move-to-further-develop-commodities-in-africa/</w:t>
        </w:r>
      </w:hyperlink>
      <w:r>
        <w:t xml:space="preserve"> - * The Cocoa and Coffee Farmers Alliance Association of Africa (COCEFAAA) has announced a three-year development plan to address underdevelopment in the sector. * Global president Comrade Adeola Adegoke highlighted challenges including low yields, lack of climate-resilient varieties, and limited value addition capacity. * The initiative aims to increase Africa's share of the global coffee market to 20 per cent by 2030 and promote intra-African trade. * Key strategies include intensifying agroforestry, strengthening cooperatives, and increasing investment in local processing infrastructure. * The plan targets smallholder farmers across West, Central, and East Africa to improve earnings and reduce raw commodity exports. 368. </w:t>
      </w:r>
      <w:hyperlink r:id="rId335">
        <w:r>
          <w:rPr>
            <w:color w:val="0000EE"/>
            <w:u w:val="single"/>
          </w:rPr>
          <w:t>https://phys.org/news/2026-04-unpredictable-resilient-crops-world.html</w:t>
        </w:r>
      </w:hyperlink>
      <w:r>
        <w:t xml:space="preserve"> - * Penn State researchers are developing innovative technologies to help crops survive unpredictable weather and intensifying pest threats. * The Open Crop Manager platform uses machine learning and farmer data to predict disease and pest impacts on yields across ten states. * Scientists are harnessing natural predator-prey relationships, such as ladybug odors, to deter aphids without chemical pesticides. * Collaborations with John Deere are testing precision weed management systems that could reduce herbicide use by up to 70%. * New robotic systems and AI tools are being created to monitor crop health and address labor shortages in agriculture. 369. </w:t>
      </w:r>
      <w:hyperlink r:id="rId327">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volume during the first quarter of 2026, reaching 8.4 million bags. * Export revenues dropped 13.6% to US$3.371 billion, with March shipments falling 8% year-on-year. * The contraction is attributed to anticipation of a record 2026 crop, port logistics issues, and lingering impacts of US tariffs. * Germany became the top buyer, displacing the United States, while Arabica accounted for 79.3% of quarterly exports. * Cecafé expects recovery in conilon and robusta shipments starting in May as the new harvest begins. 370. </w:t>
      </w:r>
      <w:hyperlink r:id="rId336">
        <w:r>
          <w:rPr>
            <w:color w:val="0000EE"/>
            <w:u w:val="single"/>
          </w:rPr>
          <w:t>https://iol.co.za/business-report/economy/2026-04-14-transnet-prepares-for-busy-citrus-export-season-as-industry-targets-growth/</w:t>
        </w:r>
      </w:hyperlink>
      <w:r>
        <w:t xml:space="preserve"> - * Transnet Port Terminals (TPT) is finalising readiness plans for the 2026 citrus export season, which runs from April to September, following a 22% volume surge in 2025. * The state-owned operator has invested approximately R9 billion over three years in port infrastructure, including modern cranes and equipment, to improve efficiency and capacity. * TPT will operate terminals 24 hours a day with a focus on rapid vessel turnaround and maintaining refrigerated cargo integrity for exports to over 100 global markets. * The Department of Agriculture signed a new phytosanitary agreement with the People's Republic of China to amend cold treatment requirements for citrus exports. * South Africa aims to maintain its position as the second-largest global citrus supplier after Spain while exploring new markets for further growth. 371. </w:t>
      </w:r>
      <w:hyperlink r:id="rId337">
        <w:r>
          <w:rPr>
            <w:color w:val="0000EE"/>
            <w:u w:val="single"/>
          </w:rPr>
          <w:t>https://laidbackgardener.blog/2026/04/14/the-leek-moth-that-attacks-garlic-and-onions/</w:t>
        </w:r>
      </w:hyperlink>
      <w:r>
        <w:t xml:space="preserve"> - * The leek moth, native to Europe, was first detected in Ontario in 1993 and has since expanded its range across Canada. * Larvae bore into allium stems, causing rot, withering, and reduced yields, sometimes forcing premature harvest of garlic flowers. * Prevention strategies include crop rotation, interplanting with thyme, carrots, or marigolds, and tilling soil to disrupt overwintering debris. * Biological controls such as BTK bacteria and Trichogramma wasps are recommended to target larvae and eggs respectively. * The pest can produce up to three generations per year in Canada, requiring early-season intervention to limit damage.</w:t>
      </w:r>
      <w:r/>
    </w:p>
    <w:p>
      <w:pPr>
        <w:pStyle w:val="ListNumber"/>
        <w:spacing w:line="240" w:lineRule="auto"/>
        <w:ind w:left="720"/>
      </w:pPr>
      <w:r/>
      <w:hyperlink r:id="rId338">
        <w:r>
          <w:rPr>
            <w:color w:val="0000EE"/>
            <w:u w:val="single"/>
          </w:rPr>
          <w:t>https://www.bahrainnews.net/news/278982657/delays-and-rising-costs-central-asia-feels-fallout-from-iran-war</w:t>
        </w:r>
      </w:hyperlink>
      <w:r>
        <w:t xml:space="preserve"> - The war in Iran has disrupted supply chains for Central Asian countries, causing cargo to be held in ports for up to a month and forcing rerouting overland. Shipping costs from the UAE have increased by 125-180 percent, impacting the import of cars and consumer goods. Inflation in Europe and Central Asia rose to 8.1 percent in February 2026 due to these disruptions. The World Bank warns that continued conflict could slow regional growth to 2.1 percent in 2026.</w:t>
      </w:r>
      <w:r/>
    </w:p>
    <w:p>
      <w:pPr>
        <w:pStyle w:val="ListNumber"/>
        <w:spacing w:line="240" w:lineRule="auto"/>
        <w:ind w:left="720"/>
      </w:pPr>
      <w:r/>
      <w:hyperlink r:id="rId313">
        <w:r>
          <w:rPr>
            <w:color w:val="0000EE"/>
            <w:u w:val="single"/>
          </w:rPr>
          <w:t>https://dailycoffeenews.com/2026/04/14/coffee-crops-are-dying-from-a-fungus-with-species-jumping-genes/</w:t>
        </w:r>
      </w:hyperlink>
      <w:r>
        <w:t xml:space="preserve"> - * Researchers have identified horizontal gene transfer from F. oxysporum to F. xylarioides as a driver of coffee wilt disease outbreaks affecting both Arabica and Robusta varieties. * The study reveals that 'Starships'—genetic components allowing gene movement between species—carry virulence and adaptation genes that enable the fungus to infect different coffee hosts. * Outbreaks in Africa, including recent resurgences in Ivory Coast and historical devastation in Uganda and the Democratic Republic of Congo, have cost over US$1 billion and forced farm closures. * Modern monocultures and proximity to banana trees and Solanum weeds in sub-Saharan Africa may act as reservoirs accelerating pathogen evolution and host switching. * Farmers are advised to implement targeted weed management and avoid planting vulnerable crops side by side to mitigate future disease risks.</w:t>
      </w:r>
      <w:r/>
    </w:p>
    <w:p>
      <w:pPr>
        <w:pStyle w:val="ListNumber"/>
        <w:spacing w:line="240" w:lineRule="auto"/>
        <w:ind w:left="720"/>
      </w:pPr>
      <w:r/>
      <w:hyperlink r:id="rId339">
        <w:r>
          <w:rPr>
            <w:color w:val="0000EE"/>
            <w:u w:val="single"/>
          </w:rPr>
          <w:t>https://container-news.com/maersk-revises-cargo-insurance-and-cargo-care-rates/</w:t>
        </w:r>
      </w:hyperlink>
      <w:r>
        <w:t xml:space="preserve"> - Maersk has increased cargo insurance and cargo care rates for ocean shipments in Saudi Arabia, the United Arab Emirates, Lebanon, and Israel. The changes take effect from April 13, 2026, for non-FMC trades and May 13, 2026, for FMC-regulated trades. The company cites heightened risks of cargo damage as the reason for the upward adjustment across all coverage tiers. Revised rates for dry and temperature-controlled shipments now range from hundreds to over two thousand US dollars depending on the package and destination.</w:t>
      </w:r>
      <w:r/>
    </w:p>
    <w:p>
      <w:pPr>
        <w:pStyle w:val="ListNumber"/>
        <w:spacing w:line="240" w:lineRule="auto"/>
        <w:ind w:left="720"/>
      </w:pPr>
      <w:r/>
      <w:hyperlink r:id="rId340">
        <w:r>
          <w:rPr>
            <w:color w:val="0000EE"/>
            <w:u w:val="single"/>
          </w:rPr>
          <w:t>https://www.thedairysite.com/news/chinas-soybean-imports-rise-but-miss-forecasts</w:t>
        </w:r>
      </w:hyperlink>
      <w:r>
        <w:t xml:space="preserve"> - * China's soybean imports rose 14.9% year-on-year in March to 4.02 million metric tons but fell short of analyst expectations of 6.4 million metric tons. * Delays were caused by tightened phytosanitary checks in Brazil following findings of pesticide-coated beans, heat damage, and live insects. * Total arrivals from January to March dropped 3.1% to 16.58 million tons, though volumes are expected to recover in April to June. * Analysts note that US planting weather and potential logistical disruptions remain key factors for future supply and price stability.</w:t>
      </w:r>
      <w:r/>
    </w:p>
    <w:p>
      <w:pPr>
        <w:pStyle w:val="ListNumber"/>
        <w:spacing w:line="240" w:lineRule="auto"/>
        <w:ind w:left="720"/>
      </w:pPr>
      <w:r/>
      <w:hyperlink r:id="rId341">
        <w:r>
          <w:rPr>
            <w:color w:val="0000EE"/>
            <w:u w:val="single"/>
          </w:rPr>
          <w:t>https://en.antaranews.com/news/412152/indonesias-bulog-eyes-export-opportunity-from-malaysia-rice-request</w:t>
        </w:r>
      </w:hyperlink>
      <w:r>
        <w:t xml:space="preserve"> - Bulog, Indonesia's state-owned logistics firm, is exploring an export opportunity for approximately 200,000 tons of rice requested by Malaysia. A Bulog director was dispatched to Malaysia to discuss the potential deal and establish a cooperation framework. The move aims to strengthen Indonesia's global market position and utilise national rice reserves. As of April 13, domestic rice absorption reached 48.7 percent of the 4 million-ton target, with total reserves standing at 4.7 million tons.</w:t>
      </w:r>
      <w:r/>
    </w:p>
    <w:p>
      <w:pPr>
        <w:pStyle w:val="ListNumber"/>
        <w:spacing w:line="240" w:lineRule="auto"/>
        <w:ind w:left="720"/>
      </w:pPr>
      <w:r/>
      <w:hyperlink r:id="rId342">
        <w:r>
          <w:rPr>
            <w:color w:val="0000EE"/>
            <w:u w:val="single"/>
          </w:rPr>
          <w:t>https://www.businessadvantagepng.com/cash-crop-production-sends-papua-new-guineas-shipping-volumes-soaring/</w:t>
        </w:r>
      </w:hyperlink>
      <w:r>
        <w:t xml:space="preserve"> - Traffic through Papua New Guinea's two busiest international ports increased 14.6 per cent in 2025, driven by higher exports of coffee, cocoa, and other agricultural commodities. Imports also rose 11.3 per cent, supported by a doubling in ammonium nitrate fertiliser usage. Port operators ICTSI South Pacific and Steamships Logistics are investing in new cranes and energy storage systems to handle the growth. Shipping lines Swire Shipping and ANL have increased service frequencies to connect Lae and Motukea to Asian and Australian markets. Industry leaders anticipate further capacity expansion if the Papua LNG project receives final investment decision.</w:t>
      </w:r>
      <w:r/>
    </w:p>
    <w:p>
      <w:pPr>
        <w:pStyle w:val="ListNumber"/>
        <w:spacing w:line="240" w:lineRule="auto"/>
        <w:ind w:left="720"/>
      </w:pPr>
      <w:r/>
      <w:hyperlink r:id="rId343">
        <w:r>
          <w:rPr>
            <w:color w:val="0000EE"/>
            <w:u w:val="single"/>
          </w:rPr>
          <w:t>https://www.indiasnews.net/news/278983446/kharif-season-faces-double-whammy-from-el-nino-risk-and-gulf-tensions-experts</w:t>
        </w:r>
      </w:hyperlink>
      <w:r>
        <w:t xml:space="preserve"> - * Experts warn that India's upcoming Kharif season faces a 'double whammy' from likely below-normal monsoon conditions linked to El Nino and ongoing tensions in the Gulf region. * Rajani Sinha of CareEdge Ratings noted that El Nino years historically see an average 5.4 per cent contraction in Kharif production, while Gulf conflicts could disrupt fertilizer supplies and raise costs. * Amit Gupta of Kedia Advisory highlighted that water scarcity lowers yields for rice and pulses, while conflict spikes fertilizer and diesel costs, risking higher food inflation. * Riteshkumar Sahu of Kotak Neo offered a measured view, stating that rainfall quality and distribution are critical, and strong buffer stocks may mitigate immediate severe crop threats. * The overall outlook depends on monsoon progression and the pace at which supply disruptions linked to West Asia tensions ease. 379. </w:t>
      </w:r>
      <w:hyperlink r:id="rId344">
        <w:r>
          <w:rPr>
            <w:color w:val="0000EE"/>
            <w:u w:val="single"/>
          </w:rPr>
          <w:t>https://afnews.com.br/estados-unidos-devem-voltar-a-liderar-compras-de-cafe-do-brasil-diz-cecafe/</w:t>
        </w:r>
      </w:hyperlink>
      <w:r>
        <w:t xml:space="preserve"> - * The Brazilian Coffee Exporters Council (Cecafé) predicts the US will become the top destination for Brazilian coffee exports in the current crop starting in April, following a significant decline in 2025. * US imports fell 48.3% in the first quarter of 2026 due to a 50% tariff imposed by the US government and a smaller previous harvest, while Germany remained the largest importer. * Export volumes are currently constrained by commercial policy uncertainties, geopolitical tensions in the Strait of Hormuz, and rising maritime freight and insurance costs. * International coffee prices are trending downward as a record Brazilian harvest, forecast at 17.1% growth, enters the market, with Arabica prices dropping 23.76% in March. * The strengthening Brazilian real against the US dollar further impacts producer revenues, with the exchange rate falling from R$ 6.20 to R$ 4.98 since the end of 2024.</w:t>
      </w:r>
      <w:r/>
    </w:p>
    <w:p>
      <w:pPr>
        <w:pStyle w:val="ListNumber"/>
        <w:spacing w:line="240" w:lineRule="auto"/>
        <w:ind w:left="720"/>
      </w:pPr>
      <w:r/>
      <w:hyperlink r:id="rId345">
        <w:r>
          <w:rPr>
            <w:color w:val="0000EE"/>
            <w:u w:val="single"/>
          </w:rPr>
          <w:t>https://www.aircargonews.net/freight-forwarder/2026/04/ch-robinson-says-air-cargo-capacity-lower-than-schedules-indicate/</w:t>
        </w:r>
      </w:hyperlink>
      <w:r>
        <w:t xml:space="preserve"> - CH Robinson states that usable air cargo capacity is lower than scheduled levels due to airspace closures in the Middle East and operational inefficiencies. The forwarder notes that effective capacity is particularly tight on Europe-bound flows from Asia, leading to potential cargo roll-ups and extended lead times of 5-7 days. Demand visibility is becoming less predictable as shippers react to geopolitical instability, causing volatile booking patterns. While overall demand decreased by 4% year on year in March, price increases are driven by fuel costs and routing issues rather than demand growth.</w:t>
      </w:r>
      <w:r/>
    </w:p>
    <w:p>
      <w:pPr>
        <w:pStyle w:val="ListNumber"/>
        <w:spacing w:line="240" w:lineRule="auto"/>
        <w:ind w:left="720"/>
      </w:pPr>
      <w:r/>
      <w:hyperlink r:id="rId346">
        <w:r>
          <w:rPr>
            <w:color w:val="0000EE"/>
            <w:u w:val="single"/>
          </w:rPr>
          <w:t>https://www.elfinanciero.com.mx/economia/2026/04/14/advierte-onu-serios-conflictos-por-guerra-en-medio-oriente/</w:t>
        </w:r>
      </w:hyperlink>
      <w:r>
        <w:t xml:space="preserve"> - * The UN warns that disruptions in the Strait of Hormuz could trigger global inflation, food crises, and economic deterioration within months. * FAO experts state that partial route closures currently halt 35% of global oil trade, 20% of natural gas, and up to 30% of fertilizers. * Economists predict fertilizer prices could more than double if global trade is affected by half, creating a perfect storm for supply chains. * Analysts link rising crude oil prices to a global stagflation scenario, restricting central bank maneuvering room and increasing energy costs. * Experts caution that despite a ceasefire announcement, uncertainty persists regarding the restoration of key input flows for the agricultural calendar.</w:t>
      </w:r>
      <w:r/>
    </w:p>
    <w:p>
      <w:pPr>
        <w:pStyle w:val="ListNumber"/>
        <w:spacing w:line="240" w:lineRule="auto"/>
        <w:ind w:left="720"/>
      </w:pPr>
      <w:r/>
      <w:hyperlink r:id="rId347">
        <w:r>
          <w:rPr>
            <w:color w:val="0000EE"/>
            <w:u w:val="single"/>
          </w:rPr>
          <w:t>https://newsbywire.com/bar-technologies-highlights-charterparty-barrier-to-scaling-wind-propulsion/</w:t>
        </w:r>
      </w:hyperlink>
      <w:r>
        <w:t xml:space="preserve"> - BAR Technologies states that slow uptake of wind propulsion is due to commercial contract issues rather than technology limitations. The split incentive between shipowners and charterers under existing charterparty agreements prevents scalable adoption despite proven fuel savings. Industry bodies like BIMCO are developing addendums to address cost and benefit allocation, but bespoke solutions currently limit scalability. Delays in resolving these contractual frameworks result in avoidable fuel burn and emissions as regulatory pressures increase.</w:t>
      </w:r>
      <w:r/>
    </w:p>
    <w:p>
      <w:pPr>
        <w:pStyle w:val="ListNumber"/>
        <w:spacing w:line="240" w:lineRule="auto"/>
        <w:ind w:left="720"/>
      </w:pPr>
      <w:r/>
      <w:hyperlink r:id="rId311">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future coffee production. Global coffee prices rebounded in March 2026, driven by shipping disruptions through the Strait of Hormuz and heightened freight costs. While Colombian Milds, Other Milds, and Brazilian Naturals prices increased, Robusta prices declined. Global green bean exports fell 5.7% year on year due to weak supply from Brazil, Colombia, and Vietnam, though India saw a 38.5% surge in exports.</w:t>
      </w:r>
      <w:r/>
    </w:p>
    <w:p>
      <w:pPr>
        <w:pStyle w:val="ListNumber"/>
        <w:spacing w:line="240" w:lineRule="auto"/>
        <w:ind w:left="720"/>
      </w:pPr>
      <w:r/>
      <w:hyperlink r:id="rId348">
        <w:r>
          <w:rPr>
            <w:color w:val="0000EE"/>
            <w:u w:val="single"/>
          </w:rPr>
          <w:t>https://internationalsupermarketnews.com/fruit-and-vegetable-prices-under-pressure-why-the-iran-war-will-reshape-global-fresh-produce-markets/</w:t>
        </w:r>
      </w:hyperlink>
      <w:r>
        <w:t xml:space="preserve"> - The war involving Iran is disrupting the Strait of Hormuz, a critical route for global fertiliser trade, leading to sharp price increases for growers. Rising energy costs are intensifying pressures on cold chain logistics required for perishable goods like berries and leafy greens. Shipping delays and route disruptions through the Gulf region are increasing transport costs and risking spoilage for time-sensitive produce. Analysts predict significant price hikes and supply reductions for crops such as tomatoes and peppers, with volatility expected to persist as the sector shifts towards more localised sourcing.</w:t>
      </w:r>
      <w:r/>
    </w:p>
    <w:p>
      <w:pPr>
        <w:pStyle w:val="ListNumber"/>
        <w:spacing w:line="240" w:lineRule="auto"/>
        <w:ind w:left="720"/>
      </w:pPr>
      <w:r/>
      <w:hyperlink r:id="rId349">
        <w:r>
          <w:rPr>
            <w:color w:val="0000EE"/>
            <w:u w:val="single"/>
          </w:rPr>
          <w:t>https://northafricapost.com/96257-global-fertilizer-crisis-highlights-moroccos-central-role-in-worlds-food-security.html</w:t>
        </w:r>
      </w:hyperlink>
      <w:r>
        <w:t xml:space="preserve"> - * Escalating geopolitical tensions in the Middle East and maritime disruptions in the Strait of Hormuz have severely disrupted global fertiliser markets, causing supply shortages and rising prices. * Major exporters including Saudi Arabia, Qatar, and the United Arab Emirates have reduced deliveries, while China maintains export restrictions, tightening global supply. * Morocco has increased fertiliser exports to the US, Latin America, Europe, and Africa, with India signing a long-term deal to import 2.5 million tonnes of phosphate fertilisers. * To reduce vulnerability to imported inputs, Morocco is investing approximately $14 billion in green hydrogen and green ammonia projects at Jorf Lasfar and Tarfaya. * Over 40 US agricultural organisations in March 2026 called for the removal of countervailing duties on Moroccan fertilisers to address global shortages. 386. </w:t>
      </w:r>
      <w:hyperlink r:id="rId350">
        <w:r>
          <w:rPr>
            <w:color w:val="0000EE"/>
            <w:u w:val="single"/>
          </w:rPr>
          <w:t>https://www.supplychaindive.com/news/port-los-angeles-iran-war-concern-not-worry-march-2026/817362/</w:t>
        </w:r>
      </w:hyperlink>
      <w:r>
        <w:t xml:space="preserve"> - * Executive Director Gene Seroka stated the Iran war is currently a concern but not a worry for the Port of Los Angeles. * The port is monitoring potential cargo build-ups at overseas terminals that could disrupt Transpacific routes. * March volumes were down 3% compared to the previous year due to frontloading before new tariff announcements. * April volumes are estimated to reach the 800,000 TEU range as retailers replenish seasonal goods. * Oil trade volatility continues as the Strait of Hormuz remains disrupted, with over 4,500 ships unable to pass. 387. </w:t>
      </w:r>
      <w:hyperlink r:id="rId351">
        <w:r>
          <w:rPr>
            <w:color w:val="0000EE"/>
            <w:u w:val="single"/>
          </w:rPr>
          <w:t>https://www.railfreight.com/railfreight/2026/04/14/rising-fuel-prices-force-contract-terminations-but-no-large-crisis-for-ct/</w:t>
        </w:r>
      </w:hyperlink>
      <w:r>
        <w:t xml:space="preserve"> - * Rail operators ŽS Cargo and ČD Cargo have terminated or amended contracts due to surging diesel prices linked to the closure of the Strait of Hormuz. * METRANS reports that broader price revisions are expected across the continent as rail companies weigh costs for first and last mile services and infrastructure works. * Akos Ersek of the Combined Transport Association UIRR states there is no large crisis for door-to-door Combined Transport as both road and rail sectors face similar fuel cost challenges. * Shipping giant Maersk has implemented Intermodal Fuel Fees in nine European countries, impacting rail combined operations alongside trucking and barge services. * The Combined Transport Association notes that diesel traction is a minor cost element in intermodal rail freight compared to previous spikes in traction electricity prices. 388. </w:t>
      </w:r>
      <w:hyperlink r:id="rId352">
        <w:r>
          <w:rPr>
            <w:color w:val="0000EE"/>
            <w:u w:val="single"/>
          </w:rPr>
          <w:t>https://supplychain360.io/logistics/port-fragmentation-is-redefining-reliability-metrics/</w:t>
        </w:r>
      </w:hyperlink>
      <w:r>
        <w:t xml:space="preserve"> - * A 2025 analysis by VesselBot reveals significant divergence in port efficiency across global regions, challenging previous assumptions of uniformity in the logistics sector. * Anchorage times vary widely, ranging from 5.7 hours in Northern Europe to 10.5 hours in the Mediterranean, with sharp year-over-year increases in Q4. * Vessel size creates structural differences in port dynamics, with larger ships spending significantly more time at berth compared to smaller feeder vessels. * Total port call emissions exceeded 12 million tons of CO₂e in 2025, with the majority generated while vessels are at berth. * Logistics operators are shifting from historical planning models to real-time visibility and dynamic planning to manage increasing volatility in transit times.</w:t>
      </w:r>
      <w:r/>
    </w:p>
    <w:p>
      <w:pPr>
        <w:pStyle w:val="ListNumber"/>
        <w:spacing w:line="240" w:lineRule="auto"/>
        <w:ind w:left="720"/>
      </w:pPr>
      <w:r/>
      <w:hyperlink r:id="rId297">
        <w:r>
          <w:rPr>
            <w:color w:val="0000EE"/>
            <w:u w:val="single"/>
          </w:rPr>
          <w:t>https://www.foodbusinessmea.com/brazil-coffee-exports-drop-21-in-q1-2026-as-supply-constraints-and-tariffs-weigh-on-shipments/</w:t>
        </w:r>
      </w:hyperlink>
      <w:r>
        <w:t xml:space="preserve"> - Brazil recorded a 21.2% decline in coffee exports in the first quarter of 2026, reaching 8.4 million bags. Export revenues fell 13.6% to US$3.371 billion due to supply constraints, port logistics issues, and global market conditions. Germany became the top buyer, while US purchases remained depressed following a 50% tariff imposed in August 2025. The 2026 crop is projected to reach 66.2 million bags, a 17.1% increase over 2025. Cecafé expects robusta and conilon exports to recover from May, with arabica shipments improving from July.</w:t>
      </w:r>
      <w:r/>
    </w:p>
    <w:p>
      <w:pPr>
        <w:pStyle w:val="ListNumber"/>
        <w:spacing w:line="240" w:lineRule="auto"/>
        <w:ind w:left="720"/>
      </w:pPr>
      <w:r/>
      <w:hyperlink r:id="rId353">
        <w:r>
          <w:rPr>
            <w:color w:val="0000EE"/>
            <w:u w:val="single"/>
          </w:rPr>
          <w:t>https://esgnews.com/vietnam-china-agricultural-partnership-expands-trade-to-20-billion/?utm_source=rss&amp;utm_medium=rss&amp;utm_campaign=vietnam-china-agricultural-partnership-expands-trade-to-20-billion</w:t>
        </w:r>
      </w:hyperlink>
      <w:r>
        <w:t xml:space="preserve"> - * Bilateral agricultural trade between Vietnam and China reached $20.94 billion in 2025, with Vietnamese exports to China rising 41.1% year-on-year. * The two nations signed 33 agreements and protocols to accelerate market access, regulatory alignment, and supply chain integration for agricultural products. * Cooperation targets high-tech agriculture, cold chain logistics, and standardized production to meet global food safety benchmarks and reduce post-harvest losses. * A state visit by Vietnamese leader To Lam to China aims to operationalize commitments under the Vietnam-China Comprehensive Strategic Cooperative Partnership. * Investment in smart border gate systems and cold chain infrastructure is expected to improve transit times and enhance the competitiveness of agricultural exports.</w:t>
      </w:r>
      <w:r/>
    </w:p>
    <w:p>
      <w:pPr>
        <w:pStyle w:val="ListNumber"/>
        <w:spacing w:line="240" w:lineRule="auto"/>
        <w:ind w:left="720"/>
      </w:pPr>
      <w:r/>
      <w:hyperlink r:id="rId354">
        <w:r>
          <w:rPr>
            <w:color w:val="0000EE"/>
            <w:u w:val="single"/>
          </w:rPr>
          <w:t>https://www.just-drinks.com/news/hormuz-blockage-agri-food-catastrophe/</w:t>
        </w:r>
      </w:hyperlink>
      <w:r>
        <w:t xml:space="preserve"> - The UN Food and Agriculture Organization (FAO) warns that prolonged disruption to the Strait of Hormuz could trigger a global agri-food crisis and surge in food inflation. The agency states that 20% to 45% of key agri-food input exports rely on the strait, with potential yield declines extending into 2027. FAO officials David Laborde and Máximo Torero highlight risks of lower crop yields and higher commodity prices due to input shortages and shifting biofuel mandates. The warning coincides with rising world food commodity prices in March, driven by energy costs linked to the Iran conflict.</w:t>
      </w:r>
      <w:r/>
    </w:p>
    <w:p>
      <w:pPr>
        <w:pStyle w:val="ListNumber"/>
        <w:spacing w:line="240" w:lineRule="auto"/>
        <w:ind w:left="720"/>
      </w:pPr>
      <w:r/>
      <w:hyperlink r:id="rId283">
        <w:r>
          <w:rPr>
            <w:color w:val="0000EE"/>
            <w:u w:val="single"/>
          </w:rPr>
          <w:t>https://internationalsupermarketnews.com/global-coffee-market-2026-isn-research-signals-sharp-price-pressure-despite-supply-recovery/</w:t>
        </w:r>
      </w:hyperlink>
      <w:r>
        <w:t xml:space="preserve"> - ISN research forecasts the global coffee market will face structural tightness and sustained price increases by the end of 2026 despite nominal supply surpluses. Structural weaknesses in logistics, including port congestion and container delays, are preventing timely delivery to consuming markets. Climate volatility in key producing regions like Brazil, Vietnam, and Africa continues to drive a risk premium and yield uncertainty. Demand remains resilient with a shift towards premium, sustainable, and ethically sourced products. The market is undergoing a structural transformation where accessibility and reliability are becoming more critical than simple volume metrics.</w:t>
      </w:r>
      <w:r/>
    </w:p>
    <w:p>
      <w:pPr>
        <w:pStyle w:val="ListNumber"/>
        <w:spacing w:line="240" w:lineRule="auto"/>
        <w:ind w:left="720"/>
      </w:pPr>
      <w:r/>
      <w:hyperlink r:id="rId355">
        <w:r>
          <w:rPr>
            <w:color w:val="0000EE"/>
            <w:u w:val="single"/>
          </w:rPr>
          <w:t>https://www.al-monitor.com/originals/2026/04/fertiliser-shortages-due-iran-war-are-key-worry-developing-world-un-agency-says</w:t>
        </w:r>
      </w:hyperlink>
      <w:r>
        <w:t xml:space="preserve"> - * Pamela Coke-Hamilton, executive director of the International Trade Centre (ITC), stated that fertiliser shortages caused by the Iran war are a pressing concern for developing countries. * The ITC noted that a third of global urea normally passes through the Strait of Hormuz, which is currently blockaded by Iran and the United States, causing missed agricultural timelines. * Countries in Asia and Africa, including Kenya, Uganda, South Africa, Thailand, and Sri Lanka, face high dependence on nitrogen fertilisers from Gulf producers. * While some nations may see short-term gains from rising oil and gas prices, the ITC warns these benefits are likely to be limited as most remain net importers of refined products. * The UN is pursuing a diplomatic proposal to ensure safe passage for fertiliser shipments through the Strait of Hormuz to mitigate the impact on global food security. 394. </w:t>
      </w:r>
      <w:hyperlink r:id="rId356">
        <w:r>
          <w:rPr>
            <w:color w:val="0000EE"/>
            <w:u w:val="single"/>
          </w:rPr>
          <w:t>https://www.foodbusinessmea.com/coca-cola-launches-charged-caffeinated-sparkling-drink-in-kenya/</w:t>
        </w:r>
      </w:hyperlink>
      <w:r>
        <w:t xml:space="preserve"> - * Coca-Cola Company launched Charged, a lemon and pineapple flavoured caffeinated sparkling drink, in Kenya on April 12. * The product targets younger consumers and is available in Lemon Burst and Electric Pineapple variants across 330ml bottles. * Energy drink consumption in Kenya rose by approximately 15 percent between 2021 and 2024, driven by a youthful population and increased affordability. * The launch includes a nationwide activation campaign featuring music, entertainment, and product sampling supported by Coca-Cola Beverages Africa.</w:t>
      </w:r>
      <w:r/>
    </w:p>
    <w:p>
      <w:pPr>
        <w:pStyle w:val="ListNumber"/>
        <w:spacing w:line="240" w:lineRule="auto"/>
        <w:ind w:left="720"/>
      </w:pPr>
      <w:r/>
      <w:hyperlink r:id="rId357">
        <w:r>
          <w:rPr>
            <w:color w:val="0000EE"/>
            <w:u w:val="single"/>
          </w:rPr>
          <w:t>https://www.minnesotamonthly.com/general/from-northfield-to-the-world-how-one-minnesota-coffee-shop-went-viral/</w:t>
        </w:r>
      </w:hyperlink>
      <w:r>
        <w:t xml:space="preserve"> - Little Joy Coffee in Northfield, Minnesota, released the full recipe for its Raspberry Danish Latte online to encourage other cafes to recreate it. Hundreds of cafes across the country and around the world have added the drink to their menus. The shop created a Raspberry Danish Map of Locations to track the drink's global spread. This initiative reflects a shift towards transparency and collaboration in the coffee sector as consumers become more selective.</w:t>
      </w:r>
      <w:r/>
    </w:p>
    <w:p>
      <w:pPr>
        <w:pStyle w:val="ListNumber"/>
        <w:spacing w:line="240" w:lineRule="auto"/>
        <w:ind w:left="720"/>
      </w:pPr>
      <w:r/>
      <w:hyperlink r:id="rId358">
        <w:r>
          <w:rPr>
            <w:color w:val="0000EE"/>
            <w:u w:val="single"/>
          </w:rPr>
          <w:t>https://www.marketbeat.com/instant-alerts/black-rock-coffee-bar-nasdaqbrcb-trading-down-56-heres-what-happened-2026-04-13/</w:t>
        </w:r>
      </w:hyperlink>
      <w:r>
        <w:t xml:space="preserve"> - * Shares of Black Rock Coffee Bar, Inc. (NASDAQ:BRCB) dropped 5.6% to $13.3450 on Monday, with trading volume declining 95% from the session average. * The company reported quarterly earnings of $0.04 per share, beating analyst estimates, though revenue of $53.64 million slightly missed the consensus of $53.70 million. * Analyst sentiment remains mixed, with Weiss Ratings maintaining a 'sell' rating, Raymond James Financial lowering its price objective, and DA Davidson initiating coverage with a 'buy' rating. * Institutional investors including Ares Management LLC and WCM Investment Management LLC increased their stakes in the company during the third quarter. * As of June 30, 2025, the firm operates 158 company-owned locations across seven states in the United States.</w:t>
      </w:r>
      <w:r/>
    </w:p>
    <w:p>
      <w:pPr>
        <w:pStyle w:val="ListNumber"/>
        <w:spacing w:line="240" w:lineRule="auto"/>
        <w:ind w:left="720"/>
      </w:pPr>
      <w:r/>
      <w:hyperlink r:id="rId359">
        <w:r>
          <w:rPr>
            <w:color w:val="0000EE"/>
            <w:u w:val="single"/>
          </w:rPr>
          <w:t>https://www.bevindustry.com/articles/98300-mark-anthony-group-of-companies-announces-plans-to-acquire-the-finnish-long-drink</w:t>
        </w:r>
      </w:hyperlink>
      <w:r>
        <w:t xml:space="preserve"> - The Mark Anthony Group of Companies announced the acquisition of The Finnish Long Drink to accelerate growth in the ready-to-drink sector. The deal aims to expand the brand's availability across North America, building on its existing distribution in Canada. Founders Mikael Taipale and Evan Burns cited the partnership as a key opportunity to introduce the brand to a broader audience. The acquisition aligns with the Mark Anthony Group's strategy of scaling iconic RTD brands.</w:t>
      </w:r>
      <w:r/>
    </w:p>
    <w:p>
      <w:pPr>
        <w:pStyle w:val="ListNumber"/>
        <w:spacing w:line="240" w:lineRule="auto"/>
        <w:ind w:left="720"/>
      </w:pPr>
      <w:r/>
      <w:hyperlink r:id="rId360">
        <w:r>
          <w:rPr>
            <w:color w:val="0000EE"/>
            <w:u w:val="single"/>
          </w:rPr>
          <w:t>https://www.prnewswire.com/news-releases/happy-goes-big-with-new-48oz-ready-to-enjoy-cold-brews-available-first-at-kroger-302740845.html</w:t>
        </w:r>
      </w:hyperlink>
      <w:r>
        <w:t xml:space="preserve"> - * happy introduces two unsweetened 48oz cold brew varieties, Cold Brew and Perfect Vanilla Cold Brew, featuring 100% Arabica beans. * The products are available starting in April at Kroger banners nationwide, including Ralphs, Fred Meyer, and Mariano's. * Each bottle provides approximately four 25-calorie servings and is designed for refrigerated multi-serve consumption. * The launch expands happy's national retail footprint and ready-to-drink portfolio in the coffee sector. * Co-founder Craig Dubitsky describes the move as a natural step to scale the brand and meet consumer demand for premium convenience. 399. </w:t>
      </w:r>
      <w:hyperlink r:id="rId361">
        <w:r>
          <w:rPr>
            <w:color w:val="0000EE"/>
            <w:u w:val="single"/>
          </w:rPr>
          <w:t>https://www.gurufocus.com/news/8789842/mcdonalds-expands-beverage-menu-with-energy-drinks</w:t>
        </w:r>
      </w:hyperlink>
      <w:r>
        <w:t xml:space="preserve"> - * McDonald's Corporation intends to introduce new energy drinks and specialty sodas to all U.S. outlets later this year. * Specialty sodas are scheduled for release next month, with energy drinks following in August. * The expansion targets a growing segment by pricing items lower than competitors like Starbucks Corporation and Dutch Bros Inc. * Industry peers such as Yum! Brands Inc. have already adopted similar strategies to meet evolving consumer preferences. * The move aims to attract younger customers, increase average order values, and enhance competitiveness in the quick-service market. 400. </w:t>
      </w:r>
      <w:hyperlink r:id="rId362">
        <w:r>
          <w:rPr>
            <w:color w:val="0000EE"/>
            <w:u w:val="single"/>
          </w:rPr>
          <w:t>https://www.wdef.com/mcdonalds-to-start-selling-refreshers-and-crafted-sodas-nationwide-in-may/</w:t>
        </w:r>
      </w:hyperlink>
      <w:r>
        <w:t xml:space="preserve"> - * McDonald's plans to introduce a new range of refreshers and crafted sodas to its US menu starting in May. * The chain also intends to launch energy drinks later in the year to compete with rivals like Starbucks and Dutch Bros. * This expansion follows the closure of its beverage-focused subsidiary, CosMc's, and aims to capture demand from Gen Z consumers. * Internal documents suggest the new beverages will be priced lower than competitors to gain market share. * The company cites strong consumer passion for its existing drinks as a driver for this new era of beverage offerings. 401. </w:t>
      </w:r>
      <w:hyperlink r:id="rId363">
        <w:r>
          <w:rPr>
            <w:color w:val="0000EE"/>
            <w:u w:val="single"/>
          </w:rPr>
          <w:t>https://rollingout.com/2026/04/13/starbucks-introduces-fresh-new-summer/</w:t>
        </w:r>
      </w:hyperlink>
      <w:r>
        <w:t xml:space="preserve"> - * Starbucks introduces a new summer menu starting May 12, 2026, featuring the Tropical Butterfly Refresher with passionfruit, guava, and mango-pineapple pearls. * The lineup includes the return of the Iced Horchata Shaken Espresso and the Horchata Frappuccino, alongside the comeback of the Unicorn Cake Pop. * The Tropical Butterfly Refresher utilizes butterfly pea flower for a color-changing visual effect, generating significant social media interest. * Consumer reactions are mixed, with enthusiasm for the new flavors and returns, though some fans express disappointment that the previous summer berry flavor was not included. * The menu is described as visually striking and flavor-forward, with further potential announcements teased by food blogger Markie Devo. 402. </w:t>
      </w:r>
      <w:hyperlink r:id="rId364">
        <w:r>
          <w:rPr>
            <w:color w:val="0000EE"/>
            <w:u w:val="single"/>
          </w:rPr>
          <w:t>https://news.stv.tv/north/proposals-for-drive-thru-starbucks-could-create-traffic-chaos-in-inverurie</w:t>
        </w:r>
      </w:hyperlink>
      <w:r>
        <w:t xml:space="preserve"> - * Plans for a Starbucks drive-thru cafe in Inverurie are set to be considered by Aberdeenshire Council next week. * Perquod Inverurie Ltd is leading the project on land next to Aldi, following the withdrawal of a similar Costa proposal. * Aberdeenshire Council's roads team objected to the plan citing potential traffic increases and policy conflicts, while planners recommend approval. * The development includes four electric vehicle charging points and aims to support town centre vitality. * The final decision rests with the Garioch area committee. 403. </w:t>
      </w:r>
      <w:hyperlink r:id="rId365">
        <w:r>
          <w:rPr>
            <w:color w:val="0000EE"/>
            <w:u w:val="single"/>
          </w:rPr>
          <w:t>https://coffeetalk.com/daily-dose/top-news/04-2026/109795/</w:t>
        </w:r>
      </w:hyperlink>
      <w:r>
        <w:t xml:space="preserve"> - * The Coffee Quality Institute (CQI) has reactivated its dormant Coffee Corps volunteer program, issuing its first calls for volunteers since the COVID pandemic. * CEO Michael Sheridan highlighted the program's history of connecting hundreds of volunteers with thousands of producers globally to enhance coffee quality knowledge. * Four new volunteer opportunities linked to the Brewing Better Futures initiative have been announced in collaboration with the nonprofit Verité. * These new opportunities focus on farm worker innovation in Honduras, Costa Rica, and Brazil. * The program covers activities including sensory evaluation, post-harvest processing, enterprise management, and trade development. 404. </w:t>
      </w:r>
      <w:hyperlink r:id="rId366">
        <w:r>
          <w:rPr>
            <w:color w:val="0000EE"/>
            <w:u w:val="single"/>
          </w:rPr>
          <w:t>https://www.beanscenemag.com.au/elevating-menus-with-matcha/</w:t>
        </w:r>
      </w:hyperlink>
      <w:r>
        <w:t xml:space="preserve"> - * Arkadia Brand Manager Kylie Chan identifies matcha as a permanent fixture in modern Australian cafés driven by consumer demand for coffee alternatives and wellness-led beverages. * The article outlines that consistency in colour, texture, and flavour is critical for building customer trust and loyalty among discerning matcha drinkers. * Arkadia promotes its matcha range as a premium offering designed for quality, consistency, and ease of preparation across hot, iced, and blended formats to support sustainable profitability. * Strategic menu positioning, including pricing matcha in line with other specialty beverages and highlighting quality cues, is recommended to enhance customer perception and value.</w:t>
      </w:r>
      <w:r/>
    </w:p>
    <w:p>
      <w:pPr>
        <w:pStyle w:val="ListNumber"/>
        <w:spacing w:line="240" w:lineRule="auto"/>
        <w:ind w:left="720"/>
      </w:pPr>
      <w:r/>
      <w:hyperlink r:id="rId367">
        <w:r>
          <w:rPr>
            <w:color w:val="0000EE"/>
            <w:u w:val="single"/>
          </w:rPr>
          <w:t>https://www.beanscenemag.com.au/how-to-meet-surging-signature-drink-demand/</w:t>
        </w:r>
      </w:hyperlink>
      <w:r>
        <w:t xml:space="preserve"> - Riverina Fresh is broadening its food service range to support cafés creating signature drinks driven by social media trends. The company has expanded from supplying milk to offering around 300 products including syrups and pastes across New South Wales and Victoria. Head of Sales Luke Hobbs notes exponential growth in tea syrups and rising popularity of flavours like blueberry and pistachio. Social media platforms like Instagram and TikTok are accelerating the spread of visual, shareable beverage trends globally.</w:t>
      </w:r>
      <w:r/>
    </w:p>
    <w:p>
      <w:pPr>
        <w:pStyle w:val="ListNumber"/>
        <w:spacing w:line="240" w:lineRule="auto"/>
        <w:ind w:left="720"/>
      </w:pPr>
      <w:r/>
      <w:hyperlink r:id="rId368">
        <w:r>
          <w:rPr>
            <w:color w:val="0000EE"/>
            <w:u w:val="single"/>
          </w:rPr>
          <w:t>https://blavity.com/7-eleven-closing-stores-2026-april</w:t>
        </w:r>
      </w:hyperlink>
      <w:r>
        <w:t xml:space="preserve"> - * 7-Eleven plans to close 645 locations across North America in 2026, marking the highest total in recent years. * The parent company Seven &amp; i Holdings intends to open at least 200 new locations despite the closures. * Underperforming stores will be shut down or converted to wholesale fuel stores as the company shifts its business model. * The strategy focuses on transforming the brand from a standard convenience store to one offering food service and grocery experiences. * Analysts note this pivot aligns with industry trends where competitors are adding coffee bars and restaurant-style offerings.</w:t>
      </w:r>
      <w:r/>
    </w:p>
    <w:p>
      <w:pPr>
        <w:pStyle w:val="ListNumber"/>
        <w:spacing w:line="240" w:lineRule="auto"/>
        <w:ind w:left="720"/>
      </w:pPr>
      <w:r/>
      <w:hyperlink r:id="rId369">
        <w:r>
          <w:rPr>
            <w:color w:val="0000EE"/>
            <w:u w:val="single"/>
          </w:rPr>
          <w:t>https://daxueconsulting.com/korean-fashion-in-china/</w:t>
        </w:r>
      </w:hyperlink>
      <w:r>
        <w:t xml:space="preserve"> - Korean fashion imports to China rose significantly by 59% between 2023 and 2025, reaching USD 3.6 billion in 2024. Leading brands such as MUSINSA, EMIS, and Rest &amp; Recreation are expanding from pop-ups to permanent stores in tier-1 cities. The current wave is driven by Gen Z and young millennials who value the lifestyle image promoted on platforms like Xiaohongshu rather than broad cultural enthusiasm. Baseball caps and casual outerwear are the bestselling categories, positioned in the affordable premium segment. Brands are adopting a three-step entry strategy involving social media discovery, e-commerce sales, and experiential offline retail.</w:t>
      </w:r>
      <w:r/>
    </w:p>
    <w:p>
      <w:pPr>
        <w:pStyle w:val="ListNumber"/>
        <w:spacing w:line="240" w:lineRule="auto"/>
        <w:ind w:left="720"/>
      </w:pPr>
      <w:r/>
      <w:hyperlink r:id="rId370">
        <w:r>
          <w:rPr>
            <w:color w:val="0000EE"/>
            <w:u w:val="single"/>
          </w:rPr>
          <w:t>https://www.checkout.ie/a-brands/mcdonalds-to-add-energy-drinks-and-crafted-sodas-to-us-menus-wsj-225420</w:t>
        </w:r>
      </w:hyperlink>
      <w:r>
        <w:t xml:space="preserve"> - McDonald's plans to introduce new cold beverages including Red Bull Dragonberry Energizer, Dirty Dr Pepper, and Mango Pineapple Refresher to its US restaurants starting in August. The company aims to price these new drinks below competitors such as Starbucks, Dutch Bros, and Sonic. This expansion aligns with the chain's broader value strategy targeting price-conscious diners amid economic uncertainties, following the recent launch of sub-$3 menu items.</w:t>
      </w:r>
      <w:r/>
    </w:p>
    <w:p>
      <w:pPr>
        <w:pStyle w:val="ListNumber"/>
        <w:spacing w:line="240" w:lineRule="auto"/>
        <w:ind w:left="720"/>
      </w:pPr>
      <w:r/>
      <w:hyperlink r:id="rId371">
        <w:r>
          <w:rPr>
            <w:color w:val="0000EE"/>
            <w:u w:val="single"/>
          </w:rPr>
          <w:t>https://www.omahadailyrecord.com/content/why-americans-are-buying-22-smoothies-despite-feeling-terrible-about-economy</w:t>
        </w:r>
      </w:hyperlink>
      <w:r>
        <w:t xml:space="preserve"> - * Despite dropping consumer confidence and tariff anxiety, the US specialty food market grew nearly 150% in a decade, outpacing overall grocery sales.</w:t>
      </w:r>
      <w:r>
        <w:rPr>
          <w:i/>
        </w:rPr>
        <w:t>* Erewhon, a Los Angeles grocery chain, expanded with three new stores in 2025, generating up to five times the sales per square foot of typical supermarkets.</w:t>
      </w:r>
      <w:r>
        <w:t>* Consumer psychologists attribute this trend to 'compensatory consumption,' where individuals seek control through small, virtuous purchases like $22 smoothies containing adaptogenic mushrooms and collagen peptides.</w:t>
      </w:r>
      <w:r>
        <w:rPr>
          <w:i/>
        </w:rPr>
        <w:t>* Wealthier consumers are driving this demand, shifting spending from traditional luxury goods like designer handbags to premium food items that offer psychological justification and social media visibility.</w:t>
      </w:r>
      <w:r>
        <w:t>* The trend is amplified by social media, where premium food serves as a status symbol that aligns with wellness values rather than pure indulgence.</w:t>
      </w:r>
      <w:r/>
    </w:p>
    <w:p>
      <w:pPr>
        <w:pStyle w:val="ListNumber"/>
        <w:spacing w:line="240" w:lineRule="auto"/>
        <w:ind w:left="720"/>
      </w:pPr>
      <w:r/>
      <w:hyperlink r:id="rId372">
        <w:r>
          <w:rPr>
            <w:color w:val="0000EE"/>
            <w:u w:val="single"/>
          </w:rPr>
          <w:t>https://foodmanagement.today/funding-a-fifth-agricultural-revolution/</w:t>
        </w:r>
      </w:hyperlink>
      <w:r>
        <w:t xml:space="preserve"> - The Food and Drink Federation highlights the need for financial support to transition UK farming to regenerative agriculture due to declining natural capital and rising climate risks. Major manufacturers including Nestlé, PepsiCo, McCain, Danone, and General Mills are committing to scaling these practices to secure supply chains and reduce costs. Significant barriers remain, including the lack of consumer willingness to pay premiums, volatile markets, and the need for new training and equipment during a three-to-five-year transition period. Industry bodies are promoting collaborative frameworks like the TNFD to lower implementation costs and standardise data collection.</w:t>
      </w:r>
      <w:r/>
    </w:p>
    <w:p>
      <w:pPr>
        <w:pStyle w:val="ListNumber"/>
        <w:spacing w:line="240" w:lineRule="auto"/>
        <w:ind w:left="720"/>
      </w:pPr>
      <w:r/>
      <w:hyperlink r:id="rId373">
        <w:r>
          <w:rPr>
            <w:color w:val="0000EE"/>
            <w:u w:val="single"/>
          </w:rPr>
          <w:t>https://foodbusinessgulf.com/draft/uae-sustains-foodservice-growth-as-global-market-stabilizes-signaling-new-sourcing-dynamics/</w:t>
        </w:r>
      </w:hyperlink>
      <w:r>
        <w:t xml:space="preserve"> - The global foodservice market is projected to reach €2.98 trillion in 2025 with a 2.2% growth rate, driven by Europe and Asia-Pacific. The UAE market, valued at €16 billion, recorded 1.6% growth in 2025 and is forecast to expand by 4.2% by 2030, largely due to the rise of Quick Service Restaurants (QSR). Key trends include a shift toward premium packaging, increased demand for digitalization, and the adoption of automation to improve operational efficiency. Deloitte and TUTTOFOOD highlight that partnerships with structured chains are becoming critical for suppliers to optimize costs and deliver tailored offerings.</w:t>
      </w:r>
      <w:r/>
    </w:p>
    <w:p>
      <w:pPr>
        <w:pStyle w:val="ListNumber"/>
        <w:spacing w:line="240" w:lineRule="auto"/>
        <w:ind w:left="720"/>
      </w:pPr>
      <w:r/>
      <w:hyperlink r:id="rId344">
        <w:r>
          <w:rPr>
            <w:color w:val="0000EE"/>
            <w:u w:val="single"/>
          </w:rPr>
          <w:t>https://afnews.com.br/estados-unidos-devem-voltar-a-liderar-compras-de-cafe-do-brasil-diz-cecafe/</w:t>
        </w:r>
      </w:hyperlink>
      <w:r>
        <w:t xml:space="preserve"> - * The Council of Coffee Exporters of Brazil (Cecafé) predicts the United States will become the top destination for Brazilian coffee exports in the current crop season starting in April. * US imports fell 48.3% in the first quarter of 2026 due to a smaller previous harvest and 50% tariffs, while Germany remained the largest importer with a 15.6% decline. * Cecafé president Márcio Ferreira attributes current shipment delays to tariff impacts, commercial policy uncertainties, Strait of Hormuz conflicts, and rising freight and insurance costs. * Brazilian coffee production is forecast to rise 17.1% to 66.19 million bags, driving a downward trend in international prices for both Arabica and Robusta. * The Brazilian Real has strengthened against the US dollar, further impacting producer prices as global coffee prices have dropped significantly since March 2025. 413. </w:t>
      </w:r>
      <w:hyperlink r:id="rId374">
        <w:r>
          <w:rPr>
            <w:color w:val="0000EE"/>
            <w:u w:val="single"/>
          </w:rPr>
          <w:t>https://in.ign.com/news/258206/mcdonalds-expands-drinks-menu</w:t>
        </w:r>
      </w:hyperlink>
      <w:r>
        <w:t xml:space="preserve"> - * McDonald's plans to introduce energy drinks and crafted sodas to its US menu starting next month. * The chain will launch Dirty Dr. Pepper and a Mango Pineapple Refresher in May, followed by Red Bull Dragonberry Energizer in August. * Beverages are priced below competitors like Starbucks and Dutch Bros. to appeal to price-conscious diners. * This expansion follows previous low-cost menu initiatives and aims to compete with specialty coffee and drink retailers. 414. </w:t>
      </w:r>
      <w:hyperlink r:id="rId375">
        <w:r>
          <w:rPr>
            <w:color w:val="0000EE"/>
            <w:u w:val="single"/>
          </w:rPr>
          <w:t>https://www.foodnavigator.com/Article/2026/04/14/flavour-trends-coming-for-coffee-sector/?utm_source=RSS_Feed&amp;utm_medium=RSS&amp;utm_campaign=RSS</w:t>
        </w:r>
      </w:hyperlink>
      <w:r>
        <w:t xml:space="preserve"> - * Hospitality sector, including coffee shops and foodservice chains, is driving flavour innovation that influences retail and ready-to-drink markets.</w:t>
      </w:r>
      <w:r>
        <w:rPr>
          <w:i/>
        </w:rPr>
        <w:t>* Key trends for the upcoming summer include homemade, less sweet iced tea, ube lattes, iced chocolate with bitter notes, and iced turmeric drinks.</w:t>
      </w:r>
      <w:r>
        <w:t>* Major organisations such as Gail's Bakery and 200 Degrees Coffee are testing these new formats to gauge consumer feedback.</w:t>
      </w:r>
      <w:r>
        <w:rPr>
          <w:i/>
        </w:rPr>
        <w:t>* A broader shift is emerging towards less sweet, more savoury flavour profiles as consumers seek lower sugar options.</w:t>
      </w:r>
      <w:r>
        <w:t xml:space="preserve">* These developments are expected to shape the next wave of product launches in the supermarket aisle. 415. </w:t>
      </w:r>
      <w:hyperlink r:id="rId376">
        <w:r>
          <w:rPr>
            <w:color w:val="0000EE"/>
            <w:u w:val="single"/>
          </w:rPr>
          <w:t>https://mittalteas.com/blogs/news/importing-indian-teas-into-australia-a-complete-guide-by-mittal-teas</w:t>
        </w:r>
      </w:hyperlink>
      <w:r>
        <w:t xml:space="preserve"> - * Australia is emerging as a premium tea market with consumers shifting toward specialty, origin-based, and wellness teas. * Mittal Teas offers Indian exporters and Australian importers private label solutions, bulk exports, and low minimum order quantities. * Importing involves compliance with strict Australian regulations from the Department of Agriculture, Fisheries and Forestry and Food Standards Australia New Zealand. * The guide outlines logistics via air or sea freight, typical margins of 2x to 4x retail pricing, and key retail channels including specialty stores and online marketplaces. * Popular categories include Assam, Darjeeling, Nilgiri, and functional blends like Masala Chai and Tulsi tea. 416. </w:t>
      </w:r>
      <w:hyperlink r:id="rId377">
        <w:r>
          <w:rPr>
            <w:color w:val="0000EE"/>
            <w:u w:val="single"/>
          </w:rPr>
          <w:t>https://www.thespiritsbusiness.com/2026/04/mark-anthony-group-to-buy-finnish-long-drink/</w:t>
        </w:r>
      </w:hyperlink>
      <w:r>
        <w:t xml:space="preserve"> - * Mark Anthony Group, owner of White Claw, has agreed to acquire The Finnish Long Drink to expand its ready-to-drink portfolio in North America. * The deal, expected to close in coming weeks, marks the group's first major spirits-based RTD acquisition. * The Finnish Long Drink sold 2.6 million nine-litre cases in 2024 and was the 10th fastest-growing spirits brand globally that year. * The brand, founded in 2018 and backed by actor Miles Teller, is currently distributed in 43 US markets.</w:t>
      </w:r>
      <w:r/>
    </w:p>
    <w:p>
      <w:pPr>
        <w:pStyle w:val="ListNumber"/>
        <w:spacing w:line="240" w:lineRule="auto"/>
        <w:ind w:left="720"/>
      </w:pPr>
      <w:r/>
      <w:hyperlink r:id="rId311">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and geopolitical tensions in West Asia pose risks to global coffee production, particularly for the 2026-27 crop. Global coffee prices rebounded in March 2026, with the ICO Composite Indicator Price rising 2.3% to 273.70 US cents per pound due to disrupted shipping through the Strait of Hormuz. While Colombian Milds, Other Milds, and Brazilian Naturals prices expanded, Robusta prices declined globally, though India saw a 38.5% surge in exports capitalising on Vietnam's downturn. Overall global green bean exports fell 5.7% year on year in February 2026, driven by reduced shipments from major producers including Brazil, Colombia, and Vietnam.</w:t>
      </w:r>
      <w:r/>
    </w:p>
    <w:p>
      <w:pPr>
        <w:pStyle w:val="ListNumber"/>
        <w:spacing w:line="240" w:lineRule="auto"/>
        <w:ind w:left="720"/>
      </w:pPr>
      <w:r/>
      <w:hyperlink r:id="rId378">
        <w:r>
          <w:rPr>
            <w:color w:val="0000EE"/>
            <w:u w:val="single"/>
          </w:rPr>
          <w:t>https://businessday.ng/world/article/turkey-egypt-nigeria-lead-worlds-fastest-growing-foodservice-markets/</w:t>
        </w:r>
      </w:hyperlink>
      <w:r>
        <w:t xml:space="preserve"> - * Turkey, Egypt and Nigeria recorded the fastest growth in the global foodservice industry in 2025, expanding by 32 percent, 27 percent and 19 percent respectively. * The global foodservice industry reached $3.36 trillion in 2025, with Asia Pacific accounting for 40 percent of global sales. * Delivery now accounts for 22 percent of global foodservice spending, driven by younger demographics and digital adoption. * Specialist coffee and tea shops generated $133 billion in 2025, with growth driven by innovation in localised flavours and health-focused offerings. * Delivery costs have risen from 9 percent in 2019 to 14 percent in 2025, prompting operators to rethink pricing strategies. 419. </w:t>
      </w:r>
      <w:hyperlink r:id="rId379">
        <w:r>
          <w:rPr>
            <w:color w:val="0000EE"/>
            <w:u w:val="single"/>
          </w:rPr>
          <w:t>https://www.independent.co.uk/life-style/dr-pepper-creamy-coconut-returns-b2957341.html</w:t>
        </w:r>
      </w:hyperlink>
      <w:r>
        <w:t xml:space="preserve"> - * Dr Pepper has relaunched its Creamy Coconut and Zero Sugar versions nationwide for a limited summer run ending July 31. * The beverages are available at major retailers including Walmart, Amazon, Target, and Kroger in 12-ounce 12-packs priced at $11.99. * The product line blends the brand's 23-flavor formula with coconut notes, capitalising on the viral 'dirty soda' trend. * Parent company Keurig Dr Pepper announced a broader rollout of over 35 new and returning drinks across its portfolio this year. * Other limited-time releases include Snapple's Two Hundred Fif-TEA Party, 7UP's pomegranate Shirley Temple, and A&amp;W's Root Beer Float.</w:t>
      </w:r>
      <w:r/>
    </w:p>
    <w:p>
      <w:pPr>
        <w:pStyle w:val="ListNumber"/>
        <w:spacing w:line="240" w:lineRule="auto"/>
        <w:ind w:left="720"/>
      </w:pPr>
      <w:r/>
      <w:hyperlink r:id="rId380">
        <w:r>
          <w:rPr>
            <w:color w:val="0000EE"/>
            <w:u w:val="single"/>
          </w:rPr>
          <w:t>https://www.prnewswire.com/news-releases/coffee-tops-americans-beverage-choices-302741422.html</w:t>
        </w:r>
      </w:hyperlink>
      <w:r>
        <w:t xml:space="preserve"> - * Nearly 195 million American adults drink coffee weekly, maintaining its status as the nation's top beverage according to the Spring 2026 National Coffee Data Trends report.</w:t>
      </w:r>
      <w:r>
        <w:rPr>
          <w:i/>
        </w:rPr>
        <w:t xml:space="preserve"> * Traditional coffee consumption remains stable at 62% since 2022, while specialty coffee popularity increased by 9.4% to 58% of American adults.</w:t>
      </w:r>
      <w:r>
        <w:t xml:space="preserve"> * Espresso-based beverages, particularly lattes and espresso, drove the growth in specialty coffee, with overall consumption rising from 40% to 45% since 2022.</w:t>
      </w:r>
      <w:r>
        <w:rPr>
          <w:i/>
        </w:rPr>
        <w:t xml:space="preserve"> * Home preparation and morning consumption remain the dominant habits, with 82% of drinkers preparing coffee at home and 86% consuming it first thing in the morning.</w:t>
      </w:r>
      <w:r>
        <w:t xml:space="preserve"> * The National Coffee Association reports the sector supports 2.2 million U.S. jobs and contributes nearly $350 billion annually to the economy.</w:t>
      </w:r>
      <w:r/>
    </w:p>
    <w:p>
      <w:pPr>
        <w:pStyle w:val="ListNumber"/>
        <w:spacing w:line="240" w:lineRule="auto"/>
        <w:ind w:left="720"/>
      </w:pPr>
      <w:r/>
      <w:hyperlink r:id="rId381">
        <w:r>
          <w:rPr>
            <w:color w:val="0000EE"/>
            <w:u w:val="single"/>
          </w:rPr>
          <w:t>https://www.prnewswire.com/news-releases/taste-modulators-market-to-reach-us-3-0-billion-by-2033-driven-by-health-trends-and-clean-label-innovation---persistence-market-research-302741710.html</w:t>
        </w:r>
      </w:hyperlink>
      <w:r>
        <w:t xml:space="preserve"> - * The global taste modulators market is expected to grow from US$ 1.8 billion in 2026 to US$ 3.0 billion by 2033, registering a CAGR of 7.2%. * Sweet modulators dominate with a 59.1% share, while Asia Pacific is the fastest-growing region fueled by urbanization and rising disposable incomes. * Growth is driven by regulatory initiatives for sugar and sodium reduction, increasing demand for functional foods, and consumer preference for clean-label ingredients. * OSF Flavors has introduced specialized flavor masking solutions to neutralize off-notes in plant-based proteins, supporting innovation in sustainable protein alternatives. * Key players including Kerry Group, Symrise AG, and Givaudan S.A. are focusing on natural modulators and R&amp;D to meet evolving consumer expectations. 422. </w:t>
      </w:r>
      <w:hyperlink r:id="rId382">
        <w:r>
          <w:rPr>
            <w:color w:val="0000EE"/>
            <w:u w:val="single"/>
          </w:rPr>
          <w:t>https://www.worldpoliticsreview.com/global-coffee-trade-changes-impacts/</w:t>
        </w:r>
      </w:hyperlink>
      <w:r>
        <w:t xml:space="preserve"> - * Global coffee consumption dynamics are evolving due to climate change, structural demand shifts, and new government regulations. * The traditional stability of coffee markets, previously driven by weather in Brazil and Western demand, is now changing. * Supply and demand balances are increasingly shaped by climate resilience and regulatory constraints rather than just harvest outcomes. * These developments are reshaping the structure of one of the world's most widely traded agricultural products worldwide.</w:t>
      </w:r>
      <w:r/>
    </w:p>
    <w:p>
      <w:pPr>
        <w:pStyle w:val="ListNumber"/>
        <w:spacing w:line="240" w:lineRule="auto"/>
        <w:ind w:left="720"/>
      </w:pPr>
      <w:r/>
      <w:hyperlink r:id="rId297">
        <w:r>
          <w:rPr>
            <w:color w:val="0000EE"/>
            <w:u w:val="single"/>
          </w:rPr>
          <w:t>https://www.foodbusinessmea.com/brazil-coffee-exports-drop-21-in-q1-2026-as-supply-constraints-and-tariffs-weigh-on-shipments/</w:t>
        </w:r>
      </w:hyperlink>
      <w:r>
        <w:t xml:space="preserve"> - Brazil's coffee exports fell 21.2% in the first quarter of 2026, reaching 8.4 million bags with revenues down 13.6% to US$3.371 billion. The decline was driven by supply constraints, port logistics issues, and a 50% tariff previously imposed on US imports. Germany became the top buyer, while US purchases remained subdued. The 2026 crop is projected to reach 66.2 million bags, a 17.1% increase over 2025. Cecafé expects robusta and conilon exports to recover from May and arabica shipments to improve from July.</w:t>
      </w:r>
      <w:r/>
    </w:p>
    <w:p>
      <w:pPr>
        <w:pStyle w:val="ListNumber"/>
        <w:spacing w:line="240" w:lineRule="auto"/>
        <w:ind w:left="720"/>
      </w:pPr>
      <w:r/>
      <w:hyperlink r:id="rId383">
        <w:r>
          <w:rPr>
            <w:color w:val="0000EE"/>
            <w:u w:val="single"/>
          </w:rPr>
          <w:t>https://www.checkout.ie/supply-chain/wheat-rises-1-5-as-us-prepares-to-blockade-strait-of-hormuz-225400</w:t>
        </w:r>
      </w:hyperlink>
      <w:r>
        <w:t xml:space="preserve"> - * Chicago wheat futures rose 1.5% to $5.79-1/2 a bushel as US-Iran talks collapsed and concerns grew over a potential US blockade of the Strait of Hormuz. * High oil prices, which jumped above $100 a barrel, are driving up fuel and fertiliser costs, raising fears that farmers worldwide will plant less wheat. * US wheat production faces long-term pressure from high input costs, while the current winter wheat crop is rated 35% good-to-excellent, a three-year low. * Corn and soybean futures also climbed, though wheat and corn prices have recently fallen due to expectations of ample global supply. * Analysts warn that high input costs will crimp wheat production over the longer term despite currently plentiful export stocks. 425. </w:t>
      </w:r>
      <w:hyperlink r:id="rId384">
        <w:r>
          <w:rPr>
            <w:color w:val="0000EE"/>
            <w:u w:val="single"/>
          </w:rPr>
          <w:t>https://forumias.com/blog/to-ensure-food-security-amid-war-clouds-government-must-reform-fertiliser-policy/</w:t>
        </w:r>
      </w:hyperlink>
      <w:r>
        <w:t xml:space="preserve"> - * India faces significant risks to food security due to ~70% dependence on fertiliser imports and rising global prices driven by conflicts like the Russia-Ukraine war. * High import reliance on gas for urea production and distorted pricing systems lead to inefficient use, diversion, and a substantial fiscal subsidy burden of ₹1,91,836 crore. * The government has introduced initiatives such as the PM-PRANAM scheme, One Nation One Fertilizer branding, and digital monitoring systems to improve efficiency and distribution. * Experts recommend rationalising urea supply, correcting pricing distortions, and promoting domestic production of alternatives like TSP to reduce overuse and ensure sustainable agriculture. 426. </w:t>
      </w:r>
      <w:hyperlink r:id="rId385">
        <w:r>
          <w:rPr>
            <w:color w:val="0000EE"/>
            <w:u w:val="single"/>
          </w:rPr>
          <w:t>https://www.hortidaily.com/article/9826383/albanian-tomato-prices-rise-to-us-8-40-per-kg/</w:t>
        </w:r>
      </w:hyperlink>
      <w:r>
        <w:t xml:space="preserve"> - * Retail prices for tomatoes in Albania have increased significantly, with cherry tomatoes reaching US$8.40 per kg in February 2026. * Supply is constrained by reduced planting areas, flood damage affecting greenhouse production in Fier, Lushnja, and Berat, and high export demand. * Production costs have risen due to increased input costs for fertilisers and plant protection products, alongside higher wages caused by labour shortages. * Data from INSTAT indicates February 2026 recorded the highest average price level for tomatoes in the past four years. * Weather conditions across the Mediterranean, including flooding, have exacerbated production losses and disease spread, impacting availability for the domestic market. 427. </w:t>
      </w:r>
      <w:hyperlink r:id="rId386">
        <w:r>
          <w:rPr>
            <w:color w:val="0000EE"/>
            <w:u w:val="single"/>
          </w:rPr>
          <w:t>https://www.hortidaily.com/article/9827312/war-in-iran-fertilizer-sector-warns-of-lasting-supply-risk/</w:t>
        </w:r>
      </w:hyperlink>
      <w:r>
        <w:t xml:space="preserve"> - * The fertilizer sector faces significant supply disruptions and rising production costs driven by the conflict in Iran and the closure of the Strait of Hormuz. * Spain's National Association of Fertilizer Manufacturers (ANFFE) reports that over 30% of global fertilizer trade and 20% of natural gas consumption move through the affected corridor. * Rising natural gas and energy prices are eroding industry competitiveness, threatening plant viability and potentially leading to closures if the conflict persists. * ANFFE warns that high input costs are forcing farmers to reduce fertilizer application, which could lower agricultural output and farm profitability. * The association calls for government support to secure domestic production and ensure strategic autonomy to mitigate reliance on foreign supply chains.</w:t>
      </w:r>
      <w:r/>
    </w:p>
    <w:p>
      <w:pPr>
        <w:pStyle w:val="ListNumber"/>
        <w:spacing w:line="240" w:lineRule="auto"/>
        <w:ind w:left="720"/>
      </w:pPr>
      <w:r/>
      <w:hyperlink r:id="rId387">
        <w:r>
          <w:rPr>
            <w:color w:val="0000EE"/>
            <w:u w:val="single"/>
          </w:rPr>
          <w:t>https://www.wpr.org/agriculture/harvest-wisconsin-groceries-expensive-fuel-prices-climb</w:t>
        </w:r>
      </w:hyperlink>
      <w:r>
        <w:t xml:space="preserve"> - The U.S. Department of Agriculture forecasts a 3.1 percent increase in food-at-home prices for 2026, nearly double the year's initial projection. Rising diesel and jet fuel costs, exacerbated by the war in Iran, are increasing expenses across the agricultural supply chain, from tractors to refrigerated transport. Experts warn that higher oil-derived fertilizer costs may reduce crop yields, further driving up prices for livestock feed and meat. While some retailers attempt to absorb costs to avoid passing them to consumers, the long-term impact of global conflicts on food affordability remains a significant concern.</w:t>
      </w:r>
      <w:r/>
    </w:p>
    <w:p>
      <w:pPr>
        <w:pStyle w:val="ListNumber"/>
        <w:spacing w:line="240" w:lineRule="auto"/>
        <w:ind w:left="720"/>
      </w:pPr>
      <w:r/>
      <w:hyperlink r:id="rId388">
        <w:r>
          <w:rPr>
            <w:color w:val="0000EE"/>
            <w:u w:val="single"/>
          </w:rPr>
          <w:t>https://www.allagnews.com/iran-conflict-raises-costs-but-farm-income-outlook-mixed/</w:t>
        </w:r>
      </w:hyperlink>
      <w:r>
        <w:t xml:space="preserve"> - * Rising crude oil prices above $110 per barrel linked to the Iran conflict have caused nitrogen fertilizer prices to jump more than 30%. * US farmers are adjusting by lowering fertilizer application rates and potentially shifting crops from corn to soybeans to manage costs. * Economists at the Center for Commercial Agriculture at Purdue University note that farm income outlook remains uncertain depending on conflict duration. * Producers who purchased fertilizer earlier face limited exposure compared to those buying now amidst the cost shock. * Historical trends suggest energy-driven cost spikes may be offset by stronger commodity prices, though outcomes depend on the conflict's length. 430. </w:t>
      </w:r>
      <w:hyperlink r:id="rId389">
        <w:r>
          <w:rPr>
            <w:color w:val="0000EE"/>
            <w:u w:val="single"/>
          </w:rPr>
          <w:t>https://www.allagnews.com/immigration-policy-shifts-could-reshape-farm-labor-supply/</w:t>
        </w:r>
      </w:hyperlink>
      <w:r>
        <w:t xml:space="preserve"> - * Economists with North Carolina State Extension warn that changes in immigration policy may significantly alter the US agricultural labor force by 2026. * Foreign workers currently comprise roughly two-thirds of the farm labor force, with undocumented workers accounting for about 40% of hired crop labor. * Tighter enforcement could reduce this workforce, particularly in labor-intensive regions including California, Florida, and the Southeast. * The H-2A program saw over 300,000 visas issued in 2024, with recent changes expected to lower wage requirements and encourage greater use. * Producers face ongoing concerns regarding costs, administrative burdens, and long-term labor availability despite potential H-2A expansion.</w:t>
      </w:r>
      <w:r/>
    </w:p>
    <w:p>
      <w:pPr>
        <w:pStyle w:val="ListNumber"/>
        <w:spacing w:line="240" w:lineRule="auto"/>
        <w:ind w:left="720"/>
      </w:pPr>
      <w:r/>
      <w:hyperlink r:id="rId390">
        <w:r>
          <w:rPr>
            <w:color w:val="0000EE"/>
            <w:u w:val="single"/>
          </w:rPr>
          <w:t>https://americanbazaaronline.com/2026/04/13/hormuz-blockade-triggers-food-price-fears-in-us-478869/</w:t>
        </w:r>
      </w:hyperlink>
      <w:r>
        <w:t xml:space="preserve"> - The closure of the Strait of Hormuz is disrupting global fertilizer feedstock shipments, causing sharp price increases for American farmers during the spring planting season. Nearly a quarter of US farmers failed to lock in costs previously, leaving them exposed to market volatility. Rising fuel prices and fertilizer costs are compounding economic pressures on producers, with some considering reducing planting acreage. Experts warn that these disruptions could raise grocery prices by 1% to 3% and increase the risk of fresh food shortages worldwide.</w:t>
      </w:r>
      <w:r/>
    </w:p>
    <w:p>
      <w:pPr>
        <w:pStyle w:val="ListNumber"/>
        <w:spacing w:line="240" w:lineRule="auto"/>
        <w:ind w:left="720"/>
      </w:pPr>
      <w:r/>
      <w:hyperlink r:id="rId391">
        <w:r>
          <w:rPr>
            <w:color w:val="0000EE"/>
            <w:u w:val="single"/>
          </w:rPr>
          <w:t>https://www.df.cl/internacional/economia/la-fao-advierte-que-el-bloqueo-del-estrecho-de-ormuz-podria-provocar-una</w:t>
        </w:r>
      </w:hyperlink>
      <w:r>
        <w:t xml:space="preserve"> - * The FAO warns that a blockade of the Strait of Hormuz could disrupt 20% to 45% of key agricultural input exports reliant on maritime transport. * FAO forecasts the Food Price Index will rise in April and intensify in May due to fertilizer availability constraints. * Reduced margins and input shortages are expected to lower crop yields by year-end and in 2027, driving up food prices and retail inflation. * FAO economists caution that market isolation and trade restrictions could worsen global food price increases and economic growth. * Current risks are deemed higher than in 2022, with potential for a 'perfect storm' if El Niño conditions coincide with the conflict.</w:t>
      </w:r>
      <w:r/>
    </w:p>
    <w:p>
      <w:pPr>
        <w:pStyle w:val="ListNumber"/>
        <w:spacing w:line="240" w:lineRule="auto"/>
        <w:ind w:left="720"/>
      </w:pPr>
      <w:r/>
      <w:hyperlink r:id="rId392">
        <w:r>
          <w:rPr>
            <w:color w:val="0000EE"/>
            <w:u w:val="single"/>
          </w:rPr>
          <w:t>https://www.bssnews.net/international/377603</w:t>
        </w:r>
      </w:hyperlink>
      <w:r>
        <w:t xml:space="preserve"> - US farmers face soaring fertilizer and diesel prices following US-Israeli strikes on Iran and the subsequent blockage of the Strait of Hormuz. Nitrogen fertilizer prices have risen by at least 40 percent, with urea costs jumping around 50 percent at the port of New Orleans. Many farmers, lacking storage capacity, have been forced to reduce fertilizer usage by up to a third, raising concerns about future crop yields. The economic pressure on the agricultural sector has led some farmers to question the Trump administration's handling of the conflict's consequences.</w:t>
      </w:r>
      <w:r/>
    </w:p>
    <w:p>
      <w:pPr>
        <w:pStyle w:val="ListNumber"/>
        <w:spacing w:line="240" w:lineRule="auto"/>
        <w:ind w:left="720"/>
      </w:pPr>
      <w:r/>
      <w:hyperlink r:id="rId324">
        <w:r>
          <w:rPr>
            <w:color w:val="0000EE"/>
            <w:u w:val="single"/>
          </w:rPr>
          <w: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w:t>
        </w:r>
      </w:hyperlink>
      <w:r>
        <w:t xml:space="preserve"> - The FAO warns that a blockade in the Strait of Hormuz could trigger a spike in food price inflation later this year. FAO Chief Economist Maximo Torero states that delays in moving agricultural inputs will lead to lower crop yields and higher commodity prices. The organization urges countries to avoid export restrictions on energy and fertilizers and considers using IMF facilities to finance fertilizer imports. Farmers face thin margins, and bankruptcy could worsen the global food supply situation.</w:t>
      </w:r>
      <w:r/>
    </w:p>
    <w:p>
      <w:pPr>
        <w:pStyle w:val="ListNumber"/>
        <w:spacing w:line="240" w:lineRule="auto"/>
        <w:ind w:left="720"/>
      </w:pPr>
      <w:r/>
      <w:hyperlink r:id="rId393">
        <w:r>
          <w:rPr>
            <w:color w:val="0000EE"/>
            <w:u w:val="single"/>
          </w:rPr>
          <w:t>https://tribune.net.ph/2026/04/14/da-farmers-see-better-harvests-higher-prices-amid-cost-pressures</w:t>
        </w:r>
      </w:hyperlink>
      <w:r>
        <w:t xml:space="preserve"> - * Farmers in the Philippines report good harvests and stable prices ranging from P25 per kilo, up from P8 to P10 last year. * Rising fertilizer costs, increasing from P1,600 to P2,700 per bag, pose a major challenge, prompting suggestions to use bio-fertilizers. * The Philippines imports 22% of its rice demand, with Vietnam remaining the top supplier alongside Myanmar, Cambodia, India, and Pakistan. * The Department of Agriculture is coordinating with other agencies to enforce price regulations and prevent market abuse. * Fertilizer stocks are expected to last until June, with additional imports secured through August. 436. </w:t>
      </w:r>
      <w:hyperlink r:id="rId394">
        <w:r>
          <w:rPr>
            <w:color w:val="0000EE"/>
            <w:u w:val="single"/>
          </w:rPr>
          <w:t>https://www.farms.com/ag-industry-news/agriculture-commodities-caught-between-war-and-weather-668.aspx</w:t>
        </w:r>
      </w:hyperlink>
      <w:r>
        <w:t xml:space="preserve"> - * Grain markets faced downward pressure due to weaker corn prices and a USDA crop report that failed to support prices. * Weather conditions in Texas, Kansas, and Oklahoma remain a major concern with drought stress and frost risks threatening yields. * Livestock markets stood out with live cattle futures trading to new record highs on tight supplies and strong cash markets. * Energy markets reacted to geopolitical developments with crude oil prices falling following a temporary ceasefire linked to Middle East tensions. * Farmers continue to deal with tight margins, high fertilizers, and rising input costs despite mixed signals from government data. 437. </w:t>
      </w:r>
      <w:hyperlink r:id="rId335">
        <w:r>
          <w:rPr>
            <w:color w:val="0000EE"/>
            <w:u w:val="single"/>
          </w:rPr>
          <w:t>https://phys.org/news/2026-04-unpredictable-resilient-crops-world.html</w:t>
        </w:r>
      </w:hyperlink>
      <w:r>
        <w:t xml:space="preserve"> - * Penn State researchers are developing innovative solutions to help crops survive unpredictable weather and intensifying pest threats. * The Open Crop Manager platform uses machine learning and farmer data to predict disease impacts and optimize resource allocation across 10 states. * Sara Hermann's team created a 'eau de ladybug' strategy using natural predator odours to reduce aphid populations by 50% without chemical pesticides. * John Wallace and Long He are partnering with John Deere to implement precision technologies like See &amp; Spray and robotic systems to reduce herbicide use and address labour shortages. * These initiatives aim to improve farmer resilience, reduce input costs, and enhance food security in a changing climate. 438. </w:t>
      </w:r>
      <w:hyperlink r:id="rId395">
        <w:r>
          <w:rPr>
            <w:color w:val="0000EE"/>
            <w:u w:val="single"/>
          </w:rPr>
          <w:t>https://ricenewstoday.com/rice-farmers-in-asutsuare-face-losses/</w:t>
        </w:r>
      </w:hyperlink>
      <w:r>
        <w:t xml:space="preserve"> - * Rice farmers in Asutsuare, Kadjanya, and Akuse face financial hardship as harvested rice remains unsold, filling warehouses to capacity and risking spoilage. * The Osudoku Rice Farmers Association reports that buffer stock authorities offer GHS350 per bag, a price below production costs. * Farmers attribute challenges to low local pricing, the influx of imported rice, and stalled irrigation rehabilitation works affecting over 1,000 farmers. * A farmer reportedly died by suicide after struggling to repay a bank loan linked to farming activities. * Farmers are calling for urgent government intervention regarding market access, fair pricing, and infrastructure completion.</w:t>
      </w:r>
      <w:r/>
    </w:p>
    <w:p>
      <w:pPr>
        <w:pStyle w:val="ListNumber"/>
        <w:spacing w:line="240" w:lineRule="auto"/>
        <w:ind w:left="720"/>
      </w:pPr>
      <w:r/>
      <w:hyperlink r:id="rId332">
        <w:r>
          <w:rPr>
            <w:color w:val="0000EE"/>
            <w:u w:val="single"/>
          </w:rPr>
          <w:t>https://ricenewstoday.com/supply-chain-turmoil-hammers-u-s-rice-farmers-national-security-and-rural-communities/</w:t>
        </w:r>
      </w:hyperlink>
      <w:r>
        <w:t xml:space="preserve"> - U.S. rice farmers face severe financial pressure due to global supply chain disruptions and high input costs. Fertilizer import prices surged following the closure of the Strait of Hormuz, while countervailing duties on phosphate fertilizer have increased costs by 28 to 34 percent. Arkansas recorded more Chapter 12 farm bankruptcy filings in 2025 than any other state, with projected per-acre losses of roughly $210. USA Rice is urging the Trump Administration to revoke fertilizer duties and Congress to pass legislation for price transparency and domestic production.</w:t>
      </w:r>
      <w:r/>
    </w:p>
    <w:p>
      <w:pPr>
        <w:pStyle w:val="ListNumber"/>
        <w:spacing w:line="240" w:lineRule="auto"/>
        <w:ind w:left="720"/>
      </w:pPr>
      <w:r/>
      <w:hyperlink r:id="rId396">
        <w:r>
          <w:rPr>
            <w:color w:val="0000EE"/>
            <w:u w:val="single"/>
          </w:rPr>
          <w:t>https://businesstech.co.za/news/energy/856967/important-businesses-in-south-africa-heading-for-disaster/</w:t>
        </w:r>
      </w:hyperlink>
      <w:r>
        <w:t xml:space="preserve"> - Farmers and the road freight industry in South Africa face severe pressure from skyrocketing diesel prices and inconsistent supply. The Road Freight Association reports a 32.5% cost increase in April, creating cash flow gaps and risking the closure of up to 2,500 transport companies. Agricultural groups note that access to diesel is inconsistent, with some farmers receiving only partial allocations during critical planting and harvesting periods. Fuel costs account for 12% to 18% of total agricultural expenses, posing a significant threat to the sector's 920,000 to 935,000 direct jobs.</w:t>
      </w:r>
      <w:r/>
    </w:p>
    <w:p>
      <w:pPr>
        <w:pStyle w:val="ListNumber"/>
        <w:spacing w:line="240" w:lineRule="auto"/>
        <w:ind w:left="720"/>
      </w:pPr>
      <w:r/>
      <w:hyperlink r:id="rId397">
        <w:r>
          <w:rPr>
            <w:color w:val="0000EE"/>
            <w:u w:val="single"/>
          </w:rPr>
          <w:t>https://malawi24.com/2026/04/14/government-cuts-maize-price-to-k900-per-kg/</w:t>
        </w:r>
      </w:hyperlink>
      <w:r>
        <w:t xml:space="preserve"> - The Ministry of Agriculture, Irrigation and Water Development has lowered the minimum farm gate price for maize to K900 per kilogram, a reduction of K150 from the previous season. This adjustment applies immediately to all agro-dealers, agro-processors, and commodity buyers in the country. The ministry also set minimum prices for other crops including rice, sorghum, soya beans, and groundnuts to regulate the market. Violations of these stipulated rates will be treated as breaches of government regulations.</w:t>
      </w:r>
      <w:r/>
    </w:p>
    <w:p>
      <w:pPr>
        <w:pStyle w:val="ListNumber"/>
        <w:spacing w:line="240" w:lineRule="auto"/>
        <w:ind w:left="720"/>
      </w:pPr>
      <w:r/>
      <w:hyperlink r:id="rId398">
        <w:r>
          <w:rPr>
            <w:color w:val="0000EE"/>
            <w:u w:val="single"/>
          </w:rPr>
          <w:t>https://azertag.az/en/xeber/clock_is_ticking_hormuz_disruption_raises_fears_of_global_food_crisis-4123859</w:t>
        </w:r>
      </w:hyperlink>
      <w:r>
        <w:t xml:space="preserve"> - * Disruptions in the Strait of Hormuz are constraining the flow of fertilizers and energy, with 20-30% of fertilizer shipments currently stalled. * FAO economists warn that delayed fertilizer access will force farmers to reduce input use, leading to lower yields in the upcoming planting season. * Rising input costs and potential biofuel diversion are expected to drive up global food prices later in the year, impacting import-dependent nations in Africa and Asia. * The FAO urges governments to avoid export restrictions and ensure liquidity for farmers to prevent a full-blown food crisis.</w:t>
      </w:r>
      <w:r/>
    </w:p>
    <w:p>
      <w:pPr>
        <w:pStyle w:val="ListNumber"/>
        <w:spacing w:line="240" w:lineRule="auto"/>
        <w:ind w:left="720"/>
      </w:pPr>
      <w:r/>
      <w:hyperlink r:id="rId311">
        <w:r>
          <w:rPr>
            <w:color w:val="0000EE"/>
            <w:u w:val="single"/>
          </w:rPr>
          <w:t>https://www.thehindubusinessline.com/economy/agri-business/fertiliser-costs-surge-may-hit-global-coffee-production-says-ico/article70860863.ece</w:t>
        </w:r>
      </w:hyperlink>
      <w:r>
        <w:t xml:space="preserve"> - The International Coffee Organisation (ICO) warns that rising fertiliser prices linked to West Asia tensions pose a risk to future coffee production. Global coffee prices rebounded in March 2026, driven by shipping disruptions through the Strait of Hormuz. While Colombian Milds and Brazilian Naturals prices expanded, Robusta prices declined. India saw a 38.5% surge in exports, capitalising on supply disruptions in Vietnam and other major producers.</w:t>
      </w:r>
      <w:r/>
    </w:p>
    <w:p>
      <w:pPr>
        <w:pStyle w:val="ListNumber"/>
        <w:spacing w:line="240" w:lineRule="auto"/>
        <w:ind w:left="720"/>
      </w:pPr>
      <w:r/>
      <w:hyperlink r:id="rId399">
        <w:r>
          <w:rPr>
            <w:color w:val="0000EE"/>
            <w:u w:val="single"/>
          </w:rPr>
          <w:t>https://www.foodbible.com/fast-food/starbucks/starbucks-uk-financial-losses-2025-explained-441214-20260414</w:t>
        </w:r>
      </w:hyperlink>
      <w:r>
        <w:t xml:space="preserve"> - * Starbucks UK reported operating losses of £29.8 million in 2025, an increase from £27.5 million in 2024, despite turnover rising to £556.3 million. * The company attributed the widening losses to changes in the minimum wage, a 7.8 percent increase in National Insurance contributions, and ongoing input cost inflation. * Seventy-seven stores closed in the UK during the 2025 financial year, with one-off costs from a £750 million store closure programme contributing to the financial strain. * Despite the losses, Starbucks plans to open 500 new stores in the UK over the next five years as part of its 'Back to Starbucks' plan. * The company also launched a new craft coffee concentrate in collaboration with the Global Coffee Alliance and Nestlé for the UK, Japan, and Korea. 445. </w:t>
      </w:r>
      <w:hyperlink r:id="rId329">
        <w:r>
          <w:rPr>
            <w:color w:val="0000EE"/>
            <w:u w:val="single"/>
          </w:rPr>
          <w:t>https://anba.com.br/en/gulfs-imports-from-brazil-down-amid-fighting/</w:t>
        </w:r>
      </w:hyperlink>
      <w:r>
        <w:t xml:space="preserve"> - * Brazilian exports to Gulf Cooperation Council (GCC) nations fell 31.47% in March to USD 537.11 million due to the conflict between Israel, the United States, and Iran. * While agribusiness exports to the region dropped 25.38%, coffee exports specifically climbed 34.24% year-on-year in March. * Year-to-date exports to the GCC increased 8.14% to USD 2.41 billion, driven by strong performance in January and February. * Fertilizer sales from the Gulf to Brazil declined 51.35% in the first quarter, raising concerns about future agricultural supply chains. * The Strait of Hormuz remains a critical bottleneck, with some GCC nations relying on it as their only maritime outlet. 446. </w:t>
      </w:r>
      <w:hyperlink r:id="rId400">
        <w:r>
          <w:rPr>
            <w:color w:val="0000EE"/>
            <w:u w:val="single"/>
          </w:rPr>
          <w:t>https://nautil.us/the-centuries-old-history-of-the-super-el-nino-1279783</w:t>
        </w:r>
      </w:hyperlink>
      <w:r>
        <w:t xml:space="preserve"> - * Meteorologists predict a potential 'super El Niño' could begin this summer, with sea surface temperatures rising by at least 3.6 degrees Fahrenheit. * Historical records from 1578 in Peru, documented by surveyor Francisco de Alcocer, provide the first formal descriptions of El Niño impacts on agriculture and Indigenous populations. * The United States National Oceanic and Atmospheric Administration (NOAA) assigns a 61 percent probability for an El Niño to emerge and persist through the end of 2026. * Experts warn that such an event could trigger severe droughts, torrential rainstorms, and other extreme weather conditions globally, affecting crop yields and supply chains. * Historical analysis by researchers at the University of Maine highlights how past climatic shifts impacted agricultural resilience and Indigenous communities under colonial rule. 447. </w:t>
      </w:r>
      <w:hyperlink r:id="rId322">
        <w:r>
          <w:rPr>
            <w:color w:val="0000EE"/>
            <w:u w:val="single"/>
          </w:rPr>
          <w:t>https://www.brownfieldagnews.com/market-news/wheat-posts-gains-on-drought-concerns-risk-premium/</w:t>
        </w:r>
      </w:hyperlink>
      <w:r>
        <w:t xml:space="preserve"> - * Wheat futures gained value due to concerns over dry conditions in the hard red winter wheat growing region and potential supply disruptions in the Middle East. * USDA data indicates 34% of the winter wheat crop is rated good to excellent, a decrease of 1% from the previous week. * Export inspections for U.S. wheat remained above USDA projections for the 2025/26 marketing year, with Mexico and Taiwan as top destinations. * APK-Inform revised Ukraine's 2025/26 wheat crop estimate down to 19.9 million tons and cut export forecasts by 1.5 million tons. * Russia increased its 2025/26 grain export quota by 5 million tons to a total of 25 million. 448. </w:t>
      </w:r>
      <w:hyperlink r:id="rId334">
        <w:r>
          <w:rPr>
            <w:color w:val="0000EE"/>
            <w:u w:val="single"/>
          </w:rPr>
          <w:t>https://retailasia.com/news/coffee-supply-under-strain-climate-change-disrupts-global-production</w:t>
        </w:r>
      </w:hyperlink>
      <w:r>
        <w:t xml:space="preserve"> - * GlobalData reports climate change is disrupting coffee production through rising temperatures, irregular rainfall, and extreme weather events. * Arabica coffee faces significant heat stress, with projections indicating 20% of current growing regions may become unsuitable by 2050. * FAO data shows a nearly 40% surge in coffee prices in 2024 driven by weather-related supply disruptions. * Industry analysts urge adaptation strategies like agroforestry and diversification to mitigate supply shocks and quality risks. 449. </w:t>
      </w:r>
      <w:hyperlink r:id="rId327">
        <w:r>
          <w:rPr>
            <w:color w:val="0000EE"/>
            <w:u w:val="single"/>
          </w:rPr>
          <w:t>https://en.mercopress.com/2026/04/14/brazil-coffee-exports-fall-21-in-q1-despite-record-crop-forecast?utm_source=feed&amp;utm_medium=rss&amp;utm_content=brazil&amp;utm_campaign=rss</w:t>
        </w:r>
      </w:hyperlink>
      <w:r>
        <w:t xml:space="preserve"> - * Brazilian coffee exports declined 21.2% in Q1 2026 to 8.4 million bags, with March shipments falling 8% year-on-year. * Export revenues dropped 13.6% to US$3.371 billion, driven by lower volumes rather than price declines. * Cecafé president Márcio Ferreira attributed the contraction to the wait for new harvests, port logistics issues, and the expectation of a record 2026 crop. * Germany became the top buyer, displacing the United States, partly due to lingering impacts of US tariffs imposed in August 2025. * The Brazilian government projects a record 2026 crop of 66.2 million bags, aided by improved weather conditions and expanded cultivation area.</w:t>
      </w:r>
      <w:r/>
    </w:p>
    <w:p>
      <w:pPr>
        <w:pStyle w:val="ListNumber"/>
        <w:spacing w:line="240" w:lineRule="auto"/>
        <w:ind w:left="720"/>
      </w:pPr>
      <w:r/>
      <w:hyperlink r:id="rId401">
        <w:r>
          <w:rPr>
            <w:color w:val="0000EE"/>
            <w:u w:val="single"/>
          </w:rPr>
          <w:t>https://www.brokerdaily.au/economy/21450-agriculture-remains-robust-despite-fuel-and-fertiliser-shock</w:t>
        </w:r>
      </w:hyperlink>
      <w:r>
        <w:t xml:space="preserve"> - Australia's agricultural sector maintains robust fundamentals despite surging fuel and fertiliser costs. Lending to agriculture rose 5 per cent in real terms to $142.5 billion over the past year according to the Department of Agriculture, Fisheries and Forestry. Brokers and lenders report that while credit demand remains stable, cost pressures are reshaping borrower behaviour and lender sentiment. Some farmers are pausing development and adopting more strategic capital deployment due to uneven seasonal conditions and input costs.</w:t>
      </w:r>
      <w:r/>
    </w:p>
    <w:p>
      <w:pPr>
        <w:pStyle w:val="ListNumber"/>
        <w:spacing w:line="240" w:lineRule="auto"/>
        <w:ind w:left="720"/>
      </w:pPr>
      <w:r/>
      <w:hyperlink r:id="rId402">
        <w:r>
          <w:rPr>
            <w:color w:val="0000EE"/>
            <w:u w:val="single"/>
          </w:rPr>
          <w:t>https://observer.ug/uncategorized/coffee-farmers-urged-to-produce-high-quality-coffee/</w:t>
        </w:r>
      </w:hyperlink>
      <w:r>
        <w:t xml:space="preserve"> - * The Commercial Coffee Producers Association of Uganda (CCPAU) was formally established to strengthen the country's presence in the global coffee market. * Stakeholders urged farmers to adopt modern farming practices and ensure consistent high-quality produce to command premium international prices. * The association aims to improve producer margins, increase collective bargaining power, and reduce the government's burden in enforcing quality standards. * Experts highlighted that specialty coffee can fetch up to $80 per unit compared to $12–$15 for conventional coffee, offering significant value addition opportunities. * The initiative is supported by the UK trade Partnerships Programme, which is concluding, and focuses on shifting to producer-led leadership for long-term commercial success. 452. </w:t>
      </w:r>
      <w:hyperlink r:id="rId403">
        <w:r>
          <w:rPr>
            <w:color w:val="0000EE"/>
            <w:u w:val="single"/>
          </w:rPr>
          <w:t>https://www.theverge.com/science/910326/iran-strait-hormuz-fertilizer-feedstock-food-crisis</w:t>
        </w:r>
      </w:hyperlink>
      <w:r>
        <w:t xml:space="preserve"> - * The closure of the Strait of Hormuz due to the US-Iran conflict has disrupted global fertilizer supply chains, causing prices to rise by 30-40% in the US within four weeks. * Experts warn that a prolonged closure could lead to a slow-moving food crisis, resulting in fresh food shortages and a 1-3% increase in grocery prices worldwide. * The Haber-Bosch process, which relies heavily on natural gas, cannot be quickly scaled up, leaving global food production vulnerable to the blockade. * Farmers face significant financial pressure and may reduce planting or switch crops, potentially causing lower yields and food insecurity later in the year. * Restoring normal shipping capacity through the strait is expected to take months, exacerbating the impact on the Northern Hemisphere's spring planting season. 453. </w:t>
      </w:r>
      <w:hyperlink r:id="rId404">
        <w:r>
          <w:rPr>
            <w:color w:val="0000EE"/>
            <w:u w:val="single"/>
          </w:rPr>
          <w:t>https://www.nrc.nl/nieuws/2026/04/13/vrouwen-doen-het-meeste-werk-in-theeproductie-maar-profiteren-het-minst-hoe-kom-je-aan-thee-zonder-wrange-afdronk-a4925380</w:t>
        </w:r>
      </w:hyperlink>
      <w:r>
        <w:t xml:space="preserve"> - * Julian Nyabuhara leads 'Women in Tea', an initiative supporting 1,200 Ugandan women to transition from low-value bulk tea to high-value specialty tea production. * The program, supported by Solidaridad and the International Tea &amp; Coffee Academy, enables women to process, roast, and package tea locally, increasing value from 30 cents per kilo to approximately 20 euros. * Participants gain a seat at the table with the government and receive training to produce higher-quality tea with better flavor profiles, reducing reliance on volatile bulk market prices. * Challenges remain regarding the time investment required for training and the need for consumer willingness to pay higher prices for specialty African tea. 454. </w:t>
      </w:r>
      <w:hyperlink r:id="rId405">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The decision follows a sharp decline in avocado exports, with only 22 containers shipped in FY2025 compared to 71 in FY2024 due to Houthi attacks closing the Suez Canal. * Group Managing Director Martin Ochieng stated that the fruit export business was the most severely affected segment, prompting a strategic pivot to Asian markets like China and India. * The facility, located in Sameer Industrial Park, offers strategic advantages including income tax holidays and exemptions on import duties and VAT for qualifying inputs. * Bids for the asset, which includes a four-lane Eshet Eilon packing line and cold storage, close at 5:00 PM on 8 May 2026. 455. </w:t>
      </w:r>
      <w:hyperlink r:id="rId406">
        <w:r>
          <w:rPr>
            <w:color w:val="0000EE"/>
            <w:u w:val="single"/>
          </w:rPr>
          <w:t>https://news.un.org/en/story/2026/04/1167289</w:t>
        </w:r>
      </w:hyperlink>
      <w:r>
        <w:t xml:space="preserve"> - * Tensions in the Strait of Hormuz have halted 20-30% of fertilizer flows and 30-35% of crude oil, constraining agricultural inputs for newly planted staples. * FAO economists warn that delayed fertilizer access will force farmers to reduce input use, leading to lower yields and rising food prices in the coming season. * Global food markets remain stable for now due to existing stocks, but the window to prevent a supply crisis is rapidly closing as planting decisions are made. * Vulnerable countries in Africa and Asia face heightened exposure to price shocks, while rising biofuel demand further tightens the balance between food and fuel supplies. 456. </w:t>
      </w:r>
      <w:hyperlink r:id="rId403">
        <w:r>
          <w:rPr>
            <w:color w:val="0000EE"/>
            <w:u w:val="single"/>
          </w:rPr>
          <w:t>https://www.theverge.com/science/910326/iran-strait-hormuz-fertilizer-feedstock-food-crisis</w:t>
        </w:r>
      </w:hyperlink>
      <w:r>
        <w:t xml:space="preserve"> - * The closure of the Strait of Hormuz due to the Iran-US conflict has disrupted global fertilizer feedstock exports, causing prices to rise by 30-40% in the US. * Experts warn that the disruption threatens the Northern Hemisphere spring planting season, potentially leading to fresh food shortages and a 1-3% increase in grocery prices. * The Haber-Bosch process relies heavily on natural gas, which is also constrained by the war in Ukraine, limiting the ability to ramp up production quickly. * Restoring safe shipping passage could take months, creating a lag effect where food insecurity and price inflation become visible later in the year. * Farmers face significant financial pressure as they scramble to cover rising input costs without locking in prices, risking lower yields and crop switching. 457. </w:t>
      </w:r>
      <w:hyperlink r:id="rId407">
        <w:r>
          <w:rPr>
            <w:color w:val="0000EE"/>
            <w:u w:val="single"/>
          </w:rPr>
          <w:t>https://theloadstar.com/surging-traffic-at-transhipment-hubs-hits-container-supply-chain-efficiency/</w:t>
        </w:r>
      </w:hyperlink>
      <w:r>
        <w:t xml:space="preserve"> - * Sea-Intelligence Consulting analysis reveals that massive vessel volumes at key transhipment hubs are degrading regional schedule reliability by over five percentage points.</w:t>
      </w:r>
      <w:r>
        <w:rPr>
          <w:i/>
        </w:rPr>
        <w:t>* In the Asia-North Europe trade lane, major hubs like Shanghai, Singapore, Ningbo, Rotterdam, and Antwerp are dragging down performance compared to smaller regional ports.</w:t>
      </w:r>
      <w:r>
        <w:t xml:space="preserve">* Shippers and forwarders report transit delays of approximately two weeks due to congestion in Algeciras and Rotterdam, forcing carriers to reroute cargo via Singapore or Antwerp.* * The structural congestion at these mega-hubs is prompting a strategic re-evaluation of network routing, as relying on largest transhipment nodes is no longer guaranteeing reliability. 458. </w:t>
      </w:r>
      <w:hyperlink r:id="rId408">
        <w:r>
          <w:rPr>
            <w:color w:val="0000EE"/>
            <w:u w:val="single"/>
          </w:rPr>
          <w:t>https://www.al-monitor.com/originals/2026/04/diplomatic-push-underway-hormuz-fertiliser-proposal-un-says-shortages-bite</w:t>
        </w:r>
      </w:hyperlink>
      <w:r>
        <w:t xml:space="preserve"> - * The UN is leading diplomatic efforts to establish a mechanism for safe fertiliser shipment passage through the Strait of Hormuz following a near-total shipping halt. * A U.S. military blockade of Iranian ports has disrupted global supply chains, causing a more than 90% drop in tanker traffic. * Agricultural production faces severe risks as farmers in Latin America and Africa skip plantings or face yield losses due to fertiliser shortages. * UNOPS is facilitating meetings with member states to design a mechanism that restores freedom of navigation without naval escorts or tolls. * The initiative aims to mitigate humanitarian fallout for fertiliser-dependent nations in Asia and Africa.</w:t>
      </w:r>
      <w:r/>
    </w:p>
    <w:p>
      <w:pPr>
        <w:pStyle w:val="ListNumber"/>
        <w:spacing w:line="240" w:lineRule="auto"/>
        <w:ind w:left="720"/>
      </w:pPr>
      <w:r/>
      <w:hyperlink r:id="rId409">
        <w:r>
          <w:rPr>
            <w:color w:val="0000EE"/>
            <w:u w:val="single"/>
          </w:rPr>
          <w:t>https://www.foodbusinessmea.com/iranian-export-suspension-opens-gulf-market-gap-for-egyptian-citrus-as-demand-surges/</w:t>
        </w:r>
      </w:hyperlink>
      <w:r>
        <w:t xml:space="preserve"> - The suspension of Iranian exports to Gulf markets has created a strategic opening for Egyptian citrus producers, leading to a significant increase in regional demand. Rayan El Sawy, chairman of Egyptian Emirati Import &amp; Export, confirmed that Egyptian products are maintaining high quality consistency and competitive positioning despite global volatility. This realignment positions Egypt as a preferred partner for consistent citrus supply, potentially displacing Iranian produce in Gulf retail and hospitality channels. While rising oil prices are affecting logistics costs, exporters are enhancing supply chain flexibility and diversifying logistics solutions to prioritise key markets in Europe and Asia. Improved market confidence is expected following the recent easing of US-Iran tensions, with further demand growth anticipated in Europe and Asia.</w:t>
      </w:r>
      <w:r/>
    </w:p>
    <w:p>
      <w:pPr>
        <w:pStyle w:val="ListNumber"/>
        <w:spacing w:line="240" w:lineRule="auto"/>
        <w:ind w:left="720"/>
      </w:pPr>
      <w:r/>
      <w:hyperlink r:id="rId329">
        <w:r>
          <w:rPr>
            <w:color w:val="0000EE"/>
            <w:u w:val="single"/>
          </w:rPr>
          <w:t>https://anba.com.br/en/gulfs-imports-from-brazil-down-amid-fighting/</w:t>
        </w:r>
      </w:hyperlink>
      <w:r>
        <w:t xml:space="preserve"> - Brazilian exports to Gulf Cooperation Council nations fell 31.47% year-on-year in March to USD 537.11 million due to regional fighting. Agribusiness, representing 75% of exports to the region, was the worst-hit sector with a 25.38% decline. While corn and poultry exports dropped significantly, coffee exports rose 34.24% year-on-year in March. The Arab-Brazilian Chamber of Commerce reports that Q1 exports still grew 8.14% driven by January and February performance. Fertilizer sales from the Gulf to Brazil also declined 51.35% in the first quarter.</w:t>
      </w:r>
      <w:r/>
    </w:p>
    <w:p>
      <w:pPr>
        <w:pStyle w:val="ListNumber"/>
        <w:spacing w:line="240" w:lineRule="auto"/>
        <w:ind w:left="720"/>
      </w:pPr>
      <w:r/>
      <w:hyperlink r:id="rId410">
        <w:r>
          <w:rPr>
            <w:color w:val="0000EE"/>
            <w:u w:val="single"/>
          </w:rPr>
          <w:t>https://www.thehindubusinessline.com/economy/agri-business/indias-edible-oil-imports-fall-92-in-march-over-feb-due-to-demand-correction/article70856733.ece</w:t>
        </w:r>
      </w:hyperlink>
      <w:r>
        <w:t xml:space="preserve"> - India's edible oil imports declined by 9.2% in March 2026 compared to February, driven by lower demand, high international prices, and rupee depreciation. Total imports for the first five months of the 2025-26 oil year rose 8.8% to 64.52 lakh tonnes, highlighting continued structural dependence on global supplies. Key suppliers include Indonesia and Malaysia for palm oil, Argentina and Brazil for soybean oil, and Russia and Ukraine for sunflower oil, exposing India to geopolitical risks. The Solvent Extractors' Association of India (SEA) notes that imports may remain subdued unless global prices soften or currency conditions improve.</w:t>
      </w:r>
      <w:r/>
    </w:p>
    <w:p>
      <w:pPr>
        <w:pStyle w:val="ListNumber"/>
        <w:spacing w:line="240" w:lineRule="auto"/>
        <w:ind w:left="720"/>
      </w:pPr>
      <w:r/>
      <w:hyperlink r:id="rId411">
        <w:r>
          <w:rPr>
            <w:color w:val="0000EE"/>
            <w:u w:val="single"/>
          </w:rPr>
          <w:t>https://caribbeannewsglobal.com/guyana-to-export-soya-beans-to-barbados-for-the-first-time-says-president-ali/</w:t>
        </w:r>
      </w:hyperlink>
      <w:r>
        <w:t xml:space="preserve"> - * President Dr Mohamed Irfaan Ali announced Guyana's first-ever export of soya beans to Barbados, expected to commence within two weeks. * The development is part of a broader strategy to expand agricultural production in Guyana, including crops like coffee and cocoa, supported by infrastructure improvements. * President Ali highlighted the need to address bottlenecks in customs, immigration, and transportation systems to improve regional integration and trade efficiency. * The announcement was made at the Trinidad and Tobago Chamber of Industry and Commerce Annual Business Meeting Outlook 2026/2027 in Port of Spain.</w:t>
      </w:r>
      <w:r/>
    </w:p>
    <w:p>
      <w:pPr>
        <w:pStyle w:val="ListNumber"/>
        <w:spacing w:line="240" w:lineRule="auto"/>
        <w:ind w:left="720"/>
      </w:pPr>
      <w:r/>
      <w:hyperlink r:id="rId412">
        <w:r>
          <w:rPr>
            <w:color w:val="0000EE"/>
            <w:u w:val="single"/>
          </w:rPr>
          <w:t>https://www.capitalfm.co.ke/news/2026/04/opinion-iran-conflict-highlights-need-for-kenya-to-diversify-trade-towards-china/</w:t>
        </w:r>
      </w:hyperlink>
      <w:r>
        <w:t xml:space="preserve"> - Geopolitical tensions in Iran have disrupted shipping routes, causing over eight million kilogrammes of Kenyan tea to be stranded in warehouses and resulting in estimated losses of Sh3.1 billion. The crisis exposes Kenya's overreliance on Middle Eastern and South Asian markets, with 40 per cent of tea exports destined for Pakistan and Gulf states. China's implementation of zero-tariff treatment for 53 African countries from May 1 is presented as a strategic opportunity to diversify exports of tea, coffee, and other commodities. Experts urge Kenya to leverage this access while improving quality standards and logistics infrastructure to build a more resilient export economy.</w:t>
      </w:r>
      <w:r/>
    </w:p>
    <w:p>
      <w:pPr>
        <w:pStyle w:val="ListNumber"/>
        <w:spacing w:line="240" w:lineRule="auto"/>
        <w:ind w:left="720"/>
      </w:pPr>
      <w:r/>
      <w:hyperlink r:id="rId413">
        <w:r>
          <w:rPr>
            <w:color w:val="0000EE"/>
            <w:u w:val="single"/>
          </w:rPr>
          <w:t>https://www.independent.co.uk/news/world/middle-east/iran-bab-al-mandab-strait-of-hormuz-saudi-houthis-b2956498.html</w:t>
        </w:r>
      </w:hyperlink>
      <w:r>
        <w:t xml:space="preserve"> - * Donald Trump's threats to blockade the Strait of Hormuz have sparked fears that Iran could urge Houthi allies in Yemen to halt sea traffic through the Bab al-Mandab strait. * The Bab al-Mandab strait, also known as the 'Gate of Tears', is a vital chokepoint through which around 12 per cent of global oil shipments pass between the Red Sea and the Arabian Sea. * Analysts warn that a closure of the strait would deliver a catastrophic blow to global trade, potentially cutting off energy supplies from the Middle East and disrupting exports from Saudi Arabia's Yanbu port. * Following Houthi attacks in 2024, daily oil transit through the strait dropped from a peak of 9.3 million barrels to 4.1 million, while insurance costs surged and shipping firms rerouted vessels, adding 10-14 days to journeys. * Experts suggest that if the US proceeds with its plan to blockade the Strait of Hormuz, Iran's escalation strategy could involve deploying Houthis to blockade the Bab al-Mandab, further constraining global oil supplies. 465. </w:t>
      </w:r>
      <w:hyperlink r:id="rId414">
        <w:r>
          <w:rPr>
            <w:color w:val="0000EE"/>
            <w:u w:val="single"/>
          </w:rPr>
          <w:t>https://www.freightwaves.com/news/red-flags-as-busiest-asia-us-trade-lane-hits-oocl-results</w:t>
        </w:r>
      </w:hyperlink>
      <w:r>
        <w:t xml:space="preserve"> - * Orient Overseas Container Line (OOCL) reported a 7.6% year-on-year decline in liner revenue to $2.14 billion for the quarter ended March 31, 2026. * Despite a 1.7% increase in liftings to 1.997 million TEUs, average revenue per TEU dropped 9.1% due to softer market pricing and normalized freight rates. * Loadable capacity rose by 4.3% compared to the previous year, contributing to the pressure on prices despite global volume growth of 7.5% in January-February. * The results reflect the impact of higher box volumes combined with a normalization of freight rates on the busiest Asia-US trade lane. 466. </w:t>
      </w:r>
      <w:hyperlink r:id="rId415">
        <w:r>
          <w:rPr>
            <w:color w:val="0000EE"/>
            <w:u w:val="single"/>
          </w:rPr>
          <w:t>https://www.foodbusinessmea.com/cocoa-price-surge-boosts-export-earnings-in-nigeria-ghana-and-cote-divoire-despite-production-declines/</w:t>
        </w:r>
      </w:hyperlink>
      <w:r>
        <w:t xml:space="preserve"> - * Global cocoa prices surged from US$4,200 per tonne in early 2023 to nearly US$12,000 per tonne by late 2024, driven by supply disruptions. * Nigeria recorded a 606 percent increase in cocoa export value in the fourth quarter of 2024 compared to the same period a year earlier. * Ghana export revenues rose 37.5 percent to US$1.73 billion in 2024 despite export volumes falling by half. * Côte d'Ivoire maintained strong export revenues of US$6.2 billion in 2024 despite a 24 percent production decline linked to flooding and disease.</w:t>
      </w:r>
      <w:r/>
    </w:p>
    <w:p>
      <w:pPr>
        <w:pStyle w:val="ListNumber"/>
        <w:spacing w:line="240" w:lineRule="auto"/>
        <w:ind w:left="720"/>
      </w:pPr>
      <w:r/>
      <w:hyperlink r:id="rId416">
        <w:r>
          <w:rPr>
            <w:color w:val="0000EE"/>
            <w:u w:val="single"/>
          </w:rPr>
          <w:t>https://www.koreatimes.co.kr/world/20260414/facts-about-strait-of-hormuz-as-us-vows-blockade?utm_source=rss</w:t>
        </w:r>
      </w:hyperlink>
      <w:r>
        <w:t xml:space="preserve"> - Traffic through the Strait of Hormuz remains approximately 90 percent below peacetime levels, with only 58 commodity carriers passing through since the ceasefire took effect. Around 670 vessels, including 329 oil and gas tankers, are stuck west of the strait, while more than 50 very large crude carriers remain stranded in the Gulf. The disruption has impacted global energy and fertiliser transit, prompting warnings about food production and causing oil prices to rise above $100 following the US announcement of a blockade on Iranian ports.</w:t>
      </w:r>
      <w:r/>
    </w:p>
    <w:p>
      <w:pPr>
        <w:pStyle w:val="ListNumber"/>
        <w:spacing w:line="240" w:lineRule="auto"/>
        <w:ind w:left="720"/>
      </w:pPr>
      <w:r/>
      <w:hyperlink r:id="rId405">
        <w:r>
          <w:rPr>
            <w:color w:val="0000EE"/>
            <w:u w:val="single"/>
          </w:rPr>
          <w:t>https://www.foodbusinessmea.com/sasini-sells-avocado-processing-plant-after-red-sea-crisis-slashes-exports/</w:t>
        </w:r>
      </w:hyperlink>
      <w:r>
        <w:t xml:space="preserve"> - * Sasini PLC has invited sealed tenders for the sale of its avocado processing and packing plant in Nairobi following severe disruptions to Red Sea shipping routes. * Houthi attacks effectively closed the Suez Canal, forcing vessels to reroute via the Cape of Good Hope, which doubled transit time and increased logistics costs. * The avocado unit recorded losses in the financial year ended September 2025, with exports dropping from 71 containers in FY2024 to 22 containers in FY2025. * Group Managing Director Martin Ochieng stated the company is accelerating diversification into Asian markets, specifically China and India, as a response to the crisis. * Bids for the facility, located in Sameer Industrial Park, close at 5:00 PM on 8 May 2026, with the asset retaining EPZ incentives and various international certifications.</w:t>
      </w:r>
      <w:r/>
    </w:p>
    <w:p>
      <w:pPr>
        <w:pStyle w:val="ListNumber"/>
        <w:spacing w:line="240" w:lineRule="auto"/>
        <w:ind w:left="720"/>
      </w:pPr>
      <w:r/>
      <w:hyperlink r:id="rId417">
        <w:r>
          <w:rPr>
            <w:color w:val="0000EE"/>
            <w:u w:val="single"/>
          </w:rPr>
          <w:t>https://www.elfinanciero.com.mx/economia/2026/04/13/mexico-resiente-alza-de-costos-de-embarcaciones-maritimas-por-conflicto-en-medio-oriente/</w:t>
        </w:r>
      </w:hyperlink>
      <w:r>
        <w:t xml:space="preserve"> - Conflict in the Strait of Hormuz has increased marine insurance premiums by 5-10%, driving up shipping costs to Mexico. Major shipping lines are rerouting vessels around the Cape of Good Hope, adding up to 20 days to transit times and increasing fuel consumption. Ports in Altamira, Tampico, and Veracruz are affected by these disruptions, particularly on routes from Asia via the Middle East and Europe. Companies are adjusting logistics to prevent supply chain interruptions, though energy supply remains uninterrupted. Rising global logistics costs may present opportunities for Mexico as a logistics hub for nearshoring projects.</w:t>
      </w:r>
      <w:r/>
    </w:p>
    <w:p>
      <w:pPr>
        <w:pStyle w:val="ListNumber"/>
        <w:spacing w:line="240" w:lineRule="auto"/>
        <w:ind w:left="720"/>
      </w:pPr>
      <w:r/>
      <w:hyperlink r:id="rId418">
        <w:r>
          <w:rPr>
            <w:color w:val="0000EE"/>
            <w:u w:val="single"/>
          </w:rPr>
          <w:t>https://www.morningagclips.com/fao-protracted-strait-of-hormuz-crisis-could-turn-into-global-agrifood-catastrophe/</w:t>
        </w:r>
      </w:hyperlink>
      <w:r>
        <w:t xml:space="preserve"> - The FAO warns that delays in shipping agricultural inputs through the Strait of Hormuz could trigger a global food price crisis later this year. FAO Chief Economist Maximo Torero and Director David Laborde highlight that 20-45% of key agrifood inputs rely on this route. They urge countries to avoid export restrictions on fertilizers and energy and consider multilateral financing to prevent crop yield losses. The organization notes that market inelasticity could cause prices to rise sharply if vessels do not move soon.</w:t>
      </w:r>
      <w:r/>
    </w:p>
    <w:p>
      <w:pPr>
        <w:pStyle w:val="ListNumber"/>
        <w:spacing w:line="240" w:lineRule="auto"/>
        <w:ind w:left="720"/>
      </w:pPr>
      <w:r/>
      <w:hyperlink r:id="rId411">
        <w:r>
          <w:rPr>
            <w:color w:val="0000EE"/>
            <w:u w:val="single"/>
          </w:rPr>
          <w:t>https://caribbeannewsglobal.com/guyana-to-export-soya-beans-to-barbados-for-the-first-time-says-president-ali/</w:t>
        </w:r>
      </w:hyperlink>
      <w:r>
        <w:t xml:space="preserve"> - President Dr Mohamed Irfaan Ali announced Guyana's first-ever export of soya beans to Barbados, expected to commence within two weeks. The development highlights progress in large-scale agriculture supported by infrastructure expansion and strategic partnerships. President Ali also called for urgent fixes to customs, immigration, and transportation bottlenecks to improve regional integration and trade efficiency.</w:t>
      </w:r>
      <w:r/>
    </w:p>
    <w:p>
      <w:pPr>
        <w:pStyle w:val="ListNumber"/>
        <w:spacing w:line="240" w:lineRule="auto"/>
        <w:ind w:left="720"/>
      </w:pPr>
      <w:r/>
      <w:hyperlink r:id="rId419">
        <w:r>
          <w:rPr>
            <w:color w:val="0000EE"/>
            <w:u w:val="single"/>
          </w:rPr>
          <w:t>https://www.indiasnews.net/news/278981570/us-iran-not-bound-by-law-of-sea-convention-hormuz-dispute-may-hinge-on-icj-itlos-maritime-law-expert</w:t>
        </w:r>
      </w:hyperlink>
      <w:r>
        <w:t xml:space="preserve"> - * Maritime law expert Professor Proshanto K Mukherjee stated that neither the US nor Iran is bound by the United Nations Convention on the Law of the Sea (UNCLOS). * The lack of UNCLOS membership creates legal uncertainty, potentially allowing physical blockades or toll imposition in the Strait of Hormuz. * International forums like the International Court of Justice (ICJ) and International Tribunal for the Law of the Sea (ITLOS) are identified as the primary avenues for dispute resolution. * Concerns regarding mine-laying and potential toll negotiations by the US and Iran threaten global trade and shipping safety in the region. * The situation is described as being driven by geopolitical power dynamics rather than established legal frameworks. 473. </w:t>
      </w:r>
      <w:hyperlink r:id="rId420">
        <w:r>
          <w:rPr>
            <w:color w:val="0000EE"/>
            <w:u w:val="single"/>
          </w:rPr>
          <w:t>https://mittalteas.com/blogs/news/top-10-fast-moving-tea-skus-in-international-retail</w:t>
        </w:r>
      </w:hyperlink>
      <w:r>
        <w:t xml:space="preserve"> - * The global tea market is experiencing strong growth driven by consumer interest in health, wellness, and premium beverage experiences. * Top-performing SKUs include English Breakfast, Masala Chai, Green Tea, Earl Grey, and various herbal and functional blends. * Key demand drivers are the health benefits of green and herbal teas, the premium positioning of origin-based teas, and the convenience of tea bags and pyramid sachets. * Fruit infusions and detox blends are attracting younger consumers and non-traditional tea drinkers. * Importers and retailers are advised to maintain balanced portfolios and invest in premium packaging to maximise sales. 474. </w:t>
      </w:r>
      <w:hyperlink r:id="rId421">
        <w:r>
          <w:rPr>
            <w:color w:val="0000EE"/>
            <w:u w:val="single"/>
          </w:rPr>
          <w:t>https://www.thespiritsbusiness.com/2026/04/global-brands-taps-into-higher-abv-rtds/</w:t>
        </w:r>
      </w:hyperlink>
      <w:r>
        <w:t xml:space="preserve"> - * Global Brands introduced Quadz, a vodka-based ready-to-drink range with an 18.8% ABV, available in four flavours including Blue Razz and Cherry Daq. * The 200ml bottles are priced at £4.99 and are designed for on-the-go consumption, pre-drinking, and nights out. * The launch capitalises on a higher-ABV RTD subcategory valued at £82.2 million, which is reported to be growing at 201%. * Quadz joins an existing portfolio that includes VK, Hooch, and Gather Cocktails, following the discontinuation of Be and Shake Baby Shake. * The product will be available on the Good Time In platform and Amazon from May. 475. </w:t>
      </w:r>
      <w:hyperlink r:id="rId422">
        <w:r>
          <w:rPr>
            <w:color w:val="0000EE"/>
            <w:u w:val="single"/>
          </w:rPr>
          <w:t>https://www.pressandjournal.co.uk/fp/news/aberdeen-aberdeenshire/6995782/council-inverurie-starbucks-opening/</w:t>
        </w:r>
      </w:hyperlink>
      <w:r>
        <w:t xml:space="preserve"> - * Aberdeenshire Council planning officials recommend approval for a Starbucks drive-thru cafe in Inverurie, scheduled for a decision next week. * The project, led by Perquod Inverurie Ltd, involves building on land next to Aldi supermarket off Loco Works Road. * While the roads team objects due to potential increased car use and emissions, planners argue the site will boost town centre vitality and viability. * Engineering consultants Fairhurst submitted evidence suggesting vehicle trip generation would not significantly increase compared to a non-drive-thru development. * The application faces a final vote by the Garioch area committee, with five objections and four letters of support received from residents. 476. </w:t>
      </w:r>
      <w:hyperlink r:id="rId423">
        <w:r>
          <w:rPr>
            <w:color w:val="0000EE"/>
            <w:u w:val="single"/>
          </w:rPr>
          <w:t>https://finance.yahoo.com/markets/stocks/articles/mty-food-group-q1-earnings-154341095.html</w:t>
        </w:r>
      </w:hyperlink>
      <w:r>
        <w:t xml:space="preserve"> - * MTY Food Group reported first-quarter 2026 results with same-store sales declining 2.5% globally, driven by a 3.6% drop in the U.S. and a 0.8% drop in Canada. * CEO Eric Lefebvre expressed cautious optimism regarding early second-quarter trends, citing improved performance in March and April despite seasonal challenges and macroeconomic headwinds. * The company opened 52 stores and closed 90 in the quarter, yet management reiterated confidence in positive net unit growth for 2026 with nearly 200 locations under construction. * Financially, Normalized Adjusted EBITDA was CAD 60.1 million, including a CAD 5.5 million Employee Retention Credit, while net income reached CAD 36.9 million. * MTY continues to invest in brand-specific digital guest-experience tools funded by advertising reserves, avoiding incremental capital expenditure. 477. </w:t>
      </w:r>
      <w:hyperlink r:id="rId424">
        <w:r>
          <w:rPr>
            <w:color w:val="0000EE"/>
            <w:u w:val="single"/>
          </w:rPr>
          <w:t>https://finance.yahoo.com/markets/stocks/articles/jefferies-upgrades-starbucks-hold-china-154947383.html</w:t>
        </w:r>
      </w:hyperlink>
      <w:r>
        <w:t xml:space="preserve"> - * Jefferies upgraded Starbucks shares from Underperform to Hold with a price target raised to $92 from $86. * The upgrade reflects improved visibility following the company's China franchise exit and stabilizing U.S. business. * Starbucks CFO Catherine Smith noted that the held-for-sale classification reduced monthly expenses by $39 million starting in December. * In Q1 fiscal 2026, U.S. company-operated transaction comps grew year over year for the first time in eight quarters. * The deal with Boyu Capital to acquire up to a 60% interest in China retail operations is expected to close in Spring 2026.</w:t>
      </w:r>
      <w:r/>
    </w:p>
    <w:p>
      <w:pPr>
        <w:pStyle w:val="ListNumber"/>
        <w:spacing w:line="240" w:lineRule="auto"/>
        <w:ind w:left="720"/>
      </w:pPr>
      <w:r/>
      <w:hyperlink r:id="rId425">
        <w:r>
          <w:rPr>
            <w:color w:val="0000EE"/>
            <w:u w:val="single"/>
          </w:rPr>
          <w:t>https://www.staradvertiser.com/2026/04/13/breaking-news/mcdonalds-to-add-energy-drinks-crafted-sodas-to-u-s-menus/</w:t>
        </w:r>
      </w:hyperlink>
      <w:r>
        <w:t xml:space="preserve"> - McDonald's plans to introduce new cold beverages including Red Bull Dragonberry Energizer, Dirty Dr Pepper, and Mango Pineapple Refresher to its U.S. restaurants starting in August. The company intends to price these new offerings below competitors such as Starbucks, Dutch Bros, and Sonic. This expansion aligns with the chain's broader value strategy aimed at attracting price-conscious diners amid economic uncertainties, following the recent launch of menu items priced at $3 or less.</w:t>
      </w:r>
      <w:r/>
    </w:p>
    <w:p>
      <w:pPr>
        <w:pStyle w:val="ListNumber"/>
        <w:spacing w:line="240" w:lineRule="auto"/>
        <w:ind w:left="720"/>
      </w:pPr>
      <w:r/>
      <w:hyperlink r:id="rId426">
        <w:r>
          <w:rPr>
            <w:color w:val="0000EE"/>
            <w:u w:val="single"/>
          </w:rPr>
          <w:t>https://www.fastcasual.com/news/chipotle-relaunches-loyalty-programmto-capture-younger-rewards-driven-diners/</w:t>
        </w:r>
      </w:hyperlink>
      <w:r>
        <w:t xml:space="preserve"> - * Chipotle Mexican Grill launched 'Rewards on Repeat', a redesigned loyalty program featuring extended point expiration and flexible redemptions. * The initiative targets Gen Z consumers, who surpassed millennials in 2024 as the most active demographic for loyalty enrollments. * New members receive free chips and guacamole with their first purchase of $5 or more, while existing members get monthly 'food drops'. * The program is live across the U.S. and Canada, excluding Quebec, aiming to bridge the gap between digital and in-restaurant engagement. * Curt Garner, Chipotle's president and chief strategy and technology officer, stated the updates reflect guest desires for immediate value and personalization. 480. </w:t>
      </w:r>
      <w:hyperlink r:id="rId427">
        <w:r>
          <w:rPr>
            <w:color w:val="0000EE"/>
            <w:u w:val="single"/>
          </w:rPr>
          <w:t>https://www.nrn.com/quick-service/quick-service-consumers-crumbl-saucy-by-kfc</w:t>
        </w:r>
      </w:hyperlink>
      <w:r>
        <w:t xml:space="preserve"> - * A YouGov report indicates two-thirds of Americans visit quick-service restaurants monthly, driven by value menus as chains combat inflation. * Crumbl's unit volumes fell 16% in 2025 to $1.14 million, reversing 2024 gains, though total system sales reached $1.3 billion. * Saucy by KFC is opening its first Texas location in Frisco later this year following growth to 10 Florida sites and a new Pepsi Drips collection. * Wendy's, Taco Bell, and Domino's lead value menus, while McDonald's, Chick-fil-A, and Wendy's top consumer consideration lists. 481. </w:t>
      </w:r>
      <w:hyperlink r:id="rId428">
        <w:r>
          <w:rPr>
            <w:color w:val="0000EE"/>
            <w:u w:val="single"/>
          </w:rPr>
          <w:t>https://www.nrn.com/beverage-trends/mcdonald-s-is-coming-out-with-refreshers-and-crafted-sodas-next-month</w:t>
        </w:r>
      </w:hyperlink>
      <w:r>
        <w:t xml:space="preserve"> - * McDonald's confirmed the rollout of a new beverage lineup including Refreshers and crafted sodas starting in May. * The initial offerings include a Dirty Dr Pepper and a Mango Pineapple Refresher, with a Red Bull Dragonberry Energizer planned for later in the year. * The company aims to capture a $100 billion opportunity by targeting younger consumers with colorful, Instagrammable drinks at competitive prices. * McDonald's cites strong financial results from previous beverage tests in Wisconsin and Colorado, noting increased average checks and incremental occasions. * Competitors like Dutch Bros and Starbucks are also expanding into energy drinks and cold brew coffee to meet growing consumer demand. 482. </w:t>
      </w:r>
      <w:hyperlink r:id="rId429">
        <w:r>
          <w:rPr>
            <w:color w:val="0000EE"/>
            <w:u w:val="single"/>
          </w:rPr>
          <w:t>https://freshcup.com/coffee-news-club-week-of-april-13/</w:t>
        </w:r>
      </w:hyperlink>
      <w:r>
        <w:t xml:space="preserve"> - * Starbucks Workers United filed an unfair labor practice charge with the National Labor Relations Board accusing the company of negotiating in bad faith. * The union alleges Starbucks backtracked on seven agreed items and presented punitive proposals to prevent an agreement. * Workers at Blank Street Coffee in Washington, D.C., announced their intent to unionize citing low wages, inconsistent hours, and overwork. * Starbucks spokesperson Jaci Anderson denied the allegations, stating the company is bargaining in good faith with competitive pay and benefits. * Negotiations between Starbucks and union representatives remain tense following a stalled process last year. 483. </w:t>
      </w:r>
      <w:hyperlink r:id="rId430">
        <w:r>
          <w:rPr>
            <w:color w:val="0000EE"/>
            <w:u w:val="single"/>
          </w:rPr>
          <w:t>https://www.fb101.com/jolene-coffees-star-studded-event-at-meadow-lane/</w:t>
        </w:r>
      </w:hyperlink>
      <w:r>
        <w:t xml:space="preserve"> - * JOLENE Coffee co-founders Anthony Kiedis and Shane Powers appeared at Meadow Lane in Tribeca to promote their ready-to-drink coffee. * The event featured celebrity interactions, including handing out samples and hiding signed coffee cans for customers to find. * JOLENE Coffee partners with Live Nation to integrate the brand into live music experiences across the country. * Meadow Lane, founded by Sammy Nussdorf, serves as a gourmet grocer in Tribeca offering a specialty beverage program.</w:t>
      </w:r>
      <w:r/>
    </w:p>
    <w:p>
      <w:pPr>
        <w:pStyle w:val="ListNumber"/>
        <w:spacing w:line="240" w:lineRule="auto"/>
        <w:ind w:left="720"/>
      </w:pPr>
      <w:r/>
      <w:hyperlink r:id="rId431">
        <w:r>
          <w:rPr>
            <w:color w:val="0000EE"/>
            <w:u w:val="single"/>
          </w:rPr>
          <w:t>https://nypost.com/2026/04/13/lifestyle/mcdonalds-puts-energy-drinks-and-specialty-sodas-on-the-menu/</w:t>
        </w:r>
      </w:hyperlink>
      <w:r>
        <w:t xml:space="preserve"> - McDonald's plans to launch energy drinks and specialty sodas at US restaurants later this year, with some items rolling out as early as May 2026. The new lineup includes a Dirty Dr. Pepper, Mango Pineapple Refresher, and Red Bull Dragonberry Energizer, priced lower than competitors like Starbucks and Sonic Drive-In. Franchisees are investing in new equipment to support the rollout, building on lessons learned from the short-lived CosMc's concept. Global beverage head Charlie Newberger notes that customers prefer treat-like drinks over niche flavors, a strategy expected to maintain profit margins while meeting growing demand for energy drinks and dirty sodas.</w:t>
      </w:r>
      <w:r/>
    </w:p>
    <w:p>
      <w:pPr>
        <w:pStyle w:val="ListNumber"/>
        <w:spacing w:line="240" w:lineRule="auto"/>
        <w:ind w:left="720"/>
      </w:pPr>
      <w:r/>
      <w:hyperlink r:id="rId432">
        <w:r>
          <w:rPr>
            <w:color w:val="0000EE"/>
            <w:u w:val="single"/>
          </w:rPr>
          <w:t>https://www.zawya.com/en/economy/levant/global-fertiliser-prices-hike-not-affecting-jordan-c00tp4jk</w:t>
        </w:r>
      </w:hyperlink>
      <w:r>
        <w:t xml:space="preserve"> - * A Jordan Chamber of Industry official stated that rising global fertiliser prices will not significantly impact the local market due to available raw materials. * Nitrogen-based inputs have increased globally, but compound and specialty fertilisers remain available in Jordan without significant price increases. * Vegetable price fluctuations are attributed to global food demand and lower production from colder weather rather than fertiliser costs. * Officials urged against panic buying, citing sufficient local supply and strong supplier ties with Egypt and Saudi Arabia. 486. </w:t>
      </w:r>
      <w:hyperlink r:id="rId433">
        <w:r>
          <w:rPr>
            <w:color w:val="0000EE"/>
            <w:u w:val="single"/>
          </w:rPr>
          <w:t>https://www.realinstitutoelcano.org/en/commentaries/russia-capitalises-on-chaos-fertilisers-in-the-context-of-the-war-in-iran/</w:t>
        </w:r>
      </w:hyperlink>
      <w:r>
        <w:t xml:space="preserve"> - * The war in Iran has disrupted global fertiliser trade, with shipping through the Strait of Hormuz cut by almost 90% since February. * Urea prices have risen nearly 40% due to the blockade, creating a critical shortage in the global agricultural supply chain. * Russia and Belarus, accounting for 40% of world potash exports and significant shares of ammonia and urea, are emerging as key alternative suppliers unaffected by the Strait of Hormuz crisis. * Countries such as Nigeria and Ghana are increasing orders from Russia and Belarus, strengthening their structural dependence on these nations for food security. * The situation bolsters Russia's geopolitical influence and economic benefits, challenging Western sanctions regimes and supporting Kremlin ambitions in the Global South. 487. </w:t>
      </w:r>
      <w:hyperlink r:id="rId434">
        <w:r>
          <w:rPr>
            <w:color w:val="0000EE"/>
            <w:u w:val="single"/>
          </w:rPr>
          <w:t>https://mediaindonesia.com/nusantara/879050/musim-panen-tiba-petani-kopi-di-tangse-aceh-tersenyum-lebar-dorong-pemerintah-awasi-harga</w:t>
        </w:r>
      </w:hyperlink>
      <w:r>
        <w:t xml:space="preserve"> - * Coffee farmers in Pidie, Aceh, begin harvest season for Arabica, Robusta, and Liberica coffee. * The harvest started in April and is expected to increase in May, with peak season around August. * Coffee is harvested from kebuns located on mountain slopes and valleys, with beans drying in open areas. * The total coffee plantation area in Tangse is about 6,526 hectares; average yield is about 3 tonnes per hectare. * Current market prices for coffee beans at the collector level are Rp65,000/kg for Robusta, Rp90,000/kg for Arabica, and Rp62,000/kg for Liberica. * Local community leaders demand government intervention to oversee coffee prices due to price manipulation by traders during peak harvest times. 488. </w:t>
      </w:r>
      <w:hyperlink r:id="rId435">
        <w:r>
          <w:rPr>
            <w:color w:val="0000EE"/>
            <w:u w:val="single"/>
          </w:rPr>
          <w:t>https://afnews.com.br/semana-comeca-com-temperatura-acima-da-media-no-centro-sul/</w:t>
        </w:r>
      </w:hyperlink>
      <w:r>
        <w:t xml:space="preserve"> - * Após passagem de frente fria, previsão indica temperaturas acima da média na região centro-sul do Brasil, incluindo estados like Rio Grande do Sul, Santa Catarina e Paraná. * Mapas do ECMWF mostram temperaturas superiores à média histórica do meio de abril na maior parte da América do Sul, com exceções no Sudeste e Nordeste do Brasil. * Máximas de 27ºC a 30ºC são previstas para a maior parte do sul brasileiro, com algumas áreas ultrapassando 30ºC. * Região Nordeste apresenta irregularidade na chuva, com baixa precipitação e temperaturas de 28°C a 36°C; no Piauí, podem superar 36°C. * Scenarios de calor e baixa chuva podem reduzir os estoques de água, exigindo monitoramento para manejo agrícola e redução de riscos operacionais. 489. </w:t>
      </w:r>
      <w:hyperlink r:id="rId436">
        <w:r>
          <w:rPr>
            <w:color w:val="0000EE"/>
            <w:u w:val="single"/>
          </w:rPr>
          <w:t>https://afnews.com.br/cafe-reage-no-fim-do-dia-e-arabica-dispara-mais-de-600-pontos-enquanto-robusta-anda-de-lado/</w:t>
        </w:r>
      </w:hyperlink>
      <w:r>
        <w:t xml:space="preserve"> - * The coffee market closed with mixed behaviour on international exchanges, with Arabica rising and Robusta stabilising. * Arabica futures increased significantly, with May/2026 reaching 300.10 cents and gains of 640 points, driven by currency exchange and technical adjustments. * The Brazilian real's appreciation compared to the dollar reduced export incentives and constrained supply, supporting Arabica prices. * Robusta futures traded sideways, with minimal variation, influenced by ample global supply and expectations of regular shipments, especially from Vietnam. * Market participants remain cautious, monitoring crop conditions and climate factors impacting coffee supply amid ongoing volatility. 490. </w:t>
      </w:r>
      <w:hyperlink r:id="rId437">
        <w:r>
          <w:rPr>
            <w:color w:val="0000EE"/>
            <w:u w:val="single"/>
          </w:rPr>
          <w:t>https://www.urdupoint.com/en/business/climate-smart-pest-control-takes-center-stage-2169272.html</w:t>
        </w:r>
      </w:hyperlink>
      <w:r>
        <w:t xml:space="preserve"> - * Agriculture experts in Faisalabad emphasised climate-smart pest control as a priority due to climate change-induced threats. * The meeting at Ayub Agricultural Research Institute approved a Kharif Research Program 2026-27 focused on eco-friendly pest management. * Experts highlighted integrated pest management (IPM) and urged the private sector to introduce new pesticides. * Research efforts include long-term pest life cycle studies and prediction tools to prevent crop losses. * Academic and research institutions are being linked to transfer modern pest control technologies to farmers.</w:t>
      </w:r>
      <w:r/>
      <w:r/>
    </w:p>
    <w:p>
      <w:r/>
      <w:r>
        <w:t xml:space="preserve">491. </w:t>
      </w:r>
      <w:hyperlink r:id="rId434">
        <w:r>
          <w:rPr>
            <w:color w:val="0000EE"/>
            <w:u w:val="single"/>
          </w:rPr>
          <w:t>https://mediaindonesia.com/nusantara/879050/musim-panen-tiba-petani-kopi-di-tangse-aceh-tersenyum-lebar-dorong-pemerintah-awasi-harga</w:t>
        </w:r>
      </w:hyperlink>
      <w:r>
        <w:t xml:space="preserve"> - * Coffee growers in Kabupaten Pidie, Aceh, enter the harvest season for Arabika, Robusta, and Liberika. * Harvesting occurs in several villages including Ulee Gunong, Ranto Panyang, Blang Pandak, and Blang Bungong. * Coffee is being dried in various open areas along the roads and community sites. * The harvest started in early April, with peak season typically in August. * Prices for dry coffee beans are Rp90,000/kg for Arabika, Rp65,000/kg for Robusta, and Rp62,000/kg for Liberika, with concerns over price manipulation by middlemen. * Local authorities are urged to monitor market prices due to frequent price fluctuations during harvest season. 492. </w:t>
      </w:r>
      <w:hyperlink r:id="rId436">
        <w:r>
          <w:rPr>
            <w:color w:val="0000EE"/>
            <w:u w:val="single"/>
          </w:rPr>
          <w:t>https://afnews.com.br/cafe-reage-no-fim-do-dia-e-arabica-dispara-mais-de-600-pontos-enquanto-robusta-anda-de-lado/</w:t>
        </w:r>
      </w:hyperlink>
      <w:r>
        <w:t xml:space="preserve"> - * The coffee market closed with mixed behaviour; arabica prices surged over 600 points, while robusta prices moved sideways. * Arabica contracts in New York rose significantly, supported by currency and technical factors, closing at around 300 cents per pound. * The real's strength reduced Brazilian export competitiveness, limiting supply and boosting futures. * Robusta prices remained stable or slightly up due to ample global supply and steady shipments from Vietnam. * Market participants remain attentive to Brazil's harvest and weather conditions influencing supply and prices. * The day’s movement signals a scoring opportunity for farmers but highlights ongoing volatility and macroeconomic sensitivity. 493. </w:t>
      </w:r>
      <w:hyperlink r:id="rId438">
        <w:r>
          <w:rPr>
            <w:color w:val="0000EE"/>
            <w:u w:val="single"/>
          </w:rPr>
          <w:t>https://businessjournaldaily.com/war-drives-global-supply-chain-pressures-to-3-year-high/</w:t>
        </w:r>
      </w:hyperlink>
      <w:r>
        <w:t xml:space="preserve"> - * The GEP Global Supply Chain Volatility Index increased to a three-year high in March, driven by maritime disruptions and energy price shocks caused by the war in the Middle East. * Companies responded by increasing safety stockpiling, with shortages reaching a three-year high despite slowing demand. * Surging oil prices pushed transportation costs to a four-year high, especially affecting Asian economies reliant on Middle East oil. * Inventory accumulation was most prevalent in Europe; shortages and labour backlogs rose globally. * Industry experts noted that, despite increased pressures, the situation has not yet significantly slowed global economic growth. 494. </w:t>
      </w:r>
      <w:hyperlink r:id="rId439">
        <w:r>
          <w:rPr>
            <w:color w:val="0000EE"/>
            <w:u w:val="single"/>
          </w:rPr>
          <w:t>https://www.supplychaindive.com/spons/strategic-intermodal-integration-efficiency-visibility-and-the-new-length/816915/</w:t>
        </w:r>
      </w:hyperlink>
      <w:r>
        <w:t xml:space="preserve"> - * Intermodal now offers end-to-end visibility, security, low emissions, and competitive transit times, even on shorter 600- to 1,000-mile lanes. * The industry has shifted to focus on regional lanes as a meaningful "sweet spot" for intermodal's benefits. * Modern advancements include GPS-enabled containers, integrated technology, and secure facilities, improving reliability and security. * Intermodal provides a sustainable alternative, reducing CO2 emissions by up to 65% compared to trucking. * Werner’s infrastructure and strategic partnerships position it as a capable provider for regional intermodal solutions. 495. </w:t>
      </w:r>
      <w:hyperlink r:id="rId440">
        <w:r>
          <w:rPr>
            <w:color w:val="0000EE"/>
            <w:u w:val="single"/>
          </w:rPr>
          <w:t>https://in.fashionnetwork.com/news/Sea-and-air-freight-rates-are-seeking-a-new-balance,1823055.html</w:t>
        </w:r>
      </w:hyperlink>
      <w:r>
        <w:t xml:space="preserve"> - * The reopening of the Strait of Hormuz was short-lived, causing renewed uncertainty in maritime and air freight rates. * Ocean freight rates from Shanghai to European ports increased significantly between February and April but have recently fallen. * US–China route freight rates increased due to a contraction in shipping capacity and regulatory actions. * Air freight rates rose globally, influenced by fuel costs and war-risk surcharges, with some routes stabilising or decreasing. * Trade flow disruptions are reshaping European port hierarchies, particularly with increased transhipment through Gibraltar and hubs like Tangier and Algeciras. 496. </w:t>
      </w:r>
      <w:hyperlink r:id="rId436">
        <w:r>
          <w:rPr>
            <w:color w:val="0000EE"/>
            <w:u w:val="single"/>
          </w:rPr>
          <w:t>https://afnews.com.br/cafe-reage-no-fim-do-dia-e-arabica-dispara-mais-de-600-pontos-enquanto-robusta-anda-de-lado/</w:t>
        </w:r>
      </w:hyperlink>
      <w:r>
        <w:t xml:space="preserve"> - * O mercado de café encerrou a sexta-feira com movimento misto nas bolsas internacionais. * Contratos de arábica em Nova York subiram significativamente, impulsionados pelo fortalecimento do real frente ao dólar e ajustes técnicos. * Contratos de robusta tiveram comportamento mais lateral, refletindo oferta confortável e expectativas de embarques regulares. * O arábica teve ganhos expressivos, com destaque para contratos maio/2026, julho/2026 e setembro/2026. * Movimentos foram influenciados pelo câmbio, ajustes de fundos, condições de oferta e expectativas climáticas, com atenção à safra brasileira. 497. </w:t>
      </w:r>
      <w:hyperlink r:id="rId441">
        <w:r>
          <w:rPr>
            <w:color w:val="0000EE"/>
            <w:u w:val="single"/>
          </w:rPr>
          <w:t>https://www.esmmagazine.com/supply-chain/nestle-expands-ilo-partnership-to-support-labour-rights-in-coffee-supply-chains-309485</w:t>
        </w:r>
      </w:hyperlink>
      <w:r>
        <w:t xml:space="preserve"> - * Nestlé has expanded its partnership with the International Labour Organisation (ILO) through a two-year initiative focused on labour rights in coffee supply chains. * The project targets countries including Brazil, Colombia, and Mexico. * It aims to identify labour risks, improve recruitment practices, and strengthen worker protections, supporting vulnerable groups such as seasonal and migrant workers. * The initiative will share country-level insights across the industry and facilitate dialogue between governments, employers, and workers’ organisations. * The project is part of broader efforts including Nestlé’s Nescafé Plan and complements other international programmes on labour standards. 498. </w:t>
      </w:r>
      <w:hyperlink r:id="rId442">
        <w:r>
          <w:rPr>
            <w:color w:val="0000EE"/>
            <w:u w:val="single"/>
          </w:rPr>
          <w:t>https://www.retailgazette.co.uk/blog/2026/04/starbucks-uk-retail-arm-secures-13-7m-tax-credit-despite-sales-growth/</w:t>
        </w:r>
      </w:hyperlink>
      <w:r>
        <w:t xml:space="preserve"> - * Starbucks' UK retail business received a £13.7m corporation tax credit in the last year despite growing sales by 6% and adding over 90 stores. * Sales increased to £556.3m with increased store count, but losses widened to £41.3m. * The company paid no UK corporation tax for 2024, with a £35m loss reported. * Royalty and licence fee payments to its parent company contributed to continued losses. * Starbucks UK expanded its store count to 1,304, with 25 operated by the company, and reduced headcount by 244. * The business faces increased costs from inflation, including a 35% rise in unroasted coffee prices and 7.8% wage increases. * The company received additional funding from its parent and used a credit facility, increasing debt to £166m. 499. </w:t>
      </w:r>
      <w:hyperlink r:id="rId443">
        <w:r>
          <w:rPr>
            <w:color w:val="0000EE"/>
            <w:u w:val="single"/>
          </w:rPr>
          <w:t>https://www.independent.co.ug/uganda-moves-to-regulate-tea-industry-with-new-laws-shs310-billion-boost/</w:t>
        </w:r>
      </w:hyperlink>
      <w:r>
        <w:t xml:space="preserve"> - * The Ugandan government is drafting new laws and allocating 310 billion shillings to address issues in the tea sector. * The investment includes fertiliser provision, a 152 billion shilling bailout for processors, and 112 billion shillings owed to seedling suppliers. * Stakeholders call for reforms to address labour shortages, mechanisation, and quality standards. * Improvements in quality and prices are noted, along with sector support initiatives. * Concerns remain about factory capitalisation and machinery outdatedness. 500. </w:t>
      </w:r>
      <w:hyperlink r:id="rId441">
        <w:r>
          <w:rPr>
            <w:color w:val="0000EE"/>
            <w:u w:val="single"/>
          </w:rPr>
          <w:t>https://www.esmmagazine.com/supply-chain/nestle-expands-ilo-partnership-to-support-labour-rights-in-coffee-supply-chains-309485</w:t>
        </w:r>
      </w:hyperlink>
      <w:r>
        <w:t xml:space="preserve"> - * Nestlé expands its partnership with the International Labour Organisation (ILO) for a two-year initiative to strengthen labour rights in coffee supply chains, focusing on countries including Brazil, Colombia, and Mexico.</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vg.no/nyheter/i/y5labx/kaffe-blir-billigere-kan-ta-maaneder-foer-det-merkes-i-norge" TargetMode="External"/><Relationship Id="rId10" Type="http://schemas.openxmlformats.org/officeDocument/2006/relationships/hyperlink" Target="https://coffeetalk.com/daily-dose/for-roasters-retailers/04-2026/109840/" TargetMode="External"/><Relationship Id="rId11" Type="http://schemas.openxmlformats.org/officeDocument/2006/relationships/hyperlink" Target="https://www.thegrocer.co.uk/news/truestart-adds-espresso-coffee-concentrate-to-tap-booming-iced-coffee-demand/717908.article" TargetMode="External"/><Relationship Id="rId12" Type="http://schemas.openxmlformats.org/officeDocument/2006/relationships/hyperlink" Target="https://www.businessdailyafrica.com/bd/corporate/companies/brokers-spark-court-fight-over-operations-at-coffee-auction-5430438" TargetMode="External"/><Relationship Id="rId13" Type="http://schemas.openxmlformats.org/officeDocument/2006/relationships/hyperlink" Target="https://thedijuliusgroup.com/04222026-back-to-starbucks/" TargetMode="External"/><Relationship Id="rId14" Type="http://schemas.openxmlformats.org/officeDocument/2006/relationships/hyperlink" Target="https://www.baristamagazine.com/palm-sugar-soul-how-one-indonesian-recipe-is-taking-the-world-by-storm/?utm_source=rss&amp;utm_medium=rss&amp;utm_campaign=palm-sugar-soul-how-one-indonesian-recipe-is-taking-the-world-by-storm" TargetMode="External"/><Relationship Id="rId15" Type="http://schemas.openxmlformats.org/officeDocument/2006/relationships/hyperlink" Target="https://www.chinanews.net/news/278999595/hello-africa-china-zero-tariff-policy-unlocks-opportunities-for-kenyan-coffee-sector" TargetMode="External"/><Relationship Id="rId16" Type="http://schemas.openxmlformats.org/officeDocument/2006/relationships/hyperlink" Target="https://www.bakingbusiness.com/articles/66053-krispy-kreme-expands-to-the-netherlands" TargetMode="External"/><Relationship Id="rId17" Type="http://schemas.openxmlformats.org/officeDocument/2006/relationships/hyperlink" Target="https://www.esmmagazine.com/supply-chain/coffee-prices-to-rise-due-to-climate-change-globaldata-309995" TargetMode="External"/><Relationship Id="rId18" Type="http://schemas.openxmlformats.org/officeDocument/2006/relationships/hyperlink" Target="https://www.foodbusinessmea.com/kenya-intensifies-coffee-sector-reforms-to-boost-production/" TargetMode="External"/><Relationship Id="rId19" Type="http://schemas.openxmlformats.org/officeDocument/2006/relationships/hyperlink" Target="https://www.xaluannews.com/modules.php?name=News&amp;file=article&amp;sid=3741771" TargetMode="External"/><Relationship Id="rId20" Type="http://schemas.openxmlformats.org/officeDocument/2006/relationships/hyperlink" Target="https://perfectdailygrind.com/2026/04/canadian-specialty-coffee-culture/" TargetMode="External"/><Relationship Id="rId21" Type="http://schemas.openxmlformats.org/officeDocument/2006/relationships/hyperlink" Target="https://convenienceworldmagazine.com.au/foodservice-continues-to-deliver-in-asia-pacific/" TargetMode="External"/><Relationship Id="rId22" Type="http://schemas.openxmlformats.org/officeDocument/2006/relationships/hyperlink" Target="https://www.ad-hoc-news.de/boerse/news/ueberblick/starbucks-corp-stock-us8552441094-is-menu-innovation-strong-enough-to/69210395" TargetMode="External"/><Relationship Id="rId23" Type="http://schemas.openxmlformats.org/officeDocument/2006/relationships/hyperlink" Target="https://www.ad-hoc-news.de/boerse/news/ueberblick/jacobs-kroenung-premium-coffee-pods-face-us-market-shifts/69210743" TargetMode="External"/><Relationship Id="rId24" Type="http://schemas.openxmlformats.org/officeDocument/2006/relationships/hyperlink" Target="https://www.gcrmag.com/krispy-kreme-targets-up-to-four-new-global-markets-in-2026/" TargetMode="External"/><Relationship Id="rId25" Type="http://schemas.openxmlformats.org/officeDocument/2006/relationships/hyperlink" Target="https://caliber.az/en/post/coffee-supply-chain-under-pressure-as-climate-risks-reshape-harvests" TargetMode="External"/><Relationship Id="rId26" Type="http://schemas.openxmlformats.org/officeDocument/2006/relationships/hyperlink" Target="https://jornaldebrasilia.com.br/noticias/economia/abre-e-fecha-de-hormuz-amplia-incerteza-no-agronegocio-brasileiro-que-teme-por-proxima-safra/" TargetMode="External"/><Relationship Id="rId27" Type="http://schemas.openxmlformats.org/officeDocument/2006/relationships/hyperlink" Target="https://www.ad-hoc-news.de/boerse/news/ueberblick/pumpkin-spice-latte-seasonal-surge-powers-starbucks-amid-coffee-market/69208255" TargetMode="External"/><Relationship Id="rId28" Type="http://schemas.openxmlformats.org/officeDocument/2006/relationships/hyperlink" Target="https://coffeegeography.com/2026/04/19/from-hokkaido-to-yamagata-japans-ambitious-plan-to-grow-coffee-outside-the-tropical-belt/" TargetMode="External"/><Relationship Id="rId29" Type="http://schemas.openxmlformats.org/officeDocument/2006/relationships/hyperlink" Target="https://www.ad-hoc-news.de/boerse/news/ueberblick/oatly-barista-plant-based-shift-puts-premium-foam-in-focus-amid-cost/69204770" TargetMode="External"/><Relationship Id="rId30" Type="http://schemas.openxmlformats.org/officeDocument/2006/relationships/hyperlink" Target="https://capitalethiopia.com/2026/04/19/global-food-shock-is-hitting-rural-livelihoods-with-ethiopia-and-other-african-countries-under-strain/" TargetMode="External"/><Relationship Id="rId31" Type="http://schemas.openxmlformats.org/officeDocument/2006/relationships/hyperlink" Target="https://www.ad-hoc-news.de/boerse/news/ueberblick/starbucks-corp-stock-us8552441094-is-its-premium-coffee-model-still/69194259" TargetMode="External"/><Relationship Id="rId32" Type="http://schemas.openxmlformats.org/officeDocument/2006/relationships/hyperlink" Target="https://coffeegeography.com/2026/04/18/forest-500-data-eu-regulation-expected-to-force-coffee-traceability-and-curb-deforestation/" TargetMode="External"/><Relationship Id="rId33" Type="http://schemas.openxmlformats.org/officeDocument/2006/relationships/hyperlink" Target="https://www.aol.com/lifestyle/chinese-coffee-titan-set-buy-110000428.html" TargetMode="External"/><Relationship Id="rId34" Type="http://schemas.openxmlformats.org/officeDocument/2006/relationships/hyperlink" Target="https://bigwords101.com/2026/blog/cream-and-sugar-please/" TargetMode="External"/><Relationship Id="rId35" Type="http://schemas.openxmlformats.org/officeDocument/2006/relationships/hyperlink" Target="https://www.fool.com/investing/2026/04/17/this-one-two-punch-launched-dutch-bros-revenues-hi/" TargetMode="External"/><Relationship Id="rId36" Type="http://schemas.openxmlformats.org/officeDocument/2006/relationships/hyperlink" Target="https://datamarnews.com/noticias/coastal-shipping-giant-alianca-launches-pre-shipment-storage-service/" TargetMode="External"/><Relationship Id="rId37" Type="http://schemas.openxmlformats.org/officeDocument/2006/relationships/hyperlink" Target="https://foodnservice.com/15-unique-starbucks-drinks-from-international-menus/" TargetMode="External"/><Relationship Id="rId38" Type="http://schemas.openxmlformats.org/officeDocument/2006/relationships/hyperlink" Target="https://www.ad-hoc-news.de/boerse/news/ueberblick/pumpkin-spice-latte-seasonal-surge-powers-starbucks-amid-shifting/69183904" TargetMode="External"/><Relationship Id="rId39" Type="http://schemas.openxmlformats.org/officeDocument/2006/relationships/hyperlink" Target="https://afnews.com.br/stonex-alerta-para-transicao-climatica-e-risco-de-el-nino-no-2o-semestre-com-impactos-no-agronegocio/" TargetMode="External"/><Relationship Id="rId40" Type="http://schemas.openxmlformats.org/officeDocument/2006/relationships/hyperlink" Target="https://container-news.com/one-updates-lux-service-rotation/" TargetMode="External"/><Relationship Id="rId41" Type="http://schemas.openxmlformats.org/officeDocument/2006/relationships/hyperlink" Target="https://world-agritech.com/2026/04/17/agbot-t2-7-put-into-service/" TargetMode="External"/><Relationship Id="rId42" Type="http://schemas.openxmlformats.org/officeDocument/2006/relationships/hyperlink" Target="https://freshcup.com/in-china-baristas-are-creating-a-coffee-scene-thats-uniquely-theirs/" TargetMode="External"/><Relationship Id="rId43" Type="http://schemas.openxmlformats.org/officeDocument/2006/relationships/hyperlink" Target="https://www.riotimesonline.com/brazil-fertilizer-industry-import-dependency-petrobras-revival/" TargetMode="External"/><Relationship Id="rId44" Type="http://schemas.openxmlformats.org/officeDocument/2006/relationships/hyperlink" Target="https://www.foodnavigator.com/Article/2026/04/17/eudr-how-ready-is-coffee/?utm_source=RSS_Feed&amp;utm_medium=RSS&amp;utm_campaign=RSS" TargetMode="External"/><Relationship Id="rId45" Type="http://schemas.openxmlformats.org/officeDocument/2006/relationships/hyperlink" Target="https://sonicericsg.blogspot.com/2026/04/post-1324-why-indonesian-coffee.html" TargetMode="External"/><Relationship Id="rId46" Type="http://schemas.openxmlformats.org/officeDocument/2006/relationships/hyperlink" Target="https://www.esmmagazine.com/a-brands/nestle-and-starbucks-launch-coffee-concentrate-to-meet-rising-cold-coffee-demand-309840" TargetMode="External"/><Relationship Id="rId47" Type="http://schemas.openxmlformats.org/officeDocument/2006/relationships/hyperlink" Target="https://www.eldiario.com.co/noticias/risaralda/oscuro-panorama-para-las-exportaciones-del-eje-cafetero/" TargetMode="External"/><Relationship Id="rId48" Type="http://schemas.openxmlformats.org/officeDocument/2006/relationships/hyperlink" Target="https://emtv.com.pg/symposium-highlights-impacts-of-climate-change-and-opportunities-for-carbon-coffee-trade/" TargetMode="External"/><Relationship Id="rId49" Type="http://schemas.openxmlformats.org/officeDocument/2006/relationships/hyperlink" Target="https://sustainablebusinessmagazine.net/forestry/starbucks-reaches-100-million-coffee-tree-milestone/" TargetMode="External"/><Relationship Id="rId50" Type="http://schemas.openxmlformats.org/officeDocument/2006/relationships/hyperlink" Target="https://restaurantandcafe.co.nz/starbucks-accelerates-growth/" TargetMode="External"/><Relationship Id="rId51" Type="http://schemas.openxmlformats.org/officeDocument/2006/relationships/hyperlink" Target="https://supermarketnews.co.nz/beverage/fueling-the-cold-coffee-craze/" TargetMode="External"/><Relationship Id="rId52" Type="http://schemas.openxmlformats.org/officeDocument/2006/relationships/hyperlink" Target="https://www.brownfieldagnews.com/news/usda-calls-on-farmers-to-share-fertilizer-and-input-cost-concerns/" TargetMode="External"/><Relationship Id="rId53" Type="http://schemas.openxmlformats.org/officeDocument/2006/relationships/hyperlink" Target="https://sprudge.com/coffee-more-popular-than-water-says-national-coffee-association-907984.html" TargetMode="External"/><Relationship Id="rId54" Type="http://schemas.openxmlformats.org/officeDocument/2006/relationships/hyperlink" Target="https://coffeetalk.com/daily-dose/from-origin/04-2026/109819/" TargetMode="External"/><Relationship Id="rId55" Type="http://schemas.openxmlformats.org/officeDocument/2006/relationships/hyperlink" Target="https://www.bevindustry.com/articles/98302-happy-adds-48-ounce-size-to-refrigerated-coffee-aisle" TargetMode="External"/><Relationship Id="rId56" Type="http://schemas.openxmlformats.org/officeDocument/2006/relationships/hyperlink" Target="https://www.baristamagazine.com/how-to-liven-up-cafe-drinks-without-relying-on-sweeteners/?utm_source=rss&amp;utm_medium=rss&amp;utm_campaign=how-to-liven-up-cafe-drinks-without-relying-on-sweeteners" TargetMode="External"/><Relationship Id="rId57" Type="http://schemas.openxmlformats.org/officeDocument/2006/relationships/hyperlink" Target="https://timesofindia.indiatimes.com/world/middle-east/new-route-how-are-iran-linked-ships-passing-through-strait-of-hormuz-despite-us-blockade/articleshow/130301617.cms" TargetMode="External"/><Relationship Id="rId58" Type="http://schemas.openxmlformats.org/officeDocument/2006/relationships/hyperlink" Target="https://www.insidelogistics.ca/import/u-s-container-imports-rebound-in-march-amid-geopolitical-trade-uncertainty/" TargetMode="External"/><Relationship Id="rId59" Type="http://schemas.openxmlformats.org/officeDocument/2006/relationships/hyperlink" Target="https://thecoconutmama.com/biggest-food-manufacturing-layoffs-of-2026-plant-closures-and-production-shifts-sweep-the-u-s/" TargetMode="External"/><Relationship Id="rId60" Type="http://schemas.openxmlformats.org/officeDocument/2006/relationships/hyperlink" Target="https://leelanau.com/cut-to-federal-h-2a-minimum-wage-could-have-serious-impacts-on-local-agriculture/" TargetMode="External"/><Relationship Id="rId61" Type="http://schemas.openxmlformats.org/officeDocument/2006/relationships/hyperlink" Target="https://afnews.com.br/cafe-mantem-alta-no-fechamento-e-exportacao-menor-do-brasil-sustenta-precos-no-exterior/" TargetMode="External"/><Relationship Id="rId62" Type="http://schemas.openxmlformats.org/officeDocument/2006/relationships/hyperlink" Target="https://e.vnexpress.net/news/news/environment/el-ni-o-could-cause-extreme-heat-water-shortages-in-vietnam-later-this-year-5063169.html" TargetMode="External"/><Relationship Id="rId63" Type="http://schemas.openxmlformats.org/officeDocument/2006/relationships/hyperlink" Target="https://www.fool.com/investing/2026/04/16/1-obvious-way-consumer-stock-beat-sp500-3-years/" TargetMode="External"/><Relationship Id="rId64" Type="http://schemas.openxmlformats.org/officeDocument/2006/relationships/hyperlink" Target="https://internationalsupermarketnews.com/isn-investigates-coffee-under-pressure/" TargetMode="External"/><Relationship Id="rId65" Type="http://schemas.openxmlformats.org/officeDocument/2006/relationships/hyperlink" Target="https://www.vietnamnews.net/news/278987159/hailstorm-leaves-4-injured-causes-12-mln-usd-damage-in-n-vietnam" TargetMode="External"/><Relationship Id="rId66" Type="http://schemas.openxmlformats.org/officeDocument/2006/relationships/hyperlink" Target="https://news.republika.co.id/berita/tdl3b4409/arab-saudi-dan-mesir-dilaporkan-diamdiam-bangun-koridor-logistik-baru-hindari-selat-hormuz" TargetMode="External"/><Relationship Id="rId67" Type="http://schemas.openxmlformats.org/officeDocument/2006/relationships/hyperlink" Target="https://www.foodbusinessmea.com/brazilian-meat-exporters-reroute-shipments-as-iran-conflict-disrupts-gulf-routes/" TargetMode="External"/><Relationship Id="rId68" Type="http://schemas.openxmlformats.org/officeDocument/2006/relationships/hyperlink" Target="https://www.shippingandfreightresource.com/where-import-documents-actually-break-down-and-what-it-costs/" TargetMode="External"/><Relationship Id="rId69" Type="http://schemas.openxmlformats.org/officeDocument/2006/relationships/hyperlink" Target="https://www.hortidaily.com/article/9829435/australia-updates-for-vegetable-growers-and-industry-on-middle-east-conflict-impacts/" TargetMode="External"/><Relationship Id="rId70" Type="http://schemas.openxmlformats.org/officeDocument/2006/relationships/hyperlink" Target="https://www.hortidaily.com/article/9829946/geopolitical-pressures-and-freight-cost-adjustments-implications-for-ethiopia-s-horticultural-exports/" TargetMode="External"/><Relationship Id="rId71" Type="http://schemas.openxmlformats.org/officeDocument/2006/relationships/hyperlink" Target="https://energynow.com/2026/04/iran-war-brings-us-close-to-net-crude-exporter-for-first-time-since-world-war-two/" TargetMode="External"/><Relationship Id="rId72" Type="http://schemas.openxmlformats.org/officeDocument/2006/relationships/hyperlink" Target="https://www.asiantrader.biz/nestle-starbucks-coffee-craft-cold-coffee-boom-concentrate" TargetMode="External"/><Relationship Id="rId73" Type="http://schemas.openxmlformats.org/officeDocument/2006/relationships/hyperlink" Target="https://brooklynslifestyle.com/devocion-coffee-brooklyn/?utm_source=rss&amp;utm_medium=rss&amp;utm_campaign=devocion-coffee-brooklyn" TargetMode="External"/><Relationship Id="rId74" Type="http://schemas.openxmlformats.org/officeDocument/2006/relationships/hyperlink" Target="https://tribune.net.ph/2026/04/16/highlands-coffee-fuels-jollibees-global-growth" TargetMode="External"/><Relationship Id="rId75" Type="http://schemas.openxmlformats.org/officeDocument/2006/relationships/hyperlink" Target="https://www.tikr.com/blog/back-to-starbucks-is-working-why-sbux-stock-looks-undervalued-at-98" TargetMode="External"/><Relationship Id="rId76" Type="http://schemas.openxmlformats.org/officeDocument/2006/relationships/hyperlink" Target="https://www.europeanfinancialreview.com/europes-organic-baby-formula-market-is-booming/" TargetMode="External"/><Relationship Id="rId77" Type="http://schemas.openxmlformats.org/officeDocument/2006/relationships/hyperlink" Target="https://www.fool.com/investing/2026/04/16/mcdonalds-beverage-push-good-or-bad-for-dutch-bros/" TargetMode="External"/><Relationship Id="rId78" Type="http://schemas.openxmlformats.org/officeDocument/2006/relationships/hyperlink" Target="https://www.fool.com/investing/2026/04/16/if-you-buy-hot-ticker-today-heres-where-it-could-b/" TargetMode="External"/><Relationship Id="rId79" Type="http://schemas.openxmlformats.org/officeDocument/2006/relationships/hyperlink" Target="https://www.foodbusinessmea.com/ethiopia-opens-market-for-brazil-for-meat-16-other-exports/" TargetMode="External"/><Relationship Id="rId80" Type="http://schemas.openxmlformats.org/officeDocument/2006/relationships/hyperlink" Target="https://tribune.net.ph/2026/04/16/senate-to-probe-sugar-imports-amid-reported-oversupply" TargetMode="External"/><Relationship Id="rId81" Type="http://schemas.openxmlformats.org/officeDocument/2006/relationships/hyperlink" Target="https://www.esmmagazine.com/supply-chain/barry-callebaut-slashes-profit-view-on-cocoa-overcapacity-supply-troubles-309785" TargetMode="External"/><Relationship Id="rId82" Type="http://schemas.openxmlformats.org/officeDocument/2006/relationships/hyperlink" Target="https://www.energy-storage.news/strait-of-hormuz-closure-creates-complexity-for-global-energy-storage-markets/" TargetMode="External"/><Relationship Id="rId83" Type="http://schemas.openxmlformats.org/officeDocument/2006/relationships/hyperlink" Target="https://www.logisticsinsider.in/10-minutes-to-melt-can-quick-commerce-keep-its-cool/" TargetMode="External"/><Relationship Id="rId84" Type="http://schemas.openxmlformats.org/officeDocument/2006/relationships/hyperlink" Target="https://www.foodnavigator.com/Article/2026/04/15/hormuz-crisis-sparks-inflation-shock-for-global-food-and-drink/?utm_source=RSS_Feed&amp;utm_medium=RSS&amp;utm_campaign=RSS" TargetMode="External"/><Relationship Id="rId85" Type="http://schemas.openxmlformats.org/officeDocument/2006/relationships/hyperlink" Target="https://www.projectcargojournal.com/shippers/2026/04/16/hormuz-shock-hits-project-logistics-on-three-fronts/" TargetMode="External"/><Relationship Id="rId86" Type="http://schemas.openxmlformats.org/officeDocument/2006/relationships/hyperlink" Target="https://startups.co.uk/news/loud-budgeting-ecommerce/" TargetMode="External"/><Relationship Id="rId87" Type="http://schemas.openxmlformats.org/officeDocument/2006/relationships/hyperlink" Target="https://startuptalky.com/news/cohoma-coffee-raises-5-crore-in-seed-round-led-by-inflection-point-ventures-and-swishin-vc/" TargetMode="External"/><Relationship Id="rId88" Type="http://schemas.openxmlformats.org/officeDocument/2006/relationships/hyperlink" Target="https://www.thespiritsbusiness.com/2026/04/what-are-bartenders-loving-and-hating-right-now/" TargetMode="External"/><Relationship Id="rId89" Type="http://schemas.openxmlformats.org/officeDocument/2006/relationships/hyperlink" Target="https://www.theguardian.com/food/2026/apr/16/ube-cocktails-coffees-tiktok-trend-starbucks-costa-new-matcha" TargetMode="External"/><Relationship Id="rId90" Type="http://schemas.openxmlformats.org/officeDocument/2006/relationships/hyperlink" Target="http://prsync.com/imarc/japan-chocolate-market-size-demand-growth-and-share-forecast--5181826/" TargetMode="External"/><Relationship Id="rId91" Type="http://schemas.openxmlformats.org/officeDocument/2006/relationships/hyperlink" Target="https://www.sondakika.com/guncel/haber-gida-fiyatlari-yukseliyor-tuketim-dusuyor-19754095/" TargetMode="External"/><Relationship Id="rId92" Type="http://schemas.openxmlformats.org/officeDocument/2006/relationships/hyperlink" Target="https://www.ajunews.com/view/20260416100615976" TargetMode="External"/><Relationship Id="rId93" Type="http://schemas.openxmlformats.org/officeDocument/2006/relationships/hyperlink" Target="https://e.vnexpress.net/news/news/environment/cold-air-to-trigger-thunderstorms-across-northern-vietnam-5063103.html" TargetMode="External"/><Relationship Id="rId94" Type="http://schemas.openxmlformats.org/officeDocument/2006/relationships/hyperlink" Target="https://europeansting.com/2026/04/16/middle-east-conflict-chokes-end-of-supply-chain-as-lights-go-out-in-the-pacific/" TargetMode="External"/><Relationship Id="rId95" Type="http://schemas.openxmlformats.org/officeDocument/2006/relationships/hyperlink" Target="https://occidente.co/regionales/valle-del-cauca/sociedad-portuaria-buenaventura-plan-contingencia-logistica-contenedores-vacios/" TargetMode="External"/><Relationship Id="rId96" Type="http://schemas.openxmlformats.org/officeDocument/2006/relationships/hyperlink" Target="https://informante.web.na/?p=393142" TargetMode="External"/><Relationship Id="rId97" Type="http://schemas.openxmlformats.org/officeDocument/2006/relationships/hyperlink" Target="https://www.cnbc.com/2026/04/16/hong-kong-to-announce-tax-break-to-lure-global-commodity-traders.html" TargetMode="External"/><Relationship Id="rId98" Type="http://schemas.openxmlformats.org/officeDocument/2006/relationships/hyperlink" Target="https://gestion.pe/mix/usa/adios-al-7-eleven-que-conoces-por-que-la-cadena-cerrara-cientos-de-tiendas-para-transformarse-por-completo-nnda-nnrt-noticia/" TargetMode="External"/><Relationship Id="rId99" Type="http://schemas.openxmlformats.org/officeDocument/2006/relationships/hyperlink" Target="https://jornaldebrasilia.com.br/noticias/economia/camara-aprova-suspensao-de-norma-para-importacao-de-cacau-da-costa-do-marfim/" TargetMode="External"/><Relationship Id="rId100" Type="http://schemas.openxmlformats.org/officeDocument/2006/relationships/hyperlink" Target="https://fortune.com/2026/04/16/no-nation-energy-independent-iran-war-strait-hormuz-closure/" TargetMode="External"/><Relationship Id="rId101" Type="http://schemas.openxmlformats.org/officeDocument/2006/relationships/hyperlink" Target="https://www.beanscenemag.com.au/what-rising-energy-costs-mean-for-australian-coffee/" TargetMode="External"/><Relationship Id="rId102" Type="http://schemas.openxmlformats.org/officeDocument/2006/relationships/hyperlink" Target="https://www.etoday.co.kr/news/view/2576406" TargetMode="External"/><Relationship Id="rId103" Type="http://schemas.openxmlformats.org/officeDocument/2006/relationships/hyperlink" Target="https://indiashippingnews.com/india-uk-fta-in-may-us-negotiations-to-resume-this-month-new-zealand-eu-pact-moves-ahead-commerce-secretary/" TargetMode="External"/><Relationship Id="rId104" Type="http://schemas.openxmlformats.org/officeDocument/2006/relationships/hyperlink" Target="https://www.supplychainbrain.com/articles/43868-un-awaits-go-ahead-to-move-fertilizer-through-hormuz-strait" TargetMode="External"/><Relationship Id="rId105" Type="http://schemas.openxmlformats.org/officeDocument/2006/relationships/hyperlink" Target="https://tribuneonlineng.com/nsc-defends-tariff-adjustments-says-decisions-driven-by-law/" TargetMode="External"/><Relationship Id="rId106" Type="http://schemas.openxmlformats.org/officeDocument/2006/relationships/hyperlink" Target="https://tribuneonlineng.com/single-window-glitches-will-shipping-companies-latch-on-nigerias-inefficiencies/" TargetMode="External"/><Relationship Id="rId107" Type="http://schemas.openxmlformats.org/officeDocument/2006/relationships/hyperlink" Target="https://indiashippingnews.com/maersk-expands-brazil-footprint-with-additional-depots-in-rio-grande-and-paranagua/" TargetMode="External"/><Relationship Id="rId108" Type="http://schemas.openxmlformats.org/officeDocument/2006/relationships/hyperlink" Target="https://www.straitstimes.com/asia/east-asia/shear-whimsy-sheep-themed-drink-in-china-causes-stir-online" TargetMode="External"/><Relationship Id="rId109" Type="http://schemas.openxmlformats.org/officeDocument/2006/relationships/hyperlink" Target="https://www.marketdataforecast.com/market-reports/europe-paprika-market" TargetMode="External"/><Relationship Id="rId110" Type="http://schemas.openxmlformats.org/officeDocument/2006/relationships/hyperlink" Target="https://www.wwbl.com/2026/04/15/farmers-vs-fertilizer-giants-ncga-takes-fertilizer-fight-to-social-media/" TargetMode="External"/><Relationship Id="rId111" Type="http://schemas.openxmlformats.org/officeDocument/2006/relationships/hyperlink" Target="https://www.supplychainbrain.com/articles/43865-majority-of-us-farmers-cant-afford-the-fertilizer-they-need" TargetMode="External"/><Relationship Id="rId112" Type="http://schemas.openxmlformats.org/officeDocument/2006/relationships/hyperlink" Target="https://scroll.in/article/1092115/western-disturbances-are-causing-rain-damage-even-in-eastern-india?utm_source=rss&amp;utm_medium=public" TargetMode="External"/><Relationship Id="rId113" Type="http://schemas.openxmlformats.org/officeDocument/2006/relationships/hyperlink" Target="https://www.openpr.com/news/4473428/elegancebrew-expands-wellness-beverage-portfolio-with" TargetMode="External"/><Relationship Id="rId114" Type="http://schemas.openxmlformats.org/officeDocument/2006/relationships/hyperlink" Target="https://www.farms.com/ag-industry-news/how-fertilizer-prices-are-changing-farm-decisions-766.aspx" TargetMode="External"/><Relationship Id="rId115" Type="http://schemas.openxmlformats.org/officeDocument/2006/relationships/hyperlink" Target="https://phys.org/news/2026-04-air-field-nitrogen-fertilizer-world.html" TargetMode="External"/><Relationship Id="rId116" Type="http://schemas.openxmlformats.org/officeDocument/2006/relationships/hyperlink" Target="https://www.cdns.com.tw/articles/1387350" TargetMode="External"/><Relationship Id="rId117" Type="http://schemas.openxmlformats.org/officeDocument/2006/relationships/hyperlink" Target="https://www.thehindubusinessline.com/markets/commodities/iran-war-brings-us-close-to-net-crude-exporter-for-first-time-since-world-war-ii/article70867495.ece" TargetMode="External"/><Relationship Id="rId118" Type="http://schemas.openxmlformats.org/officeDocument/2006/relationships/hyperlink" Target="https://indianexpress.com/article/opinion/columns/for-agri-growth-in-volatile-world-look-beyond-farm-gate-10638872/" TargetMode="External"/><Relationship Id="rId119" Type="http://schemas.openxmlformats.org/officeDocument/2006/relationships/hyperlink" Target="https://www.packagingnews.com.au/latest/packaging-converters-pivot-as-resin-volatility-persists" TargetMode="External"/><Relationship Id="rId120" Type="http://schemas.openxmlformats.org/officeDocument/2006/relationships/hyperlink" Target="https://news.mongabay.com/2026/04/strait-of-hormuz-crisis-should-catalyze-african-biofertilizer-production-commentary/" TargetMode="External"/><Relationship Id="rId121" Type="http://schemas.openxmlformats.org/officeDocument/2006/relationships/hyperlink" Target="https://www.indexbox.io/blog/asean-leaders-advocate-integrated-agricultural-finance-to-combat-climate-risks/" TargetMode="External"/><Relationship Id="rId122" Type="http://schemas.openxmlformats.org/officeDocument/2006/relationships/hyperlink" Target="https://wwd.com/sourcing-journal/logistics/strait-of-hormuz-contract-rates-spot-freight-iran-war-persian-gulf-blockade-fuel-surcharges-drewry-overcapacity-1238917768/" TargetMode="External"/><Relationship Id="rId123" Type="http://schemas.openxmlformats.org/officeDocument/2006/relationships/hyperlink" Target="https://splash247.com/shipping-caught-between-ceasefire-talk-and-blockade-reality/" TargetMode="External"/><Relationship Id="rId124" Type="http://schemas.openxmlformats.org/officeDocument/2006/relationships/hyperlink" Target="https://nomsmagazine.com/new-pallet-coffee-olympic-village/" TargetMode="External"/><Relationship Id="rId125" Type="http://schemas.openxmlformats.org/officeDocument/2006/relationships/hyperlink" Target="https://www.kivitv.com/news/local-news/in-your-neighborhood/mountain-home/farmers-struggle-to-find-field-workers-as-many-are-living-in-fear-amid-rising-immigration-enforcement" TargetMode="External"/><Relationship Id="rId126" Type="http://schemas.openxmlformats.org/officeDocument/2006/relationships/hyperlink" Target="https://telecomtalk.info/lpg-supply-restoration-may-take-years-official/1006341/" TargetMode="External"/><Relationship Id="rId127" Type="http://schemas.openxmlformats.org/officeDocument/2006/relationships/hyperlink" Target="https://www.brownfieldagnews.com/news/usda-targets-southeast-asia-to-grow-u-s-agriculture-exports/" TargetMode="External"/><Relationship Id="rId128" Type="http://schemas.openxmlformats.org/officeDocument/2006/relationships/hyperlink" Target="https://www.df.cl/regiones/tarapaca/camioneros-de-tarapaca-anuncian-paro-hoy-el-transporte-esta-subsidiando" TargetMode="External"/><Relationship Id="rId129" Type="http://schemas.openxmlformats.org/officeDocument/2006/relationships/hyperlink" Target="https://www.grocerycouponguide.com/articles/the-rise-of-functional-coffee-what-is-actually-in-your-morning-cup/" TargetMode="External"/><Relationship Id="rId130" Type="http://schemas.openxmlformats.org/officeDocument/2006/relationships/hyperlink" Target="https://www.chinatechnews.com/2026/04/16/119832-starbucks-wants-you-to-ask-chatgpt-about-what-coffee-to-get-right-as-america-boils-over-with-ai-backlash-vibes" TargetMode="External"/><Relationship Id="rId131" Type="http://schemas.openxmlformats.org/officeDocument/2006/relationships/hyperlink" Target="https://www.fool.com/investing/2026/04/15/rising-coffee-costs-181-new-store-open-buy-2026/" TargetMode="External"/><Relationship Id="rId132" Type="http://schemas.openxmlformats.org/officeDocument/2006/relationships/hyperlink" Target="https://www.yankodesign.com/2026/04/15/delonghi-just-turned-5-coffee-machines-into-tiny-cafes/?utm_source=rss&amp;utm_medium=rss&amp;utm_campaign=delonghi-just-turned-5-coffee-machines-into-tiny-cafes" TargetMode="External"/><Relationship Id="rId133" Type="http://schemas.openxmlformats.org/officeDocument/2006/relationships/hyperlink" Target="https://coffeetalk.com/daily-dose/from-origin/04-2026/109809/" TargetMode="External"/><Relationship Id="rId134" Type="http://schemas.openxmlformats.org/officeDocument/2006/relationships/hyperlink" Target="https://coffeetalk.com/daily-dose/for-roasters-retailers/04-2026/109814/" TargetMode="External"/><Relationship Id="rId135" Type="http://schemas.openxmlformats.org/officeDocument/2006/relationships/hyperlink" Target="https://www.scmp.com/business/article/3350205/futu-securities-opens-coffee-shop-branch-it-adapts-changing-client-lifestyles?utm_source=rss_feed" TargetMode="External"/><Relationship Id="rId136" Type="http://schemas.openxmlformats.org/officeDocument/2006/relationships/hyperlink" Target="https://www.businessmalawi.com/prospering-growers-await-price-clarity-as-market-opens-for-trade/" TargetMode="External"/><Relationship Id="rId137" Type="http://schemas.openxmlformats.org/officeDocument/2006/relationships/hyperlink" Target="https://www.brownfieldagnews.com/news/high-fertilizer-prices-could-persist-as-global-disruptions-hit-farmers/" TargetMode="External"/><Relationship Id="rId138" Type="http://schemas.openxmlformats.org/officeDocument/2006/relationships/hyperlink" Target="https://www.brownfieldagnews.com/news/economist-says-many-2027-fertilizer-decisions-will-be-made-soon/" TargetMode="External"/><Relationship Id="rId139" Type="http://schemas.openxmlformats.org/officeDocument/2006/relationships/hyperlink" Target="https://www.indiasnews.net/news/278986253/india-food-secure-overall-but-exposed-to-imported-inflation-in-oils-pulses-amid-west-asia-tensions-deloitte" TargetMode="External"/><Relationship Id="rId140" Type="http://schemas.openxmlformats.org/officeDocument/2006/relationships/hyperlink" Target="https://dailyiowan.com/2026/04/15/iowa-delegates-call-for-reprieve-on-fertilizer-costs-for-farmers/" TargetMode="External"/><Relationship Id="rId141" Type="http://schemas.openxmlformats.org/officeDocument/2006/relationships/hyperlink" Target="https://atarde.com.br/brasil/brasil-na-rota-do-super-el-nino-calor-extremo-e-seca-preocupam-1385976" TargetMode="External"/><Relationship Id="rId142" Type="http://schemas.openxmlformats.org/officeDocument/2006/relationships/hyperlink" Target="https://www.qubesmagazine.com.ng/2026/04/iran-warns-red-sea-blockade-us-naval-tensions.html" TargetMode="External"/><Relationship Id="rId143" Type="http://schemas.openxmlformats.org/officeDocument/2006/relationships/hyperlink" Target="https://www.xeneta.com/blog/reliability-you-can-see-why-ocean-freight-decisions-fail-without-performance-intelligence" TargetMode="External"/><Relationship Id="rId144" Type="http://schemas.openxmlformats.org/officeDocument/2006/relationships/hyperlink" Target="https://www.ttnews.com/articles/container-carriers-trucking" TargetMode="External"/><Relationship Id="rId145" Type="http://schemas.openxmlformats.org/officeDocument/2006/relationships/hyperlink" Target="https://metro.global/2026/04/15/supply-chain-disruption-continues-despite-us-iran-ceasefire/" TargetMode="External"/><Relationship Id="rId146" Type="http://schemas.openxmlformats.org/officeDocument/2006/relationships/hyperlink" Target="https://metro.global/2026/04/15/ocean-rates-and-fuel-surcharges-climb-on-disruption/" TargetMode="External"/><Relationship Id="rId147" Type="http://schemas.openxmlformats.org/officeDocument/2006/relationships/hyperlink" Target="https://www.maritimeprofessional.com/news/urals-prices-russian-ports-rise-418054" TargetMode="External"/><Relationship Id="rId148" Type="http://schemas.openxmlformats.org/officeDocument/2006/relationships/hyperlink" Target="https://diariodelhuila.com/exportaciones-no-mineras-crecen-y-marcan-cambio-en-la-economia-colombiana/" TargetMode="External"/><Relationship Id="rId149" Type="http://schemas.openxmlformats.org/officeDocument/2006/relationships/hyperlink" Target="https://tribune.com.pk/story/2603009/minister-woos-foreign-investors" TargetMode="External"/><Relationship Id="rId150" Type="http://schemas.openxmlformats.org/officeDocument/2006/relationships/hyperlink" Target="https://foodchainmagazine.com/busch-light-apple-returns-as-demand-reshapes-beer-strategy/" TargetMode="External"/><Relationship Id="rId151" Type="http://schemas.openxmlformats.org/officeDocument/2006/relationships/hyperlink" Target="https://foodchainmagazine.com/starbucks-introduces-tropical-and-horchata-drinks-for-summer-2026starbucks-introduces-tropical-and-horchata-drinks-for-summer-2026/" TargetMode="External"/><Relationship Id="rId152" Type="http://schemas.openxmlformats.org/officeDocument/2006/relationships/hyperlink" Target="https://foodchainmagazine.com/pepsico-targets-gen-z-with-mountain-dew-dirty-soda-strategy/" TargetMode="External"/><Relationship Id="rId153" Type="http://schemas.openxmlformats.org/officeDocument/2006/relationships/hyperlink" Target="https://eat-drink-sleep.com/2026/04/15/el-jimador-tequila-enters-uk-rtd-market-with-lime-mango-sparkling-margaritas/" TargetMode="External"/><Relationship Id="rId154" Type="http://schemas.openxmlformats.org/officeDocument/2006/relationships/hyperlink" Target="https://coffeegeography.com/2026/04/15/turkeys-home-coffee-machine-market-hits-534-million/" TargetMode="External"/><Relationship Id="rId155" Type="http://schemas.openxmlformats.org/officeDocument/2006/relationships/hyperlink" Target="https://www.entrepreneur.com/business-news/coffee-consumption-hits-14-year-high-but-coffee-shops-struggling" TargetMode="External"/><Relationship Id="rId156" Type="http://schemas.openxmlformats.org/officeDocument/2006/relationships/hyperlink" Target="https://patch.com/florida/bradenton/tim-hortons-celebrates-fl-opening-free-coffee-month?utm_source=article-mostrecent&amp;utm_medium=rss&amp;utm_term=restaurants%20%26%20bars&amp;utm_campaign=recirc&amp;utm_content=aol" TargetMode="External"/><Relationship Id="rId157" Type="http://schemas.openxmlformats.org/officeDocument/2006/relationships/hyperlink" Target="https://www.ibtimes.com.au/buy-sell-mcdonalds-stock-2026-analysts-forecast-13-upside-amid-new-menu-expansion-plans-1866673" TargetMode="External"/><Relationship Id="rId158" Type="http://schemas.openxmlformats.org/officeDocument/2006/relationships/hyperlink" Target="https://www.ibtimes.com.au/starbucks-stock-2026-buy-dip-sell-rally-turnaround-gains-traction-1866687" TargetMode="External"/><Relationship Id="rId159" Type="http://schemas.openxmlformats.org/officeDocument/2006/relationships/hyperlink" Target="https://www.watchdoguganda.com/news/20260415/190834/eng-asiimwe-jonard-beyond-the-bean-reclaiming-the-industrial-reward-of-ugandas-coffee-wealth.html" TargetMode="External"/><Relationship Id="rId160" Type="http://schemas.openxmlformats.org/officeDocument/2006/relationships/hyperlink" Target="https://www.businesswire.com/news/home/20260415218411/en/Starbucks-Declares-Quarterly-Cash-Dividend?feedref=JjAwJuNHiystnCoBq_hl-bV7DTIYheT0D-1vT4_bKFzt_EW40VMdK6eG-WLfRGUE1fJraLPL1g6AeUGJlCTYs7Oafol48Kkc8KJgZoTHgMu0w8LYSbRdYOj2VdwnuKwa" TargetMode="External"/><Relationship Id="rId161" Type="http://schemas.openxmlformats.org/officeDocument/2006/relationships/hyperlink" Target="https://www.tastingtable.com/2149237/starbucks-new-summer-menu-complaints/" TargetMode="External"/><Relationship Id="rId162" Type="http://schemas.openxmlformats.org/officeDocument/2006/relationships/hyperlink" Target="https://www.croplife.com/crop-inputs/fertilizer/changing-fertilizer-dynamics-drive-new-approaches/?utm_source=rss&amp;utm_medium=rss&amp;utm_campaign=changing-fertilizer-dynamics-drive-new-approaches" TargetMode="External"/><Relationship Id="rId163" Type="http://schemas.openxmlformats.org/officeDocument/2006/relationships/hyperlink" Target="https://www.americanagnetwork.com/2026/04/15/robust-center-south-brazil-crop-keeps-sugar-prices-under-pressure-while-ethanol-regains-a-leading-role-in-market-rebalancing/" TargetMode="External"/><Relationship Id="rId164" Type="http://schemas.openxmlformats.org/officeDocument/2006/relationships/hyperlink" Target="https://highways.today/2026/04/15/drones-for-precision-agriculture/" TargetMode="External"/><Relationship Id="rId165" Type="http://schemas.openxmlformats.org/officeDocument/2006/relationships/hyperlink" Target="https://iol.co.za/business-report/economy/2026-04-15-white-maize-price-plunges-39-easing-consumer-pressure-but-squeezing-farmers/" TargetMode="External"/><Relationship Id="rId166" Type="http://schemas.openxmlformats.org/officeDocument/2006/relationships/hyperlink" Target="https://drgnews.com/2026/04/15/farmers-survey-shows-most-cant-afford-fertilizer/" TargetMode="External"/><Relationship Id="rId167" Type="http://schemas.openxmlformats.org/officeDocument/2006/relationships/hyperlink" Target="https://drgnews.com/2026/04/15/iran-ceasefire-unlikely-to-relief-fertilizer-shortages/" TargetMode="External"/><Relationship Id="rId168" Type="http://schemas.openxmlformats.org/officeDocument/2006/relationships/hyperlink" Target="https://www.brownfieldagnews.com/news/boozman-rising-fertilizer-costs-highlight-need-for-ad-hoc-farmer-aid/" TargetMode="External"/><Relationship Id="rId169" Type="http://schemas.openxmlformats.org/officeDocument/2006/relationships/hyperlink" Target="https://telanganatoday.com/india-faces-inflation-risks-as-global-oil-prices-surge-chief-economic-advisor" TargetMode="External"/><Relationship Id="rId170" Type="http://schemas.openxmlformats.org/officeDocument/2006/relationships/hyperlink" Target="https://www.foodanddrinktechnology.com/news/66208/mars-and-ofi-to-drive-net-zero-cocoa-production/" TargetMode="External"/><Relationship Id="rId171" Type="http://schemas.openxmlformats.org/officeDocument/2006/relationships/hyperlink" Target="https://www.perfil.com/noticias/economia/sin-acuerdo-y-con-puertos-paralizados-escala-la-pelea-por-los-fletes-y-se-frena-la-exportacion-de-granos-a40.phtml" TargetMode="External"/><Relationship Id="rId172" Type="http://schemas.openxmlformats.org/officeDocument/2006/relationships/hyperlink" Target="https://journalrecord.com/2026/04/15/us-truckers-record-diesel-costs-middle-east-conflict/" TargetMode="External"/><Relationship Id="rId173" Type="http://schemas.openxmlformats.org/officeDocument/2006/relationships/hyperlink" Target="https://www.trucknews.com/business-management/fuel-spike-pushes-freight-rates-to-multi-year-highs-td-cowen-afs-index/1003213021/" TargetMode="External"/><Relationship Id="rId174" Type="http://schemas.openxmlformats.org/officeDocument/2006/relationships/hyperlink" Target="https://www.trucknews.com/business-management/economic-trucking-trends-march-spot-market-rates-hit-two-year-high-as-shippers-brace-for-toughest-conditions-on-record/1003213034/" TargetMode="External"/><Relationship Id="rId175" Type="http://schemas.openxmlformats.org/officeDocument/2006/relationships/hyperlink" Target="https://globalriskcommunity.com/notes/united-kingdom-nutritional-bar-market" TargetMode="External"/><Relationship Id="rId176" Type="http://schemas.openxmlformats.org/officeDocument/2006/relationships/hyperlink" Target="https://www.vendingtimes.com/news/coffee-remains-the-most-popular-drink-in-the-us/" TargetMode="External"/><Relationship Id="rId177" Type="http://schemas.openxmlformats.org/officeDocument/2006/relationships/hyperlink" Target="https://www.baristamagazine.com/a-conversation-with-margaret-nyamumbo-how-kahawa-1893-is-empowering-women-in-east-africa/?utm_source=rss&amp;utm_medium=rss&amp;utm_campaign=a-conversation-with-margaret-nyamumbo-how-kahawa-1893-is-empowering-women-in-east-africa" TargetMode="External"/><Relationship Id="rId178" Type="http://schemas.openxmlformats.org/officeDocument/2006/relationships/hyperlink" Target="https://www.tomsguide.com/ai/starbucks-is-now-in-the-chatgpt-app-store-heres-how-to-order-drinks-to-match-your-mood-and-outfit" TargetMode="External"/><Relationship Id="rId179" Type="http://schemas.openxmlformats.org/officeDocument/2006/relationships/hyperlink" Target="https://thebulkheadseat.com/american-airlines-brings-italian-coffee-experience-onboard-with-lavazza-partnership/" TargetMode="External"/><Relationship Id="rId180" Type="http://schemas.openxmlformats.org/officeDocument/2006/relationships/hyperlink" Target="https://www.newsdakota.com/2026/04/15/growing-push-for-a-hormuz-fertilizer-proposal/" TargetMode="External"/><Relationship Id="rId181" Type="http://schemas.openxmlformats.org/officeDocument/2006/relationships/hyperlink" Target="https://afnews.com.br/cessar-fogo-reduz-tensao-geopolitica-mas-mercado-de-fertilizantes-segue-travado-e-com-precos-elevados/" TargetMode="External"/><Relationship Id="rId182" Type="http://schemas.openxmlformats.org/officeDocument/2006/relationships/hyperlink" Target="https://www.xataka.com/magnet/mundo-se-obsesiono-pistachos-chocolate-dubai-ahora-guerra-ha-convertido-trampa" TargetMode="External"/><Relationship Id="rId183" Type="http://schemas.openxmlformats.org/officeDocument/2006/relationships/hyperlink" Target="https://www.agribook.co.za/higher-input-costs-and-a-likely-drought-would-be-a-bad-combination-for-the-countrys-2026-27-agricultural-season/" TargetMode="External"/><Relationship Id="rId184" Type="http://schemas.openxmlformats.org/officeDocument/2006/relationships/hyperlink" Target="https://www.producer.com/am-market-reports/am-market-report-april-15-2026/" TargetMode="External"/><Relationship Id="rId185" Type="http://schemas.openxmlformats.org/officeDocument/2006/relationships/hyperlink" Target="https://investorsking.com/2026/04/15/rice-farmers-retreat-as-low-prices-high-costs-squeeze-margins/" TargetMode="External"/><Relationship Id="rId186" Type="http://schemas.openxmlformats.org/officeDocument/2006/relationships/hyperlink" Target="https://www.albertafarmexpress.ca/crops/un-food-crisis-warning-iran-war-grain-stocks/" TargetMode="External"/><Relationship Id="rId187" Type="http://schemas.openxmlformats.org/officeDocument/2006/relationships/hyperlink" Target="https://www.businesstoday.in/markets/stocks/story/below-normal-monsoon-stocks-likely-to-be-impacted-as-el-nino-odds-rise-525774-2026-04-15?utm_source=rssfeed" TargetMode="External"/><Relationship Id="rId188" Type="http://schemas.openxmlformats.org/officeDocument/2006/relationships/hyperlink" Target="https://www.freshplaza.com/north-america/article/9829340/global-produce-prices-rise-as-input-costs-and-supply-chains-tighten/" TargetMode="External"/><Relationship Id="rId189" Type="http://schemas.openxmlformats.org/officeDocument/2006/relationships/hyperlink" Target="https://www.just-style.com/news/uk-supply-chain-shipping-disruption/" TargetMode="External"/><Relationship Id="rId190" Type="http://schemas.openxmlformats.org/officeDocument/2006/relationships/hyperlink" Target="https://www.logisticsinsider.in/msc-becomes-first-container-carrier-to-hit-1000-ships-fleet/" TargetMode="External"/><Relationship Id="rId191" Type="http://schemas.openxmlformats.org/officeDocument/2006/relationships/hyperlink" Target="https://www.hydrocarbonengineering.com/special-reports/15042026/wood-mackenzie-europe-and-asias-response-to-60-middle-east-crude-export-collapse-reshapes-global-energy-trade/" TargetMode="External"/><Relationship Id="rId192" Type="http://schemas.openxmlformats.org/officeDocument/2006/relationships/hyperlink" Target="https://www.theguardian.com/news/2026/apr/15/us-israel-war-iran-african-economies" TargetMode="External"/><Relationship Id="rId193" Type="http://schemas.openxmlformats.org/officeDocument/2006/relationships/hyperlink" Target="https://afnews.com.br/exportacoes-de-cafe-do-brasil-recuam-8-em-marco-e-somam-3-milhoes-de-sacas/" TargetMode="External"/><Relationship Id="rId194" Type="http://schemas.openxmlformats.org/officeDocument/2006/relationships/hyperlink" Target="https://afnews.com.br/algodao-cepea-exportacoes-sao-recordes-mercado-interno-apresenta-liquidez-pontual/" TargetMode="External"/><Relationship Id="rId195" Type="http://schemas.openxmlformats.org/officeDocument/2006/relationships/hyperlink" Target="https://www.foodbusinessmea.com/india-aims-to-cut-fruit-imports-boost-horticulture-exports-as-imports-rise-eightfold/" TargetMode="External"/><Relationship Id="rId196" Type="http://schemas.openxmlformats.org/officeDocument/2006/relationships/hyperlink" Target="https://sprudge.com/what-if-we-used-coffee-to-make-eco-friendly-insulation-905262.html" TargetMode="External"/><Relationship Id="rId197" Type="http://schemas.openxmlformats.org/officeDocument/2006/relationships/hyperlink" Target="https://www.steampunkcoffee.co.uk/blogs/steampunk-coffee-blog/importer-focus-series-5-bossa-coffee" TargetMode="External"/><Relationship Id="rId198" Type="http://schemas.openxmlformats.org/officeDocument/2006/relationships/hyperlink" Target="https://www.preparedfoods.com/articles/131530-vitacup-debuts-creatine-coffee-stick-packs" TargetMode="External"/><Relationship Id="rId199" Type="http://schemas.openxmlformats.org/officeDocument/2006/relationships/hyperlink" Target="https://www.preparedfoods.com/articles/131528-death-wish-expands-rtd-line-with-caramel" TargetMode="External"/><Relationship Id="rId200" Type="http://schemas.openxmlformats.org/officeDocument/2006/relationships/hyperlink" Target="https://www.hortidaily.com/article/9827483/philippines-crops-left-to-rot-as-fuel-costs-rise-due-to-war/" TargetMode="External"/><Relationship Id="rId201" Type="http://schemas.openxmlformats.org/officeDocument/2006/relationships/hyperlink" Target="https://www.moneyweb.co.za/news/international/rice-prices-in-asia-soar-as-iran-war-fallout-threatens-supply/" TargetMode="External"/><Relationship Id="rId202" Type="http://schemas.openxmlformats.org/officeDocument/2006/relationships/hyperlink" Target="https://www.foodbusinessmea.com/mars-ofi-launch-five-year-cocoa-sustainability-partnership-in-ecuador-to-scale-regenerative-agriculture/" TargetMode="External"/><Relationship Id="rId203" Type="http://schemas.openxmlformats.org/officeDocument/2006/relationships/hyperlink" Target="https://www.esmmagazine.com/supply-chain/netherlands-emerges-as-top-global-exporter-of-cocoa-products-in-2025-cbs-309297" TargetMode="External"/><Relationship Id="rId204" Type="http://schemas.openxmlformats.org/officeDocument/2006/relationships/hyperlink" Target="https://www.marinelink.com/news/sanctioned-chinalinked-tanker-turns-back-538072" TargetMode="External"/><Relationship Id="rId205" Type="http://schemas.openxmlformats.org/officeDocument/2006/relationships/hyperlink" Target="https://www.maritimegateway.com/last-mile-delivery-starts-at-ports/" TargetMode="External"/><Relationship Id="rId206" Type="http://schemas.openxmlformats.org/officeDocument/2006/relationships/hyperlink" Target="https://www.freightos.com/freight-industry-updates/weekly-freight-updates/transatlantic-ocean-rates-spike-as-surcharges-take-effect-april-14-2026-update/" TargetMode="External"/><Relationship Id="rId207" Type="http://schemas.openxmlformats.org/officeDocument/2006/relationships/hyperlink" Target="https://agronfoodprocessing.com/danone-deepens-focus-on-bottled-water-as-health-trends-reshape-demand/" TargetMode="External"/><Relationship Id="rId208" Type="http://schemas.openxmlformats.org/officeDocument/2006/relationships/hyperlink" Target="https://www.thecattlesite.com/news/brazil-sets-soy-output-record-at-179m-tons" TargetMode="External"/><Relationship Id="rId209" Type="http://schemas.openxmlformats.org/officeDocument/2006/relationships/hyperlink" Target="https://www.sbs.com.au/news/article/the-groceries-that-could-rise-20-per-cent-as-farmers-issue-warning/2htpmw692" TargetMode="External"/><Relationship Id="rId210" Type="http://schemas.openxmlformats.org/officeDocument/2006/relationships/hyperlink" Target="https://candyusa.com/cst/import-cargo-volumes-face-headwinds-from-tariffs-increasing-fuel-prices/?utm_source=rss&amp;utm_medium=rss&amp;utm_campaign=import-cargo-volumes-face-headwinds-from-tariffs-increasing-fuel-prices" TargetMode="External"/><Relationship Id="rId211" Type="http://schemas.openxmlformats.org/officeDocument/2006/relationships/hyperlink" Target="https://www.heavyliftpfi.com/editorial/2026/04/15/hormuz-shock-hits-project-logistics-on-three-fronts/" TargetMode="External"/><Relationship Id="rId212" Type="http://schemas.openxmlformats.org/officeDocument/2006/relationships/hyperlink" Target="https://www.shipmanagementinternational.com/news/3cactn4gf8twzjt-4afw9-tkh35-ycrag-fgnn2-d9zy2-5s3pf-r6ywx-85erk-nk6g4-bszkx-mmhsn-wl8rt-73ssw-h2plr-h6y9x-b3325-c38np-dtd7g-kfzxm-zycst-6bn48-fcney-w6srp-7dfw7-map3x-hfy3l" TargetMode="External"/><Relationship Id="rId213" Type="http://schemas.openxmlformats.org/officeDocument/2006/relationships/hyperlink" Target="https://hortnews.com/wur-develops-greenhouse-simulation-to-speed-up-robot-development/" TargetMode="External"/><Relationship Id="rId214" Type="http://schemas.openxmlformats.org/officeDocument/2006/relationships/hyperlink" Target="https://www.chinimandi.com/brazil-robust-center-south-crop-keeps-sugar-prices-under-pressure-while-ethanol-regains-a-leading-role-in-market-rebalancing/" TargetMode="External"/><Relationship Id="rId215" Type="http://schemas.openxmlformats.org/officeDocument/2006/relationships/hyperlink" Target="https://ikweli.co.mz/2026/04/15/queda-de-valor-agricola-preocupa-produtores-de-murralelo/?utm_source=rss&amp;utm_medium=rss&amp;utm_campaign=queda-de-valor-agricola-preocupa-produtores-de-murralelo" TargetMode="External"/><Relationship Id="rId216" Type="http://schemas.openxmlformats.org/officeDocument/2006/relationships/hyperlink" Target="https://sigmaearth.com/strait-of-hormuz-crisis-could-trigger-a-global-food-emergency-experts-warn/?utm_source=rss&amp;utm_medium=rss&amp;utm_campaign=strait-of-hormuz-crisis-could-trigger-a-global-food-emergency-experts-warn" TargetMode="External"/><Relationship Id="rId217" Type="http://schemas.openxmlformats.org/officeDocument/2006/relationships/hyperlink" Target="https://en.protothema.gr/2026/04/15/marinopoulos-what-was-built-over-decades-collapsed-like-a-house-of-cards-the-final-chapter-of-a-powerful-dynasty/" TargetMode="External"/><Relationship Id="rId218" Type="http://schemas.openxmlformats.org/officeDocument/2006/relationships/hyperlink" Target="https://www.washingtontimes.com/news/2026/apr/14/iran-war-tariffs-spark-fertilizer-shock-drive-costs-higher-farmers/" TargetMode="External"/><Relationship Id="rId219" Type="http://schemas.openxmlformats.org/officeDocument/2006/relationships/hyperlink" Target="https://taarifa.rw/2026/04/15/coffee-turned-raw-material-for-making-cookies-honey-cosmetics/?utm_source=rss&amp;utm_medium=rss&amp;utm_campaign=coffee-turned-raw-material-for-making-cookies-honey-cosmetics" TargetMode="External"/><Relationship Id="rId220" Type="http://schemas.openxmlformats.org/officeDocument/2006/relationships/hyperlink" Target="https://perfectdailygrind.com/2026/04/how-can-coffee-shops-serve-cocktails/" TargetMode="External"/><Relationship Id="rId221" Type="http://schemas.openxmlformats.org/officeDocument/2006/relationships/hyperlink" Target="https://www.redlakenationnews.com/story/2026/04/15/news/remote-working-prices-drive-us-home-coffee-consumption-to-highest-in-14-years/139568.html" TargetMode="External"/><Relationship Id="rId222" Type="http://schemas.openxmlformats.org/officeDocument/2006/relationships/hyperlink" Target="https://www.marketbeat.com/instant-alerts/filing-starbucks-corporation-sbux-shares-acquired-by-assetmark-inc-2026-04-15/" TargetMode="External"/><Relationship Id="rId223" Type="http://schemas.openxmlformats.org/officeDocument/2006/relationships/hyperlink" Target="https://www.newfoodmagazine.com/mars-and-ofi-expand-regenerative-cocoa-farming-partnership-in-ecuador/2135214.article" TargetMode="External"/><Relationship Id="rId224" Type="http://schemas.openxmlformats.org/officeDocument/2006/relationships/hyperlink" Target="https://businessday.ng/agriculture/article/from-farm-to-fridge-how-investors-can-target-nigerias-n160bn-cold-chain-gap/" TargetMode="External"/><Relationship Id="rId225" Type="http://schemas.openxmlformats.org/officeDocument/2006/relationships/hyperlink" Target="https://itbrief.co.uk/story/transport-firms-warn-of-conflict-hit-supply-chains" TargetMode="External"/><Relationship Id="rId226" Type="http://schemas.openxmlformats.org/officeDocument/2006/relationships/hyperlink" Target="https://employernews.co.uk/news/one-in-ten-25-34-year-olds-need-energy-drinks-to-get-them-through-the-workday/" TargetMode="External"/><Relationship Id="rId227" Type="http://schemas.openxmlformats.org/officeDocument/2006/relationships/hyperlink" Target="https://news.fundsforngos.org/2026/04/15/ifad-warns-middle-east-conflict-threatens-global-food-security-and-rural-supply-chains/" TargetMode="External"/><Relationship Id="rId228" Type="http://schemas.openxmlformats.org/officeDocument/2006/relationships/hyperlink" Target="https://www.maritimegateway.com/msc-becomes-first-container-line-in-history-to-operate-1000-ships/" TargetMode="External"/><Relationship Id="rId229" Type="http://schemas.openxmlformats.org/officeDocument/2006/relationships/hyperlink" Target="https://insidesmallbusiness.com.au/finance/record-failure-rate-cost-pressures-mount-for-coffee-businesses" TargetMode="External"/><Relationship Id="rId230" Type="http://schemas.openxmlformats.org/officeDocument/2006/relationships/hyperlink" Target="https://www.gcrmag.com/juan-valdez-targeting-retail-cafe-growth-in-key-european-market/" TargetMode="External"/><Relationship Id="rId231" Type="http://schemas.openxmlformats.org/officeDocument/2006/relationships/hyperlink" Target="https://www.brisbanetimes.com.au/politics/federal/australia-leverages-food-diplomacy-for-fuel-and-fertiliser-imports-20260415-p5zo08.html?ref=rss&amp;utm_medium=rss&amp;utm_source=rss_feed" TargetMode="External"/><Relationship Id="rId232" Type="http://schemas.openxmlformats.org/officeDocument/2006/relationships/hyperlink" Target="https://www.abc.net.au/news/2026-04-15/strait-of-hormuz-blockade-could-turn-into-global-agrifood-crisis/106566496" TargetMode="External"/><Relationship Id="rId233" Type="http://schemas.openxmlformats.org/officeDocument/2006/relationships/hyperlink" Target="https://ricenewstoday.com/pakistan-sets-key-summer-crop-targets-amid-global-food-energy-pressures/" TargetMode="External"/><Relationship Id="rId234" Type="http://schemas.openxmlformats.org/officeDocument/2006/relationships/hyperlink" Target="https://lequotidien.lu/editoriaux/les-oublies-dormuz/" TargetMode="External"/><Relationship Id="rId235" Type="http://schemas.openxmlformats.org/officeDocument/2006/relationships/hyperlink" Target="https://www.foodnavigator-asia.com/Article/2026/04/15/nestle-backs-filtered-brews-as-next-major-coffee-trend/?utm_source=RSS_Feed&amp;utm_medium=RSS&amp;utm_campaign=RSS" TargetMode="External"/><Relationship Id="rId236" Type="http://schemas.openxmlformats.org/officeDocument/2006/relationships/hyperlink" Target="https://www.19fortyfive.com/2026/04/america-cant-drill-baby-drill-out-of-the-iran-crisis/" TargetMode="External"/><Relationship Id="rId237" Type="http://schemas.openxmlformats.org/officeDocument/2006/relationships/hyperlink" Target="https://peopledaily.digital/business/how-fuel-price-surge-is-set-to-hit-cost-of-basic-goods-transport-and-key-services" TargetMode="External"/><Relationship Id="rId238" Type="http://schemas.openxmlformats.org/officeDocument/2006/relationships/hyperlink" Target="https://naturenews.africa/strait-of-hormuz-crisis-could-trigger-global-food-price-shock-fao-warns/" TargetMode="External"/><Relationship Id="rId239" Type="http://schemas.openxmlformats.org/officeDocument/2006/relationships/hyperlink" Target="https://www.chinadaily.com.cn/a/202604/15/WS69df0ff4a310d6866eb438ee.html" TargetMode="External"/><Relationship Id="rId240" Type="http://schemas.openxmlformats.org/officeDocument/2006/relationships/hyperlink" Target="https://fivesenses.com.au/blogs/news/the-cultivars-that-have-shaped-colombian-coffee" TargetMode="External"/><Relationship Id="rId241" Type="http://schemas.openxmlformats.org/officeDocument/2006/relationships/hyperlink" Target="https://www.wwaytv3.com/farmers-are-under-pressure-as-fuel-and-fertilizer-prices-rise/" TargetMode="External"/><Relationship Id="rId242" Type="http://schemas.openxmlformats.org/officeDocument/2006/relationships/hyperlink" Target="https://www.wwbl.com/2026/04/14/the-2027-shadow-how-the-hormuz-crisis-could-reshape-long-term-fertilizer-supplies/" TargetMode="External"/><Relationship Id="rId243" Type="http://schemas.openxmlformats.org/officeDocument/2006/relationships/hyperlink" Target="https://www.marketing-interactive.com/why-burnt-ends-new-brewery-is-betting-on-community-over-concept" TargetMode="External"/><Relationship Id="rId244" Type="http://schemas.openxmlformats.org/officeDocument/2006/relationships/hyperlink" Target="https://www.graincentral.com/markets/daily-market-wire-15-april-2026/" TargetMode="External"/><Relationship Id="rId245" Type="http://schemas.openxmlformats.org/officeDocument/2006/relationships/hyperlink" Target="https://www.moneyweb.co.za/news/south-africa/spare-a-thought-for-sa-farmers/" TargetMode="External"/><Relationship Id="rId246" Type="http://schemas.openxmlformats.org/officeDocument/2006/relationships/hyperlink" Target="https://jornaldebrasilia.com.br/noticias/economia/luiz-marinho-destaca-pacto-do-cafe-na-abertura-da-safra-mineira/" TargetMode="External"/><Relationship Id="rId247" Type="http://schemas.openxmlformats.org/officeDocument/2006/relationships/hyperlink" Target="https://losangelesweeklytimes.com/is-a-super-el-nino-imminent-and-what-could-the-impacts-be/" TargetMode="External"/><Relationship Id="rId248" Type="http://schemas.openxmlformats.org/officeDocument/2006/relationships/hyperlink" Target="https://www.breitbart.com/economy/2026/04/14/7-eleven-close-645-stores-north-america-this-year/" TargetMode="External"/><Relationship Id="rId249" Type="http://schemas.openxmlformats.org/officeDocument/2006/relationships/hyperlink" Target="https://www.independent.co.uk/us/money/dennys-project-grand-slam-new-menu-b2957695.html" TargetMode="External"/><Relationship Id="rId250" Type="http://schemas.openxmlformats.org/officeDocument/2006/relationships/hyperlink" Target="https://en.yna.co.kr/view/AEN20260415002800320" TargetMode="External"/><Relationship Id="rId251" Type="http://schemas.openxmlformats.org/officeDocument/2006/relationships/hyperlink" Target="https://www.staradvertiser.com/2026/04/14/breaking-news/u-s-home-coffee-drinking-hits-14-year-high-survey-finds/" TargetMode="External"/><Relationship Id="rId252" Type="http://schemas.openxmlformats.org/officeDocument/2006/relationships/hyperlink" Target="https://punchng.com/middle-east-war-wbank-imf-caution-on-food-security/?utm_source=rss.punchng.com&amp;utm_medium=web" TargetMode="External"/><Relationship Id="rId253" Type="http://schemas.openxmlformats.org/officeDocument/2006/relationships/hyperlink" Target="https://www.straitstimes.com/world/middle-east/fertiliser-shortages-due-to-iran-war-are-a-key-worry-for-developing-world-un-agency-says" TargetMode="External"/><Relationship Id="rId254" Type="http://schemas.openxmlformats.org/officeDocument/2006/relationships/hyperlink" Target="https://www.devdiscourse.com/article/headlines/3874181-argentinian-grain-ports-stalled-by-truckers-protests" TargetMode="External"/><Relationship Id="rId255" Type="http://schemas.openxmlformats.org/officeDocument/2006/relationships/hyperlink" Target="https://www.chowhound.com/2145591/why-is-coffee-so-expensive/" TargetMode="External"/><Relationship Id="rId256" Type="http://schemas.openxmlformats.org/officeDocument/2006/relationships/hyperlink" Target="https://mediaindonesia.com/nusantara/879582/petani-kopi-di-tangse-aceh-butuh-pelatihan-teknologi-terkini-fakultas-pertanian-usk-siap-gelar-pengabdian" TargetMode="External"/><Relationship Id="rId257" Type="http://schemas.openxmlformats.org/officeDocument/2006/relationships/hyperlink" Target="https://www.brownfieldagnews.com/news/economist-says-farmers-are-borrowing-more-to-operate/" TargetMode="External"/><Relationship Id="rId258" Type="http://schemas.openxmlformats.org/officeDocument/2006/relationships/hyperlink" Target="https://coffeetalk.com/daily-dose/for-roasters-retailers/04-2026/109804/" TargetMode="External"/><Relationship Id="rId259" Type="http://schemas.openxmlformats.org/officeDocument/2006/relationships/hyperlink" Target="https://www.profarmer.com/news/policy-update/policy-updates-usda-asks-farmers-weigh-fertilizer-price-probe-ramps" TargetMode="External"/><Relationship Id="rId260" Type="http://schemas.openxmlformats.org/officeDocument/2006/relationships/hyperlink" Target="https://www.businessdailyafrica.com/bd/opinion-analysis/letters/hidden-cost-sting-in-kenya-s-coffee-boom-5423312" TargetMode="External"/><Relationship Id="rId261" Type="http://schemas.openxmlformats.org/officeDocument/2006/relationships/hyperlink" Target="https://www.canalrural.com.br/agricultura/el-nino-tem-mais-de-80-de-chance-de-ocorrer-na-segunda-metade-de-2026-aponta-cemaden/" TargetMode="External"/><Relationship Id="rId262" Type="http://schemas.openxmlformats.org/officeDocument/2006/relationships/hyperlink" Target="https://eastasiaforum.org/2026/04/14/making-food-supply-chains-more-resilient-to-geopolitical-shocks/" TargetMode="External"/><Relationship Id="rId263" Type="http://schemas.openxmlformats.org/officeDocument/2006/relationships/hyperlink" Target="https://www.vendingmarketwatch.com/coffee-service/news/55370955/national-coffee-association-of-usa-inc-coffee-consumption-leads-us-beverages-in-spring-2026-national-coffee-association-says" TargetMode="External"/><Relationship Id="rId264" Type="http://schemas.openxmlformats.org/officeDocument/2006/relationships/hyperlink" Target="https://abbynews.com/2026/04/14/b-c-creating-iran-war-task-force-as-farmers-fertilizer-and-fuel-costs-surge/" TargetMode="External"/><Relationship Id="rId265" Type="http://schemas.openxmlformats.org/officeDocument/2006/relationships/hyperlink" Target="https://www.morethanshipping.com/u-s-ports-remain-stable-as-shipping-costs-rise/" TargetMode="External"/><Relationship Id="rId266" Type="http://schemas.openxmlformats.org/officeDocument/2006/relationships/hyperlink" Target="https://www.iraqinews.com/iraq/tanker-to-load-cargo-from-iraq-after-chinese-tanker-transits-hormuz/" TargetMode="External"/><Relationship Id="rId267" Type="http://schemas.openxmlformats.org/officeDocument/2006/relationships/hyperlink" Target="https://www.nrn.com/restaurant-technology/toast-launches-an-all-in-one-drive-thru-system" TargetMode="External"/><Relationship Id="rId268" Type="http://schemas.openxmlformats.org/officeDocument/2006/relationships/hyperlink" Target="https://insights.mdlzawayfromhome.com/a-slice-above-how-branded-desserts-help-drive-sales-at-pizza-operations" TargetMode="External"/><Relationship Id="rId269" Type="http://schemas.openxmlformats.org/officeDocument/2006/relationships/hyperlink" Target="https://www.producer.com/opinion/farm-practices-must-respond-to-soaring-fertilizer-prices/" TargetMode="External"/><Relationship Id="rId270" Type="http://schemas.openxmlformats.org/officeDocument/2006/relationships/hyperlink" Target="https://www.brownfieldagnews.com/market-news/wheat-maintains-gains-on-drought-fertilizer-concerns/" TargetMode="External"/><Relationship Id="rId271" Type="http://schemas.openxmlformats.org/officeDocument/2006/relationships/hyperlink" Target="https://www.contacto.lu/luxemburgo/agricultores-enfrentam-avalanche-de-custos-.-estao-a-pagar-milhares-de-euros-a-mais-desde-janeiro/145669360.html" TargetMode="External"/><Relationship Id="rId272" Type="http://schemas.openxmlformats.org/officeDocument/2006/relationships/hyperlink" Target="https://www.americanagnetwork.com/2026/04/14/farm-bureau-survey-reveals-real-impact-of-fertilizer-availability-and-price/" TargetMode="External"/><Relationship Id="rId273" Type="http://schemas.openxmlformats.org/officeDocument/2006/relationships/hyperlink" Target="https://civileats.com/2026/04/14/farmers-sue-epa-over-dismantling-of-climate-policy/" TargetMode="External"/><Relationship Id="rId274" Type="http://schemas.openxmlformats.org/officeDocument/2006/relationships/hyperlink" Target="https://tanzaniatimes.net/beyond-the-bean-reclaiming-ugandas-coffee-wealth/" TargetMode="External"/><Relationship Id="rId275" Type="http://schemas.openxmlformats.org/officeDocument/2006/relationships/hyperlink" Target="https://naturenews.africa/pests-climate-change-threaten-nigerias-food-security/" TargetMode="External"/><Relationship Id="rId276" Type="http://schemas.openxmlformats.org/officeDocument/2006/relationships/hyperlink" Target="https://foodinstitute.com/focus/possible-super-el-nino-could-further-threaten-food-supply/?utm_source=rss&amp;utm_medium=rss&amp;utm_campaign=possible-super-el-nino-could-further-threaten-food-supply" TargetMode="External"/><Relationship Id="rId277" Type="http://schemas.openxmlformats.org/officeDocument/2006/relationships/hyperlink" Target="https://afnews.com.br/bloqueio-no-estreito-de-hormuz-pode-disparar-inflacao-dos-alimentos/" TargetMode="External"/><Relationship Id="rId278" Type="http://schemas.openxmlformats.org/officeDocument/2006/relationships/hyperlink" Target="https://www.ndtv.com/world-news/2-ships-from-iran-ports-slip-past-us-blockade-cross-hormuz-report-11356316#publisher=newsstand" TargetMode="External"/><Relationship Id="rId279" Type="http://schemas.openxmlformats.org/officeDocument/2006/relationships/hyperlink" Target="https://www.foodnavigator.com/Article/2026/04/14/iran-war-disrupts-food-supply-chains-as-strait-of-hormuz-crisis-deepens/?utm_source=RSS_Feed&amp;utm_medium=RSS&amp;utm_campaign=RSS" TargetMode="External"/><Relationship Id="rId280" Type="http://schemas.openxmlformats.org/officeDocument/2006/relationships/hyperlink" Target="https://newsukraine.rbc.ua/news/novorossiysk-attack-pushes-russian-oil-exports-1776193806.html" TargetMode="External"/><Relationship Id="rId281" Type="http://schemas.openxmlformats.org/officeDocument/2006/relationships/hyperlink" Target="https://cyprus-mail.com/2026/04/14/strategic-trade-routes-become-arenas-for-global-state-rivalry" TargetMode="External"/><Relationship Id="rId282" Type="http://schemas.openxmlformats.org/officeDocument/2006/relationships/hyperlink" Target="https://www.myzimbabwe.co.zw/news/186852-si-59-of-2026-goodbye-informal-traders-as-zimras-new-border-rules-leave-buses-grounded-lots-of-goods-confiscated-video.html?utm_source=rss&amp;utm_medium=rss&amp;utm_campaign=si-59-of-2026-goodbye-informal-traders-as-zimras-new-border-rules-leave-buses-grounded-lots-of-goods-confiscated-video" TargetMode="External"/><Relationship Id="rId283" Type="http://schemas.openxmlformats.org/officeDocument/2006/relationships/hyperlink" Target="https://internationalsupermarketnews.com/global-coffee-market-2026-isn-research-signals-sharp-price-pressure-despite-supply-recovery/" TargetMode="External"/><Relationship Id="rId284" Type="http://schemas.openxmlformats.org/officeDocument/2006/relationships/hyperlink" Target="https://patch.com/pennsylvania/across-pa/7-eleven-plans-mass-closures-here-s-what-it-could-mean-pa-stores?utm_source=article-mostrecent&amp;utm_medium=rss&amp;utm_term=business&amp;utm_campaign=recirc&amp;utm_content=aol" TargetMode="External"/><Relationship Id="rId285" Type="http://schemas.openxmlformats.org/officeDocument/2006/relationships/hyperlink" Target="https://tribuneonlineng.com/cocoa-coffee-farmers-move-to-further-develop-commodities-in-africa/" TargetMode="External"/><Relationship Id="rId286" Type="http://schemas.openxmlformats.org/officeDocument/2006/relationships/hyperlink" Target="https://breweriesinpa.com/chiarella-an-italian-heritage-water-brand-expanding-into-modern-premium-markets/" TargetMode="External"/><Relationship Id="rId287" Type="http://schemas.openxmlformats.org/officeDocument/2006/relationships/hyperlink" Target="https://www.london-now.co.uk/news/26021066.tried-pickle-coke-coffee-nespresso-covent-garden/?ref=rss" TargetMode="External"/><Relationship Id="rId288" Type="http://schemas.openxmlformats.org/officeDocument/2006/relationships/hyperlink" Target="https://www.farms.com/news/increased-fuel-prices-resulting-from-middle-east-conflict-expected-to-disrupt-feed-grain-markets-240660.aspx" TargetMode="External"/><Relationship Id="rId289" Type="http://schemas.openxmlformats.org/officeDocument/2006/relationships/hyperlink" Target="https://www.dairyfoods.com/articles/99031-planet-oat-launches-the-great-coffee-debate" TargetMode="External"/><Relationship Id="rId290" Type="http://schemas.openxmlformats.org/officeDocument/2006/relationships/hyperlink" Target="https://www.fooddive.com/news/hershey-wants-a-bigger-bite-of-the-functional-foods-market/816498/" TargetMode="External"/><Relationship Id="rId291" Type="http://schemas.openxmlformats.org/officeDocument/2006/relationships/hyperlink" Target="https://www.beveragedaily.com/Article/2026/04/14/iran-conflict-inflation-risks-for-food-but-chance-for-private-label/?utm_source=RSS_Feed&amp;utm_medium=RSS&amp;utm_campaign=RSS" TargetMode="External"/><Relationship Id="rId292" Type="http://schemas.openxmlformats.org/officeDocument/2006/relationships/hyperlink" Target="https://www.elfinanciero.com.mx/opinion/enrique-quintana/2026/04/14/la-guerra-ya-llego-a-tu-mesa/" TargetMode="External"/><Relationship Id="rId293" Type="http://schemas.openxmlformats.org/officeDocument/2006/relationships/hyperlink" Target="https://www.hortidaily.com/article/9827487/u-s-tomato-prices-rise-due-to-tariffs-and-higher-fuel-costs/" TargetMode="External"/><Relationship Id="rId294" Type="http://schemas.openxmlformats.org/officeDocument/2006/relationships/hyperlink" Target="https://www.dnes.bg/a/2-svyat/717843-oon-preduprezhdava-ima-risk-ot-prodovolstvena-kriza-i-nov-skok-v-tsenite" TargetMode="External"/><Relationship Id="rId295" Type="http://schemas.openxmlformats.org/officeDocument/2006/relationships/hyperlink" Target="https://tucson.com/news/nation-world/business/personal-finance/article_3dbd59f5-eef3-59f3-910d-be26f3cf0410.html" TargetMode="External"/><Relationship Id="rId296" Type="http://schemas.openxmlformats.org/officeDocument/2006/relationships/hyperlink" Target="https://www.derstandard.at/story/3000000316514/warum-die-strasse-von-hormus-auch-fuer-die-ernaehrungssicherheit-wichtig-ist?ref=rss" TargetMode="External"/><Relationship Id="rId297" Type="http://schemas.openxmlformats.org/officeDocument/2006/relationships/hyperlink" Target="https://www.foodbusinessmea.com/brazil-coffee-exports-drop-21-in-q1-2026-as-supply-constraints-and-tariffs-weigh-on-shipments/" TargetMode="External"/><Relationship Id="rId298" Type="http://schemas.openxmlformats.org/officeDocument/2006/relationships/hyperlink" Target="https://www.hortidaily.com/article/9827534/u-s-produce-markets-see-tight-supply-and-higher-prices/" TargetMode="External"/><Relationship Id="rId299" Type="http://schemas.openxmlformats.org/officeDocument/2006/relationships/hyperlink" Target="https://www.bworldonline.com/economy/2026/04/14/742919/impact-of-fertilizer-crisis-seen-reflected-in-food-prices-by-q3/" TargetMode="External"/><Relationship Id="rId300" Type="http://schemas.openxmlformats.org/officeDocument/2006/relationships/hyperlink" Target="https://brusselsmorning.com/fertiliser-shortage-crisis-2026/96924/" TargetMode="External"/><Relationship Id="rId301" Type="http://schemas.openxmlformats.org/officeDocument/2006/relationships/hyperlink" Target="https://www.citizen.co.za/business/warning-food-prices-in-sa-set-to-increase-in-the-near-future/" TargetMode="External"/><Relationship Id="rId302" Type="http://schemas.openxmlformats.org/officeDocument/2006/relationships/hyperlink" Target="https://www.brownfieldagnews.com/news/afbf-survey-reveals-mounting-financial-strain-across-u-s-agriculture/" TargetMode="External"/><Relationship Id="rId303" Type="http://schemas.openxmlformats.org/officeDocument/2006/relationships/hyperlink" Target="https://www.ttnews.com/articles/usda-farm-fertilizer-probe" TargetMode="External"/><Relationship Id="rId304" Type="http://schemas.openxmlformats.org/officeDocument/2006/relationships/hyperlink" Target="https://www.producer.com/news/united-nations-warns-of-food-crisis-others-not-convinced/" TargetMode="External"/><Relationship Id="rId305" Type="http://schemas.openxmlformats.org/officeDocument/2006/relationships/hyperlink" Target="https://www.agdaily.com/news/most-farmers-cant-afford-fertilizer-farm-bureau-survey-shows/" TargetMode="External"/><Relationship Id="rId306" Type="http://schemas.openxmlformats.org/officeDocument/2006/relationships/hyperlink" Target="https://www.gcrmag.com/i-cip-rebounds-following-geopolitical-upheveal-ico-report/" TargetMode="External"/><Relationship Id="rId307" Type="http://schemas.openxmlformats.org/officeDocument/2006/relationships/hyperlink" Target="https://odishabarta.com/odisha-farmers-feeling-the-pinch-as-imd-predicts-92-below-normal-rainfall-in-2026/" TargetMode="External"/><Relationship Id="rId308" Type="http://schemas.openxmlformats.org/officeDocument/2006/relationships/hyperlink" Target="https://vir.com.vn/ministry-of-construction-drafts-criteria-to-assess-urban-climate-resilience-150495.html" TargetMode="External"/><Relationship Id="rId309" Type="http://schemas.openxmlformats.org/officeDocument/2006/relationships/hyperlink" Target="https://www.vietnam.vn/en/bao-ve-san-xuat-va-doi-song-nguoi-dan" TargetMode="External"/><Relationship Id="rId310" Type="http://schemas.openxmlformats.org/officeDocument/2006/relationships/hyperlink" Target="https://www.myjoyonline.com/climate-evidence-agriculture-insurance-as-lifeline-for-ghanas-climate-hit-farmers/" TargetMode="External"/><Relationship Id="rId311" Type="http://schemas.openxmlformats.org/officeDocument/2006/relationships/hyperlink" Target="https://www.thehindubusinessline.com/economy/agri-business/fertiliser-costs-surge-may-hit-global-coffee-production-says-ico/article70860863.ece" TargetMode="External"/><Relationship Id="rId312" Type="http://schemas.openxmlformats.org/officeDocument/2006/relationships/hyperlink" Target="https://www.checkout.ie/supply-chain/cocoa-mid-crop-in-ivory-coast-boosted-by-rains-and-sunny-spells-225431" TargetMode="External"/><Relationship Id="rId313" Type="http://schemas.openxmlformats.org/officeDocument/2006/relationships/hyperlink" Target="https://dailycoffeenews.com/2026/04/14/coffee-crops-are-dying-from-a-fungus-with-species-jumping-genes/" TargetMode="External"/><Relationship Id="rId314" Type="http://schemas.openxmlformats.org/officeDocument/2006/relationships/hyperlink" Target="https://www.brownfieldagnews.com/news/u-s-corn-wheat-export-inspections-stay-on-pace/" TargetMode="External"/><Relationship Id="rId315" Type="http://schemas.openxmlformats.org/officeDocument/2006/relationships/hyperlink" Target="https://www.campograndenews.com.br/lado-rural/ms-amplia-vendas-externas-de-graos-em-cenario-de-mercado-pressionado" TargetMode="External"/><Relationship Id="rId316" Type="http://schemas.openxmlformats.org/officeDocument/2006/relationships/hyperlink" Target="https://www.thehindubusinessline.com/economy/us-hormuz-blockade-indian-exporters-brace-for-double-trouble/article70858070.ece" TargetMode="External"/><Relationship Id="rId317" Type="http://schemas.openxmlformats.org/officeDocument/2006/relationships/hyperlink" Target="https://datamarnews.com/noticias/anec-sees-brazils-soybean-exports-rising-in-april-from-2025-after-record-march/" TargetMode="External"/><Relationship Id="rId318" Type="http://schemas.openxmlformats.org/officeDocument/2006/relationships/hyperlink" Target="https://spectrumlocalnews.com/nc/triad/business/2026/04/13/iran-war-supply-chain-disruptions" TargetMode="External"/><Relationship Id="rId319" Type="http://schemas.openxmlformats.org/officeDocument/2006/relationships/hyperlink" Target="https://cargoinsights.co/scl-sounds-alarm-on-post-war-freight-reset/" TargetMode="External"/><Relationship Id="rId320" Type="http://schemas.openxmlformats.org/officeDocument/2006/relationships/hyperlink" Target="https://gcaptain.com/port-of-los-angeles-posts-strong-march-as-trade-and-energy-risks-build/" TargetMode="External"/><Relationship Id="rId321" Type="http://schemas.openxmlformats.org/officeDocument/2006/relationships/hyperlink" Target="https://www.seanews.com.tr/article/cma-cgm-boxship-to-navigate-strait-of-hormuz-mnxog998" TargetMode="External"/><Relationship Id="rId322" Type="http://schemas.openxmlformats.org/officeDocument/2006/relationships/hyperlink" Target="https://www.brownfieldagnews.com/market-news/wheat-posts-gains-on-drought-concerns-risk-premium/" TargetMode="External"/><Relationship Id="rId323" Type="http://schemas.openxmlformats.org/officeDocument/2006/relationships/hyperlink" Target="https://coffeetalk.com/daily-dose/from-origin/04-2026/109785/" TargetMode="External"/><Relationship Id="rId324" Type="http://schemas.openxmlformats.org/officeDocument/2006/relationships/hyperlink" Target="https://news.google.com/rss/articles/CBMiwgFBVV95cUxNcDUxY2xINUxoR0FfQ2ZzQm5WVHIwWnpxdVFtRDBDcnZ4eE5kUFRhSFpiRDhIR2RvZTdSQUpfcG5FUFoyYkhVbk15a2s1VEN5ZHltd1Q1M3FicjhNZDh3N2Z0WEZ1bDZRYU54Z0pwY3ZIbWlKMG5xYWVPUkd1LVMzaDRZZ1dMa3pVdWQ5ai1WU1JWU0IzZTR6VUFuOEgzNWlHVWlDc1JvTlF0VlljZ0htcFZsVUR0dkRkR0FxVHNpRXltZw?oc=5&amp;hl=en-US&amp;gl=US&amp;ceid=US:en" TargetMode="External"/><Relationship Id="rId325" Type="http://schemas.openxmlformats.org/officeDocument/2006/relationships/hyperlink" Target="https://mhdsupplychain.com.au/2026/04/14/vta-warns-rising-fuel-costs-strain-transport/" TargetMode="External"/><Relationship Id="rId326" Type="http://schemas.openxmlformats.org/officeDocument/2006/relationships/hyperlink" Target="https://www.observer24.com.na/south-africas-agriculture-enters-a-critical-month/" TargetMode="External"/><Relationship Id="rId327" Type="http://schemas.openxmlformats.org/officeDocument/2006/relationships/hyperlink" Target="https://en.mercopress.com/2026/04/14/brazil-coffee-exports-fall-21-in-q1-despite-record-crop-forecast?utm_source=feed&amp;utm_medium=rss&amp;utm_content=brazil&amp;utm_campaign=rss" TargetMode="External"/><Relationship Id="rId328" Type="http://schemas.openxmlformats.org/officeDocument/2006/relationships/hyperlink" Target="https://www.heavyliftpfi.com/editorial/2026/04/14/tariff-baseline-redraws-trade-dynamics/" TargetMode="External"/><Relationship Id="rId329" Type="http://schemas.openxmlformats.org/officeDocument/2006/relationships/hyperlink" Target="https://anba.com.br/en/gulfs-imports-from-brazil-down-amid-fighting/" TargetMode="External"/><Relationship Id="rId330" Type="http://schemas.openxmlformats.org/officeDocument/2006/relationships/hyperlink" Target="https://www.seatrade-maritime.com/containers/cosco-shipping-bulk-launches-first-container-service" TargetMode="External"/><Relationship Id="rId331" Type="http://schemas.openxmlformats.org/officeDocument/2006/relationships/hyperlink" Target="https://theroasterspack.com/blogs/news/tanzania-deep-dive" TargetMode="External"/><Relationship Id="rId332" Type="http://schemas.openxmlformats.org/officeDocument/2006/relationships/hyperlink" Target="https://ricenewstoday.com/supply-chain-turmoil-hammers-u-s-rice-farmers-national-security-and-rural-communities/" TargetMode="External"/><Relationship Id="rId333" Type="http://schemas.openxmlformats.org/officeDocument/2006/relationships/hyperlink" Target="https://nomadlawyer.org/qatar-joins-gulf-maritime-corridors-april-2026" TargetMode="External"/><Relationship Id="rId334" Type="http://schemas.openxmlformats.org/officeDocument/2006/relationships/hyperlink" Target="https://retailasia.com/news/coffee-supply-under-strain-climate-change-disrupts-global-production" TargetMode="External"/><Relationship Id="rId335" Type="http://schemas.openxmlformats.org/officeDocument/2006/relationships/hyperlink" Target="https://phys.org/news/2026-04-unpredictable-resilient-crops-world.html" TargetMode="External"/><Relationship Id="rId336" Type="http://schemas.openxmlformats.org/officeDocument/2006/relationships/hyperlink" Target="https://iol.co.za/business-report/economy/2026-04-14-transnet-prepares-for-busy-citrus-export-season-as-industry-targets-growth/" TargetMode="External"/><Relationship Id="rId337" Type="http://schemas.openxmlformats.org/officeDocument/2006/relationships/hyperlink" Target="https://laidbackgardener.blog/2026/04/14/the-leek-moth-that-attacks-garlic-and-onions/" TargetMode="External"/><Relationship Id="rId338" Type="http://schemas.openxmlformats.org/officeDocument/2006/relationships/hyperlink" Target="https://www.bahrainnews.net/news/278982657/delays-and-rising-costs-central-asia-feels-fallout-from-iran-war" TargetMode="External"/><Relationship Id="rId339" Type="http://schemas.openxmlformats.org/officeDocument/2006/relationships/hyperlink" Target="https://container-news.com/maersk-revises-cargo-insurance-and-cargo-care-rates/" TargetMode="External"/><Relationship Id="rId340" Type="http://schemas.openxmlformats.org/officeDocument/2006/relationships/hyperlink" Target="https://www.thedairysite.com/news/chinas-soybean-imports-rise-but-miss-forecasts" TargetMode="External"/><Relationship Id="rId341" Type="http://schemas.openxmlformats.org/officeDocument/2006/relationships/hyperlink" Target="https://en.antaranews.com/news/412152/indonesias-bulog-eyes-export-opportunity-from-malaysia-rice-request" TargetMode="External"/><Relationship Id="rId342" Type="http://schemas.openxmlformats.org/officeDocument/2006/relationships/hyperlink" Target="https://www.businessadvantagepng.com/cash-crop-production-sends-papua-new-guineas-shipping-volumes-soaring/" TargetMode="External"/><Relationship Id="rId343" Type="http://schemas.openxmlformats.org/officeDocument/2006/relationships/hyperlink" Target="https://www.indiasnews.net/news/278983446/kharif-season-faces-double-whammy-from-el-nino-risk-and-gulf-tensions-experts" TargetMode="External"/><Relationship Id="rId344" Type="http://schemas.openxmlformats.org/officeDocument/2006/relationships/hyperlink" Target="https://afnews.com.br/estados-unidos-devem-voltar-a-liderar-compras-de-cafe-do-brasil-diz-cecafe/" TargetMode="External"/><Relationship Id="rId345" Type="http://schemas.openxmlformats.org/officeDocument/2006/relationships/hyperlink" Target="https://www.aircargonews.net/freight-forwarder/2026/04/ch-robinson-says-air-cargo-capacity-lower-than-schedules-indicate/" TargetMode="External"/><Relationship Id="rId346" Type="http://schemas.openxmlformats.org/officeDocument/2006/relationships/hyperlink" Target="https://www.elfinanciero.com.mx/economia/2026/04/14/advierte-onu-serios-conflictos-por-guerra-en-medio-oriente/" TargetMode="External"/><Relationship Id="rId347" Type="http://schemas.openxmlformats.org/officeDocument/2006/relationships/hyperlink" Target="https://newsbywire.com/bar-technologies-highlights-charterparty-barrier-to-scaling-wind-propulsion/" TargetMode="External"/><Relationship Id="rId348" Type="http://schemas.openxmlformats.org/officeDocument/2006/relationships/hyperlink" Target="https://internationalsupermarketnews.com/fruit-and-vegetable-prices-under-pressure-why-the-iran-war-will-reshape-global-fresh-produce-markets/" TargetMode="External"/><Relationship Id="rId349" Type="http://schemas.openxmlformats.org/officeDocument/2006/relationships/hyperlink" Target="https://northafricapost.com/96257-global-fertilizer-crisis-highlights-moroccos-central-role-in-worlds-food-security.html" TargetMode="External"/><Relationship Id="rId350" Type="http://schemas.openxmlformats.org/officeDocument/2006/relationships/hyperlink" Target="https://www.supplychaindive.com/news/port-los-angeles-iran-war-concern-not-worry-march-2026/817362/" TargetMode="External"/><Relationship Id="rId351" Type="http://schemas.openxmlformats.org/officeDocument/2006/relationships/hyperlink" Target="https://www.railfreight.com/railfreight/2026/04/14/rising-fuel-prices-force-contract-terminations-but-no-large-crisis-for-ct/" TargetMode="External"/><Relationship Id="rId352" Type="http://schemas.openxmlformats.org/officeDocument/2006/relationships/hyperlink" Target="https://supplychain360.io/logistics/port-fragmentation-is-redefining-reliability-metrics/" TargetMode="External"/><Relationship Id="rId353" Type="http://schemas.openxmlformats.org/officeDocument/2006/relationships/hyperlink" Target="https://esgnews.com/vietnam-china-agricultural-partnership-expands-trade-to-20-billion/?utm_source=rss&amp;utm_medium=rss&amp;utm_campaign=vietnam-china-agricultural-partnership-expands-trade-to-20-billion" TargetMode="External"/><Relationship Id="rId354" Type="http://schemas.openxmlformats.org/officeDocument/2006/relationships/hyperlink" Target="https://www.just-drinks.com/news/hormuz-blockage-agri-food-catastrophe/" TargetMode="External"/><Relationship Id="rId355" Type="http://schemas.openxmlformats.org/officeDocument/2006/relationships/hyperlink" Target="https://www.al-monitor.com/originals/2026/04/fertiliser-shortages-due-iran-war-are-key-worry-developing-world-un-agency-says" TargetMode="External"/><Relationship Id="rId356" Type="http://schemas.openxmlformats.org/officeDocument/2006/relationships/hyperlink" Target="https://www.foodbusinessmea.com/coca-cola-launches-charged-caffeinated-sparkling-drink-in-kenya/" TargetMode="External"/><Relationship Id="rId357" Type="http://schemas.openxmlformats.org/officeDocument/2006/relationships/hyperlink" Target="https://www.minnesotamonthly.com/general/from-northfield-to-the-world-how-one-minnesota-coffee-shop-went-viral/" TargetMode="External"/><Relationship Id="rId358" Type="http://schemas.openxmlformats.org/officeDocument/2006/relationships/hyperlink" Target="https://www.marketbeat.com/instant-alerts/black-rock-coffee-bar-nasdaqbrcb-trading-down-56-heres-what-happened-2026-04-13/" TargetMode="External"/><Relationship Id="rId359" Type="http://schemas.openxmlformats.org/officeDocument/2006/relationships/hyperlink" Target="https://www.bevindustry.com/articles/98300-mark-anthony-group-of-companies-announces-plans-to-acquire-the-finnish-long-drink" TargetMode="External"/><Relationship Id="rId360" Type="http://schemas.openxmlformats.org/officeDocument/2006/relationships/hyperlink" Target="https://www.prnewswire.com/news-releases/happy-goes-big-with-new-48oz-ready-to-enjoy-cold-brews-available-first-at-kroger-302740845.html" TargetMode="External"/><Relationship Id="rId361" Type="http://schemas.openxmlformats.org/officeDocument/2006/relationships/hyperlink" Target="https://www.gurufocus.com/news/8789842/mcdonalds-expands-beverage-menu-with-energy-drinks" TargetMode="External"/><Relationship Id="rId362" Type="http://schemas.openxmlformats.org/officeDocument/2006/relationships/hyperlink" Target="https://www.wdef.com/mcdonalds-to-start-selling-refreshers-and-crafted-sodas-nationwide-in-may/" TargetMode="External"/><Relationship Id="rId363" Type="http://schemas.openxmlformats.org/officeDocument/2006/relationships/hyperlink" Target="https://rollingout.com/2026/04/13/starbucks-introduces-fresh-new-summer/" TargetMode="External"/><Relationship Id="rId364" Type="http://schemas.openxmlformats.org/officeDocument/2006/relationships/hyperlink" Target="https://news.stv.tv/north/proposals-for-drive-thru-starbucks-could-create-traffic-chaos-in-inverurie" TargetMode="External"/><Relationship Id="rId365" Type="http://schemas.openxmlformats.org/officeDocument/2006/relationships/hyperlink" Target="https://coffeetalk.com/daily-dose/top-news/04-2026/109795/" TargetMode="External"/><Relationship Id="rId366" Type="http://schemas.openxmlformats.org/officeDocument/2006/relationships/hyperlink" Target="https://www.beanscenemag.com.au/elevating-menus-with-matcha/" TargetMode="External"/><Relationship Id="rId367" Type="http://schemas.openxmlformats.org/officeDocument/2006/relationships/hyperlink" Target="https://www.beanscenemag.com.au/how-to-meet-surging-signature-drink-demand/" TargetMode="External"/><Relationship Id="rId368" Type="http://schemas.openxmlformats.org/officeDocument/2006/relationships/hyperlink" Target="https://blavity.com/7-eleven-closing-stores-2026-april" TargetMode="External"/><Relationship Id="rId369" Type="http://schemas.openxmlformats.org/officeDocument/2006/relationships/hyperlink" Target="https://daxueconsulting.com/korean-fashion-in-china/" TargetMode="External"/><Relationship Id="rId370" Type="http://schemas.openxmlformats.org/officeDocument/2006/relationships/hyperlink" Target="https://www.checkout.ie/a-brands/mcdonalds-to-add-energy-drinks-and-crafted-sodas-to-us-menus-wsj-225420" TargetMode="External"/><Relationship Id="rId371" Type="http://schemas.openxmlformats.org/officeDocument/2006/relationships/hyperlink" Target="https://www.omahadailyrecord.com/content/why-americans-are-buying-22-smoothies-despite-feeling-terrible-about-economy" TargetMode="External"/><Relationship Id="rId372" Type="http://schemas.openxmlformats.org/officeDocument/2006/relationships/hyperlink" Target="https://foodmanagement.today/funding-a-fifth-agricultural-revolution/" TargetMode="External"/><Relationship Id="rId373" Type="http://schemas.openxmlformats.org/officeDocument/2006/relationships/hyperlink" Target="https://foodbusinessgulf.com/draft/uae-sustains-foodservice-growth-as-global-market-stabilizes-signaling-new-sourcing-dynamics/" TargetMode="External"/><Relationship Id="rId374" Type="http://schemas.openxmlformats.org/officeDocument/2006/relationships/hyperlink" Target="https://in.ign.com/news/258206/mcdonalds-expands-drinks-menu" TargetMode="External"/><Relationship Id="rId375" Type="http://schemas.openxmlformats.org/officeDocument/2006/relationships/hyperlink" Target="https://www.foodnavigator.com/Article/2026/04/14/flavour-trends-coming-for-coffee-sector/?utm_source=RSS_Feed&amp;utm_medium=RSS&amp;utm_campaign=RSS" TargetMode="External"/><Relationship Id="rId376" Type="http://schemas.openxmlformats.org/officeDocument/2006/relationships/hyperlink" Target="https://mittalteas.com/blogs/news/importing-indian-teas-into-australia-a-complete-guide-by-mittal-teas" TargetMode="External"/><Relationship Id="rId377" Type="http://schemas.openxmlformats.org/officeDocument/2006/relationships/hyperlink" Target="https://www.thespiritsbusiness.com/2026/04/mark-anthony-group-to-buy-finnish-long-drink/" TargetMode="External"/><Relationship Id="rId378" Type="http://schemas.openxmlformats.org/officeDocument/2006/relationships/hyperlink" Target="https://businessday.ng/world/article/turkey-egypt-nigeria-lead-worlds-fastest-growing-foodservice-markets/" TargetMode="External"/><Relationship Id="rId379" Type="http://schemas.openxmlformats.org/officeDocument/2006/relationships/hyperlink" Target="https://www.independent.co.uk/life-style/dr-pepper-creamy-coconut-returns-b2957341.html" TargetMode="External"/><Relationship Id="rId380" Type="http://schemas.openxmlformats.org/officeDocument/2006/relationships/hyperlink" Target="https://www.prnewswire.com/news-releases/coffee-tops-americans-beverage-choices-302741422.html" TargetMode="External"/><Relationship Id="rId381" Type="http://schemas.openxmlformats.org/officeDocument/2006/relationships/hyperlink" Target="https://www.prnewswire.com/news-releases/taste-modulators-market-to-reach-us-3-0-billion-by-2033-driven-by-health-trends-and-clean-label-innovation---persistence-market-research-302741710.html" TargetMode="External"/><Relationship Id="rId382" Type="http://schemas.openxmlformats.org/officeDocument/2006/relationships/hyperlink" Target="https://www.worldpoliticsreview.com/global-coffee-trade-changes-impacts/" TargetMode="External"/><Relationship Id="rId383" Type="http://schemas.openxmlformats.org/officeDocument/2006/relationships/hyperlink" Target="https://www.checkout.ie/supply-chain/wheat-rises-1-5-as-us-prepares-to-blockade-strait-of-hormuz-225400" TargetMode="External"/><Relationship Id="rId384" Type="http://schemas.openxmlformats.org/officeDocument/2006/relationships/hyperlink" Target="https://forumias.com/blog/to-ensure-food-security-amid-war-clouds-government-must-reform-fertiliser-policy/" TargetMode="External"/><Relationship Id="rId385" Type="http://schemas.openxmlformats.org/officeDocument/2006/relationships/hyperlink" Target="https://www.hortidaily.com/article/9826383/albanian-tomato-prices-rise-to-us-8-40-per-kg/" TargetMode="External"/><Relationship Id="rId386" Type="http://schemas.openxmlformats.org/officeDocument/2006/relationships/hyperlink" Target="https://www.hortidaily.com/article/9827312/war-in-iran-fertilizer-sector-warns-of-lasting-supply-risk/" TargetMode="External"/><Relationship Id="rId387" Type="http://schemas.openxmlformats.org/officeDocument/2006/relationships/hyperlink" Target="https://www.wpr.org/agriculture/harvest-wisconsin-groceries-expensive-fuel-prices-climb" TargetMode="External"/><Relationship Id="rId388" Type="http://schemas.openxmlformats.org/officeDocument/2006/relationships/hyperlink" Target="https://www.allagnews.com/iran-conflict-raises-costs-but-farm-income-outlook-mixed/" TargetMode="External"/><Relationship Id="rId389" Type="http://schemas.openxmlformats.org/officeDocument/2006/relationships/hyperlink" Target="https://www.allagnews.com/immigration-policy-shifts-could-reshape-farm-labor-supply/" TargetMode="External"/><Relationship Id="rId390" Type="http://schemas.openxmlformats.org/officeDocument/2006/relationships/hyperlink" Target="https://americanbazaaronline.com/2026/04/13/hormuz-blockade-triggers-food-price-fears-in-us-478869/" TargetMode="External"/><Relationship Id="rId391" Type="http://schemas.openxmlformats.org/officeDocument/2006/relationships/hyperlink" Target="https://www.df.cl/internacional/economia/la-fao-advierte-que-el-bloqueo-del-estrecho-de-ormuz-podria-provocar-una" TargetMode="External"/><Relationship Id="rId392" Type="http://schemas.openxmlformats.org/officeDocument/2006/relationships/hyperlink" Target="https://www.bssnews.net/international/377603" TargetMode="External"/><Relationship Id="rId393" Type="http://schemas.openxmlformats.org/officeDocument/2006/relationships/hyperlink" Target="https://tribune.net.ph/2026/04/14/da-farmers-see-better-harvests-higher-prices-amid-cost-pressures" TargetMode="External"/><Relationship Id="rId394" Type="http://schemas.openxmlformats.org/officeDocument/2006/relationships/hyperlink" Target="https://www.farms.com/ag-industry-news/agriculture-commodities-caught-between-war-and-weather-668.aspx" TargetMode="External"/><Relationship Id="rId395" Type="http://schemas.openxmlformats.org/officeDocument/2006/relationships/hyperlink" Target="https://ricenewstoday.com/rice-farmers-in-asutsuare-face-losses/" TargetMode="External"/><Relationship Id="rId396" Type="http://schemas.openxmlformats.org/officeDocument/2006/relationships/hyperlink" Target="https://businesstech.co.za/news/energy/856967/important-businesses-in-south-africa-heading-for-disaster/" TargetMode="External"/><Relationship Id="rId397" Type="http://schemas.openxmlformats.org/officeDocument/2006/relationships/hyperlink" Target="https://malawi24.com/2026/04/14/government-cuts-maize-price-to-k900-per-kg/" TargetMode="External"/><Relationship Id="rId398" Type="http://schemas.openxmlformats.org/officeDocument/2006/relationships/hyperlink" Target="https://azertag.az/en/xeber/clock_is_ticking_hormuz_disruption_raises_fears_of_global_food_crisis-4123859" TargetMode="External"/><Relationship Id="rId399" Type="http://schemas.openxmlformats.org/officeDocument/2006/relationships/hyperlink" Target="https://www.foodbible.com/fast-food/starbucks/starbucks-uk-financial-losses-2025-explained-441214-20260414" TargetMode="External"/><Relationship Id="rId400" Type="http://schemas.openxmlformats.org/officeDocument/2006/relationships/hyperlink" Target="https://nautil.us/the-centuries-old-history-of-the-super-el-nino-1279783" TargetMode="External"/><Relationship Id="rId401" Type="http://schemas.openxmlformats.org/officeDocument/2006/relationships/hyperlink" Target="https://www.brokerdaily.au/economy/21450-agriculture-remains-robust-despite-fuel-and-fertiliser-shock" TargetMode="External"/><Relationship Id="rId402" Type="http://schemas.openxmlformats.org/officeDocument/2006/relationships/hyperlink" Target="https://observer.ug/uncategorized/coffee-farmers-urged-to-produce-high-quality-coffee/" TargetMode="External"/><Relationship Id="rId403" Type="http://schemas.openxmlformats.org/officeDocument/2006/relationships/hyperlink" Target="https://www.theverge.com/science/910326/iran-strait-hormuz-fertilizer-feedstock-food-crisis" TargetMode="External"/><Relationship Id="rId404" Type="http://schemas.openxmlformats.org/officeDocument/2006/relationships/hyperlink" Target="https://www.nrc.nl/nieuws/2026/04/13/vrouwen-doen-het-meeste-werk-in-theeproductie-maar-profiteren-het-minst-hoe-kom-je-aan-thee-zonder-wrange-afdronk-a4925380" TargetMode="External"/><Relationship Id="rId405" Type="http://schemas.openxmlformats.org/officeDocument/2006/relationships/hyperlink" Target="https://www.foodbusinessmea.com/sasini-sells-avocado-processing-plant-after-red-sea-crisis-slashes-exports/" TargetMode="External"/><Relationship Id="rId406" Type="http://schemas.openxmlformats.org/officeDocument/2006/relationships/hyperlink" Target="https://news.un.org/en/story/2026/04/1167289" TargetMode="External"/><Relationship Id="rId407" Type="http://schemas.openxmlformats.org/officeDocument/2006/relationships/hyperlink" Target="https://theloadstar.com/surging-traffic-at-transhipment-hubs-hits-container-supply-chain-efficiency/" TargetMode="External"/><Relationship Id="rId408" Type="http://schemas.openxmlformats.org/officeDocument/2006/relationships/hyperlink" Target="https://www.al-monitor.com/originals/2026/04/diplomatic-push-underway-hormuz-fertiliser-proposal-un-says-shortages-bite" TargetMode="External"/><Relationship Id="rId409" Type="http://schemas.openxmlformats.org/officeDocument/2006/relationships/hyperlink" Target="https://www.foodbusinessmea.com/iranian-export-suspension-opens-gulf-market-gap-for-egyptian-citrus-as-demand-surges/" TargetMode="External"/><Relationship Id="rId410" Type="http://schemas.openxmlformats.org/officeDocument/2006/relationships/hyperlink" Target="https://www.thehindubusinessline.com/economy/agri-business/indias-edible-oil-imports-fall-92-in-march-over-feb-due-to-demand-correction/article70856733.ece" TargetMode="External"/><Relationship Id="rId411" Type="http://schemas.openxmlformats.org/officeDocument/2006/relationships/hyperlink" Target="https://caribbeannewsglobal.com/guyana-to-export-soya-beans-to-barbados-for-the-first-time-says-president-ali/" TargetMode="External"/><Relationship Id="rId412" Type="http://schemas.openxmlformats.org/officeDocument/2006/relationships/hyperlink" Target="https://www.capitalfm.co.ke/news/2026/04/opinion-iran-conflict-highlights-need-for-kenya-to-diversify-trade-towards-china/" TargetMode="External"/><Relationship Id="rId413" Type="http://schemas.openxmlformats.org/officeDocument/2006/relationships/hyperlink" Target="https://www.independent.co.uk/news/world/middle-east/iran-bab-al-mandab-strait-of-hormuz-saudi-houthis-b2956498.html" TargetMode="External"/><Relationship Id="rId414" Type="http://schemas.openxmlformats.org/officeDocument/2006/relationships/hyperlink" Target="https://www.freightwaves.com/news/red-flags-as-busiest-asia-us-trade-lane-hits-oocl-results" TargetMode="External"/><Relationship Id="rId415" Type="http://schemas.openxmlformats.org/officeDocument/2006/relationships/hyperlink" Target="https://www.foodbusinessmea.com/cocoa-price-surge-boosts-export-earnings-in-nigeria-ghana-and-cote-divoire-despite-production-declines/" TargetMode="External"/><Relationship Id="rId416" Type="http://schemas.openxmlformats.org/officeDocument/2006/relationships/hyperlink" Target="https://www.koreatimes.co.kr/world/20260414/facts-about-strait-of-hormuz-as-us-vows-blockade?utm_source=rss" TargetMode="External"/><Relationship Id="rId417" Type="http://schemas.openxmlformats.org/officeDocument/2006/relationships/hyperlink" Target="https://www.elfinanciero.com.mx/economia/2026/04/13/mexico-resiente-alza-de-costos-de-embarcaciones-maritimas-por-conflicto-en-medio-oriente/" TargetMode="External"/><Relationship Id="rId418" Type="http://schemas.openxmlformats.org/officeDocument/2006/relationships/hyperlink" Target="https://www.morningagclips.com/fao-protracted-strait-of-hormuz-crisis-could-turn-into-global-agrifood-catastrophe/" TargetMode="External"/><Relationship Id="rId419" Type="http://schemas.openxmlformats.org/officeDocument/2006/relationships/hyperlink" Target="https://www.indiasnews.net/news/278981570/us-iran-not-bound-by-law-of-sea-convention-hormuz-dispute-may-hinge-on-icj-itlos-maritime-law-expert" TargetMode="External"/><Relationship Id="rId420" Type="http://schemas.openxmlformats.org/officeDocument/2006/relationships/hyperlink" Target="https://mittalteas.com/blogs/news/top-10-fast-moving-tea-skus-in-international-retail" TargetMode="External"/><Relationship Id="rId421" Type="http://schemas.openxmlformats.org/officeDocument/2006/relationships/hyperlink" Target="https://www.thespiritsbusiness.com/2026/04/global-brands-taps-into-higher-abv-rtds/" TargetMode="External"/><Relationship Id="rId422" Type="http://schemas.openxmlformats.org/officeDocument/2006/relationships/hyperlink" Target="https://www.pressandjournal.co.uk/fp/news/aberdeen-aberdeenshire/6995782/council-inverurie-starbucks-opening/" TargetMode="External"/><Relationship Id="rId423" Type="http://schemas.openxmlformats.org/officeDocument/2006/relationships/hyperlink" Target="https://finance.yahoo.com/markets/stocks/articles/mty-food-group-q1-earnings-154341095.html" TargetMode="External"/><Relationship Id="rId424" Type="http://schemas.openxmlformats.org/officeDocument/2006/relationships/hyperlink" Target="https://finance.yahoo.com/markets/stocks/articles/jefferies-upgrades-starbucks-hold-china-154947383.html" TargetMode="External"/><Relationship Id="rId425" Type="http://schemas.openxmlformats.org/officeDocument/2006/relationships/hyperlink" Target="https://www.staradvertiser.com/2026/04/13/breaking-news/mcdonalds-to-add-energy-drinks-crafted-sodas-to-u-s-menus/" TargetMode="External"/><Relationship Id="rId426" Type="http://schemas.openxmlformats.org/officeDocument/2006/relationships/hyperlink" Target="https://www.fastcasual.com/news/chipotle-relaunches-loyalty-programmto-capture-younger-rewards-driven-diners/" TargetMode="External"/><Relationship Id="rId427" Type="http://schemas.openxmlformats.org/officeDocument/2006/relationships/hyperlink" Target="https://www.nrn.com/quick-service/quick-service-consumers-crumbl-saucy-by-kfc" TargetMode="External"/><Relationship Id="rId428" Type="http://schemas.openxmlformats.org/officeDocument/2006/relationships/hyperlink" Target="https://www.nrn.com/beverage-trends/mcdonald-s-is-coming-out-with-refreshers-and-crafted-sodas-next-month" TargetMode="External"/><Relationship Id="rId429" Type="http://schemas.openxmlformats.org/officeDocument/2006/relationships/hyperlink" Target="https://freshcup.com/coffee-news-club-week-of-april-13/" TargetMode="External"/><Relationship Id="rId430" Type="http://schemas.openxmlformats.org/officeDocument/2006/relationships/hyperlink" Target="https://www.fb101.com/jolene-coffees-star-studded-event-at-meadow-lane/" TargetMode="External"/><Relationship Id="rId431" Type="http://schemas.openxmlformats.org/officeDocument/2006/relationships/hyperlink" Target="https://nypost.com/2026/04/13/lifestyle/mcdonalds-puts-energy-drinks-and-specialty-sodas-on-the-menu/" TargetMode="External"/><Relationship Id="rId432" Type="http://schemas.openxmlformats.org/officeDocument/2006/relationships/hyperlink" Target="https://www.zawya.com/en/economy/levant/global-fertiliser-prices-hike-not-affecting-jordan-c00tp4jk" TargetMode="External"/><Relationship Id="rId433" Type="http://schemas.openxmlformats.org/officeDocument/2006/relationships/hyperlink" Target="https://www.realinstitutoelcano.org/en/commentaries/russia-capitalises-on-chaos-fertilisers-in-the-context-of-the-war-in-iran/" TargetMode="External"/><Relationship Id="rId434" Type="http://schemas.openxmlformats.org/officeDocument/2006/relationships/hyperlink" Target="https://mediaindonesia.com/nusantara/879050/musim-panen-tiba-petani-kopi-di-tangse-aceh-tersenyum-lebar-dorong-pemerintah-awasi-harga" TargetMode="External"/><Relationship Id="rId435" Type="http://schemas.openxmlformats.org/officeDocument/2006/relationships/hyperlink" Target="https://afnews.com.br/semana-comeca-com-temperatura-acima-da-media-no-centro-sul/" TargetMode="External"/><Relationship Id="rId436" Type="http://schemas.openxmlformats.org/officeDocument/2006/relationships/hyperlink" Target="https://afnews.com.br/cafe-reage-no-fim-do-dia-e-arabica-dispara-mais-de-600-pontos-enquanto-robusta-anda-de-lado/" TargetMode="External"/><Relationship Id="rId437" Type="http://schemas.openxmlformats.org/officeDocument/2006/relationships/hyperlink" Target="https://www.urdupoint.com/en/business/climate-smart-pest-control-takes-center-stage-2169272.html" TargetMode="External"/><Relationship Id="rId438" Type="http://schemas.openxmlformats.org/officeDocument/2006/relationships/hyperlink" Target="https://businessjournaldaily.com/war-drives-global-supply-chain-pressures-to-3-year-high/" TargetMode="External"/><Relationship Id="rId439" Type="http://schemas.openxmlformats.org/officeDocument/2006/relationships/hyperlink" Target="https://www.supplychaindive.com/spons/strategic-intermodal-integration-efficiency-visibility-and-the-new-length/816915/" TargetMode="External"/><Relationship Id="rId440" Type="http://schemas.openxmlformats.org/officeDocument/2006/relationships/hyperlink" Target="https://in.fashionnetwork.com/news/Sea-and-air-freight-rates-are-seeking-a-new-balance,1823055.html" TargetMode="External"/><Relationship Id="rId441" Type="http://schemas.openxmlformats.org/officeDocument/2006/relationships/hyperlink" Target="https://www.esmmagazine.com/supply-chain/nestle-expands-ilo-partnership-to-support-labour-rights-in-coffee-supply-chains-309485" TargetMode="External"/><Relationship Id="rId442" Type="http://schemas.openxmlformats.org/officeDocument/2006/relationships/hyperlink" Target="https://www.retailgazette.co.uk/blog/2026/04/starbucks-uk-retail-arm-secures-13-7m-tax-credit-despite-sales-growth/" TargetMode="External"/><Relationship Id="rId443" Type="http://schemas.openxmlformats.org/officeDocument/2006/relationships/hyperlink" Target="https://www.independent.co.ug/uganda-moves-to-regulate-tea-industry-with-new-laws-shs310-billion-boos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