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2026-04-21 23:00 UTC [QXHZ]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 - regime_state: tightening - beliefs_count: 3 - top_risk_flag: headline_geopolitical_whipsaw_risk - generated_at: 2026-04-21 23:00 UTC - sentiment_word: Bullish - late_breaking_alerts_count: 0 - kill_switch_markets_count: 0</w:t>
      </w:r>
      <w:r/>
    </w:p>
    <w:p>
      <w:r/>
      <w:r>
        <w:t>Signal Table | market | belief_id | claim | prob | dir | vel | horizon | kill_switch | fragility | |---|---:|---|---:|---|---|---|---:|---:| | crude_oil | B1 | Near-term crude is biased upward as geopolitics and export/shipping disruption narratives dominate (Iran/Hormuz risk, Russia-related export interruptions, broad supply-risk repricing). | 65 | up | accelerating | 6h | false | 58 | | crude_oil | B2 | Volatility risk is elevated; even with an upward bias, sharp intraday swings are likely as headlines alternately reinforce or soften disruption risk. | 70 | mixed | stable | 24h | false | 58 | | crude_oil | B3 | Macro/demand-destruction and recession-risk narratives are meaningful counterpressure and can cap or reverse gains if they become the dominant fresh driver set. | 45 | down | fading | 24h | false | 58 |</w:t>
      </w:r>
      <w:r/>
    </w:p>
    <w:p>
      <w:r/>
      <w:r>
        <w:t>Data Dump (Machine Use)</w:t>
      </w:r>
      <w:r/>
    </w:p>
    <w:p>
      <w:r/>
      <w:r>
        <w:rPr>
          <w:rFonts w:ascii="Courier" w:hAnsi="Courier"/>
        </w:rPr>
        <w:t>{</w:t>
        <w:br/>
        <w:t xml:space="preserve"> "workflow_6B_CIS_output": {</w:t>
        <w:br/>
        <w:t xml:space="preserve"> "snapshot_id": "6B-20260421-crude_oil-230000Z",</w:t>
        <w:br/>
        <w:t xml:space="preserve"> "timestamp_utc": "2026-04-21T23:00:00Z",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72,</w:t>
        <w:br/>
        <w:t xml:space="preserve"> "headline_fragility_score_0_100": 58,</w:t>
        <w:br/>
        <w:t xml:space="preserve"> "headline_authority_confirmation_score_0_100":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"B1",</w:t>
        <w:br/>
        <w:t xml:space="preserve"> "market": "crude_oil",</w:t>
        <w:br/>
        <w:t xml:space="preserve"> "claim": "Near-term crude is biased upward as geopolitics and export/shipping disruption narratives dominate (Iran/Hormuz risk, Russia-related export interruptions, broad supply-risk repricing).",</w:t>
        <w:br/>
        <w:t xml:space="preserve"> "probability_pct": 65,</w:t>
        <w:br/>
        <w:t xml:space="preserve"> "direction": "up",</w:t>
        <w:br/>
        <w:t xml:space="preserve"> "velocity": "accelerating",</w:t>
        <w:br/>
        <w:t xml:space="preserve"> "horizon": "6h",</w:t>
        <w:br/>
        <w:t xml:space="preserve"> "drivers": [</w:t>
        <w:br/>
        <w:t xml:space="preserve"> "geopolitical_disruption",</w:t>
        <w:br/>
        <w:t xml:space="preserve"> "opec_supply_policy",</w:t>
        <w:br/>
        <w:t xml:space="preserve"> "inventory_storage",</w:t>
        <w:br/>
        <w:t xml:space="preserve"> "refining_constraints"</w:t>
        <w:br/>
        <w:t xml:space="preserve"> ],</w:t>
        <w:br/>
        <w:t xml:space="preserve"> "contradicted_by": [</w:t>
        <w:br/>
        <w:t xml:space="preserve"> "B3"</w:t>
        <w:br/>
        <w:t xml:space="preserve"> ],</w:t>
        <w:br/>
        <w:t xml:space="preserve"> "directional_confidence_score_0_100": 74,</w:t>
        <w:br/>
        <w:t xml:space="preserve"> "authority_confirmation_score_0_100": 58,</w:t>
        <w:br/>
        <w:t xml:space="preserve"> "authority_confirmation_band": "medium"</w:t>
        <w:br/>
        <w:t xml:space="preserve"> },</w:t>
        <w:br/>
        <w:t xml:space="preserve"> {</w:t>
        <w:br/>
        <w:t xml:space="preserve"> "belief_id": "B2",</w:t>
        <w:br/>
        <w:t xml:space="preserve"> "market": "crude_oil",</w:t>
        <w:br/>
        <w:t xml:space="preserve"> "claim": "Volatility risk is elevated; even with an upward bias, sharp intraday swings are likely as headlines alternately reinforce or soften disruption risk.",</w:t>
        <w:br/>
        <w:t xml:space="preserve"> "probability_pct": 70,</w:t>
        <w:br/>
        <w:t xml:space="preserve"> "direction": "mixed",</w:t>
        <w:br/>
        <w:t xml:space="preserve"> "velocity": "stable",</w:t>
        <w:br/>
        <w:t xml:space="preserve"> "horizon": "24h",</w:t>
        <w:br/>
        <w:t xml:space="preserve"> "drivers": [</w:t>
        <w:br/>
        <w:t xml:space="preserve"> "geopolitical_disruption",</w:t>
        <w:br/>
        <w:t xml:space="preserve"> "macro_demand"</w:t>
        <w:br/>
        <w:t xml:space="preserve"> ],</w:t>
        <w:br/>
        <w:t xml:space="preserve"> "contradicted_by": [],</w:t>
        <w:br/>
        <w:t xml:space="preserve"> "directional_confidence_score_0_100": 62,</w:t>
        <w:br/>
        <w:t xml:space="preserve"> "authority_confirmation_score_0_100": 52,</w:t>
        <w:br/>
        <w:t xml:space="preserve"> "authority_confirmation_band": "medium"</w:t>
        <w:br/>
        <w:t xml:space="preserve"> },</w:t>
        <w:br/>
        <w:t xml:space="preserve"> {</w:t>
        <w:br/>
        <w:t xml:space="preserve"> "belief_id": "B3",</w:t>
        <w:br/>
        <w:t xml:space="preserve"> "market": "crude_oil",</w:t>
        <w:br/>
        <w:t xml:space="preserve"> "claim": "Macro/demand-destruction and recession-risk narratives are meaningful counterpressure and can cap or reverse gains if they become the dominant fresh driver set.",</w:t>
        <w:br/>
        <w:t xml:space="preserve"> "probability_pct": 45,</w:t>
        <w:br/>
        <w:t xml:space="preserve"> "direction": "down",</w:t>
        <w:br/>
        <w:t xml:space="preserve"> "velocity": "fading",</w:t>
        <w:br/>
        <w:t xml:space="preserve"> "horizon": "24h",</w:t>
        <w:br/>
        <w:t xml:space="preserve"> "drivers": [</w:t>
        <w:br/>
        <w:t xml:space="preserve"> "macro_demand"</w:t>
        <w:br/>
        <w:t xml:space="preserve"> ],</w:t>
        <w:br/>
        <w:t xml:space="preserve"> "contradicted_by": [</w:t>
        <w:br/>
        <w:t xml:space="preserve"> "B1"</w:t>
        <w:br/>
        <w:t xml:space="preserve"> ],</w:t>
        <w:br/>
        <w:t xml:space="preserve"> "directional_confidence_score_0_100": 46,</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72,</w:t>
        <w:br/>
        <w:t xml:space="preserve"> "authority_confirmation_score_0_100": 56,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"B1",</w:t>
        <w:br/>
        <w:t xml:space="preserve"> "B2",</w:t>
        <w:br/>
        <w:t xml:space="preserve"> "B3"</w:t>
        <w:br/>
        <w:t xml:space="preserve"> ],</w:t>
        <w:br/>
        <w:t xml:space="preserve"> "source_tier_counts": {</w:t>
        <w:br/>
        <w:t xml:space="preserve"> "A": 9,</w:t>
        <w:br/>
        <w:t xml:space="preserve"> "B": 2,</w:t>
        <w:br/>
        <w:t xml:space="preserve"> "C": 1,</w:t>
        <w:br/>
        <w:t xml:space="preserve"> "D": 60,</w:t>
        <w:br/>
        <w:t xml:space="preserve"> "U": 0</w:t>
        <w:br/>
        <w:t xml:space="preserve"> },</w:t>
        <w:br/>
        <w:t xml:space="preserve"> "freshness_mix": {</w:t>
        <w:br/>
        <w:t xml:space="preserve"> "fresh_0_6h": 7,</w:t>
        <w:br/>
        <w:t xml:space="preserve"> "fresh_6_24h": 5,</w:t>
        <w:br/>
        <w:t xml:space="preserve"> "stale_24_72h": 0,</w:t>
        <w:br/>
        <w:t xml:space="preserve"> "stale_over_72h": 0</w:t>
        <w:br/>
        <w:t xml:space="preserve"> }</w:t>
        <w:br/>
        <w:t xml:space="preserve"> }</w:t>
        <w:br/>
        <w:t xml:space="preserve"> ],</w:t>
        <w:br/>
        <w:t xml:space="preserve"> "risk_flags": [</w:t>
        <w:br/>
        <w:t xml:space="preserve"> {</w:t>
        <w:br/>
        <w:t xml:space="preserve"> "market": "crude_oil",</w:t>
        <w:br/>
        <w:t xml:space="preserve"> "flag": "mixed_drivers_macro_vs_supply_risk",</w:t>
        <w:br/>
        <w:t xml:space="preserve"> "severity": "medium",</w:t>
        <w:br/>
        <w:t xml:space="preserve"> "details": "Supply-disruption/upward-pressure signals are strong, but macro/demand-destruction narratives remain present enough to raise reversal risk."</w:t>
        <w:br/>
        <w:t xml:space="preserve"> },</w:t>
        <w:br/>
        <w:t xml:space="preserve"> {</w:t>
        <w:br/>
        <w:t xml:space="preserve"> "market": "crude_oil",</w:t>
        <w:br/>
        <w:t xml:space="preserve"> "flag": "headline_geopolitical_whipsaw_risk",</w:t>
        <w:br/>
        <w:t xml:space="preserve"> "severity": "high",</w:t>
        <w:br/>
        <w:t xml:space="preserve"> "details": "Direction relies heavily on fast-moving geopolitical headlines; conviction is high but fragility remains elevated versus purely fundamental shifts."</w:t>
        <w:br/>
        <w:t xml:space="preserve"> },</w:t>
        <w:br/>
        <w:t xml:space="preserve"> {</w:t>
        <w:br/>
        <w:t xml:space="preserve"> "market": "crude_oil",</w:t>
        <w:br/>
        <w:t xml:space="preserve"> "flag": "low_authority_share_overhang",</w:t>
        <w:br/>
        <w:t xml:space="preserve"> "severity": "low",</w:t>
        <w:br/>
        <w:t xml:space="preserve"> "details": "Directional mass is broad and fresh; however, much of the volume is lower-tier amplification (authority confirmation is present but not dominant)."</w:t>
        <w:br/>
        <w:t xml:space="preserve"> }</w:t>
        <w:br/>
        <w:t xml:space="preserve"> ],</w:t>
        <w:br/>
        <w:t xml:space="preserve"> "candidate_actions": [</w:t>
        <w:br/>
        <w:t xml:space="preserve"> {</w:t>
        <w:br/>
        <w:t xml:space="preserve"> "market": "crude_oil",</w:t>
        <w:br/>
        <w:t xml:space="preserve"> "confidence": "high",</w:t>
        <w:br/>
        <w:t xml:space="preserve"> "trigger_condition": "If fresh disruption confirmations persist (shipping/export interruptions, escalation signals) without equally fresh de-escalation or demand-collapse evidence."</w:t>
        <w:br/>
        <w:t xml:space="preserve"> },</w:t>
        <w:br/>
        <w:t xml:space="preserve"> {</w:t>
        <w:br/>
        <w:t xml:space="preserve"> "market": "crude_oil",</w:t>
        <w:br/>
        <w:t xml:space="preserve"> "confidence": "high",</w:t>
        <w:br/>
        <w:t xml:space="preserve"> "trigger_condition": "Volatility_watch: if contradictory headline cadence increases (alternating escalation/de-escalation within hours), expect choppy regime even if net bias stays bullish."</w:t>
        <w:br/>
        <w:t xml:space="preserve"> },</w:t>
        <w:br/>
        <w:t xml:space="preserve"> {</w:t>
        <w:br/>
        <w:t xml:space="preserve"> "market": "crude_oil",</w:t>
        <w:br/>
        <w:t xml:space="preserve"> "confidence": "medium",</w:t>
        <w:br/>
        <w:t xml:space="preserve"> "trigger_condition": "Reversal_watch: if credible de-escalation/containment evidence becomes dominant and is corroborated by multiple independent high-quality sources."</w:t>
        <w:br/>
        <w:t xml:space="preserve"> },</w:t>
        <w:br/>
        <w:t xml:space="preserve"> {</w:t>
        <w:br/>
        <w:t xml:space="preserve"> "market": "crude_oil",</w:t>
        <w:br/>
        <w:t xml:space="preserve"> "confidence": "low",</w:t>
        <w:br/>
        <w:t xml:space="preserve"> "trigger_condition": "Hard_de_risk_watch: if a late-breaking hard invalidator arrives (e.g., confirmed disruption resolved + strong demand-downshock evidence within &lt;=2h window)."</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"2026-04-20T23:00:00Z",</w:t>
        <w:br/>
        <w:t xml:space="preserve"> "bucket_end_utc": "2026-04-21T00:00:00Z",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"2026-04-21T00:00:00Z",</w:t>
        <w:br/>
        <w:t xml:space="preserve"> "bucket_end_utc": "2026-04-21T01:00:00Z",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"2026-04-21T01:00:00Z",</w:t>
        <w:br/>
        <w:t xml:space="preserve"> "bucket_end_utc": "2026-04-21T02:00:00Z",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"2026-04-21T02:00:00Z",</w:t>
        <w:br/>
        <w:t xml:space="preserve"> "bucket_end_utc": "2026-04-21T03:00:00Z",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"2026-04-21T03:00:00Z",</w:t>
        <w:br/>
        <w:t xml:space="preserve"> "bucket_end_utc": "2026-04-21T04:00:00Z",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"2026-04-21T04:00:00Z",</w:t>
        <w:br/>
        <w:t xml:space="preserve"> "bucket_end_utc": "2026-04-21T05:00:00Z",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"2026-04-21T05:00:00Z",</w:t>
        <w:br/>
        <w:t xml:space="preserve"> "bucket_end_utc": "2026-04-21T06:00:00Z",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"2026-04-21T06:00:00Z",</w:t>
        <w:br/>
        <w:t xml:space="preserve"> "bucket_end_utc": "2026-04-21T07:00:00Z",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"2026-04-21T07:00:00Z",</w:t>
        <w:br/>
        <w:t xml:space="preserve"> "bucket_end_utc": "2026-04-21T08:00:00Z",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"2026-04-21T08:00:00Z",</w:t>
        <w:br/>
        <w:t xml:space="preserve"> "bucket_end_utc": "2026-04-21T09:00:00Z",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"2026-04-21T09:00:00Z",</w:t>
        <w:br/>
        <w:t xml:space="preserve"> "bucket_end_utc": "2026-04-21T10:00:00Z",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"2026-04-21T10:00:00Z",</w:t>
        <w:br/>
        <w:t xml:space="preserve"> "bucket_end_utc": "2026-04-21T11:00:00Z",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"2026-04-21T11:00:00Z",</w:t>
        <w:br/>
        <w:t xml:space="preserve"> "bucket_end_utc": "2026-04-21T12:00:00Z",</w:t>
        <w:br/>
        <w:t xml:space="preserve"> "directional_score_signed": 35,</w:t>
        <w:br/>
        <w:t xml:space="preserve"> "bullish_pressure_score": 45,</w:t>
        <w:br/>
        <w:t xml:space="preserve"> "bearish_pressure_score": 10,</w:t>
        <w:br/>
        <w:t xml:space="preserve"> "net_sentiment_score": 35,</w:t>
        <w:br/>
        <w:t xml:space="preserve"> "velocity_score": 35,</w:t>
        <w:br/>
        <w:t xml:space="preserve"> "acceleration_score": 35,</w:t>
        <w:br/>
        <w:t xml:space="preserve"> "contradiction_ratio": 0.2,</w:t>
        <w:br/>
        <w:t xml:space="preserve"> "fresh_evidence_count": 6,</w:t>
        <w:br/>
        <w:t xml:space="preserve"> "stale_evidence_count": 0,</w:t>
        <w:br/>
        <w:t xml:space="preserve"> "conviction_score_0_100": 45,</w:t>
        <w:br/>
        <w:t xml:space="preserve"> "fragility_score_0_100": 65,</w:t>
        <w:br/>
        <w:t xml:space="preserve"> "dominant_state": "bullish"</w:t>
        <w:br/>
        <w:t xml:space="preserve"> },</w:t>
        <w:br/>
        <w:t xml:space="preserve"> {</w:t>
        <w:br/>
        <w:t xml:space="preserve"> "bucket_start_utc": "2026-04-21T12:00:00Z",</w:t>
        <w:br/>
        <w:t xml:space="preserve"> "bucket_end_utc": "2026-04-21T13:00:00Z",</w:t>
        <w:br/>
        <w:t xml:space="preserve"> "directional_score_signed": 45,</w:t>
        <w:br/>
        <w:t xml:space="preserve"> "bullish_pressure_score": 60,</w:t>
        <w:br/>
        <w:t xml:space="preserve"> "bearish_pressure_score": 15,</w:t>
        <w:br/>
        <w:t xml:space="preserve"> "net_sentiment_score": 45,</w:t>
        <w:br/>
        <w:t xml:space="preserve"> "velocity_score": 10,</w:t>
        <w:br/>
        <w:t xml:space="preserve"> "acceleration_score": -25,</w:t>
        <w:br/>
        <w:t xml:space="preserve"> "contradiction_ratio": 0.25,</w:t>
        <w:br/>
        <w:t xml:space="preserve"> "fresh_evidence_count": 7,</w:t>
        <w:br/>
        <w:t xml:space="preserve"> "stale_evidence_count": 0,</w:t>
        <w:br/>
        <w:t xml:space="preserve"> "conviction_score_0_100": 55,</w:t>
        <w:br/>
        <w:t xml:space="preserve"> "fragility_score_0_100": 60,</w:t>
        <w:br/>
        <w:t xml:space="preserve"> "dominant_state": "bullish"</w:t>
        <w:br/>
        <w:t xml:space="preserve"> },</w:t>
        <w:br/>
        <w:t xml:space="preserve"> {</w:t>
        <w:br/>
        <w:t xml:space="preserve"> "bucket_start_utc": "2026-04-21T13:00:00Z",</w:t>
        <w:br/>
        <w:t xml:space="preserve"> "bucket_end_utc": "2026-04-21T14:00:00Z",</w:t>
        <w:br/>
        <w:t xml:space="preserve"> "directional_score_signed": 20,</w:t>
        <w:br/>
        <w:t xml:space="preserve"> "bullish_pressure_score": 55,</w:t>
        <w:br/>
        <w:t xml:space="preserve"> "bearish_pressure_score": 35,</w:t>
        <w:br/>
        <w:t xml:space="preserve"> "net_sentiment_score": 20,</w:t>
        <w:br/>
        <w:t xml:space="preserve"> "velocity_score": -25,</w:t>
        <w:br/>
        <w:t xml:space="preserve"> "acceleration_score": -35,</w:t>
        <w:br/>
        <w:t xml:space="preserve"> "contradiction_ratio": 0.45,</w:t>
        <w:br/>
        <w:t xml:space="preserve"> "fresh_evidence_count": 6,</w:t>
        <w:br/>
        <w:t xml:space="preserve"> "stale_evidence_count": 0,</w:t>
        <w:br/>
        <w:t xml:space="preserve"> "conviction_score_0_100": 40,</w:t>
        <w:br/>
        <w:t xml:space="preserve"> "fragility_score_0_100": 72,</w:t>
        <w:br/>
        <w:t xml:space="preserve"> "dominant_state": "bullish"</w:t>
        <w:br/>
        <w:t xml:space="preserve"> },</w:t>
        <w:br/>
        <w:t xml:space="preserve"> {</w:t>
        <w:br/>
        <w:t xml:space="preserve"> "bucket_start_utc": "2026-04-21T14:00:00Z",</w:t>
        <w:br/>
        <w:t xml:space="preserve"> "bucket_end_utc": "2026-04-21T15:00:00Z",</w:t>
        <w:br/>
        <w:t xml:space="preserve"> "directional_score_signed": 40,</w:t>
        <w:br/>
        <w:t xml:space="preserve"> "bullish_pressure_score": 65,</w:t>
        <w:br/>
        <w:t xml:space="preserve"> "bearish_pressure_score": 25,</w:t>
        <w:br/>
        <w:t xml:space="preserve"> "net_sentiment_score": 40,</w:t>
        <w:br/>
        <w:t xml:space="preserve"> "velocity_score": 20,</w:t>
        <w:br/>
        <w:t xml:space="preserve"> "acceleration_score": 45,</w:t>
        <w:br/>
        <w:t xml:space="preserve"> "contradiction_ratio": 0.35,</w:t>
        <w:br/>
        <w:t xml:space="preserve"> "fresh_evidence_count": 6,</w:t>
        <w:br/>
        <w:t xml:space="preserve"> "stale_evidence_count": 0,</w:t>
        <w:br/>
        <w:t xml:space="preserve"> "conviction_score_0_100": 60,</w:t>
        <w:br/>
        <w:t xml:space="preserve"> "fragility_score_0_100": 58,</w:t>
        <w:br/>
        <w:t xml:space="preserve"> "dominant_state": "bullish"</w:t>
        <w:br/>
        <w:t xml:space="preserve"> },</w:t>
        <w:br/>
        <w:t xml:space="preserve"> {</w:t>
        <w:br/>
        <w:t xml:space="preserve"> "bucket_start_utc": "2026-04-21T15:00:00Z",</w:t>
        <w:br/>
        <w:t xml:space="preserve"> "bucket_end_utc": "2026-04-21T16:00:00Z",</w:t>
        <w:br/>
        <w:t xml:space="preserve"> "directional_score_signed": 35,</w:t>
        <w:br/>
        <w:t xml:space="preserve"> "bullish_pressure_score": 55,</w:t>
        <w:br/>
        <w:t xml:space="preserve"> "bearish_pressure_score": 20,</w:t>
        <w:br/>
        <w:t xml:space="preserve"> "net_sentiment_score": 35,</w:t>
        <w:br/>
        <w:t xml:space="preserve"> "velocity_score": -5,</w:t>
        <w:br/>
        <w:t xml:space="preserve"> "acceleration_score": -25,</w:t>
        <w:br/>
        <w:t xml:space="preserve"> "contradiction_ratio": 0.3,</w:t>
        <w:br/>
        <w:t xml:space="preserve"> "fresh_evidence_count": 4,</w:t>
        <w:br/>
        <w:t xml:space="preserve"> "stale_evidence_count": 0,</w:t>
        <w:br/>
        <w:t xml:space="preserve"> "conviction_score_0_100": 55,</w:t>
        <w:br/>
        <w:t xml:space="preserve"> "fragility_score_0_100": 60,</w:t>
        <w:br/>
        <w:t xml:space="preserve"> "dominant_state": "bullish"</w:t>
        <w:br/>
        <w:t xml:space="preserve"> },</w:t>
        <w:br/>
        <w:t xml:space="preserve"> {</w:t>
        <w:br/>
        <w:t xml:space="preserve"> "bucket_start_utc": "2026-04-21T16:00:00Z",</w:t>
        <w:br/>
        <w:t xml:space="preserve"> "bucket_end_utc": "2026-04-21T17:00:00Z",</w:t>
        <w:br/>
        <w:t xml:space="preserve"> "directional_score_signed": 30,</w:t>
        <w:br/>
        <w:t xml:space="preserve"> "bullish_pressure_score": 50,</w:t>
        <w:br/>
        <w:t xml:space="preserve"> "bearish_pressure_score": 20,</w:t>
        <w:br/>
        <w:t xml:space="preserve"> "net_sentiment_score": 30,</w:t>
        <w:br/>
        <w:t xml:space="preserve"> "velocity_score": -5,</w:t>
        <w:br/>
        <w:t xml:space="preserve"> "acceleration_score": 0,</w:t>
        <w:br/>
        <w:t xml:space="preserve"> "contradiction_ratio": 0.28,</w:t>
        <w:br/>
        <w:t xml:space="preserve"> "fresh_evidence_count": 3,</w:t>
        <w:br/>
        <w:t xml:space="preserve"> "stale_evidence_count": 0,</w:t>
        <w:br/>
        <w:t xml:space="preserve"> "conviction_score_0_100": 50,</w:t>
        <w:br/>
        <w:t xml:space="preserve"> "fragility_score_0_100": 62,</w:t>
        <w:br/>
        <w:t xml:space="preserve"> "dominant_state": "bullish"</w:t>
        <w:br/>
        <w:t xml:space="preserve"> },</w:t>
        <w:br/>
        <w:t xml:space="preserve"> {</w:t>
        <w:br/>
        <w:t xml:space="preserve"> "bucket_start_utc": "2026-04-21T17:00:00Z",</w:t>
        <w:br/>
        <w:t xml:space="preserve"> "bucket_end_utc": "2026-04-21T18:00:00Z",</w:t>
        <w:br/>
        <w:t xml:space="preserve"> "directional_score_signed": 45,</w:t>
        <w:br/>
        <w:t xml:space="preserve"> "bullish_pressure_score": 70,</w:t>
        <w:br/>
        <w:t xml:space="preserve"> "bearish_pressure_score": 25,</w:t>
        <w:br/>
        <w:t xml:space="preserve"> "net_sentiment_score": 45,</w:t>
        <w:br/>
        <w:t xml:space="preserve"> "velocity_score": 15,</w:t>
        <w:br/>
        <w:t xml:space="preserve"> "acceleration_score": 20,</w:t>
        <w:br/>
        <w:t xml:space="preserve"> "contradiction_ratio": 0.32,</w:t>
        <w:br/>
        <w:t xml:space="preserve"> "fresh_evidence_count": 3,</w:t>
        <w:br/>
        <w:t xml:space="preserve"> "stale_evidence_count": 0,</w:t>
        <w:br/>
        <w:t xml:space="preserve"> "conviction_score_0_100": 62,</w:t>
        <w:br/>
        <w:t xml:space="preserve"> "fragility_score_0_100": 55,</w:t>
        <w:br/>
        <w:t xml:space="preserve"> "dominant_state": "bullish"</w:t>
        <w:br/>
        <w:t xml:space="preserve"> },</w:t>
        <w:br/>
        <w:t xml:space="preserve"> {</w:t>
        <w:br/>
        <w:t xml:space="preserve"> "bucket_start_utc": "2026-04-21T18:00:00Z",</w:t>
        <w:br/>
        <w:t xml:space="preserve"> "bucket_end_utc": "2026-04-21T19:00:00Z",</w:t>
        <w:br/>
        <w:t xml:space="preserve"> "directional_score_signed": 35,</w:t>
        <w:br/>
        <w:t xml:space="preserve"> "bullish_pressure_score": 55,</w:t>
        <w:br/>
        <w:t xml:space="preserve"> "bearish_pressure_score": 20,</w:t>
        <w:br/>
        <w:t xml:space="preserve"> "net_sentiment_score": 35,</w:t>
        <w:br/>
        <w:t xml:space="preserve"> "velocity_score": -10,</w:t>
        <w:br/>
        <w:t xml:space="preserve"> "acceleration_score": -25,</w:t>
        <w:br/>
        <w:t xml:space="preserve"> "contradiction_ratio": 0.3,</w:t>
        <w:br/>
        <w:t xml:space="preserve"> "fresh_evidence_count": 1,</w:t>
        <w:br/>
        <w:t xml:space="preserve"> "stale_evidence_count": 0,</w:t>
        <w:br/>
        <w:t xml:space="preserve"> "conviction_score_0_100": 55,</w:t>
        <w:br/>
        <w:t xml:space="preserve"> "fragility_score_0_100": 60,</w:t>
        <w:br/>
        <w:t xml:space="preserve"> "dominant_state": "bullish"</w:t>
        <w:br/>
        <w:t xml:space="preserve"> },</w:t>
        <w:br/>
        <w:t xml:space="preserve"> {</w:t>
        <w:br/>
        <w:t xml:space="preserve"> "bucket_start_utc": "2026-04-21T19:00:00Z",</w:t>
        <w:br/>
        <w:t xml:space="preserve"> "bucket_end_utc": "2026-04-21T20:00:00Z",</w:t>
        <w:br/>
        <w:t xml:space="preserve"> "directional_score_signed": 25,</w:t>
        <w:br/>
        <w:t xml:space="preserve"> "bullish_pressure_score": 40,</w:t>
        <w:br/>
        <w:t xml:space="preserve"> "bearish_pressure_score": 15,</w:t>
        <w:br/>
        <w:t xml:space="preserve"> "net_sentiment_score": 25,</w:t>
        <w:br/>
        <w:t xml:space="preserve"> "velocity_score": -10,</w:t>
        <w:br/>
        <w:t xml:space="preserve"> "acceleration_score": 0,</w:t>
        <w:br/>
        <w:t xml:space="preserve"> "contradiction_ratio": 0.25,</w:t>
        <w:br/>
        <w:t xml:space="preserve"> "fresh_evidence_count": 1,</w:t>
        <w:br/>
        <w:t xml:space="preserve"> "stale_evidence_count": 0,</w:t>
        <w:br/>
        <w:t xml:space="preserve"> "conviction_score_0_100": 45,</w:t>
        <w:br/>
        <w:t xml:space="preserve"> "fragility_score_0_100": 68,</w:t>
        <w:br/>
        <w:t xml:space="preserve"> "dominant_state": "bullish"</w:t>
        <w:br/>
        <w:t xml:space="preserve"> },</w:t>
        <w:br/>
        <w:t xml:space="preserve"> {</w:t>
        <w:br/>
        <w:t xml:space="preserve"> "bucket_start_utc": "2026-04-21T20:00:00Z",</w:t>
        <w:br/>
        <w:t xml:space="preserve"> "bucket_end_utc": "2026-04-21T21:00:00Z",</w:t>
        <w:br/>
        <w:t xml:space="preserve"> "directional_score_signed": 30,</w:t>
        <w:br/>
        <w:t xml:space="preserve"> "bullish_pressure_score": 45,</w:t>
        <w:br/>
        <w:t xml:space="preserve"> "bearish_pressure_score": 15,</w:t>
        <w:br/>
        <w:t xml:space="preserve"> "net_sentiment_score": 30,</w:t>
        <w:br/>
        <w:t xml:space="preserve"> "velocity_score": 5,</w:t>
        <w:br/>
        <w:t xml:space="preserve"> "acceleration_score": 15,</w:t>
        <w:br/>
        <w:t xml:space="preserve"> "contradiction_ratio": 0.22,</w:t>
        <w:br/>
        <w:t xml:space="preserve"> "fresh_evidence_count": 1,</w:t>
        <w:br/>
        <w:t xml:space="preserve"> "stale_evidence_count": 0,</w:t>
        <w:br/>
        <w:t xml:space="preserve"> "conviction_score_0_100": 48,</w:t>
        <w:br/>
        <w:t xml:space="preserve"> "fragility_score_0_100": 66,</w:t>
        <w:br/>
        <w:t xml:space="preserve"> "dominant_state": "bullish"</w:t>
        <w:br/>
        <w:t xml:space="preserve"> },</w:t>
        <w:br/>
        <w:t xml:space="preserve"> {</w:t>
        <w:br/>
        <w:t xml:space="preserve"> "bucket_start_utc": "2026-04-21T21:00:00Z",</w:t>
        <w:br/>
        <w:t xml:space="preserve"> "bucket_end_utc": "2026-04-21T22:00:00Z",</w:t>
        <w:br/>
        <w:t xml:space="preserve"> "directional_score_signed": 60,</w:t>
        <w:br/>
        <w:t xml:space="preserve"> "bullish_pressure_score": 80,</w:t>
        <w:br/>
        <w:t xml:space="preserve"> "bearish_pressure_score": 20,</w:t>
        <w:br/>
        <w:t xml:space="preserve"> "net_sentiment_score": 60,</w:t>
        <w:br/>
        <w:t xml:space="preserve"> "velocity_score": 30,</w:t>
        <w:br/>
        <w:t xml:space="preserve"> "acceleration_score": 25,</w:t>
        <w:br/>
        <w:t xml:space="preserve"> "contradiction_ratio": 0.3,</w:t>
        <w:br/>
        <w:t xml:space="preserve"> "fresh_evidence_count": 7,</w:t>
        <w:br/>
        <w:t xml:space="preserve"> "stale_evidence_count": 0,</w:t>
        <w:br/>
        <w:t xml:space="preserve"> "conviction_score_0_100": 70,</w:t>
        <w:br/>
        <w:t xml:space="preserve"> "fragility_score_0_100": 52,</w:t>
        <w:br/>
        <w:t xml:space="preserve"> "dominant_state": "bullish"</w:t>
        <w:br/>
        <w:t xml:space="preserve"> },</w:t>
        <w:br/>
        <w:t xml:space="preserve"> {</w:t>
        <w:br/>
        <w:t xml:space="preserve"> "bucket_start_utc": "2026-04-21T22:00:00Z",</w:t>
        <w:br/>
        <w:t xml:space="preserve"> "bucket_end_utc": "2026-04-21T23:00:00Z",</w:t>
        <w:br/>
        <w:t xml:space="preserve"> "directional_score_signed": 60,</w:t>
        <w:br/>
        <w:t xml:space="preserve"> "bullish_pressure_score": 85,</w:t>
        <w:br/>
        <w:t xml:space="preserve"> "bearish_pressure_score": 25,</w:t>
        <w:br/>
        <w:t xml:space="preserve"> "net_sentiment_score": 60,</w:t>
        <w:br/>
        <w:t xml:space="preserve"> "velocity_score": 0,</w:t>
        <w:br/>
        <w:t xml:space="preserve"> "acceleration_score": -30,</w:t>
        <w:br/>
        <w:t xml:space="preserve"> "contradiction_ratio": 0.28,</w:t>
        <w:br/>
        <w:t xml:space="preserve"> "fresh_evidence_count": 9,</w:t>
        <w:br/>
        <w:t xml:space="preserve"> "stale_evidence_count": 0,</w:t>
        <w:br/>
        <w:t xml:space="preserve"> "conviction_score_0_100": 72,</w:t>
        <w:br/>
        <w:t xml:space="preserve"> "fragility_score_0_100": 50,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60,</w:t>
        <w:br/>
        <w:t xml:space="preserve"> "timeseries_peak_bearish": 0,</w:t>
        <w:br/>
        <w:t xml:space="preserve"> "latest_inflection_direction": "flat",</w:t>
        <w:br/>
        <w:t xml:space="preserve"> "latest_inflection_strength": 0,</w:t>
        <w:br/>
        <w:t xml:space="preserve"> "signal_regime": "weakening_bullish"</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flight_plan.target_market_code=crude_oil.",</w:t>
        <w:br/>
        <w:t xml:space="preserve"> "No explicit per-trend physics/state-memory provided; used available recency proxies, authority tier mixes, and driver-direction heuristics from admitted labels.",</w:t>
        <w:br/>
        <w:t xml:space="preserve"> "Prior state not provided; state_change set to 'unchanged' as unknown-prior fallback.",</w:t>
        <w:br/>
        <w:t xml:space="preserve"> "Late-breaking invalidation sentinel not triggered (no &lt;=2h hard opposing invalidator detected in admitted corpus)."</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https://www.jdsupra.com/legalnews/california-s-truth-in-recycling-law-4551363/</w:t>
        </w:r>
      </w:hyperlink>
      <w:r>
        <w:t xml:space="preserve"> - California's SB 343, the 'Truth in Recycling' law, mandates that packaging materials must meet rigorous collection, processing, and end-market demand criteria before displaying recyclability indicators. Enforced from October 2026, the law allows private plaintiffs to file class actions against non-compliant companies regardless of size. Businesses are urged to audit packaging and remove non-qualifying labels to avoid significant litigation risk and costly redesigns.</w:t>
      </w:r>
      <w:r/>
    </w:p>
    <w:p>
      <w:pPr>
        <w:pStyle w:val="ListNumber"/>
        <w:spacing w:line="240" w:lineRule="auto"/>
        <w:ind w:left="720"/>
      </w:pPr>
      <w:r/>
      <w:hyperlink r:id="rId10">
        <w:r>
          <w:rPr>
            <w:color w:val="0000EE"/>
            <w:u w:val="single"/>
          </w:rPr>
          <w:t>https://www.iraqinews.com/iraq/iraq-considers-oil-pipeline-to-jordans-aqaba-amid-hormuz-closure/</w:t>
        </w:r>
      </w:hyperlink>
      <w:r>
        <w:t xml:space="preserve"> - Iraqi Oil Ministry spokesperson Saheb Bazoun stated that a proposed pipeline project connecting Basra to the Jordanian port of Aqaba has substantial capacity but remains non-operational. The initiative, estimated at $4.6 billion, aims to diversify export routes away from the Strait of Hormuz and reduce pressure on southern ports. While the cabinet authorized proposals in early April, the project faces political and infrastructural constraints. The pipeline is designed to transport approximately 2.25 million barrels per day from Basra to Haditha in Anbar province.</w:t>
      </w:r>
      <w:r/>
    </w:p>
    <w:p>
      <w:pPr>
        <w:pStyle w:val="ListNumber"/>
        <w:spacing w:line="240" w:lineRule="auto"/>
        <w:ind w:left="720"/>
      </w:pPr>
      <w:r/>
      <w:hyperlink r:id="rId11">
        <w:r>
          <w:rPr>
            <w:color w:val="0000EE"/>
            <w:u w:val="single"/>
          </w:rPr>
          <w:t>https://haitigazette.com/eu-eyes-options-as-iran-conflict-threatens-jet-fuel-shortages/</w:t>
        </w:r>
      </w:hyperlink>
      <w:r>
        <w:t xml:space="preserve"> - The European Union is evaluating options to import jet fuel from the United States and establishing new minimum reserve quotas due to supply pressures linked to the Iran conflict. Transport Commissioner Apostolos Tzitzikostas stated that while stocks are under pressure, there is no evidence of actual shortages or widespread flight cancellations at this time. The EU imports 30 to 40 percent of its jet fuel needs, with half sourced from the Middle East. A new fuel observatory will be established to monitor supplies, and the Commission plans to present a broader energy and transport measures package. Airlines have faced high fuel costs, leading to some flight suspensions and surcharges.</w:t>
      </w:r>
      <w:r/>
    </w:p>
    <w:p>
      <w:pPr>
        <w:pStyle w:val="ListNumber"/>
        <w:spacing w:line="240" w:lineRule="auto"/>
        <w:ind w:left="720"/>
      </w:pPr>
      <w:r/>
      <w:hyperlink r:id="rId12">
        <w:r>
          <w:rPr>
            <w:color w:val="0000EE"/>
            <w:u w:val="single"/>
          </w:rPr>
          <w:t>https://propakistani.pk/2026/04/21/ending-us-iran-war-will-not-solve-global-oil-crisis-immediately-report/</w:t>
        </w:r>
      </w:hyperlink>
      <w:r>
        <w:t xml:space="preserve"> - HFI Research reports that the global oil market faces severe pressure for months despite a potential peace deal due to structural supply disruptions and logistical delays. The firm estimates a supply outage of 11 to 13 million barrels per day, with floating storage taking 30 to 40 days to reach shore and tanker cycles extending up to three months. Global refinery outages exceed 5 million barrels per day, driving cumulative storage losses to nearly 2 billion barrels by June. US commercial crude storage is projected to fall below 400 million barrels by July, signaling significant tightening in the world's last major buffer market.</w:t>
      </w:r>
      <w:r/>
    </w:p>
    <w:p>
      <w:pPr>
        <w:pStyle w:val="ListNumber"/>
        <w:spacing w:line="240" w:lineRule="auto"/>
        <w:ind w:left="720"/>
      </w:pPr>
      <w:r/>
      <w:hyperlink r:id="rId13">
        <w:r>
          <w:rPr>
            <w:color w:val="0000EE"/>
            <w:u w:val="single"/>
          </w:rPr>
          <w:t>https://www.atlanticcouncil.org/dispatches/the-strait-of-hormuz-closure-forces-a-choice-ration-oil-now-or-pay-a-steep-price-later/</w:t>
        </w:r>
      </w:hyperlink>
      <w:r>
        <w:t xml:space="preserve"> - The potential closure of the Strait of Hormuz threatens a major global oil supply crisis, with daily production outages exceeding 13 million barrels. Analysts warn that relying on demand subsidies risks acute shortages later, urging policymakers to implement immediate rationing. Key recommendations include tiered fuel rationing, prioritizing food production and logistics, and reducing non-essential diesel consumption. The US is advised to re-examine the Jones Act to improve shipping efficiency. Without swift action, the world faces sustained demand reductions and steep economic costs.</w:t>
      </w:r>
      <w:r/>
    </w:p>
    <w:p>
      <w:pPr>
        <w:pStyle w:val="ListNumber"/>
        <w:spacing w:line="240" w:lineRule="auto"/>
        <w:ind w:left="720"/>
      </w:pPr>
      <w:r/>
      <w:hyperlink r:id="rId14">
        <w:r>
          <w:rPr>
            <w:color w:val="0000EE"/>
            <w:u w:val="single"/>
          </w:rPr>
          <w:t>https://www.bairdmaritime.com/offshore/refining-processing/shrinking-low-sulphur-oil-supply-threatens-marine-fuel-stability</w:t>
        </w:r>
      </w:hyperlink>
      <w:r>
        <w:t xml:space="preserve"> - Marine fuel providers face tighter supplies of heavy sweet crude due to competition from refiners and disruptions to Middle East imports from the Iran war. This reduced availability of blending components coincides with refiners cutting low-sulphur fuel oil production, supporting spot premiums for residual fuel. Crude grades like Dar Blend, Vincent, and Pyrenees are typically exported to Singapore and Fujairah for blending into VLSFO.</w:t>
      </w:r>
      <w:r/>
    </w:p>
    <w:p>
      <w:pPr>
        <w:pStyle w:val="ListNumber"/>
        <w:spacing w:line="240" w:lineRule="auto"/>
        <w:ind w:left="720"/>
      </w:pPr>
      <w:r/>
      <w:hyperlink r:id="rId15">
        <w:r>
          <w:rPr>
            <w:color w:val="0000EE"/>
            <w:u w:val="single"/>
          </w:rPr>
          <w:t>https://www.seanews.com.tr/article/a4e-urges-eu-measures-amid-middle-east-crisis-mo93e5u2</w:t>
        </w:r>
      </w:hyperlink>
      <w:r>
        <w:t xml:space="preserve"> - Airlines for Europe (A4E) has urged the European Union to implement temporary measures to mitigate the impact of the Middle East conflict on air carriers. Representing 16 airlines and 80% of European traffic, A4E requested legal clarity on slot usage due to airspace closures and fuel shortages, alongside the relaxation of anti-tankering obligations and suspension of the Emissions Trading Scheme. The group also proposed scrapping aviation taxes and importing Jet A kerosene. Concurrently, Airports Council International Europe warned of potential jet fuel shortages within three weeks if the Strait of Hormuz remains closed, predicting rising air freight rates due to increased transport costs.</w:t>
      </w:r>
      <w:r/>
    </w:p>
    <w:p>
      <w:pPr>
        <w:pStyle w:val="ListNumber"/>
        <w:spacing w:line="240" w:lineRule="auto"/>
        <w:ind w:left="720"/>
      </w:pPr>
      <w:r/>
      <w:hyperlink r:id="rId16">
        <w:r>
          <w:rPr>
            <w:color w:val="0000EE"/>
            <w:u w:val="single"/>
          </w:rPr>
          <w:t>https://www.cbsnews.com/news/iran-war-era-fossil-fuel-security-over-uk-trump-north-sea-drilling/</w:t>
        </w:r>
      </w:hyperlink>
      <w:r>
        <w:t xml:space="preserve"> - The U.K. government reaffirmed its commitment to net-zero emissions targets amid energy volatility caused by the U.S.-Iran conflict, defying President Trump's demands to resume North Sea oil drilling. Energy Secretary Ed Miliband stated that the era of fossil fuel security is over, citing recent price spikes. Prime Minister Keir Starmer announced new policies to decouple electricity prices from volatile global gas costs. While opposition parties and Trump advocate for drilling, analysts note the North Sea is a mature basin with 90% of resources extracted, making immediate production unlikely.</w:t>
      </w:r>
      <w:r/>
    </w:p>
    <w:p>
      <w:pPr>
        <w:pStyle w:val="ListNumber"/>
        <w:spacing w:line="240" w:lineRule="auto"/>
        <w:ind w:left="720"/>
      </w:pPr>
      <w:r/>
      <w:hyperlink r:id="rId13">
        <w:r>
          <w:rPr>
            <w:color w:val="0000EE"/>
            <w:u w:val="single"/>
          </w:rPr>
          <w:t>https://www.atlanticcouncil.org/dispatches/the-strait-of-hormuz-closure-forces-a-choice-ration-oil-now-or-pay-a-steep-price-later/</w:t>
        </w:r>
      </w:hyperlink>
      <w:r>
        <w:t xml:space="preserve"> - The potential closure of the Strait of Hormuz threatens a major global oil supply crisis, with daily production outages exceeding 13 million barrels. Analysts warn that relying on demand subsidies risks acute shortages later, urging policymakers to implement immediate rationing. Key recommendations include tiered fuel rationing, prioritizing food production and logistics, and reducing non-essential diesel consumption. The US is advised to re-examine the Jones Act to improve shipping efficiency. Without swift action, the world faces sustained demand reductions and steep economic costs.</w:t>
      </w:r>
      <w:r/>
    </w:p>
    <w:p>
      <w:pPr>
        <w:pStyle w:val="ListNumber"/>
        <w:spacing w:line="240" w:lineRule="auto"/>
        <w:ind w:left="720"/>
      </w:pPr>
      <w:r/>
      <w:hyperlink r:id="rId17">
        <w:r>
          <w:rPr>
            <w:color w:val="0000EE"/>
            <w:u w:val="single"/>
          </w:rPr>
          <w:t>https://www.business-standard.com/economy/news/india-s-crude-import-bill-falls-5-in-march-as-west-asia-hits-volumes-126042101220_1.html</w:t>
        </w:r>
      </w:hyperlink>
      <w:r>
        <w:t xml:space="preserve"> - India's crude oil import bill decreased by 5% in March to $121.8 billion for the full financial year 2025-26, down from $137.2 billion in 2024-25. Import volumes declined 17% year-on-year to 18.9 million tonnes due to disruptions in West Asia following military strikes on Iran and the closure of the Strait of Hormuz. The Indian basket crude price averaged $113.49 per barrel in March. Petroleum products exports also fell 24.5% to 4.6 million tonnes following government export duties on diesel and aviation turbine fuel.</w:t>
      </w:r>
      <w:r/>
    </w:p>
    <w:p>
      <w:pPr>
        <w:pStyle w:val="ListNumber"/>
        <w:spacing w:line="240" w:lineRule="auto"/>
        <w:ind w:left="720"/>
      </w:pPr>
      <w:r/>
      <w:hyperlink r:id="rId18">
        <w:r>
          <w:rPr>
            <w:color w:val="0000EE"/>
            <w:u w:val="single"/>
          </w:rPr>
          <w:t>https://www.seanews.com.tr/article/hormuz-ceasefire-leaves-shipping-constrained-mo93du3u</w:t>
        </w:r>
      </w:hyperlink>
      <w:r>
        <w:t xml:space="preserve"> - More than a week after a ceasefire announcement, commercial shipping through the Strait of Hormuz remains selective and below normal levels. Vessel movements are inconsistent due to Iranian restrictions and US enforcement, with major oil companies avoiding the region. Traffic has shifted to diversion networks in Salalah, Sohar, Khor Fakkan, Fujairah, and Jebel Ali. Rerouting costs have increased significantly, with Europe-Gulf freight rates up 25 percent. Iranian oil exports continue, with VLCCs loading at Kharg Island.</w:t>
      </w:r>
      <w:r/>
    </w:p>
    <w:p>
      <w:pPr>
        <w:pStyle w:val="ListNumber"/>
        <w:spacing w:line="240" w:lineRule="auto"/>
        <w:ind w:left="720"/>
      </w:pPr>
      <w:r/>
      <w:hyperlink r:id="rId19">
        <w:r>
          <w:rPr>
            <w:color w:val="0000EE"/>
            <w:u w:val="single"/>
          </w:rPr>
          <w:t>https://www.business-standard.com/opinion/editorial/crisis-response-things-could-get-tough-if-the-conflict-continues-126042101415_1.html</w:t>
        </w:r>
      </w:hyperlink>
      <w:r>
        <w:t xml:space="preserve"> - RBI Governor Sanjay Malhotra highlighted the critical need for an early resolution to the Middle East conflict to mitigate economic impacts on India. West Asia accounts for significant portions of India's crude oil imports, remittances, and exports. Prolonged conflict could exacerbate the balance of payments deficit, force rupee depreciation, and trigger inflationary second-round effects. The central bank maintains its policy of intervening only to contain excess volatility, allowing gradual rupee depreciation to correct imbalances while managing expectations to prevent supply shocks from feeding into broader economic dynamics.</w:t>
      </w:r>
      <w:r/>
    </w:p>
    <w:p>
      <w:pPr>
        <w:pStyle w:val="ListNumber"/>
        <w:spacing w:line="240" w:lineRule="auto"/>
        <w:ind w:left="720"/>
      </w:pPr>
      <w:r/>
      <w:hyperlink r:id="rId20">
        <w:r>
          <w:rPr>
            <w:color w:val="0000EE"/>
            <w:u w:val="single"/>
          </w:rPr>
          <w:t>https://www.business-standard.com/opinion/columns/the-west-asia-challenge-govt-must-revisit-its-macroeconomic-assumptions-126042101379_1.html</w:t>
        </w:r>
      </w:hyperlink>
      <w:r>
        <w:t xml:space="preserve"> - An opinion piece argues that the Indian government must revise its fiscal policy and macroeconomic assumptions due to persistent global price shocks from West Asia conflicts. Despite temporary measures like excise duty reductions, elevated crude oil and gas prices threaten to impact the economy even if hostilities cease. The article highlights risks to the fiscal deficit, revenue expenditure, and growth projections, compounded by potential El Nino effects on agriculture and negative foreign investment flows. It calls for a medium-term strategy to guide the Reserve Bank of India and markets.</w:t>
      </w:r>
      <w:r/>
    </w:p>
    <w:p>
      <w:pPr>
        <w:pStyle w:val="ListNumber"/>
        <w:spacing w:line="240" w:lineRule="auto"/>
        <w:ind w:left="720"/>
      </w:pPr>
      <w:r/>
      <w:hyperlink r:id="rId21">
        <w:r>
          <w:rPr>
            <w:color w:val="0000EE"/>
            <w:u w:val="single"/>
          </w:rPr>
          <w:t>https://www.business-standard.com/world-news/us-fed-nominee-warsh-absolutely-not-be-trump-stock-puppet-126042101392_1.html</w:t>
        </w:r>
      </w:hyperlink>
      <w:r>
        <w:t xml:space="preserve"> - Kevin Warsh, nominee for Federal Reserve Chairman, stated he will act independently if confirmed. During a Senate Banking Committee hearing, Warsh explicitly rejected suggestions of being a 'sock puppet' for President Donald Trump, noting the president never requested specific interest rate commitments. This addresses growing concerns regarding political influence over US monetary policy and central bank independence.</w:t>
      </w:r>
      <w:r/>
    </w:p>
    <w:p>
      <w:pPr>
        <w:pStyle w:val="ListNumber"/>
        <w:spacing w:line="240" w:lineRule="auto"/>
        <w:ind w:left="720"/>
      </w:pPr>
      <w:r/>
      <w:hyperlink r:id="rId22">
        <w:r>
          <w:rPr>
            <w:color w:val="0000EE"/>
            <w:u w:val="single"/>
          </w:rPr>
          <w:t>https://cryptobriefing.com/us-treasury-yields-rise-as-us-iran-tensions-escalate/</w:t>
        </w:r>
      </w:hyperlink>
      <w:r>
        <w:t xml:space="preserve"> - US Treasury yields increased, with the two-year yield rising 8.4 basis points to 3.80%, driven by escalating US-Iran tensions. Geopolitical risks introduced a term premium across maturities, reducing odds for no Federal Reserve rate change after the July 2026 meeting to 78.5%. The White House ultimatum expires on April 7, 2026, adding urgency to market concerns regarding military escalation and potential inflation pressure.</w:t>
      </w:r>
      <w:r/>
    </w:p>
    <w:p>
      <w:pPr>
        <w:pStyle w:val="ListNumber"/>
        <w:spacing w:line="240" w:lineRule="auto"/>
        <w:ind w:left="720"/>
      </w:pPr>
      <w:r/>
      <w:hyperlink r:id="rId23">
        <w:r>
          <w:rPr>
            <w:color w:val="0000EE"/>
            <w:u w:val="single"/>
          </w:rPr>
          <w:t>https://virginiabusiness.com/fed-chief-nominee-warsh-commits-central-bank-independence/</w:t>
        </w:r>
      </w:hyperlink>
      <w:r>
        <w:t xml:space="preserve"> - Kevin Warsh, President Trump's nominee to lead the Federal Reserve, stated in prepared remarks for his Senate confirmation hearing that he is committed to ensuring the conduct of monetary policy remains strictly independent. However, he clarified that this independence does not extend to the Fed's full range of congressionally mandated functions, including bank regulation, supervision, and areas affecting international finance. Warsh also pledged to push for reforms at the central bank, arguing that the institution must stay in its lane and take responsibility for inflation rather than blaming supply shocks.</w:t>
      </w:r>
      <w:r/>
    </w:p>
    <w:p>
      <w:pPr>
        <w:pStyle w:val="ListNumber"/>
        <w:spacing w:line="240" w:lineRule="auto"/>
        <w:ind w:left="720"/>
      </w:pPr>
      <w:r/>
      <w:hyperlink r:id="rId24">
        <w:r>
          <w:rPr>
            <w:color w:val="0000EE"/>
            <w:u w:val="single"/>
          </w:rPr>
          <w:t>https://www.business-standard.com/world-news/top-oil-traders-warn-hormuz-closure-risks-global-recession-demand-hit-126042200006_1.html</w:t>
        </w:r>
      </w:hyperlink>
      <w:r>
        <w:t xml:space="preserve"> - Leading oil traders Vitol Group, Gunvor Group, and Trafigura Group warn that the ongoing closure of the Strait of Hormuz since late February significantly increases the risk of a global recession. The blockade has choked off hundreds of millions of barrels of supply, forcing consumer nations to deplete emergency buffer inventories. Traders estimate lost consumption could reach 5 million barrels a day, potentially triggering a worldwide economic contraction if the waterway remains shut for three months. The situation has already caused demand destruction in Asia, leading to scaled-back operations in petrochemical producers and flight cancellations in airlines across multiple nations.</w:t>
      </w:r>
      <w:r/>
    </w:p>
    <w:p>
      <w:pPr>
        <w:pStyle w:val="ListNumber"/>
        <w:spacing w:line="240" w:lineRule="auto"/>
        <w:ind w:left="720"/>
      </w:pPr>
      <w:r/>
      <w:hyperlink r:id="rId25">
        <w:r>
          <w:rPr>
            <w:color w:val="0000EE"/>
            <w:u w:val="single"/>
          </w:rPr>
          <w:t>https://www.usnn.news/us-retail-sales-jump-in-march-as-higher-gas-prices-lift-spending/</w:t>
        </w:r>
      </w:hyperlink>
      <w:r>
        <w:t xml:space="preserve"> - US retail sales rose 1.7 percent in March, driven by a 15.5 percent increase in gasoline spending, according to the US Census Bureau. While excluding gas, sales grew 0.6 percent, with gains in grocery and furniture stores offsetting slower growth in clothing and auto dealerships. The data suggests consumers maintained spending despite higher energy costs and record-low willingness to spend, potentially aided by larger tax refunds from the One Big Beautiful Bill Act. Inflation also accelerated to 3.3 percent annually.</w:t>
      </w:r>
      <w:r/>
    </w:p>
    <w:p>
      <w:pPr>
        <w:pStyle w:val="ListNumber"/>
        <w:spacing w:line="240" w:lineRule="auto"/>
        <w:ind w:left="720"/>
      </w:pPr>
      <w:r/>
      <w:hyperlink r:id="rId26">
        <w:r>
          <w:rPr>
            <w:color w:val="0000EE"/>
            <w:u w:val="single"/>
          </w:rPr>
          <w:t>https://bitcoinworld.co.in/usd-cny-policy-support-fixing-mechanism/</w:t>
        </w:r>
      </w:hyperlink>
      <w:r>
        <w:t xml:space="preserve"> - The People's Bank of China (PBOC) manages the USD/CNY exchange rate through a daily fixing mechanism with a 2% trading band. The State Administration of Foreign Exchange (SAFE) supports stability using foreign exchange reserves and monetary policy tools. This managed float system aims to balance export competitiveness with inflation control while preventing excessive volatility. International observers monitor these mechanisms for policy signals affecting global trade and investment.</w:t>
      </w:r>
      <w:r/>
    </w:p>
    <w:p>
      <w:pPr>
        <w:pStyle w:val="ListNumber"/>
        <w:spacing w:line="240" w:lineRule="auto"/>
        <w:ind w:left="720"/>
      </w:pPr>
      <w:r/>
      <w:hyperlink r:id="rId27">
        <w:r>
          <w:rPr>
            <w:color w:val="0000EE"/>
            <w:u w:val="single"/>
          </w:rPr>
          <w:t>https://fortune.com/2026/04/21/how-the-iran-energy-crisis-supercharged-southeast-asias-ev-transition/</w:t>
        </w:r>
      </w:hyperlink>
      <w:r>
        <w:t xml:space="preserve"> - Rising fuel prices and supply disruptions linked to the Iran energy crisis are driving increased demand for electric vehicles (EVs) across Southeast Asia. Chinese manufacturers, particularly BYD, are gaining market share as consumers seek energy security and lower running costs. Governments in the region, including Singapore and Vietnam, are supporting the transition through subsidies and policy mandates, with EVs now comprising nearly 40% of car sales in Vietnam. However, experts caution that the environmental benefits depend on the cleanliness of local power grids and note potential lifecycle costs.</w:t>
      </w:r>
      <w:r/>
    </w:p>
    <w:p>
      <w:pPr>
        <w:pStyle w:val="ListNumber"/>
        <w:spacing w:line="240" w:lineRule="auto"/>
        <w:ind w:left="720"/>
      </w:pPr>
      <w:r/>
      <w:hyperlink r:id="rId28">
        <w:r>
          <w:rPr>
            <w:color w:val="0000EE"/>
            <w:u w:val="single"/>
          </w:rPr>
          <w:t>https://www.biofuelsdigest.com/bdigest/beat-to-quarters-shippings-clean-fuel-moment/</w:t>
        </w:r>
      </w:hyperlink>
      <w:r>
        <w:t xml:space="preserve"> - Energy Vision released a report titled The Future of Shipping: Cleaner Fuel Options for the Maritime Sector, detailing the industry's shift towards a diversified fuel portfolio. The analysis suggests that while no single fuel will replace oil immediately, a combination of drop-in fuels, bioLNG, biomethanol, and next-generation options like green ammonia and hydrogen offers a viable pathway. The report highlights that regulatory pressure, including the EU Emissions Trading System, and the need for fleet renewal are driving this transition. It estimates that the cost premium for cleaner fuels is minimal per consumer product, arguing that coordinated action by shipping companies, fuel producers, and global brands is essential to manage the shift effectively.</w:t>
      </w:r>
      <w:r/>
    </w:p>
    <w:p>
      <w:pPr>
        <w:pStyle w:val="ListNumber"/>
        <w:spacing w:line="240" w:lineRule="auto"/>
        <w:ind w:left="720"/>
      </w:pPr>
      <w:r/>
      <w:hyperlink r:id="rId25">
        <w:r>
          <w:rPr>
            <w:color w:val="0000EE"/>
            <w:u w:val="single"/>
          </w:rPr>
          <w:t>https://www.usnn.news/us-retail-sales-jump-in-march-as-higher-gas-prices-lift-spending/</w:t>
        </w:r>
      </w:hyperlink>
      <w:r>
        <w:t xml:space="preserve"> - US retail sales rose 1.7 percent in March, driven by a 15.5 percent increase in gasoline spending, according to the US Census Bureau. While excluding gas, sales grew 0.6 percent, with gains in grocery and furniture stores offsetting slower growth in clothing and auto dealerships. The data suggests consumers maintained spending despite higher energy costs and record-low willingness to spend, potentially aided by larger tax refunds from the One Big Beautiful Bill Act. Inflation also accelerated to 3.3 percent annually.</w:t>
      </w:r>
      <w:r/>
    </w:p>
    <w:p>
      <w:pPr>
        <w:pStyle w:val="ListNumber"/>
        <w:spacing w:line="240" w:lineRule="auto"/>
        <w:ind w:left="720"/>
      </w:pPr>
      <w:r/>
      <w:hyperlink r:id="rId29">
        <w:r>
          <w:rPr>
            <w:color w:val="0000EE"/>
            <w:u w:val="single"/>
          </w:rPr>
          <w:t>https://www.visiontimes.com/2026/04/21/indias-yuan-payment-for-iranian-oil-highlights-pragmatism-brics-push-for-dollar-alternatives-experts-say.html</w:t>
        </w:r>
      </w:hyperlink>
      <w:r>
        <w:t xml:space="preserve"> - India's Oil Corp and Reliance Industries settled a recent Iranian oil purchase in Chinese yuan via ICICI Bank's Shanghai branch. The transaction occurred during a one-month U.S. sanctions waiver for Iranian and Russian crude at sea, aimed at easing supply disruptions caused by the U.S.-Iran war. Experts note the move reflects energy security pragmatism and growing BRICS currency alternatives rather than strategic alignment with China, though it exposes India to potential yuan dependency risks.</w:t>
      </w:r>
      <w:r/>
    </w:p>
    <w:p>
      <w:pPr>
        <w:pStyle w:val="ListNumber"/>
        <w:spacing w:line="240" w:lineRule="auto"/>
        <w:ind w:left="720"/>
      </w:pPr>
      <w:r/>
      <w:hyperlink r:id="rId30">
        <w:r>
          <w:rPr>
            <w:color w:val="0000EE"/>
            <w:u w:val="single"/>
          </w:rPr>
          <w:t>https://zn.ua/ECONOMICS/rossija-narashchivaet-eksport-nefti-posle-udarov-po-portam-kreml-zarabatyvaet-milliardy-v-nedelju-bloomberg.html</w:t>
        </w:r>
      </w:hyperlink>
      <w:r>
        <w:t xml:space="preserve"> - Russia has restored crude oil exports from major Baltic and Black Sea ports following Ukrainian drone attacks in March 2026. While weekly shipment volumes remain below pre-attack levels due to lingering disruptions, revenue has surged to nearly record highs driven by elevated global prices linked to the Middle East conflict. US sanctions exemptions for Indian buyers have also facilitated sales. Despite infrastructure damage in Tuapse, Sызran, and Novokuybyshevsk, export flows are recovering, with analysts predicting a sharp rise in average throughput as the initial impact period concludes.</w:t>
      </w:r>
      <w:r/>
    </w:p>
    <w:p>
      <w:pPr>
        <w:pStyle w:val="ListNumber"/>
        <w:spacing w:line="240" w:lineRule="auto"/>
        <w:ind w:left="720"/>
      </w:pPr>
      <w:r/>
      <w:hyperlink r:id="rId31">
        <w:r>
          <w:rPr>
            <w:color w:val="0000EE"/>
            <w:u w:val="single"/>
          </w:rPr>
          <w:t>https://www.marinelink.com/news/shipping-hormuz-remains-mostly-halted-538290</w:t>
        </w:r>
      </w:hyperlink>
      <w:r>
        <w:t xml:space="preserve"> - Shipping traffic through the Strait of Hormuz remained largely halted on Tuesday, with only three ships passing in 24 hours. A US blockade of Iranian ports has prompted Tehran to maintain restrictions on the strait, which typically handles one-fifth of global oil and LNG supply. Hundreds of ships and 20,000 seafarers remain trapped inside the Gulf. A ceasefire between the US and Iran is in jeopardy as Tehran refuses new peace talks and the US military seizes a tanker linked to Iran. Shipbroker BRS estimates 61 non-Iran-related supertankers are trapped, carrying up to 2 million barrels each.</w:t>
      </w:r>
      <w:r/>
    </w:p>
    <w:p>
      <w:pPr>
        <w:pStyle w:val="ListNumber"/>
        <w:spacing w:line="240" w:lineRule="auto"/>
        <w:ind w:left="720"/>
      </w:pPr>
      <w:r/>
      <w:hyperlink r:id="rId32">
        <w:r>
          <w:rPr>
            <w:color w:val="0000EE"/>
            <w:u w:val="single"/>
          </w:rPr>
          <w:t>https://www.producer.com/news/imf-warns-of-potential-global-recession-over-war-in-iran/</w:t>
        </w:r>
      </w:hyperlink>
      <w:r>
        <w:t xml:space="preserve"> - The International Monetary Fund has downgraded its global growth outlook due to the Iran conflict, warning that the world economy could face recession if the war extends and oil prices remain above US$100 per barrel through 2027. In its worst-case scenario, global GDP growth could fall to two percent, prompting central banks to raise rates to combat high inflation. The IMF chief economist noted that the current conflict poses a greater risk to the global economy than previous US tariff measures.</w:t>
      </w:r>
      <w:r/>
    </w:p>
    <w:p>
      <w:pPr>
        <w:pStyle w:val="ListNumber"/>
        <w:spacing w:line="240" w:lineRule="auto"/>
        <w:ind w:left="720"/>
      </w:pPr>
      <w:r/>
      <w:hyperlink r:id="rId33">
        <w:r>
          <w:rPr>
            <w:color w:val="0000EE"/>
            <w:u w:val="single"/>
          </w:rPr>
          <w:t>https://rbnenergy.com/daily-posts/analyst-insight/us-crude-exports-soar-above-5-mmbd-highest-level-2023</w:t>
        </w:r>
      </w:hyperlink>
      <w:r>
        <w:t xml:space="preserve"> - US crude oil exports from the Gulf Coast exceeded 5 MMb/d for the week ended April 17, marking the highest volume since September 2023. An 18% week-over-week increase was driven by a surge in flows to the Asia-Pacific region, which accounted for 2.5 MMb/d. Long-haul movements increased significantly, with ten Very Large Crude Carriers loaded, nine bound for APAC. Houston exported a record high of 2.1 MMb/d supported by strong terminal activity.</w:t>
      </w:r>
      <w:r/>
    </w:p>
    <w:p>
      <w:pPr>
        <w:pStyle w:val="ListNumber"/>
        <w:spacing w:line="240" w:lineRule="auto"/>
        <w:ind w:left="720"/>
      </w:pPr>
      <w:r/>
      <w:hyperlink r:id="rId34">
        <w:r>
          <w:rPr>
            <w:color w:val="0000EE"/>
            <w:u w:val="single"/>
          </w:rPr>
          <w:t>https://oilprice.com/Latest-Energy-News/World-News/US-Crude-Oil-Oil-Product-Inventories-Come-Crashing-Down.html</w:t>
        </w:r>
      </w:hyperlink>
      <w:r>
        <w:t xml:space="preserve"> - US crude oil inventories dropped by 4.4 million barrels in the week ending April 17, exceeding analyst expectations of a 1 million barrel draw. The US Strategic Petroleum Reserve also saw a drawdown of 4.2 million barrels. Concurrently, Brent crude rose 3.75% to $99.06 and WTI increased 3.13% to $90.16, driven by market uneasiness regarding US-Iran negotiations. Gasoline and distillate inventories also declined significantly during the period.</w:t>
      </w:r>
      <w:r/>
    </w:p>
    <w:p>
      <w:pPr>
        <w:pStyle w:val="ListNumber"/>
        <w:spacing w:line="240" w:lineRule="auto"/>
        <w:ind w:left="720"/>
      </w:pPr>
      <w:r/>
      <w:hyperlink r:id="rId35">
        <w:r>
          <w:rPr>
            <w:color w:val="0000EE"/>
            <w:u w:val="single"/>
          </w:rPr>
          <w:t>https://www.benzinga.com/markets/commodities/26/04/51952203/relief-at-pump-depends-where-you-live-what-happens-in-hormuz</w:t>
        </w:r>
      </w:hyperlink>
      <w:r>
        <w:t xml:space="preserve"> - Dennis Kissler, senior vice president of Trading at BOK Financial, states that US gasoline prices are expected to fall by early May, while Europe will experience higher prices for a longer duration. This divergence is attributed to supply chain frictions and refining logistics in the US, alongside the critical operational status of the Strait of Hormuz. Kissler notes that US fuel exports will decrease as global supplies ease, increasing domestic supply. The analysis highlights that relief from recent crude price easing will not be synchronized globally.</w:t>
      </w:r>
      <w:r/>
    </w:p>
    <w:p>
      <w:pPr>
        <w:pStyle w:val="ListNumber"/>
        <w:spacing w:line="240" w:lineRule="auto"/>
        <w:ind w:left="720"/>
      </w:pPr>
      <w:r/>
      <w:hyperlink r:id="rId36">
        <w:r>
          <w:rPr>
            <w:color w:val="0000EE"/>
            <w:u w:val="single"/>
          </w:rPr>
          <w:t>https://www.fxstreet.com/news/usd-cny-policy-support-and-stable-fix-commerzbank-202604212008</w:t>
        </w:r>
      </w:hyperlink>
      <w:r>
        <w:t xml:space="preserve"> - The People's Bank of China maintained benchmark lending rates at record lows for the 11th consecutive month in April, with the one-year LPR at 3.0% and the five-year LPR at 3.5%. This decision followed a 5% year-on-year GDP growth in the first quarter, reducing immediate pressure for further rate cuts. The central bank aims to preserve a supportive policy stance while ensuring currency stability, with USD/CNY and USD/CNH remaining near their strongest levels since early 2023.</w:t>
      </w:r>
      <w:r/>
    </w:p>
    <w:p>
      <w:pPr>
        <w:pStyle w:val="ListNumber"/>
        <w:spacing w:line="240" w:lineRule="auto"/>
        <w:ind w:left="720"/>
      </w:pPr>
      <w:r/>
      <w:hyperlink r:id="rId30">
        <w:r>
          <w:rPr>
            <w:color w:val="0000EE"/>
            <w:u w:val="single"/>
          </w:rPr>
          <w:t>https://zn.ua/ECONOMICS/rossija-narashchivaet-eksport-nefti-posle-udarov-po-portam-kreml-zarabatyvaet-milliardy-v-nedelju-bloomberg.html</w:t>
        </w:r>
      </w:hyperlink>
      <w:r>
        <w:t xml:space="preserve"> - Russia has restored crude oil exports from major Baltic and Black Sea ports following Ukrainian drone attacks in March 2026. While weekly shipment volumes remain below pre-attack levels due to lingering disruptions, revenue has surged to nearly record highs driven by elevated global prices linked to the Middle East conflict. US sanctions exemptions for Indian buyers have also facilitated sales. Despite infrastructure damage in Tuapse, Sызran, and Novokuybyshevsk, export flows are recovering, with analysts predicting a sharp rise in average throughput as the initial impact period concludes.</w:t>
      </w:r>
      <w:r/>
    </w:p>
    <w:p>
      <w:pPr>
        <w:pStyle w:val="ListNumber"/>
        <w:spacing w:line="240" w:lineRule="auto"/>
        <w:ind w:left="720"/>
      </w:pPr>
      <w:r/>
      <w:hyperlink r:id="rId37">
        <w:r>
          <w:rPr>
            <w:color w:val="0000EE"/>
            <w:u w:val="single"/>
          </w:rPr>
          <w:t>https://www.marinelink.com/news/operations-paused-tuapse-oil-refinery-538292</w:t>
        </w:r>
      </w:hyperlink>
      <w:r>
        <w:t xml:space="preserve"> - Russia's Tuapse oil refinery halted operations following a Ukrainian drone attack on April 16. The strike damaged port transport infrastructure and ignited oil product storage fires, preventing shipments. Rosneft, the owner, did not comment on the outage or resumption timeline. The facility, with a capacity of 240,000 barrels per day, exports most products. This incident follows increased Ukrainian attacks on Russian energy infrastructure as US focus shifts to the war in Iran.</w:t>
      </w:r>
      <w:r/>
    </w:p>
    <w:p>
      <w:pPr>
        <w:pStyle w:val="ListNumber"/>
        <w:spacing w:line="240" w:lineRule="auto"/>
        <w:ind w:left="720"/>
      </w:pPr>
      <w:r/>
      <w:hyperlink r:id="rId31">
        <w:r>
          <w:rPr>
            <w:color w:val="0000EE"/>
            <w:u w:val="single"/>
          </w:rPr>
          <w:t>https://www.marinelink.com/news/shipping-hormuz-remains-mostly-halted-538290</w:t>
        </w:r>
      </w:hyperlink>
      <w:r>
        <w:t xml:space="preserve"> - Shipping traffic through the Strait of Hormuz remained largely halted on Tuesday, with only three ships passing in 24 hours. A US blockade of Iranian ports has prompted Tehran to maintain restrictions on the strait, which typically handles one-fifth of global oil and LNG supply. Hundreds of ships and 20,000 seafarers remain trapped inside the Gulf. A ceasefire between the US and Iran is in jeopardy as Tehran refuses new peace talks and the US military seizes a tanker linked to Iran. Shipbroker BRS estimates 61 non-Iran-related supertankers are trapped, carrying up to 2 million barrels each.</w:t>
      </w:r>
      <w:r/>
    </w:p>
    <w:p>
      <w:pPr>
        <w:pStyle w:val="ListNumber"/>
        <w:spacing w:line="240" w:lineRule="auto"/>
        <w:ind w:left="720"/>
      </w:pPr>
      <w:r/>
      <w:hyperlink r:id="rId38">
        <w:r>
          <w:rPr>
            <w:color w:val="0000EE"/>
            <w:u w:val="single"/>
          </w:rPr>
          <w:t>https://www.independent.ie/world-news/middle-east/trump-extends-ceasefire-until-iran-submits-peace-proposal-tehran-says-us-blockade-of-its-ports-is-act-of-war/a1142495169.html</w:t>
        </w:r>
      </w:hyperlink>
      <w:r>
        <w:t xml:space="preserve"> - Governments globally are implementing measures to protect consumers from soaring energy costs driven by the US-Israeli war on Iran. Actions include tax cuts, subsidies, and export restrictions across regions such as the EU, UK, India, China, and Southeast Asia. Specific steps involve releasing fuel reserves, cutting excise duties, and adjusting power generation limits to mitigate supply shortages and price volatility affecting households and industries.</w:t>
      </w:r>
      <w:r/>
    </w:p>
    <w:p>
      <w:pPr>
        <w:pStyle w:val="ListNumber"/>
        <w:spacing w:line="240" w:lineRule="auto"/>
        <w:ind w:left="720"/>
      </w:pPr>
      <w:r/>
      <w:hyperlink r:id="rId39">
        <w:r>
          <w:rPr>
            <w:color w:val="0000EE"/>
            <w:u w:val="single"/>
          </w:rPr>
          <w:t>https://www.indiatoday.in/business/video/gita-gopinath-decodes-iran-wars-impact-on-india-and-global-economy-2899661-2026-04-21?utm_source=rss</w:t>
        </w:r>
      </w:hyperlink>
      <w:r>
        <w:t xml:space="preserve"> - Former IMF Deputy Managing Director Gita Gopinath stated that the ongoing Iran conflict represents the largest oil shock globally, potentially reducing global growth to 2.5% if it extends into May or June. She highlighted dual pressures for India, including higher oil import bills and exchange rate volatility. Gopinath advised against using foreign exchange reserves to defend the rupee, recommending currency adjustment instead. She warned that subsidising fuel prices is unsustainable and urged a focus on domestic reforms, infrastructure, and energy diversification to ensure energy independence amidst heightened global uncertainty.</w:t>
      </w:r>
      <w:r/>
    </w:p>
    <w:p>
      <w:pPr>
        <w:pStyle w:val="ListNumber"/>
        <w:spacing w:line="240" w:lineRule="auto"/>
        <w:ind w:left="720"/>
      </w:pPr>
      <w:r/>
      <w:hyperlink r:id="rId40">
        <w:r>
          <w:rPr>
            <w:color w:val="0000EE"/>
            <w:u w:val="single"/>
          </w:rPr>
          <w:t>https://businesspost.ng/economy/dangote-eyes-crude-oil-production-to-ease-shortfalls/</w:t>
        </w:r>
      </w:hyperlink>
      <w:r>
        <w:t xml:space="preserve"> - The Dangote Group announced plans to commence crude oil production from its Niger Delta licenses to address local feedstock shortfalls. Vice President Devakumar Edwin confirmed early testing has begun, with standard well testing expected to complete in three to four weeks. CEO David Bird stated upstream assets will provide stable supply, alongside plans for a shipping presence to reduce logistics costs. The move aims to reduce dependency on international crude and lower import costs for the 650,000 barrels-per-day refinery.</w:t>
      </w:r>
      <w:r/>
    </w:p>
    <w:p>
      <w:pPr>
        <w:pStyle w:val="ListNumber"/>
        <w:spacing w:line="240" w:lineRule="auto"/>
        <w:ind w:left="720"/>
      </w:pPr>
      <w:r/>
      <w:hyperlink r:id="rId41">
        <w:r>
          <w:rPr>
            <w:color w:val="0000EE"/>
            <w:u w:val="single"/>
          </w:rPr>
          <w:t>https://crypto.news/fed-nomination-news-britt-urges-warsh-offramp/</w:t>
        </w:r>
      </w:hyperlink>
      <w:r>
        <w:t xml:space="preserve"> - Senator Katie Britt urged parties to resolve the criminal probe into Jerome Powell to facilitate a smooth transition of Federal Reserve leadership. While Senator Thom Tillis has blocked the nomination of nominee Warsh until the Department of Justice drops its investigation, Britt suggested an offramp exists to avoid a leadership gap. Powell's term expires May 15, and delays could create uncertainty for the central bank during a critical period for interest rate decisions and crypto regulatory developments.</w:t>
      </w:r>
      <w:r/>
    </w:p>
    <w:p>
      <w:pPr>
        <w:pStyle w:val="ListNumber"/>
        <w:spacing w:line="240" w:lineRule="auto"/>
        <w:ind w:left="720"/>
      </w:pPr>
      <w:r/>
      <w:hyperlink r:id="rId42">
        <w:r>
          <w:rPr>
            <w:color w:val="0000EE"/>
            <w:u w:val="single"/>
          </w:rPr>
          <w:t>https://crypto.news/kevin-warsh-news-trump-never-demanded-rate-cuts/</w:t>
        </w:r>
      </w:hyperlink>
      <w:r>
        <w:t xml:space="preserve"> - Kevin Warsh testified before the Senate Banking Committee that President Trump never asked him to predetermine or commit to specific interest rate decisions, asserting that monetary policy independence is essential. Republican Senator Thom Tillis announced he will block Warsh's nomination until the Department of Justice drops its criminal investigation into current Fed Chair Jerome Powell. While Warsh maintained his stance, Trump later expressed disappointment if the nominee does not cut rates immediately. The confirmation process faces a potential gap as Powell's term expires in May.</w:t>
      </w:r>
      <w:r/>
    </w:p>
    <w:p>
      <w:pPr>
        <w:pStyle w:val="ListNumber"/>
        <w:spacing w:line="240" w:lineRule="auto"/>
        <w:ind w:left="720"/>
      </w:pPr>
      <w:r/>
      <w:hyperlink r:id="rId32">
        <w:r>
          <w:rPr>
            <w:color w:val="0000EE"/>
            <w:u w:val="single"/>
          </w:rPr>
          <w:t>https://www.producer.com/news/imf-warns-of-potential-global-recession-over-war-in-iran/</w:t>
        </w:r>
      </w:hyperlink>
      <w:r>
        <w:t xml:space="preserve"> - The International Monetary Fund has downgraded its global growth outlook due to the Iran conflict, warning that the world economy could face recession if the war extends and oil prices remain above US$100 per barrel through 2027. In its worst-case scenario, global GDP growth could fall to two percent, prompting central banks to raise rates to combat high inflation. The IMF chief economist noted that the current conflict poses a greater risk to the global economy than previous US tariff measures.</w:t>
      </w:r>
      <w:r/>
    </w:p>
    <w:p>
      <w:pPr>
        <w:pStyle w:val="ListNumber"/>
        <w:spacing w:line="240" w:lineRule="auto"/>
        <w:ind w:left="720"/>
      </w:pPr>
      <w:r/>
      <w:hyperlink r:id="rId43">
        <w:r>
          <w:rPr>
            <w:color w:val="0000EE"/>
            <w:u w:val="single"/>
          </w:rPr>
          <w:t>https://www.fxstreet.com/news/usd-jpy-climbs-as-fading-us-iran-de-escalation-hopes-and-strong-us-data-support-dollar-202604211724</w:t>
        </w:r>
      </w:hyperlink>
      <w:r>
        <w:t xml:space="preserve"> - USD/JPY rose to 159.57 amid risk-averse sentiment driven by uncertainty over US-Iran peace talks and a looming ceasefire deadline. Elevated oil prices, linked to Strait of Hormuz tensions, weigh on the Japanese Yen. Strong US retail sales and employment data further supported the Dollar. Markets anticipate the Federal Reserve to delay rate cuts while the Bank of Japan considers holding rates at its April meeting.</w:t>
      </w:r>
      <w:r/>
    </w:p>
    <w:p>
      <w:pPr>
        <w:pStyle w:val="ListNumber"/>
        <w:spacing w:line="240" w:lineRule="auto"/>
        <w:ind w:left="720"/>
      </w:pPr>
      <w:r/>
      <w:hyperlink r:id="rId44">
        <w:r>
          <w:rPr>
            <w:color w:val="0000EE"/>
            <w:u w:val="single"/>
          </w:rPr>
          <w:t>https://www.fxstreet.com/news/dow-jones-industrial-average-futures-slip-on-oil-surge-hot-us-retail-sales-202604211616</w:t>
        </w:r>
      </w:hyperlink>
      <w:r>
        <w:t xml:space="preserve"> - Dow Jones Industrial Average futures fell 0.2% as traders reacted to unexpectedly strong US retail sales data and hawkish comments from Federal Reserve Chair-designate Kevin Warsh. March retail sales rose 1.7%, exceeding forecasts, while oil prices jumped over 4% amid Middle East tensions. UnitedHealth and Amazon posted gains, offsetting broader index weakness. Markets now await further Federal Reserve commentary and upcoming economic indicators.</w:t>
      </w:r>
      <w:r/>
    </w:p>
    <w:p>
      <w:pPr>
        <w:pStyle w:val="ListNumber"/>
        <w:spacing w:line="240" w:lineRule="auto"/>
        <w:ind w:left="720"/>
      </w:pPr>
      <w:r/>
      <w:hyperlink r:id="rId36">
        <w:r>
          <w:rPr>
            <w:color w:val="0000EE"/>
            <w:u w:val="single"/>
          </w:rPr>
          <w:t>https://www.fxstreet.com/news/usd-cny-policy-support-and-stable-fix-commerzbank-202604212008</w:t>
        </w:r>
      </w:hyperlink>
      <w:r>
        <w:t xml:space="preserve"> - The People's Bank of China maintained benchmark lending rates at record lows for the 11th consecutive month in April, with the one-year LPR at 3.0% and the five-year LPR at 3.5%. This decision followed a 5% year-on-year GDP growth in the first quarter, reducing immediate pressure for further rate cuts. The central bank aims to preserve a supportive policy stance while ensuring currency stability, with USD/CNY and USD/CNH remaining near their strongest levels since early 2023.</w:t>
      </w:r>
      <w:r/>
    </w:p>
    <w:p>
      <w:pPr>
        <w:pStyle w:val="ListNumber"/>
        <w:spacing w:line="240" w:lineRule="auto"/>
        <w:ind w:left="720"/>
      </w:pPr>
      <w:r/>
      <w:hyperlink r:id="rId45">
        <w:r>
          <w:rPr>
            <w:color w:val="0000EE"/>
            <w:u w:val="single"/>
          </w:rPr>
          <w:t>https://www.fxstreet.com/news/eur-usd-edges-lower-as-us-retail-sales-beat-forecasts-warsh-calls-for-new-inflation-framework-202604211507</w:t>
        </w:r>
      </w:hyperlink>
      <w:r>
        <w:t xml:space="preserve"> - EUR/USD declined on Tuesday following stronger-than-expected US Retail Sales data and comments from Federal Reserve Chair nominee Kevin Warsh advocating for a new inflation framework. US Retail Sales rose 1.7% in March, exceeding forecasts, while labor market data showed resilience. The US Dollar Index steadied near 98.32. Market attention remains focused on potential US-Iran tensions and the upcoming ceasefire deadline, which could impact inflation risks and Federal Reserve policy duration.</w:t>
      </w:r>
      <w:r/>
    </w:p>
    <w:p>
      <w:pPr>
        <w:pStyle w:val="ListNumber"/>
        <w:spacing w:line="240" w:lineRule="auto"/>
        <w:ind w:left="720"/>
      </w:pPr>
      <w:r/>
      <w:hyperlink r:id="rId46">
        <w:r>
          <w:rPr>
            <w:color w:val="0000EE"/>
            <w:u w:val="single"/>
          </w:rPr>
          <w:t>https://www.fxstreet.com/news/forex-today-us-dollar-strength-returns-as-trump-pressures-fed-warsh-signals-policy-rethink-202604211902</w:t>
        </w:r>
      </w:hyperlink>
      <w:r>
        <w:t xml:space="preserve"> - US President Donald Trump called for immediate interest rate cuts, expressing disappointment if Federal Reserve chair nominee Kevin Warsh does not act. Warsh acknowledged presidential pressure but emphasised Fed independence, suggesting a smaller balance sheet could lower rates. He criticised current forward guidance practices and proposed structural changes to the Fed's inflation framework. Meanwhile, the US Dollar Index surged near 98.40 despite falling Treasury yields, while EUR/USD and GBP/USD declined amid mixed data and risk reassessment.</w:t>
      </w:r>
      <w:r/>
    </w:p>
    <w:p>
      <w:pPr>
        <w:pStyle w:val="ListNumber"/>
        <w:spacing w:line="240" w:lineRule="auto"/>
        <w:ind w:left="720"/>
      </w:pPr>
      <w:r/>
      <w:hyperlink r:id="rId47">
        <w:r>
          <w:rPr>
            <w:color w:val="0000EE"/>
            <w:u w:val="single"/>
          </w:rPr>
          <w:t>https://mises.org/mises-wire/who-pays-hormuz-toll</w:t>
        </w:r>
      </w:hyperlink>
      <w:r>
        <w:t xml:space="preserve"> - Following a ceasefire on April 8, the Iranian Republic plans to impose a $1 per barrel toll on all oil traffic exiting the Persian Gulf via the Strait of Hormuz. Reports indicate payments will be made in bitcoin, yuan, or rial. The article argues that while shippers initially pay, the economic burden ultimately shifts to oil producers in the Gulf states, such as Saudi Aramco and Kuwait Oil Company, reducing their wellhead prices and capital values. The toll is expected to have minimal impact on global oil supply or market prices, as Gulf production costs remain low enough to sustain output even with the levy.</w:t>
      </w:r>
      <w:r/>
    </w:p>
    <w:p>
      <w:pPr>
        <w:pStyle w:val="ListNumber"/>
        <w:spacing w:line="240" w:lineRule="auto"/>
        <w:ind w:left="720"/>
      </w:pPr>
      <w:r/>
      <w:hyperlink r:id="rId48">
        <w:r>
          <w:rPr>
            <w:color w:val="0000EE"/>
            <w:u w:val="single"/>
          </w:rPr>
          <w:t>https://dollarcollapse.com/the-lesson-washington-refuses-to-learn-from-1944-to-2026-every-dollar-system-dies-the-same-way/</w:t>
        </w:r>
      </w:hyperlink>
      <w:r>
        <w:t xml:space="preserve"> - An article argues that the fifty-year petrodollar agreement brokered by Henry Kissinger and King Faisal in 1974 expired in June 2024 without renewal. It claims the UAE is seeking currency swap alternatives, the Gulf is pivoting to Beijing, and Hong Kong is developing yuan settlement infrastructure. The text asserts that the US is attempting to replace the petrodollar with stablecoin legislation and sanctions, while central banks accumulate gold. It concludes that all previous monetary systems failed due to political abandonment of hard anchors.</w:t>
      </w:r>
      <w:r/>
    </w:p>
    <w:p>
      <w:pPr>
        <w:pStyle w:val="ListNumber"/>
        <w:spacing w:line="240" w:lineRule="auto"/>
        <w:ind w:left="720"/>
      </w:pPr>
      <w:r/>
      <w:hyperlink r:id="rId39">
        <w:r>
          <w:rPr>
            <w:color w:val="0000EE"/>
            <w:u w:val="single"/>
          </w:rPr>
          <w:t>https://www.indiatoday.in/business/video/gita-gopinath-decodes-iran-wars-impact-on-india-and-global-economy-2899661-2026-04-21?utm_source=rss</w:t>
        </w:r>
      </w:hyperlink>
      <w:r>
        <w:t xml:space="preserve"> - Former IMF Deputy Managing Director Gita Gopinath stated that the ongoing Iran conflict represents the largest oil shock globally, potentially reducing global growth to 2.5% if it extends into May or June. She highlighted dual pressures for India, including higher oil import bills and exchange rate volatility. Gopinath advised against using foreign exchange reserves to defend the rupee, recommending currency adjustment instead. She warned that subsidising fuel prices is unsustainable and urged a focus on domestic reforms, infrastructure, and energy diversification to ensure energy independence amidst heightened global uncertainty.</w:t>
      </w:r>
      <w:r/>
    </w:p>
    <w:p>
      <w:pPr>
        <w:pStyle w:val="ListNumber"/>
        <w:spacing w:line="240" w:lineRule="auto"/>
        <w:ind w:left="720"/>
      </w:pPr>
      <w:r/>
      <w:hyperlink r:id="rId49">
        <w:r>
          <w:rPr>
            <w:color w:val="0000EE"/>
            <w:u w:val="single"/>
          </w:rPr>
          <w:t>https://www.indiatoday.in/business/story/india-energy-independence-fuel-price-hike-iran-war-ceasefire-talks-gita-gopinath-2899689-2026-04-21?utm_source=rss</w:t>
        </w:r>
      </w:hyperlink>
      <w:r>
        <w:t xml:space="preserve"> - Former IMF chief Gita Gopinath warned that India's reliance on fuel subsidies is unsustainable due to fiscal pressures and the risk of prolonged Iran-US conflict. She emphasised the need for energy independence to mitigate global oil shocks, which she described as the largest since the 1970s. Gopinath cautioned that supply disruptions in oil, fertilisers, and food could severely impact India's growth if the conflict extends into the summer months.</w:t>
      </w:r>
      <w:r/>
    </w:p>
    <w:p>
      <w:pPr>
        <w:pStyle w:val="ListNumber"/>
        <w:spacing w:line="240" w:lineRule="auto"/>
        <w:ind w:left="720"/>
      </w:pPr>
      <w:r/>
      <w:hyperlink r:id="rId50">
        <w:r>
          <w:rPr>
            <w:color w:val="0000EE"/>
            <w:u w:val="single"/>
          </w:rPr>
          <w:t>https://www.marketpulse.com/markets/dollar-forecasts-toug-times-ahead-usd-eurusd-audusd-analysis/</w:t>
        </w:r>
      </w:hyperlink>
      <w:r>
        <w:t xml:space="preserve"> - The US Dollar has corrected following a 2.50% drop after reaching all-time highs, driven by initial optimism over a US-Iran deal. However, the ceasefire is set to end tomorrow with mixed messaging from the Iranian side and a US delegation struggling to depart. Without a confirmed deal, markets anticipate a return to conflict, potentially forecasting tougher times for the currency.</w:t>
      </w:r>
      <w:r/>
    </w:p>
    <w:p>
      <w:pPr>
        <w:pStyle w:val="ListNumber"/>
        <w:spacing w:line="240" w:lineRule="auto"/>
        <w:ind w:left="720"/>
      </w:pPr>
      <w:r/>
      <w:hyperlink r:id="rId51">
        <w:r>
          <w:rPr>
            <w:color w:val="0000EE"/>
            <w:u w:val="single"/>
          </w:rPr>
          <w:t>https://fortune.com/2026/04/21/trump-200-per-barrel-oil-iran-war-reaction-cnbc-comments/</w:t>
        </w:r>
      </w:hyperlink>
      <w:r>
        <w:t xml:space="preserve"> - President Donald Trump stated on CNBC that the US economy performed better than expected during the conflict with Iran, noting oil prices remained lower than his $200 per barrel fear. While Wall Street rallied on hopes of a ceasefire, analysts from Goldman Sachs and Citadel warn that high oil prices pose inflation risks and recession threats. Trump's comments have increased market volatility, with traders viewing his statements as direct price signals despite ongoing negotiations.</w:t>
      </w:r>
      <w:r/>
    </w:p>
    <w:p>
      <w:pPr>
        <w:pStyle w:val="ListNumber"/>
        <w:spacing w:line="240" w:lineRule="auto"/>
        <w:ind w:left="720"/>
      </w:pPr>
      <w:r/>
      <w:hyperlink r:id="rId52">
        <w:r>
          <w:rPr>
            <w:color w:val="0000EE"/>
            <w:u w:val="single"/>
          </w:rPr>
          <w:t>https://www.marketpulse.com/markets/kevin-warsh-hearing-senate-whats-next-market-reactions/</w:t>
        </w:r>
      </w:hyperlink>
      <w:r>
        <w:t xml:space="preserve"> - Incoming Federal Reserve Chair Kevin Warsh faced a Senate confirmation hearing where he proposed reforms including dropping forward guidance and reducing the Fed's balance sheet. These statements, combined with geopolitical tensions in the Middle East, caused Wall Street to react negatively. Equities, particularly the Dow Jones Industrial Average, experienced a pullback as investors reassessed the economic outlook under a potential shift to more rigid monetary policy.</w:t>
      </w:r>
      <w:r/>
    </w:p>
    <w:p>
      <w:pPr>
        <w:pStyle w:val="ListNumber"/>
        <w:spacing w:line="240" w:lineRule="auto"/>
        <w:ind w:left="720"/>
      </w:pPr>
      <w:r/>
      <w:hyperlink r:id="rId53">
        <w:r>
          <w:rPr>
            <w:color w:val="0000EE"/>
            <w:u w:val="single"/>
          </w:rPr>
          <w:t>https://fortune.com/2026/04/21/halliburton-us-oil-rebound-enters-early-innings-iran-war/</w:t>
        </w:r>
      </w:hyperlink>
      <w:r>
        <w:t xml:space="preserve"> - Halliburton chairman and CEO Jeff Miller stated that the US oil sector has entered the early stages of a rebound, driven by the Iran war forcing countries to prioritise energy security. Despite higher prices, the company expects growth in North America, South America, and Africa. Halliburton reported first-quarter net income of $461 million, up from $204 million year over year, with operations largely intact in the Middle East. The company is also seeing progress in Venezuela following the arrest of former leader Nicolás Maduro.</w:t>
      </w:r>
      <w:r/>
    </w:p>
    <w:p>
      <w:pPr>
        <w:pStyle w:val="ListNumber"/>
        <w:spacing w:line="240" w:lineRule="auto"/>
        <w:ind w:left="720"/>
      </w:pPr>
      <w:r/>
      <w:hyperlink r:id="rId54">
        <w:r>
          <w:rPr>
            <w:color w:val="0000EE"/>
            <w:u w:val="single"/>
          </w:rPr>
          <w:t>https://www.riotimesonline.com/us-canada-pulse-canada-sentiment-housing-warsh/</w:t>
        </w:r>
      </w:hyperlink>
      <w:r>
        <w:t xml:space="preserve"> - Federal Reserve chair nominee Kevin Warsh testified before the Senate Banking Committee, asserting that monetary policy independence is essential and not threatened by political questioning. However, Senator Thom Tillis has blocked a committee vote on Warsh's confirmation until the Department of Justice drops its investigation into the Federal Reserve. The hearing determines the future leadership of the Fed as Jerome Powell exits in May, with implications for US monetary policy and global markets.</w:t>
      </w:r>
      <w:r/>
    </w:p>
    <w:p>
      <w:pPr>
        <w:pStyle w:val="ListNumber"/>
        <w:spacing w:line="240" w:lineRule="auto"/>
        <w:ind w:left="720"/>
      </w:pPr>
      <w:r/>
      <w:hyperlink r:id="rId55">
        <w:r>
          <w:rPr>
            <w:color w:val="0000EE"/>
            <w:u w:val="single"/>
          </w:rPr>
          <w:t>https://lequotidien.lu/economie/petrole-et-gaz-un-long-chantier-pour-reparer/</w:t>
        </w:r>
      </w:hyperlink>
      <w:r>
        <w:t xml:space="preserve"> - Analysts indicate that global oil production recovery will be uneven, with 70-80% of supply potentially restored within weeks in countries like Saudi Arabia and the UAE. However, Iraq, Kuwait, Iran, and Qatar face significantly longer repair periods ranging from months to years due to geological complexities and extensive infrastructure damage. QatarEnergy reported a 17% loss in export capacity at its Ras Laffan complex, with repairs potentially lasting five years. Rystad Energy estimates repair costs for Iran could reach 19 billion dollars. These factors suggest a new price floor for oil between 80 and 85 dollars per barrel.</w:t>
      </w:r>
      <w:r/>
    </w:p>
    <w:p>
      <w:pPr>
        <w:pStyle w:val="ListNumber"/>
        <w:spacing w:line="240" w:lineRule="auto"/>
        <w:ind w:left="720"/>
      </w:pPr>
      <w:r/>
      <w:hyperlink r:id="rId56">
        <w:r>
          <w:rPr>
            <w:color w:val="0000EE"/>
            <w:u w:val="single"/>
          </w:rPr>
          <w:t>https://www.krone.at/4114599</w:t>
        </w:r>
      </w:hyperlink>
      <w:r>
        <w:t xml:space="preserve"> - EU officials report no current gas or kerosine shortages but warn of increasing scarcity in natural gas, jet fuel, and diesel. A government advisory group proposed extending the strategic gas reserve and encouraging companies to build gas stocks. The measure aims to mitigate potential impacts from the Strait of Hormuz closure. Supply of kerosine remains good in Austria due to local refinery production.</w:t>
      </w:r>
      <w:r/>
    </w:p>
    <w:p>
      <w:pPr>
        <w:pStyle w:val="ListNumber"/>
        <w:spacing w:line="240" w:lineRule="auto"/>
        <w:ind w:left="720"/>
      </w:pPr>
      <w:r/>
      <w:hyperlink r:id="rId55">
        <w:r>
          <w:rPr>
            <w:color w:val="0000EE"/>
            <w:u w:val="single"/>
          </w:rPr>
          <w:t>https://lequotidien.lu/economie/petrole-et-gaz-un-long-chantier-pour-reparer/</w:t>
        </w:r>
      </w:hyperlink>
      <w:r>
        <w:t xml:space="preserve"> - Analysts indicate that global oil production recovery will be uneven, with 70-80% of supply potentially restored within weeks in countries like Saudi Arabia and the UAE. However, Iraq, Kuwait, Iran, and Qatar face significantly longer repair periods ranging from months to years due to geological complexities and extensive infrastructure damage. QatarEnergy reported a 17% loss in export capacity at its Ras Laffan complex, with repairs potentially lasting five years. Rystad Energy estimates repair costs for Iran could reach 19 billion dollars. These factors suggest a new price floor for oil between 80 and 85 dollars per barrel.</w:t>
      </w:r>
      <w:r/>
    </w:p>
    <w:p>
      <w:pPr>
        <w:pStyle w:val="ListNumber"/>
        <w:spacing w:line="240" w:lineRule="auto"/>
        <w:ind w:left="720"/>
      </w:pPr>
      <w:r/>
      <w:hyperlink r:id="rId57">
        <w:r>
          <w:rPr>
            <w:color w:val="0000EE"/>
            <w:u w:val="single"/>
          </w:rPr>
          <w:t>https://gcaptain.com/shipping-industry-closes-ranks-behind-imo-ahead-of-high-stakes-climate-talks/</w:t>
        </w:r>
      </w:hyperlink>
      <w:r>
        <w:t xml:space="preserve"> - Major global shipping groups, including BIMCO, the International Chamber of Shipping, and the World Shipping Council, have issued a joint statement supporting the International Maritime Organization (IMO) as the sole regulator for shipping emissions. This unity precedes the Marine Environment Protection Committee 84 meeting in London. The industry seeks to avoid fragmented regional rules following the collapse of a Net-Zero Framework in October 2025, which was delayed by oil-producing states. Negotiators aim to resolve outstanding issues regarding carbon pricing and enforcement to ensure a global deal by 2050.</w:t>
      </w:r>
      <w:r/>
    </w:p>
    <w:p>
      <w:pPr>
        <w:pStyle w:val="ListNumber"/>
        <w:spacing w:line="240" w:lineRule="auto"/>
        <w:ind w:left="720"/>
      </w:pPr>
      <w:r/>
      <w:hyperlink r:id="rId58">
        <w:r>
          <w:rPr>
            <w:color w:val="0000EE"/>
            <w:u w:val="single"/>
          </w:rPr>
          <w:t>https://www.nd-aktuell.de/artikel/1199157.umweltschutz-klimaschutz-als-sicherheitsfrage.html</w:t>
        </w:r>
      </w:hyperlink>
      <w:r>
        <w:t xml:space="preserve"> - German Environment Minister Carsten Schneider argues that climate policy offers solutions to future fossil fuel crises, positioning renewable energy as a tool for geopolitical independence. Speaking ahead of the Petersberger Climate Dialogue in Berlin, Schneider emphasised reducing reliance on oil and gas through electrification and international cooperation. However, the article notes internal contradictions within the German government, where the Economics Ministry under Katherina Reiche is restricting renewable subsidies and allowing new fossil heating systems, while Chancellor Friedrich Merz has questioned the coal phase-out timeline. Experts express doubt that current measures will meet climate targets.</w:t>
      </w:r>
      <w:r/>
    </w:p>
    <w:p>
      <w:pPr>
        <w:pStyle w:val="ListNumber"/>
        <w:spacing w:line="240" w:lineRule="auto"/>
        <w:ind w:left="720"/>
      </w:pPr>
      <w:r/>
      <w:hyperlink r:id="rId59">
        <w:r>
          <w:rPr>
            <w:color w:val="0000EE"/>
            <w:u w:val="single"/>
          </w:rPr>
          <w:t>https://www.washingtonexaminer.com/daily-on-energy/4537763/daily-on-energy-oil-back-up-iran-news-wright-backtracks-trump-invokes-dpa/</w:t>
        </w:r>
      </w:hyperlink>
      <w:r>
        <w:t xml:space="preserve"> - President Donald Trump signed five presidential determinations invoking the Defense Production Act to accelerate the development of domestic oil, natural gas, and coal production. The orders authorise the Department of Energy to use funding from the One Big Beautiful Bill Act to strengthen the national power grid and ramp up domestic resource production. These measures aim to bypass regulatory delays and infrastructure bottlenecks. Concurrently, Energy Secretary Chris Wright walked back previous comments regarding gasoline prices after public censure by the President. A federal judge also blocked Interior Department policies requiring high-level approvals for wind and solar permits.</w:t>
      </w:r>
      <w:r/>
    </w:p>
    <w:p>
      <w:pPr>
        <w:pStyle w:val="ListNumber"/>
        <w:spacing w:line="240" w:lineRule="auto"/>
        <w:ind w:left="720"/>
      </w:pPr>
      <w:r/>
      <w:hyperlink r:id="rId60">
        <w:r>
          <w:rPr>
            <w:color w:val="0000EE"/>
            <w:u w:val="single"/>
          </w:rPr>
          <w:t>https://www.azernews.az/region/257349.html</w:t>
        </w:r>
      </w:hyperlink>
      <w:r>
        <w:t xml:space="preserve"> - UK authorities are preparing to announce new measures to accelerate renewable energy development and reduce fossil fuel dependence. Energy Secretary Ed Miliband stated the era of relying on stable fossil fuel supplies is over. Reforms aim to weaken the link between electricity and gas prices. Plans include expanding renewable infrastructure on public land by 10 gigawatts, simplifying planning regulations, and supporting electric vehicle charging stations. Households may face bill increases in July due to rising wholesale gas costs linked to geopolitical tensions.</w:t>
      </w:r>
      <w:r/>
    </w:p>
    <w:p>
      <w:pPr>
        <w:pStyle w:val="ListNumber"/>
        <w:spacing w:line="240" w:lineRule="auto"/>
        <w:ind w:left="720"/>
      </w:pPr>
      <w:r/>
      <w:hyperlink r:id="rId61">
        <w:r>
          <w:rPr>
            <w:color w:val="0000EE"/>
            <w:u w:val="single"/>
          </w:rPr>
          <w:t>https://geraldpetersfullauto11.substack.com/p/the-peters-report-4-21-26</w:t>
        </w:r>
      </w:hyperlink>
      <w:r>
        <w:t xml:space="preserve"> - US equity markets advanced significantly last week, with the Nasdaq Composite rising 6.8% and the S&amp;P 500 gaining 4.5%, driven by falling oil prices, easing geopolitical tensions, and renewed leadership from mega-cap technology stocks. Crude oil dropped approximately $12 per barrel to settle below $85, alleviating inflation concerns and bolstering expectations for Federal Reserve rate cuts. The rally saw broad participation, with small-cap indices like the Russell 2000 jumping 5.6%, while technology, software, and AI sectors led the gains. The macro backdrop improved as U.S.-Iran tensions faded and the Strait of Hormuz was confirmed to reopen.</w:t>
      </w:r>
      <w:r/>
    </w:p>
    <w:p>
      <w:pPr>
        <w:pStyle w:val="ListNumber"/>
        <w:spacing w:line="240" w:lineRule="auto"/>
        <w:ind w:left="720"/>
      </w:pPr>
      <w:r/>
      <w:hyperlink r:id="rId62">
        <w:r>
          <w:rPr>
            <w:color w:val="0000EE"/>
            <w:u w:val="single"/>
          </w:rPr>
          <w:t>https://www.unian.ua/economics/energetics/udari-po-rosiji-popri-ataki-ukrajini-naftovi-dohodi-rf-zrosli-13357062.html</w:t>
        </w:r>
      </w:hyperlink>
      <w:r>
        <w:t xml:space="preserve"> - Bloomberg reports that Russian oil revenues increased due to higher global prices and the continuation of US sanctions waivers, even as Ukrainian drone strikes disrupted export infrastructure. Weekly crude exports averaged 3.53 million barrels, the highest level since late March, following a four-week average decline to 3.11 million barrels. While operations resumed in Primorsk, Ust-Luga, and Novorossiysk, strikes on refineries and ports like Tuapse have reduced vessel arrivals. India's refineries continue purchasing discounted Russian crude, though potential pipeline restorations may reduce sea exports by 150,000 to 200,000 barrels daily.</w:t>
      </w:r>
      <w:r/>
    </w:p>
    <w:p>
      <w:pPr>
        <w:pStyle w:val="ListNumber"/>
        <w:spacing w:line="240" w:lineRule="auto"/>
        <w:ind w:left="720"/>
      </w:pPr>
      <w:r/>
      <w:hyperlink r:id="rId63">
        <w:r>
          <w:rPr>
            <w:color w:val="0000EE"/>
            <w:u w:val="single"/>
          </w:rPr>
          <w:t>https://weekendpost.co.bw/oil-price-dip-masks-looming-supply-issues/</w:t>
        </w:r>
      </w:hyperlink>
      <w:r>
        <w:t xml:space="preserve"> - Analysts warn that a recent dip in oil prices, driven by hopes for US-Iran diplomatic talks, is a temporary reprieve rather than a sign of relief. Nigel Green of the deVere Group highlights that physical supply constraints, including a Strait of Hormuz blockade and US naval restrictions, are causing significant shipping delays and inventory tightening. Despite futures markets showing lower prices, spot prices for immediate delivery have surged due to logistical barriers trapping up to 10 million barrels per day. The International Energy Agency projects a sharp plunge in global oil supply, with the conflict between the US, Iran, and Israel posing severe risks to global energy security and economic stability.</w:t>
      </w:r>
      <w:r/>
    </w:p>
    <w:p>
      <w:pPr>
        <w:pStyle w:val="ListNumber"/>
        <w:spacing w:line="240" w:lineRule="auto"/>
        <w:ind w:left="720"/>
      </w:pPr>
      <w:r/>
      <w:hyperlink r:id="rId64">
        <w:r>
          <w:rPr>
            <w:color w:val="0000EE"/>
            <w:u w:val="single"/>
          </w:rPr>
          <w:t>https://www.deccanchronicle.com/nation/rupee-weakens-32-paise-at-9348-against-dollar-1951924</w:t>
        </w:r>
      </w:hyperlink>
      <w:r>
        <w:t xml:space="preserve"> - The Indian rupee weakened 32 paise to close at 93.48 against the US dollar on Tuesday, driven by elevated oil prices and geopolitical uncertainty. Despite a recovery in domestic equities, the currency fell to an intra-day low of 93.63. The Reserve Bank of India partially relaxed restrictions on rupee derivative markets to improve liquidity, though a $100 million net open position cap remains. Rising US Treasury yields and safe-haven demand for the dollar further pressured the rupee.</w:t>
      </w:r>
      <w:r/>
    </w:p>
    <w:p>
      <w:pPr>
        <w:pStyle w:val="ListNumber"/>
        <w:spacing w:line="240" w:lineRule="auto"/>
        <w:ind w:left="720"/>
      </w:pPr>
      <w:r/>
      <w:hyperlink r:id="rId65">
        <w:r>
          <w:rPr>
            <w:color w:val="0000EE"/>
            <w:u w:val="single"/>
          </w:rPr>
          <w:t>https://newsukraine.rbc.ua/news/smoke-from-fire-in-russia-s-tuapse-spreads-1776797999.html</w:t>
        </w:r>
      </w:hyperlink>
      <w:r>
        <w:t xml:space="preserve"> - Thick smoke from a large-scale fire at an oil refinery in Tuapse, Russia, has spread over 300 km, reaching the Stavropol region. The blaze, confirmed by NASA data and satellite imagery, follows strikes by Ukraine's Security Service and Defense Forces on April 16 and April 20. Active fire hotspots remain at the facility as firefighting efforts continue. The incident contributes to significant damage at Russian oil infrastructure, exacerbating production cuts and export losses.</w:t>
      </w:r>
      <w:r/>
    </w:p>
    <w:p>
      <w:pPr>
        <w:pStyle w:val="ListNumber"/>
        <w:spacing w:line="240" w:lineRule="auto"/>
        <w:ind w:left="720"/>
      </w:pPr>
      <w:r/>
      <w:hyperlink r:id="rId66">
        <w:r>
          <w:rPr>
            <w:color w:val="0000EE"/>
            <w:u w:val="single"/>
          </w:rPr>
          <w:t>https://businessday.ng/energy/article/nigeria-exports-55-39m-barrels-amid-dangote-crude-shortage/</w:t>
        </w:r>
      </w:hyperlink>
      <w:r>
        <w:t xml:space="preserve"> - Nigeria exported 55.39 million barrels of crude oil in the first two months of 2026, according to Central Bank of Nigeria data. Despite total production of 81.94 million barrels, domestic supply constraints persist at the Dangote Petroleum Refinery, owned by Aliko Dangote. The facility, requiring 19.77 million barrels monthly for full capacity, faced a shortfall of 79.53 million barrels between October 2025 and mid-March 2026. The Nigerian National Petroleum Company is sourcing crude internationally to bridge gaps, though stakeholders warn shortages threaten industrialisation and energy security.</w:t>
      </w:r>
      <w:r/>
    </w:p>
    <w:p>
      <w:pPr>
        <w:pStyle w:val="ListNumber"/>
        <w:spacing w:line="240" w:lineRule="auto"/>
        <w:ind w:left="720"/>
      </w:pPr>
      <w:r/>
      <w:hyperlink r:id="rId67">
        <w:r>
          <w:rPr>
            <w:color w:val="0000EE"/>
            <w:u w:val="single"/>
          </w:rPr>
          <w:t>https://businessday.ng/energy/article/nigeria-buys-61-7m-us-crude-in-2-years-report/</w:t>
        </w:r>
      </w:hyperlink>
      <w:r>
        <w:t xml:space="preserve"> - Nigeria imported approximately 61.7 million barrels of crude oil from the United States between January 2024 and January 2026. Data from the US Energy Information Administration indicates this surge coincides with the commencement of operations at the Dangote refinery, which has become the primary buyer of US crude to supplement domestic supply constraints. Despite exporting over 300 million barrels in the first 10 months of 2025, the country relies on foreign feedstock for local refining. Imports peaked in June 2025 at 305,000 barrels per day.</w:t>
      </w:r>
      <w:r/>
    </w:p>
    <w:p>
      <w:pPr>
        <w:pStyle w:val="ListNumber"/>
        <w:spacing w:line="240" w:lineRule="auto"/>
        <w:ind w:left="720"/>
      </w:pPr>
      <w:r/>
      <w:hyperlink r:id="rId68">
        <w:r>
          <w:rPr>
            <w:color w:val="0000EE"/>
            <w:u w:val="single"/>
          </w:rPr>
          <w:t>https://cen.acs.org/business/Business-Watch-Inovyn-sells-off/104/web/2026/04?sc=230901_cenrssfeed_eng_latestnewsrss_cen</w:t>
        </w:r>
      </w:hyperlink>
      <w:r>
        <w:t xml:space="preserve"> - Ineos Inovyn has agreed to sell its chlor-alkali production sites at Rosignano and Tavazzano in Italy to the Italian commodity chemical producer Esseco Industrial. Financial terms were not disclosed, with completion expected by year-end. The Rosignano site, Italy's largest producer of caustic soda and chlorine, employs 160 people, while Tavazzano produces sodium hypochlorite with 25 employees. Inovyn stated the sale allows it to focus on other European polyvinyl chloride and chlor-alkali businesses as some European producers struggle to maintain profits. Esseco plans to integrate the sites to improve efficiency.</w:t>
      </w:r>
      <w:r/>
    </w:p>
    <w:p>
      <w:pPr>
        <w:pStyle w:val="ListNumber"/>
        <w:spacing w:line="240" w:lineRule="auto"/>
        <w:ind w:left="720"/>
      </w:pPr>
      <w:r/>
      <w:hyperlink r:id="rId69">
        <w:r>
          <w:rPr>
            <w:color w:val="0000EE"/>
            <w:u w:val="single"/>
          </w:rPr>
          <w:t>https://oilprice.com/Energy/Energy-General/Brent-Eyes-100-as-Ceasefire-Deadline-Looms.html</w:t>
        </w:r>
      </w:hyperlink>
      <w:r>
        <w:t xml:space="preserve"> - Oil markets face renewed conflict risks as delayed US-Iran talks and a looming ceasefire deadline raise Brent crude prices toward $100 per barrel. The US Department of Energy released 26.03 million barrels from the Strategic Petroleum Reserve. Russia halts Kazakhstan pipeline flows to Germany from May 1. Kuwait declares force majeure on exports due to Iranian drone attacks. Norway output beats forecasts. China drops fuel price caps. Trump rejects energy chief's gas price timeline. Shell faces court case in Netherlands. Gary Pedersen becomes CEO of Gunvor.</w:t>
      </w:r>
      <w:r/>
    </w:p>
    <w:p>
      <w:pPr>
        <w:pStyle w:val="ListNumber"/>
        <w:spacing w:line="240" w:lineRule="auto"/>
        <w:ind w:left="720"/>
      </w:pPr>
      <w:r/>
      <w:hyperlink r:id="rId70">
        <w:r>
          <w:rPr>
            <w:color w:val="0000EE"/>
            <w:u w:val="single"/>
          </w:rPr>
          <w:t>https://www.tehrantimes.com/news/525652/Petro-Yuan-A-silent-earthquake-in-global-economy</w:t>
        </w:r>
      </w:hyperlink>
      <w:r>
        <w:t xml:space="preserve"> - Reports indicate China has concluded oil contracts with Persian Gulf countries using the Yuan, replacing the Petro-Dollar system. This shift, occurring amid geopolitical tensions in the Persian Gulf and Strait of Hormuz, involves nations such as Iran, Saudi Arabia, and the UAE. Analysts view this as a challenge to US dollar hegemony and a move toward a multipolar financial system. The Wall Street Journal notes UAE officials are seeking US financial guarantees to avoid being forced to sell oil in Yuan. SWIFT data shows the Yuan's share in global oil trade settlements reached over 14% in March. Experts warn this could lead to a decline in global demand for the dollar and potential US market instability.</w:t>
      </w:r>
      <w:r/>
    </w:p>
    <w:p>
      <w:pPr>
        <w:pStyle w:val="ListNumber"/>
        <w:spacing w:line="240" w:lineRule="auto"/>
        <w:ind w:left="720"/>
      </w:pPr>
      <w:r/>
      <w:hyperlink r:id="rId71">
        <w:r>
          <w:rPr>
            <w:color w:val="0000EE"/>
            <w:u w:val="single"/>
          </w:rPr>
          <w:t>https://cryptobriefing.com/china-targets-100t-yuan-service-sector-by-2030-impacting-gdp-growth-outlook/</w:t>
        </w:r>
      </w:hyperlink>
      <w:r>
        <w:t xml:space="preserve"> - China has announced a target to expand its service sector to 100 trillion yuan by 2030. This policy commitment implies sustained government spending and regulatory support, leading traders to reduce the probability of sub-1.0% annual GDP growth in 2026. The move signals a structural shift towards increased investment flows and advanced service imports, potentially shifting the probability distribution for 2026 growth upward. Confirmation of policy alignment will depend on statements from Xi Jinping and data from the National Bureau of Statistics.</w:t>
      </w:r>
      <w:r/>
    </w:p>
    <w:p>
      <w:pPr>
        <w:pStyle w:val="ListNumber"/>
        <w:spacing w:line="240" w:lineRule="auto"/>
        <w:ind w:left="720"/>
      </w:pPr>
      <w:r/>
      <w:hyperlink r:id="rId72">
        <w:r>
          <w:rPr>
            <w:color w:val="0000EE"/>
            <w:u w:val="single"/>
          </w:rPr>
          <w:t>https://oilprice.com/Latest-Energy-News/World-News/Long-Haul-Flight-Fares-Soar-as-Iran-War-Hits-European-Aviation-Hard.html</w:t>
        </w:r>
      </w:hyperlink>
      <w:r>
        <w:t xml:space="preserve"> - Transport &amp; Environment reports that long-haul flight fares from Europe have increased by an estimated $105 (90 euros) per ticket since the outbreak of the war in Iran. The crisis has caused a jet fuel crunch, with imports cut and local output falling due to refinery closures. Fatih Birol of the International Energy Agency warned Europe may have only six weeks of remaining jet fuel supply, while analysts note Northwest Europe is particularly exposed to the shortage.</w:t>
      </w:r>
      <w:r/>
    </w:p>
    <w:p>
      <w:pPr>
        <w:pStyle w:val="ListNumber"/>
        <w:spacing w:line="240" w:lineRule="auto"/>
        <w:ind w:left="720"/>
      </w:pPr>
      <w:r/>
      <w:hyperlink r:id="rId73">
        <w:r>
          <w:rPr>
            <w:color w:val="0000EE"/>
            <w:u w:val="single"/>
          </w:rPr>
          <w:t>https://oilprice.com/Latest-Energy-News/World-News/Ukraine-Strike-Halts-Oil-Processing-at-Novokuibyshevsk-Refinery.html</w:t>
        </w:r>
      </w:hyperlink>
      <w:r>
        <w:t xml:space="preserve"> - A Ukrainian drone strike on April 18 halted primary crude processing at Rosneft's Novokuibyshevsk refinery in Russia's Samara region. The outage affects the facility's ability to produce gasoline, diesel, and fuel oil, disrupting the domestic downstream system. While Russia maintains high crude export revenues and a sanctions waiver for Indian refiners, the refinery faces an undisclosed restart timeline. This event follows previous attacks that forced crude rerouting to western export ports.</w:t>
      </w:r>
      <w:r/>
    </w:p>
    <w:p>
      <w:pPr>
        <w:pStyle w:val="ListNumber"/>
        <w:spacing w:line="240" w:lineRule="auto"/>
        <w:ind w:left="720"/>
      </w:pPr>
      <w:r/>
      <w:hyperlink r:id="rId74">
        <w:r>
          <w:rPr>
            <w:color w:val="0000EE"/>
            <w:u w:val="single"/>
          </w:rPr>
          <w:t>https://oilprice.com/Latest-Energy-News/World-News/China-Oil-Buying-Set-to-Return-After-Stockpile-Drawdown.html</w:t>
        </w:r>
      </w:hyperlink>
      <w:r>
        <w:t xml:space="preserve"> - Mercuria predicts China will resume large-scale oil purchases within three weeks following a significant drawdown of commercial stockpiles accumulated in 2025. Marco Dunand, Mercuria's chief executive, stated that China sold from these reserves during the peak of the Iran supply disruption to offset Middle East losses. Import data confirms this trend, with crude imports falling 2.3% year-on-year in March. Once inventories reach operational levels, China, the world's largest crude importer, is expected to re-enter the market, adding demand to a supply-constrained environment.</w:t>
      </w:r>
      <w:r/>
    </w:p>
    <w:p>
      <w:pPr>
        <w:pStyle w:val="ListNumber"/>
        <w:spacing w:line="240" w:lineRule="auto"/>
        <w:ind w:left="720"/>
      </w:pPr>
      <w:r/>
      <w:hyperlink r:id="rId69">
        <w:r>
          <w:rPr>
            <w:color w:val="0000EE"/>
            <w:u w:val="single"/>
          </w:rPr>
          <w:t>https://oilprice.com/Energy/Energy-General/Brent-Eyes-100-as-Ceasefire-Deadline-Looms.html</w:t>
        </w:r>
      </w:hyperlink>
      <w:r>
        <w:t xml:space="preserve"> - Oil markets face renewed conflict risks as delayed US-Iran talks and a looming ceasefire deadline raise Brent crude prices toward $100 per barrel. The US Department of Energy released 26.03 million barrels from the Strategic Petroleum Reserve. Russia halts Kazakhstan pipeline flows to Germany from May 1. Kuwait declares force majeure on exports due to Iranian drone attacks. Norway output beats forecasts. China drops fuel price caps. Trump rejects energy chief's gas price timeline. Shell faces court case in Netherlands. Gary Pedersen becomes CEO of Gunvor.</w:t>
      </w:r>
      <w:r/>
    </w:p>
    <w:p>
      <w:pPr>
        <w:pStyle w:val="ListNumber"/>
        <w:spacing w:line="240" w:lineRule="auto"/>
        <w:ind w:left="720"/>
      </w:pPr>
      <w:r/>
      <w:hyperlink r:id="rId75">
        <w:r>
          <w:rPr>
            <w:color w:val="0000EE"/>
            <w:u w:val="single"/>
          </w:rPr>
          <w:t>https://www.vietnamplus.vn/eu-tinh-nhap-them-nhien-lieu-hang-khong-tu-my-xem-xet-lap-muc-du-tru-toi-thieu-post1106236.vnp</w:t>
        </w:r>
      </w:hyperlink>
      <w:r>
        <w:t xml:space="preserve"> - The European Union is evaluating increased imports of US aviation fuel and establishing minimum reserve levels due to Middle East tensions affecting global supply. EU Transport Commissioner Apostolos Tzitzikostas noted that while no actual shortage exists, regional reserves are under pressure. The EU assesses the compatibility of US Jet A fuel for European use. Approximately 20% of EU aviation fuel consumption relies on imports via the Strait of Hormuz. Brussels plans to announce measures on 22 April, including flexible slot allocation and potential minimum reserve obligations, to mitigate risks as the summer travel season approaches.</w:t>
      </w:r>
      <w:r/>
    </w:p>
    <w:p>
      <w:pPr>
        <w:pStyle w:val="ListNumber"/>
        <w:spacing w:line="240" w:lineRule="auto"/>
        <w:ind w:left="720"/>
      </w:pPr>
      <w:r/>
      <w:hyperlink r:id="rId76">
        <w:r>
          <w:rPr>
            <w:color w:val="0000EE"/>
            <w:u w:val="single"/>
          </w:rPr>
          <w:t>https://oilgasleads.com/president-trump-invokes-defense-production-act-to-boost-u-s-energy-supply/?utm_source=rss&amp;utm_medium=rss&amp;utm_campaign=president-trump-invokes-defense-production-act-to-boost-u-s-energy-supply</w:t>
        </w:r>
      </w:hyperlink>
      <w:r>
        <w:t xml:space="preserve"> - President Donald Trump invoked the Defense Production Act on Monday to accelerate domestic energy development in the United States. The directive empowers the Department of Energy to bypass regulatory and financial barriers for key sectors including liquefied natural gas, petroleum, coal-fired power, and grid infrastructure. This policy aims to address rising costs and grid reliability concerns driven by increased demand from data centers and artificial intelligence infrastructure. The move treats energy production as a national security priority to ensure affordability and supply.</w:t>
      </w:r>
      <w:r/>
    </w:p>
    <w:p>
      <w:pPr>
        <w:pStyle w:val="ListNumber"/>
        <w:spacing w:line="240" w:lineRule="auto"/>
        <w:ind w:left="720"/>
      </w:pPr>
      <w:r/>
      <w:hyperlink r:id="rId77">
        <w:r>
          <w:rPr>
            <w:color w:val="0000EE"/>
            <w:u w:val="single"/>
          </w:rPr>
          <w:t>https://www.resourcewise.com/blog/microsofts-buying-pause-raises-new-questions-for-cdr-market-advances</w:t>
        </w:r>
      </w:hyperlink>
      <w:r>
        <w:t xml:space="preserve"> - Microsoft has reportedly paused new purchases of carbon dioxide removal (CDR) certificates, creating uncertainty for project developers and the voluntary market. While industry standards and reporting frameworks advance, the largest buyer's withdrawal of demand weakens near-term visibility. Microsoft holds a portfolio of nearly 30 million tons, but much is scheduled for delivery from 2030 onward, with less than 600,000 tons retired against 2024 emissions. The pause may reflect high costs or shifting policy landscapes, including changes to US federal tax credits. Microsoft is simultaneously pursuing sustainable aviation fuel deals to mitigate physical emissions.</w:t>
      </w:r>
      <w:r/>
    </w:p>
    <w:p>
      <w:pPr>
        <w:pStyle w:val="ListNumber"/>
        <w:spacing w:line="240" w:lineRule="auto"/>
        <w:ind w:left="720"/>
      </w:pPr>
      <w:r/>
      <w:hyperlink r:id="rId78">
        <w:r>
          <w:rPr>
            <w:color w:val="0000EE"/>
            <w:u w:val="single"/>
          </w:rPr>
          <w:t>https://crypto.news/federal-reserve-news-warsh-flags-fatal-2021-error/</w:t>
        </w:r>
      </w:hyperlink>
      <w:r>
        <w:t xml:space="preserve"> - Kevin Warsh, nominee for Federal Reserve chair, testified before the Senate Banking Committee that the central bank committed a fatal policy error on inflation in 2021 and 2022. He argued that correcting this requires a regime change in policy conduct rather than incremental adjustments. Warsh advocated for a new inflation framework, reduced forward guidance, and a smaller balance sheet. He stated that price stability exists when officials do not talk about inflation. The testimony highlighted a sharp contrast with the current leadership era.</w:t>
      </w:r>
      <w:r/>
    </w:p>
    <w:p>
      <w:pPr>
        <w:pStyle w:val="ListNumber"/>
        <w:spacing w:line="240" w:lineRule="auto"/>
        <w:ind w:left="720"/>
      </w:pPr>
      <w:r/>
      <w:hyperlink r:id="rId79">
        <w:r>
          <w:rPr>
            <w:color w:val="0000EE"/>
            <w:u w:val="single"/>
          </w:rPr>
          <w:t>https://www.legit.ng/business-economy/economy/1706496-dollar-hits-7-day-high-naira-depreciates-external-reserves-14-billion/</w:t>
        </w:r>
      </w:hyperlink>
      <w:r>
        <w:t xml:space="preserve"> - Nigeria's naira weakened against the US dollar, trading around ₦1,349.67, amid global geopolitical tensions between the US and Iran. Nigeria's external reserves declined by $1.4 billion to approximately $48.62 billion. The Central Bank of Nigeria (CBN) reported reduced interbank foreign exchange turnover, signaling liquidity challenges. While the official market showed some stability, the parallel market saw further depreciation, highlighting structural inefficiencies and ongoing demand pressures on the currency.</w:t>
      </w:r>
      <w:r/>
    </w:p>
    <w:p>
      <w:pPr>
        <w:pStyle w:val="ListNumber"/>
        <w:spacing w:line="240" w:lineRule="auto"/>
        <w:ind w:left="720"/>
      </w:pPr>
      <w:r/>
      <w:hyperlink r:id="rId80">
        <w:r>
          <w:rPr>
            <w:color w:val="0000EE"/>
            <w:u w:val="single"/>
          </w:rPr>
          <w:t>https://www.thehindubusinessline.com/news/gadkari-pitches-for-e100-flex-fuel-vehicles-to-offset-oil-imports/article70889646.ece</w:t>
        </w:r>
      </w:hyperlink>
      <w:r>
        <w:t xml:space="preserve"> - Road Transport and Highways Minister Nitin Gadkari advocated for accelerating the shift to 100 per cent flex-fuel vehicles in India to enhance energy self-reliance amid West Asia conflict risks. The government plans to maintain E20 as the universal monofuel while introducing optional higher ethanol blends like E25, E85, and E100 for compatible vehicles. Officials are working on a fresh notification to facilitate E100-compatible vehicles, aiming to reduce the country's heavy dependence on oil imports worth ₹22 lakh crore.</w:t>
      </w:r>
      <w:r/>
    </w:p>
    <w:p>
      <w:pPr>
        <w:pStyle w:val="ListNumber"/>
        <w:spacing w:line="240" w:lineRule="auto"/>
        <w:ind w:left="720"/>
      </w:pPr>
      <w:r/>
      <w:hyperlink r:id="rId70">
        <w:r>
          <w:rPr>
            <w:color w:val="0000EE"/>
            <w:u w:val="single"/>
          </w:rPr>
          <w:t>https://www.tehrantimes.com/news/525652/Petro-Yuan-A-silent-earthquake-in-global-economy</w:t>
        </w:r>
      </w:hyperlink>
      <w:r>
        <w:t xml:space="preserve"> - Reports indicate China has concluded oil contracts with Persian Gulf countries using the Yuan, replacing the Petro-Dollar system. This shift, occurring amid geopolitical tensions in the Persian Gulf and Strait of Hormuz, involves nations such as Iran, Saudi Arabia, and the UAE. Analysts view this as a challenge to US dollar hegemony and a move toward a multipolar financial system. The Wall Street Journal notes UAE officials are seeking US financial guarantees to avoid being forced to sell oil in Yuan. SWIFT data shows the Yuan's share in global oil trade settlements reached over 14% in March. Experts warn this could lead to a decline in global demand for the dollar and potential US market instability.</w:t>
      </w:r>
      <w:r/>
    </w:p>
    <w:p>
      <w:pPr>
        <w:pStyle w:val="ListNumber"/>
        <w:spacing w:line="240" w:lineRule="auto"/>
        <w:ind w:left="720"/>
      </w:pPr>
      <w:r/>
      <w:hyperlink r:id="rId81">
        <w:r>
          <w:rPr>
            <w:color w:val="0000EE"/>
            <w:u w:val="single"/>
          </w:rPr>
          <w:t>https://katiecouric.com/news/business/kevin-warsh-federal-reserve-family-fight-model-explained/</w:t>
        </w:r>
      </w:hyperlink>
      <w:r>
        <w:t xml:space="preserve"> - Kevin Warsh, nominated by President Donald Trump as Federal Reserve chair, advocates for a 'family fight' model of internal debate followed by public unity. Drawing on a 2023 interview, Warsh argues that current transparency measures like dot plots and forward guidance stifle genuine disagreement and constrain adaptability. He suggests prioritising credibility through flexibility rather than consistent signalling, potentially making Fed policy less predictable but more responsive to changing economic conditions.</w:t>
      </w:r>
      <w:r/>
    </w:p>
    <w:p>
      <w:pPr>
        <w:pStyle w:val="ListNumber"/>
        <w:spacing w:line="240" w:lineRule="auto"/>
        <w:ind w:left="720"/>
      </w:pPr>
      <w:r/>
      <w:hyperlink r:id="rId82">
        <w:r>
          <w:rPr>
            <w:color w:val="0000EE"/>
            <w:u w:val="single"/>
          </w:rPr>
          <w:t>https://greencentralbanking.com/2026/04/21/bank-of-korea-urged-to-treat-climate-finance-as-inflation-management-tool/</w:t>
        </w:r>
      </w:hyperlink>
      <w:r>
        <w:t xml:space="preserve"> - A briefing note by Positive Money and the Institute for Green Transformation calls on the Bank of Korea to treat climate finance as a tool for managing inflation risks driven by high fossil fuel dependence. The report recommends establishing a dedicated green lending scheme, adjusting collateral haircuts based on carbon intensity, and increasing the green share of foreign reserves. It highlights that South Korea lags behind regional peers in integrating climate considerations into monetary policy, noting the current won's weakness and surging import costs as catalysts for these urgent policy shifts.</w:t>
      </w:r>
      <w:r/>
    </w:p>
    <w:p>
      <w:pPr>
        <w:pStyle w:val="ListNumber"/>
        <w:spacing w:line="240" w:lineRule="auto"/>
        <w:ind w:left="720"/>
      </w:pPr>
      <w:r/>
      <w:hyperlink r:id="rId74">
        <w:r>
          <w:rPr>
            <w:color w:val="0000EE"/>
            <w:u w:val="single"/>
          </w:rPr>
          <w:t>https://oilprice.com/Latest-Energy-News/World-News/China-Oil-Buying-Set-to-Return-After-Stockpile-Drawdown.html</w:t>
        </w:r>
      </w:hyperlink>
      <w:r>
        <w:t xml:space="preserve"> - Mercuria predicts China will resume large-scale oil purchases within three weeks following a significant drawdown of commercial stockpiles accumulated in 2025. Marco Dunand, Mercuria's chief executive, stated that China sold from these reserves during the peak of the Iran supply disruption to offset Middle East losses. Import data confirms this trend, with crude imports falling 2.3% year-on-year in March. Once inventories reach operational levels, China, the world's largest crude importer, is expected to re-enter the market, adding demand to a supply-constrained environment.</w:t>
      </w:r>
      <w:r/>
    </w:p>
    <w:p>
      <w:pPr>
        <w:pStyle w:val="ListNumber"/>
        <w:spacing w:line="240" w:lineRule="auto"/>
        <w:ind w:left="720"/>
      </w:pPr>
      <w:r/>
      <w:hyperlink r:id="rId83">
        <w:r>
          <w:rPr>
            <w:color w:val="0000EE"/>
            <w:u w:val="single"/>
          </w:rPr>
          <w:t>https://www.tehrantimes.com/news/525636/Qalibaf-warns-global-oil-traders-against-House-of-Cards-pricing</w:t>
        </w:r>
      </w:hyperlink>
      <w:r>
        <w:t xml:space="preserve"> - Mohammad Bagher Qalibaf, Speaker of the Iranian Parliament, cautioned global oil traders against relying on 'vibe-trading' digital oil prices, describing them as a 'house of cards'. He urged participants to focus on physical transactions, specifically referencing Dated Brent and Russian Urals crude. Qalibaf stated that Iran maintains control over the Strait of Hormuz following the US and Israeli launch of a war of aggression on February 28, warning that traffic will be restricted if the blockade continues.</w:t>
      </w:r>
      <w:r/>
    </w:p>
    <w:p>
      <w:pPr>
        <w:pStyle w:val="ListNumber"/>
        <w:spacing w:line="240" w:lineRule="auto"/>
        <w:ind w:left="720"/>
      </w:pPr>
      <w:r/>
      <w:hyperlink r:id="rId84">
        <w:r>
          <w:rPr>
            <w:color w:val="0000EE"/>
            <w:u w:val="single"/>
          </w:rPr>
          <w:t>https://www.themoscowtimes.com/2026/04/21/russia-forced-to-slash-oil-production-after-ukrainian-strikes-reuters-a92560</w:t>
        </w:r>
      </w:hyperlink>
      <w:r>
        <w:t xml:space="preserve"> - Ukrainian drone attacks on ports and refineries have compelled Russia to reduce its oil production in April by an estimated 300,000 to 400,000 barrels per day. This represents a total decline of up to 600,000 barrels per day compared to late 2025 levels. The strikes target energy infrastructure accounting for roughly a quarter of Russia's state revenue. Industry sources indicate that ongoing attacks and upcoming spring maintenance shutdowns will further constrain operations, potentially marking the sharpest monthly decline since the pandemic.</w:t>
      </w:r>
      <w:r/>
    </w:p>
    <w:p>
      <w:pPr>
        <w:pStyle w:val="ListNumber"/>
        <w:spacing w:line="240" w:lineRule="auto"/>
        <w:ind w:left="720"/>
      </w:pPr>
      <w:r/>
      <w:hyperlink r:id="rId85">
        <w:r>
          <w:rPr>
            <w:color w:val="0000EE"/>
            <w:u w:val="single"/>
          </w:rPr>
          <w:t>https://weeklyblitz.net/2026/04/22/natos-increased-pipeline-use-strains-civilian-jet-fuel-supply-across-europe/</w:t>
        </w:r>
      </w:hyperlink>
      <w:r>
        <w:t xml:space="preserve"> - NATO's intensified use of the Central Europe Pipeline System (CEPS) is displacing commercial jet fuel deliveries across Europe, causing bottlenecks at major hubs like Rotterdam and Frankfurt. Industry sources indicate military logistics are prioritised over civilian needs, leading to reduced flows and potential shortages. The International Energy Agency warns that continued disruptions could result in tangible supply deficits within weeks, forcing airlines to adjust schedules and absorb higher costs amid global geopolitical tensions.</w:t>
      </w:r>
      <w:r/>
    </w:p>
    <w:p>
      <w:pPr>
        <w:pStyle w:val="ListNumber"/>
        <w:spacing w:line="240" w:lineRule="auto"/>
        <w:ind w:left="720"/>
      </w:pPr>
      <w:r/>
      <w:hyperlink r:id="rId84">
        <w:r>
          <w:rPr>
            <w:color w:val="0000EE"/>
            <w:u w:val="single"/>
          </w:rPr>
          <w:t>https://www.themoscowtimes.com/2026/04/21/russia-forced-to-slash-oil-production-after-ukrainian-strikes-reuters-a92560</w:t>
        </w:r>
      </w:hyperlink>
      <w:r>
        <w:t xml:space="preserve"> - Ukrainian drone attacks on ports and refineries have compelled Russia to reduce its oil production in April by an estimated 300,000 to 400,000 barrels per day. This represents a total decline of up to 600,000 barrels per day compared to late 2025 levels. The strikes target energy infrastructure accounting for roughly a quarter of Russia's state revenue. Industry sources indicate that ongoing attacks and upcoming spring maintenance shutdowns will further constrain operations, potentially marking the sharpest monthly decline since the pandemic.</w:t>
      </w:r>
      <w:r/>
    </w:p>
    <w:p>
      <w:pPr>
        <w:pStyle w:val="ListNumber"/>
        <w:spacing w:line="240" w:lineRule="auto"/>
        <w:ind w:left="720"/>
      </w:pPr>
      <w:r/>
      <w:hyperlink r:id="rId86">
        <w:r>
          <w:rPr>
            <w:color w:val="0000EE"/>
            <w:u w:val="single"/>
          </w:rPr>
          <w:t>https://www.iltempo.it/tv-news/2026/04/21/video/crisi-del-carburante-per-aerei-la-ue-valuta-importazioni-da-usa-47376292/</w:t>
        </w:r>
      </w:hyperlink>
      <w:r>
        <w:t xml:space="preserve"> - The European Union is assessing the possibility of importing larger quantities of aviation fuel from the United States and imposing minimum fuel reserves on member states. This measure addresses supply concerns stemming from the crisis in the Middle East. Although officials state there is currently no evidence of actual shortages, the European Commission, led by Transport Commissioner Apostolos Tzitzikostas, is preparing alternative supply chains to ensure energy security for the bloc.</w:t>
      </w:r>
      <w:r/>
    </w:p>
    <w:p>
      <w:pPr>
        <w:pStyle w:val="ListNumber"/>
        <w:spacing w:line="240" w:lineRule="auto"/>
        <w:ind w:left="720"/>
      </w:pPr>
      <w:r/>
      <w:hyperlink r:id="rId87">
        <w:r>
          <w:rPr>
            <w:color w:val="0000EE"/>
            <w:u w:val="single"/>
          </w:rPr>
          <w:t>https://azat.tv/en/energy-price-shocks-trigger-radical-market-intervention/</w:t>
        </w:r>
      </w:hyperlink>
      <w:r>
        <w:t xml:space="preserve"> - The United Kingdom government has increased the windfall tax on electricity generators from 45% to 55%. This intervention aims to decouple retail electricity costs from volatile gas prices by mandating legacy renewable energy generators move toward fixed-price contracts. The move addresses market inefficiencies where clean power generation exceeds global demand growth, yet costs remain tied to fossil fuel prices. Policymakers seek to protect household stability from geopolitical-driven price shocks in the Middle East.</w:t>
      </w:r>
      <w:r/>
    </w:p>
    <w:p>
      <w:pPr>
        <w:pStyle w:val="ListNumber"/>
        <w:spacing w:line="240" w:lineRule="auto"/>
        <w:ind w:left="720"/>
      </w:pPr>
      <w:r/>
      <w:hyperlink r:id="rId85">
        <w:r>
          <w:rPr>
            <w:color w:val="0000EE"/>
            <w:u w:val="single"/>
          </w:rPr>
          <w:t>https://weeklyblitz.net/2026/04/22/natos-increased-pipeline-use-strains-civilian-jet-fuel-supply-across-europe/</w:t>
        </w:r>
      </w:hyperlink>
      <w:r>
        <w:t xml:space="preserve"> - NATO's intensified use of the Central Europe Pipeline System (CEPS) is displacing commercial jet fuel deliveries across Europe, causing bottlenecks at major hubs like Rotterdam and Frankfurt. Industry sources indicate military logistics are prioritised over civilian needs, leading to reduced flows and potential shortages. The International Energy Agency warns that continued disruptions could result in tangible supply deficits within weeks, forcing airlines to adjust schedules and absorb higher costs amid global geopolitical tensions.</w:t>
      </w:r>
      <w:r/>
    </w:p>
    <w:p>
      <w:pPr>
        <w:pStyle w:val="ListNumber"/>
        <w:spacing w:line="240" w:lineRule="auto"/>
        <w:ind w:left="720"/>
      </w:pPr>
      <w:r/>
      <w:hyperlink r:id="rId70">
        <w:r>
          <w:rPr>
            <w:color w:val="0000EE"/>
            <w:u w:val="single"/>
          </w:rPr>
          <w:t>https://www.tehrantimes.com/news/525652/Petro-Yuan-A-silent-earthquake-in-global-economy</w:t>
        </w:r>
      </w:hyperlink>
      <w:r>
        <w:t xml:space="preserve"> - Reports indicate China is concluding oil contracts with Persian Gulf countries using the Yuan, challenging dollar hegemony. Amidst escalating tensions in the Persian Gulf and halted vessel traffic in the Strait of Hormuz, media outlets claim this move, alongside similar actions by Russia and India, signals a strategic shift away from the Petro-Dollar system. Analysts suggest this development could lead to a decline in global demand for the dollar, potential US market instability, and a move towards a multipolar financial system, though official confirmation from Chinese authorities remains absent.</w:t>
      </w:r>
      <w:r/>
    </w:p>
    <w:p>
      <w:pPr>
        <w:pStyle w:val="ListNumber"/>
        <w:spacing w:line="240" w:lineRule="auto"/>
        <w:ind w:left="720"/>
      </w:pPr>
      <w:r/>
      <w:hyperlink r:id="rId88">
        <w:r>
          <w:rPr>
            <w:color w:val="0000EE"/>
            <w:u w:val="single"/>
          </w:rPr>
          <w:t>https://www.pymnts.com/economy/2026/gas-prices-havent-hurt-retail-spending/</w:t>
        </w:r>
      </w:hyperlink>
      <w:r>
        <w:t xml:space="preserve"> - US retail and food services sales climbed 1.7% in March to $752.1 billion, driven largely by a 15.5% surge in gasoline station sales. Excluding autos and fuel, underlying demand grew 0.6%. Online sales increased 1% year over year. Data from the US Census Bureau and PYMNTS Intelligence indicates consumers are adapting to higher fuel costs by maintaining spending on goods while remaining cautious on large-ticket items.</w:t>
      </w:r>
      <w:r/>
    </w:p>
    <w:p>
      <w:pPr>
        <w:pStyle w:val="ListNumber"/>
        <w:spacing w:line="240" w:lineRule="auto"/>
        <w:ind w:left="720"/>
      </w:pPr>
      <w:r/>
      <w:hyperlink r:id="rId88">
        <w:r>
          <w:rPr>
            <w:color w:val="0000EE"/>
            <w:u w:val="single"/>
          </w:rPr>
          <w:t>https://www.pymnts.com/economy/2026/gas-prices-havent-hurt-retail-spending/</w:t>
        </w:r>
      </w:hyperlink>
      <w:r>
        <w:t xml:space="preserve"> - US retail and food services sales climbed 1.7% in March to $752.1 billion, driven largely by a 15.5% surge in gasoline station sales. Excluding autos and fuel, underlying demand grew 0.6%. Online sales increased 1% year over year. Data from the US Census Bureau and PYMNTS Intelligence indicates consumers are adapting to higher fuel costs by maintaining spending on goods while remaining cautious on large-ticket items.</w:t>
      </w:r>
      <w:r/>
    </w:p>
    <w:p>
      <w:pPr>
        <w:pStyle w:val="ListNumber"/>
        <w:spacing w:line="240" w:lineRule="auto"/>
        <w:ind w:left="720"/>
      </w:pPr>
      <w:r/>
      <w:hyperlink r:id="rId89">
        <w:r>
          <w:rPr>
            <w:color w:val="0000EE"/>
            <w:u w:val="single"/>
          </w:rPr>
          <w:t>https://boereport.com/2026/04/21/north-dakota-crude-output-to-rise-as-operators-eye-high-oil-prices/</w:t>
        </w:r>
      </w:hyperlink>
      <w:r>
        <w:t xml:space="preserve"> - North Dakota crude output is expected to increase in the coming months as operators respond to surging oil prices, according to the state regulator. While new drilling remains cautious due to price volatility linked to the Iran war, activity on existing wells is ramping up. Workover rig deployment has risen by 13%, and one operator plans to add a rig and frac crew in July. U.S. oil prices traded around $93.63 a barrel, with futures six months out at $76.50. February production reached 1.13 million barrels per day.</w:t>
      </w:r>
      <w:r/>
    </w:p>
    <w:p>
      <w:pPr>
        <w:pStyle w:val="ListNumber"/>
        <w:spacing w:line="240" w:lineRule="auto"/>
        <w:ind w:left="720"/>
      </w:pPr>
      <w:r/>
      <w:hyperlink r:id="rId90">
        <w:r>
          <w:rPr>
            <w:color w:val="0000EE"/>
            <w:u w:val="single"/>
          </w:rPr>
          <w:t>https://peakoil.com/production/norway-pumps-near-capacity-as-spare-output-buffer-disappears</w:t>
        </w:r>
      </w:hyperlink>
      <w:r>
        <w:t xml:space="preserve"> - Norway maintained petroleum production near peak levels in March 2026, averaging 2.1 million barrels per day. The Norwegian Offshore Directorate reports that the country now operates with virtually no spare capacity, constrained by infrastructure utilization and export limits rather than resource availability. This structural reality means Norway cannot increase output to offset global supply disruptions, shifting the burden of market tightness to OPEC+ and inventories. Total 2025 output reached 239.2 million standard cubic meters of oil equivalent, marking a late-cycle peak.</w:t>
      </w:r>
      <w:r/>
    </w:p>
    <w:p>
      <w:pPr>
        <w:pStyle w:val="ListNumber"/>
        <w:spacing w:line="240" w:lineRule="auto"/>
        <w:ind w:left="720"/>
      </w:pPr>
      <w:r/>
      <w:hyperlink r:id="rId91">
        <w:r>
          <w:rPr>
            <w:color w:val="0000EE"/>
            <w:u w:val="single"/>
          </w:rPr>
          <w:t>https://peakoil.com/publicpolicy/strait-of-hormuz-oil-disruption-triggers-global-market-crisis</w:t>
        </w:r>
      </w:hyperlink>
      <w:r>
        <w:t xml:space="preserve"> - A disruption at the Strait of Hormuz has eliminated over 13 million barrels per day of global oil throughput, affecting 80% of Asian imports and 20% of global LNG supplies. This unprecedented event, attributed to Iranian Revolutionary Guard Corps strategic control, has caused global energy markets to collapse under geopolitical pressure, rendering traditional economic theories ineffective. The crisis threatens to breach critical storage thresholds by mid-2026, potentially leading to fuel rationing and a projected 2.9% annualised GDP decline for Q2 2026, with recovery scenarios dependent on the duration of the chokepoint closure.</w:t>
      </w:r>
      <w:r/>
    </w:p>
    <w:p>
      <w:pPr>
        <w:pStyle w:val="ListNumber"/>
        <w:spacing w:line="240" w:lineRule="auto"/>
        <w:ind w:left="720"/>
      </w:pPr>
      <w:r/>
      <w:hyperlink r:id="rId92">
        <w:r>
          <w:rPr>
            <w:color w:val="0000EE"/>
            <w:u w:val="single"/>
          </w:rPr>
          <w:t>https://boereport.com/2026/04/21/oilsands-have-strong-growth-potential-but-pipeline-constraints-loom-enverus/</w:t>
        </w:r>
      </w:hyperlink>
      <w:r>
        <w:t xml:space="preserve"> - Enverus reports Western Canadian oil production could increase by approximately one million barrels per day over the next seven years, primarily through expansions of existing steam-driven oilsands projects. While the sector possesses 50 years of drilling opportunities with break-even prices below US$50 per barrel, pipeline capacity to move crude to market is projected to be fully utilized by the early 2030s. The analysis notes that long planning and construction timelines limit producers' ability to immediately capitalize on recent global crude price surges driven by the conflict in the Middle East.</w:t>
      </w:r>
      <w:r/>
    </w:p>
    <w:p>
      <w:pPr>
        <w:pStyle w:val="ListNumber"/>
        <w:spacing w:line="240" w:lineRule="auto"/>
        <w:ind w:left="720"/>
      </w:pPr>
      <w:r/>
      <w:hyperlink r:id="rId93">
        <w:r>
          <w:rPr>
            <w:color w:val="0000EE"/>
            <w:u w:val="single"/>
          </w:rPr>
          <w:t>https://www.indiasnews.net/news/279002551/no-shortage-of-petrol-diesel-in-punjab-himachal-jk-ladakh-lpg-supply-normal-despite-west-asia-crisis-iocl</w:t>
        </w:r>
      </w:hyperlink>
      <w:r>
        <w:t xml:space="preserve"> - Indian Oil Corporation Limited (IOCL) confirmed there is no shortage of petrol or diesel in Punjab, Himachal Pradesh, Jammu &amp; Kashmir, Ladakh, and Chandigarh. Executive Director Ashutosh Gupta stated that depot stocks cover 12 days for petrol and 16 days for diesel, while retail outlets hold 13 and 6 days respectively. Although LPG supply remains normal, delivery timelines have extended from two to six days due to increased panic bookings. India sources 90% of its imported LPG from Middle Eastern countries, but domestic refineries meet 80% of local demand in the region. Digital bookings for LPG have risen to 93%.</w:t>
      </w:r>
      <w:r/>
    </w:p>
    <w:p>
      <w:pPr>
        <w:pStyle w:val="ListNumber"/>
        <w:spacing w:line="240" w:lineRule="auto"/>
        <w:ind w:left="720"/>
      </w:pPr>
      <w:r/>
      <w:hyperlink r:id="rId89">
        <w:r>
          <w:rPr>
            <w:color w:val="0000EE"/>
            <w:u w:val="single"/>
          </w:rPr>
          <w:t>https://boereport.com/2026/04/21/north-dakota-crude-output-to-rise-as-operators-eye-high-oil-prices/</w:t>
        </w:r>
      </w:hyperlink>
      <w:r>
        <w:t xml:space="preserve"> - North Dakota crude output is expected to increase in the coming months as operators respond to surging oil prices, according to the state regulator. While new drilling remains cautious due to price volatility linked to the Iran war, activity on existing wells is ramping up. Workover rig deployment has risen by 13%, and one operator plans to add a rig and frac crew in July. U.S. oil prices traded around $93.63 a barrel, with futures six months out at $76.50. February production reached 1.13 million barrels per day.</w:t>
      </w:r>
      <w:r/>
    </w:p>
    <w:p>
      <w:pPr>
        <w:pStyle w:val="ListNumber"/>
        <w:spacing w:line="240" w:lineRule="auto"/>
        <w:ind w:left="720"/>
      </w:pPr>
      <w:r/>
      <w:hyperlink r:id="rId90">
        <w:r>
          <w:rPr>
            <w:color w:val="0000EE"/>
            <w:u w:val="single"/>
          </w:rPr>
          <w:t>https://peakoil.com/production/norway-pumps-near-capacity-as-spare-output-buffer-disappears</w:t>
        </w:r>
      </w:hyperlink>
      <w:r>
        <w:t xml:space="preserve"> - Norway maintained petroleum production near peak levels in March 2026, averaging 2.1 million barrels per day. The Norwegian Offshore Directorate reports that the country now operates with virtually no spare capacity, constrained by infrastructure utilization and export limits rather than resource availability. This structural reality means Norway cannot increase output to offset global supply disruptions, shifting the burden of market tightness to OPEC+ and inventories. Total 2025 output reached 239.2 million standard cubic meters of oil equivalent, marking a late-cycle peak.</w:t>
      </w:r>
      <w:r/>
    </w:p>
    <w:p>
      <w:pPr>
        <w:pStyle w:val="ListNumber"/>
        <w:spacing w:line="240" w:lineRule="auto"/>
        <w:ind w:left="720"/>
      </w:pPr>
      <w:r/>
      <w:hyperlink r:id="rId91">
        <w:r>
          <w:rPr>
            <w:color w:val="0000EE"/>
            <w:u w:val="single"/>
          </w:rPr>
          <w:t>https://peakoil.com/publicpolicy/strait-of-hormuz-oil-disruption-triggers-global-market-crisis</w:t>
        </w:r>
      </w:hyperlink>
      <w:r>
        <w:t xml:space="preserve"> - A disruption at the Strait of Hormuz has eliminated over 13 million barrels per day of global oil throughput, affecting 80% of Asian imports and 20% of global LNG supplies. This unprecedented event, attributed to Iranian Revolutionary Guard Corps strategic control, has caused global energy markets to collapse under geopolitical pressure, rendering traditional economic theories ineffective. The crisis threatens to breach critical storage thresholds by mid-2026, potentially leading to fuel rationing and a projected 2.9% annualised GDP decline for Q2 2026, with recovery scenarios dependent on the duration of the chokepoint closure.</w:t>
      </w:r>
      <w:r/>
    </w:p>
    <w:p>
      <w:pPr>
        <w:pStyle w:val="ListNumber"/>
        <w:spacing w:line="240" w:lineRule="auto"/>
        <w:ind w:left="720"/>
      </w:pPr>
      <w:r/>
      <w:hyperlink r:id="rId91">
        <w:r>
          <w:rPr>
            <w:color w:val="0000EE"/>
            <w:u w:val="single"/>
          </w:rPr>
          <w:t>https://peakoil.com/publicpolicy/strait-of-hormuz-oil-disruption-triggers-global-market-crisis</w:t>
        </w:r>
      </w:hyperlink>
      <w:r>
        <w:t xml:space="preserve"> - A disruption at the Strait of Hormuz has eliminated over 13 million barrels per day of global oil throughput, affecting 80% of Asian imports and 20% of global LNG supplies. This unprecedented event, attributed to Iranian Revolutionary Guard Corps strategic control, has caused global energy markets to collapse under geopolitical pressure, rendering traditional economic theories ineffective. The crisis threatens to breach critical storage thresholds by mid-2026, potentially leading to fuel rationing and a projected 2.9% annualised GDP decline for Q2 2026, with recovery scenarios dependent on the duration of the chokepoint closure.</w:t>
      </w:r>
      <w:r/>
    </w:p>
    <w:p>
      <w:pPr>
        <w:pStyle w:val="ListNumber"/>
        <w:spacing w:line="240" w:lineRule="auto"/>
        <w:ind w:left="720"/>
      </w:pPr>
      <w:r/>
      <w:hyperlink r:id="rId94">
        <w:r>
          <w:rPr>
            <w:color w:val="0000EE"/>
            <w:u w:val="single"/>
          </w:rPr>
          <w:t>https://mishtalk.com/economics/retail-sales-jump-1-7-percent-led-by-15-percent-surge-in-gasoline/</w:t>
        </w:r>
      </w:hyperlink>
      <w:r>
        <w:t xml:space="preserve"> - US retail sales rose 1.7 percent in March 2026, driven primarily by a 15.45 percent increase in gasoline spending. The Census Bureau reported nominal sales of $752.1 billion. However, real sales adjusted for inflation showed a 0.8 percent increase, with non-gasoline sectors declining. Analysts note that over 100 percent of the growth since April 2022 is due to inflation. The data highlights significant price volatility in the energy sector.</w:t>
      </w:r>
      <w:r/>
    </w:p>
    <w:p>
      <w:pPr>
        <w:pStyle w:val="ListNumber"/>
        <w:spacing w:line="240" w:lineRule="auto"/>
        <w:ind w:left="720"/>
      </w:pPr>
      <w:r/>
      <w:hyperlink r:id="rId95">
        <w:r>
          <w:rPr>
            <w:color w:val="0000EE"/>
            <w:u w:val="single"/>
          </w:rPr>
          <w:t>https://caribbeannewsglobal.com/uk-decisive-action-to-break-influence-of-gas-on-electricity-prices/</w:t>
        </w:r>
      </w:hyperlink>
      <w:r>
        <w:t xml:space="preserve"> - The UK government announced measures to decouple electricity prices from volatile international gas costs. Key actions include offering long-term fixed-price contracts to low-carbon generators covering a third of the power supply and raising the Electricity Generator Levy from 45% to 55%. These steps aim to protect households and businesses from cost-of-living crises driven by global energy shocks, particularly following Middle East instability. The government estimates gas will set wholesale prices for only half the time by 2030.</w:t>
      </w:r>
      <w:r/>
    </w:p>
    <w:p>
      <w:pPr>
        <w:pStyle w:val="ListNumber"/>
        <w:spacing w:line="240" w:lineRule="auto"/>
        <w:ind w:left="720"/>
      </w:pPr>
      <w:r/>
      <w:hyperlink r:id="rId92">
        <w:r>
          <w:rPr>
            <w:color w:val="0000EE"/>
            <w:u w:val="single"/>
          </w:rPr>
          <w:t>https://boereport.com/2026/04/21/oilsands-have-strong-growth-potential-but-pipeline-constraints-loom-enverus/</w:t>
        </w:r>
      </w:hyperlink>
      <w:r>
        <w:t xml:space="preserve"> - Enverus reports Western Canadian oil production could increase by approximately one million barrels per day over the next seven years, primarily through expansions of existing steam-driven oilsands projects. While the sector possesses 50 years of drilling opportunities with break-even prices below US$50 per barrel, pipeline capacity to move crude to market is projected to be fully utilized by the early 2030s. The analysis notes that long planning and construction timelines limit producers' ability to immediately capitalize on recent global crude price surges driven by the conflict in the Middle East.</w:t>
      </w:r>
      <w:r/>
    </w:p>
    <w:p>
      <w:pPr>
        <w:pStyle w:val="ListNumber"/>
        <w:spacing w:line="240" w:lineRule="auto"/>
        <w:ind w:left="720"/>
      </w:pPr>
      <w:r/>
      <w:hyperlink r:id="rId96">
        <w:r>
          <w:rPr>
            <w:color w:val="0000EE"/>
            <w:u w:val="single"/>
          </w:rPr>
          <w:t>https://economictimes.indiatimes.com/news/international/us/why-us-stock-market-suddenly-crashes-today-dow-jones-sp-500-nasdaq-fall-after-opening-higher-as-rally-fades-and-risks-return/articleshow/130420978.cms</w:t>
        </w:r>
      </w:hyperlink>
      <w:r>
        <w:t xml:space="preserve"> - US stock markets reversed early gains into a risk-off move as oil prices surged, with WTI crude jumping above $88 and Brent past $96. The Dow Jones, S&amp;P 500, and Nasdaq Composite all fell, driven by renewed inflation fears and geopolitical tensions involving Iran. Strong retail sales data failed to support the rally, as markets interpreted robust spending as a sign of sticky inflation, reducing expectations for quick interest rate cuts. Profit booking in tech stocks and leadership uncertainty at Apple Inc. also contributed to the broad-based weakness.</w:t>
      </w:r>
      <w:r/>
    </w:p>
    <w:p>
      <w:pPr>
        <w:pStyle w:val="ListNumber"/>
        <w:spacing w:line="240" w:lineRule="auto"/>
        <w:ind w:left="720"/>
      </w:pPr>
      <w:r/>
      <w:hyperlink r:id="rId97">
        <w:r>
          <w:rPr>
            <w:color w:val="0000EE"/>
            <w:u w:val="single"/>
          </w:rPr>
          <w:t>https://thecurrencyanalytics.com/finance/dollar-gains-ground-as-iran-nuclear-talks-drag-on-warsh-takes-spotlight-254152</w:t>
        </w:r>
      </w:hyperlink>
      <w:r>
        <w:t xml:space="preserve"> - The US dollar strengthened amid ongoing uncertainty surrounding stalled Iran nuclear negotiations and an upcoming testimony by former Federal Reserve governor Kevin Warsh. Traders view the dollar as a safe haven due to geopolitical tensions and unresolved talks that could impact global oil supply. Additionally, market attention focuses on Warsh's insights regarding inflation and interest rates, which influence expectations for US monetary policy. The combination of these factors has created a volatile environment for currency markets.</w:t>
      </w:r>
      <w:r/>
    </w:p>
    <w:p>
      <w:pPr>
        <w:pStyle w:val="ListNumber"/>
        <w:spacing w:line="240" w:lineRule="auto"/>
        <w:ind w:left="720"/>
      </w:pPr>
      <w:r/>
      <w:hyperlink r:id="rId98">
        <w:r>
          <w:rPr>
            <w:color w:val="0000EE"/>
            <w:u w:val="single"/>
          </w:rPr>
          <w:t>https://www.dw.com/en/cloud-computing-data-energy-fossil-fuels-renewable-energy-artificial-intelligence/a-76873187</w:t>
        </w:r>
      </w:hyperlink>
      <w:r>
        <w:t xml:space="preserve"> - Rapid growth in US data centers, particularly for AI, is straining power grids and causing utilities to delay fossil fuel plant closures. In Virginia, PJM Interconnection postponed closing 60% of planned fossil fuel plants. Utilities like Dominion Energy and NV Energy are investing in gas and nuclear to meet demand, threatening clean energy targets. While renewables power 27% of US data centers, the International Energy Agency projects fossil fuels will supply over 40% of additional data center electricity until 2030. Political shifts under President Trump have further prioritized fossil fuels over climate goals.</w:t>
      </w:r>
      <w:r/>
    </w:p>
    <w:p>
      <w:pPr>
        <w:pStyle w:val="ListNumber"/>
        <w:spacing w:line="240" w:lineRule="auto"/>
        <w:ind w:left="720"/>
      </w:pPr>
      <w:r/>
      <w:hyperlink r:id="rId99">
        <w:r>
          <w:rPr>
            <w:color w:val="0000EE"/>
            <w:u w:val="single"/>
          </w:rPr>
          <w:t>https://www.ad-hoc-news.de/boerse/news/ueberblick/shell-plc-stock-gb00bp6mxd84-why-does-its-energy-transition-strategy/69231701</w:t>
        </w:r>
      </w:hyperlink>
      <w:r>
        <w:t xml:space="preserve"> - Shell plc combines its traditional oil and gas operations with aggressive investments in liquefied natural gas, hydrogen, and renewables to create a diversified energy platform. The company targets 12-15% returns on new investments while aiming for net-zero emissions by 2050. With operations in over 70 countries and a global trading arm, Shell seeks to capture value from current energy demand and long-term sustainability goals. Analysts view the strategy favorably due to its strong balance sheet and disciplined capital allocation, though risks include regulatory pressures and execution challenges in scaling low-carbon technologies.</w:t>
      </w:r>
      <w:r/>
    </w:p>
    <w:p>
      <w:pPr>
        <w:pStyle w:val="ListNumber"/>
        <w:spacing w:line="240" w:lineRule="auto"/>
        <w:ind w:left="720"/>
      </w:pPr>
      <w:r/>
      <w:hyperlink r:id="rId100">
        <w:r>
          <w:rPr>
            <w:color w:val="0000EE"/>
            <w:u w:val="single"/>
          </w:rPr>
          <w:t>https://thewest.com.au/business/fed-nominee-warsh-urges-new-approach-to-inflation-c-22173944</w:t>
        </w:r>
      </w:hyperlink>
      <w:r>
        <w:t xml:space="preserve"> - Federal Reserve chief nominee Kevin Warsh called for a regime change at the US central bank during a Senate Banking Committee hearing. Warsh blamed the Fed for inflation surges following the pandemic and argued for a new inflation framework and altered communication strategies. He defended monetary policy independence against President Trump's public pressure for rate cuts, stating the Fed must take responsibility for price stability. Warsh also suggested rate cuts are warranted due to AI-driven productivity gains, a view not universally shared by other central bankers.</w:t>
      </w:r>
      <w:r/>
    </w:p>
    <w:p>
      <w:pPr>
        <w:pStyle w:val="ListNumber"/>
        <w:spacing w:line="240" w:lineRule="auto"/>
        <w:ind w:left="720"/>
      </w:pPr>
      <w:r/>
      <w:hyperlink r:id="rId101">
        <w:r>
          <w:rPr>
            <w:color w:val="0000EE"/>
            <w:u w:val="single"/>
          </w:rPr>
          <w:t>https://www.recycling-magazine.com/2026/04/21/pcr-capacity-for-engineering-plastics/</w:t>
        </w:r>
      </w:hyperlink>
      <w:r>
        <w:t xml:space="preserve"> - In March 2026, Polykemi and Rondo Plast added a ReadyMac unit to their existing Erema recycling system, increasing annual capacity by 2,500 tonnes. This investment allows the companies to process post-consumer recycled material in engineering plastics such as polycarbonate, ABS, polystyrene, and polyamide, alongside existing polyolefins. The new line improves feedstock availability from diverse waste streams and enhances quality assurance through laser filtration technology. These upgrades strengthen their position as a limited number of European suppliers capable of delivering recycled engineering compounds at scale, preparing them for tighter regulatory requirements.</w:t>
      </w:r>
      <w:r/>
    </w:p>
    <w:p>
      <w:pPr>
        <w:pStyle w:val="ListNumber"/>
        <w:spacing w:line="240" w:lineRule="auto"/>
        <w:ind w:left="720"/>
      </w:pPr>
      <w:r/>
      <w:hyperlink r:id="rId102">
        <w:r>
          <w:rPr>
            <w:color w:val="0000EE"/>
            <w:u w:val="single"/>
          </w:rPr>
          <w:t>https://www.alchempro.com/news/chemicals-news/us-based-honeywell-to-power-nigeria-s-dangote-petrochemical-expansion-309835-newsdetails.htm</w:t>
        </w:r>
      </w:hyperlink>
      <w:r>
        <w:t xml:space="preserve"> - Honeywell will provide petrochemical process technologies and catalysts to Dangote Petroleum Refinery and Petrochemicals FZE in Nigeria. The partnership enables the production of 750,000 metric tons of propylene and 400,000 metric tons of linear alkylbenzene annually. This expansion aims to strengthen regional energy security, reduce import reliance, and support industrial growth in West Africa. Dangote plans to scale refining capacity to 1.4 million barrels per day by 2028.</w:t>
      </w:r>
      <w:r/>
    </w:p>
    <w:p>
      <w:pPr>
        <w:pStyle w:val="ListNumber"/>
        <w:spacing w:line="240" w:lineRule="auto"/>
        <w:ind w:left="720"/>
      </w:pPr>
      <w:r/>
      <w:hyperlink r:id="rId103">
        <w:r>
          <w:rPr>
            <w:color w:val="0000EE"/>
            <w:u w:val="single"/>
          </w:rPr>
          <w:t>https://europeanbusinessmagazine.com/markets/business-billion-barrels-oil-vanished-iran-war/?utm_source=rss&amp;utm_medium=rss&amp;utm_campaign=business-billion-barrels-oil-vanished-iran-war</w:t>
        </w:r>
      </w:hyperlink>
      <w:r>
        <w:t xml:space="preserve"> - At the Financial Times Commodities Global Summit in Lausanne on 21 April 2026, Vitol executives stated that the Iran war has caused the loss of up to a billion barrels of oil supply. The firm estimates global oil demand will finish 2026 roughly 100 million barrels lower than pre-war projections. Middle East crude output has fallen by 12 million barrels per day, and over 5 million barrels per day of global refining capacity has been shuttered. Vitol reported $2 billion in Q1 profit despite losses on derivatives positions.</w:t>
      </w:r>
      <w:r/>
    </w:p>
    <w:p>
      <w:pPr>
        <w:pStyle w:val="ListNumber"/>
        <w:spacing w:line="240" w:lineRule="auto"/>
        <w:ind w:left="720"/>
      </w:pPr>
      <w:r/>
      <w:hyperlink r:id="rId104">
        <w:r>
          <w:rPr>
            <w:color w:val="0000EE"/>
            <w:u w:val="single"/>
          </w:rPr>
          <w:t>https://www.ttnews.com/articles/texas-oil-pipes-war-demand</w:t>
        </w:r>
      </w:hyperlink>
      <w:r>
        <w:t xml:space="preserve"> - Texas oil pipelines are operating above designed capacity to meet surging overseas demand for US crude, driven by the Iran war. Flows from the Permian Basin to Gulf Coast terminals reached an all-time high of 5.27 million barrels daily, with some systems at 102% capacity. This surge has caused a drawdown of 1.7 million barrels in Cushing, Oklahoma, storage. US exports are at record levels, creating competition between domestic fuelmakers and overseas refiners ahead of the summer driving season.</w:t>
      </w:r>
      <w:r/>
    </w:p>
    <w:p>
      <w:pPr>
        <w:pStyle w:val="ListNumber"/>
        <w:spacing w:line="240" w:lineRule="auto"/>
        <w:ind w:left="720"/>
      </w:pPr>
      <w:r/>
      <w:hyperlink r:id="rId105">
        <w:r>
          <w:rPr>
            <w:color w:val="0000EE"/>
            <w:u w:val="single"/>
          </w:rPr>
          <w:t>https://www.zerohedge.com/markets/dhl-ceo-warns-prolonged-energy-shock-could-push-global-economy-tipping-point</w:t>
        </w:r>
      </w:hyperlink>
      <w:r>
        <w:t xml:space="preserve"> - DHL Group CEO Tobias Meyer warned that persistent energy supply disruptions in the Gulf, specifically losses of 10 to 12 million barrels of crude oil per day, could push the global economy to a tipping point. Speaking on Bloomberg TV, Meyer highlighted that unresolved issues in the Strait of Hormuz are constraining transport routes and tightening freight markets. He noted that failing to offset these losses will keep energy and product prices elevated, causing significant knock-on effects worldwide. The warning aligns with reports from the International Energy Agency regarding demand destruction spreading from the Gulf to Asia, Africa, and Europe.</w:t>
      </w:r>
      <w:r/>
    </w:p>
    <w:p>
      <w:pPr>
        <w:pStyle w:val="ListNumber"/>
        <w:spacing w:line="240" w:lineRule="auto"/>
        <w:ind w:left="720"/>
      </w:pPr>
      <w:r/>
      <w:hyperlink r:id="rId105">
        <w:r>
          <w:rPr>
            <w:color w:val="0000EE"/>
            <w:u w:val="single"/>
          </w:rPr>
          <w:t>https://www.zerohedge.com/markets/dhl-ceo-warns-prolonged-energy-shock-could-push-global-economy-tipping-point</w:t>
        </w:r>
      </w:hyperlink>
      <w:r>
        <w:t xml:space="preserve"> - DHL Group CEO Tobias Meyer warned that persistent energy supply disruptions in the Gulf, specifically losses of 10 to 12 million barrels of crude oil per day, could push the global economy to a tipping point. Speaking on Bloomberg TV, Meyer highlighted that unresolved issues in the Strait of Hormuz are constraining transport routes and tightening freight markets. He noted that failing to offset these losses will keep energy and product prices elevated, causing significant knock-on effects worldwide. The warning aligns with reports from the International Energy Agency regarding demand destruction spreading from the Gulf to Asia, Africa, and Europe.</w:t>
      </w:r>
      <w:r/>
    </w:p>
    <w:p>
      <w:pPr>
        <w:pStyle w:val="ListNumber"/>
        <w:spacing w:line="240" w:lineRule="auto"/>
        <w:ind w:left="720"/>
      </w:pPr>
      <w:r/>
      <w:hyperlink r:id="rId106">
        <w:r>
          <w:rPr>
            <w:color w:val="0000EE"/>
            <w:u w:val="single"/>
          </w:rPr>
          <w:t>https://www.zerohedge.com/political/trump-invokes-defense-production-act-sign-energy-related-directives</w:t>
        </w:r>
      </w:hyperlink>
      <w:r>
        <w:t xml:space="preserve"> - On April 20, President Donald Trump invoked the Defense Production Act to issue memorandums aimed at strengthening coal supply chains, natural gas transmission, and liquefied natural gas capacity. The directives also target boosting domestic petroleum production and expanding grid infrastructure. Citing a national energy emergency declared on January 20, 2025, the memos direct the Energy Department to utilise funding from the One Big Beautiful Bill Act to address financing risks and regulatory delays. This action follows market uncertainty driven by the conflict with Iran, which pushed oil prices to approximately $94.75 on April 20.</w:t>
      </w:r>
      <w:r/>
    </w:p>
    <w:p>
      <w:pPr>
        <w:pStyle w:val="ListNumber"/>
        <w:spacing w:line="240" w:lineRule="auto"/>
        <w:ind w:left="720"/>
      </w:pPr>
      <w:r/>
      <w:hyperlink r:id="rId107">
        <w:r>
          <w:rPr>
            <w:color w:val="0000EE"/>
            <w:u w:val="single"/>
          </w:rPr>
          <w:t>https://www.zerohedge.com/commodities/were-borrowed-time-vitol-lng-chief-warns-coming-food-price-shock</w:t>
        </w:r>
      </w:hyperlink>
      <w:r>
        <w:t xml:space="preserve"> - Pablo Galante Escobar, head of LNG at Vitol, warned at the FT Commodities Summit that the closure of the Hormuz chokepoint is transferring the energy crisis into a food crisis. He stated that only gas can supply fertilizer feed, and ongoing disruptions threaten crop yields and trigger food price inflation. Escobar noted a recovery time of three to five months for LNG production and potential long-term supply growth losses in the Gulf market. Other traders also indicated delays in expected global LNG glut.</w:t>
      </w:r>
      <w:r/>
    </w:p>
    <w:p>
      <w:pPr>
        <w:pStyle w:val="ListNumber"/>
        <w:spacing w:line="240" w:lineRule="auto"/>
        <w:ind w:left="720"/>
      </w:pPr>
      <w:r/>
      <w:hyperlink r:id="rId108">
        <w:r>
          <w:rPr>
            <w:color w:val="0000EE"/>
            <w:u w:val="single"/>
          </w:rPr>
          <w:t>https://arynews.tv/india-and-its-growing-dependence-on-russian-oil</w:t>
        </w:r>
      </w:hyperlink>
      <w:r>
        <w:t xml:space="preserve"> - India's dependence on Russian crude remains near record highs in April and May, with shipments reaching 2.25 million barrels per day in March. Despite US sanctions intended to pressure Moscow regarding the war in Ukraine, Indian refiners secured supplies via non-sanctioned entities and vessels. A renewed 30-day US sanctions waiver aims to stabilise global energy markets amidst disruptions from the war with Iran. Russian oil now constitutes 50% of India's total imports, helping replenish Moscow's state coffers.</w:t>
      </w:r>
      <w:r/>
    </w:p>
    <w:p>
      <w:pPr>
        <w:pStyle w:val="ListNumber"/>
        <w:spacing w:line="240" w:lineRule="auto"/>
        <w:ind w:left="720"/>
      </w:pPr>
      <w:r/>
      <w:hyperlink r:id="rId109">
        <w:r>
          <w:rPr>
            <w:color w:val="0000EE"/>
            <w:u w:val="single"/>
          </w:rPr>
          <w:t>https://arynews.tv/oil-prices-climb-3-after-trump-says-he-does-not-want-to-extend-iran-ceasefire</w:t>
        </w:r>
      </w:hyperlink>
      <w:r>
        <w:t xml:space="preserve"> - Oil prices rose approximately 3% following US President Donald Trump's statement that he does not intend to extend the Iran ceasefire. Brent futures increased to $97.96 per barrel, while WTI crude reached $93.15. The US military seized an Iranian-linked tanker, and shipping traffic through the Strait of Hormuz remained largely halted. While the EU prepares guidance for airlines regarding potential jet fuel shortages, German officials stated supplies are currently stable. Meanwhile, Ukraine indicated readiness to resume Russian oil pipeline operations pending aid, though sources suggest Russia may halt exports via the Druzhba pipeline from May 1.</w:t>
      </w:r>
      <w:r/>
    </w:p>
    <w:p>
      <w:pPr>
        <w:pStyle w:val="ListNumber"/>
        <w:spacing w:line="240" w:lineRule="auto"/>
        <w:ind w:left="720"/>
      </w:pPr>
      <w:r/>
      <w:hyperlink r:id="rId103">
        <w:r>
          <w:rPr>
            <w:color w:val="0000EE"/>
            <w:u w:val="single"/>
          </w:rPr>
          <w:t>https://europeanbusinessmagazine.com/markets/business-billion-barrels-oil-vanished-iran-war/?utm_source=rss&amp;utm_medium=rss&amp;utm_campaign=business-billion-barrels-oil-vanished-iran-war</w:t>
        </w:r>
      </w:hyperlink>
      <w:r>
        <w:t xml:space="preserve"> - At the Financial Times Commodities Global Summit in Lausanne on 21 April 2026, Vitol executives stated that the Iran war has caused the loss of up to a billion barrels of oil supply. The firm estimates global oil demand will finish 2026 roughly 100 million barrels lower than pre-war projections. Middle East crude output has fallen by 12 million barrels per day, and over 5 million barrels per day of global refining capacity has been shuttered. Vitol reported $2 billion in Q1 profit despite losses on derivatives positions.</w:t>
      </w:r>
      <w:r/>
    </w:p>
    <w:p>
      <w:pPr>
        <w:pStyle w:val="ListNumber"/>
        <w:spacing w:line="240" w:lineRule="auto"/>
        <w:ind w:left="720"/>
      </w:pPr>
      <w:r/>
      <w:hyperlink r:id="rId110">
        <w:r>
          <w:rPr>
            <w:color w:val="0000EE"/>
            <w:u w:val="single"/>
          </w:rPr>
          <w:t>https://www.freepressjournal.in/business/union-minister-nitin-gadkari-calls-for-100-ethanol-blending-as-auto-fuel-to-cut-oil-imports-amid-geopolitical-crises</w:t>
        </w:r>
      </w:hyperlink>
      <w:r>
        <w:t xml:space="preserve"> - Union Road Transport and Highways Minister Nitin Gadkari urged India to achieve 100 per cent ethanol blending for auto fuel to reduce dependence on imported oil amid geopolitical uncertainties. Speaking at the Indian Federation of Green Energy's Green Transport Conclave in New Delhi, Gadkari highlighted that India imports 87 per cent of its oil, costing Rs 22 lakh crore. He noted the current E20 petrol launch and referenced Brazil's 100 per cent blending success. While acknowledging petroleum sector lobbying concerns, he emphasised the need for self-reliance, quality focus in automobiles, and future potential of green hydrogen.</w:t>
      </w:r>
      <w:r/>
    </w:p>
    <w:p>
      <w:pPr>
        <w:pStyle w:val="ListNumber"/>
        <w:spacing w:line="240" w:lineRule="auto"/>
        <w:ind w:left="720"/>
      </w:pPr>
      <w:r/>
      <w:hyperlink r:id="rId103">
        <w:r>
          <w:rPr>
            <w:color w:val="0000EE"/>
            <w:u w:val="single"/>
          </w:rPr>
          <w:t>https://europeanbusinessmagazine.com/markets/business-billion-barrels-oil-vanished-iran-war/?utm_source=rss&amp;utm_medium=rss&amp;utm_campaign=business-billion-barrels-oil-vanished-iran-war</w:t>
        </w:r>
      </w:hyperlink>
      <w:r>
        <w:t xml:space="preserve"> - At the Financial Times Commodities Global Summit in Lausanne on 21 April 2026, Vitol executives stated that the Iran war has caused the loss of up to a billion barrels of oil supply. The firm estimates global oil demand will finish 2026 roughly 100 million barrels lower than pre-war projections. Middle East crude output has fallen by 12 million barrels per day, and over 5 million barrels per day of global refining capacity has been shuttered. Vitol reported $2 billion in Q1 profit despite losses on derivatives positions.</w:t>
      </w:r>
      <w:r/>
    </w:p>
    <w:p>
      <w:pPr>
        <w:pStyle w:val="ListNumber"/>
        <w:spacing w:line="240" w:lineRule="auto"/>
        <w:ind w:left="720"/>
      </w:pPr>
      <w:r/>
      <w:hyperlink r:id="rId104">
        <w:r>
          <w:rPr>
            <w:color w:val="0000EE"/>
            <w:u w:val="single"/>
          </w:rPr>
          <w:t>https://www.ttnews.com/articles/texas-oil-pipes-war-demand</w:t>
        </w:r>
      </w:hyperlink>
      <w:r>
        <w:t xml:space="preserve"> - Texas oil pipelines are operating above designed capacity to meet surging overseas demand for US crude, driven by the Iran war. Flows from the Permian Basin to Gulf Coast terminals reached an all-time high of 5.27 million barrels daily, with some systems at 102% capacity. This surge has caused a drawdown of 1.7 million barrels in Cushing, Oklahoma, storage. US exports are at record levels, creating competition between domestic fuelmakers and overseas refiners ahead of the summer driving season.</w:t>
      </w:r>
      <w:r/>
    </w:p>
    <w:p>
      <w:pPr>
        <w:pStyle w:val="ListNumber"/>
        <w:spacing w:line="240" w:lineRule="auto"/>
        <w:ind w:left="720"/>
      </w:pPr>
      <w:r/>
      <w:hyperlink r:id="rId111">
        <w:r>
          <w:rPr>
            <w:color w:val="0000EE"/>
            <w:u w:val="single"/>
          </w:rPr>
          <w:t>https://www.eanlibya.com/%D8%AA%D8%AD%D8%AF%D9%8A%D8%AB-%D8%AC%D8%AF%D9%8A%D8%AF-%D9%84%D9%80%D8%A3%D8%B1%D8%B5%D8%AF%D8%A9-%D8%A7%D9%84%D9%88%D9%82%D9%88%D8%AF-%D9%88%D8%AD%D8%B1%D9%83%D8%A9-%D8%A7%D9%84%D9%86%D8%A7/</w:t>
        </w:r>
      </w:hyperlink>
      <w:r>
        <w:t xml:space="preserve"> - On 21 April 2026, the National Oil Corporation released an update detailing fuel stock levels and tanker movements across several Libyan cities. The report provides operational data for gasoline, diesel, and cooking gas stocks in Tripoli, Misrata, Zawiya, Benghazi, and Tobruk, alongside the status of tankers at each location. This routine update aims to ensure supply stability and meet local demand.</w:t>
      </w:r>
      <w:r/>
    </w:p>
    <w:p>
      <w:pPr>
        <w:pStyle w:val="ListNumber"/>
        <w:spacing w:line="240" w:lineRule="auto"/>
        <w:ind w:left="720"/>
      </w:pPr>
      <w:r/>
      <w:hyperlink r:id="rId112">
        <w:r>
          <w:rPr>
            <w:color w:val="0000EE"/>
            <w:u w:val="single"/>
          </w:rPr>
          <w:t>https://www.fcnews.net/2026/04/the-art-of-reshoring-a-better-trade-balance/</w:t>
        </w:r>
      </w:hyperlink>
      <w:r>
        <w:t xml:space="preserve"> - Harry Moser, founder of the Reshoring Initiative, proposes the Market Access Charge (MAC), a variable tax on foreign capital inflows, to address the US trade deficit and currency overvaluation. The proposal aims to lower the US dollar's value to improve manufacturing competitiveness and incentivize reshoring, arguing this is superior to tariff-based approaches. The initiative cites 2025 data showing a 7% decline in reshoring job announcements due to policy uncertainty and advocates for targeted industrial policies ahead of the US 250th anniversary in 2026.</w:t>
      </w:r>
      <w:r/>
    </w:p>
    <w:p>
      <w:pPr>
        <w:pStyle w:val="ListNumber"/>
        <w:spacing w:line="240" w:lineRule="auto"/>
        <w:ind w:left="720"/>
      </w:pPr>
      <w:r/>
      <w:hyperlink r:id="rId113">
        <w:r>
          <w:rPr>
            <w:color w:val="0000EE"/>
            <w:u w:val="single"/>
          </w:rPr>
          <w:t>https://order-order.com/2026/04/21/milibands-gas-price-delinking-stunt-will-raise-electricity-prices/</w:t>
        </w:r>
      </w:hyperlink>
      <w:r>
        <w:t xml:space="preserve"> - Ed Miliband and Rachel Reeves announced a policy to delink gas and electricity prices, aiming to reduce reliance on gas-linked wholesale pricing. The government plans to offer renewable generators Contracts for Difference (CfDs) and increase the Electricity Generator Levy from 45% to 55%. Critics argue that making the CfD switch voluntary will raise consumer costs, as generators will only accept fixed prices exceeding expected wholesale earnings. A Department for Energy Security and Net Zero source stated that bills will not decrease, characterising the move as a marketing exercise to justify clean power rather than a cost-saving measure.</w:t>
      </w:r>
      <w:r/>
    </w:p>
    <w:p>
      <w:pPr>
        <w:pStyle w:val="ListNumber"/>
        <w:spacing w:line="240" w:lineRule="auto"/>
        <w:ind w:left="720"/>
      </w:pPr>
      <w:r/>
      <w:hyperlink r:id="rId114">
        <w:r>
          <w:rPr>
            <w:color w:val="0000EE"/>
            <w:u w:val="single"/>
          </w:rPr>
          <w:t>https://www.zerohedge.com/personal-finance/us-employment-additions-accelerate-retail-sales-soar-march</w:t>
        </w:r>
      </w:hyperlink>
      <w:r>
        <w:t xml:space="preserve"> - US retail sales rose 1.7% month-on-month in March, exceeding expectations and marking the strongest monthly increase since January 2023. The surge was driven by higher gasoline spending and year-to-date tax refunds from the One Big Beautiful Bill Act, despite rising fuel prices. Excluding automobiles and gasoline, sales increased 1.9% and 0.7% respectively. Concurrently, the ADP weekly employment change index averaged 54,750 jobs added per week over the previous four weeks, indicating sustained hiring confidence.</w:t>
      </w:r>
      <w:r/>
    </w:p>
    <w:p>
      <w:pPr>
        <w:pStyle w:val="ListNumber"/>
        <w:spacing w:line="240" w:lineRule="auto"/>
        <w:ind w:left="720"/>
      </w:pPr>
      <w:r/>
      <w:hyperlink r:id="rId115">
        <w:r>
          <w:rPr>
            <w:color w:val="0000EE"/>
            <w:u w:val="single"/>
          </w:rPr>
          <w:t>https://www.zerohedge.com/markets/oil-spikes-stocks-dump-during-warsh-hearing</w:t>
        </w:r>
      </w:hyperlink>
      <w:r>
        <w:t xml:space="preserve"> - Global markets experienced a sharp decline with oil prices spiking and stocks tanking during a hearing involving Fed Chair nominee Kevin Warsh. Treasury yields and gold prices also fell. No specific geopolitical headlines triggered the move, though uncertainty regarding the Middle East persists. The hearing featured comments from Warsh concerning the cost of living, which may have influenced the deterioration of rate-cut odds.</w:t>
      </w:r>
      <w:r/>
    </w:p>
    <w:p>
      <w:pPr>
        <w:pStyle w:val="ListNumber"/>
        <w:spacing w:line="240" w:lineRule="auto"/>
        <w:ind w:left="720"/>
      </w:pPr>
      <w:r/>
      <w:hyperlink r:id="rId105">
        <w:r>
          <w:rPr>
            <w:color w:val="0000EE"/>
            <w:u w:val="single"/>
          </w:rPr>
          <w:t>https://www.zerohedge.com/markets/dhl-ceo-warns-prolonged-energy-shock-could-push-global-economy-tipping-point</w:t>
        </w:r>
      </w:hyperlink>
      <w:r>
        <w:t xml:space="preserve"> - DHL Group CEO Tobias Meyer warned that persistent energy supply disruptions in the Gulf, specifically losses of 10 to 12 million barrels of crude oil per day, could push the global economy to a tipping point. Speaking on Bloomberg TV, Meyer highlighted that unresolved issues in the Strait of Hormuz are constraining transport routes and tightening freight markets. He noted that failing to offset these losses will keep energy and product prices elevated, causing significant knock-on effects worldwide. The warning aligns with reports from the International Energy Agency regarding demand destruction spreading from the Gulf to Asia, Africa, and Europe.</w:t>
      </w:r>
      <w:r/>
    </w:p>
    <w:p>
      <w:pPr>
        <w:pStyle w:val="ListNumber"/>
        <w:spacing w:line="240" w:lineRule="auto"/>
        <w:ind w:left="720"/>
      </w:pPr>
      <w:r/>
      <w:hyperlink r:id="rId106">
        <w:r>
          <w:rPr>
            <w:color w:val="0000EE"/>
            <w:u w:val="single"/>
          </w:rPr>
          <w:t>https://www.zerohedge.com/political/trump-invokes-defense-production-act-sign-energy-related-directives</w:t>
        </w:r>
      </w:hyperlink>
      <w:r>
        <w:t xml:space="preserve"> - On April 20, President Donald Trump invoked the Defense Production Act to issue memorandums aimed at strengthening coal supply chains, natural gas transmission, and liquefied natural gas capacity. The directives also target boosting domestic petroleum production and expanding grid infrastructure. Citing a national energy emergency declared on January 20, 2025, the memos direct the Energy Department to utilise funding from the One Big Beautiful Bill Act to address financing risks and regulatory delays. This action follows market uncertainty driven by the conflict with Iran, which pushed oil prices to approximately $94.75 on April 20.</w:t>
      </w:r>
      <w:r/>
    </w:p>
    <w:p>
      <w:pPr>
        <w:pStyle w:val="ListNumber"/>
        <w:spacing w:line="240" w:lineRule="auto"/>
        <w:ind w:left="720"/>
      </w:pPr>
      <w:r/>
      <w:hyperlink r:id="rId116">
        <w:r>
          <w:rPr>
            <w:color w:val="0000EE"/>
            <w:u w:val="single"/>
          </w:rPr>
          <w:t>https://www.zerohedge.com/energy/europes-ev-sales-jump-51-iran-war-sends-gasoline-prices-soaring</w:t>
        </w:r>
      </w:hyperlink>
      <w:r>
        <w:t xml:space="preserve"> - Registrations of battery electric vehicles in Europe surged by 51% in March 2026, driven by rising gasoline prices linked to the Iran war. Over 224,000 new electric passenger cars were registered across 15 key EU and EFTA markets, accounting for 22% of total new sales. Major markets including Germany, France, Italy, Spain, and Poland recorded significant growth, with Italy seeing a 65% year-to-date increase. Analysts attribute the shift to energy security concerns.</w:t>
      </w:r>
      <w:r/>
    </w:p>
    <w:p>
      <w:pPr>
        <w:pStyle w:val="ListNumber"/>
        <w:spacing w:line="240" w:lineRule="auto"/>
        <w:ind w:left="720"/>
      </w:pPr>
      <w:r/>
      <w:hyperlink r:id="rId117">
        <w:r>
          <w:rPr>
            <w:color w:val="0000EE"/>
            <w:u w:val="single"/>
          </w:rPr>
          <w:t>https://www.demorgen.be/nieuws/vijf-lessen-uit-het-buitenland-om-de-energiecrisis-door-te-komen-thuiswerk-zou-een-no-brainer-moeten-zijn~b590230d6/</w:t>
        </w:r>
      </w:hyperlink>
      <w:r>
        <w:t xml:space="preserve"> - Economic experts and the European Commission advise against general tax reductions on fossil fuels during the energy crisis, citing that such measures support those who do not need aid and stimulate demand. Instead, targeted measures like increased mileage allowances for commuters, mandatory remote work days, and subsidies for electric vehicles are recommended. While some countries like Italy, Germany, and Spain have implemented tax cuts, economists argue these worsen the situation by failing to reduce consumption when supply is short.</w:t>
      </w:r>
      <w:r/>
    </w:p>
    <w:p>
      <w:pPr>
        <w:pStyle w:val="ListNumber"/>
        <w:spacing w:line="240" w:lineRule="auto"/>
        <w:ind w:left="720"/>
      </w:pPr>
      <w:r/>
      <w:hyperlink r:id="rId118">
        <w:r>
          <w:rPr>
            <w:color w:val="0000EE"/>
            <w:u w:val="single"/>
          </w:rPr>
          <w:t>https://www.faz.net/aktuell/wirtschaft/klima-nachhaltigkeit/erste-gaskraftwerke-sollen-im-september-ausgeschrieben-werden-200754706.html</w:t>
        </w:r>
      </w:hyperlink>
      <w:r>
        <w:t xml:space="preserve"> - German Economy Minister Katherina Reiche has initiated inter-ministerial coordination for three energy policy laws. The Kraftwerkstrategy draft includes two auction rounds in September and December 2026 for 4.5 gigawatts each of new long-term gas capacity, totaling nine gigawatts, with a further 2 gigawatts planned for 2027. These plants, intended to back up renewables, will require subsidies funded by a new levy starting in 2031. The package also involves reforms to the Renewable Energy Act and grid expansion, facing opposition from the SPD regarding cuts to renewable support and compensation for wind operators in grid-constrained areas.</w:t>
      </w:r>
      <w:r/>
    </w:p>
    <w:p>
      <w:pPr>
        <w:pStyle w:val="ListNumber"/>
        <w:spacing w:line="240" w:lineRule="auto"/>
        <w:ind w:left="720"/>
      </w:pPr>
      <w:r/>
      <w:hyperlink r:id="rId119">
        <w:r>
          <w:rPr>
            <w:color w:val="0000EE"/>
            <w:u w:val="single"/>
          </w:rPr>
          <w:t>https://businessplus.ie/news/energy-shock-inflation-government/</w:t>
        </w:r>
      </w:hyperlink>
      <w:r>
        <w:t xml:space="preserve"> - The Irish Government revised its economic outlook in the Summer Economic Statement, warning that a global energy shock driven by Middle East instability will weigh on growth. As a net energy importer, Ireland faces rising inflation, now forecast to average 3.3% this year, up from previous projections. While the labour market remains resilient with projected job growth, risks are tilted negatively due to persistently high energy prices and geopolitical uncertainty. The State expects a fiscal surplus of €9.2bn this year, though underlying deficits are widening.</w:t>
      </w:r>
      <w:r/>
    </w:p>
    <w:p>
      <w:pPr>
        <w:pStyle w:val="ListNumber"/>
        <w:spacing w:line="240" w:lineRule="auto"/>
        <w:ind w:left="720"/>
      </w:pPr>
      <w:r/>
      <w:hyperlink r:id="rId103">
        <w:r>
          <w:rPr>
            <w:color w:val="0000EE"/>
            <w:u w:val="single"/>
          </w:rPr>
          <w:t>https://europeanbusinessmagazine.com/markets/business-billion-barrels-oil-vanished-iran-war/?utm_source=rss&amp;utm_medium=rss&amp;utm_campaign=business-billion-barrels-oil-vanished-iran-war</w:t>
        </w:r>
      </w:hyperlink>
      <w:r>
        <w:t xml:space="preserve"> - At the Financial Times Commodities Global Summit in Lausanne on 21 April 2026, Vitol executives stated that the Iran war has caused the loss of up to a billion barrels of oil supply. The firm estimates global oil demand will finish 2026 roughly 100 million barrels lower than pre-war projections. Middle East crude output has fallen by 12 million barrels per day, and over 5 million barrels per day of global refining capacity has been shuttered. Vitol reported $2 billion in Q1 profit despite losses on derivatives positions.</w:t>
      </w:r>
      <w:r/>
    </w:p>
    <w:p>
      <w:pPr>
        <w:pStyle w:val="ListNumber"/>
        <w:spacing w:line="240" w:lineRule="auto"/>
        <w:ind w:left="720"/>
      </w:pPr>
      <w:r/>
      <w:hyperlink r:id="rId120">
        <w:r>
          <w:rPr>
            <w:color w:val="0000EE"/>
            <w:u w:val="single"/>
          </w:rPr>
          <w:t>https://cryptoslate.com/bitcoin-braces-for-8b-options-expiry-as-war-oil-and-the-fed-threaten-a-volatility-reset/</w:t>
        </w:r>
      </w:hyperlink>
      <w:r>
        <w:t xml:space="preserve"> - Bitcoin faces a major options expiry of $8.07 billion on April 24, coinciding with heightened geopolitical tension over the Strait of Hormuz and upcoming Federal Reserve decisions. The derivatives market shows heavy call positioning near $75,000, while max pain sits lower at $71,500 to $72,000. Fed officials warn that oil-driven inflation could keep interest rates elevated, creating uncertainty for crypto markets as the expiry amplifies potential price swings based on macro developments.</w:t>
      </w:r>
      <w:r/>
    </w:p>
    <w:p>
      <w:pPr>
        <w:pStyle w:val="ListNumber"/>
        <w:spacing w:line="240" w:lineRule="auto"/>
        <w:ind w:left="720"/>
      </w:pPr>
      <w:r/>
      <w:hyperlink r:id="rId121">
        <w:r>
          <w:rPr>
            <w:color w:val="0000EE"/>
            <w:u w:val="single"/>
          </w:rPr>
          <w:t>https://www.notiziegeopolitiche.net/ricerca-e-industria-il-divario-strategico-tra-europa-e-cina/?utm_source=rss&amp;utm_medium=rss&amp;utm_campaign=ricerca-e-industria-il-divario-strategico-tra-europa-e-cina</w:t>
        </w:r>
      </w:hyperlink>
      <w:r>
        <w:t xml:space="preserve"> - European regulations banning internal combustion engines by 2035 are reducing R&amp;D investments in traditional powertrains among major automotive manufacturers. Conversely, China continues to invest heavily in improving diesel engine efficiency and hybrid systems, with companies like Weichai Power achieving record thermal efficiency. This divergence highlights a strategic gap where Europe's policy-driven approach contrasts with China's pragmatic model of maintaining combustion technology alongside electric mobility.</w:t>
      </w:r>
      <w:r/>
    </w:p>
    <w:p>
      <w:pPr>
        <w:pStyle w:val="ListNumber"/>
        <w:spacing w:line="240" w:lineRule="auto"/>
        <w:ind w:left="720"/>
      </w:pPr>
      <w:r/>
      <w:hyperlink r:id="rId122">
        <w:r>
          <w:rPr>
            <w:color w:val="0000EE"/>
            <w:u w:val="single"/>
          </w:rPr>
          <w:t>https://www.fool.com/earnings/call-transcripts/2026/04/21/cvr-energy-cvi-q4-2025-earnings-transcript/</w:t>
        </w:r>
      </w:hyperlink>
      <w:r>
        <w:t xml:space="preserve"> - CVR Energy reported a fourth-quarter net loss of $116 million for 2025, driven by accelerated depreciation following the reversion of its Wynnewood renewable unit to hydrocarbon processing and extended downtime at the Coffeyville fertilizer facility. While the Petroleum segment saw adjusted EBITDA rise to $73 million due to higher crack spreads, the Fertilizer segment fell to $20 million. The company completed a $1 billion senior notes offering to extend debt maturity and guide for improved fertilizer utilization in 2026. Management reiterated goals to restore dividends once cash balances and free cash flow targets are met.</w:t>
      </w:r>
      <w:r/>
    </w:p>
    <w:p>
      <w:pPr>
        <w:pStyle w:val="ListNumber"/>
        <w:spacing w:line="240" w:lineRule="auto"/>
        <w:ind w:left="720"/>
      </w:pPr>
      <w:r/>
      <w:hyperlink r:id="rId123">
        <w:r>
          <w:rPr>
            <w:color w:val="0000EE"/>
            <w:u w:val="single"/>
          </w:rPr>
          <w:t>https://www.muypymes.com/2026/04/21/tension-oriente-medio-presion-materias-primas</w:t>
        </w:r>
      </w:hyperlink>
      <w:r>
        <w:t xml:space="preserve"> - Over a month into the Middle East conflict escalation, global raw material markets remain under significant pressure, affecting multiple industrial sectors. Disruptions at the Strait of Hormuz have driven up oil, gas, and input costs, with gasoline hitting record highs in the US and diesel tripling in Asia. The European TTF gas price rose nearly 85% in one month. Rising energy costs are increasing production expenses for plastics, petrochemicals, fertilizers, and metals like aluminium, fueling inflationary risks. Analysts from Coface warn that prolonged disruptions could extend impacts to major agricultural economies, threatening supply chain stability and forcing companies to rethink procurement strategies.</w:t>
      </w:r>
      <w:r/>
    </w:p>
    <w:p>
      <w:pPr>
        <w:pStyle w:val="ListNumber"/>
        <w:spacing w:line="240" w:lineRule="auto"/>
        <w:ind w:left="720"/>
      </w:pPr>
      <w:r/>
      <w:hyperlink r:id="rId124">
        <w:r>
          <w:rPr>
            <w:color w:val="0000EE"/>
            <w:u w:val="single"/>
          </w:rPr>
          <w:t>https://foreignpolicy.com/2026/04/21/russia-oil-prices-putin-trump-iran-war/</w:t>
        </w:r>
      </w:hyperlink>
      <w:r>
        <w:t xml:space="preserve"> - Moscow's earnings from fossil fuel exports in March reached a two-year high, with daily income of 713 million euros and monthly tax receipts of 7.4 billion euros, according to the Centre for Research on Energy and Clean Air. Global oil prices jumped more than 50 percent since the Iran war began, and eased sanctions on Russian energy exports allowed volumes to rise 16 percent in March. Despite Ukrainian attacks on Russian oil installations, the combination of high prices and sanctions waivers is outweighing mitigation efforts, providing significant revenue for the Kremlin.</w:t>
      </w:r>
      <w:r/>
    </w:p>
    <w:p>
      <w:pPr>
        <w:pStyle w:val="ListNumber"/>
        <w:spacing w:line="240" w:lineRule="auto"/>
        <w:ind w:left="720"/>
      </w:pPr>
      <w:r/>
      <w:hyperlink r:id="rId125">
        <w:r>
          <w:rPr>
            <w:color w:val="0000EE"/>
            <w:u w:val="single"/>
          </w:rPr>
          <w:t>https://www.livemint.com/news/india/rajasthan-refinery-fire-investigation-team-energy-security-india-fuel-supply-11776776017061.html</w:t>
        </w:r>
      </w:hyperlink>
      <w:r>
        <w:t xml:space="preserve"> - A four-member investigation team, headed by former MRPL managing director M. Venkatesh, has arrived in Barmer to probe a fire at the HPCL Rajasthan Refinery Ltd. The incident occurred at the facility in Balotra, Rajasthan, on Monday, a day before its planned inauguration by Prime Minister Narendra Modi. HPCL stated that a hydrocarbon leak likely caused the fire, though all units remain structurally safe. The government confirmed sufficient fuel stocks despite the disruption.</w:t>
      </w:r>
      <w:r/>
    </w:p>
    <w:p>
      <w:pPr>
        <w:pStyle w:val="ListNumber"/>
        <w:spacing w:line="240" w:lineRule="auto"/>
        <w:ind w:left="720"/>
      </w:pPr>
      <w:r/>
      <w:hyperlink r:id="rId126">
        <w:r>
          <w:rPr>
            <w:color w:val="0000EE"/>
            <w:u w:val="single"/>
          </w:rPr>
          <w:t>https://tass.com/economy/2120209</w:t>
        </w:r>
      </w:hyperlink>
      <w:r>
        <w:t xml:space="preserve"> - Fatih Birol, head of the International Energy Agency (IEA), stated that more than 80 energy facilities have been damaged during the conflict in the Middle East, with 34 sustaining serious damage. He warned that the closure of the Strait of Hormuz threatens global energy security, noting a loss of roughly 100 billion cubic meters of natural gas and significant oil supply disruptions. Birol estimated that restoring production to pre-war levels at damaged facilities could take at least two years.</w:t>
      </w:r>
      <w:r/>
    </w:p>
    <w:p>
      <w:pPr>
        <w:pStyle w:val="ListNumber"/>
        <w:spacing w:line="240" w:lineRule="auto"/>
        <w:ind w:left="720"/>
      </w:pPr>
      <w:r/>
      <w:hyperlink r:id="rId127">
        <w:r>
          <w:rPr>
            <w:color w:val="0000EE"/>
            <w:u w:val="single"/>
          </w:rPr>
          <w:t>https://tass.com/economy/2120393</w:t>
        </w:r>
      </w:hyperlink>
      <w:r>
        <w:t xml:space="preserve"> - Jaziri Alkaf, former Malaysian Senator, states that Asian nations including the Philippines, Vietnam, Indonesia, and Malaysia are actively negotiating with Russia to secure crude supplies due to instability in the Strait of Hormuz. Russian Urals crude prices have risen 67% to $94.5 per barrel, flipping from a discount to a premium. Malaysia, with a structural deficit requiring half its oil needs to be imported, faces significant vulnerability to supply shocks and price volatility as 38% of its imports transit the volatile strait.</w:t>
      </w:r>
      <w:r/>
    </w:p>
    <w:p>
      <w:pPr>
        <w:pStyle w:val="ListNumber"/>
        <w:spacing w:line="240" w:lineRule="auto"/>
        <w:ind w:left="720"/>
      </w:pPr>
      <w:r/>
      <w:hyperlink r:id="rId128">
        <w:r>
          <w:rPr>
            <w:color w:val="0000EE"/>
            <w:u w:val="single"/>
          </w:rPr>
          <w:t>https://energynow.com/2026/04/canadian-oil-sands-a-highly-economic-and-growing-resource-approaching-a-pipeline-crossroads/</w:t>
        </w:r>
      </w:hyperlink>
      <w:r>
        <w:t xml:space="preserve"> - Enverus Intelligence Research released a report stating Western Canada Sedimentary Basin oil production could grow by approximately 1 million barrels per day over the next seven years, driven by brownfield Steam-Assisted Gravity Drainage development. However, the analysis warns that available pipeline capacity will be filled by the early 2030s. Due to long lead times for new pipeline projects and multiyear cycles required for SAGD expansion, producers face structural limitations on accelerating output despite high oil prices. The report highlights the resource's economic viability and significant recoverable reserves.</w:t>
      </w:r>
      <w:r/>
    </w:p>
    <w:p>
      <w:pPr>
        <w:pStyle w:val="ListNumber"/>
        <w:spacing w:line="240" w:lineRule="auto"/>
        <w:ind w:left="720"/>
      </w:pPr>
      <w:r/>
      <w:hyperlink r:id="rId129">
        <w:r>
          <w:rPr>
            <w:color w:val="0000EE"/>
            <w:u w:val="single"/>
          </w:rPr>
          <w:t>https://energynow.com/2026/04/us-crude-and-fuel-exports-surge-to-record-highs-but-its-not-enough-russell/</w:t>
        </w:r>
      </w:hyperlink>
      <w:r>
        <w:t xml:space="preserve"> - US crude and refined product exports reached record levels in April and May 2026, with shipments of 5.44 million and 5.48 million barrels per day respectively, according to Kpler. Despite this increase, the surge is insufficient to compensate for the approximately 10 million barrels per day loss in Asian exports caused by the closure of the Strait of Hormuz following the US and Israeli attacks on Iran. While US exports to Asia rose significantly, total seaborne exports to the region dropped from 24.87 million bpd in February to 14.8 million bpd in April. The situation highlights the difficulty for global markets to adjust to the loss of Middle Eastern supply.</w:t>
      </w:r>
      <w:r/>
    </w:p>
    <w:p>
      <w:pPr>
        <w:pStyle w:val="ListNumber"/>
        <w:spacing w:line="240" w:lineRule="auto"/>
        <w:ind w:left="720"/>
      </w:pPr>
      <w:r/>
      <w:hyperlink r:id="rId130">
        <w:r>
          <w:rPr>
            <w:color w:val="0000EE"/>
            <w:u w:val="single"/>
          </w:rPr>
          <w:t>https://energynow.com/2026/04/oil-prices-dont-reflect-scale-of-supply-hit-analysts-say/</w:t>
        </w:r>
      </w:hyperlink>
      <w:r>
        <w:t xml:space="preserve"> - Top analysts state that oil prices fail to fully capture the magnitude of supply disruptions caused by the Iran war, which has effectively closed the Strait of Hormuz. Trafigura Group's Saad Rahim noted a loss of one billion barrels of supply, potentially rising to 1.5 billion if the conflict continues. Gunvor Group's Frederic Lasserre warned that markets could deplete stockpiles within another month. Energy Aspects' Amrita Sen suggested flows might never return to pre-war levels, forecasting a loss of 450 million barrels of clean products. Brent futures remain volatile, trading near US$95 a barrel despite the severe supply constraints.</w:t>
      </w:r>
      <w:r/>
    </w:p>
    <w:p>
      <w:pPr>
        <w:pStyle w:val="ListNumber"/>
        <w:spacing w:line="240" w:lineRule="auto"/>
        <w:ind w:left="720"/>
      </w:pPr>
      <w:r/>
      <w:hyperlink r:id="rId131">
        <w:r>
          <w:rPr>
            <w:color w:val="0000EE"/>
            <w:u w:val="single"/>
          </w:rPr>
          <w:t>https://www.n-tv.de/wirtschaft/Finanzprofis-beim-Blick-auf-die-Konjunktur-immer-skeptischer-id30738417.html</w:t>
        </w:r>
      </w:hyperlink>
      <w:r>
        <w:t xml:space="preserve"> - The ZEW economic sentiment index fell by 16.7 points in April to -17.2, reaching its lowest level since December 2022. Financial experts attribute this decline to the Middle East conflict, citing fears of long-term energy supply shortages that are dampening investment and weakening the impact of government stimulus. While the government's infrastructure and armaments programme is expected to provide some positive growth effects, the overall outlook for the German economy has become significantly more negative.</w:t>
      </w:r>
      <w:r/>
    </w:p>
    <w:p>
      <w:pPr>
        <w:pStyle w:val="ListNumber"/>
        <w:spacing w:line="240" w:lineRule="auto"/>
        <w:ind w:left="720"/>
      </w:pPr>
      <w:r/>
      <w:hyperlink r:id="rId132">
        <w:r>
          <w:rPr>
            <w:color w:val="0000EE"/>
            <w:u w:val="single"/>
          </w:rPr>
          <w:t>https://www.newsducamer.com/hydrocarbures-le-cameroun-renforce-loption-dangote-pour-securiser-ses-approvisionnements/?utm_source=rss&amp;utm_medium=rss&amp;utm_campaign=hydrocarbures-le-cameroun-renforce-loption-dangote-pour-securiser-ses-approvisionnements</w:t>
        </w:r>
      </w:hyperlink>
      <w:r>
        <w:t xml:space="preserve"> - Cameroun authorities are reinforcing their partnership with Nigerian group Dangote to secure fuel imports amid geopolitical tensions in the Middle East. A Ministry of Finance document recommends intensifying reliance on Dangote to guarantee volumes and stabilise the domestic market. This strategy aims to reduce dependence on long supply chains exposed to global shocks. The move addresses immediate risks of supply contraction and price hikes, while long-term plans include rehabilitating SONARA and building a refinery at Kribi to reduce refined product imports.</w:t>
      </w:r>
      <w:r/>
    </w:p>
    <w:p>
      <w:pPr>
        <w:pStyle w:val="ListNumber"/>
        <w:spacing w:line="240" w:lineRule="auto"/>
        <w:ind w:left="720"/>
      </w:pPr>
      <w:r/>
      <w:hyperlink r:id="rId133">
        <w:r>
          <w:rPr>
            <w:color w:val="0000EE"/>
            <w:u w:val="single"/>
          </w:rPr>
          <w:t>https://www.climatechangenews.com/2026/04/21/fossil-fuel-crisis-offers-chance-to-speed-up-energy-transition-ministers-say/</w:t>
        </w:r>
      </w:hyperlink>
      <w:r>
        <w:t xml:space="preserve"> - Energy and climate ministers at the Petersberg Climate Dialogue in Berlin argue that the fossil fuel crisis triggered by the Iran war provides a unique opportunity to accelerate the shift to clean energy. Murat Kurum of Türkiye, Chris Bowen of Australia, and Carsten Schneider of Germany emphasised that fossil fuels cannot guarantee security, citing wind and solar as reliable alternatives. The gathering, attended by representatives from over 30 countries, aims to lay groundwork for COP31 in Antalya. UN Secretary-General António Guterres called for transition roadmaps to manage the crisis without deepening climate issues, while Türkiye's Kurum urged nations to submit national climate plans.</w:t>
      </w:r>
      <w:r/>
    </w:p>
    <w:p>
      <w:pPr>
        <w:pStyle w:val="ListNumber"/>
        <w:spacing w:line="240" w:lineRule="auto"/>
        <w:ind w:left="720"/>
      </w:pPr>
      <w:r/>
      <w:hyperlink r:id="rId134">
        <w:r>
          <w:rPr>
            <w:color w:val="0000EE"/>
            <w:u w:val="single"/>
          </w:rPr>
          <w:t>https://indianexpress.com/article/business/moodys-india-credit-stability-west-asia-energy-shock-investor-confidence-10648775/</w:t>
        </w:r>
      </w:hyperlink>
      <w:r>
        <w:t xml:space="preserve"> - Moody's Ratings states that India's ability to maintain investor confidence and manage macroeconomic trade-offs is crucial for preserving credit stability amidst a prolonged disruption in West Asia. The agency warns that extended economic activity disruption in the Gulf region could hurt remittance flows and widen India's trade deficit. While India's external position remains sound due to large foreign exchange reserves, the ratings agency lowered its 2026-27 GDP growth forecast to 6%. The report highlights risks of entrenched inflation, strained fiscal policy, and potential threats to agricultural production and food security due to fertiliser and cooking gas shortages.</w:t>
      </w:r>
      <w:r/>
    </w:p>
    <w:p>
      <w:pPr>
        <w:pStyle w:val="ListNumber"/>
        <w:spacing w:line="240" w:lineRule="auto"/>
        <w:ind w:left="720"/>
      </w:pPr>
      <w:r/>
      <w:hyperlink r:id="rId135">
        <w:r>
          <w:rPr>
            <w:color w:val="0000EE"/>
            <w:u w:val="single"/>
          </w:rPr>
          <w:t>https://trajanwealth.com/blog/q1-2026-market-recap/</w:t>
        </w:r>
      </w:hyperlink>
      <w:r>
        <w:t xml:space="preserve"> - In Q1 2026, global markets shifted from optimism regarding rate cuts to a regime dominated by geopolitical tensions and resurgent inflation. Middle East conflicts drove oil prices above $100 per barrel, while the Nasdaq Composite fell 7.0% as investors questioned AI revenue growth. The Federal Reserve held rates at 3.5%-3.75%, delaying expected cuts until potentially September 2026. Consequently, value stocks outperformed growth, with capital rotating into energy, industrials, and defensive sectors as investors prioritised fundamentals over momentum.</w:t>
      </w:r>
      <w:r/>
    </w:p>
    <w:p>
      <w:pPr>
        <w:pStyle w:val="ListNumber"/>
        <w:spacing w:line="240" w:lineRule="auto"/>
        <w:ind w:left="720"/>
      </w:pPr>
      <w:r/>
      <w:hyperlink r:id="rId136">
        <w:r>
          <w:rPr>
            <w:color w:val="0000EE"/>
            <w:u w:val="single"/>
          </w:rPr>
          <w:t>https://dailycarblog.com/2026/04/petrol-price-instability-drives-record-electric-car-adoption-across-europe/</w:t>
        </w:r>
      </w:hyperlink>
      <w:r>
        <w:t xml:space="preserve"> - In the first quarter of 2026, battery electric vehicle registrations in major European markets rose by approximately 29% year-on-year to nearly 560,000 units, with March growth exceeding 50%. This surge follows a sharp increase in fossil fuel prices due to geopolitical instability in the Middle East. Strongest growth occurred in Germany, France, Spain, Italy, and Poland, where adoption increased by over 40%. In the United Kingdom, BEV penetration reached roughly 22.5% of new car sales. The additional stock is estimated to displace two million barrels of oil annually.</w:t>
      </w:r>
      <w:r/>
    </w:p>
    <w:p>
      <w:pPr>
        <w:pStyle w:val="ListNumber"/>
        <w:spacing w:line="240" w:lineRule="auto"/>
        <w:ind w:left="720"/>
      </w:pPr>
      <w:r/>
      <w:hyperlink r:id="rId137">
        <w:r>
          <w:rPr>
            <w:color w:val="0000EE"/>
            <w:u w:val="single"/>
          </w:rPr>
          <w:t>https://www.ft.com/content/8e56b090-2236-4787-a2b1-71755cbaa2ec?syn-25a6b1a6=1</w:t>
        </w:r>
      </w:hyperlink>
      <w:r>
        <w:t xml:space="preserve"> - Kevin Warsh will appear before the Senate Banking Committee today for a confirmation hearing to become the next chair of the US Federal Reserve. Nominated by Donald Trump, Warsh must balance convincing lawmakers of his independence from the president while satisfying Trump's expectations. The hearing is expected to be tense, with Democrats questioning his views on Fed independence and his personal wealth disclosures. Republicans may also challenge the nomination due to an ongoing criminal investigation into incumbent chair Jay Powell. Warsh aims to secure the backing of at least 51 Senate Republicans to proceed to a full vote.</w:t>
      </w:r>
      <w:r/>
    </w:p>
    <w:p>
      <w:pPr>
        <w:pStyle w:val="ListNumber"/>
        <w:spacing w:line="240" w:lineRule="auto"/>
        <w:ind w:left="720"/>
      </w:pPr>
      <w:r/>
      <w:hyperlink r:id="rId138">
        <w:r>
          <w:rPr>
            <w:color w:val="0000EE"/>
            <w:u w:val="single"/>
          </w:rPr>
          <w:t>https://energynow.com/2026/04/war-in-iran-is-causing-biggest-energy-crisis-in-history-iea-says/</w:t>
        </w:r>
      </w:hyperlink>
      <w:r>
        <w:t xml:space="preserve"> - Fatih Birol, head of the International Energy Agency (IEA), stated on Tuesday that the conflict between Iran, the United States, and Israel is creating the worst energy crisis in history. The war has disrupted maritime traffic in the Strait of Hormuz, affecting a fifth of global oil and liquefied natural gas flows. This crisis compounds existing supply issues from Russia's war with Ukraine, which severed Russian gas supplies to Europe. Birol described the situation as worse than the combined crises of 1973, 1979, and 2022. In March, the IEA released 400 million barrels of oil from strategic stockpiles to combat rising prices.</w:t>
      </w:r>
      <w:r/>
    </w:p>
    <w:p>
      <w:pPr>
        <w:pStyle w:val="ListNumber"/>
        <w:spacing w:line="240" w:lineRule="auto"/>
        <w:ind w:left="720"/>
      </w:pPr>
      <w:r/>
      <w:hyperlink r:id="rId139">
        <w:r>
          <w:rPr>
            <w:color w:val="0000EE"/>
            <w:u w:val="single"/>
          </w:rPr>
          <w:t>https://www.autoremarketing.com/subprime/feds-waller-recaps-impact-of-labor-markets-head-snapping-volatility-on-policymakers-next-rate-decision/</w:t>
        </w:r>
      </w:hyperlink>
      <w:r>
        <w:t xml:space="preserve"> - Federal Reserve Governor Christopher Waller addressed the impact of volatile labor market data on upcoming interest rate decisions. Speaking in Auburn, Alabama, Waller highlighted erratic payroll figures and employer hesitation due to uncertainty and Middle East conflicts. He noted that while unemployment remains steady, job-finding rates are declining. Waller stated that if elevated energy prices and supply chain issues drive higher inflation alongside a weakening labor market, he may maintain current policy rates to balance the Fed's dual mandate risks.</w:t>
      </w:r>
      <w:r/>
    </w:p>
    <w:p>
      <w:pPr>
        <w:pStyle w:val="ListNumber"/>
        <w:spacing w:line="240" w:lineRule="auto"/>
        <w:ind w:left="720"/>
      </w:pPr>
      <w:r/>
      <w:hyperlink r:id="rId140">
        <w:r>
          <w:rPr>
            <w:color w:val="0000EE"/>
            <w:u w:val="single"/>
          </w:rPr>
          <w:t>https://dailycaller.com/2026/04/21/climate-superfund-lawsuits-fossil-fuels-congress-environmentalists/</w:t>
        </w:r>
      </w:hyperlink>
      <w:r>
        <w:t xml:space="preserve"> - Representative Harriet Hageman introduced the Stop Climate Shakedown Act of 2026 to prevent states from imposing retroactive climate liability on energy producers. The legislation aims to stop what the author describes as 'climate superfund' laws in states like Vermont and New York, which punish lawful fossil fuel production. The bill seeks to protect American jobs and energy security by halting lawsuits that the author claims are designed to extort money from companies and fund liberal political projects. The article notes that the Department of Justice is already intervening in some state cases under an executive order.</w:t>
      </w:r>
      <w:r/>
    </w:p>
    <w:p>
      <w:pPr>
        <w:pStyle w:val="ListNumber"/>
        <w:spacing w:line="240" w:lineRule="auto"/>
        <w:ind w:left="720"/>
      </w:pPr>
      <w:r/>
      <w:hyperlink r:id="rId141">
        <w:r>
          <w:rPr>
            <w:color w:val="0000EE"/>
            <w:u w:val="single"/>
          </w:rPr>
          <w:t>https://www.bworldonline.com/top-stories/2026/04/22/744530/growth-may-slow-to-4-as-oil-shock-hits-consumption-bmi-says/</w:t>
        </w:r>
      </w:hyperlink>
      <w:r>
        <w:t xml:space="preserve"> - BMI forecasts Philippine economic growth could slow to 4% in 2026, down from 4.4% in 2025, if the Middle East war escalates. Higher oil prices and second-round inflation pressures are expected to weigh on domestic consumption. This projection falls below the government's 5%-6% target. Analysts note that while the Bangko Sentral ng Pilipinas may pause rates this week, a hike is anticipated in June or an off-cycle meeting due to inflation breaching the 2-4% target range.</w:t>
      </w:r>
      <w:r/>
    </w:p>
    <w:p>
      <w:pPr>
        <w:pStyle w:val="ListNumber"/>
        <w:spacing w:line="240" w:lineRule="auto"/>
        <w:ind w:left="720"/>
      </w:pPr>
      <w:r/>
      <w:hyperlink r:id="rId142">
        <w:r>
          <w:rPr>
            <w:color w:val="0000EE"/>
            <w:u w:val="single"/>
          </w:rPr>
          <w:t>https://tedmag.com/border-states-supply-chain-update-april-2026/</w:t>
        </w:r>
      </w:hyperlink>
      <w:r>
        <w:t xml:space="preserve"> - A two-week ceasefire between the United States and Iran was reached on April 7, 2026, following conflict that began in late February involving U.S.-Israeli strikes and Iranian retaliatory attacks. The conflict impacted the Strait of Hormuz, a critical maritime corridor for crude oil and liquefied natural gas exports, causing prices to rise above $100 per barrel. Following the announcement, oil prices declined as the United States suspended active strikes and Iran stated the Strait of Hormuz would remain open during negotiations. Long-term stability depends on a diplomatic agreement to stabilise the region.</w:t>
      </w:r>
      <w:r/>
    </w:p>
    <w:p>
      <w:pPr>
        <w:pStyle w:val="ListNumber"/>
        <w:spacing w:line="240" w:lineRule="auto"/>
        <w:ind w:left="720"/>
      </w:pPr>
      <w:r/>
      <w:hyperlink r:id="rId126">
        <w:r>
          <w:rPr>
            <w:color w:val="0000EE"/>
            <w:u w:val="single"/>
          </w:rPr>
          <w:t>https://tass.com/economy/2120209</w:t>
        </w:r>
      </w:hyperlink>
      <w:r>
        <w:t xml:space="preserve"> - Fatih Birol, head of the International Energy Agency (IEA), stated that more than 80 energy facilities have been damaged during the conflict in the Middle East, with 34 sustaining serious damage. He warned that the closure of the Strait of Hormuz threatens global energy security, noting a loss of roughly 100 billion cubic meters of natural gas and significant oil supply disruptions. Birol estimated that restoring production to pre-war levels at damaged facilities could take at least two years.</w:t>
      </w:r>
      <w:r/>
    </w:p>
    <w:p>
      <w:pPr>
        <w:pStyle w:val="ListNumber"/>
        <w:spacing w:line="240" w:lineRule="auto"/>
        <w:ind w:left="720"/>
      </w:pPr>
      <w:r/>
      <w:hyperlink r:id="rId127">
        <w:r>
          <w:rPr>
            <w:color w:val="0000EE"/>
            <w:u w:val="single"/>
          </w:rPr>
          <w:t>https://tass.com/economy/2120393</w:t>
        </w:r>
      </w:hyperlink>
      <w:r>
        <w:t xml:space="preserve"> - Jaziri Alkaf, former Malaysian Senator, states that Asian nations including the Philippines, Vietnam, Indonesia, and Malaysia are actively negotiating with Russia to secure crude supplies due to instability in the Strait of Hormuz. Russian Urals crude prices have risen 67% to $94.5 per barrel, flipping from a discount to a premium. Malaysia, with a structural deficit requiring half its oil needs to be imported, faces significant vulnerability to supply shocks and price volatility as 38% of its imports transit the volatile strait.</w:t>
      </w:r>
      <w:r/>
    </w:p>
    <w:p>
      <w:pPr>
        <w:pStyle w:val="ListNumber"/>
        <w:spacing w:line="240" w:lineRule="auto"/>
        <w:ind w:left="720"/>
      </w:pPr>
      <w:r/>
      <w:hyperlink r:id="rId128">
        <w:r>
          <w:rPr>
            <w:color w:val="0000EE"/>
            <w:u w:val="single"/>
          </w:rPr>
          <w:t>https://energynow.com/2026/04/canadian-oil-sands-a-highly-economic-and-growing-resource-approaching-a-pipeline-crossroads/</w:t>
        </w:r>
      </w:hyperlink>
      <w:r>
        <w:t xml:space="preserve"> - Enverus Intelligence Research released a report stating Western Canada Sedimentary Basin oil production could grow by approximately 1 million barrels per day over the next seven years, driven by brownfield Steam-Assisted Gravity Drainage development. However, the analysis warns that available pipeline capacity will be filled by the early 2030s. Due to long lead times for new pipeline projects and multiyear cycles required for SAGD expansion, producers face structural limitations on accelerating output despite high oil prices. The report highlights the resource's economic viability and significant recoverable reserves.</w:t>
      </w:r>
      <w:r/>
    </w:p>
    <w:p>
      <w:pPr>
        <w:pStyle w:val="ListNumber"/>
        <w:spacing w:line="240" w:lineRule="auto"/>
        <w:ind w:left="720"/>
      </w:pPr>
      <w:r/>
      <w:hyperlink r:id="rId129">
        <w:r>
          <w:rPr>
            <w:color w:val="0000EE"/>
            <w:u w:val="single"/>
          </w:rPr>
          <w:t>https://energynow.com/2026/04/us-crude-and-fuel-exports-surge-to-record-highs-but-its-not-enough-russell/</w:t>
        </w:r>
      </w:hyperlink>
      <w:r>
        <w:t xml:space="preserve"> - US crude and refined product exports reached record levels in April and May 2026, with shipments of 5.44 million and 5.48 million barrels per day respectively, according to Kpler. Despite this increase, the surge is insufficient to compensate for the approximately 10 million barrels per day loss in Asian exports caused by the closure of the Strait of Hormuz following the US and Israeli attacks on Iran. While US exports to Asia rose significantly, total seaborne exports to the region dropped from 24.87 million bpd in February to 14.8 million bpd in April. The situation highlights the difficulty for global markets to adjust to the loss of Middle Eastern supply.</w:t>
      </w:r>
      <w:r/>
    </w:p>
    <w:p>
      <w:pPr>
        <w:pStyle w:val="ListNumber"/>
        <w:spacing w:line="240" w:lineRule="auto"/>
        <w:ind w:left="720"/>
      </w:pPr>
      <w:r/>
      <w:hyperlink r:id="rId143">
        <w:r>
          <w:rPr>
            <w:color w:val="0000EE"/>
            <w:u w:val="single"/>
          </w:rPr>
          <w:t>https://energynow.com/2026/04/oil-falls-on-expectations-us-iran-talks-likely-opening-of-supply/</w:t>
        </w:r>
      </w:hyperlink>
      <w:r>
        <w:t xml:space="preserve"> - Oil prices declined on Tuesday as markets anticipated peace talks between the US and Iran, which could lead to increased supply from the Middle East. Brent crude futures dropped 69 cents to $94.79 a barrel, while WTI fell 1.3% to $88.49. This reversal follows a surge in prices after Iran shut the Strait of Hormuz and the US seized an Iranian cargo ship. Analysts note that while a ceasefire extension is likely, further disruptions remain possible. Additionally, Russia plans to stop oil exports from Kazakhstan to Germany via the Druzhba pipeline starting May 1, and a fire at Russia's Tuapse port continues following a Ukrainian drone attack.</w:t>
      </w:r>
      <w:r/>
    </w:p>
    <w:p>
      <w:pPr>
        <w:pStyle w:val="ListNumber"/>
        <w:spacing w:line="240" w:lineRule="auto"/>
        <w:ind w:left="720"/>
      </w:pPr>
      <w:r/>
      <w:hyperlink r:id="rId130">
        <w:r>
          <w:rPr>
            <w:color w:val="0000EE"/>
            <w:u w:val="single"/>
          </w:rPr>
          <w:t>https://energynow.com/2026/04/oil-prices-dont-reflect-scale-of-supply-hit-analysts-say/</w:t>
        </w:r>
      </w:hyperlink>
      <w:r>
        <w:t xml:space="preserve"> - Top analysts state that oil prices fail to fully capture the magnitude of supply disruptions caused by the Iran war, which has effectively closed the Strait of Hormuz. Trafigura Group's Saad Rahim noted a loss of one billion barrels of supply, potentially rising to 1.5 billion if the conflict continues. Gunvor Group's Frederic Lasserre warned that markets could deplete stockpiles within another month. Energy Aspects' Amrita Sen suggested flows might never return to pre-war levels, forecasting a loss of 450 million barrels of clean products. Brent futures remain volatile, trading near US$95 a barrel despite the severe supply constraints.</w:t>
      </w:r>
      <w:r/>
    </w:p>
    <w:p>
      <w:pPr>
        <w:pStyle w:val="ListNumber"/>
        <w:spacing w:line="240" w:lineRule="auto"/>
        <w:ind w:left="720"/>
      </w:pPr>
      <w:r/>
      <w:hyperlink r:id="rId132">
        <w:r>
          <w:rPr>
            <w:color w:val="0000EE"/>
            <w:u w:val="single"/>
          </w:rPr>
          <w:t>https://www.newsducamer.com/hydrocarbures-le-cameroun-renforce-loption-dangote-pour-securiser-ses-approvisionnements/?utm_source=rss&amp;utm_medium=rss&amp;utm_campaign=hydrocarbures-le-cameroun-renforce-loption-dangote-pour-securiser-ses-approvisionnements</w:t>
        </w:r>
      </w:hyperlink>
      <w:r>
        <w:t xml:space="preserve"> - Cameroun authorities are reinforcing their partnership with Nigerian group Dangote to secure fuel imports amid geopolitical tensions in the Middle East. A Ministry of Finance document recommends intensifying reliance on Dangote to guarantee volumes and stabilise the domestic market. This strategy aims to reduce dependence on long supply chains exposed to global shocks. The move addresses immediate risks of supply contraction and price hikes, while long-term plans include rehabilitating SONARA and building a refinery at Kribi to reduce refined product imports.</w:t>
      </w:r>
      <w:r/>
    </w:p>
    <w:p>
      <w:pPr>
        <w:pStyle w:val="ListNumber"/>
        <w:spacing w:line="240" w:lineRule="auto"/>
        <w:ind w:left="720"/>
      </w:pPr>
      <w:r/>
      <w:hyperlink r:id="rId144">
        <w:r>
          <w:rPr>
            <w:color w:val="0000EE"/>
            <w:u w:val="single"/>
          </w:rPr>
          <w:t>https://www.n-tv.de/wirtschaft/So-reagieren-die-Oelpreise-id30737921.html</w:t>
        </w:r>
      </w:hyperlink>
      <w:r>
        <w:t xml:space="preserve"> - Oil prices have increased significantly following the outbreak of war in the Gulf region and the blockade of the Strait of Hormus. The conflict threatens to cut off oil supplies for nations including Japan, India, and China, while damage to key refineries tightens global availability. Brent and West Texas Intermediate (WTI) benchmarks are tracking higher as traders speculate on sustained demand. The article notes that high oil prices negatively impact industrial economies by raising costs for transport, electricity, and heating, potentially dampening consumer spending and economic growth.</w:t>
      </w:r>
      <w:r/>
    </w:p>
    <w:p>
      <w:pPr>
        <w:pStyle w:val="ListNumber"/>
        <w:spacing w:line="240" w:lineRule="auto"/>
        <w:ind w:left="720"/>
      </w:pPr>
      <w:r/>
      <w:hyperlink r:id="rId145">
        <w:r>
          <w:rPr>
            <w:color w:val="0000EE"/>
            <w:u w:val="single"/>
          </w:rPr>
          <w:t>https://www.tampafp.com/strait-talk-why-your-wallet-isnt-caving-to-high-gas-prices-and-war-fears/</w:t>
        </w:r>
      </w:hyperlink>
      <w:r>
        <w:t xml:space="preserve"> - US consumer confidence increased by 0.6 points according to Morning Consult's Index of Consumer Sentiment, driven by market hopes for a diplomatic deal with Iran. Despite rising fuel costs, three out of four consumers are absorbing expenses rather than altering driving habits, as gas spending now accounts for only 3.3% of total consumer spending compared to 5.2% in early 2022. While low-income earners face high risk, the broader economy remains stable with inflation expectations at 4.5% and a sentiment score of 89.4.</w:t>
      </w:r>
      <w:r/>
    </w:p>
    <w:p>
      <w:pPr>
        <w:pStyle w:val="ListNumber"/>
        <w:spacing w:line="240" w:lineRule="auto"/>
        <w:ind w:left="720"/>
      </w:pPr>
      <w:r/>
      <w:hyperlink r:id="rId136">
        <w:r>
          <w:rPr>
            <w:color w:val="0000EE"/>
            <w:u w:val="single"/>
          </w:rPr>
          <w:t>https://dailycarblog.com/2026/04/petrol-price-instability-drives-record-electric-car-adoption-across-europe/</w:t>
        </w:r>
      </w:hyperlink>
      <w:r>
        <w:t xml:space="preserve"> - In the first quarter of 2026, battery electric vehicle registrations in major European markets rose by approximately 29% year-on-year to nearly 560,000 units, with March growth exceeding 50%. This surge follows a sharp increase in fossil fuel prices due to geopolitical instability in the Middle East. Strongest growth occurred in Germany, France, Spain, Italy, and Poland, where adoption increased by over 40%. In the United Kingdom, BEV penetration reached roughly 22.5% of new car sales. The additional stock is estimated to displace two million barrels of oil annually.</w:t>
      </w:r>
      <w:r/>
    </w:p>
    <w:p>
      <w:pPr>
        <w:pStyle w:val="ListNumber"/>
        <w:spacing w:line="240" w:lineRule="auto"/>
        <w:ind w:left="720"/>
      </w:pPr>
      <w:r/>
      <w:hyperlink r:id="rId146">
        <w:r>
          <w:rPr>
            <w:color w:val="0000EE"/>
            <w:u w:val="single"/>
          </w:rPr>
          <w:t>https://www.chemengonline.com/basf-expands-production-capacities-for-plastic-additives-in-china/</w:t>
        </w:r>
      </w:hyperlink>
      <w:r>
        <w:t xml:space="preserve"> - BASF SE is expanding its production capacities for standard and NOR HALS plastic additives in China to meet growing demand for high-performance materials. The investment supports the global need for durable plastics that withstand extreme weather and UV radiation, particularly for agricultural films. Joerg Bentlage, Head of Global Product Management at BASF, stated the move enhances supply reliability and prepares for market growth. The expansion addresses trends like rising UV radiation and stricter environmental regulations, helping customers improve product performance and sustainability goals in the world's largest plasticulture market.</w:t>
      </w:r>
      <w:r/>
    </w:p>
    <w:p>
      <w:pPr>
        <w:pStyle w:val="ListNumber"/>
        <w:spacing w:line="240" w:lineRule="auto"/>
        <w:ind w:left="720"/>
      </w:pPr>
      <w:r/>
      <w:hyperlink r:id="rId147">
        <w:r>
          <w:rPr>
            <w:color w:val="0000EE"/>
            <w:u w:val="single"/>
          </w:rPr>
          <w:t>https://www.descifrado.com/2026/04/21/pdvsa-y-repsol-sellan-un-acuerdo-de-pagos-para-proteger-la-produccion-futura/</w:t>
        </w:r>
      </w:hyperlink>
      <w:r>
        <w:t xml:space="preserve"> - Repsol and Venezuela's PDVSA have signed a historic agreement establishing a secured payment system for future oil production. CEO Josu Jon Imaz confirmed direct operational control will transfer in the coming days, ending previous financial uncertainties. While the deal secures forward payments, the mechanism for cancelling the $4.55 billion historical debt remains unspecified. Repsol aims to triple its Venezuelan output by 2029, viewing the accord as a signal of legal security to attract further international investment.</w:t>
      </w:r>
      <w:r/>
    </w:p>
    <w:p>
      <w:pPr>
        <w:pStyle w:val="ListNumber"/>
        <w:spacing w:line="240" w:lineRule="auto"/>
        <w:ind w:left="720"/>
      </w:pPr>
      <w:r/>
      <w:hyperlink r:id="rId148">
        <w:r>
          <w:rPr>
            <w:color w:val="0000EE"/>
            <w:u w:val="single"/>
          </w:rPr>
          <w:t>https://www.okaz.com.sa/economy/na/2245170</w:t>
        </w:r>
      </w:hyperlink>
      <w:r>
        <w:t xml:space="preserve"> - Market analysts state that the Iran conflict has caused a loss of one billion barrels of oil supply, potentially rising to 1.5 billion if the war continues. The conflict has effectively closed the Strait of Hormuz. Brent crude futures fluctuated near $95 per barrel. Analysts warn that oil tank bottoms could be reached if the war lasts another month, and some suggest oil flows through the Strait of Hormuz may never return to pre-war levels.</w:t>
      </w:r>
      <w:r/>
    </w:p>
    <w:p>
      <w:pPr>
        <w:pStyle w:val="ListNumber"/>
        <w:spacing w:line="240" w:lineRule="auto"/>
        <w:ind w:left="720"/>
      </w:pPr>
      <w:r/>
      <w:hyperlink r:id="rId149">
        <w:r>
          <w:rPr>
            <w:color w:val="0000EE"/>
            <w:u w:val="single"/>
          </w:rPr>
          <w:t>https://www.iraqinews.com/iraq/iraqs-oil-output-stands-at-1-3-million-barrels-per-day/</w:t>
        </w:r>
      </w:hyperlink>
      <w:r>
        <w:t xml:space="preserve"> - Iraqi Oil Ministry sources state that oil output has fallen to approximately 1.3 million barrels per day due to regional tensions and interruptions at the Strait of Hormuz. Following a US embargo on Iranian ports, Tehran declared the closure of the strait. This follows a conflict outbreak on February 28, which previously reduced output to 1.2 million barrels per day. March 2026 exports hit a historic low of 600,000 barrels per day, generating $1.95 billion in revenue compared to $6.81 billion in February.</w:t>
      </w:r>
      <w:r/>
    </w:p>
    <w:p>
      <w:pPr>
        <w:pStyle w:val="ListNumber"/>
        <w:spacing w:line="240" w:lineRule="auto"/>
        <w:ind w:left="720"/>
      </w:pPr>
      <w:r/>
      <w:hyperlink r:id="rId150">
        <w:r>
          <w:rPr>
            <w:color w:val="0000EE"/>
            <w:u w:val="single"/>
          </w:rPr>
          <w:t>https://gestion.pe/mundo/internacional/petroleo-a-us-100-elevaria-produccion-en-sudamerica-los-paises-con-mayor-potencial-noticia/</w:t>
        </w:r>
      </w:hyperlink>
      <w:r>
        <w:t xml:space="preserve"> - Rystad Energy estimates Brazil, Guyana, Suriname, and Venezuela could collectively increase oil production by one million barrels per day over the next decade if projects accelerate. Argentina is also expected to expand output in the Vaca Muerta region. This potential supply growth positions South America as a key source of incremental global oil. Meanwhile, Citigroup warns that ongoing geopolitical tensions in the Strait of Hormuz could drive oil prices to $130 per barrel and cause global inventory deficits of up to 1.7 billion barrels. The firm advises maintaining long positions in short-term crude contracts to hedge against price volatility.</w:t>
      </w:r>
      <w:r/>
    </w:p>
    <w:p>
      <w:pPr>
        <w:pStyle w:val="ListNumber"/>
        <w:spacing w:line="240" w:lineRule="auto"/>
        <w:ind w:left="720"/>
      </w:pPr>
      <w:r/>
      <w:hyperlink r:id="rId151">
        <w:r>
          <w:rPr>
            <w:color w:val="0000EE"/>
            <w:u w:val="single"/>
          </w:rPr>
          <w:t>https://indianexpress.com/article/explained/explained-global/strait-of-hormuz-blockade-iran-explained-10648543/</w:t>
        </w:r>
      </w:hyperlink>
      <w:r>
        <w:t xml:space="preserve"> - Commercial shipping in the Strait of Hormuz has nearly halted following strikes by US and Iranian forces. On April 20, only three ships crossed the strait after US Navy destroyers seized an Iranian vessel and Iranian Revolutionary Guard gunships fired on others. A two-week ceasefire between the nations is set to expire. The US enforces a blockade to stop Iranian oil exports, while Iran threatens retaliation, causing significant global supply disruption and rising energy prices.</w:t>
      </w:r>
      <w:r/>
    </w:p>
    <w:p>
      <w:pPr>
        <w:pStyle w:val="ListNumber"/>
        <w:spacing w:line="240" w:lineRule="auto"/>
        <w:ind w:left="720"/>
      </w:pPr>
      <w:r/>
      <w:hyperlink r:id="rId152">
        <w:r>
          <w:rPr>
            <w:color w:val="0000EE"/>
            <w:u w:val="single"/>
          </w:rPr>
          <w:t>https://indianexpress.com/article/business/iran-tanker-felicity-us-blockade-sikka-port-india-10648787/</w:t>
        </w:r>
      </w:hyperlink>
      <w:r>
        <w:t xml:space="preserve"> - Iran reported that the oil tanker Felicity entered its territorial waters despite US naval warnings and a blockade of Iranian ports. Maritime data confirms the vessel, flagged by Iran and operated by the National Iranian Tanker Company, discharged crude at Gujarat's Sikka port for Reliance Industries before heading west towards the Persian Gulf. The ship's AIS transponder was switched off for over three days, a tactic known as 'going dark' to avoid detection. This movement occurred after a temporary US sanctions waiver expired, leading Washington to reimpose restrictions and physically board seized tankers in the region.</w:t>
      </w:r>
      <w:r/>
    </w:p>
    <w:p>
      <w:pPr>
        <w:pStyle w:val="ListNumber"/>
        <w:spacing w:line="240" w:lineRule="auto"/>
        <w:ind w:left="720"/>
      </w:pPr>
      <w:r/>
      <w:hyperlink r:id="rId153">
        <w:r>
          <w:rPr>
            <w:color w:val="0000EE"/>
            <w:u w:val="single"/>
          </w:rPr>
          <w:t>https://www.retailgazette.co.uk/blog/2026/04/iran-war-supply-chain-shock/</w:t>
        </w:r>
      </w:hyperlink>
      <w:r>
        <w:t xml:space="preserve"> - Advanced Supply Chain (ASC) warns that retail supply chains may take up to five months to recover from disruptions caused by the war between the US and Iran. Transport costs are not expected to return to pre-conflict levels until at least mid-July, potentially forcing retailers to absorb elevated freight costs for Christmas orders. Although peace talks aim to reopen the Strait of Hormuz, delayed vessels and disrupted schedules will prolong the recovery. With oil prices exceeding $100 a barrel and Asia-Europe freight rates rising, retailers are implementing measures to protect consumers from further price increases during the holiday season.</w:t>
      </w:r>
      <w:r/>
    </w:p>
    <w:p>
      <w:pPr>
        <w:pStyle w:val="ListNumber"/>
        <w:spacing w:line="240" w:lineRule="auto"/>
        <w:ind w:left="720"/>
      </w:pPr>
      <w:r/>
      <w:hyperlink r:id="rId148">
        <w:r>
          <w:rPr>
            <w:color w:val="0000EE"/>
            <w:u w:val="single"/>
          </w:rPr>
          <w:t>https://www.okaz.com.sa/economy/na/2245170</w:t>
        </w:r>
      </w:hyperlink>
      <w:r>
        <w:t xml:space="preserve"> - Market analysts state that the Iran conflict has caused a loss of one billion barrels of oil supply, potentially rising to 1.5 billion if the war continues. The conflict has effectively closed the Strait of Hormuz. Brent crude futures fluctuated near $95 per barrel. Analysts warn that oil tank bottoms could be reached if the war lasts another month, and some suggest oil flows through the Strait of Hormuz may never return to pre-war levels.</w:t>
      </w:r>
      <w:r/>
    </w:p>
    <w:p>
      <w:pPr>
        <w:pStyle w:val="ListNumber"/>
        <w:spacing w:line="240" w:lineRule="auto"/>
        <w:ind w:left="720"/>
      </w:pPr>
      <w:r/>
      <w:hyperlink r:id="rId154">
        <w:r>
          <w:rPr>
            <w:color w:val="0000EE"/>
            <w:u w:val="single"/>
          </w:rPr>
          <w:t>https://cryptobriefing.com/white-house-meetings-on-iran-raise-oil-price-concerns-amid-gulf-tensions/</w:t>
        </w:r>
      </w:hyperlink>
      <w:r>
        <w:t xml:space="preserve"> - White House meetings regarding Iran have increased expectations of further oil price rises as tensions escalate in the Persian Gulf. Brent crude has reached nearly $98 per barrel, with traders monitoring potential WTI Crude Oil prices hitting $160 by April 30. The Strait of Hormuz remains a critical supply route, and any disruption could drive prices higher. Market volume is currently low, increasing sensitivity to geopolitical developments. Traders are assessing risks of renewed hostilities versus diplomatic resolution, watching for updates from the White House, EIA, and OPEC+.</w:t>
      </w:r>
      <w:r/>
    </w:p>
    <w:p>
      <w:pPr>
        <w:pStyle w:val="ListNumber"/>
        <w:spacing w:line="240" w:lineRule="auto"/>
        <w:ind w:left="720"/>
      </w:pPr>
      <w:r/>
      <w:hyperlink r:id="rId155">
        <w:r>
          <w:rPr>
            <w:color w:val="0000EE"/>
            <w:u w:val="single"/>
          </w:rPr>
          <w:t>https://www.chinanews.net/news/279001556/tech-advancements-underpin-china-q1-industrial-economy</w:t>
        </w:r>
      </w:hyperlink>
      <w:r>
        <w:t xml:space="preserve"> - China's industrial economy grew steadily in the first quarter of 2026, driven by technological innovations and accelerated advanced manufacturing. The Ministry of Industry and Information Technology reported a 6.1 percent year-on-year rise in value added for large industrial enterprises. High-tech manufacturing surged by 12.5 percent, with significant increases in industrial robots and integrated circuits output. The sector also saw expansion in green factories, 5G infrastructure, and consumer goods production.</w:t>
      </w:r>
      <w:r/>
    </w:p>
    <w:p>
      <w:pPr>
        <w:pStyle w:val="ListNumber"/>
        <w:spacing w:line="240" w:lineRule="auto"/>
        <w:ind w:left="720"/>
      </w:pPr>
      <w:r/>
      <w:hyperlink r:id="rId156">
        <w:r>
          <w:rPr>
            <w:color w:val="0000EE"/>
            <w:u w:val="single"/>
          </w:rPr>
          <w:t>https://www.rigzone.com/news/wire/oil_traders_warn_worst_of_demand_hit_is_yet_to_come-21-apr-2026-183500-article/?rss=true</w:t>
        </w:r>
      </w:hyperlink>
      <w:r>
        <w:t xml:space="preserve"> - Top oil traders warn that demand destruction caused by the Iran war will deepen, potentially doubling lost consumption to 5 million barrels a day. Gunvor Group and Trafigura Group predict a global recession if the Strait of Hormuz remains closed for three months. The International Energy Agency reports that projected demand growth for the year has been wiped out, with reductions concentrated in Asia and the Middle East affecting petrochemicals, aviation, and agriculture.</w:t>
      </w:r>
      <w:r/>
    </w:p>
    <w:p>
      <w:pPr>
        <w:pStyle w:val="ListNumber"/>
        <w:spacing w:line="240" w:lineRule="auto"/>
        <w:ind w:left="720"/>
      </w:pPr>
      <w:r/>
      <w:hyperlink r:id="rId157">
        <w:r>
          <w:rPr>
            <w:color w:val="0000EE"/>
            <w:u w:val="single"/>
          </w:rPr>
          <w:t>https://www.rigzone.com/news/dont_mistake_easing_oil_prices_for_calm_analyst_warns-21-apr-2026-183495-article/?rss=true</w:t>
        </w:r>
      </w:hyperlink>
      <w:r>
        <w:t xml:space="preserve"> - Ole R. Hvalbye of Skandinaviska Enskilda Banken AB (SEB) and Rystad Energy analysts caution that declining Brent crude prices do not indicate market stability. Despite front-month prices dropping to $95 per barrel, physical market tightness persists due to Strait of Hormuz disruptions. SEB notes a widening spread between dated and front-month Brent, while Rystad predicts supply normalization will not occur until July. Both firms highlight ongoing diplomatic stalemates and political risks that could extend the conflict, maintaining price and duration risks despite market optimism for a swift resolution.</w:t>
      </w:r>
      <w:r/>
    </w:p>
    <w:p>
      <w:pPr>
        <w:pStyle w:val="ListNumber"/>
        <w:spacing w:line="240" w:lineRule="auto"/>
        <w:ind w:left="720"/>
      </w:pPr>
      <w:r/>
      <w:hyperlink r:id="rId156">
        <w:r>
          <w:rPr>
            <w:color w:val="0000EE"/>
            <w:u w:val="single"/>
          </w:rPr>
          <w:t>https://www.rigzone.com/news/wire/oil_traders_warn_worst_of_demand_hit_is_yet_to_come-21-apr-2026-183500-article/?rss=true</w:t>
        </w:r>
      </w:hyperlink>
      <w:r>
        <w:t xml:space="preserve"> - Top oil traders warn that demand destruction caused by the Iran war will deepen, potentially doubling lost consumption to 5 million barrels a day. Gunvor Group and Trafigura Group predict a global recession if the Strait of Hormuz remains closed for three months. The International Energy Agency reports that projected demand growth for the year has been wiped out, with reductions concentrated in Asia and the Middle East affecting petrochemicals, aviation, and agriculture.</w:t>
      </w:r>
      <w:r/>
    </w:p>
    <w:p>
      <w:pPr>
        <w:pStyle w:val="ListNumber"/>
        <w:spacing w:line="240" w:lineRule="auto"/>
        <w:ind w:left="720"/>
      </w:pPr>
      <w:r/>
      <w:hyperlink r:id="rId158">
        <w:r>
          <w:rPr>
            <w:color w:val="0000EE"/>
            <w:u w:val="single"/>
          </w:rPr>
          <w:t>https://knnindia.co.in/news/newsdetails/economy/west-asia-crisis-hits-trade-oil-domestic-output-ramped-up-rbi-guv</w:t>
        </w:r>
      </w:hyperlink>
      <w:r>
        <w:t xml:space="preserve"> - Reserve Bank of India Governor Sanjay Malhotra stated that the West Asia crisis significantly affects India's economy, which relies on the region for one-sixth of exports, one-fifth of imports, half of crude oil, and nearly two-fifths of inward remittances. While oil reserves prevent shortages, industrial gas faces rationing. Malhotra highlighted India's 6.1% average annual growth over the past decade, attributing resilience to strong policy frameworks. The RBI maintains a wait-and-watch monetary stance, focusing on managing second-round inflation effects rather than immediate demand compression.</w:t>
      </w:r>
      <w:r/>
    </w:p>
    <w:p>
      <w:pPr>
        <w:pStyle w:val="ListNumber"/>
        <w:spacing w:line="240" w:lineRule="auto"/>
        <w:ind w:left="720"/>
      </w:pPr>
      <w:r/>
      <w:hyperlink r:id="rId159">
        <w:r>
          <w:rPr>
            <w:color w:val="0000EE"/>
            <w:u w:val="single"/>
          </w:rPr>
          <w:t>https://united24media.com/latest-news/eu-plans-joint-energy-purchases-to-tackle-price-surge-from-iran-war-18123</w:t>
        </w:r>
      </w:hyperlink>
      <w:r>
        <w:t xml:space="preserve"> - The European Commission is planning to reintroduce joint gas procurement for member states to address rising energy prices caused by the war in Iran. This proposal follows the EU's initial use of demand aggregation in 2023 through the AggregateEU platform. The updated plan aims to improve coordination with oil and gas suppliers, specifically addressing jet fuel supplies. On April 22, the Commission is expected to release a broader package including electricity tax cuts and clean technology implementation. Officials also advise against rapidly exiting nuclear power or closing plants prematurely. The industry has expressed skepticism regarding the effectiveness of coordinated fuel purchases.</w:t>
      </w:r>
      <w:r/>
    </w:p>
    <w:p>
      <w:pPr>
        <w:pStyle w:val="ListNumber"/>
        <w:spacing w:line="240" w:lineRule="auto"/>
        <w:ind w:left="720"/>
      </w:pPr>
      <w:r/>
      <w:hyperlink r:id="rId160">
        <w:r>
          <w:rPr>
            <w:color w:val="0000EE"/>
            <w:u w:val="single"/>
          </w:rPr>
          <w:t>https://goldsilver.com/industry-news/goldsilver-news/the-real-reason-gold-is-down-during-an-oil-war/</w:t>
        </w:r>
      </w:hyperlink>
      <w:r>
        <w:t xml:space="preserve"> - Gold prices dropped approximately 10% since late February 2026 following the start of the Iran War, driven by a surge in oil prices that reignited inflation fears and eliminated expectations for Federal Reserve rate cuts. While physical gold demand remained firm, paper gold futures and ETFs sold off as elevated real yields made non-yielding assets less attractive. Analysts suggest the suppression, estimated at up to $750 per ounce by Natixis, will reverse once oil prices fall and rate-cut expectations return. Silver has already recovered significantly, outpacing gold. The long-term fiscal dominance thesis remains intact despite the short-term geopolitical shock.</w:t>
      </w:r>
      <w:r/>
    </w:p>
    <w:p>
      <w:pPr>
        <w:pStyle w:val="ListNumber"/>
        <w:spacing w:line="240" w:lineRule="auto"/>
        <w:ind w:left="720"/>
      </w:pPr>
      <w:r/>
      <w:hyperlink r:id="rId161">
        <w:r>
          <w:rPr>
            <w:color w:val="0000EE"/>
            <w:u w:val="single"/>
          </w:rPr>
          <w:t>https://www.channelstv.com/2026/04/21/uk-to-accelerate-clean-energy-drive-amid-mideast-war/</w:t>
        </w:r>
      </w:hyperlink>
      <w:r>
        <w:t xml:space="preserve"> - The UK government announced plans to accelerate its clean energy transition following a surge in oil and gas prices caused by the US-Iran war. Energy Secretary Ed Miliband outlined measures to massively expand renewables on government land, including installing solar panels and wind turbines on industrial and railway sites to power approximately five million homes. The proposal also involves overhauling planning and grid connection processes to speed up clean, homegrown power generation and facilitate a switch to electric transport and heating. Prime Minister Keir Starmer's administration aims to achieve zero-carbon electricity by 2030 and net-zero emissions by 2050, rejecting calls for new North Sea exploration in favour of renewable expansion.</w:t>
      </w:r>
      <w:r/>
    </w:p>
    <w:p>
      <w:pPr>
        <w:pStyle w:val="ListNumber"/>
        <w:spacing w:line="240" w:lineRule="auto"/>
        <w:ind w:left="720"/>
      </w:pPr>
      <w:r/>
      <w:hyperlink r:id="rId162">
        <w:r>
          <w:rPr>
            <w:color w:val="0000EE"/>
            <w:u w:val="single"/>
          </w:rPr>
          <w:t>https://www.elbalad.news/6944012</w:t>
        </w:r>
      </w:hyperlink>
      <w:r>
        <w:t xml:space="preserve"> - US stocks declined slightly on Tuesday as investors monitored a critical Senate hearing regarding Kevin Warsh's nomination for Federal Reserve Chair. Warsh, a nominee of President Donald Trump, testified before the Senate Banking Committee, pledging strict independence for the central bank amidst tensions with current Chair Jerome Powell. Meanwhile, geopolitical tensions in the Middle East, including a US seizure of an Iranian-flagged vessel, continued to pressure markets. Oil prices remained elevated, and retail sales data showed a 1.7% increase in March.</w:t>
      </w:r>
      <w:r/>
    </w:p>
    <w:p>
      <w:pPr>
        <w:pStyle w:val="ListNumber"/>
        <w:spacing w:line="240" w:lineRule="auto"/>
        <w:ind w:left="720"/>
      </w:pPr>
      <w:r/>
      <w:hyperlink r:id="rId163">
        <w:r>
          <w:rPr>
            <w:color w:val="0000EE"/>
            <w:u w:val="single"/>
          </w:rPr>
          <w:t>https://blogdocemagia.blogspot.com/2026/04/markets-long-for-peace-prepare-for-warsh.html</w:t>
        </w:r>
      </w:hyperlink>
      <w:r>
        <w:t xml:space="preserve"> - Global markets are monitoring the confirmation hearing for Federal Reserve nominee Kevin Warsh, scheduled to begin on Tuesday. While geopolitical tensions between the United States and Iran remain high following a seizure of an Iranian cargo ship, attention has shifted to Warsh's potential independence from the White House. Warsh stated his commitment to maintaining strict monetary policy independence during his prepared remarks.</w:t>
      </w:r>
      <w:r/>
    </w:p>
    <w:p>
      <w:pPr>
        <w:pStyle w:val="ListNumber"/>
        <w:spacing w:line="240" w:lineRule="auto"/>
        <w:ind w:left="720"/>
      </w:pPr>
      <w:r/>
      <w:hyperlink r:id="rId147">
        <w:r>
          <w:rPr>
            <w:color w:val="0000EE"/>
            <w:u w:val="single"/>
          </w:rPr>
          <w:t>https://www.descifrado.com/2026/04/21/pdvsa-y-repsol-sellan-un-acuerdo-de-pagos-para-proteger-la-produccion-futura/</w:t>
        </w:r>
      </w:hyperlink>
      <w:r>
        <w:t xml:space="preserve"> - Repsol and Venezuela's PDVSA have signed a historic agreement establishing a secured payment system for future oil production. CEO Josu Jon Imaz confirmed direct operational control will transfer in the coming days, ending previous financial uncertainties. While the deal secures forward payments, the mechanism for cancelling the $4.55 billion historical debt remains unspecified. Repsol aims to triple its Venezuelan output by 2029, viewing the accord as a signal of legal security to attract further international investment.</w:t>
      </w:r>
      <w:r/>
    </w:p>
    <w:p>
      <w:pPr>
        <w:pStyle w:val="ListNumber"/>
        <w:spacing w:line="240" w:lineRule="auto"/>
        <w:ind w:left="720"/>
      </w:pPr>
      <w:r/>
      <w:hyperlink r:id="rId148">
        <w:r>
          <w:rPr>
            <w:color w:val="0000EE"/>
            <w:u w:val="single"/>
          </w:rPr>
          <w:t>https://www.okaz.com.sa/economy/na/2245170</w:t>
        </w:r>
      </w:hyperlink>
      <w:r>
        <w:t xml:space="preserve"> - Market analysts state that the Iran conflict has caused a loss of one billion barrels of oil supply, potentially rising to 1.5 billion if the war continues. The conflict has effectively closed the Strait of Hormuz. Brent crude futures fluctuated near $95 per barrel. Analysts warn that oil tank bottoms could be reached if the war lasts another month, and some suggest oil flows through the Strait of Hormuz may never return to pre-war levels.</w:t>
      </w:r>
      <w:r/>
    </w:p>
    <w:p>
      <w:pPr>
        <w:pStyle w:val="ListNumber"/>
        <w:spacing w:line="240" w:lineRule="auto"/>
        <w:ind w:left="720"/>
      </w:pPr>
      <w:r/>
      <w:hyperlink r:id="rId164">
        <w:r>
          <w:rPr>
            <w:color w:val="0000EE"/>
            <w:u w:val="single"/>
          </w:rPr>
          <w:t>https://cryptobriefing.com/us-gasoline-prices-likely-peaked-last-week-says-energy-secretary-wright/</w:t>
        </w:r>
      </w:hyperlink>
      <w:r>
        <w:t xml:space="preserve"> - US Energy Secretary Chris Wright stated that US gasoline prices likely peaked last week. His comments have pushed market expectations toward lower WTI Crude Oil prices in the near term, reducing the probability of prices reaching $160 before the end of the month. Traders are now adopting a wait-and-see posture without a clear geopolitical catalyst, though Wright's statement is considered a tier-3 source rather than a top-tier confirmatory signal.</w:t>
      </w:r>
      <w:r/>
    </w:p>
    <w:p>
      <w:pPr>
        <w:pStyle w:val="ListNumber"/>
        <w:spacing w:line="240" w:lineRule="auto"/>
        <w:ind w:left="720"/>
      </w:pPr>
      <w:r/>
      <w:hyperlink r:id="rId165">
        <w:r>
          <w:rPr>
            <w:color w:val="0000EE"/>
            <w:u w:val="single"/>
          </w:rPr>
          <w:t>https://timesofoman.com//article/170893-crude-oil-prices-jump-from-63-to-116-amid-west-asia-crisis-fuel-supply-remains-stable</w:t>
        </w:r>
      </w:hyperlink>
      <w:r>
        <w:t xml:space="preserve"> - Crude oil prices in India rose from approximately $63 per barrel in January to an average of $116 per barrel in April due to the West Asia crisis. Despite the global price surge, domestic fuel supply remains stable with no reported dry-outs. The Petroleum Ministry confirmed that LPG, PNG, and CNG supplies are normal, though online LPG bookings have slightly reduced. The government has expanded access to smaller cylinders for migrants and conducted over 2,200 inspections to prevent disruptions.</w:t>
      </w:r>
      <w:r/>
    </w:p>
    <w:p>
      <w:pPr>
        <w:pStyle w:val="ListNumber"/>
        <w:spacing w:line="240" w:lineRule="auto"/>
        <w:ind w:left="720"/>
      </w:pPr>
      <w:r/>
      <w:hyperlink r:id="rId149">
        <w:r>
          <w:rPr>
            <w:color w:val="0000EE"/>
            <w:u w:val="single"/>
          </w:rPr>
          <w:t>https://www.iraqinews.com/iraq/iraqs-oil-output-stands-at-1-3-million-barrels-per-day/</w:t>
        </w:r>
      </w:hyperlink>
      <w:r>
        <w:t xml:space="preserve"> - Iraqi Oil Ministry sources state that oil output has fallen to approximately 1.3 million barrels per day due to regional tensions and interruptions at the Strait of Hormuz. Following a US embargo on Iranian ports, Tehran declared the closure of the strait. This follows a conflict outbreak on February 28, which previously reduced output to 1.2 million barrels per day. March 2026 exports hit a historic low of 600,000 barrels per day, generating $1.95 billion in revenue compared to $6.81 billion in February.</w:t>
      </w:r>
      <w:r/>
    </w:p>
    <w:p>
      <w:pPr>
        <w:pStyle w:val="ListNumber"/>
        <w:spacing w:line="240" w:lineRule="auto"/>
        <w:ind w:left="720"/>
      </w:pPr>
      <w:r/>
      <w:hyperlink r:id="rId156">
        <w:r>
          <w:rPr>
            <w:color w:val="0000EE"/>
            <w:u w:val="single"/>
          </w:rPr>
          <w:t>https://www.rigzone.com/news/wire/oil_traders_warn_worst_of_demand_hit_is_yet_to_come-21-apr-2026-183500-article/?rss=true</w:t>
        </w:r>
      </w:hyperlink>
      <w:r>
        <w:t xml:space="preserve"> - Top oil traders warn that demand destruction caused by the Iran war will deepen, potentially doubling lost consumption to 5 million barrels a day. Gunvor Group and Trafigura Group predict a global recession if the Strait of Hormuz remains closed for three months. The International Energy Agency reports that projected demand growth for the year has been wiped out, with reductions concentrated in Asia and the Middle East affecting petrochemicals, aviation, and agriculture.</w:t>
      </w:r>
      <w:r/>
    </w:p>
    <w:p>
      <w:pPr>
        <w:pStyle w:val="ListNumber"/>
        <w:spacing w:line="240" w:lineRule="auto"/>
        <w:ind w:left="720"/>
      </w:pPr>
      <w:r/>
      <w:hyperlink r:id="rId157">
        <w:r>
          <w:rPr>
            <w:color w:val="0000EE"/>
            <w:u w:val="single"/>
          </w:rPr>
          <w:t>https://www.rigzone.com/news/dont_mistake_easing_oil_prices_for_calm_analyst_warns-21-apr-2026-183495-article/?rss=true</w:t>
        </w:r>
      </w:hyperlink>
      <w:r>
        <w:t xml:space="preserve"> - Ole R. Hvalbye of Skandinaviska Enskilda Banken AB (SEB) and Rystad Energy analysts caution that declining Brent crude prices do not indicate market stability. Despite front-month prices dropping to $95 per barrel, physical market tightness persists due to Strait of Hormuz disruptions. SEB notes a widening spread between dated and front-month Brent, while Rystad predicts supply normalization will not occur until July. Both firms highlight ongoing diplomatic stalemates and political risks that could extend the conflict, maintaining price and duration risks despite market optimism for a swift resolution.</w:t>
      </w:r>
      <w:r/>
    </w:p>
    <w:p>
      <w:pPr>
        <w:pStyle w:val="ListNumber"/>
        <w:spacing w:line="240" w:lineRule="auto"/>
        <w:ind w:left="720"/>
      </w:pPr>
      <w:r/>
      <w:hyperlink r:id="rId156">
        <w:r>
          <w:rPr>
            <w:color w:val="0000EE"/>
            <w:u w:val="single"/>
          </w:rPr>
          <w:t>https://www.rigzone.com/news/wire/oil_traders_warn_worst_of_demand_hit_is_yet_to_come-21-apr-2026-183500-article/?rss=true</w:t>
        </w:r>
      </w:hyperlink>
      <w:r>
        <w:t xml:space="preserve"> - Top oil traders warn that demand destruction caused by the Iran war will deepen, potentially doubling lost consumption to 5 million barrels a day. Gunvor Group and Trafigura Group predict a global recession if the Strait of Hormuz remains closed for three months. The International Energy Agency reports that projected demand growth for the year has been wiped out, with reductions concentrated in Asia and the Middle East affecting petrochemicals, aviation, and agriculture.</w:t>
      </w:r>
      <w:r/>
    </w:p>
    <w:p>
      <w:pPr>
        <w:pStyle w:val="ListNumber"/>
        <w:spacing w:line="240" w:lineRule="auto"/>
        <w:ind w:left="720"/>
      </w:pPr>
      <w:r/>
      <w:hyperlink r:id="rId156">
        <w:r>
          <w:rPr>
            <w:color w:val="0000EE"/>
            <w:u w:val="single"/>
          </w:rPr>
          <w:t>https://www.rigzone.com/news/wire/oil_traders_warn_worst_of_demand_hit_is_yet_to_come-21-apr-2026-183500-article/?rss=true</w:t>
        </w:r>
      </w:hyperlink>
      <w:r>
        <w:t xml:space="preserve"> - Top oil traders warn that demand destruction caused by the Iran war will deepen, potentially doubling lost consumption to 5 million barrels a day. Gunvor Group and Trafigura Group predict a global recession if the Strait of Hormuz remains closed for three months. The International Energy Agency reports that projected demand growth for the year has been wiped out, with reductions concentrated in Asia and the Middle East affecting petrochemicals, aviation, and agriculture.</w:t>
      </w:r>
      <w:r/>
    </w:p>
    <w:p>
      <w:pPr>
        <w:pStyle w:val="ListNumber"/>
        <w:spacing w:line="240" w:lineRule="auto"/>
        <w:ind w:left="720"/>
      </w:pPr>
      <w:r/>
      <w:hyperlink r:id="rId166">
        <w:r>
          <w:rPr>
            <w:color w:val="0000EE"/>
            <w:u w:val="single"/>
          </w:rPr>
          <w:t>https://www.aa.com.tr/en/energy/general/34-energy-facilities-in-gulf-seriously-damaged-head-of-iea-says/56535</w:t>
        </w:r>
      </w:hyperlink>
      <w:r>
        <w:t xml:space="preserve"> - Fatih Birol, executive director of the International Energy Agency (IEA), stated that 34 energy facilities across Qatar, Bahrain, Saudi Arabia, the UAE, and Iraq suffered serious or very serious damage due to the ongoing military conflict in the Middle East. The crisis has wiped out 13 million barrels of daily crude production and 100 billion cubic meters of natural gas supply. Birol warned that restoring production to pre-war levels could take two years or more even if the Strait of Hormuz reopens. The IEA formed an emergency coordination group with the IMF and World Bank to address volatile energy prices and their potential impact on global inflation and debt.</w:t>
      </w:r>
      <w:r/>
    </w:p>
    <w:p>
      <w:pPr>
        <w:pStyle w:val="ListNumber"/>
        <w:spacing w:line="240" w:lineRule="auto"/>
        <w:ind w:left="720"/>
      </w:pPr>
      <w:r/>
      <w:hyperlink r:id="rId167">
        <w:r>
          <w:rPr>
            <w:color w:val="0000EE"/>
            <w:u w:val="single"/>
          </w:rPr>
          <w:t>https://www.seanews.com.tr/article/ukraine-attacks-russias-black-sea-port-of-tuapse-mo8c3dzd</w:t>
        </w:r>
      </w:hyperlink>
      <w:r>
        <w:t xml:space="preserve"> - Ukraine launched drone attacks on the Tuapse port and a nearby Rosneft refinery in the Black Sea region, causing fires and an oil spill. The incident injured three people, including one from gas poisoning, and diverted oil shipments previously sent to damaged Baltic facilities. Cleanup efforts involved over 150 personnel and six vessels. Russia reported neutralizing 112 drones in the region.</w:t>
      </w:r>
      <w:r/>
    </w:p>
    <w:p>
      <w:pPr>
        <w:pStyle w:val="ListNumber"/>
        <w:spacing w:line="240" w:lineRule="auto"/>
        <w:ind w:left="720"/>
      </w:pPr>
      <w:r/>
      <w:hyperlink r:id="rId168">
        <w:r>
          <w:rPr>
            <w:color w:val="0000EE"/>
            <w:u w:val="single"/>
          </w:rPr>
          <w:t>https://boereport.com/2026/04/21/alternative-routes-for-middle-east-oil-and-gas-due-to-hormuz-disruption/</w:t>
        </w:r>
      </w:hyperlink>
      <w:r>
        <w:t xml:space="preserve"> - Shipping through the Strait of Hormuz has been disrupted by the U.S.-Israeli war with Iran, prompting the International Energy Agency to describe it as the largest supply disruption on record. Existing alternatives include Saudi Arabia's East-West pipeline to Yanbu, the UAE's Habshan-Fujairah pipeline, and Iraq's Kirkuk-Ceyhan route. Iran may utilise the Goreh-Jask pipeline. Future options like an Iraq-Oman pipeline or a Gulf-Sea of Oman canal remain conceptual or stalled due to cost and security issues.</w:t>
      </w:r>
      <w:r/>
    </w:p>
    <w:p>
      <w:pPr>
        <w:pStyle w:val="ListNumber"/>
        <w:spacing w:line="240" w:lineRule="auto"/>
        <w:ind w:left="720"/>
      </w:pPr>
      <w:r/>
      <w:hyperlink r:id="rId166">
        <w:r>
          <w:rPr>
            <w:color w:val="0000EE"/>
            <w:u w:val="single"/>
          </w:rPr>
          <w:t>https://www.aa.com.tr/en/energy/general/34-energy-facilities-in-gulf-seriously-damaged-head-of-iea-says/56535</w:t>
        </w:r>
      </w:hyperlink>
      <w:r>
        <w:t xml:space="preserve"> - Fatih Birol, executive director of the International Energy Agency (IEA), stated that 34 energy facilities across Qatar, Bahrain, Saudi Arabia, the UAE, and Iraq suffered serious or very serious damage due to the ongoing military conflict in the Middle East. The crisis has wiped out 13 million barrels of daily crude production and 100 billion cubic meters of natural gas supply. Birol warned that restoring production to pre-war levels could take two years or more even if the Strait of Hormuz reopens. The IEA formed an emergency coordination group with the IMF and World Bank to address volatile energy prices and their potential impact on global inflation and debt.</w:t>
      </w:r>
      <w:r/>
    </w:p>
    <w:p>
      <w:pPr>
        <w:pStyle w:val="ListNumber"/>
        <w:spacing w:line="240" w:lineRule="auto"/>
        <w:ind w:left="720"/>
      </w:pPr>
      <w:r/>
      <w:hyperlink r:id="rId168">
        <w:r>
          <w:rPr>
            <w:color w:val="0000EE"/>
            <w:u w:val="single"/>
          </w:rPr>
          <w:t>https://boereport.com/2026/04/21/alternative-routes-for-middle-east-oil-and-gas-due-to-hormuz-disruption/</w:t>
        </w:r>
      </w:hyperlink>
      <w:r>
        <w:t xml:space="preserve"> - Shipping through the Strait of Hormuz has been disrupted by the U.S.-Israeli war with Iran, prompting the International Energy Agency to describe it as the largest supply disruption on record. Existing alternatives include Saudi Arabia's East-West pipeline to Yanbu, the UAE's Habshan-Fujairah pipeline, and Iraq's Kirkuk-Ceyhan route. Iran may utilise the Goreh-Jask pipeline. Future options like an Iraq-Oman pipeline or a Gulf-Sea of Oman canal remain conceptual or stalled due to cost and security issues.</w:t>
      </w:r>
      <w:r/>
    </w:p>
    <w:p>
      <w:pPr>
        <w:pStyle w:val="ListNumber"/>
        <w:spacing w:line="240" w:lineRule="auto"/>
        <w:ind w:left="720"/>
      </w:pPr>
      <w:r/>
      <w:hyperlink r:id="rId169">
        <w:r>
          <w:rPr>
            <w:color w:val="0000EE"/>
            <w:u w:val="single"/>
          </w:rPr>
          <w:t>https://www.timesofisrael.com/iran-war-creating-worst-energy-crisis-in-history-says-international-energy-agency/</w:t>
        </w:r>
      </w:hyperlink>
      <w:r>
        <w:t xml:space="preserve"> - Fatih Birol, head of the International Energy Agency (IEA), stated on Tuesday that the conflict between the US, Israel, and Iran is generating the worst energy crisis in history. The crisis stems from Iran blocking maritime traffic in the Strait of Hormuz, which transports a fifth of global oil and liquefied natural gas flows, compounding existing disruptions from the war in Ukraine. The IEA agreed to release 400 million barrels of oil from strategic stockpiles to mitigate rising prices. The European Union faces severe jet fuel shortages, with about 75 percent of its supply originating from the Middle East. Energy Commissioner Dan Jorgensen indicated potential redistribution of jet fuel resources. The situation has increased long-haul flight fuel costs by over $100 per passenger and is costing France between 4-6 billion euros. Airlines warn of potential flight cancellations and higher ticket prices.</w:t>
      </w:r>
      <w:r/>
    </w:p>
    <w:p>
      <w:pPr>
        <w:pStyle w:val="ListNumber"/>
        <w:spacing w:line="240" w:lineRule="auto"/>
        <w:ind w:left="720"/>
      </w:pPr>
      <w:r/>
      <w:hyperlink r:id="rId170">
        <w:r>
          <w:rPr>
            <w:color w:val="0000EE"/>
            <w:u w:val="single"/>
          </w:rPr>
          <w:t>https://www.leadersnet.at/news/99362,top-oekonomen-warnen-vor-ende-der-exportgetriebenen.html</w:t>
        </w:r>
      </w:hyperlink>
      <w:r>
        <w:t xml:space="preserve"> - European top economists warn that geopolitical tensions in the Middle East and the Iran conflict are dampening economic recovery. The Banking Association's outlook predicts rising inflation and significant growth weakness across Europe, Germany, and Austria. Experts forecast inflation around three percent for the Eurozone and Austria, with potential rises to four percent if energy prices remain high. Industrial stagnation and cautious consumer spending are also cited as key challenges for 2026.</w:t>
      </w:r>
      <w:r/>
    </w:p>
    <w:p>
      <w:pPr>
        <w:pStyle w:val="ListNumber"/>
        <w:spacing w:line="240" w:lineRule="auto"/>
        <w:ind w:left="720"/>
      </w:pPr>
      <w:r/>
      <w:hyperlink r:id="rId171">
        <w:r>
          <w:rPr>
            <w:color w:val="0000EE"/>
            <w:u w:val="single"/>
          </w:rPr>
          <w:t>https://www.biofuelsdigest.com/bdigest/eu-airlines-triple-saf-use-as-mandate-kicks-in/</w:t>
        </w:r>
      </w:hyperlink>
      <w:r>
        <w:t xml:space="preserve"> - Airlines across the European Union have tripled their consumption of sustainable aviation fuel (SAF) within a year to meet the bloc's 2 per cent blending mandate effective in 2025. This surge, driven by regulatory pressure and narrowing price gaps due to rising conventional jet fuel costs linked to the Strait of Hormuz conflict, suggests carriers have likely exceeded the requirement. Europe currently produces SAF largely from used cooking oil and waste animal fats, with significant feedstock imports from China and Malaysia.</w:t>
      </w:r>
      <w:r/>
    </w:p>
    <w:p>
      <w:pPr>
        <w:pStyle w:val="ListNumber"/>
        <w:spacing w:line="240" w:lineRule="auto"/>
        <w:ind w:left="720"/>
      </w:pPr>
      <w:r/>
      <w:hyperlink r:id="rId172">
        <w:r>
          <w:rPr>
            <w:color w:val="0000EE"/>
            <w:u w:val="single"/>
          </w:rPr>
          <w:t>https://dcjournal.com/losing-the-war-of-inflation/</w:t>
        </w:r>
      </w:hyperlink>
      <w:r>
        <w:t xml:space="preserve"> - Analysis suggests US inflation will accelerate to around 4 percent with prices rising at least 6 percent by the November 2026 midterms. This outlook is attributed to President Trump's aggressive import tariffs, a war with Iran disrupting global energy and fertilizer supplies, and irresponsible budget policies including unfunded tax cuts and military spending increases. These factors threaten to undermine the administration's inflation-fighting promises ahead of the election.</w:t>
      </w:r>
      <w:r/>
    </w:p>
    <w:p>
      <w:pPr>
        <w:pStyle w:val="ListNumber"/>
        <w:spacing w:line="240" w:lineRule="auto"/>
        <w:ind w:left="720"/>
      </w:pPr>
      <w:r/>
      <w:hyperlink r:id="rId173">
        <w:r>
          <w:rPr>
            <w:color w:val="0000EE"/>
            <w:u w:val="single"/>
          </w:rPr>
          <w:t>https://electricalreview.co.uk/2026/04/21/government-targets-grid-delays-and-land-barriers-in-wider-clean-power-package/</w:t>
        </w:r>
      </w:hyperlink>
      <w:r>
        <w:t xml:space="preserve"> - The UK Government announced a new energy package aimed at lowering bills and enhancing security by reforming grid planning, improving land access, and decoupling electricity prices from gas. Measures include voluntary fixed-price contracts for low-carbon generators, raising the Electricity Generator Levy to 55%, and streamlining connection processes. The plan introduces a Strategic Spatial Energy Plan to align generation and network build, potentially saving households £20-40 annually by 2040. Additional consultations cover expanded EV charging rights and support for heat pumps and solar. Energy Secretary Ed Miliband stated the era of fossil fuel security is over.</w:t>
      </w:r>
      <w:r/>
    </w:p>
    <w:p>
      <w:pPr>
        <w:pStyle w:val="ListNumber"/>
        <w:spacing w:line="240" w:lineRule="auto"/>
        <w:ind w:left="720"/>
      </w:pPr>
      <w:r/>
      <w:hyperlink r:id="rId166">
        <w:r>
          <w:rPr>
            <w:color w:val="0000EE"/>
            <w:u w:val="single"/>
          </w:rPr>
          <w:t>https://www.aa.com.tr/en/energy/general/34-energy-facilities-in-gulf-seriously-damaged-head-of-iea-says/56535</w:t>
        </w:r>
      </w:hyperlink>
      <w:r>
        <w:t xml:space="preserve"> - Fatih Birol, executive director of the International Energy Agency (IEA), stated that 34 energy facilities across Qatar, Bahrain, Saudi Arabia, the UAE, and Iraq suffered serious or very serious damage due to the ongoing military conflict in the Middle East. The crisis has wiped out 13 million barrels of daily crude production and 100 billion cubic meters of natural gas supply. Birol warned that restoring production to pre-war levels could take two years or more even if the Strait of Hormuz reopens. The IEA formed an emergency coordination group with the IMF and World Bank to address volatile energy prices and their potential impact on global inflation and debt.</w:t>
      </w:r>
      <w:r/>
    </w:p>
    <w:p>
      <w:pPr>
        <w:pStyle w:val="ListNumber"/>
        <w:spacing w:line="240" w:lineRule="auto"/>
        <w:ind w:left="720"/>
      </w:pPr>
      <w:r/>
      <w:hyperlink r:id="rId174">
        <w:r>
          <w:rPr>
            <w:color w:val="0000EE"/>
            <w:u w:val="single"/>
          </w:rPr>
          <w:t>https://www.politico.eu/article/eu-considers-joint-gas-purchases-as-iran-war-energy-troubles-mount/?utm_source=RSS_Feed&amp;utm_medium=RSS&amp;utm_campaign=RSS_Syndication</w:t>
        </w:r>
      </w:hyperlink>
      <w:r>
        <w:t xml:space="preserve"> - The European Commission is seeking to expand tools previously used by AggregateEU to facilitate coordinated EU outreach to oil and gas suppliers. This initiative aims to mobilize existing platforms for coordinating purchases of hydrogen and raw materials, with implications for boosting coordination around oil purchases and jet fuel supplies. The goal is to increase bargaining power over Asia and step up international cooperation to increase supply from the neighbourhood and through trade agreements. While Commission President Ursula von der Leyen noted the platform has helped aggregate significant gas purchases since 2023, the revival of coordinated buying faces controversy regarding transparency and potential disruption to supply chains.</w:t>
      </w:r>
      <w:r/>
    </w:p>
    <w:p>
      <w:pPr>
        <w:pStyle w:val="ListNumber"/>
        <w:spacing w:line="240" w:lineRule="auto"/>
        <w:ind w:left="720"/>
      </w:pPr>
      <w:r/>
      <w:hyperlink r:id="rId175">
        <w:r>
          <w:rPr>
            <w:color w:val="0000EE"/>
            <w:u w:val="single"/>
          </w:rPr>
          <w:t>https://fleetworld.co.uk/new-ev-charging-support-for-millions-of-motorists-without-driveways/</w:t>
        </w:r>
      </w:hyperlink>
      <w:r>
        <w:t xml:space="preserve"> - Energy Secretary Ed Miliband announced new measures to support electric vehicle adoption, including legislation for cross-pavement charging rights and reforms for renters. The package aims to address barriers for drivers without driveways by streamlining planning rules and increasing charging provision in new buildings. Industry leaders welcomed the move as a step towards affordable EV ownership for millions of households.</w:t>
      </w:r>
      <w:r/>
    </w:p>
    <w:p>
      <w:pPr>
        <w:pStyle w:val="ListNumber"/>
        <w:spacing w:line="240" w:lineRule="auto"/>
        <w:ind w:left="720"/>
      </w:pPr>
      <w:r/>
      <w:hyperlink r:id="rId176">
        <w:r>
          <w:rPr>
            <w:color w:val="0000EE"/>
            <w:u w:val="single"/>
          </w:rPr>
          <w:t>https://renewableheatinghub.co.uk/government-moves-to-break-gas-electricity-link-but-will-households-see-the-benefit/</w:t>
        </w:r>
      </w:hyperlink>
      <w:r>
        <w:t xml:space="preserve"> - The UK Department for Energy Security and Net Zero has announced plans to decouple electricity prices from gas costs by expanding fixed-price contracts for generators. The policy aims to insulate households from global energy volatility following price spikes linked to conflicts in Ukraine and the Middle East. Measures include increasing the Electricity Generator Levy to 55% and raising heat pump grants to £9,000. Ministers Keir Starmer and Ed Miliband frame this as a shift towards clean energy security, though implementation challenges and timing remain concerns for immediate household bill reductions.</w:t>
      </w:r>
      <w:r/>
    </w:p>
    <w:p>
      <w:pPr>
        <w:pStyle w:val="ListNumber"/>
        <w:spacing w:line="240" w:lineRule="auto"/>
        <w:ind w:left="720"/>
      </w:pPr>
      <w:r/>
      <w:hyperlink r:id="rId177">
        <w:r>
          <w:rPr>
            <w:color w:val="0000EE"/>
            <w:u w:val="single"/>
          </w:rPr>
          <w:t>https://www.zakenreisnieuws.nl/nieuws/categorie/2/airlines/europese-unie-kijkt-naar-optie-om-meer-kerosine-uit-verenigde-staten-te-halen</w:t>
        </w:r>
      </w:hyperlink>
      <w:r>
        <w:t xml:space="preserve"> - The European Commission is exploring options to import additional kerosene from the United States to support the aviation sector. Commissioner Tzitzikostas stated that while no current fuel shortage exists in the EU, a blockage of the Strait of Hormuz could cause a catastrophic deficit. The Commission plans to present a package of energy measures on Wednesday, including guidelines for the aviation sector and encouragement for sustainable fuel production.</w:t>
      </w:r>
      <w:r/>
    </w:p>
    <w:p>
      <w:pPr>
        <w:pStyle w:val="ListNumber"/>
        <w:spacing w:line="240" w:lineRule="auto"/>
        <w:ind w:left="720"/>
      </w:pPr>
      <w:r/>
      <w:hyperlink r:id="rId178">
        <w:r>
          <w:rPr>
            <w:color w:val="0000EE"/>
            <w:u w:val="single"/>
          </w:rPr>
          <w:t>https://www.theborneopost.com/2026/04/21/dpm-fadillah-no-sudden-changes-in-fuel-subsidy-policies-decisions-will-be-guided-by-data/</w:t>
        </w:r>
      </w:hyperlink>
      <w:r>
        <w:t xml:space="preserve"> - Deputy Prime Minister Datuk Seri Fadillah Yusof stated that the Malaysian government will not implement abrupt changes to fuel subsidy policies despite geopolitical tensions in West Asia. Decisions will be guided by data analysis to protect the majority of Malaysians and ensure economic stability. Monthly subsidy spending has risen to between RM6 billion and RM7 billion, yet support for RON95 petrol and diesel in Sabah and Sarawak will continue. The government is preparing for potential three-year disruptions and strengthening enforcement against fuel smuggling.</w:t>
      </w:r>
      <w:r/>
    </w:p>
    <w:p>
      <w:pPr>
        <w:pStyle w:val="ListNumber"/>
        <w:spacing w:line="240" w:lineRule="auto"/>
        <w:ind w:left="720"/>
      </w:pPr>
      <w:r/>
      <w:hyperlink r:id="rId179">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166">
        <w:r>
          <w:rPr>
            <w:color w:val="0000EE"/>
            <w:u w:val="single"/>
          </w:rPr>
          <w:t>https://www.aa.com.tr/en/energy/general/34-energy-facilities-in-gulf-seriously-damaged-head-of-iea-says/56535</w:t>
        </w:r>
      </w:hyperlink>
      <w:r>
        <w:t xml:space="preserve"> - Fatih Birol, executive director of the International Energy Agency (IEA), stated that 34 energy facilities across Qatar, Bahrain, Saudi Arabia, the UAE, and Iraq suffered serious or very serious damage due to the ongoing military conflict in the Middle East. The crisis has wiped out 13 million barrels of daily crude production and 100 billion cubic meters of natural gas supply. Birol warned that restoring production to pre-war levels could take two years or more even if the Strait of Hormuz reopens. The IEA formed an emergency coordination group with the IMF and World Bank to address volatile energy prices and their potential impact on global inflation and debt.</w:t>
      </w:r>
      <w:r/>
    </w:p>
    <w:p>
      <w:pPr>
        <w:pStyle w:val="ListNumber"/>
        <w:spacing w:line="240" w:lineRule="auto"/>
        <w:ind w:left="720"/>
      </w:pPr>
      <w:r/>
      <w:hyperlink r:id="rId168">
        <w:r>
          <w:rPr>
            <w:color w:val="0000EE"/>
            <w:u w:val="single"/>
          </w:rPr>
          <w:t>https://boereport.com/2026/04/21/alternative-routes-for-middle-east-oil-and-gas-due-to-hormuz-disruption/</w:t>
        </w:r>
      </w:hyperlink>
      <w:r>
        <w:t xml:space="preserve"> - Shipping through the Strait of Hormuz has been disrupted by the U.S.-Israeli war with Iran, prompting the International Energy Agency to describe it as the largest supply disruption on record. Existing alternatives include Saudi Arabia's East-West pipeline to Yanbu, the UAE's Habshan-Fujairah pipeline, and Iraq's Kirkuk-Ceyhan route. Iran may utilise the Goreh-Jask pipeline. Future options like an Iraq-Oman pipeline or a Gulf-Sea of Oman canal remain conceptual or stalled due to cost and security issues.</w:t>
      </w:r>
      <w:r/>
    </w:p>
    <w:p>
      <w:pPr>
        <w:pStyle w:val="ListNumber"/>
        <w:spacing w:line="240" w:lineRule="auto"/>
        <w:ind w:left="720"/>
      </w:pPr>
      <w:r/>
      <w:hyperlink r:id="rId180">
        <w:r>
          <w:rPr>
            <w:color w:val="0000EE"/>
            <w:u w:val="single"/>
          </w:rPr>
          <w:t>https://cryptobriefing.com/iran-blocks-strait-of-hormuz-disrupting-global-oil-supply/</w:t>
        </w:r>
      </w:hyperlink>
      <w:r>
        <w:t xml:space="preserve"> - Iran has blocked the Strait of Hormuz, halting approximately 10 million barrels per day of global seaborne oil trade. This record disruption affects 20-25% of global supply. Despite the event, Polymarket contracts for WTI Crude Oil reaching $160 in April 2026 show only 1% probability. Traders anticipate a resolution or insufficient duration for prices to rise significantly. OPEC+, Saudi Arabia, the UAE, and the US Department of Energy are key entities to monitor for further developments.</w:t>
      </w:r>
      <w:r/>
    </w:p>
    <w:p>
      <w:pPr>
        <w:pStyle w:val="ListNumber"/>
        <w:spacing w:line="240" w:lineRule="auto"/>
        <w:ind w:left="720"/>
      </w:pPr>
      <w:r/>
      <w:hyperlink r:id="rId181">
        <w:r>
          <w:rPr>
            <w:color w:val="0000EE"/>
            <w:u w:val="single"/>
          </w:rPr>
          <w:t>https://cryptobriefing.com/centcom-orders-28-vessels-to-return-to-iran-escalating-oil-supply-concerns/</w:t>
        </w:r>
      </w:hyperlink>
      <w:r>
        <w:t xml:space="preserve"> - CENTCOM ordered 28 vessels to return to Iran, escalating geopolitical tensions and raising concerns over oil supply disruptions. The Polymarket crude oil market for June now prices crude reaching $90 at 71% probability. Traders anticipate continued disruptions from the naval blockade, with odds for Strait of Hormuz traffic normalization by May 31 falling. The directive signals active enforcement of the blockade, keeping the geopolitical risk premium on oil high.</w:t>
      </w:r>
      <w:r/>
    </w:p>
    <w:p>
      <w:pPr>
        <w:pStyle w:val="ListNumber"/>
        <w:spacing w:line="240" w:lineRule="auto"/>
        <w:ind w:left="720"/>
      </w:pPr>
      <w:r/>
      <w:hyperlink r:id="rId182">
        <w:r>
          <w:rPr>
            <w:color w:val="0000EE"/>
            <w:u w:val="single"/>
          </w:rPr>
          <w:t>https://cryptobriefing.com/maersk-advises-avoiding-strait-of-hormuz-amid-ongoing-military-threats/</w:t>
        </w:r>
      </w:hyperlink>
      <w:r>
        <w:t xml:space="preserve"> - Maersk has issued an advisory recommending vessels avoid the Strait of Hormuz due to ongoing military threats from Iran's Revolutionary Guards. Major shipping lines, including Maersk and MSC, maintain their stance against transit, leading traders to remain bearish on a quick resolution. Trading volume on related prediction markets is currently zero, indicating a stagnant consensus and high risk regarding near-term traffic normalization by April 30 or May 31.</w:t>
      </w:r>
      <w:r/>
    </w:p>
    <w:p>
      <w:pPr>
        <w:pStyle w:val="ListNumber"/>
        <w:spacing w:line="240" w:lineRule="auto"/>
        <w:ind w:left="720"/>
      </w:pPr>
      <w:r/>
      <w:hyperlink r:id="rId183">
        <w:r>
          <w:rPr>
            <w:color w:val="0000EE"/>
            <w:u w:val="single"/>
          </w:rPr>
          <w:t>https://cryptobriefing.com/eu-eyes-us-jet-fuel-imports-amid-iran-conflict-induced-shortages/</w:t>
        </w:r>
      </w:hyperlink>
      <w:r>
        <w:t xml:space="preserve"> - The European Union is evaluating increased imports of American jet fuel to mitigate potential supply shortages linked to the Iran conflict and a blockade of the Strait of Hormuz. With reserves estimated at six weeks, the EU is exploring contingency plans including joint purchasing. Market data indicates traders are monitoring WTI Crude Oil prices, with a Polymarket contract for April 2026 trading at 1.2% probability of reaching $160. The situation highlights the EU's reliance on Gulf refineries and the risk of supply disruptions.</w:t>
      </w:r>
      <w:r/>
    </w:p>
    <w:p>
      <w:pPr>
        <w:pStyle w:val="ListNumber"/>
        <w:spacing w:line="240" w:lineRule="auto"/>
        <w:ind w:left="720"/>
      </w:pPr>
      <w:r/>
      <w:hyperlink r:id="rId180">
        <w:r>
          <w:rPr>
            <w:color w:val="0000EE"/>
            <w:u w:val="single"/>
          </w:rPr>
          <w:t>https://cryptobriefing.com/iran-blocks-strait-of-hormuz-disrupting-global-oil-supply/</w:t>
        </w:r>
      </w:hyperlink>
      <w:r>
        <w:t xml:space="preserve"> - Iran has blocked the Strait of Hormuz, halting approximately 10 million barrels per day of global seaborne oil trade. This record disruption affects 20-25% of global supply. Despite the event, Polymarket contracts for WTI Crude Oil reaching $160 in April 2026 show only 1% probability. Traders anticipate a resolution or insufficient duration for prices to rise significantly. OPEC+, Saudi Arabia, the UAE, and the US Department of Energy are key entities to monitor for further developments.</w:t>
      </w:r>
      <w:r/>
    </w:p>
    <w:p>
      <w:pPr>
        <w:pStyle w:val="ListNumber"/>
        <w:spacing w:line="240" w:lineRule="auto"/>
        <w:ind w:left="720"/>
      </w:pPr>
      <w:r/>
      <w:hyperlink r:id="rId181">
        <w:r>
          <w:rPr>
            <w:color w:val="0000EE"/>
            <w:u w:val="single"/>
          </w:rPr>
          <w:t>https://cryptobriefing.com/centcom-orders-28-vessels-to-return-to-iran-escalating-oil-supply-concerns/</w:t>
        </w:r>
      </w:hyperlink>
      <w:r>
        <w:t xml:space="preserve"> - CENTCOM ordered 28 vessels to return to Iran, escalating geopolitical tensions and raising concerns over oil supply disruptions. The Polymarket crude oil market for June now prices crude reaching $90 at 71% probability. Traders anticipate continued disruptions from the naval blockade, with odds for Strait of Hormuz traffic normalization by May 31 falling. The directive signals active enforcement of the blockade, keeping the geopolitical risk premium on oil high.</w:t>
      </w:r>
      <w:r/>
    </w:p>
    <w:p>
      <w:pPr>
        <w:pStyle w:val="ListNumber"/>
        <w:spacing w:line="240" w:lineRule="auto"/>
        <w:ind w:left="720"/>
      </w:pPr>
      <w:r/>
      <w:hyperlink r:id="rId184">
        <w:r>
          <w:rPr>
            <w:color w:val="0000EE"/>
            <w:u w:val="single"/>
          </w:rPr>
          <w:t>https://cryptobriefing.com/us-forces-intercept-sanctioned-oil-tanker-in-strait-of-hormuz/</w:t>
        </w:r>
      </w:hyperlink>
      <w:r>
        <w:t xml:space="preserve"> - The Pentagon released footage of US forces intercepting a sanctioned oil tanker in the Strait of Hormuz. This action indicates continued military activity in the region and persistent enforcement of sanctions. Market odds for US escorting commercial ships through the strait by April 30 have decreased to 9% from 24% a week prior, suggesting traders do not view escort operations as imminent despite the interception. The event signals that normal traffic levels are unlikely to return by June 30 due to ongoing tensions.</w:t>
      </w:r>
      <w:r/>
    </w:p>
    <w:p>
      <w:pPr>
        <w:pStyle w:val="ListNumber"/>
        <w:spacing w:line="240" w:lineRule="auto"/>
        <w:ind w:left="720"/>
      </w:pPr>
      <w:r/>
      <w:hyperlink r:id="rId185">
        <w:r>
          <w:rPr>
            <w:color w:val="0000EE"/>
            <w:u w:val="single"/>
          </w:rPr>
          <w:t>https://www.euronews.com/my-europe/2026/04/21/eu-to-boost-jet-fuel-imports-from-the-united-states-amid-shortage-fears</w:t>
        </w:r>
      </w:hyperlink>
      <w:r>
        <w:t xml:space="preserve"> - European transport ministers are exploring options to import jet fuel from the United States due to potential shortages caused by disruptions in the Middle East and production cuts. The International Energy Agency warns of short supply, while the European Commission downplays flight cancellation risks. Germany and Spain are considering emergency measures, including a potential EU jet fuel sharing agreement, as new inflows from the US and Nigeria are expected. The Commission plans to present measures to protect against soaring energy prices.</w:t>
      </w:r>
      <w:r/>
    </w:p>
    <w:p>
      <w:pPr>
        <w:pStyle w:val="ListNumber"/>
        <w:spacing w:line="240" w:lineRule="auto"/>
        <w:ind w:left="720"/>
      </w:pPr>
      <w:r/>
      <w:hyperlink r:id="rId186">
        <w:r>
          <w:rPr>
            <w:color w:val="0000EE"/>
            <w:u w:val="single"/>
          </w:rPr>
          <w:t>https://www.derstandard.at/story/3000000317535/eu-sieht-keinen-akuten-kerosinmangel-beugt-aber-vor?ref=rss</w:t>
        </w:r>
      </w:hyperlink>
      <w:r>
        <w:t xml:space="preserve"> - The European Commission, represented by Transport Commissioner Apostolos Tzitzikostas, stated there are currently no indications of widespread flight cancellations in Europe due to kerosine shortages linked to the Iran conflict. However, potential supply constraints from Gulf states could emerge by late May or early June, affecting approximately 20% of fuel demand. The Commission plans to issue guidelines on airport slots, refuelling practices, and passenger rights, classifying fuel-related cancellations as extraordinary circumstances to exempt airlines from compensation obligations. Europe relies on strategic reserves and alternative sources like the USA while accelerating sustainable aviation fuel production.</w:t>
      </w:r>
      <w:r/>
    </w:p>
    <w:p>
      <w:pPr>
        <w:pStyle w:val="ListNumber"/>
        <w:spacing w:line="240" w:lineRule="auto"/>
        <w:ind w:left="720"/>
      </w:pPr>
      <w:r/>
      <w:hyperlink r:id="rId187">
        <w:r>
          <w:rPr>
            <w:color w:val="0000EE"/>
            <w:u w:val="single"/>
          </w:rPr>
          <w:t>https://www.focus.de/finanzen/finanzexperte-mahnt-truegerische-boersenparty-der-wahre-tsunami-kommt-erst-noch_48a6f3d0-4be8-40a3-b4a4-377bf3efdf08.html</w:t>
        </w:r>
      </w:hyperlink>
      <w:r>
        <w:t xml:space="preserve"> - Dr Hendrik Leber, managing director of ACATIS Investment KVG mbH, warns that recent stock market recoveries are deceptive and a major crisis is imminent. He argues that the cessation of oil shipments through the Strait of Hormus following the US-Iran conflict, combined with Russian supply disruptions, will cause severe global shortages. Leber predicts that within four to six weeks, the resulting supply shock will trigger a market crash significantly worse than the pandemic recession, affecting Asia, Europe, and the US.</w:t>
      </w:r>
      <w:r/>
    </w:p>
    <w:p>
      <w:pPr>
        <w:pStyle w:val="ListNumber"/>
        <w:spacing w:line="240" w:lineRule="auto"/>
        <w:ind w:left="720"/>
      </w:pPr>
      <w:r/>
      <w:hyperlink r:id="rId188">
        <w:r>
          <w:rPr>
            <w:color w:val="0000EE"/>
            <w:u w:val="single"/>
          </w:rPr>
          <w:t>https://ekonomi.haber7.com/ekonomi/haber/3621849-petrol-icin-110-dolar-senaryosu-hurmuz-riski-buyuyor</w:t>
        </w:r>
      </w:hyperlink>
      <w:r>
        <w:t xml:space="preserve"> - Citigroup forecasts global crude oil prices could reach $110 per barrel if Strait of Hormuz traffic disruptions continue for another month, citing potential global stock losses of 1.3 billion barrels. Even with a ceasefire extension, a 900 million barrel stock decline is expected by May. A two-month disruption could push prices to $130. The bank advises maintaining long positions in crude oil futures as a hedge, noting global stocks may hit an eight-year low by June despite potential negotiations between Iran and the US.</w:t>
      </w:r>
      <w:r/>
    </w:p>
    <w:p>
      <w:pPr>
        <w:pStyle w:val="ListNumber"/>
        <w:spacing w:line="240" w:lineRule="auto"/>
        <w:ind w:left="720"/>
      </w:pPr>
      <w:r/>
      <w:hyperlink r:id="rId189">
        <w:r>
          <w:rPr>
            <w:color w:val="0000EE"/>
            <w:u w:val="single"/>
          </w:rPr>
          <w:t>https://www.geeky-gadgets.com/creating-jet-fuel-from-sunshine/</w:t>
        </w:r>
      </w:hyperlink>
      <w:r>
        <w:t xml:space="preserve"> - The aviation industry is investigating sustainable aviation fuel (SAF) production using Fischer-Tropsch synthesis to combine captured carbon dioxide with hydrogen derived from water. This process, which requires temperatures exceeding 1,000°C, relies on renewable energy sources like solar and wind to ensure environmental viability. Innovations include using biogas from agricultural waste and advanced thermal storage systems to address high energy demands. While currently three to five times more expensive than conventional fuel, regulatory mandates and subsidies are driving adoption, with commercial scaling expected by 2027 to help decarbonize long-haul flights.</w:t>
      </w:r>
      <w:r/>
    </w:p>
    <w:p>
      <w:pPr>
        <w:pStyle w:val="ListNumber"/>
        <w:spacing w:line="240" w:lineRule="auto"/>
        <w:ind w:left="720"/>
      </w:pPr>
      <w:r/>
      <w:hyperlink r:id="rId190">
        <w:r>
          <w:rPr>
            <w:color w:val="0000EE"/>
            <w:u w:val="single"/>
          </w:rPr>
          <w:t>https://www.riotimesonline.com/brazil-focus-ipca-selic-sixth-week-revision-april-2026/</w:t>
        </w:r>
      </w:hyperlink>
      <w:r>
        <w:t xml:space="preserve"> - The Banco Central do Brasil Focus survey raised the 2026 IPCA projection to 4.80%, exceeding the 4.50% target ceiling for the sixth consecutive week. The year-end Selic rate forecast jumped to 13.00%. Analysts attribute the upward revisions to structural inflation driven by high oil prices linked to the Iran war, rather than domestic demand. The data, released one week before the April 28-29 Copom meeting, suggests the central bank faces pressure to maintain rates or cut cautiously while monitoring the Fed's trajectory under incoming chair Kevin Warsh.</w:t>
      </w:r>
      <w:r/>
    </w:p>
    <w:p>
      <w:pPr>
        <w:pStyle w:val="ListNumber"/>
        <w:spacing w:line="240" w:lineRule="auto"/>
        <w:ind w:left="720"/>
      </w:pPr>
      <w:r/>
      <w:hyperlink r:id="rId191">
        <w:r>
          <w:rPr>
            <w:color w:val="0000EE"/>
            <w:u w:val="single"/>
          </w:rPr>
          <w:t>https://www.hydrogenfuelnews.com/european-resilience-alliance-urges-faster-hydrogen-production-rollout-in-brussels/8575653/</w:t>
        </w:r>
      </w:hyperlink>
      <w:r>
        <w:t xml:space="preserve"> - The European Resilience Alliance visited Brussels to advocate for accelerated green hydrogen deployment, warning that Europe is lagging behind its 2030 targets of 40 GW electrolyzer capacity. The group cites infrastructure bottlenecks, high costs, and fragmented national permitting processes as primary obstacles. While the EU has allocated €5.4 billion via IPCEI, the alliance calls for harmonized regulations, improved supply chains, and stronger public-private partnerships to ensure hydrogen becomes a cornerstone of the continent's energy strategy by mid-century.</w:t>
      </w:r>
      <w:r/>
    </w:p>
    <w:p>
      <w:pPr>
        <w:pStyle w:val="ListNumber"/>
        <w:spacing w:line="240" w:lineRule="auto"/>
        <w:ind w:left="720"/>
      </w:pPr>
      <w:r/>
      <w:hyperlink r:id="rId192">
        <w:r>
          <w:rPr>
            <w:color w:val="0000EE"/>
            <w:u w:val="single"/>
          </w:rPr>
          <w:t>https://constructionreviewonline.com/2-3bn-sable-oil-pipeline-restart-in-california-tentatively-blocked-despite-federal-backing/</w:t>
        </w:r>
      </w:hyperlink>
      <w:r>
        <w:t xml:space="preserve"> - A California court has tentatively blocked the restart of the $2.3bn Sable oil pipeline project, ruling that a federal Defense Production Act order does not override state regulations. Despite support from the Trump administration, the preliminary injunctions against Sable Offshore Corp were upheld, prohibiting operations until the company complies with local laws. The ruling, issued by Judge Geck, cites that federal mandates cannot permit violations of applicable state regulatory law, a decision celebrated by environmental groups and criticised by Governor Gavin Newsom as a rebuke of federal overreach.</w:t>
      </w:r>
      <w:r/>
    </w:p>
    <w:p>
      <w:pPr>
        <w:pStyle w:val="ListNumber"/>
        <w:spacing w:line="240" w:lineRule="auto"/>
        <w:ind w:left="720"/>
      </w:pPr>
      <w:r/>
      <w:hyperlink r:id="rId193">
        <w:r>
          <w:rPr>
            <w:color w:val="0000EE"/>
            <w:u w:val="single"/>
          </w:rPr>
          <w:t>https://cryptobriefing.com/strong-economic-data-dims-april-2026-fed-rate-cut-expectations/</w:t>
        </w:r>
      </w:hyperlink>
      <w:r>
        <w:t xml:space="preserve"> - Traders reduced expectations for an April 2026 Federal Reserve rate cut to 0.4% following strong economic data. Odds for a 25 basis point cut dropped from 1% a week ago. Market activity shows moderate liquidity with $4,038 in USDC trading volume over 24 hours. Fed nominee Kevin Warsh's upcoming testimony is noted as a potential variable. The probability of no rate cuts in 2026 fell to 34.8%.</w:t>
      </w:r>
      <w:r/>
    </w:p>
    <w:p>
      <w:pPr>
        <w:pStyle w:val="ListNumber"/>
        <w:spacing w:line="240" w:lineRule="auto"/>
        <w:ind w:left="720"/>
      </w:pPr>
      <w:r/>
      <w:hyperlink r:id="rId194">
        <w:r>
          <w:rPr>
            <w:color w:val="0000EE"/>
            <w:u w:val="single"/>
          </w:rPr>
          <w:t>https://www.biobased-diesel.com/post/advanced-biofuels-canada-comments-on-prime-minister-carney-s-temporary-suspense-of-federal-fuel-exci</w:t>
        </w:r>
      </w:hyperlink>
      <w:r>
        <w:t xml:space="preserve"> - Advanced Biofuels Canada commented on Prime Minister Mark Carney's announcement to temporarily suspend the federal fuel-excise tax on gasoline, diesel, and aviation fuel. The association stated the measure will ease cost pressures at the pump and support affordability. Fred Ghatala, president of Advanced Biofuels Canada, noted that biofuels already deliver cost savings, with ethanol blending reducing wholesale gasoline costs by CAD$1.7 billion in 2024. The group emphasises that supporting low-carbon fuels strengthens energy security and shields consumers from global market volatility.</w:t>
      </w:r>
      <w:r/>
    </w:p>
    <w:p>
      <w:pPr>
        <w:pStyle w:val="ListNumber"/>
        <w:spacing w:line="240" w:lineRule="auto"/>
        <w:ind w:left="720"/>
      </w:pPr>
      <w:r/>
      <w:hyperlink r:id="rId195">
        <w:r>
          <w:rPr>
            <w:color w:val="0000EE"/>
            <w:u w:val="single"/>
          </w:rPr>
          <w:t>https://cryptobriefing.com/energy-secretary-wright-noncommittal-on-gas-prices-inflation-concerns-persist/</w:t>
        </w:r>
      </w:hyperlink>
      <w:r>
        <w:t xml:space="preserve"> - US Energy Secretary Chris Wright declined to confirm whether gas prices will remain above $3 per gallon until 2027, sustaining inflation concerns. Consequently, the market probability for no Federal Reserve rate cuts in 2026 decreased from 41% to 34.8% over the past week. Traders cite unresolved geopolitical tensions in the Middle East as a factor affecting energy prices and inflation expectations. The prediction market for USDC-denominated rate cut outcomes shows moderate liquidity with significant order sensitivity.</w:t>
      </w:r>
      <w:r/>
    </w:p>
    <w:p>
      <w:pPr>
        <w:pStyle w:val="ListNumber"/>
        <w:spacing w:line="240" w:lineRule="auto"/>
        <w:ind w:left="720"/>
      </w:pPr>
      <w:r/>
      <w:hyperlink r:id="rId180">
        <w:r>
          <w:rPr>
            <w:color w:val="0000EE"/>
            <w:u w:val="single"/>
          </w:rPr>
          <w:t>https://cryptobriefing.com/iran-blocks-strait-of-hormuz-disrupting-global-oil-supply/</w:t>
        </w:r>
      </w:hyperlink>
      <w:r>
        <w:t xml:space="preserve"> - Iran has blocked the Strait of Hormuz, halting approximately 10 million barrels per day of global seaborne oil trade. This record disruption affects 20-25% of global supply. Despite the event, Polymarket contracts for WTI Crude Oil reaching $160 in April 2026 show only 1% probability. Traders anticipate a resolution or insufficient duration for prices to rise significantly. OPEC+, Saudi Arabia, the UAE, and the US Department of Energy are key entities to monitor for further developments.</w:t>
      </w:r>
      <w:r/>
    </w:p>
    <w:p>
      <w:pPr>
        <w:pStyle w:val="ListNumber"/>
        <w:spacing w:line="240" w:lineRule="auto"/>
        <w:ind w:left="720"/>
      </w:pPr>
      <w:r/>
      <w:hyperlink r:id="rId196">
        <w:r>
          <w:rPr>
            <w:color w:val="0000EE"/>
            <w:u w:val="single"/>
          </w:rPr>
          <w:t>https://cryptobriefing.com/warsh-calls-for-fed-policy-overhaul-signals-hawkish-shift-in-senate-testimony/</w:t>
        </w:r>
      </w:hyperlink>
      <w:r>
        <w:t xml:space="preserve"> - Kevin Warsh testified before the Senate, urging fundamental Federal Reserve policy reforms including a new inflation framework. His rhetoric aligns with the Trump administration's inflation reduction goals, potentially improving his confirmation prospects. Warsh's comments suggest a more hawkish Fed posture and a move away from the current flexible average inflation targeting regime. Market prices for a July 2026 rate decision remain in flux, with traders monitoring further Senate hearings for confirmation signals.</w:t>
      </w:r>
      <w:r/>
    </w:p>
    <w:p>
      <w:pPr>
        <w:pStyle w:val="ListNumber"/>
        <w:spacing w:line="240" w:lineRule="auto"/>
        <w:ind w:left="720"/>
      </w:pPr>
      <w:r/>
      <w:hyperlink r:id="rId181">
        <w:r>
          <w:rPr>
            <w:color w:val="0000EE"/>
            <w:u w:val="single"/>
          </w:rPr>
          <w:t>https://cryptobriefing.com/centcom-orders-28-vessels-to-return-to-iran-escalating-oil-supply-concerns/</w:t>
        </w:r>
      </w:hyperlink>
      <w:r>
        <w:t xml:space="preserve"> - CENTCOM ordered 28 vessels to return to Iran, escalating geopolitical tensions and raising concerns over oil supply disruptions. The Polymarket crude oil market for June now prices crude reaching $90 at 71% probability. Traders anticipate continued disruptions from the naval blockade, with odds for Strait of Hormuz traffic normalization by May 31 falling. The directive signals active enforcement of the blockade, keeping the geopolitical risk premium on oil high.</w:t>
      </w:r>
      <w:r/>
    </w:p>
    <w:p>
      <w:pPr>
        <w:pStyle w:val="ListNumber"/>
        <w:spacing w:line="240" w:lineRule="auto"/>
        <w:ind w:left="720"/>
      </w:pPr>
      <w:r/>
      <w:hyperlink r:id="rId197">
        <w:r>
          <w:rPr>
            <w:color w:val="0000EE"/>
            <w:u w:val="single"/>
          </w:rPr>
          <w:t>https://cryptobriefing.com/fed-nominee-warsh-backs-fed-independence-resists-trumps-rate-cut-push/</w:t>
        </w:r>
      </w:hyperlink>
      <w:r>
        <w:t xml:space="preserve"> - Kevin Warsh, nominated to chair the Federal Reserve, testified before the Senate Banking Committee that monetary policy independence is essential. His stance suggests potential resistance to President Trump's pressure for rate cuts, leaving the federal funds rate outlook for end-2026 undecided. Traders are recalibrating expectations regarding Fed policy direction, with current market data indicating a high probability of no rate change in July 2026. Warsh's position contrasts with the administration's desire for lower rates to stimulate growth.</w:t>
      </w:r>
      <w:r/>
    </w:p>
    <w:p>
      <w:pPr>
        <w:pStyle w:val="ListNumber"/>
        <w:spacing w:line="240" w:lineRule="auto"/>
        <w:ind w:left="720"/>
      </w:pPr>
      <w:r/>
      <w:hyperlink r:id="rId184">
        <w:r>
          <w:rPr>
            <w:color w:val="0000EE"/>
            <w:u w:val="single"/>
          </w:rPr>
          <w:t>https://cryptobriefing.com/us-forces-intercept-sanctioned-oil-tanker-in-strait-of-hormuz/</w:t>
        </w:r>
      </w:hyperlink>
      <w:r>
        <w:t xml:space="preserve"> - The Pentagon released footage of US forces intercepting a sanctioned oil tanker in the Strait of Hormuz. This action indicates continued military activity in the region and persistent enforcement of sanctions. Market odds for US escorting commercial ships through the strait by April 30 have decreased to 9% from 24% a week prior, suggesting traders do not view escort operations as imminent despite the interception. The event signals that normal traffic levels are unlikely to return by June 30 due to ongoing tensions.</w:t>
      </w:r>
      <w:r/>
    </w:p>
    <w:p>
      <w:pPr>
        <w:pStyle w:val="ListNumber"/>
        <w:spacing w:line="240" w:lineRule="auto"/>
        <w:ind w:left="720"/>
      </w:pPr>
      <w:r/>
      <w:hyperlink r:id="rId198">
        <w:r>
          <w:rPr>
            <w:color w:val="0000EE"/>
            <w:u w:val="single"/>
          </w:rPr>
          <w:t>https://tradebrains.in/oil-prices-are-squeezing-the-uk-economy-and-the-pound-is-feeling-it/</w:t>
        </w:r>
      </w:hyperlink>
      <w:r>
        <w:t xml:space="preserve"> - A supply shock in the Strait of Hormuz has driven global oil prices to $96–$98 per barrel, squeezing the UK economy. Inflation is projected to average 3.2% in 2026, while GDP growth is forecast to fall to 0.8%. The Bank of England faces a dilemma regarding interest rates as the pound weakens against the dollar. This scenario creates stagflation risks similar to the 1970s oil crisis.</w:t>
      </w:r>
      <w:r/>
    </w:p>
    <w:p>
      <w:pPr>
        <w:pStyle w:val="ListNumber"/>
        <w:spacing w:line="240" w:lineRule="auto"/>
        <w:ind w:left="720"/>
      </w:pPr>
      <w:r/>
      <w:hyperlink r:id="rId199">
        <w:r>
          <w:rPr>
            <w:color w:val="0000EE"/>
            <w:u w:val="single"/>
          </w:rPr>
          <w:t>https://bitcoinworld.co.in/warsh-new-inflation-framework-fed/</w:t>
        </w:r>
      </w:hyperlink>
      <w:r>
        <w:t xml:space="preserve"> - Federal Reserve Chairman nominee Kevin Warsh called for a completely new inflation framework during his April 21 Senate confirmation hearing. He argued the current post-2008 and 2020 frameworks failed during the pandemic, citing delayed responses to inflation. Warsh proposed eliminating the quarterly dot plot, delaying FOMC statement releases until after meetings, and reducing detailed economic projections. These changes aim to correct structural flaws in data analysis and communication. The testimony highlights a potential shift in US central banking policy, though confirmation remains uncertain.</w:t>
      </w:r>
      <w:r/>
    </w:p>
    <w:p>
      <w:pPr>
        <w:pStyle w:val="ListNumber"/>
        <w:spacing w:line="240" w:lineRule="auto"/>
        <w:ind w:left="720"/>
      </w:pPr>
      <w:r/>
      <w:hyperlink r:id="rId200">
        <w:r>
          <w:rPr>
            <w:color w:val="0000EE"/>
            <w:u w:val="single"/>
          </w:rPr>
          <w:t>https://esgnews.com/uk-doubles-down-on-clean-energy-to-shield-economy-from-global-gas-price-shocks/?utm_source=rss&amp;utm_medium=rss&amp;utm_campaign=uk-doubles-down-on-clean-energy-to-shield-economy-from-global-gas-price-shocks</w:t>
        </w:r>
      </w:hyperlink>
      <w:r>
        <w:t xml:space="preserve"> - The UK government is accelerating its clean energy transition, framing it as a cornerstone of national security following renewed volatility in global fossil fuel markets. Officials outlined a strategy to reduce reliance on imported gas, targeting over 60% of electricity under fixed-price contracts by 2030. With more than £90 billion in private investment already committed, the policy aims to reduce exposure to volatile global fuel markets by expanding renewables, electrification, and pricing reform.</w:t>
      </w:r>
      <w:r/>
    </w:p>
    <w:p>
      <w:pPr>
        <w:pStyle w:val="ListNumber"/>
        <w:spacing w:line="240" w:lineRule="auto"/>
        <w:ind w:left="720"/>
      </w:pPr>
      <w:r/>
      <w:hyperlink r:id="rId201">
        <w:r>
          <w:rPr>
            <w:color w:val="0000EE"/>
            <w:u w:val="single"/>
          </w:rPr>
          <w:t>https://bitcoinworld.co.in/warsh-hearing-federal-reserve-leadership/</w:t>
        </w:r>
      </w:hyperlink>
      <w:r>
        <w:t xml:space="preserve"> - BNY Mellon analysis indicates that Kevin Warsh's confirmation hearing before the Senate Banking Committee has introduced uncertainty regarding the Federal Reserve's leadership timeline. The extended scrutiny and scheduling challenges may delay the confirmation process, potentially affecting monetary policy predictability. Financial institutions are adjusting expectations while relying on historical precedents for eventual resolution.</w:t>
      </w:r>
      <w:r/>
    </w:p>
    <w:p>
      <w:pPr>
        <w:pStyle w:val="ListNumber"/>
        <w:spacing w:line="240" w:lineRule="auto"/>
        <w:ind w:left="720"/>
      </w:pPr>
      <w:r/>
      <w:hyperlink r:id="rId202">
        <w:r>
          <w:rPr>
            <w:color w:val="0000EE"/>
            <w:u w:val="single"/>
          </w:rPr>
          <w:t>https://esgnews.com/engie-explores-lease-refunds-as-u-s-offshore-wind-uncertainty-redirects-investment/?utm_source=rss&amp;utm_medium=rss&amp;utm_campaign=engie-explores-lease-refunds-as-u-s-offshore-wind-uncertainty-redirects-investment</w:t>
        </w:r>
      </w:hyperlink>
      <w:r>
        <w:t xml:space="preserve"> - Engie is negotiating with the Trump administration regarding potential refunds for paused US offshore wind leases. CEO Catherine MacGregor confirmed discussions as the company reassesses exposure to political opposition. TotalEnergies has redirected nearly $1 billion from offshore wind to oil and gas. Regulatory ambiguity and lack of clear federal policy are slowing project pipelines, raising concerns for US climate targets and investor confidence.</w:t>
      </w:r>
      <w:r/>
    </w:p>
    <w:p>
      <w:pPr>
        <w:pStyle w:val="ListNumber"/>
        <w:spacing w:line="240" w:lineRule="auto"/>
        <w:ind w:left="720"/>
      </w:pPr>
      <w:r/>
      <w:hyperlink r:id="rId203">
        <w:r>
          <w:rPr>
            <w:color w:val="0000EE"/>
            <w:u w:val="single"/>
          </w:rPr>
          <w:t>https://www.wdef.com/trump-says-administration-is-weighing-currency-swap-for-uae/</w:t>
        </w:r>
      </w:hyperlink>
      <w:r>
        <w:t xml:space="preserve"> - President Trump confirmed in a CNBC interview that the US administration is considering a currency swap request from the United Arab Emirates Central bank. The proposed arrangement aims to secure dollar liquidity for the UAE, an oil-rich economy reportedly affected by the Iran conflict. Although Trump expressed surprise at the need for assistance given the nation's wealth, he stated he is open to helping the ally if possible.</w:t>
      </w:r>
      <w:r/>
    </w:p>
    <w:p>
      <w:pPr>
        <w:pStyle w:val="ListNumber"/>
        <w:spacing w:line="240" w:lineRule="auto"/>
        <w:ind w:left="720"/>
      </w:pPr>
      <w:r/>
      <w:hyperlink r:id="rId204">
        <w:r>
          <w:rPr>
            <w:color w:val="0000EE"/>
            <w:u w:val="single"/>
          </w:rPr>
          <w:t>https://dailytexasnews.com/iran-conflict-boosts-exports-corpus-christi-port/</w:t>
        </w:r>
      </w:hyperlink>
      <w:r>
        <w:t xml:space="preserve"> - Shipments at the Port of Corpus Christi surged to record levels in the first quarter, driven by increased crude and LNG exports amid the Iran conflict. Disruptions in the Strait of Hormuz prompted a rise in fuel prices across Texas as more very large crude carriers headed to the U.S. Crude oil exports from the port increased by about 200,000 barrels per day since the conflict began on Feb. 28. LNG deliveries rose 33% compared to the same period last year, while refined product deliveries increased 36.8% in March. Global markets are feeling the impact of renewed disruptions, with Brent crude trading at $95.19 per barrel on April 18.</w:t>
      </w:r>
      <w:r/>
    </w:p>
    <w:p>
      <w:pPr>
        <w:pStyle w:val="ListNumber"/>
        <w:spacing w:line="240" w:lineRule="auto"/>
        <w:ind w:left="720"/>
      </w:pPr>
      <w:r/>
      <w:hyperlink r:id="rId205">
        <w:r>
          <w:rPr>
            <w:color w:val="0000EE"/>
            <w:u w:val="single"/>
          </w:rPr>
          <w:t>https://www.lngindustry.com/liquid-natural-gas/21042026/japex-announces-impact-on-business-performance-from-escalating-middle-east-tensions/</w:t>
        </w:r>
      </w:hyperlink>
      <w:r>
        <w:t xml:space="preserve"> - Japan Petroleum Exploration Co., Ltd (JAPEX) announced that escalating Middle East tensions will significantly impact its business performance. The company faces higher LNG procurement costs due to spot purchases replacing Persian Gulf cargoes and a suspension of production at the Garraf oil field in Iraq. While rising oil prices and a weaker yen may boost revenue, increased costs and operational suspensions are expected to lead to a significant decline in profits for the fiscal year ending March 2027. The impact on the fiscal year ended March 2026 is projected to be minimal.</w:t>
      </w:r>
      <w:r/>
    </w:p>
    <w:p>
      <w:pPr>
        <w:pStyle w:val="ListNumber"/>
        <w:spacing w:line="240" w:lineRule="auto"/>
        <w:ind w:left="720"/>
      </w:pPr>
      <w:r/>
      <w:hyperlink r:id="rId192">
        <w:r>
          <w:rPr>
            <w:color w:val="0000EE"/>
            <w:u w:val="single"/>
          </w:rPr>
          <w:t>https://constructionreviewonline.com/2-3bn-sable-oil-pipeline-restart-in-california-tentatively-blocked-despite-federal-backing/</w:t>
        </w:r>
      </w:hyperlink>
      <w:r>
        <w:t xml:space="preserve"> - A California court has tentatively blocked the restart of the $2.3bn Sable oil pipeline project, ruling that a federal Defense Production Act order does not override state regulations. Despite support from the Trump administration, the preliminary injunctions against Sable Offshore Corp were upheld, prohibiting operations until the company complies with local laws. The ruling, issued by Judge Geck, cites that federal mandates cannot permit violations of applicable state regulatory law, a decision celebrated by environmental groups and criticised by Governor Gavin Newsom as a rebuke of federal overreach.</w:t>
      </w:r>
      <w:r/>
    </w:p>
    <w:p>
      <w:pPr>
        <w:pStyle w:val="ListNumber"/>
        <w:spacing w:line="240" w:lineRule="auto"/>
        <w:ind w:left="720"/>
      </w:pPr>
      <w:r/>
      <w:hyperlink r:id="rId182">
        <w:r>
          <w:rPr>
            <w:color w:val="0000EE"/>
            <w:u w:val="single"/>
          </w:rPr>
          <w:t>https://cryptobriefing.com/maersk-advises-avoiding-strait-of-hormuz-amid-ongoing-military-threats/</w:t>
        </w:r>
      </w:hyperlink>
      <w:r>
        <w:t xml:space="preserve"> - Maersk has issued an advisory recommending vessels avoid the Strait of Hormuz due to ongoing military threats from Iran's Revolutionary Guards. Major shipping lines, including Maersk and MSC, maintain their stance against transit, leading traders to remain bearish on a quick resolution. Trading volume on related prediction markets is currently zero, indicating a stagnant consensus and high risk regarding near-term traffic normalization by April 30 or May 31.</w:t>
      </w:r>
      <w:r/>
    </w:p>
    <w:p>
      <w:pPr>
        <w:pStyle w:val="ListNumber"/>
        <w:spacing w:line="240" w:lineRule="auto"/>
        <w:ind w:left="720"/>
      </w:pPr>
      <w:r/>
      <w:hyperlink r:id="rId183">
        <w:r>
          <w:rPr>
            <w:color w:val="0000EE"/>
            <w:u w:val="single"/>
          </w:rPr>
          <w:t>https://cryptobriefing.com/eu-eyes-us-jet-fuel-imports-amid-iran-conflict-induced-shortages/</w:t>
        </w:r>
      </w:hyperlink>
      <w:r>
        <w:t xml:space="preserve"> - The European Union is evaluating increased imports of American jet fuel to mitigate potential supply shortages linked to the Iran conflict and a blockade of the Strait of Hormuz. With reserves estimated at six weeks, the EU is exploring contingency plans including joint purchasing. Market data indicates traders are monitoring WTI Crude Oil prices, with a Polymarket contract for April 2026 trading at 1.2% probability of reaching $160. The situation highlights the EU's reliance on Gulf refineries and the risk of supply disruptions.</w:t>
      </w:r>
      <w:r/>
    </w:p>
    <w:p>
      <w:pPr>
        <w:pStyle w:val="ListNumber"/>
        <w:spacing w:line="240" w:lineRule="auto"/>
        <w:ind w:left="720"/>
      </w:pPr>
      <w:r/>
      <w:hyperlink r:id="rId206">
        <w:r>
          <w:rPr>
            <w:color w:val="0000EE"/>
            <w:u w:val="single"/>
          </w:rPr>
          <w:t>https://cryptobriefing.com/us-naval-blockade-turns-back-28-ships-from-iranian-ports-amid-tensions/</w:t>
        </w:r>
      </w:hyperlink>
      <w:r>
        <w:t xml:space="preserve"> - The US naval blockade directed 28 vessels to return from Iranian ports, indicating a deepening conflict and making diplomatic resolution less likely in the near term. This enforcement action follows the expiration of the US-Iran truce and CENTCOM's actions, suggesting a prolonged standoff. Market odds for Strait of Hormuz traffic normalizing by June 30 have dropped to 25%, reflecting trader expectations of sustained disruptions without a diplomatic breakthrough.</w:t>
      </w:r>
      <w:r/>
    </w:p>
    <w:p>
      <w:pPr>
        <w:pStyle w:val="ListNumber"/>
        <w:spacing w:line="240" w:lineRule="auto"/>
        <w:ind w:left="720"/>
      </w:pPr>
      <w:r/>
      <w:hyperlink r:id="rId207">
        <w:r>
          <w:rPr>
            <w:color w:val="0000EE"/>
            <w:u w:val="single"/>
          </w:rPr>
          <w:t>https://cryptobriefing.com/iran-uses-strait-of-hormuz-as-leverage-in-trump-sanction-talks/</w:t>
        </w:r>
      </w:hyperlink>
      <w:r>
        <w:t xml:space="preserve"> - Iran is employing the Strait of Hormuz as a bargaining chip in negotiations regarding US sanctions, reducing the likelihood of relief in April. Market data indicates a 35% probability of agreement, down from 36% previously. Upcoming talks in Islamabad on April 10 are viewed as a key catalyst for potential diplomatic breakthroughs or volatility. Traders are monitoring US military posture and public statements from Trump as indicators of progress.</w:t>
      </w:r>
      <w:r/>
    </w:p>
    <w:p>
      <w:pPr>
        <w:pStyle w:val="ListNumber"/>
        <w:spacing w:line="240" w:lineRule="auto"/>
        <w:ind w:left="720"/>
      </w:pPr>
      <w:r/>
      <w:hyperlink r:id="rId181">
        <w:r>
          <w:rPr>
            <w:color w:val="0000EE"/>
            <w:u w:val="single"/>
          </w:rPr>
          <w:t>https://cryptobriefing.com/centcom-orders-28-vessels-to-return-to-iran-escalating-oil-supply-concerns/</w:t>
        </w:r>
      </w:hyperlink>
      <w:r>
        <w:t xml:space="preserve"> - CENTCOM ordered 28 vessels to return to Iran, escalating geopolitical tensions and raising concerns over oil supply disruptions. The Polymarket crude oil market for June now prices crude reaching $90 at 71% probability. Traders anticipate continued disruptions from the naval blockade, with odds for Strait of Hormuz traffic normalization by May 31 falling. The directive signals active enforcement of the blockade, keeping the geopolitical risk premium on oil high.</w:t>
      </w:r>
      <w:r/>
    </w:p>
    <w:p>
      <w:pPr>
        <w:pStyle w:val="ListNumber"/>
        <w:spacing w:line="240" w:lineRule="auto"/>
        <w:ind w:left="720"/>
      </w:pPr>
      <w:r/>
      <w:hyperlink r:id="rId184">
        <w:r>
          <w:rPr>
            <w:color w:val="0000EE"/>
            <w:u w:val="single"/>
          </w:rPr>
          <w:t>https://cryptobriefing.com/us-forces-intercept-sanctioned-oil-tanker-in-strait-of-hormuz/</w:t>
        </w:r>
      </w:hyperlink>
      <w:r>
        <w:t xml:space="preserve"> - The Pentagon released footage of US forces intercepting a sanctioned oil tanker in the Strait of Hormuz. This action indicates continued military activity in the region and persistent enforcement of sanctions. Market odds for US escorting commercial ships through the strait by April 30 have decreased to 9% from 24% a week prior, suggesting traders do not view escort operations as imminent despite the interception. The event signals that normal traffic levels are unlikely to return by June 30 due to ongoing tensions.</w:t>
      </w:r>
      <w:r/>
    </w:p>
    <w:p>
      <w:pPr>
        <w:pStyle w:val="ListNumber"/>
        <w:spacing w:line="240" w:lineRule="auto"/>
        <w:ind w:left="720"/>
      </w:pPr>
      <w:r/>
      <w:hyperlink r:id="rId185">
        <w:r>
          <w:rPr>
            <w:color w:val="0000EE"/>
            <w:u w:val="single"/>
          </w:rPr>
          <w:t>https://www.euronews.com/my-europe/2026/04/21/eu-to-boost-jet-fuel-imports-from-the-united-states-amid-shortage-fears</w:t>
        </w:r>
      </w:hyperlink>
      <w:r>
        <w:t xml:space="preserve"> - European transport ministers are exploring options to import jet fuel from the United States due to potential shortages caused by disruptions in the Middle East and production cuts. The International Energy Agency warns of short supply, while the European Commission downplays flight cancellation risks. Germany and Spain are considering emergency measures, including a potential EU jet fuel sharing agreement, as new inflows from the US and Nigeria are expected. The Commission plans to present measures to protect against soaring energy prices.</w:t>
      </w:r>
      <w:r/>
    </w:p>
    <w:p>
      <w:pPr>
        <w:pStyle w:val="ListNumber"/>
        <w:spacing w:line="240" w:lineRule="auto"/>
        <w:ind w:left="720"/>
      </w:pPr>
      <w:r/>
      <w:hyperlink r:id="rId208">
        <w:r>
          <w:rPr>
            <w:color w:val="0000EE"/>
            <w:u w:val="single"/>
          </w:rPr>
          <w:t>https://thenews-chronicle.com/nigeria-buys-u-s-crude-as-local-refiners-face-supply-gap-despite-strong-exports/</w:t>
        </w:r>
      </w:hyperlink>
      <w:r>
        <w:t xml:space="preserve"> - Nigeria imported approximately 61.7 million barrels of crude oil from the United States between January 2024 and January 2026. This trend highlights a supply gap in the local refining market, driven by increased demand from domestic facilities like the Dangote Refinery. Despite these imports, the country exported roughly 306.7 million barrels of crude between January and October 2025. Industry sources indicate the Dangote Refinery requires over 19 million barrels monthly to operate optimally. Experts warn that without improved domestic crude allocation, Nigeria may continue exporting raw crude while importing feedstock for local refining.</w:t>
      </w:r>
      <w:r/>
    </w:p>
    <w:p>
      <w:pPr>
        <w:pStyle w:val="ListNumber"/>
        <w:spacing w:line="240" w:lineRule="auto"/>
        <w:ind w:left="720"/>
      </w:pPr>
      <w:r/>
      <w:hyperlink r:id="rId198">
        <w:r>
          <w:rPr>
            <w:color w:val="0000EE"/>
            <w:u w:val="single"/>
          </w:rPr>
          <w:t>https://tradebrains.in/oil-prices-are-squeezing-the-uk-economy-and-the-pound-is-feeling-it/</w:t>
        </w:r>
      </w:hyperlink>
      <w:r>
        <w:t xml:space="preserve"> - A supply shock in the Strait of Hormuz has driven global oil prices to $96–$98 per barrel, squeezing the UK economy. Inflation is projected to average 3.2% in 2026, while GDP growth is forecast to fall to 0.8%. The Bank of England faces a dilemma regarding interest rates as the pound weakens against the dollar. This scenario creates stagflation risks similar to the 1970s oil crisis.</w:t>
      </w:r>
      <w:r/>
    </w:p>
    <w:p>
      <w:pPr>
        <w:pStyle w:val="ListNumber"/>
        <w:spacing w:line="240" w:lineRule="auto"/>
        <w:ind w:left="720"/>
      </w:pPr>
      <w:r/>
      <w:hyperlink r:id="rId186">
        <w:r>
          <w:rPr>
            <w:color w:val="0000EE"/>
            <w:u w:val="single"/>
          </w:rPr>
          <w:t>https://www.derstandard.at/story/3000000317535/eu-sieht-keinen-akuten-kerosinmangel-beugt-aber-vor?ref=rss</w:t>
        </w:r>
      </w:hyperlink>
      <w:r>
        <w:t xml:space="preserve"> - The European Commission, represented by Transport Commissioner Apostolos Tzitzikostas, stated there are currently no indications of widespread flight cancellations in Europe due to kerosine shortages linked to the Iran conflict. However, potential supply constraints from Gulf states could emerge by late May or early June, affecting approximately 20% of fuel demand. The Commission plans to issue guidelines on airport slots, refuelling practices, and passenger rights, classifying fuel-related cancellations as extraordinary circumstances to exempt airlines from compensation obligations. Europe relies on strategic reserves and alternative sources like the USA while accelerating sustainable aviation fuel production.</w:t>
      </w:r>
      <w:r/>
    </w:p>
    <w:p>
      <w:pPr>
        <w:pStyle w:val="ListNumber"/>
        <w:spacing w:line="240" w:lineRule="auto"/>
        <w:ind w:left="720"/>
      </w:pPr>
      <w:r/>
      <w:hyperlink r:id="rId209">
        <w:r>
          <w:rPr>
            <w:color w:val="0000EE"/>
            <w:u w:val="single"/>
          </w:rPr>
          <w:t>https://www.indiavision.com/business/a-timeline-of-how-the-iran-war-shook-oil-prices-and-what-comes-next/601812/</w:t>
        </w:r>
      </w:hyperlink>
      <w:r>
        <w:t xml:space="preserve"> - Escalating geopolitical tensions surrounding the Iran war have triggered unprecedented volatility in the global oil market, driven by fears of supply disruptions at the Strait of Hormuz. Crude prices surged initially due to blockade anxieties but subsequently pulled back as anticipated widespread disruptions failed to materialize. The market remains sensitive to the conflict's duration and the response of major producing nations, highlighting the fragility of global energy supply chains reliant on this critical maritime chokepoint.</w:t>
      </w:r>
      <w:r/>
    </w:p>
    <w:p>
      <w:pPr>
        <w:pStyle w:val="ListNumber"/>
        <w:spacing w:line="240" w:lineRule="auto"/>
        <w:ind w:left="720"/>
      </w:pPr>
      <w:r/>
      <w:hyperlink r:id="rId188">
        <w:r>
          <w:rPr>
            <w:color w:val="0000EE"/>
            <w:u w:val="single"/>
          </w:rPr>
          <w:t>https://ekonomi.haber7.com/ekonomi/haber/3621849-petrol-icin-110-dolar-senaryosu-hurmuz-riski-buyuyor</w:t>
        </w:r>
      </w:hyperlink>
      <w:r>
        <w:t xml:space="preserve"> - Citigroup forecasts global crude oil prices could reach $110 per barrel if Strait of Hormuz traffic disruptions continue for another month, citing potential global stock losses of 1.3 billion barrels. Even with a ceasefire extension, a 900 million barrel stock decline is expected by May. A two-month disruption could push prices to $130. The bank advises maintaining long positions in crude oil futures as a hedge, noting global stocks may hit an eight-year low by June despite potential negotiations between Iran and the US.</w:t>
      </w:r>
      <w:r/>
    </w:p>
    <w:p>
      <w:pPr>
        <w:pStyle w:val="ListNumber"/>
        <w:spacing w:line="240" w:lineRule="auto"/>
        <w:ind w:left="720"/>
      </w:pPr>
      <w:r/>
      <w:hyperlink r:id="rId210">
        <w:r>
          <w:rPr>
            <w:color w:val="0000EE"/>
            <w:u w:val="single"/>
          </w:rPr>
          <w:t>https://bitcoinworld.co.in/oil-market-supply-risks-ing/</w:t>
        </w:r>
      </w:hyperlink>
      <w:r>
        <w:t xml:space="preserve"> - ING's commodity research team released a March 2025 analysis stating that global oil prices fail to reflect mounting supply risks. The report highlights vulnerabilities including geopolitical tensions in the Middle East and West Africa, aging infrastructure, and declining production in Venezuela and Nigeria. Analysts note that current price stability and low volatility indices contrast with these threats, creating potential for market corrections. The analysis suggests traders must incorporate higher risk premiums to account for potential disruptions to crude flows.</w:t>
      </w:r>
      <w:r/>
    </w:p>
    <w:p>
      <w:pPr>
        <w:pStyle w:val="ListNumber"/>
        <w:spacing w:line="240" w:lineRule="auto"/>
        <w:ind w:left="720"/>
      </w:pPr>
      <w:r/>
      <w:hyperlink r:id="rId211">
        <w:r>
          <w:rPr>
            <w:color w:val="0000EE"/>
            <w:u w:val="single"/>
          </w:rPr>
          <w:t>https://zn.ua/POLITICS/reuters-rossija-sokratila-dobychu-nefti-v-aprele-iz-za-ukrainskikh-udarov.html</w:t>
        </w:r>
      </w:hyperlink>
      <w:r>
        <w:t xml:space="preserve"> - Russia reduced oil production in April by an estimated 300,000 to 400,000 barrels per day, primarily due to Ukrainian drone attacks on ports and refineries. The International Energy Agency lowered its forecast for Russian oil supplies to the end of the year by 120,000 barrels per day. Additionally, crude oil shipments via the Friendship pipeline to Germany have ceased. Recent attacks damaged facilities in Tuapse, Samara, Syzran, and Novokuybyshevsk, hindering production recovery.</w:t>
      </w:r>
      <w:r/>
    </w:p>
    <w:p>
      <w:pPr>
        <w:pStyle w:val="ListNumber"/>
        <w:spacing w:line="240" w:lineRule="auto"/>
        <w:ind w:left="720"/>
      </w:pPr>
      <w:r/>
      <w:hyperlink r:id="rId212">
        <w:r>
          <w:rPr>
            <w:color w:val="0000EE"/>
            <w:u w:val="single"/>
          </w:rPr>
          <w:t>https://stratnewsglobal.com/central-asia/kazakhstan/russia-to-halt-kazakhstan-oil-flow-to-germany-from-may/</w:t>
        </w:r>
      </w:hyperlink>
      <w:r>
        <w:t xml:space="preserve"> - Russia plans to stop oil shipments from Kazakhstan to Germany via the Druzhba pipeline starting 1 May. This move affects the PCK refinery in Schwedt, which processes 12 million metric tons annually and supplies fuel for 90% of cars in the Berlin and Brandenburg region. The halt removes approximately 17% of the refinery's capacity. While Kremlin spokesman Dmitry Peskov claims unawareness of the move, sources indicate a revised export schedule has been communicated to Kazakhstan and Germany. This development adds uncertainty to Germany's fuel supply amidst ongoing geopolitical tensions.</w:t>
      </w:r>
      <w:r/>
    </w:p>
    <w:p>
      <w:pPr>
        <w:pStyle w:val="ListNumber"/>
        <w:spacing w:line="240" w:lineRule="auto"/>
        <w:ind w:left="720"/>
      </w:pPr>
      <w:r/>
      <w:hyperlink r:id="rId211">
        <w:r>
          <w:rPr>
            <w:color w:val="0000EE"/>
            <w:u w:val="single"/>
          </w:rPr>
          <w:t>https://zn.ua/POLITICS/reuters-rossija-sokratila-dobychu-nefti-v-aprele-iz-za-ukrainskikh-udarov.html</w:t>
        </w:r>
      </w:hyperlink>
      <w:r>
        <w:t xml:space="preserve"> - Russia reduced oil production in April by an estimated 300,000 to 400,000 barrels per day, primarily due to Ukrainian drone attacks on ports and refineries. The International Energy Agency lowered its forecast for Russian oil supplies to the end of the year by 120,000 barrels per day. Additionally, crude oil shipments via the Friendship pipeline to Germany have ceased. Recent attacks damaged facilities in Tuapse, Samara, Syzran, and Novokuybyshevsk, hindering production recovery.</w:t>
      </w:r>
      <w:r/>
    </w:p>
    <w:p>
      <w:pPr>
        <w:pStyle w:val="ListNumber"/>
        <w:spacing w:line="240" w:lineRule="auto"/>
        <w:ind w:left="720"/>
      </w:pPr>
      <w:r/>
      <w:hyperlink r:id="rId213">
        <w:r>
          <w:rPr>
            <w:color w:val="0000EE"/>
            <w:u w:val="single"/>
          </w:rPr>
          <w:t>https://zn.ua/ECONOMICS/rossija-ostanovit-postavki-kazakhstanskoj-nefti-v-hermaniju-po-truboprovodu-druzhba-reuters.html</w:t>
        </w:r>
      </w:hyperlink>
      <w:r>
        <w:t xml:space="preserve"> - Russia plans to stop exporting Kazakhstani oil to Germany through the Friendship pipeline starting 1 May, according to Reuters. This decision follows a corrected export schedule sent to Kazakhstan and Berlin. In 2025, exports reached 2.146 million tonnes, a 44% increase from 2024. The halt will impact the PCK refinery in Schwedt, Germany, which processes 12 million tonnes annually, losing approximately 17% of its supply. While the Kremlin stated it was unaware of the decision, geopolitical tensions and ongoing conflicts continue to disrupt energy flows between the nations.</w:t>
      </w:r>
      <w:r/>
    </w:p>
    <w:p>
      <w:pPr>
        <w:pStyle w:val="ListNumber"/>
        <w:spacing w:line="240" w:lineRule="auto"/>
        <w:ind w:left="720"/>
      </w:pPr>
      <w:r/>
      <w:hyperlink r:id="rId214">
        <w:r>
          <w:rPr>
            <w:color w:val="0000EE"/>
            <w:u w:val="single"/>
          </w:rPr>
          <w:t>https://pbn.com/retail-sales-up-1-7-in-march-from-february-driven-by-a-spike-in-gas-prices/</w:t>
        </w:r>
      </w:hyperlink>
      <w:r>
        <w:t xml:space="preserve"> - US retail sales increased by 1.7% in March from February, primarily driven by a surge in gasoline prices linked to the ongoing conflict in Iran. Excluding volatile gas prices, sales rose modestly by 0.6%, aided by government tax refunds and warm weather. The report, released by the Commerce Department, highlights that while the American consumer remains healthy, rising fuel costs and inflationary pressures are beginning to impact discretionary spending. Major retailers like Target and Walmart are expected to report earnings soon to assess the war's impact on consumer behaviour.</w:t>
      </w:r>
      <w:r/>
    </w:p>
    <w:p>
      <w:pPr>
        <w:pStyle w:val="ListNumber"/>
        <w:spacing w:line="240" w:lineRule="auto"/>
        <w:ind w:left="720"/>
      </w:pPr>
      <w:r/>
      <w:hyperlink r:id="rId215">
        <w:r>
          <w:rPr>
            <w:color w:val="0000EE"/>
            <w:u w:val="single"/>
          </w:rPr>
          <w:t>https://www.dimokratia.gr/kosmos/684208/synagermos-stis-vryxelles-gia-ta-kaysima-schedia-ektaktis-anagkis-kai-ypochreotiki-allileggyi/</w:t>
        </w:r>
      </w:hyperlink>
      <w:r>
        <w:t xml:space="preserve"> - The European Commission is preparing an emergency response to potential aviation fuel shortages, with Transport Commissioner Apostolos Tzitzikostas indicating that voluntary national stockpiling may become mandatory. The proposed AccelerateEU plan includes establishing a new Fuel Observatory prioritising aviation and considering minimum strategic reserve requirements for member states. Alternative supply sources from the US are being explored but face technical hurdles due to fuel specification differences. The aviation sector faces severe economic pressure as fuel prices have more than doubled since the start of conflicts in the Middle East, leading to flight cancellations and aircraft retirements.</w:t>
      </w:r>
      <w:r/>
    </w:p>
    <w:p>
      <w:pPr>
        <w:pStyle w:val="ListNumber"/>
        <w:spacing w:line="240" w:lineRule="auto"/>
        <w:ind w:left="720"/>
      </w:pPr>
      <w:r/>
      <w:hyperlink r:id="rId216">
        <w:r>
          <w:rPr>
            <w:color w:val="0000EE"/>
            <w:u w:val="single"/>
          </w:rPr>
          <w:t>https://www.philstar.com/headlines/2026/04/21/2522577/52-day-stock-doe-told-keep-fuel-supply-moving</w:t>
        </w:r>
      </w:hyperlink>
      <w:r>
        <w:t xml:space="preserve"> - President Ferdinand Marcos Jr. has directed the Department of Energy to ensure continuous fuel supply and prevent stagnation in the Philippines. This instruction was given to Energy Secretary Sharon Garin on April 21, 2026, amidst high fuel costs and Middle East tensions. The country reported a 52-day average fuel inventory as of that date, with recent deliveries from Malaysia and confirmed orders for one million barrels. The government stated there is no current shortage, citing the Philippine National Oil Co. as a reserve buffer, while oil firms recently rolled back prices.</w:t>
      </w:r>
      <w:r/>
    </w:p>
    <w:p>
      <w:pPr>
        <w:pStyle w:val="ListNumber"/>
        <w:spacing w:line="240" w:lineRule="auto"/>
        <w:ind w:left="720"/>
      </w:pPr>
      <w:r/>
      <w:hyperlink r:id="rId217">
        <w:r>
          <w:rPr>
            <w:color w:val="0000EE"/>
            <w:u w:val="single"/>
          </w:rPr>
          <w:t>https://www.independent.ie/world-news/middle-east/trump-says-he-does-not-want-to-extend-ceasefire-with-iran-as-deadline-nears/a1142495169.html</w:t>
        </w:r>
      </w:hyperlink>
      <w:r>
        <w:t xml:space="preserve"> - Governments globally are implementing measures to protect consumers from soaring energy costs driven by the U.S.-Israeli war on Iran. Actions include tax cuts, subsidies, and export restrictions across regions such as the EU, UK, India, China, and Southeast Asia. Specific steps involve releasing fuel reserves, cutting excise duties, and adjusting power generation limits to mitigate supply shortages and price volatility affecting households and industries.</w:t>
      </w:r>
      <w:r/>
    </w:p>
    <w:p>
      <w:pPr>
        <w:pStyle w:val="ListNumber"/>
        <w:spacing w:line="240" w:lineRule="auto"/>
        <w:ind w:left="720"/>
      </w:pPr>
      <w:r/>
      <w:hyperlink r:id="rId204">
        <w:r>
          <w:rPr>
            <w:color w:val="0000EE"/>
            <w:u w:val="single"/>
          </w:rPr>
          <w:t>https://dailytexasnews.com/iran-conflict-boosts-exports-corpus-christi-port/</w:t>
        </w:r>
      </w:hyperlink>
      <w:r>
        <w:t xml:space="preserve"> - Shipments at the Port of Corpus Christi surged to record levels in the first quarter, driven by increased crude and LNG exports amid the Iran conflict. Disruptions in the Strait of Hormuz prompted a rise in fuel prices across Texas as more very large crude carriers headed to the U.S. Crude oil exports from the port increased by about 200,000 barrels per day since the conflict began on Feb. 28. LNG deliveries rose 33% compared to the same period last year, while refined product deliveries increased 36.8% in March. Global markets are feeling the impact of renewed disruptions, with Brent crude trading at $95.19 per barrel on April 18.</w:t>
      </w:r>
      <w:r/>
    </w:p>
    <w:p>
      <w:pPr>
        <w:pStyle w:val="ListNumber"/>
        <w:spacing w:line="240" w:lineRule="auto"/>
        <w:ind w:left="720"/>
      </w:pPr>
      <w:r/>
      <w:hyperlink r:id="rId214">
        <w:r>
          <w:rPr>
            <w:color w:val="0000EE"/>
            <w:u w:val="single"/>
          </w:rPr>
          <w:t>https://pbn.com/retail-sales-up-1-7-in-march-from-february-driven-by-a-spike-in-gas-prices/</w:t>
        </w:r>
      </w:hyperlink>
      <w:r>
        <w:t xml:space="preserve"> - US retail sales increased by 1.7% in March from February, primarily driven by a surge in gasoline prices linked to the ongoing conflict in Iran. Excluding volatile gas prices, sales rose modestly by 0.6%, aided by government tax refunds and warm weather. The report, released by the Commerce Department, highlights that while the American consumer remains healthy, rising fuel costs and inflationary pressures are beginning to impact discretionary spending. Major retailers like Target and Walmart are expected to report earnings soon to assess the war's impact on consumer behaviour.</w:t>
      </w:r>
      <w:r/>
    </w:p>
    <w:p>
      <w:pPr>
        <w:pStyle w:val="ListNumber"/>
        <w:spacing w:line="240" w:lineRule="auto"/>
        <w:ind w:left="720"/>
      </w:pPr>
      <w:r/>
      <w:hyperlink r:id="rId218">
        <w:r>
          <w:rPr>
            <w:color w:val="0000EE"/>
            <w:u w:val="single"/>
          </w:rPr>
          <w:t>https://taz.de/Umweltminister-Schneider-bei-Klimadialog/!6172707/</w:t>
        </w:r>
      </w:hyperlink>
      <w:r>
        <w:t xml:space="preserve"> - German Environment Minister Carsten Schneider stated at the 17th Petersberg Climate Dialogue that renewable energy sources are security energies, contrasting them with the uncalculatable risks of fossil fuel dependence. The dialogue, an informal meeting of approximately 30 states preparing for the upcoming UN climate conference in Turkey, highlighted the need for climate policy to mitigate future fossil energy crises. While Schneider expressed confidence in solutions like electromobility and heat pumps, the event also featured criticism from the Fridays for Future movement against Economy Minister Katherina Reiche for supporting gas projects.</w:t>
      </w:r>
      <w:r/>
    </w:p>
    <w:p>
      <w:pPr>
        <w:pStyle w:val="ListNumber"/>
        <w:spacing w:line="240" w:lineRule="auto"/>
        <w:ind w:left="720"/>
      </w:pPr>
      <w:r/>
      <w:hyperlink r:id="rId219">
        <w:r>
          <w:rPr>
            <w:color w:val="0000EE"/>
            <w:u w:val="single"/>
          </w:rPr>
          <w:t>https://www.fxstreet.com/news/gold-slips-as-markets-await-clarity-on-us-iran-talks-202604211211</w:t>
        </w:r>
      </w:hyperlink>
      <w:r>
        <w:t xml:space="preserve"> - Gold prices fell nearly 1.5% to $4,748 amid strong US economic data, including a 1.7% rise in March retail sales and increased ADP employment. The US Dollar strengthened, pressuring the non-yielding metal. Uncertainty over US-Iran peace talks and potential Strait of Hormuz disruptions kept oil prices elevated, reinforcing expectations that the Federal Reserve may maintain higher interest rates. Fed Chair nominee Kevin Warsh advocated for a new inflation framework and monetary policy regime change during Senate testimony.</w:t>
      </w:r>
      <w:r/>
    </w:p>
    <w:p>
      <w:pPr>
        <w:pStyle w:val="ListNumber"/>
        <w:spacing w:line="240" w:lineRule="auto"/>
        <w:ind w:left="720"/>
      </w:pPr>
      <w:r/>
      <w:hyperlink r:id="rId220">
        <w:r>
          <w:rPr>
            <w:color w:val="0000EE"/>
            <w:u w:val="single"/>
          </w:rPr>
          <w:t>https://www.pressandjournal.co.uk/fp/politics/7001308/miliband-energy-aberdeen-plans-windfall-tax/</w:t>
        </w:r>
      </w:hyperlink>
      <w:r>
        <w:t xml:space="preserve"> - Energy Secretary Ed Miliband unveiled measures to reduce electricity costs, including raising the windfall tax on low-carbon generators to 55%. While the clean energy sector supported the plan, Aberdeen business leaders criticised the government for overlooking North Sea oil production, arguing for an integrated energy strategy that includes fossil fuels alongside renewables to meet current energy needs.</w:t>
      </w:r>
      <w:r/>
    </w:p>
    <w:p>
      <w:pPr>
        <w:pStyle w:val="ListNumber"/>
        <w:spacing w:line="240" w:lineRule="auto"/>
        <w:ind w:left="720"/>
      </w:pPr>
      <w:r/>
      <w:hyperlink r:id="rId221">
        <w:r>
          <w:rPr>
            <w:color w:val="0000EE"/>
            <w:u w:val="single"/>
          </w:rPr>
          <w:t>https://www.fxstreet.com/news/fed-warsh-hearing-clouds-leadership-timing-bny-202604211217</w:t>
        </w:r>
      </w:hyperlink>
      <w:r>
        <w:t xml:space="preserve"> - Uncertainty surrounds the timing of the Federal Reserve leadership transition as nominee Kevin Warsh faces Senate confirmation hearings. Political conditions may cause indefinite delays, while Chair Jerome Powell has pledged to remain as Chair pro tempore until an investigation concludes. Prediction markets indicate low odds of a swift transition by May 15, leaving policy continuity intact but the timing of any leadership change unclear.</w:t>
      </w:r>
      <w:r/>
    </w:p>
    <w:p>
      <w:pPr>
        <w:pStyle w:val="ListNumber"/>
        <w:spacing w:line="240" w:lineRule="auto"/>
        <w:ind w:left="720"/>
      </w:pPr>
      <w:r/>
      <w:hyperlink r:id="rId222">
        <w:r>
          <w:rPr>
            <w:color w:val="0000EE"/>
            <w:u w:val="single"/>
          </w:rPr>
          <w:t>https://www.fxstreet.com/news/eur-gbp-under-pressure-as-eurozone-sentiment-deteriorates-sharply-in-april-202604211328</w:t>
        </w:r>
      </w:hyperlink>
      <w:r>
        <w:t xml:space="preserve"> - EUR/GBP trades lower as Eurozone economic sentiment weakens significantly in April, with the ZEW Economic Sentiment Index falling to -20.4. The decline is attributed to Middle East tensions and energy supply concerns. Conversely, UK labor market data remains resilient, supporting the British Pound. The European Central Bank maintains a cautious stance on interest rates amid inflation risks from rising oil prices, while the Bank of England is expected to hold rates steady.</w:t>
      </w:r>
      <w:r/>
    </w:p>
    <w:p>
      <w:pPr>
        <w:pStyle w:val="ListNumber"/>
        <w:spacing w:line="240" w:lineRule="auto"/>
        <w:ind w:left="720"/>
      </w:pPr>
      <w:r/>
      <w:hyperlink r:id="rId223">
        <w:r>
          <w:rPr>
            <w:color w:val="0000EE"/>
            <w:u w:val="single"/>
          </w:rPr>
          <w:t>https://www.fxstreet.com/news/fed-chair-nominee-warsh-to-reiterate-importance-of-independence-202604210911</w:t>
        </w:r>
      </w:hyperlink>
      <w:r>
        <w:t xml:space="preserve"> - Kevin Warsh, President Donald Trump's nominee to replace Jerome Powell as Federal Reserve chair, testified before the Senate Banking Committee. Warsh emphasised the need for fundamental policy reforms, a new inflation framework, and strict adherence to Fed independence. He stated he does not believe in forward guidance and argued that central bankers must correct mistakes quickly. The testimony occurred amidst market uncertainty regarding US-Iran tensions and potential interest rate adjustments.</w:t>
      </w:r>
      <w:r/>
    </w:p>
    <w:p>
      <w:pPr>
        <w:pStyle w:val="ListNumber"/>
        <w:spacing w:line="240" w:lineRule="auto"/>
        <w:ind w:left="720"/>
      </w:pPr>
      <w:r/>
      <w:hyperlink r:id="rId224">
        <w:r>
          <w:rPr>
            <w:color w:val="0000EE"/>
            <w:u w:val="single"/>
          </w:rPr>
          <w:t>https://oilprice.com/Latest-Energy-News/World-News/Sanctioned-Iranian-VLCC-Crosses-Hormuz-Line-Hours-Before-Ceasefire-Deadline.html</w:t>
        </w:r>
      </w:hyperlink>
      <w:r>
        <w:t xml:space="preserve"> - A sanctioned Iranian VLCC, having delivered 2 million barrels of crude in Indonesia, returned to Kharg Island via the Strait of Hormuz on Wednesday. This breach of the U.S. blockade occurred hours before the expiration of the U.S.-Iran ceasefire. U.S. President Donald Trump stated the ceasefire is unlikely to be extended, while Iran's First Vice President Mohammad-Reza Aref warned of security costs. The Strait of Hormuz remains closed following Iran's demand for the lifting of the naval blockade.</w:t>
      </w:r>
      <w:r/>
    </w:p>
    <w:p>
      <w:pPr>
        <w:pStyle w:val="ListNumber"/>
        <w:spacing w:line="240" w:lineRule="auto"/>
        <w:ind w:left="720"/>
      </w:pPr>
      <w:r/>
      <w:hyperlink r:id="rId225">
        <w:r>
          <w:rPr>
            <w:color w:val="0000EE"/>
            <w:u w:val="single"/>
          </w:rPr>
          <w:t>https://oilprice.com/Energy/Energy-General/How-100-Oil-Could-Unleash-a-South-American-Supply-Surge.html</w:t>
        </w:r>
      </w:hyperlink>
      <w:r>
        <w:t xml:space="preserve"> - Rystad Energy analysis indicates a sustained $100-per-barrel oil price could unlock up to 2.1 million barrels per day of additional crude supply across South America by the mid-2030s. Driven by the Strait of Hormuz closure, the region is positioned as a key alternative source. Petrobras, ExxonMobil, Shell, Chevron, Eni, and Repsol are among the entities involved in potential expansions in Brazil, Guyana, Suriname, Venezuela, and Argentina. Government revenues are expected to rise significantly, with Venezuela and Argentina showing specific production growth potential contingent on sanctions relief and fiscal reforms.</w:t>
      </w:r>
      <w:r/>
    </w:p>
    <w:p>
      <w:pPr>
        <w:pStyle w:val="ListNumber"/>
        <w:spacing w:line="240" w:lineRule="auto"/>
        <w:ind w:left="720"/>
      </w:pPr>
      <w:r/>
      <w:hyperlink r:id="rId213">
        <w:r>
          <w:rPr>
            <w:color w:val="0000EE"/>
            <w:u w:val="single"/>
          </w:rPr>
          <w:t>https://zn.ua/ECONOMICS/rossija-ostanovit-postavki-kazakhstanskoj-nefti-v-hermaniju-po-truboprovodu-druzhba-reuters.html</w:t>
        </w:r>
      </w:hyperlink>
      <w:r>
        <w:t xml:space="preserve"> - Russia plans to stop exporting Kazakhstani oil to Germany through the Friendship pipeline starting 1 May, according to Reuters. This decision follows a corrected export schedule sent to Kazakhstan and Berlin. In 2025, exports reached 2.146 million tonnes, a 44% increase from 2024. The halt will impact the PCK refinery in Schwedt, Germany, which processes 12 million tonnes annually, losing approximately 17% of its supply. While the Kremlin stated it was unaware of the decision, geopolitical tensions and ongoing conflicts continue to disrupt energy flows between the nations.</w:t>
      </w:r>
      <w:r/>
    </w:p>
    <w:p>
      <w:pPr>
        <w:pStyle w:val="ListNumber"/>
        <w:spacing w:line="240" w:lineRule="auto"/>
        <w:ind w:left="720"/>
      </w:pPr>
      <w:r/>
      <w:hyperlink r:id="rId226">
        <w:r>
          <w:rPr>
            <w:color w:val="0000EE"/>
            <w:u w:val="single"/>
          </w:rPr>
          <w:t>https://www.fxstreet.com/news/oil-market-optimism-underprices-supply-risks-ing-202604211334</w:t>
        </w:r>
      </w:hyperlink>
      <w:r>
        <w:t xml:space="preserve"> - ING analysts Warren Patterson and Ewa Manthey argue that oil markets are underpricing supply risks associated with ongoing disruptions through the Strait of Hormuz. While optimism exists regarding potential progress in US-Iran peace talks scheduled to resume in Pakistan, the firm believes the duration and impact of disrupted flows are not fully reflected in current prices. They suggest this implies a higher price floor for oil for the remainder of 2026, noting that energy flows and upstream production will take time to recover even if hostilities end.</w:t>
      </w:r>
      <w:r/>
    </w:p>
    <w:p>
      <w:pPr>
        <w:pStyle w:val="ListNumber"/>
        <w:spacing w:line="240" w:lineRule="auto"/>
        <w:ind w:left="720"/>
      </w:pPr>
      <w:r/>
      <w:hyperlink r:id="rId216">
        <w:r>
          <w:rPr>
            <w:color w:val="0000EE"/>
            <w:u w:val="single"/>
          </w:rPr>
          <w:t>https://www.philstar.com/headlines/2026/04/21/2522577/52-day-stock-doe-told-keep-fuel-supply-moving</w:t>
        </w:r>
      </w:hyperlink>
      <w:r>
        <w:t xml:space="preserve"> - President Ferdinand Marcos Jr. has directed the Department of Energy to ensure continuous fuel supply and prevent stagnation in the Philippines. This instruction was given to Energy Secretary Sharon Garin on April 21, 2026, amidst high fuel costs and Middle East tensions. The country reported a 52-day average fuel inventory as of that date, with recent deliveries from Malaysia and confirmed orders for one million barrels. The government stated there is no current shortage, citing the Philippine National Oil Co. as a reserve buffer, while oil firms recently rolled back prices.</w:t>
      </w:r>
      <w:r/>
    </w:p>
    <w:p>
      <w:pPr>
        <w:pStyle w:val="ListNumber"/>
        <w:spacing w:line="240" w:lineRule="auto"/>
        <w:ind w:left="720"/>
      </w:pPr>
      <w:r/>
      <w:hyperlink r:id="rId214">
        <w:r>
          <w:rPr>
            <w:color w:val="0000EE"/>
            <w:u w:val="single"/>
          </w:rPr>
          <w:t>https://pbn.com/retail-sales-up-1-7-in-march-from-february-driven-by-a-spike-in-gas-prices/</w:t>
        </w:r>
      </w:hyperlink>
      <w:r>
        <w:t xml:space="preserve"> - US retail sales increased by 1.7% in March from February, primarily driven by a surge in gasoline prices linked to the ongoing conflict in Iran. Excluding volatile gas prices, sales rose modestly by 0.6%, aided by government tax refunds and warm weather. The report, released by the Commerce Department, highlights that while the American consumer remains healthy, rising fuel costs and inflationary pressures are beginning to impact discretionary spending. Major retailers like Target and Walmart are expected to report earnings soon to assess the war's impact on consumer behaviour.</w:t>
      </w:r>
      <w:r/>
    </w:p>
    <w:p>
      <w:pPr>
        <w:pStyle w:val="ListNumber"/>
        <w:spacing w:line="240" w:lineRule="auto"/>
        <w:ind w:left="720"/>
      </w:pPr>
      <w:r/>
      <w:hyperlink r:id="rId227">
        <w:r>
          <w:rPr>
            <w:color w:val="0000EE"/>
            <w:u w:val="single"/>
          </w:rPr>
          <w:t>https://www.trend.az/casia/kazakhstan/4177313.html</w:t>
        </w:r>
      </w:hyperlink>
      <w:r>
        <w:t xml:space="preserve"> - Kazakhstan Petrochemical Industries Inc (KPI) has shipped one million tonnes of polypropylene since operations began in 2022. In 2025, production increased by over 50% compared to 2024, with domestic sales rising 71.3% and exports up 44%. In the first quarter of 2026, total domestic shipments from all sites, including the Atyrau warehouse, reached approximately 10,000 tonnes. KPI is the first integrated gas chemical complex in Kazakhstan.</w:t>
      </w:r>
      <w:r/>
    </w:p>
    <w:p>
      <w:pPr>
        <w:pStyle w:val="ListNumber"/>
        <w:spacing w:line="240" w:lineRule="auto"/>
        <w:ind w:left="720"/>
      </w:pPr>
      <w:r/>
      <w:hyperlink r:id="rId228">
        <w:r>
          <w:rPr>
            <w:color w:val="0000EE"/>
            <w:u w:val="single"/>
          </w:rPr>
          <w:t>https://www.zeebiz.com/companies/news-rs-10000-crore-investment-in-brazil-offshore-project-big-update-on-ongc-exclusive-394024</w:t>
        </w:r>
      </w:hyperlink>
      <w:r>
        <w:t xml:space="preserve"> - Oil and Natural Gas Corporation (ONGC) plans a proposed Rs 10,000 crore investment via its overseas arm, ONGC Videsh Ltd (OVL), to acquire a 25 per cent stake in an offshore oil block in Brazil. The proposal has received clearance from the Empowered Committee of Secretaries (ECoS). Concurrently, ONGC reported a 23 per cent year-on-year rise in consolidated net profit to Rs 11,946.42 crore for the December quarter of FY26, supported by better realisations and lower statutory levies, despite weaker global crude oil prices.</w:t>
      </w:r>
      <w:r/>
    </w:p>
    <w:p>
      <w:pPr>
        <w:pStyle w:val="ListNumber"/>
        <w:spacing w:line="240" w:lineRule="auto"/>
        <w:ind w:left="720"/>
      </w:pPr>
      <w:r/>
      <w:hyperlink r:id="rId224">
        <w:r>
          <w:rPr>
            <w:color w:val="0000EE"/>
            <w:u w:val="single"/>
          </w:rPr>
          <w:t>https://oilprice.com/Latest-Energy-News/World-News/Sanctioned-Iranian-VLCC-Crosses-Hormuz-Line-Hours-Before-Ceasefire-Deadline.html</w:t>
        </w:r>
      </w:hyperlink>
      <w:r>
        <w:t xml:space="preserve"> - A sanctioned Iranian VLCC, having delivered 2 million barrels of crude in Indonesia, returned to Kharg Island via the Strait of Hormuz on Wednesday. This breach of the U.S. blockade occurred hours before the expiration of the U.S.-Iran ceasefire. U.S. President Donald Trump stated the ceasefire is unlikely to be extended, while Iran's First Vice President Mohammad-Reza Aref warned of security costs. The Strait of Hormuz remains closed following Iran's demand for the lifting of the naval blockade.</w:t>
      </w:r>
      <w:r/>
    </w:p>
    <w:p>
      <w:pPr>
        <w:pStyle w:val="ListNumber"/>
        <w:spacing w:line="240" w:lineRule="auto"/>
        <w:ind w:left="720"/>
      </w:pPr>
      <w:r/>
      <w:hyperlink r:id="rId225">
        <w:r>
          <w:rPr>
            <w:color w:val="0000EE"/>
            <w:u w:val="single"/>
          </w:rPr>
          <w:t>https://oilprice.com/Energy/Energy-General/How-100-Oil-Could-Unleash-a-South-American-Supply-Surge.html</w:t>
        </w:r>
      </w:hyperlink>
      <w:r>
        <w:t xml:space="preserve"> - Rystad Energy analysis indicates a sustained $100-per-barrel oil price could unlock up to 2.1 million barrels per day of additional crude supply across South America by the mid-2030s. Driven by the Strait of Hormuz closure, the region is positioned as a key alternative source. Petrobras, ExxonMobil, Shell, Chevron, Eni, and Repsol are among the entities involved in potential expansions in Brazil, Guyana, Suriname, Venezuela, and Argentina. Government revenues are expected to rise significantly, with Venezuela and Argentina showing specific production growth potential contingent on sanctions relief and fiscal reforms.</w:t>
      </w:r>
      <w:r/>
    </w:p>
    <w:p>
      <w:pPr>
        <w:pStyle w:val="ListNumber"/>
        <w:spacing w:line="240" w:lineRule="auto"/>
        <w:ind w:left="720"/>
      </w:pPr>
      <w:r/>
      <w:hyperlink r:id="rId229">
        <w:r>
          <w:rPr>
            <w:color w:val="0000EE"/>
            <w:u w:val="single"/>
          </w:rPr>
          <w:t>https://coresight.com/research/energy-shock-as-gasoline-prices-decline-when-will-peak-cpi-hit/</w:t>
        </w:r>
      </w:hyperlink>
      <w:r>
        <w:t xml:space="preserve"> - John Mercer of Coresight Research analyses the impact of declining US gasoline prices on inflation trends and consumer behaviour in 2026. The report projects the timing of peak CPI and discusses lagged effects on retail sales during summer travel and back-to-school seasons. It also evaluates potential oil price rises for the holiday retail season, incorporating data on price trends, CPI projections, and retail metrics.</w:t>
      </w:r>
      <w:r/>
    </w:p>
    <w:p>
      <w:pPr>
        <w:pStyle w:val="ListNumber"/>
        <w:spacing w:line="240" w:lineRule="auto"/>
        <w:ind w:left="720"/>
      </w:pPr>
      <w:r/>
      <w:hyperlink r:id="rId230">
        <w:r>
          <w:rPr>
            <w:color w:val="0000EE"/>
            <w:u w:val="single"/>
          </w:rPr>
          <w:t>https://www.businessdailyafrica.com/bd/corporate/industry/how-kenya-s-imported-fuel-ends-up-at-the-petrol-station-5431352</w:t>
        </w:r>
      </w:hyperlink>
      <w:r>
        <w:t xml:space="preserve"> - Kenya is facing a fuel supply saga after Energy Cabinet Secretary Opiyo Wandayi ordered the recall of 60,000 metric tons of petrol imported outside the government-to-government deal. Oil marketers state the product is already mixed with existing stocks in the Kenya Pipeline Company system, rendering retrieval impossible. The incident highlights the complexities of Kenya's fuel importation process, which relies on pipelines from the port of Mombasa to depots across the country, and the risks associated with non-compliant consignments.</w:t>
      </w:r>
      <w:r/>
    </w:p>
    <w:p>
      <w:pPr>
        <w:pStyle w:val="ListNumber"/>
        <w:spacing w:line="240" w:lineRule="auto"/>
        <w:ind w:left="720"/>
      </w:pPr>
      <w:r/>
      <w:hyperlink r:id="rId231">
        <w:r>
          <w:rPr>
            <w:color w:val="0000EE"/>
            <w:u w:val="single"/>
          </w:rPr>
          <w:t>https://www.thesun.co.uk/travel/38887335/us-travel-summer-vacation-chaos-airlines-fuel-shortage/</w:t>
        </w:r>
      </w:hyperlink>
      <w:r>
        <w:t xml:space="preserve"> - US travelers face anxiety over potential flight cancellations and fuel shortages during summer vacations due to the Iran war. Airlines are cutting routes and raising prices as global jet fuel prices double. The International Energy Agency warns of a two-year recovery, with Europe and Asia facing critical supply deficits while the Strait of Hormuz remains closed.</w:t>
      </w:r>
      <w:r/>
    </w:p>
    <w:p>
      <w:pPr>
        <w:pStyle w:val="ListNumber"/>
        <w:spacing w:line="240" w:lineRule="auto"/>
        <w:ind w:left="720"/>
      </w:pPr>
      <w:r/>
      <w:hyperlink r:id="rId232">
        <w:r>
          <w:rPr>
            <w:color w:val="0000EE"/>
            <w:u w:val="single"/>
          </w:rPr>
          <w:t>https://businesstech.co.za/news/finance/857838/interest-rate-heartbreak-for-south-africa/</w:t>
        </w:r>
      </w:hyperlink>
      <w:r>
        <w:t xml:space="preserve"> - Hopes for interest rate cuts in South Africa have been dashed as the South African Reserve Bank (SARB) suspended anticipated reductions citing imported inflation risks from a global energy shock. Conflicts involving Israel, the USA, and Iran caused oil prices to skyrocket, disrupting supply chains. Despite domestic economic improvements including GDP expansion and moderating inflation, the external shock has widened policy risks. Central banks in South Africa and other emerging markets can no longer respond with meaningful rate cuts to lower pressure on households facing sharply higher energy and food costs.</w:t>
      </w:r>
      <w:r/>
    </w:p>
    <w:p>
      <w:pPr>
        <w:pStyle w:val="ListNumber"/>
        <w:spacing w:line="240" w:lineRule="auto"/>
        <w:ind w:left="720"/>
      </w:pPr>
      <w:r/>
      <w:hyperlink r:id="rId233">
        <w:r>
          <w:rPr>
            <w:color w:val="0000EE"/>
            <w:u w:val="single"/>
          </w:rPr>
          <w:t>https://bfsi.economictimes.indiatimes.com/news/industry/moodys-ratings-cuts-indias-fy27-growth-forecast-to-6-on-higher-energy-costs/130417394</w:t>
        </w:r>
      </w:hyperlink>
      <w:r>
        <w:t xml:space="preserve"> - Moody's Ratings lowered India's FY27 GDP growth forecast to 6% from 6.8%, citing weaker private consumption and industrial activity driven by elevated energy and input prices linked to the Iran war. The agency warned that higher prices will widen the trade deficit and increase fiscal pressures due to subsidies. However, continued infrastructure spending and strong foreign exchange reserves are expected to sustain investment activity.</w:t>
      </w:r>
      <w:r/>
    </w:p>
    <w:p>
      <w:pPr>
        <w:pStyle w:val="ListNumber"/>
        <w:spacing w:line="240" w:lineRule="auto"/>
        <w:ind w:left="720"/>
      </w:pPr>
      <w:r/>
      <w:hyperlink r:id="rId234">
        <w:r>
          <w:rPr>
            <w:color w:val="0000EE"/>
            <w:u w:val="single"/>
          </w:rPr>
          <w:t>https://bmmagazine.co.uk/news/reeves-windfall-tax-renewables-electricity-generator-levy-55-percent/</w:t>
        </w:r>
      </w:hyperlink>
      <w:r>
        <w:t xml:space="preserve"> - Chancellor Rachel Reeves has increased the windfall tax on wind and solar generators from 45 per cent to 55 per cent. The move aims to prevent the sector from profiting from volatile global gas prices while Energy Secretary Ed Miliband introduces reforms to decouple electricity costs from gas. Industry leaders warn the policy risks higher long-term bills and reduced investment confidence.</w:t>
      </w:r>
      <w:r/>
    </w:p>
    <w:p>
      <w:pPr>
        <w:pStyle w:val="ListNumber"/>
        <w:spacing w:line="240" w:lineRule="auto"/>
        <w:ind w:left="720"/>
      </w:pPr>
      <w:r/>
      <w:hyperlink r:id="rId229">
        <w:r>
          <w:rPr>
            <w:color w:val="0000EE"/>
            <w:u w:val="single"/>
          </w:rPr>
          <w:t>https://coresight.com/research/energy-shock-as-gasoline-prices-decline-when-will-peak-cpi-hit/</w:t>
        </w:r>
      </w:hyperlink>
      <w:r>
        <w:t xml:space="preserve"> - John Mercer of Coresight Research analyses the impact of declining US gasoline prices on inflation trends and consumer behaviour in 2026. The report projects the timing of peak CPI and discusses lagged effects on retail sales during summer travel and back-to-school seasons. It also evaluates potential oil price rises for the holiday retail season, incorporating data on price trends, CPI projections, and retail metrics.</w:t>
      </w:r>
      <w:r/>
    </w:p>
    <w:p>
      <w:pPr>
        <w:pStyle w:val="ListNumber"/>
        <w:spacing w:line="240" w:lineRule="auto"/>
        <w:ind w:left="720"/>
      </w:pPr>
      <w:r/>
      <w:hyperlink r:id="rId235">
        <w:r>
          <w:rPr>
            <w:color w:val="0000EE"/>
            <w:u w:val="single"/>
          </w:rPr>
          <w:t>https://uk.news.yahoo.com/mideast-war-lights-fire-under-142516408.html</w:t>
        </w:r>
      </w:hyperlink>
      <w:r>
        <w:t xml:space="preserve"> - Rising oil prices and shortage risks from the Middle East conflict have prompted approximately 60 governments worldwide to revise energy strategies. Nations including Britain, France, the EU, Sweden, China, the Philippines, Japan, India, Cambodia, Barbados, and Kenya are implementing measures to expand renewables, electrify transport and heating, and invest in nuclear power. These actions aim to bolster energy security and reduce dependence on fossil fuels amidst geopolitical instability.</w:t>
      </w:r>
      <w:r/>
    </w:p>
    <w:p>
      <w:pPr>
        <w:pStyle w:val="ListNumber"/>
        <w:spacing w:line="240" w:lineRule="auto"/>
        <w:ind w:left="720"/>
      </w:pPr>
      <w:r/>
      <w:hyperlink r:id="rId236">
        <w:r>
          <w:rPr>
            <w:color w:val="0000EE"/>
            <w:u w:val="single"/>
          </w:rPr>
          <w:t>https://www.independent.co.uk/news/business/consumer-price-index-middle-east-international-monetary-fund-bank-of-england-britons-b2961832.html</w:t>
        </w:r>
      </w:hyperlink>
      <w:r>
        <w:t xml:space="preserve"> - Analysts predict UK inflation will increase to 3.3% in March, driven by higher fuel prices resulting from the Middle East conflict. The Office for National Statistics is set to release official data, with the Bank of England and IMF warning that energy price spikes could push inflation towards 4%, exceeding the 2% target. Petrol and diesel prices have risen significantly since late February due to the conflict between US-Israeli and Iranian forces and potential shipping disruptions.</w:t>
      </w:r>
      <w:r/>
    </w:p>
    <w:p>
      <w:pPr>
        <w:pStyle w:val="ListNumber"/>
        <w:spacing w:line="240" w:lineRule="auto"/>
        <w:ind w:left="720"/>
      </w:pPr>
      <w:r/>
      <w:hyperlink r:id="rId232">
        <w:r>
          <w:rPr>
            <w:color w:val="0000EE"/>
            <w:u w:val="single"/>
          </w:rPr>
          <w:t>https://businesstech.co.za/news/finance/857838/interest-rate-heartbreak-for-south-africa/</w:t>
        </w:r>
      </w:hyperlink>
      <w:r>
        <w:t xml:space="preserve"> - Hopes for interest rate cuts in South Africa have been dashed as the South African Reserve Bank (SARB) suspended anticipated reductions citing imported inflation risks from a global energy shock. Conflicts involving Israel, the USA, and Iran caused oil prices to skyrocket, disrupting supply chains. Despite domestic economic improvements including GDP expansion and moderating inflation, the external shock has widened policy risks. Central banks in South Africa and other emerging markets can no longer respond with meaningful rate cuts to lower pressure on households facing sharply higher energy and food costs.</w:t>
      </w:r>
      <w:r/>
    </w:p>
    <w:p>
      <w:pPr>
        <w:pStyle w:val="ListNumber"/>
        <w:spacing w:line="240" w:lineRule="auto"/>
        <w:ind w:left="720"/>
      </w:pPr>
      <w:r/>
      <w:hyperlink r:id="rId237">
        <w:r>
          <w:rPr>
            <w:color w:val="0000EE"/>
            <w:u w:val="single"/>
          </w:rPr>
          <w:t>https://whdh.com/news/trumps-federal-reserve-nominee-to-face-tough-hearing-before-senate-panel/</w:t>
        </w:r>
      </w:hyperlink>
      <w:r>
        <w:t xml:space="preserve"> - Kevin Warsh appears before the Senate Banking Committee regarding his nomination to chair the Federal Reserve. Inflation has worsened due to the Iran conflict, complicating President Trump's desire for interest rate cuts. Democrats plan to question Warsh about his financial holdings and potential lack of independence. The Justice Department is investigating current Chair Jerome Powell, which may delay the vote on Warsh's nomination. Powell intends to remain on the Fed board until the investigation concludes, creating an unusual dual-chair scenario.</w:t>
      </w:r>
      <w:r/>
    </w:p>
    <w:p>
      <w:pPr>
        <w:pStyle w:val="ListNumber"/>
        <w:spacing w:line="240" w:lineRule="auto"/>
        <w:ind w:left="720"/>
      </w:pPr>
      <w:r/>
      <w:hyperlink r:id="rId238">
        <w:r>
          <w:rPr>
            <w:color w:val="0000EE"/>
            <w:u w:val="single"/>
          </w:rPr>
          <w:t>https://lequotidien.lu/a-la-une/face-a-la-crise-energetique-lue-cherche-des-solutions/</w:t>
        </w:r>
      </w:hyperlink>
      <w:r>
        <w:t xml:space="preserve"> - The European Union is establishing a new fuel observatory to track aviation fuel supply and stock levels, with a focus on kerosene. Transport Commissioner Apostolos Tzitzikostas stated that while no current shortage exists, 20% of kerosene previously transited through the Strait of Hormuz. The EU plans to study airport slot flexibility and fuel tankering practices. Long-term efforts include securing alternative supply sources, such as Jet A fuel from the United States, though regulatory hurdles regarding low-temperature performance remain. The EU also called for coordinated use of emergency stocks and transparency in national releases to prevent market distortion.</w:t>
      </w:r>
      <w:r/>
    </w:p>
    <w:p>
      <w:pPr>
        <w:pStyle w:val="ListNumber"/>
        <w:spacing w:line="240" w:lineRule="auto"/>
        <w:ind w:left="720"/>
      </w:pPr>
      <w:r/>
      <w:hyperlink r:id="rId231">
        <w:r>
          <w:rPr>
            <w:color w:val="0000EE"/>
            <w:u w:val="single"/>
          </w:rPr>
          <w:t>https://www.thesun.co.uk/travel/38887335/us-travel-summer-vacation-chaos-airlines-fuel-shortage/</w:t>
        </w:r>
      </w:hyperlink>
      <w:r>
        <w:t xml:space="preserve"> - US travelers face anxiety over potential flight cancellations and fuel shortages during summer vacations due to the Iran war. Airlines are cutting routes and raising prices as global jet fuel prices double. The International Energy Agency warns of a two-year recovery, with Europe and Asia facing critical supply deficits while the Strait of Hormuz remains closed.</w:t>
      </w:r>
      <w:r/>
    </w:p>
    <w:p>
      <w:pPr>
        <w:pStyle w:val="ListNumber"/>
        <w:spacing w:line="240" w:lineRule="auto"/>
        <w:ind w:left="720"/>
      </w:pPr>
      <w:r/>
      <w:hyperlink r:id="rId238">
        <w:r>
          <w:rPr>
            <w:color w:val="0000EE"/>
            <w:u w:val="single"/>
          </w:rPr>
          <w:t>https://lequotidien.lu/a-la-une/face-a-la-crise-energetique-lue-cherche-des-solutions/</w:t>
        </w:r>
      </w:hyperlink>
      <w:r>
        <w:t xml:space="preserve"> - The European Union is establishing a new fuel observatory to track aviation fuel supply and stock levels, with a focus on kerosene. Transport Commissioner Apostolos Tzitzikostas stated that while no current shortage exists, 20% of kerosene previously transited through the Strait of Hormuz. The EU plans to study airport slot flexibility and fuel tankering practices. Long-term efforts include securing alternative supply sources, such as Jet A fuel from the United States, though regulatory hurdles regarding low-temperature performance remain. The EU also called for coordinated use of emergency stocks and transparency in national releases to prevent market distortion.</w:t>
      </w:r>
      <w:r/>
    </w:p>
    <w:p>
      <w:pPr>
        <w:pStyle w:val="ListNumber"/>
        <w:spacing w:line="240" w:lineRule="auto"/>
        <w:ind w:left="720"/>
      </w:pPr>
      <w:r/>
      <w:hyperlink r:id="rId239">
        <w:r>
          <w:rPr>
            <w:color w:val="0000EE"/>
            <w:u w:val="single"/>
          </w:rPr>
          <w:t>https://www.businesstimes.com.sg/international/prolonged-energy-disruption-widen-india-trade-deficit-strain-fiscal-account-moodys</w:t>
        </w:r>
      </w:hyperlink>
      <w:r>
        <w:t xml:space="preserve"> - Moody's Ratings stated on April 20 that prolonged energy supply disruptions could widen India's trade deficit and strain its fiscal account. Following a 31 per cent rise in Brent crude prices since late February, foreign investors offloaded US$18.6 billion in Indian shares in 2026. The agency trimmed India's GDP growth forecast to 6 per cent for FY2027, citing lingering risks and higher commodity prices that threaten inflation and corporate margins.</w:t>
      </w:r>
      <w:r/>
    </w:p>
    <w:p>
      <w:pPr>
        <w:pStyle w:val="ListNumber"/>
        <w:spacing w:line="240" w:lineRule="auto"/>
        <w:ind w:left="720"/>
      </w:pPr>
      <w:r/>
      <w:hyperlink r:id="rId240">
        <w:r>
          <w:rPr>
            <w:color w:val="0000EE"/>
            <w:u w:val="single"/>
          </w:rPr>
          <w:t>https://arstechnica.com/science/2026/04/global-growth-in-solar-the-largest-ever-observed-for-any-source/</w:t>
        </w:r>
      </w:hyperlink>
      <w:r>
        <w:t xml:space="preserve"> - The International Energy Agency released its 2025 global energy trends analysis, declaring it the first year of solar dominance. Solar production growth was a key factor in carbon-free energy sources outpacing rising demand. Coupled with battery storage expansion and stagnant fossil fuel use, the IEA announced the world has entered the Age of Electricity. Electric vehicle demand rose nearly 40 percent, while overall electricity demand grew twice as fast as total energy demand.</w:t>
      </w:r>
      <w:r/>
    </w:p>
    <w:p>
      <w:pPr>
        <w:pStyle w:val="ListNumber"/>
        <w:spacing w:line="240" w:lineRule="auto"/>
        <w:ind w:left="720"/>
      </w:pPr>
      <w:r/>
      <w:hyperlink r:id="rId241">
        <w:r>
          <w:rPr>
            <w:color w:val="0000EE"/>
            <w:u w:val="single"/>
          </w:rPr>
          <w:t>https://www.energize.co.za/article/geopolitics-could-accelerate-shift-to-domestic-power-generation-report-finds</w:t>
        </w:r>
      </w:hyperlink>
      <w:r>
        <w:t xml:space="preserve"> - Wood Mackenzie's Lens Energy Transition Scenarios report indicates that prolonged Middle East geopolitical tensions may drive a structural shift towards domestic power generation by 2050. The 'conflict scenario' projects a 20% fall in global oil demand and a 10% drop in gas demand relative to the base case. While near-term supply disruptions could cause an initial 9% demand drop, government responses are expected to increase nuclear generation by 40% and coal demand by 20%, despite higher structural costs.</w:t>
      </w:r>
      <w:r/>
    </w:p>
    <w:p>
      <w:pPr>
        <w:pStyle w:val="ListNumber"/>
        <w:spacing w:line="240" w:lineRule="auto"/>
        <w:ind w:left="720"/>
      </w:pPr>
      <w:r/>
      <w:hyperlink r:id="rId242">
        <w:r>
          <w:rPr>
            <w:color w:val="0000EE"/>
            <w:u w:val="single"/>
          </w:rPr>
          <w:t>https://www.dhnet.be/conso/auto-moto/2026/04/21/motorisation-un-choix-devenu-strategique-NMTDEVNMCJCR3EEAU644PZ3PAY/</w:t>
        </w:r>
      </w:hyperlink>
      <w:r>
        <w:t xml:space="preserve"> - Belgian fiscal policy in 2026 offers full tax deductibility for 100% electric vehicles, a benefit set to phase out by 2027. Consequently, independent professionals and companies are urged to invest in electric cars now. Rechargeable hybrids lose tax appeal as deductibility declines, expected to vanish by 2028, while thermal vehicles face increasing penalties due to CO2 emissions. Additionally, geopolitical tensions threaten fuel prices, and low-emission zones in cities like Brussels and Antwerp restrict thermal vehicles, further influencing long-term ownership decisions.</w:t>
      </w:r>
      <w:r/>
    </w:p>
    <w:p>
      <w:pPr>
        <w:pStyle w:val="ListNumber"/>
        <w:spacing w:line="240" w:lineRule="auto"/>
        <w:ind w:left="720"/>
      </w:pPr>
      <w:r/>
      <w:hyperlink r:id="rId243">
        <w:r>
          <w:rPr>
            <w:color w:val="0000EE"/>
            <w:u w:val="single"/>
          </w:rPr>
          <w:t>https://www.omanobserver.om/article/1188295/opinion/business/energy-shock-ripples-across-the-global-economy</w:t>
        </w:r>
      </w:hyperlink>
      <w:r>
        <w:t xml:space="preserve"> - Escalating geopolitical tensions between the United States and Iran have triggered a global energy crisis, causing supply chain disruptions and surging import costs for nations in Asia and Europe. The uncertainty surrounding the Strait of Hormuz has driven up war risk premiums, fueling inflationary pressures and prompting central banks to raise interest rates. International financial institutions, including the IMF and World Bank, have revised growth forecasts downward for major economies, with the UK, China, and India facing significant slowdowns. The crisis also threatens global food security by disrupting fertilizer exports from Gulf nations, while developing economies face heightened risks of currency depreciation and capital outflows.</w:t>
      </w:r>
      <w:r/>
    </w:p>
    <w:p>
      <w:pPr>
        <w:pStyle w:val="ListNumber"/>
        <w:spacing w:line="240" w:lineRule="auto"/>
        <w:ind w:left="720"/>
      </w:pPr>
      <w:r/>
      <w:hyperlink r:id="rId244">
        <w:r>
          <w:rPr>
            <w:color w:val="0000EE"/>
            <w:u w:val="single"/>
          </w:rPr>
          <w:t>https://businessnewswales.com/truck-industry-urges-technology-open-transition-to-cut-carbon-emissions/?utm_source=rss&amp;utm_medium=rss&amp;utm_campaign=truck-industry-urges-technology-open-transition-to-cut-carbon-emissions</w:t>
        </w:r>
      </w:hyperlink>
      <w:r>
        <w:t xml:space="preserve"> - The Society of Motor Manufacturers and Traders (SMMT) has called on the UK Government to permit heavy goods vehicle operators to utilise all available technologies to reduce carbon emissions. At the Commercial Vehicle Show, SMMT highlighted a drop in zero emission vehicle adoption to 0.9% of new registrations, citing high upfront costs and infrastructure delays as barriers. The industry argues that mandating zero emission vehicles prematurely could destabilise the market. Instead, SMMT recommends a balanced approach with a -64% emissions target by 2035 and full adoption by 2040, supported by expanded grants and a national infrastructure strategy.</w:t>
      </w:r>
      <w:r/>
    </w:p>
    <w:p>
      <w:pPr>
        <w:pStyle w:val="ListNumber"/>
        <w:spacing w:line="240" w:lineRule="auto"/>
        <w:ind w:left="720"/>
      </w:pPr>
      <w:r/>
      <w:hyperlink r:id="rId239">
        <w:r>
          <w:rPr>
            <w:color w:val="0000EE"/>
            <w:u w:val="single"/>
          </w:rPr>
          <w:t>https://www.businesstimes.com.sg/international/prolonged-energy-disruption-widen-india-trade-deficit-strain-fiscal-account-moodys</w:t>
        </w:r>
      </w:hyperlink>
      <w:r>
        <w:t xml:space="preserve"> - Moody's Ratings stated on April 20 that prolonged energy supply disruptions could widen India's trade deficit and strain its fiscal account. Following a 31 per cent rise in Brent crude prices since late February, foreign investors offloaded US$18.6 billion in Indian shares in 2026. The agency trimmed India's GDP growth forecast to 6 per cent for FY2027, citing lingering risks and higher commodity prices that threaten inflation and corporate margins.</w:t>
      </w:r>
      <w:r/>
    </w:p>
    <w:p>
      <w:pPr>
        <w:pStyle w:val="ListNumber"/>
        <w:spacing w:line="240" w:lineRule="auto"/>
        <w:ind w:left="720"/>
      </w:pPr>
      <w:r/>
      <w:hyperlink r:id="rId245">
        <w:r>
          <w:rPr>
            <w:color w:val="0000EE"/>
            <w:u w:val="single"/>
          </w:rPr>
          <w:t>https://www.azernews.az/region/257315.html</w:t>
        </w:r>
      </w:hyperlink>
      <w:r>
        <w:t xml:space="preserve"> - UAE authorities held talks with the United States regarding a potential financial lifeline due to escalating tensions with Iran. Discussions between UAE Central Bank Governor Khaled Mohamed Balama, US Treasury Secretary Scott Bessent, and Federal Reserve representatives focused on a pre-approved currency swap arrangement rather than a loan. Officials stated that without sufficient dollars, the UAE might be forced to use the yuan or other currencies for transactions, raising questions about petrodollar stability. The UAE currently lacks a standing swap line with the Federal Reserve.</w:t>
      </w:r>
      <w:r/>
    </w:p>
    <w:p>
      <w:pPr>
        <w:pStyle w:val="ListNumber"/>
        <w:spacing w:line="240" w:lineRule="auto"/>
        <w:ind w:left="720"/>
      </w:pPr>
      <w:r/>
      <w:hyperlink r:id="rId246">
        <w:r>
          <w:rPr>
            <w:color w:val="0000EE"/>
            <w:u w:val="single"/>
          </w:rPr>
          <w:t>https://www.unian.ua/economics/energetics/viyna-v-irani-za-misyac-u-sviti-zakinchatsya-zapasi-nafti-13356594.html</w:t>
        </w:r>
      </w:hyperlink>
      <w:r>
        <w:t xml:space="preserve"> - Analysts warn that global oil reserves may be exhausted within a month due to the war in Iran and the effective closure of the Strait of Hormuz. Frederic Lasser of Gunvor Group and Saad Rahim of Trafigura Group state that supply cuts have already reached one billion barrels, potentially rising to 1.5 billion. Brent futures have shown significant volatility, trading around $95 per barrel. Amrita Sen of Energy Aspects suggests oil shipments through the strait may never return to pre-war levels, with an estimated loss of 450 million barrels of oil products. The US has maintained a naval blockade despite temporary openings.</w:t>
      </w:r>
      <w:r/>
    </w:p>
    <w:p>
      <w:pPr>
        <w:pStyle w:val="ListNumber"/>
        <w:spacing w:line="240" w:lineRule="auto"/>
        <w:ind w:left="720"/>
      </w:pPr>
      <w:r/>
      <w:hyperlink r:id="rId247">
        <w:r>
          <w:rPr>
            <w:color w:val="0000EE"/>
            <w:u w:val="single"/>
          </w:rPr>
          <w:t>https://lenta.ru/news/2026/04/21/voyna-v-irane-vzvintila-tseny-na-toplivo-v-evrope/</w:t>
        </w:r>
      </w:hyperlink>
      <w:r>
        <w:t xml:space="preserve"> - Eurostat data for March shows fuel prices in the European Union reached their highest growth rate since 2022, driven by the war in Iran. Prices for petrol and diesel rose by 14-15% in Belgium, Sweden, Austria, the Czech Republic, Estonia, and Lithuania, with diesel surging up to 27.6% in the Czech Republic and Sweden. Analysts attribute this to supply disruptions from the Middle East and the blocking of the Strait of Hormuz by Iran, which threatens aviation fuel exports and potential flight cancellations in summer.</w:t>
      </w:r>
      <w:r/>
    </w:p>
    <w:p>
      <w:pPr>
        <w:pStyle w:val="ListNumber"/>
        <w:spacing w:line="240" w:lineRule="auto"/>
        <w:ind w:left="720"/>
      </w:pPr>
      <w:r/>
      <w:hyperlink r:id="rId248">
        <w:r>
          <w:rPr>
            <w:color w:val="0000EE"/>
            <w:u w:val="single"/>
          </w:rPr>
          <w:t>https://www.al-monitor.com/originals/2026/04/war-iran-causing-biggest-energy-crisis-history-iea-says</w:t>
        </w:r>
      </w:hyperlink>
      <w:r>
        <w:t xml:space="preserve"> - Fatih Birol, head of the International Energy Agency (IEA), stated on April 21 that the conflict between Iran, the United States, and Israel is causing the most severe global energy crisis in history. The situation combines a petrol crisis, a gas crisis linked to Russia, and disrupted maritime traffic in the Strait of Hormuz, which transports a fifth of global oil and liquefied natural gas flows. The IEA previously agreed to release 400 million barrels of oil from strategic stockpiles to mitigate rising prices.</w:t>
      </w:r>
      <w:r/>
    </w:p>
    <w:p>
      <w:pPr>
        <w:pStyle w:val="ListNumber"/>
        <w:spacing w:line="240" w:lineRule="auto"/>
        <w:ind w:left="720"/>
      </w:pPr>
      <w:r/>
      <w:hyperlink r:id="rId249">
        <w:r>
          <w:rPr>
            <w:color w:val="0000EE"/>
            <w:u w:val="single"/>
          </w:rPr>
          <w:t>https://theindianawaaz.com/india-assures-stable-lpg-supply-strong-trade-and-maritime-operations-amid-west-asia-crisis/</w:t>
        </w:r>
      </w:hyperlink>
      <w:r>
        <w:t xml:space="preserve"> - The Indian government reaffirmed stable domestic LPG supply and uninterrupted trade operations despite volatility in West Asia. Officials reported reduced container dwell times at western ports and the safe repatriation of stranded seafarers from Iraq. Diplomatic efforts continue to safeguard energy security and citizen welfare, while a fire incident at the HPCL Rajasthan Refinery is under investigation.</w:t>
      </w:r>
      <w:r/>
    </w:p>
    <w:p>
      <w:pPr>
        <w:pStyle w:val="ListNumber"/>
        <w:spacing w:line="240" w:lineRule="auto"/>
        <w:ind w:left="720"/>
      </w:pPr>
      <w:r/>
      <w:hyperlink r:id="rId250">
        <w:r>
          <w:rPr>
            <w:color w:val="0000EE"/>
            <w:u w:val="single"/>
          </w:rPr>
          <w:t>https://indianexpress.com/article/business/hpcl-rajasthan-refinery-fire-pm-modi-inauguration-postponed-probe-team-10648652/</w:t>
        </w:r>
      </w:hyperlink>
      <w:r>
        <w:t xml:space="preserve"> - A four-member investigation team led by the Ministry of Petroleum and Natural Gas has arrived at the HPCL Rajasthan Refinery (HRRL) site in Balotra district to investigate a fire that occurred on Monday. The incident, caused by a suspected hydrocarbon leak in the Crude Distillation Unit, happened just before the facility's scheduled inauguration by Prime Minister Narendra Modi. HPCL stated that all units are structurally safe, there were no casualties, and the financial impact is not expected to be material. The inauguration has been postponed pending the probe's findings.</w:t>
      </w:r>
      <w:r/>
    </w:p>
    <w:p>
      <w:pPr>
        <w:pStyle w:val="ListNumber"/>
        <w:spacing w:line="240" w:lineRule="auto"/>
        <w:ind w:left="720"/>
      </w:pPr>
      <w:r/>
      <w:hyperlink r:id="rId241">
        <w:r>
          <w:rPr>
            <w:color w:val="0000EE"/>
            <w:u w:val="single"/>
          </w:rPr>
          <w:t>https://www.energize.co.za/article/geopolitics-could-accelerate-shift-to-domestic-power-generation-report-finds</w:t>
        </w:r>
      </w:hyperlink>
      <w:r>
        <w:t xml:space="preserve"> - Wood Mackenzie's Lens Energy Transition Scenarios report indicates that prolonged Middle East geopolitical tensions may drive a structural shift towards domestic power generation by 2050. The 'conflict scenario' projects a 20% fall in global oil demand and a 10% drop in gas demand relative to the base case. While near-term supply disruptions could cause an initial 9% demand drop, government responses are expected to increase nuclear generation by 40% and coal demand by 20%, despite higher structural costs.</w:t>
      </w:r>
      <w:r/>
    </w:p>
    <w:p>
      <w:pPr>
        <w:pStyle w:val="ListNumber"/>
        <w:spacing w:line="240" w:lineRule="auto"/>
        <w:ind w:left="720"/>
      </w:pPr>
      <w:r/>
      <w:hyperlink r:id="rId251">
        <w:r>
          <w:rPr>
            <w:color w:val="0000EE"/>
            <w:u w:val="single"/>
          </w:rPr>
          <w:t>https://www.newsghana.com.gh/namibia-overhauls-oil-laws-and-local-content-rules-as-first-production-nears/</w:t>
        </w:r>
      </w:hyperlink>
      <w:r>
        <w:t xml:space="preserve"> - Namibia has secured Cabinet approval for a new upstream local content policy and is advancing a Petroleum Exploration and Production Amendment Bill. President Netumbo Nandi-Ndaitwah announced reforms to place the Upstream Petroleum Unit under the Presidency to improve governance. Major operators including Chevron, Rhino Resources, and TotalEnergies are preparing drilling and investment decisions in the Orange Basin, marking a shift from exploration to production.</w:t>
      </w:r>
      <w:r/>
    </w:p>
    <w:p>
      <w:pPr>
        <w:pStyle w:val="ListNumber"/>
        <w:spacing w:line="240" w:lineRule="auto"/>
        <w:ind w:left="720"/>
      </w:pPr>
      <w:r/>
      <w:hyperlink r:id="rId246">
        <w:r>
          <w:rPr>
            <w:color w:val="0000EE"/>
            <w:u w:val="single"/>
          </w:rPr>
          <w:t>https://www.unian.ua/economics/energetics/viyna-v-irani-za-misyac-u-sviti-zakinchatsya-zapasi-nafti-13356594.html</w:t>
        </w:r>
      </w:hyperlink>
      <w:r>
        <w:t xml:space="preserve"> - Analysts warn that global oil reserves may be exhausted within a month due to the war in Iran and the effective closure of the Strait of Hormuz. Frederic Lasser of Gunvor Group and Saad Rahim of Trafigura Group state that supply cuts have already reached one billion barrels, potentially rising to 1.5 billion. Brent futures have shown significant volatility, trading around $95 per barrel. Amrita Sen of Energy Aspects suggests oil shipments through the strait may never return to pre-war levels, with an estimated loss of 450 million barrels of oil products. The US has maintained a naval blockade despite temporary openings.</w:t>
      </w:r>
      <w:r/>
    </w:p>
    <w:p>
      <w:pPr>
        <w:pStyle w:val="ListNumber"/>
        <w:spacing w:line="240" w:lineRule="auto"/>
        <w:ind w:left="720"/>
      </w:pPr>
      <w:r/>
      <w:hyperlink r:id="rId252">
        <w:r>
          <w:rPr>
            <w:color w:val="0000EE"/>
            <w:u w:val="single"/>
          </w:rPr>
          <w:t>https://mypr.co.za/fuel-stockpiling/</w:t>
        </w:r>
      </w:hyperlink>
      <w:r>
        <w:t xml:space="preserve"> - Aon South Africa cautions that businesses and households stockpiling fuel due to Middle East uncertainty face significant insurance, safety, and regulatory risks. Clayton Ellary, Executive Head at Aon, states that increased storage alters risk exposure, potentially voiding existing insurance policies if not disclosed. Non-compliant storage violates South African regulations like OHSA and NEMA, leading to liability for fire, environmental damage, and injury. The firm advises organisations to review insurance programmes, disclose changes, and implement strict safety controls to manage these high-risk exposures.</w:t>
      </w:r>
      <w:r/>
    </w:p>
    <w:p>
      <w:pPr>
        <w:pStyle w:val="ListNumber"/>
        <w:spacing w:line="240" w:lineRule="auto"/>
        <w:ind w:left="720"/>
      </w:pPr>
      <w:r/>
      <w:hyperlink r:id="rId253">
        <w:r>
          <w:rPr>
            <w:color w:val="0000EE"/>
            <w:u w:val="single"/>
          </w:rPr>
          <w:t>https://www.thefridaytimes.com/21-Apr-2026/red-sea-return-maritime-great-power-rivalry</w:t>
        </w:r>
      </w:hyperlink>
      <w:r>
        <w:t xml:space="preserve"> - The Red Sea crisis, triggered by Houthi attacks following the November 2023 Gaza war, is analysed as a structural manifestation of great power competition between the US and China alongside regional rivalries. The disruption has forced rerouting via the Cape of Good Hope, causing significant trade volume declines and impacting global energy trade. Key stakeholders including Egypt, Saudi Arabia, China, and the EU face economic vulnerabilities due to the corridor's critical role in transporting oil, gas, and goods, with potential risks of triggering a global recession if multiple maritime chokepoints are disrupted.</w:t>
      </w:r>
      <w:r/>
    </w:p>
    <w:p>
      <w:pPr>
        <w:pStyle w:val="ListNumber"/>
        <w:spacing w:line="240" w:lineRule="auto"/>
        <w:ind w:left="720"/>
      </w:pPr>
      <w:r/>
      <w:hyperlink r:id="rId254">
        <w:r>
          <w:rPr>
            <w:color w:val="0000EE"/>
            <w:u w:val="single"/>
          </w:rPr>
          <w:t>https://unn.ua/news/rosiia-prypynyt-postachannia-kazakhstanskoi-nafty-do-nimechchyny-cherez-druzhbu-reuters</w:t>
        </w:r>
      </w:hyperlink>
      <w:r>
        <w:t xml:space="preserve"> - Russia intends to stop exporting Kazakhstani oil to Germany through the Friendship pipeline from 1 May. Reuters reports that adjusted export schedules have been sent to Kazakhstan and Germany. This move adds uncertainty to Germany's energy supply, occurring while Iran-Israel tensions disrupt Middle Eastern energy flows and years after Russia-Ukraine war severed Berlin-Moscow energy ties. In 2025, exports reached 2.146 million metric tonnes. A full halt would remove roughly 17% of the 12 million tonnes annually processed by the PCK refinery in Schwedt, which fuels 90% of vehicles in the Berlin-Brandenburg region. The Russian Ministry of Energy and Kremlin spokesperson Dmitry Peskov did not confirm the plan immediately.</w:t>
      </w:r>
      <w:r/>
    </w:p>
    <w:p>
      <w:pPr>
        <w:pStyle w:val="ListNumber"/>
        <w:spacing w:line="240" w:lineRule="auto"/>
        <w:ind w:left="720"/>
      </w:pPr>
      <w:r/>
      <w:hyperlink r:id="rId246">
        <w:r>
          <w:rPr>
            <w:color w:val="0000EE"/>
            <w:u w:val="single"/>
          </w:rPr>
          <w:t>https://www.unian.ua/economics/energetics/viyna-v-irani-za-misyac-u-sviti-zakinchatsya-zapasi-nafti-13356594.html</w:t>
        </w:r>
      </w:hyperlink>
      <w:r>
        <w:t xml:space="preserve"> - Analysts warn that global oil reserves may be exhausted within a month due to the war in Iran and the effective closure of the Strait of Hormuz. Frederic Lasser of Gunvor Group and Saad Rahim of Trafigura Group state that supply cuts have already reached one billion barrels, potentially rising to 1.5 billion. Brent futures have shown significant volatility, trading around $95 per barrel. Amrita Sen of Energy Aspects suggests oil shipments through the strait may never return to pre-war levels, with an estimated loss of 450 million barrels of oil products. The US has maintained a naval blockade despite temporary openings.</w:t>
      </w:r>
      <w:r/>
    </w:p>
    <w:p>
      <w:pPr>
        <w:pStyle w:val="ListNumber"/>
        <w:spacing w:line="240" w:lineRule="auto"/>
        <w:ind w:left="720"/>
      </w:pPr>
      <w:r/>
      <w:hyperlink r:id="rId247">
        <w:r>
          <w:rPr>
            <w:color w:val="0000EE"/>
            <w:u w:val="single"/>
          </w:rPr>
          <w:t>https://lenta.ru/news/2026/04/21/voyna-v-irane-vzvintila-tseny-na-toplivo-v-evrope/</w:t>
        </w:r>
      </w:hyperlink>
      <w:r>
        <w:t xml:space="preserve"> - Eurostat data for March shows fuel prices in the European Union reached their highest growth rate since 2022, driven by the war in Iran. Prices for petrol and diesel rose by 14-15% in Belgium, Sweden, Austria, the Czech Republic, Estonia, and Lithuania, with diesel surging up to 27.6% in the Czech Republic and Sweden. Analysts attribute this to supply disruptions from the Middle East and the blocking of the Strait of Hormuz by Iran, which threatens aviation fuel exports and potential flight cancellations in summer.</w:t>
      </w:r>
      <w:r/>
    </w:p>
    <w:p>
      <w:pPr>
        <w:pStyle w:val="ListNumber"/>
        <w:spacing w:line="240" w:lineRule="auto"/>
        <w:ind w:left="720"/>
      </w:pPr>
      <w:r/>
      <w:hyperlink r:id="rId248">
        <w:r>
          <w:rPr>
            <w:color w:val="0000EE"/>
            <w:u w:val="single"/>
          </w:rPr>
          <w:t>https://www.al-monitor.com/originals/2026/04/war-iran-causing-biggest-energy-crisis-history-iea-says</w:t>
        </w:r>
      </w:hyperlink>
      <w:r>
        <w:t xml:space="preserve"> - Fatih Birol, head of the International Energy Agency (IEA), stated on April 21 that the conflict between Iran, the United States, and Israel is causing the most severe global energy crisis in history. The situation combines a petrol crisis, a gas crisis linked to Russia, and disrupted maritime traffic in the Strait of Hormuz, which transports a fifth of global oil and liquefied natural gas flows. The IEA previously agreed to release 400 million barrels of oil from strategic stockpiles to mitigate rising prices.</w:t>
      </w:r>
      <w:r/>
    </w:p>
    <w:p>
      <w:pPr>
        <w:pStyle w:val="ListNumber"/>
        <w:spacing w:line="240" w:lineRule="auto"/>
        <w:ind w:left="720"/>
      </w:pPr>
      <w:r/>
      <w:hyperlink r:id="rId255">
        <w:r>
          <w:rPr>
            <w:color w:val="0000EE"/>
            <w:u w:val="single"/>
          </w:rPr>
          <w:t>https://mena-forum.com/fossil-fuel-importers-spent-usd-314/?utm_source=rss&amp;utm_medium=rss&amp;utm_campaign=fossil-fuel-importers-spent-usd-314</w:t>
        </w:r>
      </w:hyperlink>
      <w:r>
        <w:t xml:space="preserve"> - Data compiled by the International Institute for Sustainable Development (IISD) reveals that nine of the world's ten largest fossil fuel importing economies spent USD 313.6 billion subsidizing fossil fuels in 2024, while allocating only USD 121.7 billion to renewable energy support. These economies account for an estimated 62% of global greenhouse gas emissions. The report highlights stark imbalances, with China, the European Union, and India leading fossil fuel subsidies. In contrast, Germany and Türkiye are cited as examples where investment in renewables has generated significant savings in avoided gas import costs. The article notes that the closure of the Strait of Hormuz in February 2026 has triggered a major oil supply disruption, pushing crude prices above USD 100 per barrel, prompting calls for governments to reform subsidies and shift funding toward clean energy and targeted social welfare.</w:t>
      </w:r>
      <w:r/>
    </w:p>
    <w:p>
      <w:pPr>
        <w:pStyle w:val="ListNumber"/>
        <w:spacing w:line="240" w:lineRule="auto"/>
        <w:ind w:left="720"/>
      </w:pPr>
      <w:r/>
      <w:hyperlink r:id="rId256">
        <w:r>
          <w:rPr>
            <w:color w:val="0000EE"/>
            <w:u w:val="single"/>
          </w:rPr>
          <w:t>https://www.huffingtonpost.co.uk/entry/economist-donald-trump-shoe-to-drop_n_69e73313e4b0fa6ffe8eb1bf</w:t>
        </w:r>
      </w:hyperlink>
      <w:r>
        <w:t xml:space="preserve"> - Henrietta Treyz, Veda Partners co-founder, warned that soaring gas prices resulting from President Donald Trump's war on Iran will soon lead to higher food costs. Treyz contrasted the current economic situation with the prosperity inherited by Trump's second term, noting that jet fuel shortages are already disrupting flights. She predicted that all goods requiring diesel or gasoline, including groceries, will become more expensive, causing rising inflation and preventing the Federal Reserve from cutting interest rates.</w:t>
      </w:r>
      <w:r/>
    </w:p>
    <w:p>
      <w:pPr>
        <w:pStyle w:val="ListNumber"/>
        <w:spacing w:line="240" w:lineRule="auto"/>
        <w:ind w:left="720"/>
      </w:pPr>
      <w:r/>
      <w:hyperlink r:id="rId257">
        <w:r>
          <w:rPr>
            <w:color w:val="0000EE"/>
            <w:u w:val="single"/>
          </w:rPr>
          <w:t>https://egyptoil-gas.com/news/madbouly-outlines-energy-rationalization-plan-amid-global-price-surge/</w:t>
        </w:r>
      </w:hyperlink>
      <w:r>
        <w:t xml:space="preserve"> - Prime Minister Mostafa Madbouly outlined Egypt's energy rationalization strategy before Parliament on April 21, 2026, citing initial savings of 18,000 MWh in electricity. Amidst geopolitical unrest affecting global supply chains, the government plans to integrate 2,500 MW of renewable capacity and 920 MW of battery storage by 2026. The state targets a 45% renewable share by 2028 to save $7 billion annually. Additionally, the government committed to settling $6.1 billion in outstanding dues to international oil companies by June 2026 to maintain investor confidence.</w:t>
      </w:r>
      <w:r/>
    </w:p>
    <w:p>
      <w:pPr>
        <w:pStyle w:val="ListNumber"/>
        <w:spacing w:line="240" w:lineRule="auto"/>
        <w:ind w:left="720"/>
      </w:pPr>
      <w:r/>
      <w:hyperlink r:id="rId246">
        <w:r>
          <w:rPr>
            <w:color w:val="0000EE"/>
            <w:u w:val="single"/>
          </w:rPr>
          <w:t>https://www.unian.ua/economics/energetics/viyna-v-irani-za-misyac-u-sviti-zakinchatsya-zapasi-nafti-13356594.html</w:t>
        </w:r>
      </w:hyperlink>
      <w:r>
        <w:t xml:space="preserve"> - Analysts warn that global oil reserves may be exhausted within a month due to the war in Iran and the effective closure of the Strait of Hormuz. Frederic Lasser of Gunvor Group and Saad Rahim of Trafigura Group state that supply cuts have already reached one billion barrels, potentially rising to 1.5 billion. Brent futures have shown significant volatility, trading around $95 per barrel. Amrita Sen of Energy Aspects suggests oil shipments through the strait may never return to pre-war levels, with an estimated loss of 450 million barrels of oil products. The US has maintained a naval blockade despite temporary openings.</w:t>
      </w:r>
      <w:r/>
    </w:p>
    <w:p>
      <w:pPr>
        <w:pStyle w:val="ListNumber"/>
        <w:spacing w:line="240" w:lineRule="auto"/>
        <w:ind w:left="720"/>
      </w:pPr>
      <w:r/>
      <w:hyperlink r:id="rId254">
        <w:r>
          <w:rPr>
            <w:color w:val="0000EE"/>
            <w:u w:val="single"/>
          </w:rPr>
          <w:t>https://unn.ua/news/rosiia-prypynyt-postachannia-kazakhstanskoi-nafty-do-nimechchyny-cherez-druzhbu-reuters</w:t>
        </w:r>
      </w:hyperlink>
      <w:r>
        <w:t xml:space="preserve"> - Russia intends to stop exporting Kazakhstani oil to Germany through the Friendship pipeline from 1 May. Reuters reports that adjusted export schedules have been sent to Kazakhstan and Germany. This move adds uncertainty to Germany's energy supply, occurring while Iran-Israel tensions disrupt Middle Eastern energy flows and years after Russia-Ukraine war severed Berlin-Moscow energy ties. In 2025, exports reached 2.146 million metric tonnes. A full halt would remove roughly 17% of the 12 million tonnes annually processed by the PCK refinery in Schwedt, which fuels 90% of vehicles in the Berlin-Brandenburg region. The Russian Ministry of Energy and Kremlin spokesperson Dmitry Peskov did not confirm the plan immediately.</w:t>
      </w:r>
      <w:r/>
    </w:p>
    <w:p>
      <w:pPr>
        <w:pStyle w:val="ListNumber"/>
        <w:spacing w:line="240" w:lineRule="auto"/>
        <w:ind w:left="720"/>
      </w:pPr>
      <w:r/>
      <w:hyperlink r:id="rId258">
        <w:r>
          <w:rPr>
            <w:color w:val="0000EE"/>
            <w:u w:val="single"/>
          </w:rPr>
          <w:t>https://www.businesstoday.com.my/2026/04/21/china-cuts-petrol-diesel-price-for-the-first-time-since-iran-war/?utm_source=rss&amp;utm_medium=rss&amp;utm_campaign=china-cuts-petrol-diesel-price-for-the-first-time-since-iran-war</w:t>
        </w:r>
      </w:hyperlink>
      <w:r>
        <w:t xml:space="preserve"> - China lowered domestic retail petrol and diesel price caps effective Tuesday night, marking the first reduction this year. The National Development and Reform Commission (NDRC) announced a decrease of 555 yuan for petrol and 530 yuan for diesel per metric ton. This move follows a retreat in global oil prices after a temporary ceasefire between the US and Iran, which had previously driven prices to peaks. The adjustment aims to alleviate high fuel costs that had curbed consumption and increased refinery inventories.</w:t>
      </w:r>
      <w:r/>
    </w:p>
    <w:p>
      <w:pPr>
        <w:pStyle w:val="ListNumber"/>
        <w:spacing w:line="240" w:lineRule="auto"/>
        <w:ind w:left="720"/>
      </w:pPr>
      <w:r/>
      <w:hyperlink r:id="rId259">
        <w:r>
          <w:rPr>
            <w:color w:val="0000EE"/>
            <w:u w:val="single"/>
          </w:rPr>
          <w:t>https://www.zawya.com/en/business/commodities/saudi-arabia-february-crude-exports-up-output-highest-since-2022-jodi-says-idf9snc7</w:t>
        </w:r>
      </w:hyperlink>
      <w:r>
        <w:t xml:space="preserve"> - Saudi Arabia's crude oil exports increased to 7.276 million barrels per day in February, reaching the highest level since October 2022, according to Joint Organizations Data Initiative (JODI) data. Total crude output also hit 10.882 million barrels per day, the highest since October 2022. Despite ample production capacity, export flows are constrained by security risks and disruptions around the Strait of Hormuz caused by the Iran conflict. OPEC lowered its world oil demand forecast for the second quarter by 500,000 barrels per day due to the war's impact.</w:t>
      </w:r>
      <w:r/>
    </w:p>
    <w:p>
      <w:pPr>
        <w:pStyle w:val="ListNumber"/>
        <w:spacing w:line="240" w:lineRule="auto"/>
        <w:ind w:left="720"/>
      </w:pPr>
      <w:r/>
      <w:hyperlink r:id="rId260">
        <w:r>
          <w:rPr>
            <w:color w:val="0000EE"/>
            <w:u w:val="single"/>
          </w:rPr>
          <w:t>https://www.thehindubusinessline.com/markets/commodities/us-waiver-set-to-keep-russian-oil-exports-to-india-near-record-high/article70888210.ece</w:t>
        </w:r>
      </w:hyperlink>
      <w:r>
        <w:t xml:space="preserve"> - A renewed US sanctions waiver is expected to maintain Russian oil exports to India at record levels through May. India, the largest importer of Russian Urals crude, shipped 2.25 million barrels per day in March. Despite sanctions aimed at pressuring Moscow regarding the war in Ukraine, Indian refiners secured supplies via non-sanctioned entities and vessels, paying premiums of $7 to $9 per barrel. The waiver, originally issued to stabilise markets amid Iran war disruptions, was extended for 30 days. Russian arrivals are projected to average over 2 million barrels per day in April and May.</w:t>
      </w:r>
      <w:r/>
    </w:p>
    <w:p>
      <w:pPr>
        <w:pStyle w:val="ListNumber"/>
        <w:spacing w:line="240" w:lineRule="auto"/>
        <w:ind w:left="720"/>
      </w:pPr>
      <w:r/>
      <w:hyperlink r:id="rId261">
        <w:r>
          <w:rPr>
            <w:color w:val="0000EE"/>
            <w:u w:val="single"/>
          </w:rPr>
          <w:t>https://www.middleeasteye.net/live-blog/live-blog-update/shipping-traffic-through-hormuz-remains-mostly-halted</w:t>
        </w:r>
      </w:hyperlink>
      <w:r>
        <w:t xml:space="preserve"> - Shipping traffic through the Strait of Hormuz remains largely halted, with only three ships passing in the past 24 hours. Iran maintains restrictions on the waterway, through which a fifth of global oil and LNG passes, citing a US blockade of Iranian ports. While the Ean Spir, Lianstar, and Meda vessels recently crossed, this represents a fraction of the 140 daily ships before the conflict began on 28 February. The ceasefire between the US and Iran is at risk following Iran's vow to retaliate over a seized vessel and its refusal to join new peace talks.</w:t>
      </w:r>
      <w:r/>
    </w:p>
    <w:p>
      <w:pPr>
        <w:pStyle w:val="ListNumber"/>
        <w:spacing w:line="240" w:lineRule="auto"/>
        <w:ind w:left="720"/>
      </w:pPr>
      <w:r/>
      <w:hyperlink r:id="rId262">
        <w:r>
          <w:rPr>
            <w:color w:val="0000EE"/>
            <w:u w:val="single"/>
          </w:rPr>
          <w:t>https://oilprice.com/Latest-Energy-News/World-News/IEA-Strait-of-Hormuz-Has-Lost-Its-Status-as-Reliable-Energy-Route.html</w:t>
        </w:r>
      </w:hyperlink>
      <w:r>
        <w:t xml:space="preserve"> - Fatih Birol, executive director of the International Energy Agency (IEA), stated that the Strait of Hormuz is no longer a reliable energy export route due to the Iran war and de facto closure. The crisis has caused the largest disruption in history, with global oil supply plunging by 10.1 million barrels per day in March. Birol noted that even if the strait reopens, restoring pre-war output could take up to two years, with Iraq requiring more time than Saudi Arabia. High prices and market volatility are expected to persist for a long period.</w:t>
      </w:r>
      <w:r/>
    </w:p>
    <w:p>
      <w:pPr>
        <w:pStyle w:val="ListNumber"/>
        <w:spacing w:line="240" w:lineRule="auto"/>
        <w:ind w:left="720"/>
      </w:pPr>
      <w:r/>
      <w:hyperlink r:id="rId263">
        <w:r>
          <w:rPr>
            <w:color w:val="0000EE"/>
            <w:u w:val="single"/>
          </w:rPr>
          <w:t>https://www.globalbankingandfinance.com/dhl-expects-jet-fuel-supplies-june-europe-doubts-over-asia/</w:t>
        </w:r>
      </w:hyperlink>
      <w:r>
        <w:t xml:space="preserve"> - DHL Group chief executive Tobias Meyer stated on April 21 that the logistics firm can secure jet fuel for its European operations until June, citing commitments from oil majors. However, supply visibility remains limited in Asia due to lower strategic reserves in the region compared to China. The Iran conflict has disrupted Middle East air traffic, increasing demand for DHL's Asia-Europe routes, while refinery impacts from the Strait of Hormuz closure are expected to persist.</w:t>
      </w:r>
      <w:r/>
    </w:p>
    <w:p>
      <w:pPr>
        <w:pStyle w:val="ListNumber"/>
        <w:spacing w:line="240" w:lineRule="auto"/>
        <w:ind w:left="720"/>
      </w:pPr>
      <w:r/>
      <w:hyperlink r:id="rId264">
        <w:r>
          <w:rPr>
            <w:color w:val="0000EE"/>
            <w:u w:val="single"/>
          </w:rPr>
          <w:t>https://ca.finance.yahoo.com/news/only-three-ships-cross-strait-131012646.html</w:t>
        </w:r>
      </w:hyperlink>
      <w:r>
        <w:t xml:space="preserve"> - Shipping traffic through the Strait of Hormuz remained largely halted on Tuesday, with only three vessels crossing the waterway in the past 24 hours. This represents a fraction of the 140 ships that sailed through daily before the conflict began on February 28. A ceasefire between the U.S. and Iran appeared in jeopardy as Iran vowed to retaliate for the U.S. seizure of one of its vessels. A U.S. blockade of Iranian ports has prompted Tehran to maintain its own restrictions on the strait, which typically handles roughly one-fifth of the world's oil and liquefied natural gas supply.</w:t>
      </w:r>
      <w:r/>
    </w:p>
    <w:p>
      <w:pPr>
        <w:pStyle w:val="ListNumber"/>
        <w:spacing w:line="240" w:lineRule="auto"/>
        <w:ind w:left="720"/>
      </w:pPr>
      <w:r/>
      <w:hyperlink r:id="rId259">
        <w:r>
          <w:rPr>
            <w:color w:val="0000EE"/>
            <w:u w:val="single"/>
          </w:rPr>
          <w:t>https://www.zawya.com/en/business/commodities/saudi-arabia-february-crude-exports-up-output-highest-since-2022-jodi-says-idf9snc7</w:t>
        </w:r>
      </w:hyperlink>
      <w:r>
        <w:t xml:space="preserve"> - Saudi Arabia's crude oil exports increased to 7.276 million barrels per day in February, reaching the highest level since October 2022, according to Joint Organizations Data Initiative (JODI) data. Total crude output also hit 10.882 million barrels per day, the highest since October 2022. Despite ample production capacity, export flows are constrained by security risks and disruptions around the Strait of Hormuz caused by the Iran conflict. OPEC lowered its world oil demand forecast for the second quarter by 500,000 barrels per day due to the war's impact.</w:t>
      </w:r>
      <w:r/>
    </w:p>
    <w:p>
      <w:pPr>
        <w:pStyle w:val="ListNumber"/>
        <w:spacing w:line="240" w:lineRule="auto"/>
        <w:ind w:left="720"/>
      </w:pPr>
      <w:r/>
      <w:hyperlink r:id="rId265">
        <w:r>
          <w:rPr>
            <w:color w:val="0000EE"/>
            <w:u w:val="single"/>
          </w:rPr>
          <w:t>https://rawsource.com/petrochemical-price-shock-2026/</w:t>
        </w:r>
      </w:hyperlink>
      <w:r>
        <w:t xml:space="preserve"> - Petrochemical costs have doubled within 30 days driven by crude firmness, Middle East cracker outages, Chinese export pullbacks, Red Sea freight premiums, and demand destocking. MEG and ethylene are hit hardest. The shock affects container shipments from the Middle East and Northeast Asia. Buyers are advised to lock 50-60% of volume, diversify origins, and use flexible specifications. Gulf supply restarts remain uncertain.</w:t>
      </w:r>
      <w:r/>
    </w:p>
    <w:p>
      <w:pPr>
        <w:pStyle w:val="ListNumber"/>
        <w:spacing w:line="240" w:lineRule="auto"/>
        <w:ind w:left="720"/>
      </w:pPr>
      <w:r/>
      <w:hyperlink r:id="rId266">
        <w:r>
          <w:rPr>
            <w:color w:val="0000EE"/>
            <w:u w:val="single"/>
          </w:rPr>
          <w:t>https://www.thelocal.it/20260421/we-must-be-ready-eu-to-lay-out-its-plan-to-deal-with-jet-fuel-crisis</w:t>
        </w:r>
      </w:hyperlink>
      <w:r>
        <w:t xml:space="preserve"> - EU Transport Commissioner Apostolos Tzitzikostas announced that the bloc will present measures to address potential jet fuel shortages caused by the closure of the Strait of Hormuz. While no actual shortages exist currently, stocks are under pressure. The plan includes guidance on airport slots, anti-tankering, passenger rights, and assessing a minimum stock obligation. The European Commission is also evaluating the use of US Type-A jet fuel. Some airlines have suspended flights or added surcharges.</w:t>
      </w:r>
      <w:r/>
    </w:p>
    <w:p>
      <w:pPr>
        <w:pStyle w:val="ListNumber"/>
        <w:spacing w:line="240" w:lineRule="auto"/>
        <w:ind w:left="720"/>
      </w:pPr>
      <w:r/>
      <w:hyperlink r:id="rId267">
        <w:r>
          <w:rPr>
            <w:color w:val="0000EE"/>
            <w:u w:val="single"/>
          </w:rPr>
          <w:t>https://www.vietnamplus.vn/iea-canh-bao-khung-hoang-nang-luong-toi-te-nhat-lich-su-post1106197.vnp</w:t>
        </w:r>
      </w:hyperlink>
      <w:r>
        <w:t xml:space="preserve"> - On 21 April, Fatih Birol, Director General of the International Energy Agency (IEA), warned that escalating conflict between the US, Israel, and Iran is causing the world's worst energy crisis. The situation combines surging oil and gas prices with lingering effects from the Russia-Ukraine war, creating unprecedented global market pressure. Disruptions at the strategic Strait of Hormuz threaten 20% of global oil and LNG flows, risking supply breaks and further price spikes. While the IEA released a record 400 million barrels of strategic reserves, experts view this as temporary. Governments in the Netherlands and Myanmar are implementing support measures to mitigate impacts on households and farmers amidst volatile market conditions driven by geopolitical instability.</w:t>
      </w:r>
      <w:r/>
    </w:p>
    <w:p>
      <w:pPr>
        <w:pStyle w:val="ListNumber"/>
        <w:spacing w:line="240" w:lineRule="auto"/>
        <w:ind w:left="720"/>
      </w:pPr>
      <w:r/>
      <w:hyperlink r:id="rId268">
        <w:r>
          <w:rPr>
            <w:color w:val="0000EE"/>
            <w:u w:val="single"/>
          </w:rPr>
          <w:t>https://kalkinemedia.com/uk/news/market-updates/spain-clears-oil-majors-closes-antitrust-probes</w:t>
        </w:r>
      </w:hyperlink>
      <w:r>
        <w:t xml:space="preserve"> - Spain's CNMC competition authority has concluded investigations into BP, Repsol, and Moeve, finding no breach of competition rules regarding fuel pricing. The probe, triggered by sector associations amid geopolitical volatility from the Ukraine conflict, determined that price fluctuations were driven by external market forces rather than coordinated misconduct. This decision removes regulatory uncertainty for the European energy sector, allowing firms to focus on operational stability and long-term strategy without legal overhang.</w:t>
      </w:r>
      <w:r/>
    </w:p>
    <w:p>
      <w:pPr>
        <w:pStyle w:val="ListNumber"/>
        <w:spacing w:line="240" w:lineRule="auto"/>
        <w:ind w:left="720"/>
      </w:pPr>
      <w:r/>
      <w:hyperlink r:id="rId262">
        <w:r>
          <w:rPr>
            <w:color w:val="0000EE"/>
            <w:u w:val="single"/>
          </w:rPr>
          <w:t>https://oilprice.com/Latest-Energy-News/World-News/IEA-Strait-of-Hormuz-Has-Lost-Its-Status-as-Reliable-Energy-Route.html</w:t>
        </w:r>
      </w:hyperlink>
      <w:r>
        <w:t xml:space="preserve"> - Fatih Birol, executive director of the International Energy Agency (IEA), stated that the Strait of Hormuz is no longer a reliable energy export route due to the Iran war and de facto closure. The crisis has caused the largest disruption in history, with global oil supply plunging by 10.1 million barrels per day in March. Birol noted that even if the strait reopens, restoring pre-war output could take up to two years, with Iraq requiring more time than Saudi Arabia. High prices and market volatility are expected to persist for a long period.</w:t>
      </w:r>
      <w:r/>
    </w:p>
    <w:p>
      <w:pPr>
        <w:pStyle w:val="ListNumber"/>
        <w:spacing w:line="240" w:lineRule="auto"/>
        <w:ind w:left="720"/>
      </w:pPr>
      <w:r/>
      <w:hyperlink r:id="rId264">
        <w:r>
          <w:rPr>
            <w:color w:val="0000EE"/>
            <w:u w:val="single"/>
          </w:rPr>
          <w:t>https://ca.finance.yahoo.com/news/only-three-ships-cross-strait-131012646.html</w:t>
        </w:r>
      </w:hyperlink>
      <w:r>
        <w:t xml:space="preserve"> - Shipping traffic through the Strait of Hormuz remained largely halted on Tuesday, with only three vessels crossing the waterway in the past 24 hours. This represents a fraction of the 140 ships that sailed through daily before the conflict began on February 28. A ceasefire between the U.S. and Iran appeared in jeopardy as Iran vowed to retaliate for the U.S. seizure of one of its vessels. A U.S. blockade of Iranian ports has prompted Tehran to maintain its own restrictions on the strait, which typically handles roughly one-fifth of the world's oil and liquefied natural gas supply.</w:t>
      </w:r>
      <w:r/>
    </w:p>
    <w:p>
      <w:pPr>
        <w:pStyle w:val="ListNumber"/>
        <w:spacing w:line="240" w:lineRule="auto"/>
        <w:ind w:left="720"/>
      </w:pPr>
      <w:r/>
      <w:hyperlink r:id="rId269">
        <w:r>
          <w:rPr>
            <w:color w:val="0000EE"/>
            <w:u w:val="single"/>
          </w:rPr>
          <w:t>https://gazetteller.com/breaking-trump-invokes-defense-production-act-forces-massive-u-s-oil-gas-and-coal-expansion-grid-upgrade-ordered-as-national-defense-emergency/</w:t>
        </w:r>
      </w:hyperlink>
      <w:r>
        <w:t xml:space="preserve"> - On April 20, 2026, President Donald Trump invoked the Defense Production Act to mandate a massive expansion of US coal, oil, natural gas, and power grid infrastructure. The White House issued five presidential determinations treating domestic energy production as a national defense priority to address supply chain weaknesses and financing constraints. The move aims to reduce reliance on foreign suppliers amid global tensions, unlock federal funding, and accelerate permitting for energy projects to stabilize costs and ensure military readiness.</w:t>
      </w:r>
      <w:r/>
    </w:p>
    <w:p>
      <w:pPr>
        <w:pStyle w:val="ListNumber"/>
        <w:spacing w:line="240" w:lineRule="auto"/>
        <w:ind w:left="720"/>
      </w:pPr>
      <w:r/>
      <w:hyperlink r:id="rId270">
        <w:r>
          <w:rPr>
            <w:color w:val="0000EE"/>
            <w:u w:val="single"/>
          </w:rPr>
          <w:t>https://www.tickmill.com/blog/institutional-fx-insights-jpmorgan-trading-desk-views-21426</w:t>
        </w:r>
      </w:hyperlink>
      <w:r>
        <w:t xml:space="preserve"> - JPMorgan's trading desk maintains a tactically bearish view on the US dollar, advising traders to avoid chasing extremes while remaining nimble ahead of geopolitical and macro events. The firm suggests retaining core long EUR positions despite waning momentum, noting that EURUSD must hold 1.1675–1.1700. For GBP, the desk recommends expressing anti-dollar views less through sterling due to domestic political noise, preferring EUR instead. JPY is viewed as difficult for USD shorting, while CHF acts as a safe haven. Commodity currencies like AUD and NOK remain preferred over USD. Key levels and flow dynamics are outlined for major pairs.</w:t>
      </w:r>
      <w:r/>
    </w:p>
    <w:p>
      <w:pPr>
        <w:pStyle w:val="ListNumber"/>
        <w:spacing w:line="240" w:lineRule="auto"/>
        <w:ind w:left="720"/>
      </w:pPr>
      <w:r/>
      <w:hyperlink r:id="rId271">
        <w:r>
          <w:rPr>
            <w:color w:val="0000EE"/>
            <w:u w:val="single"/>
          </w:rPr>
          <w:t>https://www.tickmill.com/blog/dollar-rallying-ahead-of-us-data-warsh-testimony</w:t>
        </w:r>
      </w:hyperlink>
      <w:r>
        <w:t xml:space="preserve"> - The US Dollar strengthened on Tuesday as traders awaited US retail sales data and testimony from incoming Fed chairman Kevin Warsh before the Senate. Elevated geopolitical tensions between the US and Iran, following the seizure of an Iranian cargo ship, increased safe-haven demand for the currency. Market participants are monitoring whether the upcoming data and Warsh's comments on inflationary risks will sustain the dollar's bid or lead to a decline if negotiations with Iran progress.</w:t>
      </w:r>
      <w:r/>
    </w:p>
    <w:p>
      <w:pPr>
        <w:pStyle w:val="ListNumber"/>
        <w:spacing w:line="240" w:lineRule="auto"/>
        <w:ind w:left="720"/>
      </w:pPr>
      <w:r/>
      <w:hyperlink r:id="rId262">
        <w:r>
          <w:rPr>
            <w:color w:val="0000EE"/>
            <w:u w:val="single"/>
          </w:rPr>
          <w:t>https://oilprice.com/Latest-Energy-News/World-News/IEA-Strait-of-Hormuz-Has-Lost-Its-Status-as-Reliable-Energy-Route.html</w:t>
        </w:r>
      </w:hyperlink>
      <w:r>
        <w:t xml:space="preserve"> - Fatih Birol, executive director of the International Energy Agency (IEA), stated that the Strait of Hormuz is no longer a reliable energy export route due to the Iran war and de facto closure. The crisis has caused the largest disruption in history, with global oil supply plunging by 10.1 million barrels per day in March. Birol noted that even if the strait reopens, restoring pre-war output could take up to two years, with Iraq requiring more time than Saudi Arabia. High prices and market volatility are expected to persist for a long period.</w:t>
      </w:r>
      <w:r/>
    </w:p>
    <w:p>
      <w:pPr>
        <w:pStyle w:val="ListNumber"/>
        <w:spacing w:line="240" w:lineRule="auto"/>
        <w:ind w:left="720"/>
      </w:pPr>
      <w:r/>
      <w:hyperlink r:id="rId272">
        <w:r>
          <w:rPr>
            <w:color w:val="0000EE"/>
            <w:u w:val="single"/>
          </w:rPr>
          <w:t>https://oilprice.com/Latest-Energy-News/World-News/Indias-Crude-Imports-Sink-Despite-Record-Russian-Oil-Buying.html</w:t>
        </w:r>
      </w:hyperlink>
      <w:r>
        <w:t xml:space="preserve"> - India's total crude oil imports declined by 13% in March to 4.5 million barrels per day due to the Iran war crippling Middle Eastern supply. While imports from the Middle East fell by 61%, Russian imports surged by 90% to 2.25 million bpd following a U.S. waiver. Russia became India's largest supplier, overtaking Saudi Arabia and Iraq, as the Strait of Hormuz remains effectively closed.</w:t>
      </w:r>
      <w:r/>
    </w:p>
    <w:p>
      <w:pPr>
        <w:pStyle w:val="ListNumber"/>
        <w:spacing w:line="240" w:lineRule="auto"/>
        <w:ind w:left="720"/>
      </w:pPr>
      <w:r/>
      <w:hyperlink r:id="rId263">
        <w:r>
          <w:rPr>
            <w:color w:val="0000EE"/>
            <w:u w:val="single"/>
          </w:rPr>
          <w:t>https://www.globalbankingandfinance.com/dhl-expects-jet-fuel-supplies-june-europe-doubts-over-asia/</w:t>
        </w:r>
      </w:hyperlink>
      <w:r>
        <w:t xml:space="preserve"> - DHL Group chief executive Tobias Meyer stated on April 21 that the logistics firm can secure jet fuel for its European operations until June, citing commitments from oil majors. However, supply visibility remains limited in Asia due to lower strategic reserves in the region compared to China. The Iran conflict has disrupted Middle East air traffic, increasing demand for DHL's Asia-Europe routes, while refinery impacts from the Strait of Hormuz closure are expected to persist.</w:t>
      </w:r>
      <w:r/>
    </w:p>
    <w:p>
      <w:pPr>
        <w:pStyle w:val="ListNumber"/>
        <w:spacing w:line="240" w:lineRule="auto"/>
        <w:ind w:left="720"/>
      </w:pPr>
      <w:r/>
      <w:hyperlink r:id="rId273">
        <w:r>
          <w:rPr>
            <w:color w:val="0000EE"/>
            <w:u w:val="single"/>
          </w:rPr>
          <w:t>https://fortune.com/article/price-of-oil-04-21-2026/</w:t>
        </w:r>
      </w:hyperlink>
      <w:r>
        <w:t xml:space="preserve"> - As of April 21, 2026, oil prices reached $96.32 per barrel on the Brent benchmark, reflecting a 44.58% increase from the previous year. The article details the influence of supply and demand, geopolitical risks, and US policy shifts, including the Trump administration's 2025 decision to reopen Arctic drilling. It also explains the 'rockets and feathers' effect on gas prices and the role of the US Strategic Petroleum Reserve in managing supply shocks.</w:t>
      </w:r>
      <w:r/>
    </w:p>
    <w:p>
      <w:pPr>
        <w:pStyle w:val="ListNumber"/>
        <w:spacing w:line="240" w:lineRule="auto"/>
        <w:ind w:left="720"/>
      </w:pPr>
      <w:r/>
      <w:hyperlink r:id="rId259">
        <w:r>
          <w:rPr>
            <w:color w:val="0000EE"/>
            <w:u w:val="single"/>
          </w:rPr>
          <w:t>https://www.zawya.com/en/business/commodities/saudi-arabia-february-crude-exports-up-output-highest-since-2022-jodi-says-idf9snc7</w:t>
        </w:r>
      </w:hyperlink>
      <w:r>
        <w:t xml:space="preserve"> - Saudi Arabia's crude oil exports increased to 7.276 million barrels per day in February, reaching the highest level since October 2022, according to Joint Organizations Data Initiative (JODI) data. Total crude output also hit 10.882 million barrels per day, the highest since October 2022. Despite ample production capacity, export flows are constrained by security risks and disruptions around the Strait of Hormuz caused by the Iran conflict. OPEC lowered its world oil demand forecast for the second quarter by 500,000 barrels per day due to the war's impact.</w:t>
      </w:r>
      <w:r/>
    </w:p>
    <w:p>
      <w:pPr>
        <w:pStyle w:val="ListNumber"/>
        <w:spacing w:line="240" w:lineRule="auto"/>
        <w:ind w:left="720"/>
      </w:pPr>
      <w:r/>
      <w:hyperlink r:id="rId274">
        <w:r>
          <w:rPr>
            <w:color w:val="0000EE"/>
            <w:u w:val="single"/>
          </w:rPr>
          <w:t>https://attackofthefanboy.com/politics/iran-told-the-u-s-it-wont-negotiate-under-threat-then-warned-it-has-new-cards-on-the-battlefield-ready-to-play/</w:t>
        </w:r>
      </w:hyperlink>
      <w:r>
        <w:t xml:space="preserve"> - Iran stated it will not negotiate under threat as a two-week ceasefire with the United States nears expiration. The U.S. delegation, including Vice President JD Vance, was expected to travel to Islamabad for peace talks, though Iran had not confirmed attendance. Tensions escalated after the U.S. seized the Iranian-flagged ship Touska in the Strait of Hormuz, prompting Iran to warn of dangerous consequences. The closure of the strait has removed approximately 20 percent of global oil supplies, significantly impacting energy markets.</w:t>
      </w:r>
      <w:r/>
    </w:p>
    <w:p>
      <w:pPr>
        <w:pStyle w:val="ListNumber"/>
        <w:spacing w:line="240" w:lineRule="auto"/>
        <w:ind w:left="720"/>
      </w:pPr>
      <w:r/>
      <w:hyperlink r:id="rId261">
        <w:r>
          <w:rPr>
            <w:color w:val="0000EE"/>
            <w:u w:val="single"/>
          </w:rPr>
          <w:t>https://www.middleeasteye.net/live-blog/live-blog-update/shipping-traffic-through-hormuz-remains-mostly-halted</w:t>
        </w:r>
      </w:hyperlink>
      <w:r>
        <w:t xml:space="preserve"> - Shipping traffic through the Strait of Hormuz remains largely halted, with only three ships passing in the past 24 hours. Iran maintains restrictions on the waterway, through which a fifth of global oil and LNG passes, citing a US blockade of Iranian ports. While the Ean Spir, Lianstar, and Meda vessels recently crossed, this represents a fraction of the 140 daily ships before the conflict began on 28 February. The ceasefire between the US and Iran is at risk following Iran's vow to retaliate over a seized vessel and its refusal to join new peace talks.</w:t>
      </w:r>
      <w:r/>
    </w:p>
    <w:p>
      <w:pPr>
        <w:pStyle w:val="ListNumber"/>
        <w:spacing w:line="240" w:lineRule="auto"/>
        <w:ind w:left="720"/>
      </w:pPr>
      <w:r/>
      <w:hyperlink r:id="rId266">
        <w:r>
          <w:rPr>
            <w:color w:val="0000EE"/>
            <w:u w:val="single"/>
          </w:rPr>
          <w:t>https://www.thelocal.it/20260421/we-must-be-ready-eu-to-lay-out-its-plan-to-deal-with-jet-fuel-crisis</w:t>
        </w:r>
      </w:hyperlink>
      <w:r>
        <w:t xml:space="preserve"> - EU Transport Commissioner Apostolos Tzitzikostas announced that the bloc will present measures to address potential jet fuel shortages caused by the closure of the Strait of Hormuz. While no actual shortages exist currently, stocks are under pressure. The plan includes guidance on airport slots, anti-tankering, passenger rights, and assessing a minimum stock obligation. The European Commission is also evaluating the use of US Type-A jet fuel. Some airlines have suspended flights or added surcharges.</w:t>
      </w:r>
      <w:r/>
    </w:p>
    <w:p>
      <w:pPr>
        <w:pStyle w:val="ListNumber"/>
        <w:spacing w:line="240" w:lineRule="auto"/>
        <w:ind w:left="720"/>
      </w:pPr>
      <w:r/>
      <w:hyperlink r:id="rId267">
        <w:r>
          <w:rPr>
            <w:color w:val="0000EE"/>
            <w:u w:val="single"/>
          </w:rPr>
          <w:t>https://www.vietnamplus.vn/iea-canh-bao-khung-hoang-nang-luong-toi-te-nhat-lich-su-post1106197.vnp</w:t>
        </w:r>
      </w:hyperlink>
      <w:r>
        <w:t xml:space="preserve"> - On 21 April, Fatih Birol, Director General of the International Energy Agency (IEA), warned that escalating conflict between the US, Israel, and Iran is causing the world's worst energy crisis. The situation combines surging oil and gas prices with lingering effects from the Russia-Ukraine war, creating unprecedented global market pressure. Disruptions at the strategic Strait of Hormuz threaten 20% of global oil and LNG flows, risking supply breaks and further price spikes. While the IEA released a record 400 million barrels of strategic reserves, experts view this as temporary. Governments in the Netherlands and Myanmar are implementing support measures to mitigate impacts on households and farmers amidst volatile market conditions driven by geopolitical instability.</w:t>
      </w:r>
      <w:r/>
    </w:p>
    <w:p>
      <w:pPr>
        <w:pStyle w:val="ListNumber"/>
        <w:spacing w:line="240" w:lineRule="auto"/>
        <w:ind w:left="720"/>
      </w:pPr>
      <w:r/>
      <w:hyperlink r:id="rId275">
        <w:r>
          <w:rPr>
            <w:color w:val="0000EE"/>
            <w:u w:val="single"/>
          </w:rPr>
          <w:t>https://salonemessengers.com/as-ceasefire-violated-fuel-prices-remain-uncertain-energy-experts-predict/?utm_source=rss&amp;utm_medium=rss&amp;utm_campaign=as-ceasefire-violated-fuel-prices-remain-uncertain-energy-experts-predict</w:t>
        </w:r>
      </w:hyperlink>
      <w:r>
        <w:t xml:space="preserve"> - Energy experts warn that fuel prices will remain elevated for months due to structural damage and market fears following a fragile ceasefire between the United States, Israel, and Iran. While prices briefly stabilised, the risk of conflict resumption, particularly involving the Strait of Hormuz, poses severe threats. Sierra Leone, a 100% importer of refined petroleum, faces potential severe price surges and shortages if the truce collapses, with the Government of Sierra Leone indicating it may not sustain subsidies, leading to full pass-through pricing for consumers.</w:t>
      </w:r>
      <w:r/>
    </w:p>
    <w:p>
      <w:pPr>
        <w:pStyle w:val="ListNumber"/>
        <w:spacing w:line="240" w:lineRule="auto"/>
        <w:ind w:left="720"/>
      </w:pPr>
      <w:r/>
      <w:hyperlink r:id="rId265">
        <w:r>
          <w:rPr>
            <w:color w:val="0000EE"/>
            <w:u w:val="single"/>
          </w:rPr>
          <w:t>https://rawsource.com/petrochemical-price-shock-2026/</w:t>
        </w:r>
      </w:hyperlink>
      <w:r>
        <w:t xml:space="preserve"> - Petrochemical costs have doubled within 30 days driven by crude firmness, Middle East cracker outages, Chinese export pullbacks, Red Sea freight premiums, and demand destocking. MEG and ethylene are hit hardest. The shock affects container shipments from the Middle East and Northeast Asia. Buyers are advised to lock 50-60% of volume, diversify origins, and use flexible specifications. Gulf supply restarts remain uncertain.</w:t>
      </w:r>
      <w:r/>
    </w:p>
    <w:p>
      <w:pPr>
        <w:pStyle w:val="ListNumber"/>
        <w:spacing w:line="240" w:lineRule="auto"/>
        <w:ind w:left="720"/>
      </w:pPr>
      <w:r/>
      <w:hyperlink r:id="rId276">
        <w:r>
          <w:rPr>
            <w:color w:val="0000EE"/>
            <w:u w:val="single"/>
          </w:rPr>
          <w:t>https://www.df.cl/internacional/economia/nobel-de-economia-anticipa-una-recesion-global-por-la-destruccion-de</w:t>
        </w:r>
      </w:hyperlink>
      <w:r>
        <w:t xml:space="preserve"> - Nobel laureate Paul Krugman argues that the prolonged closure of the Strait of Hormuz will force a global recession rather than a simple slowdown. He contends that traditional economic models focusing on oil price estimates are flawed because they underestimate the physical supply constraints. Krugman posits that the world must consume significantly less oil, leading to a contraction in global economic activity. This 'destruction of demand' is the inevitable adjustment mechanism, making a global recession more probable than current projections by international bodies like the IMF suggest.</w:t>
      </w:r>
      <w:r/>
    </w:p>
    <w:p>
      <w:pPr>
        <w:pStyle w:val="ListNumber"/>
        <w:spacing w:line="240" w:lineRule="auto"/>
        <w:ind w:left="720"/>
      </w:pPr>
      <w:r/>
      <w:hyperlink r:id="rId277">
        <w:r>
          <w:rPr>
            <w:color w:val="0000EE"/>
            <w:u w:val="single"/>
          </w:rPr>
          <w:t>https://www.mirror.co.uk/news/world-news/iran-bab-el-mandeb-strait-37048435</w:t>
        </w:r>
      </w:hyperlink>
      <w:r>
        <w:t xml:space="preserve"> - Iran is threatening to block the Bab el-Mandeb Strait, a critical oil shipping route controlled by Iran-aligned Houthi rebels in Yemen. This potential action follows ongoing tensions and stalled peace negotiations between Iran and the US. Experts warn that closing this strait would severely impact global trade, particularly for oil exporters like Saudi Arabia, and exacerbate cost of living fears in western economies.</w:t>
      </w:r>
      <w:r/>
    </w:p>
    <w:p>
      <w:pPr>
        <w:pStyle w:val="ListNumber"/>
        <w:spacing w:line="240" w:lineRule="auto"/>
        <w:ind w:left="720"/>
      </w:pPr>
      <w:r/>
      <w:hyperlink r:id="rId278">
        <w:r>
          <w:rPr>
            <w:color w:val="0000EE"/>
            <w:u w:val="single"/>
          </w:rPr>
          <w:t>https://foxrgv.tv/us-iran-tensions-escalating-tensions-us-and-iran-near-deadline-for-ceasefire-deal-amid-blockade-and-threats/</w:t>
        </w:r>
      </w:hyperlink>
      <w:r>
        <w:t xml:space="preserve"> - Tensions between the United States and Iran have escalated as both nations approach a deadline for a ceasefire agreement. The US seized an Iranian cargo ship in the Arabian Sea, cutting off approximately 80% of Iran's oil revenue. While Vice President J.D. Vance leads US talks in Pakistan, President Trump warned of intensified military action if negotiations fail. The Strait of Hormuz blockade has halted commercial transit, causing global energy market volatility and increased insurance rates. Diplomatic efforts remain fragile amidst threats of retaliatory measures and potential strikes on Iranian infrastructure.</w:t>
      </w:r>
      <w:r/>
    </w:p>
    <w:p>
      <w:pPr>
        <w:pStyle w:val="ListNumber"/>
        <w:spacing w:line="240" w:lineRule="auto"/>
        <w:ind w:left="720"/>
      </w:pPr>
      <w:r/>
      <w:hyperlink r:id="rId279">
        <w:r>
          <w:rPr>
            <w:color w:val="0000EE"/>
            <w:u w:val="single"/>
          </w:rPr>
          <w:t>https://www.iltempo.it/esteri/2026/04/21/news/iran-allarme-europa-tzitzikostas-tornare-navigazione-stretto-hormuz-catastrofe-47368764/</w:t>
        </w:r>
      </w:hyperlink>
      <w:r>
        <w:t xml:space="preserve"> - European Transport Commissioner Apostolos Tzitzikostas warned that the blockade of the Strait of Hormuz poses a catastrophic risk to global energy markets and European transport costs. Speaking at a videoconference of EU transport ministers on 21 April 2026, Tzitzikostas stated that diplomacy is the only solution to restore freedom of navigation. He highlighted the urgent need to evacuate 110 EU-flagged vessels currently in the strait and addressed the severe impact of doubled fuel prices for aviation and shipping, as well as rising petrol and diesel costs affecting citizens and businesses across the EU.</w:t>
      </w:r>
      <w:r/>
    </w:p>
    <w:p>
      <w:pPr>
        <w:pStyle w:val="ListNumber"/>
        <w:spacing w:line="240" w:lineRule="auto"/>
        <w:ind w:left="720"/>
      </w:pPr>
      <w:r/>
      <w:hyperlink r:id="rId280">
        <w:r>
          <w:rPr>
            <w:color w:val="0000EE"/>
            <w:u w:val="single"/>
          </w:rPr>
          <w:t>https://bitrss.com/oil-tanker-attacked-after-falling-for-crypto-scam-granting-fake-strait-of-hormuz-safe-passage-203205</w:t>
        </w:r>
      </w:hyperlink>
      <w:r>
        <w:t xml:space="preserve"> - A commercial tanker, identified as the Sanmar Herald, was attacked by Iranian Revolutionary Guard Corps gunboats in the Strait of Hormuz after its crew believed they had received clearance to proceed. The attack, which occurred approximately 20 nautical miles northeast of Oman, resulted in gunfire directed at the vessel. Reports indicate the crew may have fallen victim to a fraud scheme involving fake clearance messages and demands for transit fees in Bitcoin or Tether. The tanker and crew were reported safe, though authorities are investigating the incident.</w:t>
      </w:r>
      <w:r/>
    </w:p>
    <w:p>
      <w:pPr>
        <w:pStyle w:val="ListNumber"/>
        <w:spacing w:line="240" w:lineRule="auto"/>
        <w:ind w:left="720"/>
      </w:pPr>
      <w:r/>
      <w:hyperlink r:id="rId281">
        <w:r>
          <w:rPr>
            <w:color w:val="0000EE"/>
            <w:u w:val="single"/>
          </w:rPr>
          <w:t>https://www.leaders-mena.com/saudi-crown-prince-chinas-xi-reaffirm-commitment-to-maritime-security/</w:t>
        </w:r>
      </w:hyperlink>
      <w:r>
        <w:t xml:space="preserve"> - Saudi Crown Prince Mohammed bin Salman and Chinese President Xi Jinping discussed maritime security and the Strait of Hormuz during a phone call. They expressed willingness to strengthen cooperation as Saudi Arabia and China mark the 10th anniversary of their strategic partnership. Both leaders emphasised the need to keep the Strait of Hormuz open to navigation and called for de-escalation amidst the ongoing US-Israeli war on Iran. China reiterated its support for resolving disputes through diplomatic means and protecting global energy supplies.</w:t>
      </w:r>
      <w:r/>
    </w:p>
    <w:p>
      <w:pPr>
        <w:pStyle w:val="ListNumber"/>
        <w:spacing w:line="240" w:lineRule="auto"/>
        <w:ind w:left="720"/>
      </w:pPr>
      <w:r/>
      <w:hyperlink r:id="rId282">
        <w:r>
          <w:rPr>
            <w:color w:val="0000EE"/>
            <w:u w:val="single"/>
          </w:rPr>
          <w:t>https://en.mehrnews.com/news/243846/Iranian-oil-tanker-crosses-into-country-s-territorial-waters</w:t>
        </w:r>
      </w:hyperlink>
      <w:r>
        <w:t xml:space="preserve"> - An Iranian oil tanker entered the country's territorial waters via the Arabian Sea last night, docking at a southern port despite a US naval blockade imposed on April 13 and military warnings. This development follows escalating tensions between the US and Iran, including recent military airstrikes and retaliatory strikes, with no consensus reached during subsequent talks in Islamabad.</w:t>
      </w:r>
      <w:r/>
    </w:p>
    <w:p>
      <w:pPr>
        <w:pStyle w:val="ListNumber"/>
        <w:spacing w:line="240" w:lineRule="auto"/>
        <w:ind w:left="720"/>
      </w:pPr>
      <w:r/>
      <w:hyperlink r:id="rId283">
        <w:r>
          <w:rPr>
            <w:color w:val="0000EE"/>
            <w:u w:val="single"/>
          </w:rPr>
          <w:t>https://www.oedigital.com/news/538270-norway-s-march-oil-gas-output-tops-forecast</w:t>
        </w:r>
      </w:hyperlink>
      <w:r>
        <w:t xml:space="preserve"> - Norway's combined oil and gas production exceeded official forecasts by 2.8% in March, according to the Norwegian Offshore Directorate. Crude oil output rose 8.1% to 1.94 million barrels per day, surpassing the predicted 1.80 million bpd. While natural gas production fell slightly below its own forecast, the overall output increased 3.8% year-on-year to 4.35 million barrels of oil equivalent. The variation is attributed to maintenance needs and stoppages across nearly 100 offshore fields.</w:t>
      </w:r>
      <w:r/>
    </w:p>
    <w:p>
      <w:pPr>
        <w:pStyle w:val="ListNumber"/>
        <w:spacing w:line="240" w:lineRule="auto"/>
        <w:ind w:left="720"/>
      </w:pPr>
      <w:r/>
      <w:hyperlink r:id="rId284">
        <w:r>
          <w:rPr>
            <w:color w:val="0000EE"/>
            <w:u w:val="single"/>
          </w:rPr>
          <w:t>https://www.sondakika.com/ekonomi/haber-uluslararasi-enerji-ajansi-baskani-birol-19770099/</w:t>
        </w:r>
      </w:hyperlink>
      <w:r>
        <w:t xml:space="preserve"> - International Energy Agency (IEA) Executive Director Fatih Birol warned that the closure of the Strait of Hormuz could cause global economic paralysis, citing a potential loss of 13 million barrels of oil and 100 billion cubic metres of gas daily. Birol stated that 84 energy facilities in the Middle East are damaged, with production returning to normal taking at least two years. He highlighted risks of high oil prices triggering inflation and debt crises in developing nations, while suggesting Turkey consider alternative routes like the Basra-Ceyhan pipeline.</w:t>
      </w:r>
      <w:r/>
    </w:p>
    <w:p>
      <w:pPr>
        <w:pStyle w:val="ListNumber"/>
        <w:spacing w:line="240" w:lineRule="auto"/>
        <w:ind w:left="720"/>
      </w:pPr>
      <w:r/>
      <w:hyperlink r:id="rId285">
        <w:r>
          <w:rPr>
            <w:color w:val="0000EE"/>
            <w:u w:val="single"/>
          </w:rPr>
          <w:t>https://www.straitstimes.com/asia/east-asia/china-cuts-gasoline-diesel-price-caps-for-first-time-since-iran-war-began</w:t>
        </w:r>
      </w:hyperlink>
      <w:r>
        <w:t xml:space="preserve"> - China reduced domestic retail petrol and diesel price caps effective April 21, 2026, marking the first decrease since the Iran war began in February. The National Development and Reform Commission (NDRC) adjusted ceilings by 555 yuan and 530 yuan per tonne respectively, following a global oil price retreat after a temporary US-Iran ceasefire. This move aims to alleviate high fuel costs that previously curbed consumption and caused inventory surges, though geopolitical tensions regarding the Strait of Hormuz remain a risk.</w:t>
      </w:r>
      <w:r/>
    </w:p>
    <w:p>
      <w:pPr>
        <w:pStyle w:val="ListNumber"/>
        <w:spacing w:line="240" w:lineRule="auto"/>
        <w:ind w:left="720"/>
      </w:pPr>
      <w:r/>
      <w:hyperlink r:id="rId283">
        <w:r>
          <w:rPr>
            <w:color w:val="0000EE"/>
            <w:u w:val="single"/>
          </w:rPr>
          <w:t>https://www.oedigital.com/news/538270-norway-s-march-oil-gas-output-tops-forecast</w:t>
        </w:r>
      </w:hyperlink>
      <w:r>
        <w:t xml:space="preserve"> - Norway's combined oil and gas production exceeded official forecasts by 2.8% in March, according to the Norwegian Offshore Directorate. Crude oil output rose 8.1% to 1.94 million barrels per day, surpassing the predicted 1.80 million bpd. While natural gas production fell slightly below its own forecast, the overall output increased 3.8% year-on-year to 4.35 million barrels of oil equivalent. The variation is attributed to maintenance needs and stoppages across nearly 100 offshore fields.</w:t>
      </w:r>
      <w:r/>
    </w:p>
    <w:p>
      <w:pPr>
        <w:pStyle w:val="ListNumber"/>
        <w:spacing w:line="240" w:lineRule="auto"/>
        <w:ind w:left="720"/>
      </w:pPr>
      <w:r/>
      <w:hyperlink r:id="rId286">
        <w:r>
          <w:rPr>
            <w:color w:val="0000EE"/>
            <w:u w:val="single"/>
          </w:rPr>
          <w:t>https://www.glasgowtimes.co.uk/news/scottish-news/26040008.jet2-passanger-holiday-update-issued-amid-fuel-outage/</w:t>
        </w:r>
      </w:hyperlink>
      <w:r>
        <w:t xml:space="preserve"> - Jet2 has issued an update to passengers regarding potential flight disruptions caused by a jet fuel shortage linked to unrest in the Middle East. The International Energy Agency warned Europe could face shortages within weeks as supply lines through the Strait of Hormuz are disrupted. Airlines, including Ryanair and EasyJet, are monitoring reserves closely, with some predicting possible disruptions by May or June. The UK Government is engaging with airlines to secure alternative supply routes and minimise impact on travel during the peak summer season.</w:t>
      </w:r>
      <w:r/>
    </w:p>
    <w:p>
      <w:pPr>
        <w:pStyle w:val="ListNumber"/>
        <w:spacing w:line="240" w:lineRule="auto"/>
        <w:ind w:left="720"/>
      </w:pPr>
      <w:r/>
      <w:hyperlink r:id="rId276">
        <w:r>
          <w:rPr>
            <w:color w:val="0000EE"/>
            <w:u w:val="single"/>
          </w:rPr>
          <w:t>https://www.df.cl/internacional/economia/nobel-de-economia-anticipa-una-recesion-global-por-la-destruccion-de</w:t>
        </w:r>
      </w:hyperlink>
      <w:r>
        <w:t xml:space="preserve"> - Nobel laureate Paul Krugman argues that the prolonged closure of the Strait of Hormuz will force a global recession rather than a simple slowdown. He contends that traditional economic models focusing on oil price estimates are flawed because they underestimate the physical supply constraints. Krugman posits that the world must consume significantly less oil, leading to a contraction in global economic activity. This 'destruction of demand' is the inevitable adjustment mechanism, making a global recession more probable than current projections by international bodies like the IMF suggest.</w:t>
      </w:r>
      <w:r/>
    </w:p>
    <w:p>
      <w:pPr>
        <w:pStyle w:val="ListNumber"/>
        <w:spacing w:line="240" w:lineRule="auto"/>
        <w:ind w:left="720"/>
      </w:pPr>
      <w:r/>
      <w:hyperlink r:id="rId287">
        <w:r>
          <w:rPr>
            <w:color w:val="0000EE"/>
            <w:u w:val="single"/>
          </w:rPr>
          <w:t>https://www.businesstoday.in/latest/economy/story/heres-what-unescap-has-to-say-about-indias-growth-526731-2026-04-21?utm_source=rssfeed</w:t>
        </w:r>
      </w:hyperlink>
      <w:r>
        <w:t xml:space="preserve"> - The United Nations Economic and Social Commission for Asia and the Pacific (UNESCAP) estimates India's economy will grow by 6.4% in the current fiscal year, rising to 6.6% in FY27. The forecast cites West Asia conflict and higher energy prices as key pressures. Inflation is projected to increase to 4.4% this fiscal year from 2.3% in FY26, easing slightly to 4.3% next fiscal. The report highlights risks including conflict duration, trade tensions, and global financial volatility affecting the region's economic outlook.</w:t>
      </w:r>
      <w:r/>
    </w:p>
    <w:p>
      <w:pPr>
        <w:pStyle w:val="ListNumber"/>
        <w:spacing w:line="240" w:lineRule="auto"/>
        <w:ind w:left="720"/>
      </w:pPr>
      <w:r/>
      <w:hyperlink r:id="rId288">
        <w:r>
          <w:rPr>
            <w:color w:val="0000EE"/>
            <w:u w:val="single"/>
          </w:rPr>
          <w:t>https://www.ksta.de/politik/gastautor-martin-kaiser-kanzler-mit-kompass-in-der-klimapolitik-1266990</w:t>
        </w:r>
      </w:hyperlink>
      <w:r>
        <w:t xml:space="preserve"> - Guest author Martin Kaiser argues that Chancellor Friedrich Merz (CDU) should use the Petersberger Klimadialog to present a coherent climate policy that integrates security and economic interests. The text asserts that dependence on fossil fuels undermines European security and economic stability, citing risks from geopolitical actors like Donald Trump and Vladimir Putin. Kaiser contends that renewable energy expansion is essential for independence and that climate action is a strategic investment rather than an ideological concession, urging Merz to commit to international leadership compatible with the Paris Agreement.</w:t>
      </w:r>
      <w:r/>
    </w:p>
    <w:p>
      <w:pPr>
        <w:pStyle w:val="ListNumber"/>
        <w:spacing w:line="240" w:lineRule="auto"/>
        <w:ind w:left="720"/>
      </w:pPr>
      <w:r/>
      <w:hyperlink r:id="rId285">
        <w:r>
          <w:rPr>
            <w:color w:val="0000EE"/>
            <w:u w:val="single"/>
          </w:rPr>
          <w:t>https://www.straitstimes.com/asia/east-asia/china-cuts-gasoline-diesel-price-caps-for-first-time-since-iran-war-began</w:t>
        </w:r>
      </w:hyperlink>
      <w:r>
        <w:t xml:space="preserve"> - China reduced domestic retail petrol and diesel price caps effective April 21, 2026, marking the first decrease since the Iran war began in February. The National Development and Reform Commission (NDRC) adjusted ceilings by 555 yuan and 530 yuan per tonne respectively, following a global oil price retreat after a temporary US-Iran ceasefire. This move aims to alleviate high fuel costs that previously curbed consumption and caused inventory surges, though geopolitical tensions regarding the Strait of Hormuz remain a risk.</w:t>
      </w:r>
      <w:r/>
    </w:p>
    <w:p>
      <w:pPr>
        <w:pStyle w:val="ListNumber"/>
        <w:spacing w:line="240" w:lineRule="auto"/>
        <w:ind w:left="720"/>
      </w:pPr>
      <w:r/>
      <w:hyperlink r:id="rId289">
        <w:r>
          <w:rPr>
            <w:color w:val="0000EE"/>
            <w:u w:val="single"/>
          </w:rPr>
          <w:t>https://cleantechnica.com/2026/04/21/uk-has-more-ev-chargers-than-gas-petrol-nozzles/</w:t>
        </w:r>
      </w:hyperlink>
      <w:r>
        <w:t xml:space="preserve"> - The United Kingdom now possesses over 118,000 public electric vehicle charge points, surpassing the approximately 60,800 petrol pump nozzles available nationwide. This data, released alongside the government-backed Electric Road Trip campaign, indicates a significant shift in infrastructure. The UK government plans to install an additional 100,000 public chargers over the coming years. Meanwhile, the number of petrol stations has declined steadily since the 1960s, stabilising at roughly 8,500. With 809,181 home chargers also in operation, the gap between EV charging and fueling infrastructure is expected to widen, potentially leading to the disappearance of petrol stations within a decade.</w:t>
      </w:r>
      <w:r/>
    </w:p>
    <w:p>
      <w:pPr>
        <w:pStyle w:val="ListNumber"/>
        <w:spacing w:line="240" w:lineRule="auto"/>
        <w:ind w:left="720"/>
      </w:pPr>
      <w:r/>
      <w:hyperlink r:id="rId290">
        <w:r>
          <w:rPr>
            <w:color w:val="0000EE"/>
            <w:u w:val="single"/>
          </w:rPr>
          <w:t>https://www.birminghammail.co.uk/news/midlands-news/labour-plans-rule-change-uk-33809134</w:t>
        </w:r>
      </w:hyperlink>
      <w:r>
        <w:t xml:space="preserve"> - On April 21, Labour Energy Secretary Ed Miliband confirmed plans to introduce permitted development rights for electric vehicle charging in UK households without driveways, including renters and flat-dwellers. The measures, set to launch this summer, will allow cross-pavement charging solutions and aim to simplify installation processes. The initiative seeks to improve access to affordable home charging, addressing barriers for millions of potential EV adopters.</w:t>
      </w:r>
      <w:r/>
    </w:p>
    <w:p>
      <w:pPr>
        <w:pStyle w:val="ListNumber"/>
        <w:spacing w:line="240" w:lineRule="auto"/>
        <w:ind w:left="720"/>
      </w:pPr>
      <w:r/>
      <w:hyperlink r:id="rId291">
        <w:r>
          <w:rPr>
            <w:color w:val="0000EE"/>
            <w:u w:val="single"/>
          </w:rPr>
          <w:t>https://www.actionforex.com/contributors/technical-analysis/637777-dollar-index-trades-within-extended-range-as-investors-await-fresh-direction-signals/</w:t>
        </w:r>
      </w:hyperlink>
      <w:r>
        <w:t xml:space="preserve"> - The US dollar index traded within a recent congestion range of $97.40 to $98.22 on Tuesday, partially recovering Monday's losses. Technical indicators remain predominantly negative, though a long-tailed Doji candle suggests limited downside. Geopolitical developments in the Middle East, specifically peace talks, are expected to be the main driver, with positive outcomes potentially reducing demand for the safe-haven currency and easing inflation fears. Immediate resistance is at $98.20, while a break below the Ichimoku cloud base at $97.80 would signal further downside.</w:t>
      </w:r>
      <w:r/>
    </w:p>
    <w:p>
      <w:pPr>
        <w:pStyle w:val="ListNumber"/>
        <w:spacing w:line="240" w:lineRule="auto"/>
        <w:ind w:left="720"/>
      </w:pPr>
      <w:r/>
      <w:hyperlink r:id="rId292">
        <w:r>
          <w:rPr>
            <w:color w:val="0000EE"/>
            <w:u w:val="single"/>
          </w:rPr>
          <w:t>https://www.actionforex.com/live-comments/637775-ecbs-de-guindos-says-keep-a-cool-head-as-energy-prices-drive-inflation-uncertainty/</w:t>
        </w:r>
      </w:hyperlink>
      <w:r>
        <w:t xml:space="preserve"> - ECB Vice-President Luis de Guindos advised policymakers to maintain a cautious approach regarding energy price impacts on inflation ahead of the central bank's upcoming policy meeting. Speaking in Spain, de Guindos highlighted the uncertainty surrounding whether rising energy costs will persistently affect broader prices or remain temporary. He noted that the ECB is currently evaluating if oil and gas price increases are spilling over into wages and services, which would necessitate a stronger policy response. This stance aligns with President Christine Lagarde's recent comments, indicating the central bank is likely to hold interest rates steady while assessing incoming data.</w:t>
      </w:r>
      <w:r/>
    </w:p>
    <w:p>
      <w:pPr>
        <w:pStyle w:val="ListNumber"/>
        <w:spacing w:line="240" w:lineRule="auto"/>
        <w:ind w:left="720"/>
      </w:pPr>
      <w:r/>
      <w:hyperlink r:id="rId293">
        <w:r>
          <w:rPr>
            <w:color w:val="0000EE"/>
            <w:u w:val="single"/>
          </w:rPr>
          <w:t>https://www.actionforex.com/action-insight/market-overview/637784-focus-shifts-to-warshs-fed-testimony-and-policy-pillars-as-markets-await-us-iran-clarity/</w:t>
        </w:r>
      </w:hyperlink>
      <w:r>
        <w:t xml:space="preserve"> - Global markets lack conviction regarding US-Iran negotiations, shifting focus to Kevin Warsh's testimony before the Senate Banking Committee. Warsh emphasises central bank independence, inflation commitment, and insulation from political pressure to secure his confirmation. With Jerome Powell's term ending on May 15, Warsh's remarks are critical for a mid-May transition. Currency markets show the Kiwi as the strongest performer, while equity indices display mixed movements across Europe and Asia. US retail sales data exceeded expectations, and the ECB is not rushing to act on inflation driven by energy prices.</w:t>
      </w:r>
      <w:r/>
    </w:p>
    <w:p>
      <w:pPr>
        <w:pStyle w:val="ListNumber"/>
        <w:spacing w:line="240" w:lineRule="auto"/>
        <w:ind w:left="720"/>
      </w:pPr>
      <w:r/>
      <w:hyperlink r:id="rId276">
        <w:r>
          <w:rPr>
            <w:color w:val="0000EE"/>
            <w:u w:val="single"/>
          </w:rPr>
          <w:t>https://www.df.cl/internacional/economia/nobel-de-economia-anticipa-una-recesion-global-por-la-destruccion-de</w:t>
        </w:r>
      </w:hyperlink>
      <w:r>
        <w:t xml:space="preserve"> - Nobel laureate Paul Krugman argues that the prolonged closure of the Strait of Hormuz will force a global recession rather than a simple slowdown. He contends that traditional economic models focusing on oil price estimates are flawed because they underestimate the physical supply constraints. Krugman posits that the world must consume significantly less oil, leading to a contraction in global economic activity. This 'destruction of demand' is the inevitable adjustment mechanism, making a global recession more probable than current projections by international bodies like the IMF suggest.</w:t>
      </w:r>
      <w:r/>
    </w:p>
    <w:p>
      <w:pPr>
        <w:pStyle w:val="ListNumber"/>
        <w:spacing w:line="240" w:lineRule="auto"/>
        <w:ind w:left="720"/>
      </w:pPr>
      <w:r/>
      <w:hyperlink r:id="rId284">
        <w:r>
          <w:rPr>
            <w:color w:val="0000EE"/>
            <w:u w:val="single"/>
          </w:rPr>
          <w:t>https://www.sondakika.com/ekonomi/haber-uluslararasi-enerji-ajansi-baskani-birol-19770099/</w:t>
        </w:r>
      </w:hyperlink>
      <w:r>
        <w:t xml:space="preserve"> - International Energy Agency (IEA) Executive Director Fatih Birol warned that the closure of the Strait of Hormuz could cause global economic paralysis, citing a potential loss of 13 million barrels of oil and 100 billion cubic metres of gas daily. Birol stated that 84 energy facilities in the Middle East are damaged, with production returning to normal taking at least two years. He highlighted risks of high oil prices triggering inflation and debt crises in developing nations, while suggesting Turkey consider alternative routes like the Basra-Ceyhan pipeline.</w:t>
      </w:r>
      <w:r/>
    </w:p>
    <w:p>
      <w:pPr>
        <w:pStyle w:val="ListNumber"/>
        <w:spacing w:line="240" w:lineRule="auto"/>
        <w:ind w:left="720"/>
      </w:pPr>
      <w:r/>
      <w:hyperlink r:id="rId285">
        <w:r>
          <w:rPr>
            <w:color w:val="0000EE"/>
            <w:u w:val="single"/>
          </w:rPr>
          <w:t>https://www.straitstimes.com/asia/east-asia/china-cuts-gasoline-diesel-price-caps-for-first-time-since-iran-war-began</w:t>
        </w:r>
      </w:hyperlink>
      <w:r>
        <w:t xml:space="preserve"> - China reduced domestic retail petrol and diesel price caps effective April 21, 2026, marking the first decrease since the Iran war began in February. The National Development and Reform Commission (NDRC) adjusted ceilings by 555 yuan and 530 yuan per tonne respectively, following a global oil price retreat after a temporary US-Iran ceasefire. This move aims to alleviate high fuel costs that previously curbed consumption and caused inventory surges, though geopolitical tensions regarding the Strait of Hormuz remain a risk.</w:t>
      </w:r>
      <w:r/>
    </w:p>
    <w:p>
      <w:pPr>
        <w:pStyle w:val="ListNumber"/>
        <w:spacing w:line="240" w:lineRule="auto"/>
        <w:ind w:left="720"/>
      </w:pPr>
      <w:r/>
      <w:hyperlink r:id="rId276">
        <w:r>
          <w:rPr>
            <w:color w:val="0000EE"/>
            <w:u w:val="single"/>
          </w:rPr>
          <w:t>https://www.df.cl/internacional/economia/nobel-de-economia-anticipa-una-recesion-global-por-la-destruccion-de</w:t>
        </w:r>
      </w:hyperlink>
      <w:r>
        <w:t xml:space="preserve"> - Nobel laureate Paul Krugman argues that the prolonged closure of the Strait of Hormuz will force a global recession rather than a simple slowdown. He contends that traditional economic models focusing on oil price estimates are flawed because they underestimate the physical supply constraints. Krugman posits that the world must consume significantly less oil, leading to a contraction in global economic activity. This 'destruction of demand' is the inevitable adjustment mechanism, making a global recession more probable than current projections by international bodies like the IMF suggest.</w:t>
      </w:r>
      <w:r/>
    </w:p>
    <w:p>
      <w:pPr>
        <w:pStyle w:val="ListNumber"/>
        <w:spacing w:line="240" w:lineRule="auto"/>
        <w:ind w:left="720"/>
      </w:pPr>
      <w:r/>
      <w:hyperlink r:id="rId294">
        <w:r>
          <w:rPr>
            <w:color w:val="0000EE"/>
            <w:u w:val="single"/>
          </w:rPr>
          <w:t>https://www.perfil.com/noticias/economia/las-bolsas-rebotan-y-el-petroleo-afloja-mientras-la-aie-advierte-por-una-crisis-energetica-sin-precedentes-a40.phtml</w:t>
        </w:r>
      </w:hyperlink>
      <w:r>
        <w:t xml:space="preserve"> - Global stock markets rebounded on Tuesday, 21 April, as oil prices eased slightly near US$95 per barrel amid expectations of renewed talks between Iran and the United States. The International Energy Agency (IEA) warned that the conflict has triggered the worst energy crisis in history, combining impacts from the Middle East with lingering effects from the Russia-Ukraine war. While technology stocks, supported by AI investment news, led gains, the IEA highlighted the strategic risk posed by the closure of the Strait of Hormuz.</w:t>
      </w:r>
      <w:r/>
    </w:p>
    <w:p>
      <w:pPr>
        <w:pStyle w:val="ListNumber"/>
        <w:spacing w:line="240" w:lineRule="auto"/>
        <w:ind w:left="720"/>
      </w:pPr>
      <w:r/>
      <w:hyperlink r:id="rId277">
        <w:r>
          <w:rPr>
            <w:color w:val="0000EE"/>
            <w:u w:val="single"/>
          </w:rPr>
          <w:t>https://www.mirror.co.uk/news/world-news/iran-bab-el-mandeb-strait-37048435</w:t>
        </w:r>
      </w:hyperlink>
      <w:r>
        <w:t xml:space="preserve"> - Iran is threatening to block the Bab el-Mandeb Strait, a critical oil shipping route controlled by Iran-aligned Houthi rebels in Yemen. This potential action follows ongoing tensions and stalled peace negotiations between Iran and the US. Experts warn that closing this strait would severely impact global trade, particularly for oil exporters like Saudi Arabia, and exacerbate cost of living fears in western economies.</w:t>
      </w:r>
      <w:r/>
    </w:p>
    <w:p>
      <w:pPr>
        <w:pStyle w:val="ListNumber"/>
        <w:spacing w:line="240" w:lineRule="auto"/>
        <w:ind w:left="720"/>
      </w:pPr>
      <w:r/>
      <w:hyperlink r:id="rId276">
        <w:r>
          <w:rPr>
            <w:color w:val="0000EE"/>
            <w:u w:val="single"/>
          </w:rPr>
          <w:t>https://www.df.cl/internacional/economia/nobel-de-economia-anticipa-una-recesion-global-por-la-destruccion-de</w:t>
        </w:r>
      </w:hyperlink>
      <w:r>
        <w:t xml:space="preserve"> - Nobel laureate Paul Krugman argues that the prolonged closure of the Strait of Hormuz will force a global recession rather than a simple slowdown. He contends that traditional economic models focusing on oil price estimates are flawed because they underestimate the physical supply constraints. Krugman posits that the world must consume significantly less oil, leading to a contraction in global economic activity. This 'destruction of demand' is the inevitable adjustment mechanism, making a global recession more probable than current projections by international bodies like the IMF suggest.</w:t>
      </w:r>
      <w:r/>
    </w:p>
    <w:p>
      <w:pPr>
        <w:pStyle w:val="ListNumber"/>
        <w:spacing w:line="240" w:lineRule="auto"/>
        <w:ind w:left="720"/>
      </w:pPr>
      <w:r/>
      <w:hyperlink r:id="rId295">
        <w:r>
          <w:rPr>
            <w:color w:val="0000EE"/>
            <w:u w:val="single"/>
          </w:rPr>
          <w:t>https://lanouvelletribune.info/2026/04/petrochimie-le-groupe-dangote-se-positionne-sur-le-marche-des-intrants-pour-detergents/</w:t>
        </w:r>
      </w:hyperlink>
      <w:r>
        <w:t xml:space="preserve"> - In 2026, the Dangote Group, led by Aliko Dangote, is expanding its Nigerian refinery to produce petrochemical inputs for detergents, specifically Linear Alkyl Benzene (LAB). This move aims to reduce West Africa's total reliance on imports for surfactants. The initiative diversifies the group's activities beyond fuels into higher-value industrial chemicals, targeting a capacity of several hundred thousand tonnes annually to serve a continental market worth tens of billions of dollars.</w:t>
      </w:r>
      <w:r/>
    </w:p>
    <w:p>
      <w:pPr>
        <w:pStyle w:val="ListNumber"/>
        <w:spacing w:line="240" w:lineRule="auto"/>
        <w:ind w:left="720"/>
      </w:pPr>
      <w:r/>
      <w:hyperlink r:id="rId296">
        <w:r>
          <w:rPr>
            <w:color w:val="0000EE"/>
            <w:u w:val="single"/>
          </w:rPr>
          <w:t>https://www.india.com/business/major-economic-crisis-looms-as-600-million-barrels-of-oil-wasted-due-to-iran-war-asia-europe-us-staring-into-tougher-times-donald-trump-strait-of-hormuz-europe-8388748/</w:t>
        </w:r>
      </w:hyperlink>
      <w:r>
        <w:t xml:space="preserve"> - The US-Iran conflict has halted ship traffic through the Strait of Hormuz, disrupting 600 million barrels of crude oil valued at $50 billion. This crisis affects Asia, Europe, and the US, causing jet fuel prices in Europe to rise by 100% and US gasoline prices to increase by 47%. Analysts warn of stagflation and potential flight cancellations due to the supply shock.</w:t>
      </w:r>
      <w:r/>
    </w:p>
    <w:p>
      <w:pPr>
        <w:pStyle w:val="ListNumber"/>
        <w:spacing w:line="240" w:lineRule="auto"/>
        <w:ind w:left="720"/>
      </w:pPr>
      <w:r/>
      <w:hyperlink r:id="rId297">
        <w:r>
          <w:rPr>
            <w:color w:val="0000EE"/>
            <w:u w:val="single"/>
          </w:rPr>
          <w:t>https://www.cmjornal.pt/mais-cm/especiais/conflito-no-medio-oriente/detalhe/onu-pede-ajuda-para-20-mil-marinheiros-retidos-no-estreito-de-ormuz</w:t>
        </w:r>
      </w:hyperlink>
      <w:r>
        <w:t xml:space="preserve"> - The Secretary-General of the International Maritime Organization, Arsenio Dominguez, requested assistance for approximately 20,000 sailors stranded in the Strait of Hormuz. Nearly 2,000 vessels are immobilised due to the conflict between Iran, the United States, and Israel. Dominguez highlighted extreme exhaustion among the crews and urged for improved wireless internet access to facilitate contact with families. The navigation has been paralysed since Monday as Iran and the US impose distinct blockades.</w:t>
      </w:r>
      <w:r/>
    </w:p>
    <w:p>
      <w:pPr>
        <w:pStyle w:val="ListNumber"/>
        <w:spacing w:line="240" w:lineRule="auto"/>
        <w:ind w:left="720"/>
      </w:pPr>
      <w:r/>
      <w:hyperlink r:id="rId298">
        <w:r>
          <w:rPr>
            <w:color w:val="0000EE"/>
            <w:u w:val="single"/>
          </w:rPr>
          <w:t>https://www.freemalaysiatoday.com/category/nation/2026/04/21/malaysia-reaffirms-commitment-to-freedom-of-navigation-in-malacca-straits</w:t>
        </w:r>
      </w:hyperlink>
      <w:r>
        <w:t xml:space="preserve"> - Malaysia participated in a roundtable session in Singapore to discuss developments in the Straits of Malacca, reaffirming its commitment to safeguarding freedom of navigation. Transport Minister Loke Siew Fook stated that as a littoral state and member of the International Maritime Organization, Malaysia remains dedicated to a rules-based system respecting international law. The discussion coincided with Singapore Maritime Week 2026, highlighting concerns that global geopolitical rivalries may lead to the weaponisation of maritime chokepoints.</w:t>
      </w:r>
      <w:r/>
    </w:p>
    <w:p>
      <w:pPr>
        <w:pStyle w:val="ListNumber"/>
        <w:spacing w:line="240" w:lineRule="auto"/>
        <w:ind w:left="720"/>
      </w:pPr>
      <w:r/>
      <w:hyperlink r:id="rId299">
        <w:r>
          <w:rPr>
            <w:color w:val="0000EE"/>
            <w:u w:val="single"/>
          </w:rPr>
          <w:t>https://news.ltn.com.tw/news/world/breakingnews/5411423</w:t>
        </w:r>
      </w:hyperlink>
      <w:r>
        <w:t xml:space="preserve"> - Greek maritime risk management company MARISKS warned shipping companies on 20 that unidentified actors are impersonating the Iranian government to defraud vessels trapped in the Strait of Hormuz. The scammers claim that paying fees in cryptocurrencies like Bitcoin or Tether allows safe passage. MARISKS states these messages are fraudulent and not from the Iranian government. Hundreds of ships and approximately 20,000 crew members remain stranded in the area.</w:t>
      </w:r>
      <w:r/>
    </w:p>
    <w:p>
      <w:pPr>
        <w:pStyle w:val="ListNumber"/>
        <w:spacing w:line="240" w:lineRule="auto"/>
        <w:ind w:left="720"/>
      </w:pPr>
      <w:r/>
      <w:hyperlink r:id="rId300">
        <w:r>
          <w:rPr>
            <w:color w:val="0000EE"/>
            <w:u w:val="single"/>
          </w:rPr>
          <w:t>https://www.ndtv.com/world-news/us-iran-israel-war-arabian-sea-image-exposes-gap-between-trumps-peace-talk-us-action-on-iran-iranian-warship-seized-middle-east-conflict-11386660#publisher=newsstand</w:t>
        </w:r>
      </w:hyperlink>
      <w:r>
        <w:t xml:space="preserve"> - US forces seized the Iranian cargo ship MV Touska in the Arabian Sea after it was struck by the USS Spruance, contradicting President Donald Trump's claims of readiness for peace talks. The Islamic Revolutionary Guard Corps (IRGC) condemned the action as armed piracy and warned of retaliation. The incident threatens key global trade routes like the Strait of Hormuz, causing insurance companies to withdraw coverage. Meanwhile, the US faces potential funding constraints from Congress for a war estimated at $200 billion, with only $40 billion approved so far, raising concerns over inflation and military strain in the region.</w:t>
      </w:r>
      <w:r/>
    </w:p>
    <w:p>
      <w:pPr>
        <w:pStyle w:val="ListNumber"/>
        <w:spacing w:line="240" w:lineRule="auto"/>
        <w:ind w:left="720"/>
      </w:pPr>
      <w:r/>
      <w:hyperlink r:id="rId301">
        <w:r>
          <w:rPr>
            <w:color w:val="0000EE"/>
            <w:u w:val="single"/>
          </w:rPr>
          <w:t>https://www.ndtv.com/world-news/us-iran-war-live-iran-tanker-silly-city-slips-past-us-blockade-despite-warning-report-11388001#publisher=newsstand</w:t>
        </w:r>
      </w:hyperlink>
      <w:r>
        <w:t xml:space="preserve"> - The Iranian tanker Silly City reached southern Iranian waters overnight after passing through the Arabian Sea, defying a US Navy blockade and threats. The vessel received full security and operational support from the Iranian Navy. Reports indicate over 20 Iranian shadow vessels have also transited the blockade. US President Donald Trump stated the blockade will remain in place until a deal is reached regarding Iran's nuclear programme, warning of potential conflict if a two-week ceasefire expires without a breakthrough.</w:t>
      </w:r>
      <w:r/>
    </w:p>
    <w:p>
      <w:pPr>
        <w:pStyle w:val="ListNumber"/>
        <w:spacing w:line="240" w:lineRule="auto"/>
        <w:ind w:left="720"/>
      </w:pPr>
      <w:r/>
      <w:hyperlink r:id="rId284">
        <w:r>
          <w:rPr>
            <w:color w:val="0000EE"/>
            <w:u w:val="single"/>
          </w:rPr>
          <w:t>https://www.sondakika.com/ekonomi/haber-uluslararasi-enerji-ajansi-baskani-birol-19770099/</w:t>
        </w:r>
      </w:hyperlink>
      <w:r>
        <w:t xml:space="preserve"> - International Energy Agency (IEA) Executive Director Fatih Birol warned that the closure of the Strait of Hormuz could cause global economic paralysis, citing a potential loss of 13 million barrels of oil and 100 billion cubic metres of gas daily. Birol stated that 84 energy facilities in the Middle East are damaged, with production returning to normal taking at least two years. He highlighted risks of high oil prices triggering inflation and debt crises in developing nations, while suggesting Turkey consider alternative routes like the Basra-Ceyhan pipeline.</w:t>
      </w:r>
      <w:r/>
    </w:p>
    <w:p>
      <w:pPr>
        <w:pStyle w:val="ListNumber"/>
        <w:spacing w:line="240" w:lineRule="auto"/>
        <w:ind w:left="720"/>
      </w:pPr>
      <w:r/>
      <w:hyperlink r:id="rId302">
        <w:r>
          <w:rPr>
            <w:color w:val="0000EE"/>
            <w:u w:val="single"/>
          </w:rPr>
          <w:t>https://www.channelnewsasia.com/world/iran-war-us-seizes-tanker-truce-deadline-6070936</w:t>
        </w:r>
      </w:hyperlink>
      <w:r>
        <w:t xml:space="preserve"> - The US military seized the tanker Tifani in international waters near Sri Lanka on Tuesday, April 21. The vessel, capable of carrying 2 million barrels of crude, was close to fully loaded and heading to Singapore. This action is part of US efforts to enforce a blockade against sanctioned vessels supporting Iran. The seizure occurs as a two-week truce deadline approaches, with peace talks scheduled for Pakistan. Iran has stated it will not negotiate while the blockade is enforced.</w:t>
      </w:r>
      <w:r/>
    </w:p>
    <w:p>
      <w:pPr>
        <w:pStyle w:val="ListNumber"/>
        <w:spacing w:line="240" w:lineRule="auto"/>
        <w:ind w:left="720"/>
      </w:pPr>
      <w:r/>
      <w:hyperlink r:id="rId296">
        <w:r>
          <w:rPr>
            <w:color w:val="0000EE"/>
            <w:u w:val="single"/>
          </w:rPr>
          <w:t>https://www.india.com/business/major-economic-crisis-looms-as-600-million-barrels-of-oil-wasted-due-to-iran-war-asia-europe-us-staring-into-tougher-times-donald-trump-strait-of-hormuz-europe-8388748/</w:t>
        </w:r>
      </w:hyperlink>
      <w:r>
        <w:t xml:space="preserve"> - The US-Iran conflict has halted ship traffic through the Strait of Hormuz, disrupting 600 million barrels of crude oil valued at $50 billion. This crisis affects Asia, Europe, and the US, causing jet fuel prices in Europe to rise by 100% and US gasoline prices to increase by 47%. Analysts warn of stagflation and potential flight cancellations due to the supply shock.</w:t>
      </w:r>
      <w:r/>
    </w:p>
    <w:p>
      <w:pPr>
        <w:pStyle w:val="ListNumber"/>
        <w:spacing w:line="240" w:lineRule="auto"/>
        <w:ind w:left="720"/>
      </w:pPr>
      <w:r/>
      <w:hyperlink r:id="rId303">
        <w:r>
          <w:rPr>
            <w:color w:val="0000EE"/>
            <w:u w:val="single"/>
          </w:rPr>
          <w:t>https://www.okaz.com.sa/economy/na/2245152</w:t>
        </w:r>
      </w:hyperlink>
      <w:r>
        <w:t xml:space="preserve"> - Saudi Arabia crude oil exports increased by 0.283 million barrels per day month-on-month to reach 7.276 million barrels per day in February, according to Joint Data Initiative (JODI) data. Petroleum product exports also rose by 0.140 million barrels per day to 1.652 million barrels per day. Domestic crude production climbed to 10.882 million barrels per day, while refinery output reached 3.012 million barrels per day. Crude oil inventories increased by 13.980 million barrels to 170.557 million barrels, and domestic demand for petroleum products rose to 2.184 million barrels per day.</w:t>
      </w:r>
      <w:r/>
    </w:p>
    <w:p>
      <w:pPr>
        <w:pStyle w:val="ListNumber"/>
        <w:spacing w:line="240" w:lineRule="auto"/>
        <w:ind w:left="720"/>
      </w:pPr>
      <w:r/>
      <w:hyperlink r:id="rId304">
        <w:r>
          <w:rPr>
            <w:color w:val="0000EE"/>
            <w:u w:val="single"/>
          </w:rPr>
          <w:t>https://boereport.com/2026/04/21/russia-cuts-oil-output-in-april-sources-say/</w:t>
        </w:r>
      </w:hyperlink>
      <w:r>
        <w:t xml:space="preserve"> - Russia reduced oil production by approximately 300,000 to 400,000 barrels per day in April, marking a potential sharpest monthly decline in six years. Sources attribute the cut to Ukrainian drone attacks on ports and refineries, alongside a halt to crude supplies via the Druzhba pipeline to Europe. The International Energy Agency has revised Russia's annual supply projection downwards due to persistent infrastructure damage. While high global prices may cushion revenue losses, the decline impacts the world's second-largest oil exporter.</w:t>
      </w:r>
      <w:r/>
    </w:p>
    <w:p>
      <w:pPr>
        <w:pStyle w:val="ListNumber"/>
        <w:spacing w:line="240" w:lineRule="auto"/>
        <w:ind w:left="720"/>
      </w:pPr>
      <w:r/>
      <w:hyperlink r:id="rId305">
        <w:r>
          <w:rPr>
            <w:color w:val="0000EE"/>
            <w:u w:val="single"/>
          </w:rPr>
          <w:t>https://www.indiasnews.net/news/279001733/india-to-see-robust-eco-growth-stronger-markets-after-may-1-chairman-of-world-trade-centre-in-mumbai</w:t>
        </w:r>
      </w:hyperlink>
      <w:r>
        <w:t xml:space="preserve"> - Vijay G Kalantri, Chairman of the MVIRDC World Trade Center Mumbai and President of the All India Association of Industries, predicts robust economic growth and stronger markets for India after May 1. He attributes this outlook to subsiding global energy volatility and diffusing geopolitical tensions. Kalantri noted that while recent hiccups were caused by gas and oil shortages, corporate fundamentals remain healthy. He anticipates oil prices falling to the USD 70-80 range and expects improved employment and exports. He also urged the swift signing of the US-India Bilateral Trade Agreement and called for reduced regulatory powers to allow industry to flourish.</w:t>
      </w:r>
      <w:r/>
    </w:p>
    <w:p>
      <w:pPr>
        <w:pStyle w:val="ListNumber"/>
        <w:spacing w:line="240" w:lineRule="auto"/>
        <w:ind w:left="720"/>
      </w:pPr>
      <w:r/>
      <w:hyperlink r:id="rId306">
        <w:r>
          <w:rPr>
            <w:color w:val="0000EE"/>
            <w:u w:val="single"/>
          </w:rPr>
          <w:t>https://www.birminghammail.co.uk/travel/15-airlines-cancelling-flights-holidays-33808877</w:t>
        </w:r>
      </w:hyperlink>
      <w:r>
        <w:t xml:space="preserve"> - Multiple airlines are cancelling flights due to a global jet fuel shortage, with the International Energy Agency warning EU countries have only six weeks of supply left. Fatih Birol of the IEA stated cancellations will begin soon if the Strait of Hormuz remains closed. Airlines including KLM, Delta, United, SAS, and Cathay Pacific are reducing capacity or cancelling routes as fuel costs surge, threatening summer holiday travel.</w:t>
      </w:r>
      <w:r/>
    </w:p>
    <w:p>
      <w:pPr>
        <w:pStyle w:val="ListNumber"/>
        <w:spacing w:line="240" w:lineRule="auto"/>
        <w:ind w:left="720"/>
      </w:pPr>
      <w:r/>
      <w:hyperlink r:id="rId296">
        <w:r>
          <w:rPr>
            <w:color w:val="0000EE"/>
            <w:u w:val="single"/>
          </w:rPr>
          <w:t>https://www.india.com/business/major-economic-crisis-looms-as-600-million-barrels-of-oil-wasted-due-to-iran-war-asia-europe-us-staring-into-tougher-times-donald-trump-strait-of-hormuz-europe-8388748/</w:t>
        </w:r>
      </w:hyperlink>
      <w:r>
        <w:t xml:space="preserve"> - The US-Iran conflict has halted ship traffic through the Strait of Hormuz, disrupting 600 million barrels of crude oil valued at $50 billion. This crisis affects Asia, Europe, and the US, causing jet fuel prices in Europe to rise by 100% and US gasoline prices to increase by 47%. Analysts warn of stagflation and potential flight cancellations due to the supply shock.</w:t>
      </w:r>
      <w:r/>
    </w:p>
    <w:p>
      <w:pPr>
        <w:pStyle w:val="ListNumber"/>
        <w:spacing w:line="240" w:lineRule="auto"/>
        <w:ind w:left="720"/>
      </w:pPr>
      <w:r/>
      <w:hyperlink r:id="rId303">
        <w:r>
          <w:rPr>
            <w:color w:val="0000EE"/>
            <w:u w:val="single"/>
          </w:rPr>
          <w:t>https://www.okaz.com.sa/economy/na/2245152</w:t>
        </w:r>
      </w:hyperlink>
      <w:r>
        <w:t xml:space="preserve"> - Saudi Arabia crude oil exports increased by 0.283 million barrels per day month-on-month to reach 7.276 million barrels per day in February, according to Joint Data Initiative (JODI) data. Petroleum product exports also rose by 0.140 million barrels per day to 1.652 million barrels per day. Domestic crude production climbed to 10.882 million barrels per day, while refinery output reached 3.012 million barrels per day. Crude oil inventories increased by 13.980 million barrels to 170.557 million barrels, and domestic demand for petroleum products rose to 2.184 million barrels per day.</w:t>
      </w:r>
      <w:r/>
    </w:p>
    <w:p>
      <w:pPr>
        <w:pStyle w:val="ListNumber"/>
        <w:spacing w:line="240" w:lineRule="auto"/>
        <w:ind w:left="720"/>
      </w:pPr>
      <w:r/>
      <w:hyperlink r:id="rId304">
        <w:r>
          <w:rPr>
            <w:color w:val="0000EE"/>
            <w:u w:val="single"/>
          </w:rPr>
          <w:t>https://boereport.com/2026/04/21/russia-cuts-oil-output-in-april-sources-say/</w:t>
        </w:r>
      </w:hyperlink>
      <w:r>
        <w:t xml:space="preserve"> - Russia reduced oil production by approximately 300,000 to 400,000 barrels per day in April, marking a potential sharpest monthly decline in six years. Sources attribute the cut to Ukrainian drone attacks on ports and refineries, alongside a halt to crude supplies via the Druzhba pipeline to Europe. The International Energy Agency has revised Russia's annual supply projection downwards due to persistent infrastructure damage. While high global prices may cushion revenue losses, the decline impacts the world's second-largest oil exporter.</w:t>
      </w:r>
      <w:r/>
    </w:p>
    <w:p>
      <w:pPr>
        <w:pStyle w:val="ListNumber"/>
        <w:spacing w:line="240" w:lineRule="auto"/>
        <w:ind w:left="720"/>
      </w:pPr>
      <w:r/>
      <w:hyperlink r:id="rId307">
        <w:r>
          <w:rPr>
            <w:color w:val="0000EE"/>
            <w:u w:val="single"/>
          </w:rPr>
          <w:t>https://www.aljazeera.com/video/counting-the-cost/2026/4/21/is-china-a-winner-of-the-iran-war-or-facing-economic-risks?traffic_source=rss</w:t>
        </w:r>
      </w:hyperlink>
      <w:r>
        <w:t xml:space="preserve"> - China's economy grew by 5 percent in the first quarter, surpassing expectations despite the ongoing conflict between the US, Israel, and Iran. While weak domestic consumption, a struggling property sector, and a shrinking population pose structural risks, Beijing is investing heavily in high-tech industries and green energy. The nation appears more insulated than others as the conflict reshapes global energy flows.</w:t>
      </w:r>
      <w:r/>
    </w:p>
    <w:p>
      <w:pPr>
        <w:pStyle w:val="ListNumber"/>
        <w:spacing w:line="240" w:lineRule="auto"/>
        <w:ind w:left="720"/>
      </w:pPr>
      <w:r/>
      <w:hyperlink r:id="rId308">
        <w:r>
          <w:rPr>
            <w:color w:val="0000EE"/>
            <w:u w:val="single"/>
          </w:rPr>
          <w:t>https://www.sondakika.com/guncel/haber-savasin-kuresel-ekonomiye-etkileri-19769292/</w:t>
        </w:r>
      </w:hyperlink>
      <w:r>
        <w:t xml:space="preserve"> - The International Monetary Fund (IMF) has revised its 2026 global growth forecast down to 3.1 percent from 3.4 percent due to the ongoing conflict between the US, Israel, and Iran. The analysis warns of potential further declines to 2.1 percent and inflation rising above 6 percent in 2027. Developing nations, particularly in Africa, face disproportionate economic shocks. Energy prices and geopolitical instability threaten to cause a severe global downturn, with specific impacts on Gulf economies and increased public debt burdens worldwide.</w:t>
      </w:r>
      <w:r/>
    </w:p>
    <w:p>
      <w:pPr>
        <w:pStyle w:val="ListNumber"/>
        <w:spacing w:line="240" w:lineRule="auto"/>
        <w:ind w:left="720"/>
      </w:pPr>
      <w:r/>
      <w:hyperlink r:id="rId309">
        <w:r>
          <w:rPr>
            <w:color w:val="0000EE"/>
            <w:u w:val="single"/>
          </w:rPr>
          <w:t>https://en.antaranews.com/news/413144/indonesia-pushes-energy-security-at-ipa-convex-2026</w:t>
        </w:r>
      </w:hyperlink>
      <w:r>
        <w:t xml:space="preserve"> - The Indonesian government introduced policies at the 2026 Indonesian Petroleum Association Convention to restrict contractors from exporting their share of crude oil, prioritising domestic needs. The Indonesian Petroleum Association supports the measure to safeguard national energy security and reduce import dependence, provided it does not disadvantage parties in production sharing contracts. The initiative aims to maintain investment attractiveness amid global volatility and geopolitical risks.</w:t>
      </w:r>
      <w:r/>
    </w:p>
    <w:p>
      <w:pPr>
        <w:pStyle w:val="ListNumber"/>
        <w:spacing w:line="240" w:lineRule="auto"/>
        <w:ind w:left="720"/>
      </w:pPr>
      <w:r/>
      <w:hyperlink r:id="rId310">
        <w:r>
          <w:rPr>
            <w:color w:val="0000EE"/>
            <w:u w:val="single"/>
          </w:rPr>
          <w:t>https://europeanbusinessmagazine.com/business/business-iea-europe-jet-fuel-six-weeks/?utm_source=rss&amp;utm_medium=rss&amp;utm_campaign=business-iea-europe-jet-fuel-six-weeks</w:t>
        </w:r>
      </w:hyperlink>
      <w:r>
        <w:t xml:space="preserve"> - IEA Executive Director Fatih Birol stated on 16 April 2026 that Europe has approximately six weeks of jet fuel remaining, citing the closure of the Strait of Hormuz and the Iran war. The European Commission disputes the severity but acknowledges tight markets, with shortages expected by June. Europe imports 75% of its net jet fuel from the Middle East, and refinery closures have reduced domestic capacity. Airlines like Lufthansa and Ryanair are reducing forecast horizons, with potential cancellations expected by late May. The situation poses a significant risk to the summer travel season.</w:t>
      </w:r>
      <w:r/>
    </w:p>
    <w:p>
      <w:pPr>
        <w:pStyle w:val="ListNumber"/>
        <w:spacing w:line="240" w:lineRule="auto"/>
        <w:ind w:left="720"/>
      </w:pPr>
      <w:r/>
      <w:hyperlink r:id="rId311">
        <w:r>
          <w:rPr>
            <w:color w:val="0000EE"/>
            <w:u w:val="single"/>
          </w:rPr>
          <w:t>https://carbon-pulse.com/504654/</w:t>
        </w:r>
      </w:hyperlink>
      <w:r>
        <w:t xml:space="preserve"> - Malaysia has introduced its National Carbon Market Policy (DPKK) to establish a domestic carbon trading framework. The policy aims to utilise international finance mechanisms under the Paris Agreement, specifically Article 6, to support the country's conditional emissions reduction targets.</w:t>
      </w:r>
      <w:r/>
    </w:p>
    <w:p>
      <w:pPr>
        <w:pStyle w:val="ListNumber"/>
        <w:spacing w:line="240" w:lineRule="auto"/>
        <w:ind w:left="720"/>
      </w:pPr>
      <w:r/>
      <w:hyperlink r:id="rId312">
        <w:r>
          <w:rPr>
            <w:color w:val="0000EE"/>
            <w:u w:val="single"/>
          </w:rPr>
          <w:t>https://www.scmp.com/economy/china-economy/article/3350896/china-confronts-middle-east-supply-shock-state-council-mulls-energy-strategy?utm_source=rss_feed</w:t>
        </w:r>
      </w:hyperlink>
      <w:r>
        <w:t xml:space="preserve"> - Premier Li Qiang convened a high-level State Council meeting to address energy security following a shipping crisis in the Strait of Hormuz. The session focused on coordinating energy security and sector transformation amidst global price volatility linked to the US-Israeli war on Iran. While China's first-quarter GDP grew 5 per cent, the nation's heavy reliance on oil imports via the strait remains a strategic vulnerability. President Xi Jinping called for the strait to remain open during a call with Saudi Crown Prince Mohammed bin Salman.</w:t>
      </w:r>
      <w:r/>
    </w:p>
    <w:p>
      <w:pPr>
        <w:pStyle w:val="ListNumber"/>
        <w:spacing w:line="240" w:lineRule="auto"/>
        <w:ind w:left="720"/>
      </w:pPr>
      <w:r/>
      <w:hyperlink r:id="rId313">
        <w:r>
          <w:rPr>
            <w:color w:val="0000EE"/>
            <w:u w:val="single"/>
          </w:rPr>
          <w:t>https://www.politicshome.com/opinion/article/zevs</w:t>
        </w:r>
      </w:hyperlink>
      <w:r>
        <w:t xml:space="preserve"> - Rising petrol prices due to the conflict in Iran are accelerating the UK's shift to electric vehicles. The House of Commons Transport Select Committee has launched an inquiry into supercharging this transition. With petrol costs increasing, motorists are seeking EVs to shield against global energy volatility and improve energy security. The government's Zero Emissions Vehicle mandate is credited with driving down EV costs and increasing sales, with nearly one in four cars sold in 2025 being electric. However, challenges remain regarding charging infrastructure and public misinformation.</w:t>
      </w:r>
      <w:r/>
    </w:p>
    <w:p>
      <w:pPr>
        <w:pStyle w:val="ListNumber"/>
        <w:spacing w:line="240" w:lineRule="auto"/>
        <w:ind w:left="720"/>
      </w:pPr>
      <w:r/>
      <w:hyperlink r:id="rId314">
        <w:r>
          <w:rPr>
            <w:color w:val="0000EE"/>
            <w:u w:val="single"/>
          </w:rPr>
          <w:t>https://www.journaldugeek.com/2026/04/21/voiture-electrique-a-100e-le-leasing-social-revient-mais-il-va-falloir-faire-vite/</w:t>
        </w:r>
      </w:hyperlink>
      <w:r>
        <w:t xml:space="preserve"> - Maud Bregeon, France's delegated minister for energy, confirmed the launch of the social electric car leasing scheme in July 2026, one month later than initially planned. The program targets 100,000 vehicles: 50,000 for individuals earning under 2,200 euros monthly and 50,000 for professionals like home carers and artisans. With a budget of 1.5 billion euros over three years, the aid is now tiered based on European manufacturing origins, excluding Asian models. The initiative aims to make electric vehicles accessible to low-income households amidst rising fuel prices.</w:t>
      </w:r>
      <w:r/>
    </w:p>
    <w:p>
      <w:pPr>
        <w:pStyle w:val="ListNumber"/>
        <w:spacing w:line="240" w:lineRule="auto"/>
        <w:ind w:left="720"/>
      </w:pPr>
      <w:r/>
      <w:hyperlink r:id="rId315">
        <w:r>
          <w:rPr>
            <w:color w:val="0000EE"/>
            <w:u w:val="single"/>
          </w:rPr>
          <w:t>https://www.pv-magazine.com/2026/04/21/european-electricity-prices-increase-despite-falling-gas-prices/</w:t>
        </w:r>
      </w:hyperlink>
      <w:r>
        <w:t xml:space="preserve"> - Weekly average electricity prices rose across major European markets including Belgium, Britain, the Netherlands, France, Germany, Italy, the Nordics, Portugal, and Spain, according to AleaSoft Energy Forecasting. This increase occurred despite TTF gas futures reaching their lowest settlement since February. The price surge was attributed to rising CO2 emission allowance prices, declining wind energy production, and increased electricity demand. While gas prices fell due to higher temperatures and increased renewables, electricity prices remained above €95/MWh in most markets, with Italy recording the highest average at €123.19/MWh.</w:t>
      </w:r>
      <w:r/>
    </w:p>
    <w:p>
      <w:pPr>
        <w:pStyle w:val="ListNumber"/>
        <w:spacing w:line="240" w:lineRule="auto"/>
        <w:ind w:left="720"/>
      </w:pPr>
      <w:r/>
      <w:hyperlink r:id="rId316">
        <w:r>
          <w:rPr>
            <w:color w:val="0000EE"/>
            <w:u w:val="single"/>
          </w:rPr>
          <w:t>https://www.cmjornal.pt/mundo/detalhe/bruxelas-pode-intervir-nas-exportacoes-de-jet-fuel-pelos-estados-membros-se-necessario</w:t>
        </w:r>
      </w:hyperlink>
      <w:r>
        <w:t xml:space="preserve"> - European Transport Commissioner Apostolos Tzitzikostas stated that the European Commission will intervene in jet fuel exports by EU member states if required. This follows an informal meeting where ministers discussed rising fuel costs affecting aviation and road transport. While immediate fuel scarcity is limited, officials agreed on the need for specific temporary measures, including potential state aid or regulatory flexibility, coordinated at the EU level. The discussion was influenced by the closure of the Strait of Hormuz by Iran, impacting European energy imports.</w:t>
      </w:r>
      <w:r/>
    </w:p>
    <w:p>
      <w:pPr>
        <w:pStyle w:val="ListNumber"/>
        <w:spacing w:line="240" w:lineRule="auto"/>
        <w:ind w:left="720"/>
      </w:pPr>
      <w:r/>
      <w:hyperlink r:id="rId317">
        <w:r>
          <w:rPr>
            <w:color w:val="0000EE"/>
            <w:u w:val="single"/>
          </w:rPr>
          <w:t>https://www.chinimandi.com/india-should-aim-for-100-ethanol-blending-amid-energy-risks-nitin-gadkari/</w:t>
        </w:r>
      </w:hyperlink>
      <w:r>
        <w:t xml:space="preserve"> - Union Road Transport and Highways Minister Nitin Gadkari stated that India should aim for 100 percent ethanol blending in petrol to reduce reliance on imported oil. Citing global uncertainties and heavy import dependence, Gadkari noted India currently spends significantly on fossil fuels. He highlighted the existing E20 fuel launch and called for a gradual shift towards higher blending levels, similar to Brazil, while acknowledging challenges in green hydrogen adoption.</w:t>
      </w:r>
      <w:r/>
    </w:p>
    <w:p>
      <w:pPr>
        <w:pStyle w:val="ListNumber"/>
        <w:spacing w:line="240" w:lineRule="auto"/>
        <w:ind w:left="720"/>
      </w:pPr>
      <w:r/>
      <w:hyperlink r:id="rId318">
        <w:r>
          <w:rPr>
            <w:color w:val="0000EE"/>
            <w:u w:val="single"/>
          </w:rPr>
          <w:t>https://investinglive.com/Education/is-the-path-clear-for-new-highs-20260421/</w:t>
        </w:r>
      </w:hyperlink>
      <w:r>
        <w:t xml:space="preserve"> - Despite a V-shaped recovery in the S&amp;P 500, experts caution that significant risks remain unresolved. Tensions in the Strait of Hormuz have halted traffic, while US inflation data and a national debt exceeding $39 trillion suggest underlying economic fragility. The Federal Reserve faces potential constraints on rate cuts if energy prices rise, and unsustainable fiscal trajectories could lead to credit rating downgrades or a market crisis. Current market optimism is described as driven by a fear of missing out rather than fundamental clarity.</w:t>
      </w:r>
      <w:r/>
    </w:p>
    <w:p>
      <w:pPr>
        <w:pStyle w:val="ListNumber"/>
        <w:spacing w:line="240" w:lineRule="auto"/>
        <w:ind w:left="720"/>
      </w:pPr>
      <w:r/>
      <w:hyperlink r:id="rId319">
        <w:r>
          <w:rPr>
            <w:color w:val="0000EE"/>
            <w:u w:val="single"/>
          </w:rPr>
          <w:t>https://investinglive.com/centralbank/ecbs-de-guindos-ecb-has-to-keep-cool-head-be-cautious-on-rates-20260421/</w:t>
        </w:r>
      </w:hyperlink>
      <w:r>
        <w:t xml:space="preserve"> - ECB Vice President Luis de Guindos advises the central bank to maintain a cautious approach regarding interest rate adjustments due to ongoing geopolitical tensions. Although headline inflation rose to 2.6% driven by the US-Iran conflict, core inflation moderated to 2.3% in March. The ECB adheres to a data-dependent strategy to prevent temporary energy shocks from causing second-round effects like wage-price spirals. With Eurozone GDP growth projected at 0.9% for 2026, the bank prioritises flexibility over pre-committing to a rate path to avoid stifling recovery or triggering a recession. Market expectations for rate hikes have recently eased.</w:t>
      </w:r>
      <w:r/>
    </w:p>
    <w:p>
      <w:pPr>
        <w:pStyle w:val="ListNumber"/>
        <w:spacing w:line="240" w:lineRule="auto"/>
        <w:ind w:left="720"/>
      </w:pPr>
      <w:r/>
      <w:hyperlink r:id="rId320">
        <w:r>
          <w:rPr>
            <w:color w:val="0000EE"/>
            <w:u w:val="single"/>
          </w:rPr>
          <w:t>https://www.tradingview.com/news/gurufocus:88a4a88ff094b:0-us-interest-in-chinese-evs-rises-to-one-third-of-buyers/</w:t>
        </w:r>
      </w:hyperlink>
      <w:r>
        <w:t xml:space="preserve"> - Survey data indicates one-third of US new-vehicle buyers now consider purchasing Chinese electric vehicles, a significant rise from 18% in 2021. Influencer content and digital marketing are driving this interest, highlighting the affordability and features of models like the Chery iCar 03 and Xiaomi SU7 compared to the US market average. However, regulatory barriers, including a 100% tariff on Chinese EVs and software restrictions, currently prevent these vehicles from entering the US market, creating a gap between consumer demand and availability.</w:t>
      </w:r>
      <w:r/>
    </w:p>
    <w:p>
      <w:pPr>
        <w:pStyle w:val="ListNumber"/>
        <w:spacing w:line="240" w:lineRule="auto"/>
        <w:ind w:left="720"/>
      </w:pPr>
      <w:r/>
      <w:hyperlink r:id="rId321">
        <w:r>
          <w:rPr>
            <w:color w:val="0000EE"/>
            <w:u w:val="single"/>
          </w:rPr>
          <w:t>https://investinglive.com/centralbank/heads-up-fed-chair-nominee-warsh-to-testify-in-congress-later-today-20260421/</w:t>
        </w:r>
      </w:hyperlink>
      <w:r>
        <w:t xml:space="preserve"> - Federal Reserve chair nominee Jeffrey Warsh is scheduled to testify before Congress later today as part of the confirmation process. The hearing is described as a formality following the settlement of other matters, though the investigation into former Chair Jerome Powell remains ongoing. Markets are monitoring Warsh's prepared remarks for indications of his stance on Fed independence and potential conflicts with the administration. US-Iran developments currently dominate proceedings.</w:t>
      </w:r>
      <w:r/>
    </w:p>
    <w:p>
      <w:pPr>
        <w:pStyle w:val="ListNumber"/>
        <w:spacing w:line="240" w:lineRule="auto"/>
        <w:ind w:left="720"/>
      </w:pPr>
      <w:r/>
      <w:hyperlink r:id="rId322">
        <w:r>
          <w:rPr>
            <w:color w:val="0000EE"/>
            <w:u w:val="single"/>
          </w:rPr>
          <w:t>https://investinglive.com/centralbank/boj-to-hold-rates-steady-in-april-nikkei-20260421/</w:t>
        </w:r>
      </w:hyperlink>
      <w:r>
        <w:t xml:space="preserve"> - The Bank of Japan is expected to maintain its policy rate at 0.75% during its April 27–28, 2026 meeting. Policymakers prioritise stability over a pre-emptive hike due to ongoing US-Iran conflict volatility and market uncertainty. Although inflationary pressures from energy prices and a weakening yen persist, inflation metrics remain near or below the 2% target. The central bank will likely revise its outlook to show lower growth and higher inflation while keeping a tightening bias. Market probabilities for a rate hike stand at 7% for April and 57% for June.</w:t>
      </w:r>
      <w:r/>
    </w:p>
    <w:p>
      <w:pPr>
        <w:pStyle w:val="ListNumber"/>
        <w:spacing w:line="240" w:lineRule="auto"/>
        <w:ind w:left="720"/>
      </w:pPr>
      <w:r/>
      <w:hyperlink r:id="rId323">
        <w:r>
          <w:rPr>
            <w:color w:val="0000EE"/>
            <w:u w:val="single"/>
          </w:rPr>
          <w:t>https://cairnsnews.org/2026/04/21/save-the-underpopulated-outback-lets-make-queensland-australias-texas/</w:t>
        </w:r>
      </w:hyperlink>
      <w:r>
        <w:t xml:space="preserve"> - Queensland authorities and politicians are advocating for the expansion of the outback oil industry, citing the recent Geelong refinery fire as a catalyst for improved fuel security. The proposal aims to replicate the model of the IOR Refinery in Eromanga to support remote communities like Quilpie. While the State Government has identified Gladstone as a site for a major $11 billion refinery, local representatives argue that bureaucratic restrictions and climate policies have hindered domestic production. The initiative seeks to create economic opportunities in underpopulated Western Queensland towns and reduce reliance on imported fuel.</w:t>
      </w:r>
      <w:r/>
    </w:p>
    <w:p>
      <w:pPr>
        <w:pStyle w:val="ListNumber"/>
        <w:spacing w:line="240" w:lineRule="auto"/>
        <w:ind w:left="720"/>
      </w:pPr>
      <w:r/>
      <w:hyperlink r:id="rId324">
        <w:r>
          <w:rPr>
            <w:color w:val="0000EE"/>
            <w:u w:val="single"/>
          </w:rPr>
          <w:t>https://www.hydrocarbonengineering.com/refining/21042026/phillips-66-and-kinder-morgan-advance-western-gateway-pipeline-project/</w:t>
        </w:r>
      </w:hyperlink>
      <w:r>
        <w:t xml:space="preserve"> - Phillips 66 and Kinder Morgan have advanced the Western Gateway Pipeline project following a successful second open season that secured long-term shipper commitments. The proposed system aims to connect Midwest and Gulf Coast refinery supplies to Phoenix, Arizona, and California markets, with connectivity to Las Vegas, Nevada. The project involves a new-build pipeline from Borger, Texas, combined with existing assets, targeting an in-service date of mid-2029. Final execution of agreements and board approvals remain pending.</w:t>
      </w:r>
      <w:r/>
    </w:p>
    <w:p>
      <w:pPr>
        <w:pStyle w:val="ListNumber"/>
        <w:spacing w:line="240" w:lineRule="auto"/>
        <w:ind w:left="720"/>
      </w:pPr>
      <w:r/>
      <w:hyperlink r:id="rId325">
        <w:r>
          <w:rPr>
            <w:color w:val="0000EE"/>
            <w:u w:val="single"/>
          </w:rPr>
          <w:t>https://www.ibtimes.com.au/australia-fuel-crisis-eases-slightly-stocks-build-46-days-petrol-diesel-pain-lingers-farmers-1867128</w:t>
        </w:r>
      </w:hyperlink>
      <w:r>
        <w:t xml:space="preserve"> - Australia's fuel crisis showed tentative signs of stabilization as national petrol stockpiles reached 46 days of emergency supplies, down from peaks earlier in April. Energy Minister Chris Bowen reported that only 120 service stations lacked diesel, a reduction from 173 the previous week. However, diesel shortages continue to impact rural communities and transport operators. The crisis stems from Middle East conflict disrupting the Strait of Hormuz and a fire at the Viva Energy Geelong refinery. Government measures include halving fuel excise tax and releasing strategic reserves. Despite improvements, diesel prices remain high, threatening agriculture and food supply chains.</w:t>
      </w:r>
      <w:r/>
    </w:p>
    <w:p>
      <w:pPr>
        <w:pStyle w:val="ListNumber"/>
        <w:spacing w:line="240" w:lineRule="auto"/>
        <w:ind w:left="720"/>
      </w:pPr>
      <w:r/>
      <w:hyperlink r:id="rId326">
        <w:r>
          <w:rPr>
            <w:color w:val="0000EE"/>
            <w:u w:val="single"/>
          </w:rPr>
          <w:t>https://www.hydrocarbonengineering.com/refining/21042026/eia-china-us-and-japan-hold-most-strategic-oil-inventories-in-2025/</w:t>
        </w:r>
      </w:hyperlink>
      <w:r>
        <w:t xml:space="preserve"> - The US Energy Information Administration (EIA) estimates that as of December 2025, China, the US, and Japan held the largest strategic oil inventories globally. China's total reached nearly 1.4 billion barrels, including government and commercial stocks. The US Strategic Petroleum Reserve held 413 million barrels, while Japan held 263 million barrels in government reserves. The report notes a planned coordinated emergency release by IEA members in March 2026 following the closure of the Strait of Hormuz.</w:t>
      </w:r>
      <w:r/>
    </w:p>
    <w:p>
      <w:pPr>
        <w:pStyle w:val="ListNumber"/>
        <w:spacing w:line="240" w:lineRule="auto"/>
        <w:ind w:left="720"/>
      </w:pPr>
      <w:r/>
      <w:hyperlink r:id="rId327">
        <w:r>
          <w:rPr>
            <w:color w:val="0000EE"/>
            <w:u w:val="single"/>
          </w:rPr>
          <w:t>https://www.ibtimes.com.au/oil-prices-ease-94-us-iran-talks-offer-hope-hormuz-risks-linger-1867149</w:t>
        </w:r>
      </w:hyperlink>
      <w:r>
        <w:t xml:space="preserve"> - World oil prices slipped on April 21, 2026, with Brent crude trading near $94.70 per barrel amid tentative optimism over US-Iran diplomatic efforts. Despite a fragile ceasefire and signs of cautious shipping resumption in the Strait of Hormuz, elevated insurance rates and potential infrastructure repair timelines of six to 12 months keep supply risks high. OPEC+ agreed to a modest output increase for May, though regional instability limits immediate impact. Analysts forecast Brent could average above $100 in the second quarter of 2026 before moderating later in the year if stability returns.</w:t>
      </w:r>
      <w:r/>
    </w:p>
    <w:p>
      <w:pPr>
        <w:pStyle w:val="ListNumber"/>
        <w:spacing w:line="240" w:lineRule="auto"/>
        <w:ind w:left="720"/>
      </w:pPr>
      <w:r/>
      <w:hyperlink r:id="rId328">
        <w:r>
          <w:rPr>
            <w:color w:val="0000EE"/>
            <w:u w:val="single"/>
          </w:rPr>
          <w:t>https://news.abplive.com/news/world/china-helping-iran-republican-senator-nikki-haley-claims-us-seized-ship-carried-missile-chemicals-from-beijing-to-tehran-1837801</w:t>
        </w:r>
      </w:hyperlink>
      <w:r>
        <w:t xml:space="preserve"> - Republican Senator Nikki Haley stated that a US-seized vessel in the Strait of Hormuz was travelling from China to Iran carrying chemical materials for missiles. The Iranian-flagged ship M/V Touska refused orders to stop before being boarded by US Marines. Iran has condemned the seizure as armed piracy and warned of retaliation, while US-Iran peace talks in Pakistan face delays due to the ongoing naval blockade.</w:t>
      </w:r>
      <w:r/>
    </w:p>
    <w:p>
      <w:pPr>
        <w:pStyle w:val="ListNumber"/>
        <w:spacing w:line="240" w:lineRule="auto"/>
        <w:ind w:left="720"/>
      </w:pPr>
      <w:r/>
      <w:hyperlink r:id="rId325">
        <w:r>
          <w:rPr>
            <w:color w:val="0000EE"/>
            <w:u w:val="single"/>
          </w:rPr>
          <w:t>https://www.ibtimes.com.au/australia-fuel-crisis-eases-slightly-stocks-build-46-days-petrol-diesel-pain-lingers-farmers-1867128</w:t>
        </w:r>
      </w:hyperlink>
      <w:r>
        <w:t xml:space="preserve"> - Australia's fuel crisis showed tentative signs of stabilization as national petrol stockpiles reached 46 days of emergency supplies, down from peaks earlier in April. Energy Minister Chris Bowen reported that only 120 service stations lacked diesel, a reduction from 173 the previous week. However, diesel shortages continue to impact rural communities and transport operators. The crisis stems from Middle East conflict disrupting the Strait of Hormuz and a fire at the Viva Energy Geelong refinery. Government measures include halving fuel excise tax and releasing strategic reserves. Despite improvements, diesel prices remain high, threatening agriculture and food supply chains.</w:t>
      </w:r>
      <w:r/>
    </w:p>
    <w:p>
      <w:pPr>
        <w:pStyle w:val="ListNumber"/>
        <w:spacing w:line="240" w:lineRule="auto"/>
        <w:ind w:left="720"/>
      </w:pPr>
      <w:r/>
      <w:hyperlink r:id="rId329">
        <w:r>
          <w:rPr>
            <w:color w:val="0000EE"/>
            <w:u w:val="single"/>
          </w:rPr>
          <w:t>https://news.abplive.com/news/world/us-iran-war-news-live-us-iran-ceasefire-nears-april-22-deadline-what-if-talks-collapse-1837853</w:t>
        </w:r>
      </w:hyperlink>
      <w:r>
        <w:t xml:space="preserve"> - Iran has ruled out fresh negotiations with the United States, describing conditions as coercive, as a fragile ceasefire nears its April 22 expiry. MP Mohammad Reza Mohseni Sani stated talks are off the table due to US pressure. Tensions remain high following a reported breach of US naval threats by an oil tanker entering Iranian waters. Vice-President JD Vance is expected to visit Islamabad contingent on a resumption of dialogue. Failure to extend the ceasefire could lead to renewed hostilities and disruption to shipping in the Strait of Hormuz.</w:t>
      </w:r>
      <w:r/>
    </w:p>
    <w:p>
      <w:pPr>
        <w:pStyle w:val="ListNumber"/>
        <w:spacing w:line="240" w:lineRule="auto"/>
        <w:ind w:left="720"/>
      </w:pPr>
      <w:r/>
      <w:hyperlink r:id="rId309">
        <w:r>
          <w:rPr>
            <w:color w:val="0000EE"/>
            <w:u w:val="single"/>
          </w:rPr>
          <w:t>https://en.antaranews.com/news/413144/indonesia-pushes-energy-security-at-ipa-convex-2026</w:t>
        </w:r>
      </w:hyperlink>
      <w:r>
        <w:t xml:space="preserve"> - The Indonesian government introduced policies at the 2026 Indonesian Petroleum Association Convention to restrict contractors from exporting their share of crude oil, prioritising domestic needs. The Indonesian Petroleum Association supports the measure to safeguard national energy security and reduce import dependence, provided it does not disadvantage parties in production sharing contracts. The initiative aims to maintain investment attractiveness amid global volatility and geopolitical risks.</w:t>
      </w:r>
      <w:r/>
    </w:p>
    <w:p>
      <w:pPr>
        <w:pStyle w:val="ListNumber"/>
        <w:spacing w:line="240" w:lineRule="auto"/>
        <w:ind w:left="720"/>
      </w:pPr>
      <w:r/>
      <w:hyperlink r:id="rId310">
        <w:r>
          <w:rPr>
            <w:color w:val="0000EE"/>
            <w:u w:val="single"/>
          </w:rPr>
          <w:t>https://europeanbusinessmagazine.com/business/business-iea-europe-jet-fuel-six-weeks/?utm_source=rss&amp;utm_medium=rss&amp;utm_campaign=business-iea-europe-jet-fuel-six-weeks</w:t>
        </w:r>
      </w:hyperlink>
      <w:r>
        <w:t xml:space="preserve"> - IEA Executive Director Fatih Birol stated on 16 April 2026 that Europe has approximately six weeks of jet fuel remaining, citing the closure of the Strait of Hormuz and the Iran war. The European Commission disputes the severity but acknowledges tight markets, with shortages expected by June. Europe imports 75% of its net jet fuel from the Middle East, and refinery closures have reduced domestic capacity. Airlines like Lufthansa and Ryanair are reducing forecast horizons, with potential cancellations expected by late May. The situation poses a significant risk to the summer travel season.</w:t>
      </w:r>
      <w:r/>
    </w:p>
    <w:p>
      <w:pPr>
        <w:pStyle w:val="ListNumber"/>
        <w:spacing w:line="240" w:lineRule="auto"/>
        <w:ind w:left="720"/>
      </w:pPr>
      <w:r/>
      <w:hyperlink r:id="rId310">
        <w:r>
          <w:rPr>
            <w:color w:val="0000EE"/>
            <w:u w:val="single"/>
          </w:rPr>
          <w:t>https://europeanbusinessmagazine.com/business/business-iea-europe-jet-fuel-six-weeks/?utm_source=rss&amp;utm_medium=rss&amp;utm_campaign=business-iea-europe-jet-fuel-six-weeks</w:t>
        </w:r>
      </w:hyperlink>
      <w:r>
        <w:t xml:space="preserve"> - IEA Executive Director Fatih Birol stated on 16 April 2026 that Europe has approximately six weeks of jet fuel remaining, citing the closure of the Strait of Hormuz and the Iran war. The European Commission disputes the severity but acknowledges tight markets, with shortages expected by June. Europe imports 75% of its net jet fuel from the Middle East, and refinery closures have reduced domestic capacity. Airlines like Lufthansa and Ryanair are reducing forecast horizons, with potential cancellations expected by late May. The situation poses a significant risk to the summer travel season.</w:t>
      </w:r>
      <w:r/>
    </w:p>
    <w:p>
      <w:pPr>
        <w:pStyle w:val="ListNumber"/>
        <w:spacing w:line="240" w:lineRule="auto"/>
        <w:ind w:left="720"/>
      </w:pPr>
      <w:r/>
      <w:hyperlink r:id="rId312">
        <w:r>
          <w:rPr>
            <w:color w:val="0000EE"/>
            <w:u w:val="single"/>
          </w:rPr>
          <w:t>https://www.scmp.com/economy/china-economy/article/3350896/china-confronts-middle-east-supply-shock-state-council-mulls-energy-strategy?utm_source=rss_feed</w:t>
        </w:r>
      </w:hyperlink>
      <w:r>
        <w:t xml:space="preserve"> - Premier Li Qiang convened a high-level State Council meeting to address energy security following a shipping crisis in the Strait of Hormuz. The session focused on coordinating energy security and sector transformation amidst global price volatility linked to the US-Israeli war on Iran. While China's first-quarter GDP grew 5 per cent, the nation's heavy reliance on oil imports via the strait remains a strategic vulnerability. President Xi Jinping called for the strait to remain open during a call with Saudi Crown Prince Mohammed bin Salman.</w:t>
      </w:r>
      <w:r/>
    </w:p>
    <w:p>
      <w:pPr>
        <w:pStyle w:val="ListNumber"/>
        <w:spacing w:line="240" w:lineRule="auto"/>
        <w:ind w:left="720"/>
      </w:pPr>
      <w:r/>
      <w:hyperlink r:id="rId306">
        <w:r>
          <w:rPr>
            <w:color w:val="0000EE"/>
            <w:u w:val="single"/>
          </w:rPr>
          <w:t>https://www.birminghammail.co.uk/travel/15-airlines-cancelling-flights-holidays-33808877</w:t>
        </w:r>
      </w:hyperlink>
      <w:r>
        <w:t xml:space="preserve"> - Multiple airlines are cancelling flights due to a global jet fuel shortage, with the International Energy Agency warning EU countries have only six weeks of supply left. Fatih Birol of the IEA stated cancellations will begin soon if the Strait of Hormuz remains closed. Airlines including KLM, Delta, United, SAS, and Cathay Pacific are reducing capacity or cancelling routes as fuel costs surge, threatening summer holiday travel.</w:t>
      </w:r>
      <w:r/>
    </w:p>
    <w:p>
      <w:pPr>
        <w:pStyle w:val="ListNumber"/>
        <w:spacing w:line="240" w:lineRule="auto"/>
        <w:ind w:left="720"/>
      </w:pPr>
      <w:r/>
      <w:hyperlink r:id="rId312">
        <w:r>
          <w:rPr>
            <w:color w:val="0000EE"/>
            <w:u w:val="single"/>
          </w:rPr>
          <w:t>https://www.scmp.com/economy/china-economy/article/3350896/china-confronts-middle-east-supply-shock-state-council-mulls-energy-strategy?utm_source=rss_feed</w:t>
        </w:r>
      </w:hyperlink>
      <w:r>
        <w:t xml:space="preserve"> - Premier Li Qiang convened a high-level State Council meeting to address energy security following a shipping crisis in the Strait of Hormuz. The session focused on coordinating energy security and sector transformation amidst global price volatility linked to the US-Israeli war on Iran. While China's first-quarter GDP grew 5 per cent, the nation's heavy reliance on oil imports via the strait remains a strategic vulnerability. President Xi Jinping called for the strait to remain open during a call with Saudi Crown Prince Mohammed bin Salman.</w:t>
      </w:r>
      <w:r/>
    </w:p>
    <w:p>
      <w:pPr>
        <w:pStyle w:val="ListNumber"/>
        <w:spacing w:line="240" w:lineRule="auto"/>
        <w:ind w:left="720"/>
      </w:pPr>
      <w:r/>
      <w:hyperlink r:id="rId330">
        <w:r>
          <w:rPr>
            <w:color w:val="0000EE"/>
            <w:u w:val="single"/>
          </w:rPr>
          <w:t>https://www.euronews.com/2026/04/21/us-iran-ceasefire-on-brink-of-collapse-as-talks-stall-and-strait-of-hormuz-crisis-deepens</w:t>
        </w:r>
      </w:hyperlink>
      <w:r>
        <w:t xml:space="preserve"> - Iran confirmed on Tuesday that no delegation has departed for Pakistan for second-round peace talks with the US, as the temporary ceasefire is set to expire by Wednesday. Tehran and Washington accuse each other of breaching the truce following the collapse of initial discussions. The US has imposed a naval blockade on Iranian ports and President Trump threatened intensified fighting, while Iran closed the Strait of Hormuz and refused negotiations under threat. Tensions remain high as the strategic waterway remains closed.</w:t>
      </w:r>
      <w:r/>
    </w:p>
    <w:p>
      <w:pPr>
        <w:pStyle w:val="ListNumber"/>
        <w:spacing w:line="240" w:lineRule="auto"/>
        <w:ind w:left="720"/>
      </w:pPr>
      <w:r/>
      <w:hyperlink r:id="rId296">
        <w:r>
          <w:rPr>
            <w:color w:val="0000EE"/>
            <w:u w:val="single"/>
          </w:rPr>
          <w:t>https://www.india.com/business/major-economic-crisis-looms-as-600-million-barrels-of-oil-wasted-due-to-iran-war-asia-europe-us-staring-into-tougher-times-donald-trump-strait-of-hormuz-europe-8388748/</w:t>
        </w:r>
      </w:hyperlink>
      <w:r>
        <w:t xml:space="preserve"> - The US-Iran conflict has halted ship traffic through the Strait of Hormuz, disrupting 600 million barrels of crude oil valued at $50 billion. This crisis affects Asia, Europe, and the US, causing jet fuel prices in Europe to rise by 100% and US gasoline prices to increase by 47%. Analysts warn of stagflation and potential flight cancellations due to the supply shock.</w:t>
      </w:r>
      <w:r/>
    </w:p>
    <w:p>
      <w:pPr>
        <w:pStyle w:val="ListNumber"/>
        <w:spacing w:line="240" w:lineRule="auto"/>
        <w:ind w:left="720"/>
      </w:pPr>
      <w:r/>
      <w:hyperlink r:id="rId303">
        <w:r>
          <w:rPr>
            <w:color w:val="0000EE"/>
            <w:u w:val="single"/>
          </w:rPr>
          <w:t>https://www.okaz.com.sa/economy/na/2245152</w:t>
        </w:r>
      </w:hyperlink>
      <w:r>
        <w:t xml:space="preserve"> - Saudi Arabia crude oil exports increased by 0.283 million barrels per day month-on-month to reach 7.276 million barrels per day in February, according to Joint Data Initiative (JODI) data. Petroleum product exports also rose by 0.140 million barrels per day to 1.652 million barrels per day. Domestic crude production climbed to 10.882 million barrels per day, while refinery output reached 3.012 million barrels per day. Crude oil inventories increased by 13.980 million barrels to 170.557 million barrels, and domestic demand for petroleum products rose to 2.184 million barrels per day.</w:t>
      </w:r>
      <w:r/>
    </w:p>
    <w:p>
      <w:pPr>
        <w:pStyle w:val="ListNumber"/>
        <w:spacing w:line="240" w:lineRule="auto"/>
        <w:ind w:left="720"/>
      </w:pPr>
      <w:r/>
      <w:hyperlink r:id="rId304">
        <w:r>
          <w:rPr>
            <w:color w:val="0000EE"/>
            <w:u w:val="single"/>
          </w:rPr>
          <w:t>https://boereport.com/2026/04/21/russia-cuts-oil-output-in-april-sources-say/</w:t>
        </w:r>
      </w:hyperlink>
      <w:r>
        <w:t xml:space="preserve"> - Russia reduced oil production by approximately 300,000 to 400,000 barrels per day in April, marking a potential sharpest monthly decline in six years. Sources attribute the cut to Ukrainian drone attacks on ports and refineries, alongside a halt to crude supplies via the Druzhba pipeline to Europe. The International Energy Agency has revised Russia's annual supply projection downwards due to persistent infrastructure damage. While high global prices may cushion revenue losses, the decline impacts the world's second-largest oil exporter.</w:t>
      </w:r>
      <w:r/>
    </w:p>
    <w:p>
      <w:pPr>
        <w:pStyle w:val="ListNumber"/>
        <w:spacing w:line="240" w:lineRule="auto"/>
        <w:ind w:left="720"/>
      </w:pPr>
      <w:r/>
      <w:hyperlink r:id="rId331">
        <w:r>
          <w:rPr>
            <w:color w:val="0000EE"/>
            <w:u w:val="single"/>
          </w:rPr>
          <w:t>https://economictimes.indiatimes.com/news/international/us/why-are-oil-and-gas-prices-down-today-and-will-brent-us-wti-crude-futures-dutch-and-british-gas-rates-drop-further-or-rise-again-heres-if-oil-prices-will-hit-110-soon-will-us-and-iran-make-peace-or-close-the-strait-of-hormuz-for-another-month-analysts-insights-and-market-outlook/articleshow/130415482.cms</w:t>
        </w:r>
      </w:hyperlink>
      <w:r>
        <w:t xml:space="preserve"> - Oil and gas prices dropped as markets anticipated US-Iran peace talks potentially increasing supply and warmer weather reducing European heating demand. Brent crude fell to $94.79 per barrel while US WTI dropped to $88.49. European gas prices also declined due to lower demand and strong wind power generation. Despite the drop, uncertainty remains regarding potential supply disruptions in the Strait of Hormuz and Russian export routes, which could cause prices to rise again if negotiations fail or shipping is blocked.</w:t>
      </w:r>
      <w:r/>
    </w:p>
    <w:p>
      <w:pPr>
        <w:pStyle w:val="ListNumber"/>
        <w:spacing w:line="240" w:lineRule="auto"/>
        <w:ind w:left="720"/>
      </w:pPr>
      <w:r/>
      <w:hyperlink r:id="rId332">
        <w:r>
          <w:rPr>
            <w:color w:val="0000EE"/>
            <w:u w:val="single"/>
          </w:rPr>
          <w:t>https://namibiadailynews.info/trump-invokes-defense-production-act-to-boost-energy-supply-amid-iran-war/</w:t>
        </w:r>
      </w:hyperlink>
      <w:r>
        <w:t xml:space="preserve"> - U.S. President Donald Trump signed presidential memorandums invoking the 1950 Defense Production Act to boost domestic energy supply. The action targets petroleum, coal, liquefied natural gas, and power-grid infrastructure. This move aims to ensure domestic industry meets national defense requirements and curb rising energy costs amid the U.S.-Israel war with Iran. Eligible projects include coal-fired power plants, refineries, and facilities manufacturing gas turbines and transformers.</w:t>
      </w:r>
      <w:r/>
    </w:p>
    <w:p>
      <w:pPr>
        <w:pStyle w:val="ListNumber"/>
        <w:spacing w:line="240" w:lineRule="auto"/>
        <w:ind w:left="720"/>
      </w:pPr>
      <w:r/>
      <w:hyperlink r:id="rId296">
        <w:r>
          <w:rPr>
            <w:color w:val="0000EE"/>
            <w:u w:val="single"/>
          </w:rPr>
          <w:t>https://www.india.com/business/major-economic-crisis-looms-as-600-million-barrels-of-oil-wasted-due-to-iran-war-asia-europe-us-staring-into-tougher-times-donald-trump-strait-of-hormuz-europe-8388748/</w:t>
        </w:r>
      </w:hyperlink>
      <w:r>
        <w:t xml:space="preserve"> - The US-Iran conflict has halted ship traffic through the Strait of Hormuz, disrupting 600 million barrels of crude oil valued at $50 billion. This crisis affects Asia, Europe, and the US, causing jet fuel prices in Europe to rise by 100% and US gasoline prices to increase by 47%. Analysts warn of stagflation and potential flight cancellations due to the supply shock.</w:t>
      </w:r>
      <w:r/>
    </w:p>
    <w:p>
      <w:pPr>
        <w:pStyle w:val="ListNumber"/>
        <w:spacing w:line="240" w:lineRule="auto"/>
        <w:ind w:left="720"/>
      </w:pPr>
      <w:r/>
      <w:hyperlink r:id="rId297">
        <w:r>
          <w:rPr>
            <w:color w:val="0000EE"/>
            <w:u w:val="single"/>
          </w:rPr>
          <w:t>https://www.cmjornal.pt/mais-cm/especiais/conflito-no-medio-oriente/detalhe/onu-pede-ajuda-para-20-mil-marinheiros-retidos-no-estreito-de-ormuz</w:t>
        </w:r>
      </w:hyperlink>
      <w:r>
        <w:t xml:space="preserve"> - The Secretary-General of the International Maritime Organization, Arsenio Dominguez, requested assistance for approximately 20,000 sailors stranded in the Strait of Hormuz. Nearly 2,000 vessels are immobilised due to the conflict between Iran, the United States, and Israel. Dominguez highlighted extreme exhaustion among the crews and urged for improved wireless internet access to facilitate contact with families. The navigation has been paralysed since Monday as Iran and the US impose distinct blockades.</w:t>
      </w:r>
      <w:r/>
    </w:p>
    <w:p>
      <w:pPr>
        <w:pStyle w:val="ListNumber"/>
        <w:spacing w:line="240" w:lineRule="auto"/>
        <w:ind w:left="720"/>
      </w:pPr>
      <w:r/>
      <w:hyperlink r:id="rId304">
        <w:r>
          <w:rPr>
            <w:color w:val="0000EE"/>
            <w:u w:val="single"/>
          </w:rPr>
          <w:t>https://boereport.com/2026/04/21/russia-cuts-oil-output-in-april-sources-say/</w:t>
        </w:r>
      </w:hyperlink>
      <w:r>
        <w:t xml:space="preserve"> - Russia reduced oil production by approximately 300,000 to 400,000 barrels per day in April, marking a potential sharpest monthly decline in six years. Sources attribute the cut to Ukrainian drone attacks on ports and refineries, alongside a halt to crude supplies via the Druzhba pipeline to Europe. The International Energy Agency has revised Russia's annual supply projection downwards due to persistent infrastructure damage. While high global prices may cushion revenue losses, the decline impacts the world's second-largest oil exporter.</w:t>
      </w:r>
      <w:r/>
    </w:p>
    <w:p>
      <w:pPr>
        <w:pStyle w:val="ListNumber"/>
        <w:spacing w:line="240" w:lineRule="auto"/>
        <w:ind w:left="720"/>
      </w:pPr>
      <w:r/>
      <w:hyperlink r:id="rId333">
        <w:r>
          <w:rPr>
            <w:color w:val="0000EE"/>
            <w:u w:val="single"/>
          </w:rPr>
          <w:t>https://www.geopoliticaldispatch.com/p/mutually-assured-obstruction</w:t>
        </w:r>
      </w:hyperlink>
      <w:r>
        <w:t xml:space="preserve"> - The US and Iran mutually accuse each other of obstructing the Strait of Hormuz, with neither side willing to de-escalate. Iran is reviewing participation in Pakistan-brokered talks as JD Vance prepares to visit. The EU announced sanctions against entities responsible for obstructing the strait. Intelligence suggests both nations claim responsibility for the blockade, complicating regional stability and oil supply chains.</w:t>
      </w:r>
      <w:r/>
    </w:p>
    <w:p>
      <w:pPr>
        <w:pStyle w:val="ListNumber"/>
        <w:spacing w:line="240" w:lineRule="auto"/>
        <w:ind w:left="720"/>
      </w:pPr>
      <w:r/>
      <w:hyperlink r:id="rId334">
        <w:r>
          <w:rPr>
            <w:color w:val="0000EE"/>
            <w:u w:val="single"/>
          </w:rPr>
          <w:t>https://businesselitesafrica.com/dangote-refinery-eyes-11-5bn-chemicals-market-amid-import-gap/</w:t>
        </w:r>
      </w:hyperlink>
      <w:r>
        <w:t xml:space="preserve"> - Dangote Refinery plans to enter the petrochemical sector by producing linear alkylbenzene and propylene using technology from Honeywell International Inc. The projects aim to address Nigeria's reliance on imported chemicals for detergents, plastics, and consumer goods. Expected to be completed within three years, the expansion supports Dangote Group's goal of reaching $100 billion in annual revenue. This move is intended to reduce import dependence and lower costs for local manufacturers across Africa.</w:t>
      </w:r>
      <w:r/>
    </w:p>
    <w:p>
      <w:pPr>
        <w:pStyle w:val="ListNumber"/>
        <w:spacing w:line="240" w:lineRule="auto"/>
        <w:ind w:left="720"/>
      </w:pPr>
      <w:r/>
      <w:hyperlink r:id="rId327">
        <w:r>
          <w:rPr>
            <w:color w:val="0000EE"/>
            <w:u w:val="single"/>
          </w:rPr>
          <w:t>https://www.ibtimes.com.au/oil-prices-ease-94-us-iran-talks-offer-hope-hormuz-risks-linger-1867149</w:t>
        </w:r>
      </w:hyperlink>
      <w:r>
        <w:t xml:space="preserve"> - World oil prices slipped on April 21, 2026, with Brent crude trading near $94.70 per barrel amid tentative optimism over US-Iran diplomatic efforts. Despite a fragile ceasefire and signs of cautious shipping resumption in the Strait of Hormuz, elevated insurance rates and potential infrastructure repair timelines of six to 12 months keep supply risks high. OPEC+ agreed to a modest output increase for May, though regional instability limits immediate impact. Analysts forecast Brent could average above $100 in the second quarter of 2026 before moderating later in the year if stability returns.</w:t>
      </w:r>
      <w:r/>
    </w:p>
    <w:p>
      <w:pPr>
        <w:pStyle w:val="ListNumber"/>
        <w:spacing w:line="240" w:lineRule="auto"/>
        <w:ind w:left="720"/>
      </w:pPr>
      <w:r/>
      <w:hyperlink r:id="rId335">
        <w:r>
          <w:rPr>
            <w:color w:val="0000EE"/>
            <w:u w:val="single"/>
          </w:rPr>
          <w:t>https://www.omanobserver.om/article/1188289/business/markets/omans-crude-prices-drop-by-550-on-tuesday</w:t>
        </w:r>
      </w:hyperlink>
      <w:r>
        <w:t xml:space="preserve"> - The price of Oman crude for June delivery fell to $92.01 on Tuesday, a decrease of $5.50 from the previous week's price of $97.51. This decline occurred alongside a broader drop in global oil prices, driven by shifting geopolitical narratives regarding the US-Iran conflict and the Strait of Hormuz. While hopes for a peace deal initially boosted stocks and lowered oil costs, renewed uncertainty over Iran's participation in talks and the status of the waterway has reversed market sentiment.</w:t>
      </w:r>
      <w:r/>
    </w:p>
    <w:p>
      <w:pPr>
        <w:pStyle w:val="ListNumber"/>
        <w:spacing w:line="240" w:lineRule="auto"/>
        <w:ind w:left="720"/>
      </w:pPr>
      <w:r/>
      <w:hyperlink r:id="rId336">
        <w:r>
          <w:rPr>
            <w:color w:val="0000EE"/>
            <w:u w:val="single"/>
          </w:rPr>
          <w:t>https://www.khaama.com/10-indian-ships-cross-hormuz-14-remain-stranded-amid-rising-tensions/</w:t>
        </w:r>
      </w:hyperlink>
      <w:r>
        <w:t xml:space="preserve"> - India has successfully guided 10 oil and LPG carriers through the Strait of Hormuz, while 14 vessels remain stranded due to escalating regional tensions. Following incidents where two Indian ships came under fire, causing minor damage but no casualties, the Indian foreign ministry is in constant contact with Iranian authorities. The crisis impacts global oil supply routes and India's energy imports, with shipping companies facing delays and increased costs amidst uncertainty over U.S. enforcement actions and Iranian retaliation threats.</w:t>
      </w:r>
      <w:r/>
    </w:p>
    <w:p>
      <w:pPr>
        <w:pStyle w:val="ListNumber"/>
        <w:spacing w:line="240" w:lineRule="auto"/>
        <w:ind w:left="720"/>
      </w:pPr>
      <w:r/>
      <w:hyperlink r:id="rId337">
        <w:r>
          <w:rPr>
            <w:color w:val="0000EE"/>
            <w:u w:val="single"/>
          </w:rPr>
          <w:t>https://www.demorgen.be/snelnieuws/live-onderhandelingen-onzeker-vance-op-weg-naar-pakistan-maar-iraanse-delegatie-nog-niet-eens-vertrokken~be9c4f82/</w:t>
        </w:r>
      </w:hyperlink>
      <w:r>
        <w:t xml:space="preserve"> - Iran closed the Strait of Hormuz on Saturday due to ongoing US port blockades, reversing a Friday announcement by Foreign Minister Abbas Araghchi that the waterway would remain open during the ceasefire between Lebanon and Israel. US President Donald Trump welcomed the closure but maintained the blockade until a final agreement is reached. Data from Kpler shows eight tankers successfully passed the stratum early Saturday, while MarineTraffic indicated over ten vessels were present, with some turning back. A cruise ship, the Celestyal Discovery, crossed the strait without passengers, marking a first since the war began on 28 February. Centcom reported 21 ships complied with US orders to turn back.</w:t>
      </w:r>
      <w:r/>
    </w:p>
    <w:p>
      <w:pPr>
        <w:pStyle w:val="ListNumber"/>
        <w:spacing w:line="240" w:lineRule="auto"/>
        <w:ind w:left="720"/>
      </w:pPr>
      <w:r/>
      <w:hyperlink r:id="rId338">
        <w:r>
          <w:rPr>
            <w:color w:val="0000EE"/>
            <w:u w:val="single"/>
          </w:rPr>
          <w:t>https://blockchain.news/news/crypto-scam-ships-hormuz-bitcoin</w:t>
        </w:r>
      </w:hyperlink>
      <w:r>
        <w:t xml:space="preserve"> - Fraudsters impersonating Iranian authorities are targeting shipping companies stranded in the Strait of Hormuz, demanding cryptocurrency payments for safe passage. Maritime risk firm Marisks issued a warning on April 21 that these messages are fraudulent. Scammers request transit fees in Bitcoin or Tether and verification documents. Some vessels reportedly faced physical threats, including gunfire, though reports remain unverified. The scams exploit geopolitical tensions in the Middle East affecting this critical energy trade chokepoint.</w:t>
      </w:r>
      <w:r/>
    </w:p>
    <w:p>
      <w:pPr>
        <w:pStyle w:val="ListNumber"/>
        <w:spacing w:line="240" w:lineRule="auto"/>
        <w:ind w:left="720"/>
      </w:pPr>
      <w:r/>
      <w:hyperlink r:id="rId339">
        <w:r>
          <w:rPr>
            <w:color w:val="0000EE"/>
            <w:u w:val="single"/>
          </w:rPr>
          <w:t>https://www.litefinance.org/blog/analysts-opinions/oil-price-prediction-forecast/oil-remains-steady-despite-supply-shock-fears-forecast-as-of-21042026/</w:t>
        </w:r>
      </w:hyperlink>
      <w:r>
        <w:t xml:space="preserve"> - Oil prices have stabilised below $100 per barrel despite fears of a Strait of Hormuz closure, which could have disrupted 20% of global flows. While the IEA warns of a historic shortage, rising US exports, alternative supply routes, and weakening demand have prevented a surge to record highs. Analysts suggest the market deficit is closer to 5% than 10%. Prices are expected to consolidate between $91.5 and $99.5 until geopolitical negotiations conclude.</w:t>
      </w:r>
      <w:r/>
    </w:p>
    <w:p>
      <w:pPr>
        <w:pStyle w:val="ListNumber"/>
        <w:spacing w:line="240" w:lineRule="auto"/>
        <w:ind w:left="720"/>
      </w:pPr>
      <w:r/>
      <w:hyperlink r:id="rId340">
        <w:r>
          <w:rPr>
            <w:color w:val="0000EE"/>
            <w:u w:val="single"/>
          </w:rPr>
          <w:t>https://www.zerohedge.com/energy/russias-tuapse-refinery-attacked-2nd-time-days-while-battling-oil-spill-black-sea</w:t>
        </w:r>
      </w:hyperlink>
      <w:r>
        <w:t xml:space="preserve"> - Ukraine's military launched a drone attack on Russia's Tuapse refinery in Krasnodar Krai, killing at least one person and causing major fires. This marks the second significant assault on the site in under a week. The attack damaged a gas pipeline, a church, and two schools. Emergency crews are battling the blaze while dealing with a massive oil spill into the Black Sea and Tuapse River. Ukraine also claimed responsibility for hits on oil depots in nearby Crimea.</w:t>
      </w:r>
      <w:r/>
    </w:p>
    <w:p>
      <w:pPr>
        <w:pStyle w:val="ListNumber"/>
        <w:spacing w:line="240" w:lineRule="auto"/>
        <w:ind w:left="720"/>
      </w:pPr>
      <w:r/>
      <w:hyperlink r:id="rId341">
        <w:r>
          <w:rPr>
            <w:color w:val="0000EE"/>
            <w:u w:val="single"/>
          </w:rPr>
          <w:t>https://arynews.tv/un-maritime-agency-urges-help-20000-stranded-hormuz-sailors</w:t>
        </w:r>
      </w:hyperlink>
      <w:r>
        <w:t xml:space="preserve"> - The head of the International Maritime Organization (IMO) appealed for assistance for approximately 20,000 seafarers stranded in the Strait of Hormuz due to the closure of the route following US-Israeli strikes on Iran. IMO Secretary-General Arsenio Dominguez, speaking in Singapore, highlighted the stress and fatigue affecting the crew and urged shipping companies to provide remote mental health support and personal outreach. The disruption impacts a significant portion of global crude and liquefied natural gas transport as the Middle East conflict continues.</w:t>
      </w:r>
      <w:r/>
    </w:p>
    <w:p>
      <w:pPr>
        <w:pStyle w:val="ListNumber"/>
        <w:spacing w:line="240" w:lineRule="auto"/>
        <w:ind w:left="720"/>
      </w:pPr>
      <w:r/>
      <w:hyperlink r:id="rId342">
        <w:r>
          <w:rPr>
            <w:color w:val="0000EE"/>
            <w:u w:val="single"/>
          </w:rPr>
          <w:t>https://www.rt.com/india/638812-india-expands-pool-of-russian/?utm_source=rss&amp;utm_medium=rss&amp;utm_campaign=RSS</w:t>
        </w:r>
      </w:hyperlink>
      <w:r>
        <w:t xml:space="preserve"> - India has increased the number of eligible Russian shipping insurers from eight to eleven to cover vessels docking at its ports. The Directorate General of Shipping approved Gazprom Insurance, Rosgosstrakh Insurance, and Balance Insurance JSC. This move addresses increased shipping traffic and supply needs amid Middle East conflict disruptions affecting the Strait of Hormuz. India, a major oil importer, relies on Russian crude as Western providers skip Russian cargoes due to sanctions.</w:t>
      </w:r>
      <w:r/>
    </w:p>
    <w:p>
      <w:pPr>
        <w:pStyle w:val="ListNumber"/>
        <w:spacing w:line="240" w:lineRule="auto"/>
        <w:ind w:left="720"/>
      </w:pPr>
      <w:r/>
      <w:hyperlink r:id="rId327">
        <w:r>
          <w:rPr>
            <w:color w:val="0000EE"/>
            <w:u w:val="single"/>
          </w:rPr>
          <w:t>https://www.ibtimes.com.au/oil-prices-ease-94-us-iran-talks-offer-hope-hormuz-risks-linger-1867149</w:t>
        </w:r>
      </w:hyperlink>
      <w:r>
        <w:t xml:space="preserve"> - World oil prices slipped on April 21, 2026, with Brent crude trading near $94.70 per barrel amid tentative optimism over US-Iran diplomatic efforts. Despite a fragile ceasefire and signs of cautious shipping resumption in the Strait of Hormuz, elevated insurance rates and potential infrastructure repair timelines of six to 12 months keep supply risks high. OPEC+ agreed to a modest output increase for May, though regional instability limits immediate impact. Analysts forecast Brent could average above $100 in the second quarter of 2026 before moderating later in the year if stability returns.</w:t>
      </w:r>
      <w:r/>
    </w:p>
    <w:p>
      <w:pPr>
        <w:pStyle w:val="ListNumber"/>
        <w:spacing w:line="240" w:lineRule="auto"/>
        <w:ind w:left="720"/>
      </w:pPr>
      <w:r/>
      <w:hyperlink r:id="rId325">
        <w:r>
          <w:rPr>
            <w:color w:val="0000EE"/>
            <w:u w:val="single"/>
          </w:rPr>
          <w:t>https://www.ibtimes.com.au/australia-fuel-crisis-eases-slightly-stocks-build-46-days-petrol-diesel-pain-lingers-farmers-1867128</w:t>
        </w:r>
      </w:hyperlink>
      <w:r>
        <w:t xml:space="preserve"> - Australia's fuel crisis showed tentative signs of stabilization as national petrol stockpiles reached 46 days of emergency supplies, down from peaks earlier in April. Energy Minister Chris Bowen reported that only 120 service stations lacked diesel, a reduction from 173 the previous week. However, diesel shortages continue to impact rural communities and transport operators. The crisis stems from Middle East conflict disrupting the Strait of Hormuz and a fire at the Viva Energy Geelong refinery. Government measures include halving fuel excise tax and releasing strategic reserves. Despite improvements, diesel prices remain high, threatening agriculture and food supply chains.</w:t>
      </w:r>
      <w:r/>
    </w:p>
    <w:p>
      <w:pPr>
        <w:pStyle w:val="ListNumber"/>
        <w:spacing w:line="240" w:lineRule="auto"/>
        <w:ind w:left="720"/>
      </w:pPr>
      <w:r/>
      <w:hyperlink r:id="rId329">
        <w:r>
          <w:rPr>
            <w:color w:val="0000EE"/>
            <w:u w:val="single"/>
          </w:rPr>
          <w:t>https://news.abplive.com/news/world/us-iran-war-news-live-us-iran-ceasefire-nears-april-22-deadline-what-if-talks-collapse-1837853</w:t>
        </w:r>
      </w:hyperlink>
      <w:r>
        <w:t xml:space="preserve"> - Iran has ruled out fresh negotiations with the United States, describing conditions as coercive, as a fragile ceasefire nears its April 22 expiry. MP Mohammad Reza Mohseni Sani stated talks are off the table due to US pressure. Tensions remain high following a reported breach of US naval threats by an oil tanker entering Iranian waters. Vice-President JD Vance is expected to visit Islamabad contingent on a resumption of dialogue. Failure to extend the ceasefire could lead to renewed hostilities and disruption to shipping in the Strait of Hormuz.</w:t>
      </w:r>
      <w:r/>
    </w:p>
    <w:p>
      <w:pPr>
        <w:pStyle w:val="ListNumber"/>
        <w:spacing w:line="240" w:lineRule="auto"/>
        <w:ind w:left="720"/>
      </w:pPr>
      <w:r/>
      <w:hyperlink r:id="rId310">
        <w:r>
          <w:rPr>
            <w:color w:val="0000EE"/>
            <w:u w:val="single"/>
          </w:rPr>
          <w:t>https://europeanbusinessmagazine.com/business/business-iea-europe-jet-fuel-six-weeks/?utm_source=rss&amp;utm_medium=rss&amp;utm_campaign=business-iea-europe-jet-fuel-six-weeks</w:t>
        </w:r>
      </w:hyperlink>
      <w:r>
        <w:t xml:space="preserve"> - IEA Executive Director Fatih Birol stated on 16 April 2026 that Europe has approximately six weeks of jet fuel remaining, citing the closure of the Strait of Hormuz and the Iran war. The European Commission disputes the severity but acknowledges tight markets, with shortages expected by June. Europe imports 75% of its net jet fuel from the Middle East, and refinery closures have reduced domestic capacity. Airlines like Lufthansa and Ryanair are reducing forecast horizons, with potential cancellations expected by late May. The situation poses a significant risk to the summer travel season.</w:t>
      </w:r>
      <w:r/>
    </w:p>
    <w:p>
      <w:pPr>
        <w:pStyle w:val="ListNumber"/>
        <w:spacing w:line="240" w:lineRule="auto"/>
        <w:ind w:left="720"/>
      </w:pPr>
      <w:r/>
      <w:hyperlink r:id="rId312">
        <w:r>
          <w:rPr>
            <w:color w:val="0000EE"/>
            <w:u w:val="single"/>
          </w:rPr>
          <w:t>https://www.scmp.com/economy/china-economy/article/3350896/china-confronts-middle-east-supply-shock-state-council-mulls-energy-strategy?utm_source=rss_feed</w:t>
        </w:r>
      </w:hyperlink>
      <w:r>
        <w:t xml:space="preserve"> - Premier Li Qiang convened a high-level State Council meeting to address energy security following a shipping crisis in the Strait of Hormuz. The session focused on coordinating energy security and sector transformation amidst global price volatility linked to the US-Israeli war on Iran. While China's first-quarter GDP grew 5 per cent, the nation's heavy reliance on oil imports via the strait remains a strategic vulnerability. President Xi Jinping called for the strait to remain open during a call with Saudi Crown Prince Mohammed bin Salman.</w:t>
      </w:r>
      <w:r/>
    </w:p>
    <w:p>
      <w:pPr>
        <w:pStyle w:val="ListNumber"/>
        <w:spacing w:line="240" w:lineRule="auto"/>
        <w:ind w:left="720"/>
      </w:pPr>
      <w:r/>
      <w:hyperlink r:id="rId330">
        <w:r>
          <w:rPr>
            <w:color w:val="0000EE"/>
            <w:u w:val="single"/>
          </w:rPr>
          <w:t>https://www.euronews.com/2026/04/21/us-iran-ceasefire-on-brink-of-collapse-as-talks-stall-and-strait-of-hormuz-crisis-deepens</w:t>
        </w:r>
      </w:hyperlink>
      <w:r>
        <w:t xml:space="preserve"> - Iran confirmed on Tuesday that no delegation has departed for Pakistan for second-round peace talks with the US, as the temporary ceasefire is set to expire by Wednesday. Tehran and Washington accuse each other of breaching the truce following the collapse of initial discussions. The US has imposed a naval blockade on Iranian ports and President Trump threatened intensified fighting, while Iran closed the Strait of Hormuz and refused negotiations under threat. Tensions remain high as the strategic waterway remains closed.</w:t>
      </w:r>
      <w:r/>
    </w:p>
    <w:p>
      <w:pPr>
        <w:pStyle w:val="ListNumber"/>
        <w:spacing w:line="240" w:lineRule="auto"/>
        <w:ind w:left="720"/>
      </w:pPr>
      <w:r/>
      <w:hyperlink r:id="rId343">
        <w:r>
          <w:rPr>
            <w:color w:val="0000EE"/>
            <w:u w:val="single"/>
          </w:rPr>
          <w:t>https://www.documentonews.gr/article/stena-tou-ormouz-kabanaki-gia-pseftika-minymata-asfalous-dielefsis-me-kryptonomismata/</w:t>
        </w:r>
      </w:hyperlink>
      <w:r>
        <w:t xml:space="preserve"> - Unknown actors are sending fraudulent messages to shipping companies with vessels stranded west of the Strait of Hormuz, demanding cryptocurrency payments for safe passage. The Greek risk management firm MARISKS issued a warning that these messages, falsely claiming to represent Iranian authorities, are scams. The messages request Bitcoin or Tether payments before approving departure. At least one ship targeted by fire last Saturday may have received such communications. Approximately 20,000 sailors remain trapped due to geopolitical restrictions affecting international shipping in the region.</w:t>
      </w:r>
      <w:r/>
    </w:p>
    <w:p>
      <w:pPr>
        <w:pStyle w:val="ListNumber"/>
        <w:spacing w:line="240" w:lineRule="auto"/>
        <w:ind w:left="720"/>
      </w:pPr>
      <w:r/>
      <w:hyperlink r:id="rId344">
        <w:r>
          <w:rPr>
            <w:color w:val="0000EE"/>
            <w:u w:val="single"/>
          </w:rPr>
          <w:t>https://www.omanobserver.om/article/1188290/business/energy/war-is-causing-the-biggest-energy-crisis-in-history-iea</w:t>
        </w:r>
      </w:hyperlink>
      <w:r>
        <w:t xml:space="preserve"> - Dr Fatih Birol, head of the International Energy Agency (IEA), stated on Tuesday that the conflict between Iran, the United States, and Israel is creating the worst energy crisis in history. The situation combines petrol and gas crises with the effects of Russia's war with Ukraine, which severed Russian gas supplies to Europe. Maritime traffic in the Strait of Hormuz, a conduit for a fifth of global oil and liquefied natural gas flows, has been choked. The IEA previously agreed to release 400 million barrels of oil from strategic stockpiles to combat rising prices.</w:t>
      </w:r>
      <w:r/>
    </w:p>
    <w:p>
      <w:pPr>
        <w:pStyle w:val="ListNumber"/>
        <w:spacing w:line="240" w:lineRule="auto"/>
        <w:ind w:left="720"/>
      </w:pPr>
      <w:r/>
      <w:hyperlink r:id="rId345">
        <w:r>
          <w:rPr>
            <w:color w:val="0000EE"/>
            <w:u w:val="single"/>
          </w:rPr>
          <w:t>https://payspacemagazine.com/articles/the-chinese-yuans-growing-role-in-the-global-oil-crisis-what-you-need-to-know/</w:t>
        </w:r>
      </w:hyperlink>
      <w:r>
        <w:t xml:space="preserve"> - In April 2026, India and the United Arab Emirates began utilizing the Chinese yuan for oil transactions due to US sanctions and the US-Iran conflict. Indian refiners, including Indian Oil Corporation and Reliance Industries, settled Iranian crude payments in yuan via ICICI Bank's Shanghai branch. Simultaneously, the UAE proposed a dollar-yuan swap line to Washington, warning that financial support is necessary to avoid shifting to alternative currencies. This marks a significant shift from the traditional petrodollar system.</w:t>
      </w:r>
      <w:r/>
    </w:p>
    <w:p>
      <w:pPr>
        <w:pStyle w:val="ListNumber"/>
        <w:spacing w:line="240" w:lineRule="auto"/>
        <w:ind w:left="720"/>
      </w:pPr>
      <w:r/>
      <w:hyperlink r:id="rId309">
        <w:r>
          <w:rPr>
            <w:color w:val="0000EE"/>
            <w:u w:val="single"/>
          </w:rPr>
          <w:t>https://en.antaranews.com/news/413144/indonesia-pushes-energy-security-at-ipa-convex-2026</w:t>
        </w:r>
      </w:hyperlink>
      <w:r>
        <w:t xml:space="preserve"> - The Indonesian government introduced policies at the 2026 Indonesian Petroleum Association Convention to restrict contractors from exporting their share of crude oil, prioritising domestic needs. The Indonesian Petroleum Association supports the measure to safeguard national energy security and reduce import dependence, provided it does not disadvantage parties in production sharing contracts. The initiative aims to maintain investment attractiveness amid global volatility and geopolitical risks.</w:t>
      </w:r>
      <w:r/>
    </w:p>
    <w:p>
      <w:pPr>
        <w:pStyle w:val="ListNumber"/>
        <w:spacing w:line="240" w:lineRule="auto"/>
        <w:ind w:left="720"/>
      </w:pPr>
      <w:r/>
      <w:hyperlink r:id="rId312">
        <w:r>
          <w:rPr>
            <w:color w:val="0000EE"/>
            <w:u w:val="single"/>
          </w:rPr>
          <w:t>https://www.scmp.com/economy/china-economy/article/3350896/china-confronts-middle-east-supply-shock-state-council-mulls-energy-strategy?utm_source=rss_feed</w:t>
        </w:r>
      </w:hyperlink>
      <w:r>
        <w:t xml:space="preserve"> - Premier Li Qiang convened a high-level State Council meeting to address energy security following a shipping crisis in the Strait of Hormuz. The session focused on coordinating energy security and sector transformation amidst global price volatility linked to the US-Israeli war on Iran. While China's first-quarter GDP grew 5 per cent, the nation's heavy reliance on oil imports via the strait remains a strategic vulnerability. President Xi Jinping called for the strait to remain open during a call with Saudi Crown Prince Mohammed bin Salman.</w:t>
      </w:r>
      <w:r/>
    </w:p>
    <w:p>
      <w:pPr>
        <w:pStyle w:val="ListNumber"/>
        <w:spacing w:line="240" w:lineRule="auto"/>
        <w:ind w:left="720"/>
      </w:pPr>
      <w:r/>
      <w:hyperlink r:id="rId346">
        <w:r>
          <w:rPr>
            <w:color w:val="0000EE"/>
            <w:u w:val="single"/>
          </w:rPr>
          <w:t>https://www.straitstimes.com/asia/russia-to-halt-kazakhstans-oil-flows-to-germany-via-druzhba-sources-say</w:t>
        </w:r>
      </w:hyperlink>
      <w:r>
        <w:t xml:space="preserve"> - Russia plans to stop Kazakhstan oil exports to Germany via the Druzhba pipeline from May 1, according to industry sources. This move adds uncertainty to Germany's fuel supply, affecting the PCK refinery in Schwedt which processes 17% of its annual intake from this route. The halt impacts 43,000 barrels per day of supply. While the Kremlin claims unawareness of the move, the decision follows years of strained energy ties between Russia and Germany due to the Ukraine conflict.</w:t>
      </w:r>
      <w:r/>
    </w:p>
    <w:p>
      <w:pPr>
        <w:pStyle w:val="ListNumber"/>
        <w:spacing w:line="240" w:lineRule="auto"/>
        <w:ind w:left="720"/>
      </w:pPr>
      <w:r/>
      <w:hyperlink r:id="rId347">
        <w:r>
          <w:rPr>
            <w:color w:val="0000EE"/>
            <w:u w:val="single"/>
          </w:rPr>
          <w:t>https://container-news.com/cn-index-pushes-higher-as-shipping-pressure-approaches-extreme-levels/</w:t>
        </w:r>
      </w:hyperlink>
      <w:r>
        <w:t xml:space="preserve"> - The CN Index rose to 692 this week, indicating global container shipping is under extreme pressure. Freight rates surged across major trade lanes including Asia-USEC, Asia-USWC, and Far East-North Europe. Geopolitical disruptions, specifically risks in the Strait of Hormuz and avoidance of the Red Sea, have forced rerouting via the Cape of Good Hope, extending transit times and reducing effective capacity. The market faces sustained stress with limited prospects for short-term normalization.</w:t>
      </w:r>
      <w:r/>
    </w:p>
    <w:p>
      <w:pPr>
        <w:pStyle w:val="ListNumber"/>
        <w:spacing w:line="240" w:lineRule="auto"/>
        <w:ind w:left="720"/>
      </w:pPr>
      <w:r/>
      <w:hyperlink r:id="rId339">
        <w:r>
          <w:rPr>
            <w:color w:val="0000EE"/>
            <w:u w:val="single"/>
          </w:rPr>
          <w:t>https://www.litefinance.org/blog/analysts-opinions/oil-price-prediction-forecast/oil-remains-steady-despite-supply-shock-fears-forecast-as-of-21042026/</w:t>
        </w:r>
      </w:hyperlink>
      <w:r>
        <w:t xml:space="preserve"> - Oil prices have stabilised below $100 per barrel despite fears of a Strait of Hormuz closure, which could have disrupted 20% of global flows. While the IEA warns of a historic shortage, rising US exports, alternative supply routes, and weakening demand have prevented a surge to record highs. Analysts suggest the market deficit is closer to 5% than 10%. Prices are expected to consolidate between $91.5 and $99.5 until geopolitical negotiations conclude.</w:t>
      </w:r>
      <w:r/>
    </w:p>
    <w:p>
      <w:pPr>
        <w:pStyle w:val="ListNumber"/>
        <w:spacing w:line="240" w:lineRule="auto"/>
        <w:ind w:left="720"/>
      </w:pPr>
      <w:r/>
      <w:hyperlink r:id="rId326">
        <w:r>
          <w:rPr>
            <w:color w:val="0000EE"/>
            <w:u w:val="single"/>
          </w:rPr>
          <w:t>https://www.hydrocarbonengineering.com/refining/21042026/eia-china-us-and-japan-hold-most-strategic-oil-inventories-in-2025/</w:t>
        </w:r>
      </w:hyperlink>
      <w:r>
        <w:t xml:space="preserve"> - The US Energy Information Administration (EIA) estimates that as of December 2025, China, the US, and Japan held the largest strategic oil inventories globally. China's total reached nearly 1.4 billion barrels, including government and commercial stocks. The US Strategic Petroleum Reserve held 413 million barrels, while Japan held 263 million barrels in government reserves. The report notes a planned coordinated emergency release by IEA members in March 2026 following the closure of the Strait of Hormuz.</w:t>
      </w:r>
      <w:r/>
    </w:p>
    <w:p>
      <w:pPr>
        <w:pStyle w:val="ListNumber"/>
        <w:spacing w:line="240" w:lineRule="auto"/>
        <w:ind w:left="720"/>
      </w:pPr>
      <w:r/>
      <w:hyperlink r:id="rId348">
        <w:r>
          <w:rPr>
            <w:color w:val="0000EE"/>
            <w:u w:val="single"/>
          </w:rPr>
          <w:t>https://www.qubesmagazine.com.ng/2026/04/nigeria-imports-61-7m-barrels-us-crude-dangote-refinery.html</w:t>
        </w:r>
      </w:hyperlink>
      <w:r>
        <w:t xml:space="preserve"> - Nigeria imported approximately 61.7 million barrels of crude oil from the United States between January 2024 and January 2026. Despite exporting 306.7 million barrels between January and October 2025, domestic refineries, including the Dangote Refinery, rely on foreign feedstock due to limited local supply. Aliko Dangote noted imports are necessary to meet the refinery's 19-million-barrel monthly requirement. Imports peaked in June 2025 at over 300,000 barrels per day. Experts warn that committing 70% of production to international buyers strains the energy value chain and operational costs.</w:t>
      </w:r>
      <w:r/>
    </w:p>
    <w:p>
      <w:pPr>
        <w:pStyle w:val="ListNumber"/>
        <w:spacing w:line="240" w:lineRule="auto"/>
        <w:ind w:left="720"/>
      </w:pPr>
      <w:r/>
      <w:hyperlink r:id="rId325">
        <w:r>
          <w:rPr>
            <w:color w:val="0000EE"/>
            <w:u w:val="single"/>
          </w:rPr>
          <w:t>https://www.ibtimes.com.au/australia-fuel-crisis-eases-slightly-stocks-build-46-days-petrol-diesel-pain-lingers-farmers-1867128</w:t>
        </w:r>
      </w:hyperlink>
      <w:r>
        <w:t xml:space="preserve"> - Australia's fuel crisis showed tentative signs of stabilization as national petrol stockpiles reached 46 days of emergency supplies, down from peaks earlier in April. Energy Minister Chris Bowen reported that only 120 service stations lacked diesel, a reduction from 173 the previous week. However, diesel shortages continue to impact rural communities and transport operators. The crisis stems from Middle East conflict disrupting the Strait of Hormuz and a fire at the Viva Energy Geelong refinery. Government measures include halving fuel excise tax and releasing strategic reserves. Despite improvements, diesel prices remain high, threatening agriculture and food supply chains.</w:t>
      </w:r>
      <w:r/>
    </w:p>
    <w:p>
      <w:pPr>
        <w:pStyle w:val="ListNumber"/>
        <w:spacing w:line="240" w:lineRule="auto"/>
        <w:ind w:left="720"/>
      </w:pPr>
      <w:r/>
      <w:hyperlink r:id="rId310">
        <w:r>
          <w:rPr>
            <w:color w:val="0000EE"/>
            <w:u w:val="single"/>
          </w:rPr>
          <w:t>https://europeanbusinessmagazine.com/business/business-iea-europe-jet-fuel-six-weeks/?utm_source=rss&amp;utm_medium=rss&amp;utm_campaign=business-iea-europe-jet-fuel-six-weeks</w:t>
        </w:r>
      </w:hyperlink>
      <w:r>
        <w:t xml:space="preserve"> - IEA Executive Director Fatih Birol stated on 16 April 2026 that Europe has approximately six weeks of jet fuel remaining, citing the closure of the Strait of Hormuz and the Iran war. The European Commission disputes the severity but acknowledges tight markets, with shortages expected by June. Europe imports 75% of its net jet fuel from the Middle East, and refinery closures have reduced domestic capacity. Airlines like Lufthansa and Ryanair are reducing forecast horizons, with potential cancellations expected by late May. The situation poses a significant risk to the summer travel season.</w:t>
      </w:r>
      <w:r/>
    </w:p>
    <w:p>
      <w:pPr>
        <w:pStyle w:val="ListNumber"/>
        <w:spacing w:line="240" w:lineRule="auto"/>
        <w:ind w:left="720"/>
      </w:pPr>
      <w:r/>
      <w:hyperlink r:id="rId349">
        <w:r>
          <w:rPr>
            <w:color w:val="0000EE"/>
            <w:u w:val="single"/>
          </w:rPr>
          <w:t>https://www.freepressjournal.in/business/indian-gdp-to-grow-by-64-in-2026-on-back-of-robust-domestic-demand-but-war-poses-risk-un-report</w:t>
        </w:r>
      </w:hyperlink>
      <w:r>
        <w:t xml:space="preserve"> - The United Nations Economic and Social Commission for Asia and the Pacific forecasts Indian GDP growth of 6.4 percent in 2026, driven by strong domestic demand and policy decisions. Growth is expected to accelerate to 6.6 percent in 2027. While the report notes potential risks from the West Asian war regarding energy and remittances, it highlights that trade agreements will support local growth. India remains the world's largest remittance recipient, though a new US tax on transfers starting January 2026 may pose challenges.</w:t>
      </w:r>
      <w:r/>
    </w:p>
    <w:p>
      <w:pPr>
        <w:pStyle w:val="ListNumber"/>
        <w:spacing w:line="240" w:lineRule="auto"/>
        <w:ind w:left="720"/>
      </w:pPr>
      <w:r/>
      <w:hyperlink r:id="rId350">
        <w:r>
          <w:rPr>
            <w:color w:val="0000EE"/>
            <w:u w:val="single"/>
          </w:rPr>
          <w:t>https://www.businesstoday.in/bt-tv/market-today/video/reserve-bank-of-india-flags-inflation-risk-from-west-asia-crisis-sanjay-malhotra-526702-2026-04-21?utm_source=rssfeed</w:t>
        </w:r>
      </w:hyperlink>
      <w:r>
        <w:t xml:space="preserve"> - Reserve Bank of India Governor Sanjay Malhotra warned that the ongoing West Asia conflict poses a significant inflation risk to India. Speaking at Princeton University, he highlighted the danger of second-round effects where oil price spikes and supply disruptions could trigger broader price pressures. While the central bank is not planning immediate interest rate hikes, prolonged disruption could limit policy options and entrench inflation, potentially impacting transport and manufacturing sectors.</w:t>
      </w:r>
      <w:r/>
    </w:p>
    <w:p>
      <w:pPr>
        <w:pStyle w:val="ListNumber"/>
        <w:spacing w:line="240" w:lineRule="auto"/>
        <w:ind w:left="720"/>
      </w:pPr>
      <w:r/>
      <w:hyperlink r:id="rId351">
        <w:r>
          <w:rPr>
            <w:color w:val="0000EE"/>
            <w:u w:val="single"/>
          </w:rPr>
          <w:t>https://www.omanobserver.om/article/1188281/business/aviation/war-fuel-hike-adds-100-to-long-haul-flight-cost-study-says</w:t>
        </w:r>
      </w:hyperlink>
      <w:r>
        <w:t xml:space="preserve"> - Disruption to global oil supplies from the Iran war has increased the average fuel cost by 88 euros per passenger on long-haul flights departing Europe, according to Transport &amp; Environment. The analysis compares prices as of April 16 with those before the conflict began on February 28. European airlines are preparing for a challenging period with jet fuel prices rising to over $100 a barrel, raising concerns about shortages and cancellations. The EU is set to issue guidelines on managing limited jet fuel supply.</w:t>
      </w:r>
      <w:r/>
    </w:p>
    <w:p>
      <w:pPr>
        <w:pStyle w:val="ListNumber"/>
        <w:spacing w:line="240" w:lineRule="auto"/>
        <w:ind w:left="720"/>
      </w:pPr>
      <w:r/>
      <w:hyperlink r:id="rId352">
        <w:r>
          <w:rPr>
            <w:color w:val="0000EE"/>
            <w:u w:val="single"/>
          </w:rPr>
          <w:t>https://businessmotoring.co.uk/zev-mandate-and-charging-infrastructure-must-be-reviewed-for-uk-decarbonisation-journey-cv-show/</w:t>
        </w:r>
      </w:hyperlink>
      <w:r>
        <w:t xml:space="preserve"> - Mike Hawes, chief executive of the Society of Motor Manufacturers and Traders (SMMT), urged the UK Government to accelerate the review of the Zero Emission Vehicle (ZEV) mandate and charging infrastructure. Speaking at the CV Show on 21st April 2026, Hawes stated that the mandate was established under different geopolitical conditions, specifically prior to the invasion of Ukraine, and that current timelines are unrealistic. He highlighted a widening gap between industry expectations and market reality, citing inconsistent government messaging regarding the electric vehicle adoption strategy and the introduction of the eVED in the Autumn Budget. The SMMT emphasised the need for technology openness and improved charging infrastructure for vans and heavy goods vehicles.</w:t>
      </w:r>
      <w:r/>
    </w:p>
    <w:p>
      <w:pPr>
        <w:pStyle w:val="ListNumber"/>
        <w:spacing w:line="240" w:lineRule="auto"/>
        <w:ind w:left="720"/>
      </w:pPr>
      <w:r/>
      <w:hyperlink r:id="rId353">
        <w:r>
          <w:rPr>
            <w:color w:val="0000EE"/>
            <w:u w:val="single"/>
          </w:rPr>
          <w:t>https://solarquarter.com/2026/04/21/dnv-warns-spain-off-track-on-net-zero-goals-calls-for-faster-electrification-and-grid-expansion/</w:t>
        </w:r>
      </w:hyperlink>
      <w:r>
        <w:t xml:space="preserve"> - DNV analysis presented at WindEurope 2026 indicates Spain is behind its National Energy and Climate Plan targets, having achieved only a 13% emissions reduction compared to the required 32%. The report identifies the transport sector as the largest emissions source and projects that current trends will result in a 74% decline by 2050, falling short of full carbon neutrality. DNV calls for accelerated electrification, grid expansion, and permitting reforms to address rising demand and social acceptance challenges.</w:t>
      </w:r>
      <w:r/>
    </w:p>
    <w:p>
      <w:pPr>
        <w:pStyle w:val="ListNumber"/>
        <w:spacing w:line="240" w:lineRule="auto"/>
        <w:ind w:left="720"/>
      </w:pPr>
      <w:r/>
      <w:hyperlink r:id="rId354">
        <w:r>
          <w:rPr>
            <w:color w:val="0000EE"/>
            <w:u w:val="single"/>
          </w:rPr>
          <w:t>https://solarquarter.com/2026/04/21/european-energy-calls-for-faster-renewable-expansion-to-secure-europes-future-amid-ukraine-and-middle-east-wars/</w:t>
        </w:r>
      </w:hyperlink>
      <w:r>
        <w:t xml:space="preserve"> - Amid ongoing conflicts in Ukraine and the Middle East, European energy advocates urge the EU to accelerate renewable energy expansion to ensure long-term stability and independence. Citing a 2022 saving of DKK 1,228 billion from reduced fossil fuel imports, the report highlights that modern technology now enables large-scale wind and solar deployment. With rising electricity demand driven by electric vehicles and digital infrastructure, the article stresses the need for grid modernization, energy storage, and clean solutions for hard-to-electrify sectors to mitigate geopolitical risks and secure economic growth.</w:t>
      </w:r>
      <w:r/>
    </w:p>
    <w:p>
      <w:pPr>
        <w:pStyle w:val="ListNumber"/>
        <w:spacing w:line="240" w:lineRule="auto"/>
        <w:ind w:left="720"/>
      </w:pPr>
      <w:r/>
      <w:hyperlink r:id="rId355">
        <w:r>
          <w:rPr>
            <w:color w:val="0000EE"/>
            <w:u w:val="single"/>
          </w:rPr>
          <w:t>https://www.litefinance.org/blog/analysts-opinions/eurusd-forecast-and-price-prediction/us-dollar-extends-losses-as-markets-monitor-us-iran-peace-deal-forecast-as-of-21042026/</w:t>
        </w:r>
      </w:hyperlink>
      <w:r>
        <w:t xml:space="preserve"> - The US dollar extended losses on April 21, 2026, as geopolitical concerns regarding the US and Iran faded and oil prices dropped to $99 per barrel due to weak demand. Markets are now focusing on US dollar vulnerabilities, including pressure on the Federal Reserve to cut rates and Congress's consideration of Kevin Warsh's nomination for Fed chair. The euro strengthened against the dollar, supported by Christine Lagarde's hawkish rhetoric from the ECB and reduced safe-haven demand. Analysts suggest short positions on EUR/USD if the pair declines below 1.176.</w:t>
      </w:r>
      <w:r/>
    </w:p>
    <w:p>
      <w:pPr>
        <w:pStyle w:val="ListNumber"/>
        <w:spacing w:line="240" w:lineRule="auto"/>
        <w:ind w:left="720"/>
      </w:pPr>
      <w:r/>
      <w:hyperlink r:id="rId345">
        <w:r>
          <w:rPr>
            <w:color w:val="0000EE"/>
            <w:u w:val="single"/>
          </w:rPr>
          <w:t>https://payspacemagazine.com/articles/the-chinese-yuans-growing-role-in-the-global-oil-crisis-what-you-need-to-know/</w:t>
        </w:r>
      </w:hyperlink>
      <w:r>
        <w:t xml:space="preserve"> - In April 2026, India and the United Arab Emirates began utilizing the Chinese yuan for oil transactions due to US sanctions and the US-Iran conflict. Indian refiners, including Indian Oil Corporation and Reliance Industries, settled Iranian crude payments in yuan via ICICI Bank's Shanghai branch. Simultaneously, the UAE proposed a dollar-yuan swap line to Washington, warning that financial support is necessary to avoid shifting to alternative currencies. This marks a significant shift from the traditional petrodollar system.</w:t>
      </w:r>
      <w:r/>
    </w:p>
    <w:p>
      <w:pPr>
        <w:pStyle w:val="ListNumber"/>
        <w:spacing w:line="240" w:lineRule="auto"/>
        <w:ind w:left="720"/>
      </w:pPr>
      <w:r/>
      <w:hyperlink r:id="rId356">
        <w:r>
          <w:rPr>
            <w:color w:val="0000EE"/>
            <w:u w:val="single"/>
          </w:rPr>
          <w:t>https://tradebrains.in/rupee-at-92-93-brent-at-90-heres-the-geopolitical-chessboard-driving-indian-markets/</w:t>
        </w:r>
      </w:hyperlink>
      <w:r>
        <w:t xml:space="preserve"> - Indian financial markets navigate a precarious week with the rupee trading near 92.93 against the dollar, supported by Reserve Bank of India intervention rather than improved fundamentals. Overseas investors have withdrawn nearly $19 billion from Indian equities and bonds year-to-date, driven by global risk-off sentiment linked to the expiring US-Iran ceasefire. Elevated Brent crude prices around $90 pose inflation risks, as India imports roughly 85 percent of its oil requirements. The 10-year bond yield closed at 6.9049 percent, reflecting uncertainty over potential energy supply disruptions. Key data releases on April 22 and 23 will further influence market direction.</w:t>
      </w:r>
      <w:r/>
    </w:p>
    <w:p>
      <w:pPr>
        <w:pStyle w:val="ListNumber"/>
        <w:spacing w:line="240" w:lineRule="auto"/>
        <w:ind w:left="720"/>
      </w:pPr>
      <w:r/>
      <w:hyperlink r:id="rId345">
        <w:r>
          <w:rPr>
            <w:color w:val="0000EE"/>
            <w:u w:val="single"/>
          </w:rPr>
          <w:t>https://payspacemagazine.com/articles/the-chinese-yuans-growing-role-in-the-global-oil-crisis-what-you-need-to-know/</w:t>
        </w:r>
      </w:hyperlink>
      <w:r>
        <w:t xml:space="preserve"> - In April 2026, India and the United Arab Emirates began utilizing the Chinese yuan for oil transactions due to US sanctions and the US-Iran conflict. Indian refiners, including Indian Oil Corporation and Reliance Industries, settled Iranian crude payments in yuan via ICICI Bank's Shanghai branch. Simultaneously, the UAE proposed a dollar-yuan swap line to Washington, warning that financial support is necessary to avoid shifting to alternative currencies. This marks a significant shift from the traditional petrodollar system.</w:t>
      </w:r>
      <w:r/>
    </w:p>
    <w:p>
      <w:pPr>
        <w:pStyle w:val="ListNumber"/>
        <w:spacing w:line="240" w:lineRule="auto"/>
        <w:ind w:left="720"/>
      </w:pPr>
      <w:r/>
      <w:hyperlink r:id="rId357">
        <w:r>
          <w:rPr>
            <w:color w:val="0000EE"/>
            <w:u w:val="single"/>
          </w:rPr>
          <w:t>https://www.sanjuandailystar.com/post/reopening-strait-of-hormuz-would-ease-oil-crisis-but-only-so-much</w:t>
        </w:r>
      </w:hyperlink>
      <w:r>
        <w:t xml:space="preserve"> - Shipping companies face uncertainty regarding the Strait of Hormuz as Iran and the US exchange mixed messages on traffic control. Even if the strait opens, it will take weeks for oil and gas to reach global buyers, and longer for infrastructure damage to repair. Experts warn gasoline prices may not return to prewar levels immediately, with shortages of jet fuel and natural gas persisting. While Brent futures fell 9% to $90, spot prices remain near $99. Safety concerns and the durability of the détente between Iran, the US, and Israel remain critical variables for producers and insurers.</w:t>
      </w:r>
      <w:r/>
    </w:p>
    <w:p>
      <w:pPr>
        <w:pStyle w:val="ListNumber"/>
        <w:spacing w:line="240" w:lineRule="auto"/>
        <w:ind w:left="720"/>
      </w:pPr>
      <w:r/>
      <w:hyperlink r:id="rId358">
        <w:r>
          <w:rPr>
            <w:color w:val="0000EE"/>
            <w:u w:val="single"/>
          </w:rPr>
          <w:t>https://www.mirror.co.uk/news/world-news/iran-war-ceasefire-trump-weapons-37046828</w:t>
        </w:r>
      </w:hyperlink>
      <w:r>
        <w:t xml:space="preserve"> - Fresh intelligence analysis indicates Iran likely retains 70% of its pre-conflict ballistic missiles, 60% of launchers, and 40% of drone stockpiles. Iranian officials, including Ali Abdollahi and Mohammad Bagher Ghalibaf, assert military superiority and warn of further battlefield actions, mocking US President Donald Trump's claims of victory. Tensions rise as a ceasefire expires, with fears that Houthi proxies may close the Bab el-Mandeb Strait. Simultaneously, peace talks in Pakistan face uncertainty due to mutual distrust and reports of US attacks on religious sites in Iran.</w:t>
      </w:r>
      <w:r/>
    </w:p>
    <w:p>
      <w:pPr>
        <w:pStyle w:val="ListNumber"/>
        <w:spacing w:line="240" w:lineRule="auto"/>
        <w:ind w:left="720"/>
      </w:pPr>
      <w:r/>
      <w:hyperlink r:id="rId359">
        <w:r>
          <w:rPr>
            <w:color w:val="0000EE"/>
            <w:u w:val="single"/>
          </w:rPr>
          <w:t>https://www.reviewofreligions.org/47937/who-suffers-most-if-the-strait-of-hormuz-stays-shut/</w:t>
        </w:r>
      </w:hyperlink>
      <w:r>
        <w:t xml:space="preserve"> - Following the closure of the Strait of Hormuz on 18 April 2026, the article identifies Gulf states, particularly Iran, Iraq, and Qatar, as facing critical economic devastation due to heavy reliance on oil exports. East Asian nations like Japan and South Korea, along with China and India, are projected to suffer severe disruptions to energy supplies and manufacturing. The text notes that while the United States and Israel are less affected, the closure poses a significant risk of global stagflation and recession, with the Middle East identified as the primary loser.</w:t>
      </w:r>
      <w:r/>
    </w:p>
    <w:p>
      <w:pPr>
        <w:pStyle w:val="ListNumber"/>
        <w:spacing w:line="240" w:lineRule="auto"/>
        <w:ind w:left="720"/>
      </w:pPr>
      <w:r/>
      <w:hyperlink r:id="rId360">
        <w:r>
          <w:rPr>
            <w:color w:val="0000EE"/>
            <w:u w:val="single"/>
          </w:rPr>
          <w:t>http://www.kakiforex.com/2026/04/why-world-still-feels-normal-even-after.html</w:t>
        </w:r>
      </w:hyperlink>
      <w:r>
        <w:t xml:space="preserve"> - The Strait of Hormuz disruption has not yet caused immediate global panic because oil shipments in transit continue to supply markets. VLCCs move slowly, meaning oil shipped before the crisis arrives weeks or months later. Southeast Asia may face early effects as buffers deplete, but major economies like the US and China will feel pressure once transit oil runs out. Prices are expected to spike and shortages to occur once the delay window closes.</w:t>
      </w:r>
      <w:r/>
    </w:p>
    <w:p>
      <w:pPr>
        <w:pStyle w:val="ListNumber"/>
        <w:spacing w:line="240" w:lineRule="auto"/>
        <w:ind w:left="720"/>
      </w:pPr>
      <w:r/>
      <w:hyperlink r:id="rId361">
        <w:r>
          <w:rPr>
            <w:color w:val="0000EE"/>
            <w:u w:val="single"/>
          </w:rPr>
          <w:t>https://www.sanjuandailystar.com/post/wall-street-closes-slightly-down-on-renewed-tensions-between-us-iran</w:t>
        </w:r>
      </w:hyperlink>
      <w:r>
        <w:t xml:space="preserve"> - US stocks closed lower on Monday as renewed tensions between the US and Iran cast doubt on a two-week ceasefire. The Strait of Hormuz was closed again over the weekend after being opened on Friday, causing crude oil prices to surge. Major indexes including the S&amp;P 500, Nasdaq, and Dow Jones declined. While Iran is considering peace talks in Pakistan, Vice President JD Vance remains in the US. The CBOE Volatility Index rose, reflecting increased market fear amidst first-quarter earnings season.</w:t>
      </w:r>
      <w:r/>
    </w:p>
    <w:p>
      <w:pPr>
        <w:pStyle w:val="ListNumber"/>
        <w:spacing w:line="240" w:lineRule="auto"/>
        <w:ind w:left="720"/>
      </w:pPr>
      <w:r/>
      <w:hyperlink r:id="rId357">
        <w:r>
          <w:rPr>
            <w:color w:val="0000EE"/>
            <w:u w:val="single"/>
          </w:rPr>
          <w:t>https://www.sanjuandailystar.com/post/reopening-strait-of-hormuz-would-ease-oil-crisis-but-only-so-much</w:t>
        </w:r>
      </w:hyperlink>
      <w:r>
        <w:t xml:space="preserve"> - Shipping companies face uncertainty regarding the Strait of Hormuz as Iran and the US exchange mixed messages on traffic control. Even if the strait opens, it will take weeks for oil and gas to reach global buyers, and longer for infrastructure damage to repair. Experts warn gasoline prices may not return to prewar levels immediately, with shortages of jet fuel and natural gas persisting. While Brent futures fell 9% to $90, spot prices remain near $99. Safety concerns and the durability of the détente between Iran, the US, and Israel remain critical variables for producers and insurers.</w:t>
      </w:r>
      <w:r/>
    </w:p>
    <w:p>
      <w:pPr>
        <w:pStyle w:val="ListNumber"/>
        <w:spacing w:line="240" w:lineRule="auto"/>
        <w:ind w:left="720"/>
      </w:pPr>
      <w:r/>
      <w:hyperlink r:id="rId362">
        <w:r>
          <w:rPr>
            <w:color w:val="0000EE"/>
            <w:u w:val="single"/>
          </w:rPr>
          <w:t>https://www.businesstoday.in/technology/story/fraud-in-the-strait-how-crypto-scamsters-are-targeting-ships-stuck-in-hormuz-526705-2026-04-21?utm_source=rssfeed</w:t>
        </w:r>
      </w:hyperlink>
      <w:r>
        <w:t xml:space="preserve"> - Greek maritime risk firm MARISKS warns that fraudsters are impersonating Iranian officials to demand cryptocurrency payments from shipping companies for passage through the Strait of Hormuz. The scam involves requests for vessel documents and transit fees in Bitcoin or Tether. MARISKS states these messages are not from Iranian authorities. At least one ship reportedly acted on fraudulent instructions. The Strait remains effectively shut to commercial shipping due to the West Asia conflict, with recent attacks on Indian-flagged vessels and ongoing diplomatic tensions between the US and Iran.</w:t>
      </w:r>
      <w:r/>
    </w:p>
    <w:p>
      <w:pPr>
        <w:pStyle w:val="ListNumber"/>
        <w:spacing w:line="240" w:lineRule="auto"/>
        <w:ind w:left="720"/>
      </w:pPr>
      <w:r/>
      <w:hyperlink r:id="rId360">
        <w:r>
          <w:rPr>
            <w:color w:val="0000EE"/>
            <w:u w:val="single"/>
          </w:rPr>
          <w:t>http://www.kakiforex.com/2026/04/why-world-still-feels-normal-even-after.html</w:t>
        </w:r>
      </w:hyperlink>
      <w:r>
        <w:t xml:space="preserve"> - The Strait of Hormuz disruption has not yet caused immediate global panic because oil shipments in transit continue to supply markets. VLCCs move slowly, meaning oil shipped before the crisis arrives weeks or months later. Southeast Asia may face early effects as buffers deplete, but major economies like the US and China will feel pressure once transit oil runs out. Prices are expected to spike and shortages to occur once the delay window closes.</w:t>
      </w:r>
      <w:r/>
    </w:p>
    <w:p>
      <w:pPr>
        <w:pStyle w:val="ListNumber"/>
        <w:spacing w:line="240" w:lineRule="auto"/>
        <w:ind w:left="720"/>
      </w:pPr>
      <w:r/>
      <w:hyperlink r:id="rId363">
        <w:r>
          <w:rPr>
            <w:color w:val="0000EE"/>
            <w:u w:val="single"/>
          </w:rPr>
          <w:t>https://www.businesstoday.in/india/story/hpcl-investigates-fire-at-rajasthan-refinery-site-ahead-of-pm-modi-event-526690-2026-04-21?utm_source=rssfeed</w:t>
        </w:r>
      </w:hyperlink>
      <w:r>
        <w:t xml:space="preserve"> - Hindustan Petroleum Corp Ltd initiated an investigation into a fire at its Pachpadra refinery in Rajasthan, which disrupted the scheduled inauguration by Prime Minister Narendra Modi. The incident, caused by a hydrocarbon leak in a heat exchanger, was contained without loss of life or structural damage to other units. Consequently, the Prime Minister's visit was postponed. HPCL shares rose 1.77% following the incident.</w:t>
      </w:r>
      <w:r/>
    </w:p>
    <w:p>
      <w:pPr>
        <w:pStyle w:val="ListNumber"/>
        <w:spacing w:line="240" w:lineRule="auto"/>
        <w:ind w:left="720"/>
      </w:pPr>
      <w:r/>
      <w:hyperlink r:id="rId350">
        <w:r>
          <w:rPr>
            <w:color w:val="0000EE"/>
            <w:u w:val="single"/>
          </w:rPr>
          <w:t>https://www.businesstoday.in/bt-tv/market-today/video/reserve-bank-of-india-flags-inflation-risk-from-west-asia-crisis-sanjay-malhotra-526702-2026-04-21?utm_source=rssfeed</w:t>
        </w:r>
      </w:hyperlink>
      <w:r>
        <w:t xml:space="preserve"> - Reserve Bank of India Governor Sanjay Malhotra warned that the ongoing West Asia conflict poses a significant inflation risk to India. Speaking at Princeton University, he highlighted the danger of second-round effects where oil price spikes and supply disruptions could trigger broader price pressures. While the central bank is not planning immediate interest rate hikes, prolonged disruption could limit policy options and entrench inflation, potentially impacting transport and manufacturing sectors.</w:t>
      </w:r>
      <w:r/>
    </w:p>
    <w:p>
      <w:pPr>
        <w:pStyle w:val="ListNumber"/>
        <w:spacing w:line="240" w:lineRule="auto"/>
        <w:ind w:left="720"/>
      </w:pPr>
      <w:r/>
      <w:hyperlink r:id="rId364">
        <w:r>
          <w:rPr>
            <w:color w:val="0000EE"/>
            <w:u w:val="single"/>
          </w:rPr>
          <w:t>https://www.businesstoday.in/india/story/russian-oil-sales-to-india-expected-to-stay-near-record-highs-in-april-may-526708-2026-04-21?utm_source=rssfeed</w:t>
        </w:r>
      </w:hyperlink>
      <w:r>
        <w:t xml:space="preserve"> - Russian oil sales to India are projected to remain near record levels in April and May following a renewed US sanctions waiver. India, the largest importer of Russian Urals grade, imported a record 2.25 million barrels per day in March. Current data from Kpler indicates arrivals of 2.1 million barrels per day for the week of April 20 to 27. Despite sanctions, Indian refiners secured supplies through non-sanctioned entities and vessels, paying premiums over Brent. The US waiver, issued in mid-March to stabilise global energy markets, was renewed last week, allowing continued purchases.</w:t>
      </w:r>
      <w:r/>
    </w:p>
    <w:p>
      <w:pPr>
        <w:pStyle w:val="ListNumber"/>
        <w:spacing w:line="240" w:lineRule="auto"/>
        <w:ind w:left="720"/>
      </w:pPr>
      <w:r/>
      <w:hyperlink r:id="rId365">
        <w:r>
          <w:rPr>
            <w:color w:val="0000EE"/>
            <w:u w:val="single"/>
          </w:rPr>
          <w:t>https://www.khaama.com/iea-chief-warns-of-largest-energy-crisis-in-history/</w:t>
        </w:r>
      </w:hyperlink>
      <w:r>
        <w:t xml:space="preserve"> - Fatih Birol, head of the International Energy Agency, warns the world faces its largest energy crisis in history due to war, supply disruptions, and soaring prices. He cites geopolitical tensions involving Russia, the United States, Israel, and Iran as key drivers disrupting global markets. The IEA previously released 400 million barrels of oil from strategic reserves to stabilise markets. Rising costs are increasing inflation and straining economies, particularly in energy-importing and developing nations. Economists fear prolonged conflict could deepen the crisis, causing slower growth and higher energy insecurity.</w:t>
      </w:r>
      <w:r/>
    </w:p>
    <w:p>
      <w:pPr>
        <w:pStyle w:val="ListNumber"/>
        <w:spacing w:line="240" w:lineRule="auto"/>
        <w:ind w:left="720"/>
      </w:pPr>
      <w:r/>
      <w:hyperlink r:id="rId365">
        <w:r>
          <w:rPr>
            <w:color w:val="0000EE"/>
            <w:u w:val="single"/>
          </w:rPr>
          <w:t>https://www.khaama.com/iea-chief-warns-of-largest-energy-crisis-in-history/</w:t>
        </w:r>
      </w:hyperlink>
      <w:r>
        <w:t xml:space="preserve"> - Fatih Birol, head of the International Energy Agency, warns the world faces its largest energy crisis in history due to war, supply disruptions, and soaring prices. He cites geopolitical tensions involving Russia, the United States, Israel, and Iran as key drivers disrupting global markets. The IEA previously released 400 million barrels of oil from strategic reserves to stabilise markets. Rising costs are increasing inflation and straining economies, particularly in energy-importing and developing nations. Economists fear prolonged conflict could deepen the crisis, causing slower growth and higher energy insecurity.</w:t>
      </w:r>
      <w:r/>
    </w:p>
    <w:p>
      <w:pPr>
        <w:pStyle w:val="ListNumber"/>
        <w:spacing w:line="240" w:lineRule="auto"/>
        <w:ind w:left="720"/>
      </w:pPr>
      <w:r/>
      <w:hyperlink r:id="rId336">
        <w:r>
          <w:rPr>
            <w:color w:val="0000EE"/>
            <w:u w:val="single"/>
          </w:rPr>
          <w:t>https://www.khaama.com/10-indian-ships-cross-hormuz-14-remain-stranded-amid-rising-tensions/</w:t>
        </w:r>
      </w:hyperlink>
      <w:r>
        <w:t xml:space="preserve"> - India has successfully guided 10 oil and LPG carriers through the Strait of Hormuz, while 14 vessels remain stranded due to escalating regional tensions. Following incidents where two Indian ships came under fire, causing minor damage but no casualties, the Indian foreign ministry is in constant contact with Iranian authorities. The crisis impacts global oil supply routes and India's energy imports, with shipping companies facing delays and increased costs amidst uncertainty over U.S. enforcement actions and Iranian retaliation threats.</w:t>
      </w:r>
      <w:r/>
    </w:p>
    <w:p>
      <w:pPr>
        <w:pStyle w:val="ListNumber"/>
        <w:spacing w:line="240" w:lineRule="auto"/>
        <w:ind w:left="720"/>
      </w:pPr>
      <w:r/>
      <w:hyperlink r:id="rId366">
        <w:r>
          <w:rPr>
            <w:color w:val="0000EE"/>
            <w:u w:val="single"/>
          </w:rPr>
          <w:t>https://www.oxfordmail.co.uk/news/26039076.jet2-issues-update-flights-amid-jet-fuel-disruptions/?ref=rss</w:t>
        </w:r>
      </w:hyperlink>
      <w:r>
        <w:t xml:space="preserve"> - Jet2 has issued a statement confirming that all upcoming flights are planned to proceed as normal despite concerns over jet fuel shortages caused by the conflict in the Middle East. The airline assured passengers that any changes would be communicated directly. This update follows similar actions by other carriers like Lufthansa and Norse Atlantic Airways, while Aer Lingus cancelled over 500 flights due to mandatory maintenance. The situation arises from potential systemic fuel shortages in Europe if the Strait of Hormuz remains closed.</w:t>
      </w:r>
      <w:r/>
    </w:p>
    <w:p>
      <w:pPr>
        <w:pStyle w:val="ListNumber"/>
        <w:spacing w:line="240" w:lineRule="auto"/>
        <w:ind w:left="720"/>
      </w:pPr>
      <w:r/>
      <w:hyperlink r:id="rId367">
        <w:r>
          <w:rPr>
            <w:color w:val="0000EE"/>
            <w:u w:val="single"/>
          </w:rPr>
          <w:t>https://www.glasgowlive.co.uk/news/jet2-issues-holiday-bookings-disruption-33807852</w:t>
        </w:r>
      </w:hyperlink>
      <w:r>
        <w:t xml:space="preserve"> - Jet2 has issued advice to passengers regarding potential holiday disruptions due to a possible jet fuel shortage. The International Energy Agency warned in mid-April 2026 that Europe has approximately six weeks of jet fuel remaining, risking shortages by early June. Conflicts in the Middle East are obstructing the Strait of Hormuz. Jet2 staff are responding to passenger inquiries via social media and the airline's website, advising checks 12 hours before flights. While the UK government states there is no immediate cause for concern, other airlines like Ryanair warn of potential supply disruptions in May and June.</w:t>
      </w:r>
      <w:r/>
    </w:p>
    <w:p>
      <w:pPr>
        <w:pStyle w:val="ListNumber"/>
        <w:spacing w:line="240" w:lineRule="auto"/>
        <w:ind w:left="720"/>
      </w:pPr>
      <w:r/>
      <w:hyperlink r:id="rId339">
        <w:r>
          <w:rPr>
            <w:color w:val="0000EE"/>
            <w:u w:val="single"/>
          </w:rPr>
          <w:t>https://www.litefinance.org/blog/analysts-opinions/oil-price-prediction-forecast/oil-remains-steady-despite-supply-shock-fears-forecast-as-of-21042026/</w:t>
        </w:r>
      </w:hyperlink>
      <w:r>
        <w:t xml:space="preserve"> - Oil prices have stabilised below $100 per barrel despite fears of a Strait of Hormuz closure, which could have disrupted 20% of global flows. While the IEA warns of a historic shortage, rising US exports, alternative supply routes, and weakening demand have prevented a surge to record highs. Analysts suggest the market deficit is closer to 5% than 10%. Prices are expected to consolidate between $91.5 and $99.5 until geopolitical negotiations conclude.</w:t>
      </w:r>
      <w:r/>
    </w:p>
    <w:p>
      <w:pPr>
        <w:pStyle w:val="ListNumber"/>
        <w:spacing w:line="240" w:lineRule="auto"/>
        <w:ind w:left="720"/>
      </w:pPr>
      <w:r/>
      <w:hyperlink r:id="rId337">
        <w:r>
          <w:rPr>
            <w:color w:val="0000EE"/>
            <w:u w:val="single"/>
          </w:rPr>
          <w:t>https://www.demorgen.be/snelnieuws/live-onderhandelingen-onzeker-vance-op-weg-naar-pakistan-maar-iraanse-delegatie-nog-niet-eens-vertrokken~be9c4f82/</w:t>
        </w:r>
      </w:hyperlink>
      <w:r>
        <w:t xml:space="preserve"> - Iran closed the Strait of Hormuz on Saturday due to ongoing US port blockades, reversing a Friday announcement by Foreign Minister Abbas Araghchi that the waterway would remain open during the ceasefire between Lebanon and Israel. US President Donald Trump welcomed the closure but maintained the blockade until a final agreement is reached. Data from Kpler shows eight tankers successfully passed the stratum early Saturday, while MarineTraffic indicated over ten vessels were present, with some turning back. A cruise ship, the Celestyal Discovery, crossed the strait without passengers, marking a first since the war began on 28 February. Centcom reported 21 ships complied with US orders to turn back.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california-s-truth-in-recycling-law-4551363/" TargetMode="External"/><Relationship Id="rId10" Type="http://schemas.openxmlformats.org/officeDocument/2006/relationships/hyperlink" Target="https://www.iraqinews.com/iraq/iraq-considers-oil-pipeline-to-jordans-aqaba-amid-hormuz-closure/" TargetMode="External"/><Relationship Id="rId11" Type="http://schemas.openxmlformats.org/officeDocument/2006/relationships/hyperlink" Target="https://haitigazette.com/eu-eyes-options-as-iran-conflict-threatens-jet-fuel-shortages/" TargetMode="External"/><Relationship Id="rId12" Type="http://schemas.openxmlformats.org/officeDocument/2006/relationships/hyperlink" Target="https://propakistani.pk/2026/04/21/ending-us-iran-war-will-not-solve-global-oil-crisis-immediately-report/" TargetMode="External"/><Relationship Id="rId13" Type="http://schemas.openxmlformats.org/officeDocument/2006/relationships/hyperlink" Target="https://www.atlanticcouncil.org/dispatches/the-strait-of-hormuz-closure-forces-a-choice-ration-oil-now-or-pay-a-steep-price-later/" TargetMode="External"/><Relationship Id="rId14" Type="http://schemas.openxmlformats.org/officeDocument/2006/relationships/hyperlink" Target="https://www.bairdmaritime.com/offshore/refining-processing/shrinking-low-sulphur-oil-supply-threatens-marine-fuel-stability" TargetMode="External"/><Relationship Id="rId15" Type="http://schemas.openxmlformats.org/officeDocument/2006/relationships/hyperlink" Target="https://www.seanews.com.tr/article/a4e-urges-eu-measures-amid-middle-east-crisis-mo93e5u2" TargetMode="External"/><Relationship Id="rId16" Type="http://schemas.openxmlformats.org/officeDocument/2006/relationships/hyperlink" Target="https://www.cbsnews.com/news/iran-war-era-fossil-fuel-security-over-uk-trump-north-sea-drilling/" TargetMode="External"/><Relationship Id="rId17" Type="http://schemas.openxmlformats.org/officeDocument/2006/relationships/hyperlink" Target="https://www.business-standard.com/economy/news/india-s-crude-import-bill-falls-5-in-march-as-west-asia-hits-volumes-126042101220_1.html" TargetMode="External"/><Relationship Id="rId18" Type="http://schemas.openxmlformats.org/officeDocument/2006/relationships/hyperlink" Target="https://www.seanews.com.tr/article/hormuz-ceasefire-leaves-shipping-constrained-mo93du3u" TargetMode="External"/><Relationship Id="rId19" Type="http://schemas.openxmlformats.org/officeDocument/2006/relationships/hyperlink" Target="https://www.business-standard.com/opinion/editorial/crisis-response-things-could-get-tough-if-the-conflict-continues-126042101415_1.html" TargetMode="External"/><Relationship Id="rId20" Type="http://schemas.openxmlformats.org/officeDocument/2006/relationships/hyperlink" Target="https://www.business-standard.com/opinion/columns/the-west-asia-challenge-govt-must-revisit-its-macroeconomic-assumptions-126042101379_1.html" TargetMode="External"/><Relationship Id="rId21" Type="http://schemas.openxmlformats.org/officeDocument/2006/relationships/hyperlink" Target="https://www.business-standard.com/world-news/us-fed-nominee-warsh-absolutely-not-be-trump-stock-puppet-126042101392_1.html" TargetMode="External"/><Relationship Id="rId22" Type="http://schemas.openxmlformats.org/officeDocument/2006/relationships/hyperlink" Target="https://cryptobriefing.com/us-treasury-yields-rise-as-us-iran-tensions-escalate/" TargetMode="External"/><Relationship Id="rId23" Type="http://schemas.openxmlformats.org/officeDocument/2006/relationships/hyperlink" Target="https://virginiabusiness.com/fed-chief-nominee-warsh-commits-central-bank-independence/" TargetMode="External"/><Relationship Id="rId24" Type="http://schemas.openxmlformats.org/officeDocument/2006/relationships/hyperlink" Target="https://www.business-standard.com/world-news/top-oil-traders-warn-hormuz-closure-risks-global-recession-demand-hit-126042200006_1.html" TargetMode="External"/><Relationship Id="rId25" Type="http://schemas.openxmlformats.org/officeDocument/2006/relationships/hyperlink" Target="https://www.usnn.news/us-retail-sales-jump-in-march-as-higher-gas-prices-lift-spending/" TargetMode="External"/><Relationship Id="rId26" Type="http://schemas.openxmlformats.org/officeDocument/2006/relationships/hyperlink" Target="https://bitcoinworld.co.in/usd-cny-policy-support-fixing-mechanism/" TargetMode="External"/><Relationship Id="rId27" Type="http://schemas.openxmlformats.org/officeDocument/2006/relationships/hyperlink" Target="https://fortune.com/2026/04/21/how-the-iran-energy-crisis-supercharged-southeast-asias-ev-transition/" TargetMode="External"/><Relationship Id="rId28" Type="http://schemas.openxmlformats.org/officeDocument/2006/relationships/hyperlink" Target="https://www.biofuelsdigest.com/bdigest/beat-to-quarters-shippings-clean-fuel-moment/" TargetMode="External"/><Relationship Id="rId29" Type="http://schemas.openxmlformats.org/officeDocument/2006/relationships/hyperlink" Target="https://www.visiontimes.com/2026/04/21/indias-yuan-payment-for-iranian-oil-highlights-pragmatism-brics-push-for-dollar-alternatives-experts-say.html" TargetMode="External"/><Relationship Id="rId30" Type="http://schemas.openxmlformats.org/officeDocument/2006/relationships/hyperlink" Target="https://zn.ua/ECONOMICS/rossija-narashchivaet-eksport-nefti-posle-udarov-po-portam-kreml-zarabatyvaet-milliardy-v-nedelju-bloomberg.html" TargetMode="External"/><Relationship Id="rId31" Type="http://schemas.openxmlformats.org/officeDocument/2006/relationships/hyperlink" Target="https://www.marinelink.com/news/shipping-hormuz-remains-mostly-halted-538290" TargetMode="External"/><Relationship Id="rId32" Type="http://schemas.openxmlformats.org/officeDocument/2006/relationships/hyperlink" Target="https://www.producer.com/news/imf-warns-of-potential-global-recession-over-war-in-iran/" TargetMode="External"/><Relationship Id="rId33" Type="http://schemas.openxmlformats.org/officeDocument/2006/relationships/hyperlink" Target="https://rbnenergy.com/daily-posts/analyst-insight/us-crude-exports-soar-above-5-mmbd-highest-level-2023" TargetMode="External"/><Relationship Id="rId34" Type="http://schemas.openxmlformats.org/officeDocument/2006/relationships/hyperlink" Target="https://oilprice.com/Latest-Energy-News/World-News/US-Crude-Oil-Oil-Product-Inventories-Come-Crashing-Down.html" TargetMode="External"/><Relationship Id="rId35" Type="http://schemas.openxmlformats.org/officeDocument/2006/relationships/hyperlink" Target="https://www.benzinga.com/markets/commodities/26/04/51952203/relief-at-pump-depends-where-you-live-what-happens-in-hormuz" TargetMode="External"/><Relationship Id="rId36" Type="http://schemas.openxmlformats.org/officeDocument/2006/relationships/hyperlink" Target="https://www.fxstreet.com/news/usd-cny-policy-support-and-stable-fix-commerzbank-202604212008" TargetMode="External"/><Relationship Id="rId37" Type="http://schemas.openxmlformats.org/officeDocument/2006/relationships/hyperlink" Target="https://www.marinelink.com/news/operations-paused-tuapse-oil-refinery-538292" TargetMode="External"/><Relationship Id="rId38" Type="http://schemas.openxmlformats.org/officeDocument/2006/relationships/hyperlink" Target="https://www.independent.ie/world-news/middle-east/trump-extends-ceasefire-until-iran-submits-peace-proposal-tehran-says-us-blockade-of-its-ports-is-act-of-war/a1142495169.html" TargetMode="External"/><Relationship Id="rId39" Type="http://schemas.openxmlformats.org/officeDocument/2006/relationships/hyperlink" Target="https://www.indiatoday.in/business/video/gita-gopinath-decodes-iran-wars-impact-on-india-and-global-economy-2899661-2026-04-21?utm_source=rss" TargetMode="External"/><Relationship Id="rId40" Type="http://schemas.openxmlformats.org/officeDocument/2006/relationships/hyperlink" Target="https://businesspost.ng/economy/dangote-eyes-crude-oil-production-to-ease-shortfalls/" TargetMode="External"/><Relationship Id="rId41" Type="http://schemas.openxmlformats.org/officeDocument/2006/relationships/hyperlink" Target="https://crypto.news/fed-nomination-news-britt-urges-warsh-offramp/" TargetMode="External"/><Relationship Id="rId42" Type="http://schemas.openxmlformats.org/officeDocument/2006/relationships/hyperlink" Target="https://crypto.news/kevin-warsh-news-trump-never-demanded-rate-cuts/" TargetMode="External"/><Relationship Id="rId43" Type="http://schemas.openxmlformats.org/officeDocument/2006/relationships/hyperlink" Target="https://www.fxstreet.com/news/usd-jpy-climbs-as-fading-us-iran-de-escalation-hopes-and-strong-us-data-support-dollar-202604211724" TargetMode="External"/><Relationship Id="rId44" Type="http://schemas.openxmlformats.org/officeDocument/2006/relationships/hyperlink" Target="https://www.fxstreet.com/news/dow-jones-industrial-average-futures-slip-on-oil-surge-hot-us-retail-sales-202604211616" TargetMode="External"/><Relationship Id="rId45" Type="http://schemas.openxmlformats.org/officeDocument/2006/relationships/hyperlink" Target="https://www.fxstreet.com/news/eur-usd-edges-lower-as-us-retail-sales-beat-forecasts-warsh-calls-for-new-inflation-framework-202604211507" TargetMode="External"/><Relationship Id="rId46" Type="http://schemas.openxmlformats.org/officeDocument/2006/relationships/hyperlink" Target="https://www.fxstreet.com/news/forex-today-us-dollar-strength-returns-as-trump-pressures-fed-warsh-signals-policy-rethink-202604211902" TargetMode="External"/><Relationship Id="rId47" Type="http://schemas.openxmlformats.org/officeDocument/2006/relationships/hyperlink" Target="https://mises.org/mises-wire/who-pays-hormuz-toll" TargetMode="External"/><Relationship Id="rId48" Type="http://schemas.openxmlformats.org/officeDocument/2006/relationships/hyperlink" Target="https://dollarcollapse.com/the-lesson-washington-refuses-to-learn-from-1944-to-2026-every-dollar-system-dies-the-same-way/" TargetMode="External"/><Relationship Id="rId49" Type="http://schemas.openxmlformats.org/officeDocument/2006/relationships/hyperlink" Target="https://www.indiatoday.in/business/story/india-energy-independence-fuel-price-hike-iran-war-ceasefire-talks-gita-gopinath-2899689-2026-04-21?utm_source=rss" TargetMode="External"/><Relationship Id="rId50" Type="http://schemas.openxmlformats.org/officeDocument/2006/relationships/hyperlink" Target="https://www.marketpulse.com/markets/dollar-forecasts-toug-times-ahead-usd-eurusd-audusd-analysis/" TargetMode="External"/><Relationship Id="rId51" Type="http://schemas.openxmlformats.org/officeDocument/2006/relationships/hyperlink" Target="https://fortune.com/2026/04/21/trump-200-per-barrel-oil-iran-war-reaction-cnbc-comments/" TargetMode="External"/><Relationship Id="rId52" Type="http://schemas.openxmlformats.org/officeDocument/2006/relationships/hyperlink" Target="https://www.marketpulse.com/markets/kevin-warsh-hearing-senate-whats-next-market-reactions/" TargetMode="External"/><Relationship Id="rId53" Type="http://schemas.openxmlformats.org/officeDocument/2006/relationships/hyperlink" Target="https://fortune.com/2026/04/21/halliburton-us-oil-rebound-enters-early-innings-iran-war/" TargetMode="External"/><Relationship Id="rId54" Type="http://schemas.openxmlformats.org/officeDocument/2006/relationships/hyperlink" Target="https://www.riotimesonline.com/us-canada-pulse-canada-sentiment-housing-warsh/" TargetMode="External"/><Relationship Id="rId55" Type="http://schemas.openxmlformats.org/officeDocument/2006/relationships/hyperlink" Target="https://lequotidien.lu/economie/petrole-et-gaz-un-long-chantier-pour-reparer/" TargetMode="External"/><Relationship Id="rId56" Type="http://schemas.openxmlformats.org/officeDocument/2006/relationships/hyperlink" Target="https://www.krone.at/4114599" TargetMode="External"/><Relationship Id="rId57" Type="http://schemas.openxmlformats.org/officeDocument/2006/relationships/hyperlink" Target="https://gcaptain.com/shipping-industry-closes-ranks-behind-imo-ahead-of-high-stakes-climate-talks/" TargetMode="External"/><Relationship Id="rId58" Type="http://schemas.openxmlformats.org/officeDocument/2006/relationships/hyperlink" Target="https://www.nd-aktuell.de/artikel/1199157.umweltschutz-klimaschutz-als-sicherheitsfrage.html" TargetMode="External"/><Relationship Id="rId59" Type="http://schemas.openxmlformats.org/officeDocument/2006/relationships/hyperlink" Target="https://www.washingtonexaminer.com/daily-on-energy/4537763/daily-on-energy-oil-back-up-iran-news-wright-backtracks-trump-invokes-dpa/" TargetMode="External"/><Relationship Id="rId60" Type="http://schemas.openxmlformats.org/officeDocument/2006/relationships/hyperlink" Target="https://www.azernews.az/region/257349.html" TargetMode="External"/><Relationship Id="rId61" Type="http://schemas.openxmlformats.org/officeDocument/2006/relationships/hyperlink" Target="https://geraldpetersfullauto11.substack.com/p/the-peters-report-4-21-26" TargetMode="External"/><Relationship Id="rId62" Type="http://schemas.openxmlformats.org/officeDocument/2006/relationships/hyperlink" Target="https://www.unian.ua/economics/energetics/udari-po-rosiji-popri-ataki-ukrajini-naftovi-dohodi-rf-zrosli-13357062.html" TargetMode="External"/><Relationship Id="rId63" Type="http://schemas.openxmlformats.org/officeDocument/2006/relationships/hyperlink" Target="https://weekendpost.co.bw/oil-price-dip-masks-looming-supply-issues/" TargetMode="External"/><Relationship Id="rId64" Type="http://schemas.openxmlformats.org/officeDocument/2006/relationships/hyperlink" Target="https://www.deccanchronicle.com/nation/rupee-weakens-32-paise-at-9348-against-dollar-1951924" TargetMode="External"/><Relationship Id="rId65" Type="http://schemas.openxmlformats.org/officeDocument/2006/relationships/hyperlink" Target="https://newsukraine.rbc.ua/news/smoke-from-fire-in-russia-s-tuapse-spreads-1776797999.html" TargetMode="External"/><Relationship Id="rId66" Type="http://schemas.openxmlformats.org/officeDocument/2006/relationships/hyperlink" Target="https://businessday.ng/energy/article/nigeria-exports-55-39m-barrels-amid-dangote-crude-shortage/" TargetMode="External"/><Relationship Id="rId67" Type="http://schemas.openxmlformats.org/officeDocument/2006/relationships/hyperlink" Target="https://businessday.ng/energy/article/nigeria-buys-61-7m-us-crude-in-2-years-report/" TargetMode="External"/><Relationship Id="rId68" Type="http://schemas.openxmlformats.org/officeDocument/2006/relationships/hyperlink" Target="https://cen.acs.org/business/Business-Watch-Inovyn-sells-off/104/web/2026/04?sc=230901_cenrssfeed_eng_latestnewsrss_cen" TargetMode="External"/><Relationship Id="rId69" Type="http://schemas.openxmlformats.org/officeDocument/2006/relationships/hyperlink" Target="https://oilprice.com/Energy/Energy-General/Brent-Eyes-100-as-Ceasefire-Deadline-Looms.html" TargetMode="External"/><Relationship Id="rId70" Type="http://schemas.openxmlformats.org/officeDocument/2006/relationships/hyperlink" Target="https://www.tehrantimes.com/news/525652/Petro-Yuan-A-silent-earthquake-in-global-economy" TargetMode="External"/><Relationship Id="rId71" Type="http://schemas.openxmlformats.org/officeDocument/2006/relationships/hyperlink" Target="https://cryptobriefing.com/china-targets-100t-yuan-service-sector-by-2030-impacting-gdp-growth-outlook/" TargetMode="External"/><Relationship Id="rId72" Type="http://schemas.openxmlformats.org/officeDocument/2006/relationships/hyperlink" Target="https://oilprice.com/Latest-Energy-News/World-News/Long-Haul-Flight-Fares-Soar-as-Iran-War-Hits-European-Aviation-Hard.html" TargetMode="External"/><Relationship Id="rId73" Type="http://schemas.openxmlformats.org/officeDocument/2006/relationships/hyperlink" Target="https://oilprice.com/Latest-Energy-News/World-News/Ukraine-Strike-Halts-Oil-Processing-at-Novokuibyshevsk-Refinery.html" TargetMode="External"/><Relationship Id="rId74" Type="http://schemas.openxmlformats.org/officeDocument/2006/relationships/hyperlink" Target="https://oilprice.com/Latest-Energy-News/World-News/China-Oil-Buying-Set-to-Return-After-Stockpile-Drawdown.html" TargetMode="External"/><Relationship Id="rId75" Type="http://schemas.openxmlformats.org/officeDocument/2006/relationships/hyperlink" Target="https://www.vietnamplus.vn/eu-tinh-nhap-them-nhien-lieu-hang-khong-tu-my-xem-xet-lap-muc-du-tru-toi-thieu-post1106236.vnp" TargetMode="External"/><Relationship Id="rId76" Type="http://schemas.openxmlformats.org/officeDocument/2006/relationships/hyperlink" Target="https://oilgasleads.com/president-trump-invokes-defense-production-act-to-boost-u-s-energy-supply/?utm_source=rss&amp;utm_medium=rss&amp;utm_campaign=president-trump-invokes-defense-production-act-to-boost-u-s-energy-supply" TargetMode="External"/><Relationship Id="rId77" Type="http://schemas.openxmlformats.org/officeDocument/2006/relationships/hyperlink" Target="https://www.resourcewise.com/blog/microsofts-buying-pause-raises-new-questions-for-cdr-market-advances" TargetMode="External"/><Relationship Id="rId78" Type="http://schemas.openxmlformats.org/officeDocument/2006/relationships/hyperlink" Target="https://crypto.news/federal-reserve-news-warsh-flags-fatal-2021-error/" TargetMode="External"/><Relationship Id="rId79" Type="http://schemas.openxmlformats.org/officeDocument/2006/relationships/hyperlink" Target="https://www.legit.ng/business-economy/economy/1706496-dollar-hits-7-day-high-naira-depreciates-external-reserves-14-billion/" TargetMode="External"/><Relationship Id="rId80" Type="http://schemas.openxmlformats.org/officeDocument/2006/relationships/hyperlink" Target="https://www.thehindubusinessline.com/news/gadkari-pitches-for-e100-flex-fuel-vehicles-to-offset-oil-imports/article70889646.ece" TargetMode="External"/><Relationship Id="rId81" Type="http://schemas.openxmlformats.org/officeDocument/2006/relationships/hyperlink" Target="https://katiecouric.com/news/business/kevin-warsh-federal-reserve-family-fight-model-explained/" TargetMode="External"/><Relationship Id="rId82" Type="http://schemas.openxmlformats.org/officeDocument/2006/relationships/hyperlink" Target="https://greencentralbanking.com/2026/04/21/bank-of-korea-urged-to-treat-climate-finance-as-inflation-management-tool/" TargetMode="External"/><Relationship Id="rId83" Type="http://schemas.openxmlformats.org/officeDocument/2006/relationships/hyperlink" Target="https://www.tehrantimes.com/news/525636/Qalibaf-warns-global-oil-traders-against-House-of-Cards-pricing" TargetMode="External"/><Relationship Id="rId84" Type="http://schemas.openxmlformats.org/officeDocument/2006/relationships/hyperlink" Target="https://www.themoscowtimes.com/2026/04/21/russia-forced-to-slash-oil-production-after-ukrainian-strikes-reuters-a92560" TargetMode="External"/><Relationship Id="rId85" Type="http://schemas.openxmlformats.org/officeDocument/2006/relationships/hyperlink" Target="https://weeklyblitz.net/2026/04/22/natos-increased-pipeline-use-strains-civilian-jet-fuel-supply-across-europe/" TargetMode="External"/><Relationship Id="rId86" Type="http://schemas.openxmlformats.org/officeDocument/2006/relationships/hyperlink" Target="https://www.iltempo.it/tv-news/2026/04/21/video/crisi-del-carburante-per-aerei-la-ue-valuta-importazioni-da-usa-47376292/" TargetMode="External"/><Relationship Id="rId87" Type="http://schemas.openxmlformats.org/officeDocument/2006/relationships/hyperlink" Target="https://azat.tv/en/energy-price-shocks-trigger-radical-market-intervention/" TargetMode="External"/><Relationship Id="rId88" Type="http://schemas.openxmlformats.org/officeDocument/2006/relationships/hyperlink" Target="https://www.pymnts.com/economy/2026/gas-prices-havent-hurt-retail-spending/" TargetMode="External"/><Relationship Id="rId89" Type="http://schemas.openxmlformats.org/officeDocument/2006/relationships/hyperlink" Target="https://boereport.com/2026/04/21/north-dakota-crude-output-to-rise-as-operators-eye-high-oil-prices/" TargetMode="External"/><Relationship Id="rId90" Type="http://schemas.openxmlformats.org/officeDocument/2006/relationships/hyperlink" Target="https://peakoil.com/production/norway-pumps-near-capacity-as-spare-output-buffer-disappears" TargetMode="External"/><Relationship Id="rId91" Type="http://schemas.openxmlformats.org/officeDocument/2006/relationships/hyperlink" Target="https://peakoil.com/publicpolicy/strait-of-hormuz-oil-disruption-triggers-global-market-crisis" TargetMode="External"/><Relationship Id="rId92" Type="http://schemas.openxmlformats.org/officeDocument/2006/relationships/hyperlink" Target="https://boereport.com/2026/04/21/oilsands-have-strong-growth-potential-but-pipeline-constraints-loom-enverus/" TargetMode="External"/><Relationship Id="rId93" Type="http://schemas.openxmlformats.org/officeDocument/2006/relationships/hyperlink" Target="https://www.indiasnews.net/news/279002551/no-shortage-of-petrol-diesel-in-punjab-himachal-jk-ladakh-lpg-supply-normal-despite-west-asia-crisis-iocl" TargetMode="External"/><Relationship Id="rId94" Type="http://schemas.openxmlformats.org/officeDocument/2006/relationships/hyperlink" Target="https://mishtalk.com/economics/retail-sales-jump-1-7-percent-led-by-15-percent-surge-in-gasoline/" TargetMode="External"/><Relationship Id="rId95" Type="http://schemas.openxmlformats.org/officeDocument/2006/relationships/hyperlink" Target="https://caribbeannewsglobal.com/uk-decisive-action-to-break-influence-of-gas-on-electricity-prices/" TargetMode="External"/><Relationship Id="rId96" Type="http://schemas.openxmlformats.org/officeDocument/2006/relationships/hyperlink" Target="https://economictimes.indiatimes.com/news/international/us/why-us-stock-market-suddenly-crashes-today-dow-jones-sp-500-nasdaq-fall-after-opening-higher-as-rally-fades-and-risks-return/articleshow/130420978.cms" TargetMode="External"/><Relationship Id="rId97" Type="http://schemas.openxmlformats.org/officeDocument/2006/relationships/hyperlink" Target="https://thecurrencyanalytics.com/finance/dollar-gains-ground-as-iran-nuclear-talks-drag-on-warsh-takes-spotlight-254152" TargetMode="External"/><Relationship Id="rId98" Type="http://schemas.openxmlformats.org/officeDocument/2006/relationships/hyperlink" Target="https://www.dw.com/en/cloud-computing-data-energy-fossil-fuels-renewable-energy-artificial-intelligence/a-76873187" TargetMode="External"/><Relationship Id="rId99" Type="http://schemas.openxmlformats.org/officeDocument/2006/relationships/hyperlink" Target="https://www.ad-hoc-news.de/boerse/news/ueberblick/shell-plc-stock-gb00bp6mxd84-why-does-its-energy-transition-strategy/69231701" TargetMode="External"/><Relationship Id="rId100" Type="http://schemas.openxmlformats.org/officeDocument/2006/relationships/hyperlink" Target="https://thewest.com.au/business/fed-nominee-warsh-urges-new-approach-to-inflation-c-22173944" TargetMode="External"/><Relationship Id="rId101" Type="http://schemas.openxmlformats.org/officeDocument/2006/relationships/hyperlink" Target="https://www.recycling-magazine.com/2026/04/21/pcr-capacity-for-engineering-plastics/" TargetMode="External"/><Relationship Id="rId102" Type="http://schemas.openxmlformats.org/officeDocument/2006/relationships/hyperlink" Target="https://www.alchempro.com/news/chemicals-news/us-based-honeywell-to-power-nigeria-s-dangote-petrochemical-expansion-309835-newsdetails.htm" TargetMode="External"/><Relationship Id="rId103" Type="http://schemas.openxmlformats.org/officeDocument/2006/relationships/hyperlink" Target="https://europeanbusinessmagazine.com/markets/business-billion-barrels-oil-vanished-iran-war/?utm_source=rss&amp;utm_medium=rss&amp;utm_campaign=business-billion-barrels-oil-vanished-iran-war" TargetMode="External"/><Relationship Id="rId104" Type="http://schemas.openxmlformats.org/officeDocument/2006/relationships/hyperlink" Target="https://www.ttnews.com/articles/texas-oil-pipes-war-demand" TargetMode="External"/><Relationship Id="rId105" Type="http://schemas.openxmlformats.org/officeDocument/2006/relationships/hyperlink" Target="https://www.zerohedge.com/markets/dhl-ceo-warns-prolonged-energy-shock-could-push-global-economy-tipping-point" TargetMode="External"/><Relationship Id="rId106" Type="http://schemas.openxmlformats.org/officeDocument/2006/relationships/hyperlink" Target="https://www.zerohedge.com/political/trump-invokes-defense-production-act-sign-energy-related-directives" TargetMode="External"/><Relationship Id="rId107" Type="http://schemas.openxmlformats.org/officeDocument/2006/relationships/hyperlink" Target="https://www.zerohedge.com/commodities/were-borrowed-time-vitol-lng-chief-warns-coming-food-price-shock" TargetMode="External"/><Relationship Id="rId108" Type="http://schemas.openxmlformats.org/officeDocument/2006/relationships/hyperlink" Target="https://arynews.tv/india-and-its-growing-dependence-on-russian-oil" TargetMode="External"/><Relationship Id="rId109" Type="http://schemas.openxmlformats.org/officeDocument/2006/relationships/hyperlink" Target="https://arynews.tv/oil-prices-climb-3-after-trump-says-he-does-not-want-to-extend-iran-ceasefire" TargetMode="External"/><Relationship Id="rId110" Type="http://schemas.openxmlformats.org/officeDocument/2006/relationships/hyperlink" Target="https://www.freepressjournal.in/business/union-minister-nitin-gadkari-calls-for-100-ethanol-blending-as-auto-fuel-to-cut-oil-imports-amid-geopolitical-crises" TargetMode="External"/><Relationship Id="rId111" Type="http://schemas.openxmlformats.org/officeDocument/2006/relationships/hyperlink" Target="https://www.eanlibya.com/%D8%AA%D8%AD%D8%AF%D9%8A%D8%AB-%D8%AC%D8%AF%D9%8A%D8%AF-%D9%84%D9%80%D8%A3%D8%B1%D8%B5%D8%AF%D8%A9-%D8%A7%D9%84%D9%88%D9%82%D9%88%D8%AF-%D9%88%D8%AD%D8%B1%D9%83%D8%A9-%D8%A7%D9%84%D9%86%D8%A7/" TargetMode="External"/><Relationship Id="rId112" Type="http://schemas.openxmlformats.org/officeDocument/2006/relationships/hyperlink" Target="https://www.fcnews.net/2026/04/the-art-of-reshoring-a-better-trade-balance/" TargetMode="External"/><Relationship Id="rId113" Type="http://schemas.openxmlformats.org/officeDocument/2006/relationships/hyperlink" Target="https://order-order.com/2026/04/21/milibands-gas-price-delinking-stunt-will-raise-electricity-prices/" TargetMode="External"/><Relationship Id="rId114" Type="http://schemas.openxmlformats.org/officeDocument/2006/relationships/hyperlink" Target="https://www.zerohedge.com/personal-finance/us-employment-additions-accelerate-retail-sales-soar-march" TargetMode="External"/><Relationship Id="rId115" Type="http://schemas.openxmlformats.org/officeDocument/2006/relationships/hyperlink" Target="https://www.zerohedge.com/markets/oil-spikes-stocks-dump-during-warsh-hearing" TargetMode="External"/><Relationship Id="rId116" Type="http://schemas.openxmlformats.org/officeDocument/2006/relationships/hyperlink" Target="https://www.zerohedge.com/energy/europes-ev-sales-jump-51-iran-war-sends-gasoline-prices-soaring" TargetMode="External"/><Relationship Id="rId117" Type="http://schemas.openxmlformats.org/officeDocument/2006/relationships/hyperlink" Target="https://www.demorgen.be/nieuws/vijf-lessen-uit-het-buitenland-om-de-energiecrisis-door-te-komen-thuiswerk-zou-een-no-brainer-moeten-zijn~b590230d6/" TargetMode="External"/><Relationship Id="rId118" Type="http://schemas.openxmlformats.org/officeDocument/2006/relationships/hyperlink" Target="https://www.faz.net/aktuell/wirtschaft/klima-nachhaltigkeit/erste-gaskraftwerke-sollen-im-september-ausgeschrieben-werden-200754706.html" TargetMode="External"/><Relationship Id="rId119" Type="http://schemas.openxmlformats.org/officeDocument/2006/relationships/hyperlink" Target="https://businessplus.ie/news/energy-shock-inflation-government/" TargetMode="External"/><Relationship Id="rId120" Type="http://schemas.openxmlformats.org/officeDocument/2006/relationships/hyperlink" Target="https://cryptoslate.com/bitcoin-braces-for-8b-options-expiry-as-war-oil-and-the-fed-threaten-a-volatility-reset/" TargetMode="External"/><Relationship Id="rId121" Type="http://schemas.openxmlformats.org/officeDocument/2006/relationships/hyperlink" Target="https://www.notiziegeopolitiche.net/ricerca-e-industria-il-divario-strategico-tra-europa-e-cina/?utm_source=rss&amp;utm_medium=rss&amp;utm_campaign=ricerca-e-industria-il-divario-strategico-tra-europa-e-cina" TargetMode="External"/><Relationship Id="rId122" Type="http://schemas.openxmlformats.org/officeDocument/2006/relationships/hyperlink" Target="https://www.fool.com/earnings/call-transcripts/2026/04/21/cvr-energy-cvi-q4-2025-earnings-transcript/" TargetMode="External"/><Relationship Id="rId123" Type="http://schemas.openxmlformats.org/officeDocument/2006/relationships/hyperlink" Target="https://www.muypymes.com/2026/04/21/tension-oriente-medio-presion-materias-primas" TargetMode="External"/><Relationship Id="rId124" Type="http://schemas.openxmlformats.org/officeDocument/2006/relationships/hyperlink" Target="https://foreignpolicy.com/2026/04/21/russia-oil-prices-putin-trump-iran-war/" TargetMode="External"/><Relationship Id="rId125" Type="http://schemas.openxmlformats.org/officeDocument/2006/relationships/hyperlink" Target="https://www.livemint.com/news/india/rajasthan-refinery-fire-investigation-team-energy-security-india-fuel-supply-11776776017061.html" TargetMode="External"/><Relationship Id="rId126" Type="http://schemas.openxmlformats.org/officeDocument/2006/relationships/hyperlink" Target="https://tass.com/economy/2120209" TargetMode="External"/><Relationship Id="rId127" Type="http://schemas.openxmlformats.org/officeDocument/2006/relationships/hyperlink" Target="https://tass.com/economy/2120393" TargetMode="External"/><Relationship Id="rId128" Type="http://schemas.openxmlformats.org/officeDocument/2006/relationships/hyperlink" Target="https://energynow.com/2026/04/canadian-oil-sands-a-highly-economic-and-growing-resource-approaching-a-pipeline-crossroads/" TargetMode="External"/><Relationship Id="rId129" Type="http://schemas.openxmlformats.org/officeDocument/2006/relationships/hyperlink" Target="https://energynow.com/2026/04/us-crude-and-fuel-exports-surge-to-record-highs-but-its-not-enough-russell/" TargetMode="External"/><Relationship Id="rId130" Type="http://schemas.openxmlformats.org/officeDocument/2006/relationships/hyperlink" Target="https://energynow.com/2026/04/oil-prices-dont-reflect-scale-of-supply-hit-analysts-say/" TargetMode="External"/><Relationship Id="rId131" Type="http://schemas.openxmlformats.org/officeDocument/2006/relationships/hyperlink" Target="https://www.n-tv.de/wirtschaft/Finanzprofis-beim-Blick-auf-die-Konjunktur-immer-skeptischer-id30738417.html" TargetMode="External"/><Relationship Id="rId132" Type="http://schemas.openxmlformats.org/officeDocument/2006/relationships/hyperlink" Target="https://www.newsducamer.com/hydrocarbures-le-cameroun-renforce-loption-dangote-pour-securiser-ses-approvisionnements/?utm_source=rss&amp;utm_medium=rss&amp;utm_campaign=hydrocarbures-le-cameroun-renforce-loption-dangote-pour-securiser-ses-approvisionnements" TargetMode="External"/><Relationship Id="rId133" Type="http://schemas.openxmlformats.org/officeDocument/2006/relationships/hyperlink" Target="https://www.climatechangenews.com/2026/04/21/fossil-fuel-crisis-offers-chance-to-speed-up-energy-transition-ministers-say/" TargetMode="External"/><Relationship Id="rId134" Type="http://schemas.openxmlformats.org/officeDocument/2006/relationships/hyperlink" Target="https://indianexpress.com/article/business/moodys-india-credit-stability-west-asia-energy-shock-investor-confidence-10648775/" TargetMode="External"/><Relationship Id="rId135" Type="http://schemas.openxmlformats.org/officeDocument/2006/relationships/hyperlink" Target="https://trajanwealth.com/blog/q1-2026-market-recap/" TargetMode="External"/><Relationship Id="rId136" Type="http://schemas.openxmlformats.org/officeDocument/2006/relationships/hyperlink" Target="https://dailycarblog.com/2026/04/petrol-price-instability-drives-record-electric-car-adoption-across-europe/" TargetMode="External"/><Relationship Id="rId137" Type="http://schemas.openxmlformats.org/officeDocument/2006/relationships/hyperlink" Target="https://www.ft.com/content/8e56b090-2236-4787-a2b1-71755cbaa2ec?syn-25a6b1a6=1" TargetMode="External"/><Relationship Id="rId138" Type="http://schemas.openxmlformats.org/officeDocument/2006/relationships/hyperlink" Target="https://energynow.com/2026/04/war-in-iran-is-causing-biggest-energy-crisis-in-history-iea-says/" TargetMode="External"/><Relationship Id="rId139" Type="http://schemas.openxmlformats.org/officeDocument/2006/relationships/hyperlink" Target="https://www.autoremarketing.com/subprime/feds-waller-recaps-impact-of-labor-markets-head-snapping-volatility-on-policymakers-next-rate-decision/" TargetMode="External"/><Relationship Id="rId140" Type="http://schemas.openxmlformats.org/officeDocument/2006/relationships/hyperlink" Target="https://dailycaller.com/2026/04/21/climate-superfund-lawsuits-fossil-fuels-congress-environmentalists/" TargetMode="External"/><Relationship Id="rId141" Type="http://schemas.openxmlformats.org/officeDocument/2006/relationships/hyperlink" Target="https://www.bworldonline.com/top-stories/2026/04/22/744530/growth-may-slow-to-4-as-oil-shock-hits-consumption-bmi-says/" TargetMode="External"/><Relationship Id="rId142" Type="http://schemas.openxmlformats.org/officeDocument/2006/relationships/hyperlink" Target="https://tedmag.com/border-states-supply-chain-update-april-2026/" TargetMode="External"/><Relationship Id="rId143" Type="http://schemas.openxmlformats.org/officeDocument/2006/relationships/hyperlink" Target="https://energynow.com/2026/04/oil-falls-on-expectations-us-iran-talks-likely-opening-of-supply/" TargetMode="External"/><Relationship Id="rId144" Type="http://schemas.openxmlformats.org/officeDocument/2006/relationships/hyperlink" Target="https://www.n-tv.de/wirtschaft/So-reagieren-die-Oelpreise-id30737921.html" TargetMode="External"/><Relationship Id="rId145" Type="http://schemas.openxmlformats.org/officeDocument/2006/relationships/hyperlink" Target="https://www.tampafp.com/strait-talk-why-your-wallet-isnt-caving-to-high-gas-prices-and-war-fears/" TargetMode="External"/><Relationship Id="rId146" Type="http://schemas.openxmlformats.org/officeDocument/2006/relationships/hyperlink" Target="https://www.chemengonline.com/basf-expands-production-capacities-for-plastic-additives-in-china/" TargetMode="External"/><Relationship Id="rId147" Type="http://schemas.openxmlformats.org/officeDocument/2006/relationships/hyperlink" Target="https://www.descifrado.com/2026/04/21/pdvsa-y-repsol-sellan-un-acuerdo-de-pagos-para-proteger-la-produccion-futura/" TargetMode="External"/><Relationship Id="rId148" Type="http://schemas.openxmlformats.org/officeDocument/2006/relationships/hyperlink" Target="https://www.okaz.com.sa/economy/na/2245170" TargetMode="External"/><Relationship Id="rId149" Type="http://schemas.openxmlformats.org/officeDocument/2006/relationships/hyperlink" Target="https://www.iraqinews.com/iraq/iraqs-oil-output-stands-at-1-3-million-barrels-per-day/" TargetMode="External"/><Relationship Id="rId150" Type="http://schemas.openxmlformats.org/officeDocument/2006/relationships/hyperlink" Target="https://gestion.pe/mundo/internacional/petroleo-a-us-100-elevaria-produccion-en-sudamerica-los-paises-con-mayor-potencial-noticia/" TargetMode="External"/><Relationship Id="rId151" Type="http://schemas.openxmlformats.org/officeDocument/2006/relationships/hyperlink" Target="https://indianexpress.com/article/explained/explained-global/strait-of-hormuz-blockade-iran-explained-10648543/" TargetMode="External"/><Relationship Id="rId152" Type="http://schemas.openxmlformats.org/officeDocument/2006/relationships/hyperlink" Target="https://indianexpress.com/article/business/iran-tanker-felicity-us-blockade-sikka-port-india-10648787/" TargetMode="External"/><Relationship Id="rId153" Type="http://schemas.openxmlformats.org/officeDocument/2006/relationships/hyperlink" Target="https://www.retailgazette.co.uk/blog/2026/04/iran-war-supply-chain-shock/" TargetMode="External"/><Relationship Id="rId154" Type="http://schemas.openxmlformats.org/officeDocument/2006/relationships/hyperlink" Target="https://cryptobriefing.com/white-house-meetings-on-iran-raise-oil-price-concerns-amid-gulf-tensions/" TargetMode="External"/><Relationship Id="rId155" Type="http://schemas.openxmlformats.org/officeDocument/2006/relationships/hyperlink" Target="https://www.chinanews.net/news/279001556/tech-advancements-underpin-china-q1-industrial-economy" TargetMode="External"/><Relationship Id="rId156" Type="http://schemas.openxmlformats.org/officeDocument/2006/relationships/hyperlink" Target="https://www.rigzone.com/news/wire/oil_traders_warn_worst_of_demand_hit_is_yet_to_come-21-apr-2026-183500-article/?rss=true" TargetMode="External"/><Relationship Id="rId157" Type="http://schemas.openxmlformats.org/officeDocument/2006/relationships/hyperlink" Target="https://www.rigzone.com/news/dont_mistake_easing_oil_prices_for_calm_analyst_warns-21-apr-2026-183495-article/?rss=true" TargetMode="External"/><Relationship Id="rId158" Type="http://schemas.openxmlformats.org/officeDocument/2006/relationships/hyperlink" Target="https://knnindia.co.in/news/newsdetails/economy/west-asia-crisis-hits-trade-oil-domestic-output-ramped-up-rbi-guv" TargetMode="External"/><Relationship Id="rId159" Type="http://schemas.openxmlformats.org/officeDocument/2006/relationships/hyperlink" Target="https://united24media.com/latest-news/eu-plans-joint-energy-purchases-to-tackle-price-surge-from-iran-war-18123" TargetMode="External"/><Relationship Id="rId160" Type="http://schemas.openxmlformats.org/officeDocument/2006/relationships/hyperlink" Target="https://goldsilver.com/industry-news/goldsilver-news/the-real-reason-gold-is-down-during-an-oil-war/" TargetMode="External"/><Relationship Id="rId161" Type="http://schemas.openxmlformats.org/officeDocument/2006/relationships/hyperlink" Target="https://www.channelstv.com/2026/04/21/uk-to-accelerate-clean-energy-drive-amid-mideast-war/" TargetMode="External"/><Relationship Id="rId162" Type="http://schemas.openxmlformats.org/officeDocument/2006/relationships/hyperlink" Target="https://www.elbalad.news/6944012" TargetMode="External"/><Relationship Id="rId163" Type="http://schemas.openxmlformats.org/officeDocument/2006/relationships/hyperlink" Target="https://blogdocemagia.blogspot.com/2026/04/markets-long-for-peace-prepare-for-warsh.html" TargetMode="External"/><Relationship Id="rId164" Type="http://schemas.openxmlformats.org/officeDocument/2006/relationships/hyperlink" Target="https://cryptobriefing.com/us-gasoline-prices-likely-peaked-last-week-says-energy-secretary-wright/" TargetMode="External"/><Relationship Id="rId165" Type="http://schemas.openxmlformats.org/officeDocument/2006/relationships/hyperlink" Target="https://timesofoman.com//article/170893-crude-oil-prices-jump-from-63-to-116-amid-west-asia-crisis-fuel-supply-remains-stable" TargetMode="External"/><Relationship Id="rId166" Type="http://schemas.openxmlformats.org/officeDocument/2006/relationships/hyperlink" Target="https://www.aa.com.tr/en/energy/general/34-energy-facilities-in-gulf-seriously-damaged-head-of-iea-says/56535" TargetMode="External"/><Relationship Id="rId167" Type="http://schemas.openxmlformats.org/officeDocument/2006/relationships/hyperlink" Target="https://www.seanews.com.tr/article/ukraine-attacks-russias-black-sea-port-of-tuapse-mo8c3dzd" TargetMode="External"/><Relationship Id="rId168" Type="http://schemas.openxmlformats.org/officeDocument/2006/relationships/hyperlink" Target="https://boereport.com/2026/04/21/alternative-routes-for-middle-east-oil-and-gas-due-to-hormuz-disruption/" TargetMode="External"/><Relationship Id="rId169" Type="http://schemas.openxmlformats.org/officeDocument/2006/relationships/hyperlink" Target="https://www.timesofisrael.com/iran-war-creating-worst-energy-crisis-in-history-says-international-energy-agency/" TargetMode="External"/><Relationship Id="rId170" Type="http://schemas.openxmlformats.org/officeDocument/2006/relationships/hyperlink" Target="https://www.leadersnet.at/news/99362,top-oekonomen-warnen-vor-ende-der-exportgetriebenen.html" TargetMode="External"/><Relationship Id="rId171" Type="http://schemas.openxmlformats.org/officeDocument/2006/relationships/hyperlink" Target="https://www.biofuelsdigest.com/bdigest/eu-airlines-triple-saf-use-as-mandate-kicks-in/" TargetMode="External"/><Relationship Id="rId172" Type="http://schemas.openxmlformats.org/officeDocument/2006/relationships/hyperlink" Target="https://dcjournal.com/losing-the-war-of-inflation/" TargetMode="External"/><Relationship Id="rId173" Type="http://schemas.openxmlformats.org/officeDocument/2006/relationships/hyperlink" Target="https://electricalreview.co.uk/2026/04/21/government-targets-grid-delays-and-land-barriers-in-wider-clean-power-package/" TargetMode="External"/><Relationship Id="rId174" Type="http://schemas.openxmlformats.org/officeDocument/2006/relationships/hyperlink" Target="https://www.politico.eu/article/eu-considers-joint-gas-purchases-as-iran-war-energy-troubles-mount/?utm_source=RSS_Feed&amp;utm_medium=RSS&amp;utm_campaign=RSS_Syndication" TargetMode="External"/><Relationship Id="rId175" Type="http://schemas.openxmlformats.org/officeDocument/2006/relationships/hyperlink" Target="https://fleetworld.co.uk/new-ev-charging-support-for-millions-of-motorists-without-driveways/" TargetMode="External"/><Relationship Id="rId176" Type="http://schemas.openxmlformats.org/officeDocument/2006/relationships/hyperlink" Target="https://renewableheatinghub.co.uk/government-moves-to-break-gas-electricity-link-but-will-households-see-the-benefit/" TargetMode="External"/><Relationship Id="rId177" Type="http://schemas.openxmlformats.org/officeDocument/2006/relationships/hyperlink" Target="https://www.zakenreisnieuws.nl/nieuws/categorie/2/airlines/europese-unie-kijkt-naar-optie-om-meer-kerosine-uit-verenigde-staten-te-halen" TargetMode="External"/><Relationship Id="rId178" Type="http://schemas.openxmlformats.org/officeDocument/2006/relationships/hyperlink" Target="https://www.theborneopost.com/2026/04/21/dpm-fadillah-no-sudden-changes-in-fuel-subsidy-policies-decisions-will-be-guided-by-data/" TargetMode="External"/><Relationship Id="rId179" Type="http://schemas.openxmlformats.org/officeDocument/2006/relationships/hyperlink" Target="https://ceenergynews.com/finance/romania-us-financing-energy-projects/" TargetMode="External"/><Relationship Id="rId180" Type="http://schemas.openxmlformats.org/officeDocument/2006/relationships/hyperlink" Target="https://cryptobriefing.com/iran-blocks-strait-of-hormuz-disrupting-global-oil-supply/" TargetMode="External"/><Relationship Id="rId181" Type="http://schemas.openxmlformats.org/officeDocument/2006/relationships/hyperlink" Target="https://cryptobriefing.com/centcom-orders-28-vessels-to-return-to-iran-escalating-oil-supply-concerns/" TargetMode="External"/><Relationship Id="rId182" Type="http://schemas.openxmlformats.org/officeDocument/2006/relationships/hyperlink" Target="https://cryptobriefing.com/maersk-advises-avoiding-strait-of-hormuz-amid-ongoing-military-threats/" TargetMode="External"/><Relationship Id="rId183" Type="http://schemas.openxmlformats.org/officeDocument/2006/relationships/hyperlink" Target="https://cryptobriefing.com/eu-eyes-us-jet-fuel-imports-amid-iran-conflict-induced-shortages/" TargetMode="External"/><Relationship Id="rId184" Type="http://schemas.openxmlformats.org/officeDocument/2006/relationships/hyperlink" Target="https://cryptobriefing.com/us-forces-intercept-sanctioned-oil-tanker-in-strait-of-hormuz/" TargetMode="External"/><Relationship Id="rId185" Type="http://schemas.openxmlformats.org/officeDocument/2006/relationships/hyperlink" Target="https://www.euronews.com/my-europe/2026/04/21/eu-to-boost-jet-fuel-imports-from-the-united-states-amid-shortage-fears" TargetMode="External"/><Relationship Id="rId186" Type="http://schemas.openxmlformats.org/officeDocument/2006/relationships/hyperlink" Target="https://www.derstandard.at/story/3000000317535/eu-sieht-keinen-akuten-kerosinmangel-beugt-aber-vor?ref=rss" TargetMode="External"/><Relationship Id="rId187" Type="http://schemas.openxmlformats.org/officeDocument/2006/relationships/hyperlink" Target="https://www.focus.de/finanzen/finanzexperte-mahnt-truegerische-boersenparty-der-wahre-tsunami-kommt-erst-noch_48a6f3d0-4be8-40a3-b4a4-377bf3efdf08.html" TargetMode="External"/><Relationship Id="rId188" Type="http://schemas.openxmlformats.org/officeDocument/2006/relationships/hyperlink" Target="https://ekonomi.haber7.com/ekonomi/haber/3621849-petrol-icin-110-dolar-senaryosu-hurmuz-riski-buyuyor" TargetMode="External"/><Relationship Id="rId189" Type="http://schemas.openxmlformats.org/officeDocument/2006/relationships/hyperlink" Target="https://www.geeky-gadgets.com/creating-jet-fuel-from-sunshine/" TargetMode="External"/><Relationship Id="rId190" Type="http://schemas.openxmlformats.org/officeDocument/2006/relationships/hyperlink" Target="https://www.riotimesonline.com/brazil-focus-ipca-selic-sixth-week-revision-april-2026/" TargetMode="External"/><Relationship Id="rId191" Type="http://schemas.openxmlformats.org/officeDocument/2006/relationships/hyperlink" Target="https://www.hydrogenfuelnews.com/european-resilience-alliance-urges-faster-hydrogen-production-rollout-in-brussels/8575653/" TargetMode="External"/><Relationship Id="rId192" Type="http://schemas.openxmlformats.org/officeDocument/2006/relationships/hyperlink" Target="https://constructionreviewonline.com/2-3bn-sable-oil-pipeline-restart-in-california-tentatively-blocked-despite-federal-backing/" TargetMode="External"/><Relationship Id="rId193" Type="http://schemas.openxmlformats.org/officeDocument/2006/relationships/hyperlink" Target="https://cryptobriefing.com/strong-economic-data-dims-april-2026-fed-rate-cut-expectations/" TargetMode="External"/><Relationship Id="rId194" Type="http://schemas.openxmlformats.org/officeDocument/2006/relationships/hyperlink" Target="https://www.biobased-diesel.com/post/advanced-biofuels-canada-comments-on-prime-minister-carney-s-temporary-suspense-of-federal-fuel-exci" TargetMode="External"/><Relationship Id="rId195" Type="http://schemas.openxmlformats.org/officeDocument/2006/relationships/hyperlink" Target="https://cryptobriefing.com/energy-secretary-wright-noncommittal-on-gas-prices-inflation-concerns-persist/" TargetMode="External"/><Relationship Id="rId196" Type="http://schemas.openxmlformats.org/officeDocument/2006/relationships/hyperlink" Target="https://cryptobriefing.com/warsh-calls-for-fed-policy-overhaul-signals-hawkish-shift-in-senate-testimony/" TargetMode="External"/><Relationship Id="rId197" Type="http://schemas.openxmlformats.org/officeDocument/2006/relationships/hyperlink" Target="https://cryptobriefing.com/fed-nominee-warsh-backs-fed-independence-resists-trumps-rate-cut-push/" TargetMode="External"/><Relationship Id="rId198" Type="http://schemas.openxmlformats.org/officeDocument/2006/relationships/hyperlink" Target="https://tradebrains.in/oil-prices-are-squeezing-the-uk-economy-and-the-pound-is-feeling-it/" TargetMode="External"/><Relationship Id="rId199" Type="http://schemas.openxmlformats.org/officeDocument/2006/relationships/hyperlink" Target="https://bitcoinworld.co.in/warsh-new-inflation-framework-fed/" TargetMode="External"/><Relationship Id="rId200" Type="http://schemas.openxmlformats.org/officeDocument/2006/relationships/hyperlink" Target="https://esgnews.com/uk-doubles-down-on-clean-energy-to-shield-economy-from-global-gas-price-shocks/?utm_source=rss&amp;utm_medium=rss&amp;utm_campaign=uk-doubles-down-on-clean-energy-to-shield-economy-from-global-gas-price-shocks" TargetMode="External"/><Relationship Id="rId201" Type="http://schemas.openxmlformats.org/officeDocument/2006/relationships/hyperlink" Target="https://bitcoinworld.co.in/warsh-hearing-federal-reserve-leadership/" TargetMode="External"/><Relationship Id="rId202" Type="http://schemas.openxmlformats.org/officeDocument/2006/relationships/hyperlink" Target="https://esgnews.com/engie-explores-lease-refunds-as-u-s-offshore-wind-uncertainty-redirects-investment/?utm_source=rss&amp;utm_medium=rss&amp;utm_campaign=engie-explores-lease-refunds-as-u-s-offshore-wind-uncertainty-redirects-investment" TargetMode="External"/><Relationship Id="rId203" Type="http://schemas.openxmlformats.org/officeDocument/2006/relationships/hyperlink" Target="https://www.wdef.com/trump-says-administration-is-weighing-currency-swap-for-uae/" TargetMode="External"/><Relationship Id="rId204" Type="http://schemas.openxmlformats.org/officeDocument/2006/relationships/hyperlink" Target="https://dailytexasnews.com/iran-conflict-boosts-exports-corpus-christi-port/" TargetMode="External"/><Relationship Id="rId205" Type="http://schemas.openxmlformats.org/officeDocument/2006/relationships/hyperlink" Target="https://www.lngindustry.com/liquid-natural-gas/21042026/japex-announces-impact-on-business-performance-from-escalating-middle-east-tensions/" TargetMode="External"/><Relationship Id="rId206" Type="http://schemas.openxmlformats.org/officeDocument/2006/relationships/hyperlink" Target="https://cryptobriefing.com/us-naval-blockade-turns-back-28-ships-from-iranian-ports-amid-tensions/" TargetMode="External"/><Relationship Id="rId207" Type="http://schemas.openxmlformats.org/officeDocument/2006/relationships/hyperlink" Target="https://cryptobriefing.com/iran-uses-strait-of-hormuz-as-leverage-in-trump-sanction-talks/" TargetMode="External"/><Relationship Id="rId208" Type="http://schemas.openxmlformats.org/officeDocument/2006/relationships/hyperlink" Target="https://thenews-chronicle.com/nigeria-buys-u-s-crude-as-local-refiners-face-supply-gap-despite-strong-exports/" TargetMode="External"/><Relationship Id="rId209" Type="http://schemas.openxmlformats.org/officeDocument/2006/relationships/hyperlink" Target="https://www.indiavision.com/business/a-timeline-of-how-the-iran-war-shook-oil-prices-and-what-comes-next/601812/" TargetMode="External"/><Relationship Id="rId210" Type="http://schemas.openxmlformats.org/officeDocument/2006/relationships/hyperlink" Target="https://bitcoinworld.co.in/oil-market-supply-risks-ing/" TargetMode="External"/><Relationship Id="rId211" Type="http://schemas.openxmlformats.org/officeDocument/2006/relationships/hyperlink" Target="https://zn.ua/POLITICS/reuters-rossija-sokratila-dobychu-nefti-v-aprele-iz-za-ukrainskikh-udarov.html" TargetMode="External"/><Relationship Id="rId212" Type="http://schemas.openxmlformats.org/officeDocument/2006/relationships/hyperlink" Target="https://stratnewsglobal.com/central-asia/kazakhstan/russia-to-halt-kazakhstan-oil-flow-to-germany-from-may/" TargetMode="External"/><Relationship Id="rId213" Type="http://schemas.openxmlformats.org/officeDocument/2006/relationships/hyperlink" Target="https://zn.ua/ECONOMICS/rossija-ostanovit-postavki-kazakhstanskoj-nefti-v-hermaniju-po-truboprovodu-druzhba-reuters.html" TargetMode="External"/><Relationship Id="rId214" Type="http://schemas.openxmlformats.org/officeDocument/2006/relationships/hyperlink" Target="https://pbn.com/retail-sales-up-1-7-in-march-from-february-driven-by-a-spike-in-gas-prices/" TargetMode="External"/><Relationship Id="rId215" Type="http://schemas.openxmlformats.org/officeDocument/2006/relationships/hyperlink" Target="https://www.dimokratia.gr/kosmos/684208/synagermos-stis-vryxelles-gia-ta-kaysima-schedia-ektaktis-anagkis-kai-ypochreotiki-allileggyi/" TargetMode="External"/><Relationship Id="rId216" Type="http://schemas.openxmlformats.org/officeDocument/2006/relationships/hyperlink" Target="https://www.philstar.com/headlines/2026/04/21/2522577/52-day-stock-doe-told-keep-fuel-supply-moving" TargetMode="External"/><Relationship Id="rId217" Type="http://schemas.openxmlformats.org/officeDocument/2006/relationships/hyperlink" Target="https://www.independent.ie/world-news/middle-east/trump-says-he-does-not-want-to-extend-ceasefire-with-iran-as-deadline-nears/a1142495169.html" TargetMode="External"/><Relationship Id="rId218" Type="http://schemas.openxmlformats.org/officeDocument/2006/relationships/hyperlink" Target="https://taz.de/Umweltminister-Schneider-bei-Klimadialog/!6172707/" TargetMode="External"/><Relationship Id="rId219" Type="http://schemas.openxmlformats.org/officeDocument/2006/relationships/hyperlink" Target="https://www.fxstreet.com/news/gold-slips-as-markets-await-clarity-on-us-iran-talks-202604211211" TargetMode="External"/><Relationship Id="rId220" Type="http://schemas.openxmlformats.org/officeDocument/2006/relationships/hyperlink" Target="https://www.pressandjournal.co.uk/fp/politics/7001308/miliband-energy-aberdeen-plans-windfall-tax/" TargetMode="External"/><Relationship Id="rId221" Type="http://schemas.openxmlformats.org/officeDocument/2006/relationships/hyperlink" Target="https://www.fxstreet.com/news/fed-warsh-hearing-clouds-leadership-timing-bny-202604211217" TargetMode="External"/><Relationship Id="rId222" Type="http://schemas.openxmlformats.org/officeDocument/2006/relationships/hyperlink" Target="https://www.fxstreet.com/news/eur-gbp-under-pressure-as-eurozone-sentiment-deteriorates-sharply-in-april-202604211328" TargetMode="External"/><Relationship Id="rId223" Type="http://schemas.openxmlformats.org/officeDocument/2006/relationships/hyperlink" Target="https://www.fxstreet.com/news/fed-chair-nominee-warsh-to-reiterate-importance-of-independence-202604210911" TargetMode="External"/><Relationship Id="rId224" Type="http://schemas.openxmlformats.org/officeDocument/2006/relationships/hyperlink" Target="https://oilprice.com/Latest-Energy-News/World-News/Sanctioned-Iranian-VLCC-Crosses-Hormuz-Line-Hours-Before-Ceasefire-Deadline.html" TargetMode="External"/><Relationship Id="rId225" Type="http://schemas.openxmlformats.org/officeDocument/2006/relationships/hyperlink" Target="https://oilprice.com/Energy/Energy-General/How-100-Oil-Could-Unleash-a-South-American-Supply-Surge.html" TargetMode="External"/><Relationship Id="rId226" Type="http://schemas.openxmlformats.org/officeDocument/2006/relationships/hyperlink" Target="https://www.fxstreet.com/news/oil-market-optimism-underprices-supply-risks-ing-202604211334" TargetMode="External"/><Relationship Id="rId227" Type="http://schemas.openxmlformats.org/officeDocument/2006/relationships/hyperlink" Target="https://www.trend.az/casia/kazakhstan/4177313.html" TargetMode="External"/><Relationship Id="rId228" Type="http://schemas.openxmlformats.org/officeDocument/2006/relationships/hyperlink" Target="https://www.zeebiz.com/companies/news-rs-10000-crore-investment-in-brazil-offshore-project-big-update-on-ongc-exclusive-394024" TargetMode="External"/><Relationship Id="rId229" Type="http://schemas.openxmlformats.org/officeDocument/2006/relationships/hyperlink" Target="https://coresight.com/research/energy-shock-as-gasoline-prices-decline-when-will-peak-cpi-hit/" TargetMode="External"/><Relationship Id="rId230" Type="http://schemas.openxmlformats.org/officeDocument/2006/relationships/hyperlink" Target="https://www.businessdailyafrica.com/bd/corporate/industry/how-kenya-s-imported-fuel-ends-up-at-the-petrol-station-5431352" TargetMode="External"/><Relationship Id="rId231" Type="http://schemas.openxmlformats.org/officeDocument/2006/relationships/hyperlink" Target="https://www.thesun.co.uk/travel/38887335/us-travel-summer-vacation-chaos-airlines-fuel-shortage/" TargetMode="External"/><Relationship Id="rId232" Type="http://schemas.openxmlformats.org/officeDocument/2006/relationships/hyperlink" Target="https://businesstech.co.za/news/finance/857838/interest-rate-heartbreak-for-south-africa/" TargetMode="External"/><Relationship Id="rId233" Type="http://schemas.openxmlformats.org/officeDocument/2006/relationships/hyperlink" Target="https://bfsi.economictimes.indiatimes.com/news/industry/moodys-ratings-cuts-indias-fy27-growth-forecast-to-6-on-higher-energy-costs/130417394" TargetMode="External"/><Relationship Id="rId234" Type="http://schemas.openxmlformats.org/officeDocument/2006/relationships/hyperlink" Target="https://bmmagazine.co.uk/news/reeves-windfall-tax-renewables-electricity-generator-levy-55-percent/" TargetMode="External"/><Relationship Id="rId235" Type="http://schemas.openxmlformats.org/officeDocument/2006/relationships/hyperlink" Target="https://uk.news.yahoo.com/mideast-war-lights-fire-under-142516408.html" TargetMode="External"/><Relationship Id="rId236" Type="http://schemas.openxmlformats.org/officeDocument/2006/relationships/hyperlink" Target="https://www.independent.co.uk/news/business/consumer-price-index-middle-east-international-monetary-fund-bank-of-england-britons-b2961832.html" TargetMode="External"/><Relationship Id="rId237" Type="http://schemas.openxmlformats.org/officeDocument/2006/relationships/hyperlink" Target="https://whdh.com/news/trumps-federal-reserve-nominee-to-face-tough-hearing-before-senate-panel/" TargetMode="External"/><Relationship Id="rId238" Type="http://schemas.openxmlformats.org/officeDocument/2006/relationships/hyperlink" Target="https://lequotidien.lu/a-la-une/face-a-la-crise-energetique-lue-cherche-des-solutions/" TargetMode="External"/><Relationship Id="rId239" Type="http://schemas.openxmlformats.org/officeDocument/2006/relationships/hyperlink" Target="https://www.businesstimes.com.sg/international/prolonged-energy-disruption-widen-india-trade-deficit-strain-fiscal-account-moodys" TargetMode="External"/><Relationship Id="rId240" Type="http://schemas.openxmlformats.org/officeDocument/2006/relationships/hyperlink" Target="https://arstechnica.com/science/2026/04/global-growth-in-solar-the-largest-ever-observed-for-any-source/" TargetMode="External"/><Relationship Id="rId241" Type="http://schemas.openxmlformats.org/officeDocument/2006/relationships/hyperlink" Target="https://www.energize.co.za/article/geopolitics-could-accelerate-shift-to-domestic-power-generation-report-finds" TargetMode="External"/><Relationship Id="rId242" Type="http://schemas.openxmlformats.org/officeDocument/2006/relationships/hyperlink" Target="https://www.dhnet.be/conso/auto-moto/2026/04/21/motorisation-un-choix-devenu-strategique-NMTDEVNMCJCR3EEAU644PZ3PAY/" TargetMode="External"/><Relationship Id="rId243" Type="http://schemas.openxmlformats.org/officeDocument/2006/relationships/hyperlink" Target="https://www.omanobserver.om/article/1188295/opinion/business/energy-shock-ripples-across-the-global-economy" TargetMode="External"/><Relationship Id="rId244" Type="http://schemas.openxmlformats.org/officeDocument/2006/relationships/hyperlink" Target="https://businessnewswales.com/truck-industry-urges-technology-open-transition-to-cut-carbon-emissions/?utm_source=rss&amp;utm_medium=rss&amp;utm_campaign=truck-industry-urges-technology-open-transition-to-cut-carbon-emissions" TargetMode="External"/><Relationship Id="rId245" Type="http://schemas.openxmlformats.org/officeDocument/2006/relationships/hyperlink" Target="https://www.azernews.az/region/257315.html" TargetMode="External"/><Relationship Id="rId246" Type="http://schemas.openxmlformats.org/officeDocument/2006/relationships/hyperlink" Target="https://www.unian.ua/economics/energetics/viyna-v-irani-za-misyac-u-sviti-zakinchatsya-zapasi-nafti-13356594.html" TargetMode="External"/><Relationship Id="rId247" Type="http://schemas.openxmlformats.org/officeDocument/2006/relationships/hyperlink" Target="https://lenta.ru/news/2026/04/21/voyna-v-irane-vzvintila-tseny-na-toplivo-v-evrope/" TargetMode="External"/><Relationship Id="rId248" Type="http://schemas.openxmlformats.org/officeDocument/2006/relationships/hyperlink" Target="https://www.al-monitor.com/originals/2026/04/war-iran-causing-biggest-energy-crisis-history-iea-says" TargetMode="External"/><Relationship Id="rId249" Type="http://schemas.openxmlformats.org/officeDocument/2006/relationships/hyperlink" Target="https://theindianawaaz.com/india-assures-stable-lpg-supply-strong-trade-and-maritime-operations-amid-west-asia-crisis/" TargetMode="External"/><Relationship Id="rId250" Type="http://schemas.openxmlformats.org/officeDocument/2006/relationships/hyperlink" Target="https://indianexpress.com/article/business/hpcl-rajasthan-refinery-fire-pm-modi-inauguration-postponed-probe-team-10648652/" TargetMode="External"/><Relationship Id="rId251" Type="http://schemas.openxmlformats.org/officeDocument/2006/relationships/hyperlink" Target="https://www.newsghana.com.gh/namibia-overhauls-oil-laws-and-local-content-rules-as-first-production-nears/" TargetMode="External"/><Relationship Id="rId252" Type="http://schemas.openxmlformats.org/officeDocument/2006/relationships/hyperlink" Target="https://mypr.co.za/fuel-stockpiling/" TargetMode="External"/><Relationship Id="rId253" Type="http://schemas.openxmlformats.org/officeDocument/2006/relationships/hyperlink" Target="https://www.thefridaytimes.com/21-Apr-2026/red-sea-return-maritime-great-power-rivalry" TargetMode="External"/><Relationship Id="rId254" Type="http://schemas.openxmlformats.org/officeDocument/2006/relationships/hyperlink" Target="https://unn.ua/news/rosiia-prypynyt-postachannia-kazakhstanskoi-nafty-do-nimechchyny-cherez-druzhbu-reuters" TargetMode="External"/><Relationship Id="rId255" Type="http://schemas.openxmlformats.org/officeDocument/2006/relationships/hyperlink" Target="https://mena-forum.com/fossil-fuel-importers-spent-usd-314/?utm_source=rss&amp;utm_medium=rss&amp;utm_campaign=fossil-fuel-importers-spent-usd-314" TargetMode="External"/><Relationship Id="rId256" Type="http://schemas.openxmlformats.org/officeDocument/2006/relationships/hyperlink" Target="https://www.huffingtonpost.co.uk/entry/economist-donald-trump-shoe-to-drop_n_69e73313e4b0fa6ffe8eb1bf" TargetMode="External"/><Relationship Id="rId257" Type="http://schemas.openxmlformats.org/officeDocument/2006/relationships/hyperlink" Target="https://egyptoil-gas.com/news/madbouly-outlines-energy-rationalization-plan-amid-global-price-surge/" TargetMode="External"/><Relationship Id="rId258" Type="http://schemas.openxmlformats.org/officeDocument/2006/relationships/hyperlink" Target="https://www.businesstoday.com.my/2026/04/21/china-cuts-petrol-diesel-price-for-the-first-time-since-iran-war/?utm_source=rss&amp;utm_medium=rss&amp;utm_campaign=china-cuts-petrol-diesel-price-for-the-first-time-since-iran-war" TargetMode="External"/><Relationship Id="rId259" Type="http://schemas.openxmlformats.org/officeDocument/2006/relationships/hyperlink" Target="https://www.zawya.com/en/business/commodities/saudi-arabia-february-crude-exports-up-output-highest-since-2022-jodi-says-idf9snc7" TargetMode="External"/><Relationship Id="rId260" Type="http://schemas.openxmlformats.org/officeDocument/2006/relationships/hyperlink" Target="https://www.thehindubusinessline.com/markets/commodities/us-waiver-set-to-keep-russian-oil-exports-to-india-near-record-high/article70888210.ece" TargetMode="External"/><Relationship Id="rId261" Type="http://schemas.openxmlformats.org/officeDocument/2006/relationships/hyperlink" Target="https://www.middleeasteye.net/live-blog/live-blog-update/shipping-traffic-through-hormuz-remains-mostly-halted" TargetMode="External"/><Relationship Id="rId262" Type="http://schemas.openxmlformats.org/officeDocument/2006/relationships/hyperlink" Target="https://oilprice.com/Latest-Energy-News/World-News/IEA-Strait-of-Hormuz-Has-Lost-Its-Status-as-Reliable-Energy-Route.html" TargetMode="External"/><Relationship Id="rId263" Type="http://schemas.openxmlformats.org/officeDocument/2006/relationships/hyperlink" Target="https://www.globalbankingandfinance.com/dhl-expects-jet-fuel-supplies-june-europe-doubts-over-asia/" TargetMode="External"/><Relationship Id="rId264" Type="http://schemas.openxmlformats.org/officeDocument/2006/relationships/hyperlink" Target="https://ca.finance.yahoo.com/news/only-three-ships-cross-strait-131012646.html" TargetMode="External"/><Relationship Id="rId265" Type="http://schemas.openxmlformats.org/officeDocument/2006/relationships/hyperlink" Target="https://rawsource.com/petrochemical-price-shock-2026/" TargetMode="External"/><Relationship Id="rId266" Type="http://schemas.openxmlformats.org/officeDocument/2006/relationships/hyperlink" Target="https://www.thelocal.it/20260421/we-must-be-ready-eu-to-lay-out-its-plan-to-deal-with-jet-fuel-crisis" TargetMode="External"/><Relationship Id="rId267" Type="http://schemas.openxmlformats.org/officeDocument/2006/relationships/hyperlink" Target="https://www.vietnamplus.vn/iea-canh-bao-khung-hoang-nang-luong-toi-te-nhat-lich-su-post1106197.vnp" TargetMode="External"/><Relationship Id="rId268" Type="http://schemas.openxmlformats.org/officeDocument/2006/relationships/hyperlink" Target="https://kalkinemedia.com/uk/news/market-updates/spain-clears-oil-majors-closes-antitrust-probes" TargetMode="External"/><Relationship Id="rId269" Type="http://schemas.openxmlformats.org/officeDocument/2006/relationships/hyperlink" Target="https://gazetteller.com/breaking-trump-invokes-defense-production-act-forces-massive-u-s-oil-gas-and-coal-expansion-grid-upgrade-ordered-as-national-defense-emergency/" TargetMode="External"/><Relationship Id="rId270" Type="http://schemas.openxmlformats.org/officeDocument/2006/relationships/hyperlink" Target="https://www.tickmill.com/blog/institutional-fx-insights-jpmorgan-trading-desk-views-21426" TargetMode="External"/><Relationship Id="rId271" Type="http://schemas.openxmlformats.org/officeDocument/2006/relationships/hyperlink" Target="https://www.tickmill.com/blog/dollar-rallying-ahead-of-us-data-warsh-testimony" TargetMode="External"/><Relationship Id="rId272" Type="http://schemas.openxmlformats.org/officeDocument/2006/relationships/hyperlink" Target="https://oilprice.com/Latest-Energy-News/World-News/Indias-Crude-Imports-Sink-Despite-Record-Russian-Oil-Buying.html" TargetMode="External"/><Relationship Id="rId273" Type="http://schemas.openxmlformats.org/officeDocument/2006/relationships/hyperlink" Target="https://fortune.com/article/price-of-oil-04-21-2026/" TargetMode="External"/><Relationship Id="rId274" Type="http://schemas.openxmlformats.org/officeDocument/2006/relationships/hyperlink" Target="https://attackofthefanboy.com/politics/iran-told-the-u-s-it-wont-negotiate-under-threat-then-warned-it-has-new-cards-on-the-battlefield-ready-to-play/" TargetMode="External"/><Relationship Id="rId275" Type="http://schemas.openxmlformats.org/officeDocument/2006/relationships/hyperlink" Target="https://salonemessengers.com/as-ceasefire-violated-fuel-prices-remain-uncertain-energy-experts-predict/?utm_source=rss&amp;utm_medium=rss&amp;utm_campaign=as-ceasefire-violated-fuel-prices-remain-uncertain-energy-experts-predict" TargetMode="External"/><Relationship Id="rId276" Type="http://schemas.openxmlformats.org/officeDocument/2006/relationships/hyperlink" Target="https://www.df.cl/internacional/economia/nobel-de-economia-anticipa-una-recesion-global-por-la-destruccion-de" TargetMode="External"/><Relationship Id="rId277" Type="http://schemas.openxmlformats.org/officeDocument/2006/relationships/hyperlink" Target="https://www.mirror.co.uk/news/world-news/iran-bab-el-mandeb-strait-37048435" TargetMode="External"/><Relationship Id="rId278" Type="http://schemas.openxmlformats.org/officeDocument/2006/relationships/hyperlink" Target="https://foxrgv.tv/us-iran-tensions-escalating-tensions-us-and-iran-near-deadline-for-ceasefire-deal-amid-blockade-and-threats/" TargetMode="External"/><Relationship Id="rId279" Type="http://schemas.openxmlformats.org/officeDocument/2006/relationships/hyperlink" Target="https://www.iltempo.it/esteri/2026/04/21/news/iran-allarme-europa-tzitzikostas-tornare-navigazione-stretto-hormuz-catastrofe-47368764/" TargetMode="External"/><Relationship Id="rId280" Type="http://schemas.openxmlformats.org/officeDocument/2006/relationships/hyperlink" Target="https://bitrss.com/oil-tanker-attacked-after-falling-for-crypto-scam-granting-fake-strait-of-hormuz-safe-passage-203205" TargetMode="External"/><Relationship Id="rId281" Type="http://schemas.openxmlformats.org/officeDocument/2006/relationships/hyperlink" Target="https://www.leaders-mena.com/saudi-crown-prince-chinas-xi-reaffirm-commitment-to-maritime-security/" TargetMode="External"/><Relationship Id="rId282" Type="http://schemas.openxmlformats.org/officeDocument/2006/relationships/hyperlink" Target="https://en.mehrnews.com/news/243846/Iranian-oil-tanker-crosses-into-country-s-territorial-waters" TargetMode="External"/><Relationship Id="rId283" Type="http://schemas.openxmlformats.org/officeDocument/2006/relationships/hyperlink" Target="https://www.oedigital.com/news/538270-norway-s-march-oil-gas-output-tops-forecast" TargetMode="External"/><Relationship Id="rId284" Type="http://schemas.openxmlformats.org/officeDocument/2006/relationships/hyperlink" Target="https://www.sondakika.com/ekonomi/haber-uluslararasi-enerji-ajansi-baskani-birol-19770099/" TargetMode="External"/><Relationship Id="rId285" Type="http://schemas.openxmlformats.org/officeDocument/2006/relationships/hyperlink" Target="https://www.straitstimes.com/asia/east-asia/china-cuts-gasoline-diesel-price-caps-for-first-time-since-iran-war-began" TargetMode="External"/><Relationship Id="rId286" Type="http://schemas.openxmlformats.org/officeDocument/2006/relationships/hyperlink" Target="https://www.glasgowtimes.co.uk/news/scottish-news/26040008.jet2-passanger-holiday-update-issued-amid-fuel-outage/" TargetMode="External"/><Relationship Id="rId287" Type="http://schemas.openxmlformats.org/officeDocument/2006/relationships/hyperlink" Target="https://www.businesstoday.in/latest/economy/story/heres-what-unescap-has-to-say-about-indias-growth-526731-2026-04-21?utm_source=rssfeed" TargetMode="External"/><Relationship Id="rId288" Type="http://schemas.openxmlformats.org/officeDocument/2006/relationships/hyperlink" Target="https://www.ksta.de/politik/gastautor-martin-kaiser-kanzler-mit-kompass-in-der-klimapolitik-1266990" TargetMode="External"/><Relationship Id="rId289" Type="http://schemas.openxmlformats.org/officeDocument/2006/relationships/hyperlink" Target="https://cleantechnica.com/2026/04/21/uk-has-more-ev-chargers-than-gas-petrol-nozzles/" TargetMode="External"/><Relationship Id="rId290" Type="http://schemas.openxmlformats.org/officeDocument/2006/relationships/hyperlink" Target="https://www.birminghammail.co.uk/news/midlands-news/labour-plans-rule-change-uk-33809134" TargetMode="External"/><Relationship Id="rId291" Type="http://schemas.openxmlformats.org/officeDocument/2006/relationships/hyperlink" Target="https://www.actionforex.com/contributors/technical-analysis/637777-dollar-index-trades-within-extended-range-as-investors-await-fresh-direction-signals/" TargetMode="External"/><Relationship Id="rId292" Type="http://schemas.openxmlformats.org/officeDocument/2006/relationships/hyperlink" Target="https://www.actionforex.com/live-comments/637775-ecbs-de-guindos-says-keep-a-cool-head-as-energy-prices-drive-inflation-uncertainty/" TargetMode="External"/><Relationship Id="rId293" Type="http://schemas.openxmlformats.org/officeDocument/2006/relationships/hyperlink" Target="https://www.actionforex.com/action-insight/market-overview/637784-focus-shifts-to-warshs-fed-testimony-and-policy-pillars-as-markets-await-us-iran-clarity/" TargetMode="External"/><Relationship Id="rId294" Type="http://schemas.openxmlformats.org/officeDocument/2006/relationships/hyperlink" Target="https://www.perfil.com/noticias/economia/las-bolsas-rebotan-y-el-petroleo-afloja-mientras-la-aie-advierte-por-una-crisis-energetica-sin-precedentes-a40.phtml" TargetMode="External"/><Relationship Id="rId295" Type="http://schemas.openxmlformats.org/officeDocument/2006/relationships/hyperlink" Target="https://lanouvelletribune.info/2026/04/petrochimie-le-groupe-dangote-se-positionne-sur-le-marche-des-intrants-pour-detergents/" TargetMode="External"/><Relationship Id="rId296" Type="http://schemas.openxmlformats.org/officeDocument/2006/relationships/hyperlink" Target="https://www.india.com/business/major-economic-crisis-looms-as-600-million-barrels-of-oil-wasted-due-to-iran-war-asia-europe-us-staring-into-tougher-times-donald-trump-strait-of-hormuz-europe-8388748/" TargetMode="External"/><Relationship Id="rId297" Type="http://schemas.openxmlformats.org/officeDocument/2006/relationships/hyperlink" Target="https://www.cmjornal.pt/mais-cm/especiais/conflito-no-medio-oriente/detalhe/onu-pede-ajuda-para-20-mil-marinheiros-retidos-no-estreito-de-ormuz" TargetMode="External"/><Relationship Id="rId298" Type="http://schemas.openxmlformats.org/officeDocument/2006/relationships/hyperlink" Target="https://www.freemalaysiatoday.com/category/nation/2026/04/21/malaysia-reaffirms-commitment-to-freedom-of-navigation-in-malacca-straits" TargetMode="External"/><Relationship Id="rId299" Type="http://schemas.openxmlformats.org/officeDocument/2006/relationships/hyperlink" Target="https://news.ltn.com.tw/news/world/breakingnews/5411423" TargetMode="External"/><Relationship Id="rId300" Type="http://schemas.openxmlformats.org/officeDocument/2006/relationships/hyperlink" Target="https://www.ndtv.com/world-news/us-iran-israel-war-arabian-sea-image-exposes-gap-between-trumps-peace-talk-us-action-on-iran-iranian-warship-seized-middle-east-conflict-11386660#publisher=newsstand" TargetMode="External"/><Relationship Id="rId301" Type="http://schemas.openxmlformats.org/officeDocument/2006/relationships/hyperlink" Target="https://www.ndtv.com/world-news/us-iran-war-live-iran-tanker-silly-city-slips-past-us-blockade-despite-warning-report-11388001#publisher=newsstand" TargetMode="External"/><Relationship Id="rId302" Type="http://schemas.openxmlformats.org/officeDocument/2006/relationships/hyperlink" Target="https://www.channelnewsasia.com/world/iran-war-us-seizes-tanker-truce-deadline-6070936" TargetMode="External"/><Relationship Id="rId303" Type="http://schemas.openxmlformats.org/officeDocument/2006/relationships/hyperlink" Target="https://www.okaz.com.sa/economy/na/2245152" TargetMode="External"/><Relationship Id="rId304" Type="http://schemas.openxmlformats.org/officeDocument/2006/relationships/hyperlink" Target="https://boereport.com/2026/04/21/russia-cuts-oil-output-in-april-sources-say/" TargetMode="External"/><Relationship Id="rId305" Type="http://schemas.openxmlformats.org/officeDocument/2006/relationships/hyperlink" Target="https://www.indiasnews.net/news/279001733/india-to-see-robust-eco-growth-stronger-markets-after-may-1-chairman-of-world-trade-centre-in-mumbai" TargetMode="External"/><Relationship Id="rId306" Type="http://schemas.openxmlformats.org/officeDocument/2006/relationships/hyperlink" Target="https://www.birminghammail.co.uk/travel/15-airlines-cancelling-flights-holidays-33808877" TargetMode="External"/><Relationship Id="rId307" Type="http://schemas.openxmlformats.org/officeDocument/2006/relationships/hyperlink" Target="https://www.aljazeera.com/video/counting-the-cost/2026/4/21/is-china-a-winner-of-the-iran-war-or-facing-economic-risks?traffic_source=rss" TargetMode="External"/><Relationship Id="rId308" Type="http://schemas.openxmlformats.org/officeDocument/2006/relationships/hyperlink" Target="https://www.sondakika.com/guncel/haber-savasin-kuresel-ekonomiye-etkileri-19769292/" TargetMode="External"/><Relationship Id="rId309" Type="http://schemas.openxmlformats.org/officeDocument/2006/relationships/hyperlink" Target="https://en.antaranews.com/news/413144/indonesia-pushes-energy-security-at-ipa-convex-2026" TargetMode="External"/><Relationship Id="rId310" Type="http://schemas.openxmlformats.org/officeDocument/2006/relationships/hyperlink" Target="https://europeanbusinessmagazine.com/business/business-iea-europe-jet-fuel-six-weeks/?utm_source=rss&amp;utm_medium=rss&amp;utm_campaign=business-iea-europe-jet-fuel-six-weeks" TargetMode="External"/><Relationship Id="rId311" Type="http://schemas.openxmlformats.org/officeDocument/2006/relationships/hyperlink" Target="https://carbon-pulse.com/504654/" TargetMode="External"/><Relationship Id="rId312" Type="http://schemas.openxmlformats.org/officeDocument/2006/relationships/hyperlink" Target="https://www.scmp.com/economy/china-economy/article/3350896/china-confronts-middle-east-supply-shock-state-council-mulls-energy-strategy?utm_source=rss_feed" TargetMode="External"/><Relationship Id="rId313" Type="http://schemas.openxmlformats.org/officeDocument/2006/relationships/hyperlink" Target="https://www.politicshome.com/opinion/article/zevs" TargetMode="External"/><Relationship Id="rId314" Type="http://schemas.openxmlformats.org/officeDocument/2006/relationships/hyperlink" Target="https://www.journaldugeek.com/2026/04/21/voiture-electrique-a-100e-le-leasing-social-revient-mais-il-va-falloir-faire-vite/" TargetMode="External"/><Relationship Id="rId315" Type="http://schemas.openxmlformats.org/officeDocument/2006/relationships/hyperlink" Target="https://www.pv-magazine.com/2026/04/21/european-electricity-prices-increase-despite-falling-gas-prices/" TargetMode="External"/><Relationship Id="rId316" Type="http://schemas.openxmlformats.org/officeDocument/2006/relationships/hyperlink" Target="https://www.cmjornal.pt/mundo/detalhe/bruxelas-pode-intervir-nas-exportacoes-de-jet-fuel-pelos-estados-membros-se-necessario" TargetMode="External"/><Relationship Id="rId317" Type="http://schemas.openxmlformats.org/officeDocument/2006/relationships/hyperlink" Target="https://www.chinimandi.com/india-should-aim-for-100-ethanol-blending-amid-energy-risks-nitin-gadkari/" TargetMode="External"/><Relationship Id="rId318" Type="http://schemas.openxmlformats.org/officeDocument/2006/relationships/hyperlink" Target="https://investinglive.com/Education/is-the-path-clear-for-new-highs-20260421/" TargetMode="External"/><Relationship Id="rId319" Type="http://schemas.openxmlformats.org/officeDocument/2006/relationships/hyperlink" Target="https://investinglive.com/centralbank/ecbs-de-guindos-ecb-has-to-keep-cool-head-be-cautious-on-rates-20260421/" TargetMode="External"/><Relationship Id="rId320" Type="http://schemas.openxmlformats.org/officeDocument/2006/relationships/hyperlink" Target="https://www.tradingview.com/news/gurufocus:88a4a88ff094b:0-us-interest-in-chinese-evs-rises-to-one-third-of-buyers/" TargetMode="External"/><Relationship Id="rId321" Type="http://schemas.openxmlformats.org/officeDocument/2006/relationships/hyperlink" Target="https://investinglive.com/centralbank/heads-up-fed-chair-nominee-warsh-to-testify-in-congress-later-today-20260421/" TargetMode="External"/><Relationship Id="rId322" Type="http://schemas.openxmlformats.org/officeDocument/2006/relationships/hyperlink" Target="https://investinglive.com/centralbank/boj-to-hold-rates-steady-in-april-nikkei-20260421/" TargetMode="External"/><Relationship Id="rId323" Type="http://schemas.openxmlformats.org/officeDocument/2006/relationships/hyperlink" Target="https://cairnsnews.org/2026/04/21/save-the-underpopulated-outback-lets-make-queensland-australias-texas/" TargetMode="External"/><Relationship Id="rId324" Type="http://schemas.openxmlformats.org/officeDocument/2006/relationships/hyperlink" Target="https://www.hydrocarbonengineering.com/refining/21042026/phillips-66-and-kinder-morgan-advance-western-gateway-pipeline-project/" TargetMode="External"/><Relationship Id="rId325" Type="http://schemas.openxmlformats.org/officeDocument/2006/relationships/hyperlink" Target="https://www.ibtimes.com.au/australia-fuel-crisis-eases-slightly-stocks-build-46-days-petrol-diesel-pain-lingers-farmers-1867128" TargetMode="External"/><Relationship Id="rId326" Type="http://schemas.openxmlformats.org/officeDocument/2006/relationships/hyperlink" Target="https://www.hydrocarbonengineering.com/refining/21042026/eia-china-us-and-japan-hold-most-strategic-oil-inventories-in-2025/" TargetMode="External"/><Relationship Id="rId327" Type="http://schemas.openxmlformats.org/officeDocument/2006/relationships/hyperlink" Target="https://www.ibtimes.com.au/oil-prices-ease-94-us-iran-talks-offer-hope-hormuz-risks-linger-1867149" TargetMode="External"/><Relationship Id="rId328" Type="http://schemas.openxmlformats.org/officeDocument/2006/relationships/hyperlink" Target="https://news.abplive.com/news/world/china-helping-iran-republican-senator-nikki-haley-claims-us-seized-ship-carried-missile-chemicals-from-beijing-to-tehran-1837801" TargetMode="External"/><Relationship Id="rId329" Type="http://schemas.openxmlformats.org/officeDocument/2006/relationships/hyperlink" Target="https://news.abplive.com/news/world/us-iran-war-news-live-us-iran-ceasefire-nears-april-22-deadline-what-if-talks-collapse-1837853" TargetMode="External"/><Relationship Id="rId330" Type="http://schemas.openxmlformats.org/officeDocument/2006/relationships/hyperlink" Target="https://www.euronews.com/2026/04/21/us-iran-ceasefire-on-brink-of-collapse-as-talks-stall-and-strait-of-hormuz-crisis-deepens" TargetMode="External"/><Relationship Id="rId331" Type="http://schemas.openxmlformats.org/officeDocument/2006/relationships/hyperlink" Target="https://economictimes.indiatimes.com/news/international/us/why-are-oil-and-gas-prices-down-today-and-will-brent-us-wti-crude-futures-dutch-and-british-gas-rates-drop-further-or-rise-again-heres-if-oil-prices-will-hit-110-soon-will-us-and-iran-make-peace-or-close-the-strait-of-hormuz-for-another-month-analysts-insights-and-market-outlook/articleshow/130415482.cms" TargetMode="External"/><Relationship Id="rId332" Type="http://schemas.openxmlformats.org/officeDocument/2006/relationships/hyperlink" Target="https://namibiadailynews.info/trump-invokes-defense-production-act-to-boost-energy-supply-amid-iran-war/" TargetMode="External"/><Relationship Id="rId333" Type="http://schemas.openxmlformats.org/officeDocument/2006/relationships/hyperlink" Target="https://www.geopoliticaldispatch.com/p/mutually-assured-obstruction" TargetMode="External"/><Relationship Id="rId334" Type="http://schemas.openxmlformats.org/officeDocument/2006/relationships/hyperlink" Target="https://businesselitesafrica.com/dangote-refinery-eyes-11-5bn-chemicals-market-amid-import-gap/" TargetMode="External"/><Relationship Id="rId335" Type="http://schemas.openxmlformats.org/officeDocument/2006/relationships/hyperlink" Target="https://www.omanobserver.om/article/1188289/business/markets/omans-crude-prices-drop-by-550-on-tuesday" TargetMode="External"/><Relationship Id="rId336" Type="http://schemas.openxmlformats.org/officeDocument/2006/relationships/hyperlink" Target="https://www.khaama.com/10-indian-ships-cross-hormuz-14-remain-stranded-amid-rising-tensions/" TargetMode="External"/><Relationship Id="rId337" Type="http://schemas.openxmlformats.org/officeDocument/2006/relationships/hyperlink" Target="https://www.demorgen.be/snelnieuws/live-onderhandelingen-onzeker-vance-op-weg-naar-pakistan-maar-iraanse-delegatie-nog-niet-eens-vertrokken~be9c4f82/" TargetMode="External"/><Relationship Id="rId338" Type="http://schemas.openxmlformats.org/officeDocument/2006/relationships/hyperlink" Target="https://blockchain.news/news/crypto-scam-ships-hormuz-bitcoin" TargetMode="External"/><Relationship Id="rId339" Type="http://schemas.openxmlformats.org/officeDocument/2006/relationships/hyperlink" Target="https://www.litefinance.org/blog/analysts-opinions/oil-price-prediction-forecast/oil-remains-steady-despite-supply-shock-fears-forecast-as-of-21042026/" TargetMode="External"/><Relationship Id="rId340" Type="http://schemas.openxmlformats.org/officeDocument/2006/relationships/hyperlink" Target="https://www.zerohedge.com/energy/russias-tuapse-refinery-attacked-2nd-time-days-while-battling-oil-spill-black-sea" TargetMode="External"/><Relationship Id="rId341" Type="http://schemas.openxmlformats.org/officeDocument/2006/relationships/hyperlink" Target="https://arynews.tv/un-maritime-agency-urges-help-20000-stranded-hormuz-sailors" TargetMode="External"/><Relationship Id="rId342" Type="http://schemas.openxmlformats.org/officeDocument/2006/relationships/hyperlink" Target="https://www.rt.com/india/638812-india-expands-pool-of-russian/?utm_source=rss&amp;utm_medium=rss&amp;utm_campaign=RSS" TargetMode="External"/><Relationship Id="rId343" Type="http://schemas.openxmlformats.org/officeDocument/2006/relationships/hyperlink" Target="https://www.documentonews.gr/article/stena-tou-ormouz-kabanaki-gia-pseftika-minymata-asfalous-dielefsis-me-kryptonomismata/" TargetMode="External"/><Relationship Id="rId344" Type="http://schemas.openxmlformats.org/officeDocument/2006/relationships/hyperlink" Target="https://www.omanobserver.om/article/1188290/business/energy/war-is-causing-the-biggest-energy-crisis-in-history-iea" TargetMode="External"/><Relationship Id="rId345" Type="http://schemas.openxmlformats.org/officeDocument/2006/relationships/hyperlink" Target="https://payspacemagazine.com/articles/the-chinese-yuans-growing-role-in-the-global-oil-crisis-what-you-need-to-know/" TargetMode="External"/><Relationship Id="rId346" Type="http://schemas.openxmlformats.org/officeDocument/2006/relationships/hyperlink" Target="https://www.straitstimes.com/asia/russia-to-halt-kazakhstans-oil-flows-to-germany-via-druzhba-sources-say" TargetMode="External"/><Relationship Id="rId347" Type="http://schemas.openxmlformats.org/officeDocument/2006/relationships/hyperlink" Target="https://container-news.com/cn-index-pushes-higher-as-shipping-pressure-approaches-extreme-levels/" TargetMode="External"/><Relationship Id="rId348" Type="http://schemas.openxmlformats.org/officeDocument/2006/relationships/hyperlink" Target="https://www.qubesmagazine.com.ng/2026/04/nigeria-imports-61-7m-barrels-us-crude-dangote-refinery.html" TargetMode="External"/><Relationship Id="rId349" Type="http://schemas.openxmlformats.org/officeDocument/2006/relationships/hyperlink" Target="https://www.freepressjournal.in/business/indian-gdp-to-grow-by-64-in-2026-on-back-of-robust-domestic-demand-but-war-poses-risk-un-report" TargetMode="External"/><Relationship Id="rId350" Type="http://schemas.openxmlformats.org/officeDocument/2006/relationships/hyperlink" Target="https://www.businesstoday.in/bt-tv/market-today/video/reserve-bank-of-india-flags-inflation-risk-from-west-asia-crisis-sanjay-malhotra-526702-2026-04-21?utm_source=rssfeed" TargetMode="External"/><Relationship Id="rId351" Type="http://schemas.openxmlformats.org/officeDocument/2006/relationships/hyperlink" Target="https://www.omanobserver.om/article/1188281/business/aviation/war-fuel-hike-adds-100-to-long-haul-flight-cost-study-says" TargetMode="External"/><Relationship Id="rId352" Type="http://schemas.openxmlformats.org/officeDocument/2006/relationships/hyperlink" Target="https://businessmotoring.co.uk/zev-mandate-and-charging-infrastructure-must-be-reviewed-for-uk-decarbonisation-journey-cv-show/" TargetMode="External"/><Relationship Id="rId353" Type="http://schemas.openxmlformats.org/officeDocument/2006/relationships/hyperlink" Target="https://solarquarter.com/2026/04/21/dnv-warns-spain-off-track-on-net-zero-goals-calls-for-faster-electrification-and-grid-expansion/" TargetMode="External"/><Relationship Id="rId354" Type="http://schemas.openxmlformats.org/officeDocument/2006/relationships/hyperlink" Target="https://solarquarter.com/2026/04/21/european-energy-calls-for-faster-renewable-expansion-to-secure-europes-future-amid-ukraine-and-middle-east-wars/" TargetMode="External"/><Relationship Id="rId355" Type="http://schemas.openxmlformats.org/officeDocument/2006/relationships/hyperlink" Target="https://www.litefinance.org/blog/analysts-opinions/eurusd-forecast-and-price-prediction/us-dollar-extends-losses-as-markets-monitor-us-iran-peace-deal-forecast-as-of-21042026/" TargetMode="External"/><Relationship Id="rId356" Type="http://schemas.openxmlformats.org/officeDocument/2006/relationships/hyperlink" Target="https://tradebrains.in/rupee-at-92-93-brent-at-90-heres-the-geopolitical-chessboard-driving-indian-markets/" TargetMode="External"/><Relationship Id="rId357" Type="http://schemas.openxmlformats.org/officeDocument/2006/relationships/hyperlink" Target="https://www.sanjuandailystar.com/post/reopening-strait-of-hormuz-would-ease-oil-crisis-but-only-so-much" TargetMode="External"/><Relationship Id="rId358" Type="http://schemas.openxmlformats.org/officeDocument/2006/relationships/hyperlink" Target="https://www.mirror.co.uk/news/world-news/iran-war-ceasefire-trump-weapons-37046828" TargetMode="External"/><Relationship Id="rId359" Type="http://schemas.openxmlformats.org/officeDocument/2006/relationships/hyperlink" Target="https://www.reviewofreligions.org/47937/who-suffers-most-if-the-strait-of-hormuz-stays-shut/" TargetMode="External"/><Relationship Id="rId360" Type="http://schemas.openxmlformats.org/officeDocument/2006/relationships/hyperlink" Target="http://www.kakiforex.com/2026/04/why-world-still-feels-normal-even-after.html" TargetMode="External"/><Relationship Id="rId361" Type="http://schemas.openxmlformats.org/officeDocument/2006/relationships/hyperlink" Target="https://www.sanjuandailystar.com/post/wall-street-closes-slightly-down-on-renewed-tensions-between-us-iran" TargetMode="External"/><Relationship Id="rId362" Type="http://schemas.openxmlformats.org/officeDocument/2006/relationships/hyperlink" Target="https://www.businesstoday.in/technology/story/fraud-in-the-strait-how-crypto-scamsters-are-targeting-ships-stuck-in-hormuz-526705-2026-04-21?utm_source=rssfeed" TargetMode="External"/><Relationship Id="rId363" Type="http://schemas.openxmlformats.org/officeDocument/2006/relationships/hyperlink" Target="https://www.businesstoday.in/india/story/hpcl-investigates-fire-at-rajasthan-refinery-site-ahead-of-pm-modi-event-526690-2026-04-21?utm_source=rssfeed" TargetMode="External"/><Relationship Id="rId364" Type="http://schemas.openxmlformats.org/officeDocument/2006/relationships/hyperlink" Target="https://www.businesstoday.in/india/story/russian-oil-sales-to-india-expected-to-stay-near-record-highs-in-april-may-526708-2026-04-21?utm_source=rssfeed" TargetMode="External"/><Relationship Id="rId365" Type="http://schemas.openxmlformats.org/officeDocument/2006/relationships/hyperlink" Target="https://www.khaama.com/iea-chief-warns-of-largest-energy-crisis-in-history/" TargetMode="External"/><Relationship Id="rId366" Type="http://schemas.openxmlformats.org/officeDocument/2006/relationships/hyperlink" Target="https://www.oxfordmail.co.uk/news/26039076.jet2-issues-update-flights-amid-jet-fuel-disruptions/?ref=rss" TargetMode="External"/><Relationship Id="rId367" Type="http://schemas.openxmlformats.org/officeDocument/2006/relationships/hyperlink" Target="https://www.glasgowlive.co.uk/news/jet2-issues-holiday-bookings-disruption-338078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