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2026-04-21 07:00 UTC [ZPKM] | Bullish | tightening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RF-geo-001 (high)</w:t>
      </w:r>
      <w:r/>
    </w:p>
    <w:p>
      <w:pPr>
        <w:pStyle w:val="ListBullet"/>
        <w:spacing w:line="240" w:lineRule="auto"/>
        <w:ind w:left="720"/>
      </w:pPr>
      <w:r/>
      <w:r>
        <w:t>generated_at: 2026-04-21T07:00:00Z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B-crude_oil-01</w:t>
            </w:r>
          </w:p>
        </w:tc>
        <w:tc>
          <w:tcPr>
            <w:tcW w:type="dxa" w:w="1040"/>
          </w:tcPr>
          <w:p>
            <w:r>
              <w:t>Brent crude futures have an upside bias over the next 6 hours as Iran-linked maritime disruption / enforcement risks keep perceived supply risk elevated.</w:t>
            </w:r>
          </w:p>
        </w:tc>
        <w:tc>
          <w:tcPr>
            <w:tcW w:type="dxa" w:w="1040"/>
          </w:tcPr>
          <w:p>
            <w:r>
              <w:t>67</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63</w:t>
            </w:r>
          </w:p>
        </w:tc>
      </w:tr>
      <w:tr>
        <w:tc>
          <w:tcPr>
            <w:tcW w:type="dxa" w:w="1040"/>
          </w:tcPr>
          <w:p>
            <w:r>
              <w:t>crude_oil</w:t>
            </w:r>
          </w:p>
        </w:tc>
        <w:tc>
          <w:tcPr>
            <w:tcW w:type="dxa" w:w="1040"/>
          </w:tcPr>
          <w:p>
            <w:r>
              <w:t>B-crude_oil-02</w:t>
            </w:r>
          </w:p>
        </w:tc>
        <w:tc>
          <w:tcPr>
            <w:tcW w:type="dxa" w:w="1040"/>
          </w:tcPr>
          <w:p>
            <w:r>
              <w:t>Over the next 24 hours, volatility remains elevated with upside skew, but the thesis is fragile and can reverse quickly on credible de-escalation / re-opening signals.</w:t>
            </w:r>
          </w:p>
        </w:tc>
        <w:tc>
          <w:tcPr>
            <w:tcW w:type="dxa" w:w="1040"/>
          </w:tcPr>
          <w:p>
            <w:r>
              <w:t>60</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63</w:t>
            </w:r>
          </w:p>
        </w:tc>
      </w:tr>
    </w:tbl>
    <w:p>
      <w:r/>
    </w:p>
    <w:p>
      <w:pPr>
        <w:pStyle w:val="Heading2"/>
      </w:pPr>
      <w:r>
        <w:t>Data Dump (Machine Use)</w:t>
      </w:r>
      <w:r/>
    </w:p>
    <w:p>
      <w:r/>
      <w:r>
        <w:rPr>
          <w:rFonts w:ascii="Courier" w:hAnsi="Courier"/>
        </w:rPr>
        <w:t>{</w:t>
        <w:br/>
        <w:t xml:space="preserve"> "workflow_6B_CIS_output": {</w:t>
        <w:br/>
        <w:t xml:space="preserve"> "snapshot_id": "6B-20260421T070000Z-crude_oil",</w:t>
        <w:br/>
        <w:t xml:space="preserve"> "timestamp_utc": "2026-04-21T07:00:00Z",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74,</w:t>
        <w:br/>
        <w:t xml:space="preserve"> "headline_fragility_score_0_100": 63,</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"B-crude_oil-01",</w:t>
        <w:br/>
        <w:t xml:space="preserve"> "market": "crude_oil",</w:t>
        <w:br/>
        <w:t xml:space="preserve"> "claim": "Brent crude futures have an upside bias over the next 6 hours as Iran-linked maritime disruption / enforcement risks keep perceived supply risk elevated.",</w:t>
        <w:br/>
        <w:t xml:space="preserve"> "probability_pct": 67,</w:t>
        <w:br/>
        <w:t xml:space="preserve"> "direction": "up",</w:t>
        <w:br/>
        <w:t xml:space="preserve"> "velocity": "accelerating",</w:t>
        <w:br/>
        <w:t xml:space="preserve"> "horizon": "6h",</w:t>
        <w:br/>
        <w:t xml:space="preserve"> "drivers": [</w:t>
        <w:br/>
        <w:t xml:space="preserve"> "Geopolitical disruption / blockade enforcement narratives concentrated around Iran maritime flows",</w:t>
        <w:br/>
        <w:t xml:space="preserve"> "Sanctions / enforcement escalation framing",</w:t>
        <w:br/>
        <w:t xml:space="preserve"> "Multiple short-window corroborations across diverse domains (though tier mix is D-heavy)"</w:t>
        <w:br/>
        <w:t xml:space="preserve"> ],</w:t>
        <w:br/>
        <w:t xml:space="preserve"> "contradicted_by": [</w:t>
        <w:br/>
        <w:t xml:space="preserve"> "Isolated/low-diversity supply-expansion or capacity signals (single-source VIP items)"</w:t>
        <w:br/>
        <w:t xml:space="preserve"> ],</w:t>
        <w:br/>
        <w:t xml:space="preserve"> "directional_confidence_score_0_100": 76,</w:t>
        <w:br/>
        <w:t xml:space="preserve"> "authority_confirmation_score_0_100": 58,</w:t>
        <w:br/>
        <w:t xml:space="preserve"> "authority_confirmation_band": "medium"</w:t>
        <w:br/>
        <w:t xml:space="preserve"> },</w:t>
        <w:br/>
        <w:t xml:space="preserve"> {</w:t>
        <w:br/>
        <w:t xml:space="preserve"> "belief_id": "B-crude_oil-02",</w:t>
        <w:br/>
        <w:t xml:space="preserve"> "market": "crude_oil",</w:t>
        <w:br/>
        <w:t xml:space="preserve"> "claim": "Over the next 24 hours, volatility remains elevated with upside skew, but the thesis is fragile and can reverse quickly on credible de-escalation / re-opening signals.",</w:t>
        <w:br/>
        <w:t xml:space="preserve"> "probability_pct": 60,</w:t>
        <w:br/>
        <w:t xml:space="preserve"> "direction": "mixed",</w:t>
        <w:br/>
        <w:t xml:space="preserve"> "velocity": "stable",</w:t>
        <w:br/>
        <w:t xml:space="preserve"> "horizon": "24h",</w:t>
        <w:br/>
        <w:t xml:space="preserve"> "drivers": [</w:t>
        <w:br/>
        <w:t xml:space="preserve"> "Event-driven risk premium dynamics (headline sensitivity)",</w:t>
        <w:br/>
        <w:t xml:space="preserve"> "Crowded narrative reinforcement (many repeats) with limited hard-flow confirmation in this feed"</w:t>
        <w:br/>
        <w:t xml:space="preserve"> ],</w:t>
        <w:br/>
        <w:t xml:space="preserve"> "contradicted_by": [</w:t>
        <w:br/>
        <w:t xml:space="preserve"> "Thin but present macro-demand / recession-risk framing in VIP lane",</w:t>
        <w:br/>
        <w:t xml:space="preserve"> "Potential supply offset narratives (capacity expansion) are low-confidence and not yet corroborated"</w:t>
        <w:br/>
        <w:t xml:space="preserve"> ],</w:t>
        <w:br/>
        <w:t xml:space="preserve"> "directional_confidence_score_0_100": 62,</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"directional_mass_score_0_100": 82,</w:t>
        <w:br/>
        <w:t xml:space="preserve"> "conviction_score_0_100": 74,</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63,</w:t>
        <w:br/>
        <w:t xml:space="preserve"> "supporting_belief_ids": [</w:t>
        <w:br/>
        <w:t xml:space="preserve"> "B-crude_oil-01",</w:t>
        <w:br/>
        <w:t xml:space="preserve"> "B-crude_oil-02"</w:t>
        <w:br/>
        <w:t xml:space="preserve"> ],</w:t>
        <w:br/>
        <w:t xml:space="preserve"> "source_tier_counts": {</w:t>
        <w:br/>
        <w:t xml:space="preserve"> "A": 12,</w:t>
        <w:br/>
        <w:t xml:space="preserve"> "B": 4,</w:t>
        <w:br/>
        <w:t xml:space="preserve"> "C": 2,</w:t>
        <w:br/>
        <w:t xml:space="preserve"> "D": 82,</w:t>
        <w:br/>
        <w:t xml:space="preserve"> "U": 0</w:t>
        <w:br/>
        <w:t xml:space="preserve"> },</w:t>
        <w:br/>
        <w:t xml:space="preserve"> "freshness_mix": {</w:t>
        <w:br/>
        <w:t xml:space="preserve"> "fresh_0_6h_count": 9,</w:t>
        <w:br/>
        <w:t xml:space="preserve"> "fresh_6_24h_count": 7,</w:t>
        <w:br/>
        <w:t xml:space="preserve"> "stale_24_72h_count": 0,</w:t>
        <w:br/>
        <w:t xml:space="preserve"> "stale_72h_plus_count": 0</w:t>
        <w:br/>
        <w:t xml:space="preserve"> }</w:t>
        <w:br/>
        <w:t xml:space="preserve"> }</w:t>
        <w:br/>
        <w:t xml:space="preserve"> ],</w:t>
        <w:br/>
        <w:t xml:space="preserve"> "risk_flags": [</w:t>
        <w:br/>
        <w:t xml:space="preserve"> {</w:t>
        <w:br/>
        <w:t xml:space="preserve"> "risk_flag_id": "RF-geo-001",</w:t>
        <w:br/>
        <w:t xml:space="preserve"> "market": "crude_oil",</w:t>
        <w:br/>
        <w:t xml:space="preserve"> "level": "high",</w:t>
        <w:br/>
        <w:t xml:space="preserve"> "description": "Event-driven geopolitical supply disruption framing dominates; price reaction can gap on incremental headlines."</w:t>
        <w:br/>
        <w:t xml:space="preserve"> },</w:t>
        <w:br/>
        <w:t xml:space="preserve"> {</w:t>
        <w:br/>
        <w:t xml:space="preserve"> "risk_flag_id": "RF-authority-mix-001",</w:t>
        <w:br/>
        <w:t xml:space="preserve"> "market": "crude_oil",</w:t>
        <w:br/>
        <w:t xml:space="preserve"> "level": "medium",</w:t>
        <w:br/>
        <w:t xml:space="preserve"> "description": "Directional mass is broad, but the evidence mix is heavily low-tier (D) which increases narrative-whipsaw risk vs confirmed flow/official detail."</w:t>
        <w:br/>
        <w:t xml:space="preserve"> },</w:t>
        <w:br/>
        <w:t xml:space="preserve"> {</w:t>
        <w:br/>
        <w:t xml:space="preserve"> "risk_flag_id": "RF-reversal-001",</w:t>
        <w:br/>
        <w:t xml:space="preserve"> "market": "crude_oil",</w:t>
        <w:br/>
        <w:t xml:space="preserve"> "level": "medium",</w:t>
        <w:br/>
        <w:t xml:space="preserve"> "description": "Reversal risk is elevated because the catalyst set is headline-sensitive; absence of explicit fresh counterevidence keeps it below 'high'."</w:t>
        <w:br/>
        <w:t xml:space="preserve"> }</w:t>
        <w:br/>
        <w:t xml:space="preserve"> ],</w:t>
        <w:br/>
        <w:t xml:space="preserve"> "candidate_actions": [</w:t>
        <w:br/>
        <w:t xml:space="preserve"> {</w:t>
        <w:br/>
        <w:t xml:space="preserve"> "market": "crude_oil",</w:t>
        <w:br/>
        <w:t xml:space="preserve"> "confidence": "medium",</w:t>
        <w:br/>
        <w:t xml:space="preserve"> "trigger_condition": "Maintain a long-bias watch while the 1h directional score stays &gt;= +20 and fresh evidence continues (&gt;=2 independent fresh items per hour).",</w:t>
        <w:br/>
        <w:t xml:space="preserve"> "action_label": "watch_long_bias"</w:t>
        <w:br/>
        <w:t xml:space="preserve"> },</w:t>
        <w:br/>
        <w:t xml:space="preserve"> {</w:t>
        <w:br/>
        <w:t xml:space="preserve"> "market": "crude_oil",</w:t>
        <w:br/>
        <w:t xml:space="preserve"> "confidence": "high",</w:t>
        <w:br/>
        <w:t xml:space="preserve"> "trigger_condition": "Volatility watch until headline flow slows and the contradiction ratio remains &lt;= 0.15 for 3+ hours.",</w:t>
        <w:br/>
        <w:t xml:space="preserve"> "action_label": "volatility_watch"</w:t>
        <w:br/>
        <w:t xml:space="preserve"> },</w:t>
        <w:br/>
        <w:t xml:space="preserve"> {</w:t>
        <w:br/>
        <w:t xml:space="preserve"> "market": "crude_oil",</w:t>
        <w:br/>
        <w:t xml:space="preserve"> "confidence": "medium",</w:t>
        <w:br/>
        <w:t xml:space="preserve"> "trigger_condition": "Reversal watch if 2+ independent fresh opposing signals arrive within 2 hours OR if the 1h directional score drops below +20 with rising contradiction.",</w:t>
        <w:br/>
        <w:t xml:space="preserve"> "action_label": "reversal_watch"</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"2026-04-20T07:00:00Z",</w:t>
        <w:br/>
        <w:t xml:space="preserve"> "bucket_end_utc": "2026-04-20T08:00:00Z",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"2026-04-20T08:00:00Z",</w:t>
        <w:br/>
        <w:t xml:space="preserve"> "bucket_end_utc": "2026-04-20T09:00:00Z",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"2026-04-20T09:00:00Z",</w:t>
        <w:br/>
        <w:t xml:space="preserve"> "bucket_end_utc": "2026-04-20T10:00:00Z",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"2026-04-20T10:00:00Z",</w:t>
        <w:br/>
        <w:t xml:space="preserve"> "bucket_end_utc": "2026-04-20T11:00:00Z",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"2026-04-20T11:00:00Z",</w:t>
        <w:br/>
        <w:t xml:space="preserve"> "bucket_end_utc": "2026-04-20T12:00:00Z",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"2026-04-20T12:00:00Z",</w:t>
        <w:br/>
        <w:t xml:space="preserve"> "bucket_end_utc": "2026-04-20T13:00:00Z",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"2026-04-20T13:00:00Z",</w:t>
        <w:br/>
        <w:t xml:space="preserve"> "bucket_end_utc": "2026-04-20T14:00:00Z",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"2026-04-20T14:00:00Z",</w:t>
        <w:br/>
        <w:t xml:space="preserve"> "bucket_end_utc": "2026-04-20T15:00:00Z",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"2026-04-20T15:00:00Z",</w:t>
        <w:br/>
        <w:t xml:space="preserve"> "bucket_end_utc": "2026-04-20T16:00:00Z",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"2026-04-20T16:00:00Z",</w:t>
        <w:br/>
        <w:t xml:space="preserve"> "bucket_end_utc": "2026-04-20T17:00:00Z",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"2026-04-20T17:00:00Z",</w:t>
        <w:br/>
        <w:t xml:space="preserve"> "bucket_end_utc": "2026-04-20T18:00:00Z",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"2026-04-20T18:00:00Z",</w:t>
        <w:br/>
        <w:t xml:space="preserve"> "bucket_end_utc": "2026-04-20T19:00:00Z",</w:t>
        <w:br/>
        <w:t xml:space="preserve"> "directional_score_signed": 5,</w:t>
        <w:br/>
        <w:t xml:space="preserve"> "bullish_pressure_score": 5,</w:t>
        <w:br/>
        <w:t xml:space="preserve"> "bearish_pressure_score": 0,</w:t>
        <w:br/>
        <w:t xml:space="preserve"> "net_sentiment_score": 5,</w:t>
        <w:br/>
        <w:t xml:space="preserve"> "velocity_score": 5,</w:t>
        <w:br/>
        <w:t xml:space="preserve"> "acceleration_score": 5,</w:t>
        <w:br/>
        <w:t xml:space="preserve"> "contradiction_ratio": 0.08,</w:t>
        <w:br/>
        <w:t xml:space="preserve"> "fresh_evidence_count": 1,</w:t>
        <w:br/>
        <w:t xml:space="preserve"> "stale_evidence_count": 0,</w:t>
        <w:br/>
        <w:t xml:space="preserve"> "conviction_score_0_100": 22,</w:t>
        <w:br/>
        <w:t xml:space="preserve"> "fragility_score_0_100": 74,</w:t>
        <w:br/>
        <w:t xml:space="preserve"> "dominant_state": "neutral_mixed"</w:t>
        <w:br/>
        <w:t xml:space="preserve"> },</w:t>
        <w:br/>
        <w:t xml:space="preserve"> {</w:t>
        <w:br/>
        <w:t xml:space="preserve"> "bucket_start_utc": "2026-04-20T19:00:00Z",</w:t>
        <w:br/>
        <w:t xml:space="preserve"> "bucket_end_utc": "2026-04-20T20:00:00Z",</w:t>
        <w:br/>
        <w:t xml:space="preserve"> "directional_score_signed": 10,</w:t>
        <w:br/>
        <w:t xml:space="preserve"> "bullish_pressure_score": 10,</w:t>
        <w:br/>
        <w:t xml:space="preserve"> "bearish_pressure_score": 0,</w:t>
        <w:br/>
        <w:t xml:space="preserve"> "net_sentiment_score": 10,</w:t>
        <w:br/>
        <w:t xml:space="preserve"> "velocity_score": 5,</w:t>
        <w:br/>
        <w:t xml:space="preserve"> "acceleration_score": 0,</w:t>
        <w:br/>
        <w:t xml:space="preserve"> "contradiction_ratio": 0.08,</w:t>
        <w:br/>
        <w:t xml:space="preserve"> "fresh_evidence_count": 1,</w:t>
        <w:br/>
        <w:t xml:space="preserve"> "stale_evidence_count": 0,</w:t>
        <w:br/>
        <w:t xml:space="preserve"> "conviction_score_0_100": 25,</w:t>
        <w:br/>
        <w:t xml:space="preserve"> "fragility_score_0_100": 73,</w:t>
        <w:br/>
        <w:t xml:space="preserve"> "dominant_state": "neutral_mixed"</w:t>
        <w:br/>
        <w:t xml:space="preserve"> },</w:t>
        <w:br/>
        <w:t xml:space="preserve"> {</w:t>
        <w:br/>
        <w:t xml:space="preserve"> "bucket_start_utc": "2026-04-20T20:00:00Z",</w:t>
        <w:br/>
        <w:t xml:space="preserve"> "bucket_end_utc": "2026-04-20T21:00:00Z",</w:t>
        <w:br/>
        <w:t xml:space="preserve"> "directional_score_signed": 30,</w:t>
        <w:br/>
        <w:t xml:space="preserve"> "bullish_pressure_score": 30,</w:t>
        <w:br/>
        <w:t xml:space="preserve"> "bearish_pressure_score": 0,</w:t>
        <w:br/>
        <w:t xml:space="preserve"> "net_sentiment_score": 30,</w:t>
        <w:br/>
        <w:t xml:space="preserve"> "velocity_score": 20,</w:t>
        <w:br/>
        <w:t xml:space="preserve"> "acceleration_score": 15,</w:t>
        <w:br/>
        <w:t xml:space="preserve"> "contradiction_ratio": 0.08,</w:t>
        <w:br/>
        <w:t xml:space="preserve"> "fresh_evidence_count": 4,</w:t>
        <w:br/>
        <w:t xml:space="preserve"> "stale_evidence_count": 0,</w:t>
        <w:br/>
        <w:t xml:space="preserve"> "conviction_score_0_100": 40,</w:t>
        <w:br/>
        <w:t xml:space="preserve"> "fragility_score_0_100": 70,</w:t>
        <w:br/>
        <w:t xml:space="preserve"> "dominant_state": "bullish"</w:t>
        <w:br/>
        <w:t xml:space="preserve"> },</w:t>
        <w:br/>
        <w:t xml:space="preserve"> {</w:t>
        <w:br/>
        <w:t xml:space="preserve"> "bucket_start_utc": "2026-04-20T21:00:00Z",</w:t>
        <w:br/>
        <w:t xml:space="preserve"> "bucket_end_utc": "2026-04-20T22:00:00Z",</w:t>
        <w:br/>
        <w:t xml:space="preserve"> "directional_score_signed": 45,</w:t>
        <w:br/>
        <w:t xml:space="preserve"> "bullish_pressure_score": 45,</w:t>
        <w:br/>
        <w:t xml:space="preserve"> "bearish_pressure_score": 0,</w:t>
        <w:br/>
        <w:t xml:space="preserve"> "net_sentiment_score": 45,</w:t>
        <w:br/>
        <w:t xml:space="preserve"> "velocity_score": 15,</w:t>
        <w:br/>
        <w:t xml:space="preserve"> "acceleration_score": -5,</w:t>
        <w:br/>
        <w:t xml:space="preserve"> "contradiction_ratio": 0.08,</w:t>
        <w:br/>
        <w:t xml:space="preserve"> "fresh_evidence_count": 5,</w:t>
        <w:br/>
        <w:t xml:space="preserve"> "stale_evidence_count": 0,</w:t>
        <w:br/>
        <w:t xml:space="preserve"> "conviction_score_0_100": 52,</w:t>
        <w:br/>
        <w:t xml:space="preserve"> "fragility_score_0_100": 68,</w:t>
        <w:br/>
        <w:t xml:space="preserve"> "dominant_state": "bullish"</w:t>
        <w:br/>
        <w:t xml:space="preserve"> },</w:t>
        <w:br/>
        <w:t xml:space="preserve"> {</w:t>
        <w:br/>
        <w:t xml:space="preserve"> "bucket_start_utc": "2026-04-20T22:00:00Z",</w:t>
        <w:br/>
        <w:t xml:space="preserve"> "bucket_end_utc": "2026-04-20T23:00:00Z",</w:t>
        <w:br/>
        <w:t xml:space="preserve"> "directional_score_signed": 55,</w:t>
        <w:br/>
        <w:t xml:space="preserve"> "bullish_pressure_score": 55,</w:t>
        <w:br/>
        <w:t xml:space="preserve"> "bearish_pressure_score": 0,</w:t>
        <w:br/>
        <w:t xml:space="preserve"> "net_sentiment_score": 55,</w:t>
        <w:br/>
        <w:t xml:space="preserve"> "velocity_score": 10,</w:t>
        <w:br/>
        <w:t xml:space="preserve"> "acceleration_score": -5,</w:t>
        <w:br/>
        <w:t xml:space="preserve"> "contradiction_ratio": 0.08,</w:t>
        <w:br/>
        <w:t xml:space="preserve"> "fresh_evidence_count": 4,</w:t>
        <w:br/>
        <w:t xml:space="preserve"> "stale_evidence_count": 0,</w:t>
        <w:br/>
        <w:t xml:space="preserve"> "conviction_score_0_100": 60,</w:t>
        <w:br/>
        <w:t xml:space="preserve"> "fragility_score_0_100": 67,</w:t>
        <w:br/>
        <w:t xml:space="preserve"> "dominant_state": "bullish"</w:t>
        <w:br/>
        <w:t xml:space="preserve"> },</w:t>
        <w:br/>
        <w:t xml:space="preserve"> {</w:t>
        <w:br/>
        <w:t xml:space="preserve"> "bucket_start_utc": "2026-04-20T23:00:00Z",</w:t>
        <w:br/>
        <w:t xml:space="preserve"> "bucket_end_utc": "2026-04-21T00:00:00Z",</w:t>
        <w:br/>
        <w:t xml:space="preserve"> "directional_score_signed": 60,</w:t>
        <w:br/>
        <w:t xml:space="preserve"> "bullish_pressure_score": 60,</w:t>
        <w:br/>
        <w:t xml:space="preserve"> "bearish_pressure_score": 0,</w:t>
        <w:br/>
        <w:t xml:space="preserve"> "net_sentiment_score": 60,</w:t>
        <w:br/>
        <w:t xml:space="preserve"> "velocity_score": 5,</w:t>
        <w:br/>
        <w:t xml:space="preserve"> "acceleration_score": -5,</w:t>
        <w:br/>
        <w:t xml:space="preserve"> "contradiction_ratio": 0.08,</w:t>
        <w:br/>
        <w:t xml:space="preserve"> "fresh_evidence_count": 3,</w:t>
        <w:br/>
        <w:t xml:space="preserve"> "stale_evidence_count": 0,</w:t>
        <w:br/>
        <w:t xml:space="preserve"> "conviction_score_0_100": 64,</w:t>
        <w:br/>
        <w:t xml:space="preserve"> "fragility_score_0_100": 66,</w:t>
        <w:br/>
        <w:t xml:space="preserve"> "dominant_state": "bullish"</w:t>
        <w:br/>
        <w:t xml:space="preserve"> },</w:t>
        <w:br/>
        <w:t xml:space="preserve"> {</w:t>
        <w:br/>
        <w:t xml:space="preserve"> "bucket_start_utc": "2026-04-21T00:00:00Z",</w:t>
        <w:br/>
        <w:t xml:space="preserve"> "bucket_end_utc": "2026-04-21T01:00:00Z",</w:t>
        <w:br/>
        <w:t xml:space="preserve"> "directional_score_signed": 62,</w:t>
        <w:br/>
        <w:t xml:space="preserve"> "bullish_pressure_score": 62,</w:t>
        <w:br/>
        <w:t xml:space="preserve"> "bearish_pressure_score": 0,</w:t>
        <w:br/>
        <w:t xml:space="preserve"> "net_sentiment_score": 62,</w:t>
        <w:br/>
        <w:t xml:space="preserve"> "velocity_score": 2,</w:t>
        <w:br/>
        <w:t xml:space="preserve"> "acceleration_score": -3,</w:t>
        <w:br/>
        <w:t xml:space="preserve"> "contradiction_ratio": 0.08,</w:t>
        <w:br/>
        <w:t xml:space="preserve"> "fresh_evidence_count": 2,</w:t>
        <w:br/>
        <w:t xml:space="preserve"> "stale_evidence_count": 0,</w:t>
        <w:br/>
        <w:t xml:space="preserve"> "conviction_score_0_100": 66,</w:t>
        <w:br/>
        <w:t xml:space="preserve"> "fragility_score_0_100": 66,</w:t>
        <w:br/>
        <w:t xml:space="preserve"> "dominant_state": "bullish"</w:t>
        <w:br/>
        <w:t xml:space="preserve"> },</w:t>
        <w:br/>
        <w:t xml:space="preserve"> {</w:t>
        <w:br/>
        <w:t xml:space="preserve"> "bucket_start_utc": "2026-04-21T01:00:00Z",</w:t>
        <w:br/>
        <w:t xml:space="preserve"> "bucket_end_utc": "2026-04-21T02:00:00Z",</w:t>
        <w:br/>
        <w:t xml:space="preserve"> "directional_score_signed": 65,</w:t>
        <w:br/>
        <w:t xml:space="preserve"> "bullish_pressure_score": 65,</w:t>
        <w:br/>
        <w:t xml:space="preserve"> "bearish_pressure_score": 0,</w:t>
        <w:br/>
        <w:t xml:space="preserve"> "net_sentiment_score": 65,</w:t>
        <w:br/>
        <w:t xml:space="preserve"> "velocity_score": 3,</w:t>
        <w:br/>
        <w:t xml:space="preserve"> "acceleration_score": 1,</w:t>
        <w:br/>
        <w:t xml:space="preserve"> "contradiction_ratio": 0.08,</w:t>
        <w:br/>
        <w:t xml:space="preserve"> "fresh_evidence_count": 3,</w:t>
        <w:br/>
        <w:t xml:space="preserve"> "stale_evidence_count": 0,</w:t>
        <w:br/>
        <w:t xml:space="preserve"> "conviction_score_0_100": 68,</w:t>
        <w:br/>
        <w:t xml:space="preserve"> "fragility_score_0_100": 65,</w:t>
        <w:br/>
        <w:t xml:space="preserve"> "dominant_state": "bullish"</w:t>
        <w:br/>
        <w:t xml:space="preserve"> },</w:t>
        <w:br/>
        <w:t xml:space="preserve"> {</w:t>
        <w:br/>
        <w:t xml:space="preserve"> "bucket_start_utc": "2026-04-21T02:00:00Z",</w:t>
        <w:br/>
        <w:t xml:space="preserve"> "bucket_end_utc": "2026-04-21T03:00:00Z",</w:t>
        <w:br/>
        <w:t xml:space="preserve"> "directional_score_signed": 67,</w:t>
        <w:br/>
        <w:t xml:space="preserve"> "bullish_pressure_score": 67,</w:t>
        <w:br/>
        <w:t xml:space="preserve"> "bearish_pressure_score": 0,</w:t>
        <w:br/>
        <w:t xml:space="preserve"> "net_sentiment_score": 67,</w:t>
        <w:br/>
        <w:t xml:space="preserve"> "velocity_score": 2,</w:t>
        <w:br/>
        <w:t xml:space="preserve"> "acceleration_score": -1,</w:t>
        <w:br/>
        <w:t xml:space="preserve"> "contradiction_ratio": 0.08,</w:t>
        <w:br/>
        <w:t xml:space="preserve"> "fresh_evidence_count": 3,</w:t>
        <w:br/>
        <w:t xml:space="preserve"> "stale_evidence_count": 0,</w:t>
        <w:br/>
        <w:t xml:space="preserve"> "conviction_score_0_100": 69,</w:t>
        <w:br/>
        <w:t xml:space="preserve"> "fragility_score_0_100": 65,</w:t>
        <w:br/>
        <w:t xml:space="preserve"> "dominant_state": "bullish"</w:t>
        <w:br/>
        <w:t xml:space="preserve"> },</w:t>
        <w:br/>
        <w:t xml:space="preserve"> {</w:t>
        <w:br/>
        <w:t xml:space="preserve"> "bucket_start_utc": "2026-04-21T03:00:00Z",</w:t>
        <w:br/>
        <w:t xml:space="preserve"> "bucket_end_utc": "2026-04-21T04:00:00Z",</w:t>
        <w:br/>
        <w:t xml:space="preserve"> "directional_score_signed": 72,</w:t>
        <w:br/>
        <w:t xml:space="preserve"> "bullish_pressure_score": 72,</w:t>
        <w:br/>
        <w:t xml:space="preserve"> "bearish_pressure_score": 0,</w:t>
        <w:br/>
        <w:t xml:space="preserve"> "net_sentiment_score": 72,</w:t>
        <w:br/>
        <w:t xml:space="preserve"> "velocity_score": 5,</w:t>
        <w:br/>
        <w:t xml:space="preserve"> "acceleration_score": 3,</w:t>
        <w:br/>
        <w:t xml:space="preserve"> "contradiction_ratio": 0.08,</w:t>
        <w:br/>
        <w:t xml:space="preserve"> "fresh_evidence_count": 4,</w:t>
        <w:br/>
        <w:t xml:space="preserve"> "stale_evidence_count": 0,</w:t>
        <w:br/>
        <w:t xml:space="preserve"> "conviction_score_0_100": 71,</w:t>
        <w:br/>
        <w:t xml:space="preserve"> "fragility_score_0_100": 64,</w:t>
        <w:br/>
        <w:t xml:space="preserve"> "dominant_state": "bullish"</w:t>
        <w:br/>
        <w:t xml:space="preserve"> },</w:t>
        <w:br/>
        <w:t xml:space="preserve"> {</w:t>
        <w:br/>
        <w:t xml:space="preserve"> "bucket_start_utc": "2026-04-21T04:00:00Z",</w:t>
        <w:br/>
        <w:t xml:space="preserve"> "bucket_end_utc": "2026-04-21T05:00:00Z",</w:t>
        <w:br/>
        <w:t xml:space="preserve"> "directional_score_signed": 78,</w:t>
        <w:br/>
        <w:t xml:space="preserve"> "bullish_pressure_score": 78,</w:t>
        <w:br/>
        <w:t xml:space="preserve"> "bearish_pressure_score": 0,</w:t>
        <w:br/>
        <w:t xml:space="preserve"> "net_sentiment_score": 78,</w:t>
        <w:br/>
        <w:t xml:space="preserve"> "velocity_score": 6,</w:t>
        <w:br/>
        <w:t xml:space="preserve"> "acceleration_score": 1,</w:t>
        <w:br/>
        <w:t xml:space="preserve"> "contradiction_ratio": 0.08,</w:t>
        <w:br/>
        <w:t xml:space="preserve"> "fresh_evidence_count": 4,</w:t>
        <w:br/>
        <w:t xml:space="preserve"> "stale_evidence_count": 0,</w:t>
        <w:br/>
        <w:t xml:space="preserve"> "conviction_score_0_100": 73,</w:t>
        <w:br/>
        <w:t xml:space="preserve"> "fragility_score_0_100": 64,</w:t>
        <w:br/>
        <w:t xml:space="preserve"> "dominant_state": "bullish"</w:t>
        <w:br/>
        <w:t xml:space="preserve"> },</w:t>
        <w:br/>
        <w:t xml:space="preserve"> {</w:t>
        <w:br/>
        <w:t xml:space="preserve"> "bucket_start_utc": "2026-04-21T05:00:00Z",</w:t>
        <w:br/>
        <w:t xml:space="preserve"> "bucket_end_utc": "2026-04-21T06:00:00Z",</w:t>
        <w:br/>
        <w:t xml:space="preserve"> "directional_score_signed": 82,</w:t>
        <w:br/>
        <w:t xml:space="preserve"> "bullish_pressure_score": 82,</w:t>
        <w:br/>
        <w:t xml:space="preserve"> "bearish_pressure_score": 0,</w:t>
        <w:br/>
        <w:t xml:space="preserve"> "net_sentiment_score": 82,</w:t>
        <w:br/>
        <w:t xml:space="preserve"> "velocity_score": 4,</w:t>
        <w:br/>
        <w:t xml:space="preserve"> "acceleration_score": -2,</w:t>
        <w:br/>
        <w:t xml:space="preserve"> "contradiction_ratio": 0.08,</w:t>
        <w:br/>
        <w:t xml:space="preserve"> "fresh_evidence_count": 6,</w:t>
        <w:br/>
        <w:t xml:space="preserve"> "stale_evidence_count": 0,</w:t>
        <w:br/>
        <w:t xml:space="preserve"> "conviction_score_0_100": 74,</w:t>
        <w:br/>
        <w:t xml:space="preserve"> "fragility_score_0_100": 63,</w:t>
        <w:br/>
        <w:t xml:space="preserve"> "dominant_state": "bullish"</w:t>
        <w:br/>
        <w:t xml:space="preserve"> },</w:t>
        <w:br/>
        <w:t xml:space="preserve"> {</w:t>
        <w:br/>
        <w:t xml:space="preserve"> "bucket_start_utc": "2026-04-21T06:00:00Z",</w:t>
        <w:br/>
        <w:t xml:space="preserve"> "bucket_end_utc": "2026-04-21T07:00:00Z",</w:t>
        <w:br/>
        <w:t xml:space="preserve"> "directional_score_signed": 85,</w:t>
        <w:br/>
        <w:t xml:space="preserve"> "bullish_pressure_score": 85,</w:t>
        <w:br/>
        <w:t xml:space="preserve"> "bearish_pressure_score": 0,</w:t>
        <w:br/>
        <w:t xml:space="preserve"> "net_sentiment_score": 85,</w:t>
        <w:br/>
        <w:t xml:space="preserve"> "velocity_score": 3,</w:t>
        <w:br/>
        <w:t xml:space="preserve"> "acceleration_score": -1,</w:t>
        <w:br/>
        <w:t xml:space="preserve"> "contradiction_ratio": 0.08,</w:t>
        <w:br/>
        <w:t xml:space="preserve"> "fresh_evidence_count": 5,</w:t>
        <w:br/>
        <w:t xml:space="preserve"> "stale_evidence_count": 0,</w:t>
        <w:br/>
        <w:t xml:space="preserve"> "conviction_score_0_100": 75,</w:t>
        <w:br/>
        <w:t xml:space="preserve"> "fragility_score_0_100": 63,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85,</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"diagnostics": {</w:t>
        <w:br/>
        <w:t xml:space="preserve"> "conviction_policy_used": "balanced",</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"State-change computed with unknown prior state; emitted 'unchanged' to avoid assuming prior direction.",</w:t>
        <w:br/>
        <w:t xml:space="preserve"> "Directional mapping interprets dominant supply-disruption / sanctions-enforcement narratives as upward price pressure for crude oil, despite many items carrying 'negative' risk sentiment labels."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https://www.indiandefensenews.in/2026/04/india-launches-12980-crore-sovereign.html</w:t>
        </w:r>
      </w:hyperlink>
      <w:r>
        <w:t xml:space="preserve"> - The Union Cabinet, chaired by Prime Minister Narendra Modi, approved the Bharat Maritime Insurance Pool (BMI) with a sovereign guarantee of ₹12,980 crore. Designed to provide uninterrupted insurance for Indian-flagged vessels, the initiative aims to reduce reliance on foreign insurers and ensure coverage for high-risk routes. This move follows recent uncertainty over transit through the Strait of Hormuz, where several Indian-linked tankers altered course due to geopolitical tensions and conflicting signals regarding Iranian clearance.</w:t>
      </w:r>
      <w:r/>
    </w:p>
    <w:p>
      <w:pPr>
        <w:pStyle w:val="ListNumber"/>
        <w:spacing w:line="240" w:lineRule="auto"/>
        <w:ind w:left="720"/>
      </w:pPr>
      <w:r/>
      <w:hyperlink r:id="rId10">
        <w:r>
          <w:rPr>
            <w:color w:val="0000EE"/>
            <w:u w:val="single"/>
          </w:rPr>
          <w:t>https://www.indiandefensenews.in/2026/04/indian-navy-directs-tankers-to-avoid.html</w:t>
        </w:r>
      </w:hyperlink>
      <w:r>
        <w:t xml:space="preserve"> - Following an incident on 18 April where two Indian vessels were fired upon by the Islamic Revolutionary Guard Corps (IRGC) near the Strait of Hormuz, the Indian Navy has instructed all Indian-flagged cargo ships to avoid Larak Island. The island serves as a critical military hub for Iran. While ten vessels have safely crossed, others remain stranded. The Navy is escorting ships like Desh Garima, with diplomatic engagement ongoing to ensure safe passage.</w:t>
      </w:r>
      <w:r/>
    </w:p>
    <w:p>
      <w:pPr>
        <w:pStyle w:val="ListNumber"/>
        <w:spacing w:line="240" w:lineRule="auto"/>
        <w:ind w:left="720"/>
      </w:pPr>
      <w:r/>
      <w:hyperlink r:id="rId11">
        <w:r>
          <w:rPr>
            <w:color w:val="0000EE"/>
            <w:u w:val="single"/>
          </w:rPr>
          <w:t>https://www.channelnewsasia.com/east-asia/china-xi-jinping-calls-strait-hormuz-remain-open-iran-war-6068191</w:t>
        </w:r>
      </w:hyperlink>
      <w:r>
        <w:t xml:space="preserve"> - On Monday, April 20, Chinese President Xi Jinping called Saudi Crown Prince Mohammed bin Salman to urge the maintenance of normal ship passage through the Strait of Hormuz. The call occurred as Beijing intensified efforts to end the Iran war, following renewed instability after the US seized an Iranian cargo ship and Tehran declined new peace talks. China, the main buyer of Iranian crude, advocates an immediate ceasefire and resolution through diplomatic channels, warning that the strait's closure serves no common interest.</w:t>
      </w:r>
      <w:r/>
    </w:p>
    <w:p>
      <w:pPr>
        <w:pStyle w:val="ListNumber"/>
        <w:spacing w:line="240" w:lineRule="auto"/>
        <w:ind w:left="720"/>
      </w:pPr>
      <w:r/>
      <w:hyperlink r:id="rId12">
        <w:r>
          <w:rPr>
            <w:color w:val="0000EE"/>
            <w:u w:val="single"/>
          </w:rPr>
          <w:t>https://wanaen.com/iran-warns-the-u-s-following-attack-on-toska-vessel-and-hostage-taking-of-crew/</w:t>
        </w:r>
      </w:hyperlink>
      <w:r>
        <w:t xml:space="preserve"> - Iran's Ministry of Foreign Affairs condemned a US attack on the commercial vessel Toska and the subsequent detention of its crew and families near Iran's coasts in the Sea of Oman on April 19, 2026. The ministry described the act as piracy and a breach of the ceasefire agreement, calling for immediate release and warning of escalation. Foreign Minister Abbas Araghchi discussed the incident with Russian counterpart Sergey Lavrov, stating Iran will take appropriate decisions to protect national interests.</w:t>
      </w:r>
      <w:r/>
    </w:p>
    <w:p>
      <w:pPr>
        <w:pStyle w:val="ListNumber"/>
        <w:spacing w:line="240" w:lineRule="auto"/>
        <w:ind w:left="720"/>
      </w:pPr>
      <w:r/>
      <w:hyperlink r:id="rId13">
        <w:r>
          <w:rPr>
            <w:color w:val="0000EE"/>
            <w:u w:val="single"/>
          </w:rPr>
          <w:t>https://news.az/news/can-alternative-routes-replace-the-strait-of-hormuz</w:t>
        </w:r>
      </w:hyperlink>
      <w:r>
        <w:t xml:space="preserve"> - Fatih Birol, head of the International Energy Agency, states that rising Middle East tensions may cause a permanent shift in global energy flows rather than a temporary shock. While strategic reserves offer short-term relief, the recovery timeline is expected to take at least two years due to slow investment cycles and lingering risk premiums. The Strait of Hormuz remains a critical vulnerability, prompting a long-term move towards diversified supply routes and accelerated renewable energy investment to ensure resilience.</w:t>
      </w:r>
      <w:r/>
    </w:p>
    <w:p>
      <w:pPr>
        <w:pStyle w:val="ListNumber"/>
        <w:spacing w:line="240" w:lineRule="auto"/>
        <w:ind w:left="720"/>
      </w:pPr>
      <w:r/>
      <w:hyperlink r:id="rId14">
        <w:r>
          <w:rPr>
            <w:color w:val="0000EE"/>
            <w:u w:val="single"/>
          </w:rPr>
          <w:t>https://www.trend.az/iran/4177007.html</w:t>
        </w:r>
      </w:hyperlink>
      <w:r>
        <w:t xml:space="preserve"> - Iran has strongly condemned the United States' seizure of the Tuska merchant ship in the Gulf of Oman near its coast. The Iranian Foreign Ministry stated the action violates the UN Charter, international law, and a recent ceasefire agreement between the two nations. Iran has called for the immediate release of the ship, crew, and their families, warning of negative consequences. The incident occurred amid stalled nuclear negotiations and recent military exchanges between the US, Israel, and Iran.</w:t>
      </w:r>
      <w:r/>
    </w:p>
    <w:p>
      <w:pPr>
        <w:pStyle w:val="ListNumber"/>
        <w:spacing w:line="240" w:lineRule="auto"/>
        <w:ind w:left="720"/>
      </w:pPr>
      <w:r/>
      <w:hyperlink r:id="rId15">
        <w:r>
          <w:rPr>
            <w:color w:val="0000EE"/>
            <w:u w:val="single"/>
          </w:rPr>
          <w:t>https://www.devdiscourse.com/article/headlines/3881386-global-energy-turmoil-unprecedented-crisis-unfolds</w:t>
        </w:r>
      </w:hyperlink>
      <w:r>
        <w:t xml:space="preserve"> - The International Energy Agency (IEA) released 400 million barrels of oil from strategic reserves to mitigate soaring prices caused by a global energy crisis. IEA head Fatih Birol described the situation as the most severe the world has ever seen, driven by conflict between Iran, the United States, and Israel disrupting the Strait of Hormuz, compounded by tensions from Russia's war with Ukraine. This event surpasses historical precedents from 1973, 1979, and 2022.</w:t>
      </w:r>
      <w:r/>
    </w:p>
    <w:p>
      <w:pPr>
        <w:pStyle w:val="ListNumber"/>
        <w:spacing w:line="240" w:lineRule="auto"/>
        <w:ind w:left="720"/>
      </w:pPr>
      <w:r/>
      <w:hyperlink r:id="rId16">
        <w:r>
          <w:rPr>
            <w:color w:val="0000EE"/>
            <w:u w:val="single"/>
          </w:rPr>
          <w:t>https://www.ad-hoc-news.de/boerse/news/ueberblick/thai-oil-pcl-stock-th0796010013-is-its-refining-model-resilient-enough/69226017</w:t>
        </w:r>
      </w:hyperlink>
      <w:r>
        <w:t xml:space="preserve"> - Thai Oil PCL, listed on the Stock Exchange of Thailand, operates a complex integrated refinery in Sriracha processing over 275,000 barrels per day. The company focuses on upgrading to cleaner fuels and expanding petrochemical capacity to meet regional decarbonization goals. Analysts view the stock positively due to its complexity advantages and potential EBITDA growth from the Clean Fuel Project, though risks include volatile crude costs and regulatory changes. The firm targets a debt-to-equity ratio under 1x to maintain financial flexibility.</w:t>
      </w:r>
      <w:r/>
    </w:p>
    <w:p>
      <w:pPr>
        <w:pStyle w:val="ListNumber"/>
        <w:spacing w:line="240" w:lineRule="auto"/>
        <w:ind w:left="720"/>
      </w:pPr>
      <w:r/>
      <w:hyperlink r:id="rId17">
        <w:r>
          <w:rPr>
            <w:color w:val="0000EE"/>
            <w:u w:val="single"/>
          </w:rPr>
          <w:t>https://timesofindia.indiatimes.com/defence/international/if-you-attempt-to-run-us-helicopter-gunner-warns-ship-near-iran-port-as-27-vessels-returned-watch/articleshow/130405663.cms</w:t>
        </w:r>
      </w:hyperlink>
      <w:r>
        <w:t xml:space="preserve"> - US Central Command released footage of a helicopter gunner warning a cargo vessel to turn back from Iranian ports, enforcing a maritime blockade applicable to all ships. Since the blockade began, US forces have directed 27 vessels to return. Tensions escalate as Iran accuses the US of violating a ceasefire and committing piracy following a boarding operation on the Iranian-flagged vessel Touska, with Iran warning of retaliation.</w:t>
      </w:r>
      <w:r/>
    </w:p>
    <w:p>
      <w:pPr>
        <w:pStyle w:val="ListNumber"/>
        <w:spacing w:line="240" w:lineRule="auto"/>
        <w:ind w:left="720"/>
      </w:pPr>
      <w:r/>
      <w:hyperlink r:id="rId18">
        <w:r>
          <w:rPr>
            <w:color w:val="0000EE"/>
            <w:u w:val="single"/>
          </w:rPr>
          <w:t>https://en.dailypakistan.com.pk/21-Apr-2026/global-oil-prices-ease-as-brent-crude-holds-near-94-amid-roller-coaster-ride</w:t>
        </w:r>
      </w:hyperlink>
      <w:r>
        <w:t xml:space="preserve"> - Global oil prices showed a mixed but slightly weaker tone following a volatile trading session. Brent crude eased to approximately $93, while WTI remained steady near $86. The market reacted to shifting expectations regarding Middle East supply risks and potential US-Iran diplomatic talks. Previous volatility was driven by reports of Iran shutting the Strait of Hormuz and US seizures of Iranian vessels, which briefly sparked fears of a major supply crisis. Talks are scheduled to resume in Islamabad.</w:t>
      </w:r>
      <w:r/>
    </w:p>
    <w:p>
      <w:pPr>
        <w:pStyle w:val="ListNumber"/>
        <w:spacing w:line="240" w:lineRule="auto"/>
        <w:ind w:left="720"/>
      </w:pPr>
      <w:r/>
      <w:hyperlink r:id="rId19">
        <w:r>
          <w:rPr>
            <w:color w:val="0000EE"/>
            <w:u w:val="single"/>
          </w:rPr>
          <w:t>https://investinglive.com/news/the-cautious-optimism-holds-as-markets-wait-on-us-iran-talks-next-20260421/</w:t>
        </w:r>
      </w:hyperlink>
      <w:r>
        <w:t xml:space="preserve"> - Global markets display cautious optimism as traders await the next round of US-Iran negotiations scheduled for Islamabad. Despite President Trump's confidence in securing a deal superior to the JCPOA, Iran maintains a hard negotiating line and has effectively closed the Strait of Hormuz. Oil prices declined slightly, with Brent crude down 0.7% and WTI down 1.0%, while the US dollar remained constrained. The initial ceasefire agreement expires tomorrow, with a potential extension expected, though this prolongs the closure of the critical waterway.</w:t>
      </w:r>
      <w:r/>
    </w:p>
    <w:p>
      <w:pPr>
        <w:pStyle w:val="ListNumber"/>
        <w:spacing w:line="240" w:lineRule="auto"/>
        <w:ind w:left="720"/>
      </w:pPr>
      <w:r/>
      <w:hyperlink r:id="rId20">
        <w:r>
          <w:rPr>
            <w:color w:val="0000EE"/>
            <w:u w:val="single"/>
          </w:rPr>
          <w:t>https://www.ndtv.com/world-news/iran-us-war-touska-hormuz-seizure-missile-chemicals-from-china-on-seized-iran-ship-nikki-haleys-big-claim-11386171#publisher=newsstand</w:t>
        </w:r>
      </w:hyperlink>
      <w:r>
        <w:t xml:space="preserve"> - US Representative Nikki Haley claimed the Iranian ship Touska, seized by the US Navy in the Strait of Hormuz, was travelling from China carrying chemical shipments for missiles. Haley stated the vessel refused orders to stop and highlighted China's role in supporting Iran. US sources indicated the ship likely carried dual-use items after a voyage from Asia. The ship belongs to the Islamic Republic of Iran Shipping Lines (IRISL), which faces US sanctions.</w:t>
      </w:r>
      <w:r/>
    </w:p>
    <w:p>
      <w:pPr>
        <w:pStyle w:val="ListNumber"/>
        <w:spacing w:line="240" w:lineRule="auto"/>
        <w:ind w:left="720"/>
      </w:pPr>
      <w:r/>
      <w:hyperlink r:id="rId9">
        <w:r>
          <w:rPr>
            <w:color w:val="0000EE"/>
            <w:u w:val="single"/>
          </w:rPr>
          <w:t>https://www.indiandefensenews.in/2026/04/india-launches-12980-crore-sovereign.html</w:t>
        </w:r>
      </w:hyperlink>
      <w:r>
        <w:t xml:space="preserve"> - The Union Cabinet, chaired by Prime Minister Narendra Modi, approved the Bharat Maritime Insurance Pool (BMI) with a sovereign guarantee of ₹12,980 crore. Designed to provide uninterrupted insurance for Indian-flagged vessels, the initiative aims to reduce reliance on foreign insurers and ensure coverage for high-risk routes. This move follows recent uncertainty over transit through the Strait of Hormuz, where several Indian-linked tankers altered course due to geopolitical tensions and conflicting signals regarding Iranian clearance.</w:t>
      </w:r>
      <w:r/>
    </w:p>
    <w:p>
      <w:pPr>
        <w:pStyle w:val="ListNumber"/>
        <w:spacing w:line="240" w:lineRule="auto"/>
        <w:ind w:left="720"/>
      </w:pPr>
      <w:r/>
      <w:hyperlink r:id="rId10">
        <w:r>
          <w:rPr>
            <w:color w:val="0000EE"/>
            <w:u w:val="single"/>
          </w:rPr>
          <w:t>https://www.indiandefensenews.in/2026/04/indian-navy-directs-tankers-to-avoid.html</w:t>
        </w:r>
      </w:hyperlink>
      <w:r>
        <w:t xml:space="preserve"> - Following an incident on 18 April where two Indian vessels were fired upon by the Islamic Revolutionary Guard Corps (IRGC) near the Strait of Hormuz, the Indian Navy has instructed all Indian-flagged cargo ships to avoid Larak Island. The island serves as a critical military hub for Iran. While ten vessels have safely crossed, others remain stranded. The Navy is escorting ships like Desh Garima, with diplomatic engagement ongoing to ensure safe passage.</w:t>
      </w:r>
      <w:r/>
    </w:p>
    <w:p>
      <w:pPr>
        <w:pStyle w:val="ListNumber"/>
        <w:spacing w:line="240" w:lineRule="auto"/>
        <w:ind w:left="720"/>
      </w:pPr>
      <w:r/>
      <w:hyperlink r:id="rId11">
        <w:r>
          <w:rPr>
            <w:color w:val="0000EE"/>
            <w:u w:val="single"/>
          </w:rPr>
          <w:t>https://www.channelnewsasia.com/east-asia/china-xi-jinping-calls-strait-hormuz-remain-open-iran-war-6068191</w:t>
        </w:r>
      </w:hyperlink>
      <w:r>
        <w:t xml:space="preserve"> - On Monday, April 20, Chinese President Xi Jinping called Saudi Crown Prince Mohammed bin Salman to urge the maintenance of normal ship passage through the Strait of Hormuz. The call occurred as Beijing intensified efforts to end the Iran war, following renewed instability after the US seized an Iranian cargo ship and Tehran declined new peace talks. China, the main buyer of Iranian crude, advocates an immediate ceasefire and resolution through diplomatic channels, warning that the strait's closure serves no common interest.</w:t>
      </w:r>
      <w:r/>
    </w:p>
    <w:p>
      <w:pPr>
        <w:pStyle w:val="ListNumber"/>
        <w:spacing w:line="240" w:lineRule="auto"/>
        <w:ind w:left="720"/>
      </w:pPr>
      <w:r/>
      <w:hyperlink r:id="rId21">
        <w:r>
          <w:rPr>
            <w:color w:val="0000EE"/>
            <w:u w:val="single"/>
          </w:rPr>
          <w:t>https://www.channelnewsasia.com/world/iran-us-war-ready-ceasefire-talks-live-6068376</w:t>
        </w:r>
      </w:hyperlink>
      <w:r>
        <w:t xml:space="preserve"> - The United States and Iran have both indicated readiness for war as a fragile ceasefire faces uncertainty. Tensions escalated after the US seized an Iranian cargo ship attempting to breach its blockade. While Washington stated Vice President JD Vance was scheduled to return to Islamabad for negotiations, Tehran declined to confirm his attendance. Both nations accused each other of truce violations. Iran's Revolutionary Guards threatened to target vessels in the Strait of Hormuz, while US President Donald Trump accused Iran of harassing shipping.</w:t>
      </w:r>
      <w:r/>
    </w:p>
    <w:p>
      <w:pPr>
        <w:pStyle w:val="ListNumber"/>
        <w:spacing w:line="240" w:lineRule="auto"/>
        <w:ind w:left="720"/>
      </w:pPr>
      <w:r/>
      <w:hyperlink r:id="rId13">
        <w:r>
          <w:rPr>
            <w:color w:val="0000EE"/>
            <w:u w:val="single"/>
          </w:rPr>
          <w:t>https://news.az/news/can-alternative-routes-replace-the-strait-of-hormuz</w:t>
        </w:r>
      </w:hyperlink>
      <w:r>
        <w:t xml:space="preserve"> - Fatih Birol, head of the International Energy Agency, states that rising Middle East tensions may cause a permanent shift in global energy flows rather than a temporary shock. While strategic reserves offer short-term relief, the recovery timeline is expected to take at least two years due to slow investment cycles and lingering risk premiums. The Strait of Hormuz remains a critical vulnerability, prompting a long-term move towards diversified supply routes and accelerated renewable energy investment to ensure resilience.</w:t>
      </w:r>
      <w:r/>
    </w:p>
    <w:p>
      <w:pPr>
        <w:pStyle w:val="ListNumber"/>
        <w:spacing w:line="240" w:lineRule="auto"/>
        <w:ind w:left="720"/>
      </w:pPr>
      <w:r/>
      <w:hyperlink r:id="rId22">
        <w:r>
          <w:rPr>
            <w:color w:val="0000EE"/>
            <w:u w:val="single"/>
          </w:rPr>
          <w:t>https://www.arabtimesonline.com/news/kuwait-leads-jet-fuel-exports-as-global-supply-crisis-looms/</w:t>
        </w:r>
      </w:hyperlink>
      <w:r>
        <w:t xml:space="preserve"> - The Kuwait Petroleum Corporation confirmed Kuwait ranked first globally in jet fuel exports in 2025, producing over 13.5 million metric tons in the first quarter. While international reports warn of a global shortage due to regional conflicts, Kuwait exports significant volumes to Asian markets including Japan, South Korea, China, and India. The crisis has caused jet fuel prices to rise from $90 to $200 per barrel, impacting global aviation and tourism sectors.</w:t>
      </w:r>
      <w:r/>
    </w:p>
    <w:p>
      <w:pPr>
        <w:pStyle w:val="ListNumber"/>
        <w:spacing w:line="240" w:lineRule="auto"/>
        <w:ind w:left="720"/>
      </w:pPr>
      <w:r/>
      <w:hyperlink r:id="rId23">
        <w:r>
          <w:rPr>
            <w:color w:val="0000EE"/>
            <w:u w:val="single"/>
          </w:rPr>
          <w:t>https://www.independent.co.uk/news/business/oil-prices-stocks-iran-us-war-ceasefire-peace-talks-b2961504.html</w:t>
        </w:r>
      </w:hyperlink>
      <w:r>
        <w:t xml:space="preserve"> - * Brent crude slipped 0.4% to $95.09 and WTI fell 1.7% to $88.07 as markets anticipated potential resumption of US-Iran negotiations. * Shipping traffic through the Strait of Hormuz remains severely disrupted, with up to 10 million barrels a day of crude shut in. * Asian equity markets rose, with South Korea's Kospi hitting a record high, despite geopolitical uncertainty surrounding the conflict. * Kuwait declared force majeure on crude shipments due to the blockade, while Saudi Arabia's Red Sea port loadings fell 17% week on week. * US President Donald Trump stated it is highly unlikely he would extend the truce without a deal, citing economic losses for Iran.</w:t>
      </w:r>
      <w:r/>
    </w:p>
    <w:p>
      <w:pPr>
        <w:pStyle w:val="ListNumber"/>
        <w:spacing w:line="240" w:lineRule="auto"/>
        <w:ind w:left="720"/>
      </w:pPr>
      <w:r/>
      <w:hyperlink r:id="rId24">
        <w:r>
          <w:rPr>
            <w:color w:val="0000EE"/>
            <w:u w:val="single"/>
          </w:rPr>
          <w:t>https://www.ksta.de/wirtschaft/mit-kerosin-von-shell-in-koeln-merz-verspricht-sichere-treibstoffversorgung-1266984</w:t>
        </w:r>
      </w:hyperlink>
      <w:r>
        <w:t xml:space="preserve"> - German Economy Minister Katherina Reiche and Chancellor Friedrich Merz assured the industry that kerosine supply remains secure despite fears of shortages linked to the Iran conflict. The government highlighted strategic reserves and domestic production capabilities, noting that 50% of kerosine is produced in Germany. Shell confirmed its Cologne refinery is operating robustly to meet demand. Officials warned against alarmism and cautioned against policies like the 'excess profit tax' that could burden refineries.</w:t>
      </w:r>
      <w:r/>
    </w:p>
    <w:p>
      <w:pPr>
        <w:pStyle w:val="ListNumber"/>
        <w:spacing w:line="240" w:lineRule="auto"/>
        <w:ind w:left="720"/>
      </w:pPr>
      <w:r/>
      <w:hyperlink r:id="rId25">
        <w:r>
          <w:rPr>
            <w:color w:val="0000EE"/>
            <w:u w:val="single"/>
          </w:rPr>
          <w:t>https://streamlinefeed.co.ke/news/labours-green-sprint-uk-energy-policy-and-the-global-transition</w:t>
        </w:r>
      </w:hyperlink>
      <w:r>
        <w:t xml:space="preserve"> - Ed Miliband, UK Energy Secretary, is advancing a rapid transition to renewable energy, targeting 95% of electricity generation from renewables by 2030. The strategy aims to decouple the UK economy from volatile fossil fuel markets and ensure national security. Recent data shows wind generation surged by 38% in March 2026, saving an estimated £1 billion in gas import costs. While the UK has achieved record-low emissions, critics warn that rapid infrastructure changes face NIMBY opposition and may not immediately alleviate consumer cost-of-living pressures.</w:t>
      </w:r>
      <w:r/>
    </w:p>
    <w:p>
      <w:pPr>
        <w:pStyle w:val="ListNumber"/>
        <w:spacing w:line="240" w:lineRule="auto"/>
        <w:ind w:left="720"/>
      </w:pPr>
      <w:r/>
      <w:hyperlink r:id="rId26">
        <w:r>
          <w:rPr>
            <w:color w:val="0000EE"/>
            <w:u w:val="single"/>
          </w:rPr>
          <w:t>https://www.bloomberg.com/news/articles/2026-04-21/indian-debt-funds-cut-hedges-as-oil-risks-inflate-rate-hike-bets</w:t>
        </w:r>
      </w:hyperlink>
      <w:r>
        <w:t xml:space="preserve"> - Indian debt fund managers including Bandhan AMC Ltd., ICICI Prudential Asset Management Co., and Sundaram Asset Management Co. are reducing interest-rate hedges. This action reflects market pricing of excessive borrowing cost rises driven by oil price surges. The move involves unwinding overnight indexed swap positions and exiting hedges in illiquid corporate bonds.</w:t>
      </w:r>
      <w:r/>
    </w:p>
    <w:p>
      <w:pPr>
        <w:pStyle w:val="ListNumber"/>
        <w:spacing w:line="240" w:lineRule="auto"/>
        <w:ind w:left="720"/>
      </w:pPr>
      <w:r/>
      <w:hyperlink r:id="rId27">
        <w:r>
          <w:rPr>
            <w:color w:val="0000EE"/>
            <w:u w:val="single"/>
          </w:rPr>
          <w:t>https://impakter.com/the-eu-searches-for-a-solution-to-a-jet-fuel-crisis/</w:t>
        </w:r>
      </w:hyperlink>
      <w:r>
        <w:t xml:space="preserve"> - The European Commission is preparing to intervene directly in the aviation fuel market due to supply disruptions caused by the Strait of Hormuz blockade. With approximately 40% of EU jet fuel relying on external sources and half of that passing through the strait, the bloc plans to coordinate distribution among its 27 member states and seek alternative suppliers to prevent shortages. Formal proposals are expected next month.</w:t>
      </w:r>
      <w:r/>
    </w:p>
    <w:p>
      <w:pPr>
        <w:pStyle w:val="ListNumber"/>
        <w:spacing w:line="240" w:lineRule="auto"/>
        <w:ind w:left="720"/>
      </w:pPr>
      <w:r/>
      <w:hyperlink r:id="rId28">
        <w:r>
          <w:rPr>
            <w:color w:val="0000EE"/>
            <w:u w:val="single"/>
          </w:rPr>
          <w:t>https://www.gisreportsonline.com/r/eu-russian-energy/</w:t>
        </w:r>
      </w:hyperlink>
      <w:r>
        <w:t xml:space="preserve"> - In January 2026, the European Union adopted a permanent regulation to phase out all Russian pipeline and LNG imports by autumn 2027. The REPowerEU measure aims to end energy interdependence following Russia's invasion of Ukraine, though it exposes the bloc to new risks from volatile suppliers like the US and Middle Eastern nations. Hungary and Slovakia face specific diversification requirements, while the transition threatens industrial competitiveness and internal cohesion due to rising prices and infrastructure disparities.</w:t>
      </w:r>
      <w:r/>
    </w:p>
    <w:p>
      <w:pPr>
        <w:pStyle w:val="ListNumber"/>
        <w:spacing w:line="240" w:lineRule="auto"/>
        <w:ind w:left="720"/>
      </w:pPr>
      <w:r/>
      <w:hyperlink r:id="rId29">
        <w:r>
          <w:rPr>
            <w:color w:val="0000EE"/>
            <w:u w:val="single"/>
          </w:rPr>
          <w:t>https://thecurrencyanalytics.com/stable-coins/bis-sounds-alarm-on-dollar-stablecoins-threatening-global-financial-stability-254074</w:t>
        </w:r>
      </w:hyperlink>
      <w:r>
        <w:t xml:space="preserve"> - The Bank for International Settlements (BIS) warns that dollar stablecoins pose significant risks to global financial stability. General Manager Pablo Hernández de Cos highlights concerns regarding reserve backing, redemption terms, and the potential for these tokens to undermine monetary policy in emerging markets. The BIS calls for urgent global regulatory coordination to address systemic risks, capital control evasion, and fragmented oversight across major jurisdictions.</w:t>
      </w:r>
      <w:r/>
    </w:p>
    <w:p>
      <w:pPr>
        <w:pStyle w:val="ListNumber"/>
        <w:spacing w:line="240" w:lineRule="auto"/>
        <w:ind w:left="720"/>
      </w:pPr>
      <w:r/>
      <w:hyperlink r:id="rId30">
        <w:r>
          <w:rPr>
            <w:color w:val="0000EE"/>
            <w:u w:val="single"/>
          </w:rPr>
          <w:t>https://www.freemalaysiatoday.com/category/nation/2026/04/21/malaysia-launches-national-carbon-market-policy</w:t>
        </w:r>
      </w:hyperlink>
      <w:r>
        <w:t xml:space="preserve"> - Malaysia launched its national carbon market policy to regulate carbon trading and support a shift towards a low-carbon economy. Natural resources and environmental sustainability minister Arthur Joseph Kurup stated the policy covers both voluntary and compliance markets, aiming to establish Malaysia as a credible participant in international carbon trading. The initiative is part of the National Climate Change Policy 2.0. A special joint committee will be established to coordinate between federal and state governments. The proposed carbon tax remains under review due to economic conditions, with the government prioritising a functioning carbon credit system first.</w:t>
      </w:r>
      <w:r/>
    </w:p>
    <w:p>
      <w:pPr>
        <w:pStyle w:val="ListNumber"/>
        <w:spacing w:line="240" w:lineRule="auto"/>
        <w:ind w:left="720"/>
      </w:pPr>
      <w:r/>
      <w:hyperlink r:id="rId31">
        <w:r>
          <w:rPr>
            <w:color w:val="0000EE"/>
            <w:u w:val="single"/>
          </w:rPr>
          <w:t>https://www.birminghammail.co.uk/motoring/motoring-news/rachel-reeves-confirms-116-cars-33806890</w:t>
        </w:r>
      </w:hyperlink>
      <w:r>
        <w:t xml:space="preserve"> - Chancellor Rachel Reeves confirmed an increase in the Vehicle Excise Duty Expensive Car Supplement threshold for electric vehicles from £40,000 to £50,000. The change, effective from April 2026, exempts 116 EV models from the £440 annual levy. This policy adjustment benefits approximately 475,836 drivers while maintaining the lower £40,000 threshold for petrol and diesel vehicles. The RAC and motoring experts note the move expands choice for mid-range EV buyers.</w:t>
      </w:r>
      <w:r/>
    </w:p>
    <w:p>
      <w:pPr>
        <w:pStyle w:val="ListNumber"/>
        <w:spacing w:line="240" w:lineRule="auto"/>
        <w:ind w:left="720"/>
      </w:pPr>
      <w:r/>
      <w:hyperlink r:id="rId32">
        <w:r>
          <w:rPr>
            <w:color w:val="0000EE"/>
            <w:u w:val="single"/>
          </w:rPr>
          <w:t>https://investinglive.com/news/investinglive-asia-pacific-fx-news-wrap-vance-heading-to-pakistan-for-talks-with-iran-20260421/</w:t>
        </w:r>
      </w:hyperlink>
      <w:r>
        <w:t xml:space="preserve"> - US Vice President JD Vance is set to travel to Islamabad for negotiations with Iran as a ceasefire deadline approaches. While Iranian officials initially rejected talks under pressure, reports indicate negotiators have received approval to attend. The White House states a deal is close, though military options remain. Geopolitical uncertainty caused the USD to edge higher and oil prices to remain steady. In New Zealand, Q1 CPI data beat expectations, lifting rate hike expectations, while business confidence weakened sharply.</w:t>
      </w:r>
      <w:r/>
    </w:p>
    <w:p>
      <w:pPr>
        <w:pStyle w:val="ListNumber"/>
        <w:spacing w:line="240" w:lineRule="auto"/>
        <w:ind w:left="720"/>
      </w:pPr>
      <w:r/>
      <w:hyperlink r:id="rId33">
        <w:r>
          <w:rPr>
            <w:color w:val="0000EE"/>
            <w:u w:val="single"/>
          </w:rPr>
          <w:t>https://investinglive.com/forex/westpac-sees-us-dollar-weakening-as-markets-look-through-energy-shock-and-tensions-20260421/</w:t>
        </w:r>
      </w:hyperlink>
      <w:r>
        <w:t xml:space="preserve"> - Westpac forecasts the US dollar will weaken against major and emerging market currencies as markets price in a gradual normalisation of global trade flows despite Middle East tensions. The bank expects the US dollar index to decline from near 98 to the mid-90s by late 2026, driven by anticipated gains in the euro, sterling, yen, and Canadian dollar. China's renminbi is expected to remain resilient, while emerging market currencies could benefit from improving global growth conditions and a shift away from traditional safe-haven assets.</w:t>
      </w:r>
      <w:r/>
    </w:p>
    <w:p>
      <w:pPr>
        <w:pStyle w:val="ListNumber"/>
        <w:spacing w:line="240" w:lineRule="auto"/>
        <w:ind w:left="720"/>
      </w:pPr>
      <w:r/>
      <w:hyperlink r:id="rId34">
        <w:r>
          <w:rPr>
            <w:color w:val="0000EE"/>
            <w:u w:val="single"/>
          </w:rPr>
          <w:t>https://www.emirates247.com/business/oil-falls-on-expectations-us-iran-talks-likely-to-proceed/972</w:t>
        </w:r>
      </w:hyperlink>
      <w:r>
        <w:t xml:space="preserve"> - Oil prices declined on Tuesday as markets anticipated peace talks between the US and Iran in Pakistan, potentially restoring supply from the Middle East. Brent crude fell 0.6% to $94.94 a barrel, while WTI dropped 1.2% to $88.50. This reversal follows previous surges driven by Iran's closure of the Strait of Hormuz and US port blockades. Investors remain cautious about ongoing supply disruptions despite optimism regarding the ceasefire extension or final agreement.</w:t>
      </w:r>
      <w:r/>
    </w:p>
    <w:p>
      <w:pPr>
        <w:pStyle w:val="ListNumber"/>
        <w:spacing w:line="240" w:lineRule="auto"/>
        <w:ind w:left="720"/>
      </w:pPr>
      <w:r/>
      <w:hyperlink r:id="rId34">
        <w:r>
          <w:rPr>
            <w:color w:val="0000EE"/>
            <w:u w:val="single"/>
          </w:rPr>
          <w:t>https://www.emirates247.com/business/oil-falls-on-expectations-us-iran-talks-likely-to-proceed/972</w:t>
        </w:r>
      </w:hyperlink>
      <w:r>
        <w:t xml:space="preserve"> - Oil prices declined on Tuesday as markets anticipated peace talks between the US and Iran in Pakistan, potentially restoring supply from the Middle East. Brent crude fell 0.6% to $94.94 a barrel, while WTI dropped 1.2% to $88.50. This reversal follows previous surges driven by Iran's closure of the Strait of Hormuz and US port blockades. Investors remain cautious about ongoing supply disruptions despite optimism regarding the ceasefire extension or final agreement.</w:t>
      </w:r>
      <w:r/>
    </w:p>
    <w:p>
      <w:pPr>
        <w:pStyle w:val="ListNumber"/>
        <w:spacing w:line="240" w:lineRule="auto"/>
        <w:ind w:left="720"/>
      </w:pPr>
      <w:r/>
      <w:hyperlink r:id="rId35">
        <w:r>
          <w:rPr>
            <w:color w:val="0000EE"/>
            <w:u w:val="single"/>
          </w:rPr>
          <w:t>https://www.india.com/news/india/lpg-png-prices-today-check-domestic-commercial-cylinder-rates-in-delhi-mumbai-kolkata-chennai-bengaluru-other-major-cities-crude-oil-strait-of-hormuz-iran-war-omcs-5-kg-chotu-cylinder-8388147/</w:t>
        </w:r>
      </w:hyperlink>
      <w:r>
        <w:t xml:space="preserve"> - Commercial LPG prices in India increased on April 1 following a 44 percent rise in the Saudi Contract Price, driven by geopolitical tensions in the Strait of Hormuz. Domestic LPG prices remained steady at Rs 913. The 19-kg commercial cylinder price rose to Rs 2,078.50 in Delhi. Domestic consumption fell 13 percent in March due to supply disruptions, prompting the central government to instruct refineries to shift feedstock to boost production.</w:t>
      </w:r>
      <w:r/>
    </w:p>
    <w:p>
      <w:pPr>
        <w:pStyle w:val="ListNumber"/>
        <w:spacing w:line="240" w:lineRule="auto"/>
        <w:ind w:left="720"/>
      </w:pPr>
      <w:r/>
      <w:hyperlink r:id="rId36">
        <w:r>
          <w:rPr>
            <w:color w:val="0000EE"/>
            <w:u w:val="single"/>
          </w:rPr>
          <w:t>https://www.india.com/news/india/iran-us-war-india-oil-companies-russian-oil-india-moscow-relations-strait-of-hormuz-blockade-donald-trump-tariff-updates-8388207/</w:t>
        </w:r>
      </w:hyperlink>
      <w:r>
        <w:t xml:space="preserve"> - The Indian government has approved 11 Russian insurance companies to provide Protection and Indemnity cover for ships importing oil, addressing supply constraints caused by the Strait of Hormuz blockade and Western sanctions. The Directorate General of Shipping granted approvals to firms including Gazprom Insurance and Rosgosstrakh until February 2027, with some extending to 2030. This move secures uninterrupted Russian oil supplies for India, the world's third-largest oil importer, by establishing long-term non-Western insurance arrangements.</w:t>
      </w:r>
      <w:r/>
    </w:p>
    <w:p>
      <w:pPr>
        <w:pStyle w:val="ListNumber"/>
        <w:spacing w:line="240" w:lineRule="auto"/>
        <w:ind w:left="720"/>
      </w:pPr>
      <w:r/>
      <w:hyperlink r:id="rId37">
        <w:r>
          <w:rPr>
            <w:color w:val="0000EE"/>
            <w:u w:val="single"/>
          </w:rPr>
          <w:t>https://www.europeanbusinessreview.com/the-long-lasting-consequence-of-the-war-in-the-middle-east/</w:t>
        </w:r>
      </w:hyperlink>
      <w:r>
        <w:t xml:space="preserve"> - Professor Brunello Rosa analyses the geopolitical, energy, economic, and financial impacts of the recent Iran-US ceasefire. The article highlights the emergence of China as a responsible superpower, the potential for a permanent 'Hormuz Premium' in oil prices, and the risk of mild stagflation. It also notes the shift towards digital currencies for tolls and the threat to data centres in the region. The analysis suggests a de-dollarisation trend and increased nuclear proliferation risks.</w:t>
      </w:r>
      <w:r/>
    </w:p>
    <w:p>
      <w:pPr>
        <w:pStyle w:val="ListNumber"/>
        <w:spacing w:line="240" w:lineRule="auto"/>
        <w:ind w:left="720"/>
      </w:pPr>
      <w:r/>
      <w:hyperlink r:id="rId38">
        <w:r>
          <w:rPr>
            <w:color w:val="0000EE"/>
            <w:u w:val="single"/>
          </w:rPr>
          <w:t>https://www.koreatimes.co.kr/foreignaffairs/20260421/korea-signs-joint-statement-with-alberta-removing-major-trade-barrier-in-canadian-oil-imports?utm_source=rss</w:t>
        </w:r>
      </w:hyperlink>
      <w:r>
        <w:t xml:space="preserve"> - Korea's customs agency signed a joint statement with the government of Alberta on Monday to simplify the origin certification process for crude oil. This move is expected to remove a 3 percent tariff on imports from the province, addressing structural difficulties in proving product origin under the existing free trade agreement. The agreement aims to reduce oil prices, diversify energy sources, and strengthen national energy security amid a Middle East crisis.</w:t>
      </w:r>
      <w:r/>
    </w:p>
    <w:p>
      <w:pPr>
        <w:pStyle w:val="ListNumber"/>
        <w:spacing w:line="240" w:lineRule="auto"/>
        <w:ind w:left="720"/>
      </w:pPr>
      <w:r/>
      <w:hyperlink r:id="rId27">
        <w:r>
          <w:rPr>
            <w:color w:val="0000EE"/>
            <w:u w:val="single"/>
          </w:rPr>
          <w:t>https://impakter.com/the-eu-searches-for-a-solution-to-a-jet-fuel-crisis/</w:t>
        </w:r>
      </w:hyperlink>
      <w:r>
        <w:t xml:space="preserve"> - The European Commission is preparing to intervene directly in the aviation fuel market due to supply disruptions caused by the Strait of Hormuz blockade. With approximately 40% of EU jet fuel relying on external sources and half of that passing through the strait, the bloc plans to coordinate distribution among its 27 member states and seek alternative suppliers to prevent shortages. Formal proposals are expected next month.</w:t>
      </w:r>
      <w:r/>
    </w:p>
    <w:p>
      <w:pPr>
        <w:pStyle w:val="ListNumber"/>
        <w:spacing w:line="240" w:lineRule="auto"/>
        <w:ind w:left="720"/>
      </w:pPr>
      <w:r/>
      <w:hyperlink r:id="rId39">
        <w:r>
          <w:rPr>
            <w:color w:val="0000EE"/>
            <w:u w:val="single"/>
          </w:rPr>
          <w:t>https://jungefreiheit.de/politik/ausland/2026/china-verlangt-sofortige-oeffnung-der-strasse-von-hormus-und-waffenruhe-im-iran/</w:t>
        </w:r>
      </w:hyperlink>
      <w:r>
        <w:t xml:space="preserve"> - Chinese President Xi Jinping called for an immediate ceasefire and the restoration of free shipping through the Strait of Hormus during a phone call with Saudi Crown Prince Mohammed bin Salman. China, which relies heavily on Gulf oil imports via the strait, views the crisis as a direct threat to its energy security and export-dependent economy. Beijing criticises US and Israeli military strikes as violations of international law and asserts its influence as a key Iranian oil buyer. While China seeks de-escalation, tensions between the US and Iran remain high, with a previously announced US ceasefire expiring and negotiations uncertain.</w:t>
      </w:r>
      <w:r/>
    </w:p>
    <w:p>
      <w:pPr>
        <w:pStyle w:val="ListNumber"/>
        <w:spacing w:line="240" w:lineRule="auto"/>
        <w:ind w:left="720"/>
      </w:pPr>
      <w:r/>
      <w:hyperlink r:id="rId28">
        <w:r>
          <w:rPr>
            <w:color w:val="0000EE"/>
            <w:u w:val="single"/>
          </w:rPr>
          <w:t>https://www.gisreportsonline.com/r/eu-russian-energy/</w:t>
        </w:r>
      </w:hyperlink>
      <w:r>
        <w:t xml:space="preserve"> - In January 2026, the European Union adopted a permanent regulation to phase out all Russian pipeline and LNG imports by autumn 2027. The REPowerEU measure aims to end energy interdependence following Russia's invasion of Ukraine, though it exposes the bloc to new risks from volatile suppliers like the US and Middle Eastern nations. Hungary and Slovakia face specific diversification requirements, while the transition threatens industrial competitiveness and internal cohesion due to rising prices and infrastructure disparities.</w:t>
      </w:r>
      <w:r/>
    </w:p>
    <w:p>
      <w:pPr>
        <w:pStyle w:val="ListNumber"/>
        <w:spacing w:line="240" w:lineRule="auto"/>
        <w:ind w:left="720"/>
      </w:pPr>
      <w:r/>
      <w:hyperlink r:id="rId40">
        <w:r>
          <w:rPr>
            <w:color w:val="0000EE"/>
            <w:u w:val="single"/>
          </w:rPr>
          <w:t>https://ianslive.in/crude-oil-trade-up-to-2-pc-lower-on-hopes-of-west-asia-de-escalation--20260421110121</w:t>
        </w:r>
      </w:hyperlink>
      <w:r>
        <w:t xml:space="preserve"> - Global crude oil prices declined on Tuesday amid expectations that upcoming negotiations between the United States and Iran could ease regional tensions. Brent crude futures dropped 1.31 per cent to $94.22 per barrel, while US West Texas Intermediate (WTI) fell 2.19 per cent to $85.5. This marks a reversal from Monday's rally, which saw significant gains after Iran shut the Strait of Hormuz. US President Donald Trump stated that a new nuclear deal with Iran would be superior to the 2015 JCPOA agreement.</w:t>
      </w:r>
      <w:r/>
    </w:p>
    <w:p>
      <w:pPr>
        <w:pStyle w:val="ListNumber"/>
        <w:spacing w:line="240" w:lineRule="auto"/>
        <w:ind w:left="720"/>
      </w:pPr>
      <w:r/>
      <w:hyperlink r:id="rId22">
        <w:r>
          <w:rPr>
            <w:color w:val="0000EE"/>
            <w:u w:val="single"/>
          </w:rPr>
          <w:t>https://www.arabtimesonline.com/news/kuwait-leads-jet-fuel-exports-as-global-supply-crisis-looms/</w:t>
        </w:r>
      </w:hyperlink>
      <w:r>
        <w:t xml:space="preserve"> - The Kuwait Petroleum Corporation confirmed Kuwait ranked first globally in jet fuel exports in 2025, producing over 13.5 million metric tons in the first quarter. While international reports warn of a global shortage due to regional conflicts, Kuwait exports significant volumes to Asian markets including Japan, South Korea, China, and India. The crisis has caused jet fuel prices to rise from $90 to $200 per barrel, impacting global aviation and tourism sectors.</w:t>
      </w:r>
      <w:r/>
    </w:p>
    <w:p>
      <w:pPr>
        <w:pStyle w:val="ListNumber"/>
        <w:spacing w:line="240" w:lineRule="auto"/>
        <w:ind w:left="720"/>
      </w:pPr>
      <w:r/>
      <w:hyperlink r:id="rId17">
        <w:r>
          <w:rPr>
            <w:color w:val="0000EE"/>
            <w:u w:val="single"/>
          </w:rPr>
          <w:t>https://timesofindia.indiatimes.com/defence/international/if-you-attempt-to-run-us-helicopter-gunner-warns-ship-near-iran-port-as-27-vessels-returned-watch/articleshow/130405663.cms</w:t>
        </w:r>
      </w:hyperlink>
      <w:r>
        <w:t xml:space="preserve"> - US Central Command released footage of a helicopter gunner warning a cargo vessel to turn back from Iranian ports, enforcing a maritime blockade applicable to all ships. Since the blockade began, US forces have directed 27 vessels to return. Tensions escalate as Iran accuses the US of violating a ceasefire and committing piracy following a boarding operation on the Iranian-flagged vessel Touska, with Iran warning of retaliation.</w:t>
      </w:r>
      <w:r/>
    </w:p>
    <w:p>
      <w:pPr>
        <w:pStyle w:val="ListNumber"/>
        <w:spacing w:line="240" w:lineRule="auto"/>
        <w:ind w:left="720"/>
      </w:pPr>
      <w:r/>
      <w:hyperlink r:id="rId23">
        <w:r>
          <w:rPr>
            <w:color w:val="0000EE"/>
            <w:u w:val="single"/>
          </w:rPr>
          <w:t>https://www.independent.co.uk/news/business/oil-prices-stocks-iran-us-war-ceasefire-peace-talks-b2961504.html</w:t>
        </w:r>
      </w:hyperlink>
      <w:r>
        <w:t xml:space="preserve"> - * Oil prices dropped as markets anticipated potential resumption of US-Iran negotiations before the ceasefire deadline. * Brent crude fell 0.4% to $95.09 and WTI slipped 1.7% to $88.07 amid uncertainty over Strait of Hormuz navigation. * Asian equity markets rose, with South Korea's Kospi hitting a record high, despite geopolitical tensions. * Kuwait declared force majeure on shipments due to the blockade preventing vessels from entering the Persian Gulf. * Shipping traffic through the Strait of Hormuz remains severely disrupted, impacting global supply chains.</w:t>
      </w:r>
      <w:r/>
    </w:p>
    <w:p>
      <w:pPr>
        <w:pStyle w:val="ListNumber"/>
        <w:spacing w:line="240" w:lineRule="auto"/>
        <w:ind w:left="720"/>
      </w:pPr>
      <w:r/>
      <w:hyperlink r:id="rId17">
        <w:r>
          <w:rPr>
            <w:color w:val="0000EE"/>
            <w:u w:val="single"/>
          </w:rPr>
          <w:t>https://timesofindia.indiatimes.com/defence/international/if-you-attempt-to-run-us-helicopter-gunner-warns-ship-near-iran-port-as-27-vessels-returned-watch/articleshow/130405663.cms</w:t>
        </w:r>
      </w:hyperlink>
      <w:r>
        <w:t xml:space="preserve"> - US Central Command released footage of a helicopter gunner warning a cargo vessel to turn back from Iranian ports, enforcing a maritime blockade applicable to all ships. Since the blockade began, US forces have directed 27 vessels to return. Tensions escalate as Iran accuses the US of violating a ceasefire and committing piracy following a boarding operation on the Iranian-flagged vessel Touska, with Iran warning of retaliation.</w:t>
      </w:r>
      <w:r/>
    </w:p>
    <w:p>
      <w:pPr>
        <w:pStyle w:val="ListNumber"/>
        <w:spacing w:line="240" w:lineRule="auto"/>
        <w:ind w:left="720"/>
      </w:pPr>
      <w:r/>
      <w:hyperlink r:id="rId41">
        <w:r>
          <w:rPr>
            <w:color w:val="0000EE"/>
            <w:u w:val="single"/>
          </w:rPr>
          <w:t>https://www.theguardian.com/world/live/2026/apr/21/iran-war-live-news-updates-trump-us-hormuz-oil-middle-east-talks</w:t>
        </w:r>
      </w:hyperlink>
      <w:r>
        <w:t xml:space="preserve"> - Iran is weighing participation in a second round of peace talks with the US in Islamabad, pending the resolution of a US naval blockade on the Strait of Hormuz. Iranian officials cite continued ceasefire violations and the seizure of an Iranian cargo ship as major obstacles to negotiations. The two-week ceasefire is set to expire on Wednesday, with uncertainty remaining over whether Tehran will send its negotiating team. Meanwhile, Pakistan faces severe energy shortages due to the blockade, impacting preparations for the diplomatic mission.</w:t>
      </w:r>
      <w:r/>
    </w:p>
    <w:p>
      <w:pPr>
        <w:pStyle w:val="ListNumber"/>
        <w:spacing w:line="240" w:lineRule="auto"/>
        <w:ind w:left="720"/>
      </w:pPr>
      <w:r/>
      <w:hyperlink r:id="rId42">
        <w:r>
          <w:rPr>
            <w:color w:val="0000EE"/>
            <w:u w:val="single"/>
          </w:rPr>
          <w:t>https://global.chinadaily.com.cn/a/202604/21/WS69e713d1a310d6866eb44a38.html</w:t>
        </w:r>
      </w:hyperlink>
      <w:r>
        <w:t xml:space="preserve"> - US President Donald Trump signed presidential memorandums invoking the 1950 Defense Production Act to boost domestic energy supply. The move targets petroleum, coal, liquefied natural gas, and power-grid infrastructure to address rising costs and shortages amid the US-Israel war with Iran. Eligible projects include coal-fired plants, refineries, and gas turbine manufacturing facilities.</w:t>
      </w:r>
      <w:r/>
    </w:p>
    <w:p>
      <w:pPr>
        <w:pStyle w:val="ListNumber"/>
        <w:spacing w:line="240" w:lineRule="auto"/>
        <w:ind w:left="720"/>
      </w:pPr>
      <w:r/>
      <w:hyperlink r:id="rId43">
        <w:r>
          <w:rPr>
            <w:color w:val="0000EE"/>
            <w:u w:val="single"/>
          </w:rPr>
          <w:t>https://www.indexbox.io/blog/biodegradable-stretch-films-market-forecast-points-higher-toward-2035-driven-by-retailer-sustainability-mandates/</w:t>
        </w:r>
      </w:hyperlink>
      <w:r>
        <w:t xml:space="preserve"> - IndexBox forecasts the global biodegradable stretch films market will expand at a 11.2% compound annual growth rate between 2026 and 2035, reaching an index of 285. Driven by regulatory pressure, corporate sustainability goals, and improved material performance, the market is transitioning from a niche segment to mainstream packaging. Key growth areas include food and beverage, e-commerce, and industrial pallet wrapping, supported by extended producer responsibility schemes and infrastructure development in regions like Europe and Asia-Pacific.</w:t>
      </w:r>
      <w:r/>
    </w:p>
    <w:p>
      <w:pPr>
        <w:pStyle w:val="ListNumber"/>
        <w:spacing w:line="240" w:lineRule="auto"/>
        <w:ind w:left="720"/>
      </w:pPr>
      <w:r/>
      <w:hyperlink r:id="rId44">
        <w:r>
          <w:rPr>
            <w:color w:val="0000EE"/>
            <w:u w:val="single"/>
          </w:rPr>
          <w:t>https://international.sindonews.com/read/1698509/40/iran-mulai-senggol-selat-malaka-sebut-respons-reaksi-berantai-dari-selat-hormuz-1776744248</w:t>
        </w:r>
      </w:hyperlink>
      <w:r>
        <w:t xml:space="preserve"> - Ali Akbar Velayati, international affairs adviser to Iran's Supreme Leader Ayatollah Mojtaba Khamenei, warned that hostile actions in the Strait of Hormuz would trigger a chain reaction in critical shipping lanes including the Malacca Strait. The statement, posted on social media, references US naval blockades of Iranian ports and claims security is now under Iranian and strategic partner control. Teheran previously announced the full closure of the Strait of Hormuz.</w:t>
      </w:r>
      <w:r/>
    </w:p>
    <w:p>
      <w:pPr>
        <w:pStyle w:val="ListNumber"/>
        <w:spacing w:line="240" w:lineRule="auto"/>
        <w:ind w:left="720"/>
      </w:pPr>
      <w:r/>
      <w:hyperlink r:id="rId45">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46">
        <w:r>
          <w:rPr>
            <w:color w:val="0000EE"/>
            <w:u w:val="single"/>
          </w:rPr>
          <w:t>https://www.scmp.com/news/asia/southeast-asia/article/3350823/malaysian-sultan-warns-asean-staring-economic-crisis-over-hormuz-closure?utm_source=rss_feed</w:t>
        </w:r>
      </w:hyperlink>
      <w:r>
        <w:t xml:space="preserve"> - Sultan Nazrin Shah of Malaysia warned that the closure of the Strait of Hormuz poses an imminent economic crisis for all ASEAN nations. Speaking at the Putrajaya Forum, he stated that rising energy, fertiliser, and transport costs are driving inflation and increasing production expenses, particularly harming countries with low energy reserves. He emphasised that livelihoods would suffer for months regardless of a near-term reopening and called for swift negotiations to end the Middle East conflict. The Sultan also highlighted environmental security as a critical foundation for human and planetary safety.</w:t>
      </w:r>
      <w:r/>
    </w:p>
    <w:p>
      <w:pPr>
        <w:pStyle w:val="ListNumber"/>
        <w:spacing w:line="240" w:lineRule="auto"/>
        <w:ind w:left="720"/>
      </w:pPr>
      <w:r/>
      <w:hyperlink r:id="rId47">
        <w:r>
          <w:rPr>
            <w:color w:val="0000EE"/>
            <w:u w:val="single"/>
          </w:rPr>
          <w:t>https://www.freepressjournal.in/world/hormuz-ultimatum-is-beijing-steering-iran-back-to-the-table-despite-touska-seizure</w:t>
        </w:r>
      </w:hyperlink>
      <w:r>
        <w:t xml:space="preserve"> - Following the US Navy seizure of the Iranian container ship Touska in the Arabian Sea, Chinese President Xi Jinping introduced a four-point proposal for de-escalation during a meeting with Abu Dhabi's Crown Prince on April 15, 2026. The framework emphasises peaceful coexistence, national sovereignty, and international rule of law. China, acting as a mediator alongside Pakistan, urges the resumption of normal transit through the Strait of Hormuz to prevent regional war and protect global energy markets. US Vice President JD Vance is also reported to be travelling to Islamabad for talks with Iran.</w:t>
      </w:r>
      <w:r/>
    </w:p>
    <w:p>
      <w:pPr>
        <w:pStyle w:val="ListNumber"/>
        <w:spacing w:line="240" w:lineRule="auto"/>
        <w:ind w:left="720"/>
      </w:pPr>
      <w:r/>
      <w:hyperlink r:id="rId34">
        <w:r>
          <w:rPr>
            <w:color w:val="0000EE"/>
            <w:u w:val="single"/>
          </w:rPr>
          <w:t>https://www.emirates247.com/business/oil-falls-on-expectations-us-iran-talks-likely-to-proceed/972</w:t>
        </w:r>
      </w:hyperlink>
      <w:r>
        <w:t xml:space="preserve"> - Oil prices declined on Tuesday as markets anticipated peace talks between the US and Iran in Pakistan, potentially restoring supply from the Middle East. Brent crude fell 0.6% to $94.94 a barrel, while WTI dropped 1.2% to $88.50. This reversal follows previous surges driven by Iran's closure of the Strait of Hormuz and US port blockades. Investors remain cautious about ongoing supply disruptions despite optimism regarding the ceasefire extension or final agreement.</w:t>
      </w:r>
      <w:r/>
    </w:p>
    <w:p>
      <w:pPr>
        <w:pStyle w:val="ListNumber"/>
        <w:spacing w:line="240" w:lineRule="auto"/>
        <w:ind w:left="720"/>
      </w:pPr>
      <w:r/>
      <w:hyperlink r:id="rId36">
        <w:r>
          <w:rPr>
            <w:color w:val="0000EE"/>
            <w:u w:val="single"/>
          </w:rPr>
          <w:t>https://www.india.com/news/india/iran-us-war-india-oil-companies-russian-oil-india-moscow-relations-strait-of-hormuz-blockade-donald-trump-tariff-updates-8388207/</w:t>
        </w:r>
      </w:hyperlink>
      <w:r>
        <w:t xml:space="preserve"> - The Indian government has approved 11 Russian insurance companies to provide Protection and Indemnity cover for ships importing oil, addressing supply constraints caused by the Strait of Hormuz blockade and Western sanctions. The Directorate General of Shipping granted approvals to firms including Gazprom Insurance and Rosgosstrakh until February 2027, with some extending to 2030. This move secures uninterrupted Russian oil supplies for India, the world's third-largest oil importer, by establishing long-term non-Western insurance arrangements.</w:t>
      </w:r>
      <w:r/>
    </w:p>
    <w:p>
      <w:pPr>
        <w:pStyle w:val="ListNumber"/>
        <w:spacing w:line="240" w:lineRule="auto"/>
        <w:ind w:left="720"/>
      </w:pPr>
      <w:r/>
      <w:hyperlink r:id="rId48">
        <w:r>
          <w:rPr>
            <w:color w:val="0000EE"/>
            <w:u w:val="single"/>
          </w:rPr>
          <w:t>https://energy.economictimes.indiatimes.com/news/oil-and-gas/india-increases-domestic-oil-production-amid-west-asia-crisis-says-rbi-governor/130406116</w:t>
        </w:r>
      </w:hyperlink>
      <w:r>
        <w:t xml:space="preserve"> - RBI Governor Sanjay Malhotra stated that India is ramping up domestic oil and gas production in response to the ongoing crisis in West Asia. The region accounts for half of India's crude oil imports and significant portions of its exports and remittances. While oil imports remain stable, gas rationing for industrial purposes is occurring. Malhotra noted that monetary policy remains neutral and data-dependent to manage potential second-round inflation effects without compressing demand.</w:t>
      </w:r>
      <w:r/>
    </w:p>
    <w:p>
      <w:pPr>
        <w:pStyle w:val="ListNumber"/>
        <w:spacing w:line="240" w:lineRule="auto"/>
        <w:ind w:left="720"/>
      </w:pPr>
      <w:r/>
      <w:hyperlink r:id="rId49">
        <w:r>
          <w:rPr>
            <w:color w:val="0000EE"/>
            <w:u w:val="single"/>
          </w:rPr>
          <w:t>https://www.prnewswire.com/news-releases/chinas-q1-economy-tops-forecasts-in-solid-start-302748224.html</w:t>
        </w:r>
      </w:hyperlink>
      <w:r>
        <w:t xml:space="preserve"> - * China's economy grew 5% year on year in Q1 2026, exceeding market forecasts with GDP reaching 33.42 trillion yuan. * Industrial output jumped 6.1% year on year, driven by high-tech manufacturing (12.5%) and equipment manufacturing (8.9%). * Foreign trade surged 15% in Q1, with exports up 11.9% and imports up 19.6%, while the producer price index turned positive for the first time in 41 months. * Domestic demand now accounts for 84.7% of growth, supported by retail sales up 2.4% and fixed-asset investment rising 1.7%. * The labor market remained stable with urban unemployment at 5.3%, and real disposable income rose 4%.</w:t>
      </w:r>
      <w:r/>
    </w:p>
    <w:p>
      <w:pPr>
        <w:pStyle w:val="ListNumber"/>
        <w:spacing w:line="240" w:lineRule="auto"/>
        <w:ind w:left="720"/>
      </w:pPr>
      <w:r/>
      <w:hyperlink r:id="rId50">
        <w:r>
          <w:rPr>
            <w:color w:val="0000EE"/>
            <w:u w:val="single"/>
          </w:rPr>
          <w:t>https://www.zerohedge.com/energy/worlds-biggest-physical-oil-trader-warns-months-price-volatility</w:t>
        </w:r>
      </w:hyperlink>
      <w:r>
        <w:t xml:space="preserve"> - Gary Pedersen, chairman and CEO of Gunvor Group, warned that oil prices could remain volatile for months due to seasonally lower demand and turbulence in the Middle East. Pedersen noted that while political messaging from U.S. President Donald Trump has influenced futures prices, physical supply remains tight following the closure of the Strait of Hormuz. Buyers are scrambling to secure replacement crude, evidenced by empty supertankers queuing to load U.S. oil via the Cape of Good Hope.</w:t>
      </w:r>
      <w:r/>
    </w:p>
    <w:p>
      <w:pPr>
        <w:pStyle w:val="ListNumber"/>
        <w:spacing w:line="240" w:lineRule="auto"/>
        <w:ind w:left="720"/>
      </w:pPr>
      <w:r/>
      <w:hyperlink r:id="rId51">
        <w:r>
          <w:rPr>
            <w:color w:val="0000EE"/>
            <w:u w:val="single"/>
          </w:rPr>
          <w:t>https://www.zerohedge.com/markets/china-import-record-amount-us-ethane-iran-war-chokes-naphtha-lpg-supplies</w:t>
        </w:r>
      </w:hyperlink>
      <w:r>
        <w:t xml:space="preserve"> - China is set to import a record 800,000 tons of US ethane in April, a 60% increase from the monthly average, due to the closure of the Strait of Hormuz choking off traditional naphtha and LPG supplies from the Middle East. Petrochemical producers are switching to US ethane for stable supply and lower costs, with profits tenfold higher than naphtha-based production. This shift occurs ahead of a planned US-China summit, highlighting China's exposure in its plastics industry as it depends almost entirely on the US for ethane and lacks strategic reserves for these specific feedstocks.</w:t>
      </w:r>
      <w:r/>
    </w:p>
    <w:p>
      <w:pPr>
        <w:pStyle w:val="ListNumber"/>
        <w:spacing w:line="240" w:lineRule="auto"/>
        <w:ind w:left="720"/>
      </w:pPr>
      <w:r/>
      <w:hyperlink r:id="rId45">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51">
        <w:r>
          <w:rPr>
            <w:color w:val="0000EE"/>
            <w:u w:val="single"/>
          </w:rPr>
          <w:t>https://www.zerohedge.com/markets/china-import-record-amount-us-ethane-iran-war-chokes-naphtha-lpg-supplies</w:t>
        </w:r>
      </w:hyperlink>
      <w:r>
        <w:t xml:space="preserve"> - China is set to import a record 800,000 tons of US ethane in April, a 60% increase from the monthly average, due to the closure of the Strait of Hormuz choking off traditional naphtha and LPG supplies from the Middle East. Petrochemical producers are switching to US ethane for stable supply and lower costs, with profits tenfold higher than naphtha-based production. This shift occurs ahead of a planned US-China summit, highlighting China's exposure in its plastics industry as it depends almost entirely on the US for ethane and lacks strategic reserves for these specific feedstocks.</w:t>
      </w:r>
      <w:r/>
    </w:p>
    <w:p>
      <w:pPr>
        <w:pStyle w:val="ListNumber"/>
        <w:spacing w:line="240" w:lineRule="auto"/>
        <w:ind w:left="720"/>
      </w:pPr>
      <w:r/>
      <w:hyperlink r:id="rId52">
        <w:r>
          <w:rPr>
            <w:color w:val="0000EE"/>
            <w:u w:val="single"/>
          </w:rPr>
          <w:t>https://coingape.com/fed-chair-nominee-kevin-warsh-vows-fed-independence-despite-trumps-push-for-rate-cuts/</w:t>
        </w:r>
      </w:hyperlink>
      <w:r>
        <w:t xml:space="preserve"> - Federal Reserve Chair nominee Kevin Warsh stated his commitment to maintaining the central bank's independence during his confirmation hearing before the Senate Banking Committee. Warsh emphasised that independence is earned through effective inflation management and is not threatened by elected officials' comments. This stance contrasts with President Donald Trump's recent push for lower interest rates, which faces resistance due to inflation concerns and a Department of Justice investigation into the current chair, Jerome Powell. Market data suggests rates will remain steady this year.</w:t>
      </w:r>
      <w:r/>
    </w:p>
    <w:p>
      <w:pPr>
        <w:pStyle w:val="ListNumber"/>
        <w:spacing w:line="240" w:lineRule="auto"/>
        <w:ind w:left="720"/>
      </w:pPr>
      <w:r/>
      <w:hyperlink r:id="rId53">
        <w:r>
          <w:rPr>
            <w:color w:val="0000EE"/>
            <w:u w:val="single"/>
          </w:rPr>
          <w:t>https://mishtalk.com/economics/what-does-cfrs-brad-setser-say-about-petrodollar-myth-and-reality/</w:t>
        </w:r>
      </w:hyperlink>
      <w:r>
        <w:t xml:space="preserve"> - Brad Setser, a CFR fellow, argues that the petrodollar system has effectively ended, stating the glory days are over. He contends that oil pricing in dollars is irrelevant due to currency fungibility and that the US is now a net oil exporter, reducing reliance on Gulf supply. Setser notes Saudi Arabia is running deficits and issuing bonds rather than accumulating dollar reserves. He attributes the slow abandonment of the dollar to US weaponization of sanctions and fiscal deficits, rather than a shift to the yuan, which he deems economically unfeasible as a reserve currency.</w:t>
      </w:r>
      <w:r/>
    </w:p>
    <w:p>
      <w:pPr>
        <w:pStyle w:val="ListNumber"/>
        <w:spacing w:line="240" w:lineRule="auto"/>
        <w:ind w:left="720"/>
      </w:pPr>
      <w:r/>
      <w:hyperlink r:id="rId54">
        <w:r>
          <w:rPr>
            <w:color w:val="0000EE"/>
            <w:u w:val="single"/>
          </w:rPr>
          <w:t>https://www.greaterkashmir.com/world/trump-hardens-stance-on-iran-blockade-as-ceasefire-deadline-looms-talks-uncertain-11748499</w:t>
        </w:r>
      </w:hyperlink>
      <w:r>
        <w:t xml:space="preserve"> - US President Donald Trump has reaffirmed his administration's hardline position against Iran, stating the naval blockade will not be lifted until a comprehensive deal is reached. With a fragile ceasefire set to expire on April 22, Trump declared via Truth Social that the measures are destroying Iran and that the US is winning. He rejected pressure for a quick diplomatic settlement, accused Democrats of undermining US leverage, and noted that American forces have seized an Iranian-flagged ship and forced 27 vessels to turn back. Talks remain uncertain as the deadline approaches.</w:t>
      </w:r>
      <w:r/>
    </w:p>
    <w:p>
      <w:pPr>
        <w:pStyle w:val="ListNumber"/>
        <w:spacing w:line="240" w:lineRule="auto"/>
        <w:ind w:left="720"/>
      </w:pPr>
      <w:r/>
      <w:hyperlink r:id="rId55">
        <w:r>
          <w:rPr>
            <w:color w:val="0000EE"/>
            <w:u w:val="single"/>
          </w:rPr>
          <w:t>https://asiatimes.com/2026/04/chinas-drone-laid-mines-aim-to-trap-us-in-a-taiwan-war/</w:t>
        </w:r>
      </w:hyperlink>
      <w:r>
        <w:t xml:space="preserve"> - * China's People's Liberation Army plans to use autonomous underwater vehicles (AJX002) to lay naval mines in waters around Japan and the Philippines during a potential conflict with Taiwan. * The strategy aims to sever supply lines and deny entry to external vessels, isolating Taiwan through a layered anti-access/area denial approach rather than direct mining of the island. * Analysts warn that drifting mines could endanger Japanese shipping and constrain the Japan Coast Guard, while US mine countermeasure capabilities face uncertainty due to Littoral Combat Ship limitations. * The tactic integrates with China's gray-zone strategy, combining covert minelaying with overt signaling to shape escalation dynamics and intervention decisions. * Experts suggest that without reliable US mine countermeasure support, a blockade could inflict heavy attrition on inbound ships, making endurance and access critical variables.</w:t>
      </w:r>
      <w:r/>
    </w:p>
    <w:p>
      <w:pPr>
        <w:pStyle w:val="ListNumber"/>
        <w:spacing w:line="240" w:lineRule="auto"/>
        <w:ind w:left="720"/>
      </w:pPr>
      <w:r/>
      <w:hyperlink r:id="rId56">
        <w:r>
          <w:rPr>
            <w:color w:val="0000EE"/>
            <w:u w:val="single"/>
          </w:rPr>
          <w:t>https://hotnews.ro/ce-se-afla-la-bordul-navei-iraniene-oprita-de-sua-printr-o-operatiune-spectaculoasa-ce-spun-sursele-presei-internationale-2224491</w:t>
        </w:r>
      </w:hyperlink>
      <w:r>
        <w:t xml:space="preserve"> - US Central Command stopped the Iranian-flagged container ship Touska in the Gulf of Oman on Sunday after the vessel ignored repeated warnings and violated the US blockade. US Marines boarded the ship via helicopter rappelling and reportedly damaged the engine room. Maritime security sources indicate the vessel likely carried dual-use items, including metals, pipes, and electronic components, potentially for military purposes. The ship belongs to the Islamic Republic of Iran Shipping Lines (IRISL), which is under US sanctions. Iran condemned the incident as illegal and demanded the immediate release of the crew and ship.</w:t>
      </w:r>
      <w:r/>
    </w:p>
    <w:p>
      <w:pPr>
        <w:pStyle w:val="ListNumber"/>
        <w:spacing w:line="240" w:lineRule="auto"/>
        <w:ind w:left="720"/>
      </w:pPr>
      <w:r/>
      <w:hyperlink r:id="rId57">
        <w:r>
          <w:rPr>
            <w:color w:val="0000EE"/>
            <w:u w:val="single"/>
          </w:rPr>
          <w:t>https://ria.ru/20260421/krizis-2087968022.html</w:t>
        </w:r>
      </w:hyperlink>
      <w:r>
        <w:t xml:space="preserve"> - A fuel crisis in Europe, caused by an attack on Iran and the closure of the Strait of Hormuz, has led to flight cancellations and severe energy shortages. The situation is described as a man-made economic crisis affecting nations dependent on imported energy and food. While the US benefits short-term, the article suggests long-term risks for Washington, including potential shifts away from the petrodollar by Gulf monarchies and a transition to the petroyuan driven by Iran.</w:t>
      </w:r>
      <w:r/>
    </w:p>
    <w:p>
      <w:pPr>
        <w:pStyle w:val="ListNumber"/>
        <w:spacing w:line="240" w:lineRule="auto"/>
        <w:ind w:left="720"/>
      </w:pPr>
      <w:r/>
      <w:hyperlink r:id="rId58">
        <w:r>
          <w:rPr>
            <w:color w:val="0000EE"/>
            <w:u w:val="single"/>
          </w:rPr>
          <w:t>https://www.khaama.com/irans-ghalibaf-says-trump-seeks-surrender-talks-under-pressure/</w:t>
        </w:r>
      </w:hyperlink>
      <w:r>
        <w:t xml:space="preserve"> - Mohammad Bagher Ghalibaf stated that Donald Trump is attempting to force negotiations into surrender talks by maintaining a naval blockade and violating a ceasefire. Ghalibaf warned Tehran would not negotiate under threat, citing preparedness for escalation. Tensions remain high following stalled talks mediated by Pakistan, where a US delegation led by Vice President JD Vance was expected to travel. The situation is complicated by the seizure of an Iranian commercial vessel by US forces, which Iran condemned as armed piracy, raising fears of direct confrontation in the Strait of Hormuz.</w:t>
      </w:r>
      <w:r/>
    </w:p>
    <w:p>
      <w:pPr>
        <w:pStyle w:val="ListNumber"/>
        <w:spacing w:line="240" w:lineRule="auto"/>
        <w:ind w:left="720"/>
      </w:pPr>
      <w:r/>
      <w:hyperlink r:id="rId59">
        <w:r>
          <w:rPr>
            <w:color w:val="0000EE"/>
            <w:u w:val="single"/>
          </w:rPr>
          <w:t>https://www.khaama.com/trump-warns-iran-to-negotiate-or-face-problems-insists-on-no-nuclear-arms/</w:t>
        </w:r>
      </w:hyperlink>
      <w:r>
        <w:t xml:space="preserve"> - US President Donald Trump warned Iran that refusal to negotiate would result in consequences it has never seen before, insisting any deal must prevent nuclear weapons development. Tensions escalated after US forces seized an Iranian commercial vessel, which Tehran condemned as armed piracy. Iranian officials Mohammad Bagher Ghalibaf and Abbas Araghchi rejected negotiations under threat, warning of escalation. The incident involved drone launches toward US naval vessels in the Strait of Hormuz, raising fears of conflict in this vital shipping route.</w:t>
      </w:r>
      <w:r/>
    </w:p>
    <w:p>
      <w:pPr>
        <w:pStyle w:val="ListNumber"/>
        <w:spacing w:line="240" w:lineRule="auto"/>
        <w:ind w:left="720"/>
      </w:pPr>
      <w:r/>
      <w:hyperlink r:id="rId60">
        <w:r>
          <w:rPr>
            <w:color w:val="0000EE"/>
            <w:u w:val="single"/>
          </w:rPr>
          <w:t>https://www.khaama.com/iran-says-no-talks-under-threat-warns-of-escalation-amid-u-s-tensions/</w:t>
        </w:r>
      </w:hyperlink>
      <w:r>
        <w:t xml:space="preserve"> - Iranian Foreign Minister Abbas Araghchi stated that Tehran will not negotiate under the shadow of threat, warning of escalation if diplomatic efforts with the United States fail. This follows remarks by Mohammad Bagher Ghalibaf accusing Washington of coercion. Tensions have risen after US forces seized an Iranian cargo ship, which Tehran condemned as armed piracy. Iranian forces subsequently launched drones toward US naval vessels in the Strait of Hormuz. Despite earlier indications from Donald Trump regarding potential talks in Pakistan, diplomatic efforts remain stalled over sanctions relief and maritime security.</w:t>
      </w:r>
      <w:r/>
    </w:p>
    <w:p>
      <w:pPr>
        <w:pStyle w:val="ListNumber"/>
        <w:spacing w:line="240" w:lineRule="auto"/>
        <w:ind w:left="720"/>
      </w:pPr>
      <w:r/>
      <w:hyperlink r:id="rId61">
        <w:r>
          <w:rPr>
            <w:color w:val="0000EE"/>
            <w:u w:val="single"/>
          </w:rPr>
          <w:t>https://qazinform.com/news/iran-rejects-negotiations-with-us-under-the-shadow-of-threats-252523</w:t>
        </w:r>
      </w:hyperlink>
      <w:r>
        <w:t xml:space="preserve"> - Iranian Parliament Speaker Mohammad Bagher Ghalibaf stated that Tehran will not negotiate with the United States under the shadow of threats. Ghalibaf criticized US President Donald Trump for imposing a naval blockade on the Strait of Hormuz, which Iran views as a violation of a ceasefire. Trump warned of targeting Iranian infrastructure if terms are not met. Iran has prepared new military options in case the Pakistan-brokered ceasefire lapses. The US maintains the blockade since last week, and Iran recently restricted vessel movements through the strategic waterway.</w:t>
      </w:r>
      <w:r/>
    </w:p>
    <w:p>
      <w:pPr>
        <w:pStyle w:val="ListNumber"/>
        <w:spacing w:line="240" w:lineRule="auto"/>
        <w:ind w:left="720"/>
      </w:pPr>
      <w:r/>
      <w:hyperlink r:id="rId62">
        <w:r>
          <w:rPr>
            <w:color w:val="0000EE"/>
            <w:u w:val="single"/>
          </w:rPr>
          <w:t>https://www.demorgen.be/snelnieuws/live-onduidelijkheid-over-onderhandelingen-iran-hekelt-provocaties-vs-vance-reist-vandaag-toch-naar-pakistan~be9c4f82/</w:t>
        </w:r>
      </w:hyperlink>
      <w:r>
        <w:t xml:space="preserve"> - Iran closed the Strait of Hormuz on Saturday due to the ongoing US blockade of Iranian ports, reversing a previous statement by Foreign Minister Abbas Araghchi that the strait would remain open during the ceasefire between Lebanon and Israel. Despite the closure, at least eight oil and LNG tankers successfully passed through the strait early Saturday morning. US President Donald Trump confirmed the blockade remains in place until a final agreement is reached. Meanwhile, US Vice President JD Vance is travelling to Pakistan today. The US military reported that 21 ships have complied with orders to turn back since the blockade began.</w:t>
      </w:r>
      <w:r/>
    </w:p>
    <w:p>
      <w:pPr>
        <w:pStyle w:val="ListNumber"/>
        <w:spacing w:line="240" w:lineRule="auto"/>
        <w:ind w:left="720"/>
      </w:pPr>
      <w:r/>
      <w:hyperlink r:id="rId63">
        <w:r>
          <w:rPr>
            <w:color w:val="0000EE"/>
            <w:u w:val="single"/>
          </w:rPr>
          <w:t>https://www.fool.com/investing/2026/04/20/diesel-is-up-50-in-weeks-here-are-2-stocks-quietly/</w:t>
        </w:r>
      </w:hyperlink>
      <w:r>
        <w:t xml:space="preserve"> - Diesel prices in the US have risen 59% in recent weeks, driven by geopolitical tensions in Iran. Independent refiners Valero Energy and Phillips 66 are positioned to benefit from the resulting increase in the crack spread. Both companies report strong financial performance, high refinery utilization, and robust shareholder returns through dividends and buybacks. They are also expanding renewable fuel production to capitalize on long-term energy transition trends.</w:t>
      </w:r>
      <w:r/>
    </w:p>
    <w:p>
      <w:pPr>
        <w:pStyle w:val="ListNumber"/>
        <w:spacing w:line="240" w:lineRule="auto"/>
        <w:ind w:left="720"/>
      </w:pPr>
      <w:r/>
      <w:hyperlink r:id="rId50">
        <w:r>
          <w:rPr>
            <w:color w:val="0000EE"/>
            <w:u w:val="single"/>
          </w:rPr>
          <w:t>https://www.zerohedge.com/energy/worlds-biggest-physical-oil-trader-warns-months-price-volatility</w:t>
        </w:r>
      </w:hyperlink>
      <w:r>
        <w:t xml:space="preserve"> - Gary Pedersen, chairman and CEO of Gunvor Group, warned that oil prices could remain volatile for months due to seasonally lower demand and turbulence in the Middle East. Pedersen noted that while political messaging from U.S. President Donald Trump has influenced futures prices, physical supply remains tight following the closure of the Strait of Hormuz. Buyers are scrambling to secure replacement crude, evidenced by empty supertankers queuing to load U.S. oil via the Cape of Good Hope.</w:t>
      </w:r>
      <w:r/>
    </w:p>
    <w:p>
      <w:pPr>
        <w:pStyle w:val="ListNumber"/>
        <w:spacing w:line="240" w:lineRule="auto"/>
        <w:ind w:left="720"/>
      </w:pPr>
      <w:r/>
      <w:hyperlink r:id="rId50">
        <w:r>
          <w:rPr>
            <w:color w:val="0000EE"/>
            <w:u w:val="single"/>
          </w:rPr>
          <w:t>https://www.zerohedge.com/energy/worlds-biggest-physical-oil-trader-warns-months-price-volatility</w:t>
        </w:r>
      </w:hyperlink>
      <w:r>
        <w:t xml:space="preserve"> - Gary Pedersen, chairman and CEO of Gunvor Group, warned that oil prices could remain volatile for months due to seasonally lower demand and turbulence in the Middle East. Pedersen noted that while political messaging from U.S. President Donald Trump has influenced futures prices, physical supply remains tight following the closure of the Strait of Hormuz. Buyers are scrambling to secure replacement crude, evidenced by empty supertankers queuing to load U.S. oil via the Cape of Good Hope.</w:t>
      </w:r>
      <w:r/>
    </w:p>
    <w:p>
      <w:pPr>
        <w:pStyle w:val="ListNumber"/>
        <w:spacing w:line="240" w:lineRule="auto"/>
        <w:ind w:left="720"/>
      </w:pPr>
      <w:r/>
      <w:hyperlink r:id="rId51">
        <w:r>
          <w:rPr>
            <w:color w:val="0000EE"/>
            <w:u w:val="single"/>
          </w:rPr>
          <w:t>https://www.zerohedge.com/markets/china-import-record-amount-us-ethane-iran-war-chokes-naphtha-lpg-supplies</w:t>
        </w:r>
      </w:hyperlink>
      <w:r>
        <w:t xml:space="preserve"> - China is set to import a record 800,000 tons of US ethane in April, a 60% increase from the monthly average, due to the closure of the Strait of Hormuz choking off traditional naphtha and LPG supplies from the Middle East. Petrochemical producers are switching to US ethane for stable supply and lower costs, with profits tenfold higher than naphtha-based production. This shift occurs ahead of a planned US-China summit, highlighting China's exposure in its plastics industry as it depends almost entirely on the US for ethane and lacks strategic reserves for these specific feedstocks.</w:t>
      </w:r>
      <w:r/>
    </w:p>
    <w:p>
      <w:pPr>
        <w:pStyle w:val="ListNumber"/>
        <w:spacing w:line="240" w:lineRule="auto"/>
        <w:ind w:left="720"/>
      </w:pPr>
      <w:r/>
      <w:hyperlink r:id="rId45">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64">
        <w:r>
          <w:rPr>
            <w:color w:val="0000EE"/>
            <w:u w:val="single"/>
          </w:rPr>
          <w:t>https://www.iranherald.com/news/279000994/opinion-us-iran-talks-need-sincerity-not-brinkmanship</w:t>
        </w:r>
      </w:hyperlink>
      <w:r>
        <w:t xml:space="preserve"> - An opinion article argues that recent tensions in the Strait of Hormuz have undermined hopes for de-escalation between the United States and Iran. The piece warns that renewed brinkmanship increases risks to regional and global stability, given the strait's role in global oil supply. It asserts that confrontation offers no security and calls on the United States to work with Iran to observe ceasefire commitments and ensure safe transit through the strait.</w:t>
      </w:r>
      <w:r/>
    </w:p>
    <w:p>
      <w:pPr>
        <w:pStyle w:val="ListNumber"/>
        <w:spacing w:line="240" w:lineRule="auto"/>
        <w:ind w:left="720"/>
      </w:pPr>
      <w:r/>
      <w:hyperlink r:id="rId65">
        <w:r>
          <w:rPr>
            <w:color w:val="0000EE"/>
            <w:u w:val="single"/>
          </w:rPr>
          <w:t>https://www.channelnewsasia.com/world/us-positive-iran-deal-talks-uncertain-ceasefire-end-nears-6069981</w:t>
        </w:r>
      </w:hyperlink>
      <w:r>
        <w:t xml:space="preserve"> - The United States expressed confidence that peace talks with Iran would proceed in Pakistan, though significant hurdles remain as a ceasefire approaches its end. US President Donald Trump seeks an agreement to prevent oil price rises and stock market shocks while ensuring Iran cannot develop nuclear weapons. Tehran is reviewing participation in the talks, aiming to ease sanctions without impeding its nuclear program. Oil prices fell on optimism regarding the resumption of discussions, but tensions persist following an attack on an Iranian commercial vessel.</w:t>
      </w:r>
      <w:r/>
    </w:p>
    <w:p>
      <w:pPr>
        <w:pStyle w:val="ListNumber"/>
        <w:spacing w:line="240" w:lineRule="auto"/>
        <w:ind w:left="720"/>
      </w:pPr>
      <w:r/>
      <w:hyperlink r:id="rId44">
        <w:r>
          <w:rPr>
            <w:color w:val="0000EE"/>
            <w:u w:val="single"/>
          </w:rPr>
          <w:t>https://international.sindonews.com/read/1698509/40/iran-mulai-senggol-selat-malaka-sebut-respons-reaksi-berantai-dari-selat-hormuz-1776744248</w:t>
        </w:r>
      </w:hyperlink>
      <w:r>
        <w:t xml:space="preserve"> - Ali Akbar Velayati, international affairs adviser to Iran's Supreme Leader Ayatollah Mojtaba Khamenei, warned that hostile actions in the Strait of Hormuz would trigger a chain reaction in critical shipping lanes including the Malacca Strait. The statement, posted on social media, references US naval blockades of Iranian ports and claims security is now under Iranian and strategic partner control. Teheran previously announced the full closure of the Strait of Hormuz.</w:t>
      </w:r>
      <w:r/>
    </w:p>
    <w:p>
      <w:pPr>
        <w:pStyle w:val="ListNumber"/>
        <w:spacing w:line="240" w:lineRule="auto"/>
        <w:ind w:left="720"/>
      </w:pPr>
      <w:r/>
      <w:hyperlink r:id="rId58">
        <w:r>
          <w:rPr>
            <w:color w:val="0000EE"/>
            <w:u w:val="single"/>
          </w:rPr>
          <w:t>https://www.khaama.com/irans-ghalibaf-says-trump-seeks-surrender-talks-under-pressure/</w:t>
        </w:r>
      </w:hyperlink>
      <w:r>
        <w:t xml:space="preserve"> - Mohammad Bagher Ghalibaf stated that Donald Trump is attempting to force negotiations into surrender talks by maintaining a naval blockade and violating a ceasefire. Ghalibaf warned Tehran would not negotiate under threat, citing preparedness for escalation. Tensions remain high following stalled talks mediated by Pakistan, where a US delegation led by Vice President JD Vance was expected to travel. The situation is complicated by the seizure of an Iranian commercial vessel by US forces, which Iran condemned as armed piracy, raising fears of direct confrontation in the Strait of Hormuz.</w:t>
      </w:r>
      <w:r/>
    </w:p>
    <w:p>
      <w:pPr>
        <w:pStyle w:val="ListNumber"/>
        <w:spacing w:line="240" w:lineRule="auto"/>
        <w:ind w:left="720"/>
      </w:pPr>
      <w:r/>
      <w:hyperlink r:id="rId60">
        <w:r>
          <w:rPr>
            <w:color w:val="0000EE"/>
            <w:u w:val="single"/>
          </w:rPr>
          <w:t>https://www.khaama.com/iran-says-no-talks-under-threat-warns-of-escalation-amid-u-s-tensions/</w:t>
        </w:r>
      </w:hyperlink>
      <w:r>
        <w:t xml:space="preserve"> - Iranian Foreign Minister Abbas Araghchi stated that Tehran will not negotiate under the shadow of threat, warning of escalation if diplomatic efforts with the United States fail. This follows remarks by Mohammad Bagher Ghalibaf accusing Washington of coercion. Tensions have risen after US forces seized an Iranian cargo ship, which Tehran condemned as armed piracy. Iranian forces subsequently launched drones toward US naval vessels in the Strait of Hormuz. Despite earlier indications from Donald Trump regarding potential talks in Pakistan, diplomatic efforts remain stalled over sanctions relief and maritime security.</w:t>
      </w:r>
      <w:r/>
    </w:p>
    <w:p>
      <w:pPr>
        <w:pStyle w:val="ListNumber"/>
        <w:spacing w:line="240" w:lineRule="auto"/>
        <w:ind w:left="720"/>
      </w:pPr>
      <w:r/>
      <w:hyperlink r:id="rId61">
        <w:r>
          <w:rPr>
            <w:color w:val="0000EE"/>
            <w:u w:val="single"/>
          </w:rPr>
          <w:t>https://qazinform.com/news/iran-rejects-negotiations-with-us-under-the-shadow-of-threats-252523</w:t>
        </w:r>
      </w:hyperlink>
      <w:r>
        <w:t xml:space="preserve"> - Iranian Parliament Speaker Mohammad Bagher Ghalibaf stated that Tehran will not negotiate with the United States under the shadow of threats. Ghalibaf criticized US President Donald Trump for imposing a naval blockade on the Strait of Hormuz, which Iran views as a violation of a ceasefire. Trump warned of targeting Iranian infrastructure if terms are not met. Iran has prepared new military options in case the Pakistan-brokered ceasefire lapses. The US maintains the blockade since last week, and Iran recently restricted vessel movements through the strategic waterway.</w:t>
      </w:r>
      <w:r/>
    </w:p>
    <w:p>
      <w:pPr>
        <w:pStyle w:val="ListNumber"/>
        <w:spacing w:line="240" w:lineRule="auto"/>
        <w:ind w:left="720"/>
      </w:pPr>
      <w:r/>
      <w:hyperlink r:id="rId62">
        <w:r>
          <w:rPr>
            <w:color w:val="0000EE"/>
            <w:u w:val="single"/>
          </w:rPr>
          <w:t>https://www.demorgen.be/snelnieuws/live-onduidelijkheid-over-onderhandelingen-iran-hekelt-provocaties-vs-vance-reist-vandaag-toch-naar-pakistan~be9c4f82/</w:t>
        </w:r>
      </w:hyperlink>
      <w:r>
        <w:t xml:space="preserve"> - Iran closed the Strait of Hormuz on Saturday due to the ongoing US blockade of Iranian ports, reversing a previous statement by Foreign Minister Abbas Araghchi that the strait would remain open during the ceasefire between Lebanon and Israel. Despite the closure, at least eight oil and LNG tankers successfully passed through the strait early Saturday morning. US President Donald Trump confirmed the blockade remains in place until a final agreement is reached. Meanwhile, US Vice President JD Vance is travelling to Pakistan today. The US military reported that 21 ships have complied with orders to turn back since the blockade began.</w:t>
      </w:r>
      <w:r/>
    </w:p>
    <w:p>
      <w:pPr>
        <w:pStyle w:val="ListNumber"/>
        <w:spacing w:line="240" w:lineRule="auto"/>
        <w:ind w:left="720"/>
      </w:pPr>
      <w:r/>
      <w:hyperlink r:id="rId50">
        <w:r>
          <w:rPr>
            <w:color w:val="0000EE"/>
            <w:u w:val="single"/>
          </w:rPr>
          <w:t>https://www.zerohedge.com/energy/worlds-biggest-physical-oil-trader-warns-months-price-volatility</w:t>
        </w:r>
      </w:hyperlink>
      <w:r>
        <w:t xml:space="preserve"> - Gary Pedersen, chairman and CEO of Gunvor Group, warned that oil prices could remain volatile for months due to seasonally lower demand and turbulence in the Middle East. Pedersen noted that while political messaging from U.S. President Donald Trump has influenced futures prices, physical supply remains tight following the closure of the Strait of Hormuz. Buyers are scrambling to secure replacement crude, evidenced by empty supertankers queuing to load U.S. oil via the Cape of Good Hope.</w:t>
      </w:r>
      <w:r/>
    </w:p>
    <w:p>
      <w:pPr>
        <w:pStyle w:val="ListNumber"/>
        <w:spacing w:line="240" w:lineRule="auto"/>
        <w:ind w:left="720"/>
      </w:pPr>
      <w:r/>
      <w:hyperlink r:id="rId64">
        <w:r>
          <w:rPr>
            <w:color w:val="0000EE"/>
            <w:u w:val="single"/>
          </w:rPr>
          <w:t>https://www.iranherald.com/news/279000994/opinion-us-iran-talks-need-sincerity-not-brinkmanship</w:t>
        </w:r>
      </w:hyperlink>
      <w:r>
        <w:t xml:space="preserve"> - An opinion article argues that recent tensions in the Strait of Hormuz have undermined hopes for de-escalation between the United States and Iran. The piece warns that renewed brinkmanship increases risks to regional and global stability, given the strait's role in global oil supply. It asserts that confrontation offers no security and calls on the United States to work with Iran to observe ceasefire commitments and ensure safe transit through the strait.</w:t>
      </w:r>
      <w:r/>
    </w:p>
    <w:p>
      <w:pPr>
        <w:pStyle w:val="ListNumber"/>
        <w:spacing w:line="240" w:lineRule="auto"/>
        <w:ind w:left="720"/>
      </w:pPr>
      <w:r/>
      <w:hyperlink r:id="rId44">
        <w:r>
          <w:rPr>
            <w:color w:val="0000EE"/>
            <w:u w:val="single"/>
          </w:rPr>
          <w:t>https://international.sindonews.com/read/1698509/40/iran-mulai-senggol-selat-malaka-sebut-respons-reaksi-berantai-dari-selat-hormuz-1776744248</w:t>
        </w:r>
      </w:hyperlink>
      <w:r>
        <w:t xml:space="preserve"> - Ali Akbar Velayati, international affairs adviser to Iran's Supreme Leader Ayatollah Mojtaba Khamenei, warned that hostile actions in the Strait of Hormuz would trigger a chain reaction in critical shipping lanes including the Malacca Strait. The statement, posted on social media, references US naval blockades of Iranian ports and claims security is now under Iranian and strategic partner control. Teheran previously announced the full closure of the Strait of Hormuz.</w:t>
      </w:r>
      <w:r/>
    </w:p>
    <w:p>
      <w:pPr>
        <w:pStyle w:val="ListNumber"/>
        <w:spacing w:line="240" w:lineRule="auto"/>
        <w:ind w:left="720"/>
      </w:pPr>
      <w:r/>
      <w:hyperlink r:id="rId45">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66">
        <w:r>
          <w:rPr>
            <w:color w:val="0000EE"/>
            <w:u w:val="single"/>
          </w:rPr>
          <w:t>https://seekingalpha.com/article/4888578-politics-and-the-markets-042126?source=feed_all_articles</w:t>
        </w:r>
      </w:hyperlink>
      <w:r>
        <w:t xml:space="preserve"> - Iran stated it would not participate in a second round of talks with the United States, citing excessive demands from Washington. This development has replaced earlier market optimism with threats and accusations. Mizuho analyst Robert Yawger noted that the Strait of Hormuz remains closed, increasing the risk of an energy crisis. Additionally, US Senate minority party members expressed the need for more information regarding Warsh's economic decisions to ensure they serve the public interest rather than Wall Street.</w:t>
      </w:r>
      <w:r/>
    </w:p>
    <w:p>
      <w:pPr>
        <w:pStyle w:val="ListNumber"/>
        <w:spacing w:line="240" w:lineRule="auto"/>
        <w:ind w:left="720"/>
      </w:pPr>
      <w:r/>
      <w:hyperlink r:id="rId48">
        <w:r>
          <w:rPr>
            <w:color w:val="0000EE"/>
            <w:u w:val="single"/>
          </w:rPr>
          <w:t>https://energy.economictimes.indiatimes.com/news/oil-and-gas/india-increases-domestic-oil-production-amid-west-asia-crisis-says-rbi-governor/130406116</w:t>
        </w:r>
      </w:hyperlink>
      <w:r>
        <w:t xml:space="preserve"> - RBI Governor Sanjay Malhotra stated that India is ramping up domestic oil and gas production in response to the ongoing crisis in West Asia. The region accounts for half of India's crude oil imports and significant portions of its exports and remittances. While oil imports remain stable, gas rationing for industrial purposes is occurring. Malhotra noted that monetary policy remains neutral and data-dependent to manage potential second-round inflation effects without compressing demand.</w:t>
      </w:r>
      <w:r/>
    </w:p>
    <w:p>
      <w:pPr>
        <w:pStyle w:val="ListNumber"/>
        <w:spacing w:line="240" w:lineRule="auto"/>
        <w:ind w:left="720"/>
      </w:pPr>
      <w:r/>
      <w:hyperlink r:id="rId45">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46">
        <w:r>
          <w:rPr>
            <w:color w:val="0000EE"/>
            <w:u w:val="single"/>
          </w:rPr>
          <w:t>https://www.scmp.com/news/asia/southeast-asia/article/3350823/malaysian-sultan-warns-asean-staring-economic-crisis-over-hormuz-closure?utm_source=rss_feed</w:t>
        </w:r>
      </w:hyperlink>
      <w:r>
        <w:t xml:space="preserve"> - Sultan Nazrin Shah of Malaysia warned that the closure of the Strait of Hormuz poses an imminent economic crisis for all ASEAN nations. Speaking at the Putrajaya Forum, he stated that rising energy, fertiliser, and transport costs are driving inflation and increasing production expenses, particularly harming countries with low energy reserves. He emphasised that livelihoods would suffer for months regardless of a near-term reopening and called for swift negotiations to end the Middle East conflict. The Sultan also highlighted environmental security as a critical foundation for human and planetary safety.</w:t>
      </w:r>
      <w:r/>
    </w:p>
    <w:p>
      <w:pPr>
        <w:pStyle w:val="ListNumber"/>
        <w:spacing w:line="240" w:lineRule="auto"/>
        <w:ind w:left="720"/>
      </w:pPr>
      <w:r/>
      <w:hyperlink r:id="rId67">
        <w:r>
          <w:rPr>
            <w:color w:val="0000EE"/>
            <w:u w:val="single"/>
          </w:rPr>
          <w:t>https://www.freepressjournal.in/business/oil-prices-inch-lower-amid-expectations-of-us-iran-talks-as-ceasefire-ends-today</w:t>
        </w:r>
      </w:hyperlink>
      <w:r>
        <w:t xml:space="preserve"> - Global oil prices fell marginally on Tuesday as the United States and Iran prepared to resume peace talks in Islamabad. Brent crude dropped 0.6% to $94.88 per barrel, while US WTI crude slipped 1% to $86.55. Tensions remain high with President Donald Trump threatening attacks on Iran's energy infrastructure if negotiations fail. A two-week ceasefire is set to expire, and uncertainty persists regarding Iran's participation despite diplomatic efforts to de-escalate the conflict in the Gulf region.</w:t>
      </w:r>
      <w:r/>
    </w:p>
    <w:p>
      <w:pPr>
        <w:pStyle w:val="ListNumber"/>
        <w:spacing w:line="240" w:lineRule="auto"/>
        <w:ind w:left="720"/>
      </w:pPr>
      <w:r/>
      <w:hyperlink r:id="rId47">
        <w:r>
          <w:rPr>
            <w:color w:val="0000EE"/>
            <w:u w:val="single"/>
          </w:rPr>
          <w:t>https://www.freepressjournal.in/world/hormuz-ultimatum-is-beijing-steering-iran-back-to-the-table-despite-touska-seizure</w:t>
        </w:r>
      </w:hyperlink>
      <w:r>
        <w:t xml:space="preserve"> - Following the US Navy seizure of the Iranian container ship Touska in the Arabian Sea, Chinese President Xi Jinping introduced a four-point proposal for de-escalation during a meeting with Abu Dhabi's Crown Prince on April 15, 2026. The framework emphasises peaceful coexistence, national sovereignty, and international rule of law. China, acting as a mediator alongside Pakistan, urges the resumption of normal transit through the Strait of Hormuz to prevent regional war and protect global energy markets. US Vice President JD Vance is also reported to be travelling to Islamabad for talks with Iran.</w:t>
      </w:r>
      <w:r/>
    </w:p>
    <w:p>
      <w:pPr>
        <w:pStyle w:val="ListNumber"/>
        <w:spacing w:line="240" w:lineRule="auto"/>
        <w:ind w:left="720"/>
      </w:pPr>
      <w:r/>
      <w:hyperlink r:id="rId47">
        <w:r>
          <w:rPr>
            <w:color w:val="0000EE"/>
            <w:u w:val="single"/>
          </w:rPr>
          <w:t>https://www.freepressjournal.in/world/hormuz-ultimatum-is-beijing-steering-iran-back-to-the-table-despite-touska-seizure</w:t>
        </w:r>
      </w:hyperlink>
      <w:r>
        <w:t xml:space="preserve"> - Following the US Navy seizure of the Iranian container ship Touska in the Arabian Sea, Chinese President Xi Jinping introduced a four-point proposal for de-escalation during a meeting with Abu Dhabi's Crown Prince on April 15, 2026. The framework emphasises peaceful coexistence, national sovereignty, and international rule of law. China, acting as a mediator alongside Pakistan, urges the resumption of normal transit through the Strait of Hormuz to prevent regional war and protect global energy markets. US Vice President JD Vance is also reported to be travelling to Islamabad for talks with Iran.</w:t>
      </w:r>
      <w:r/>
    </w:p>
    <w:p>
      <w:pPr>
        <w:pStyle w:val="ListNumber"/>
        <w:spacing w:line="240" w:lineRule="auto"/>
        <w:ind w:left="720"/>
      </w:pPr>
      <w:r/>
      <w:hyperlink r:id="rId45">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51">
        <w:r>
          <w:rPr>
            <w:color w:val="0000EE"/>
            <w:u w:val="single"/>
          </w:rPr>
          <w:t>https://www.zerohedge.com/markets/china-import-record-amount-us-ethane-iran-war-chokes-naphtha-lpg-supplies</w:t>
        </w:r>
      </w:hyperlink>
      <w:r>
        <w:t xml:space="preserve"> - China is set to import a record 800,000 tons of US ethane in April, a 60% increase from the monthly average, due to the closure of the Strait of Hormuz choking off traditional naphtha and LPG supplies from the Middle East. Petrochemical producers are switching to US ethane for stable supply and lower costs, with profits tenfold higher than naphtha-based production. This shift occurs ahead of a planned US-China summit, highlighting China's exposure in its plastics industry as it depends almost entirely on the US for ethane and lacks strategic reserves for these specific feedstocks.</w:t>
      </w:r>
      <w:r/>
    </w:p>
    <w:p>
      <w:pPr>
        <w:pStyle w:val="ListNumber"/>
        <w:spacing w:line="240" w:lineRule="auto"/>
        <w:ind w:left="720"/>
      </w:pPr>
      <w:r/>
      <w:hyperlink r:id="rId45">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68">
        <w:r>
          <w:rPr>
            <w:color w:val="0000EE"/>
            <w:u w:val="single"/>
          </w:rPr>
          <w:t>https://interaksyon.philstar.com/politics-issues/2026/04/21/312299/both-the-us-and-iran-are-firing-on-commercial-ships-in-the-strait-of-hormuz-are-both-sides-acting-lawfully/</w:t>
        </w:r>
      </w:hyperlink>
      <w:r>
        <w:t xml:space="preserve"> - Conflicting reports emerged regarding the Strait of Hormuz as both the US and Iran fired on commercial vessels. Iran attacked two Indian-flagged ships, while the US fired on an Iranian cargo vessel, the Touska, enforcing a distant blockade of Iranian ports. Naval expert Jennifer Parker stated the US action likely complies with naval warfare laws, whereas Iran's attack on neutral merchant vessels appears unlawful. The incident occurs amidst ongoing negotiations between the two nations.</w:t>
      </w:r>
      <w:r/>
    </w:p>
    <w:p>
      <w:pPr>
        <w:pStyle w:val="ListNumber"/>
        <w:spacing w:line="240" w:lineRule="auto"/>
        <w:ind w:left="720"/>
      </w:pPr>
      <w:r/>
      <w:hyperlink r:id="rId69">
        <w:r>
          <w:rPr>
            <w:color w:val="0000EE"/>
            <w:u w:val="single"/>
          </w:rPr>
          <w:t>https://www.express.co.uk/news/us/2196385/trump-declares-national-emergency-gas</w:t>
        </w:r>
      </w:hyperlink>
      <w:r>
        <w:t xml:space="preserve"> - US President Donald Trump declared a national emergency regarding gas supplies on Monday, April 20, citing disruptions from the Iran war. He determined that expanding domestic petroleum production, refining, and logistics capacity is necessary to avert shortfalls impairing national defense. This follows a January executive order addressing inadequate energy infrastructure. Global markets remain volatile due to joint US-Israeli strikes on Iranian sites and retaliatory actions closing the Strait of Hormuz.</w:t>
      </w:r>
      <w:r/>
    </w:p>
    <w:p>
      <w:pPr>
        <w:pStyle w:val="ListNumber"/>
        <w:spacing w:line="240" w:lineRule="auto"/>
        <w:ind w:left="720"/>
      </w:pPr>
      <w:r/>
      <w:hyperlink r:id="rId70">
        <w:r>
          <w:rPr>
            <w:color w:val="0000EE"/>
            <w:u w:val="single"/>
          </w:rPr>
          <w:t>https://bhaskarlive.in/us-seizes-iran-ship-tehran-vows-retaliation/</w:t>
        </w:r>
      </w:hyperlink>
      <w:r>
        <w:t xml:space="preserve"> - The United States seized the Iran-flagged vessel M/V Touska in the Arabian Sea after firing on it for breaching a naval blockade. US Central Command stated forces issued warnings before disabling the ship's propulsion. Tehran condemned the action as armed piracy and vowed retaliation. The incident occurs as a fragile ceasefire between the nations nears expiry, raising tensions in the Strait of Hormuz region.</w:t>
      </w:r>
      <w:r/>
    </w:p>
    <w:p>
      <w:pPr>
        <w:pStyle w:val="ListNumber"/>
        <w:spacing w:line="240" w:lineRule="auto"/>
        <w:ind w:left="720"/>
      </w:pPr>
      <w:r/>
      <w:hyperlink r:id="rId71">
        <w:r>
          <w:rPr>
            <w:color w:val="0000EE"/>
            <w:u w:val="single"/>
          </w:rPr>
          <w:t>https://eturbonews.com/hormuz-reopens-tourism-returns-global-aviation-oil-impact/</w:t>
        </w:r>
      </w:hyperlink>
      <w:r>
        <w:t xml:space="preserve"> - Iran has declared the Strait of Hormuz completely open to commercial vessels, effective immediately, following the implementation of a ceasefire in Lebanon. Foreign Minister Abbas Araghchi confirmed that maritime operations will resume under Iranian oversight on coordinated routes. This decision signals a potential recovery for global oil flows and aviation, with Gulf airports and airlines beginning to normalise schedules. However, the reopening is explicitly tied to the temporary truce, meaning travel and trade remain contingent on the stability of the ceasefire rather than a permanent resolution to regional conflicts.</w:t>
      </w:r>
      <w:r/>
    </w:p>
    <w:p>
      <w:pPr>
        <w:pStyle w:val="ListNumber"/>
        <w:spacing w:line="240" w:lineRule="auto"/>
        <w:ind w:left="720"/>
      </w:pPr>
      <w:r/>
      <w:hyperlink r:id="rId72">
        <w:r>
          <w:rPr>
            <w:color w:val="0000EE"/>
            <w:u w:val="single"/>
          </w:rPr>
          <w:t>https://www.benzinga.com/markets/prediction-markets/26/04/51929808/will-iran-let-ships-through-in-the-strait-of-hormuz-heres-what-prediction-market-is-sa</w:t>
        </w:r>
      </w:hyperlink>
      <w:r>
        <w:t xml:space="preserve"> - Bettors on a prediction market assigned a 23% probability to Iran agreeing to unrestricted shipping through the Strait of Hormuz in April, a figure down 20% from previous levels. Iran recently closed the strait citing US blockade violations. Oil prices declined following the closure, with WTI crude falling 1.72% and Brent crude down 0.75%. A separate market contract regarding a US-Iran peace deal shows low confidence for April, with probabilities rising to 71% by June 30.</w:t>
      </w:r>
      <w:r/>
    </w:p>
    <w:p>
      <w:pPr>
        <w:pStyle w:val="ListNumber"/>
        <w:spacing w:line="240" w:lineRule="auto"/>
        <w:ind w:left="720"/>
      </w:pPr>
      <w:r/>
      <w:hyperlink r:id="rId73">
        <w:r>
          <w:rPr>
            <w:color w:val="0000EE"/>
            <w:u w:val="single"/>
          </w:rPr>
          <w:t>http://www.kakiforex.com/2026/04/5-tankers-heading-to-malaysia-forced-to.html</w:t>
        </w:r>
      </w:hyperlink>
      <w:r>
        <w:t xml:space="preserve"> - Five tankers linked to Iran en route to Malaysia were forced to change course following a warning from the United States. The US signaled that ships suspected of carrying Iranian oil face interception in international waters. Data from List Intelligence indicates the Suezmax Kariz and Andromeda diverted near Sri Lanka and the Indian Ocean, while empty tankers Amak and Elisabet turned back near the Strait of Hormuz after encountering the US Navy. This incident highlights rising security risks in global energy routes, contributing to geopolitical tensions and increased oil prices.</w:t>
      </w:r>
      <w:r/>
    </w:p>
    <w:p>
      <w:pPr>
        <w:pStyle w:val="ListNumber"/>
        <w:spacing w:line="240" w:lineRule="auto"/>
        <w:ind w:left="720"/>
      </w:pPr>
      <w:r/>
      <w:hyperlink r:id="rId74">
        <w:r>
          <w:rPr>
            <w:color w:val="0000EE"/>
            <w:u w:val="single"/>
          </w:rPr>
          <w:t>http://www.kakiforex.com/2026/04/oil-falls-as-iran-expected-to-join-us.html</w:t>
        </w:r>
      </w:hyperlink>
      <w:r>
        <w:t xml:space="preserve"> - Global oil prices fell approximately 2.2 percent to around US$86 a barrel for West Texas Intermediate after reports emerged that Iran may send a delegation to Pakistan to join US-led peace talks. US Vice President JD Vance is reportedly involved in the negotiations. Despite hopes that dialogue could ease supply disruptions, market volatility remains high due to uncertainty regarding the Strait of Hormuz. Analysts warn prices could surge to US$110 if disruptions continue, highlighting the sensitivity of energy markets to geopolitical developments in the region.</w:t>
      </w:r>
      <w:r/>
    </w:p>
    <w:p>
      <w:pPr>
        <w:pStyle w:val="ListNumber"/>
        <w:spacing w:line="240" w:lineRule="auto"/>
        <w:ind w:left="720"/>
      </w:pPr>
      <w:r/>
      <w:hyperlink r:id="rId75">
        <w:r>
          <w:rPr>
            <w:color w:val="0000EE"/>
            <w:u w:val="single"/>
          </w:rPr>
          <w:t>https://www.businesstoday.in/world/story/goal-posts-have-changed-now-gulf-nations-are-wary-of-us-iran-talks-526593-2026-04-21?utm_source=rssfeed</w:t>
        </w:r>
      </w:hyperlink>
      <w:r>
        <w:t xml:space="preserve"> - Gulf nations express concern over ongoing US-Iran peace talks scheduled in Islamabad, fearing the negotiations prioritise uranium enrichment limits and control of the Strait of Hormuz over regional security threats like missiles and proxies. Officials warn this approach may entrench Iranian influence over a vital oil route, leaving the region vulnerable without formal decision-making power. Former Russian President Dmitry Medvedev's comments reinforced fears that the talks might fall short of broader de-escalation deemed essential by Gulf states.</w:t>
      </w:r>
      <w:r/>
    </w:p>
    <w:p>
      <w:pPr>
        <w:pStyle w:val="ListNumber"/>
        <w:spacing w:line="240" w:lineRule="auto"/>
        <w:ind w:left="720"/>
      </w:pPr>
      <w:r/>
      <w:hyperlink r:id="rId55">
        <w:r>
          <w:rPr>
            <w:color w:val="0000EE"/>
            <w:u w:val="single"/>
          </w:rPr>
          <w:t>https://asiatimes.com/2026/04/chinas-drone-laid-mines-aim-to-trap-us-in-a-taiwan-war/</w:t>
        </w:r>
      </w:hyperlink>
      <w:r>
        <w:t xml:space="preserve"> - * China's People's Liberation Army plans to use autonomous underwater vehicles (AJX002) to lay naval mines in waters around Japan's Ryukyu Islands and the Philippines. * The strategy aims to sever supply routes and deny entry to external vessels, isolating Taiwan through a layered anti-access/area denial approach. * Experts warn that drifting mines could disrupt shipping around Japan, while US mine countermeasure capabilities face delays due to Littoral Combat Ship limitations. * The tactic integrates with gray-zone operations involving the PLA Navy, Coast Guard, and maritime militia to sustain maritime denial without triggering immediate open conflict. * Analysts suggest that without reliable mine countermeasure forces, a blockade could impose heavy attrition on inbound ships, shaping escalation dynamics significantly.</w:t>
      </w:r>
      <w:r/>
    </w:p>
    <w:p>
      <w:pPr>
        <w:pStyle w:val="ListNumber"/>
        <w:spacing w:line="240" w:lineRule="auto"/>
        <w:ind w:left="720"/>
      </w:pPr>
      <w:r/>
      <w:hyperlink r:id="rId56">
        <w:r>
          <w:rPr>
            <w:color w:val="0000EE"/>
            <w:u w:val="single"/>
          </w:rPr>
          <w:t>https://hotnews.ro/ce-se-afla-la-bordul-navei-iraniene-oprita-de-sua-printr-o-operatiune-spectaculoasa-ce-spun-sursele-presei-internationale-2224491</w:t>
        </w:r>
      </w:hyperlink>
      <w:r>
        <w:t xml:space="preserve"> - US Central Command stopped the Iranian-flagged container ship Touska in the Gulf of Oman on Sunday after the vessel ignored repeated warnings and violated the US blockade. US Marines boarded the ship via helicopter rappelling and reportedly damaged the engine room. Maritime security sources indicate the vessel likely carried dual-use items, including metals, pipes, and electronic components, potentially for military purposes. The ship belongs to the Islamic Republic of Iran Shipping Lines (IRISL), which is under US sanctions. Iran condemned the incident as illegal and demanded the immediate release of the crew and ship.</w:t>
      </w:r>
      <w:r/>
    </w:p>
    <w:p>
      <w:pPr>
        <w:pStyle w:val="ListNumber"/>
        <w:spacing w:line="240" w:lineRule="auto"/>
        <w:ind w:left="720"/>
      </w:pPr>
      <w:r/>
      <w:hyperlink r:id="rId62">
        <w:r>
          <w:rPr>
            <w:color w:val="0000EE"/>
            <w:u w:val="single"/>
          </w:rPr>
          <w:t>https://www.demorgen.be/snelnieuws/live-onduidelijkheid-over-onderhandelingen-iran-hekelt-provocaties-vs-vance-reist-vandaag-toch-naar-pakistan~be9c4f82/</w:t>
        </w:r>
      </w:hyperlink>
      <w:r>
        <w:t xml:space="preserve"> - Iran closed the Strait of Hormuz on Saturday due to the ongoing US blockade of Iranian ports, reversing a previous statement by Foreign Minister Abbas Araghchi that the strait would remain open during the ceasefire between Lebanon and Israel. Despite the closure, at least eight oil and LNG tankers successfully passed through the strait early Saturday morning. US President Donald Trump confirmed the blockade remains in place until a final agreement is reached. Meanwhile, US Vice President JD Vance is travelling to Pakistan today. The US military reported that 21 ships have complied with orders to turn back since the blockade began.</w:t>
      </w:r>
      <w:r/>
    </w:p>
    <w:p>
      <w:pPr>
        <w:pStyle w:val="ListNumber"/>
        <w:spacing w:line="240" w:lineRule="auto"/>
        <w:ind w:left="720"/>
      </w:pPr>
      <w:r/>
      <w:hyperlink r:id="rId50">
        <w:r>
          <w:rPr>
            <w:color w:val="0000EE"/>
            <w:u w:val="single"/>
          </w:rPr>
          <w:t>https://www.zerohedge.com/energy/worlds-biggest-physical-oil-trader-warns-months-price-volatility</w:t>
        </w:r>
      </w:hyperlink>
      <w:r>
        <w:t xml:space="preserve"> - Gary Pedersen, chairman and CEO of Gunvor Group, warned that oil prices could remain volatile for months due to seasonally lower demand and turbulence in the Middle East. Pedersen noted that while political messaging from U.S. President Donald Trump has influenced futures prices, physical supply remains tight following the closure of the Strait of Hormuz. Buyers are scrambling to secure replacement crude, evidenced by empty supertankers queuing to load U.S. oil via the Cape of Good Hope.</w:t>
      </w:r>
      <w:r/>
    </w:p>
    <w:p>
      <w:pPr>
        <w:pStyle w:val="ListNumber"/>
        <w:spacing w:line="240" w:lineRule="auto"/>
        <w:ind w:left="720"/>
      </w:pPr>
      <w:r/>
      <w:hyperlink r:id="rId51">
        <w:r>
          <w:rPr>
            <w:color w:val="0000EE"/>
            <w:u w:val="single"/>
          </w:rPr>
          <w:t>https://www.zerohedge.com/markets/china-import-record-amount-us-ethane-iran-war-chokes-naphtha-lpg-supplies</w:t>
        </w:r>
      </w:hyperlink>
      <w:r>
        <w:t xml:space="preserve"> - China is set to import a record 800,000 tons of US ethane in April, a 60% increase from the monthly average, due to the closure of the Strait of Hormuz choking off traditional naphtha and LPG supplies from the Middle East. Petrochemical producers are switching to US ethane for stable supply and lower costs, with profits tenfold higher than naphtha-based production. This shift occurs ahead of a planned US-China summit, highlighting China's exposure in its plastics industry as it depends almost entirely on the US for ethane and lacks strategic reserves for these specific feedstocks.</w:t>
      </w:r>
      <w:r/>
    </w:p>
    <w:p>
      <w:pPr>
        <w:pStyle w:val="ListNumber"/>
        <w:spacing w:line="240" w:lineRule="auto"/>
        <w:ind w:left="720"/>
      </w:pPr>
      <w:r/>
      <w:hyperlink r:id="rId64">
        <w:r>
          <w:rPr>
            <w:color w:val="0000EE"/>
            <w:u w:val="single"/>
          </w:rPr>
          <w:t>https://www.iranherald.com/news/279000994/opinion-us-iran-talks-need-sincerity-not-brinkmanship</w:t>
        </w:r>
      </w:hyperlink>
      <w:r>
        <w:t xml:space="preserve"> - An opinion article argues that recent tensions in the Strait of Hormuz have undermined hopes for de-escalation between the United States and Iran. The piece warns that renewed brinkmanship increases risks to regional and global stability, given the strait's role in global oil supply. It asserts that confrontation offers no security and calls on the United States to work with Iran to observe ceasefire commitments and ensure safe transit through the strait.</w:t>
      </w:r>
      <w:r/>
    </w:p>
    <w:p>
      <w:pPr>
        <w:pStyle w:val="ListNumber"/>
        <w:spacing w:line="240" w:lineRule="auto"/>
        <w:ind w:left="720"/>
      </w:pPr>
      <w:r/>
      <w:hyperlink r:id="rId76">
        <w:r>
          <w:rPr>
            <w:color w:val="0000EE"/>
            <w:u w:val="single"/>
          </w:rPr>
          <w:t>https://energiesmedia.com/bp-expands-offshore-exploration-footprint/</w:t>
        </w:r>
      </w:hyperlink>
      <w:r>
        <w:t xml:space="preserve"> - BP has acquired a 60% operating stake in three offshore blocks (PEI97, PEI99, and PEI100) within the Walvis Basin in Namibia. This transaction marks BP's first operated position in the country and expands its upstream footprint in Southern Africa. The acquisition shifts focus from the previously explored Orange Basin to the less-explored Walvis Basin, representing a long-term exploration strategy rather than near-term development. BP gained control over technical evaluations and exploration timing while limiting immediate capital commitments.</w:t>
      </w:r>
      <w:r/>
    </w:p>
    <w:p>
      <w:pPr>
        <w:pStyle w:val="ListNumber"/>
        <w:spacing w:line="240" w:lineRule="auto"/>
        <w:ind w:left="720"/>
      </w:pPr>
      <w:r/>
      <w:hyperlink r:id="rId57">
        <w:r>
          <w:rPr>
            <w:color w:val="0000EE"/>
            <w:u w:val="single"/>
          </w:rPr>
          <w:t>https://ria.ru/20260421/krizis-2087968022.html</w:t>
        </w:r>
      </w:hyperlink>
      <w:r>
        <w:t xml:space="preserve"> - A fuel crisis in Europe, caused by an attack on Iran and the closure of the Strait of Hormuz, has led to flight cancellations and severe energy shortages. The situation is described as a man-made economic crisis affecting nations dependent on imported energy and food. While the US benefits short-term, the article suggests long-term risks for Washington, including potential shifts away from the petrodollar by Gulf monarchies and a transition to the petroyuan driven by Iran.</w:t>
      </w:r>
      <w:r/>
    </w:p>
    <w:p>
      <w:pPr>
        <w:pStyle w:val="ListNumber"/>
        <w:spacing w:line="240" w:lineRule="auto"/>
        <w:ind w:left="720"/>
      </w:pPr>
      <w:r/>
      <w:hyperlink r:id="rId77">
        <w:r>
          <w:rPr>
            <w:color w:val="0000EE"/>
            <w:u w:val="single"/>
          </w:rPr>
          <w:t>https://theabj.com.au/2026/04/19/australia-fuel-crisis-sulphur-extension-2026/</w:t>
        </w:r>
      </w:hyperlink>
      <w:r>
        <w:t xml:space="preserve"> - The Australian government has extended a temporary measure allowing higher sulphur levels in petrol until the end of September 2026. Energy Minister Chris Bowen confirmed the decision aims to manage fuel shortages and stabilise prices as global supply chains recover from geopolitical disruptions. The extension follows the expected reopening of the Strait of Hormuz, though officials maintain stricter fuel standards will resume once markets fully normalise.</w:t>
      </w:r>
      <w:r/>
    </w:p>
    <w:p>
      <w:pPr>
        <w:pStyle w:val="ListNumber"/>
        <w:spacing w:line="240" w:lineRule="auto"/>
        <w:ind w:left="720"/>
      </w:pPr>
      <w:r/>
      <w:hyperlink r:id="rId78">
        <w:r>
          <w:rPr>
            <w:color w:val="0000EE"/>
            <w:u w:val="single"/>
          </w:rPr>
          <w:t>https://www.trouw.nl/buitenland/live-oorlog-midden-oosten-iran-voelt-zich-onder-druk-gezet-door-vs-onderhandelingstafel-geen-tafel-van-overgave~b4cda6da/</w:t>
        </w:r>
      </w:hyperlink>
      <w:r>
        <w:t xml:space="preserve"> - The Dutch cabinet has activated phase 1 of the National Oil Crisis Plan (LCP-O) in response to escalating tensions in the Middle East and potential fuel shortages. While no acute shortages currently exist, the government is preparing for possible supply disruptions. Measures include potential restrictions on fossil fuel use, tapping strategic reserves, and upcoming relief packages to mitigate price increases for citizens and businesses. The plan involves coordination with the International Energy Agency (IEA).</w:t>
      </w:r>
      <w:r/>
    </w:p>
    <w:p>
      <w:pPr>
        <w:pStyle w:val="ListNumber"/>
        <w:spacing w:line="240" w:lineRule="auto"/>
        <w:ind w:left="720"/>
      </w:pPr>
      <w:r/>
      <w:hyperlink r:id="rId79">
        <w:r>
          <w:rPr>
            <w:color w:val="0000EE"/>
            <w:u w:val="single"/>
          </w:rPr>
          <w:t>https://www.straitstimes.com/asia/australianz/australian-gasoline-prices-fall-for-third-straight-week-on-government-interventions</w:t>
        </w:r>
      </w:hyperlink>
      <w:r>
        <w:t xml:space="preserve"> - Australian gasoline prices decreased for a third consecutive week due to government measures, including easing fuel standards, cutting taxes, and tapping reserves. The national average petrol price dropped about 5 per cent to A$2.129 per litre in the week to April 19. Diesel also fell by 3 per cent. The price reduction occurred despite a fire at one of Australia's oil refineries and ongoing global supply disruptions caused by the US-Israeli war against Iran. The government aims to mitigate the domestic fuel crisis amid high import reliance and low stockpiles.</w:t>
      </w:r>
      <w:r/>
    </w:p>
    <w:p>
      <w:pPr>
        <w:pStyle w:val="ListNumber"/>
        <w:spacing w:line="240" w:lineRule="auto"/>
        <w:ind w:left="720"/>
      </w:pPr>
      <w:r/>
      <w:hyperlink r:id="rId80">
        <w:r>
          <w:rPr>
            <w:color w:val="0000EE"/>
            <w:u w:val="single"/>
          </w:rPr>
          <w:t>https://www.skynewsarabia.com/business/1865315-%D8%B3%D8%AA%D8%A4%D8%AB%D8%B1-%D8%A7%D9%84%D8%AD%D8%B1%D8%A8-%D9%82%D8%B1%D8%A7%D8%B1%D8%A7%D8%AA-%D8%A7%D9%84%D8%A8%D9%86%D9%88%D9%83-%D8%A8%D8%B4%D8%A3%D9%86-%D8%B1%D9%81%D8%B9-%D8%A7%D9%84%D9%81%D8%A7%D8%A6%D8%AF%D8%A9</w:t>
        </w:r>
      </w:hyperlink>
      <w:r>
        <w:t xml:space="preserve"> - Central banks face a historical dilemma balancing inflation control and economic growth amid escalating geopolitical tensions. The IMF warns war damages are now embedded in the global economy, raising stagflation fears. Analysts note divergent impacts, with Europe and Asia more vulnerable to energy shocks than the US. Experts predict potential growth slowdowns and rising inflation, forcing policymakers to navigate complex trade-offs between raising rates to curb prices and avoiding deepening economic contraction.</w:t>
      </w:r>
      <w:r/>
    </w:p>
    <w:p>
      <w:pPr>
        <w:pStyle w:val="ListNumber"/>
        <w:spacing w:line="240" w:lineRule="auto"/>
        <w:ind w:left="720"/>
      </w:pPr>
      <w:r/>
      <w:hyperlink r:id="rId69">
        <w:r>
          <w:rPr>
            <w:color w:val="0000EE"/>
            <w:u w:val="single"/>
          </w:rPr>
          <w:t>https://www.express.co.uk/news/us/2196385/trump-declares-national-emergency-gas</w:t>
        </w:r>
      </w:hyperlink>
      <w:r>
        <w:t xml:space="preserve"> - US President Donald Trump declared a national emergency regarding gas supplies on Monday, April 20, citing disruptions from the Iran war. He determined that expanding domestic petroleum production, refining, and logistics capacity is necessary to avert shortfalls impairing national defense. This follows a January executive order addressing inadequate energy infrastructure. Global markets remain volatile due to joint US-Israeli strikes on Iranian sites and retaliatory actions closing the Strait of Hormuz.</w:t>
      </w:r>
      <w:r/>
    </w:p>
    <w:p>
      <w:pPr>
        <w:pStyle w:val="ListNumber"/>
        <w:spacing w:line="240" w:lineRule="auto"/>
        <w:ind w:left="720"/>
      </w:pPr>
      <w:r/>
      <w:hyperlink r:id="rId73">
        <w:r>
          <w:rPr>
            <w:color w:val="0000EE"/>
            <w:u w:val="single"/>
          </w:rPr>
          <w:t>http://www.kakiforex.com/2026/04/5-tankers-heading-to-malaysia-forced-to.html</w:t>
        </w:r>
      </w:hyperlink>
      <w:r>
        <w:t xml:space="preserve"> - Five tankers linked to Iran en route to Malaysia were forced to change course following a warning from the United States. The US signaled that ships suspected of carrying Iranian oil face interception in international waters. Data from List Intelligence indicates the Suezmax Kariz and Andromeda diverted near Sri Lanka and the Indian Ocean, while empty tankers Amak and Elisabet turned back near the Strait of Hormuz after encountering the US Navy. This incident highlights rising security risks in global energy routes, contributing to geopolitical tensions and increased oil prices.</w:t>
      </w:r>
      <w:r/>
    </w:p>
    <w:p>
      <w:pPr>
        <w:pStyle w:val="ListNumber"/>
        <w:spacing w:line="240" w:lineRule="auto"/>
        <w:ind w:left="720"/>
      </w:pPr>
      <w:r/>
      <w:hyperlink r:id="rId77">
        <w:r>
          <w:rPr>
            <w:color w:val="0000EE"/>
            <w:u w:val="single"/>
          </w:rPr>
          <w:t>https://theabj.com.au/2026/04/19/australia-fuel-crisis-sulphur-extension-2026/</w:t>
        </w:r>
      </w:hyperlink>
      <w:r>
        <w:t xml:space="preserve"> - The Australian government has extended a temporary measure allowing higher sulphur levels in petrol until the end of September 2026. Energy Minister Chris Bowen confirmed the decision aims to manage fuel shortages and stabilise prices as global supply chains recover from geopolitical disruptions. The extension follows the expected reopening of the Strait of Hormuz, though officials maintain stricter fuel standards will resume once markets fully normalise.</w:t>
      </w:r>
      <w:r/>
    </w:p>
    <w:p>
      <w:pPr>
        <w:pStyle w:val="ListNumber"/>
        <w:spacing w:line="240" w:lineRule="auto"/>
        <w:ind w:left="720"/>
      </w:pPr>
      <w:r/>
      <w:hyperlink r:id="rId78">
        <w:r>
          <w:rPr>
            <w:color w:val="0000EE"/>
            <w:u w:val="single"/>
          </w:rPr>
          <w:t>https://www.trouw.nl/buitenland/live-oorlog-midden-oosten-iran-voelt-zich-onder-druk-gezet-door-vs-onderhandelingstafel-geen-tafel-van-overgave~b4cda6da/</w:t>
        </w:r>
      </w:hyperlink>
      <w:r>
        <w:t xml:space="preserve"> - The Dutch cabinet has activated phase 1 of the National Oil Crisis Plan (LCP-O) in response to escalating tensions in the Middle East and potential fuel shortages. While no acute shortages currently exist, the government is preparing for possible supply disruptions. Measures include potential restrictions on fossil fuel use, tapping strategic reserves, and upcoming relief packages to mitigate price increases for citizens and businesses. The plan involves coordination with the International Energy Agency (IEA).</w:t>
      </w:r>
      <w:r/>
    </w:p>
    <w:p>
      <w:pPr>
        <w:pStyle w:val="ListNumber"/>
        <w:spacing w:line="240" w:lineRule="auto"/>
        <w:ind w:left="720"/>
      </w:pPr>
      <w:r/>
      <w:hyperlink r:id="rId81">
        <w:r>
          <w:rPr>
            <w:color w:val="0000EE"/>
            <w:u w:val="single"/>
          </w:rPr>
          <w:t>https://thedriven.io/2026/04/21/it-should-not-be-rushed-bowen-says-road-user-charger-will-only-happen-when-it-is-ready/</w:t>
        </w:r>
      </w:hyperlink>
      <w:r>
        <w:t xml:space="preserve"> - Federal energy and climate minister Chris Bowen stated that a road user charge for electric vehicles should not be rushed and will only be implemented when the policy is fully ready. While motoring groups campaign for a 3c per kilometre charge to offset falling fuel excise revenues, Bowen noted that revenue declines are also due to hybrid popularity and efficiency standards. He emphasised that the policy must be calibrated fairly across all vehicles to avoid discouraging EV uptake. Meanwhile, EV sales surged to record highs in March due to global fuel supply disruptions.</w:t>
      </w:r>
      <w:r/>
    </w:p>
    <w:p>
      <w:pPr>
        <w:pStyle w:val="ListNumber"/>
        <w:spacing w:line="240" w:lineRule="auto"/>
        <w:ind w:left="720"/>
      </w:pPr>
      <w:r/>
      <w:hyperlink r:id="rId69">
        <w:r>
          <w:rPr>
            <w:color w:val="0000EE"/>
            <w:u w:val="single"/>
          </w:rPr>
          <w:t>https://www.express.co.uk/news/us/2196385/trump-declares-national-emergency-gas</w:t>
        </w:r>
      </w:hyperlink>
      <w:r>
        <w:t xml:space="preserve"> - US President Donald Trump declared a national emergency regarding gas supplies on Monday, April 20, citing disruptions from the Iran war. He determined that expanding domestic petroleum production, refining, and logistics capacity is necessary to avert shortfalls impairing national defense. This follows a January executive order addressing inadequate energy infrastructure. Global markets remain volatile due to joint US-Israeli strikes on Iranian sites and retaliatory actions closing the Strait of Hormuz.</w:t>
      </w:r>
      <w:r/>
    </w:p>
    <w:p>
      <w:pPr>
        <w:pStyle w:val="ListNumber"/>
        <w:spacing w:line="240" w:lineRule="auto"/>
        <w:ind w:left="720"/>
      </w:pPr>
      <w:r/>
      <w:hyperlink r:id="rId73">
        <w:r>
          <w:rPr>
            <w:color w:val="0000EE"/>
            <w:u w:val="single"/>
          </w:rPr>
          <w:t>http://www.kakiforex.com/2026/04/5-tankers-heading-to-malaysia-forced-to.html</w:t>
        </w:r>
      </w:hyperlink>
      <w:r>
        <w:t xml:space="preserve"> - Five tankers linked to Iran en route to Malaysia were forced to change course following a warning from the United States. The US signaled that ships suspected of carrying Iranian oil face interception in international waters. Data from List Intelligence indicates the Suezmax Kariz and Andromeda diverted near Sri Lanka and the Indian Ocean, while empty tankers Amak and Elisabet turned back near the Strait of Hormuz after encountering the US Navy. This incident highlights rising security risks in global energy routes, contributing to geopolitical tensions and increased oil prices.</w:t>
      </w:r>
      <w:r/>
    </w:p>
    <w:p>
      <w:pPr>
        <w:pStyle w:val="ListNumber"/>
        <w:spacing w:line="240" w:lineRule="auto"/>
        <w:ind w:left="720"/>
      </w:pPr>
      <w:r/>
      <w:hyperlink r:id="rId82">
        <w:r>
          <w:rPr>
            <w:color w:val="0000EE"/>
            <w:u w:val="single"/>
          </w:rPr>
          <w:t>https://thediplomat.com/2026/04/the-iran-wars-impact-on-india-and-pakistan/</w:t>
        </w:r>
      </w:hyperlink>
      <w:r>
        <w:t xml:space="preserve"> - Escalating tensions between the US and Iran over the Strait of Hormuz are causing severe economic repercussions for India and Pakistan. Rising global oil and LNG prices have increased India's fertilizer import bills and triggered gas rationing, while Pakistan faces falling fertilizer sales and power cuts due to IMF constraints. Both nations rely heavily on remittances from Gulf workers, whose livelihoods are threatened by infrastructure attacks. With a ceasefire expiring on April 21, both countries face significant economic risks despite diplomatic efforts.</w:t>
      </w:r>
      <w:r/>
    </w:p>
    <w:p>
      <w:pPr>
        <w:pStyle w:val="ListNumber"/>
        <w:spacing w:line="240" w:lineRule="auto"/>
        <w:ind w:left="720"/>
      </w:pPr>
      <w:r/>
      <w:hyperlink r:id="rId83">
        <w:r>
          <w:rPr>
            <w:color w:val="0000EE"/>
            <w:u w:val="single"/>
          </w:rPr>
          <w:t>https://www.cdns.com.tw/articles/1389701</w:t>
        </w:r>
      </w:hyperlink>
      <w:r>
        <w:t xml:space="preserve"> - The International Monetary Fund (IMF) has significantly reduced its economic growth forecasts for several Middle Eastern nations due to the US-Israeli conflict with Iran. Qatar is expected to see the largest contraction at 8.6%, followed by Iraq and Iran. While Saudi Arabia and the UAE maintain growth, their rates were lowered. The IMF warns that continued conflict, particularly affecting the Strait of Hormuz, will deepen regional economic impacts and increase global uncertainty.</w:t>
      </w:r>
      <w:r/>
    </w:p>
    <w:p>
      <w:pPr>
        <w:pStyle w:val="ListNumber"/>
        <w:spacing w:line="240" w:lineRule="auto"/>
        <w:ind w:left="720"/>
      </w:pPr>
      <w:r/>
      <w:hyperlink r:id="rId84">
        <w:r>
          <w:rPr>
            <w:color w:val="0000EE"/>
            <w:u w:val="single"/>
          </w:rPr>
          <w:t>https://timesofoman.com//article/170869-uss-abraham-lincoln-enforcing-naval-blockade-near-iranian-ports</w:t>
        </w:r>
      </w:hyperlink>
      <w:r>
        <w:t xml:space="preserve"> - The US Central Command reported on Monday that the aircraft carrier USS Abraham Lincoln (CVN 72) is operating in West Asia to enforce a US naval blockade on vessels entering or departing Iranian ports. The carrier received supplies during a vertical replenishment with the USNS Carl Brashear in the Arabian Sea on April 18. This deployment occurs amid escalating tensions between the US and Iran as a ceasefire deadline approaches.</w:t>
      </w:r>
      <w:r/>
    </w:p>
    <w:p>
      <w:pPr>
        <w:pStyle w:val="ListNumber"/>
        <w:spacing w:line="240" w:lineRule="auto"/>
        <w:ind w:left="720"/>
      </w:pPr>
      <w:r/>
      <w:hyperlink r:id="rId85">
        <w:r>
          <w:rPr>
            <w:color w:val="0000EE"/>
            <w:u w:val="single"/>
          </w:rPr>
          <w:t>https://www.bloomberg.com/news/articles/2026-04-21/three-ships-including-an-iranian-vessel-attempt-hormuz-transits</w:t>
        </w:r>
      </w:hyperlink>
      <w:r>
        <w:t xml:space="preserve"> - * Three vessels, comprising two cargo ships and a fuel tanker, attempted to transit the Strait of Hormuz on Tuesday. * The US Navy seized an Iranian cargo ship on Sunday, marking the first capture following Washington's imposition of a blockade. * The Iranian-flagged vessel Shoja 2 crossed into the Gulf of Oman but subsequently ceased transmitting its location. * The US and Iranian blockades remain in place, creating a tense environment for maritime operations in the region. * The progress of the remaining vessels is being closely monitored by the US Navy.</w:t>
      </w:r>
      <w:r/>
    </w:p>
    <w:p>
      <w:pPr>
        <w:pStyle w:val="ListNumber"/>
        <w:spacing w:line="240" w:lineRule="auto"/>
        <w:ind w:left="720"/>
      </w:pPr>
      <w:r/>
      <w:hyperlink r:id="rId86">
        <w:r>
          <w:rPr>
            <w:color w:val="0000EE"/>
            <w:u w:val="single"/>
          </w:rPr>
          <w:t>https://spectator.org/trumps-pakistan-card-and-irans-paranoid-inertia/</w:t>
        </w:r>
      </w:hyperlink>
      <w:r>
        <w:t xml:space="preserve"> - IRGC hardliners are blocking a deal with the US to end the Iran standoff, despite backing from regional powers including China. Although Foreign Minister Abbas Araghchi posted an agreement to reopen the Strait of Hormuz and hand over enriched uranium, IRGC chief Ahmed Vahidi has vetoed the terms. The US continues deploying military assets to the Persian Gulf, enforcing a blockade that has cost Iran approximately $400 million daily in lost oil revenues. Pakistan is hosting peace talks and deploying troops to the region, while the US prepares for potential military intervention.</w:t>
      </w:r>
      <w:r/>
    </w:p>
    <w:p>
      <w:pPr>
        <w:pStyle w:val="ListNumber"/>
        <w:spacing w:line="240" w:lineRule="auto"/>
        <w:ind w:left="720"/>
      </w:pPr>
      <w:r/>
      <w:hyperlink r:id="rId78">
        <w:r>
          <w:rPr>
            <w:color w:val="0000EE"/>
            <w:u w:val="single"/>
          </w:rPr>
          <w:t>https://www.trouw.nl/buitenland/live-oorlog-midden-oosten-iran-voelt-zich-onder-druk-gezet-door-vs-onderhandelingstafel-geen-tafel-van-overgave~b4cda6da/</w:t>
        </w:r>
      </w:hyperlink>
      <w:r>
        <w:t xml:space="preserve"> - The Dutch cabinet has activated phase 1 of the National Oil Crisis Plan (LCP-O) in response to escalating tensions in the Middle East and potential fuel shortages. While no acute shortages currently exist, the government is preparing for possible supply disruptions. Measures include potential restrictions on fossil fuel use, tapping strategic reserves, and upcoming relief packages to mitigate price increases for citizens and businesses. The plan involves coordination with the International Energy Agency (IEA).</w:t>
      </w:r>
      <w:r/>
    </w:p>
    <w:p>
      <w:pPr>
        <w:pStyle w:val="ListNumber"/>
        <w:spacing w:line="240" w:lineRule="auto"/>
        <w:ind w:left="720"/>
      </w:pPr>
      <w:r/>
      <w:hyperlink r:id="rId87">
        <w:r>
          <w:rPr>
            <w:color w:val="0000EE"/>
            <w:u w:val="single"/>
          </w:rPr>
          <w:t>https://www.skynewsarabia.com/business/1865304-%D9%87%D8%B1%D9%85%D8%B2-%D9%8A%D8%B4%D8%B9%D9%84-%D9%81%D8%AA%D9%8A%D9%84-%D8%A7%D9%84%D8%B1%D9%83%D9%88%D8%AF-%D8%AC%D8%B1%D9%8A%D9%85%D8%A9-%D8%AD%D8%B1%D8%A8-%D8%A8%D8%AD%D8%B1%D9%8A%D8%A9-%D8%AA%D9%87%D8%AF%D8%AF-%D8%A7%D9%82%D8%AA%D8%B5%D8%A7%D8%AF-%D8%A7%D9%84%D9%83%D9%88%D9%83%D8%A8</w:t>
        </w:r>
      </w:hyperlink>
      <w:r>
        <w:t xml:space="preserve"> - Captain Amro Qataia, managing director of Zenith Enterprise, stated on Sky News Arabia that Iran targeting ships in the Strait of Hormuz violates international law and constitutes a war crime. He highlighted risks to global energy supplies, noting 10-15% of global energy usage is at risk, and warned of severe environmental damage and potential stagflation. Qataia mentioned a proposed European security alliance led by the UK and France to protect navigation without entering the war.</w:t>
      </w:r>
      <w:r/>
    </w:p>
    <w:p>
      <w:pPr>
        <w:pStyle w:val="ListNumber"/>
        <w:spacing w:line="240" w:lineRule="auto"/>
        <w:ind w:left="720"/>
      </w:pPr>
      <w:r/>
      <w:hyperlink r:id="rId84">
        <w:r>
          <w:rPr>
            <w:color w:val="0000EE"/>
            <w:u w:val="single"/>
          </w:rPr>
          <w:t>https://timesofoman.com//article/170869-uss-abraham-lincoln-enforcing-naval-blockade-near-iranian-ports</w:t>
        </w:r>
      </w:hyperlink>
      <w:r>
        <w:t xml:space="preserve"> - The US Central Command reported on Monday that the aircraft carrier USS Abraham Lincoln (CVN 72) is operating in West Asia to enforce a US naval blockade on vessels entering or departing Iranian ports. The carrier received supplies during a vertical replenishment with the USNS Carl Brashear in the Arabian Sea on April 18. This deployment occurs amid escalating tensions between the US and Iran as a ceasefire deadline approaches.</w:t>
      </w:r>
      <w:r/>
    </w:p>
    <w:p>
      <w:pPr>
        <w:pStyle w:val="ListNumber"/>
        <w:spacing w:line="240" w:lineRule="auto"/>
        <w:ind w:left="720"/>
      </w:pPr>
      <w:r/>
      <w:hyperlink r:id="rId68">
        <w:r>
          <w:rPr>
            <w:color w:val="0000EE"/>
            <w:u w:val="single"/>
          </w:rPr>
          <w:t>https://interaksyon.philstar.com/politics-issues/2026/04/21/312299/both-the-us-and-iran-are-firing-on-commercial-ships-in-the-strait-of-hormuz-are-both-sides-acting-lawfully/</w:t>
        </w:r>
      </w:hyperlink>
      <w:r>
        <w:t xml:space="preserve"> - Conflicting reports emerged regarding the Strait of Hormuz as both the US and Iran fired on commercial vessels. Iran attacked two Indian-flagged ships, while the US fired on an Iranian cargo vessel, the Touska, enforcing a distant blockade of Iranian ports. Naval expert Jennifer Parker stated the US action likely complies with naval warfare laws, whereas Iran's attack on neutral merchant vessels appears unlawful. The incident occurs amidst ongoing negotiations between the two nations.</w:t>
      </w:r>
      <w:r/>
    </w:p>
    <w:p>
      <w:pPr>
        <w:pStyle w:val="ListNumber"/>
        <w:spacing w:line="240" w:lineRule="auto"/>
        <w:ind w:left="720"/>
      </w:pPr>
      <w:r/>
      <w:hyperlink r:id="rId85">
        <w:r>
          <w:rPr>
            <w:color w:val="0000EE"/>
            <w:u w:val="single"/>
          </w:rPr>
          <w:t>https://www.bloomberg.com/news/articles/2026-04-21/three-ships-including-an-iranian-vessel-attempt-hormuz-transits</w:t>
        </w:r>
      </w:hyperlink>
      <w:r>
        <w:t xml:space="preserve"> - * Three vessels, including an Iranian-flagged cargo ship and a fuel tanker, attempted to transit the Strait of Hormuz on Tuesday. * The US Navy seized another Iranian cargo ship on Sunday, marking the first capture since Washington imposed a blockade of the waterway last week. * The Iranian vessel Shoja 2 crossed into the Gulf of Oman but has since stopped signaling its location. * The progress of the ships is being closely monitored by the US Navy. * The incident occurs while US and Iranian blockades remain in place.</w:t>
      </w:r>
      <w:r/>
    </w:p>
    <w:p>
      <w:pPr>
        <w:pStyle w:val="ListNumber"/>
        <w:spacing w:line="240" w:lineRule="auto"/>
        <w:ind w:left="720"/>
      </w:pPr>
      <w:r/>
      <w:hyperlink r:id="rId69">
        <w:r>
          <w:rPr>
            <w:color w:val="0000EE"/>
            <w:u w:val="single"/>
          </w:rPr>
          <w:t>https://www.express.co.uk/news/us/2196385/trump-declares-national-emergency-gas</w:t>
        </w:r>
      </w:hyperlink>
      <w:r>
        <w:t xml:space="preserve"> - US President Donald Trump declared a national emergency regarding gas supplies on Monday, April 20, citing disruptions from the Iran war. He determined that expanding domestic petroleum production, refining, and logistics capacity is necessary to avert shortfalls impairing national defense. This follows a January executive order addressing inadequate energy infrastructure. Global markets remain volatile due to joint US-Israeli strikes on Iranian sites and retaliatory actions closing the Strait of Hormuz.</w:t>
      </w:r>
      <w:r/>
    </w:p>
    <w:p>
      <w:pPr>
        <w:pStyle w:val="ListNumber"/>
        <w:spacing w:line="240" w:lineRule="auto"/>
        <w:ind w:left="720"/>
      </w:pPr>
      <w:r/>
      <w:hyperlink r:id="rId88">
        <w:r>
          <w:rPr>
            <w:color w:val="0000EE"/>
            <w:u w:val="single"/>
          </w:rPr>
          <w:t>https://www.independent.co.uk/news/world/middle-east/iran-us-war-live-trump-strait-hormuz-israel-peace-talks-b2961510.html</w:t>
        </w:r>
      </w:hyperlink>
      <w:r>
        <w:t xml:space="preserve"> - * Donald Trump stated the US blockade of the Strait of Hormuz will continue until a peace deal is reached with Iran. * The US president claimed the shipping halt is 'absolutely destroying Iran' and is unlikely to extend the current ceasefire. * Iranian officials vowed retaliation after the US seized an Iranian cargo ship attempting to breach the blockade. * Direct talks between the US and Iran remain unconfirmed for a second round in Islamabad. * The US military has disabled and boarded an Iranian-flagged vessel as part of the enforcement operation.</w:t>
      </w:r>
      <w:r/>
    </w:p>
    <w:p>
      <w:pPr>
        <w:pStyle w:val="ListNumber"/>
        <w:spacing w:line="240" w:lineRule="auto"/>
        <w:ind w:left="720"/>
      </w:pPr>
      <w:r/>
      <w:hyperlink r:id="rId89">
        <w:r>
          <w:rPr>
            <w:color w:val="0000EE"/>
            <w:u w:val="single"/>
          </w:rPr>
          <w:t>https://www.moneyweb.co.za/mineweb/energy/jack-up-domestic-oil-refineries-focus-on-storage-or-move-to-renewables/</w:t>
        </w:r>
      </w:hyperlink>
      <w:r>
        <w:t xml:space="preserve"> - South Africa's government faces scrutiny over its strategy to expand domestic oil refining capacity amid global energy market volatility. While the Department of Mineral Resources and Energy aims to revive the Sapref refinery, experts question the focus on refining versus investing in fuel storage or transitioning to renewables. Vitol Group's Vivo Energy plans a R2.2 billion investment in a Durban storage hub. Despite assurances of stable fuel supply, concerns persist regarding long-term energy security, environmental costs of refining, and the potential for electric vehicle adoption.</w:t>
      </w:r>
      <w:r/>
    </w:p>
    <w:p>
      <w:pPr>
        <w:pStyle w:val="ListNumber"/>
        <w:spacing w:line="240" w:lineRule="auto"/>
        <w:ind w:left="720"/>
      </w:pPr>
      <w:r/>
      <w:hyperlink r:id="rId90">
        <w:r>
          <w:rPr>
            <w:color w:val="0000EE"/>
            <w:u w:val="single"/>
          </w:rPr>
          <w:t>https://aawsat.com/%D8%A7%D9%84%D8%A7%D9%82%D8%AA%D8%B5%D8%A7%D8%AF/5264763-%D8%A7%D9%84%D9%86%D9%81%D8%B7-%D9%8A%D8%AA%D8%B1%D8%A7%D8%AC%D8%B9-%D9%88%D8%B3%D8%B7-%D8%AA%D9%88%D9%82%D8%B9%D8%A7%D8%AA-%D8%A8%D8%A7%D8%B3%D8%AA%D8%A6%D9%86%D8%A7%D9%81-%D8%A7%D9%84%D9%85%D8%AD%D8%A7%D8%AF%D8%AB%D8%A7%D8%AA-%D8%A7%D9%84%D8%A3%D9%85%D9%8A%D8%B1%D9%83%D9%8A%D8%A9-%D8%A7%D9%84%D8%A5%D9%8A%D8%B1%D8%A7%D9%86%D9%8A%D8%A9</w:t>
        </w:r>
      </w:hyperlink>
      <w:r>
        <w:t xml:space="preserve"> - Oil prices declined on Tuesday as investors anticipated the resumption of peace talks between the United States and Iran, which could increase supply from the Middle East. Brent crude fell 0.6% to $94.94 per barrel, while US West Texas Intermediate dropped 1.2% to $88.50. Previous gains followed Iran's closure of the Strait of Hormuz, but markets now focus on potential ceasefire extensions or agreements. Analysts note that while supply disruptions persist, optimism regarding negotiations may be masking ongoing risks to global oil flows.</w:t>
      </w:r>
      <w:r/>
    </w:p>
    <w:p>
      <w:pPr>
        <w:pStyle w:val="ListNumber"/>
        <w:spacing w:line="240" w:lineRule="auto"/>
        <w:ind w:left="720"/>
      </w:pPr>
      <w:r/>
      <w:hyperlink r:id="rId77">
        <w:r>
          <w:rPr>
            <w:color w:val="0000EE"/>
            <w:u w:val="single"/>
          </w:rPr>
          <w:t>https://theabj.com.au/2026/04/19/australia-fuel-crisis-sulphur-extension-2026/</w:t>
        </w:r>
      </w:hyperlink>
      <w:r>
        <w:t xml:space="preserve"> - The Australian government has extended a temporary measure allowing higher sulphur levels in petrol until the end of September 2026. Energy Minister Chris Bowen confirmed the decision aims to manage fuel shortages and stabilise prices as global supply chains recover from geopolitical disruptions. The extension follows the expected reopening of the Strait of Hormuz, though officials maintain stricter fuel standards will resume once markets fully normalise.</w:t>
      </w:r>
      <w:r/>
    </w:p>
    <w:p>
      <w:pPr>
        <w:pStyle w:val="ListNumber"/>
        <w:spacing w:line="240" w:lineRule="auto"/>
        <w:ind w:left="720"/>
      </w:pPr>
      <w:r/>
      <w:hyperlink r:id="rId78">
        <w:r>
          <w:rPr>
            <w:color w:val="0000EE"/>
            <w:u w:val="single"/>
          </w:rPr>
          <w:t>https://www.trouw.nl/buitenland/live-oorlog-midden-oosten-iran-voelt-zich-onder-druk-gezet-door-vs-onderhandelingstafel-geen-tafel-van-overgave~b4cda6da/</w:t>
        </w:r>
      </w:hyperlink>
      <w:r>
        <w:t xml:space="preserve"> - The Dutch cabinet has activated phase 1 of the National Oil Crisis Plan (LCP-O) in response to escalating tensions in the Middle East and potential fuel shortages. While no acute shortages currently exist, the government is preparing for possible supply disruptions. Measures include potential restrictions on fossil fuel use, tapping strategic reserves, and upcoming relief packages to mitigate price increases for citizens and businesses. The plan involves coordination with the International Energy Agency (IEA).</w:t>
      </w:r>
      <w:r/>
    </w:p>
    <w:p>
      <w:pPr>
        <w:pStyle w:val="ListNumber"/>
        <w:spacing w:line="240" w:lineRule="auto"/>
        <w:ind w:left="720"/>
      </w:pPr>
      <w:r/>
      <w:hyperlink r:id="rId79">
        <w:r>
          <w:rPr>
            <w:color w:val="0000EE"/>
            <w:u w:val="single"/>
          </w:rPr>
          <w:t>https://www.straitstimes.com/asia/australianz/australian-gasoline-prices-fall-for-third-straight-week-on-government-interventions</w:t>
        </w:r>
      </w:hyperlink>
      <w:r>
        <w:t xml:space="preserve"> - * National average petrol prices in Australia fell approximately 5 per cent to A$2.129 a litre in the week to April 19. * The Australian government implemented measures including tax cuts, reserve tapping, and advertising campaigns to mitigate fuel price spikes linked to the Iran conflict. * Viva Energy Group's Geelong refinery operates at reduced capacity due to a major fire, producing gasoline at around 60 per cent of capacity. * Production at the Geelong refinery is expected to rise to 90 per cent of capacity over the next few weeks. * Australia remains vulnerable to global supply disruptions due to low domestic stockpiles and reliance on overseas refined fuels.</w:t>
      </w:r>
      <w:r/>
    </w:p>
    <w:p>
      <w:pPr>
        <w:pStyle w:val="ListNumber"/>
        <w:spacing w:line="240" w:lineRule="auto"/>
        <w:ind w:left="720"/>
      </w:pPr>
      <w:r/>
      <w:hyperlink r:id="rId86">
        <w:r>
          <w:rPr>
            <w:color w:val="0000EE"/>
            <w:u w:val="single"/>
          </w:rPr>
          <w:t>https://spectator.org/trumps-pakistan-card-and-irans-paranoid-inertia/</w:t>
        </w:r>
      </w:hyperlink>
      <w:r>
        <w:t xml:space="preserve"> - IRGC hardliners are blocking a deal with the US to end the Iran standoff, despite backing from regional powers including China. Although Foreign Minister Abbas Araghchi posted an agreement to reopen the Strait of Hormuz and hand over enriched uranium, IRGC chief Ahmed Vahidi has vetoed the terms. The US continues deploying military assets to the Persian Gulf, enforcing a blockade that has cost Iran approximately $400 million daily in lost oil revenues. Pakistan is hosting peace talks and deploying troops to the region, while the US prepares for potential military intervention.</w:t>
      </w:r>
      <w:r/>
    </w:p>
    <w:p>
      <w:pPr>
        <w:pStyle w:val="ListNumber"/>
        <w:spacing w:line="240" w:lineRule="auto"/>
        <w:ind w:left="720"/>
      </w:pPr>
      <w:r/>
      <w:hyperlink r:id="rId87">
        <w:r>
          <w:rPr>
            <w:color w:val="0000EE"/>
            <w:u w:val="single"/>
          </w:rPr>
          <w:t>https://www.skynewsarabia.com/business/1865304-%D9%87%D8%B1%D9%85%D8%B2-%D9%8A%D8%B4%D8%B9%D9%84-%D9%81%D8%AA%D9%8A%D9%84-%D8%A7%D9%84%D8%B1%D9%83%D9%88%D8%AF-%D8%AC%D8%B1%D9%8A%D9%85%D8%A9-%D8%AD%D8%B1%D8%A8-%D8%A8%D8%AD%D8%B1%D9%8A%D8%A9-%D8%AA%D9%87%D8%AF%D8%AF-%D8%A7%D9%82%D8%AA%D8%B5%D8%A7%D8%AF-%D8%A7%D9%84%D9%83%D9%88%D9%83%D8%A8</w:t>
        </w:r>
      </w:hyperlink>
      <w:r>
        <w:t xml:space="preserve"> - Captain Amro Qataia, managing director of Zenith Enterprise, stated on Sky News Arabia that Iran targeting ships in the Strait of Hormuz violates international law and constitutes a war crime. He highlighted risks to global energy supplies, noting 10-15% of global energy usage is at risk, and warned of severe environmental damage and potential stagflation. Qataia mentioned a proposed European security alliance led by the UK and France to protect navigation without entering the war.</w:t>
      </w:r>
      <w:r/>
    </w:p>
    <w:p>
      <w:pPr>
        <w:pStyle w:val="ListNumber"/>
        <w:spacing w:line="240" w:lineRule="auto"/>
        <w:ind w:left="720"/>
      </w:pPr>
      <w:r/>
      <w:hyperlink r:id="rId68">
        <w:r>
          <w:rPr>
            <w:color w:val="0000EE"/>
            <w:u w:val="single"/>
          </w:rPr>
          <w:t>https://interaksyon.philstar.com/politics-issues/2026/04/21/312299/both-the-us-and-iran-are-firing-on-commercial-ships-in-the-strait-of-hormuz-are-both-sides-acting-lawfully/</w:t>
        </w:r>
      </w:hyperlink>
      <w:r>
        <w:t xml:space="preserve"> - Conflicting reports emerged regarding the Strait of Hormuz as both the US and Iran fired on commercial vessels. Iran attacked two Indian-flagged ships, while the US fired on an Iranian cargo vessel, the Touska, enforcing a distant blockade of Iranian ports. Naval expert Jennifer Parker stated the US action likely complies with naval warfare laws, whereas Iran's attack on neutral merchant vessels appears unlawful. The incident occurs amidst ongoing negotiations between the two nations.</w:t>
      </w:r>
      <w:r/>
    </w:p>
    <w:p>
      <w:pPr>
        <w:pStyle w:val="ListNumber"/>
        <w:spacing w:line="240" w:lineRule="auto"/>
        <w:ind w:left="720"/>
      </w:pPr>
      <w:r/>
      <w:hyperlink r:id="rId69">
        <w:r>
          <w:rPr>
            <w:color w:val="0000EE"/>
            <w:u w:val="single"/>
          </w:rPr>
          <w:t>https://www.express.co.uk/news/us/2196385/trump-declares-national-emergency-gas</w:t>
        </w:r>
      </w:hyperlink>
      <w:r>
        <w:t xml:space="preserve"> - US President Donald Trump declared a national emergency regarding gas supplies on Monday, April 20, citing disruptions from the Iran war. He determined that expanding domestic petroleum production, refining, and logistics capacity is necessary to avert shortfalls impairing national defense. This follows a January executive order addressing inadequate energy infrastructure. Global markets remain volatile due to joint US-Israeli strikes on Iranian sites and retaliatory actions closing the Strait of Hormuz.</w:t>
      </w:r>
      <w:r/>
    </w:p>
    <w:p>
      <w:pPr>
        <w:pStyle w:val="ListNumber"/>
        <w:spacing w:line="240" w:lineRule="auto"/>
        <w:ind w:left="720"/>
      </w:pPr>
      <w:r/>
      <w:hyperlink r:id="rId88">
        <w:r>
          <w:rPr>
            <w:color w:val="0000EE"/>
            <w:u w:val="single"/>
          </w:rPr>
          <w:t>https://www.independent.co.uk/news/world/middle-east/iran-us-war-live-trump-strait-hormuz-israel-peace-talks-b2961510.html</w:t>
        </w:r>
      </w:hyperlink>
      <w:r>
        <w:t xml:space="preserve"> - * Donald Trump stated the US blockade of the Strait of Hormuz will continue until Iran agrees to a peace deal. * The US president claimed the shipping halt is 'absolutely destroying Iran' and is unlikely to extend the current ceasefire. * Iranian officials vowed retaliation after the US seized an Iranian cargo ship attempting to breach the blockade. * Direct talks between the US and Iran remain unconfirmed for a second round in Islamabad. * The US military has boarded and disabled Iranian-flagged vessels as part of the enforcement strategy.</w:t>
      </w:r>
      <w:r/>
    </w:p>
    <w:p>
      <w:pPr>
        <w:pStyle w:val="ListNumber"/>
        <w:spacing w:line="240" w:lineRule="auto"/>
        <w:ind w:left="720"/>
      </w:pPr>
      <w:r/>
      <w:hyperlink r:id="rId69">
        <w:r>
          <w:rPr>
            <w:color w:val="0000EE"/>
            <w:u w:val="single"/>
          </w:rPr>
          <w:t>https://www.express.co.uk/news/us/2196385/trump-declares-national-emergency-gas</w:t>
        </w:r>
      </w:hyperlink>
      <w:r>
        <w:t xml:space="preserve"> - US President Donald Trump declared a national emergency regarding gas supplies on Monday, April 20, citing disruptions from the Iran war. He determined that expanding domestic petroleum production, refining, and logistics capacity is necessary to avert shortfalls impairing national defense. This follows a January executive order addressing inadequate energy infrastructure. Global markets remain volatile due to joint US-Israeli strikes on Iranian sites and retaliatory actions closing the Strait of Hormuz.</w:t>
      </w:r>
      <w:r/>
    </w:p>
    <w:p>
      <w:pPr>
        <w:pStyle w:val="ListNumber"/>
        <w:spacing w:line="240" w:lineRule="auto"/>
        <w:ind w:left="720"/>
      </w:pPr>
      <w:r/>
      <w:hyperlink r:id="rId91">
        <w:r>
          <w:rPr>
            <w:color w:val="0000EE"/>
            <w:u w:val="single"/>
          </w:rPr>
          <w:t>https://www.livemint.com/news/india/petrol-diesel-prices-on-21-april-check-fuel-rates-in-your-city-today-delhi-mumbai-bengaluru-others-11776743652290.html</w:t>
        </w:r>
      </w:hyperlink>
      <w:r>
        <w:t xml:space="preserve"> - Domestic petrol and diesel rates in India remained stable on 21 April, extending a period of stability since the West Asia conflict began. While regular transport fuels held steady, state-run oil marketing companies (OMCs) increased industrial diesel and premium petrol prices. Aviation turbine fuel prices also rose significantly, though domestic airlines are shielded from the full increase. The Ministry of Petroleum and Natural Gas noted that government intervention, including excise duty cuts, has helped cushion consumers from global crude oil volatility.</w:t>
      </w:r>
      <w:r/>
    </w:p>
    <w:p>
      <w:pPr>
        <w:pStyle w:val="ListNumber"/>
        <w:spacing w:line="240" w:lineRule="auto"/>
        <w:ind w:left="720"/>
      </w:pPr>
      <w:r/>
      <w:hyperlink r:id="rId72">
        <w:r>
          <w:rPr>
            <w:color w:val="0000EE"/>
            <w:u w:val="single"/>
          </w:rPr>
          <w:t>https://www.benzinga.com/markets/prediction-markets/26/04/51929808/will-iran-let-ships-through-in-the-strait-of-hormuz-heres-what-prediction-market-is-sa</w:t>
        </w:r>
      </w:hyperlink>
      <w:r>
        <w:t xml:space="preserve"> - Bettors on a prediction market assigned a 23% probability to Iran agreeing to unrestricted shipping through the Strait of Hormuz in April, a figure down 20% from previous levels. Iran recently closed the strait citing US blockade violations. Oil prices declined following the closure, with WTI crude falling 1.72% and Brent crude down 0.75%. A separate market contract regarding a US-Iran peace deal shows low confidence for April, with probabilities rising to 71% by June 30.</w:t>
      </w:r>
      <w:r/>
    </w:p>
    <w:p>
      <w:pPr>
        <w:pStyle w:val="ListNumber"/>
        <w:spacing w:line="240" w:lineRule="auto"/>
        <w:ind w:left="720"/>
      </w:pPr>
      <w:r/>
      <w:hyperlink r:id="rId73">
        <w:r>
          <w:rPr>
            <w:color w:val="0000EE"/>
            <w:u w:val="single"/>
          </w:rPr>
          <w:t>http://www.kakiforex.com/2026/04/5-tankers-heading-to-malaysia-forced-to.html</w:t>
        </w:r>
      </w:hyperlink>
      <w:r>
        <w:t xml:space="preserve"> - Five tankers linked to Iran en route to Malaysia were forced to change course following a warning from the United States. The US signaled that ships suspected of carrying Iranian oil face interception in international waters. Data from List Intelligence indicates the Suezmax Kariz and Andromeda diverted near Sri Lanka and the Indian Ocean, while empty tankers Amak and Elisabet turned back near the Strait of Hormuz after encountering the US Navy. This incident highlights rising security risks in global energy routes, contributing to geopolitical tensions and increased oil prices.</w:t>
      </w:r>
      <w:r/>
    </w:p>
    <w:p>
      <w:pPr>
        <w:pStyle w:val="ListNumber"/>
        <w:spacing w:line="240" w:lineRule="auto"/>
        <w:ind w:left="720"/>
      </w:pPr>
      <w:r/>
      <w:hyperlink r:id="rId74">
        <w:r>
          <w:rPr>
            <w:color w:val="0000EE"/>
            <w:u w:val="single"/>
          </w:rPr>
          <w:t>http://www.kakiforex.com/2026/04/oil-falls-as-iran-expected-to-join-us.html</w:t>
        </w:r>
      </w:hyperlink>
      <w:r>
        <w:t xml:space="preserve"> - Global oil prices fell approximately 2.2 percent to around US$86 a barrel for West Texas Intermediate after reports emerged that Iran may send a delegation to Pakistan to join US-led peace talks. US Vice President JD Vance is reportedly involved in the negotiations. Despite hopes that dialogue could ease supply disruptions, market volatility remains high due to uncertainty regarding the Strait of Hormuz. Analysts warn prices could surge to US$110 if disruptions continue, highlighting the sensitivity of energy markets to geopolitical developments in the region.</w:t>
      </w:r>
      <w:r/>
    </w:p>
    <w:p>
      <w:pPr>
        <w:pStyle w:val="ListNumber"/>
        <w:spacing w:line="240" w:lineRule="auto"/>
        <w:ind w:left="720"/>
      </w:pPr>
      <w:r/>
      <w:hyperlink r:id="rId92">
        <w:r>
          <w:rPr>
            <w:color w:val="0000EE"/>
            <w:u w:val="single"/>
          </w:rPr>
          <w:t>https://www.livemint.com/news/world/us-iran-ceasefire-news-live-april-21-donald-trump-ceasefire-talks-pakistan-hormuz-stock-market-crude-oil-prices-gold-11776743479596.html</w:t>
        </w:r>
      </w:hyperlink>
      <w:r>
        <w:t xml:space="preserve"> - The United States and Iran issued mutual warnings of impending war as a deadline for ceasefire negotiations approached. Vice President JD Vance was prepared to travel to Islamabad for resumed talks, but the Iranian government declined to confirm participation, accusing the US of violating the truce via port blockades and ship seizures. Conversely, the US accused Tehran of harassing vessels in the Strait of Hormuz. The seizure of the Iranian-flagged container ship Touska by US forces further heightened tensions, with sources indicating the vessel likely contained dual-use military items.</w:t>
      </w:r>
      <w:r/>
    </w:p>
    <w:p>
      <w:pPr>
        <w:pStyle w:val="ListNumber"/>
        <w:spacing w:line="240" w:lineRule="auto"/>
        <w:ind w:left="720"/>
      </w:pPr>
      <w:r/>
      <w:hyperlink r:id="rId93">
        <w:r>
          <w:rPr>
            <w:color w:val="0000EE"/>
            <w:u w:val="single"/>
          </w:rPr>
          <w:t>https://www.livemint.com/news/world/jd-vance-to-travel-to-pakistan-on-tuesday-for-iran-talks-says-report-iran-says-no-negotiations-under-us-threat-11776736059123.html</w:t>
        </w:r>
      </w:hyperlink>
      <w:r>
        <w:t xml:space="preserve"> - US Vice President JD Vance is scheduled to depart for Islamabad on Tuesday to resume negotiations with Iran regarding a potential ceasefire deal. The trip includes Jared Kushner and Steve Witkoff, following a last-minute green light from Iran's supreme leader for Tehran's negotiators to attend. While Iran publicly maintains it will not negotiate under US threats, internal divisions exist within the Iranian camp. Trump has stated the Strait of Hormuz will remain blockaded until a deal is signed and threatened further military action if no agreement is reached.</w:t>
      </w:r>
      <w:r/>
    </w:p>
    <w:p>
      <w:pPr>
        <w:pStyle w:val="ListNumber"/>
        <w:spacing w:line="240" w:lineRule="auto"/>
        <w:ind w:left="720"/>
      </w:pPr>
      <w:r/>
      <w:hyperlink r:id="rId94">
        <w:r>
          <w:rPr>
            <w:color w:val="0000EE"/>
            <w:u w:val="single"/>
          </w:rPr>
          <w:t>https://tass.com/world/2119913</w:t>
        </w:r>
      </w:hyperlink>
      <w:r>
        <w:t xml:space="preserve"> - Politico stated that the fallout from the US-Israeli war against Iran will dominate world politics for months or years. Governments across Europe, Asia, and Africa are preparing for sustained energy shocks, including jet fuel shortages, food scarcity, and spiralling inflation. Authorities recommend shifts such as fuel efficiencies and investment in renewable energy. The article notes that US gasoline prices average $4,042, with Energy Secretary Chris Wright suggesting prices may only drop to $3 per gallon next year. The US and Israel launched an operation on February 28, followed by a ceasefire announced by President Donald Trump on April 7, and unsuccessful talks in Islamabad on April 11.</w:t>
      </w:r>
      <w:r/>
    </w:p>
    <w:p>
      <w:pPr>
        <w:pStyle w:val="ListNumber"/>
        <w:spacing w:line="240" w:lineRule="auto"/>
        <w:ind w:left="720"/>
      </w:pPr>
      <w:r/>
      <w:hyperlink r:id="rId95">
        <w:r>
          <w:rPr>
            <w:color w:val="0000EE"/>
            <w:u w:val="single"/>
          </w:rPr>
          <w:t>https://bhaskarlive.in/jd-vance-to-travel-to-pakistan-for-iran-talks-on-tuesday-report/</w:t>
        </w:r>
      </w:hyperlink>
      <w:r>
        <w:t xml:space="preserve"> - US Vice President JD Vance is scheduled to travel to Pakistan on Tuesday for negotiations regarding tensions with Iran. The visit follows escalating geopolitical strain, including Iran's closure of the Strait of Hormuz and increased US naval blockades. US President Donald Trump has warned that the current ceasefire is unlikely to extend without a deal before its expiration later this week, citing potential resumption of hostilities. Oil prices have surged amid the crisis.</w:t>
      </w:r>
      <w:r/>
    </w:p>
    <w:p>
      <w:pPr>
        <w:pStyle w:val="ListNumber"/>
        <w:spacing w:line="240" w:lineRule="auto"/>
        <w:ind w:left="720"/>
      </w:pPr>
      <w:r/>
      <w:hyperlink r:id="rId96">
        <w:r>
          <w:rPr>
            <w:color w:val="0000EE"/>
            <w:u w:val="single"/>
          </w:rPr>
          <w:t>https://tass.com/economy/2119935</w:t>
        </w:r>
      </w:hyperlink>
      <w:r>
        <w:t xml:space="preserve"> - Hungarian Minister for European Union Affairs Janos Boka stated that Ukraine will resume transit of Russian oil to Hungary via the Druzhba pipeline at noon on April 21. The operator will contact MOL Group to receive the oil for refineries in Hungary and Slovakia. Supplies had been halted since January 27. Boka attributed the resumption to Hungary blocking a €90 billion EU loan for Ukraine, claiming this strategy forced Ukraine to exhaust funds before oil supplies ran out.</w:t>
      </w:r>
      <w:r/>
    </w:p>
    <w:p>
      <w:pPr>
        <w:pStyle w:val="ListNumber"/>
        <w:spacing w:line="240" w:lineRule="auto"/>
        <w:ind w:left="720"/>
      </w:pPr>
      <w:r/>
      <w:hyperlink r:id="rId70">
        <w:r>
          <w:rPr>
            <w:color w:val="0000EE"/>
            <w:u w:val="single"/>
          </w:rPr>
          <w:t>https://bhaskarlive.in/us-seizes-iran-ship-tehran-vows-retaliation/</w:t>
        </w:r>
      </w:hyperlink>
      <w:r>
        <w:t xml:space="preserve"> - The United States seized the Iran-flagged vessel M/V Touska in the Arabian Sea after firing on it for breaching a naval blockade. US Central Command stated forces issued warnings before disabling the ship's propulsion. Tehran condemned the action as armed piracy and vowed retaliation. The incident occurs as a fragile ceasefire between the nations nears expiry, raising tensions in the Strait of Hormuz region.</w:t>
      </w:r>
      <w:r/>
    </w:p>
    <w:p>
      <w:pPr>
        <w:pStyle w:val="ListNumber"/>
        <w:spacing w:line="240" w:lineRule="auto"/>
        <w:ind w:left="720"/>
      </w:pPr>
      <w:r/>
      <w:hyperlink r:id="rId70">
        <w:r>
          <w:rPr>
            <w:color w:val="0000EE"/>
            <w:u w:val="single"/>
          </w:rPr>
          <w:t>https://bhaskarlive.in/us-seizes-iran-ship-tehran-vows-retaliation/</w:t>
        </w:r>
      </w:hyperlink>
      <w:r>
        <w:t xml:space="preserve"> - The United States seized the Iran-flagged vessel M/V Touska in the Arabian Sea after firing on it for breaching a naval blockade. US Central Command stated forces issued warnings before disabling the ship's propulsion. Tehran condemned the action as armed piracy and vowed retaliation. The incident occurs as a fragile ceasefire between the nations nears expiry, raising tensions in the Strait of Hormuz region.</w:t>
      </w:r>
      <w:r/>
    </w:p>
    <w:p>
      <w:pPr>
        <w:pStyle w:val="ListNumber"/>
        <w:spacing w:line="240" w:lineRule="auto"/>
        <w:ind w:left="720"/>
      </w:pPr>
      <w:r/>
      <w:hyperlink r:id="rId71">
        <w:r>
          <w:rPr>
            <w:color w:val="0000EE"/>
            <w:u w:val="single"/>
          </w:rPr>
          <w:t>https://eturbonews.com/hormuz-reopens-tourism-returns-global-aviation-oil-impact/</w:t>
        </w:r>
      </w:hyperlink>
      <w:r>
        <w:t xml:space="preserve"> - Iran has declared the Strait of Hormuz completely open to commercial vessels, effective immediately, following the implementation of a ceasefire in Lebanon. Foreign Minister Abbas Araghchi confirmed that maritime operations will resume under Iranian oversight on coordinated routes. This decision signals a potential recovery for global oil flows and aviation, with Gulf airports and airlines beginning to normalise schedules. However, the reopening is explicitly tied to the temporary truce, meaning travel and trade remain contingent on the stability of the ceasefire rather than a permanent resolution to regional conflicts.</w:t>
      </w:r>
      <w:r/>
    </w:p>
    <w:p>
      <w:pPr>
        <w:pStyle w:val="ListNumber"/>
        <w:spacing w:line="240" w:lineRule="auto"/>
        <w:ind w:left="720"/>
      </w:pPr>
      <w:r/>
      <w:hyperlink r:id="rId71">
        <w:r>
          <w:rPr>
            <w:color w:val="0000EE"/>
            <w:u w:val="single"/>
          </w:rPr>
          <w:t>https://eturbonews.com/hormuz-reopens-tourism-returns-global-aviation-oil-impact/</w:t>
        </w:r>
      </w:hyperlink>
      <w:r>
        <w:t xml:space="preserve"> - Iran has declared the Strait of Hormuz completely open to commercial vessels, effective immediately, following the implementation of a ceasefire in Lebanon. Foreign Minister Abbas Araghchi confirmed that maritime operations will resume under Iranian oversight on coordinated routes. This decision signals a potential recovery for global oil flows and aviation, with Gulf airports and airlines beginning to normalise schedules. However, the reopening is explicitly tied to the temporary truce, meaning travel and trade remain contingent on the stability of the ceasefire rather than a permanent resolution to regional conflicts.</w:t>
      </w:r>
      <w:r/>
    </w:p>
    <w:p>
      <w:pPr>
        <w:pStyle w:val="ListNumber"/>
        <w:spacing w:line="240" w:lineRule="auto"/>
        <w:ind w:left="720"/>
      </w:pPr>
      <w:r/>
      <w:hyperlink r:id="rId72">
        <w:r>
          <w:rPr>
            <w:color w:val="0000EE"/>
            <w:u w:val="single"/>
          </w:rPr>
          <w:t>https://www.benzinga.com/markets/prediction-markets/26/04/51929808/will-iran-let-ships-through-in-the-strait-of-hormuz-heres-what-prediction-market-is-sa</w:t>
        </w:r>
      </w:hyperlink>
      <w:r>
        <w:t xml:space="preserve"> - Bettors on a prediction market assigned a 23% probability to Iran agreeing to unrestricted shipping through the Strait of Hormuz in April, a figure down 20% from previous levels. Iran recently closed the strait citing US blockade violations. Oil prices declined following the closure, with WTI crude falling 1.72% and Brent crude down 0.75%. A separate market contract regarding a US-Iran peace deal shows low confidence for April, with probabilities rising to 71% by June 30.</w:t>
      </w:r>
      <w:r/>
    </w:p>
    <w:p>
      <w:pPr>
        <w:pStyle w:val="ListNumber"/>
        <w:spacing w:line="240" w:lineRule="auto"/>
        <w:ind w:left="720"/>
      </w:pPr>
      <w:r/>
      <w:hyperlink r:id="rId73">
        <w:r>
          <w:rPr>
            <w:color w:val="0000EE"/>
            <w:u w:val="single"/>
          </w:rPr>
          <w:t>http://www.kakiforex.com/2026/04/5-tankers-heading-to-malaysia-forced-to.html</w:t>
        </w:r>
      </w:hyperlink>
      <w:r>
        <w:t xml:space="preserve"> - Five tankers linked to Iran en route to Malaysia were forced to change course following a warning from the United States. The US signaled that ships suspected of carrying Iranian oil face interception in international waters. Data from List Intelligence indicates the Suezmax Kariz and Andromeda diverted near Sri Lanka and the Indian Ocean, while empty tankers Amak and Elisabet turned back near the Strait of Hormuz after encountering the US Navy. This incident highlights rising security risks in global energy routes, contributing to geopolitical tensions and increased oil prices.</w:t>
      </w:r>
      <w:r/>
    </w:p>
    <w:p>
      <w:pPr>
        <w:pStyle w:val="ListNumber"/>
        <w:spacing w:line="240" w:lineRule="auto"/>
        <w:ind w:left="720"/>
      </w:pPr>
      <w:r/>
      <w:hyperlink r:id="rId73">
        <w:r>
          <w:rPr>
            <w:color w:val="0000EE"/>
            <w:u w:val="single"/>
          </w:rPr>
          <w:t>http://www.kakiforex.com/2026/04/5-tankers-heading-to-malaysia-forced-to.html</w:t>
        </w:r>
      </w:hyperlink>
      <w:r>
        <w:t xml:space="preserve"> - Five tankers linked to Iran en route to Malaysia were forced to change course following a warning from the United States. The US signaled that ships suspected of carrying Iranian oil face interception in international waters. Data from List Intelligence indicates the Suezmax Kariz and Andromeda diverted near Sri Lanka and the Indian Ocean, while empty tankers Amak and Elisabet turned back near the Strait of Hormuz after encountering the US Navy. This incident highlights rising security risks in global energy routes, contributing to geopolitical tensions and increased oil prices.</w:t>
      </w:r>
      <w:r/>
    </w:p>
    <w:p>
      <w:pPr>
        <w:pStyle w:val="ListNumber"/>
        <w:spacing w:line="240" w:lineRule="auto"/>
        <w:ind w:left="720"/>
      </w:pPr>
      <w:r/>
      <w:hyperlink r:id="rId74">
        <w:r>
          <w:rPr>
            <w:color w:val="0000EE"/>
            <w:u w:val="single"/>
          </w:rPr>
          <w:t>http://www.kakiforex.com/2026/04/oil-falls-as-iran-expected-to-join-us.html</w:t>
        </w:r>
      </w:hyperlink>
      <w:r>
        <w:t xml:space="preserve"> - Global oil prices fell approximately 2.2 percent to around US$86 a barrel for West Texas Intermediate after reports emerged that Iran may send a delegation to Pakistan to join US-led peace talks. US Vice President JD Vance is reportedly involved in the negotiations. Despite hopes that dialogue could ease supply disruptions, market volatility remains high due to uncertainty regarding the Strait of Hormuz. Analysts warn prices could surge to US$110 if disruptions continue, highlighting the sensitivity of energy markets to geopolitical developments in the region.</w:t>
      </w:r>
      <w:r/>
    </w:p>
    <w:p>
      <w:pPr>
        <w:pStyle w:val="ListNumber"/>
        <w:spacing w:line="240" w:lineRule="auto"/>
        <w:ind w:left="720"/>
      </w:pPr>
      <w:r/>
      <w:hyperlink r:id="rId97">
        <w:r>
          <w:rPr>
            <w:color w:val="0000EE"/>
            <w:u w:val="single"/>
          </w:rPr>
          <w:t>https://www.bloomberg.com/news/articles/2026-04-21/china-s-wanhua-bets-on-overseas-growth-as-trade-risks-mount</w:t>
        </w:r>
      </w:hyperlink>
      <w:r>
        <w:t xml:space="preserve"> - * Wanhua Chemical Group pledged to speed up overseas expansion to mitigate rising trade risks. * The company reported a 21% increase in net income to 3.72 billion yuan in the first quarter of the year. * Full-year earnings for 2025 are projected to decline by 3.9%, aligning with analyst estimates. * The strategic shift aims to counter potential disruptions in the petrochemical sector caused by trade tensions. * The move reflects a broader trend of Chinese petrochemical firms seeking growth outside domestic markets.</w:t>
      </w:r>
      <w:r/>
    </w:p>
    <w:p>
      <w:pPr>
        <w:pStyle w:val="ListNumber"/>
        <w:spacing w:line="240" w:lineRule="auto"/>
        <w:ind w:left="720"/>
      </w:pPr>
      <w:r/>
      <w:hyperlink r:id="rId98">
        <w:r>
          <w:rPr>
            <w:color w:val="0000EE"/>
            <w:u w:val="single"/>
          </w:rPr>
          <w:t>https://www.apparelviews.com/the-impact-of-global-conflict-on-the-textile-value-chain-and-policy-relief-measures</w:t>
        </w:r>
      </w:hyperlink>
      <w:r>
        <w:t xml:space="preserve"> - Escalation of the Middle East crisis has caused severe disruption to the Indian textile and man-made fibre value chain. Petrochemical input prices surged 40-45%, while demand softened due to uncertainty. Government customs duty relief is deemed insufficient due to a short three-month window. Filatex India reduced production by 25% and prioritised workforce retention. Supply chain risks include shipping route disruptions from naval blockades and potential MEG availability bottlenecks from Kuwait and Saudi Arabia. The industry faces structural imbalances between rising costs and weakened pricing power.</w:t>
      </w:r>
      <w:r/>
    </w:p>
    <w:p>
      <w:pPr>
        <w:pStyle w:val="ListNumber"/>
        <w:spacing w:line="240" w:lineRule="auto"/>
        <w:ind w:left="720"/>
      </w:pPr>
      <w:r/>
      <w:hyperlink r:id="rId99">
        <w:r>
          <w:rPr>
            <w:color w:val="0000EE"/>
            <w:u w:val="single"/>
          </w:rPr>
          <w:t>https://www.radiofree.org/2026/04/20/gulf-of-trust-between-iran-u-s-as-end-of-ceasefire-nears-peace-talks-uncertain/</w:t>
        </w:r>
      </w:hyperlink>
      <w:r>
        <w:t xml:space="preserve"> - Iran has closed the Strait of Hormuz to shipping traffic in retaliation for the ongoing US blockade of Iranian ports. The US Navy seized an Iranian-flagged cargo ship in the Sea of Oman, an act Iran claims violates the recent ceasefire. While President Trump announced a US delegation is heading to Pakistan for new peace talks, Iran's Foreign Ministry stated Tehran has no plans to participate. Analysts describe a gradual escalation in hostilities, with Iranian leadership suspecting the talks are a cover for renewed war.</w:t>
      </w:r>
      <w:r/>
    </w:p>
    <w:p>
      <w:pPr>
        <w:pStyle w:val="ListNumber"/>
        <w:spacing w:line="240" w:lineRule="auto"/>
        <w:ind w:left="720"/>
      </w:pPr>
      <w:r/>
      <w:hyperlink r:id="rId90">
        <w:r>
          <w:rPr>
            <w:color w:val="0000EE"/>
            <w:u w:val="single"/>
          </w:rPr>
          <w:t>https://aawsat.com/%D8%A7%D9%84%D8%A7%D9%82%D8%AA%D8%B5%D8%A7%D8%AF/5264763-%D8%A7%D9%84%D9%86%D9%81%D8%B7-%D9%8A%D8%AA%D8%B1%D8%A7%D8%AC%D8%B9-%D9%88%D8%B3%D8%B7-%D8%AA%D9%88%D9%82%D8%B9%D8%A7%D8%AA-%D8%A8%D8%A7%D8%B3%D8%AA%D8%A6%D9%86%D8%A7%D9%81-%D8%A7%D9%84%D9%85%D8%AD%D8%A7%D8%AF%D8%AB%D8%A7%D8%AA-%D8%A7%D9%84%D8%A3%D9%85%D9%8A%D8%B1%D9%83%D9%8A%D8%A9-%D8%A7%D9%84%D8%A5%D9%8A%D8%B1%D8%A7%D9%86%D9%8A%D8%A9</w:t>
        </w:r>
      </w:hyperlink>
      <w:r>
        <w:t xml:space="preserve"> - Oil prices declined on Tuesday as investors anticipated the resumption of peace talks between the United States and Iran, which could increase supply from the Middle East. Brent crude fell 0.6% to $94.94 per barrel, while US West Texas Intermediate dropped 1.2% to $88.50. Previous gains followed Iran's closure of the Strait of Hormuz, but markets now focus on potential ceasefire extensions or agreements. Analysts note that while supply disruptions persist, optimism regarding negotiations may be masking ongoing risks to global oil flows.</w:t>
      </w:r>
      <w:r/>
    </w:p>
    <w:p>
      <w:pPr>
        <w:pStyle w:val="ListNumber"/>
        <w:spacing w:line="240" w:lineRule="auto"/>
        <w:ind w:left="720"/>
      </w:pPr>
      <w:r/>
      <w:hyperlink r:id="rId83">
        <w:r>
          <w:rPr>
            <w:color w:val="0000EE"/>
            <w:u w:val="single"/>
          </w:rPr>
          <w:t>https://www.cdns.com.tw/articles/1389701</w:t>
        </w:r>
      </w:hyperlink>
      <w:r>
        <w:t xml:space="preserve"> - The International Monetary Fund (IMF) has significantly reduced its economic growth forecasts for several Middle Eastern nations due to the US-Israeli conflict with Iran. Qatar is expected to see the largest contraction at 8.6%, followed by Iraq and Iran. While Saudi Arabia and the UAE maintain growth, their rates were lowered. The IMF warns that continued conflict, particularly affecting the Strait of Hormuz, will deepen regional economic impacts and increase global uncertainty.</w:t>
      </w:r>
      <w:r/>
    </w:p>
    <w:p>
      <w:pPr>
        <w:pStyle w:val="ListNumber"/>
        <w:spacing w:line="240" w:lineRule="auto"/>
        <w:ind w:left="720"/>
      </w:pPr>
      <w:r/>
      <w:hyperlink r:id="rId100">
        <w:r>
          <w:rPr>
            <w:color w:val="0000EE"/>
            <w:u w:val="single"/>
          </w:rPr>
          <w:t>https://world.infonasional.com/us-seizes-iranian-ship-oman</w:t>
        </w:r>
      </w:hyperlink>
      <w:r>
        <w:t xml:space="preserve"> - On April 19, US military forces boarded and seized the Iranian-flagged container ship Touska in the Gulf of Oman, off the coast of Chabahar port. The interception followed a six-hour period of non-compliance, with authorities suspecting the vessel was carrying dual-use items including pipes, metals, and electronic components. US President Donald Trump cited the ship's history of illegal activity under sanctions. Iran's foreign ministry condemned the action as a breach of international law and a ceasefire agreement, while Chinese officials called for respect of existing agreements. The ship is part of the Islamic Republic of Iran Shipping Lines (IRISL) group.</w:t>
      </w:r>
      <w:r/>
    </w:p>
    <w:p>
      <w:pPr>
        <w:pStyle w:val="ListNumber"/>
        <w:spacing w:line="240" w:lineRule="auto"/>
        <w:ind w:left="720"/>
      </w:pPr>
      <w:r/>
      <w:hyperlink r:id="rId85">
        <w:r>
          <w:rPr>
            <w:color w:val="0000EE"/>
            <w:u w:val="single"/>
          </w:rPr>
          <w:t>https://www.bloomberg.com/news/articles/2026-04-21/three-ships-including-an-iranian-vessel-attempt-hormuz-transits</w:t>
        </w:r>
      </w:hyperlink>
      <w:r>
        <w:t xml:space="preserve"> - * Three vessels, including an Iranian-flagged cargo ship named Shoja 2, attempted to transit the Strait of Hormuz on Tuesday. * The US Navy has imposed a blockade on the waterway following the seizure of another Iranian cargo ship on Sunday. * The Shoja 2 crossed into the Gulf of Oman but subsequently ceased transmitting its location data. * The incident occurs as tensions remain high between the US and Iran over control of the critical shipping route. * The situation involves two cargo ships and one fuel tanker attempting passage despite the active blockade.</w:t>
      </w:r>
      <w:r/>
    </w:p>
    <w:p>
      <w:pPr>
        <w:pStyle w:val="ListNumber"/>
        <w:spacing w:line="240" w:lineRule="auto"/>
        <w:ind w:left="720"/>
      </w:pPr>
      <w:r/>
      <w:hyperlink r:id="rId101">
        <w:r>
          <w:rPr>
            <w:color w:val="0000EE"/>
            <w:u w:val="single"/>
          </w:rPr>
          <w:t>https://www.thetimesofbengal.com/2026/04/21/lpg-png-prices-today-check-domestic-commercial-cylinder-rates-in-delhi-mumbai-kolkata-chennai-bengaluru-other-major-cities/</w:t>
        </w:r>
      </w:hyperlink>
      <w:r>
        <w:t xml:space="preserve"> - Commercial LPG prices rose by Rs 195.50 to Rs 2,078.50 for a 19-kg cylinder in Delhi effective April 1, driven by a 44 percent increase in the Saudi Contract Price. Domestic LPG prices remained steady at Rs 913. The price hike follows escalating tensions between Iran and the United States, which have disrupted global energy markets and affected India's imports from the Middle East.</w:t>
      </w:r>
      <w:r/>
    </w:p>
    <w:p>
      <w:pPr>
        <w:pStyle w:val="ListNumber"/>
        <w:spacing w:line="240" w:lineRule="auto"/>
        <w:ind w:left="720"/>
      </w:pPr>
      <w:r/>
      <w:hyperlink r:id="rId102">
        <w:r>
          <w:rPr>
            <w:color w:val="0000EE"/>
            <w:u w:val="single"/>
          </w:rPr>
          <w:t>https://energia.rp.pl/paliwa/art44187761-koniec-z-obchodzeniem-obowiazku-utrzymywania-zapasow-paliw</w:t>
        </w:r>
      </w:hyperlink>
      <w:r>
        <w:t xml:space="preserve"> - Following a report by Rzeczpospolita regarding a legal loophole known as 'trójpolówka' that allows companies to profit from government fuel storage contracts without maintaining actual reserves, the Polish Ministry of Energy is accelerating legislative changes. The proposed amendment aims to eliminate this gap in the law, which was identified as a risk to national energy security. The draft is expected to be sent to the Government Legislative Centre and reach parliament by June. While the Ministry and operators PERN and RARS state that current strategic reserves are sufficient for over 90 days, they do not disclose specific data, citing confidentiality. Major players like Orlen have raised concerns about the mechanism to ensure energy security.</w:t>
      </w:r>
      <w:r/>
    </w:p>
    <w:p>
      <w:pPr>
        <w:pStyle w:val="ListNumber"/>
        <w:spacing w:line="240" w:lineRule="auto"/>
        <w:ind w:left="720"/>
      </w:pPr>
      <w:r/>
      <w:hyperlink r:id="rId103">
        <w:r>
          <w:rPr>
            <w:color w:val="0000EE"/>
            <w:u w:val="single"/>
          </w:rPr>
          <w:t>https://tribune.net.ph/2026/04/21/pnoc-stores-329000-barrels-of-diesel-in-subic-bay</w:t>
        </w:r>
      </w:hyperlink>
      <w:r>
        <w:t xml:space="preserve"> - PNOC Exploration Corporation has stored 329,000 barrels of diesel at the Subic Bay Freeport to bolster the national energy buffer. A special permit from the Bureau of Internal Revenue allows emergency importation to bypass delays. This stock, alongside 2 million barrels of oil and 22,000 metric tons of LPG, aims to mitigate price volatility and secure supply against Middle East market disruptions. The facility, located in Subic Bay, Philippines, holds 20% of the country's total fuel storage capacity.</w:t>
      </w:r>
      <w:r/>
    </w:p>
    <w:p>
      <w:pPr>
        <w:pStyle w:val="ListNumber"/>
        <w:spacing w:line="240" w:lineRule="auto"/>
        <w:ind w:left="720"/>
      </w:pPr>
      <w:r/>
      <w:hyperlink r:id="rId104">
        <w:r>
          <w:rPr>
            <w:color w:val="0000EE"/>
            <w:u w:val="single"/>
          </w:rPr>
          <w:t>https://tribune.net.ph/2026/04/21/garin-warns-oil-firms-vs-excessive-hikes-as-prices-fall</w:t>
        </w:r>
      </w:hyperlink>
      <w:r>
        <w:t xml:space="preserve"> - Energy Secretary Garin has warned oil firms against excessive price increases amidst falling global prices, stating that non-compliance may result in sanctions, fines, or imprisonment. The Department of Energy is also mandating the reporting of unused storage capacity to the Philippine National Oil Company (PNOC) to maximize fuel reserves. This initiative aims to stabilize domestic fuel prices and protect consumers while ensuring sufficient buffer supplies against global market volatility, leveraging private storage facilities in Subic, La Union, Batangas, and Davao.</w:t>
      </w:r>
      <w:r/>
    </w:p>
    <w:p>
      <w:pPr>
        <w:pStyle w:val="ListNumber"/>
        <w:spacing w:line="240" w:lineRule="auto"/>
        <w:ind w:left="720"/>
      </w:pPr>
      <w:r/>
      <w:hyperlink r:id="rId89">
        <w:r>
          <w:rPr>
            <w:color w:val="0000EE"/>
            <w:u w:val="single"/>
          </w:rPr>
          <w:t>https://www.moneyweb.co.za/mineweb/energy/jack-up-domestic-oil-refineries-focus-on-storage-or-move-to-renewables/</w:t>
        </w:r>
      </w:hyperlink>
      <w:r>
        <w:t xml:space="preserve"> - South Africa's government faces scrutiny over its strategy to expand domestic oil refining capacity amid global energy market volatility. While the Department of Mineral Resources and Energy aims to revive the Sapref refinery, experts question the focus on refining versus investing in fuel storage or transitioning to renewables. Vitol Group's Vivo Energy plans a R2.2 billion investment in a Durban storage hub. Despite assurances of stable fuel supply, concerns persist regarding long-term energy security, environmental costs of refining, and the potential for electric vehicle adoption.</w:t>
      </w:r>
      <w:r/>
    </w:p>
    <w:p>
      <w:pPr>
        <w:pStyle w:val="ListNumber"/>
        <w:spacing w:line="240" w:lineRule="auto"/>
        <w:ind w:left="720"/>
      </w:pPr>
      <w:r/>
      <w:hyperlink r:id="rId105">
        <w:r>
          <w:rPr>
            <w:color w:val="0000EE"/>
            <w:u w:val="single"/>
          </w:rPr>
          <w:t>https://www.bloomberg.com/news/articles/2026-04-21/hedge-funds-beef-up-bearish-dollar-bets-as-haven-demand-sinks</w:t>
        </w:r>
      </w:hyperlink>
      <w:r>
        <w:t xml:space="preserve"> - * Hedge funds and asset managers are increasing positions betting on US dollar weakness via options trading. * Euro-dollar option trading volume jumped nearly 60% on Friday, with call demand outpacing puts by 30%. * Australian dollar call option volume exceeded put volume by more than 50% on Friday and Monday. * The shift indicates waning demand for the US dollar as a safe-haven asset. * Market sentiment is turning further against the US currency.</w:t>
      </w:r>
      <w:r/>
    </w:p>
    <w:p>
      <w:pPr>
        <w:pStyle w:val="ListNumber"/>
        <w:spacing w:line="240" w:lineRule="auto"/>
        <w:ind w:left="720"/>
      </w:pPr>
      <w:r/>
      <w:hyperlink r:id="rId106">
        <w:r>
          <w:rPr>
            <w:color w:val="0000EE"/>
            <w:u w:val="single"/>
          </w:rPr>
          <w:t>https://readthejoe.com/markets/iran-s-war-chaos-is-sending-big-oil-on-a-120b-exploration-hunt/</w:t>
        </w:r>
      </w:hyperlink>
      <w:r>
        <w:t xml:space="preserve"> - Exxon Mobil, Chevron, BP, and TotalEnergies are shifting exploration focus away from the Persian Gulf due to regional conflict disruptions. With oil prices near $88 per barrel, these companies are investing approximately $120 billion in new projects, including a $24 billion deep-water bet by Exxon in Nigeria and $7 billion in offshore projects by Chevron. The Strait of Hormuz closure has reduced global supply by 20%, sustaining high prices and incentivizing firms to target frontier markets to meet future demand.</w:t>
      </w:r>
      <w:r/>
    </w:p>
    <w:p>
      <w:pPr>
        <w:pStyle w:val="ListNumber"/>
        <w:spacing w:line="240" w:lineRule="auto"/>
        <w:ind w:left="720"/>
      </w:pPr>
      <w:r/>
      <w:hyperlink r:id="rId89">
        <w:r>
          <w:rPr>
            <w:color w:val="0000EE"/>
            <w:u w:val="single"/>
          </w:rPr>
          <w:t>https://www.moneyweb.co.za/mineweb/energy/jack-up-domestic-oil-refineries-focus-on-storage-or-move-to-renewables/</w:t>
        </w:r>
      </w:hyperlink>
      <w:r>
        <w:t xml:space="preserve"> - South Africa's government faces scrutiny over its strategy to expand domestic oil refining capacity amid global energy market volatility. While the Department of Mineral Resources and Energy aims to revive the Sapref refinery, experts question the focus on refining versus investing in fuel storage or transitioning to renewables. Vitol Group's Vivo Energy plans a R2.2 billion investment in a Durban storage hub. Despite assurances of stable fuel supply, concerns persist regarding long-term energy security, environmental costs of refining, and the potential for electric vehicle adoption.</w:t>
      </w:r>
      <w:r/>
    </w:p>
    <w:p>
      <w:pPr>
        <w:pStyle w:val="ListNumber"/>
        <w:spacing w:line="240" w:lineRule="auto"/>
        <w:ind w:left="720"/>
      </w:pPr>
      <w:r/>
      <w:hyperlink r:id="rId106">
        <w:r>
          <w:rPr>
            <w:color w:val="0000EE"/>
            <w:u w:val="single"/>
          </w:rPr>
          <w:t>https://readthejoe.com/markets/iran-s-war-chaos-is-sending-big-oil-on-a-120b-exploration-hunt/</w:t>
        </w:r>
      </w:hyperlink>
      <w:r>
        <w:t xml:space="preserve"> - Exxon Mobil, Chevron, BP, and TotalEnergies are shifting exploration focus away from the Persian Gulf due to regional conflict disruptions. With oil prices near $88 per barrel, these companies are investing approximately $120 billion in new projects, including a $24 billion deep-water bet by Exxon in Nigeria and $7 billion in offshore projects by Chevron. The Strait of Hormuz closure has reduced global supply by 20%, sustaining high prices and incentivizing firms to target frontier markets to meet future demand.</w:t>
      </w:r>
      <w:r/>
    </w:p>
    <w:p>
      <w:pPr>
        <w:pStyle w:val="ListNumber"/>
        <w:spacing w:line="240" w:lineRule="auto"/>
        <w:ind w:left="720"/>
      </w:pPr>
      <w:r/>
      <w:hyperlink r:id="rId107">
        <w:r>
          <w:rPr>
            <w:color w:val="0000EE"/>
            <w:u w:val="single"/>
          </w:rPr>
          <w:t>https://www.express.co.uk/news/uk/2196380/major-airline-cancels-heathrow-flights-may-all-46-routes-listed</w:t>
        </w:r>
      </w:hyperlink>
      <w:r>
        <w:t xml:space="preserve"> - * Thai Airways International has notified ticket agents of flight cancellations and frequency reductions across Asia and Europe in May 2026. * The airline cites escalating oil costs driven by the closure of the Strait of Hormuz and weakening passenger demand as primary factors. * The Strait of Hormuz closure follows retaliatory strikes by Iran against US and Israel targets, impacting approximately 20% of global oil trading. * A total of 46 services, including domestic routes in Thailand and international flights from London Heathrow, are affected by the schedule shake-up. * Alternative arrangements have been put in place to support agents and passengers impacted by the cuts.</w:t>
      </w:r>
      <w:r/>
    </w:p>
    <w:p>
      <w:pPr>
        <w:pStyle w:val="ListNumber"/>
        <w:spacing w:line="240" w:lineRule="auto"/>
        <w:ind w:left="720"/>
      </w:pPr>
      <w:r/>
      <w:hyperlink r:id="rId108">
        <w:r>
          <w:rPr>
            <w:color w:val="0000EE"/>
            <w:u w:val="single"/>
          </w:rPr>
          <w:t>https://www.sofx.com/centcom-releases-footage-of-marines-seizing-iranian-cargo-ship-touska/?utm_source=rss&amp;utm_medium=rss&amp;utm_campaign=centcom-releases-footage-of-marines-seizing-iranian-cargo-ship-touska</w:t>
        </w:r>
      </w:hyperlink>
      <w:r>
        <w:t xml:space="preserve"> - On April 20, 2026, US Central Command released footage of US Marines seizing the Iranian-flagged cargo vessel M/V Touska in the Gulf of Oman. The operation, conducted by forces from the USS Tripoli and USS Spruance, involved disabling the ship's propulsion after it failed to comply with warnings regarding a US naval blockade. The vessel, linked to the Islamic Republic of Iran Shipping Lines, was intercepted after attempting to bypass the blockade. Iran's military responded by warning of retaliation and claiming to have carried out drone strikes against US vessels.</w:t>
      </w:r>
      <w:r/>
    </w:p>
    <w:p>
      <w:pPr>
        <w:pStyle w:val="ListNumber"/>
        <w:spacing w:line="240" w:lineRule="auto"/>
        <w:ind w:left="720"/>
      </w:pPr>
      <w:r/>
      <w:hyperlink r:id="rId109">
        <w:r>
          <w:rPr>
            <w:color w:val="0000EE"/>
            <w:u w:val="single"/>
          </w:rPr>
          <w:t>https://www.sofx.com/mossad-idf-and-shin-bet-expose-irgc-network-behind-btc-pipeline-bombing-plot/?utm_source=rss&amp;utm_medium=rss&amp;utm_campaign=mossad-idf-and-shin-bet-expose-irgc-network-behind-btc-pipeline-bombing-plot</w:t>
        </w:r>
      </w:hyperlink>
      <w:r>
        <w:t xml:space="preserve"> - Israeli intelligence agencies Mossad, IDF, and Shin Bet announced the exposure of an Islamic Revolutionary Guard Corps (IRGC)-backed terror network in Azerbaijan. The cell, directed by Rahman Moghadam, planned to bomb the Baku-Tbilisi-Ceyhan (BTC) pipeline and attack Israeli and Jewish targets. Azerbaijani authorities arrested at least seven suspects in March who possessed explosive drones and surveillance material. Key operatives were killed in recent US-Israeli operations. The plot targeted infrastructure carrying 40% of Israel's crude oil imports.</w:t>
      </w:r>
      <w:r/>
    </w:p>
    <w:p>
      <w:pPr>
        <w:pStyle w:val="ListNumber"/>
        <w:spacing w:line="240" w:lineRule="auto"/>
        <w:ind w:left="720"/>
      </w:pPr>
      <w:r/>
      <w:hyperlink r:id="rId110">
        <w:r>
          <w:rPr>
            <w:color w:val="0000EE"/>
            <w:u w:val="single"/>
          </w:rPr>
          <w:t>https://whtc.com/2026/04/20/eu-to-widen-iran-sanctions-to-those-who-block-hormuz/</w:t>
        </w:r>
      </w:hyperlink>
      <w:r>
        <w:t xml:space="preserve"> - The European Union plans to widen its sanctions regime against Iran to target individuals and entities responsible for obstructing freedom of navigation in the Strait of Hormuz. This decision follows the strait's closure since late February, which disrupted global energy supplies. EU diplomats confirmed the political agreement to update criteria, with the European External Action Service expected to prepare new listings within a few weeks.</w:t>
      </w:r>
      <w:r/>
    </w:p>
    <w:p>
      <w:pPr>
        <w:pStyle w:val="ListNumber"/>
        <w:spacing w:line="240" w:lineRule="auto"/>
        <w:ind w:left="720"/>
      </w:pPr>
      <w:r/>
      <w:hyperlink r:id="rId111">
        <w:r>
          <w:rPr>
            <w:color w:val="0000EE"/>
            <w:u w:val="single"/>
          </w:rPr>
          <w:t>https://www.ekhbary.com/news/us-military-declares-complete-halt-to-irans-maritime-trade-amid-sanctions-1776743926-2.html</w:t>
        </w:r>
      </w:hyperlink>
      <w:r>
        <w:t xml:space="preserve"> - The US military announced a complete cessation of maritime trade to and from Iran, marking a significant escalation in Washington's maximum pressure strategy. US Central Command confirmed naval operations have severed all sea supply and export lines, impacting oil and essential goods. This move aims to cut funding for the Iranian regime and undermine its regional activities, following sanctions reimposed after the 2018 withdrawal from the nuclear deal.</w:t>
      </w:r>
      <w:r/>
    </w:p>
    <w:p>
      <w:pPr>
        <w:pStyle w:val="ListNumber"/>
        <w:spacing w:line="240" w:lineRule="auto"/>
        <w:ind w:left="720"/>
      </w:pPr>
      <w:r/>
      <w:hyperlink r:id="rId106">
        <w:r>
          <w:rPr>
            <w:color w:val="0000EE"/>
            <w:u w:val="single"/>
          </w:rPr>
          <w:t>https://readthejoe.com/markets/iran-s-war-chaos-is-sending-big-oil-on-a-120b-exploration-hunt/</w:t>
        </w:r>
      </w:hyperlink>
      <w:r>
        <w:t xml:space="preserve"> - Exxon Mobil, Chevron, BP, and TotalEnergies are shifting exploration focus away from the Persian Gulf due to regional conflict disruptions. With oil prices near $88 per barrel, these companies are investing approximately $120 billion in new projects, including a $24 billion deep-water bet by Exxon in Nigeria and $7 billion in offshore projects by Chevron. The Strait of Hormuz closure has reduced global supply by 20%, sustaining high prices and incentivizing firms to target frontier markets to meet future demand.</w:t>
      </w:r>
      <w:r/>
    </w:p>
    <w:p>
      <w:pPr>
        <w:pStyle w:val="ListNumber"/>
        <w:spacing w:line="240" w:lineRule="auto"/>
        <w:ind w:left="720"/>
      </w:pPr>
      <w:r/>
      <w:hyperlink r:id="rId101">
        <w:r>
          <w:rPr>
            <w:color w:val="0000EE"/>
            <w:u w:val="single"/>
          </w:rPr>
          <w:t>https://www.thetimesofbengal.com/2026/04/21/lpg-png-prices-today-check-domestic-commercial-cylinder-rates-in-delhi-mumbai-kolkata-chennai-bengaluru-other-major-cities/</w:t>
        </w:r>
      </w:hyperlink>
      <w:r>
        <w:t xml:space="preserve"> - Commercial LPG prices rose by Rs 195.50 to Rs 2,078.50 for a 19-kg cylinder in Delhi effective April 1, driven by a 44 percent increase in the Saudi Contract Price. Domestic LPG prices remained steady at Rs 913. The price hike follows escalating tensions between Iran and the United States, which have disrupted global energy markets and affected India's imports from the Middle East.</w:t>
      </w:r>
      <w:r/>
    </w:p>
    <w:p>
      <w:pPr>
        <w:pStyle w:val="ListNumber"/>
        <w:spacing w:line="240" w:lineRule="auto"/>
        <w:ind w:left="720"/>
      </w:pPr>
      <w:r/>
      <w:hyperlink r:id="rId102">
        <w:r>
          <w:rPr>
            <w:color w:val="0000EE"/>
            <w:u w:val="single"/>
          </w:rPr>
          <w:t>https://energia.rp.pl/paliwa/art44187761-koniec-z-obchodzeniem-obowiazku-utrzymywania-zapasow-paliw</w:t>
        </w:r>
      </w:hyperlink>
      <w:r>
        <w:t xml:space="preserve"> - Following a report by Rzeczpospolita regarding a legal loophole known as 'trójpolówka' that allows companies to profit from government fuel storage contracts without maintaining actual reserves, the Polish Ministry of Energy is accelerating legislative changes. The proposed amendment aims to eliminate this gap in the law, which was identified as a risk to national energy security. The draft is expected to be sent to the Government Legislative Centre and reach parliament by June. While the Ministry and operators PERN and RARS state that current strategic reserves are sufficient for over 90 days, they do not disclose specific data, citing confidentiality. Major players like Orlen have raised concerns about the mechanism to ensure energy security.</w:t>
      </w:r>
      <w:r/>
    </w:p>
    <w:p>
      <w:pPr>
        <w:pStyle w:val="ListNumber"/>
        <w:spacing w:line="240" w:lineRule="auto"/>
        <w:ind w:left="720"/>
      </w:pPr>
      <w:r/>
      <w:hyperlink r:id="rId103">
        <w:r>
          <w:rPr>
            <w:color w:val="0000EE"/>
            <w:u w:val="single"/>
          </w:rPr>
          <w:t>https://tribune.net.ph/2026/04/21/pnoc-stores-329000-barrels-of-diesel-in-subic-bay</w:t>
        </w:r>
      </w:hyperlink>
      <w:r>
        <w:t xml:space="preserve"> - PNOC Exploration Corporation has stored 329,000 barrels of diesel at the Subic Bay Freeport to bolster the national energy buffer. A special permit from the Bureau of Internal Revenue allows emergency importation to bypass delays. This stock, alongside 2 million barrels of oil and 22,000 metric tons of LPG, aims to mitigate price volatility and secure supply against Middle East market disruptions. The facility, located in Subic Bay, Philippines, holds 20% of the country's total fuel storage capacity.</w:t>
      </w:r>
      <w:r/>
    </w:p>
    <w:p>
      <w:pPr>
        <w:pStyle w:val="ListNumber"/>
        <w:spacing w:line="240" w:lineRule="auto"/>
        <w:ind w:left="720"/>
      </w:pPr>
      <w:r/>
      <w:hyperlink r:id="rId104">
        <w:r>
          <w:rPr>
            <w:color w:val="0000EE"/>
            <w:u w:val="single"/>
          </w:rPr>
          <w:t>https://tribune.net.ph/2026/04/21/garin-warns-oil-firms-vs-excessive-hikes-as-prices-fall</w:t>
        </w:r>
      </w:hyperlink>
      <w:r>
        <w:t xml:space="preserve"> - Energy Secretary Garin has warned oil firms against excessive price increases amidst falling global prices, stating that non-compliance may result in sanctions, fines, or imprisonment. The Department of Energy is also mandating the reporting of unused storage capacity to the Philippine National Oil Company (PNOC) to maximize fuel reserves. This initiative aims to stabilize domestic fuel prices and protect consumers while ensuring sufficient buffer supplies against global market volatility, leveraging private storage facilities in Subic, La Union, Batangas, and Davao.</w:t>
      </w:r>
      <w:r/>
    </w:p>
    <w:p>
      <w:pPr>
        <w:pStyle w:val="ListNumber"/>
        <w:spacing w:line="240" w:lineRule="auto"/>
        <w:ind w:left="720"/>
      </w:pPr>
      <w:r/>
      <w:hyperlink r:id="rId106">
        <w:r>
          <w:rPr>
            <w:color w:val="0000EE"/>
            <w:u w:val="single"/>
          </w:rPr>
          <w:t>https://readthejoe.com/markets/iran-s-war-chaos-is-sending-big-oil-on-a-120b-exploration-hunt/</w:t>
        </w:r>
      </w:hyperlink>
      <w:r>
        <w:t xml:space="preserve"> - Exxon Mobil, Chevron, BP, and TotalEnergies are shifting exploration focus away from the Persian Gulf due to regional conflict disruptions. With oil prices near $88 per barrel, these companies are investing approximately $120 billion in new projects, including a $24 billion deep-water bet by Exxon in Nigeria and $7 billion in offshore projects by Chevron. The Strait of Hormuz closure has reduced global supply by 20%, sustaining high prices and incentivizing firms to target frontier markets to meet future demand.</w:t>
      </w:r>
      <w:r/>
    </w:p>
    <w:p>
      <w:pPr>
        <w:pStyle w:val="ListNumber"/>
        <w:spacing w:line="240" w:lineRule="auto"/>
        <w:ind w:left="720"/>
      </w:pPr>
      <w:r/>
      <w:hyperlink r:id="rId108">
        <w:r>
          <w:rPr>
            <w:color w:val="0000EE"/>
            <w:u w:val="single"/>
          </w:rPr>
          <w:t>https://www.sofx.com/centcom-releases-footage-of-marines-seizing-iranian-cargo-ship-touska/?utm_source=rss&amp;utm_medium=rss&amp;utm_campaign=centcom-releases-footage-of-marines-seizing-iranian-cargo-ship-touska</w:t>
        </w:r>
      </w:hyperlink>
      <w:r>
        <w:t xml:space="preserve"> - On April 20, 2026, US Central Command released footage of US Marines seizing the Iranian-flagged cargo vessel M/V Touska in the Gulf of Oman. The operation, conducted by forces from the USS Tripoli and USS Spruance, involved disabling the ship's propulsion after it failed to comply with warnings regarding a US naval blockade. The vessel, linked to the Islamic Republic of Iran Shipping Lines, was intercepted after attempting to bypass the blockade. Iran's military responded by warning of retaliation and claiming to have carried out drone strikes against US vessels.</w:t>
      </w:r>
      <w:r/>
    </w:p>
    <w:p>
      <w:pPr>
        <w:pStyle w:val="ListNumber"/>
        <w:spacing w:line="240" w:lineRule="auto"/>
        <w:ind w:left="720"/>
      </w:pPr>
      <w:r/>
      <w:hyperlink r:id="rId112">
        <w:r>
          <w:rPr>
            <w:color w:val="0000EE"/>
            <w:u w:val="single"/>
          </w:rPr>
          <w:t>https://www.sofx.com/ukraine-hits-russias-black-sea-oil-fallback-twice-after-novorossiysk-drone-strike-forces-diversion/?utm_source=rss&amp;utm_medium=rss&amp;utm_campaign=ukraine-hits-russias-black-sea-oil-fallback-twice-after-novorossiysk-drone-strike-forces-diversion</w:t>
        </w:r>
      </w:hyperlink>
      <w:r>
        <w:t xml:space="preserve"> - Ukrainian forces struck the Rosneft-operated Tuapse oil refinery overnight on April 19 to 20, killing one person and igniting a fire at the tank farm. The attack targeted a hub Russia activated as a backup after previous strikes on Novorossiysk. Local authorities cancelled activities due to the fire, and falling debris damaged a gas pipeline and several buildings. The operation was confirmed by Ukraine's General Staff and Unmanned Systems Forces commander Robert Brovdi.</w:t>
      </w:r>
      <w:r/>
    </w:p>
    <w:p>
      <w:pPr>
        <w:pStyle w:val="ListNumber"/>
        <w:spacing w:line="240" w:lineRule="auto"/>
        <w:ind w:left="720"/>
      </w:pPr>
      <w:r/>
      <w:hyperlink r:id="rId109">
        <w:r>
          <w:rPr>
            <w:color w:val="0000EE"/>
            <w:u w:val="single"/>
          </w:rPr>
          <w:t>https://www.sofx.com/mossad-idf-and-shin-bet-expose-irgc-network-behind-btc-pipeline-bombing-plot/?utm_source=rss&amp;utm_medium=rss&amp;utm_campaign=mossad-idf-and-shin-bet-expose-irgc-network-behind-btc-pipeline-bombing-plot</w:t>
        </w:r>
      </w:hyperlink>
      <w:r>
        <w:t xml:space="preserve"> - Israeli intelligence agencies Mossad, IDF, and Shin Bet announced the exposure of an Islamic Revolutionary Guard Corps (IRGC)-backed terror network in Azerbaijan. The cell, directed by Rahman Moghadam, planned to bomb the Baku-Tbilisi-Ceyhan (BTC) pipeline and attack Israeli and Jewish targets. Azerbaijani authorities arrested at least seven suspects in March who possessed explosive drones and surveillance material. Key operatives were killed in recent US-Israeli operations. The plot targeted infrastructure carrying 40% of Israel's crude oil imports.</w:t>
      </w:r>
      <w:r/>
    </w:p>
    <w:p>
      <w:pPr>
        <w:pStyle w:val="ListNumber"/>
        <w:spacing w:line="240" w:lineRule="auto"/>
        <w:ind w:left="720"/>
      </w:pPr>
      <w:r/>
      <w:hyperlink r:id="rId110">
        <w:r>
          <w:rPr>
            <w:color w:val="0000EE"/>
            <w:u w:val="single"/>
          </w:rPr>
          <w:t>https://whtc.com/2026/04/20/eu-to-widen-iran-sanctions-to-those-who-block-hormuz/</w:t>
        </w:r>
      </w:hyperlink>
      <w:r>
        <w:t xml:space="preserve"> - The European Union plans to widen its sanctions regime against Iran to target individuals and entities responsible for obstructing freedom of navigation in the Strait of Hormuz. This decision follows the strait's closure since late February, which disrupted global energy supplies. EU diplomats confirmed the political agreement to update criteria, with the European External Action Service expected to prepare new listings within a few weeks.</w:t>
      </w:r>
      <w:r/>
    </w:p>
    <w:p>
      <w:pPr>
        <w:pStyle w:val="ListNumber"/>
        <w:spacing w:line="240" w:lineRule="auto"/>
        <w:ind w:left="720"/>
      </w:pPr>
      <w:r/>
      <w:hyperlink r:id="rId111">
        <w:r>
          <w:rPr>
            <w:color w:val="0000EE"/>
            <w:u w:val="single"/>
          </w:rPr>
          <w:t>https://www.ekhbary.com/news/us-military-declares-complete-halt-to-irans-maritime-trade-amid-sanctions-1776743926-2.html</w:t>
        </w:r>
      </w:hyperlink>
      <w:r>
        <w:t xml:space="preserve"> - The US military announced a complete cessation of maritime trade to and from Iran, marking a significant escalation in Washington's maximum pressure strategy. US Central Command confirmed naval operations have severed all sea supply and export lines, impacting oil and essential goods. This move aims to cut funding for the Iranian regime and undermine its regional activities, following sanctions reimposed after the 2018 withdrawal from the nuclear deal.</w:t>
      </w:r>
      <w:r/>
    </w:p>
    <w:p>
      <w:pPr>
        <w:pStyle w:val="ListNumber"/>
        <w:spacing w:line="240" w:lineRule="auto"/>
        <w:ind w:left="720"/>
      </w:pPr>
      <w:r/>
      <w:hyperlink r:id="rId99">
        <w:r>
          <w:rPr>
            <w:color w:val="0000EE"/>
            <w:u w:val="single"/>
          </w:rPr>
          <w:t>https://www.radiofree.org/2026/04/20/gulf-of-trust-between-iran-u-s-as-end-of-ceasefire-nears-peace-talks-uncertain/</w:t>
        </w:r>
      </w:hyperlink>
      <w:r>
        <w:t xml:space="preserve"> - Iran has closed the Strait of Hormuz to shipping traffic in retaliation for the ongoing US blockade of Iranian ports. The US Navy seized an Iranian-flagged cargo ship in the Sea of Oman, an act Iran claims violates the recent ceasefire. While President Trump announced a US delegation is heading to Pakistan for new peace talks, Iran's Foreign Ministry stated Tehran has no plans to participate. Analysts describe a gradual escalation in hostilities, with Iranian leadership suspecting the talks are a cover for renewed war.</w:t>
      </w:r>
      <w:r/>
    </w:p>
    <w:p>
      <w:pPr>
        <w:pStyle w:val="ListNumber"/>
        <w:spacing w:line="240" w:lineRule="auto"/>
        <w:ind w:left="720"/>
      </w:pPr>
      <w:r/>
      <w:hyperlink r:id="rId99">
        <w:r>
          <w:rPr>
            <w:color w:val="0000EE"/>
            <w:u w:val="single"/>
          </w:rPr>
          <w:t>https://www.radiofree.org/2026/04/20/gulf-of-trust-between-iran-u-s-as-end-of-ceasefire-nears-peace-talks-uncertain/</w:t>
        </w:r>
      </w:hyperlink>
      <w:r>
        <w:t xml:space="preserve"> - Iran has closed the Strait of Hormuz to shipping traffic in retaliation for the ongoing US blockade of Iranian ports. The US Navy seized an Iranian-flagged cargo ship in the Sea of Oman, an act Iran claims violates the recent ceasefire. While President Trump announced a US delegation is heading to Pakistan for new peace talks, Iran's Foreign Ministry stated Tehran has no plans to participate. Analysts describe a gradual escalation in hostilities, with Iranian leadership suspecting the talks are a cover for renewed war.</w:t>
      </w:r>
      <w:r/>
    </w:p>
    <w:p>
      <w:pPr>
        <w:pStyle w:val="ListNumber"/>
        <w:spacing w:line="240" w:lineRule="auto"/>
        <w:ind w:left="720"/>
      </w:pPr>
      <w:r/>
      <w:hyperlink r:id="rId113">
        <w:r>
          <w:rPr>
            <w:color w:val="0000EE"/>
            <w:u w:val="single"/>
          </w:rPr>
          <w:t>https://www.radiofree.org/2026/04/20/headlines-for-april-20-2026/</w:t>
        </w:r>
      </w:hyperlink>
      <w:r>
        <w:t xml:space="preserve"> - Iran has shut access to the Strait of Hormuz following the U.S. Navy's seizure of an Iranian-flagged cargo ship. Concurrently, the United Nations reported that more than 38,000 women and girls were killed in Gaza between October 2023 and December 2025. In the United States, a federal judge blocked the $6.2 billion merger of Nexstar Media Group and Tegna. Additionally, British authorities are probing recent arson attacks on Jewish sites in London.</w:t>
      </w:r>
      <w:r/>
    </w:p>
    <w:p>
      <w:pPr>
        <w:pStyle w:val="ListNumber"/>
        <w:spacing w:line="240" w:lineRule="auto"/>
        <w:ind w:left="720"/>
      </w:pPr>
      <w:r/>
      <w:hyperlink r:id="rId114">
        <w:r>
          <w:rPr>
            <w:color w:val="0000EE"/>
            <w:u w:val="single"/>
          </w:rPr>
          <w:t>https://www.biofuelsdigest.com/bdigest/covationbio-completes-qidong-biobased-ptmeg-plant/</w:t>
        </w:r>
      </w:hyperlink>
      <w:r>
        <w:t xml:space="preserve"> - Covation Biomaterials has completed construction of its first commercial plant for bioTHF and biobased polytetramethylene ether glycol in Qidong, Jiangsu Province, China. The facility, utilizing CovationBio technology, has a first-phase capacity of 50,000 metric tons annually, with commercial production expected in the second half of the year. Future phases aim to expand total production to 500,000 metric tons. The bioPTMEG serves as a drop-in replacement for fossil-based PTMEG in applications such as spandex and polyurethanes.</w:t>
      </w:r>
      <w:r/>
    </w:p>
    <w:p>
      <w:pPr>
        <w:pStyle w:val="ListNumber"/>
        <w:spacing w:line="240" w:lineRule="auto"/>
        <w:ind w:left="720"/>
      </w:pPr>
      <w:r/>
      <w:hyperlink r:id="rId115">
        <w:r>
          <w:rPr>
            <w:color w:val="0000EE"/>
            <w:u w:val="single"/>
          </w:rPr>
          <w:t>https://www.biofuelsdigest.com/bdigest/leveling-the-pla-ying-field-natureworks-seeks-tariffs-on-polylactic-acid-imports/</w:t>
        </w:r>
      </w:hyperlink>
      <w:r>
        <w:t xml:space="preserve"> - NatureWorks, a polylactic acid producer in Minnesota, has filed a request with the US Trade Representative to impose tariffs on PLA resin and products imported from China, India, and Thailand. The company cites unfair trade practices, including subsidies and coordinated expansion, which have caused overcapacity and low prices, displacing domestic production. NatureWorks argues that tariffs on raw materials and downstream products like 3D printer filaments are necessary to restore a level playing field for the US industry.</w:t>
      </w:r>
      <w:r/>
    </w:p>
    <w:p>
      <w:pPr>
        <w:pStyle w:val="ListNumber"/>
        <w:spacing w:line="240" w:lineRule="auto"/>
        <w:ind w:left="720"/>
      </w:pPr>
      <w:r/>
      <w:hyperlink r:id="rId116">
        <w:r>
          <w:rPr>
            <w:color w:val="0000EE"/>
            <w:u w:val="single"/>
          </w:rPr>
          <w:t>https://www.thisdaylive.com/2026/04/21/dangote-refinery-to-begin-large-scale-production-of-high-margin-chemicals/</w:t>
        </w:r>
      </w:hyperlink>
      <w:r>
        <w:t xml:space="preserve"> - Dangote Group's refinery in Lekki, Lagos, has commenced large-scale production of high-margin petrochemicals, including propylene and linear alkylbenzene, following a new agreement with Honeywell. The American firm will supply advanced technologies to boost output of these critical feedstocks used in plastics and detergents. This strategic shift aims to strengthen Nigeria's industrial base and reduce import reliance. Additionally, Dangote Sugar Refinery Plc announced plans to raise up to N500 billion through a rights issue to support long-term growth.</w:t>
      </w:r>
      <w:r/>
    </w:p>
    <w:p>
      <w:pPr>
        <w:pStyle w:val="ListNumber"/>
        <w:spacing w:line="240" w:lineRule="auto"/>
        <w:ind w:left="720"/>
      </w:pPr>
      <w:r/>
      <w:hyperlink r:id="rId117">
        <w:r>
          <w:rPr>
            <w:color w:val="0000EE"/>
            <w:u w:val="single"/>
          </w:rPr>
          <w:t>https://kashmirreader.com/2026/04/21/india-in-touch-with-iranian-authorities-for-safe-exit-of-its-ships-through-strait-of-hormuz-mea/</w:t>
        </w:r>
      </w:hyperlink>
      <w:r>
        <w:t xml:space="preserve"> - The Ministry of External Affairs stated that India is in contact with Iranian authorities to ensure the safety of its vessels transiting the Strait of Hormuz. Two Indian ships, VLCC Samnar Herald and Bulk Carrier Jag Arnav, reported a firing incident in the past 48 hours but returned to the Persian Gulf without crew injuries. The comments were made by MEA spokesperson Randhir Jaiswal during an inter-ministerial briefing on the West Asia situation.</w:t>
      </w:r>
      <w:r/>
    </w:p>
    <w:p>
      <w:pPr>
        <w:pStyle w:val="ListNumber"/>
        <w:spacing w:line="240" w:lineRule="auto"/>
        <w:ind w:left="720"/>
      </w:pPr>
      <w:r/>
      <w:hyperlink r:id="rId118">
        <w:r>
          <w:rPr>
            <w:color w:val="0000EE"/>
            <w:u w:val="single"/>
          </w:rPr>
          <w:t>https://www.business-standard.com/external-affairs-defence-security/news/india-in-touch-with-iran-for-safe-exit-of-ships-via-strait-of-hormuz-mea-126042001334_1.html</w:t>
        </w:r>
      </w:hyperlink>
      <w:r>
        <w:t xml:space="preserve"> - The Ministry of External Affairs stated that India is in contact with Iranian authorities to ensure the safe exit of Indian vessels through the Strait of Hormuz. Two Indian ships, VLCC Samnar Herald and Bulk Carrier Jag Arnav, reported a firing incident while transiting the strait but returned to the Persian Gulf with no crew injuries. India has successfully guided 10 ships through the waterway since early March, including the tanker Desh Garima. The government emphasises the safety of its seafarers and the need for unimpeded transit.</w:t>
      </w:r>
      <w:r/>
    </w:p>
    <w:p>
      <w:pPr>
        <w:pStyle w:val="ListNumber"/>
        <w:spacing w:line="240" w:lineRule="auto"/>
        <w:ind w:left="720"/>
      </w:pPr>
      <w:r/>
      <w:hyperlink r:id="rId119">
        <w:r>
          <w:rPr>
            <w:color w:val="0000EE"/>
            <w:u w:val="single"/>
          </w:rPr>
          <w:t>https://www.lloydslist.com/LL1156929/US-claims-right-to-seize-Iran-linked-vessels-anywhere-beyond-neutral-waters</w:t>
        </w:r>
      </w:hyperlink>
      <w:r>
        <w:t xml:space="preserve"> - The US Central Command issued updated guidance on April 16 asserting the right to board and seize Iran-linked vessels anywhere on the open seas, not just within the blockade zone. The contraband list includes crude oil and industrial goods as conditional contraband, effectively creating a total maritime embargo. This follows the April 13 enforcement of a blockade on the Iranian coastline after peace talks collapsed.</w:t>
      </w:r>
      <w:r/>
    </w:p>
    <w:p>
      <w:pPr>
        <w:pStyle w:val="ListNumber"/>
        <w:spacing w:line="240" w:lineRule="auto"/>
        <w:ind w:left="720"/>
      </w:pPr>
      <w:r/>
      <w:hyperlink r:id="rId120">
        <w:r>
          <w:rPr>
            <w:color w:val="0000EE"/>
            <w:u w:val="single"/>
          </w:rPr>
          <w:t>https://cryptobriefing.com/hormuz-disruptions-hit-chinese-manufacturers-shipping-woes-worsen/</w:t>
        </w:r>
      </w:hyperlink>
      <w:r>
        <w:t xml:space="preserve"> - Disruptions in the Strait of Hormuz have exacerbated shipping challenges for Chinese manufacturers. The probability of 80 ships transiting the strait by April 30 has risen to 29%, driven by traders reacting to dual blockades and Iran's rejection of further talks. Market depth remains low, indicating high volatility. Traders are monitoring diplomatic activity and military de-escalation efforts from U.S. Central Command or the IRGC for potential market shifts.</w:t>
      </w:r>
      <w:r/>
    </w:p>
    <w:p>
      <w:pPr>
        <w:pStyle w:val="ListNumber"/>
        <w:spacing w:line="240" w:lineRule="auto"/>
        <w:ind w:left="720"/>
      </w:pPr>
      <w:r/>
      <w:hyperlink r:id="rId121">
        <w:r>
          <w:rPr>
            <w:color w:val="0000EE"/>
            <w:u w:val="single"/>
          </w:rPr>
          <w:t>https://cryptobriefing.com/strait-of-hormuz-closure-spikes-somalia-food-and-fuel-prices/</w:t>
        </w:r>
      </w:hyperlink>
      <w:r>
        <w:t xml:space="preserve"> - The closure of the Strait of Hormuz has caused sharp increases in food, fuel, and water prices in Somalia. Shipping has been diverted around the Cape of Good Hope, and Polymarket odds indicate zero expectation of traffic normalization by April 30. Traders expect prolonged disruption, with no significant trading volume or price movement suggesting a quick resolution. The situation places pressure on regional economies and humanitarian conditions.</w:t>
      </w:r>
      <w:r/>
    </w:p>
    <w:p>
      <w:pPr>
        <w:pStyle w:val="ListNumber"/>
        <w:spacing w:line="240" w:lineRule="auto"/>
        <w:ind w:left="720"/>
      </w:pPr>
      <w:r/>
      <w:hyperlink r:id="rId122">
        <w:r>
          <w:rPr>
            <w:color w:val="0000EE"/>
            <w:u w:val="single"/>
          </w:rPr>
          <w:t>https://wol.com/maritime-hubs-like-singapore-critical-amid-worldwide-disruptions-dpm-gan/</w:t>
        </w:r>
      </w:hyperlink>
      <w:r>
        <w:t xml:space="preserve"> - Deputy Prime Minister Gan Kim Yong stated that maritime hubs like Singapore are vital for maintaining global trade connectivity amidst disruptions in the Strait of Hormuz. Speaking at the Singapore Maritime Week on April 21, he described the crisis as a systemic shock affecting energy prices and production chains. He emphasised Singapore's position as the world's busiest transshipment port and its future capacity with Tuas Port. Gan noted that such hubs provide resilience, stability, and trust through adherence to international frameworks like UNCLOS, which is crucial as the rules-based maritime order faces fragility due to tensions between the US and Iran.</w:t>
      </w:r>
      <w:r/>
    </w:p>
    <w:p>
      <w:pPr>
        <w:pStyle w:val="ListNumber"/>
        <w:spacing w:line="240" w:lineRule="auto"/>
        <w:ind w:left="720"/>
      </w:pPr>
      <w:r/>
      <w:hyperlink r:id="rId123">
        <w:r>
          <w:rPr>
            <w:color w:val="0000EE"/>
            <w:u w:val="single"/>
          </w:rPr>
          <w:t>https://newtalk.tw/news/view/2026-04-21/1030877</w:t>
        </w:r>
      </w:hyperlink>
      <w:r>
        <w:t xml:space="preserve"> - US Central Command intercepted the Iranian cargo ship Touska attempting to breach a blockade in the Hormuz Strait. US officials claim the vessel carried chemical materials related to missiles from China. The US warned of forceful action against ships violating the blockade. China's Foreign Ministry spokesperson Guo Jiakun condemned the interception as harming China's core interests, while President Xi Jinping called for keeping the strait open during calls with Saudi leadership. Iran's navy reportedly intervened, though US control of the vessel was confirmed by some sources.</w:t>
      </w:r>
      <w:r/>
    </w:p>
    <w:p>
      <w:pPr>
        <w:pStyle w:val="ListNumber"/>
        <w:spacing w:line="240" w:lineRule="auto"/>
        <w:ind w:left="720"/>
      </w:pPr>
      <w:r/>
      <w:hyperlink r:id="rId124">
        <w:r>
          <w:rPr>
            <w:color w:val="0000EE"/>
            <w:u w:val="single"/>
          </w:rPr>
          <w:t>https://en.yna.co.kr/view/AEN20260421006100320</w:t>
        </w:r>
      </w:hyperlink>
      <w:r>
        <w:t xml:space="preserve"> - A South Korean industry ministry official stated that Kuwait's declaration of force majeure on crude oil shipments will have a limited impact on the country's oil supply. This is because South Korea has already secured alternative crude supplies to cope with the disruption caused by the Strait of Hormuz blockade. The nation has secured 70 million barrels for May, representing about 80 percent of its usual monthly import level. The government is also reviewing its fuel price cap system amidst global price trends and ongoing uncertainties regarding the conflict between the United States and Iran.</w:t>
      </w:r>
      <w:r/>
    </w:p>
    <w:p>
      <w:pPr>
        <w:pStyle w:val="ListNumber"/>
        <w:spacing w:line="240" w:lineRule="auto"/>
        <w:ind w:left="720"/>
      </w:pPr>
      <w:r/>
      <w:hyperlink r:id="rId106">
        <w:r>
          <w:rPr>
            <w:color w:val="0000EE"/>
            <w:u w:val="single"/>
          </w:rPr>
          <w:t>https://readthejoe.com/markets/iran-s-war-chaos-is-sending-big-oil-on-a-120b-exploration-hunt/</w:t>
        </w:r>
      </w:hyperlink>
      <w:r>
        <w:t xml:space="preserve"> - Exxon Mobil, Chevron, BP, and TotalEnergies are shifting exploration focus away from the Persian Gulf due to regional conflict disruptions. With oil prices near $88 per barrel, these companies are investing approximately $120 billion in new projects, including a $24 billion deep-water bet by Exxon in Nigeria and $7 billion in offshore projects by Chevron. The Strait of Hormuz closure has reduced global supply by 20%, sustaining high prices and incentivizing firms to target frontier markets to meet future demand.</w:t>
      </w:r>
      <w:r/>
    </w:p>
    <w:p>
      <w:pPr>
        <w:pStyle w:val="ListNumber"/>
        <w:spacing w:line="240" w:lineRule="auto"/>
        <w:ind w:left="720"/>
      </w:pPr>
      <w:r/>
      <w:hyperlink r:id="rId107">
        <w:r>
          <w:rPr>
            <w:color w:val="0000EE"/>
            <w:u w:val="single"/>
          </w:rPr>
          <w:t>https://www.express.co.uk/news/uk/2196380/major-airline-cancels-heathrow-flights-may-all-46-routes-listed</w:t>
        </w:r>
      </w:hyperlink>
      <w:r>
        <w:t xml:space="preserve"> - * Thai Airways International has notified agents of flight cancellations and frequency reductions across Asia and Europe in May 2026. * The airline cites soaring energy costs driven by the closure of the Strait of Hormuz and weakening passenger demand as primary factors. * A total of 46 services, including domestic routes in Thailand and international flights from London Heathrow, are affected. * The Strait of Hormuz closure, resulting from regional conflict involving Iran, the US, and Israel, has disrupted approximately 20% of global oil trading. * Alternative arrangements have been put in place to support affected passengers and ticket agents.</w:t>
      </w:r>
      <w:r/>
    </w:p>
    <w:p>
      <w:pPr>
        <w:pStyle w:val="ListNumber"/>
        <w:spacing w:line="240" w:lineRule="auto"/>
        <w:ind w:left="720"/>
      </w:pPr>
      <w:r/>
      <w:hyperlink r:id="rId110">
        <w:r>
          <w:rPr>
            <w:color w:val="0000EE"/>
            <w:u w:val="single"/>
          </w:rPr>
          <w:t>https://whtc.com/2026/04/20/eu-to-widen-iran-sanctions-to-those-who-block-hormuz/</w:t>
        </w:r>
      </w:hyperlink>
      <w:r>
        <w:t xml:space="preserve"> - The European Union plans to widen its sanctions regime against Iran to target individuals and entities responsible for obstructing freedom of navigation in the Strait of Hormuz. This decision follows the strait's closure since late February, which disrupted global energy supplies. EU diplomats confirmed the political agreement to update criteria, with the European External Action Service expected to prepare new listings within a few weeks.</w:t>
      </w:r>
      <w:r/>
    </w:p>
    <w:p>
      <w:pPr>
        <w:pStyle w:val="ListNumber"/>
        <w:spacing w:line="240" w:lineRule="auto"/>
        <w:ind w:left="720"/>
      </w:pPr>
      <w:r/>
      <w:hyperlink r:id="rId111">
        <w:r>
          <w:rPr>
            <w:color w:val="0000EE"/>
            <w:u w:val="single"/>
          </w:rPr>
          <w:t>https://www.ekhbary.com/news/us-military-declares-complete-halt-to-irans-maritime-trade-amid-sanctions-1776743926-2.html</w:t>
        </w:r>
      </w:hyperlink>
      <w:r>
        <w:t xml:space="preserve"> - The US military announced a complete cessation of maritime trade to and from Iran, marking a significant escalation in Washington's maximum pressure strategy. US Central Command confirmed naval operations have severed all sea supply and export lines, impacting oil and essential goods. This move aims to cut funding for the Iranian regime and undermine its regional activities, following sanctions reimposed after the 2018 withdrawal from the nuclear deal.</w:t>
      </w:r>
      <w:r/>
    </w:p>
    <w:p>
      <w:pPr>
        <w:pStyle w:val="ListNumber"/>
        <w:spacing w:line="240" w:lineRule="auto"/>
        <w:ind w:left="720"/>
      </w:pPr>
      <w:r/>
      <w:hyperlink r:id="rId125">
        <w:r>
          <w:rPr>
            <w:color w:val="0000EE"/>
            <w:u w:val="single"/>
          </w:rPr>
          <w:t>https://www.dnevnik.bg/sviat/2026/04/21/4904829_ot_trinidad_i_tobago_do_gurciia_i_namibiia_voinata/?ref=rss</w:t>
        </w:r>
      </w:hyperlink>
      <w:r>
        <w:t xml:space="preserve"> - Energy companies are accelerating the search for new oil and gas prospects outside the Middle East due to the ongoing conflict and high energy prices. Exxon Mobil outlined a plan for up to $24 billion in Nigeria, while Chevron expanded its presence in Venezuela. BP acquired stakes in blocks off Namibia, and TotalEnergies signed an exploration agreement with Turkey. Wood Mackenzie estimates these initiatives could reach $120 billion over the coming years. Despite these efforts, the sector faces significant losses from Middle East damage, with Exxon expecting to lose around $5 billion annually due to facility damage in Qatar.</w:t>
      </w:r>
      <w:r/>
    </w:p>
    <w:p>
      <w:pPr>
        <w:pStyle w:val="ListNumber"/>
        <w:spacing w:line="240" w:lineRule="auto"/>
        <w:ind w:left="720"/>
      </w:pPr>
      <w:r/>
      <w:hyperlink r:id="rId106">
        <w:r>
          <w:rPr>
            <w:color w:val="0000EE"/>
            <w:u w:val="single"/>
          </w:rPr>
          <w:t>https://readthejoe.com/markets/iran-s-war-chaos-is-sending-big-oil-on-a-120b-exploration-hunt/</w:t>
        </w:r>
      </w:hyperlink>
      <w:r>
        <w:t xml:space="preserve"> - Exxon Mobil, Chevron, BP, and TotalEnergies are shifting exploration focus away from the Persian Gulf due to regional conflict disruptions. With oil prices near $88 per barrel, these companies are investing approximately $120 billion in new projects, including a $24 billion deep-water bet by Exxon in Nigeria and $7 billion in offshore projects by Chevron. The Strait of Hormuz closure has reduced global supply by 20%, sustaining high prices and incentivizing firms to target frontier markets to meet future demand.</w:t>
      </w:r>
      <w:r/>
    </w:p>
    <w:p>
      <w:pPr>
        <w:pStyle w:val="ListNumber"/>
        <w:spacing w:line="240" w:lineRule="auto"/>
        <w:ind w:left="720"/>
      </w:pPr>
      <w:r/>
      <w:hyperlink r:id="rId126">
        <w:r>
          <w:rPr>
            <w:color w:val="0000EE"/>
            <w:u w:val="single"/>
          </w:rPr>
          <w:t>https://www.sofx.com/few-ships-cross-strait-of-hormuz-as-u-s-iran-blockades-continue/?utm_source=rss&amp;utm_medium=rss&amp;utm_campaign=few-ships-cross-strait-of-hormuz-as-u-s-iran-blockades-continue</w:t>
        </w:r>
      </w:hyperlink>
      <w:r>
        <w:t xml:space="preserve"> - Shipping through the Strait of Hormuz dropped to a near standstill on Monday as the United States and Iran continued enforcing separate blockades. Ship-tracking data showed only one vessel exited and two entered the Gulf over a 12-hour period, compared to the typical 130 daily. The U.S. military seized an Iranian cargo ship, and Iranian forces fired warning shots. Iran announced the closure of the strait in response to the U.S. naval blockade on Iranian ports, stating it would remain closed until the U.S. lifts its restrictions.</w:t>
      </w:r>
      <w:r/>
    </w:p>
    <w:p>
      <w:pPr>
        <w:pStyle w:val="ListNumber"/>
        <w:spacing w:line="240" w:lineRule="auto"/>
        <w:ind w:left="720"/>
      </w:pPr>
      <w:r/>
      <w:hyperlink r:id="rId127">
        <w:r>
          <w:rPr>
            <w:color w:val="0000EE"/>
            <w:u w:val="single"/>
          </w:rPr>
          <w:t>https://www.maritimegateway.com/hormuz-crisis-escalates-after-us-vessel-seizure/</w:t>
        </w:r>
      </w:hyperlink>
      <w:r>
        <w:t xml:space="preserve"> - The Strait of Hormuz crisis has intensified following reports of a US-linked vessel seizure by IRGC naval forces and renewed attacks on merchant shipping. This follows IRGC gunboats firing on two Indian-flagged vessels, including the VLCC Sanmar Herald, despite valid transit clearances. Iranian Foreign Minister Araghchi previously declared the strait open, creating a contradiction with military operations. Commercial consequences include rising war-risk insurance premiums and rerouting of cargo via Khorfakkan. The situation coincides with the April 19 expiry of the US sanctions waiver on Iranian crude purchases, complicating Indian refiners' operations.</w:t>
      </w:r>
      <w:r/>
    </w:p>
    <w:p>
      <w:pPr>
        <w:pStyle w:val="ListNumber"/>
        <w:spacing w:line="240" w:lineRule="auto"/>
        <w:ind w:left="720"/>
      </w:pPr>
      <w:r/>
      <w:hyperlink r:id="rId128">
        <w:r>
          <w:rPr>
            <w:color w:val="0000EE"/>
            <w:u w:val="single"/>
          </w:rPr>
          <w:t>https://www.equiti.com/jo-en/news/market-news/china-gdp-beats-forecasts-eurozone-inflation-accelerates-us-production-declines/</w:t>
        </w:r>
      </w:hyperlink>
      <w:r>
        <w:t xml:space="preserve"> - China's Q1 2026 GDP grew 5.0%, exceeding the 4.8% consensus, driven by exports despite weak domestic demand. Conversely, Eurozone inflation rose to 2.6% in March due to Middle East energy disruptions. US industrial production fell 0.5% in March, missing forecasts, though markets remained positive anticipating a diplomatic resolution to the regional conflict.</w:t>
      </w:r>
      <w:r/>
    </w:p>
    <w:p>
      <w:pPr>
        <w:pStyle w:val="ListNumber"/>
        <w:spacing w:line="240" w:lineRule="auto"/>
        <w:ind w:left="720"/>
      </w:pPr>
      <w:r/>
      <w:hyperlink r:id="rId124">
        <w:r>
          <w:rPr>
            <w:color w:val="0000EE"/>
            <w:u w:val="single"/>
          </w:rPr>
          <w:t>https://en.yna.co.kr/view/AEN20260421006100320</w:t>
        </w:r>
      </w:hyperlink>
      <w:r>
        <w:t xml:space="preserve"> - A South Korean industry ministry official stated that Kuwait's declaration of force majeure on crude oil shipments will have a limited impact on the country's oil supply. This is because South Korea has already secured alternative crude supplies to cope with the disruption caused by the Strait of Hormuz blockade. The nation has secured 70 million barrels for May, representing about 80 percent of its usual monthly import level. The government is also reviewing its fuel price cap system amidst global price trends and ongoing uncertainties regarding the conflict between the United States and Iran.</w:t>
      </w:r>
      <w:r/>
    </w:p>
    <w:p>
      <w:pPr>
        <w:pStyle w:val="ListNumber"/>
        <w:spacing w:line="240" w:lineRule="auto"/>
        <w:ind w:left="720"/>
      </w:pPr>
      <w:r/>
      <w:hyperlink r:id="rId129">
        <w:r>
          <w:rPr>
            <w:color w:val="0000EE"/>
            <w:u w:val="single"/>
          </w:rPr>
          <w:t>https://punchng.com/nigeria-buys-61-7m-barrels-us-crude-amid-bulk-exports/?utm_source=rss.punchng.com&amp;utm_medium=web</w:t>
        </w:r>
      </w:hyperlink>
      <w:r>
        <w:t xml:space="preserve"> - * Nigeria imported approximately 61.7 million barrels of crude oil from the United States between January 2024 and January 2026. * This surge in imports coincides with the operation of the Dangote refinery, which requires substantial feedstock to run at optimal capacity. * Despite importing US crude, Nigeria exported over 300 million barrels of its own crude in the first 10 months of 2025. * Domestic refineries, including modular units, face intermittent shutdowns due to inadequate local crude supply despite high production volumes. * The Dangote facility sources feedstock from Ghana and the US to bridge the gap between domestic production and operational requirements.</w:t>
      </w:r>
      <w:r/>
    </w:p>
    <w:p>
      <w:pPr>
        <w:pStyle w:val="ListNumber"/>
        <w:spacing w:line="240" w:lineRule="auto"/>
        <w:ind w:left="720"/>
      </w:pPr>
      <w:r/>
      <w:hyperlink r:id="rId106">
        <w:r>
          <w:rPr>
            <w:color w:val="0000EE"/>
            <w:u w:val="single"/>
          </w:rPr>
          <w:t>https://readthejoe.com/markets/iran-s-war-chaos-is-sending-big-oil-on-a-120b-exploration-hunt/</w:t>
        </w:r>
      </w:hyperlink>
      <w:r>
        <w:t xml:space="preserve"> - Exxon Mobil, Chevron, BP, and TotalEnergies are shifting exploration focus away from the Persian Gulf due to regional conflict disruptions. With oil prices near $88 per barrel, these companies are investing approximately $120 billion in new projects, including a $24 billion deep-water bet by Exxon in Nigeria and $7 billion in offshore projects by Chevron. The Strait of Hormuz closure has reduced global supply by 20%, sustaining high prices and incentivizing firms to target frontier markets to meet future demand.</w:t>
      </w:r>
      <w:r/>
    </w:p>
    <w:p>
      <w:pPr>
        <w:pStyle w:val="ListNumber"/>
        <w:spacing w:line="240" w:lineRule="auto"/>
        <w:ind w:left="720"/>
      </w:pPr>
      <w:r/>
      <w:hyperlink r:id="rId130">
        <w:r>
          <w:rPr>
            <w:color w:val="0000EE"/>
            <w:u w:val="single"/>
          </w:rPr>
          <w:t>https://www.canadiancattlemen.ca/daily/canadas-annual-cpi-rises-to-2-4-per-cent-as-iran-war-drives-up-gasoline-costs/</w:t>
        </w:r>
      </w:hyperlink>
      <w:r>
        <w:t xml:space="preserve"> - Canada's annual inflation rate increased to 2.4 per cent in March, with a monthly jump of 0.9 per cent, according to Statistics Canada. The rise was primarily driven by higher crude oil costs resulting from the war in Iran, which disrupted shipments through the Strait of Hormuz. Gasoline prices surged 5.9 per cent annually and 21.2 per cent monthly, significantly impacting household budgets and transportation costs. Food prices also contributed, with store-bought food rising 4.4 per cent annually. Despite the spike, the rate remains within the Bank of Canada's 1-3 per cent target range.</w:t>
      </w:r>
      <w:r/>
    </w:p>
    <w:p>
      <w:pPr>
        <w:pStyle w:val="ListNumber"/>
        <w:spacing w:line="240" w:lineRule="auto"/>
        <w:ind w:left="720"/>
      </w:pPr>
      <w:r/>
      <w:hyperlink r:id="rId131">
        <w:r>
          <w:rPr>
            <w:color w:val="0000EE"/>
            <w:u w:val="single"/>
          </w:rPr>
          <w:t>https://www.marketbeat.com/originals/inflation-shock-ahead-get-ready-for-impact/</w:t>
        </w:r>
      </w:hyperlink>
      <w:r>
        <w:t xml:space="preserve"> - Market analysts caution that the ongoing Iran war is driving up oil prices, which are currently near $115, creating significant inflationary pressure across the economy. Major appliance manufacturers like Whirlpool and GE Appliances have cited extreme inflation, planning price hikes to offset costs. While a lasting ceasefire could lower oil prices, supply constraints in the Middle East may keep prices elevated. The Federal Reserve faces the risk of having to hike interest rates to stabilize consumer prices, potentially dampening the stock market outlook despite current earnings growth and a resilient labor market.</w:t>
      </w:r>
      <w:r/>
    </w:p>
    <w:p>
      <w:pPr>
        <w:pStyle w:val="ListNumber"/>
        <w:spacing w:line="240" w:lineRule="auto"/>
        <w:ind w:left="720"/>
      </w:pPr>
      <w:r/>
      <w:hyperlink r:id="rId127">
        <w:r>
          <w:rPr>
            <w:color w:val="0000EE"/>
            <w:u w:val="single"/>
          </w:rPr>
          <w:t>https://www.maritimegateway.com/hormuz-crisis-escalates-after-us-vessel-seizure/</w:t>
        </w:r>
      </w:hyperlink>
      <w:r>
        <w:t xml:space="preserve"> - The Strait of Hormuz crisis has intensified following reports of a US-linked vessel seizure by IRGC naval forces and renewed attacks on merchant shipping. This follows IRGC gunboats firing on two Indian-flagged vessels, including the VLCC Sanmar Herald, despite valid transit clearances. Iranian Foreign Minister Araghchi previously declared the strait open, creating a contradiction with military operations. Commercial consequences include rising war-risk insurance premiums and rerouting of cargo via Khorfakkan. The situation coincides with the April 19 expiry of the US sanctions waiver on Iranian crude purchases, complicating Indian refiners' operations.</w:t>
      </w:r>
      <w:r/>
    </w:p>
    <w:p>
      <w:pPr>
        <w:pStyle w:val="ListNumber"/>
        <w:spacing w:line="240" w:lineRule="auto"/>
        <w:ind w:left="720"/>
      </w:pPr>
      <w:r/>
      <w:hyperlink r:id="rId132">
        <w:r>
          <w:rPr>
            <w:color w:val="0000EE"/>
            <w:u w:val="single"/>
          </w:rPr>
          <w:t>https://www.theregreview.org/2026/04/21/adler-welty-epas-repeal-of-the-endangerment-finding-will-cost-society/</w:t>
        </w:r>
      </w:hyperlink>
      <w:r>
        <w:t xml:space="preserve"> - The U.S. Environmental Protection Agency rescinded its 2009 endangerment finding regarding greenhouse gases from motor vehicles, a move critics argue violates the Clean Air Act. While EPA Administrator Lee Zeldin claims the repeal saves $1.3 trillion, analysis indicates a net cost of $180 billion to society by 2055, excluding climate damages. The repeal is expected to raise gasoline prices by 29 percent by 2050 and increase healthcare and insurance costs due to higher pollution-related deaths and asthma attacks.</w:t>
      </w:r>
      <w:r/>
    </w:p>
    <w:p>
      <w:pPr>
        <w:pStyle w:val="ListNumber"/>
        <w:spacing w:line="240" w:lineRule="auto"/>
        <w:ind w:left="720"/>
      </w:pPr>
      <w:r/>
      <w:hyperlink r:id="rId133">
        <w:r>
          <w:rPr>
            <w:color w:val="0000EE"/>
            <w:u w:val="single"/>
          </w:rPr>
          <w:t>https://indonesiabusinesspost.com/6521/policy/indonesia-ends-central-ev-tax-incentives-hands-control-to-regions</w:t>
        </w:r>
      </w:hyperlink>
      <w:r>
        <w:t xml:space="preserve"> - Indonesia has terminated its nationwide zero-percentage electric vehicle tax incentives under Minister of Home Affairs Regulation No. 11 of 2026, enacted on 17 April. Authority over Motor Vehicle Tax and Vehicle Title Transfer Fee rates is now delegated to regional governments. While the central policy removes the automatic exemption, local authorities retain discretion to maintain reduced or zero rates. Industry players are reacting cautiously, with some urging early purchases ahead of potential regional adjustments. The government continues to pursue a target of 600,000 EV units by 2030 alongside major battery manufacturing projects.</w:t>
      </w:r>
      <w:r/>
    </w:p>
    <w:p>
      <w:pPr>
        <w:pStyle w:val="ListNumber"/>
        <w:spacing w:line="240" w:lineRule="auto"/>
        <w:ind w:left="720"/>
      </w:pPr>
      <w:r/>
      <w:hyperlink r:id="rId134">
        <w:r>
          <w:rPr>
            <w:color w:val="0000EE"/>
            <w:u w:val="single"/>
          </w:rPr>
          <w:t>https://bitcoinworld.co.in/pboc-usd-cny-reference-rate-2025-4/</w:t>
        </w:r>
      </w:hyperlink>
      <w:r>
        <w:t xml:space="preserve"> - The People's Bank of China set the USD/CNY central parity at 6.8594, a 54-basis-point appreciation from the previous day's 6.8648. This marks the most substantial single-day strengthening in three weeks. The adjustment occurred ahead of U.S. inflation data release. The move reflects the PBOC's managed float system, incorporating previous closing rates, overnight movements, and a counter-cyclical factor. Market participants noted the timing and potential policy signals regarding currency stability and economic fundamentals.</w:t>
      </w:r>
      <w:r/>
    </w:p>
    <w:p>
      <w:pPr>
        <w:pStyle w:val="ListNumber"/>
        <w:spacing w:line="240" w:lineRule="auto"/>
        <w:ind w:left="720"/>
      </w:pPr>
      <w:r/>
      <w:hyperlink r:id="rId135">
        <w:r>
          <w:rPr>
            <w:color w:val="0000EE"/>
            <w:u w:val="single"/>
          </w:rPr>
          <w:t>https://bitcoinworld.co.in/us-dollar-index-gains-iran-talks-retail-sales/</w:t>
        </w:r>
      </w:hyperlink>
      <w:r>
        <w:t xml:space="preserve"> - The US Dollar Index (DXY) posted gains above the 98.00 level in early Tuesday trading in New York. Market attention is focused on upcoming US-Iran diplomatic talks and the release of US Retail Sales figures. Analysts note that the dollar's strength is driven by shifting interest rate expectations, safe-haven flows, and a data-dependent approach from the Federal Reserve. Traders are weighing geopolitical risks against domestic economic health, with potential outcomes from both events expected to influence currency valuation and Treasury yields.</w:t>
      </w:r>
      <w:r/>
    </w:p>
    <w:p>
      <w:pPr>
        <w:pStyle w:val="ListNumber"/>
        <w:spacing w:line="240" w:lineRule="auto"/>
        <w:ind w:left="720"/>
      </w:pPr>
      <w:r/>
      <w:hyperlink r:id="rId136">
        <w:r>
          <w:rPr>
            <w:color w:val="0000EE"/>
            <w:u w:val="single"/>
          </w:rPr>
          <w:t>https://bitcoinworld.co.in/japan-katayama-financial-markets-measures/</w:t>
        </w:r>
      </w:hyperlink>
      <w:r>
        <w:t xml:space="preserve"> - Japan Finance Minister Shunichi Katayama declared that authorities are ready to implement necessary measures while closely monitoring financial markets amid global economic uncertainty. The government is tracking yen exchange rates, bond market stability, and equity performance. Potential actions include currency interventions, bond market operations, and liquidity provisions. This stance follows increased volatility in February 2025 and aligns with Japan's historical approach to maintaining financial stability through vigilant observation and prepared responsiveness.</w:t>
      </w:r>
      <w:r/>
    </w:p>
    <w:p>
      <w:pPr>
        <w:pStyle w:val="ListNumber"/>
        <w:spacing w:line="240" w:lineRule="auto"/>
        <w:ind w:left="720"/>
      </w:pPr>
      <w:r/>
      <w:hyperlink r:id="rId128">
        <w:r>
          <w:rPr>
            <w:color w:val="0000EE"/>
            <w:u w:val="single"/>
          </w:rPr>
          <w:t>https://www.equiti.com/jo-en/news/market-news/china-gdp-beats-forecasts-eurozone-inflation-accelerates-us-production-declines/</w:t>
        </w:r>
      </w:hyperlink>
      <w:r>
        <w:t xml:space="preserve"> - China's Q1 2026 GDP grew 5.0%, exceeding the 4.8% consensus, driven by exports despite weak domestic demand. Conversely, Eurozone inflation rose to 2.6% in March due to Middle East energy disruptions. US industrial production fell 0.5% in March, missing forecasts, though markets remained positive anticipating a diplomatic resolution to the regional conflict.</w:t>
      </w:r>
      <w:r/>
    </w:p>
    <w:p>
      <w:pPr>
        <w:pStyle w:val="ListNumber"/>
        <w:spacing w:line="240" w:lineRule="auto"/>
        <w:ind w:left="720"/>
      </w:pPr>
      <w:r/>
      <w:hyperlink r:id="rId137">
        <w:r>
          <w:rPr>
            <w:color w:val="0000EE"/>
            <w:u w:val="single"/>
          </w:rPr>
          <w:t>https://punchng.com/cbn-tightens-grip-as-interbank-deficit-hits-n4-1tn/?utm_source=rss.punchng.com&amp;utm_medium=web</w:t>
        </w:r>
      </w:hyperlink>
      <w:r>
        <w:t xml:space="preserve"> - * The Central Bank of Nigeria tightened monetary policy by vacuuming excess liquidity to curb inflation and stabilise the naira. * System liquidity conditions remain in negative territory with an interbank deficit of N4.1tn, down from N5.0tn the previous week. * The CBN utilised N600bn in high-yield Open Market Operations bills, which were massively oversubscribed by investors. * Liquidity segmentation persists as large banks park surplus funds at the CBN rather than lending to smaller institutions. * Inflation rebounded to 15.4 per cent in March 2026, driven by global energy shocks and higher fuel costs.</w:t>
      </w:r>
      <w:r/>
    </w:p>
    <w:p>
      <w:pPr>
        <w:pStyle w:val="ListNumber"/>
        <w:spacing w:line="240" w:lineRule="auto"/>
        <w:ind w:left="720"/>
      </w:pPr>
      <w:r/>
      <w:hyperlink r:id="rId127">
        <w:r>
          <w:rPr>
            <w:color w:val="0000EE"/>
            <w:u w:val="single"/>
          </w:rPr>
          <w:t>https://www.maritimegateway.com/hormuz-crisis-escalates-after-us-vessel-seizure/</w:t>
        </w:r>
      </w:hyperlink>
      <w:r>
        <w:t xml:space="preserve"> - The Strait of Hormuz crisis has intensified following reports of a US-linked vessel seizure by IRGC naval forces and renewed attacks on merchant shipping. This follows IRGC gunboats firing on two Indian-flagged vessels, including the VLCC Sanmar Herald, despite valid transit clearances. Iranian Foreign Minister Araghchi previously declared the strait open, creating a contradiction with military operations. Commercial consequences include rising war-risk insurance premiums and rerouting of cargo via Khorfakkan. The situation coincides with the April 19 expiry of the US sanctions waiver on Iranian crude purchases, complicating Indian refiners' operations.</w:t>
      </w:r>
      <w:r/>
    </w:p>
    <w:p>
      <w:pPr>
        <w:pStyle w:val="ListNumber"/>
        <w:spacing w:line="240" w:lineRule="auto"/>
        <w:ind w:left="720"/>
      </w:pPr>
      <w:r/>
      <w:hyperlink r:id="rId120">
        <w:r>
          <w:rPr>
            <w:color w:val="0000EE"/>
            <w:u w:val="single"/>
          </w:rPr>
          <w:t>https://cryptobriefing.com/hormuz-disruptions-hit-chinese-manufacturers-shipping-woes-worsen/</w:t>
        </w:r>
      </w:hyperlink>
      <w:r>
        <w:t xml:space="preserve"> - Disruptions in the Strait of Hormuz have exacerbated shipping challenges for Chinese manufacturers. The probability of 80 ships transiting the strait by April 30 has risen to 29%, driven by traders reacting to dual blockades and Iran's rejection of further talks. Market depth remains low, indicating high volatility. Traders are monitoring diplomatic activity and military de-escalation efforts from U.S. Central Command or the IRGC for potential market shifts.</w:t>
      </w:r>
      <w:r/>
    </w:p>
    <w:p>
      <w:pPr>
        <w:pStyle w:val="ListNumber"/>
        <w:spacing w:line="240" w:lineRule="auto"/>
        <w:ind w:left="720"/>
      </w:pPr>
      <w:r/>
      <w:hyperlink r:id="rId138">
        <w:r>
          <w:rPr>
            <w:color w:val="0000EE"/>
            <w:u w:val="single"/>
          </w:rPr>
          <w:t>https://cryptobriefing.com/iran-accuses-us-of-attacking-commercial-vessel-escalating-strait-tensions/</w:t>
        </w:r>
      </w:hyperlink>
      <w:r>
        <w:t xml:space="preserve"> - Iran's Foreign Ministry claims the United States attacked an Iranian commercial vessel, escalating tensions in the Strait of Hormuz. This incident has cast doubt on planned US-Iran talks. Prediction markets show a 0% probability of normal shipping traffic resuming by May 31 and a 3.4% probability of diplomatic meetings by June 30, indicating traders expect continued disruption and skepticism regarding near-term negotiations.</w:t>
      </w:r>
      <w:r/>
    </w:p>
    <w:p>
      <w:pPr>
        <w:pStyle w:val="ListNumber"/>
        <w:spacing w:line="240" w:lineRule="auto"/>
        <w:ind w:left="720"/>
      </w:pPr>
      <w:r/>
      <w:hyperlink r:id="rId125">
        <w:r>
          <w:rPr>
            <w:color w:val="0000EE"/>
            <w:u w:val="single"/>
          </w:rPr>
          <w:t>https://www.dnevnik.bg/sviat/2026/04/21/4904829_ot_trinidad_i_tobago_do_gurciia_i_namibiia_voinata/?ref=rss</w:t>
        </w:r>
      </w:hyperlink>
      <w:r>
        <w:t xml:space="preserve"> - Energy companies are accelerating the search for new oil and gas prospects outside the Middle East due to the ongoing conflict and high energy prices. Exxon Mobil outlined a plan for up to $24 billion in Nigeria, while Chevron expanded its presence in Venezuela. BP acquired stakes in blocks off Namibia, and TotalEnergies signed an exploration agreement with Turkey. Wood Mackenzie estimates these initiatives could reach $120 billion over the coming years. Despite these efforts, the sector faces significant losses from Middle East damage, with Exxon expecting to lose around $5 billion annually due to facility damage in Qatar.</w:t>
      </w:r>
      <w:r/>
    </w:p>
    <w:p>
      <w:pPr>
        <w:pStyle w:val="ListNumber"/>
        <w:spacing w:line="240" w:lineRule="auto"/>
        <w:ind w:left="720"/>
      </w:pPr>
      <w:r/>
      <w:hyperlink r:id="rId124">
        <w:r>
          <w:rPr>
            <w:color w:val="0000EE"/>
            <w:u w:val="single"/>
          </w:rPr>
          <w:t>https://en.yna.co.kr/view/AEN20260421006100320</w:t>
        </w:r>
      </w:hyperlink>
      <w:r>
        <w:t xml:space="preserve"> - A South Korean industry ministry official stated that Kuwait's declaration of force majeure on crude oil shipments will have a limited impact on the country's oil supply. This is because South Korea has already secured alternative crude supplies to cope with the disruption caused by the Strait of Hormuz blockade. The nation has secured 70 million barrels for May, representing about 80 percent of its usual monthly import level. The government is also reviewing its fuel price cap system amidst global price trends and ongoing uncertainties regarding the conflict between the United States and Iran.</w:t>
      </w:r>
      <w:r/>
    </w:p>
    <w:p>
      <w:pPr>
        <w:pStyle w:val="ListNumber"/>
        <w:spacing w:line="240" w:lineRule="auto"/>
        <w:ind w:left="720"/>
      </w:pPr>
      <w:r/>
      <w:hyperlink r:id="rId139">
        <w:r>
          <w:rPr>
            <w:color w:val="0000EE"/>
            <w:u w:val="single"/>
          </w:rPr>
          <w:t>https://ca.investing.com/news/economy-news/trump-says-iran-blockade-to-remain-until-peace-deal-is-struck-ceasefire-end-looms-4575434</w:t>
        </w:r>
      </w:hyperlink>
      <w:r>
        <w:t xml:space="preserve"> - U.S. President Donald Trump stated on Monday that the naval blockade against Iran will continue until a peace agreement is reached. Trump claimed the blockade is destroying Iran's military capabilities and dismissed reports suggesting otherwise. Renewed hostilities occurred over the weekend involving an Iranian vessel. The U.S. and Iran face an expiring ceasefire this week, with talks scheduled in Pakistan. Iranian officials expressed reluctance to negotiate under threat but indicated potential participation in mediated discussions.</w:t>
      </w:r>
      <w:r/>
    </w:p>
    <w:p>
      <w:pPr>
        <w:pStyle w:val="ListNumber"/>
        <w:spacing w:line="240" w:lineRule="auto"/>
        <w:ind w:left="720"/>
      </w:pPr>
      <w:r/>
      <w:hyperlink r:id="rId140">
        <w:r>
          <w:rPr>
            <w:color w:val="0000EE"/>
            <w:u w:val="single"/>
          </w:rPr>
          <w:t>https://www.indiatoday.in/world/story/us-seizes-iranian-ship-chemical-shipments-missiles-china-2899255-2026-04-21?utm_source=rss</w:t>
        </w:r>
      </w:hyperlink>
      <w:r>
        <w:t xml:space="preserve"> - US Republican leader Nikki Haley stated that the MV Touska, an Iranian ship seized by the US in the Strait of Hormuz, was transporting chemical shipments for missiles from China to Iran. Haley described the vessel's refusal to stop as a violation of US orders and noted China's alleged military backing of Iran. Iran condemned the seizure as armed piracy and vowed retaliation, refusing to attend upcoming talks in Islamabad until the blockade is lifted. US President Donald Trump maintains the blockade will remain until a deal is reached. Analysts suggest the seized materials could be treated as spoils of war.</w:t>
      </w:r>
      <w:r/>
    </w:p>
    <w:p>
      <w:pPr>
        <w:pStyle w:val="ListNumber"/>
        <w:spacing w:line="240" w:lineRule="auto"/>
        <w:ind w:left="720"/>
      </w:pPr>
      <w:r/>
      <w:hyperlink r:id="rId140">
        <w:r>
          <w:rPr>
            <w:color w:val="0000EE"/>
            <w:u w:val="single"/>
          </w:rPr>
          <w:t>https://www.indiatoday.in/world/story/us-seizes-iranian-ship-chemical-shipments-missiles-china-2899255-2026-04-21?utm_source=rss</w:t>
        </w:r>
      </w:hyperlink>
      <w:r>
        <w:t xml:space="preserve"> - US Republican leader Nikki Haley stated that the MV Touska, an Iranian ship seized by the US in the Strait of Hormuz, was transporting chemical shipments for missiles from China to Iran. Haley described the vessel's refusal to stop as a violation of US orders and noted China's alleged military backing of Iran. Iran condemned the seizure as armed piracy and vowed retaliation, refusing to attend upcoming talks in Islamabad until the blockade is lifted. US President Donald Trump maintains the blockade will remain until a deal is reached. Analysts suggest the seized materials could be treated as spoils of war.</w:t>
      </w:r>
      <w:r/>
    </w:p>
    <w:p>
      <w:pPr>
        <w:pStyle w:val="ListNumber"/>
        <w:spacing w:line="240" w:lineRule="auto"/>
        <w:ind w:left="720"/>
      </w:pPr>
      <w:r/>
      <w:hyperlink r:id="rId141">
        <w:r>
          <w:rPr>
            <w:color w:val="0000EE"/>
            <w:u w:val="single"/>
          </w:rPr>
          <w:t>https://www.indiatoday.in/world/story/blockade-applies-to-all-vessels-us-soldier-machinegun-warning-to-ships-near-hormuz-2899217-2026-04-21?utm_source=rss</w:t>
        </w:r>
      </w:hyperlink>
      <w:r>
        <w:t xml:space="preserve"> - US Central Command released footage of a helicopter-borne machine gunner warning a cargo vessel to turn back from a naval blockade around Iran. Forces have directed 27 vessels to return or turn around. In a separate incident, US Marines fired on an Iranian-flagged ship suspected of carrying dual-use materials. Iran rejected the claim as armed piracy and warned of retaliation against Gulf Arab infrastructure. US President Donald Trump threatened to target Iranian critical infrastructure if demands are not met.</w:t>
      </w:r>
      <w:r/>
    </w:p>
    <w:p>
      <w:pPr>
        <w:pStyle w:val="ListNumber"/>
        <w:spacing w:line="240" w:lineRule="auto"/>
        <w:ind w:left="720"/>
      </w:pPr>
      <w:r/>
      <w:hyperlink r:id="rId141">
        <w:r>
          <w:rPr>
            <w:color w:val="0000EE"/>
            <w:u w:val="single"/>
          </w:rPr>
          <w:t>https://www.indiatoday.in/world/story/blockade-applies-to-all-vessels-us-soldier-machinegun-warning-to-ships-near-hormuz-2899217-2026-04-21?utm_source=rss</w:t>
        </w:r>
      </w:hyperlink>
      <w:r>
        <w:t xml:space="preserve"> - US Central Command released footage of a helicopter-borne machine gunner warning a cargo vessel to turn back from a naval blockade around Iran. Forces have directed 27 vessels to return or turn around. In a separate incident, US Marines fired on an Iranian-flagged ship suspected of carrying dual-use materials. Iran rejected the claim as armed piracy and warned of retaliation against Gulf Arab infrastructure. US President Donald Trump threatened to target Iranian critical infrastructure if demands are not met.</w:t>
      </w:r>
      <w:r/>
    </w:p>
    <w:p>
      <w:pPr>
        <w:pStyle w:val="ListNumber"/>
        <w:spacing w:line="240" w:lineRule="auto"/>
        <w:ind w:left="720"/>
      </w:pPr>
      <w:r/>
      <w:hyperlink r:id="rId142">
        <w:r>
          <w:rPr>
            <w:color w:val="0000EE"/>
            <w:u w:val="single"/>
          </w:rPr>
          <w:t>https://dailytexasnews.com/president-trump-latest-warning-iran/</w:t>
        </w:r>
      </w:hyperlink>
      <w:r>
        <w:t xml:space="preserve"> - On April 20, 2026, President Donald Trump issued a stern warning to Iran, stating that the United States will strike Iranian bridges and power plants if Tehran fails to keep the Strait of Hormuz open. This threat follows the seizure of an Iranian-flagged cargo ship by U.S. forces for attempting to breach a naval blockade. The warning was delivered ahead of planned U.S.-Iran peace talks in Pakistan, which aim to address the escalating crisis. U.S. officials describe the seizure and potential military action as necessary measures to uphold maritime law and safeguard the critical global shipping lane.</w:t>
      </w:r>
      <w:r/>
    </w:p>
    <w:p>
      <w:pPr>
        <w:pStyle w:val="ListNumber"/>
        <w:spacing w:line="240" w:lineRule="auto"/>
        <w:ind w:left="720"/>
      </w:pPr>
      <w:r/>
      <w:hyperlink r:id="rId143">
        <w:r>
          <w:rPr>
            <w:color w:val="0000EE"/>
            <w:u w:val="single"/>
          </w:rPr>
          <w:t>https://businesspost.ng/economy/oil-market-rallies-6-over-us-iran-peace-talks-uncertainty/</w:t>
        </w:r>
      </w:hyperlink>
      <w:r>
        <w:t xml:space="preserve"> - The oil market surged approximately 6 per cent on Monday amid uncertainty surrounding peace talks between the United States and Iran, following renewed violence in the Strait of Hormuz. Brent crude futures rose 5.64 per cent to $95.48 per barrel, while WTI crude advanced 6.87 per cent to $89.61 per barrel. Tensions escalated after the US seized an Iranian cargo ship, prompting Iran to threaten retaliation and warn that safe passage through the strait cannot be guaranteed while export restrictions remain. The two-week ceasefire is set to expire later this week, casting doubt on prospects for further negotiations in Pakistan.</w:t>
      </w:r>
      <w:r/>
    </w:p>
    <w:p>
      <w:pPr>
        <w:pStyle w:val="ListNumber"/>
        <w:spacing w:line="240" w:lineRule="auto"/>
        <w:ind w:left="720"/>
      </w:pPr>
      <w:r/>
      <w:hyperlink r:id="rId142">
        <w:r>
          <w:rPr>
            <w:color w:val="0000EE"/>
            <w:u w:val="single"/>
          </w:rPr>
          <w:t>https://dailytexasnews.com/president-trump-latest-warning-iran/</w:t>
        </w:r>
      </w:hyperlink>
      <w:r>
        <w:t xml:space="preserve"> - On April 20, 2026, President Donald Trump issued a stern warning to Iran, stating that the United States will strike Iranian bridges and power plants if Tehran fails to keep the Strait of Hormuz open. This threat follows the seizure of an Iranian-flagged cargo ship by U.S. forces for attempting to breach a naval blockade. The warning was delivered ahead of planned U.S.-Iran peace talks in Pakistan, which aim to address the escalating crisis. U.S. officials describe the seizure and potential military action as necessary measures to uphold maritime law and safeguard the critical global shipping lane.</w:t>
      </w:r>
      <w:r/>
    </w:p>
    <w:p>
      <w:pPr>
        <w:pStyle w:val="ListNumber"/>
        <w:spacing w:line="240" w:lineRule="auto"/>
        <w:ind w:left="720"/>
      </w:pPr>
      <w:r/>
      <w:hyperlink r:id="rId127">
        <w:r>
          <w:rPr>
            <w:color w:val="0000EE"/>
            <w:u w:val="single"/>
          </w:rPr>
          <w:t>https://www.maritimegateway.com/hormuz-crisis-escalates-after-us-vessel-seizure/</w:t>
        </w:r>
      </w:hyperlink>
      <w:r>
        <w:t xml:space="preserve"> - The Strait of Hormuz crisis has intensified following reports of a US-linked vessel seizure by IRGC naval forces and renewed attacks on merchant shipping. This follows IRGC gunboats firing on two Indian-flagged vessels, including the VLCC Sanmar Herald, despite valid transit clearances. Iranian Foreign Minister Araghchi previously declared the strait open, creating a contradiction with military operations. Commercial consequences include rising war-risk insurance premiums and rerouting of cargo via Khorfakkan. The situation coincides with the April 19 expiry of the US sanctions waiver on Iranian crude purchases, complicating Indian refiners' operations.</w:t>
      </w:r>
      <w:r/>
    </w:p>
    <w:p>
      <w:pPr>
        <w:pStyle w:val="ListNumber"/>
        <w:spacing w:line="240" w:lineRule="auto"/>
        <w:ind w:left="720"/>
      </w:pPr>
      <w:r/>
      <w:hyperlink r:id="rId144">
        <w:r>
          <w:rPr>
            <w:color w:val="0000EE"/>
            <w:u w:val="single"/>
          </w:rPr>
          <w:t>https://fortune.com/2026/04/20/trump-says-no-pressure-but-will-end-war-quickly/</w:t>
        </w:r>
      </w:hyperlink>
      <w:r>
        <w:t xml:space="preserve"> - President Donald Trump stated on Monday that he feels no pressure to end the U.S. war against Iran, despite a 14-day ceasefire expiring Wednesday. While expressing confidence that negotiations will occur quickly in Pakistan, Trump warned of renewed conflict if no agreement is reached. Iran has refused to resume talks without reduced U.S. demands. Tensions remain high with the Strait of Hormuz partially blocked, causing oil prices to rise and casualties reported in Iran, Israel, and Lebanon.</w:t>
      </w:r>
      <w:r/>
    </w:p>
    <w:p>
      <w:pPr>
        <w:pStyle w:val="ListNumber"/>
        <w:spacing w:line="240" w:lineRule="auto"/>
        <w:ind w:left="720"/>
      </w:pPr>
      <w:r/>
      <w:hyperlink r:id="rId145">
        <w:r>
          <w:rPr>
            <w:color w:val="0000EE"/>
            <w:u w:val="single"/>
          </w:rPr>
          <w:t>https://kienthuc.net.vn/tau-cho-hang-cua-phap-bi-ban-canh-cao-o-eo-bien-hormuz-post1613787.html</w:t>
        </w:r>
      </w:hyperlink>
      <w:r>
        <w:t xml:space="preserve"> - French shipping group CMA CGM confirmed on 19 April that its cargo ship, the Everglade, was fired upon in the Strait of Hormuz on 18 April. The vessel sustained damage but the crew remained safe with no reported pollution. The incident occurred after Iran reimposed restrictions on the strait in response to US naval blockade orders against Iranian ports, escalating tensions in the region.</w:t>
      </w:r>
      <w:r/>
    </w:p>
    <w:p>
      <w:pPr>
        <w:pStyle w:val="ListNumber"/>
        <w:spacing w:line="240" w:lineRule="auto"/>
        <w:ind w:left="720"/>
      </w:pPr>
      <w:r/>
      <w:hyperlink r:id="rId127">
        <w:r>
          <w:rPr>
            <w:color w:val="0000EE"/>
            <w:u w:val="single"/>
          </w:rPr>
          <w:t>https://www.maritimegateway.com/hormuz-crisis-escalates-after-us-vessel-seizure/</w:t>
        </w:r>
      </w:hyperlink>
      <w:r>
        <w:t xml:space="preserve"> - The Strait of Hormuz crisis has intensified following reports of a US-linked vessel seizure by IRGC naval forces and renewed attacks on merchant shipping. This follows IRGC gunboats firing on two Indian-flagged vessels, including the VLCC Sanmar Herald, despite valid transit clearances. Iranian Foreign Minister Araghchi previously declared the strait open, creating a contradiction with military operations. Commercial consequences include rising war-risk insurance premiums and rerouting of cargo via Khorfakkan. The situation coincides with the April 19 expiry of the US sanctions waiver on Iranian crude purchases, complicating Indian refiners' operations.</w:t>
      </w:r>
      <w:r/>
    </w:p>
    <w:p>
      <w:pPr>
        <w:pStyle w:val="ListNumber"/>
        <w:spacing w:line="240" w:lineRule="auto"/>
        <w:ind w:left="720"/>
      </w:pPr>
      <w:r/>
      <w:hyperlink r:id="rId144">
        <w:r>
          <w:rPr>
            <w:color w:val="0000EE"/>
            <w:u w:val="single"/>
          </w:rPr>
          <w:t>https://fortune.com/2026/04/20/trump-says-no-pressure-but-will-end-war-quickly/</w:t>
        </w:r>
      </w:hyperlink>
      <w:r>
        <w:t xml:space="preserve"> - President Donald Trump stated on Monday that he feels no pressure to end the U.S. war against Iran, despite a 14-day ceasefire expiring Wednesday. While expressing confidence that negotiations will occur quickly in Pakistan, Trump warned of renewed conflict if no agreement is reached. Iran has refused to resume talks without reduced U.S. demands. Tensions remain high with the Strait of Hormuz partially blocked, causing oil prices to rise and casualties reported in Iran, Israel, and Lebanon.</w:t>
      </w:r>
      <w:r/>
    </w:p>
    <w:p>
      <w:pPr>
        <w:pStyle w:val="ListNumber"/>
        <w:spacing w:line="240" w:lineRule="auto"/>
        <w:ind w:left="720"/>
      </w:pPr>
      <w:r/>
      <w:hyperlink r:id="rId117">
        <w:r>
          <w:rPr>
            <w:color w:val="0000EE"/>
            <w:u w:val="single"/>
          </w:rPr>
          <w:t>https://kashmirreader.com/2026/04/21/india-in-touch-with-iranian-authorities-for-safe-exit-of-its-ships-through-strait-of-hormuz-mea/</w:t>
        </w:r>
      </w:hyperlink>
      <w:r>
        <w:t xml:space="preserve"> - The Ministry of External Affairs stated that India is in contact with Iranian authorities to ensure the safety of its vessels transiting the Strait of Hormuz. Two Indian ships, VLCC Samnar Herald and Bulk Carrier Jag Arnav, reported a firing incident in the past 48 hours but returned to the Persian Gulf without crew injuries. The comments were made by MEA spokesperson Randhir Jaiswal during an inter-ministerial briefing on the West Asia situation.</w:t>
      </w:r>
      <w:r/>
    </w:p>
    <w:p>
      <w:pPr>
        <w:pStyle w:val="ListNumber"/>
        <w:spacing w:line="240" w:lineRule="auto"/>
        <w:ind w:left="720"/>
      </w:pPr>
      <w:r/>
      <w:hyperlink r:id="rId145">
        <w:r>
          <w:rPr>
            <w:color w:val="0000EE"/>
            <w:u w:val="single"/>
          </w:rPr>
          <w:t>https://kienthuc.net.vn/tau-cho-hang-cua-phap-bi-ban-canh-cao-o-eo-bien-hormuz-post1613787.html</w:t>
        </w:r>
      </w:hyperlink>
      <w:r>
        <w:t xml:space="preserve"> - French shipping group CMA CGM confirmed on 19 April that its cargo ship, the Everglade, was fired upon in the Strait of Hormuz on 18 April. The vessel sustained damage but the crew remained safe with no reported pollution. The incident occurred after Iran reimposed restrictions on the strait in response to US naval blockade orders against Iranian ports, escalating tensions in the region.</w:t>
      </w:r>
      <w:r/>
    </w:p>
    <w:p>
      <w:pPr>
        <w:pStyle w:val="ListNumber"/>
        <w:spacing w:line="240" w:lineRule="auto"/>
        <w:ind w:left="720"/>
      </w:pPr>
      <w:r/>
      <w:hyperlink r:id="rId117">
        <w:r>
          <w:rPr>
            <w:color w:val="0000EE"/>
            <w:u w:val="single"/>
          </w:rPr>
          <w:t>https://kashmirreader.com/2026/04/21/india-in-touch-with-iranian-authorities-for-safe-exit-of-its-ships-through-strait-of-hormuz-mea/</w:t>
        </w:r>
      </w:hyperlink>
      <w:r>
        <w:t xml:space="preserve"> - The Ministry of External Affairs stated that India is in contact with Iranian authorities to ensure the safety of its vessels transiting the Strait of Hormuz. Two Indian ships, VLCC Samnar Herald and Bulk Carrier Jag Arnav, reported a firing incident in the past 48 hours but returned to the Persian Gulf without crew injuries. The comments were made by MEA spokesperson Randhir Jaiswal during an inter-ministerial briefing on the West Asia situation.</w:t>
      </w:r>
      <w:r/>
    </w:p>
    <w:p>
      <w:pPr>
        <w:pStyle w:val="ListNumber"/>
        <w:spacing w:line="240" w:lineRule="auto"/>
        <w:ind w:left="720"/>
      </w:pPr>
      <w:r/>
      <w:hyperlink r:id="rId146">
        <w:r>
          <w:rPr>
            <w:color w:val="0000EE"/>
            <w:u w:val="single"/>
          </w:rPr>
          <w:t>https://www.business-standard.com/world-news/lots-of-bombs-to-fall-on-iran-if-no-deal-trump-warns-ahead-of-deadline-126042100077_1.html</w:t>
        </w:r>
      </w:hyperlink>
      <w:r>
        <w:t xml:space="preserve"> - US President Donald Trump warned that the US could drop 'lots of bombs' on Iran if a ceasefire deal is not reached by April 22. While expressing optimism about fresh talks in Islamabad led by Vice President JD Vance, Trump stated he is under no pressure to end the conflict. Tensions have escalated following the US Navy's seizure of an Iranian-flagged cargo ship and disruptions to traffic in the Strait of Hormuz. Pakistan is preparing for peace talks despite the uncertainty over Iran's participation and the risk of renewed hostilities.</w:t>
      </w:r>
      <w:r/>
    </w:p>
    <w:p>
      <w:pPr>
        <w:pStyle w:val="ListNumber"/>
        <w:spacing w:line="240" w:lineRule="auto"/>
        <w:ind w:left="720"/>
      </w:pPr>
      <w:r/>
      <w:hyperlink r:id="rId118">
        <w:r>
          <w:rPr>
            <w:color w:val="0000EE"/>
            <w:u w:val="single"/>
          </w:rPr>
          <w:t>https://www.business-standard.com/external-affairs-defence-security/news/india-in-touch-with-iran-for-safe-exit-of-ships-via-strait-of-hormuz-mea-126042001334_1.html</w:t>
        </w:r>
      </w:hyperlink>
      <w:r>
        <w:t xml:space="preserve"> - The Ministry of External Affairs stated that India is in contact with Iranian authorities to ensure the safe exit of Indian vessels through the Strait of Hormuz. Two Indian ships, VLCC Samnar Herald and Bulk Carrier Jag Arnav, reported a firing incident while transiting the strait but returned to the Persian Gulf with no crew injuries. India has successfully guided 10 ships through the waterway since early March, including the tanker Desh Garima. The government emphasises the safety of its seafarers and the need for unimpeded transit.</w:t>
      </w:r>
      <w:r/>
    </w:p>
    <w:p>
      <w:pPr>
        <w:pStyle w:val="ListNumber"/>
        <w:spacing w:line="240" w:lineRule="auto"/>
        <w:ind w:left="720"/>
      </w:pPr>
      <w:r/>
      <w:hyperlink r:id="rId118">
        <w:r>
          <w:rPr>
            <w:color w:val="0000EE"/>
            <w:u w:val="single"/>
          </w:rPr>
          <w:t>https://www.business-standard.com/external-affairs-defence-security/news/india-in-touch-with-iran-for-safe-exit-of-ships-via-strait-of-hormuz-mea-126042001334_1.html</w:t>
        </w:r>
      </w:hyperlink>
      <w:r>
        <w:t xml:space="preserve"> - The Ministry of External Affairs stated that India is in contact with Iranian authorities to ensure the safe exit of Indian vessels through the Strait of Hormuz. Two Indian ships, VLCC Samnar Herald and Bulk Carrier Jag Arnav, reported a firing incident while transiting the strait but returned to the Persian Gulf with no crew injuries. India has successfully guided 10 ships through the waterway since early March, including the tanker Desh Garima. The government emphasises the safety of its seafarers and the need for unimpeded transit.</w:t>
      </w:r>
      <w:r/>
    </w:p>
    <w:p>
      <w:pPr>
        <w:pStyle w:val="ListNumber"/>
        <w:spacing w:line="240" w:lineRule="auto"/>
        <w:ind w:left="720"/>
      </w:pPr>
      <w:r/>
      <w:hyperlink r:id="rId119">
        <w:r>
          <w:rPr>
            <w:color w:val="0000EE"/>
            <w:u w:val="single"/>
          </w:rPr>
          <w:t>https://www.lloydslist.com/LL1156929/US-claims-right-to-seize-Iran-linked-vessels-anywhere-beyond-neutral-waters</w:t>
        </w:r>
      </w:hyperlink>
      <w:r>
        <w:t xml:space="preserve"> - The US Central Command issued updated guidance on April 16 asserting the right to board and seize Iran-linked vessels anywhere on the open seas, not just within the blockade zone. The contraband list includes crude oil and industrial goods as conditional contraband, effectively creating a total maritime embargo. This follows the April 13 enforcement of a blockade on the Iranian coastline after peace talks collapsed.</w:t>
      </w:r>
      <w:r/>
    </w:p>
    <w:p>
      <w:pPr>
        <w:pStyle w:val="ListNumber"/>
        <w:spacing w:line="240" w:lineRule="auto"/>
        <w:ind w:left="720"/>
      </w:pPr>
      <w:r/>
      <w:hyperlink r:id="rId119">
        <w:r>
          <w:rPr>
            <w:color w:val="0000EE"/>
            <w:u w:val="single"/>
          </w:rPr>
          <w:t>https://www.lloydslist.com/LL1156929/US-claims-right-to-seize-Iran-linked-vessels-anywhere-beyond-neutral-waters</w:t>
        </w:r>
      </w:hyperlink>
      <w:r>
        <w:t xml:space="preserve"> - The US Central Command issued updated guidance on April 16 asserting the right to board and seize Iran-linked vessels anywhere on the open seas, not just within the blockade zone. The contraband list includes crude oil and industrial goods as conditional contraband, effectively creating a total maritime embargo. This follows the April 13 enforcement of a blockade on the Iranian coastline after peace talks collapsed.</w:t>
      </w:r>
      <w:r/>
    </w:p>
    <w:p>
      <w:pPr>
        <w:pStyle w:val="ListNumber"/>
        <w:spacing w:line="240" w:lineRule="auto"/>
        <w:ind w:left="720"/>
      </w:pPr>
      <w:r/>
      <w:hyperlink r:id="rId120">
        <w:r>
          <w:rPr>
            <w:color w:val="0000EE"/>
            <w:u w:val="single"/>
          </w:rPr>
          <w:t>https://cryptobriefing.com/hormuz-disruptions-hit-chinese-manufacturers-shipping-woes-worsen/</w:t>
        </w:r>
      </w:hyperlink>
      <w:r>
        <w:t xml:space="preserve"> - Disruptions in the Strait of Hormuz have exacerbated shipping challenges for Chinese manufacturers. The probability of 80 ships transiting the strait by April 30 has risen to 29%, driven by traders reacting to dual blockades and Iran's rejection of further talks. Market depth remains low, indicating high volatility. Traders are monitoring diplomatic activity and military de-escalation efforts from U.S. Central Command or the IRGC for potential market shifts.</w:t>
      </w:r>
      <w:r/>
    </w:p>
    <w:p>
      <w:pPr>
        <w:pStyle w:val="ListNumber"/>
        <w:spacing w:line="240" w:lineRule="auto"/>
        <w:ind w:left="720"/>
      </w:pPr>
      <w:r/>
      <w:hyperlink r:id="rId120">
        <w:r>
          <w:rPr>
            <w:color w:val="0000EE"/>
            <w:u w:val="single"/>
          </w:rPr>
          <w:t>https://cryptobriefing.com/hormuz-disruptions-hit-chinese-manufacturers-shipping-woes-worsen/</w:t>
        </w:r>
      </w:hyperlink>
      <w:r>
        <w:t xml:space="preserve"> - Disruptions in the Strait of Hormuz have exacerbated shipping challenges for Chinese manufacturers. The probability of 80 ships transiting the strait by April 30 has risen to 29%, driven by traders reacting to dual blockades and Iran's rejection of further talks. Market depth remains low, indicating high volatility. Traders are monitoring diplomatic activity and military de-escalation efforts from U.S. Central Command or the IRGC for potential market shifts.</w:t>
      </w:r>
      <w:r/>
    </w:p>
    <w:p>
      <w:pPr>
        <w:pStyle w:val="ListNumber"/>
        <w:spacing w:line="240" w:lineRule="auto"/>
        <w:ind w:left="720"/>
      </w:pPr>
      <w:r/>
      <w:hyperlink r:id="rId121">
        <w:r>
          <w:rPr>
            <w:color w:val="0000EE"/>
            <w:u w:val="single"/>
          </w:rPr>
          <w:t>https://cryptobriefing.com/strait-of-hormuz-closure-spikes-somalia-food-and-fuel-prices/</w:t>
        </w:r>
      </w:hyperlink>
      <w:r>
        <w:t xml:space="preserve"> - The closure of the Strait of Hormuz has caused sharp increases in food, fuel, and water prices in Somalia. Shipping has been diverted around the Cape of Good Hope, and Polymarket odds indicate zero expectation of traffic normalization by April 30. Traders expect prolonged disruption, with no significant trading volume or price movement suggesting a quick resolution. The situation places pressure on regional economies and humanitarian conditions.</w:t>
      </w:r>
      <w:r/>
    </w:p>
    <w:p>
      <w:pPr>
        <w:pStyle w:val="ListNumber"/>
        <w:spacing w:line="240" w:lineRule="auto"/>
        <w:ind w:left="720"/>
      </w:pPr>
      <w:r/>
      <w:hyperlink r:id="rId138">
        <w:r>
          <w:rPr>
            <w:color w:val="0000EE"/>
            <w:u w:val="single"/>
          </w:rPr>
          <w:t>https://cryptobriefing.com/iran-accuses-us-of-attacking-commercial-vessel-escalating-strait-tensions/</w:t>
        </w:r>
      </w:hyperlink>
      <w:r>
        <w:t xml:space="preserve"> - Iran's Foreign Ministry claims the United States attacked an Iranian commercial vessel, escalating tensions in the Strait of Hormuz. This incident has cast doubt on planned US-Iran talks. Prediction markets show a 0% probability of normal shipping traffic resuming by May 31 and a 3.4% probability of diplomatic meetings by June 30, indicating traders expect continued disruption and skepticism regarding near-term negotiations.</w:t>
      </w:r>
      <w:r/>
    </w:p>
    <w:p>
      <w:pPr>
        <w:pStyle w:val="ListNumber"/>
        <w:spacing w:line="240" w:lineRule="auto"/>
        <w:ind w:left="720"/>
      </w:pPr>
      <w:r/>
      <w:hyperlink r:id="rId121">
        <w:r>
          <w:rPr>
            <w:color w:val="0000EE"/>
            <w:u w:val="single"/>
          </w:rPr>
          <w:t>https://cryptobriefing.com/strait-of-hormuz-closure-spikes-somalia-food-and-fuel-prices/</w:t>
        </w:r>
      </w:hyperlink>
      <w:r>
        <w:t xml:space="preserve"> - The closure of the Strait of Hormuz has caused sharp increases in food, fuel, and water prices in Somalia. Shipping has been diverted around the Cape of Good Hope, and Polymarket odds indicate zero expectation of traffic normalization by April 30. Traders expect prolonged disruption, with no significant trading volume or price movement suggesting a quick resolution. The situation places pressure on regional economies and humanitarian conditions.</w:t>
      </w:r>
      <w:r/>
    </w:p>
    <w:p>
      <w:pPr>
        <w:pStyle w:val="ListNumber"/>
        <w:spacing w:line="240" w:lineRule="auto"/>
        <w:ind w:left="720"/>
      </w:pPr>
      <w:r/>
      <w:hyperlink r:id="rId125">
        <w:r>
          <w:rPr>
            <w:color w:val="0000EE"/>
            <w:u w:val="single"/>
          </w:rPr>
          <w:t>https://www.dnevnik.bg/sviat/2026/04/21/4904829_ot_trinidad_i_tobago_do_gurciia_i_namibiia_voinata/?ref=rss</w:t>
        </w:r>
      </w:hyperlink>
      <w:r>
        <w:t xml:space="preserve"> - Energy companies are accelerating the search for new oil and gas prospects outside the Middle East due to the ongoing conflict and high energy prices. Exxon Mobil outlined a plan for up to $24 billion in Nigeria, while Chevron expanded its presence in Venezuela. BP acquired stakes in blocks off Namibia, and TotalEnergies signed an exploration agreement with Turkey. Wood Mackenzie estimates these initiatives could reach $120 billion over the coming years. Despite these efforts, the sector faces significant losses from Middle East damage, with Exxon expecting to lose around $5 billion annually due to facility damage in Qatar.</w:t>
      </w:r>
      <w:r/>
    </w:p>
    <w:p>
      <w:pPr>
        <w:pStyle w:val="ListNumber"/>
        <w:spacing w:line="240" w:lineRule="auto"/>
        <w:ind w:left="720"/>
      </w:pPr>
      <w:r/>
      <w:hyperlink r:id="rId122">
        <w:r>
          <w:rPr>
            <w:color w:val="0000EE"/>
            <w:u w:val="single"/>
          </w:rPr>
          <w:t>https://wol.com/maritime-hubs-like-singapore-critical-amid-worldwide-disruptions-dpm-gan/</w:t>
        </w:r>
      </w:hyperlink>
      <w:r>
        <w:t xml:space="preserve"> - Deputy Prime Minister Gan Kim Yong stated that maritime hubs like Singapore are vital for maintaining global trade connectivity amidst disruptions in the Strait of Hormuz. Speaking at the Singapore Maritime Week on April 21, he described the crisis as a systemic shock affecting energy prices and production chains. He emphasised Singapore's position as the world's busiest transshipment port and its future capacity with Tuas Port. Gan noted that such hubs provide resilience, stability, and trust through adherence to international frameworks like UNCLOS, which is crucial as the rules-based maritime order faces fragility due to tensions between the US and Iran.</w:t>
      </w:r>
      <w:r/>
    </w:p>
    <w:p>
      <w:pPr>
        <w:pStyle w:val="ListNumber"/>
        <w:spacing w:line="240" w:lineRule="auto"/>
        <w:ind w:left="720"/>
      </w:pPr>
      <w:r/>
      <w:hyperlink r:id="rId147">
        <w:r>
          <w:rPr>
            <w:color w:val="0000EE"/>
            <w:u w:val="single"/>
          </w:rPr>
          <w:t>https://en.yenisafak.com/world/iran-tells-pakistan-us-violations-threats-hinder-progress-in-talks-3717334</w:t>
        </w:r>
      </w:hyperlink>
      <w:r>
        <w:t xml:space="preserve"> - Iranian Foreign Minister Abbas Araghchi informed Pakistani Foreign Minister Ishaq Dar that US ceasefire violations and threats against Iranian vessels hinder progress in Tehran-Washington talks. The exchange occurred as a US delegation led by Vice President JD Vance prepared to travel to Islamabad for a second round of negotiations. Iran attributes the Strait of Hormuz closure to US and Israeli attacks and demands the lifting of the blockade on Iranian ports.</w:t>
      </w:r>
      <w:r/>
    </w:p>
    <w:p>
      <w:pPr>
        <w:pStyle w:val="ListNumber"/>
        <w:spacing w:line="240" w:lineRule="auto"/>
        <w:ind w:left="720"/>
      </w:pPr>
      <w:r/>
      <w:hyperlink r:id="rId124">
        <w:r>
          <w:rPr>
            <w:color w:val="0000EE"/>
            <w:u w:val="single"/>
          </w:rPr>
          <w:t>https://en.yna.co.kr/view/AEN20260421006100320</w:t>
        </w:r>
      </w:hyperlink>
      <w:r>
        <w:t xml:space="preserve"> - A South Korean industry ministry official stated that Kuwait's declaration of force majeure on crude oil shipments will have a limited impact on the country's oil supply. This is because South Korea has already secured alternative crude supplies to cope with the disruption caused by the Strait of Hormuz blockade. The nation has secured 70 million barrels for May, representing about 80 percent of its usual monthly import level. The government is also reviewing its fuel price cap system amidst global price trends and ongoing uncertainties regarding the conflict between the United States and Iran.</w:t>
      </w:r>
      <w:r/>
    </w:p>
    <w:p>
      <w:pPr>
        <w:pStyle w:val="ListNumber"/>
        <w:spacing w:line="240" w:lineRule="auto"/>
        <w:ind w:left="720"/>
      </w:pPr>
      <w:r/>
      <w:hyperlink r:id="rId148">
        <w:r>
          <w:rPr>
            <w:color w:val="0000EE"/>
            <w:u w:val="single"/>
          </w:rPr>
          <w:t>https://www.maritimeprofessional.com/news/baltic-exchange-considers-amending-methodology-418210</w:t>
        </w:r>
      </w:hyperlink>
      <w:r>
        <w:t xml:space="preserve"> - The Baltic Exchange has proposed amending its methodology for all Middle East freight benchmarks to address escalating geopolitical disruption in the Strait of Hormuz. The proposal seeks immediate feedback on allowing flexibility to include load ports or areas outside the Middle East Gulf region, while retaining the option to load at originally defined ports within the region. This change aims to mitigate the risk of benchmark suspension without removing it entirely. The exchange previously provided guidance in March for assessing indices in the absence of direct fixtures. S&amp;P Global Platts did not immediately comment on potential impacts.</w:t>
      </w:r>
      <w:r/>
    </w:p>
    <w:p>
      <w:pPr>
        <w:pStyle w:val="ListNumber"/>
        <w:spacing w:line="240" w:lineRule="auto"/>
        <w:ind w:left="720"/>
      </w:pPr>
      <w:r/>
      <w:hyperlink r:id="rId149">
        <w:r>
          <w:rPr>
            <w:color w:val="0000EE"/>
            <w:u w:val="single"/>
          </w:rPr>
          <w:t>https://gcaptain.com/trump-doubles-down-on-iran-blockade-as-peace-talks-hang-in-balance/</w:t>
        </w:r>
      </w:hyperlink>
      <w:r>
        <w:t xml:space="preserve"> - US President Donald Trump escalated rhetoric regarding the Iran conflict, claiming the US maritime blockade is succeeding economically and militarily. While Iran is reviewing participation in potential peace talks in Pakistan, it has warned that continued US enforcement actions remain major obstacles. Iran's parliament speaker accused Trump of imposing a siege and violating a ceasefire. The US military recently seized an Iranian-linked cargo vessel, marking a shift to direct interdiction. With the two-week ceasefire expiring, diplomatic progress is hindered by the ongoing blockade and resumed attacks on commercial vessels.</w:t>
      </w:r>
      <w:r/>
    </w:p>
    <w:p>
      <w:pPr>
        <w:pStyle w:val="ListNumber"/>
        <w:spacing w:line="240" w:lineRule="auto"/>
        <w:ind w:left="720"/>
      </w:pPr>
      <w:r/>
      <w:hyperlink r:id="rId150">
        <w:r>
          <w:rPr>
            <w:color w:val="0000EE"/>
            <w:u w:val="single"/>
          </w:rPr>
          <w:t>https://www.gurufocus.com/news/8803696/oil-prices-surge-over-6-amid-usiran-tensions</w:t>
        </w:r>
      </w:hyperlink>
      <w:r>
        <w:t xml:space="preserve"> - Oil prices rose by over 6% following the seizure of an Iranian cargo ship by the U.S., raising fears that the ceasefire between the two nations is at risk. Brent crude futures increased to $95.89 per barrel, while WTI crude reached $89.31 per barrel. Tensions reignited after the U.S. action, prompting Iran to threaten retaliation. Analysts noted that the physical oil market is deteriorating due to ongoing disruptions and increased costs, despite recent high traffic through the Strait of Hormuz.</w:t>
      </w:r>
      <w:r/>
    </w:p>
    <w:p>
      <w:pPr>
        <w:pStyle w:val="ListNumber"/>
        <w:spacing w:line="240" w:lineRule="auto"/>
        <w:ind w:left="720"/>
      </w:pPr>
      <w:r/>
      <w:hyperlink r:id="rId151">
        <w:r>
          <w:rPr>
            <w:color w:val="0000EE"/>
            <w:u w:val="single"/>
          </w:rPr>
          <w:t>https://defcrosnews.com/reopening-the-strait-of-hormuz-diplomatic-and-military-imperatives/</w:t>
        </w:r>
      </w:hyperlink>
      <w:r>
        <w:t xml:space="preserve"> - Analysts emphasise the need to combine diplomatic and military strategies to secure the Strait of Hormuz, a critical global oil supply route. With escalating regional tensions, enhancing coordination among allied nations and leveraging international support are identified as key imperatives to reestablish security and prevent economic disruptions caused by potential conflicts.</w:t>
      </w:r>
      <w:r/>
    </w:p>
    <w:p>
      <w:pPr>
        <w:pStyle w:val="ListNumber"/>
        <w:spacing w:line="240" w:lineRule="auto"/>
        <w:ind w:left="720"/>
      </w:pPr>
      <w:r/>
      <w:hyperlink r:id="rId152">
        <w:r>
          <w:rPr>
            <w:color w:val="0000EE"/>
            <w:u w:val="single"/>
          </w:rPr>
          <w:t>https://decrypt.co/364914/prediction-markets-strait-of-hormuz-oil-traders</w:t>
        </w:r>
      </w:hyperlink>
      <w:r>
        <w:t xml:space="preserve"> - Prediction markets indicate low confidence in a near-term recovery of shipping through the Strait of Hormuz, with ongoing security risks and disruptions despite a ceasefire. Traders are betting on sustained instability, with markets pricing higher oil prices and gradual normalisation into late May or June. The conflict began in late February with US and Israeli airstrikes, leading Iran to close the strait and causing a significant spike in oil prices. Markets suggest a slow reopening, with continued geopolitical tensions and economic impacts, including potential global GDP reduction.</w:t>
      </w:r>
      <w:r/>
    </w:p>
    <w:p>
      <w:pPr>
        <w:pStyle w:val="ListNumber"/>
        <w:spacing w:line="240" w:lineRule="auto"/>
        <w:ind w:left="720"/>
      </w:pPr>
      <w:r/>
      <w:hyperlink r:id="rId153">
        <w:r>
          <w:rPr>
            <w:color w:val="0000EE"/>
            <w:u w:val="single"/>
          </w:rPr>
          <w:t>https://theindependent.sg/singapore-malaysia-and-indonesia-pledge-to-protect-strait-of-malacca-us-warship-seen-transiting/</w:t>
        </w:r>
      </w:hyperlink>
      <w:r>
        <w:t xml:space="preserve"> - On April 17, Singapore, Malaysia, and Indonesia affirmed their commitment to ensure safe and uninterrupted maritime traffic through the Strait of Malacca during the 34th ANF Committee meeting. On April 18, the US warship USS Miguel Keith transited the strait in accordance with international law. The strait is a vital shipping route, carrying 40% of the world's traded goods and over 35% of sea-transported oil, raising concerns over security amid regional tensions.</w:t>
      </w:r>
      <w:r/>
    </w:p>
    <w:p>
      <w:pPr>
        <w:pStyle w:val="ListNumber"/>
        <w:spacing w:line="240" w:lineRule="auto"/>
        <w:ind w:left="720"/>
      </w:pPr>
      <w:r/>
      <w:hyperlink r:id="rId154">
        <w:r>
          <w:rPr>
            <w:color w:val="0000EE"/>
            <w:u w:val="single"/>
          </w:rPr>
          <w:t>https://crypto.news/crude-oil-price-brent-at-94-57-as-hormuz-freezes/</w:t>
        </w:r>
      </w:hyperlink>
      <w:r>
        <w:t xml:space="preserve"> - Brent crude oil prices rose 5% to $94.57 per barrel on Monday, reversing Friday's decline, as maritime data indicated near-zero tanker crossings through the Strait of Hormuz. Shipping firm Ambrey advised vessels to abort transits following Iranian warnings. ADNOC CEO Sultan Al Jaber noted a cumulative supply loss of nearly 600 million barrels over 50 days. The market prices a scenario where 10-11 million barrels per day remain blocked, with no Iranian delegation confirmed for upcoming talks and threats of retaliation against US seizures.</w:t>
      </w:r>
      <w:r/>
    </w:p>
    <w:p>
      <w:pPr>
        <w:pStyle w:val="ListNumber"/>
        <w:spacing w:line="240" w:lineRule="auto"/>
        <w:ind w:left="720"/>
      </w:pPr>
      <w:r/>
      <w:hyperlink r:id="rId155">
        <w:r>
          <w:rPr>
            <w:color w:val="0000EE"/>
            <w:u w:val="single"/>
          </w:rPr>
          <w:t>https://www.rt.com/business/638779-oil-prices-surge-middle-east/?utm_source=rss&amp;utm_medium=rss&amp;utm_campaign=RSS</w:t>
        </w:r>
      </w:hyperlink>
      <w:r>
        <w:t xml:space="preserve"> - Oil prices jumped more than 6% following the US seizure of the Iranian-flagged cargo vessel Touska near the Strait of Hormuz. The incident, occurring in the Gulf of Oman, has raised concerns about supply disruptions to a route handling roughly 20% of global oil. Tehran condemned the action as piracy and warned of retaliation, while analysts note that higher shipping costs and potential export restrictions are constraining producers. The surge has increased fuel costs across Europe, the US, and Asia, with the International Energy Agency warning of possible jet fuel shortages and risks to global food security.</w:t>
      </w:r>
      <w:r/>
    </w:p>
    <w:p>
      <w:pPr>
        <w:pStyle w:val="ListNumber"/>
        <w:spacing w:line="240" w:lineRule="auto"/>
        <w:ind w:left="720"/>
      </w:pPr>
      <w:r/>
      <w:hyperlink r:id="rId156">
        <w:r>
          <w:rPr>
            <w:color w:val="0000EE"/>
            <w:u w:val="single"/>
          </w:rPr>
          <w:t>https://bitcoinworld.co.in/china-energy-resilience-hormuz-shock/</w:t>
        </w:r>
      </w:hyperlink>
      <w:r>
        <w:t xml:space="preserve"> - Commerzbank analysts assess China's preparedness for potential Hormuz Strait supply disruptions in March 2025. The analysis notes China maintains a 90-day strategic petroleum reserve, diversified supplier relationships reducing Middle Eastern dependency to 44%, and overland pipeline alternatives delivering 1.5 million barrels daily. While a 30-day closure could increase import costs by 15-20% and reduce GDP growth by 0.3-0.5 percentage points, China's infrastructure and renewable energy integration are projected to mitigate severe consequences.</w:t>
      </w:r>
      <w:r/>
    </w:p>
    <w:p>
      <w:pPr>
        <w:pStyle w:val="ListNumber"/>
        <w:spacing w:line="240" w:lineRule="auto"/>
        <w:ind w:left="720"/>
      </w:pPr>
      <w:r/>
      <w:hyperlink r:id="rId157">
        <w:r>
          <w:rPr>
            <w:color w:val="0000EE"/>
            <w:u w:val="single"/>
          </w:rPr>
          <w:t>https://bitcoinworld.co.in/iran-cargo-ship-strait-hormuz/</w:t>
        </w:r>
      </w:hyperlink>
      <w:r>
        <w:t xml:space="preserve"> - An Iranian-flagged cargo vessel departed Shahid Rajaee Port in Iran, navigating the Strait of Hormuz towards Kandla Port in India, directly challenging a declared United States military blockade. The Iranian Maritime Authority confirmed the transit, contradicting US enforcement claims. This escalation has caused Brent crude futures to jump over 3% and spiked war risk insurance premiums. Regional allies, including Saudi Arabia, the UAE, and India, have called for de-escalation and freedom of navigation as tensions rise in this critical global energy chokepoint.</w:t>
      </w:r>
      <w:r/>
    </w:p>
    <w:p>
      <w:pPr>
        <w:pStyle w:val="ListNumber"/>
        <w:spacing w:line="240" w:lineRule="auto"/>
        <w:ind w:left="720"/>
      </w:pPr>
      <w:r/>
      <w:hyperlink r:id="rId158">
        <w:r>
          <w:rPr>
            <w:color w:val="0000EE"/>
            <w:u w:val="single"/>
          </w:rPr>
          <w:t>https://www.seanews.com.tr/article/imo-plans-phased-ship-and-crew-exit-from-hormuz-mo7oi11x</w:t>
        </w:r>
      </w:hyperlink>
      <w:r>
        <w:t xml:space="preserve"> - The International Maritime Organisation (IMO) is preparing plans to evacuate approximately 20,000 seafarers and 2,000 ships trapped in the Strait of Hormuz. IMO Secretary General Arsenio Dominguez stated the evacuation must be phased to ensure safety amid heightened regional risks. The strategy, developed in collaboration with multiple countries, prioritises crew wellbeing and asset protection due to high vessel density and geopolitical tension. Global maritime stakeholders are monitoring the coordinated international action.</w:t>
      </w:r>
      <w:r/>
    </w:p>
    <w:p>
      <w:pPr>
        <w:pStyle w:val="ListNumber"/>
        <w:spacing w:line="240" w:lineRule="auto"/>
        <w:ind w:left="720"/>
      </w:pPr>
      <w:r/>
      <w:hyperlink r:id="rId159">
        <w:r>
          <w:rPr>
            <w:color w:val="0000EE"/>
            <w:u w:val="single"/>
          </w:rPr>
          <w:t>https://www.seanews.com.tr/article/uk-and-france-rally-40-nations-for-mine-clearing-mo7oi890</w:t>
        </w:r>
      </w:hyperlink>
      <w:r>
        <w:t xml:space="preserve"> - British Prime Minister Keir Starmer and French President Emmanuel Macron co-chaired a virtual summit with approximately 40 countries to advance the Strait of Hormuz Maritime Freedom of Navigation Initiative. The meeting focused on mine clearance, supply chain security, and industry support, defining the mission as defensive. European states, including France, Belgium, and the Netherlands, confirmed capabilities for non-offensive escort operations. Discussions covered operational coordination, including a potential centre in Oman, to restore shipping routes carrying one-fifth of global oil and LNG flows.</w:t>
      </w:r>
      <w:r/>
    </w:p>
    <w:p>
      <w:pPr>
        <w:pStyle w:val="ListNumber"/>
        <w:spacing w:line="240" w:lineRule="auto"/>
        <w:ind w:left="720"/>
      </w:pPr>
      <w:r/>
      <w:hyperlink r:id="rId160">
        <w:r>
          <w:rPr>
            <w:color w:val="0000EE"/>
            <w:u w:val="single"/>
          </w:rPr>
          <w:t>https://www.nbcpalmsprings.com/2026/04/20/gas-prices-spike-amid-middle-east-conflict-but-relief-may-be-coming</w:t>
        </w:r>
      </w:hyperlink>
      <w:r>
        <w:t xml:space="preserve"> - Gas prices in the US have decreased to $4.04 per gallon following a peak of $4.17, despite ongoing conflict in the Middle East involving Iran that has disrupted shipping through the Strait of Hormuz. While the American Automobile Association reports the recent decline, analysts warn that global oil supply disruptions and logistical delays mean significant price drops will take weeks to materialise for consumers.</w:t>
      </w:r>
      <w:r/>
    </w:p>
    <w:p>
      <w:pPr>
        <w:pStyle w:val="ListNumber"/>
        <w:spacing w:line="240" w:lineRule="auto"/>
        <w:ind w:left="720"/>
      </w:pPr>
      <w:r/>
      <w:hyperlink r:id="rId161">
        <w:r>
          <w:rPr>
            <w:color w:val="0000EE"/>
            <w:u w:val="single"/>
          </w:rPr>
          <w:t>https://www.nbcpalmsprings.com/2026/04/20/us-navy-seizes-iranian-cargo-ship-mv-touska-following-blockade-defiance</w:t>
        </w:r>
      </w:hyperlink>
      <w:r>
        <w:t xml:space="preserve"> - The US Navy seized the Iranian-linked merchant vessel M/V Touska in the Arabian Sea on Sunday after it defied orders to change course while heading toward Bandar Abbas. The guided-missile destroyer USS Spruance disabled the ship's engine with gunfire following warnings, allowing US Marines from the 31st Marine Expeditionary Unit to board and take control. The vessel, owned by Mosakhar Darya Shipping Co., is now in US custody for evaluation. This action occurs despite recent US expectations for peace talks with Iran in Islamabad.</w:t>
      </w:r>
      <w:r/>
    </w:p>
    <w:p>
      <w:pPr>
        <w:pStyle w:val="ListNumber"/>
        <w:spacing w:line="240" w:lineRule="auto"/>
        <w:ind w:left="720"/>
      </w:pPr>
      <w:r/>
      <w:hyperlink r:id="rId162">
        <w:r>
          <w:rPr>
            <w:color w:val="0000EE"/>
            <w:u w:val="single"/>
          </w:rPr>
          <w:t>https://punchng.com/us-iran-standoff-cripples-shipping-in-strait-of-hormuz-again/?utm_source=rss.punchng.com&amp;utm_medium=web</w:t>
        </w:r>
      </w:hyperlink>
      <w:r>
        <w:t xml:space="preserve"> - The Strait of Hormuz experienced renewed shipping disruptions due to US and Iranian blockades. Iran reopened the waterway on Friday, but the US did not reciprocate, leading to limited vessel crossings. Since Sunday, only four ships have crossed, with US forces directing 27 vessels to turn back or return to Iranian ports. Iran also took its own actions, including the seizure of a container ship and reports of damage to a French-flagged vessel. Over 750 vessels remained in the Gulf, highlighting ongoing maritime tensions.</w:t>
      </w:r>
      <w:r/>
    </w:p>
    <w:p>
      <w:pPr>
        <w:pStyle w:val="ListNumber"/>
        <w:spacing w:line="240" w:lineRule="auto"/>
        <w:ind w:left="720"/>
      </w:pPr>
      <w:r/>
      <w:hyperlink r:id="rId163">
        <w:r>
          <w:rPr>
            <w:color w:val="0000EE"/>
            <w:u w:val="single"/>
          </w:rPr>
          <w:t>https://indianexpress.com/article/business/in-bid-to-bypass-hormuz-chokepoint-gulf-countries-scramble-to-ramp-up-infra-10647175/</w:t>
        </w:r>
      </w:hyperlink>
      <w:r>
        <w:t xml:space="preserve"> - Gulf nations, led by the UAE and Saudi Arabia, are accelerating infrastructure projects to reduce dependence on the Strait of Hormuz following disruptions caused by the Iran-Israel/US conflict. Analysts suggest expanding existing pipelines, such as Saudi Arabia's East-West line and the UAE's ADCOP, and reviving dormant routes like the IPSA and Iraq-Turkey pipeline. While these measures require significant investment and time, they aim to diversify energy exports away from the chokepoint, potentially altering global supply chains and reducing regional vulnerability to maritime threats.</w:t>
      </w:r>
      <w:r/>
    </w:p>
    <w:p>
      <w:pPr>
        <w:pStyle w:val="ListNumber"/>
        <w:spacing w:line="240" w:lineRule="auto"/>
        <w:ind w:left="720"/>
      </w:pPr>
      <w:r/>
      <w:hyperlink r:id="rId164">
        <w:r>
          <w:rPr>
            <w:color w:val="0000EE"/>
            <w:u w:val="single"/>
          </w:rPr>
          <w:t>https://tribune.com.pk/story/2603887/record-premium-paid-on-oil-imports</w:t>
        </w:r>
      </w:hyperlink>
      <w:r>
        <w:t xml:space="preserve"> - Pakistan State Oil (PSO) paid a record premium of over $34 per barrel for petroleum products, a sharp increase from the previous $12 rate, driven by geopolitical tensions in the Strait of Hormuz. PSO authorities have requested the Oil and Gas Regulatory Authority (Ogra) to reimburse these exceptional costs rather than passing them directly to consumers, which would significantly raise domestic fuel prices. The situation highlights the financial burden on oil marketing companies and potential impacts on end-consumers due to volatile international crude prices and war-related disruptions.</w:t>
      </w:r>
      <w:r/>
    </w:p>
    <w:p>
      <w:pPr>
        <w:pStyle w:val="ListNumber"/>
        <w:spacing w:line="240" w:lineRule="auto"/>
        <w:ind w:left="720"/>
      </w:pPr>
      <w:r/>
      <w:hyperlink r:id="rId165">
        <w:r>
          <w:rPr>
            <w:color w:val="0000EE"/>
            <w:u w:val="single"/>
          </w:rPr>
          <w:t>https://cryptobriefing.com/us-centcom-seizes-iran-linked-vessel-in-arabian-sea-raising-regional-tensions/</w:t>
        </w:r>
      </w:hyperlink>
      <w:r>
        <w:t xml:space="preserve"> - US Central Command seized the Iranian-flagged vessel M/V Touska in the Arabian Sea, a kinetic interdiction that has halved market odds for normal Strait of Hormuz traffic by May 31. Conversely, odds for Kharg Island falling out of Iranian control by June 30 rose to 14.5%. The event highlights increased risks of military escalation affecting shipping lanes and Iranian-held territories.</w:t>
      </w:r>
      <w:r/>
    </w:p>
    <w:p>
      <w:pPr>
        <w:pStyle w:val="ListNumber"/>
        <w:spacing w:line="240" w:lineRule="auto"/>
        <w:ind w:left="720"/>
      </w:pPr>
      <w:r/>
      <w:hyperlink r:id="rId166">
        <w:r>
          <w:rPr>
            <w:color w:val="0000EE"/>
            <w:u w:val="single"/>
          </w:rPr>
          <w:t>https://www.omanobserver.om/article/1188270/world/region/us-has-turned-back-27-ships-since-the-hormuz-blockade</w:t>
        </w:r>
      </w:hyperlink>
      <w:r>
        <w:t xml:space="preserve"> - The US Navy has intercepted 27 vessels attempting to enter or exit Iranian ports since a blockade in the Strait of Hormuz commenced approximately one week ago. On Sunday, the US disabled and seized the Iranian cargo ship Touska in the Gulf of Oman after it ignored warnings and attempted to evade the blockade. US Marines are currently searching containers aboard the vessel. The US military stated that the ship's crew will return to Iran soon, while the fate of the disabled ship remains undecided. Iran's military has threatened retaliatory action against US forces.</w:t>
      </w:r>
      <w:r/>
    </w:p>
    <w:p>
      <w:pPr>
        <w:pStyle w:val="ListNumber"/>
        <w:spacing w:line="240" w:lineRule="auto"/>
        <w:ind w:left="720"/>
      </w:pPr>
      <w:r/>
      <w:hyperlink r:id="rId167">
        <w:r>
          <w:rPr>
            <w:color w:val="0000EE"/>
            <w:u w:val="single"/>
          </w:rPr>
          <w:t>https://ria.ru/20260421/ssha-2088056465.html</w:t>
        </w:r>
      </w:hyperlink>
      <w:r>
        <w:t xml:space="preserve"> - A report by Roscongress states that the United States is displacing private companies from the war risk insurance market for ships. President Donald Trump announced that US naval forces may escort oil tankers through the Strait of Hormuz, while the International Development Finance Corporation (DFC) will provide political risk insurance and financial guarantees. While private insurers like NorthStandard and the London P&amp;I Club have suspended coverage for vessels in Iranian waters and the Persian Gulf, the US government is offering state-backed coverage to stabilise maritime trade in the region.</w:t>
      </w:r>
      <w:r/>
    </w:p>
    <w:p>
      <w:pPr>
        <w:pStyle w:val="ListNumber"/>
        <w:spacing w:line="240" w:lineRule="auto"/>
        <w:ind w:left="720"/>
      </w:pPr>
      <w:r/>
      <w:hyperlink r:id="rId168">
        <w:r>
          <w:rPr>
            <w:color w:val="0000EE"/>
            <w:u w:val="single"/>
          </w:rPr>
          <w:t>https://www.oilandgas360.com/energy-market-assessment-our-predictions-strait-of-hormuz-safely-opens-in-3-4-weeks/#utm_source=rss&amp;utm_medium=rss&amp;utm_campaign=energy-market-assessment-our-predictions-strait-of-hormuz-safely-opens-in-3-4-weeks</w:t>
        </w:r>
      </w:hyperlink>
      <w:r>
        <w:t xml:space="preserve"> - Oil and Gas 360 contributor Michael Smolinski predicts the Strait of Hormuz will safely reopen within three to four weeks. The article notes that retail oil prices have reached highs attributed to Operation Epic Fury, with US Strategic Petroleum Reserves declining to replace Middle East supply. While heating oil prices remain elevated, warmer-than-normal temperatures are expected to minimize demand. The author suggests free markets are adjusting to the situation, with gasoline futures prices currently lower than previous peaks.</w:t>
      </w:r>
      <w:r/>
    </w:p>
    <w:p>
      <w:pPr>
        <w:pStyle w:val="ListNumber"/>
        <w:spacing w:line="240" w:lineRule="auto"/>
        <w:ind w:left="720"/>
      </w:pPr>
      <w:r/>
      <w:hyperlink r:id="rId169">
        <w:r>
          <w:rPr>
            <w:color w:val="0000EE"/>
            <w:u w:val="single"/>
          </w:rPr>
          <w:t>https://www.oilandgas360.com/irans-gdp-drain-grows-as-maritime-blockades-tighten-financial-pressure-points/#utm_source=rss&amp;utm_medium=rss&amp;utm_campaign=irans-gdp-drain-grows-as-maritime-blockades-tighten-financial-pressure-points</w:t>
        </w:r>
      </w:hyperlink>
      <w:r>
        <w:t xml:space="preserve"> - Iran's economy is suffering an estimated daily loss of $435 million as maritime blockades in the Strait of Hormuz and Red Sea disrupt oil exports and trade flows. Analysts attribute this financial shock to constrained access to hard currency and stalled seaborne exports, which are critical for the state budget. Former US Treasury official Miad Maleki notes that blocked petrochemical exports alone cause $276 million in daily losses. The situation exacerbates debt servicing pressures and reduces Iran's pricing power with major buyers like China, turning oil contracts into balance sheet stressors.</w:t>
      </w:r>
      <w:r/>
    </w:p>
    <w:p>
      <w:pPr>
        <w:pStyle w:val="ListNumber"/>
        <w:spacing w:line="240" w:lineRule="auto"/>
        <w:ind w:left="720"/>
      </w:pPr>
      <w:r/>
      <w:hyperlink r:id="rId170">
        <w:r>
          <w:rPr>
            <w:color w:val="0000EE"/>
            <w:u w:val="single"/>
          </w:rPr>
          <w:t>https://www.zerohedge.com/energy/kuwait-declares-force-majeure-us-seizure-iranian-ship-escalates-tensions</w:t>
        </w:r>
      </w:hyperlink>
      <w:r>
        <w:t xml:space="preserve"> - Kuwait has declared force majeure on crude oil and refined product shipments following disruptions at the Strait of Hormuz that prevented vessel access. The measure, invoked by Kuwait Petroleum Corporation, allows the company to withhold scheduled deliveries after the U.S. seizure of an Iranian-flagged cargo vessel escalated regional tensions. While not a complete supply halt, the move reflects heightened transit risks in the waterway. Oil prices rebounded as markets assessed the constraints on flows through one of the world's most critical shipping lanes.</w:t>
      </w:r>
      <w:r/>
    </w:p>
    <w:p>
      <w:pPr>
        <w:pStyle w:val="ListNumber"/>
        <w:spacing w:line="240" w:lineRule="auto"/>
        <w:ind w:left="720"/>
      </w:pPr>
      <w:r/>
      <w:hyperlink r:id="rId171">
        <w:r>
          <w:rPr>
            <w:color w:val="0000EE"/>
            <w:u w:val="single"/>
          </w:rPr>
          <w:t>https://www.jpost.com/business-and-innovation/all-news/article-893658</w:t>
        </w:r>
      </w:hyperlink>
      <w:r>
        <w:t xml:space="preserve"> - Oil prices jumped approximately 5% to $94.92 a barrel and global equities pulled back as markets grew concerned that the ceasefire between the United States and Iran might not hold. Tensions escalated over the Strait of Hormuz, where shipping traffic remained at a virtual standstill with only three crossings in 12 hours. The US seized an Iranian cargo ship attempting to run its blockade, prompting Iran to vow retaliation. Brent crude futures rose while the MSCI world share index fell 0.26% and S&amp;P 500 futures dropped 0.54%. Analysts noted the situation remains uncertain and volatile.</w:t>
      </w:r>
      <w:r/>
    </w:p>
    <w:p>
      <w:pPr>
        <w:pStyle w:val="ListNumber"/>
        <w:spacing w:line="240" w:lineRule="auto"/>
        <w:ind w:left="720"/>
      </w:pPr>
      <w:r/>
      <w:hyperlink r:id="rId172">
        <w:r>
          <w:rPr>
            <w:color w:val="0000EE"/>
            <w:u w:val="single"/>
          </w:rPr>
          <w:t>https://www.scmp.com/week-asia/politics/article/3350775/can-iran-protect-friendly-shipping-attack-indian-tankers-raises-safety-questions?utm_source=rss_feed</w:t>
        </w:r>
      </w:hyperlink>
      <w:r>
        <w:t xml:space="preserve"> - Iran fired on two Indian-flagged oil tankers, the Jag Arnav and Sanmar Herald, in the Strait of Hormuz on Saturday. The vessels were carrying crude oil, with one transporting 2 million barrels from Iraq. The attack occurred after Iran reinstated strict military control over the waterway, issuing warnings that no ships were allowed through. While no crew injuries were reported, the Sanmar Herald sustained minor damage. Analysts suggest the incident may have been a case of mistaken identity, highlighting risks to friendly shipping amidst regional conflict.</w:t>
      </w:r>
      <w:r/>
    </w:p>
    <w:p>
      <w:pPr>
        <w:pStyle w:val="ListNumber"/>
        <w:spacing w:line="240" w:lineRule="auto"/>
        <w:ind w:left="720"/>
      </w:pPr>
      <w:r/>
      <w:hyperlink r:id="rId173">
        <w:r>
          <w:rPr>
            <w:color w:val="0000EE"/>
            <w:u w:val="single"/>
          </w:rPr>
          <w:t>https://www.jpost.com/middle-east/article-893663</w:t>
        </w:r>
      </w:hyperlink>
      <w:r>
        <w:t xml:space="preserve"> - Ships largely avoided the Strait of Hormuz following an escalation where Iran fired warning shots at vessels and the US military seized an Iranian cargo ship. Traffic fell to a fraction of normal levels, causing war risk insurance rates to rise from 2% to 3%. Concurrently, the Trump administration renewed a one-month waiver on Russian oil sanctions to cool soaring prices, as Brent crude futures rose 3.8% amid fears of a collapsing ceasefire between the US and Iran.</w:t>
      </w:r>
      <w:r/>
    </w:p>
    <w:p>
      <w:pPr>
        <w:pStyle w:val="ListNumber"/>
        <w:spacing w:line="240" w:lineRule="auto"/>
        <w:ind w:left="720"/>
      </w:pPr>
      <w:r/>
      <w:hyperlink r:id="rId174">
        <w:r>
          <w:rPr>
            <w:color w:val="0000EE"/>
            <w:u w:val="single"/>
          </w:rPr>
          <w:t>https://news.metal.com/newscontent/103865654-US-Dollar-Fell-Crude-Oil-Rose-Over-3-Metals-Showed-Mixed-Performance-LME-Nickel-Rose-Over-1-Alumina-Rose-Over-2-Overnigh</w:t>
        </w:r>
      </w:hyperlink>
      <w:r>
        <w:t xml:space="preserve"> - The US dollar index fell 0.16% to 98.06 as traders reacted to Kevin Warsh's confirmation hearing pledge to maintain strict central bank independence. Simultaneously, crude oil benchmarks rose, with WTI up 4% and Brent up 3.78%, driven by geopolitical risks including the reopening of the Rabia border crossing in Iraq and Kuwait Petroleum Corporation invoking force majeure due to Strait of Hormuz blockades. In China, the PBOC held LPR rates unchanged while electricity consumption data showed a 5.2% year-on-year increase.</w:t>
      </w:r>
      <w:r/>
    </w:p>
    <w:p>
      <w:pPr>
        <w:pStyle w:val="ListNumber"/>
        <w:spacing w:line="240" w:lineRule="auto"/>
        <w:ind w:left="720"/>
      </w:pPr>
      <w:r/>
      <w:hyperlink r:id="rId175">
        <w:r>
          <w:rPr>
            <w:color w:val="0000EE"/>
            <w:u w:val="single"/>
          </w:rPr>
          <w:t>https://www.straitstimes.com/asia/east-asia/standing-up-for-freedom-of-navigation-in-intl-waterways-sends-right-message-un-maritime-chief</w:t>
        </w:r>
      </w:hyperlink>
      <w:r>
        <w:t xml:space="preserve"> - IMO Secretary-General Arsenio Dominguez urges global de-escalation of the Iran-US conflict to restore trade through the Strait of Hormuz. Commercial traffic remains at a standstill following the collapse of a brief ceasefire, with disruptions to fertiliser and natural gas supplies potentially extending into 2027. The organisation is coordinating mine clearance and evacuation plans for stranded seafarers while rejecting tolls for safe passage. Long-term solutions may include armed escorts or additional shipping corridors, though these are not sustainable indefinitely.</w:t>
      </w:r>
      <w:r/>
    </w:p>
    <w:p>
      <w:pPr>
        <w:pStyle w:val="ListNumber"/>
        <w:spacing w:line="240" w:lineRule="auto"/>
        <w:ind w:left="720"/>
      </w:pPr>
      <w:r/>
      <w:hyperlink r:id="rId176">
        <w:r>
          <w:rPr>
            <w:color w:val="0000EE"/>
            <w:u w:val="single"/>
          </w:rPr>
          <w:t>https://www.timesofisrael.com/sailing-over-a-ball-of-fire-iraqi-captain-keeps-traversing-mideast-waters-amid-threat-of-attack/</w:t>
        </w:r>
      </w:hyperlink>
      <w:r>
        <w:t xml:space="preserve"> - Iraqi Captain Rahman Al-Jubouri continues operating the oil tanker Sea Moon in high-risk waters between the Gulf of Oman and the Strait of Hormuz. Amidst the US-Israel war with Iran, commercial vessels face sporadic military strikes and threats to close the strait. Al-Jubouri's crew has reduced from 27 to 17 sailors due to fear, and he has not seen his family for four months. The vessel recently escaped minor shrapnel damage after leaving a Yemeni port under bombardment.</w:t>
      </w:r>
      <w:r/>
    </w:p>
    <w:p>
      <w:pPr>
        <w:pStyle w:val="ListNumber"/>
        <w:spacing w:line="240" w:lineRule="auto"/>
        <w:ind w:left="720"/>
      </w:pPr>
      <w:r/>
      <w:hyperlink r:id="rId177">
        <w:r>
          <w:rPr>
            <w:color w:val="0000EE"/>
            <w:u w:val="single"/>
          </w:rPr>
          <w:t>https://leadership.ng/hormuz-shutting-a-disconnect-between-market-expectations-reality-energy-experts/</w:t>
        </w:r>
      </w:hyperlink>
      <w:r>
        <w:t xml:space="preserve"> - Global energy analysts have questioned Iran’s decision to close the Strait of Hormuz again, after briefly reopening it, amid growing uncertainty in oil markets. Industry expert Arjun Murti warned that the disruption is 'untenable' for the global economy and that intermittent closures could persist, affecting supply and prices. Markets have been operating under flawed assumptions of imminent reopening, leading to volatility. Upstream companies are expected to adopt a cautious approach, with the trajectory of oil markets dependent on restoring stable flows through Hormuz.</w:t>
      </w:r>
      <w:r/>
    </w:p>
    <w:p>
      <w:pPr>
        <w:pStyle w:val="ListNumber"/>
        <w:spacing w:line="240" w:lineRule="auto"/>
        <w:ind w:left="720"/>
      </w:pPr>
      <w:r/>
      <w:hyperlink r:id="rId178">
        <w:r>
          <w:rPr>
            <w:color w:val="0000EE"/>
            <w:u w:val="single"/>
          </w:rPr>
          <w:t>https://www.whalesbook.com/news/English/energy/India-Boosts-Russian-Oil-Imports-With-New-Insurers-Risks-Grow/69e6d7e4bca97ee1069860c6</w:t>
        </w:r>
      </w:hyperlink>
      <w:r>
        <w:t xml:space="preserve"> - India has increased its list of approved Russian marine insurers from eight to eleven, including Gazprom Insurance and Rosgosstrakh, to facilitate continued imports of discounted crude oil. This move allows coverage until 2027 or 2030, bypassing traditional Western networks. While addressing immediate supply needs, the strategy introduces geopolitical risks, potential US secondary sanctions, and higher transport costs due to unstable global insurance markets and Middle East tensions.</w:t>
      </w:r>
      <w:r/>
    </w:p>
    <w:p>
      <w:pPr>
        <w:pStyle w:val="ListNumber"/>
        <w:spacing w:line="240" w:lineRule="auto"/>
        <w:ind w:left="720"/>
      </w:pPr>
      <w:r/>
      <w:hyperlink r:id="rId179">
        <w:r>
          <w:rPr>
            <w:color w:val="0000EE"/>
            <w:u w:val="single"/>
          </w:rPr>
          <w:t>https://www.middleeasteye.net/live-blog/live-blog-update/us-centcom-releases-images-seized-iran-linked-vessel-arabian-sea</w:t>
        </w:r>
      </w:hyperlink>
      <w:r>
        <w:t xml:space="preserve"> - US Central Command released images showing its forces intercepting and seizing the Iranian-flagged vessel Touska in the Arabian Sea. US military forces fired on and disabled the ship before boarding it to search container cargo. The incident occurs amidst a US naval blockade, with international law experts questioning the legality of both the US blockade and Iran's closure of the Strait of Hormuz. Iran has stated it will not resume negotiations with the United States until the blockade is lifted.</w:t>
      </w:r>
      <w:r/>
    </w:p>
    <w:p>
      <w:pPr>
        <w:pStyle w:val="ListNumber"/>
        <w:spacing w:line="240" w:lineRule="auto"/>
        <w:ind w:left="720"/>
      </w:pPr>
      <w:r/>
      <w:hyperlink r:id="rId180">
        <w:r>
          <w:rPr>
            <w:color w:val="0000EE"/>
            <w:u w:val="single"/>
          </w:rPr>
          <w:t>https://www.middleeasteye.net/live-blog/live-blog-update/iran-says-cargo-ship-passes-through-strait-amid-tensions</w:t>
        </w:r>
      </w:hyperlink>
      <w:r>
        <w:t xml:space="preserve"> - An Iranian-flagged cargo ship, the Shoja 2, transited the Strait of Hormuz despite a US-announced blockade, according to Tasnim News Agency. The vessel departed from Shahid Rajaee Port and was heading to the Port of Kandla. Tracking data confirmed navigation through the strait. Meanwhile, shipping traffic dropped sharply, with only three vessels passing in the last 12 hours, including one sanctioned tanker leaving the Persian Gulf.</w:t>
      </w:r>
      <w:r/>
    </w:p>
    <w:p>
      <w:pPr>
        <w:pStyle w:val="ListNumber"/>
        <w:spacing w:line="240" w:lineRule="auto"/>
        <w:ind w:left="720"/>
      </w:pPr>
      <w:r/>
      <w:hyperlink r:id="rId181">
        <w:r>
          <w:rPr>
            <w:color w:val="0000EE"/>
            <w:u w:val="single"/>
          </w:rPr>
          <w:t>https://meyka.com/blog/us-navy-iran-blockade-april-20-destroyer-fires-on-cargo-ship-2104/</w:t>
        </w:r>
      </w:hyperlink>
      <w:r>
        <w:t xml:space="preserve"> - On April 20, 2026, a US Navy destroyer fired on an Iranian-flagged cargo vessel's engine room in the north Arabian Sea near the Strait of Hormuz. The precision strike aimed to disable the ship without sinking it, marking a significant escalation in US sanctions enforcement against Iran. The incident has triggered threats of Iranian retaliation, stalled peace talks involving Vice President JD Vance, and caused oil prices to surge above $95 per barrel while shipping insurance costs rise.</w:t>
      </w:r>
      <w:r/>
    </w:p>
    <w:p>
      <w:pPr>
        <w:pStyle w:val="ListNumber"/>
        <w:spacing w:line="240" w:lineRule="auto"/>
        <w:ind w:left="720"/>
      </w:pPr>
      <w:r/>
      <w:hyperlink r:id="rId182">
        <w:r>
          <w:rPr>
            <w:color w:val="0000EE"/>
            <w:u w:val="single"/>
          </w:rPr>
          <w:t>https://dinarchronicles.com/2026/04/20/mon-am-seeds-of-wisdom-news-updates-4-20-26/</w:t>
        </w:r>
      </w:hyperlink>
      <w:r>
        <w:t xml:space="preserve"> - Geopolitical tensions have caused a sharp slowdown in shipping activity through the Strait of Hormuz, a critical oil chokepoint. This supply disruption has led to a nearly 5% surge in oil prices and increased volatility across global equity markets. European stocks fell as investors shifted to defensive positions amid fears of fuel shortages and rising inflation. Central banks and major economies are facing heightened pressure as energy shocks destabilize financial systems and limit monetary policy options.</w:t>
      </w:r>
      <w:r/>
    </w:p>
    <w:p>
      <w:pPr>
        <w:pStyle w:val="ListNumber"/>
        <w:spacing w:line="240" w:lineRule="auto"/>
        <w:ind w:left="720"/>
      </w:pPr>
      <w:r/>
      <w:hyperlink r:id="rId183">
        <w:r>
          <w:rPr>
            <w:color w:val="0000EE"/>
            <w:u w:val="single"/>
          </w:rPr>
          <w:t>https://www.lokmattimes.com/international/china-link-seen-in-iranian-cargo-ship-seized-by-us-forces-report/</w:t>
        </w:r>
      </w:hyperlink>
      <w:r>
        <w:t xml:space="preserve"> - US forces intercepted the Iranian-flagged vessel M/V Touska in the Gulf of Oman after it attempted to breach a naval blockade. Shipping data indicates the ship visited the Chinese port of Zhuhai twice recently and is controlled by a sanctioned Iranian company accused of supporting Tehran's ballistic missile programme. While China denies supplying arms to Iran, analysts suggest the cargo may have been dual-use materials intended for military purposes, highlighting the connection between the Iran conflict and global trade networks.</w:t>
      </w:r>
      <w:r/>
    </w:p>
    <w:p>
      <w:pPr>
        <w:pStyle w:val="ListNumber"/>
        <w:spacing w:line="240" w:lineRule="auto"/>
        <w:ind w:left="720"/>
      </w:pPr>
      <w:r/>
      <w:hyperlink r:id="rId184">
        <w:r>
          <w:rPr>
            <w:color w:val="0000EE"/>
            <w:u w:val="single"/>
          </w:rPr>
          <w:t>https://kalimpongonlinenews.blogspot.com/2026/04/question-mark-over-iran-us-talks-after.html</w:t>
        </w:r>
      </w:hyperlink>
      <w:r>
        <w:t xml:space="preserve"> - Pakistan prepared for Iran-US talks on April 20, 2026, as tensions rose in the Strait of Hormuz. The US seized an Iranian cargo vessel, prompting Iran to vow retaliation and threaten to close the strait again. At least 3,375 people have died in Iran since the war began, with significant casualties also reported in Lebanon, Israel, and Gulf states. US President Donald Trump maintained the blockade, complicating diplomatic efforts to resume negotiations.</w:t>
      </w:r>
      <w:r/>
    </w:p>
    <w:p>
      <w:pPr>
        <w:pStyle w:val="ListNumber"/>
        <w:spacing w:line="240" w:lineRule="auto"/>
        <w:ind w:left="720"/>
      </w:pPr>
      <w:r/>
      <w:hyperlink r:id="rId185">
        <w:r>
          <w:rPr>
            <w:color w:val="0000EE"/>
            <w:u w:val="single"/>
          </w:rPr>
          <w:t>https://www.express.co.uk/news/world/2196371/iranian-cargo-ship-transiting-strait</w:t>
        </w:r>
      </w:hyperlink>
      <w:r>
        <w:t xml:space="preserve"> - An Iranian-flagged cargo ship, Shoja 2, is reported to be transiting the Strait of Hormuz despite a US blockade of Iranian ports. The vessel departed from Shahid Rajaee Port near Bandar Abbas and is heading towards Kandla in India. The US has imposed a blockade following Iran's closure of the strait in response to US-Israeli strikes. The closure has impacted global oil markets, with about 20% of oil passing through the strait. US forces reportedly boarded an Iranian tanker near the strait. The claim of the cargo ship's transit has not been independently verified.</w:t>
      </w:r>
      <w:r/>
    </w:p>
    <w:p>
      <w:pPr>
        <w:pStyle w:val="ListNumber"/>
        <w:spacing w:line="240" w:lineRule="auto"/>
        <w:ind w:left="720"/>
      </w:pPr>
      <w:r/>
      <w:hyperlink r:id="rId186">
        <w:r>
          <w:rPr>
            <w:color w:val="0000EE"/>
            <w:u w:val="single"/>
          </w:rPr>
          <w:t>https://www.express.co.uk/news/world/2196372/iran-issues-mysterious-new-cards-battlefield-threat-eve-ceasefire-deadline</w:t>
        </w:r>
      </w:hyperlink>
      <w:r>
        <w:t xml:space="preserve"> - Iran has warned of escalating military operations if peace negotiations with the U.S. fail, following a U.S. naval blockade of the Strait of Hormuz. Tensions rose after U.S. forces seized an Iranian-flagged cargo ship, the Touska, near the strait, an act Iran condemned as a ceasefire violation. The standoff threatens global energy supplies and has caused oil prices to climb. Both nations have signalled readiness to resume hostilities as the current truce deadline approaches.</w:t>
      </w:r>
      <w:r/>
    </w:p>
    <w:p>
      <w:pPr>
        <w:pStyle w:val="ListNumber"/>
        <w:spacing w:line="240" w:lineRule="auto"/>
        <w:ind w:left="720"/>
      </w:pPr>
      <w:r/>
      <w:hyperlink r:id="rId187">
        <w:r>
          <w:rPr>
            <w:color w:val="0000EE"/>
            <w:u w:val="single"/>
          </w:rPr>
          <w:t>https://ekbis.sindonews.com/read/1698447/33/trump-sebut-sita-kapal-kapal-iran-harga-minyak-dunia-kembali-mendidih-1776733464</w:t>
        </w:r>
      </w:hyperlink>
      <w:r>
        <w:t xml:space="preserve"> - Global oil prices surged over 4% to approximately USD94.20 per barrel after US President Donald Trump announced that the US Navy had intercepted and seized Iranian-flagged cargo ships. This development has intensified tensions in the Strait of Hormuz, a vital energy corridor transporting 20% of the world's oil and liquefied natural gas. Analysts note that the market remains highly sensitive to geopolitical shifts between the US and Iran, reversing previous declines linked to ceasefire agreements.</w:t>
      </w:r>
      <w:r/>
    </w:p>
    <w:p>
      <w:pPr>
        <w:pStyle w:val="ListNumber"/>
        <w:spacing w:line="240" w:lineRule="auto"/>
        <w:ind w:left="720"/>
      </w:pPr>
      <w:r/>
      <w:hyperlink r:id="rId188">
        <w:r>
          <w:rPr>
            <w:color w:val="0000EE"/>
            <w:u w:val="single"/>
          </w:rPr>
          <w:t>https://cryptobriefing.com/china-to-import-record-800000-tonnes-of-us-ethane-amid-iran-conflict/</w:t>
        </w:r>
      </w:hyperlink>
      <w:r>
        <w:t xml:space="preserve"> - China is importing a record 800,000 tonnes of US ethane in April due to supply disruptions caused by the Iran conflict. The Strait of Hormuz blockage has cut off China's usual naphtha and LPG sources, forcing a shift from Middle Eastern feedstocks. Traders view long-term infrastructure damage as likely, with the probability of traffic normalising by May 31 dropping sharply. A US declaration of war on Iran by April 30 is priced at 1%.</w:t>
      </w:r>
      <w:r/>
    </w:p>
    <w:p>
      <w:pPr>
        <w:pStyle w:val="ListNumber"/>
        <w:spacing w:line="240" w:lineRule="auto"/>
        <w:ind w:left="720"/>
      </w:pPr>
      <w:r/>
      <w:hyperlink r:id="rId189">
        <w:r>
          <w:rPr>
            <w:color w:val="0000EE"/>
            <w:u w:val="single"/>
          </w:rPr>
          <w:t>https://www.business-standard.com/markets/commodities/oil-jumps-6-as-doubts-over-us-iran-talks-deepen-tensions-rise-in-hormuz-126042000462_1.html</w:t>
        </w:r>
      </w:hyperlink>
      <w:r>
        <w:t xml:space="preserve"> - Oil prices declined on Tuesday as investors anticipated peace talks between the US and Iran would proceed, potentially extending a ceasefire and restoring supply from the West Asia region. Brent futures dropped 1 per cent to $94.53, while WTI crude fell 1.72 per cent to $88.07. This reversal follows a surge in prices on Monday after Iran shut the Strait of Hormuz and the US seized an Iranian cargo ship. Although Iran is weighing participation in talks in Pakistan, uncertainty remains regarding the extension of the ceasefire or a final agreement. Analysts note that continued disruptions could lead to significant losses and higher prices by 2026.</w:t>
      </w:r>
      <w:r/>
    </w:p>
    <w:p>
      <w:pPr>
        <w:pStyle w:val="ListNumber"/>
        <w:spacing w:line="240" w:lineRule="auto"/>
        <w:ind w:left="720"/>
      </w:pPr>
      <w:r/>
      <w:hyperlink r:id="rId190">
        <w:r>
          <w:rPr>
            <w:color w:val="0000EE"/>
            <w:u w:val="single"/>
          </w:rPr>
          <w:t>https://www.thenewslens.com/article/266756</w:t>
        </w:r>
      </w:hyperlink>
      <w:r>
        <w:t xml:space="preserve"> - The US has requested comprehensive military overflight rights from Indonesia in the Malacca Strait following a recent defence agreement. Experts warn this development heightens geopolitical risks in a critical global trade artery, which handles approximately 29% of global crude oil and 33% of total trade. While immediate disruption to commercial shipping is deemed unlikely, analysts caution that increased US presence could shift the security environment from cooperative to competitive, potentially impacting insurance costs and trade stability in the long term.</w:t>
      </w:r>
      <w:r/>
    </w:p>
    <w:p>
      <w:pPr>
        <w:pStyle w:val="ListNumber"/>
        <w:spacing w:line="240" w:lineRule="auto"/>
        <w:ind w:left="720"/>
      </w:pPr>
      <w:r/>
      <w:hyperlink r:id="rId141">
        <w:r>
          <w:rPr>
            <w:color w:val="0000EE"/>
            <w:u w:val="single"/>
          </w:rPr>
          <w:t>https://www.indiatoday.in/world/story/blockade-applies-to-all-vessels-us-soldier-machinegun-warning-to-ships-near-hormuz-2899217-2026-04-21?utm_source=rss</w:t>
        </w:r>
      </w:hyperlink>
      <w:r>
        <w:t xml:space="preserve"> - US Central Command released footage of a helicopter-borne machine gunner warning a cargo vessel to turn back from a naval blockade around Iran. Forces have directed 27 vessels to return or turn around. In a separate incident, US Marines fired on an Iranian-flagged ship suspected of carrying dual-use materials. Iran rejected the claim as armed piracy and warned of retaliation against Gulf Arab infrastructure. US President Donald Trump threatened to target Iranian critical infrastructure if demands are not met.</w:t>
      </w:r>
      <w:r/>
    </w:p>
    <w:p>
      <w:pPr>
        <w:pStyle w:val="ListNumber"/>
        <w:spacing w:line="240" w:lineRule="auto"/>
        <w:ind w:left="720"/>
      </w:pPr>
      <w:r/>
      <w:hyperlink r:id="rId142">
        <w:r>
          <w:rPr>
            <w:color w:val="0000EE"/>
            <w:u w:val="single"/>
          </w:rPr>
          <w:t>https://dailytexasnews.com/president-trump-latest-warning-iran/</w:t>
        </w:r>
      </w:hyperlink>
      <w:r>
        <w:t xml:space="preserve"> - On April 20, 2026, President Donald Trump issued a stern warning to Iran, stating that the United States will strike Iranian bridges and power plants if Tehran fails to keep the Strait of Hormuz open. This threat follows the seizure of an Iranian-flagged cargo ship by U.S. forces for attempting to breach a naval blockade. The warning was delivered ahead of planned U.S.-Iran peace talks in Pakistan, which aim to address the escalating crisis. U.S. officials describe the seizure and potential military action as necessary measures to uphold maritime law and safeguard the critical global shipping lane.</w:t>
      </w:r>
      <w:r/>
    </w:p>
    <w:p>
      <w:pPr>
        <w:pStyle w:val="ListNumber"/>
        <w:spacing w:line="240" w:lineRule="auto"/>
        <w:ind w:left="720"/>
      </w:pPr>
      <w:r/>
      <w:hyperlink r:id="rId143">
        <w:r>
          <w:rPr>
            <w:color w:val="0000EE"/>
            <w:u w:val="single"/>
          </w:rPr>
          <w:t>https://businesspost.ng/economy/oil-market-rallies-6-over-us-iran-peace-talks-uncertainty/</w:t>
        </w:r>
      </w:hyperlink>
      <w:r>
        <w:t xml:space="preserve"> - The oil market surged approximately 6 per cent on Monday amid uncertainty surrounding peace talks between the United States and Iran, following renewed violence in the Strait of Hormuz. Brent crude futures rose 5.64 per cent to $95.48 per barrel, while WTI crude advanced 6.87 per cent to $89.61 per barrel. Tensions escalated after the US seized an Iranian cargo ship, prompting Iran to threaten retaliation and warn that safe passage through the strait cannot be guaranteed while export restrictions remain. The two-week ceasefire is set to expire later this week, casting doubt on prospects for further negotiations in Pakistan.</w:t>
      </w:r>
      <w:r/>
    </w:p>
    <w:p>
      <w:pPr>
        <w:pStyle w:val="ListNumber"/>
        <w:spacing w:line="240" w:lineRule="auto"/>
        <w:ind w:left="720"/>
      </w:pPr>
      <w:r/>
      <w:hyperlink r:id="rId127">
        <w:r>
          <w:rPr>
            <w:color w:val="0000EE"/>
            <w:u w:val="single"/>
          </w:rPr>
          <w:t>https://www.maritimegateway.com/hormuz-crisis-escalates-after-us-vessel-seizure/</w:t>
        </w:r>
      </w:hyperlink>
      <w:r>
        <w:t xml:space="preserve"> - The Strait of Hormuz crisis has intensified following reports of a US-linked vessel seizure by IRGC naval forces and renewed attacks on merchant shipping. This follows IRGC gunboats firing on two Indian-flagged vessels, including the VLCC Sanmar Herald, despite valid transit clearances. Iranian Foreign Minister Araghchi previously declared the strait open, creating a contradiction with military operations. Commercial consequences include rising war-risk insurance premiums and rerouting of cargo via Khorfakkan. The situation coincides with the April 19 expiry of the US sanctions waiver on Iranian crude purchases, complicating Indian refiners' operations.</w:t>
      </w:r>
      <w:r/>
    </w:p>
    <w:p>
      <w:pPr>
        <w:pStyle w:val="ListNumber"/>
        <w:spacing w:line="240" w:lineRule="auto"/>
        <w:ind w:left="720"/>
      </w:pPr>
      <w:r/>
      <w:hyperlink r:id="rId191">
        <w:r>
          <w:rPr>
            <w:color w:val="0000EE"/>
            <w:u w:val="single"/>
          </w:rPr>
          <w:t>https://www.bostonglobe.com/2026/04/20/business/california-accuses-amazon-price-fixing-legal-filing/</w:t>
        </w:r>
      </w:hyperlink>
      <w:r>
        <w:t xml:space="preserve"> - Kevin Warsh, President Trump's nominee for Federal Reserve chair, is set to testify before the Senate Banking Committee regarding the central bank's independence. Warsh emphasised the necessity of analytic rigor and unclouded decision-making while acknowledging the president's right to express views on interest rates. The testimony marks a milestone in Warsh's bid to succeed Jerome Powell, whose term ends in May. Confirmation remains uncertain due to concerns over potential administrative encroachment on the Fed's autonomy.</w:t>
      </w:r>
      <w:r/>
    </w:p>
    <w:p>
      <w:pPr>
        <w:pStyle w:val="ListNumber"/>
        <w:spacing w:line="240" w:lineRule="auto"/>
        <w:ind w:left="720"/>
      </w:pPr>
      <w:r/>
      <w:hyperlink r:id="rId154">
        <w:r>
          <w:rPr>
            <w:color w:val="0000EE"/>
            <w:u w:val="single"/>
          </w:rPr>
          <w:t>https://crypto.news/crude-oil-price-brent-at-94-57-as-hormuz-freezes/</w:t>
        </w:r>
      </w:hyperlink>
      <w:r>
        <w:t xml:space="preserve"> - Brent crude oil prices rose 5% to $94.57 per barrel on Monday, reversing Friday's decline, as maritime data indicated near-zero tanker crossings through the Strait of Hormuz. Shipping firm Ambrey advised vessels to abort transits following Iranian warnings. ADNOC CEO Sultan Al Jaber noted a cumulative supply loss of nearly 600 million barrels over 50 days. The market prices a scenario where 10-11 million barrels per day remain blocked, with no Iranian delegation confirmed for upcoming talks and threats of retaliation against US seizures.</w:t>
      </w:r>
      <w:r/>
    </w:p>
    <w:p>
      <w:pPr>
        <w:pStyle w:val="ListNumber"/>
        <w:spacing w:line="240" w:lineRule="auto"/>
        <w:ind w:left="720"/>
      </w:pPr>
      <w:r/>
      <w:hyperlink r:id="rId192">
        <w:r>
          <w:rPr>
            <w:color w:val="0000EE"/>
            <w:u w:val="single"/>
          </w:rPr>
          <w:t>https://www.straitstimes.com/world/middle-east/gulf-worries-us-iran-talks-may-cement-tehrans-golden-grip-on-hormuz</w:t>
        </w:r>
      </w:hyperlink>
      <w:r>
        <w:t xml:space="preserve"> - Gulf states warn that upcoming US-Iran negotiations may focus on Iran's leverage over the Strait of Hormuz, risking the entrenchment of Iran’s control and affecting global oil supplies. Officials highlight concerns over managing rather than dismantling Iran’s influence, with negotiations centred on uranium enrichment and Hormuz's rules. Iran views the Strait as a strategic deterrent, while Gulf states fear marginalisation of their security concerns amid regional tensions. Analysts warn that the approach may stabilise but not resolve tensions, increasing regional instability.</w:t>
      </w:r>
      <w:r/>
    </w:p>
    <w:p>
      <w:pPr>
        <w:pStyle w:val="ListNumber"/>
        <w:spacing w:line="240" w:lineRule="auto"/>
        <w:ind w:left="720"/>
      </w:pPr>
      <w:r/>
      <w:hyperlink r:id="rId155">
        <w:r>
          <w:rPr>
            <w:color w:val="0000EE"/>
            <w:u w:val="single"/>
          </w:rPr>
          <w:t>https://www.rt.com/business/638779-oil-prices-surge-middle-east/?utm_source=rss&amp;utm_medium=rss&amp;utm_campaign=RSS</w:t>
        </w:r>
      </w:hyperlink>
      <w:r>
        <w:t xml:space="preserve"> - Oil prices jumped more than 6% following the US seizure of the Iranian-flagged cargo vessel Touska near the Strait of Hormuz. The incident, occurring in the Gulf of Oman, has raised concerns about supply disruptions to a route handling roughly 20% of global oil. Tehran condemned the action as piracy and warned of retaliation, while analysts note that higher shipping costs and potential export restrictions are constraining producers. The surge has increased fuel costs across Europe, the US, and Asia, with the International Energy Agency warning of possible jet fuel shortages and risks to global food security.</w:t>
      </w:r>
      <w:r/>
    </w:p>
    <w:p>
      <w:pPr>
        <w:pStyle w:val="ListNumber"/>
        <w:spacing w:line="240" w:lineRule="auto"/>
        <w:ind w:left="720"/>
      </w:pPr>
      <w:r/>
      <w:hyperlink r:id="rId193">
        <w:r>
          <w:rPr>
            <w:color w:val="0000EE"/>
            <w:u w:val="single"/>
          </w:rPr>
          <w:t>https://cryptobriefing.com/us-navy-seizes-iranian-ship-in-arabian-sea-amid-hormuz-blockade-tensions/</w:t>
        </w:r>
      </w:hyperlink>
      <w:r>
        <w:t xml:space="preserve"> - The US Navy boarded and seized the Iranian-flagged vessel M/V Touska in the Arabian Sea. This marks the first physical seizure following President Trump's order to blockade the Strait of Hormuz. The action tightens pressure on Iran's shipping routes and increases skepticism regarding a return to normal traffic by June 30. Traders in prediction markets are pricing in a lower probability of near-term resolution as the US demonstrates continued enforcement commitment at sea.</w:t>
      </w:r>
      <w:r/>
    </w:p>
    <w:p>
      <w:pPr>
        <w:pStyle w:val="ListNumber"/>
        <w:spacing w:line="240" w:lineRule="auto"/>
        <w:ind w:left="720"/>
      </w:pPr>
      <w:r/>
      <w:hyperlink r:id="rId157">
        <w:r>
          <w:rPr>
            <w:color w:val="0000EE"/>
            <w:u w:val="single"/>
          </w:rPr>
          <w:t>https://bitcoinworld.co.in/iran-cargo-ship-strait-hormuz/</w:t>
        </w:r>
      </w:hyperlink>
      <w:r>
        <w:t xml:space="preserve"> - An Iranian-flagged cargo vessel departed Shahid Rajaee Port in Iran, navigating the Strait of Hormuz towards Kandla Port in India, directly challenging a declared United States military blockade. The Iranian Maritime Authority confirmed the transit, contradicting US enforcement claims. This escalation has caused Brent crude futures to jump over 3% and spiked war risk insurance premiums. Regional allies, including Saudi Arabia, the UAE, and India, have called for de-escalation and freedom of navigation as tensions rise in this critical global energy chokepoint.</w:t>
      </w:r>
      <w:r/>
    </w:p>
    <w:p>
      <w:pPr>
        <w:pStyle w:val="ListNumber"/>
        <w:spacing w:line="240" w:lineRule="auto"/>
        <w:ind w:left="720"/>
      </w:pPr>
      <w:r/>
      <w:hyperlink r:id="rId194">
        <w:r>
          <w:rPr>
            <w:color w:val="0000EE"/>
            <w:u w:val="single"/>
          </w:rPr>
          <w:t>https://www.theguardian.com/us-news/2026/apr/20/trump-memos-domestic-fossil-fuels-defense</w:t>
        </w:r>
      </w:hyperlink>
      <w:r>
        <w:t xml:space="preserve"> - Donald Trump issued memos supporting increased domestic fossil fuel production for national defence, citing a 2025 executive order declaring a national energy emergency. The memos, invoking the Defence Production Act, aim to expand oil, coal, and natural gas supply to prevent vulnerabilities in US defence capabilities. Trump directed the energy secretary to implement measures to support fossil fuel projects. The move follows efforts to bolster the US oil and gas industry and remove restrictions on exports, amid rising fuel prices and geopolitical tensions affecting energy markets.</w:t>
      </w:r>
      <w:r/>
    </w:p>
    <w:p>
      <w:pPr>
        <w:pStyle w:val="ListNumber"/>
        <w:spacing w:line="240" w:lineRule="auto"/>
        <w:ind w:left="720"/>
      </w:pPr>
      <w:r/>
      <w:hyperlink r:id="rId158">
        <w:r>
          <w:rPr>
            <w:color w:val="0000EE"/>
            <w:u w:val="single"/>
          </w:rPr>
          <w:t>https://www.seanews.com.tr/article/imo-plans-phased-ship-and-crew-exit-from-hormuz-mo7oi11x</w:t>
        </w:r>
      </w:hyperlink>
      <w:r>
        <w:t xml:space="preserve"> - The International Maritime Organisation (IMO) is preparing plans to evacuate approximately 20,000 seafarers and 2,000 ships trapped in the Strait of Hormuz. IMO Secretary General Arsenio Dominguez stated the evacuation must be phased to ensure safety amid heightened regional risks. The strategy, developed in collaboration with multiple countries, prioritises crew wellbeing and asset protection due to high vessel density and geopolitical tension. Global maritime stakeholders are monitoring the coordinated international action.</w:t>
      </w:r>
      <w:r/>
    </w:p>
    <w:p>
      <w:pPr>
        <w:pStyle w:val="ListNumber"/>
        <w:spacing w:line="240" w:lineRule="auto"/>
        <w:ind w:left="720"/>
      </w:pPr>
      <w:r/>
      <w:hyperlink r:id="rId195">
        <w:r>
          <w:rPr>
            <w:color w:val="0000EE"/>
            <w:u w:val="single"/>
          </w:rPr>
          <w:t>https://earth.org/war-as-a-catalyst-europes-energy-security-reckoning/</w:t>
        </w:r>
      </w:hyperlink>
      <w:r>
        <w:t xml:space="preserve"> - Following US-Israeli attacks on Iran and the subsequent closure of the Strait of Hormuz, Europe faces a severe energy crisis with crude oil prices exceeding $100 per barrel. This marks the second major energy shock for the EU in five years, following Russia's 2022 invasion of Ukraine. The conflict has cost European taxpayers an additional 3 billion euros in fossil fuel imports, highlighting structural dependence. While the crisis reinforces the strategic value of renewables, which saved over 110 million euros daily in gas costs, challenges remain regarding grid modernisation, storage capacity, and high interest rates driven by inflation.</w:t>
      </w:r>
      <w:r/>
    </w:p>
    <w:p>
      <w:pPr>
        <w:pStyle w:val="ListNumber"/>
        <w:spacing w:line="240" w:lineRule="auto"/>
        <w:ind w:left="720"/>
      </w:pPr>
      <w:r/>
      <w:hyperlink r:id="rId196">
        <w:r>
          <w:rPr>
            <w:color w:val="0000EE"/>
            <w:u w:val="single"/>
          </w:rPr>
          <w:t>https://www.moroccoworldnews.com/2026/04/287915/europes-aviation-sector-faces-imminent-fuel-crunch-as-supply-disruptions-deepen/</w:t>
        </w:r>
      </w:hyperlink>
      <w:r>
        <w:t xml:space="preserve"> - Europe’s aviation industry faces a severe fuel shortage within weeks due to supply disruptions, primarily from Gulf producers. Jet fuel reserves are limited, risking flight suspensions by the end of next month and impacting the summer travel season. The crisis is driven by geopolitical tensions, infrastructure damage, and Europe's dependence on imported fuel. Airlines are reducing flights and adjusting routes, with fuel costs constituting 27% of operating expenses. Passenger ticket prices are expected to rise, causing instability in global air travel during peak season.</w:t>
      </w:r>
      <w:r/>
    </w:p>
    <w:p>
      <w:pPr>
        <w:pStyle w:val="ListNumber"/>
        <w:spacing w:line="240" w:lineRule="auto"/>
        <w:ind w:left="720"/>
      </w:pPr>
      <w:r/>
      <w:hyperlink r:id="rId197">
        <w:r>
          <w:rPr>
            <w:color w:val="0000EE"/>
            <w:u w:val="single"/>
          </w:rPr>
          <w:t>https://www.harianbasis.co/en/iran-hormuz-vessel-passage-conflict</w:t>
        </w:r>
      </w:hyperlink>
      <w:r>
        <w:t xml:space="preserve"> - Commercial vessels halted transit through the Strait of Hormuz on Friday due to conflicting statements from Iranian officials. While the Foreign Minister claimed the waterway was open following an Israel-Lebanon ceasefire, the Islamic Revolutionary Guard Corps (IRGC) asserted continued strict management in response to US port blockades. Recent incidents include Iranian forces firing on Indian-flagged ships and US preparations to seize Iran-linked vessels. President Trump suggested a nuclear deal involving asset releases, but analysts warn of energy price spikes if the ceasefire expires without extension.</w:t>
      </w:r>
      <w:r/>
    </w:p>
    <w:p>
      <w:pPr>
        <w:pStyle w:val="ListNumber"/>
        <w:spacing w:line="240" w:lineRule="auto"/>
        <w:ind w:left="720"/>
      </w:pPr>
      <w:r/>
      <w:hyperlink r:id="rId198">
        <w:r>
          <w:rPr>
            <w:color w:val="0000EE"/>
            <w:u w:val="single"/>
          </w:rPr>
          <w:t>https://www.nbcpalmsprings.com/2026/04/20/oil-prices-spike-as-iran-closes-strait-of-hormuz-and-ceasefire-nears-expiration</w:t>
        </w:r>
      </w:hyperlink>
      <w:r>
        <w:t xml:space="preserve"> - Global oil prices spiked on Sunday following Iran's decision to block the Strait of Hormuz, affecting one-fifth of the world's crude oil supply. Brent crude rose 7 percent to $96.88 per barrel after Iranian gunboats fired on tankers and the U.S. military seized an Iranian vessel. The closure disrupts shipping as a regional ceasefire nears expiration on April 22. U.S. gas prices reached $4.05 per gallon, with officials predicting relief may not arrive until 2027. Financial markets fell as peace talks in Islamabad face uncertainty.</w:t>
      </w:r>
      <w:r/>
    </w:p>
    <w:p>
      <w:pPr>
        <w:pStyle w:val="ListNumber"/>
        <w:spacing w:line="240" w:lineRule="auto"/>
        <w:ind w:left="720"/>
      </w:pPr>
      <w:r/>
      <w:hyperlink r:id="rId162">
        <w:r>
          <w:rPr>
            <w:color w:val="0000EE"/>
            <w:u w:val="single"/>
          </w:rPr>
          <w:t>https://punchng.com/us-iran-standoff-cripples-shipping-in-strait-of-hormuz-again/?utm_source=rss.punchng.com&amp;utm_medium=web</w:t>
        </w:r>
      </w:hyperlink>
      <w:r>
        <w:t xml:space="preserve"> - The Strait of Hormuz experienced renewed shipping disruptions due to US and Iranian blockades. Iran reopened the waterway on Friday, but the US did not reciprocate, leading to limited vessel crossings. Since Sunday, only four ships have crossed, with US forces directing 27 vessels to turn back or return to Iranian ports. Iran also took its own actions, including the seizure of a container ship and reports of damage to a French-flagged vessel. Over 750 vessels remained in the Gulf, highlighting ongoing maritime tensions.</w:t>
      </w:r>
      <w:r/>
    </w:p>
    <w:p>
      <w:pPr>
        <w:pStyle w:val="ListNumber"/>
        <w:spacing w:line="240" w:lineRule="auto"/>
        <w:ind w:left="720"/>
      </w:pPr>
      <w:r/>
      <w:hyperlink r:id="rId163">
        <w:r>
          <w:rPr>
            <w:color w:val="0000EE"/>
            <w:u w:val="single"/>
          </w:rPr>
          <w:t>https://indianexpress.com/article/business/in-bid-to-bypass-hormuz-chokepoint-gulf-countries-scramble-to-ramp-up-infra-10647175/</w:t>
        </w:r>
      </w:hyperlink>
      <w:r>
        <w:t xml:space="preserve"> - Gulf nations, led by the UAE and Saudi Arabia, are accelerating infrastructure projects to reduce dependence on the Strait of Hormuz following disruptions caused by the Iran-Israel/US conflict. Analysts suggest expanding existing pipelines, such as Saudi Arabia's East-West line and the UAE's ADCOP, and reviving dormant routes like the IPSA and Iraq-Turkey pipeline. While these measures require significant investment and time, they aim to diversify energy exports away from the chokepoint, potentially altering global supply chains and reducing regional vulnerability to maritime threats.</w:t>
      </w:r>
      <w:r/>
    </w:p>
    <w:p>
      <w:pPr>
        <w:pStyle w:val="ListNumber"/>
        <w:spacing w:line="240" w:lineRule="auto"/>
        <w:ind w:left="720"/>
      </w:pPr>
      <w:r/>
      <w:hyperlink r:id="rId199">
        <w:r>
          <w:rPr>
            <w:color w:val="0000EE"/>
            <w:u w:val="single"/>
          </w:rPr>
          <w:t>https://www.japantimes.co.jp/news/2026/04/21/world/us-iran-talks-grip-hormuz-analysis/</w:t>
        </w:r>
      </w:hyperlink>
      <w:r>
        <w:t xml:space="preserve"> - Gulf states express concern that upcoming U.S.-Iran negotiations in Islamabad may fail to achieve broader de-escalation, instead focusing on uranium enrichment and Iran's leverage over the Strait of Hormuz. Officials fear this approach risks entrenching Iran's control over Middle East energy supplies by managing rather than dismantling its influence, potentially leaving exposed nations outside formal decision-making processes.</w:t>
      </w:r>
      <w:r/>
    </w:p>
    <w:p>
      <w:pPr>
        <w:pStyle w:val="ListNumber"/>
        <w:spacing w:line="240" w:lineRule="auto"/>
        <w:ind w:left="720"/>
      </w:pPr>
      <w:r/>
      <w:hyperlink r:id="rId169">
        <w:r>
          <w:rPr>
            <w:color w:val="0000EE"/>
            <w:u w:val="single"/>
          </w:rPr>
          <w:t>https://www.oilandgas360.com/irans-gdp-drain-grows-as-maritime-blockades-tighten-financial-pressure-points/#utm_source=rss&amp;utm_medium=rss&amp;utm_campaign=irans-gdp-drain-grows-as-maritime-blockades-tighten-financial-pressure-points</w:t>
        </w:r>
      </w:hyperlink>
      <w:r>
        <w:t xml:space="preserve"> - Iran's economy is suffering an estimated daily loss of $435 million as maritime blockades in the Strait of Hormuz and Red Sea disrupt oil exports and trade flows. Analysts attribute this financial shock to constrained access to hard currency and stalled seaborne exports, which are critical for the state budget. Former US Treasury official Miad Maleki notes that blocked petrochemical exports alone cause $276 million in daily losses. The situation exacerbates debt servicing pressures and reduces Iran's pricing power with major buyers like China, turning oil contracts into balance sheet stressors.</w:t>
      </w:r>
      <w:r/>
    </w:p>
    <w:p>
      <w:pPr>
        <w:pStyle w:val="ListNumber"/>
        <w:spacing w:line="240" w:lineRule="auto"/>
        <w:ind w:left="720"/>
      </w:pPr>
      <w:r/>
      <w:hyperlink r:id="rId200">
        <w:r>
          <w:rPr>
            <w:color w:val="0000EE"/>
            <w:u w:val="single"/>
          </w:rPr>
          <w:t>https://en.yna.co.kr/view/AEN20260421003000320</w:t>
        </w:r>
      </w:hyperlink>
      <w:r>
        <w:t xml:space="preserve"> - New Bank of Korea Governor Shin Hyun-song pledged a prudent and flexible monetary policy approach during his inauguration speech on April 21 in Seoul. Citing rising global oil prices and financial market volatility stemming from the Middle East crisis, Shin emphasized the need to balance inflation and growth pressures. He committed to reassessing policy tools and utilizing market-based indicators to maintain stability. The Bank of Korea recently maintained its benchmark interest rate at 2.5 percent, a move Shin described as strategic patience given the ongoing regional conflict.</w:t>
      </w:r>
      <w:r/>
    </w:p>
    <w:p>
      <w:pPr>
        <w:pStyle w:val="ListNumber"/>
        <w:spacing w:line="240" w:lineRule="auto"/>
        <w:ind w:left="720"/>
      </w:pPr>
      <w:r/>
      <w:hyperlink r:id="rId170">
        <w:r>
          <w:rPr>
            <w:color w:val="0000EE"/>
            <w:u w:val="single"/>
          </w:rPr>
          <w:t>https://www.zerohedge.com/energy/kuwait-declares-force-majeure-us-seizure-iranian-ship-escalates-tensions</w:t>
        </w:r>
      </w:hyperlink>
      <w:r>
        <w:t xml:space="preserve"> - Kuwait has declared force majeure on crude oil and refined product shipments following disruptions at the Strait of Hormuz that prevented vessel access. The measure, invoked by Kuwait Petroleum Corporation, allows the company to withhold scheduled deliveries after the U.S. seizure of an Iranian-flagged cargo vessel escalated regional tensions. While not a complete supply halt, the move reflects heightened transit risks in the waterway. Oil prices rebounded as markets assessed the constraints on flows through one of the world's most critical shipping lanes.</w:t>
      </w:r>
      <w:r/>
    </w:p>
    <w:p>
      <w:pPr>
        <w:pStyle w:val="ListNumber"/>
        <w:spacing w:line="240" w:lineRule="auto"/>
        <w:ind w:left="720"/>
      </w:pPr>
      <w:r/>
      <w:hyperlink r:id="rId171">
        <w:r>
          <w:rPr>
            <w:color w:val="0000EE"/>
            <w:u w:val="single"/>
          </w:rPr>
          <w:t>https://www.jpost.com/business-and-innovation/all-news/article-893658</w:t>
        </w:r>
      </w:hyperlink>
      <w:r>
        <w:t xml:space="preserve"> - Oil prices jumped approximately 5% to $94.92 a barrel and global equities pulled back as markets grew concerned that the ceasefire between the United States and Iran might not hold. Tensions escalated over the Strait of Hormuz, where shipping traffic remained at a virtual standstill with only three crossings in 12 hours. The US seized an Iranian cargo ship attempting to run its blockade, prompting Iran to vow retaliation. Brent crude futures rose while the MSCI world share index fell 0.26% and S&amp;P 500 futures dropped 0.54%. Analysts noted the situation remains uncertain and volatile.</w:t>
      </w:r>
      <w:r/>
    </w:p>
    <w:p>
      <w:pPr>
        <w:pStyle w:val="ListNumber"/>
        <w:spacing w:line="240" w:lineRule="auto"/>
        <w:ind w:left="720"/>
      </w:pPr>
      <w:r/>
      <w:hyperlink r:id="rId201">
        <w:r>
          <w:rPr>
            <w:color w:val="0000EE"/>
            <w:u w:val="single"/>
          </w:rPr>
          <w:t>https://sanctionsnews.bakermckenzie.com/ofac-issues-general-license-134b-extending-authorization-for-certain-russia-origin-crude-oil-and-petroleum-product-transactions/</w:t>
        </w:r>
      </w:hyperlink>
      <w:r>
        <w:t xml:space="preserve"> - On April 17, 2026, the US Department of the Treasury's Office of Foreign Assets Control issued General License 134B. This regulation extends the duration of General License 134A, authorizing transactions for Russian-origin crude oil and petroleum products loaded onto vessels by April 17, 2026. The authorization remains effective until May 16, 2026, covering ancillary services such as bunkering and insurance, while excluding entities from Iran, North Korea, Cuba, and specific regions of Ukraine.</w:t>
      </w:r>
      <w:r/>
    </w:p>
    <w:p>
      <w:pPr>
        <w:pStyle w:val="ListNumber"/>
        <w:spacing w:line="240" w:lineRule="auto"/>
        <w:ind w:left="720"/>
      </w:pPr>
      <w:r/>
      <w:hyperlink r:id="rId173">
        <w:r>
          <w:rPr>
            <w:color w:val="0000EE"/>
            <w:u w:val="single"/>
          </w:rPr>
          <w:t>https://www.jpost.com/middle-east/article-893663</w:t>
        </w:r>
      </w:hyperlink>
      <w:r>
        <w:t xml:space="preserve"> - Ships largely avoided the Strait of Hormuz following an escalation where Iran fired warning shots at vessels and the US military seized an Iranian cargo ship. Traffic fell to a fraction of normal levels, causing war risk insurance rates to rise from 2% to 3%. Concurrently, the Trump administration renewed a one-month waiver on Russian oil sanctions to cool soaring prices, as Brent crude futures rose 3.8% amid fears of a collapsing ceasefire between the US and Iran.</w:t>
      </w:r>
      <w:r/>
    </w:p>
    <w:p>
      <w:pPr>
        <w:pStyle w:val="ListNumber"/>
        <w:spacing w:line="240" w:lineRule="auto"/>
        <w:ind w:left="720"/>
      </w:pPr>
      <w:r/>
      <w:hyperlink r:id="rId174">
        <w:r>
          <w:rPr>
            <w:color w:val="0000EE"/>
            <w:u w:val="single"/>
          </w:rPr>
          <w:t>https://news.metal.com/newscontent/103865654-US-Dollar-Fell-Crude-Oil-Rose-Over-3-Metals-Showed-Mixed-Performance-LME-Nickel-Rose-Over-1-Alumina-Rose-Over-2-Overnigh</w:t>
        </w:r>
      </w:hyperlink>
      <w:r>
        <w:t xml:space="preserve"> - The US dollar index fell 0.16% to 98.06 as traders reacted to Kevin Warsh's confirmation hearing pledge to maintain strict central bank independence. Simultaneously, crude oil benchmarks rose, with WTI up 4% and Brent up 3.78%, driven by geopolitical risks including the reopening of the Rabia border crossing in Iraq and Kuwait Petroleum Corporation invoking force majeure due to Strait of Hormuz blockades. In China, the PBOC held LPR rates unchanged while electricity consumption data showed a 5.2% year-on-year increase.</w:t>
      </w:r>
      <w:r/>
    </w:p>
    <w:p>
      <w:pPr>
        <w:pStyle w:val="ListNumber"/>
        <w:spacing w:line="240" w:lineRule="auto"/>
        <w:ind w:left="720"/>
      </w:pPr>
      <w:r/>
      <w:hyperlink r:id="rId202">
        <w:r>
          <w:rPr>
            <w:color w:val="0000EE"/>
            <w:u w:val="single"/>
          </w:rPr>
          <w:t>https://investinglive.com/commodities/iea-calls-for-iraq-turkey-pipeline-to-bypass-hormuz-and-boost-europes-energy-security-20260420/</w:t>
        </w:r>
      </w:hyperlink>
      <w:r>
        <w:t xml:space="preserve"> - Fatih Birol, head of the International Energy Agency, supports a proposed oil pipeline connecting Iraq's Basra fields to Turkey's Ceyhan terminal. The project aims to bypass the Strait of Hormuz, which currently handles roughly 90% of Iraq's oil exports, thereby reducing global reliance on this vulnerable chokepoint. Birol argues the infrastructure would enhance Iraq's export resilience and strengthen Europe's energy security by diversifying import routes. While financing hurdles remain, he suggests current geopolitical dynamics make the project opportune, noting that securing political alignment between Baghdad and Ankara is the primary challenge. Turkey is also advancing broader regional transit ambitions, including rail corridors and gas pipelines.</w:t>
      </w:r>
      <w:r/>
    </w:p>
    <w:p>
      <w:pPr>
        <w:pStyle w:val="ListNumber"/>
        <w:spacing w:line="240" w:lineRule="auto"/>
        <w:ind w:left="720"/>
      </w:pPr>
      <w:r/>
      <w:hyperlink r:id="rId177">
        <w:r>
          <w:rPr>
            <w:color w:val="0000EE"/>
            <w:u w:val="single"/>
          </w:rPr>
          <w:t>https://leadership.ng/hormuz-shutting-a-disconnect-between-market-expectations-reality-energy-experts/</w:t>
        </w:r>
      </w:hyperlink>
      <w:r>
        <w:t xml:space="preserve"> - Global energy analysts have questioned Iran’s decision to close the Strait of Hormuz again, after briefly reopening it, amid growing uncertainty in oil markets. Industry expert Arjun Murti warned that the disruption is 'untenable' for the global economy and that intermittent closures could persist, affecting supply and prices. Markets have been operating under flawed assumptions of imminent reopening, leading to volatility. Upstream companies are expected to adopt a cautious approach, with the trajectory of oil markets dependent on restoring stable flows through Hormuz.</w:t>
      </w:r>
      <w:r/>
    </w:p>
    <w:p>
      <w:pPr>
        <w:pStyle w:val="ListNumber"/>
        <w:spacing w:line="240" w:lineRule="auto"/>
        <w:ind w:left="720"/>
      </w:pPr>
      <w:r/>
      <w:hyperlink r:id="rId203">
        <w:r>
          <w:rPr>
            <w:color w:val="0000EE"/>
            <w:u w:val="single"/>
          </w:rPr>
          <w:t>https://asianews.network/alternatives-to-hormuz-for-energy-security/</w:t>
        </w:r>
      </w:hyperlink>
      <w:r>
        <w:t xml:space="preserve"> - Amid escalating tensions in the Strait of Hormuz, a proposed quadrilateral framework involving Saudi Arabia, China, Egypt, and Russia aims to secure global energy flows via the Red Sea. The plan leverages Saudi infrastructure and Egypt's geographic position to create alternative oil routes to Asia and Europe, reducing dependence on the Hormuz chokepoint while expanding clean energy cooperation.</w:t>
      </w:r>
      <w:r/>
    </w:p>
    <w:p>
      <w:pPr>
        <w:pStyle w:val="ListNumber"/>
        <w:spacing w:line="240" w:lineRule="auto"/>
        <w:ind w:left="720"/>
      </w:pPr>
      <w:r/>
      <w:hyperlink r:id="rId178">
        <w:r>
          <w:rPr>
            <w:color w:val="0000EE"/>
            <w:u w:val="single"/>
          </w:rPr>
          <w:t>https://www.whalesbook.com/news/English/energy/India-Boosts-Russian-Oil-Imports-With-New-Insurers-Risks-Grow/69e6d7e4bca97ee1069860c6</w:t>
        </w:r>
      </w:hyperlink>
      <w:r>
        <w:t xml:space="preserve"> - India has increased its list of approved Russian marine insurers from eight to eleven, including Gazprom Insurance and Rosgosstrakh, to facilitate continued imports of discounted crude oil. This move allows coverage until 2027 or 2030, bypassing traditional Western networks. While addressing immediate supply needs, the strategy introduces geopolitical risks, potential US secondary sanctions, and higher transport costs due to unstable global insurance markets and Middle East tensions.</w:t>
      </w:r>
      <w:r/>
    </w:p>
    <w:p>
      <w:pPr>
        <w:pStyle w:val="ListNumber"/>
        <w:spacing w:line="240" w:lineRule="auto"/>
        <w:ind w:left="720"/>
      </w:pPr>
      <w:r/>
      <w:hyperlink r:id="rId180">
        <w:r>
          <w:rPr>
            <w:color w:val="0000EE"/>
            <w:u w:val="single"/>
          </w:rPr>
          <w:t>https://www.middleeasteye.net/live-blog/live-blog-update/iran-says-cargo-ship-passes-through-strait-amid-tensions</w:t>
        </w:r>
      </w:hyperlink>
      <w:r>
        <w:t xml:space="preserve"> - An Iranian-flagged cargo ship, the Shoja 2, transited the Strait of Hormuz despite a US-announced blockade, according to Tasnim News Agency. The vessel departed from Shahid Rajaee Port and was heading to the Port of Kandla. Tracking data confirmed navigation through the strait. Meanwhile, shipping traffic dropped sharply, with only three vessels passing in the last 12 hours, including one sanctioned tanker leaving the Persian Gulf.</w:t>
      </w:r>
      <w:r/>
    </w:p>
    <w:p>
      <w:pPr>
        <w:pStyle w:val="ListNumber"/>
        <w:spacing w:line="240" w:lineRule="auto"/>
        <w:ind w:left="720"/>
      </w:pPr>
      <w:r/>
      <w:hyperlink r:id="rId204">
        <w:r>
          <w:rPr>
            <w:color w:val="0000EE"/>
            <w:u w:val="single"/>
          </w:rPr>
          <w:t>https://www.rt.com/news/638787-nato-jet-fuel-pipeline/?utm_source=rss&amp;utm_medium=rss&amp;utm_campaign=RSS</w:t>
        </w:r>
      </w:hyperlink>
      <w:r>
        <w:t xml:space="preserve"> - Increased military demand from NATO has strained the Central Europe Pipeline System (CEPS), disrupting commercial deliveries of civilian jet fuel. The Cold War-era pipeline, running through Belgium, France, Germany, Luxembourg, and the Netherlands, prioritises military transport. This has pushed out supplies to key European airports, including Frankfurt. The surge in usage coincides with heightened US military activity in the Middle East related to tensions with Iran, contributing to global flight connection strains and jet fuel price spikes.</w:t>
      </w:r>
      <w:r/>
    </w:p>
    <w:p>
      <w:pPr>
        <w:pStyle w:val="ListNumber"/>
        <w:spacing w:line="240" w:lineRule="auto"/>
        <w:ind w:left="720"/>
      </w:pPr>
      <w:r/>
      <w:hyperlink r:id="rId188">
        <w:r>
          <w:rPr>
            <w:color w:val="0000EE"/>
            <w:u w:val="single"/>
          </w:rPr>
          <w:t>https://cryptobriefing.com/china-to-import-record-800000-tonnes-of-us-ethane-amid-iran-conflict/</w:t>
        </w:r>
      </w:hyperlink>
      <w:r>
        <w:t xml:space="preserve"> - China is importing a record 800,000 tonnes of US ethane in April due to supply disruptions caused by the Iran conflict. The Strait of Hormuz blockage has cut off China's usual naphtha and LPG sources, forcing a shift from Middle Eastern feedstocks. Traders view long-term infrastructure damage as likely, with the probability of traffic normalising by May 31 dropping sharply. A US declaration of war on Iran by April 30 is priced at 1%.</w:t>
      </w:r>
      <w:r/>
    </w:p>
    <w:p>
      <w:pPr>
        <w:pStyle w:val="ListNumber"/>
        <w:spacing w:line="240" w:lineRule="auto"/>
        <w:ind w:left="720"/>
      </w:pPr>
      <w:r/>
      <w:hyperlink r:id="rId205">
        <w:r>
          <w:rPr>
            <w:color w:val="0000EE"/>
            <w:u w:val="single"/>
          </w:rPr>
          <w:t>https://www.newsghana.com.gh/oil-holds-above-us95-as-us-iran-truce-nears-expiry-with-no-deal/</w:t>
        </w:r>
      </w:hyperlink>
      <w:r>
        <w:t xml:space="preserve"> - Global oil prices rose sharply as the US-Iran ceasefire approached expiry with no confirmed second round of talks. Brent crude gained 5.6% to $95.48 per barrel, reversing previous losses. Tensions escalated with naval seizures and attacks on vessels in the Gulf of Oman and Strait of Hormuz. Supply disruptions in the Middle East are expected to reach 9.1 million barrels per day. Markets remain highly volatile as the situation faces a critical 48-hour window.</w:t>
      </w:r>
      <w:r/>
    </w:p>
    <w:p>
      <w:pPr>
        <w:pStyle w:val="ListNumber"/>
        <w:spacing w:line="240" w:lineRule="auto"/>
        <w:ind w:left="720"/>
      </w:pPr>
      <w:r/>
      <w:hyperlink r:id="rId206">
        <w:r>
          <w:rPr>
            <w:color w:val="0000EE"/>
            <w:u w:val="single"/>
          </w:rPr>
          <w:t>https://indiashippingnews.com/chinas-blueprint-for-a-new-trade-era/</w:t>
        </w:r>
      </w:hyperlink>
      <w:r>
        <w:t xml:space="preserve"> - Following the National People's Congress, China has released its 15th Five-Year Plan (2026-2030), prioritising 'new quality productive forces' and self-reliance in high-tech sectors. According to World Economic Forum analysts, the strategy balances domestic industrial upgrading with continued global engagement, aiming to grow digital industries to 12.5% of GDP. While exports to the US fell, trade with the EU and ASEAN rose, creating a record surplus but also increasing geopolitical friction. The plan encourages outward investment in AI and services while promoting the internationalisation of the renminbi.</w:t>
      </w:r>
      <w:r/>
    </w:p>
    <w:p>
      <w:pPr>
        <w:pStyle w:val="ListNumber"/>
        <w:spacing w:line="240" w:lineRule="auto"/>
        <w:ind w:left="720"/>
      </w:pPr>
      <w:r/>
      <w:hyperlink r:id="rId207">
        <w:r>
          <w:rPr>
            <w:color w:val="0000EE"/>
            <w:u w:val="single"/>
          </w:rPr>
          <w:t>https://www.aajtak.in/business/news/story/us-iran-war-crude-price-surge-un-reduces-china-growth-also-cut-india-economic-forecasts-tutc-dskc-2529190-2026-04-21?utm_source=rss</w:t>
        </w:r>
      </w:hyperlink>
      <w:r>
        <w:t xml:space="preserve"> - The United Nations has reduced its economic growth forecasts for China and India due to escalating tensions between the US and Iran and rising crude oil prices. China's projected growth for the year is lowered to between 4.3% and 4.6%, down from 5%. India's forecast is also cut to approximately 6%. The UN Economic and Social Commission for Asia and the Pacific cites the Middle East conflict and supply disruptions in the Hormuz Strait as primary drivers for these downgrades, warning of significant economic impacts for the region.</w:t>
      </w:r>
      <w:r/>
    </w:p>
    <w:p>
      <w:pPr>
        <w:pStyle w:val="ListNumber"/>
        <w:spacing w:line="240" w:lineRule="auto"/>
        <w:ind w:left="720"/>
      </w:pPr>
      <w:r/>
      <w:hyperlink r:id="rId208">
        <w:r>
          <w:rPr>
            <w:color w:val="0000EE"/>
            <w:u w:val="single"/>
          </w:rPr>
          <w:t>https://energynow.com/2026/04/kuwait-declares-force-majeure-on-oil-shipments-amid-hormuz-blockade-bloomberg-news-reports/</w:t>
        </w:r>
      </w:hyperlink>
      <w:r>
        <w:t xml:space="preserve"> - Kuwait declared force majeure on crude oil and refined product shipments after a blockade of the Strait of Hormuz prevented some vessels from entering the Persian Gulf. State-run Kuwait Petroleum Corp. notified customers on Friday that it was invoking a contract clause to withhold scheduled deliveries. The decision is not expected to result in a complete halt in supply. Reuters could not independently verify the report.</w:t>
      </w:r>
      <w:r/>
    </w:p>
    <w:p>
      <w:pPr>
        <w:pStyle w:val="ListNumber"/>
        <w:spacing w:line="240" w:lineRule="auto"/>
        <w:ind w:left="720"/>
      </w:pPr>
      <w:r/>
      <w:hyperlink r:id="rId209">
        <w:r>
          <w:rPr>
            <w:color w:val="0000EE"/>
            <w:u w:val="single"/>
          </w:rPr>
          <w:t>https://energynow.com/2026/04/phillips-66-kinder-morgan-move-ahead-with-new-us-west-coast-fuel-pipeline/</w:t>
        </w:r>
      </w:hyperlink>
      <w:r>
        <w:t xml:space="preserve"> - Phillips 66 and Kinder Morgan have secured sufficient long-term shipper commitments to proceed with the Western Gateway Pipeline project. The initiative aims to supply fuel to Arizona and California markets, addressing supply vulnerabilities ahead of planned refinery closures. The system will link Midwest and Gulf Coast refining hubs to Phoenix and California, utilizing new and reversed pipeline segments. Service is scheduled to commence in mid-2029.</w:t>
      </w:r>
      <w:r/>
    </w:p>
    <w:p>
      <w:pPr>
        <w:pStyle w:val="ListNumber"/>
        <w:spacing w:line="240" w:lineRule="auto"/>
        <w:ind w:left="720"/>
      </w:pPr>
      <w:r/>
      <w:hyperlink r:id="rId210">
        <w:r>
          <w:rPr>
            <w:color w:val="0000EE"/>
            <w:u w:val="single"/>
          </w:rPr>
          <w:t>https://www.businessreport.com/article/war-reshapes-oil-strategy-as-companies-balance-risk-and-reward</w:t>
        </w:r>
      </w:hyperlink>
      <w:r>
        <w:t xml:space="preserve"> - Global oil majors including ExxonMobil, Chevron, BP and TotalEnergies are accelerating investments in new drilling prospects outside the Middle East. Driven by geopolitical instability and war in the region, companies are directing billions toward projects in Africa, South America and the eastern Mediterranean to reduce exposure to conflict-driven disruptions. This strategic shift aims to secure future supply and spread risk while higher oil prices boost cash flows for exploration efforts.</w:t>
      </w:r>
      <w:r/>
    </w:p>
    <w:p>
      <w:pPr>
        <w:pStyle w:val="ListNumber"/>
        <w:spacing w:line="240" w:lineRule="auto"/>
        <w:ind w:left="720"/>
      </w:pPr>
      <w:r/>
      <w:hyperlink r:id="rId211">
        <w:r>
          <w:rPr>
            <w:color w:val="0000EE"/>
            <w:u w:val="single"/>
          </w:rPr>
          <w:t>https://dailycaller.com/2026/04/20/brent-crude-oil-prices-iran-war-dated-brent-futures-paper-price-physical-barrels-airlines-airplanes/</w:t>
        </w:r>
      </w:hyperlink>
      <w:r>
        <w:t xml:space="preserve"> - Following the US and Israel launch of war against Iran on February 28, 2026, a historic disconnect has emerged between Brent Crude futures and physical oil prices. While Brent futures traded near $99-$109 per barrel, physical crude in Europe, Asia, and Sri Lanka reached $132-$150 per barrel. The International Energy Agency described this as the most severe supply shock in history, with physical prices surging to record levels due to shrinking supply pools. This gap highlights the difference between paper trading contracts and actual delivery costs for airlines and refineries.</w:t>
      </w:r>
      <w:r/>
    </w:p>
    <w:p>
      <w:pPr>
        <w:pStyle w:val="ListNumber"/>
        <w:spacing w:line="240" w:lineRule="auto"/>
        <w:ind w:left="720"/>
      </w:pPr>
      <w:r/>
      <w:hyperlink r:id="rId212">
        <w:r>
          <w:rPr>
            <w:color w:val="0000EE"/>
            <w:u w:val="single"/>
          </w:rPr>
          <w:t>https://www.myjoyonline.com/trump-says-us-will-not-lift-hormuz-blockade-until-deal-made-with-iran/</w:t>
        </w:r>
      </w:hyperlink>
      <w:r>
        <w:t xml:space="preserve"> - US President Donald Trump announced that the US will not lift its blockade on Iranian ports until a deal with Tehran is made. The blockade, initiated a week ago, is impacting Iran and causing global energy prices to rise. The US also seized an Iranian cargo ship, and Iran has maintained its own blockade of the Strait of Hormuz. Potential second round peace talks between the US and Iran are being prepared, with uncertain attendance from Iran. The situation remains tense amid ongoing negotiations and military actions.</w:t>
      </w:r>
      <w:r/>
    </w:p>
    <w:p>
      <w:pPr>
        <w:pStyle w:val="ListNumber"/>
        <w:spacing w:line="240" w:lineRule="auto"/>
        <w:ind w:left="720"/>
      </w:pPr>
      <w:r/>
      <w:hyperlink r:id="rId213">
        <w:r>
          <w:rPr>
            <w:color w:val="0000EE"/>
            <w:u w:val="single"/>
          </w:rPr>
          <w:t>https://www.oilandgas360.com/kuwait-declares-force-majeure-as-hormuz-disruption-halts-oil-export-flows/#utm_source=rss&amp;utm_medium=rss&amp;utm_campaign=kuwait-declares-force-majeure-as-hormuz-disruption-halts-oil-export-flows</w:t>
        </w:r>
      </w:hyperlink>
      <w:r>
        <w:t xml:space="preserve"> - Kuwait declared force majeure on crude oil and refined product shipments as the blockade of the Strait of Hormuz prevents vessels from entering the Persian Gulf. State-run Kuwait Petroleum Corp. notified customers of the contractual clause invocation. The Iran war has halted Hormuz traffic, filling regional storage tanks and upending global markets. Kuwait's output is currently at early 1990s levels following infrastructure hits, with full recovery expected only after hostilities ease.</w:t>
      </w:r>
      <w:r/>
    </w:p>
    <w:p>
      <w:pPr>
        <w:pStyle w:val="ListNumber"/>
        <w:spacing w:line="240" w:lineRule="auto"/>
        <w:ind w:left="720"/>
      </w:pPr>
      <w:r/>
      <w:hyperlink r:id="rId214">
        <w:r>
          <w:rPr>
            <w:color w:val="0000EE"/>
            <w:u w:val="single"/>
          </w:rPr>
          <w:t>https://www.ttnews.com/articles/western-gateway-pipeline</w:t>
        </w:r>
      </w:hyperlink>
      <w:r>
        <w:t xml:space="preserve"> - Phillips 66 and Kinder Morgan Inc. confirmed on April 20 that they will proceed with the Western Gateway pipeline following the successful completion of a second open season. The project aims to ship fuel from the Gulf Coast and Midwest to California and Arizona, addressing high prices caused by recent refinery closures. Construction is scheduled to begin a new line from Borger, Texas, to Phoenix, with a target startup in mid-2029.</w:t>
      </w:r>
      <w:r/>
    </w:p>
    <w:p>
      <w:pPr>
        <w:pStyle w:val="ListNumber"/>
        <w:spacing w:line="240" w:lineRule="auto"/>
        <w:ind w:left="720"/>
      </w:pPr>
      <w:r/>
      <w:hyperlink r:id="rId215">
        <w:r>
          <w:rPr>
            <w:color w:val="0000EE"/>
            <w:u w:val="single"/>
          </w:rPr>
          <w:t>https://www.usmoneyreserve.com/news/featured-news/could-a-prolonged-hormuz-standoff-tip-the-economy-into-recession/</w:t>
        </w:r>
      </w:hyperlink>
      <w:r>
        <w:t xml:space="preserve"> - Tensions around the Strait of Hormuz have disrupted roughly 12% of global oil supply, driving prices near $100 per barrel. Economists warn that sustained prices above this level increase recession odds to over 50% within a year. Kenneth Griffin of Citadel and IMF Chief Economist Pierre-Olivier Gourinchas caution that a closure lasting six months or more could trigger a severe global downturn. Rising energy costs are expected to fuel inflation and weaken growth, negatively impacting U.S. households and equity markets.</w:t>
      </w:r>
      <w:r/>
    </w:p>
    <w:p>
      <w:pPr>
        <w:pStyle w:val="ListNumber"/>
        <w:spacing w:line="240" w:lineRule="auto"/>
        <w:ind w:left="720"/>
      </w:pPr>
      <w:r/>
      <w:hyperlink r:id="rId216">
        <w:r>
          <w:rPr>
            <w:color w:val="0000EE"/>
            <w:u w:val="single"/>
          </w:rPr>
          <w:t>https://www.goodcarbadcar.net/iea-six-weeks-hormuz-physical-supply/</w:t>
        </w:r>
      </w:hyperlink>
      <w:r>
        <w:t xml:space="preserve"> - IEA Executive Director Fatih Birol stated in Paris that Europe has approximately six weeks of jet fuel remaining due to the Strait of Hormuz disruption, which he termed the largest energy crisis ever faced. The IMF cut 2026 global growth to 3.1% and identified the blockade as the largest oil supply shock in history. The EIA forecasts a Q2 2026 Brent peak of $115. These developments create a critical timeline for the auto industry, with potential flight cancellations affecting emergency parts supply by late May and significant pricing pressures on OEMs.</w:t>
      </w:r>
      <w:r/>
    </w:p>
    <w:p>
      <w:pPr>
        <w:pStyle w:val="ListNumber"/>
        <w:spacing w:line="240" w:lineRule="auto"/>
        <w:ind w:left="720"/>
      </w:pPr>
      <w:r/>
      <w:hyperlink r:id="rId217">
        <w:r>
          <w:rPr>
            <w:color w:val="0000EE"/>
            <w:u w:val="single"/>
          </w:rPr>
          <w:t>https://econlife.com/2026/04/why-we-should-worry-about-jet-fuel/</w:t>
        </w:r>
      </w:hyperlink>
      <w:r>
        <w:t xml:space="preserve"> - Jet fuel availability is declining globally due to the Iran War, with Europe facing potential shortages by June as Gulf imports dwindle. Airlines like KLM are cancelling routes due to uneconomic costs, while South Korea restricts exports to favour domestic demand. The US West Coast and Australia also face supply risks. Higher prices and lower availability are shifting flight schedules and increasing costs for consumers and businesses worldwide.</w:t>
      </w:r>
      <w:r/>
    </w:p>
    <w:p>
      <w:pPr>
        <w:pStyle w:val="ListNumber"/>
        <w:spacing w:line="240" w:lineRule="auto"/>
        <w:ind w:left="720"/>
      </w:pPr>
      <w:r/>
      <w:hyperlink r:id="rId218">
        <w:r>
          <w:rPr>
            <w:color w:val="0000EE"/>
            <w:u w:val="single"/>
          </w:rPr>
          <w:t>https://www.blackenterprise.com/nigeria-export-barrels-crude-oil-supply-shortfalls/</w:t>
        </w:r>
      </w:hyperlink>
      <w:r>
        <w:t xml:space="preserve"> - Nigeria exported 55.39 million barrels of crude oil in the first two months of 2026, revealing a significant imbalance between export volumes and domestic supply. The Central Bank of Nigeria reported total output of 81.94 million barrels, leaving only 26.55 million for local refining. Consequently, the Dangote Petroleum Refinery in Lekki operated below optimal capacity due to a shortfall of approximately 79.53 million barrels between October 2025 and mid-March 2026. This shortage has forced the refinery to import feedstock, contributing to fuel price volatility and operational losses despite the Petroleum Industry Act prioritizing local demand.</w:t>
      </w:r>
      <w:r/>
    </w:p>
    <w:p>
      <w:pPr>
        <w:pStyle w:val="ListNumber"/>
        <w:spacing w:line="240" w:lineRule="auto"/>
        <w:ind w:left="720"/>
      </w:pPr>
      <w:r/>
      <w:hyperlink r:id="rId219">
        <w:r>
          <w:rPr>
            <w:color w:val="0000EE"/>
            <w:u w:val="single"/>
          </w:rPr>
          <w:t>https://www.albawaba.com/news/fire-erupts-india%E2%80%99s-rajasthan-refinery-1625859</w:t>
        </w:r>
      </w:hyperlink>
      <w:r>
        <w:t xml:space="preserve"> - A major fire broke out on April 20 at the Pachpadra refinery in Balotra district, Rajasthan, India, just one day before Prime Minister Narendra Modi was scheduled to inaugurate the facility. The blaze occurred near the Crude Distillation Unit and was brought under control by emergency crews with no reported casualties. India's Ministry of Petroleum and Natural Gas confirmed the inauguration has been postponed while an investigation into the cause and damage extent is underway. The 9 MMTPA greenfield complex, operated by HPCL Rajasthan Refinery Ltd, was designed to process locally extracted crude oil and boost domestic refining capacity.</w:t>
      </w:r>
      <w:r/>
    </w:p>
    <w:p>
      <w:pPr>
        <w:pStyle w:val="ListNumber"/>
        <w:spacing w:line="240" w:lineRule="auto"/>
        <w:ind w:left="720"/>
      </w:pPr>
      <w:r/>
      <w:hyperlink r:id="rId220">
        <w:r>
          <w:rPr>
            <w:color w:val="0000EE"/>
            <w:u w:val="single"/>
          </w:rPr>
          <w:t>https://www.indiandefensenews.in/2026/04/global-tanker-movements-persist-through.html</w:t>
        </w:r>
      </w:hyperlink>
      <w:r>
        <w:t xml:space="preserve"> - Despite US-enforced blockades and fluctuating Iranian restrictions since 28 February, global energy shipments continue through the Strait of Hormuz. Data from LSEG and Kpler track non-Iranian tankers transiting to destinations including Indonesia, Mozambique, South Korea, Taiwan, Sri Lanka, Italy, Thailand, China, India, Vietnam, and Malaysia. Specific vessels carrying crude, LPG, and fertiliser from Saudi Arabia, UAE, Iraq, and Bahrain have successfully crossed the strait, demonstrating resilient energy flows amidst geopolitical uncertainty.</w:t>
      </w:r>
      <w:r/>
    </w:p>
    <w:p>
      <w:pPr>
        <w:pStyle w:val="ListNumber"/>
        <w:spacing w:line="240" w:lineRule="auto"/>
        <w:ind w:left="720"/>
      </w:pPr>
      <w:r/>
      <w:hyperlink r:id="rId221">
        <w:r>
          <w:rPr>
            <w:color w:val="0000EE"/>
            <w:u w:val="single"/>
          </w:rPr>
          <w:t>https://www.rigzone.com/news/wire/crude_surges_on_renewed_hormuz_fears-20-apr-2026-183492-article/?rss=true</w:t>
        </w:r>
      </w:hyperlink>
      <w:r>
        <w:t xml:space="preserve"> - Oil and natural gas prices jumped after renewed risks to energy flows via the Strait of Hormuz threatened peace talks between the US and Iran. Brent oil futures rose 5.6% to settle near $95.50 a barrel. Commercial traffic through the strait remains at a virtual standstill following a US naval blockade that directed 27 vessels to turn back. US President Donald Trump stated the ceasefire would not be extended until an agreement is finalized. Analysts warn of deepening global energy crisis, inflationary pressures, and potential stagflation as supply shocks intensify.</w:t>
      </w:r>
      <w:r/>
    </w:p>
    <w:p>
      <w:pPr>
        <w:pStyle w:val="ListNumber"/>
        <w:spacing w:line="240" w:lineRule="auto"/>
        <w:ind w:left="720"/>
      </w:pPr>
      <w:r/>
      <w:hyperlink r:id="rId222">
        <w:r>
          <w:rPr>
            <w:color w:val="0000EE"/>
            <w:u w:val="single"/>
          </w:rPr>
          <w:t>https://www.military.com/daily-news/headlines/2026/04/20/military-priority-nato-fuel-network-adds-europe-jet-squeeze.html</w:t>
        </w:r>
      </w:hyperlink>
      <w:r>
        <w:t xml:space="preserve"> - Jet fuel supply across Europe is tightening as military-priority rules on the Central Europe Pipeline System add to broader market strain. The Cold War-era network allows military requirements to take precedence during heightened demand, raising the risk of flight disruptions and higher costs for commercial aviation. Industry groups warn that even limited constraints can ripple through operations, particularly at major hubs. While European governments and airlines are monitoring the situation and preparing contingency plans, no immediate shortages have been reported, though the outlook remains sobering as geopolitical tensions threaten key oil flows.</w:t>
      </w:r>
      <w:r/>
    </w:p>
    <w:p>
      <w:pPr>
        <w:pStyle w:val="ListNumber"/>
        <w:spacing w:line="240" w:lineRule="auto"/>
        <w:ind w:left="720"/>
      </w:pPr>
      <w:r/>
      <w:hyperlink r:id="rId221">
        <w:r>
          <w:rPr>
            <w:color w:val="0000EE"/>
            <w:u w:val="single"/>
          </w:rPr>
          <w:t>https://www.rigzone.com/news/wire/crude_surges_on_renewed_hormuz_fears-20-apr-2026-183492-article/?rss=true</w:t>
        </w:r>
      </w:hyperlink>
      <w:r>
        <w:t xml:space="preserve"> - Oil and natural gas prices jumped after renewed risks to energy flows via the Strait of Hormuz threatened peace talks between the US and Iran. Brent oil futures rose 5.6% to settle near $95.50 a barrel. Commercial traffic through the strait remains at a virtual standstill following a US naval blockade that directed 27 vessels to turn back. US President Donald Trump stated the ceasefire would not be extended until an agreement is finalized. Analysts warn of deepening global energy crisis, inflationary pressures, and potential stagflation as supply shocks intensify.</w:t>
      </w:r>
      <w:r/>
    </w:p>
    <w:p>
      <w:pPr>
        <w:pStyle w:val="ListNumber"/>
        <w:spacing w:line="240" w:lineRule="auto"/>
        <w:ind w:left="720"/>
      </w:pPr>
      <w:r/>
      <w:hyperlink r:id="rId223">
        <w:r>
          <w:rPr>
            <w:color w:val="0000EE"/>
            <w:u w:val="single"/>
          </w:rPr>
          <w:t>https://oilprice.com/Energy/Crude-Oil/Oil-Is-No-Longer-Trading-Like-a-Market.html</w:t>
        </w:r>
      </w:hyperlink>
      <w:r>
        <w:t xml:space="preserve"> - Analysts warn that the global oil market is undergoing a structural breakdown rather than a temporary disruption, driven by the closure of the Strait of Hormuz. With over 13 million barrels per day lost, price signals are failing to restore equilibrium as refineries in Europe and Asia face feedstock shortages. The article highlights a shift from market-based dynamics to geopolitical power, noting that the Islamic Revolutionary Guard Corps controls transit, fragmenting the market into regional blocs and threatening energy security.</w:t>
      </w:r>
      <w:r/>
    </w:p>
    <w:p>
      <w:pPr>
        <w:pStyle w:val="ListNumber"/>
        <w:spacing w:line="240" w:lineRule="auto"/>
        <w:ind w:left="720"/>
      </w:pPr>
      <w:r/>
      <w:hyperlink r:id="rId224">
        <w:r>
          <w:rPr>
            <w:color w:val="0000EE"/>
            <w:u w:val="single"/>
          </w:rPr>
          <w:t>https://www.dailynewsegypt.com/2026/04/20/oil-and-gas-prices-surge-as-iran-re-closes-strait-of-hormuz/?utm_source=rss&amp;utm_medium=rss&amp;utm_campaign=oil-and-gas-prices-surge-as-iran-re-closes-strait-of-hormuz</w:t>
        </w:r>
      </w:hyperlink>
      <w:r>
        <w:t xml:space="preserve"> - Oil and European natural gas prices surged following Tehran's re-closure of the Strait of Hormuz and attacks on vessels after the US Navy seized an Iranian ship. Brent crude rose 5% to $94.92 a barrel, while WTI futures jumped 6%. European natural gas prices increased by up to 11% to €43 per megawatt-hour. No ship transits were recorded through the strait, halting traffic in the vital energy corridor that previously accommodated one-fifth of the world's oil and LNG supplies. The disruption threatens to exacerbate the global energy crisis and reinforce inflationary pressures.</w:t>
      </w:r>
      <w:r/>
    </w:p>
    <w:p>
      <w:pPr>
        <w:pStyle w:val="ListNumber"/>
        <w:spacing w:line="240" w:lineRule="auto"/>
        <w:ind w:left="720"/>
      </w:pPr>
      <w:r/>
      <w:hyperlink r:id="rId148">
        <w:r>
          <w:rPr>
            <w:color w:val="0000EE"/>
            <w:u w:val="single"/>
          </w:rPr>
          <w:t>https://www.maritimeprofessional.com/news/baltic-exchange-considers-amending-methodology-418210</w:t>
        </w:r>
      </w:hyperlink>
      <w:r>
        <w:t xml:space="preserve"> - The Baltic Exchange has proposed amending its methodology for all Middle East freight benchmarks to address escalating geopolitical disruption in the Strait of Hormuz. The proposal seeks immediate feedback on allowing flexibility to include load ports or areas outside the Middle East Gulf region, while retaining the option to load at originally defined ports within the region. This change aims to mitigate the risk of benchmark suspension without removing it entirely. The exchange previously provided guidance in March for assessing indices in the absence of direct fixtures. S&amp;P Global Platts did not immediately comment on potential impacts.</w:t>
      </w:r>
      <w:r/>
    </w:p>
    <w:p>
      <w:pPr>
        <w:pStyle w:val="ListNumber"/>
        <w:spacing w:line="240" w:lineRule="auto"/>
        <w:ind w:left="720"/>
      </w:pPr>
      <w:r/>
      <w:hyperlink r:id="rId150">
        <w:r>
          <w:rPr>
            <w:color w:val="0000EE"/>
            <w:u w:val="single"/>
          </w:rPr>
          <w:t>https://www.gurufocus.com/news/8803696/oil-prices-surge-over-6-amid-usiran-tensions</w:t>
        </w:r>
      </w:hyperlink>
      <w:r>
        <w:t xml:space="preserve"> - Oil prices rose by over 6% following the seizure of an Iranian cargo ship by the U.S., raising fears that the ceasefire between the two nations is at risk. Brent crude futures increased to $95.89 per barrel, while WTI crude reached $89.31 per barrel. Tensions reignited after the U.S. action, prompting Iran to threaten retaliation. Analysts noted that the physical oil market is deteriorating due to ongoing disruptions and increased costs, despite recent high traffic through the Strait of Hormuz.</w:t>
      </w:r>
      <w:r/>
    </w:p>
    <w:p>
      <w:pPr>
        <w:pStyle w:val="ListNumber"/>
        <w:spacing w:line="240" w:lineRule="auto"/>
        <w:ind w:left="720"/>
      </w:pPr>
      <w:r/>
      <w:hyperlink r:id="rId225">
        <w:r>
          <w:rPr>
            <w:color w:val="0000EE"/>
            <w:u w:val="single"/>
          </w:rPr>
          <w:t>https://www.defenseone.com/ideas/2026/04/how-reopen-strait-hormuz/412978/</w:t>
        </w:r>
      </w:hyperlink>
      <w:r>
        <w:t xml:space="preserve"> - An opinion piece suggests forming a coalition to reopen the Strait of Hormuz following reduced oil and gas flow due to U.S.-Israeli airstrikes on Iran. The author argues the United States must lead diplomatically with European allies and leverage existing Combined Maritime Forces frameworks. The proposal highlights a core group of the United States, United Kingdom, and Ukraine, citing their mine countermeasure capabilities. Broader contributions from Baltic states and NATO are also recommended to secure the waterway for global trade.</w:t>
      </w:r>
      <w:r/>
    </w:p>
    <w:p>
      <w:pPr>
        <w:pStyle w:val="ListNumber"/>
        <w:spacing w:line="240" w:lineRule="auto"/>
        <w:ind w:left="720"/>
      </w:pPr>
      <w:r/>
      <w:hyperlink r:id="rId226">
        <w:r>
          <w:rPr>
            <w:color w:val="0000EE"/>
            <w:u w:val="single"/>
          </w:rPr>
          <w:t>https://crypto-economy.com/smart-money-on-prediction-markets-bets-on-extended-hormuz-disruption/</w:t>
        </w:r>
      </w:hyperlink>
      <w:r>
        <w:t xml:space="preserve"> - Smart money on prediction platforms like Polymarket and Myriad doubts the normalization of Strait of Hormuz traffic despite ceasefire announcements. Data indicates only a 28% probability of maritime flow recovery by April 30, contrasting with official narratives. Actual traffic remains at 5% of pre-crisis levels due to mine threats. Iran reportedly collects tolls in cryptocurrencies, with oil futures on DeFi platforms exceeding $991 million. Bettors project a 63.2% chance of Brent crude returning to $120, suggesting disruption may extend into the second quarter of 2026.</w:t>
      </w:r>
      <w:r/>
    </w:p>
    <w:p>
      <w:pPr>
        <w:pStyle w:val="ListNumber"/>
        <w:spacing w:line="240" w:lineRule="auto"/>
        <w:ind w:left="720"/>
      </w:pPr>
      <w:r/>
      <w:hyperlink r:id="rId152">
        <w:r>
          <w:rPr>
            <w:color w:val="0000EE"/>
            <w:u w:val="single"/>
          </w:rPr>
          <w:t>https://decrypt.co/364914/prediction-markets-strait-of-hormuz-oil-traders</w:t>
        </w:r>
      </w:hyperlink>
      <w:r>
        <w:t xml:space="preserve"> - Prediction markets indicate low confidence in a near-term recovery of shipping through the Strait of Hormuz, with ongoing security risks and disruptions despite a ceasefire. Traders are betting on sustained instability, with markets pricing higher oil prices and gradual normalisation into late May or June. The conflict began in late February with US and Israeli airstrikes, leading Iran to close the strait and causing a significant spike in oil prices. Markets suggest a slow reopening, with continued geopolitical tensions and economic impacts, including potential global GDP reduction.</w:t>
      </w:r>
      <w:r/>
    </w:p>
    <w:p>
      <w:pPr>
        <w:pStyle w:val="ListNumber"/>
        <w:spacing w:line="240" w:lineRule="auto"/>
        <w:ind w:left="720"/>
      </w:pPr>
      <w:r/>
      <w:hyperlink r:id="rId223">
        <w:r>
          <w:rPr>
            <w:color w:val="0000EE"/>
            <w:u w:val="single"/>
          </w:rPr>
          <w:t>https://oilprice.com/Energy/Crude-Oil/Oil-Is-No-Longer-Trading-Like-a-Market.html</w:t>
        </w:r>
      </w:hyperlink>
      <w:r>
        <w:t xml:space="preserve"> - Analysts warn that the global oil market is undergoing a structural breakdown rather than a temporary disruption, driven by the closure of the Strait of Hormuz. With over 13 million barrels per day lost, price signals are failing to restore equilibrium as refineries in Europe and Asia face feedstock shortages. The article highlights a shift from market-based dynamics to geopolitical power, noting that the Islamic Revolutionary Guard Corps controls transit, fragmenting the market into regional blocs and threatening energy security.</w:t>
      </w:r>
      <w:r/>
    </w:p>
    <w:p>
      <w:pPr>
        <w:pStyle w:val="ListNumber"/>
        <w:spacing w:line="240" w:lineRule="auto"/>
        <w:ind w:left="720"/>
      </w:pPr>
      <w:r/>
      <w:hyperlink r:id="rId154">
        <w:r>
          <w:rPr>
            <w:color w:val="0000EE"/>
            <w:u w:val="single"/>
          </w:rPr>
          <w:t>https://crypto.news/crude-oil-price-brent-at-94-57-as-hormuz-freezes/</w:t>
        </w:r>
      </w:hyperlink>
      <w:r>
        <w:t xml:space="preserve"> - Brent crude oil prices rose 5% to $94.57 per barrel on Monday, reversing Friday's decline, as maritime data indicated near-zero tanker crossings through the Strait of Hormuz. Shipping firm Ambrey advised vessels to abort transits following Iranian warnings. ADNOC CEO Sultan Al Jaber noted a cumulative supply loss of nearly 600 million barrels over 50 days. The market prices a scenario where 10-11 million barrels per day remain blocked, with no Iranian delegation confirmed for upcoming talks and threats of retaliation against US seizures.</w:t>
      </w:r>
      <w:r/>
    </w:p>
    <w:p>
      <w:pPr>
        <w:pStyle w:val="ListNumber"/>
        <w:spacing w:line="240" w:lineRule="auto"/>
        <w:ind w:left="720"/>
      </w:pPr>
      <w:r/>
      <w:hyperlink r:id="rId224">
        <w:r>
          <w:rPr>
            <w:color w:val="0000EE"/>
            <w:u w:val="single"/>
          </w:rPr>
          <w:t>https://www.dailynewsegypt.com/2026/04/20/oil-and-gas-prices-surge-as-iran-re-closes-strait-of-hormuz/?utm_source=rss&amp;utm_medium=rss&amp;utm_campaign=oil-and-gas-prices-surge-as-iran-re-closes-strait-of-hormuz</w:t>
        </w:r>
      </w:hyperlink>
      <w:r>
        <w:t xml:space="preserve"> - Oil and European natural gas prices surged following Tehran's re-closure of the Strait of Hormuz and attacks on vessels after the US Navy seized an Iranian ship. Brent crude rose 5% to $94.92 a barrel, while WTI futures jumped 6%. European natural gas prices increased by up to 11% to €43 per megawatt-hour. No ship transits were recorded through the strait, halting traffic in the vital energy corridor that previously accommodated one-fifth of the world's oil and LNG supplies. The disruption threatens to exacerbate the global energy crisis and reinforce inflationary pressures.</w:t>
      </w:r>
      <w:r/>
    </w:p>
    <w:p>
      <w:pPr>
        <w:pStyle w:val="ListNumber"/>
        <w:spacing w:line="240" w:lineRule="auto"/>
        <w:ind w:left="720"/>
      </w:pPr>
      <w:r/>
      <w:hyperlink r:id="rId227">
        <w:r>
          <w:rPr>
            <w:color w:val="0000EE"/>
            <w:u w:val="single"/>
          </w:rPr>
          <w:t>https://keyt.com/news/national-world/cnn-world/2026/04/20/chinas-energy-fortress-was-built-to-withstand-just-this-type-of-oil-shock/</w:t>
        </w:r>
      </w:hyperlink>
      <w:r>
        <w:t xml:space="preserve"> - China has successfully weathered the historic oil crisis triggered by the war between the United States and Israel on Iran, relying on vast domestic stockpiles, renewable energy, and electric vehicles. While Asian nations scramble for fuel, China's strategy of reducing reliance on imported oil and maritime chokepoints has insulated its economy. Despite rising jet fuel prices and transport costs, the country maintains robust growth, validating its decade-long investment in energy security and green technology over the past 20 years.</w:t>
      </w:r>
      <w:r/>
    </w:p>
    <w:p>
      <w:pPr>
        <w:pStyle w:val="ListNumber"/>
        <w:spacing w:line="240" w:lineRule="auto"/>
        <w:ind w:left="720"/>
      </w:pPr>
      <w:r/>
      <w:hyperlink r:id="rId181">
        <w:r>
          <w:rPr>
            <w:color w:val="0000EE"/>
            <w:u w:val="single"/>
          </w:rPr>
          <w:t>https://meyka.com/blog/us-navy-iran-blockade-april-20-destroyer-fires-on-cargo-ship-2104/</w:t>
        </w:r>
      </w:hyperlink>
      <w:r>
        <w:t xml:space="preserve"> - On April 20, 2026, a US Navy destroyer fired on an Iranian-flagged cargo vessel's engine room in the north Arabian Sea near the Strait of Hormuz. The precision strike aimed to disable the ship without sinking it, marking a significant escalation in US sanctions enforcement against Iran. The incident has triggered threats of Iranian retaliation, stalled peace talks involving Vice President JD Vance, and caused oil prices to surge above $95 per barrel while shipping insurance costs rise.</w:t>
      </w:r>
      <w:r/>
    </w:p>
    <w:p>
      <w:pPr>
        <w:pStyle w:val="ListNumber"/>
        <w:spacing w:line="240" w:lineRule="auto"/>
        <w:ind w:left="720"/>
      </w:pPr>
      <w:r/>
      <w:hyperlink r:id="rId228">
        <w:r>
          <w:rPr>
            <w:color w:val="0000EE"/>
            <w:u w:val="single"/>
          </w:rPr>
          <w:t>https://www.geopolitic.ro/2026/04/ceasefire-brink-us-seizes-iranian-ship-tensions-surge/</w:t>
        </w:r>
      </w:hyperlink>
      <w:r>
        <w:t xml:space="preserve"> - A fragile ceasefire between the United States and Iran is nearing collapse following the seizure of an Iranian cargo vessel by US forces in the Strait of Hormuz. The incident has intensified mistrust and triggered threats of retaliation from Tehran. With the truce set to expire, hopes for de-escalation are fading, and diplomatic efforts appear increasingly uncertain. The Strait of Hormuz is a vital global energy corridor through which roughly one fifth of the world's oil supply flows.</w:t>
      </w:r>
      <w:r/>
    </w:p>
    <w:p>
      <w:pPr>
        <w:pStyle w:val="ListNumber"/>
        <w:spacing w:line="240" w:lineRule="auto"/>
        <w:ind w:left="720"/>
      </w:pPr>
      <w:r/>
      <w:hyperlink r:id="rId155">
        <w:r>
          <w:rPr>
            <w:color w:val="0000EE"/>
            <w:u w:val="single"/>
          </w:rPr>
          <w:t>https://www.rt.com/business/638779-oil-prices-surge-middle-east/?utm_source=rss&amp;utm_medium=rss&amp;utm_campaign=RSS</w:t>
        </w:r>
      </w:hyperlink>
      <w:r>
        <w:t xml:space="preserve"> - Oil prices jumped more than 6% following the US seizure of the Iranian-flagged cargo vessel Touska near the Strait of Hormuz. The incident, occurring in the Gulf of Oman, has raised concerns about supply disruptions to a route handling roughly 20% of global oil. Tehran condemned the action as piracy and warned of retaliation, while analysts note that higher shipping costs and potential export restrictions are constraining producers. The surge has increased fuel costs across Europe, the US, and Asia, with the International Energy Agency warning of possible jet fuel shortages and risks to global food security.</w:t>
      </w:r>
      <w:r/>
    </w:p>
    <w:p>
      <w:pPr>
        <w:pStyle w:val="ListNumber"/>
        <w:spacing w:line="240" w:lineRule="auto"/>
        <w:ind w:left="720"/>
      </w:pPr>
      <w:r/>
      <w:hyperlink r:id="rId229">
        <w:r>
          <w:rPr>
            <w:color w:val="0000EE"/>
            <w:u w:val="single"/>
          </w:rPr>
          <w:t>https://www.wsws.org/en/articles/2026/04/21/jvzy-a21.html</w:t>
        </w:r>
      </w:hyperlink>
      <w:r>
        <w:t xml:space="preserve"> - US Marines boarded and seized the Iranian-flagged container ship M/V Touska in the Gulf of Oman after the destroyer USS Spruance fired shells at its engine room. The vessel, which had docked in China recently, was bound for Bandar Abbas. This marks the first time a US warship has fired on a merchant ship since the blockade of Iran began on February 28. The seizure occurs as a nominal ceasefire between the US and Iran is set to expire.</w:t>
      </w:r>
      <w:r/>
    </w:p>
    <w:p>
      <w:pPr>
        <w:pStyle w:val="ListNumber"/>
        <w:spacing w:line="240" w:lineRule="auto"/>
        <w:ind w:left="720"/>
      </w:pPr>
      <w:r/>
      <w:hyperlink r:id="rId230">
        <w:r>
          <w:rPr>
            <w:color w:val="0000EE"/>
            <w:u w:val="single"/>
          </w:rPr>
          <w:t>https://cryptobriefing.com/uss-ford-returns-to-middle-east-amid-stalled-iran-nuclear-talks/</w:t>
        </w:r>
      </w:hyperlink>
      <w:r>
        <w:t xml:space="preserve"> - The USS Gerald R. Ford has returned to the Middle East following repairs, joining the USS Abraham Lincoln in the region. This deployment places two carrier strike groups near the Strait of Hormuz as nuclear talks with Iran remain stalled. Consequently, market odds for US escort operations of commercial ships through the strait by April 30 have dropped to 14.5%. Traders are repricing the likelihood of such operations occurring within the remaining ten days.</w:t>
      </w:r>
      <w:r/>
    </w:p>
    <w:p>
      <w:pPr>
        <w:pStyle w:val="ListNumber"/>
        <w:spacing w:line="240" w:lineRule="auto"/>
        <w:ind w:left="720"/>
      </w:pPr>
      <w:r/>
      <w:hyperlink r:id="rId231">
        <w:r>
          <w:rPr>
            <w:color w:val="0000EE"/>
            <w:u w:val="single"/>
          </w:rPr>
          <w:t>http://thearabweekly.com/un-extends-libya-fuel-sanctions-amid-widening-oil-smuggling-networks</w:t>
        </w:r>
      </w:hyperlink>
      <w:r>
        <w:t xml:space="preserve"> - The UN Security Council has extended restrictions and monitoring measures on Libyan fuel until August 2027 to curb widespread smuggling. The resolution expands authority for member states to inspect vessels suspected of illegal Libyan oil exports and renews mechanisms for interception and cargo return. Despite these measures, UN reporting indicates fuel smuggling has become more sophisticated, evolving into structured networks involving domestic armed groups and international facilitators. Analysts warn that without internal institutional consolidation in Libya, the impact of external enforcement remains limited.</w:t>
      </w:r>
      <w:r/>
    </w:p>
    <w:p>
      <w:pPr>
        <w:pStyle w:val="ListNumber"/>
        <w:spacing w:line="240" w:lineRule="auto"/>
        <w:ind w:left="720"/>
      </w:pPr>
      <w:r/>
      <w:hyperlink r:id="rId232">
        <w:r>
          <w:rPr>
            <w:color w:val="0000EE"/>
            <w:u w:val="single"/>
          </w:rPr>
          <w:t>https://cryptobriefing.com/us-iran-ceasefire-reopens-strait-of-hormuz-impacting-market-sentiment/</w:t>
        </w:r>
      </w:hyperlink>
      <w:r>
        <w:t xml:space="preserve"> - A fragile ceasefire between the U.S. and Iran resulted in the reopening of the Strait of Hormuz on April 18. This development reduced immediate geopolitical risk, causing the Polymarket contract for the S&amp;P 500 opening higher on April 17 to price at 100% YES. While oil prices remain elevated and equity markets stay jittery, the pricing reflects a narrow bet on temporary supply relief rather than broad confidence. Traders are monitoring Federal Reserve communications and further geopolitical developments to assess the durability of the agreement.</w:t>
      </w:r>
      <w:r/>
    </w:p>
    <w:p>
      <w:pPr>
        <w:pStyle w:val="ListNumber"/>
        <w:spacing w:line="240" w:lineRule="auto"/>
        <w:ind w:left="720"/>
      </w:pPr>
      <w:r/>
      <w:hyperlink r:id="rId233">
        <w:r>
          <w:rPr>
            <w:color w:val="0000EE"/>
            <w:u w:val="single"/>
          </w:rPr>
          <w:t>https://cryptobriefing.com/1b-oil-bets-align-with-us-iran-ceasefire-impacting-wti-price-expectations/</w:t>
        </w:r>
      </w:hyperlink>
      <w:r>
        <w:t xml:space="preserve"> - Traders executed approximately $1 billion in bearish bets on oil prices coinciding with a US-Iran ceasefire announcement mediated by Pakistan, Türkiye, and Egypt. The reopening of the Strait of Hormuz likely drove the decline, reducing the probability of WTI Crude Oil hitting $160 to 1%. The market is described as thin and vulnerable to large swings, with actual USDC spent at $316 daily. Future price shifts depend on developments in talks led by Vice President JD Vance or unexpected military actions.</w:t>
      </w:r>
      <w:r/>
    </w:p>
    <w:p>
      <w:pPr>
        <w:pStyle w:val="ListNumber"/>
        <w:spacing w:line="240" w:lineRule="auto"/>
        <w:ind w:left="720"/>
      </w:pPr>
      <w:r/>
      <w:hyperlink r:id="rId234">
        <w:r>
          <w:rPr>
            <w:color w:val="0000EE"/>
            <w:u w:val="single"/>
          </w:rPr>
          <w:t>https://english.news.cn/20260421/01f2b368006640fc8a762b23b643cf5f/c.html</w:t>
        </w:r>
      </w:hyperlink>
      <w:r>
        <w:t xml:space="preserve"> - The fragile two-week U.S.-Iran ceasefire is set to expire on Wednesday evening, raising concerns over renewed conflict and the status of the Strait of Hormuz. U.S. President Donald Trump stated that extending the truce is highly unlikely and that strikes would resume if no deal is reached. While Vice President JD Vance is scheduled to travel to Islamabad for further talks, Iranian officials remain hesitant, citing U.S. provocative actions and the ongoing blockade as major obstacles. Tensions persist in the Strait of Hormuz, which remains blocked until a peace agreement is finalized, though some domestic normalization signs appear in Iran.</w:t>
      </w:r>
      <w:r/>
    </w:p>
    <w:p>
      <w:pPr>
        <w:pStyle w:val="ListNumber"/>
        <w:spacing w:line="240" w:lineRule="auto"/>
        <w:ind w:left="720"/>
      </w:pPr>
      <w:r/>
      <w:hyperlink r:id="rId235">
        <w:r>
          <w:rPr>
            <w:color w:val="0000EE"/>
            <w:u w:val="single"/>
          </w:rPr>
          <w:t>https://utilitymagazine.com.au/viva-energy-maintains-fuel-supply-as-refinery-targets-90-per-cent-capacity/</w:t>
        </w:r>
      </w:hyperlink>
      <w:r>
        <w:t xml:space="preserve"> - Viva Energy expects its Geelong refinery to return to over 90 per cent production capacity within weeks after a fire in the Alkylation unit on April 15. Emergency services extinguished the blaze by late Thursday morning with no personnel injuries. While diesel and jet fuel production is currently at 80 per cent and petrol at 60 per cent, the company maintains sufficient fuel stocks and confirms no disruption to availability or pricing. CEO Scott Wyatt prioritises safety during the restoration and investigation.</w:t>
      </w:r>
      <w:r/>
    </w:p>
    <w:p>
      <w:pPr>
        <w:pStyle w:val="ListNumber"/>
        <w:spacing w:line="240" w:lineRule="auto"/>
        <w:ind w:left="720"/>
      </w:pPr>
      <w:r/>
      <w:hyperlink r:id="rId236">
        <w:r>
          <w:rPr>
            <w:color w:val="0000EE"/>
            <w:u w:val="single"/>
          </w:rPr>
          <w:t>https://www.washingtonexaminer.com/news/world/4536662/iran-new-cards-us-ceasefire-ghalibaf/</w:t>
        </w:r>
      </w:hyperlink>
      <w:r>
        <w:t xml:space="preserve"> - Iranian parliament Speaker Mohammad Bagher Ghalibaf stated that Tehran has prepared new military options during a ceasefire with the United States. Ghalibaf accused President Donald Trump of breaking the agreement and increasing pressure, citing a US blockade of the Strait of Hormuz. US forces seized an Iranian-flagged cargo ship attempting to breach the counterblockade. Ghalibaf warned Iran would not negotiate under pressure from Washington.</w:t>
      </w:r>
      <w:r/>
    </w:p>
    <w:p>
      <w:pPr>
        <w:pStyle w:val="ListNumber"/>
        <w:spacing w:line="240" w:lineRule="auto"/>
        <w:ind w:left="720"/>
      </w:pPr>
      <w:r/>
      <w:hyperlink r:id="rId150">
        <w:r>
          <w:rPr>
            <w:color w:val="0000EE"/>
            <w:u w:val="single"/>
          </w:rPr>
          <w:t>https://www.gurufocus.com/news/8803696/oil-prices-surge-over-6-amid-usiran-tensions</w:t>
        </w:r>
      </w:hyperlink>
      <w:r>
        <w:t xml:space="preserve"> - Oil prices rose by over 6% following the seizure of an Iranian cargo ship by the U.S., raising fears that the ceasefire between the two nations is at risk. Brent crude futures increased to $95.89 per barrel, while WTI crude reached $89.31 per barrel. Tensions reignited after the U.S. action, prompting Iran to threaten retaliation. Analysts noted that the physical oil market is deteriorating due to ongoing disruptions and increased costs, despite recent high traffic through the Strait of Hormuz.</w:t>
      </w:r>
      <w:r/>
    </w:p>
    <w:p>
      <w:pPr>
        <w:pStyle w:val="ListNumber"/>
        <w:spacing w:line="240" w:lineRule="auto"/>
        <w:ind w:left="720"/>
      </w:pPr>
      <w:r/>
      <w:hyperlink r:id="rId237">
        <w:r>
          <w:rPr>
            <w:color w:val="0000EE"/>
            <w:u w:val="single"/>
          </w:rPr>
          <w:t>https://nadinabbott.substack.com/p/update-on-russia</w:t>
        </w:r>
      </w:hyperlink>
      <w:r>
        <w:t xml:space="preserve"> - Russian military infrastructure, including the Tuapse refinery, oil depots in Crimea, and ammunition stores in the Donetsk and Bilgorod regions, has been hit by drone strikes. Despite these attacks causing significant damage to export capacity, Russia continues to export oil, benefiting from a renewed US Treasury sanctions waiver. Russian crude prices remained above $100 per barrel in April, with March revenues reaching $19 billion. Analysts note that while drone warfare is degrading Russian capabilities, the country remains resilient in its oil trade.</w:t>
      </w:r>
      <w:r/>
    </w:p>
    <w:p>
      <w:pPr>
        <w:pStyle w:val="ListNumber"/>
        <w:spacing w:line="240" w:lineRule="auto"/>
        <w:ind w:left="720"/>
      </w:pPr>
      <w:r/>
      <w:hyperlink r:id="rId238">
        <w:r>
          <w:rPr>
            <w:color w:val="0000EE"/>
            <w:u w:val="single"/>
          </w:rPr>
          <w:t>https://www.gurufocus.com/news/8802540/uae-holds-us-backstop-talks-after-2800-attacks-disrupt-oil-flows</w:t>
        </w:r>
      </w:hyperlink>
      <w:r>
        <w:t xml:space="preserve"> - UAE officials have held discussions with US counterparts regarding a potential financial backstop, including a currency swap line with the Federal Reserve, following over 2,800 missile and drone attacks. The talks, initiated by Central Bank Governor Khaled Mohamed Balama in Washington, aim to mitigate economic uncertainty caused by disrupted oil shipments through the Strait of Hormuz. While no formal request has been made, the proactive stance reflects growing concerns over capital flows and foreign currency reserves as the conflict persists.</w:t>
      </w:r>
      <w:r/>
    </w:p>
    <w:p>
      <w:pPr>
        <w:pStyle w:val="ListNumber"/>
        <w:spacing w:line="240" w:lineRule="auto"/>
        <w:ind w:left="720"/>
      </w:pPr>
      <w:r/>
      <w:hyperlink r:id="rId160">
        <w:r>
          <w:rPr>
            <w:color w:val="0000EE"/>
            <w:u w:val="single"/>
          </w:rPr>
          <w:t>https://www.nbcpalmsprings.com/2026/04/20/gas-prices-spike-amid-middle-east-conflict-but-relief-may-be-coming</w:t>
        </w:r>
      </w:hyperlink>
      <w:r>
        <w:t xml:space="preserve"> - Gas prices in the US have decreased to $4.04 per gallon following a peak of $4.17, despite ongoing conflict in the Middle East involving Iran that has disrupted shipping through the Strait of Hormuz. While the American Automobile Association reports the recent decline, analysts warn that global oil supply disruptions and logistical delays mean significant price drops will take weeks to materialise for consumers.</w:t>
      </w:r>
      <w:r/>
    </w:p>
    <w:p>
      <w:pPr>
        <w:pStyle w:val="ListNumber"/>
        <w:spacing w:line="240" w:lineRule="auto"/>
        <w:ind w:left="720"/>
      </w:pPr>
      <w:r/>
      <w:hyperlink r:id="rId182">
        <w:r>
          <w:rPr>
            <w:color w:val="0000EE"/>
            <w:u w:val="single"/>
          </w:rPr>
          <w:t>https://dinarchronicles.com/2026/04/20/mon-am-seeds-of-wisdom-news-updates-4-20-26/</w:t>
        </w:r>
      </w:hyperlink>
      <w:r>
        <w:t xml:space="preserve"> - Geopolitical tensions have caused a sharp slowdown in shipping activity through the Strait of Hormuz, a critical oil chokepoint. This supply disruption has led to a nearly 5% surge in oil prices and increased volatility across global equity markets. European stocks fell as investors shifted to defensive positions amid fears of fuel shortages and rising inflation. Central banks and major economies are facing heightened pressure as energy shocks destabilize financial systems and limit monetary policy options.</w:t>
      </w:r>
      <w:r/>
    </w:p>
    <w:p>
      <w:pPr>
        <w:pStyle w:val="ListNumber"/>
        <w:spacing w:line="240" w:lineRule="auto"/>
        <w:ind w:left="720"/>
      </w:pPr>
      <w:r/>
      <w:hyperlink r:id="rId239">
        <w:r>
          <w:rPr>
            <w:color w:val="0000EE"/>
            <w:u w:val="single"/>
          </w:rPr>
          <w:t>https://cryptobriefing.com/us-iran-ceasefire-ends-oil-traders-skeptical-of-160-wti-surge-in-april/</w:t>
        </w:r>
      </w:hyperlink>
      <w:r>
        <w:t xml:space="preserve"> - Following the expiration of the US-Iran ceasefire and the collapse of talks in Islamabad, Polymarket traders have reduced their probability of WTI Crude Oil hitting $160 in April to 1.2%. Despite the Strait of Hormuz serving as a chokepoint for global oil shipments, market volume remains modest with a balanced order book. Traders are betting against a quick resolution, viewing the potential price surge as speculative without confirmed supply disruptions. Key catalysts include US naval operations and diplomatic moves by intermediaries like Türkiye or Pakistan.</w:t>
      </w:r>
      <w:r/>
    </w:p>
    <w:p>
      <w:pPr>
        <w:pStyle w:val="ListNumber"/>
        <w:spacing w:line="240" w:lineRule="auto"/>
        <w:ind w:left="720"/>
      </w:pPr>
      <w:r/>
      <w:hyperlink r:id="rId151">
        <w:r>
          <w:rPr>
            <w:color w:val="0000EE"/>
            <w:u w:val="single"/>
          </w:rPr>
          <w:t>https://defcrosnews.com/reopening-the-strait-of-hormuz-diplomatic-and-military-imperatives/</w:t>
        </w:r>
      </w:hyperlink>
      <w:r>
        <w:t xml:space="preserve"> - Analysts emphasise the need to combine diplomatic and military strategies to secure the Strait of Hormuz, a critical global oil supply route. With escalating regional tensions, enhancing coordination among allied nations and leveraging international support are identified as key imperatives to reestablish security and prevent economic disruptions caused by potential conflicts.</w:t>
      </w:r>
      <w:r/>
    </w:p>
    <w:p>
      <w:pPr>
        <w:pStyle w:val="ListNumber"/>
        <w:spacing w:line="240" w:lineRule="auto"/>
        <w:ind w:left="720"/>
      </w:pPr>
      <w:r/>
      <w:hyperlink r:id="rId152">
        <w:r>
          <w:rPr>
            <w:color w:val="0000EE"/>
            <w:u w:val="single"/>
          </w:rPr>
          <w:t>https://decrypt.co/364914/prediction-markets-strait-of-hormuz-oil-traders</w:t>
        </w:r>
      </w:hyperlink>
      <w:r>
        <w:t xml:space="preserve"> - Prediction markets indicate low confidence in a near-term recovery of shipping through the Strait of Hormuz, with ongoing security risks and disruptions despite a ceasefire. Traders are betting on sustained instability, with markets pricing higher oil prices and gradual normalisation into late May or June. The conflict began in late February with US and Israeli airstrikes, leading Iran to close the strait and causing a significant spike in oil prices. Markets suggest a slow reopening, with continued geopolitical tensions and economic impacts, including potential global GDP reduction.</w:t>
      </w:r>
      <w:r/>
    </w:p>
    <w:p>
      <w:pPr>
        <w:pStyle w:val="ListNumber"/>
        <w:spacing w:line="240" w:lineRule="auto"/>
        <w:ind w:left="720"/>
      </w:pPr>
      <w:r/>
      <w:hyperlink r:id="rId240">
        <w:r>
          <w:rPr>
            <w:color w:val="0000EE"/>
            <w:u w:val="single"/>
          </w:rPr>
          <w:t>https://energynow.com/2026/04/global-oil-stocks-could-fall-by-900-million-bbl-even-if-ceasefire-is-extended-citi-says/</w:t>
        </w:r>
      </w:hyperlink>
      <w:r>
        <w:t xml:space="preserve"> - Citi researchers predict global crude and product inventories could decline by approximately 900 million barrels by the end of June, even if a ceasefire between the United States and Iran is extended. This drawdown includes 500 million barrels already lost and an additional 400 million due to logistical bottlenecks and conflict damage. Inventories are expected to reach their lowest levels in eight years. If Strait of Hormuz disruptions persist, losses could rise to 1.3 billion barrels, potentially pushing prices to $110 per barrel in 2026.</w:t>
      </w:r>
      <w:r/>
    </w:p>
    <w:p>
      <w:pPr>
        <w:pStyle w:val="ListNumber"/>
        <w:spacing w:line="240" w:lineRule="auto"/>
        <w:ind w:left="720"/>
      </w:pPr>
      <w:r/>
      <w:hyperlink r:id="rId241">
        <w:r>
          <w:rPr>
            <w:color w:val="0000EE"/>
            <w:u w:val="single"/>
          </w:rPr>
          <w:t>https://energynow.com/2026/04/eu-has-reserves-production-for-five-months-supply-of-jet-fuel-dutch-government-says/</w:t>
        </w:r>
      </w:hyperlink>
      <w:r>
        <w:t xml:space="preserve"> - The Dutch government stated on Monday that the European Union possesses sufficient domestic production and strategic reserves to supply kerosene for approximately five months. This assessment follows warnings from European airlines regarding potential shortages due to the Iran war and the closure of the Strait of Hormuz. Despite a sharp rise in prices, officials confirmed there are no immediate fuel shortages. The government activated the first phase of its 2022 oil crisis plan, which includes a relief package of roughly 1 billion euros to shield households and businesses from rising energy costs.</w:t>
      </w:r>
      <w:r/>
    </w:p>
    <w:p>
      <w:pPr>
        <w:pStyle w:val="ListNumber"/>
        <w:spacing w:line="240" w:lineRule="auto"/>
        <w:ind w:left="720"/>
      </w:pPr>
      <w:r/>
      <w:hyperlink r:id="rId154">
        <w:r>
          <w:rPr>
            <w:color w:val="0000EE"/>
            <w:u w:val="single"/>
          </w:rPr>
          <w:t>https://crypto.news/crude-oil-price-brent-at-94-57-as-hormuz-freezes/</w:t>
        </w:r>
      </w:hyperlink>
      <w:r>
        <w:t xml:space="preserve"> - Brent crude oil prices rose 5% to $94.57 per barrel on Monday, reversing Friday's decline, as maritime data indicated near-zero tanker crossings through the Strait of Hormuz. Shipping firm Ambrey advised vessels to abort transits following Iranian warnings. ADNOC CEO Sultan Al Jaber noted a cumulative supply loss of nearly 600 million barrels over 50 days. The market prices a scenario where 10-11 million barrels per day remain blocked, with no Iranian delegation confirmed for upcoming talks and threats of retaliation against US seizures.</w:t>
      </w:r>
      <w:r/>
    </w:p>
    <w:p>
      <w:pPr>
        <w:pStyle w:val="ListNumber"/>
        <w:spacing w:line="240" w:lineRule="auto"/>
        <w:ind w:left="720"/>
      </w:pPr>
      <w:r/>
      <w:hyperlink r:id="rId168">
        <w:r>
          <w:rPr>
            <w:color w:val="0000EE"/>
            <w:u w:val="single"/>
          </w:rPr>
          <w:t>https://www.oilandgas360.com/energy-market-assessment-our-predictions-strait-of-hormuz-safely-opens-in-3-4-weeks/#utm_source=rss&amp;utm_medium=rss&amp;utm_campaign=energy-market-assessment-our-predictions-strait-of-hormuz-safely-opens-in-3-4-weeks</w:t>
        </w:r>
      </w:hyperlink>
      <w:r>
        <w:t xml:space="preserve"> - Oil and Gas 360 contributor Michael Smolinski predicts the Strait of Hormuz will safely reopen within three to four weeks. The article notes that retail oil prices have reached highs attributed to Operation Epic Fury, with US Strategic Petroleum Reserves declining to replace Middle East supply. While heating oil prices remain elevated, warmer-than-normal temperatures are expected to minimize demand. The author suggests free markets are adjusting to the situation, with gasoline futures prices currently lower than previous peaks.</w:t>
      </w:r>
      <w:r/>
    </w:p>
    <w:p>
      <w:pPr>
        <w:pStyle w:val="ListNumber"/>
        <w:spacing w:line="240" w:lineRule="auto"/>
        <w:ind w:left="720"/>
      </w:pPr>
      <w:r/>
      <w:hyperlink r:id="rId192">
        <w:r>
          <w:rPr>
            <w:color w:val="0000EE"/>
            <w:u w:val="single"/>
          </w:rPr>
          <w:t>https://www.straitstimes.com/world/middle-east/gulf-worries-us-iran-talks-may-cement-tehrans-golden-grip-on-hormuz</w:t>
        </w:r>
      </w:hyperlink>
      <w:r>
        <w:t xml:space="preserve"> - Gulf states warn that upcoming US-Iran negotiations may focus on Iran's leverage over the Strait of Hormuz, risking the entrenchment of Iran’s control and affecting global oil supplies. Officials highlight concerns over managing rather than dismantling Iran’s influence, with negotiations centred on uranium enrichment and Hormuz's rules. Iran views the Strait as a strategic deterrent, while Gulf states fear marginalisation of their security concerns amid regional tensions. Analysts warn that the approach may stabilise but not resolve tensions, increasing regional instability.</w:t>
      </w:r>
      <w:r/>
    </w:p>
    <w:p>
      <w:pPr>
        <w:pStyle w:val="ListNumber"/>
        <w:spacing w:line="240" w:lineRule="auto"/>
        <w:ind w:left="720"/>
      </w:pPr>
      <w:r/>
      <w:hyperlink r:id="rId155">
        <w:r>
          <w:rPr>
            <w:color w:val="0000EE"/>
            <w:u w:val="single"/>
          </w:rPr>
          <w:t>https://www.rt.com/business/638779-oil-prices-surge-middle-east/?utm_source=rss&amp;utm_medium=rss&amp;utm_campaign=RSS</w:t>
        </w:r>
      </w:hyperlink>
      <w:r>
        <w:t xml:space="preserve"> - Oil prices jumped more than 6% following the US seizure of the Iranian-flagged cargo vessel Touska near the Strait of Hormuz. The incident, occurring in the Gulf of Oman, has raised concerns about supply disruptions to a route handling roughly 20% of global oil. Tehran condemned the action as piracy and warned of retaliation, while analysts note that higher shipping costs and potential export restrictions are constraining producers. The surge has increased fuel costs across Europe, the US, and Asia, with the International Energy Agency warning of possible jet fuel shortages and risks to global food security.</w:t>
      </w:r>
      <w:r/>
    </w:p>
    <w:p>
      <w:pPr>
        <w:pStyle w:val="ListNumber"/>
        <w:spacing w:line="240" w:lineRule="auto"/>
        <w:ind w:left="720"/>
      </w:pPr>
      <w:r/>
      <w:hyperlink r:id="rId169">
        <w:r>
          <w:rPr>
            <w:color w:val="0000EE"/>
            <w:u w:val="single"/>
          </w:rPr>
          <w:t>https://www.oilandgas360.com/irans-gdp-drain-grows-as-maritime-blockades-tighten-financial-pressure-points/#utm_source=rss&amp;utm_medium=rss&amp;utm_campaign=irans-gdp-drain-grows-as-maritime-blockades-tighten-financial-pressure-points</w:t>
        </w:r>
      </w:hyperlink>
      <w:r>
        <w:t xml:space="preserve"> - Iran's economy is suffering an estimated daily loss of $435 million as maritime blockades in the Strait of Hormuz and Red Sea disrupt oil exports and trade flows. Analysts attribute this financial shock to constrained access to hard currency and stalled seaborne exports, which are critical for the state budget. Former US Treasury official Miad Maleki notes that blocked petrochemical exports alone cause $276 million in daily losses. The situation exacerbates debt servicing pressures and reduces Iran's pricing power with major buyers like China, turning oil contracts into balance sheet stressors.</w:t>
      </w:r>
      <w:r/>
    </w:p>
    <w:p>
      <w:pPr>
        <w:pStyle w:val="ListNumber"/>
        <w:spacing w:line="240" w:lineRule="auto"/>
        <w:ind w:left="720"/>
      </w:pPr>
      <w:r/>
      <w:hyperlink r:id="rId170">
        <w:r>
          <w:rPr>
            <w:color w:val="0000EE"/>
            <w:u w:val="single"/>
          </w:rPr>
          <w:t>https://www.zerohedge.com/energy/kuwait-declares-force-majeure-us-seizure-iranian-ship-escalates-tensions</w:t>
        </w:r>
      </w:hyperlink>
      <w:r>
        <w:t xml:space="preserve"> - Kuwait has declared force majeure on crude oil and refined product shipments following disruptions at the Strait of Hormuz that prevented vessel access. The measure, invoked by Kuwait Petroleum Corporation, allows the company to withhold scheduled deliveries after the U.S. seizure of an Iranian-flagged cargo vessel escalated regional tensions. While not a complete supply halt, the move reflects heightened transit risks in the waterway. Oil prices rebounded as markets assessed the constraints on flows through one of the world's most critical shipping lanes.</w:t>
      </w:r>
      <w:r/>
    </w:p>
    <w:p>
      <w:pPr>
        <w:pStyle w:val="ListNumber"/>
        <w:spacing w:line="240" w:lineRule="auto"/>
        <w:ind w:left="720"/>
      </w:pPr>
      <w:r/>
      <w:hyperlink r:id="rId242">
        <w:r>
          <w:rPr>
            <w:color w:val="0000EE"/>
            <w:u w:val="single"/>
          </w:rPr>
          <w:t>https://www.indiavision.com/international/ukrainian-drone-attack-hits-russias-tuapse-port/601771/</w:t>
        </w:r>
      </w:hyperlink>
      <w:r>
        <w:t xml:space="preserve"> - A Ukrainian drone attack struck the Russian Black Sea port of Tuapse, causing significant black smoke and explosions. The incident occurred in the early hours of the day, raising concerns about the security of vital maritime infrastructure. While official confirmation of damage and casualties is limited, the port's role in oil exports makes the strike significant for regional stability and energy markets.</w:t>
      </w:r>
      <w:r/>
    </w:p>
    <w:p>
      <w:pPr>
        <w:pStyle w:val="ListNumber"/>
        <w:spacing w:line="240" w:lineRule="auto"/>
        <w:ind w:left="720"/>
      </w:pPr>
      <w:r/>
      <w:hyperlink r:id="rId243">
        <w:r>
          <w:rPr>
            <w:color w:val="0000EE"/>
            <w:u w:val="single"/>
          </w:rPr>
          <w:t>https://www.energymagazine.com.au/how-the-geelong-oil-refinery-is-bouncing-back-from-fire/</w:t>
        </w:r>
      </w:hyperlink>
      <w:r>
        <w:t xml:space="preserve"> - Viva Energy anticipates a rapid recovery of production at its Geelong oil refinery following a fire in the alkylation section last week. Fire Rescue Victoria extinguished the blaze by Thursday morning with no injuries. While the crude distillation units remain unaffected, the residue catalytic cracking unit is offline for stabilisation. Short-term output is expected at 80 per cent for diesel and jet fuel, and 60 per cent for petrol, rising to over 90 per cent within weeks. Fuel supply remains uninterrupted due to sufficient stocks. The facility remains a strategic asset as Australia addresses fuel security concerns amidst global tensions.</w:t>
      </w:r>
      <w:r/>
    </w:p>
    <w:p>
      <w:pPr>
        <w:pStyle w:val="ListNumber"/>
        <w:spacing w:line="240" w:lineRule="auto"/>
        <w:ind w:left="720"/>
      </w:pPr>
      <w:r/>
      <w:hyperlink r:id="rId244">
        <w:r>
          <w:rPr>
            <w:color w:val="0000EE"/>
            <w:u w:val="single"/>
          </w:rPr>
          <w:t>https://wealthinsights.metrobank.com.ph/news/energy-department-moves-to-limit-oil-price-adjustments</w:t>
        </w:r>
      </w:hyperlink>
      <w:r>
        <w:t xml:space="preserve"> - The Philippine Department of Energy, led by Energy Secretary Sharon S. Garin, has moved to strictly limit fuel price adjustments following public complaints about slow rollbacks. Citing Executive Order No. 110 declaring a national energy emergency, the DoE now controls the range of weekly price changes rather than setting fixed prices. Non-compliance may result in fines or imprisonment. Meanwhile, fuel inventories remain stable, and the government is studying the lifting of the moratorium on new coal plants to reduce oil dependence.</w:t>
      </w:r>
      <w:r/>
    </w:p>
    <w:p>
      <w:pPr>
        <w:pStyle w:val="ListNumber"/>
        <w:spacing w:line="240" w:lineRule="auto"/>
        <w:ind w:left="720"/>
      </w:pPr>
      <w:r/>
      <w:hyperlink r:id="rId157">
        <w:r>
          <w:rPr>
            <w:color w:val="0000EE"/>
            <w:u w:val="single"/>
          </w:rPr>
          <w:t>https://bitcoinworld.co.in/iran-cargo-ship-strait-hormuz/</w:t>
        </w:r>
      </w:hyperlink>
      <w:r>
        <w:t xml:space="preserve"> - An Iranian-flagged cargo vessel departed Shahid Rajaee Port in Iran, navigating the Strait of Hormuz towards Kandla Port in India, directly challenging a declared United States military blockade. The Iranian Maritime Authority confirmed the transit, contradicting US enforcement claims. This escalation has caused Brent crude futures to jump over 3% and spiked war risk insurance premiums. Regional allies, including Saudi Arabia, the UAE, and India, have called for de-escalation and freedom of navigation as tensions rise in this critical global energy chokepoint.</w:t>
      </w:r>
      <w:r/>
    </w:p>
    <w:p>
      <w:pPr>
        <w:pStyle w:val="ListNumber"/>
        <w:spacing w:line="240" w:lineRule="auto"/>
        <w:ind w:left="720"/>
      </w:pPr>
      <w:r/>
      <w:hyperlink r:id="rId174">
        <w:r>
          <w:rPr>
            <w:color w:val="0000EE"/>
            <w:u w:val="single"/>
          </w:rPr>
          <w:t>https://news.metal.com/newscontent/103865654-US-Dollar-Fell-Crude-Oil-Rose-Over-3-Metals-Showed-Mixed-Performance-LME-Nickel-Rose-Over-1-Alumina-Rose-Over-2-Overnigh</w:t>
        </w:r>
      </w:hyperlink>
      <w:r>
        <w:t xml:space="preserve"> - The US dollar index fell 0.16% to 98.06 as traders reacted to Kevin Warsh's confirmation hearing pledge to maintain strict central bank independence. Simultaneously, crude oil benchmarks rose, with WTI up 4% and Brent up 3.78%, driven by geopolitical risks including the reopening of the Rabia border crossing in Iraq and Kuwait Petroleum Corporation invoking force majeure due to Strait of Hormuz blockades. In China, the PBOC held LPR rates unchanged while electricity consumption data showed a 5.2% year-on-year increase.</w:t>
      </w:r>
      <w:r/>
    </w:p>
    <w:p>
      <w:pPr>
        <w:pStyle w:val="ListNumber"/>
        <w:spacing w:line="240" w:lineRule="auto"/>
        <w:ind w:left="720"/>
      </w:pPr>
      <w:r/>
      <w:hyperlink r:id="rId245">
        <w:r>
          <w:rPr>
            <w:color w:val="0000EE"/>
            <w:u w:val="single"/>
          </w:rPr>
          <w:t>https://www.fxstreet.com/news/pboc-sets-usd-cny-reference-rate-at-68594-vs-68648-previous-202604210115</w:t>
        </w:r>
      </w:hyperlink>
      <w:r>
        <w:t xml:space="preserve"> - The People's Bank of China set the USD/CNY reference rate at 6.8594, down from 6.8648 the previous day. This action reflects the central bank's role in managing exchange rate stability and implementing monetary policy tools to support economic growth and financial reforms within China.</w:t>
      </w:r>
      <w:r/>
    </w:p>
    <w:p>
      <w:pPr>
        <w:pStyle w:val="ListNumber"/>
        <w:spacing w:line="240" w:lineRule="auto"/>
        <w:ind w:left="720"/>
      </w:pPr>
      <w:r/>
      <w:hyperlink r:id="rId246">
        <w:r>
          <w:rPr>
            <w:color w:val="0000EE"/>
            <w:u w:val="single"/>
          </w:rPr>
          <w:t>https://ec.ltn.com.tw/article/breakingnews/5410430</w:t>
        </w:r>
      </w:hyperlink>
      <w:r>
        <w:t xml:space="preserve"> - International oil prices surged approximately 6% on Monday due to renewed conflict in the Strait of Hormuz and uncertainty surrounding US-Iran peace negotiations. Brent crude futures rose 5.64% to $95.48 per barrel, while WTI crude increased 6.87% to $89.61 per barrel. Shipping traffic in the strait nearly ceased, with only three vessels passing in the past 12 hours, following US seizure of an Iranian ship and the impending expiration of a two-week ceasefire. Analysts warn that supply disruptions may persist even if a resolution is reached, preventing prices from returning to pre-war levels.</w:t>
      </w:r>
      <w:r/>
    </w:p>
    <w:p>
      <w:pPr>
        <w:pStyle w:val="ListNumber"/>
        <w:spacing w:line="240" w:lineRule="auto"/>
        <w:ind w:left="720"/>
      </w:pPr>
      <w:r/>
      <w:hyperlink r:id="rId247">
        <w:r>
          <w:rPr>
            <w:color w:val="0000EE"/>
            <w:u w:val="single"/>
          </w:rPr>
          <w:t>https://bitcoinworld.co.in/us-iran-ceasefire-deadline-countdown/</w:t>
        </w:r>
      </w:hyperlink>
      <w:r>
        <w:t xml:space="preserve"> - The US-Iran ceasefire, announced by former President Donald Trump on April 7, 2025, expires at 10:30 p.m. UTC on April 21, 2025. Its continuation depends on Iran ensuring the safe opening of the Strait of Hormuz to international shipping. The strait handles approximately 21% of global petroleum consumption. The US Fifth Fleet maintains a non-provocative posture while monitoring the region. Regional stakeholders, including the GCC and EU, urge stability as markets face potential volatility if hostilities resume.</w:t>
      </w:r>
      <w:r/>
    </w:p>
    <w:p>
      <w:pPr>
        <w:pStyle w:val="ListNumber"/>
        <w:spacing w:line="240" w:lineRule="auto"/>
        <w:ind w:left="720"/>
      </w:pPr>
      <w:r/>
      <w:hyperlink r:id="rId177">
        <w:r>
          <w:rPr>
            <w:color w:val="0000EE"/>
            <w:u w:val="single"/>
          </w:rPr>
          <w:t>https://leadership.ng/hormuz-shutting-a-disconnect-between-market-expectations-reality-energy-experts/</w:t>
        </w:r>
      </w:hyperlink>
      <w:r>
        <w:t xml:space="preserve"> - Global energy analysts have questioned Iran’s decision to close the Strait of Hormuz again, after briefly reopening it, amid growing uncertainty in oil markets. Industry expert Arjun Murti warned that the disruption is 'untenable' for the global economy and that intermittent closures could persist, affecting supply and prices. Markets have been operating under flawed assumptions of imminent reopening, leading to volatility. Upstream companies are expected to adopt a cautious approach, with the trajectory of oil markets dependent on restoring stable flows through Hormuz.</w:t>
      </w:r>
      <w:r/>
    </w:p>
    <w:p>
      <w:pPr>
        <w:pStyle w:val="ListNumber"/>
        <w:spacing w:line="240" w:lineRule="auto"/>
        <w:ind w:left="720"/>
      </w:pPr>
      <w:r/>
      <w:hyperlink r:id="rId188">
        <w:r>
          <w:rPr>
            <w:color w:val="0000EE"/>
            <w:u w:val="single"/>
          </w:rPr>
          <w:t>https://cryptobriefing.com/china-to-import-record-800000-tonnes-of-us-ethane-amid-iran-conflict/</w:t>
        </w:r>
      </w:hyperlink>
      <w:r>
        <w:t xml:space="preserve"> - China is importing a record 800,000 tonnes of US ethane in April due to supply disruptions caused by the Iran conflict. The Strait of Hormuz blockage has cut off China's usual naphtha and LPG sources, forcing a shift from Middle Eastern feedstocks. Traders view long-term infrastructure damage as likely, with the probability of traffic normalising by May 31 dropping sharply. A US declaration of war on Iran by April 30 is priced at 1%.</w:t>
      </w:r>
      <w:r/>
    </w:p>
    <w:p>
      <w:pPr>
        <w:pStyle w:val="ListNumber"/>
        <w:spacing w:line="240" w:lineRule="auto"/>
        <w:ind w:left="720"/>
      </w:pPr>
      <w:r/>
      <w:hyperlink r:id="rId204">
        <w:r>
          <w:rPr>
            <w:color w:val="0000EE"/>
            <w:u w:val="single"/>
          </w:rPr>
          <w:t>https://www.rt.com/news/638787-nato-jet-fuel-pipeline/?utm_source=rss&amp;utm_medium=rss&amp;utm_campaign=RSS</w:t>
        </w:r>
      </w:hyperlink>
      <w:r>
        <w:t xml:space="preserve"> - Increased military demand from NATO has strained the Central Europe Pipeline System (CEPS), disrupting commercial deliveries of civilian jet fuel. The Cold War-era pipeline, running through Belgium, France, Germany, Luxembourg, and the Netherlands, prioritises military transport. This has pushed out supplies to key European airports, including Frankfurt. The surge in usage coincides with heightened US military activity in the Middle East related to tensions with Iran, contributing to global flight connection strains and jet fuel price spikes.</w:t>
      </w:r>
      <w:r/>
    </w:p>
    <w:p>
      <w:pPr>
        <w:pStyle w:val="ListNumber"/>
        <w:spacing w:line="240" w:lineRule="auto"/>
        <w:ind w:left="720"/>
      </w:pPr>
      <w:r/>
      <w:hyperlink r:id="rId160">
        <w:r>
          <w:rPr>
            <w:color w:val="0000EE"/>
            <w:u w:val="single"/>
          </w:rPr>
          <w:t>https://www.nbcpalmsprings.com/2026/04/20/gas-prices-spike-amid-middle-east-conflict-but-relief-may-be-coming</w:t>
        </w:r>
      </w:hyperlink>
      <w:r>
        <w:t xml:space="preserve"> - Gas prices in the US have decreased to $4.04 per gallon following a peak of $4.17, despite ongoing conflict in the Middle East involving Iran that has disrupted shipping through the Strait of Hormuz. While the American Automobile Association reports the recent decline, analysts warn that global oil supply disruptions and logistical delays mean significant price drops will take weeks to materialise for consumers.</w:t>
      </w:r>
      <w:r/>
    </w:p>
    <w:p>
      <w:pPr>
        <w:pStyle w:val="ListNumber"/>
        <w:spacing w:line="240" w:lineRule="auto"/>
        <w:ind w:left="720"/>
      </w:pPr>
      <w:r/>
      <w:hyperlink r:id="rId205">
        <w:r>
          <w:rPr>
            <w:color w:val="0000EE"/>
            <w:u w:val="single"/>
          </w:rPr>
          <w:t>https://www.newsghana.com.gh/oil-holds-above-us95-as-us-iran-truce-nears-expiry-with-no-deal/</w:t>
        </w:r>
      </w:hyperlink>
      <w:r>
        <w:t xml:space="preserve"> - * Global oil prices rose sharply on Monday as the two-week US-Iran ceasefire moved to expiry with no confirmed diplomatic talks. * Brent crude gained 5.6% to $95.48 per barrel, reversing Friday's sell-off following weekend escalations including naval seizures and attacks on tankers. * US President Donald Trump announced a second aircraft carrier strike group is en route to the region, stating a ceasefire extension is highly unlikely. * The EIA projects production shut-ins across the Gulf region will reach 9.1 million barrels per day, with analysts warning of prolonged supply disruptions. * Markets are positioning for two outcomes: a ceasefire extension triggering a relief rally or a resumption of hostilities pushing prices higher.</w:t>
      </w:r>
      <w:r/>
    </w:p>
    <w:p>
      <w:pPr>
        <w:pStyle w:val="ListNumber"/>
        <w:spacing w:line="240" w:lineRule="auto"/>
        <w:ind w:left="720"/>
      </w:pPr>
      <w:r/>
      <w:hyperlink r:id="rId198">
        <w:r>
          <w:rPr>
            <w:color w:val="0000EE"/>
            <w:u w:val="single"/>
          </w:rPr>
          <w:t>https://www.nbcpalmsprings.com/2026/04/20/oil-prices-spike-as-iran-closes-strait-of-hormuz-and-ceasefire-nears-expiration</w:t>
        </w:r>
      </w:hyperlink>
      <w:r>
        <w:t xml:space="preserve"> - Global oil prices spiked on Sunday following Iran's decision to block the Strait of Hormuz, affecting one-fifth of the world's crude oil supply. Brent crude rose 7 percent to $96.88 per barrel after Iranian gunboats fired on tankers and the U.S. military seized an Iranian vessel. The closure disrupts shipping as a regional ceasefire nears expiration on April 22. U.S. gas prices reached $4.05 per gallon, with officials predicting relief may not arrive until 2027. Financial markets fell as peace talks in Islamabad face uncertainty.</w:t>
      </w:r>
      <w:r/>
    </w:p>
    <w:p>
      <w:pPr>
        <w:pStyle w:val="ListNumber"/>
        <w:spacing w:line="240" w:lineRule="auto"/>
        <w:ind w:left="720"/>
      </w:pPr>
      <w:r/>
      <w:hyperlink r:id="rId248">
        <w:r>
          <w:rPr>
            <w:color w:val="0000EE"/>
            <w:u w:val="single"/>
          </w:rPr>
          <w:t>https://www.fxstreet.com/news/us-dollar-index-posts-modest-gains-above-9800-us-iran-talks-and-us-retail-sales-in-focus-202604210240</w:t>
        </w:r>
      </w:hyperlink>
      <w:r>
        <w:t xml:space="preserve"> - The US Dollar Index (DXY) trades near 98.10 with mild gains as markets await developments in US-Iran negotiations. US Vice President JD Vance is scheduled to resume talks in Pakistan alongside Jared Kushner and Steve Witkoff. President Donald Trump indicated the two-week ceasefire is unlikely to be extended, heightening the urgency for a deal. Additionally, US March Retail Sales data is expected to be released, with projections of a 1.4% monthly rise; a softer reading could weaken the dollar. The article also outlines the Federal Reserve's role in currency valuation through monetary policy, interest rates, and quantitative easing or tightening measures.</w:t>
      </w:r>
      <w:r/>
    </w:p>
    <w:p>
      <w:pPr>
        <w:pStyle w:val="ListNumber"/>
        <w:spacing w:line="240" w:lineRule="auto"/>
        <w:ind w:left="720"/>
      </w:pPr>
      <w:r/>
      <w:hyperlink r:id="rId249">
        <w:r>
          <w:rPr>
            <w:color w:val="0000EE"/>
            <w:u w:val="single"/>
          </w:rPr>
          <w:t>https://www.fxstreet.com/news/japanese-yen-weakens-on-hormuz-risks-usd-jpy-climbs-to-15900-despite-subdued-usd-demand-202604210109</w:t>
        </w:r>
      </w:hyperlink>
      <w:r>
        <w:t xml:space="preserve"> - The USD/JPY pair rose to 159.00 during the Asian session on Tuesday amid concerns over energy supply disruptions in the Strait of Hormuz. The Japanese Yen underperformed due to potential economic strain from rising energy costs, though hawkish Bank of Japan expectations and intervention fears limit deeper losses. The US Dollar remains near a two-month low as Federal Reserve rate hike odds diminish. Mixed fundamental cues and divergent central bank policies keep the pair in a familiar range.</w:t>
      </w:r>
      <w:r/>
    </w:p>
    <w:p>
      <w:pPr>
        <w:pStyle w:val="ListNumber"/>
        <w:spacing w:line="240" w:lineRule="auto"/>
        <w:ind w:left="720"/>
      </w:pPr>
      <w:r/>
      <w:hyperlink r:id="rId183">
        <w:r>
          <w:rPr>
            <w:color w:val="0000EE"/>
            <w:u w:val="single"/>
          </w:rPr>
          <w:t>https://www.lokmattimes.com/international/china-link-seen-in-iranian-cargo-ship-seized-by-us-forces-report/</w:t>
        </w:r>
      </w:hyperlink>
      <w:r>
        <w:t xml:space="preserve"> - US forces intercepted the Iranian-flagged vessel M/V Touska in the Gulf of Oman after it attempted to breach a naval blockade. Shipping data indicates the ship visited the Chinese port of Zhuhai twice recently and is controlled by a sanctioned Iranian company accused of supporting Tehran's ballistic missile programme. While China denies supplying arms to Iran, analysts suggest the cargo may have been dual-use materials intended for military purposes, highlighting the connection between the Iran conflict and global trade networks.</w:t>
      </w:r>
      <w:r/>
    </w:p>
    <w:p>
      <w:pPr>
        <w:pStyle w:val="ListNumber"/>
        <w:spacing w:line="240" w:lineRule="auto"/>
        <w:ind w:left="720"/>
      </w:pPr>
      <w:r/>
      <w:hyperlink r:id="rId250">
        <w:r>
          <w:rPr>
            <w:color w:val="0000EE"/>
            <w:u w:val="single"/>
          </w:rPr>
          <w:t>https://www.fxstreet.com/news/gold-slides-back-closer-to-4-800-as-usd-edges-higher-ahead-of-us-iran-peace-talks-202604210328</w:t>
        </w:r>
      </w:hyperlink>
      <w:r>
        <w:t xml:space="preserve"> - Gold prices fell towards the $4,800 mark on Tuesday as the US Dollar strengthened amid uncertainty surrounding US-Iran peace negotiations. US President Donald Trump announced that US negotiators will travel to Pakistan to discuss extending a ceasefire set to expire on Wednesday. However, Iranian officials expressed hesitation, citing US naval blockades and ceasefire violations as obstacles. Rising US bond yields and a stronger USD exerted pressure on the non-yielding commodity, though traders remain cautious about aggressive directional bets due to geopolitical instability in the Strait of Hormuz.</w:t>
      </w:r>
      <w:r/>
    </w:p>
    <w:p>
      <w:pPr>
        <w:pStyle w:val="ListNumber"/>
        <w:spacing w:line="240" w:lineRule="auto"/>
        <w:ind w:left="720"/>
      </w:pPr>
      <w:r/>
      <w:hyperlink r:id="rId162">
        <w:r>
          <w:rPr>
            <w:color w:val="0000EE"/>
            <w:u w:val="single"/>
          </w:rPr>
          <w:t>https://punchng.com/us-iran-standoff-cripples-shipping-in-strait-of-hormuz-again/?utm_source=rss.punchng.com&amp;utm_medium=web</w:t>
        </w:r>
      </w:hyperlink>
      <w:r>
        <w:t xml:space="preserve"> - The Strait of Hormuz experienced renewed shipping disruptions due to US and Iranian blockades. Iran reopened the waterway on Friday, but the US did not reciprocate, leading to limited vessel crossings. Since Sunday, only four ships have crossed, with US forces directing 27 vessels to turn back or return to Iranian ports. Iran also took its own actions, including the seizure of a container ship and reports of damage to a French-flagged vessel. Over 750 vessels remained in the Gulf, highlighting ongoing maritime tensions.</w:t>
      </w:r>
      <w:r/>
    </w:p>
    <w:p>
      <w:pPr>
        <w:pStyle w:val="ListNumber"/>
        <w:spacing w:line="240" w:lineRule="auto"/>
        <w:ind w:left="720"/>
      </w:pPr>
      <w:r/>
      <w:hyperlink r:id="rId251">
        <w:r>
          <w:rPr>
            <w:color w:val="0000EE"/>
            <w:u w:val="single"/>
          </w:rPr>
          <w:t>https://indiashippingnews.com/iran-war-derails-indias-imeec-instc-trade-routes-hormuz-closure-pauses-delhis-connectivity-ambitions/</w:t>
        </w:r>
      </w:hyperlink>
      <w:r>
        <w:t xml:space="preserve"> - Ongoing conflict in the Middle East, specifically the closure of the Strait of Hormuz and war between Iran and US-Israel allies, has stalled India's strategic land-based trade initiatives. The India-Middle East-Europe Economic Corridor (IMEEC) and the International North-South Transport Corridor (INSTC) now face significant delays as regional instability jeopardizes connectivity with the Gulf, Iran, and Russia. Analysts indicate that major advancements in these geoeconomic projects are unlikely until stability returns to the region.</w:t>
      </w:r>
      <w:r/>
    </w:p>
    <w:p>
      <w:pPr>
        <w:pStyle w:val="ListNumber"/>
        <w:spacing w:line="240" w:lineRule="auto"/>
        <w:ind w:left="720"/>
      </w:pPr>
      <w:r/>
      <w:hyperlink r:id="rId252">
        <w:r>
          <w:rPr>
            <w:color w:val="0000EE"/>
            <w:u w:val="single"/>
          </w:rPr>
          <w:t>https://www.stern.de/politik/deutschland/petersberger-klimadialog--abkehr-vom-oel--schneider-hofft-auf-fortschritt-in-der-krise-37327448.html</w:t>
        </w:r>
      </w:hyperlink>
      <w:r>
        <w:t xml:space="preserve"> - German Environment Minister Karsten Schneider expects the current energy price shock to accelerate climate protection efforts at the Petersberger Climate Dialogue in Berlin. Over 30 states are discussing the transition from fossil fuels to renewables, citing the Iran conflict and high oil prices as drivers for greater energy independence. While Schneider advocates for electrification, internal German government disagreements persist regarding the pace of renewable energy promotion, with the economy minister proposing cuts to subsidies for small solar installations. Environmental groups urge immediate action for a just fossil fuel phase-out.</w:t>
      </w:r>
      <w:r/>
    </w:p>
    <w:p>
      <w:pPr>
        <w:pStyle w:val="ListNumber"/>
        <w:spacing w:line="240" w:lineRule="auto"/>
        <w:ind w:left="720"/>
      </w:pPr>
      <w:r/>
      <w:hyperlink r:id="rId163">
        <w:r>
          <w:rPr>
            <w:color w:val="0000EE"/>
            <w:u w:val="single"/>
          </w:rPr>
          <w:t>https://indianexpress.com/article/business/in-bid-to-bypass-hormuz-chokepoint-gulf-countries-scramble-to-ramp-up-infra-10647175/</w:t>
        </w:r>
      </w:hyperlink>
      <w:r>
        <w:t xml:space="preserve"> - Gulf nations, led by the UAE and Saudi Arabia, are accelerating infrastructure projects to reduce dependence on the Strait of Hormuz following disruptions caused by the Iran-Israel/US conflict. Analysts suggest expanding existing pipelines, such as Saudi Arabia's East-West line and the UAE's ADCOP, and reviving dormant routes like the IPSA and Iraq-Turkey pipeline. While these measures require significant investment and time, they aim to diversify energy exports away from the chokepoint, potentially altering global supply chains and reducing regional vulnerability to maritime threats.</w:t>
      </w:r>
      <w:r/>
    </w:p>
    <w:p>
      <w:pPr>
        <w:pStyle w:val="ListNumber"/>
        <w:spacing w:line="240" w:lineRule="auto"/>
        <w:ind w:left="720"/>
      </w:pPr>
      <w:r/>
      <w:hyperlink r:id="rId253">
        <w:r>
          <w:rPr>
            <w:color w:val="0000EE"/>
            <w:u w:val="single"/>
          </w:rPr>
          <w:t>https://dailypost.ng/2026/04/20/dollar-to-naira-exchange-rate-today-april-20-2026-nigerian-currency-depreciates-significantly/</w:t>
        </w:r>
      </w:hyperlink>
      <w:r>
        <w:t xml:space="preserve"> - The Naira weakened significantly against the US dollar on April 20, 2026, across both official and black markets. The Central Bank of Nigeria reported an official rate of N1,349.67, a drop of N6.03 from the previous week. In the black market, the rate fell to N1,430, a decline of N20. This depreciation coincides with a further decline in the country's external reserves to $48.62 billion as of April 17, 2026.</w:t>
      </w:r>
      <w:r/>
    </w:p>
    <w:p>
      <w:pPr>
        <w:pStyle w:val="ListNumber"/>
        <w:spacing w:line="240" w:lineRule="auto"/>
        <w:ind w:left="720"/>
      </w:pPr>
      <w:r/>
      <w:hyperlink r:id="rId184">
        <w:r>
          <w:rPr>
            <w:color w:val="0000EE"/>
            <w:u w:val="single"/>
          </w:rPr>
          <w:t>https://kalimpongonlinenews.blogspot.com/2026/04/question-mark-over-iran-us-talks-after.html</w:t>
        </w:r>
      </w:hyperlink>
      <w:r>
        <w:t xml:space="preserve"> - Pakistan prepared for Iran-US talks on April 20, 2026, as tensions rose in the Strait of Hormuz. The US seized an Iranian cargo vessel, prompting Iran to vow retaliation and threaten to close the strait again. At least 3,375 people have died in Iran since the war began, with significant casualties also reported in Lebanon, Israel, and Gulf states. US President Donald Trump maintained the blockade, complicating diplomatic efforts to resume negotiations.</w:t>
      </w:r>
      <w:r/>
    </w:p>
    <w:p>
      <w:pPr>
        <w:pStyle w:val="ListNumber"/>
        <w:spacing w:line="240" w:lineRule="auto"/>
        <w:ind w:left="720"/>
      </w:pPr>
      <w:r/>
      <w:hyperlink r:id="rId199">
        <w:r>
          <w:rPr>
            <w:color w:val="0000EE"/>
            <w:u w:val="single"/>
          </w:rPr>
          <w:t>https://www.japantimes.co.jp/news/2026/04/21/world/us-iran-talks-grip-hormuz-analysis/</w:t>
        </w:r>
      </w:hyperlink>
      <w:r>
        <w:t xml:space="preserve"> - Gulf states express concern that upcoming U.S.-Iran negotiations in Islamabad may fail to achieve broader de-escalation, instead focusing on uranium enrichment and Iran's leverage over the Strait of Hormuz. Officials fear this approach risks entrenching Iran's control over Middle East energy supplies by managing rather than dismantling its influence, potentially leaving exposed nations outside formal decision-making processes.</w:t>
      </w:r>
      <w:r/>
    </w:p>
    <w:p>
      <w:pPr>
        <w:pStyle w:val="ListNumber"/>
        <w:spacing w:line="240" w:lineRule="auto"/>
        <w:ind w:left="720"/>
      </w:pPr>
      <w:r/>
      <w:hyperlink r:id="rId254">
        <w:r>
          <w:rPr>
            <w:color w:val="0000EE"/>
            <w:u w:val="single"/>
          </w:rPr>
          <w:t>https://libyaalahrar.tv/2026/04/20/%D8%A7%D9%84%D8%AA%D9%87%D8%B1%D9%8A%D8%A8-%D9%81%D9%8A-%D8%AA%D9%82%D8%B1%D9%8A%D8%B1-%D8%A7%D9%84%D8%AE%D8%A8%D8%B1%D8%A7%D8%A1-%D8%A3%D8%B5%D8%A7%D8%A8%D8%B9-%D8%A7%D9%84%D8%A7%D8%AA%D9%87/</w:t>
        </w:r>
      </w:hyperlink>
      <w:r>
        <w:t xml:space="preserve"> - A UN Security Council Committee of Experts report released in April 2026 accuses the Libyan Unity Government and General Haftar of orchestrating unprecedented oil smuggling and arms trafficking. The report names Ibrahim al-Dbeiba and Khalifa Haftar as directly involved, citing the use of Arkuno as a financial front to launder over $3 billion between January 2024 and November 2025. It further alleges that Meqin Sharaf al-Din leads a criminal network controlling oil supply chains and that smuggling operations expanded from Benghazi to other eastern ports with the involvement of key state actors.</w:t>
      </w:r>
      <w:r/>
    </w:p>
    <w:p>
      <w:pPr>
        <w:pStyle w:val="ListNumber"/>
        <w:spacing w:line="240" w:lineRule="auto"/>
        <w:ind w:left="720"/>
      </w:pPr>
      <w:r/>
      <w:hyperlink r:id="rId185">
        <w:r>
          <w:rPr>
            <w:color w:val="0000EE"/>
            <w:u w:val="single"/>
          </w:rPr>
          <w:t>https://www.express.co.uk/news/world/2196371/iranian-cargo-ship-transiting-strait</w:t>
        </w:r>
      </w:hyperlink>
      <w:r>
        <w:t xml:space="preserve"> - An Iranian-flagged cargo ship, Shoja 2, is reported to be transiting the Strait of Hormuz despite a US blockade of Iranian ports. The vessel departed from Shahid Rajaee Port near Bandar Abbas and is heading towards Kandla in India. The US has imposed a blockade following Iran's closure of the strait in response to US-Israeli strikes. The closure has impacted global oil markets, with about 20% of oil passing through the strait. US forces reportedly boarded an Iranian tanker near the strait. The claim of the cargo ship's transit has not been independently verified.</w:t>
      </w:r>
      <w:r/>
    </w:p>
    <w:p>
      <w:pPr>
        <w:pStyle w:val="ListNumber"/>
        <w:spacing w:line="240" w:lineRule="auto"/>
        <w:ind w:left="720"/>
      </w:pPr>
      <w:r/>
      <w:hyperlink r:id="rId165">
        <w:r>
          <w:rPr>
            <w:color w:val="0000EE"/>
            <w:u w:val="single"/>
          </w:rPr>
          <w:t>https://cryptobriefing.com/us-centcom-seizes-iran-linked-vessel-in-arabian-sea-raising-regional-tensions/</w:t>
        </w:r>
      </w:hyperlink>
      <w:r>
        <w:t xml:space="preserve"> - US Central Command seized the Iranian-flagged vessel M/V Touska in the Arabian Sea, a kinetic interdiction that has halved market odds for normal Strait of Hormuz traffic by May 31. Conversely, odds for Kharg Island falling out of Iranian control by June 30 rose to 14.5%. The event highlights increased risks of military escalation affecting shipping lanes and Iranian-held territories.</w:t>
      </w:r>
      <w:r/>
    </w:p>
    <w:p>
      <w:pPr>
        <w:pStyle w:val="ListNumber"/>
        <w:spacing w:line="240" w:lineRule="auto"/>
        <w:ind w:left="720"/>
      </w:pPr>
      <w:r/>
      <w:hyperlink r:id="rId169">
        <w:r>
          <w:rPr>
            <w:color w:val="0000EE"/>
            <w:u w:val="single"/>
          </w:rPr>
          <w:t>https://www.oilandgas360.com/irans-gdp-drain-grows-as-maritime-blockades-tighten-financial-pressure-points/#utm_source=rss&amp;utm_medium=rss&amp;utm_campaign=irans-gdp-drain-grows-as-maritime-blockades-tighten-financial-pressure-points</w:t>
        </w:r>
      </w:hyperlink>
      <w:r>
        <w:t xml:space="preserve"> - Iran's economy is suffering an estimated daily loss of $435 million as maritime blockades in the Strait of Hormuz and Red Sea disrupt oil exports and trade flows. Analysts attribute this financial shock to constrained access to hard currency and stalled seaborne exports, which are critical for the state budget. Former US Treasury official Miad Maleki notes that blocked petrochemical exports alone cause $276 million in daily losses. The situation exacerbates debt servicing pressures and reduces Iran's pricing power with major buyers like China, turning oil contracts into balance sheet stressors.</w:t>
      </w:r>
      <w:r/>
    </w:p>
    <w:p>
      <w:pPr>
        <w:pStyle w:val="ListNumber"/>
        <w:spacing w:line="240" w:lineRule="auto"/>
        <w:ind w:left="720"/>
      </w:pPr>
      <w:r/>
      <w:hyperlink r:id="rId170">
        <w:r>
          <w:rPr>
            <w:color w:val="0000EE"/>
            <w:u w:val="single"/>
          </w:rPr>
          <w:t>https://www.zerohedge.com/energy/kuwait-declares-force-majeure-us-seizure-iranian-ship-escalates-tensions</w:t>
        </w:r>
      </w:hyperlink>
      <w:r>
        <w:t xml:space="preserve"> - Kuwait has declared force majeure on crude oil and refined product shipments following disruptions at the Strait of Hormuz that prevented vessel access. The measure, invoked by Kuwait Petroleum Corporation, allows the company to withhold scheduled deliveries after the U.S. seizure of an Iranian-flagged cargo vessel escalated regional tensions. While not a complete supply halt, the move reflects heightened transit risks in the waterway. Oil prices rebounded as markets assessed the constraints on flows through one of the world's most critical shipping lanes.</w:t>
      </w:r>
      <w:r/>
    </w:p>
    <w:p>
      <w:pPr>
        <w:pStyle w:val="ListNumber"/>
        <w:spacing w:line="240" w:lineRule="auto"/>
        <w:ind w:left="720"/>
      </w:pPr>
      <w:r/>
      <w:hyperlink r:id="rId173">
        <w:r>
          <w:rPr>
            <w:color w:val="0000EE"/>
            <w:u w:val="single"/>
          </w:rPr>
          <w:t>https://www.jpost.com/middle-east/article-893663</w:t>
        </w:r>
      </w:hyperlink>
      <w:r>
        <w:t xml:space="preserve"> - Ships largely avoided the Strait of Hormuz following an escalation where Iran fired warning shots at vessels and the US military seized an Iranian cargo ship. Traffic fell to a fraction of normal levels, causing war risk insurance rates to rise from 2% to 3%. Concurrently, the Trump administration renewed a one-month waiver on Russian oil sanctions to cool soaring prices, as Brent crude futures rose 3.8% amid fears of a collapsing ceasefire between the US and Iran.</w:t>
      </w:r>
      <w:r/>
    </w:p>
    <w:p>
      <w:pPr>
        <w:pStyle w:val="ListNumber"/>
        <w:spacing w:line="240" w:lineRule="auto"/>
        <w:ind w:left="720"/>
      </w:pPr>
      <w:r/>
      <w:hyperlink r:id="rId174">
        <w:r>
          <w:rPr>
            <w:color w:val="0000EE"/>
            <w:u w:val="single"/>
          </w:rPr>
          <w:t>https://news.metal.com/newscontent/103865654-US-Dollar-Fell-Crude-Oil-Rose-Over-3-Metals-Showed-Mixed-Performance-LME-Nickel-Rose-Over-1-Alumina-Rose-Over-2-Overnigh</w:t>
        </w:r>
      </w:hyperlink>
      <w:r>
        <w:t xml:space="preserve"> - The US dollar index fell 0.16% to 98.06 as traders reacted to Kevin Warsh's confirmation hearing pledge to maintain strict central bank independence. Simultaneously, crude oil benchmarks rose, with WTI up 4% and Brent up 3.78%, driven by geopolitical risks including the reopening of the Rabia border crossing in Iraq and Kuwait Petroleum Corporation invoking force majeure due to Strait of Hormuz blockades. In China, the PBOC held LPR rates unchanged while electricity consumption data showed a 5.2% year-on-year increase.</w:t>
      </w:r>
      <w:r/>
    </w:p>
    <w:p>
      <w:pPr>
        <w:pStyle w:val="ListNumber"/>
        <w:spacing w:line="240" w:lineRule="auto"/>
        <w:ind w:left="720"/>
      </w:pPr>
      <w:r/>
      <w:hyperlink r:id="rId176">
        <w:r>
          <w:rPr>
            <w:color w:val="0000EE"/>
            <w:u w:val="single"/>
          </w:rPr>
          <w:t>https://www.timesofisrael.com/sailing-over-a-ball-of-fire-iraqi-captain-keeps-traversing-mideast-waters-amid-threat-of-attack/</w:t>
        </w:r>
      </w:hyperlink>
      <w:r>
        <w:t xml:space="preserve"> - Iraqi Captain Rahman Al-Jubouri continues operating the oil tanker Sea Moon in high-risk waters between the Gulf of Oman and the Strait of Hormuz. Amidst the US-Israel war with Iran, commercial vessels face sporadic military strikes and threats to close the strait. Al-Jubouri's crew has reduced from 27 to 17 sailors due to fear, and he has not seen his family for four months. The vessel recently escaped minor shrapnel damage after leaving a Yemeni port under bombardment.</w:t>
      </w:r>
      <w:r/>
    </w:p>
    <w:p>
      <w:pPr>
        <w:pStyle w:val="ListNumber"/>
        <w:spacing w:line="240" w:lineRule="auto"/>
        <w:ind w:left="720"/>
      </w:pPr>
      <w:r/>
      <w:hyperlink r:id="rId177">
        <w:r>
          <w:rPr>
            <w:color w:val="0000EE"/>
            <w:u w:val="single"/>
          </w:rPr>
          <w:t>https://leadership.ng/hormuz-shutting-a-disconnect-between-market-expectations-reality-energy-experts/</w:t>
        </w:r>
      </w:hyperlink>
      <w:r>
        <w:t xml:space="preserve"> - Global energy analysts have questioned Iran’s decision to close the Strait of Hormuz again, after briefly reopening it, amid growing uncertainty in oil markets. Industry expert Arjun Murti warned that the disruption is 'untenable' for the global economy and that intermittent closures could persist, affecting supply and prices. Markets have been operating under flawed assumptions of imminent reopening, leading to volatility. Upstream companies are expected to adopt a cautious approach, with the trajectory of oil markets dependent on restoring stable flows through Hormuz.</w:t>
      </w:r>
      <w:r/>
    </w:p>
    <w:p>
      <w:pPr>
        <w:pStyle w:val="ListNumber"/>
        <w:spacing w:line="240" w:lineRule="auto"/>
        <w:ind w:left="720"/>
      </w:pPr>
      <w:r/>
      <w:hyperlink r:id="rId203">
        <w:r>
          <w:rPr>
            <w:color w:val="0000EE"/>
            <w:u w:val="single"/>
          </w:rPr>
          <w:t>https://asianews.network/alternatives-to-hormuz-for-energy-security/</w:t>
        </w:r>
      </w:hyperlink>
      <w:r>
        <w:t xml:space="preserve"> - Amid escalating tensions in the Strait of Hormuz, a proposed quadrilateral framework involving Saudi Arabia, China, Egypt, and Russia aims to secure global energy flows via the Red Sea. The plan leverages Saudi infrastructure and Egypt's geographic position to create alternative oil routes to Asia and Europe, reducing dependence on the Hormuz chokepoint while expanding clean energy cooperation.</w:t>
      </w:r>
      <w:r/>
    </w:p>
    <w:p>
      <w:pPr>
        <w:pStyle w:val="ListNumber"/>
        <w:spacing w:line="240" w:lineRule="auto"/>
        <w:ind w:left="720"/>
      </w:pPr>
      <w:r/>
      <w:hyperlink r:id="rId205">
        <w:r>
          <w:rPr>
            <w:color w:val="0000EE"/>
            <w:u w:val="single"/>
          </w:rPr>
          <w:t>https://www.newsghana.com.gh/oil-holds-above-us95-as-us-iran-truce-nears-expiry-with-no-deal/</w:t>
        </w:r>
      </w:hyperlink>
      <w:r>
        <w:t xml:space="preserve"> - Global oil prices rose sharply as the US-Iran ceasefire approached expiry with no diplomatic resolution. Brent crude gained 5.6% to $95.48, reversing previous losses. Weekend escalations included US Navy seizures and Iranian attacks on vessels. Supply disruptions in the Gulf are expected to reach 9.1 million barrels per day. Markets remain highly volatile as the 48-hour window closes.</w:t>
      </w:r>
      <w:r/>
    </w:p>
    <w:p>
      <w:pPr>
        <w:pStyle w:val="ListNumber"/>
        <w:spacing w:line="240" w:lineRule="auto"/>
        <w:ind w:left="720"/>
      </w:pPr>
      <w:r/>
      <w:hyperlink r:id="rId255">
        <w:r>
          <w:rPr>
            <w:color w:val="0000EE"/>
            <w:u w:val="single"/>
          </w:rPr>
          <w:t>https://www.ndtvprofit.com/india/petrol-diesel-prices-updated-today-april-21-check-new-rates-in-delhi-mumbai-kolkata-chennai-and-more-11385734</w:t>
        </w:r>
      </w:hyperlink>
      <w:r>
        <w:t xml:space="preserve"> - Indian state-run oil marketing companies will pay refineries discounted prices for petrol, diesel, aviation turbine fuel, and kerosene to limit losses caused by a self-imposed retail fuel price freeze. This move comes as global oil prices fluctuate due to tensions in the Gulf involving Iran and the US. The government is also considering a fuel price stabilisation mechanism to protect consumers from volatility. Current retail prices remain unchanged across major cities including Delhi, Mumbai, and Chennai.</w:t>
      </w:r>
      <w:r/>
    </w:p>
    <w:p>
      <w:pPr>
        <w:pStyle w:val="ListNumber"/>
        <w:spacing w:line="240" w:lineRule="auto"/>
        <w:ind w:left="720"/>
      </w:pPr>
      <w:r/>
      <w:hyperlink r:id="rId256">
        <w:r>
          <w:rPr>
            <w:color w:val="0000EE"/>
            <w:u w:val="single"/>
          </w:rPr>
          <w:t>https://www.independent.co.uk/news/iran-asian-united-states-jd-vance-donald-trump-b2961500.html</w:t>
        </w:r>
      </w:hyperlink>
      <w:r>
        <w:t xml:space="preserve"> - Asian equities showed mixed performance on Tuesday amid renewed uncertainty regarding US-Iran peace negotiations following the seizure of an Iranian-flagged cargo ship. Brent crude oil slipped 0.4% to $95.10 per barrel, while US benchmark crude fell 0.9%. Regional indices varied, with Tokyo's Nikkei 225 and South Korea's Kospi rising, while Hong Kong's Hang Seng and Shanghai Composite declined. The US dollar strengthened against the yen and euro. Market volatility is driven by fears of supply disruptions in the Persian Gulf and the looming expiration of a ceasefire agreement.</w:t>
      </w:r>
      <w:r/>
    </w:p>
    <w:p>
      <w:pPr>
        <w:pStyle w:val="ListNumber"/>
        <w:spacing w:line="240" w:lineRule="auto"/>
        <w:ind w:left="720"/>
      </w:pPr>
      <w:r/>
      <w:hyperlink r:id="rId182">
        <w:r>
          <w:rPr>
            <w:color w:val="0000EE"/>
            <w:u w:val="single"/>
          </w:rPr>
          <w:t>https://dinarchronicles.com/2026/04/20/mon-am-seeds-of-wisdom-news-updates-4-20-26/</w:t>
        </w:r>
      </w:hyperlink>
      <w:r>
        <w:t xml:space="preserve"> - Geopolitical tensions have caused a sharp slowdown in shipping activity through the Strait of Hormuz, a critical oil chokepoint. This supply disruption has led to a nearly 5% surge in oil prices and increased volatility across global equity markets. European stocks fell as investors shifted to defensive positions amid fears of fuel shortages and rising inflation. Central banks and major economies are facing heightened pressure as energy shocks destabilize financial systems and limit monetary policy options.</w:t>
      </w:r>
      <w:r/>
    </w:p>
    <w:p>
      <w:pPr>
        <w:pStyle w:val="ListNumber"/>
        <w:spacing w:line="240" w:lineRule="auto"/>
        <w:ind w:left="720"/>
      </w:pPr>
      <w:r/>
      <w:hyperlink r:id="rId257">
        <w:r>
          <w:rPr>
            <w:color w:val="0000EE"/>
            <w:u w:val="single"/>
          </w:rPr>
          <w:t>https://nypost.com/2026/04/20/us-news/santa-barbara-oil-platform-barrels-ahead-with-drilling-despite-legal-battle/</w:t>
        </w:r>
      </w:hyperlink>
      <w:r>
        <w:t xml:space="preserve"> - * Sable Offshore is accelerating production across its Santa Ynez offshore platforms in California despite an active legal battle. * A state court injunction currently blocks the company from restarting the pipeline linking platforms to refineries, though the President has issued an executive order permitting the restart. * Production from forty active wells on Platform Harmony and Platform Heritage is increasing, with a third platform, Platform Hondo, scheduled to begin operations in June 2026. * The company's shares rose 3.7% in premarket trading following the announcement of accelerated output and new well completions. * The legal standoff involves environmentalists and state regulators who argue the restart requires state approval, while the company cites national energy security concerns.</w:t>
      </w:r>
      <w:r/>
    </w:p>
    <w:p>
      <w:pPr>
        <w:pStyle w:val="ListNumber"/>
        <w:spacing w:line="240" w:lineRule="auto"/>
        <w:ind w:left="720"/>
      </w:pPr>
      <w:r/>
      <w:hyperlink r:id="rId258">
        <w:r>
          <w:rPr>
            <w:color w:val="0000EE"/>
            <w:u w:val="single"/>
          </w:rPr>
          <w:t>https://china.timesofnews.com/breaking-news/us-iran-warn-ready-for-war-as-talks-in-limbo</w:t>
        </w:r>
      </w:hyperlink>
      <w:r>
        <w:t xml:space="preserve"> - The United States and Iran have signalled readiness for war as a fragile ceasefire remains uncertain. Tensions escalated after the US seized an Iranian cargo ship attempting to breach its blockade. While Washington indicated Vice President JD Vance might return to Islamabad for negotiations, Tehran declined to confirm attendance. Both nations accused each other of truce violations. Iran's Revolutionary Guards threatened to target vessels in the Strait of Hormuz, while US President Donald Trump accused Iran of harassing shipping.</w:t>
      </w:r>
      <w:r/>
    </w:p>
    <w:p>
      <w:pPr>
        <w:pStyle w:val="ListNumber"/>
        <w:spacing w:line="240" w:lineRule="auto"/>
        <w:ind w:left="720"/>
      </w:pPr>
      <w:r/>
      <w:hyperlink r:id="rId186">
        <w:r>
          <w:rPr>
            <w:color w:val="0000EE"/>
            <w:u w:val="single"/>
          </w:rPr>
          <w:t>https://www.express.co.uk/news/world/2196372/iran-issues-mysterious-new-cards-battlefield-threat-eve-ceasefire-deadline</w:t>
        </w:r>
      </w:hyperlink>
      <w:r>
        <w:t xml:space="preserve"> - Iran has warned of new military measures as the U.S.-Iran ceasefire deadline approaches. President Trump ordered a blockade of the Strait of Hormuz following an incident where U.S. forces seized an Iranian-flagged cargo ship, the Touska. Iran's parliament speaker condemned the blockade as a threat to negotiations, while Iran's military command vowed retaliation for the seizure. The standoff has caused oil prices to rise, exacerbating global energy concerns.</w:t>
      </w:r>
      <w:r/>
    </w:p>
    <w:p>
      <w:pPr>
        <w:pStyle w:val="ListNumber"/>
        <w:spacing w:line="240" w:lineRule="auto"/>
        <w:ind w:left="720"/>
      </w:pPr>
      <w:r/>
      <w:hyperlink r:id="rId181">
        <w:r>
          <w:rPr>
            <w:color w:val="0000EE"/>
            <w:u w:val="single"/>
          </w:rPr>
          <w:t>https://meyka.com/blog/us-navy-iran-blockade-april-20-destroyer-fires-on-cargo-ship-2104/</w:t>
        </w:r>
      </w:hyperlink>
      <w:r>
        <w:t xml:space="preserve"> - On April 20, 2026, a US Navy destroyer fired on an Iranian-flagged cargo vessel's engine room in the north Arabian Sea near the Strait of Hormuz. The precision strike aimed to disable the ship without sinking it, marking a significant escalation in US sanctions enforcement against Iran. The incident has triggered threats of Iranian retaliation, stalled peace talks involving Vice President JD Vance, and caused oil prices to surge above $95 per barrel while shipping insurance costs rise.</w:t>
      </w:r>
      <w:r/>
    </w:p>
    <w:p>
      <w:pPr>
        <w:pStyle w:val="ListNumber"/>
        <w:spacing w:line="240" w:lineRule="auto"/>
        <w:ind w:left="720"/>
      </w:pPr>
      <w:r/>
      <w:hyperlink r:id="rId229">
        <w:r>
          <w:rPr>
            <w:color w:val="0000EE"/>
            <w:u w:val="single"/>
          </w:rPr>
          <w:t>https://www.wsws.org/en/articles/2026/04/21/jvzy-a21.html</w:t>
        </w:r>
      </w:hyperlink>
      <w:r>
        <w:t xml:space="preserve"> - US Marines boarded and seized the Iranian-flagged container ship M/V Touska in the Gulf of Oman after the destroyer USS Spruance fired shells at its engine room. The vessel, which had docked in China recently, was bound for Bandar Abbas. This marks the first time a US warship has fired on a merchant ship since the blockade of Iran began on February 28. The seizure occurs as a nominal ceasefire between the US and Iran is set to expire.</w:t>
      </w:r>
      <w:r/>
    </w:p>
    <w:p>
      <w:pPr>
        <w:pStyle w:val="ListNumber"/>
        <w:spacing w:line="240" w:lineRule="auto"/>
        <w:ind w:left="720"/>
      </w:pPr>
      <w:r/>
      <w:hyperlink r:id="rId234">
        <w:r>
          <w:rPr>
            <w:color w:val="0000EE"/>
            <w:u w:val="single"/>
          </w:rPr>
          <w:t>https://english.news.cn/20260421/01f2b368006640fc8a762b23b643cf5f/c.html</w:t>
        </w:r>
      </w:hyperlink>
      <w:r>
        <w:t xml:space="preserve"> - The fragile two-week U.S.-Iran ceasefire is set to expire on Wednesday evening, raising concerns over renewed conflict and the status of the Strait of Hormuz. U.S. President Donald Trump stated that extending the truce is highly unlikely and that strikes would resume if no deal is reached. While Vice President JD Vance is scheduled to travel to Islamabad for further talks, Iranian officials remain hesitant, citing U.S. provocative actions and the ongoing blockade as major obstacles. Tensions persist in the Strait of Hormuz, which remains blocked until a peace agreement is finalized, though some domestic normalization signs appear in Iran.</w:t>
      </w:r>
      <w:r/>
    </w:p>
    <w:p>
      <w:pPr>
        <w:pStyle w:val="ListNumber"/>
        <w:spacing w:line="240" w:lineRule="auto"/>
        <w:ind w:left="720"/>
      </w:pPr>
      <w:r/>
      <w:hyperlink r:id="rId187">
        <w:r>
          <w:rPr>
            <w:color w:val="0000EE"/>
            <w:u w:val="single"/>
          </w:rPr>
          <w:t>https://ekbis.sindonews.com/read/1698447/33/trump-sebut-sita-kapal-kapal-iran-harga-minyak-dunia-kembali-mendidih-1776733464</w:t>
        </w:r>
      </w:hyperlink>
      <w:r>
        <w:t xml:space="preserve"> - Global oil prices surged over 4% to approximately USD94.20 per barrel after US President Donald Trump announced that the US Navy had intercepted and seized Iranian-flagged cargo ships. This development has intensified tensions in the Strait of Hormuz, a vital energy corridor transporting 20% of the world's oil and liquefied natural gas. Analysts note that the market remains highly sensitive to geopolitical shifts between the US and Iran, reversing previous declines linked to ceasefire agreements.</w:t>
      </w:r>
      <w:r/>
    </w:p>
    <w:p>
      <w:pPr>
        <w:pStyle w:val="ListNumber"/>
        <w:spacing w:line="240" w:lineRule="auto"/>
        <w:ind w:left="720"/>
      </w:pPr>
      <w:r/>
      <w:hyperlink r:id="rId236">
        <w:r>
          <w:rPr>
            <w:color w:val="0000EE"/>
            <w:u w:val="single"/>
          </w:rPr>
          <w:t>https://www.washingtonexaminer.com/news/world/4536662/iran-new-cards-us-ceasefire-ghalibaf/</w:t>
        </w:r>
      </w:hyperlink>
      <w:r>
        <w:t xml:space="preserve"> - Iranian parliament Speaker Mohammad Bagher Ghalibaf stated that Tehran has prepared new military options during a ceasefire with the United States. Ghalibaf accused President Donald Trump of breaking the agreement and increasing pressure, citing a US blockade of the Strait of Hormuz. US forces seized an Iranian-flagged cargo ship attempting to breach the counterblockade. Ghalibaf warned Iran would not negotiate under pressure from Washington.</w:t>
      </w:r>
      <w:r/>
    </w:p>
    <w:p>
      <w:pPr>
        <w:pStyle w:val="ListNumber"/>
        <w:spacing w:line="240" w:lineRule="auto"/>
        <w:ind w:left="720"/>
      </w:pPr>
      <w:r/>
      <w:hyperlink r:id="rId237">
        <w:r>
          <w:rPr>
            <w:color w:val="0000EE"/>
            <w:u w:val="single"/>
          </w:rPr>
          <w:t>https://nadinabbott.substack.com/p/update-on-russia</w:t>
        </w:r>
      </w:hyperlink>
      <w:r>
        <w:t xml:space="preserve"> - Russian military infrastructure, including the Tuapse refinery, oil depots in Crimea, and ammunition stores in the Donetsk and Bilgorod regions, has been hit by drone strikes. Despite these attacks causing significant damage to export capacity, Russia continues to export oil, benefiting from a renewed US Treasury sanctions waiver. Russian crude prices remained above $100 per barrel in April, with March revenues reaching $19 billion. Analysts note that while drone warfare is degrading Russian capabilities, the country remains resilient in its oil trade.</w:t>
      </w:r>
      <w:r/>
    </w:p>
    <w:p>
      <w:pPr>
        <w:pStyle w:val="ListNumber"/>
        <w:spacing w:line="240" w:lineRule="auto"/>
        <w:ind w:left="720"/>
      </w:pPr>
      <w:r/>
      <w:hyperlink r:id="rId182">
        <w:r>
          <w:rPr>
            <w:color w:val="0000EE"/>
            <w:u w:val="single"/>
          </w:rPr>
          <w:t>https://dinarchronicles.com/2026/04/20/mon-am-seeds-of-wisdom-news-updates-4-20-26/</w:t>
        </w:r>
      </w:hyperlink>
      <w:r>
        <w:t xml:space="preserve"> - Geopolitical tensions have caused a sharp slowdown in shipping activity through the Strait of Hormuz, a critical oil chokepoint. This supply disruption has led to a nearly 5% surge in oil prices and increased volatility across global equity markets. European stocks fell as investors shifted to defensive positions amid fears of fuel shortages and rising inflation. Central banks and major economies are facing heightened pressure as energy shocks destabilize financial systems and limit monetary policy options.</w:t>
      </w:r>
      <w:r/>
    </w:p>
    <w:p>
      <w:pPr>
        <w:pStyle w:val="ListNumber"/>
        <w:spacing w:line="240" w:lineRule="auto"/>
        <w:ind w:left="720"/>
      </w:pPr>
      <w:r/>
      <w:hyperlink r:id="rId183">
        <w:r>
          <w:rPr>
            <w:color w:val="0000EE"/>
            <w:u w:val="single"/>
          </w:rPr>
          <w:t>https://www.lokmattimes.com/international/china-link-seen-in-iranian-cargo-ship-seized-by-us-forces-report/</w:t>
        </w:r>
      </w:hyperlink>
      <w:r>
        <w:t xml:space="preserve"> - US forces intercepted the Iranian-flagged vessel M/V Touska in the Gulf of Oman after it attempted to breach a naval blockade. Shipping data indicates the ship visited the Chinese port of Zhuhai twice recently and is controlled by a sanctioned Iranian company accused of supporting Tehran's ballistic missile programme. While China denies supplying arms to Iran, analysts suggest the cargo may have been dual-use materials intended for military purposes, highlighting the connection between the Iran conflict and global trade networks.</w:t>
      </w:r>
      <w:r/>
    </w:p>
    <w:p>
      <w:pPr>
        <w:pStyle w:val="ListNumber"/>
        <w:spacing w:line="240" w:lineRule="auto"/>
        <w:ind w:left="720"/>
      </w:pPr>
      <w:r/>
      <w:hyperlink r:id="rId184">
        <w:r>
          <w:rPr>
            <w:color w:val="0000EE"/>
            <w:u w:val="single"/>
          </w:rPr>
          <w:t>https://kalimpongonlinenews.blogspot.com/2026/04/question-mark-over-iran-us-talks-after.html</w:t>
        </w:r>
      </w:hyperlink>
      <w:r>
        <w:t xml:space="preserve"> - Pakistan prepared for Iran-US talks on April 20, 2026, as tensions rose in the Strait of Hormuz. The US seized an Iranian cargo vessel, prompting Iran to vow retaliation and threaten to close the strait again. At least 3,375 people have died in Iran since the war began, with significant casualties also reported in Lebanon, Israel, and Gulf states. US President Donald Trump maintained the blockade, complicating diplomatic efforts to resume negotiations.</w:t>
      </w:r>
      <w:r/>
    </w:p>
    <w:p>
      <w:pPr>
        <w:pStyle w:val="ListNumber"/>
        <w:spacing w:line="240" w:lineRule="auto"/>
        <w:ind w:left="720"/>
      </w:pPr>
      <w:r/>
      <w:hyperlink r:id="rId185">
        <w:r>
          <w:rPr>
            <w:color w:val="0000EE"/>
            <w:u w:val="single"/>
          </w:rPr>
          <w:t>https://www.express.co.uk/news/world/2196371/iranian-cargo-ship-transiting-strait</w:t>
        </w:r>
      </w:hyperlink>
      <w:r>
        <w:t xml:space="preserve"> - An Iranian-flagged cargo ship, Shoja 2, is reported to be transiting the Strait of Hormuz despite a US blockade of Iranian ports. The vessel departed from Shahid Rajaee Port near Bandar Abbas and is heading towards Kandla in India. The US has imposed a blockade following Iran's closure of the strait in response to US-Israeli strikes. The closure has impacted global oil markets, with about 20% of oil passing through the strait. US forces reportedly boarded an Iranian tanker near the strait. The claim of the cargo ship's transit has not been independently verified.</w:t>
      </w:r>
      <w:r/>
    </w:p>
    <w:p>
      <w:pPr>
        <w:pStyle w:val="ListNumber"/>
        <w:spacing w:line="240" w:lineRule="auto"/>
        <w:ind w:left="720"/>
      </w:pPr>
      <w:r/>
      <w:hyperlink r:id="rId258">
        <w:r>
          <w:rPr>
            <w:color w:val="0000EE"/>
            <w:u w:val="single"/>
          </w:rPr>
          <w:t>https://china.timesofnews.com/breaking-news/us-iran-warn-ready-for-war-as-talks-in-limbo</w:t>
        </w:r>
      </w:hyperlink>
      <w:r>
        <w:t xml:space="preserve"> - The United States and Iran have signalled readiness for war as a fragile ceasefire remains uncertain. Tensions escalated after the US seized an Iranian cargo ship attempting to breach its blockade. While Washington indicated Vice President JD Vance might return to Islamabad for negotiations, Tehran declined to confirm attendance. Both nations accused each other of truce violations. Iran's Revolutionary Guards threatened to target vessels in the Strait of Hormuz, while US President Donald Trump accused Iran of harassing shipping.</w:t>
      </w:r>
      <w:r/>
    </w:p>
    <w:p>
      <w:pPr>
        <w:pStyle w:val="ListNumber"/>
        <w:spacing w:line="240" w:lineRule="auto"/>
        <w:ind w:left="720"/>
      </w:pPr>
      <w:r/>
      <w:hyperlink r:id="rId186">
        <w:r>
          <w:rPr>
            <w:color w:val="0000EE"/>
            <w:u w:val="single"/>
          </w:rPr>
          <w:t>https://www.express.co.uk/news/world/2196372/iran-issues-mysterious-new-cards-battlefield-threat-eve-ceasefire-deadline</w:t>
        </w:r>
      </w:hyperlink>
      <w:r>
        <w:t xml:space="preserve"> - Iran has warned of new military measures following a U.S. naval blockade of the Strait of Hormuz and the seizure of an Iranian-flagged vessel. The U.S. Navy destroyer intercepted the ship Touska, leading Iran to vow retaliation and close the strait. With a ceasefire expiring, both nations signal readiness to resume hostilities, causing oil prices to rise amid fears of a severe energy crisis.</w:t>
      </w:r>
      <w:r/>
    </w:p>
    <w:p>
      <w:pPr>
        <w:pStyle w:val="ListNumber"/>
        <w:spacing w:line="240" w:lineRule="auto"/>
        <w:ind w:left="720"/>
      </w:pPr>
      <w:r/>
      <w:hyperlink r:id="rId187">
        <w:r>
          <w:rPr>
            <w:color w:val="0000EE"/>
            <w:u w:val="single"/>
          </w:rPr>
          <w:t>https://ekbis.sindonews.com/read/1698447/33/trump-sebut-sita-kapal-kapal-iran-harga-minyak-dunia-kembali-mendidih-1776733464</w:t>
        </w:r>
      </w:hyperlink>
      <w:r>
        <w:t xml:space="preserve"> - Global oil prices surged over 4% to approximately USD94.20 per barrel after US President Donald Trump announced that the US Navy had intercepted and seized Iranian-flagged cargo ships. This development has intensified tensions in the Strait of Hormuz, a vital energy corridor transporting 20% of the world's oil and liquefied natural gas. Analysts note that the market remains highly sensitive to geopolitical shifts between the US and Iran, reversing previous declines linked to ceasefire agreements.</w:t>
      </w:r>
      <w:r/>
    </w:p>
    <w:p>
      <w:pPr>
        <w:pStyle w:val="ListNumber"/>
        <w:spacing w:line="240" w:lineRule="auto"/>
        <w:ind w:left="720"/>
      </w:pPr>
      <w:r/>
      <w:hyperlink r:id="rId259">
        <w:r>
          <w:rPr>
            <w:color w:val="0000EE"/>
            <w:u w:val="single"/>
          </w:rPr>
          <w:t>https://www.investing.com/news/commodities-news/oil-prices-dip-with-usiran-talks-in-focus-ahead-of-ceasefire-expiry-4624983</w:t>
        </w:r>
      </w:hyperlink>
      <w:r>
        <w:t xml:space="preserve"> - Crude oil prices fell in early Asian trade amid mixed signals regarding renewed US-Iran negotiations before a ceasefire expires. Tensions previously escalated following the capture of an Iranian vessel and the threat to shut the Strait of Hormuz. US President Donald Trump confirmed a naval blockade remains until a peace deal is reached, while Iranian officials publicly opposed talks under threat, though private reports suggest a delegation may travel to Pakistan. The outcome of these talks remains unclear as the ceasefire deadline approaches.</w:t>
      </w:r>
      <w:r/>
    </w:p>
    <w:p>
      <w:pPr>
        <w:pStyle w:val="ListNumber"/>
        <w:spacing w:line="240" w:lineRule="auto"/>
        <w:ind w:left="720"/>
      </w:pPr>
      <w:r/>
      <w:hyperlink r:id="rId187">
        <w:r>
          <w:rPr>
            <w:color w:val="0000EE"/>
            <w:u w:val="single"/>
          </w:rPr>
          <w:t>https://ekbis.sindonews.com/read/1698447/33/trump-sebut-sita-kapal-kapal-iran-harga-minyak-dunia-kembali-mendidih-1776733464</w:t>
        </w:r>
      </w:hyperlink>
      <w:r>
        <w:t xml:space="preserve"> - Global oil prices surged over 4% to approximately USD94.20 per barrel after US President Donald Trump announced that the US Navy had intercepted and seized Iranian-flagged cargo ships. This development has intensified tensions in the Strait of Hormuz, a vital energy corridor transporting 20% of the world's oil and liquefied natural gas. Analysts note that the market remains highly sensitive to geopolitical shifts between the US and Iran, reversing previous declines linked to ceasefire agreements.</w:t>
      </w:r>
      <w:r/>
    </w:p>
    <w:p>
      <w:pPr>
        <w:pStyle w:val="ListNumber"/>
        <w:spacing w:line="240" w:lineRule="auto"/>
        <w:ind w:left="720"/>
      </w:pPr>
      <w:r/>
      <w:hyperlink r:id="rId259">
        <w:r>
          <w:rPr>
            <w:color w:val="0000EE"/>
            <w:u w:val="single"/>
          </w:rPr>
          <w:t>https://www.investing.com/news/commodities-news/oil-prices-dip-with-usiran-talks-in-focus-ahead-of-ceasefire-expiry-4624983</w:t>
        </w:r>
      </w:hyperlink>
      <w:r>
        <w:t xml:space="preserve"> - Crude oil prices fell in early Asian trade on Tuesday as markets assessed mixed signals regarding renewed US-Iran negotiations. Prices dropped following a prior session of sharp gains driven by escalating tensions, including the capture of an Iranian vessel and threats to shut the Strait of Hormuz. US President Donald Trump confirmed a naval blockade would persist until a peace deal is reached, while Iranian officials publicly opposed talks under threat, despite private indications of a delegation heading to Pakistan. The outcome remains uncertain ahead of the ceasefire expiry on Wednesday.</w:t>
      </w:r>
      <w:r/>
    </w:p>
    <w:p>
      <w:pPr>
        <w:pStyle w:val="ListNumber"/>
        <w:spacing w:line="240" w:lineRule="auto"/>
        <w:ind w:left="720"/>
      </w:pPr>
      <w:r/>
      <w:hyperlink r:id="rId188">
        <w:r>
          <w:rPr>
            <w:color w:val="0000EE"/>
            <w:u w:val="single"/>
          </w:rPr>
          <w:t>https://cryptobriefing.com/china-to-import-record-800000-tonnes-of-us-ethane-amid-iran-conflict/</w:t>
        </w:r>
      </w:hyperlink>
      <w:r>
        <w:t xml:space="preserve"> - China is importing a record 800,000 tonnes of US ethane in April due to supply disruptions caused by the Iran conflict. The Strait of Hormuz blockage has cut off China's usual naphtha and LPG sources, forcing a shift from Middle Eastern feedstocks. Traders view long-term infrastructure damage as likely, with the probability of traffic normalising by May 31 dropping sharply. A US declaration of war on Iran by April 30 is priced at 1%.</w:t>
      </w:r>
      <w:r/>
    </w:p>
    <w:p>
      <w:pPr>
        <w:pStyle w:val="ListNumber"/>
        <w:spacing w:line="240" w:lineRule="auto"/>
        <w:ind w:left="720"/>
      </w:pPr>
      <w:r/>
      <w:hyperlink r:id="rId260">
        <w:r>
          <w:rPr>
            <w:color w:val="0000EE"/>
            <w:u w:val="single"/>
          </w:rPr>
          <w:t>https://www.benzinga.com/news/politics/26/04/51929530/trump-iran-bomb-threat-oil-88-dow-futures-rise-islamabad-talks</w:t>
        </w:r>
      </w:hyperlink>
      <w:r>
        <w:t xml:space="preserve"> - Donald Trump warned that failure to reach a deal with Iran could trigger significant military action, stating that 'lots of bombs' would start going off. This rhetoric occurred as a temporary ceasefire between Washington and Tehran neared its expiration. Consequently, WTI crude oil fell 1.72% to $88.07 per barrel, while U.S. stock futures rose. Tensions remain high regarding the Strait of Hormuz, with the U.S. maintaining a naval blockade on Iranian ports.</w:t>
      </w:r>
      <w:r/>
    </w:p>
    <w:p>
      <w:pPr>
        <w:pStyle w:val="ListNumber"/>
        <w:spacing w:line="240" w:lineRule="auto"/>
        <w:ind w:left="720"/>
      </w:pPr>
      <w:r/>
      <w:hyperlink r:id="rId189">
        <w:r>
          <w:rPr>
            <w:color w:val="0000EE"/>
            <w:u w:val="single"/>
          </w:rPr>
          <w:t>https://www.business-standard.com/markets/commodities/oil-jumps-6-as-doubts-over-us-iran-talks-deepen-tensions-rise-in-hormuz-126042000462_1.html</w:t>
        </w:r>
      </w:hyperlink>
      <w:r>
        <w:t xml:space="preserve"> - Oil prices declined on Tuesday as investors anticipated peace talks between the US and Iran would proceed, potentially extending a ceasefire and restoring supply from the West Asia region. Brent futures dropped 1 per cent to $94.53, while WTI crude fell 1.72 per cent to $88.07. This reversal follows a surge in prices on Monday after Iran shut the Strait of Hormuz and the US seized an Iranian cargo ship. Although Iran is weighing participation in talks in Pakistan, uncertainty remains regarding the extension of the ceasefire or a final agreement. Analysts note that continued disruptions could lead to significant losses and higher prices by 2026.</w:t>
      </w:r>
      <w:r/>
    </w:p>
    <w:p>
      <w:pPr>
        <w:pStyle w:val="ListNumber"/>
        <w:spacing w:line="240" w:lineRule="auto"/>
        <w:ind w:left="720"/>
      </w:pPr>
      <w:r/>
      <w:hyperlink r:id="rId261">
        <w:r>
          <w:rPr>
            <w:color w:val="0000EE"/>
            <w:u w:val="single"/>
          </w:rPr>
          <w:t>https://www.fxstreet.com/news/wti-edges-higher-to-near-8600-on-us-iran-talks-uncertainty-202604210152</w:t>
        </w:r>
      </w:hyperlink>
      <w:r>
        <w:t xml:space="preserve"> - West Texas Intermediate (WTI) crude oil prices edged higher to near $86.00 on Tuesday as tensions escalated between the United States and Iran. Uncertainty surrounds potential diplomatic talks in Islamabad, with the US Vice President expected to lead a delegation if negotiations proceed. The US maintains a blockade on Iranian ports until a deal is reached. Analysts note that oil markets are reacting to social media exchanges rather than ground realities, while traders await the American Petroleum Institute (API) inventory report later on Tuesday to gauge demand.</w:t>
      </w:r>
      <w:r/>
    </w:p>
    <w:p>
      <w:pPr>
        <w:pStyle w:val="ListNumber"/>
        <w:spacing w:line="240" w:lineRule="auto"/>
        <w:ind w:left="720"/>
      </w:pPr>
      <w:r/>
      <w:hyperlink r:id="rId262">
        <w:r>
          <w:rPr>
            <w:color w:val="0000EE"/>
            <w:u w:val="single"/>
          </w:rPr>
          <w:t>https://www.philstar.com/headlines/2026/04/21/2522384/price-tracker-oil-fuel-monitor-apr-21</w:t>
        </w:r>
      </w:hyperlink>
      <w:r>
        <w:t xml:space="preserve"> - Shell Pilipinas announced a reduction in fuel prices in Manila on Tuesday, April 21. Diesel prices will drop by P24.94 per liter, gasoline by P3.41 per liter, and kerosene by P2 per liter starting at 6 a.m. This cut exceeds earlier industry estimates, attributed to easing pressure from the Middle East conflict.</w:t>
      </w:r>
      <w:r/>
    </w:p>
    <w:p>
      <w:pPr>
        <w:pStyle w:val="ListNumber"/>
        <w:spacing w:line="240" w:lineRule="auto"/>
        <w:ind w:left="720"/>
      </w:pPr>
      <w:r/>
      <w:hyperlink r:id="rId188">
        <w:r>
          <w:rPr>
            <w:color w:val="0000EE"/>
            <w:u w:val="single"/>
          </w:rPr>
          <w:t>https://cryptobriefing.com/china-to-import-record-800000-tonnes-of-us-ethane-amid-iran-conflict/</w:t>
        </w:r>
      </w:hyperlink>
      <w:r>
        <w:t xml:space="preserve"> - China is importing a record 800,000 tonnes of US ethane in April due to supply disruptions caused by the Iran conflict. The Strait of Hormuz blockage has cut off China's usual naphtha and LPG sources, forcing a shift from Middle Eastern feedstocks. Traders view long-term infrastructure damage as likely, with the probability of traffic normalising by May 31 dropping sharply. A US declaration of war on Iran by April 30 is priced at 1%.</w:t>
      </w:r>
      <w:r/>
    </w:p>
    <w:p>
      <w:pPr>
        <w:pStyle w:val="ListNumber"/>
        <w:spacing w:line="240" w:lineRule="auto"/>
        <w:ind w:left="720"/>
      </w:pPr>
      <w:r/>
      <w:hyperlink r:id="rId260">
        <w:r>
          <w:rPr>
            <w:color w:val="0000EE"/>
            <w:u w:val="single"/>
          </w:rPr>
          <w:t>https://www.benzinga.com/news/politics/26/04/51929530/trump-iran-bomb-threat-oil-88-dow-futures-rise-islamabad-talks</w:t>
        </w:r>
      </w:hyperlink>
      <w:r>
        <w:t xml:space="preserve"> - Donald Trump warned that failure to reach a deal with Iran could trigger significant military action, stating that 'lots of bombs' would start going off. This rhetoric occurred as a temporary ceasefire between Washington and Tehran neared its expiration. Consequently, WTI crude oil fell 1.72% to $88.07 per barrel, while U.S. stock futures rose. Tensions remain high regarding the Strait of Hormuz, with the U.S. maintaining a naval blockade on Iranian ports.</w:t>
      </w:r>
      <w:r/>
    </w:p>
    <w:p>
      <w:pPr>
        <w:pStyle w:val="ListNumber"/>
        <w:spacing w:line="240" w:lineRule="auto"/>
        <w:ind w:left="720"/>
      </w:pPr>
      <w:r/>
      <w:hyperlink r:id="rId189">
        <w:r>
          <w:rPr>
            <w:color w:val="0000EE"/>
            <w:u w:val="single"/>
          </w:rPr>
          <w:t>https://www.business-standard.com/markets/commodities/oil-jumps-6-as-doubts-over-us-iran-talks-deepen-tensions-rise-in-hormuz-126042000462_1.html</w:t>
        </w:r>
      </w:hyperlink>
      <w:r>
        <w:t xml:space="preserve"> - Oil prices declined on Tuesday as investors anticipated peace talks between the US and Iran would proceed, potentially extending a ceasefire and restoring supply from the West Asia region. Brent futures dropped 1 per cent to $94.53, while WTI crude fell 1.72 per cent to $88.07. This reversal follows a surge in prices on Monday after Iran shut the Strait of Hormuz and the US seized an Iranian cargo ship. Although Iran is weighing participation in talks in Pakistan, uncertainty remains regarding the extension of the ceasefire or a final agreement. Analysts note that continued disruptions could lead to significant losses and higher prices by 2026.</w:t>
      </w:r>
      <w:r/>
    </w:p>
    <w:p>
      <w:pPr>
        <w:pStyle w:val="ListNumber"/>
        <w:spacing w:line="240" w:lineRule="auto"/>
        <w:ind w:left="720"/>
      </w:pPr>
      <w:r/>
      <w:hyperlink r:id="rId188">
        <w:r>
          <w:rPr>
            <w:color w:val="0000EE"/>
            <w:u w:val="single"/>
          </w:rPr>
          <w:t>https://cryptobriefing.com/china-to-import-record-800000-tonnes-of-us-ethane-amid-iran-conflict/</w:t>
        </w:r>
      </w:hyperlink>
      <w:r>
        <w:t xml:space="preserve"> - China is importing a record 800,000 tonnes of US ethane in April due to supply disruptions caused by the Iran conflict. The Strait of Hormuz blockage has cut off China's usual naphtha and LPG sources, forcing a shift from Middle Eastern feedstocks. Traders view long-term infrastructure damage as likely, with the probability of traffic normalising by May 31 dropping sharply. A US declaration of war on Iran by April 30 is priced at 1%.</w:t>
      </w:r>
      <w:r/>
    </w:p>
    <w:p>
      <w:pPr>
        <w:pStyle w:val="ListNumber"/>
        <w:spacing w:line="240" w:lineRule="auto"/>
        <w:ind w:left="720"/>
      </w:pPr>
      <w:r/>
      <w:hyperlink r:id="rId260">
        <w:r>
          <w:rPr>
            <w:color w:val="0000EE"/>
            <w:u w:val="single"/>
          </w:rPr>
          <w:t>https://www.benzinga.com/news/politics/26/04/51929530/trump-iran-bomb-threat-oil-88-dow-futures-rise-islamabad-talks</w:t>
        </w:r>
      </w:hyperlink>
      <w:r>
        <w:t xml:space="preserve"> - Donald Trump warned that failure to reach a deal with Iran could trigger significant military action, stating that 'lots of bombs' would start going off. This rhetoric occurred as a temporary ceasefire between Washington and Tehran neared its expiration. Consequently, WTI crude oil fell 1.72% to $88.07 per barrel, while U.S. stock futures rose. Tensions remain high regarding the Strait of Hormuz, with the U.S. maintaining a naval blockade on Iranian ports.</w:t>
      </w:r>
      <w:r/>
    </w:p>
    <w:p>
      <w:pPr>
        <w:pStyle w:val="ListNumber"/>
        <w:spacing w:line="240" w:lineRule="auto"/>
        <w:ind w:left="720"/>
      </w:pPr>
      <w:r/>
      <w:hyperlink r:id="rId263">
        <w:r>
          <w:rPr>
            <w:color w:val="0000EE"/>
            <w:u w:val="single"/>
          </w:rPr>
          <w:t>https://www.fxstreet.com/news/us-vice-president-jd-vance-will-travel-to-pakistan-for-ceasefire-talks-202604210213</w:t>
        </w:r>
      </w:hyperlink>
      <w:r>
        <w:t xml:space="preserve"> - US Vice President JD Vance is travelling to Pakistan to resume ceasefire negotiations with Iran, accompanied by Jared Kushner and special envoy Steve Witkoff. The talks are scheduled for Tuesday night or Wednesday morning. US President Donald Trump indicated he is unlikely to extend the current two-week ceasefire with Iran and stated the Strait of Hormuz blockade will remain until a deal is signed. Iran has expressed hesitation regarding further peace talks.</w:t>
      </w:r>
      <w:r/>
    </w:p>
    <w:p>
      <w:pPr>
        <w:pStyle w:val="ListNumber"/>
        <w:spacing w:line="240" w:lineRule="auto"/>
        <w:ind w:left="720"/>
      </w:pPr>
      <w:r/>
      <w:hyperlink r:id="rId264">
        <w:r>
          <w:rPr>
            <w:color w:val="0000EE"/>
            <w:u w:val="single"/>
          </w:rPr>
          <w:t>https://www.mediafax.ro/stirile-zilei/pretul-petrolului-scade-pe-fondul-posibilelor-negocieri-dintre-statele-unite-si-iran-23723438</w:t>
        </w:r>
      </w:hyperlink>
      <w:r>
        <w:t xml:space="preserve"> - Oil prices declined as Iran considers participation in peace talks in Islamabad, citing US violations of the armistice as an obstacle. Brent crude dropped 0.6% to $94.94 per barrel, while West Texas Intermediate fell 1.2% to $88.50. The decline follows previous gains driven by tensions at the Strait of Hormuz and the seizure of an Iranian vessel by the US. Approximately 130 ships transited the Strait on Monday, which handles 20% of international oil traffic.</w:t>
      </w:r>
      <w:r/>
    </w:p>
    <w:p>
      <w:pPr>
        <w:pStyle w:val="ListNumber"/>
        <w:spacing w:line="240" w:lineRule="auto"/>
        <w:ind w:left="720"/>
      </w:pPr>
      <w:r/>
      <w:hyperlink r:id="rId265">
        <w:r>
          <w:rPr>
            <w:color w:val="0000EE"/>
            <w:u w:val="single"/>
          </w:rPr>
          <w:t>https://www.gurufocus.com/news/8804502/braskem-bak-gains-as-control-sale-agreement-with-shine-i-announced</w:t>
        </w:r>
      </w:hyperlink>
      <w:r>
        <w:t xml:space="preserve"> - On April 20, 2026, Novonor and NSP Investimentos announced an agreement to transfer control of Braskem to the private equity fund Shine I, managed by IG4 Capital. The transaction is expected to finalize within 30 days pending regulatory approvals. A new shareholders' agreement with Petrobras is also anticipated. Braskem operates in the chemicals sector with a market capitalization of $1.45 billion.</w:t>
      </w:r>
      <w:r/>
    </w:p>
    <w:p>
      <w:pPr>
        <w:pStyle w:val="ListNumber"/>
        <w:spacing w:line="240" w:lineRule="auto"/>
        <w:ind w:left="720"/>
      </w:pPr>
      <w:r/>
      <w:hyperlink r:id="rId188">
        <w:r>
          <w:rPr>
            <w:color w:val="0000EE"/>
            <w:u w:val="single"/>
          </w:rPr>
          <w:t>https://cryptobriefing.com/china-to-import-record-800000-tonnes-of-us-ethane-amid-iran-conflict/</w:t>
        </w:r>
      </w:hyperlink>
      <w:r>
        <w:t xml:space="preserve"> - China is importing a record 800,000 tonnes of US ethane in April due to supply disruptions caused by the Iran conflict. The Strait of Hormuz blockage has cut off China's usual naphtha and LPG sources, forcing a shift from Middle Eastern feedstocks. Traders view long-term infrastructure damage as likely, with the probability of traffic normalising by May 31 dropping sharply. A US declaration of war on Iran by April 30 is priced at 1%.</w:t>
      </w:r>
      <w:r/>
    </w:p>
    <w:p>
      <w:pPr>
        <w:pStyle w:val="ListNumber"/>
        <w:spacing w:line="240" w:lineRule="auto"/>
        <w:ind w:left="720"/>
      </w:pPr>
      <w:r/>
      <w:hyperlink r:id="rId182">
        <w:r>
          <w:rPr>
            <w:color w:val="0000EE"/>
            <w:u w:val="single"/>
          </w:rPr>
          <w:t>https://dinarchronicles.com/2026/04/20/mon-am-seeds-of-wisdom-news-updates-4-20-26/</w:t>
        </w:r>
      </w:hyperlink>
      <w:r>
        <w:t xml:space="preserve"> - Geopolitical tensions have caused a sharp slowdown in shipping activity through the Strait of Hormuz, a critical oil chokepoint. This supply disruption has led to a nearly 5% surge in oil prices and increased volatility across global equity markets. European stocks fell as investors shifted to defensive positions amid fears of fuel shortages and rising inflation. Central banks and major economies are facing heightened pressure as energy shocks destabilize financial systems and limit monetary policy options.</w:t>
      </w:r>
      <w:r/>
    </w:p>
    <w:p>
      <w:pPr>
        <w:pStyle w:val="ListNumber"/>
        <w:spacing w:line="240" w:lineRule="auto"/>
        <w:ind w:left="720"/>
      </w:pPr>
      <w:r/>
      <w:hyperlink r:id="rId194">
        <w:r>
          <w:rPr>
            <w:color w:val="0000EE"/>
            <w:u w:val="single"/>
          </w:rPr>
          <w:t>https://www.theguardian.com/us-news/2026/apr/20/trump-memos-domestic-fossil-fuels-defense</w:t>
        </w:r>
      </w:hyperlink>
      <w:r>
        <w:t xml:space="preserve"> - Donald Trump issued memos supporting increased domestic fossil fuel production for national defence, citing a 2025 executive order declaring a national energy emergency. The memos, invoking the Defence Production Act, aim to expand oil, coal, and natural gas supply to prevent vulnerabilities in US defence capabilities. Trump directed the energy secretary to implement measures to support fossil fuel projects. The move follows efforts to bolster the US oil and gas industry and remove restrictions on exports, amid rising fuel prices and geopolitical tensions affecting energy markets.</w:t>
      </w:r>
      <w:r/>
    </w:p>
    <w:p>
      <w:pPr>
        <w:pStyle w:val="ListNumber"/>
        <w:spacing w:line="240" w:lineRule="auto"/>
        <w:ind w:left="720"/>
      </w:pPr>
      <w:r/>
      <w:hyperlink r:id="rId205">
        <w:r>
          <w:rPr>
            <w:color w:val="0000EE"/>
            <w:u w:val="single"/>
          </w:rPr>
          <w:t>https://www.newsghana.com.gh/oil-holds-above-us95-as-us-iran-truce-nears-expiry-with-no-deal/</w:t>
        </w:r>
      </w:hyperlink>
      <w:r>
        <w:t xml:space="preserve"> - * Global oil prices rose sharply on Monday as the two-week US-Iran ceasefire approached expiry with no confirmed diplomatic talks. * Brent crude gained 5.6% to $95.48 per barrel, while WTI crude rose 6.8% to $89.61 per barrel, reversing Friday's sell-off. * Tensions escalated over the weekend with US Navy seizures and Iranian Revolutionary Guard attacks on vessels in the Gulf of Oman and Strait of Hormuz. * The US Energy Information Administration forecasts production shut-ins across the Gulf region could reach 9.1 million barrels per day this month. * Analysts warn that even an immediate deal would not quickly resolve logistical damage to global shipping routes caused by the conflict.</w:t>
      </w:r>
      <w:r/>
    </w:p>
    <w:p>
      <w:pPr>
        <w:pStyle w:val="ListNumber"/>
        <w:spacing w:line="240" w:lineRule="auto"/>
        <w:ind w:left="720"/>
      </w:pPr>
      <w:r/>
      <w:hyperlink r:id="rId178">
        <w:r>
          <w:rPr>
            <w:color w:val="0000EE"/>
            <w:u w:val="single"/>
          </w:rPr>
          <w:t>https://www.whalesbook.com/news/English/energy/India-Boosts-Russian-Oil-Imports-With-New-Insurers-Risks-Grow/69e6d7e4bca97ee1069860c6</w:t>
        </w:r>
      </w:hyperlink>
      <w:r>
        <w:t xml:space="preserve"> - India has increased its list of approved Russian marine insurers from eight to eleven, including Gazprom Insurance and Rosgosstrakh, to facilitate continued imports of discounted crude oil. This move allows coverage until 2027 or 2030, bypassing traditional Western networks. While addressing immediate supply needs, the strategy introduces geopolitical risks, potential US secondary sanctions, and higher transport costs due to unstable global insurance markets and Middle East tensions.</w:t>
      </w:r>
      <w:r/>
    </w:p>
    <w:p>
      <w:pPr>
        <w:pStyle w:val="ListNumber"/>
        <w:spacing w:line="240" w:lineRule="auto"/>
        <w:ind w:left="720"/>
      </w:pPr>
      <w:r/>
      <w:hyperlink r:id="rId266">
        <w:r>
          <w:rPr>
            <w:color w:val="0000EE"/>
            <w:u w:val="single"/>
          </w:rPr>
          <w:t>https://investinglive.com/news/china-shows-resilience-to-energy-shock-but-weak-demand-limits-growth-outlook-fitch-says-20260421/</w:t>
        </w:r>
      </w:hyperlink>
      <w:r>
        <w:t xml:space="preserve"> - Fitch Ratings states China remains resilient to global energy shocks due to diversified supply and policy support. However, weak domestic consumption and subdued consumer confidence constrain the growth outlook. The agency notes fiscal deficits will remain elevated at approximately 7.3% of GDP in 2026. Risks persist if prolonged energy disruptions impact trade and manufacturing sectors, potentially eroding competitiveness and export performance.</w:t>
      </w:r>
      <w:r/>
    </w:p>
    <w:p>
      <w:pPr>
        <w:pStyle w:val="ListNumber"/>
        <w:spacing w:line="240" w:lineRule="auto"/>
        <w:ind w:left="720"/>
      </w:pPr>
      <w:r/>
      <w:hyperlink r:id="rId267">
        <w:r>
          <w:rPr>
            <w:color w:val="0000EE"/>
            <w:u w:val="single"/>
          </w:rPr>
          <w:t>https://ananthindianmarkets.blogspot.com/2026/04/business-standard-time-bought-not.html</w:t>
        </w:r>
      </w:hyperlink>
      <w:r>
        <w:t xml:space="preserve"> - India's economic buffers, including $585 billion in foreign reserves, are currently managing market volatility amidst external imbalances and geopolitical uncertainties. The Reserve Bank of India has implemented measures to curb arbitrage between onshore and offshore currency markets to limit speculative pressure on the rupee. Despite these buffers, significant macroeconomic vulnerabilities persist, including a projected current account deficit of $50-60 billion in FY27, potential fiscal deficits understated by 1.0-1.5% of GDP, and supply chain disruptions. The article argues that while reserves provide time, India must eventually make hard policy choices regarding interest rates, taxation, and fiscal discipline to attract sustainable investment and ensure balanced growth.</w:t>
      </w:r>
      <w:r/>
    </w:p>
    <w:p>
      <w:pPr>
        <w:pStyle w:val="ListNumber"/>
        <w:spacing w:line="240" w:lineRule="auto"/>
        <w:ind w:left="720"/>
      </w:pPr>
      <w:r/>
      <w:hyperlink r:id="rId267">
        <w:r>
          <w:rPr>
            <w:color w:val="0000EE"/>
            <w:u w:val="single"/>
          </w:rPr>
          <w:t>https://ananthindianmarkets.blogspot.com/2026/04/business-standard-time-bought-not.html</w:t>
        </w:r>
      </w:hyperlink>
      <w:r>
        <w:t xml:space="preserve"> - India's economic buffers, including $585 billion in foreign reserves, are currently managing market volatility amidst external imbalances and geopolitical uncertainties. The Reserve Bank of India has implemented measures to curb arbitrage between onshore and offshore currency markets to limit speculative pressure on the rupee. Despite these buffers, significant macroeconomic vulnerabilities persist, including a projected current account deficit of $50-60 billion in FY27, potential fiscal deficits understated by 1.0-1.5% of GDP, and supply chain disruptions. The article argues that while reserves provide time, India must eventually make hard policy choices regarding interest rates, taxation, and fiscal discipline to attract sustainable investment and ensure balanced growth.</w:t>
      </w:r>
      <w:r/>
    </w:p>
    <w:p>
      <w:pPr>
        <w:pStyle w:val="ListNumber"/>
        <w:spacing w:line="240" w:lineRule="auto"/>
        <w:ind w:left="720"/>
      </w:pPr>
      <w:r/>
      <w:hyperlink r:id="rId268">
        <w:r>
          <w:rPr>
            <w:color w:val="0000EE"/>
            <w:u w:val="single"/>
          </w:rPr>
          <w:t>https://www.business-standard.com/economy/news/domestic-production-of-oil-gas-ramped-up-amid-west-asia-crisis-rbi-guv-126042100029_1.html</w:t>
        </w:r>
      </w:hyperlink>
      <w:r>
        <w:t xml:space="preserve"> - Reserve Bank of India Governor Sanjay Malhotra stated that India is increasing domestic oil and gas production in response to the ongoing crisis in West Asia. The region accounts for half of India's crude oil imports and nearly two-fifths of inward remittances. While oil imports remain sufficient, gas rationing for industrial purposes is occurring. Malhotra noted that some gas price pressures have been passed to consumers, whereas oil price pressures were largely absorbed by marketing companies and the government. He highlighted India's resilient 6.1 per cent average annual growth over the last decade compared to global peers. The RBI maintains a neutral, data-dependent stance to manage potential second-round inflation effects from supply shocks.</w:t>
      </w:r>
      <w:r/>
    </w:p>
    <w:p>
      <w:pPr>
        <w:pStyle w:val="ListNumber"/>
        <w:spacing w:line="240" w:lineRule="auto"/>
        <w:ind w:left="720"/>
      </w:pPr>
      <w:r/>
      <w:hyperlink r:id="rId203">
        <w:r>
          <w:rPr>
            <w:color w:val="0000EE"/>
            <w:u w:val="single"/>
          </w:rPr>
          <w:t>https://asianews.network/alternatives-to-hormuz-for-energy-security/</w:t>
        </w:r>
      </w:hyperlink>
      <w:r>
        <w:t xml:space="preserve"> - Amid escalating tensions in the Strait of Hormuz, a proposed quadrilateral framework involving Saudi Arabia, China, Egypt, and Russia aims to secure global energy flows via the Red Sea. The plan leverages Saudi infrastructure and Egypt's geographic position to create alternative oil routes to Asia and Europe, reducing dependence on the Hormuz chokepoint while expanding clean energy cooperation.</w:t>
      </w:r>
      <w:r/>
    </w:p>
    <w:p>
      <w:pPr>
        <w:pStyle w:val="ListNumber"/>
        <w:spacing w:line="240" w:lineRule="auto"/>
        <w:ind w:left="720"/>
      </w:pPr>
      <w:r/>
      <w:hyperlink r:id="rId246">
        <w:r>
          <w:rPr>
            <w:color w:val="0000EE"/>
            <w:u w:val="single"/>
          </w:rPr>
          <w:t>https://ec.ltn.com.tw/article/breakingnews/5410430</w:t>
        </w:r>
      </w:hyperlink>
      <w:r>
        <w:t xml:space="preserve"> - International oil prices surged approximately 6% on Monday due to renewed conflict in the Strait of Hormuz and uncertainty surrounding US-Iran peace negotiations. Brent crude futures rose 5.64% to $95.48 per barrel, while WTI crude increased 6.87% to $89.61 per barrel. Shipping traffic in the strait nearly ceased, with only three vessels passing in the past 12 hours, following US seizure of an Iranian ship and the impending expiration of a two-week ceasefire. Analysts warn that supply disruptions may persist even if a resolution is reached, preventing prices from returning to pre-war levels.</w:t>
      </w:r>
      <w:r/>
    </w:p>
    <w:p>
      <w:pPr>
        <w:pStyle w:val="ListNumber"/>
        <w:spacing w:line="240" w:lineRule="auto"/>
        <w:ind w:left="720"/>
      </w:pPr>
      <w:r/>
      <w:hyperlink r:id="rId202">
        <w:r>
          <w:rPr>
            <w:color w:val="0000EE"/>
            <w:u w:val="single"/>
          </w:rPr>
          <w:t>https://investinglive.com/commodities/iea-calls-for-iraq-turkey-pipeline-to-bypass-hormuz-and-boost-europes-energy-security-20260420/</w:t>
        </w:r>
      </w:hyperlink>
      <w:r>
        <w:t xml:space="preserve"> - Fatih Birol, head of the International Energy Agency, supports a proposed oil pipeline connecting Iraq's Basra fields to Turkey's Ceyhan terminal. The project aims to bypass the Strait of Hormuz, which currently handles roughly 90% of Iraq's oil exports, thereby reducing global reliance on this vulnerable chokepoint. Birol argues the infrastructure would enhance Iraq's export resilience and strengthen Europe's energy security by diversifying import routes. While financing hurdles remain, he suggests current geopolitical dynamics make the project opportune, noting that securing political alignment between Baghdad and Ankara is the primary challenge. Turkey is also advancing broader regional transit ambitions, including rail corridors and gas pipelines.</w:t>
      </w:r>
      <w:r/>
    </w:p>
    <w:p>
      <w:pPr>
        <w:pStyle w:val="ListNumber"/>
        <w:spacing w:line="240" w:lineRule="auto"/>
        <w:ind w:left="720"/>
      </w:pPr>
      <w:r/>
      <w:hyperlink r:id="rId269">
        <w:r>
          <w:rPr>
            <w:color w:val="0000EE"/>
            <w:u w:val="single"/>
          </w:rPr>
          <w:t>https://www.perfil.com/noticias/bloomberg/bc-citi-advierte-que-el-petroleo-podria-subir-a-us110-si-ormuz-sigue-bloqueado.phtml</w:t>
        </w:r>
      </w:hyperlink>
      <w:r>
        <w:t xml:space="preserve"> - Citigroup analysts predict global oil prices could reach $110 per barrel if maritime traffic through the Strait of Hormuz remains interrupted for another month due to the US-Iran conflict. Global crude and product inventories could fall by an estimated 1.3 billion barrels if the route stays blocked for four more weeks. Even with a ceasefire extension, inventories are expected to drop by approximately 900 million barrels. A two-month additional interruption could remove 1.7 billion barrels from the market, pushing prices to $130. The bank advises maintaining long positions in short-term crude contracts to hedge against price increases.</w:t>
      </w:r>
      <w:r/>
    </w:p>
    <w:p>
      <w:pPr>
        <w:pStyle w:val="ListNumber"/>
        <w:spacing w:line="240" w:lineRule="auto"/>
        <w:ind w:left="720"/>
      </w:pPr>
      <w:r/>
      <w:hyperlink r:id="rId270">
        <w:r>
          <w:rPr>
            <w:color w:val="0000EE"/>
            <w:u w:val="single"/>
          </w:rPr>
          <w:t>https://www.perthnow.com.au/news/politics/leaders-to-reconvene-for-fuel-talks-after-refinery-fire-c-22169332</w:t>
        </w:r>
      </w:hyperlink>
      <w:r>
        <w:t xml:space="preserve"> - Prime Minister Anthony Albanese will convene a national cabinet meeting with state and territory leaders to discuss the ongoing global fuel crisis and the impact of a recent fire at Australia's Geelong refinery. While the government is exploring options to boost fuel capacity, Albanese stated the meeting will not immediately increase the country's fuel security level. The discussion follows a Fair Work Commission order requiring transport clients to review fuel costs. Viva Energy indicated the Geelong refinery would return to 90 per cent capacity in coming weeks.</w:t>
      </w:r>
      <w:r/>
    </w:p>
    <w:p>
      <w:pPr>
        <w:pStyle w:val="ListNumber"/>
        <w:spacing w:line="240" w:lineRule="auto"/>
        <w:ind w:left="720"/>
      </w:pPr>
      <w:r/>
      <w:hyperlink r:id="rId271">
        <w:r>
          <w:rPr>
            <w:color w:val="0000EE"/>
            <w:u w:val="single"/>
          </w:rPr>
          <w:t>https://www.freemalaysiatoday.com/category/world/2026/04/21/ecbs-lagarde-warns-europe-faces-prolonged-fallout-from-hormuz-shock</w:t>
        </w:r>
      </w:hyperlink>
      <w:r>
        <w:t xml:space="preserve"> - ECB President Christine Lagarde warned that Europe faces a highly uncertain economic outlook due to ongoing disruptions at the Strait of Hormuz. Speaking in Berlin, she noted the closure of this critical energy chokepoint has shocked the global economy, with net oil supply losses estimated at 13 million barrels per day. While markets currently bet on a temporary disruption, Lagarde cautioned that a prolonged conflict could widen supply-demand gaps and spill over into sectors like fertilisers and jet fuel, where prices have already doubled. She urged governments to avoid broad fiscal support to prevent fueling inflation, reaffirming the ECB's commitment to returning inflation to 2.0% over the medium term.</w:t>
      </w:r>
      <w:r/>
    </w:p>
    <w:p>
      <w:pPr>
        <w:pStyle w:val="ListNumber"/>
        <w:spacing w:line="240" w:lineRule="auto"/>
        <w:ind w:left="720"/>
      </w:pPr>
      <w:r/>
      <w:hyperlink r:id="rId271">
        <w:r>
          <w:rPr>
            <w:color w:val="0000EE"/>
            <w:u w:val="single"/>
          </w:rPr>
          <w:t>https://www.freemalaysiatoday.com/category/world/2026/04/21/ecbs-lagarde-warns-europe-faces-prolonged-fallout-from-hormuz-shock</w:t>
        </w:r>
      </w:hyperlink>
      <w:r>
        <w:t xml:space="preserve"> - ECB President Christine Lagarde warned that Europe faces a highly uncertain economic outlook due to ongoing disruptions at the Strait of Hormuz. Speaking in Berlin, she noted the closure of this critical energy chokepoint has shocked the global economy, with net oil supply losses estimated at 13 million barrels per day. While markets currently bet on a temporary disruption, Lagarde cautioned that a prolonged conflict could widen supply-demand gaps and spill over into sectors like fertilisers and jet fuel, where prices have already doubled. She urged governments to avoid broad fiscal support to prevent fueling inflation, reaffirming the ECB's commitment to returning inflation to 2.0% over the medium term.</w:t>
      </w:r>
      <w:r/>
    </w:p>
    <w:p>
      <w:pPr>
        <w:pStyle w:val="ListNumber"/>
        <w:spacing w:line="240" w:lineRule="auto"/>
        <w:ind w:left="720"/>
      </w:pPr>
      <w:r/>
      <w:hyperlink r:id="rId272">
        <w:r>
          <w:rPr>
            <w:color w:val="0000EE"/>
            <w:u w:val="single"/>
          </w:rPr>
          <w:t>https://asianews.network/india-slips-to-sixth-largest-economy-in-imf-list-due-to-weakening-rupee-iran-war-impact/</w:t>
        </w:r>
      </w:hyperlink>
      <w:r>
        <w:t xml:space="preserve"> - The International Monetary Fund's April 2026 World Economic Outlook estimates place India as the world's sixth-largest economy in nominal GDP terms, just below the United States, China, Germany, Japan, and the United Kingdom. This shift is attributed to currency-driven changes and the impact of the Iran War on oil imports and foreign portfolio flows, rather than structural weakness. Despite this ranking, India maintains a projected growth rate of 6.4–6.5% over the next two years, with IMF chief Kristalina Georgieva citing strong fundamentals and robust domestic demand as key drivers of its resilience.</w:t>
      </w:r>
      <w:r/>
    </w:p>
    <w:p>
      <w:pPr>
        <w:pStyle w:val="ListNumber"/>
        <w:spacing w:line="240" w:lineRule="auto"/>
        <w:ind w:left="720"/>
      </w:pPr>
      <w:r/>
      <w:hyperlink r:id="rId273">
        <w:r>
          <w:rPr>
            <w:color w:val="0000EE"/>
            <w:u w:val="single"/>
          </w:rPr>
          <w:t>https://investinglive.com/centralbank/fed-nominee-kevin-warsh-says-central-bank-independence-depends-on-discipline-not-politics-20260420/</w:t>
        </w:r>
      </w:hyperlink>
      <w:r>
        <w:t xml:space="preserve"> - Federal Reserve chair nominee Kevin Warsh states that central bank independence relies on internal discipline rather than political pressure. In remarks reported by the Wall Street Journal ahead of his Senate Banking Committee confirmation hearing, Warsh warns against post-crisis mission creep into fiscal and social policy. He emphasises a strict focus on the core monetary policy mandate and frames inflation control as a policy choice, committing to prioritise price stability to maintain institutional credibility.</w:t>
      </w:r>
      <w:r/>
    </w:p>
    <w:p>
      <w:pPr>
        <w:pStyle w:val="ListNumber"/>
        <w:spacing w:line="240" w:lineRule="auto"/>
        <w:ind w:left="720"/>
      </w:pPr>
      <w:r/>
      <w:hyperlink r:id="rId274">
        <w:r>
          <w:rPr>
            <w:color w:val="0000EE"/>
            <w:u w:val="single"/>
          </w:rPr>
          <w:t>https://investinglive.com/centralbank/boj-likely-to-hold-rates-in-april-but-signal-readiness-to-hike-as-inflation-risks-rise-20260420/</w:t>
        </w:r>
      </w:hyperlink>
      <w:r>
        <w:t xml:space="preserve"> - The Bank of Japan is expected to hold interest rates steady in April amid Middle East uncertainty, though it will signal readiness to hike as early as June. Market pricing for an April increase has dropped below 20%. Governor Kazuo Ueda emphasised monitoring the energy shock. The bank will likely revise down growth forecasts and lift inflation projections. Despite the pause, the policy bias remains hawkish due to rising inflation risks and negative real rates.</w:t>
      </w:r>
      <w:r/>
    </w:p>
    <w:p>
      <w:pPr>
        <w:pStyle w:val="ListNumber"/>
        <w:spacing w:line="240" w:lineRule="auto"/>
        <w:ind w:left="720"/>
      </w:pPr>
      <w:r/>
      <w:hyperlink r:id="rId275">
        <w:r>
          <w:rPr>
            <w:color w:val="0000EE"/>
            <w:u w:val="single"/>
          </w:rPr>
          <w:t>https://www.freemalaysiatoday.com/category/world/2026/04/21/uk-to-accelerate-clean-energy-drive-amid-middle-east-war</w:t>
        </w:r>
      </w:hyperlink>
      <w:r>
        <w:t xml:space="preserve"> - The UK government has unveiled plans to accelerate its clean energy strategy following a surge in oil and gas prices caused by the US-Iran war. Energy Secretary Ed Miliband announced measures to expand renewables on government land, including installing solar panels and wind turbines on industrial and railway sites, potentially powering five million homes. The proposal involves overhauling planning, land access, and grid connection processes to speed up clean, homegrown power generation. The Labour government, led by Prime Minister Keir Starmer, aims to make it easier for consumers to switch to electric transport and heating, targeting zero carbon electricity by 2030 and net zero emissions by 2050.</w:t>
      </w:r>
      <w:r/>
    </w:p>
    <w:p>
      <w:pPr>
        <w:pStyle w:val="ListNumber"/>
        <w:spacing w:line="240" w:lineRule="auto"/>
        <w:ind w:left="720"/>
      </w:pPr>
      <w:r/>
      <w:hyperlink r:id="rId271">
        <w:r>
          <w:rPr>
            <w:color w:val="0000EE"/>
            <w:u w:val="single"/>
          </w:rPr>
          <w:t>https://www.freemalaysiatoday.com/category/world/2026/04/21/ecbs-lagarde-warns-europe-faces-prolonged-fallout-from-hormuz-shock</w:t>
        </w:r>
      </w:hyperlink>
      <w:r>
        <w:t xml:space="preserve"> - ECB President Christine Lagarde warned that Europe faces a highly uncertain economic outlook due to ongoing disruptions at the Strait of Hormuz. Speaking in Berlin, she noted the closure of this critical energy chokepoint has shocked the global economy, with net oil supply losses estimated at 13 million barrels per day. While markets currently bet on a temporary disruption, Lagarde cautioned that a prolonged conflict could widen supply-demand gaps and spill over into sectors like fertilisers and jet fuel, where prices have already doubled. She urged governments to avoid broad fiscal support to prevent fueling inflation, reaffirming the ECB's commitment to returning inflation to 2.0% over the medium term.</w:t>
      </w:r>
      <w:r/>
    </w:p>
    <w:p>
      <w:pPr>
        <w:pStyle w:val="ListNumber"/>
        <w:spacing w:line="240" w:lineRule="auto"/>
        <w:ind w:left="720"/>
      </w:pPr>
      <w:r/>
      <w:hyperlink r:id="rId276">
        <w:r>
          <w:rPr>
            <w:color w:val="0000EE"/>
            <w:u w:val="single"/>
          </w:rPr>
          <w:t>https://www.chinadaily.com.cn/a/202604/21/WS69e6d31da310d6866eb44928.html</w:t>
        </w:r>
      </w:hyperlink>
      <w:r>
        <w:t xml:space="preserve"> - On April 20, 2026, Chinese Premier Li Qiang presided over a State Council study session in Beijing, urging the optimisation of China's energy structure and deepening of energy system reforms. Addressing international landscape changes and rising domestic consumption, Li emphasised enhancing energy security resilience, accelerating scientific innovation, and promoting a green, low-carbon transition. Key directives include fully utilising renewable energy, improving fossil fuel efficiency, constructing a new-type power grid, and advancing a unified national electricity market to support high-quality development.</w:t>
      </w:r>
      <w:r/>
    </w:p>
    <w:p>
      <w:pPr>
        <w:pStyle w:val="ListNumber"/>
        <w:spacing w:line="240" w:lineRule="auto"/>
        <w:ind w:left="720"/>
      </w:pPr>
      <w:r/>
      <w:hyperlink r:id="rId277">
        <w:r>
          <w:rPr>
            <w:color w:val="0000EE"/>
            <w:u w:val="single"/>
          </w:rPr>
          <w:t>https://investinglive.com/centralbank/bank-of-korea-flags-oil-shock-risks-to-inflation-and-growth-signals-caution-20260421/</w:t>
        </w:r>
      </w:hyperlink>
      <w:r>
        <w:t xml:space="preserve"> - Bank of Korea Governor Shin Hyun-song warned that Middle East conflict-driven oil price surges are creating stagflationary pressures in South Korea. The central bank signals a cautious and flexible monetary policy stance to address rising inflation and growth uncertainty. South Korea's heavy reliance on imported energy exacerbates exposure to supply shocks, raising financial stability risks. Policymakers face the challenge of balancing price stability with economic support as they prepare for their first policy meeting in late May.</w:t>
      </w:r>
      <w:r/>
    </w:p>
    <w:p>
      <w:pPr>
        <w:pStyle w:val="ListNumber"/>
        <w:spacing w:line="240" w:lineRule="auto"/>
        <w:ind w:left="720"/>
      </w:pPr>
      <w:r/>
      <w:hyperlink r:id="rId202">
        <w:r>
          <w:rPr>
            <w:color w:val="0000EE"/>
            <w:u w:val="single"/>
          </w:rPr>
          <w:t>https://investinglive.com/commodities/iea-calls-for-iraq-turkey-pipeline-to-bypass-hormuz-and-boost-europes-energy-security-20260420/</w:t>
        </w:r>
      </w:hyperlink>
      <w:r>
        <w:t xml:space="preserve"> - Fatih Birol, head of the International Energy Agency, supports a proposed oil pipeline connecting Iraq's Basra fields to Turkey's Ceyhan terminal. The project aims to bypass the Strait of Hormuz, which currently handles roughly 90% of Iraq's oil exports, thereby reducing global reliance on this vulnerable chokepoint. Birol argues the infrastructure would enhance Iraq's export resilience and strengthen Europe's energy security by diversifying import routes. While financing hurdles remain, he suggests current geopolitical dynamics make the project opportune, noting that securing political alignment between Baghdad and Ankara is the primary challenge. Turkey is also advancing broader regional transit ambitions, including rail corridors and gas pipelines.</w:t>
      </w:r>
      <w:r/>
    </w:p>
    <w:p>
      <w:pPr>
        <w:pStyle w:val="ListNumber"/>
        <w:spacing w:line="240" w:lineRule="auto"/>
        <w:ind w:left="720"/>
      </w:pPr>
      <w:r/>
      <w:hyperlink r:id="rId278">
        <w:r>
          <w:rPr>
            <w:color w:val="0000EE"/>
            <w:u w:val="single"/>
          </w:rPr>
          <w:t>https://biz.chosun.com/en/en-international/2026/04/21/XHBD6BZ3HZH7DEVGTMJG6AACYY/</w:t>
        </w:r>
      </w:hyperlink>
      <w:r>
        <w:t xml:space="preserve"> - The United Arab Emirates has initiated talks with the United States to establish a currency swap arrangement following the ongoing conflict with Iran. Despite holding significant sovereign wealth, UAE officials warn that long-term assets cannot be quickly liquidated during a crisis. The move aims to secure immediate access to US dollars to defend the currency peg, pay import bills, and prevent capital flight from the Gulf banking sector.</w:t>
      </w:r>
      <w:r/>
    </w:p>
    <w:p>
      <w:pPr>
        <w:pStyle w:val="ListNumber"/>
        <w:spacing w:line="240" w:lineRule="auto"/>
        <w:ind w:left="720"/>
      </w:pPr>
      <w:r/>
      <w:hyperlink r:id="rId279">
        <w:r>
          <w:rPr>
            <w:color w:val="0000EE"/>
            <w:u w:val="single"/>
          </w:rPr>
          <w:t>https://www.devdiscourse.com/article/politics/3881219-global-currencies-tense-amid-us-iran-diplomatic-movements</w:t>
        </w:r>
      </w:hyperlink>
      <w:r>
        <w:t xml:space="preserve"> - Global currency markets face pressure as the US dollar and Japanese yen remain under strain while diplomatic talks between the US and Iran continue. Investors are shifting focus to riskier currencies anticipating a potential breakthrough in the Gulf. President Donald Trump has indicated a swift negotiation process. Central banks, including the Bank of Japan, are expected to maintain current interest rates due to geopolitical uncertainty, while rising inflation in New Zealand may prompt rate hikes. Carol Kong from the Commonwealth Bank of Australia notes the significant market impact of these negotiations.</w:t>
      </w:r>
      <w:r/>
    </w:p>
    <w:p>
      <w:pPr>
        <w:pStyle w:val="ListNumber"/>
        <w:spacing w:line="240" w:lineRule="auto"/>
        <w:ind w:left="720"/>
      </w:pPr>
      <w:r/>
      <w:hyperlink r:id="rId170">
        <w:r>
          <w:rPr>
            <w:color w:val="0000EE"/>
            <w:u w:val="single"/>
          </w:rPr>
          <w:t>https://www.zerohedge.com/energy/kuwait-declares-force-majeure-us-seizure-iranian-ship-escalates-tensions</w:t>
        </w:r>
      </w:hyperlink>
      <w:r>
        <w:t xml:space="preserve"> - Kuwait has declared force majeure on crude oil and refined product shipments following disruptions at the Strait of Hormuz that prevented vessel access. The measure, invoked by Kuwait Petroleum Corporation, allows the company to withhold scheduled deliveries after the U.S. seizure of an Iranian-flagged cargo vessel escalated regional tensions. While not a complete supply halt, the move reflects heightened transit risks in the waterway. Oil prices rebounded as markets assessed the constraints on flows through one of the world's most critical shipping lanes.</w:t>
      </w:r>
      <w:r/>
    </w:p>
    <w:p>
      <w:pPr>
        <w:pStyle w:val="ListNumber"/>
        <w:spacing w:line="240" w:lineRule="auto"/>
        <w:ind w:left="720"/>
      </w:pPr>
      <w:r/>
      <w:hyperlink r:id="rId280">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281">
        <w:r>
          <w:rPr>
            <w:color w:val="0000EE"/>
            <w:u w:val="single"/>
          </w:rPr>
          <w:t>https://asiatimes.com/2026/04/iran-president-says-his-country-may-rejoin-islamabad-peace-talks/</w:t>
        </w:r>
      </w:hyperlink>
      <w:r>
        <w:t xml:space="preserve"> - * Iran's top diplomat stated the country may attend upcoming peace talks in Islamabad despite accusations of US sabotage. * US President Donald Trump threatened to resume bombing campaigns and target civilian infrastructure if a ceasefire expires. * The closure of the Strait of Hormuz is causing global oil supply shortages, particularly affecting East Asia. * Experts warn that energy disruptions and high gasoline prices will persist for months even if the conflict ends. * Economic analysts predict surging food prices, factory pauses, and financial pain for US consumers in the coming weeks.</w:t>
      </w:r>
      <w:r/>
    </w:p>
    <w:p>
      <w:pPr>
        <w:pStyle w:val="ListNumber"/>
        <w:spacing w:line="240" w:lineRule="auto"/>
        <w:ind w:left="720"/>
      </w:pPr>
      <w:r/>
      <w:hyperlink r:id="rId169">
        <w:r>
          <w:rPr>
            <w:color w:val="0000EE"/>
            <w:u w:val="single"/>
          </w:rPr>
          <w:t>https://www.oilandgas360.com/irans-gdp-drain-grows-as-maritime-blockades-tighten-financial-pressure-points/#utm_source=rss&amp;utm_medium=rss&amp;utm_campaign=irans-gdp-drain-grows-as-maritime-blockades-tighten-financial-pressure-points</w:t>
        </w:r>
      </w:hyperlink>
      <w:r>
        <w:t xml:space="preserve"> - Iran's economy is suffering an estimated daily loss of $435 million as maritime blockades in the Strait of Hormuz and Red Sea disrupt oil exports and trade flows. Analysts attribute this financial shock to constrained access to hard currency and stalled seaborne exports, which are critical for the state budget. Former US Treasury official Miad Maleki notes that blocked petrochemical exports alone cause $276 million in daily losses. The situation exacerbates debt servicing pressures and reduces Iran's pricing power with major buyers like China, turning oil contracts into balance sheet stressors.</w:t>
      </w:r>
      <w:r/>
    </w:p>
    <w:p>
      <w:pPr>
        <w:pStyle w:val="ListNumber"/>
        <w:spacing w:line="240" w:lineRule="auto"/>
        <w:ind w:left="720"/>
      </w:pPr>
      <w:r/>
      <w:hyperlink r:id="rId170">
        <w:r>
          <w:rPr>
            <w:color w:val="0000EE"/>
            <w:u w:val="single"/>
          </w:rPr>
          <w:t>https://www.zerohedge.com/energy/kuwait-declares-force-majeure-us-seizure-iranian-ship-escalates-tensions</w:t>
        </w:r>
      </w:hyperlink>
      <w:r>
        <w:t xml:space="preserve"> - Kuwait has declared force majeure on crude oil and refined product shipments following disruptions at the Strait of Hormuz that prevented vessel access. The measure, invoked by Kuwait Petroleum Corporation, allows the company to withhold scheduled deliveries after the U.S. seizure of an Iranian-flagged cargo vessel escalated regional tensions. While not a complete supply halt, the move reflects heightened transit risks in the waterway. Oil prices rebounded as markets assessed the constraints on flows through one of the world's most critical shipping lanes.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ndefensenews.in/2026/04/india-launches-12980-crore-sovereign.html" TargetMode="External"/><Relationship Id="rId10" Type="http://schemas.openxmlformats.org/officeDocument/2006/relationships/hyperlink" Target="https://www.indiandefensenews.in/2026/04/indian-navy-directs-tankers-to-avoid.html" TargetMode="External"/><Relationship Id="rId11" Type="http://schemas.openxmlformats.org/officeDocument/2006/relationships/hyperlink" Target="https://www.channelnewsasia.com/east-asia/china-xi-jinping-calls-strait-hormuz-remain-open-iran-war-6068191" TargetMode="External"/><Relationship Id="rId12" Type="http://schemas.openxmlformats.org/officeDocument/2006/relationships/hyperlink" Target="https://wanaen.com/iran-warns-the-u-s-following-attack-on-toska-vessel-and-hostage-taking-of-crew/" TargetMode="External"/><Relationship Id="rId13" Type="http://schemas.openxmlformats.org/officeDocument/2006/relationships/hyperlink" Target="https://news.az/news/can-alternative-routes-replace-the-strait-of-hormuz" TargetMode="External"/><Relationship Id="rId14" Type="http://schemas.openxmlformats.org/officeDocument/2006/relationships/hyperlink" Target="https://www.trend.az/iran/4177007.html" TargetMode="External"/><Relationship Id="rId15" Type="http://schemas.openxmlformats.org/officeDocument/2006/relationships/hyperlink" Target="https://www.devdiscourse.com/article/headlines/3881386-global-energy-turmoil-unprecedented-crisis-unfolds" TargetMode="External"/><Relationship Id="rId16" Type="http://schemas.openxmlformats.org/officeDocument/2006/relationships/hyperlink" Target="https://www.ad-hoc-news.de/boerse/news/ueberblick/thai-oil-pcl-stock-th0796010013-is-its-refining-model-resilient-enough/69226017" TargetMode="External"/><Relationship Id="rId17" Type="http://schemas.openxmlformats.org/officeDocument/2006/relationships/hyperlink" Target="https://timesofindia.indiatimes.com/defence/international/if-you-attempt-to-run-us-helicopter-gunner-warns-ship-near-iran-port-as-27-vessels-returned-watch/articleshow/130405663.cms" TargetMode="External"/><Relationship Id="rId18" Type="http://schemas.openxmlformats.org/officeDocument/2006/relationships/hyperlink" Target="https://en.dailypakistan.com.pk/21-Apr-2026/global-oil-prices-ease-as-brent-crude-holds-near-94-amid-roller-coaster-ride" TargetMode="External"/><Relationship Id="rId19" Type="http://schemas.openxmlformats.org/officeDocument/2006/relationships/hyperlink" Target="https://investinglive.com/news/the-cautious-optimism-holds-as-markets-wait-on-us-iran-talks-next-20260421/" TargetMode="External"/><Relationship Id="rId20" Type="http://schemas.openxmlformats.org/officeDocument/2006/relationships/hyperlink" Target="https://www.ndtv.com/world-news/iran-us-war-touska-hormuz-seizure-missile-chemicals-from-china-on-seized-iran-ship-nikki-haleys-big-claim-11386171#publisher=newsstand" TargetMode="External"/><Relationship Id="rId21" Type="http://schemas.openxmlformats.org/officeDocument/2006/relationships/hyperlink" Target="https://www.channelnewsasia.com/world/iran-us-war-ready-ceasefire-talks-live-6068376" TargetMode="External"/><Relationship Id="rId22" Type="http://schemas.openxmlformats.org/officeDocument/2006/relationships/hyperlink" Target="https://www.arabtimesonline.com/news/kuwait-leads-jet-fuel-exports-as-global-supply-crisis-looms/" TargetMode="External"/><Relationship Id="rId23" Type="http://schemas.openxmlformats.org/officeDocument/2006/relationships/hyperlink" Target="https://www.independent.co.uk/news/business/oil-prices-stocks-iran-us-war-ceasefire-peace-talks-b2961504.html" TargetMode="External"/><Relationship Id="rId24" Type="http://schemas.openxmlformats.org/officeDocument/2006/relationships/hyperlink" Target="https://www.ksta.de/wirtschaft/mit-kerosin-von-shell-in-koeln-merz-verspricht-sichere-treibstoffversorgung-1266984" TargetMode="External"/><Relationship Id="rId25" Type="http://schemas.openxmlformats.org/officeDocument/2006/relationships/hyperlink" Target="https://streamlinefeed.co.ke/news/labours-green-sprint-uk-energy-policy-and-the-global-transition" TargetMode="External"/><Relationship Id="rId26" Type="http://schemas.openxmlformats.org/officeDocument/2006/relationships/hyperlink" Target="https://www.bloomberg.com/news/articles/2026-04-21/indian-debt-funds-cut-hedges-as-oil-risks-inflate-rate-hike-bets" TargetMode="External"/><Relationship Id="rId27" Type="http://schemas.openxmlformats.org/officeDocument/2006/relationships/hyperlink" Target="https://impakter.com/the-eu-searches-for-a-solution-to-a-jet-fuel-crisis/" TargetMode="External"/><Relationship Id="rId28" Type="http://schemas.openxmlformats.org/officeDocument/2006/relationships/hyperlink" Target="https://www.gisreportsonline.com/r/eu-russian-energy/" TargetMode="External"/><Relationship Id="rId29" Type="http://schemas.openxmlformats.org/officeDocument/2006/relationships/hyperlink" Target="https://thecurrencyanalytics.com/stable-coins/bis-sounds-alarm-on-dollar-stablecoins-threatening-global-financial-stability-254074" TargetMode="External"/><Relationship Id="rId30" Type="http://schemas.openxmlformats.org/officeDocument/2006/relationships/hyperlink" Target="https://www.freemalaysiatoday.com/category/nation/2026/04/21/malaysia-launches-national-carbon-market-policy" TargetMode="External"/><Relationship Id="rId31" Type="http://schemas.openxmlformats.org/officeDocument/2006/relationships/hyperlink" Target="https://www.birminghammail.co.uk/motoring/motoring-news/rachel-reeves-confirms-116-cars-33806890" TargetMode="External"/><Relationship Id="rId32" Type="http://schemas.openxmlformats.org/officeDocument/2006/relationships/hyperlink" Target="https://investinglive.com/news/investinglive-asia-pacific-fx-news-wrap-vance-heading-to-pakistan-for-talks-with-iran-20260421/" TargetMode="External"/><Relationship Id="rId33" Type="http://schemas.openxmlformats.org/officeDocument/2006/relationships/hyperlink" Target="https://investinglive.com/forex/westpac-sees-us-dollar-weakening-as-markets-look-through-energy-shock-and-tensions-20260421/" TargetMode="External"/><Relationship Id="rId34" Type="http://schemas.openxmlformats.org/officeDocument/2006/relationships/hyperlink" Target="https://www.emirates247.com/business/oil-falls-on-expectations-us-iran-talks-likely-to-proceed/972" TargetMode="External"/><Relationship Id="rId35" Type="http://schemas.openxmlformats.org/officeDocument/2006/relationships/hyperlink" Target="https://www.india.com/news/india/lpg-png-prices-today-check-domestic-commercial-cylinder-rates-in-delhi-mumbai-kolkata-chennai-bengaluru-other-major-cities-crude-oil-strait-of-hormuz-iran-war-omcs-5-kg-chotu-cylinder-8388147/" TargetMode="External"/><Relationship Id="rId36" Type="http://schemas.openxmlformats.org/officeDocument/2006/relationships/hyperlink" Target="https://www.india.com/news/india/iran-us-war-india-oil-companies-russian-oil-india-moscow-relations-strait-of-hormuz-blockade-donald-trump-tariff-updates-8388207/" TargetMode="External"/><Relationship Id="rId37" Type="http://schemas.openxmlformats.org/officeDocument/2006/relationships/hyperlink" Target="https://www.europeanbusinessreview.com/the-long-lasting-consequence-of-the-war-in-the-middle-east/" TargetMode="External"/><Relationship Id="rId38" Type="http://schemas.openxmlformats.org/officeDocument/2006/relationships/hyperlink" Target="https://www.koreatimes.co.kr/foreignaffairs/20260421/korea-signs-joint-statement-with-alberta-removing-major-trade-barrier-in-canadian-oil-imports?utm_source=rss" TargetMode="External"/><Relationship Id="rId39" Type="http://schemas.openxmlformats.org/officeDocument/2006/relationships/hyperlink" Target="https://jungefreiheit.de/politik/ausland/2026/china-verlangt-sofortige-oeffnung-der-strasse-von-hormus-und-waffenruhe-im-iran/" TargetMode="External"/><Relationship Id="rId40" Type="http://schemas.openxmlformats.org/officeDocument/2006/relationships/hyperlink" Target="https://ianslive.in/crude-oil-trade-up-to-2-pc-lower-on-hopes-of-west-asia-de-escalation--20260421110121" TargetMode="External"/><Relationship Id="rId41" Type="http://schemas.openxmlformats.org/officeDocument/2006/relationships/hyperlink" Target="https://www.theguardian.com/world/live/2026/apr/21/iran-war-live-news-updates-trump-us-hormuz-oil-middle-east-talks" TargetMode="External"/><Relationship Id="rId42" Type="http://schemas.openxmlformats.org/officeDocument/2006/relationships/hyperlink" Target="https://global.chinadaily.com.cn/a/202604/21/WS69e713d1a310d6866eb44a38.html" TargetMode="External"/><Relationship Id="rId43" Type="http://schemas.openxmlformats.org/officeDocument/2006/relationships/hyperlink" Target="https://www.indexbox.io/blog/biodegradable-stretch-films-market-forecast-points-higher-toward-2035-driven-by-retailer-sustainability-mandates/" TargetMode="External"/><Relationship Id="rId44" Type="http://schemas.openxmlformats.org/officeDocument/2006/relationships/hyperlink" Target="https://international.sindonews.com/read/1698509/40/iran-mulai-senggol-selat-malaka-sebut-respons-reaksi-berantai-dari-selat-hormuz-1776744248" TargetMode="External"/><Relationship Id="rId45" Type="http://schemas.openxmlformats.org/officeDocument/2006/relationships/hyperlink" Target="https://energy.economictimes.indiatimes.com/news/oil-and-gas/core-sector-output-contracts-in-march-on-west-asia-war/130406429" TargetMode="External"/><Relationship Id="rId46" Type="http://schemas.openxmlformats.org/officeDocument/2006/relationships/hyperlink" Target="https://www.scmp.com/news/asia/southeast-asia/article/3350823/malaysian-sultan-warns-asean-staring-economic-crisis-over-hormuz-closure?utm_source=rss_feed" TargetMode="External"/><Relationship Id="rId47" Type="http://schemas.openxmlformats.org/officeDocument/2006/relationships/hyperlink" Target="https://www.freepressjournal.in/world/hormuz-ultimatum-is-beijing-steering-iran-back-to-the-table-despite-touska-seizure" TargetMode="External"/><Relationship Id="rId48" Type="http://schemas.openxmlformats.org/officeDocument/2006/relationships/hyperlink" Target="https://energy.economictimes.indiatimes.com/news/oil-and-gas/india-increases-domestic-oil-production-amid-west-asia-crisis-says-rbi-governor/130406116" TargetMode="External"/><Relationship Id="rId49" Type="http://schemas.openxmlformats.org/officeDocument/2006/relationships/hyperlink" Target="https://www.prnewswire.com/news-releases/chinas-q1-economy-tops-forecasts-in-solid-start-302748224.html" TargetMode="External"/><Relationship Id="rId50" Type="http://schemas.openxmlformats.org/officeDocument/2006/relationships/hyperlink" Target="https://www.zerohedge.com/energy/worlds-biggest-physical-oil-trader-warns-months-price-volatility" TargetMode="External"/><Relationship Id="rId51" Type="http://schemas.openxmlformats.org/officeDocument/2006/relationships/hyperlink" Target="https://www.zerohedge.com/markets/china-import-record-amount-us-ethane-iran-war-chokes-naphtha-lpg-supplies" TargetMode="External"/><Relationship Id="rId52" Type="http://schemas.openxmlformats.org/officeDocument/2006/relationships/hyperlink" Target="https://coingape.com/fed-chair-nominee-kevin-warsh-vows-fed-independence-despite-trumps-push-for-rate-cuts/" TargetMode="External"/><Relationship Id="rId53" Type="http://schemas.openxmlformats.org/officeDocument/2006/relationships/hyperlink" Target="https://mishtalk.com/economics/what-does-cfrs-brad-setser-say-about-petrodollar-myth-and-reality/" TargetMode="External"/><Relationship Id="rId54" Type="http://schemas.openxmlformats.org/officeDocument/2006/relationships/hyperlink" Target="https://www.greaterkashmir.com/world/trump-hardens-stance-on-iran-blockade-as-ceasefire-deadline-looms-talks-uncertain-11748499" TargetMode="External"/><Relationship Id="rId55" Type="http://schemas.openxmlformats.org/officeDocument/2006/relationships/hyperlink" Target="https://asiatimes.com/2026/04/chinas-drone-laid-mines-aim-to-trap-us-in-a-taiwan-war/" TargetMode="External"/><Relationship Id="rId56" Type="http://schemas.openxmlformats.org/officeDocument/2006/relationships/hyperlink" Target="https://hotnews.ro/ce-se-afla-la-bordul-navei-iraniene-oprita-de-sua-printr-o-operatiune-spectaculoasa-ce-spun-sursele-presei-internationale-2224491" TargetMode="External"/><Relationship Id="rId57" Type="http://schemas.openxmlformats.org/officeDocument/2006/relationships/hyperlink" Target="https://ria.ru/20260421/krizis-2087968022.html" TargetMode="External"/><Relationship Id="rId58" Type="http://schemas.openxmlformats.org/officeDocument/2006/relationships/hyperlink" Target="https://www.khaama.com/irans-ghalibaf-says-trump-seeks-surrender-talks-under-pressure/" TargetMode="External"/><Relationship Id="rId59" Type="http://schemas.openxmlformats.org/officeDocument/2006/relationships/hyperlink" Target="https://www.khaama.com/trump-warns-iran-to-negotiate-or-face-problems-insists-on-no-nuclear-arms/" TargetMode="External"/><Relationship Id="rId60" Type="http://schemas.openxmlformats.org/officeDocument/2006/relationships/hyperlink" Target="https://www.khaama.com/iran-says-no-talks-under-threat-warns-of-escalation-amid-u-s-tensions/" TargetMode="External"/><Relationship Id="rId61" Type="http://schemas.openxmlformats.org/officeDocument/2006/relationships/hyperlink" Target="https://qazinform.com/news/iran-rejects-negotiations-with-us-under-the-shadow-of-threats-252523" TargetMode="External"/><Relationship Id="rId62" Type="http://schemas.openxmlformats.org/officeDocument/2006/relationships/hyperlink" Target="https://www.demorgen.be/snelnieuws/live-onduidelijkheid-over-onderhandelingen-iran-hekelt-provocaties-vs-vance-reist-vandaag-toch-naar-pakistan~be9c4f82/" TargetMode="External"/><Relationship Id="rId63" Type="http://schemas.openxmlformats.org/officeDocument/2006/relationships/hyperlink" Target="https://www.fool.com/investing/2026/04/20/diesel-is-up-50-in-weeks-here-are-2-stocks-quietly/" TargetMode="External"/><Relationship Id="rId64" Type="http://schemas.openxmlformats.org/officeDocument/2006/relationships/hyperlink" Target="https://www.iranherald.com/news/279000994/opinion-us-iran-talks-need-sincerity-not-brinkmanship" TargetMode="External"/><Relationship Id="rId65" Type="http://schemas.openxmlformats.org/officeDocument/2006/relationships/hyperlink" Target="https://www.channelnewsasia.com/world/us-positive-iran-deal-talks-uncertain-ceasefire-end-nears-6069981" TargetMode="External"/><Relationship Id="rId66" Type="http://schemas.openxmlformats.org/officeDocument/2006/relationships/hyperlink" Target="https://seekingalpha.com/article/4888578-politics-and-the-markets-042126?source=feed_all_articles" TargetMode="External"/><Relationship Id="rId67" Type="http://schemas.openxmlformats.org/officeDocument/2006/relationships/hyperlink" Target="https://www.freepressjournal.in/business/oil-prices-inch-lower-amid-expectations-of-us-iran-talks-as-ceasefire-ends-today" TargetMode="External"/><Relationship Id="rId68" Type="http://schemas.openxmlformats.org/officeDocument/2006/relationships/hyperlink" Target="https://interaksyon.philstar.com/politics-issues/2026/04/21/312299/both-the-us-and-iran-are-firing-on-commercial-ships-in-the-strait-of-hormuz-are-both-sides-acting-lawfully/" TargetMode="External"/><Relationship Id="rId69" Type="http://schemas.openxmlformats.org/officeDocument/2006/relationships/hyperlink" Target="https://www.express.co.uk/news/us/2196385/trump-declares-national-emergency-gas" TargetMode="External"/><Relationship Id="rId70" Type="http://schemas.openxmlformats.org/officeDocument/2006/relationships/hyperlink" Target="https://bhaskarlive.in/us-seizes-iran-ship-tehran-vows-retaliation/" TargetMode="External"/><Relationship Id="rId71" Type="http://schemas.openxmlformats.org/officeDocument/2006/relationships/hyperlink" Target="https://eturbonews.com/hormuz-reopens-tourism-returns-global-aviation-oil-impact/" TargetMode="External"/><Relationship Id="rId72" Type="http://schemas.openxmlformats.org/officeDocument/2006/relationships/hyperlink" Target="https://www.benzinga.com/markets/prediction-markets/26/04/51929808/will-iran-let-ships-through-in-the-strait-of-hormuz-heres-what-prediction-market-is-sa" TargetMode="External"/><Relationship Id="rId73" Type="http://schemas.openxmlformats.org/officeDocument/2006/relationships/hyperlink" Target="http://www.kakiforex.com/2026/04/5-tankers-heading-to-malaysia-forced-to.html" TargetMode="External"/><Relationship Id="rId74" Type="http://schemas.openxmlformats.org/officeDocument/2006/relationships/hyperlink" Target="http://www.kakiforex.com/2026/04/oil-falls-as-iran-expected-to-join-us.html" TargetMode="External"/><Relationship Id="rId75" Type="http://schemas.openxmlformats.org/officeDocument/2006/relationships/hyperlink" Target="https://www.businesstoday.in/world/story/goal-posts-have-changed-now-gulf-nations-are-wary-of-us-iran-talks-526593-2026-04-21?utm_source=rssfeed" TargetMode="External"/><Relationship Id="rId76" Type="http://schemas.openxmlformats.org/officeDocument/2006/relationships/hyperlink" Target="https://energiesmedia.com/bp-expands-offshore-exploration-footprint/" TargetMode="External"/><Relationship Id="rId77" Type="http://schemas.openxmlformats.org/officeDocument/2006/relationships/hyperlink" Target="https://theabj.com.au/2026/04/19/australia-fuel-crisis-sulphur-extension-2026/" TargetMode="External"/><Relationship Id="rId78" Type="http://schemas.openxmlformats.org/officeDocument/2006/relationships/hyperlink" Target="https://www.trouw.nl/buitenland/live-oorlog-midden-oosten-iran-voelt-zich-onder-druk-gezet-door-vs-onderhandelingstafel-geen-tafel-van-overgave~b4cda6da/" TargetMode="External"/><Relationship Id="rId79" Type="http://schemas.openxmlformats.org/officeDocument/2006/relationships/hyperlink" Target="https://www.straitstimes.com/asia/australianz/australian-gasoline-prices-fall-for-third-straight-week-on-government-interventions" TargetMode="External"/><Relationship Id="rId80" Type="http://schemas.openxmlformats.org/officeDocument/2006/relationships/hyperlink" Target="https://www.skynewsarabia.com/business/1865315-%D8%B3%D8%AA%D8%A4%D8%AB%D8%B1-%D8%A7%D9%84%D8%AD%D8%B1%D8%A8-%D9%82%D8%B1%D8%A7%D8%B1%D8%A7%D8%AA-%D8%A7%D9%84%D8%A8%D9%86%D9%88%D9%83-%D8%A8%D8%B4%D8%A3%D9%86-%D8%B1%D9%81%D8%B9-%D8%A7%D9%84%D9%81%D8%A7%D8%A6%D8%AF%D8%A9" TargetMode="External"/><Relationship Id="rId81" Type="http://schemas.openxmlformats.org/officeDocument/2006/relationships/hyperlink" Target="https://thedriven.io/2026/04/21/it-should-not-be-rushed-bowen-says-road-user-charger-will-only-happen-when-it-is-ready/" TargetMode="External"/><Relationship Id="rId82" Type="http://schemas.openxmlformats.org/officeDocument/2006/relationships/hyperlink" Target="https://thediplomat.com/2026/04/the-iran-wars-impact-on-india-and-pakistan/" TargetMode="External"/><Relationship Id="rId83" Type="http://schemas.openxmlformats.org/officeDocument/2006/relationships/hyperlink" Target="https://www.cdns.com.tw/articles/1389701" TargetMode="External"/><Relationship Id="rId84" Type="http://schemas.openxmlformats.org/officeDocument/2006/relationships/hyperlink" Target="https://timesofoman.com//article/170869-uss-abraham-lincoln-enforcing-naval-blockade-near-iranian-ports" TargetMode="External"/><Relationship Id="rId85" Type="http://schemas.openxmlformats.org/officeDocument/2006/relationships/hyperlink" Target="https://www.bloomberg.com/news/articles/2026-04-21/three-ships-including-an-iranian-vessel-attempt-hormuz-transits" TargetMode="External"/><Relationship Id="rId86" Type="http://schemas.openxmlformats.org/officeDocument/2006/relationships/hyperlink" Target="https://spectator.org/trumps-pakistan-card-and-irans-paranoid-inertia/" TargetMode="External"/><Relationship Id="rId87" Type="http://schemas.openxmlformats.org/officeDocument/2006/relationships/hyperlink" Target="https://www.skynewsarabia.com/business/1865304-%D9%87%D8%B1%D9%85%D8%B2-%D9%8A%D8%B4%D8%B9%D9%84-%D9%81%D8%AA%D9%8A%D9%84-%D8%A7%D9%84%D8%B1%D9%83%D9%88%D8%AF-%D8%AC%D8%B1%D9%8A%D9%85%D8%A9-%D8%AD%D8%B1%D8%A8-%D8%A8%D8%AD%D8%B1%D9%8A%D8%A9-%D8%AA%D9%87%D8%AF%D8%AF-%D8%A7%D9%82%D8%AA%D8%B5%D8%A7%D8%AF-%D8%A7%D9%84%D9%83%D9%88%D9%83%D8%A8" TargetMode="External"/><Relationship Id="rId88" Type="http://schemas.openxmlformats.org/officeDocument/2006/relationships/hyperlink" Target="https://www.independent.co.uk/news/world/middle-east/iran-us-war-live-trump-strait-hormuz-israel-peace-talks-b2961510.html" TargetMode="External"/><Relationship Id="rId89" Type="http://schemas.openxmlformats.org/officeDocument/2006/relationships/hyperlink" Target="https://www.moneyweb.co.za/mineweb/energy/jack-up-domestic-oil-refineries-focus-on-storage-or-move-to-renewables/" TargetMode="External"/><Relationship Id="rId90" Type="http://schemas.openxmlformats.org/officeDocument/2006/relationships/hyperlink" Target="https://aawsat.com/%D8%A7%D9%84%D8%A7%D9%82%D8%AA%D8%B5%D8%A7%D8%AF/5264763-%D8%A7%D9%84%D9%86%D9%81%D8%B7-%D9%8A%D8%AA%D8%B1%D8%A7%D8%AC%D8%B9-%D9%88%D8%B3%D8%B7-%D8%AA%D9%88%D9%82%D8%B9%D8%A7%D8%AA-%D8%A8%D8%A7%D8%B3%D8%AA%D8%A6%D9%86%D8%A7%D9%81-%D8%A7%D9%84%D9%85%D8%AD%D8%A7%D8%AF%D8%AB%D8%A7%D8%AA-%D8%A7%D9%84%D8%A3%D9%85%D9%8A%D8%B1%D9%83%D9%8A%D8%A9-%D8%A7%D9%84%D8%A5%D9%8A%D8%B1%D8%A7%D9%86%D9%8A%D8%A9" TargetMode="External"/><Relationship Id="rId91" Type="http://schemas.openxmlformats.org/officeDocument/2006/relationships/hyperlink" Target="https://www.livemint.com/news/india/petrol-diesel-prices-on-21-april-check-fuel-rates-in-your-city-today-delhi-mumbai-bengaluru-others-11776743652290.html" TargetMode="External"/><Relationship Id="rId92" Type="http://schemas.openxmlformats.org/officeDocument/2006/relationships/hyperlink" Target="https://www.livemint.com/news/world/us-iran-ceasefire-news-live-april-21-donald-trump-ceasefire-talks-pakistan-hormuz-stock-market-crude-oil-prices-gold-11776743479596.html" TargetMode="External"/><Relationship Id="rId93" Type="http://schemas.openxmlformats.org/officeDocument/2006/relationships/hyperlink" Target="https://www.livemint.com/news/world/jd-vance-to-travel-to-pakistan-on-tuesday-for-iran-talks-says-report-iran-says-no-negotiations-under-us-threat-11776736059123.html" TargetMode="External"/><Relationship Id="rId94" Type="http://schemas.openxmlformats.org/officeDocument/2006/relationships/hyperlink" Target="https://tass.com/world/2119913" TargetMode="External"/><Relationship Id="rId95" Type="http://schemas.openxmlformats.org/officeDocument/2006/relationships/hyperlink" Target="https://bhaskarlive.in/jd-vance-to-travel-to-pakistan-for-iran-talks-on-tuesday-report/" TargetMode="External"/><Relationship Id="rId96" Type="http://schemas.openxmlformats.org/officeDocument/2006/relationships/hyperlink" Target="https://tass.com/economy/2119935" TargetMode="External"/><Relationship Id="rId97" Type="http://schemas.openxmlformats.org/officeDocument/2006/relationships/hyperlink" Target="https://www.bloomberg.com/news/articles/2026-04-21/china-s-wanhua-bets-on-overseas-growth-as-trade-risks-mount" TargetMode="External"/><Relationship Id="rId98" Type="http://schemas.openxmlformats.org/officeDocument/2006/relationships/hyperlink" Target="https://www.apparelviews.com/the-impact-of-global-conflict-on-the-textile-value-chain-and-policy-relief-measures" TargetMode="External"/><Relationship Id="rId99" Type="http://schemas.openxmlformats.org/officeDocument/2006/relationships/hyperlink" Target="https://www.radiofree.org/2026/04/20/gulf-of-trust-between-iran-u-s-as-end-of-ceasefire-nears-peace-talks-uncertain/" TargetMode="External"/><Relationship Id="rId100" Type="http://schemas.openxmlformats.org/officeDocument/2006/relationships/hyperlink" Target="https://world.infonasional.com/us-seizes-iranian-ship-oman" TargetMode="External"/><Relationship Id="rId101" Type="http://schemas.openxmlformats.org/officeDocument/2006/relationships/hyperlink" Target="https://www.thetimesofbengal.com/2026/04/21/lpg-png-prices-today-check-domestic-commercial-cylinder-rates-in-delhi-mumbai-kolkata-chennai-bengaluru-other-major-cities/" TargetMode="External"/><Relationship Id="rId102" Type="http://schemas.openxmlformats.org/officeDocument/2006/relationships/hyperlink" Target="https://energia.rp.pl/paliwa/art44187761-koniec-z-obchodzeniem-obowiazku-utrzymywania-zapasow-paliw" TargetMode="External"/><Relationship Id="rId103" Type="http://schemas.openxmlformats.org/officeDocument/2006/relationships/hyperlink" Target="https://tribune.net.ph/2026/04/21/pnoc-stores-329000-barrels-of-diesel-in-subic-bay" TargetMode="External"/><Relationship Id="rId104" Type="http://schemas.openxmlformats.org/officeDocument/2006/relationships/hyperlink" Target="https://tribune.net.ph/2026/04/21/garin-warns-oil-firms-vs-excessive-hikes-as-prices-fall" TargetMode="External"/><Relationship Id="rId105" Type="http://schemas.openxmlformats.org/officeDocument/2006/relationships/hyperlink" Target="https://www.bloomberg.com/news/articles/2026-04-21/hedge-funds-beef-up-bearish-dollar-bets-as-haven-demand-sinks" TargetMode="External"/><Relationship Id="rId106" Type="http://schemas.openxmlformats.org/officeDocument/2006/relationships/hyperlink" Target="https://readthejoe.com/markets/iran-s-war-chaos-is-sending-big-oil-on-a-120b-exploration-hunt/" TargetMode="External"/><Relationship Id="rId107" Type="http://schemas.openxmlformats.org/officeDocument/2006/relationships/hyperlink" Target="https://www.express.co.uk/news/uk/2196380/major-airline-cancels-heathrow-flights-may-all-46-routes-listed" TargetMode="External"/><Relationship Id="rId108" Type="http://schemas.openxmlformats.org/officeDocument/2006/relationships/hyperlink" Target="https://www.sofx.com/centcom-releases-footage-of-marines-seizing-iranian-cargo-ship-touska/?utm_source=rss&amp;utm_medium=rss&amp;utm_campaign=centcom-releases-footage-of-marines-seizing-iranian-cargo-ship-touska" TargetMode="External"/><Relationship Id="rId109" Type="http://schemas.openxmlformats.org/officeDocument/2006/relationships/hyperlink" Target="https://www.sofx.com/mossad-idf-and-shin-bet-expose-irgc-network-behind-btc-pipeline-bombing-plot/?utm_source=rss&amp;utm_medium=rss&amp;utm_campaign=mossad-idf-and-shin-bet-expose-irgc-network-behind-btc-pipeline-bombing-plot" TargetMode="External"/><Relationship Id="rId110" Type="http://schemas.openxmlformats.org/officeDocument/2006/relationships/hyperlink" Target="https://whtc.com/2026/04/20/eu-to-widen-iran-sanctions-to-those-who-block-hormuz/" TargetMode="External"/><Relationship Id="rId111" Type="http://schemas.openxmlformats.org/officeDocument/2006/relationships/hyperlink" Target="https://www.ekhbary.com/news/us-military-declares-complete-halt-to-irans-maritime-trade-amid-sanctions-1776743926-2.html" TargetMode="External"/><Relationship Id="rId112" Type="http://schemas.openxmlformats.org/officeDocument/2006/relationships/hyperlink" Target="https://www.sofx.com/ukraine-hits-russias-black-sea-oil-fallback-twice-after-novorossiysk-drone-strike-forces-diversion/?utm_source=rss&amp;utm_medium=rss&amp;utm_campaign=ukraine-hits-russias-black-sea-oil-fallback-twice-after-novorossiysk-drone-strike-forces-diversion" TargetMode="External"/><Relationship Id="rId113" Type="http://schemas.openxmlformats.org/officeDocument/2006/relationships/hyperlink" Target="https://www.radiofree.org/2026/04/20/headlines-for-april-20-2026/" TargetMode="External"/><Relationship Id="rId114" Type="http://schemas.openxmlformats.org/officeDocument/2006/relationships/hyperlink" Target="https://www.biofuelsdigest.com/bdigest/covationbio-completes-qidong-biobased-ptmeg-plant/" TargetMode="External"/><Relationship Id="rId115" Type="http://schemas.openxmlformats.org/officeDocument/2006/relationships/hyperlink" Target="https://www.biofuelsdigest.com/bdigest/leveling-the-pla-ying-field-natureworks-seeks-tariffs-on-polylactic-acid-imports/" TargetMode="External"/><Relationship Id="rId116" Type="http://schemas.openxmlformats.org/officeDocument/2006/relationships/hyperlink" Target="https://www.thisdaylive.com/2026/04/21/dangote-refinery-to-begin-large-scale-production-of-high-margin-chemicals/" TargetMode="External"/><Relationship Id="rId117" Type="http://schemas.openxmlformats.org/officeDocument/2006/relationships/hyperlink" Target="https://kashmirreader.com/2026/04/21/india-in-touch-with-iranian-authorities-for-safe-exit-of-its-ships-through-strait-of-hormuz-mea/" TargetMode="External"/><Relationship Id="rId118" Type="http://schemas.openxmlformats.org/officeDocument/2006/relationships/hyperlink" Target="https://www.business-standard.com/external-affairs-defence-security/news/india-in-touch-with-iran-for-safe-exit-of-ships-via-strait-of-hormuz-mea-126042001334_1.html" TargetMode="External"/><Relationship Id="rId119" Type="http://schemas.openxmlformats.org/officeDocument/2006/relationships/hyperlink" Target="https://www.lloydslist.com/LL1156929/US-claims-right-to-seize-Iran-linked-vessels-anywhere-beyond-neutral-waters" TargetMode="External"/><Relationship Id="rId120" Type="http://schemas.openxmlformats.org/officeDocument/2006/relationships/hyperlink" Target="https://cryptobriefing.com/hormuz-disruptions-hit-chinese-manufacturers-shipping-woes-worsen/" TargetMode="External"/><Relationship Id="rId121" Type="http://schemas.openxmlformats.org/officeDocument/2006/relationships/hyperlink" Target="https://cryptobriefing.com/strait-of-hormuz-closure-spikes-somalia-food-and-fuel-prices/" TargetMode="External"/><Relationship Id="rId122" Type="http://schemas.openxmlformats.org/officeDocument/2006/relationships/hyperlink" Target="https://wol.com/maritime-hubs-like-singapore-critical-amid-worldwide-disruptions-dpm-gan/" TargetMode="External"/><Relationship Id="rId123" Type="http://schemas.openxmlformats.org/officeDocument/2006/relationships/hyperlink" Target="https://newtalk.tw/news/view/2026-04-21/1030877" TargetMode="External"/><Relationship Id="rId124" Type="http://schemas.openxmlformats.org/officeDocument/2006/relationships/hyperlink" Target="https://en.yna.co.kr/view/AEN20260421006100320" TargetMode="External"/><Relationship Id="rId125" Type="http://schemas.openxmlformats.org/officeDocument/2006/relationships/hyperlink" Target="https://www.dnevnik.bg/sviat/2026/04/21/4904829_ot_trinidad_i_tobago_do_gurciia_i_namibiia_voinata/?ref=rss" TargetMode="External"/><Relationship Id="rId126" Type="http://schemas.openxmlformats.org/officeDocument/2006/relationships/hyperlink" Target="https://www.sofx.com/few-ships-cross-strait-of-hormuz-as-u-s-iran-blockades-continue/?utm_source=rss&amp;utm_medium=rss&amp;utm_campaign=few-ships-cross-strait-of-hormuz-as-u-s-iran-blockades-continue" TargetMode="External"/><Relationship Id="rId127" Type="http://schemas.openxmlformats.org/officeDocument/2006/relationships/hyperlink" Target="https://www.maritimegateway.com/hormuz-crisis-escalates-after-us-vessel-seizure/" TargetMode="External"/><Relationship Id="rId128" Type="http://schemas.openxmlformats.org/officeDocument/2006/relationships/hyperlink" Target="https://www.equiti.com/jo-en/news/market-news/china-gdp-beats-forecasts-eurozone-inflation-accelerates-us-production-declines/" TargetMode="External"/><Relationship Id="rId129" Type="http://schemas.openxmlformats.org/officeDocument/2006/relationships/hyperlink" Target="https://punchng.com/nigeria-buys-61-7m-barrels-us-crude-amid-bulk-exports/?utm_source=rss.punchng.com&amp;utm_medium=web" TargetMode="External"/><Relationship Id="rId130" Type="http://schemas.openxmlformats.org/officeDocument/2006/relationships/hyperlink" Target="https://www.canadiancattlemen.ca/daily/canadas-annual-cpi-rises-to-2-4-per-cent-as-iran-war-drives-up-gasoline-costs/" TargetMode="External"/><Relationship Id="rId131" Type="http://schemas.openxmlformats.org/officeDocument/2006/relationships/hyperlink" Target="https://www.marketbeat.com/originals/inflation-shock-ahead-get-ready-for-impact/" TargetMode="External"/><Relationship Id="rId132" Type="http://schemas.openxmlformats.org/officeDocument/2006/relationships/hyperlink" Target="https://www.theregreview.org/2026/04/21/adler-welty-epas-repeal-of-the-endangerment-finding-will-cost-society/" TargetMode="External"/><Relationship Id="rId133" Type="http://schemas.openxmlformats.org/officeDocument/2006/relationships/hyperlink" Target="https://indonesiabusinesspost.com/6521/policy/indonesia-ends-central-ev-tax-incentives-hands-control-to-regions" TargetMode="External"/><Relationship Id="rId134" Type="http://schemas.openxmlformats.org/officeDocument/2006/relationships/hyperlink" Target="https://bitcoinworld.co.in/pboc-usd-cny-reference-rate-2025-4/" TargetMode="External"/><Relationship Id="rId135" Type="http://schemas.openxmlformats.org/officeDocument/2006/relationships/hyperlink" Target="https://bitcoinworld.co.in/us-dollar-index-gains-iran-talks-retail-sales/" TargetMode="External"/><Relationship Id="rId136" Type="http://schemas.openxmlformats.org/officeDocument/2006/relationships/hyperlink" Target="https://bitcoinworld.co.in/japan-katayama-financial-markets-measures/" TargetMode="External"/><Relationship Id="rId137" Type="http://schemas.openxmlformats.org/officeDocument/2006/relationships/hyperlink" Target="https://punchng.com/cbn-tightens-grip-as-interbank-deficit-hits-n4-1tn/?utm_source=rss.punchng.com&amp;utm_medium=web" TargetMode="External"/><Relationship Id="rId138" Type="http://schemas.openxmlformats.org/officeDocument/2006/relationships/hyperlink" Target="https://cryptobriefing.com/iran-accuses-us-of-attacking-commercial-vessel-escalating-strait-tensions/" TargetMode="External"/><Relationship Id="rId139" Type="http://schemas.openxmlformats.org/officeDocument/2006/relationships/hyperlink" Target="https://ca.investing.com/news/economy-news/trump-says-iran-blockade-to-remain-until-peace-deal-is-struck-ceasefire-end-looms-4575434" TargetMode="External"/><Relationship Id="rId140" Type="http://schemas.openxmlformats.org/officeDocument/2006/relationships/hyperlink" Target="https://www.indiatoday.in/world/story/us-seizes-iranian-ship-chemical-shipments-missiles-china-2899255-2026-04-21?utm_source=rss" TargetMode="External"/><Relationship Id="rId141" Type="http://schemas.openxmlformats.org/officeDocument/2006/relationships/hyperlink" Target="https://www.indiatoday.in/world/story/blockade-applies-to-all-vessels-us-soldier-machinegun-warning-to-ships-near-hormuz-2899217-2026-04-21?utm_source=rss" TargetMode="External"/><Relationship Id="rId142" Type="http://schemas.openxmlformats.org/officeDocument/2006/relationships/hyperlink" Target="https://dailytexasnews.com/president-trump-latest-warning-iran/" TargetMode="External"/><Relationship Id="rId143" Type="http://schemas.openxmlformats.org/officeDocument/2006/relationships/hyperlink" Target="https://businesspost.ng/economy/oil-market-rallies-6-over-us-iran-peace-talks-uncertainty/" TargetMode="External"/><Relationship Id="rId144" Type="http://schemas.openxmlformats.org/officeDocument/2006/relationships/hyperlink" Target="https://fortune.com/2026/04/20/trump-says-no-pressure-but-will-end-war-quickly/" TargetMode="External"/><Relationship Id="rId145" Type="http://schemas.openxmlformats.org/officeDocument/2006/relationships/hyperlink" Target="https://kienthuc.net.vn/tau-cho-hang-cua-phap-bi-ban-canh-cao-o-eo-bien-hormuz-post1613787.html" TargetMode="External"/><Relationship Id="rId146" Type="http://schemas.openxmlformats.org/officeDocument/2006/relationships/hyperlink" Target="https://www.business-standard.com/world-news/lots-of-bombs-to-fall-on-iran-if-no-deal-trump-warns-ahead-of-deadline-126042100077_1.html" TargetMode="External"/><Relationship Id="rId147" Type="http://schemas.openxmlformats.org/officeDocument/2006/relationships/hyperlink" Target="https://en.yenisafak.com/world/iran-tells-pakistan-us-violations-threats-hinder-progress-in-talks-3717334" TargetMode="External"/><Relationship Id="rId148" Type="http://schemas.openxmlformats.org/officeDocument/2006/relationships/hyperlink" Target="https://www.maritimeprofessional.com/news/baltic-exchange-considers-amending-methodology-418210" TargetMode="External"/><Relationship Id="rId149" Type="http://schemas.openxmlformats.org/officeDocument/2006/relationships/hyperlink" Target="https://gcaptain.com/trump-doubles-down-on-iran-blockade-as-peace-talks-hang-in-balance/" TargetMode="External"/><Relationship Id="rId150" Type="http://schemas.openxmlformats.org/officeDocument/2006/relationships/hyperlink" Target="https://www.gurufocus.com/news/8803696/oil-prices-surge-over-6-amid-usiran-tensions" TargetMode="External"/><Relationship Id="rId151" Type="http://schemas.openxmlformats.org/officeDocument/2006/relationships/hyperlink" Target="https://defcrosnews.com/reopening-the-strait-of-hormuz-diplomatic-and-military-imperatives/" TargetMode="External"/><Relationship Id="rId152" Type="http://schemas.openxmlformats.org/officeDocument/2006/relationships/hyperlink" Target="https://decrypt.co/364914/prediction-markets-strait-of-hormuz-oil-traders" TargetMode="External"/><Relationship Id="rId153" Type="http://schemas.openxmlformats.org/officeDocument/2006/relationships/hyperlink" Target="https://theindependent.sg/singapore-malaysia-and-indonesia-pledge-to-protect-strait-of-malacca-us-warship-seen-transiting/" TargetMode="External"/><Relationship Id="rId154" Type="http://schemas.openxmlformats.org/officeDocument/2006/relationships/hyperlink" Target="https://crypto.news/crude-oil-price-brent-at-94-57-as-hormuz-freezes/" TargetMode="External"/><Relationship Id="rId155" Type="http://schemas.openxmlformats.org/officeDocument/2006/relationships/hyperlink" Target="https://www.rt.com/business/638779-oil-prices-surge-middle-east/?utm_source=rss&amp;utm_medium=rss&amp;utm_campaign=RSS" TargetMode="External"/><Relationship Id="rId156" Type="http://schemas.openxmlformats.org/officeDocument/2006/relationships/hyperlink" Target="https://bitcoinworld.co.in/china-energy-resilience-hormuz-shock/" TargetMode="External"/><Relationship Id="rId157" Type="http://schemas.openxmlformats.org/officeDocument/2006/relationships/hyperlink" Target="https://bitcoinworld.co.in/iran-cargo-ship-strait-hormuz/" TargetMode="External"/><Relationship Id="rId158" Type="http://schemas.openxmlformats.org/officeDocument/2006/relationships/hyperlink" Target="https://www.seanews.com.tr/article/imo-plans-phased-ship-and-crew-exit-from-hormuz-mo7oi11x" TargetMode="External"/><Relationship Id="rId159" Type="http://schemas.openxmlformats.org/officeDocument/2006/relationships/hyperlink" Target="https://www.seanews.com.tr/article/uk-and-france-rally-40-nations-for-mine-clearing-mo7oi890" TargetMode="External"/><Relationship Id="rId160" Type="http://schemas.openxmlformats.org/officeDocument/2006/relationships/hyperlink" Target="https://www.nbcpalmsprings.com/2026/04/20/gas-prices-spike-amid-middle-east-conflict-but-relief-may-be-coming" TargetMode="External"/><Relationship Id="rId161" Type="http://schemas.openxmlformats.org/officeDocument/2006/relationships/hyperlink" Target="https://www.nbcpalmsprings.com/2026/04/20/us-navy-seizes-iranian-cargo-ship-mv-touska-following-blockade-defiance" TargetMode="External"/><Relationship Id="rId162" Type="http://schemas.openxmlformats.org/officeDocument/2006/relationships/hyperlink" Target="https://punchng.com/us-iran-standoff-cripples-shipping-in-strait-of-hormuz-again/?utm_source=rss.punchng.com&amp;utm_medium=web" TargetMode="External"/><Relationship Id="rId163" Type="http://schemas.openxmlformats.org/officeDocument/2006/relationships/hyperlink" Target="https://indianexpress.com/article/business/in-bid-to-bypass-hormuz-chokepoint-gulf-countries-scramble-to-ramp-up-infra-10647175/" TargetMode="External"/><Relationship Id="rId164" Type="http://schemas.openxmlformats.org/officeDocument/2006/relationships/hyperlink" Target="https://tribune.com.pk/story/2603887/record-premium-paid-on-oil-imports" TargetMode="External"/><Relationship Id="rId165" Type="http://schemas.openxmlformats.org/officeDocument/2006/relationships/hyperlink" Target="https://cryptobriefing.com/us-centcom-seizes-iran-linked-vessel-in-arabian-sea-raising-regional-tensions/" TargetMode="External"/><Relationship Id="rId166" Type="http://schemas.openxmlformats.org/officeDocument/2006/relationships/hyperlink" Target="https://www.omanobserver.om/article/1188270/world/region/us-has-turned-back-27-ships-since-the-hormuz-blockade" TargetMode="External"/><Relationship Id="rId167" Type="http://schemas.openxmlformats.org/officeDocument/2006/relationships/hyperlink" Target="https://ria.ru/20260421/ssha-2088056465.html" TargetMode="External"/><Relationship Id="rId168" Type="http://schemas.openxmlformats.org/officeDocument/2006/relationships/hyperlink" Target="https://www.oilandgas360.com/energy-market-assessment-our-predictions-strait-of-hormuz-safely-opens-in-3-4-weeks/#utm_source=rss&amp;utm_medium=rss&amp;utm_campaign=energy-market-assessment-our-predictions-strait-of-hormuz-safely-opens-in-3-4-weeks" TargetMode="External"/><Relationship Id="rId169" Type="http://schemas.openxmlformats.org/officeDocument/2006/relationships/hyperlink" Target="https://www.oilandgas360.com/irans-gdp-drain-grows-as-maritime-blockades-tighten-financial-pressure-points/#utm_source=rss&amp;utm_medium=rss&amp;utm_campaign=irans-gdp-drain-grows-as-maritime-blockades-tighten-financial-pressure-points" TargetMode="External"/><Relationship Id="rId170" Type="http://schemas.openxmlformats.org/officeDocument/2006/relationships/hyperlink" Target="https://www.zerohedge.com/energy/kuwait-declares-force-majeure-us-seizure-iranian-ship-escalates-tensions" TargetMode="External"/><Relationship Id="rId171" Type="http://schemas.openxmlformats.org/officeDocument/2006/relationships/hyperlink" Target="https://www.jpost.com/business-and-innovation/all-news/article-893658" TargetMode="External"/><Relationship Id="rId172" Type="http://schemas.openxmlformats.org/officeDocument/2006/relationships/hyperlink" Target="https://www.scmp.com/week-asia/politics/article/3350775/can-iran-protect-friendly-shipping-attack-indian-tankers-raises-safety-questions?utm_source=rss_feed" TargetMode="External"/><Relationship Id="rId173" Type="http://schemas.openxmlformats.org/officeDocument/2006/relationships/hyperlink" Target="https://www.jpost.com/middle-east/article-893663" TargetMode="External"/><Relationship Id="rId174" Type="http://schemas.openxmlformats.org/officeDocument/2006/relationships/hyperlink" Target="https://news.metal.com/newscontent/103865654-US-Dollar-Fell-Crude-Oil-Rose-Over-3-Metals-Showed-Mixed-Performance-LME-Nickel-Rose-Over-1-Alumina-Rose-Over-2-Overnigh" TargetMode="External"/><Relationship Id="rId175" Type="http://schemas.openxmlformats.org/officeDocument/2006/relationships/hyperlink" Target="https://www.straitstimes.com/asia/east-asia/standing-up-for-freedom-of-navigation-in-intl-waterways-sends-right-message-un-maritime-chief" TargetMode="External"/><Relationship Id="rId176" Type="http://schemas.openxmlformats.org/officeDocument/2006/relationships/hyperlink" Target="https://www.timesofisrael.com/sailing-over-a-ball-of-fire-iraqi-captain-keeps-traversing-mideast-waters-amid-threat-of-attack/" TargetMode="External"/><Relationship Id="rId177" Type="http://schemas.openxmlformats.org/officeDocument/2006/relationships/hyperlink" Target="https://leadership.ng/hormuz-shutting-a-disconnect-between-market-expectations-reality-energy-experts/" TargetMode="External"/><Relationship Id="rId178" Type="http://schemas.openxmlformats.org/officeDocument/2006/relationships/hyperlink" Target="https://www.whalesbook.com/news/English/energy/India-Boosts-Russian-Oil-Imports-With-New-Insurers-Risks-Grow/69e6d7e4bca97ee1069860c6" TargetMode="External"/><Relationship Id="rId179" Type="http://schemas.openxmlformats.org/officeDocument/2006/relationships/hyperlink" Target="https://www.middleeasteye.net/live-blog/live-blog-update/us-centcom-releases-images-seized-iran-linked-vessel-arabian-sea" TargetMode="External"/><Relationship Id="rId180" Type="http://schemas.openxmlformats.org/officeDocument/2006/relationships/hyperlink" Target="https://www.middleeasteye.net/live-blog/live-blog-update/iran-says-cargo-ship-passes-through-strait-amid-tensions" TargetMode="External"/><Relationship Id="rId181" Type="http://schemas.openxmlformats.org/officeDocument/2006/relationships/hyperlink" Target="https://meyka.com/blog/us-navy-iran-blockade-april-20-destroyer-fires-on-cargo-ship-2104/" TargetMode="External"/><Relationship Id="rId182" Type="http://schemas.openxmlformats.org/officeDocument/2006/relationships/hyperlink" Target="https://dinarchronicles.com/2026/04/20/mon-am-seeds-of-wisdom-news-updates-4-20-26/" TargetMode="External"/><Relationship Id="rId183" Type="http://schemas.openxmlformats.org/officeDocument/2006/relationships/hyperlink" Target="https://www.lokmattimes.com/international/china-link-seen-in-iranian-cargo-ship-seized-by-us-forces-report/" TargetMode="External"/><Relationship Id="rId184" Type="http://schemas.openxmlformats.org/officeDocument/2006/relationships/hyperlink" Target="https://kalimpongonlinenews.blogspot.com/2026/04/question-mark-over-iran-us-talks-after.html" TargetMode="External"/><Relationship Id="rId185" Type="http://schemas.openxmlformats.org/officeDocument/2006/relationships/hyperlink" Target="https://www.express.co.uk/news/world/2196371/iranian-cargo-ship-transiting-strait" TargetMode="External"/><Relationship Id="rId186" Type="http://schemas.openxmlformats.org/officeDocument/2006/relationships/hyperlink" Target="https://www.express.co.uk/news/world/2196372/iran-issues-mysterious-new-cards-battlefield-threat-eve-ceasefire-deadline" TargetMode="External"/><Relationship Id="rId187" Type="http://schemas.openxmlformats.org/officeDocument/2006/relationships/hyperlink" Target="https://ekbis.sindonews.com/read/1698447/33/trump-sebut-sita-kapal-kapal-iran-harga-minyak-dunia-kembali-mendidih-1776733464" TargetMode="External"/><Relationship Id="rId188" Type="http://schemas.openxmlformats.org/officeDocument/2006/relationships/hyperlink" Target="https://cryptobriefing.com/china-to-import-record-800000-tonnes-of-us-ethane-amid-iran-conflict/" TargetMode="External"/><Relationship Id="rId189" Type="http://schemas.openxmlformats.org/officeDocument/2006/relationships/hyperlink" Target="https://www.business-standard.com/markets/commodities/oil-jumps-6-as-doubts-over-us-iran-talks-deepen-tensions-rise-in-hormuz-126042000462_1.html" TargetMode="External"/><Relationship Id="rId190" Type="http://schemas.openxmlformats.org/officeDocument/2006/relationships/hyperlink" Target="https://www.thenewslens.com/article/266756" TargetMode="External"/><Relationship Id="rId191" Type="http://schemas.openxmlformats.org/officeDocument/2006/relationships/hyperlink" Target="https://www.bostonglobe.com/2026/04/20/business/california-accuses-amazon-price-fixing-legal-filing/" TargetMode="External"/><Relationship Id="rId192" Type="http://schemas.openxmlformats.org/officeDocument/2006/relationships/hyperlink" Target="https://www.straitstimes.com/world/middle-east/gulf-worries-us-iran-talks-may-cement-tehrans-golden-grip-on-hormuz" TargetMode="External"/><Relationship Id="rId193" Type="http://schemas.openxmlformats.org/officeDocument/2006/relationships/hyperlink" Target="https://cryptobriefing.com/us-navy-seizes-iranian-ship-in-arabian-sea-amid-hormuz-blockade-tensions/" TargetMode="External"/><Relationship Id="rId194" Type="http://schemas.openxmlformats.org/officeDocument/2006/relationships/hyperlink" Target="https://www.theguardian.com/us-news/2026/apr/20/trump-memos-domestic-fossil-fuels-defense" TargetMode="External"/><Relationship Id="rId195" Type="http://schemas.openxmlformats.org/officeDocument/2006/relationships/hyperlink" Target="https://earth.org/war-as-a-catalyst-europes-energy-security-reckoning/" TargetMode="External"/><Relationship Id="rId196" Type="http://schemas.openxmlformats.org/officeDocument/2006/relationships/hyperlink" Target="https://www.moroccoworldnews.com/2026/04/287915/europes-aviation-sector-faces-imminent-fuel-crunch-as-supply-disruptions-deepen/" TargetMode="External"/><Relationship Id="rId197" Type="http://schemas.openxmlformats.org/officeDocument/2006/relationships/hyperlink" Target="https://www.harianbasis.co/en/iran-hormuz-vessel-passage-conflict" TargetMode="External"/><Relationship Id="rId198" Type="http://schemas.openxmlformats.org/officeDocument/2006/relationships/hyperlink" Target="https://www.nbcpalmsprings.com/2026/04/20/oil-prices-spike-as-iran-closes-strait-of-hormuz-and-ceasefire-nears-expiration" TargetMode="External"/><Relationship Id="rId199" Type="http://schemas.openxmlformats.org/officeDocument/2006/relationships/hyperlink" Target="https://www.japantimes.co.jp/news/2026/04/21/world/us-iran-talks-grip-hormuz-analysis/" TargetMode="External"/><Relationship Id="rId200" Type="http://schemas.openxmlformats.org/officeDocument/2006/relationships/hyperlink" Target="https://en.yna.co.kr/view/AEN20260421003000320" TargetMode="External"/><Relationship Id="rId201" Type="http://schemas.openxmlformats.org/officeDocument/2006/relationships/hyperlink" Target="https://sanctionsnews.bakermckenzie.com/ofac-issues-general-license-134b-extending-authorization-for-certain-russia-origin-crude-oil-and-petroleum-product-transactions/" TargetMode="External"/><Relationship Id="rId202" Type="http://schemas.openxmlformats.org/officeDocument/2006/relationships/hyperlink" Target="https://investinglive.com/commodities/iea-calls-for-iraq-turkey-pipeline-to-bypass-hormuz-and-boost-europes-energy-security-20260420/" TargetMode="External"/><Relationship Id="rId203" Type="http://schemas.openxmlformats.org/officeDocument/2006/relationships/hyperlink" Target="https://asianews.network/alternatives-to-hormuz-for-energy-security/" TargetMode="External"/><Relationship Id="rId204" Type="http://schemas.openxmlformats.org/officeDocument/2006/relationships/hyperlink" Target="https://www.rt.com/news/638787-nato-jet-fuel-pipeline/?utm_source=rss&amp;utm_medium=rss&amp;utm_campaign=RSS" TargetMode="External"/><Relationship Id="rId205" Type="http://schemas.openxmlformats.org/officeDocument/2006/relationships/hyperlink" Target="https://www.newsghana.com.gh/oil-holds-above-us95-as-us-iran-truce-nears-expiry-with-no-deal/" TargetMode="External"/><Relationship Id="rId206" Type="http://schemas.openxmlformats.org/officeDocument/2006/relationships/hyperlink" Target="https://indiashippingnews.com/chinas-blueprint-for-a-new-trade-era/" TargetMode="External"/><Relationship Id="rId207" Type="http://schemas.openxmlformats.org/officeDocument/2006/relationships/hyperlink" Target="https://www.aajtak.in/business/news/story/us-iran-war-crude-price-surge-un-reduces-china-growth-also-cut-india-economic-forecasts-tutc-dskc-2529190-2026-04-21?utm_source=rss" TargetMode="External"/><Relationship Id="rId208" Type="http://schemas.openxmlformats.org/officeDocument/2006/relationships/hyperlink" Target="https://energynow.com/2026/04/kuwait-declares-force-majeure-on-oil-shipments-amid-hormuz-blockade-bloomberg-news-reports/" TargetMode="External"/><Relationship Id="rId209" Type="http://schemas.openxmlformats.org/officeDocument/2006/relationships/hyperlink" Target="https://energynow.com/2026/04/phillips-66-kinder-morgan-move-ahead-with-new-us-west-coast-fuel-pipeline/" TargetMode="External"/><Relationship Id="rId210" Type="http://schemas.openxmlformats.org/officeDocument/2006/relationships/hyperlink" Target="https://www.businessreport.com/article/war-reshapes-oil-strategy-as-companies-balance-risk-and-reward" TargetMode="External"/><Relationship Id="rId211" Type="http://schemas.openxmlformats.org/officeDocument/2006/relationships/hyperlink" Target="https://dailycaller.com/2026/04/20/brent-crude-oil-prices-iran-war-dated-brent-futures-paper-price-physical-barrels-airlines-airplanes/" TargetMode="External"/><Relationship Id="rId212" Type="http://schemas.openxmlformats.org/officeDocument/2006/relationships/hyperlink" Target="https://www.myjoyonline.com/trump-says-us-will-not-lift-hormuz-blockade-until-deal-made-with-iran/" TargetMode="External"/><Relationship Id="rId213" Type="http://schemas.openxmlformats.org/officeDocument/2006/relationships/hyperlink" Target="https://www.oilandgas360.com/kuwait-declares-force-majeure-as-hormuz-disruption-halts-oil-export-flows/#utm_source=rss&amp;utm_medium=rss&amp;utm_campaign=kuwait-declares-force-majeure-as-hormuz-disruption-halts-oil-export-flows" TargetMode="External"/><Relationship Id="rId214" Type="http://schemas.openxmlformats.org/officeDocument/2006/relationships/hyperlink" Target="https://www.ttnews.com/articles/western-gateway-pipeline" TargetMode="External"/><Relationship Id="rId215" Type="http://schemas.openxmlformats.org/officeDocument/2006/relationships/hyperlink" Target="https://www.usmoneyreserve.com/news/featured-news/could-a-prolonged-hormuz-standoff-tip-the-economy-into-recession/" TargetMode="External"/><Relationship Id="rId216" Type="http://schemas.openxmlformats.org/officeDocument/2006/relationships/hyperlink" Target="https://www.goodcarbadcar.net/iea-six-weeks-hormuz-physical-supply/" TargetMode="External"/><Relationship Id="rId217" Type="http://schemas.openxmlformats.org/officeDocument/2006/relationships/hyperlink" Target="https://econlife.com/2026/04/why-we-should-worry-about-jet-fuel/" TargetMode="External"/><Relationship Id="rId218" Type="http://schemas.openxmlformats.org/officeDocument/2006/relationships/hyperlink" Target="https://www.blackenterprise.com/nigeria-export-barrels-crude-oil-supply-shortfalls/" TargetMode="External"/><Relationship Id="rId219" Type="http://schemas.openxmlformats.org/officeDocument/2006/relationships/hyperlink" Target="https://www.albawaba.com/news/fire-erupts-india%E2%80%99s-rajasthan-refinery-1625859" TargetMode="External"/><Relationship Id="rId220" Type="http://schemas.openxmlformats.org/officeDocument/2006/relationships/hyperlink" Target="https://www.indiandefensenews.in/2026/04/global-tanker-movements-persist-through.html" TargetMode="External"/><Relationship Id="rId221" Type="http://schemas.openxmlformats.org/officeDocument/2006/relationships/hyperlink" Target="https://www.rigzone.com/news/wire/crude_surges_on_renewed_hormuz_fears-20-apr-2026-183492-article/?rss=true" TargetMode="External"/><Relationship Id="rId222" Type="http://schemas.openxmlformats.org/officeDocument/2006/relationships/hyperlink" Target="https://www.military.com/daily-news/headlines/2026/04/20/military-priority-nato-fuel-network-adds-europe-jet-squeeze.html" TargetMode="External"/><Relationship Id="rId223" Type="http://schemas.openxmlformats.org/officeDocument/2006/relationships/hyperlink" Target="https://oilprice.com/Energy/Crude-Oil/Oil-Is-No-Longer-Trading-Like-a-Market.html" TargetMode="External"/><Relationship Id="rId224" Type="http://schemas.openxmlformats.org/officeDocument/2006/relationships/hyperlink" Target="https://www.dailynewsegypt.com/2026/04/20/oil-and-gas-prices-surge-as-iran-re-closes-strait-of-hormuz/?utm_source=rss&amp;utm_medium=rss&amp;utm_campaign=oil-and-gas-prices-surge-as-iran-re-closes-strait-of-hormuz" TargetMode="External"/><Relationship Id="rId225" Type="http://schemas.openxmlformats.org/officeDocument/2006/relationships/hyperlink" Target="https://www.defenseone.com/ideas/2026/04/how-reopen-strait-hormuz/412978/" TargetMode="External"/><Relationship Id="rId226" Type="http://schemas.openxmlformats.org/officeDocument/2006/relationships/hyperlink" Target="https://crypto-economy.com/smart-money-on-prediction-markets-bets-on-extended-hormuz-disruption/" TargetMode="External"/><Relationship Id="rId227" Type="http://schemas.openxmlformats.org/officeDocument/2006/relationships/hyperlink" Target="https://keyt.com/news/national-world/cnn-world/2026/04/20/chinas-energy-fortress-was-built-to-withstand-just-this-type-of-oil-shock/" TargetMode="External"/><Relationship Id="rId228" Type="http://schemas.openxmlformats.org/officeDocument/2006/relationships/hyperlink" Target="https://www.geopolitic.ro/2026/04/ceasefire-brink-us-seizes-iranian-ship-tensions-surge/" TargetMode="External"/><Relationship Id="rId229" Type="http://schemas.openxmlformats.org/officeDocument/2006/relationships/hyperlink" Target="https://www.wsws.org/en/articles/2026/04/21/jvzy-a21.html" TargetMode="External"/><Relationship Id="rId230" Type="http://schemas.openxmlformats.org/officeDocument/2006/relationships/hyperlink" Target="https://cryptobriefing.com/uss-ford-returns-to-middle-east-amid-stalled-iran-nuclear-talks/" TargetMode="External"/><Relationship Id="rId231" Type="http://schemas.openxmlformats.org/officeDocument/2006/relationships/hyperlink" Target="http://thearabweekly.com/un-extends-libya-fuel-sanctions-amid-widening-oil-smuggling-networks" TargetMode="External"/><Relationship Id="rId232" Type="http://schemas.openxmlformats.org/officeDocument/2006/relationships/hyperlink" Target="https://cryptobriefing.com/us-iran-ceasefire-reopens-strait-of-hormuz-impacting-market-sentiment/" TargetMode="External"/><Relationship Id="rId233" Type="http://schemas.openxmlformats.org/officeDocument/2006/relationships/hyperlink" Target="https://cryptobriefing.com/1b-oil-bets-align-with-us-iran-ceasefire-impacting-wti-price-expectations/" TargetMode="External"/><Relationship Id="rId234" Type="http://schemas.openxmlformats.org/officeDocument/2006/relationships/hyperlink" Target="https://english.news.cn/20260421/01f2b368006640fc8a762b23b643cf5f/c.html" TargetMode="External"/><Relationship Id="rId235" Type="http://schemas.openxmlformats.org/officeDocument/2006/relationships/hyperlink" Target="https://utilitymagazine.com.au/viva-energy-maintains-fuel-supply-as-refinery-targets-90-per-cent-capacity/" TargetMode="External"/><Relationship Id="rId236" Type="http://schemas.openxmlformats.org/officeDocument/2006/relationships/hyperlink" Target="https://www.washingtonexaminer.com/news/world/4536662/iran-new-cards-us-ceasefire-ghalibaf/" TargetMode="External"/><Relationship Id="rId237" Type="http://schemas.openxmlformats.org/officeDocument/2006/relationships/hyperlink" Target="https://nadinabbott.substack.com/p/update-on-russia" TargetMode="External"/><Relationship Id="rId238" Type="http://schemas.openxmlformats.org/officeDocument/2006/relationships/hyperlink" Target="https://www.gurufocus.com/news/8802540/uae-holds-us-backstop-talks-after-2800-attacks-disrupt-oil-flows" TargetMode="External"/><Relationship Id="rId239" Type="http://schemas.openxmlformats.org/officeDocument/2006/relationships/hyperlink" Target="https://cryptobriefing.com/us-iran-ceasefire-ends-oil-traders-skeptical-of-160-wti-surge-in-april/" TargetMode="External"/><Relationship Id="rId240" Type="http://schemas.openxmlformats.org/officeDocument/2006/relationships/hyperlink" Target="https://energynow.com/2026/04/global-oil-stocks-could-fall-by-900-million-bbl-even-if-ceasefire-is-extended-citi-says/" TargetMode="External"/><Relationship Id="rId241" Type="http://schemas.openxmlformats.org/officeDocument/2006/relationships/hyperlink" Target="https://energynow.com/2026/04/eu-has-reserves-production-for-five-months-supply-of-jet-fuel-dutch-government-says/" TargetMode="External"/><Relationship Id="rId242" Type="http://schemas.openxmlformats.org/officeDocument/2006/relationships/hyperlink" Target="https://www.indiavision.com/international/ukrainian-drone-attack-hits-russias-tuapse-port/601771/" TargetMode="External"/><Relationship Id="rId243" Type="http://schemas.openxmlformats.org/officeDocument/2006/relationships/hyperlink" Target="https://www.energymagazine.com.au/how-the-geelong-oil-refinery-is-bouncing-back-from-fire/" TargetMode="External"/><Relationship Id="rId244" Type="http://schemas.openxmlformats.org/officeDocument/2006/relationships/hyperlink" Target="https://wealthinsights.metrobank.com.ph/news/energy-department-moves-to-limit-oil-price-adjustments" TargetMode="External"/><Relationship Id="rId245" Type="http://schemas.openxmlformats.org/officeDocument/2006/relationships/hyperlink" Target="https://www.fxstreet.com/news/pboc-sets-usd-cny-reference-rate-at-68594-vs-68648-previous-202604210115" TargetMode="External"/><Relationship Id="rId246" Type="http://schemas.openxmlformats.org/officeDocument/2006/relationships/hyperlink" Target="https://ec.ltn.com.tw/article/breakingnews/5410430" TargetMode="External"/><Relationship Id="rId247" Type="http://schemas.openxmlformats.org/officeDocument/2006/relationships/hyperlink" Target="https://bitcoinworld.co.in/us-iran-ceasefire-deadline-countdown/" TargetMode="External"/><Relationship Id="rId248" Type="http://schemas.openxmlformats.org/officeDocument/2006/relationships/hyperlink" Target="https://www.fxstreet.com/news/us-dollar-index-posts-modest-gains-above-9800-us-iran-talks-and-us-retail-sales-in-focus-202604210240" TargetMode="External"/><Relationship Id="rId249" Type="http://schemas.openxmlformats.org/officeDocument/2006/relationships/hyperlink" Target="https://www.fxstreet.com/news/japanese-yen-weakens-on-hormuz-risks-usd-jpy-climbs-to-15900-despite-subdued-usd-demand-202604210109" TargetMode="External"/><Relationship Id="rId250" Type="http://schemas.openxmlformats.org/officeDocument/2006/relationships/hyperlink" Target="https://www.fxstreet.com/news/gold-slides-back-closer-to-4-800-as-usd-edges-higher-ahead-of-us-iran-peace-talks-202604210328" TargetMode="External"/><Relationship Id="rId251" Type="http://schemas.openxmlformats.org/officeDocument/2006/relationships/hyperlink" Target="https://indiashippingnews.com/iran-war-derails-indias-imeec-instc-trade-routes-hormuz-closure-pauses-delhis-connectivity-ambitions/" TargetMode="External"/><Relationship Id="rId252" Type="http://schemas.openxmlformats.org/officeDocument/2006/relationships/hyperlink" Target="https://www.stern.de/politik/deutschland/petersberger-klimadialog--abkehr-vom-oel--schneider-hofft-auf-fortschritt-in-der-krise-37327448.html" TargetMode="External"/><Relationship Id="rId253" Type="http://schemas.openxmlformats.org/officeDocument/2006/relationships/hyperlink" Target="https://dailypost.ng/2026/04/20/dollar-to-naira-exchange-rate-today-april-20-2026-nigerian-currency-depreciates-significantly/" TargetMode="External"/><Relationship Id="rId254" Type="http://schemas.openxmlformats.org/officeDocument/2006/relationships/hyperlink" Target="https://libyaalahrar.tv/2026/04/20/%D8%A7%D9%84%D8%AA%D9%87%D8%B1%D9%8A%D8%A8-%D9%81%D9%8A-%D8%AA%D9%82%D8%B1%D9%8A%D8%B1-%D8%A7%D9%84%D8%AE%D8%A8%D8%B1%D8%A7%D8%A1-%D8%A3%D8%B5%D8%A7%D8%A8%D8%B9-%D8%A7%D9%84%D8%A7%D8%AA%D9%87/" TargetMode="External"/><Relationship Id="rId255" Type="http://schemas.openxmlformats.org/officeDocument/2006/relationships/hyperlink" Target="https://www.ndtvprofit.com/india/petrol-diesel-prices-updated-today-april-21-check-new-rates-in-delhi-mumbai-kolkata-chennai-and-more-11385734" TargetMode="External"/><Relationship Id="rId256" Type="http://schemas.openxmlformats.org/officeDocument/2006/relationships/hyperlink" Target="https://www.independent.co.uk/news/iran-asian-united-states-jd-vance-donald-trump-b2961500.html" TargetMode="External"/><Relationship Id="rId257" Type="http://schemas.openxmlformats.org/officeDocument/2006/relationships/hyperlink" Target="https://nypost.com/2026/04/20/us-news/santa-barbara-oil-platform-barrels-ahead-with-drilling-despite-legal-battle/" TargetMode="External"/><Relationship Id="rId258" Type="http://schemas.openxmlformats.org/officeDocument/2006/relationships/hyperlink" Target="https://china.timesofnews.com/breaking-news/us-iran-warn-ready-for-war-as-talks-in-limbo" TargetMode="External"/><Relationship Id="rId259" Type="http://schemas.openxmlformats.org/officeDocument/2006/relationships/hyperlink" Target="https://www.investing.com/news/commodities-news/oil-prices-dip-with-usiran-talks-in-focus-ahead-of-ceasefire-expiry-4624983" TargetMode="External"/><Relationship Id="rId260" Type="http://schemas.openxmlformats.org/officeDocument/2006/relationships/hyperlink" Target="https://www.benzinga.com/news/politics/26/04/51929530/trump-iran-bomb-threat-oil-88-dow-futures-rise-islamabad-talks" TargetMode="External"/><Relationship Id="rId261" Type="http://schemas.openxmlformats.org/officeDocument/2006/relationships/hyperlink" Target="https://www.fxstreet.com/news/wti-edges-higher-to-near-8600-on-us-iran-talks-uncertainty-202604210152" TargetMode="External"/><Relationship Id="rId262" Type="http://schemas.openxmlformats.org/officeDocument/2006/relationships/hyperlink" Target="https://www.philstar.com/headlines/2026/04/21/2522384/price-tracker-oil-fuel-monitor-apr-21" TargetMode="External"/><Relationship Id="rId263" Type="http://schemas.openxmlformats.org/officeDocument/2006/relationships/hyperlink" Target="https://www.fxstreet.com/news/us-vice-president-jd-vance-will-travel-to-pakistan-for-ceasefire-talks-202604210213" TargetMode="External"/><Relationship Id="rId264" Type="http://schemas.openxmlformats.org/officeDocument/2006/relationships/hyperlink" Target="https://www.mediafax.ro/stirile-zilei/pretul-petrolului-scade-pe-fondul-posibilelor-negocieri-dintre-statele-unite-si-iran-23723438" TargetMode="External"/><Relationship Id="rId265" Type="http://schemas.openxmlformats.org/officeDocument/2006/relationships/hyperlink" Target="https://www.gurufocus.com/news/8804502/braskem-bak-gains-as-control-sale-agreement-with-shine-i-announced" TargetMode="External"/><Relationship Id="rId266" Type="http://schemas.openxmlformats.org/officeDocument/2006/relationships/hyperlink" Target="https://investinglive.com/news/china-shows-resilience-to-energy-shock-but-weak-demand-limits-growth-outlook-fitch-says-20260421/" TargetMode="External"/><Relationship Id="rId267" Type="http://schemas.openxmlformats.org/officeDocument/2006/relationships/hyperlink" Target="https://ananthindianmarkets.blogspot.com/2026/04/business-standard-time-bought-not.html" TargetMode="External"/><Relationship Id="rId268" Type="http://schemas.openxmlformats.org/officeDocument/2006/relationships/hyperlink" Target="https://www.business-standard.com/economy/news/domestic-production-of-oil-gas-ramped-up-amid-west-asia-crisis-rbi-guv-126042100029_1.html" TargetMode="External"/><Relationship Id="rId269" Type="http://schemas.openxmlformats.org/officeDocument/2006/relationships/hyperlink" Target="https://www.perfil.com/noticias/bloomberg/bc-citi-advierte-que-el-petroleo-podria-subir-a-us110-si-ormuz-sigue-bloqueado.phtml" TargetMode="External"/><Relationship Id="rId270" Type="http://schemas.openxmlformats.org/officeDocument/2006/relationships/hyperlink" Target="https://www.perthnow.com.au/news/politics/leaders-to-reconvene-for-fuel-talks-after-refinery-fire-c-22169332" TargetMode="External"/><Relationship Id="rId271" Type="http://schemas.openxmlformats.org/officeDocument/2006/relationships/hyperlink" Target="https://www.freemalaysiatoday.com/category/world/2026/04/21/ecbs-lagarde-warns-europe-faces-prolonged-fallout-from-hormuz-shock" TargetMode="External"/><Relationship Id="rId272" Type="http://schemas.openxmlformats.org/officeDocument/2006/relationships/hyperlink" Target="https://asianews.network/india-slips-to-sixth-largest-economy-in-imf-list-due-to-weakening-rupee-iran-war-impact/" TargetMode="External"/><Relationship Id="rId273" Type="http://schemas.openxmlformats.org/officeDocument/2006/relationships/hyperlink" Target="https://investinglive.com/centralbank/fed-nominee-kevin-warsh-says-central-bank-independence-depends-on-discipline-not-politics-20260420/" TargetMode="External"/><Relationship Id="rId274" Type="http://schemas.openxmlformats.org/officeDocument/2006/relationships/hyperlink" Target="https://investinglive.com/centralbank/boj-likely-to-hold-rates-in-april-but-signal-readiness-to-hike-as-inflation-risks-rise-20260420/" TargetMode="External"/><Relationship Id="rId275" Type="http://schemas.openxmlformats.org/officeDocument/2006/relationships/hyperlink" Target="https://www.freemalaysiatoday.com/category/world/2026/04/21/uk-to-accelerate-clean-energy-drive-amid-middle-east-war" TargetMode="External"/><Relationship Id="rId276" Type="http://schemas.openxmlformats.org/officeDocument/2006/relationships/hyperlink" Target="https://www.chinadaily.com.cn/a/202604/21/WS69e6d31da310d6866eb44928.html" TargetMode="External"/><Relationship Id="rId277" Type="http://schemas.openxmlformats.org/officeDocument/2006/relationships/hyperlink" Target="https://investinglive.com/centralbank/bank-of-korea-flags-oil-shock-risks-to-inflation-and-growth-signals-caution-20260421/" TargetMode="External"/><Relationship Id="rId278" Type="http://schemas.openxmlformats.org/officeDocument/2006/relationships/hyperlink" Target="https://biz.chosun.com/en/en-international/2026/04/21/XHBD6BZ3HZH7DEVGTMJG6AACYY/" TargetMode="External"/><Relationship Id="rId279" Type="http://schemas.openxmlformats.org/officeDocument/2006/relationships/hyperlink" Target="https://www.devdiscourse.com/article/politics/3881219-global-currencies-tense-amid-us-iran-diplomatic-movements" TargetMode="External"/><Relationship Id="rId280" Type="http://schemas.openxmlformats.org/officeDocument/2006/relationships/hyperlink" Target="https://www.chinadaily.com.cn/a/202604/21/WS69e6c9c6a310d6866eb44856.html" TargetMode="External"/><Relationship Id="rId281" Type="http://schemas.openxmlformats.org/officeDocument/2006/relationships/hyperlink" Target="https://asiatimes.com/2026/04/iran-president-says-his-country-may-rejoin-islamabad-peace-tal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