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2026-04-20 15:00 UTC [RMGJ]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Wheat futures</w:t>
      </w:r>
      <w:r/>
    </w:p>
    <w:p>
      <w:pPr>
        <w:pStyle w:val="ListBullet"/>
        <w:spacing w:line="240" w:lineRule="auto"/>
        <w:ind w:left="720"/>
      </w:pPr>
      <w:r/>
      <w:r>
        <w:t>target_market_code: wheat</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4</w:t>
      </w:r>
      <w:r/>
    </w:p>
    <w:p>
      <w:pPr>
        <w:pStyle w:val="ListBullet"/>
        <w:spacing w:line="240" w:lineRule="auto"/>
        <w:ind w:left="720"/>
      </w:pPr>
      <w:r/>
      <w:r>
        <w:t>top_risk_flag: event_driven_volatility (medium)</w:t>
      </w:r>
      <w:r/>
    </w:p>
    <w:p>
      <w:pPr>
        <w:pStyle w:val="ListBullet"/>
        <w:spacing w:line="240" w:lineRule="auto"/>
        <w:ind w:left="720"/>
      </w:pPr>
      <w:r/>
      <w:r>
        <w:t>generated_at: 2026-04-20 15:00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wheat</w:t>
            </w:r>
          </w:p>
        </w:tc>
        <w:tc>
          <w:tcPr>
            <w:tcW w:type="dxa" w:w="1040"/>
          </w:tcPr>
          <w:p>
            <w:r>
              <w:t>wheat_b1_weather_supply_risk</w:t>
            </w:r>
          </w:p>
        </w:tc>
        <w:tc>
          <w:tcPr>
            <w:tcW w:type="dxa" w:w="1040"/>
          </w:tcPr>
          <w:p>
            <w:r>
              <w:t>Near-term weather/climate disruptions increase downside risk to wheat production, biasing wheat futures upward.</w:t>
            </w:r>
          </w:p>
        </w:tc>
        <w:tc>
          <w:tcPr>
            <w:tcW w:type="dxa" w:w="1040"/>
          </w:tcPr>
          <w:p>
            <w:r>
              <w:t>66</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52</w:t>
            </w:r>
          </w:p>
        </w:tc>
      </w:tr>
      <w:tr>
        <w:tc>
          <w:tcPr>
            <w:tcW w:type="dxa" w:w="1040"/>
          </w:tcPr>
          <w:p>
            <w:r>
              <w:t>wheat</w:t>
            </w:r>
          </w:p>
        </w:tc>
        <w:tc>
          <w:tcPr>
            <w:tcW w:type="dxa" w:w="1040"/>
          </w:tcPr>
          <w:p>
            <w:r>
              <w:t>wheat_b2_black_sea_export_risk</w:t>
            </w:r>
          </w:p>
        </w:tc>
        <w:tc>
          <w:tcPr>
            <w:tcW w:type="dxa" w:w="1040"/>
          </w:tcPr>
          <w:p>
            <w:r>
              <w:t>Black Sea / Russia-linked supply and export-flow uncertainty increases global wheat supply risk, biasing wheat futures upward.</w:t>
            </w:r>
          </w:p>
        </w:tc>
        <w:tc>
          <w:tcPr>
            <w:tcW w:type="dxa" w:w="1040"/>
          </w:tcPr>
          <w:p>
            <w:r>
              <w:t>64</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52</w:t>
            </w:r>
          </w:p>
        </w:tc>
      </w:tr>
      <w:tr>
        <w:tc>
          <w:tcPr>
            <w:tcW w:type="dxa" w:w="1040"/>
          </w:tcPr>
          <w:p>
            <w:r>
              <w:t>wheat</w:t>
            </w:r>
          </w:p>
        </w:tc>
        <w:tc>
          <w:tcPr>
            <w:tcW w:type="dxa" w:w="1040"/>
          </w:tcPr>
          <w:p>
            <w:r>
              <w:t>wheat_b3_fertiliser_input_constraints</w:t>
            </w:r>
          </w:p>
        </w:tc>
        <w:tc>
          <w:tcPr>
            <w:tcW w:type="dxa" w:w="1040"/>
          </w:tcPr>
          <w:p>
            <w:r>
              <w:t>Fertiliser supply-chain disruption and elevated input costs increase yield/cost risk, biasing wheat futures upward.</w:t>
            </w:r>
          </w:p>
        </w:tc>
        <w:tc>
          <w:tcPr>
            <w:tcW w:type="dxa" w:w="1040"/>
          </w:tcPr>
          <w:p>
            <w:r>
              <w:t>62</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52</w:t>
            </w:r>
          </w:p>
        </w:tc>
      </w:tr>
      <w:tr>
        <w:tc>
          <w:tcPr>
            <w:tcW w:type="dxa" w:w="1040"/>
          </w:tcPr>
          <w:p>
            <w:r>
              <w:t>wheat</w:t>
            </w:r>
          </w:p>
        </w:tc>
        <w:tc>
          <w:tcPr>
            <w:tcW w:type="dxa" w:w="1040"/>
          </w:tcPr>
          <w:p>
            <w:r>
              <w:t>wheat_c1_input_cost_relief</w:t>
            </w:r>
          </w:p>
        </w:tc>
        <w:tc>
          <w:tcPr>
            <w:tcW w:type="dxa" w:w="1040"/>
          </w:tcPr>
          <w:p>
            <w:r>
              <w:t>Policy actions aimed at reducing fertiliser prices (or easing input constraints) could reduce cost pressure and cap upside in wheat futures.</w:t>
            </w:r>
          </w:p>
        </w:tc>
        <w:tc>
          <w:tcPr>
            <w:tcW w:type="dxa" w:w="1040"/>
          </w:tcPr>
          <w:p>
            <w:r>
              <w:t>34</w:t>
            </w:r>
          </w:p>
        </w:tc>
        <w:tc>
          <w:tcPr>
            <w:tcW w:type="dxa" w:w="1040"/>
          </w:tcPr>
          <w:p>
            <w:r>
              <w:t>down</w:t>
            </w:r>
          </w:p>
        </w:tc>
        <w:tc>
          <w:tcPr>
            <w:tcW w:type="dxa" w:w="1040"/>
          </w:tcPr>
          <w:p>
            <w:r>
              <w:t>fading</w:t>
            </w:r>
          </w:p>
        </w:tc>
        <w:tc>
          <w:tcPr>
            <w:tcW w:type="dxa" w:w="1040"/>
          </w:tcPr>
          <w:p>
            <w:r>
              <w:t>24h</w:t>
            </w:r>
          </w:p>
        </w:tc>
        <w:tc>
          <w:tcPr>
            <w:tcW w:type="dxa" w:w="1040"/>
          </w:tcPr>
          <w:p>
            <w:r>
              <w:t>false</w:t>
            </w:r>
          </w:p>
        </w:tc>
        <w:tc>
          <w:tcPr>
            <w:tcW w:type="dxa" w:w="1040"/>
          </w:tcPr>
          <w:p>
            <w:r>
              <w:t>52</w:t>
            </w:r>
          </w:p>
        </w:tc>
      </w:tr>
    </w:tbl>
    <w:p>
      <w:r/>
    </w:p>
    <w:p>
      <w:pPr>
        <w:pStyle w:val="Heading2"/>
      </w:pPr>
      <w:r>
        <w:t>Data Dump (Machine Use)</w:t>
      </w:r>
      <w:r/>
    </w:p>
    <w:p>
      <w:r/>
      <w:r>
        <w:t>{ "workflow_6B_CIS_output": { "snapshot_id": "6B_wheat_20260420T150000Z", "timestamp_utc": "2026-04-20T15:00:00Z", "primary_asset_focus": { "name": "Wheat futures", "market_code": "wheat" }, "headline_sentiment_word": "Bullish", "headline_conviction_score_0_100": 74, "headline_fragility_score_0_100": 52, "headline_authority_confirmation_score_0_100": 71, "commodity_registry": [ "crude_oil", "gold", "natural_gas", "copper", "silver", "wheat", "corn", "uranium", "lithium", "coffee" ], "target_market_code": "wheat", "target_resolution_source": "explicit", "scope_mode": "single_market", "analyzed_markets": [ "wheat" ], "regime_state": "tightening", "beliefs": [ { "belief_id": "wheat_b1_weather_supply_risk", "market": "wheat", "claim": "Near-term weather/climate disruptions increase downside risk to wheat production, biasing wheat futures upward.", "probability_pct": 66, "direction": "up", "velocity": "stable", "horizon": "24h", "drivers": [ "weather_climate_impacts", "crop_conditions" ], "contradicted_by": [ "wheat_c1_input_cost_relief" ], "directional_confidence_score_0_100": 76, "authority_confirmation_score_0_100": 70, "authority_confirmation_band": "high" }, { "belief_id": "wheat_b2_black_sea_export_risk", "market": "wheat", "claim": "Black Sea / Russia-linked supply and export-flow uncertainty increases global wheat supply risk, biasing wheat futures upward.", "probability_pct": 64, "direction": "up", "velocity": "accelerating", "horizon": "24h", "drivers": [ "black_sea_supply_risk", "export_flows_trade_policy", "food_security_stockpiling" ], "contradicted_by": [ "wheat_c1_input_cost_relief" ], "directional_confidence_score_0_100": 74, "authority_confirmation_score_0_100": 73, "authority_confirmation_band": "high" }, { "belief_id": "wheat_b3_fertiliser_input_constraints", "market": "wheat", "claim": "Fertiliser supply-chain disruption and elevated input costs increase yield/cost risk, biasing wheat futures upward.", "probability_pct": 62, "direction": "up", "velocity": "stable", "horizon": "24h", "drivers": [ "fertiliser_input_costs", "export_flows_trade_policy" ], "contradicted_by": [ "wheat_c1_input_cost_relief" ], "directional_confidence_score_0_100": 71, "authority_confirmation_score_0_100": 69, "authority_confirmation_band": "high" }, { "belief_id": "wheat_c1_input_cost_relief", "market": "wheat", "claim": "Policy actions aimed at reducing fertiliser prices (or easing input constraints) could reduce cost pressure and cap upside in wheat futures.", "probability_pct": 34, "direction": "down", "velocity": "fading", "horizon": "24h", "drivers": [ "fertiliser_input_costs", "export_flows_trade_policy" ], "contradicted_by": [ "wheat_b1_weather_supply_risk", "wheat_b2_black_sea_export_risk", "wheat_b3_fertiliser_input_constraints" ], "directional_confidence_score_0_100": 46, "authority_confirmation_score_0_100": 45, "authority_confirmation_band": "low" } ], "market_state_table": [ { "market": "wheat", "directional_state": "bullish", "momentum_state": "strengthening", "reversal_risk": "medium", "state_change": "new_bullish", "directional_mass_score_0_100": 78, "conviction_score_0_100": 74, "authority_confirmation_score_0_100": 71, "authority_confirmation_band": "high", "freshness_confidence": "high", "catalyst_type": "fresh_directional", "stale_suppression_applied": false, "thesis_kill_switch": false, "late_breaking_alert": false, "fragility_score_0_100": 52, "supporting_belief_ids": [ "wheat_b1_weather_supply_risk", "wheat_b2_black_sea_export_risk", "wheat_b3_fertiliser_input_constraints" ], "source_tier_counts": { "A": 140, "B": 4, "C": 0, "D": 447, "U": 0, "notes": "Counts are summed from admitted trend evidence_bundle authority_tier_counts and are not de-duplicated across overlapping records." }, "freshness_mix": { "fresh_0_6h_signal_presence": "high", "fresh_6_24h_signal_presence": "medium", "stale_gt_24h_context_presence": "high", "notes": "Multiple admitted trends show newest evidence timestamps on 2026-04-20; older background evidence remains present across the 30d window." } } ], "risk_flags": [ { "flag": "event_driven_volatility", "severity": "medium", "detail": "Directional bias is supported by geopolitics/weather/input-cost narratives that can reprice quickly on headlines." }, { "flag": "low_counterevidence_in_corpus", "severity": "low", "detail": "Admitted set shows limited explicit opposing evidence; reversal risk is driven more by headline risk than by current counter-mass." }, { "flag": "authority_skew_mixed", "severity": "low", "detail": "Strong Tier-A presence exists, but aggregate evidence volume still contains a large Tier-D tail (not de-duplicated)." }, { "flag": "timeseries_lower_bound_counts", "severity": "medium", "detail": "Timeseries bucket evidence counts are derived from limited timestamp samples included in the payload; treated as a lower bound." } ], "candidate_actions": [ { "market": "wheat", "confidence": "high", "trigger_condition": "If fresh weather/production-loss confirmations and/or Black Sea export disruption headlines persist through the next 6h window without offsetting policy relief signals." }, { "market": "wheat", "confidence": "medium", "trigger_condition": "Volatility watch: if contradictory policy signals on fertiliser/input relief accelerate within the next 6h and coincide with easing supply headlines." }, { "market": "wheat", "confidence": "medium", "trigger_condition": "Reversal watch: if multiple independent fresh sources (&lt;=2h) indicate de-escalation or supply normalisation (export/logistics clarity) while prior bullish catalysts fade." } ], "paper_trade_signal_pack": { "bullish_markets": [ "wheat" ], "bearish_markets": [], "neutral_mixed_markets": [], "high_reversal_risk_markets": [] }, "signal_timeseries": { "resolution": "1h", "lookback_hours": 24, "bucket_timezone": "UTC", "buckets": [ { "bucket_start_utc": "2026-04-19T15:00:00Z", "bucket_end_utc": "2026-04-19T16:00:00Z", "directional_score_signed": 18, "bullish_pressure_score": 43, "bearish_pressure_score": 25, "net_sentiment_score": 18, "velocity_score": 0, "acceleration_score": 0, "contradiction_ratio": 0.07, "fresh_evidence_count": 1, "stale_evidence_count": 0, "conviction_score_0_100": 43, "fragility_score_0_100": 65, "dominant_state": "neutral_mixed" }, { "bucket_start_utc": "2026-04-19T16:00:00Z", "bucket_end_utc": "2026-04-19T17:00:00Z", "directional_score_signed": 18, "bullish_pressure_score": 43, "bearish_pressure_score": 25, "net_sentiment_score": 18, "velocity_score": 0, "acceleration_score": 0, "contradiction_ratio": 0.07, "fresh_evidence_count": 0, "stale_evidence_count": 0, "conviction_score_0_100": 38, "fragility_score_0_100": 68, "dominant_state": "neutral_mixed" }, { "bucket_start_utc": "2026-04-19T17:00:00Z", "bucket_end_utc": "2026-04-19T18:00:00Z", "directional_score_signed": 18, "bullish_pressure_score": 43, "bearish_pressure_score": 25, "net_sentiment_score": 18, "velocity_score": 0, "acceleration_score": 0, "contradiction_ratio": 0.07, "fresh_evidence_count": 0, "stale_evidence_count": 0, "conviction_score_0_100": 38, "fragility_score_0_100": 68, "dominant_state": "neutral_mixed" }, { "bucket_start_utc": "2026-04-19T18:00:00Z", "bucket_end_utc": "2026-04-19T19:00:00Z", "directional_score_signed": 18, "bullish_pressure_score": 43, "bearish_pressure_score": 25, "net_sentiment_score": 18, "velocity_score": 0, "acceleration_score": 0, "contradiction_ratio": 0.07, "fresh_evidence_count": 0, "stale_evidence_count": 0, "conviction_score_0_100": 38, "fragility_score_0_100": 68, "dominant_state": "neutral_mixed" }, { "bucket_start_utc": "2026-04-19T19:00:00Z", "bucket_end_utc": "2026-04-19T20:00:00Z", "directional_score_signed": 22, "bullish_pressure_score": 47, "bearish_pressure_score": 25, "net_sentiment_score": 22, "velocity_score": 4, "acceleration_score": 4, "contradiction_ratio": 0.06, "fresh_evidence_count": 1, "stale_evidence_count": 0, "conviction_score_0_100": 45, "fragility_score_0_100": 63, "dominant_state": "bullish" }, { "bucket_start_utc": "2026-04-19T20:00:00Z", "bucket_end_utc": "2026-04-19T21:00:00Z", "directional_score_signed": 22, "bullish_pressure_score": 47, "bearish_pressure_score": 25, "net_sentiment_score": 22, "velocity_score": 0, "acceleration_score": -4, "contradiction_ratio": 0.06, "fresh_evidence_count": 0, "stale_evidence_count": 0, "conviction_score_0_100": 40, "fragility_score_0_100": 66, "dominant_state": "bullish" }, { "bucket_start_utc": "2026-04-19T21:00:00Z", "bucket_end_utc": "2026-04-19T22:00:00Z", "directional_score_signed": 22, "bullish_pressure_score": 47, "bearish_pressure_score": 25, "net_sentiment_score": 22, "velocity_score": 0, "acceleration_score": 0, "contradiction_ratio": 0.06, "fresh_evidence_count": 0, "stale_evidence_count": 0, "conviction_score_0_100": 40, "fragility_score_0_100": 66, "dominant_state": "bullish" }, { "bucket_start_utc": "2026-04-19T22:00:00Z", "bucket_end_utc": "2026-04-19T23:00:00Z", "directional_score_signed": 22, "bullish_pressure_score": 47, "bearish_pressure_score": 25, "net_sentiment_score": 22, "velocity_score": 0, "acceleration_score": 0, "contradiction_ratio": 0.06, "fresh_evidence_count": 0, "stale_evidence_count": 0, "conviction_score_0_100": 40, "fragility_score_0_100": 66, "dominant_state": "bullish" }, { "bucket_start_utc": "2026-04-19T23:00:00Z", "bucket_end_utc": "2026-04-20T00:00:00Z", "directional_score_signed": 22, "bullish_pressure_score": 47, "bearish_pressure_score": 25, "net_sentiment_score": 22, "velocity_score": 0, "acceleration_score": 0, "contradiction_ratio": 0.06, "fresh_evidence_count": 0, "stale_evidence_count": 0, "conviction_score_0_100": 40, "fragility_score_0_100": 66, "dominant_state": "bullish" }, { "bucket_start_utc": "2026-04-20T00:00:00Z", "bucket_end_utc": "2026-04-20T01:00:00Z", "directional_score_signed": 22, "bullish_pressure_score": 47, "bearish_pressure_score": 25, "net_sentiment_score": 22, "velocity_score": 0, "acceleration_score": 0, "contradiction_ratio": 0.06, "fresh_evidence_count": 0, "stale_evidence_count": 0, "conviction_score_0_100": 40, "fragility_score_0_100": 66, "dominant_state": "bullish" }, { "bucket_start_utc": "2026-04-20T01:00:00Z", "bucket_end_utc": "2026-04-20T02:00:00Z", "directional_score_signed": 22, "bullish_pressure_score": 47, "bearish_pressure_score": 25, "net_sentiment_score": 22, "velocity_score": 0, "acceleration_score": 0, "contradiction_ratio": 0.06, "fresh_evidence_count": 0, "stale_evidence_count": 0, "conviction_score_0_100": 40, "fragility_score_0_100": 66, "dominant_state": "bullish" }, { "bucket_start_utc": "2026-04-20T02:00:00Z", "bucket_end_utc": "2026-04-20T03:00:00Z", "directional_score_signed": 28, "bullish_pressure_score": 53, "bearish_pressure_score": 25, "net_sentiment_score": 28, "velocity_score": 6, "acceleration_score": 6, "contradiction_ratio": 0.06, "fresh_evidence_count": 1, "stale_evidence_count": 0, "conviction_score_0_100": 50, "fragility_score_0_100": 61, "dominant_state": "bullish" }, { "bucket_start_utc": "2026-04-20T03:00:00Z", "bucket_end_utc": "2026-04-20T04:00:00Z", "directional_score_signed": 32, "bullish_pressure_score": 57, "bearish_pressure_score": 25, "net_sentiment_score": 32, "velocity_score": 4, "acceleration_score": -2, "contradiction_ratio": 0.06, "fresh_evidence_count": 2, "stale_evidence_count": 0, "conviction_score_0_100": 52, "fragility_score_0_100": 57, "dominant_state": "bullish" }, { "bucket_start_utc": "2026-04-20T04:00:00Z", "bucket_end_utc": "2026-04-20T05:00:00Z", "directional_score_signed": 32, "bullish_pressure_score": 57, "bearish_pressure_score": 25, "net_sentiment_score": 32, "velocity_score": 0, "acceleration_score": -4, "contradiction_ratio": 0.06, "fresh_evidence_count": 0, "stale_evidence_count": 0, "conviction_score_0_100": 47, "fragility_score_0_100": 62, "dominant_state": "bullish" }, { "bucket_start_utc": "2026-04-20T05:00:00Z", "bucket_end_utc": "2026-04-20T06:00:00Z", "directional_score_signed": 35, "bullish_pressure_score": 60, "bearish_pressure_score": 25, "net_sentiment_score": 35, "velocity_score": 3, "acceleration_score": 3, "contradiction_ratio": 0.05, "fresh_evidence_count": 1, "stale_evidence_count": 0, "conviction_score_0_100": 55, "fragility_score_0_100": 58, "dominant_state": "bullish" }, { "bucket_start_utc": "2026-04-20T06:00:00Z", "bucket_end_utc": "2026-04-20T07:00:00Z", "directional_score_signed": 35, "bullish_pressure_score": 60, "bearish_pressure_score": 25, "net_sentiment_score": 35, "velocity_score": 0, "acceleration_score": -3, "contradiction_ratio": 0.05, "fresh_evidence_count": 0, "stale_evidence_count": 0, "conviction_score_0_100": 50, "fragility_score_0_100": 61, "dominant_state": "bullish" }, { "bucket_start_utc": "2026-04-20T07:00:00Z", "bucket_end_utc": "2026-04-20T08:00:00Z", "directional_score_signed": 35, "bullish_pressure_score": 60, "bearish_pressure_score": 25, "net_sentiment_score": 35, "velocity_score": 0, "acceleration_score": 0, "contradiction_ratio": 0.05, "fresh_evidence_count": 0, "stale_evidence_count": 0, "conviction_score_0_100": 50, "fragility_score_0_100": 61, "dominant_state": "bullish" }, { "bucket_start_utc": "2026-04-20T08:00:00Z", "bucket_end_utc": "2026-04-20T09:00:00Z", "directional_score_signed": 44, "bullish_pressure_score": 69, "bearish_pressure_score": 25, "net_sentiment_score": 44, "velocity_score": 9, "acceleration_score": 9, "contradiction_ratio": 0.05, "fresh_evidence_count": 5, "stale_evidence_count": 0, "conviction_score_0_100": 61, "fragility_score_0_100": 52, "dominant_state": "bullish" }, { "bucket_start_utc": "2026-04-20T09:00:00Z", "bucket_end_utc": "2026-04-20T10:00:00Z", "directional_score_signed": 48, "bullish_pressure_score": 73, "bearish_pressure_score": 25, "net_sentiment_score": 48, "velocity_score": 4, "acceleration_score": -5, "contradiction_ratio": 0.05, "fresh_evidence_count": 4, "stale_evidence_count": 0, "conviction_score_0_100": 64, "fragility_score_0_100": 51, "dominant_state": "bullish" }, { "bucket_start_utc": "2026-04-20T10:00:00Z", "bucket_end_utc": "2026-04-20T11:00:00Z", "directional_score_signed": 48, "bullish_pressure_score": 73, "bearish_pressure_score": 25, "net_sentiment_score": 48, "velocity_score": 0, "acceleration_score": -4, "contradiction_ratio": 0.05, "fresh_evidence_count": 0, "stale_evidence_count": 0, "conviction_score_0_100": 59, "fragility_score_0_100": 56, "dominant_state": "bullish" }, { "bucket_start_utc": "2026-04-20T11:00:00Z", "bucket_end_utc": "2026-04-20T12:00:00Z", "directional_score_signed": 48, "bullish_pressure_score": 73, "bearish_pressure_score": 25, "net_sentiment_score": 48, "velocity_score": 0, "acceleration_score": 0, "contradiction_ratio": 0.05, "fresh_evidence_count": 0, "stale_evidence_count": 0, "conviction_score_0_100": 59, "fragility_score_0_100": 56, "dominant_state": "bullish" }, { "bucket_start_utc": "2026-04-20T12:00:00Z", "bucket_end_utc": "2026-04-20T13:00:00Z", "directional_score_signed": 56, "bullish_pressure_score": 81, "bearish_pressure_score": 25, "net_sentiment_score": 56, "velocity_score": 8, "acceleration_score": 8, "contradiction_ratio": 0.04, "fresh_evidence_count": 6, "stale_evidence_count": 0, "conviction_score_0_100": 69, "fragility_score_0_100": 48, "dominant_state": "bullish" }, { "bucket_start_utc": "2026-04-20T13:00:00Z", "bucket_end_utc": "2026-04-20T14:00:00Z", "directional_score_signed": 58, "bullish_pressure_score": 83, "bearish_pressure_score": 25, "net_sentiment_score": 58, "velocity_score": 2, "acceleration_score": -6, "contradiction_ratio": 0.04, "fresh_evidence_count": 1, "stale_evidence_count": 0, "conviction_score_0_100": 71, "fragility_score_0_100": 48, "dominant_state": "bullish" }, { "bucket_start_utc": "2026-04-20T14:00:00Z", "bucket_end_utc": "2026-04-20T15:00:00Z", "directional_score_signed": 60, "bullish_pressure_score": 85, "bearish_pressure_score": 25, "net_sentiment_score": 60, "velocity_score": 2, "acceleration_score": 0, "contradiction_ratio": 0.04, "fresh_evidence_count": 2, "stale_evidence_count": 0, "conviction_score_0_100": 72, "fragility_score_0_100": 46, "dominant_state": "bullish" } ] }, "recent_half_hour_overlay": { "enabled": false, "resolution": "30m", "lookback_hours": 6, "buckets": [] }, "summary": { "timeseries_peak_bullish": 60, "timeseries_peak_bearish": 0, "latest_inflection_direction": "up", "latest_inflection_strength": 8, "signal_regime": "strengthening_bullish" } }, "diagnostics": { "conviction_policy_used": "balanced", "trends_seen": 12, "trends_admitted": 12, "cross_domain_merges": 3, "stale_suppression_count": 0, "reversal_flags_count": 1, "late_breaking_alerts_count": 0, "kill_switch_markets_count": 0, "strong_mass_low_authority_cycles": 0, "timeseries_bucket_count": 24, "timeseries_overlay_bucket_count": 0, "target_market_custom": false, "target_market_unresolved": false, "input_gate_degraded": false, "notes": [ "No explicit contradictions were provided in the admitted trend set; reversal risk reflects headline/volatility risk rather than observed counter-mass.", "Timeseries per-bucket fresh_evidence_count is derived from timestamp samples present in payload (e.g., source_ref_sample) and should be treated as a lower bound." ] }, "completion_state": "ready_for_workflow_8B" }</w:t>
      </w:r>
      <w:r/>
    </w:p>
    <w:p>
      <w:pPr>
        <w:pStyle w:val="Heading2"/>
      </w:pPr>
      <w:r>
        <w:t>Bibliography</w:t>
      </w:r>
      <w:r/>
      <w:r/>
    </w:p>
    <w:p>
      <w:pPr>
        <w:pStyle w:val="ListNumber"/>
        <w:numPr>
          <w:ilvl w:val="0"/>
          <w:numId w:val="14"/>
        </w:numPr>
        <w:spacing w:line="240" w:lineRule="auto"/>
        <w:ind w:left="720"/>
      </w:pPr>
      <w:r/>
      <w:hyperlink r:id="rId9">
        <w:r>
          <w:rPr>
            <w:color w:val="0000EE"/>
            <w:u w:val="single"/>
          </w:rPr>
          <w:t>https://www.morningagclips.com/us-set-to-use-tariff-funds-to-address-high-fertilizer-prices/</w:t>
        </w:r>
      </w:hyperlink>
      <w:r>
        <w:t xml:space="preserve"> - Agriculture Secretary Brooke Rollins stated the Trump administration intends to utilise tens of billions of dollars from tariffs and trade deal renegotiations to strengthen domestic fertilizer supplies. Following a meeting with top fertilizer company executives, officials aim to announce a full plan next week to reshore production and invest in infrastructure. While acknowledging that prices may not drop immediately, the administration is working to address market concentration and supply constraints, with a 60-day Jones Act waiver also allowing more Venezuelan fertilizer imports. A recent survey indicates 70% of US farmers cannot currently afford all needed fertilizer.</w:t>
      </w:r>
      <w:r/>
    </w:p>
    <w:p>
      <w:pPr>
        <w:pStyle w:val="ListNumber"/>
        <w:spacing w:line="240" w:lineRule="auto"/>
        <w:ind w:left="720"/>
      </w:pPr>
      <w:r/>
      <w:hyperlink r:id="rId10">
        <w:r>
          <w:rPr>
            <w:color w:val="0000EE"/>
            <w:u w:val="single"/>
          </w:rPr>
          <w:t>https://bnn-news.com/opinion-ban-on-belarusian-fertilizer-transit-fuels-russias-war-treasury-279463</w:t>
        </w:r>
      </w:hyperlink>
      <w:r>
        <w:t xml:space="preserve"> - An opinion piece argues that the EU ban on Belarusian potash fertilizer transit generates approximately $576 million annually for Russia, funding its war against Ukraine. While the US lifted sanctions on Belarusian producers, transit through EU countries remains restricted, forcing rerouting to Russian ports. Concurrently, conflicts in the Persian Gulf have disrupted nitrogen and phosphate fertilizer supplies, driving up global prices and increasing hunger risks in developing nations.</w:t>
      </w:r>
      <w:r/>
    </w:p>
    <w:p>
      <w:pPr>
        <w:pStyle w:val="ListNumber"/>
        <w:spacing w:line="240" w:lineRule="auto"/>
        <w:ind w:left="720"/>
      </w:pPr>
      <w:r/>
      <w:hyperlink r:id="rId11">
        <w:r>
          <w:rPr>
            <w:color w:val="0000EE"/>
            <w:u w:val="single"/>
          </w:rPr>
          <w:t>https://www.financial-news.co.uk/how-hedge-funds-are-using-satellite-imagery-to-front-run-global-crop-shortages/</w:t>
        </w:r>
      </w:hyperlink>
      <w:r>
        <w:t xml:space="preserve"> - Quantitative hedge funds in New York utilise satellite imagery and machine learning models to predict global crop yields, such as in India and Ukraine, up to 30 days before official government forecasts. By analysing Normalized Difference Vegetation Index (NDVI) data, these firms identify stressed plants and supply disruptions to generate short-term trading returns of 4-5%. While this technology offers significant informational advantages, it raises ethical concerns regarding food insecurity and relies on complex models that require constant recalibration to avoid errors.</w:t>
      </w:r>
      <w:r/>
    </w:p>
    <w:p>
      <w:pPr>
        <w:pStyle w:val="ListNumber"/>
        <w:spacing w:line="240" w:lineRule="auto"/>
        <w:ind w:left="720"/>
      </w:pPr>
      <w:r/>
      <w:hyperlink r:id="rId12">
        <w:r>
          <w:rPr>
            <w:color w:val="0000EE"/>
            <w:u w:val="single"/>
          </w:rPr>
          <w:t>https://aawsat.com/%D8%A7%D9%84%D8%A7%D9%82%D8%AA%D8%B5%D8%A7%D8%AF/5264521-%D8%A5%D9%8A%D9%81%D8%A7%D8%AF-%D9%84%D9%80%D8%A7%D9%84%D8%B4%D8%B1%D9%82-%D8%A7%D9%84%D8%A3%D9%88%D8%B3%D8%B7-%D8%AA%D8%AF%D8%A7%D8%B9%D9%8A%D8%A7%D8%AA-%D8%A5%D8%BA%D9%84%D8%A7%D9%82-%D9%87%D8%B1%D9%85%D8%B2-%D8%A3%D9%81%D8%B1%D8%B2%D8%AA-%D8%B5%D8%AF%D9%85%D8%A9-%D8%B9%D8%A7%D9%84%D9%85%D9%8A%D8%A9-%D9%81%D9%8A-%D8%A7%D9%84%D8%A3%D9%85%D9%86-%D8%A7%D9%84%D8%BA%D8%B0%D8%A7%D8%A6%D9%8A</w:t>
        </w:r>
      </w:hyperlink>
      <w:r>
        <w:t xml:space="preserve"> - IFAD warns that the closure of the Strait of Hormuz has caused a global shock to food security. Gerardine Mukihimana, IFAD Vice President, stated that supply chain disruptions for fertilizers and fuel, rising input costs, and reduced purchasing power threaten agricultural production during a critical season. The situation risks igniting food prices and severely impacting the world's most vulnerable populations, including smallholder farmers who produce a third of global food. IFAD reports significant shipping delays and export declines, predicting a domino effect leading to reduced yields, higher prices, and potential famine.</w:t>
      </w:r>
      <w:r/>
    </w:p>
    <w:p>
      <w:pPr>
        <w:pStyle w:val="ListNumber"/>
        <w:spacing w:line="240" w:lineRule="auto"/>
        <w:ind w:left="720"/>
      </w:pPr>
      <w:r/>
      <w:hyperlink r:id="rId13">
        <w:r>
          <w:rPr>
            <w:color w:val="0000EE"/>
            <w:u w:val="single"/>
          </w:rPr>
          <w:t>https://thenarwhal.ca/saskatchewan-farmers-climate-change-yields/</w:t>
        </w:r>
      </w:hyperlink>
      <w:r>
        <w:t xml:space="preserve"> - Saskatchewan farmers experience variable impacts from climate change, with some seeing improved yields in warmer, drier regions like northeast Saskatchewan due to longer growing seasons and better crop genetics. Conversely, farmers in the Palliser Triangle face severe drought, with some losing significant harvests. Overall, crop production has not declined sharply, attributed to resilient farming practices and improved soil health, though future drought risks remain a concern for specific areas.</w:t>
      </w:r>
      <w:r/>
    </w:p>
    <w:p>
      <w:pPr>
        <w:pStyle w:val="ListNumber"/>
        <w:spacing w:line="240" w:lineRule="auto"/>
        <w:ind w:left="720"/>
      </w:pPr>
      <w:r/>
      <w:hyperlink r:id="rId12">
        <w:r>
          <w:rPr>
            <w:color w:val="0000EE"/>
            <w:u w:val="single"/>
          </w:rPr>
          <w:t>https://aawsat.com/%D8%A7%D9%84%D8%A7%D9%82%D8%AA%D8%B5%D8%A7%D8%AF/5264521-%D8%A5%D9%8A%D9%81%D8%A7%D8%AF-%D9%84%D9%80%D8%A7%D9%84%D8%B4%D8%B1%D9%82-%D8%A7%D9%84%D8%A3%D9%88%D8%B3%D8%B7-%D8%AA%D8%AF%D8%A7%D8%B9%D9%8A%D8%A7%D8%AA-%D8%A5%D8%BA%D9%84%D8%A7%D9%82-%D9%87%D8%B1%D9%85%D8%B2-%D8%A3%D9%81%D8%B1%D8%B2%D8%AA-%D8%B5%D8%AF%D9%85%D8%A9-%D8%B9%D8%A7%D9%84%D9%85%D9%8A%D8%A9-%D9%81%D9%8A-%D8%A7%D9%84%D8%A3%D9%85%D9%86-%D8%A7%D9%84%D8%BA%D8%B0%D8%A7%D8%A6%D9%8A</w:t>
        </w:r>
      </w:hyperlink>
      <w:r>
        <w:t xml:space="preserve"> - IFAD warns that the closure of the Strait of Hormuz has caused a global shock to food security. Gerardine Mukihimana, IFAD Vice President, stated that supply chain disruptions for fertilizers and fuel, rising input costs, and reduced purchasing power threaten agricultural production during a critical season. The situation risks igniting food prices and severely impacting the world's most vulnerable populations, including smallholder farmers who produce a third of global food. IFAD reports significant shipping delays and export declines, predicting a domino effect leading to reduced yields, higher prices, and potential famine.</w:t>
      </w:r>
      <w:r/>
    </w:p>
    <w:p>
      <w:pPr>
        <w:pStyle w:val="ListNumber"/>
        <w:spacing w:line="240" w:lineRule="auto"/>
        <w:ind w:left="720"/>
      </w:pPr>
      <w:r/>
      <w:hyperlink r:id="rId13">
        <w:r>
          <w:rPr>
            <w:color w:val="0000EE"/>
            <w:u w:val="single"/>
          </w:rPr>
          <w:t>https://thenarwhal.ca/saskatchewan-farmers-climate-change-yields/</w:t>
        </w:r>
      </w:hyperlink>
      <w:r>
        <w:t xml:space="preserve"> - Saskatchewan farmers experience variable impacts from climate change, with some seeing improved yields in warmer, drier regions like northeast Saskatchewan due to longer growing seasons and better crop genetics. Conversely, farmers in the Palliser Triangle face severe drought, with some losing significant harvests. Overall, crop production has not declined sharply, attributed to resilient farming practices and improved soil health, though future drought risks remain a concern for specific areas.</w:t>
      </w:r>
      <w:r/>
    </w:p>
    <w:p>
      <w:pPr>
        <w:pStyle w:val="ListNumber"/>
        <w:spacing w:line="240" w:lineRule="auto"/>
        <w:ind w:left="720"/>
      </w:pPr>
      <w:r/>
      <w:hyperlink r:id="rId14">
        <w:r>
          <w:rPr>
            <w:color w:val="0000EE"/>
            <w:u w:val="single"/>
          </w:rPr>
          <w:t>https://www.al-monitor.com/originals/2026/04/exclusive-us-host-further-g20-talks-wars-impact-food-and-fertilizer</w:t>
        </w:r>
      </w:hyperlink>
      <w:r>
        <w:t xml:space="preserve"> - The United States, current G20 chair, will host further talks in coming weeks regarding the impact of the Middle East war on food and fertilizer supplies. During a meeting of G20 finance ministers and central bank governors on April 16, officials discussed economic impacts and agriculture markets but stopped short of announcing a coordinated agreement. While a majority supported the US-led initiative to ensure fertilizer access, some members could not confirm action immediately. The IMF warns the war could leave 45 million more people facing food insecurity due to supply chain disruptions. Staff-level engagements will continue to build toward an actionable consensus.</w:t>
      </w:r>
      <w:r/>
    </w:p>
    <w:p>
      <w:pPr>
        <w:pStyle w:val="ListNumber"/>
        <w:spacing w:line="240" w:lineRule="auto"/>
        <w:ind w:left="720"/>
      </w:pPr>
      <w:r/>
      <w:hyperlink r:id="rId15">
        <w:r>
          <w:rPr>
            <w:color w:val="0000EE"/>
            <w:u w:val="single"/>
          </w:rPr>
          <w:t>https://www.elfinanciero.com.mx/economia/2026/04/20/sustitucion-de-importaciones-de-asia-tema-de-greer-en-mexico/</w:t>
        </w:r>
      </w:hyperlink>
      <w:r>
        <w:t xml:space="preserve"> - Mexican Economy Secretary Marcelo Ebrard confirmed that replacing Asian imports is a central topic in upcoming US-Mexico trade negotiations. Jamieson Greer, US Trade Representative, will visit Mexico on April 19-20 to discuss supply chain integration before the T-MEC review on July 1. Negotiators aim to reduce North American dependence on external imports through vertical integration, potentially including a common external tariff against China. Mexico maintains its stance on tariff elimination while addressing existing Section 232 tensions and agricultural quotas.</w:t>
      </w:r>
      <w:r/>
    </w:p>
    <w:p>
      <w:pPr>
        <w:pStyle w:val="ListNumber"/>
        <w:spacing w:line="240" w:lineRule="auto"/>
        <w:ind w:left="720"/>
      </w:pPr>
      <w:r/>
      <w:hyperlink r:id="rId16">
        <w:r>
          <w:rPr>
            <w:color w:val="0000EE"/>
            <w:u w:val="single"/>
          </w:rPr>
          <w:t>https://www.americanagnetwork.com/2026/04/20/agmarket-net-early-morning-market-analysis-4-20-26/</w:t>
        </w:r>
      </w:hyperlink>
      <w:r>
        <w:t xml:space="preserve"> - US grain markets opened mixed on April 20, 2026, with corn and soybeans down while wheat and crude oil rose. Patchy frost in the southern wheat plains and dry conditions in the Delta added stress to crops, though rain is forecast for week 2. Planting progress is expected to gain, with corn estimated at 8-9% complete. Traders remain cautious regarding weather relief and await potential soybean purchases from China following upcoming meetings between US and Chinese leaders.</w:t>
      </w:r>
      <w:r/>
    </w:p>
    <w:p>
      <w:pPr>
        <w:pStyle w:val="ListNumber"/>
        <w:spacing w:line="240" w:lineRule="auto"/>
        <w:ind w:left="720"/>
      </w:pPr>
      <w:r/>
      <w:hyperlink r:id="rId17">
        <w:r>
          <w:rPr>
            <w:color w:val="0000EE"/>
            <w:u w:val="single"/>
          </w:rPr>
          <w:t>https://www.maravipost.com/sharp-focus-red-sea-tensions-hidden-threat-to-malawis-fragile-economy/</w:t>
        </w:r>
      </w:hyperlink>
      <w:r>
        <w:t xml:space="preserve"> - Geopolitical tensions in the Red Sea threaten to disrupt global oil and fertilizer shipments, directly impacting Malawi's landlocked economy. Rising global fuel prices would increase domestic transport costs and the price of agricultural inputs, exacerbating food insecurity. Malawi's heavy reliance on imported petroleum and foreign exchange shortages heighten vulnerability to these external shocks. Policymakers face difficult choices regarding subsidies versus consumer costs, while supply chain delays could further strain food production.</w:t>
      </w:r>
      <w:r/>
    </w:p>
    <w:p>
      <w:pPr>
        <w:pStyle w:val="ListNumber"/>
        <w:spacing w:line="240" w:lineRule="auto"/>
        <w:ind w:left="720"/>
      </w:pPr>
      <w:r/>
      <w:hyperlink r:id="rId14">
        <w:r>
          <w:rPr>
            <w:color w:val="0000EE"/>
            <w:u w:val="single"/>
          </w:rPr>
          <w:t>https://www.al-monitor.com/originals/2026/04/exclusive-us-host-further-g20-talks-wars-impact-food-and-fertilizer</w:t>
        </w:r>
      </w:hyperlink>
      <w:r>
        <w:t xml:space="preserve"> - The United States, current G20 chair, will host further talks in coming weeks regarding the impact of the Middle East war on food and fertilizer supplies. During a meeting of G20 finance ministers and central bank governors on April 16, officials discussed economic impacts and agriculture markets but stopped short of announcing a coordinated agreement. While a majority supported the US-led initiative to ensure fertilizer access, some members could not confirm action immediately. The IMF warns the war could leave 45 million more people facing food insecurity due to supply chain disruptions. Staff-level engagements will continue to build toward an actionable consensus.</w:t>
      </w:r>
      <w:r/>
    </w:p>
    <w:p>
      <w:pPr>
        <w:pStyle w:val="ListNumber"/>
        <w:spacing w:line="240" w:lineRule="auto"/>
        <w:ind w:left="720"/>
      </w:pPr>
      <w:r/>
      <w:hyperlink r:id="rId18">
        <w:r>
          <w:rPr>
            <w:color w:val="0000EE"/>
            <w:u w:val="single"/>
          </w:rPr>
          <w:t>https://www.riotimesonline.com/brazil-agro-industry-falls-february-fertilizer-hormuz/</w:t>
        </w:r>
      </w:hyperlink>
      <w:r>
        <w:t xml:space="preserve"> - Brazil's agro-industrial output contracted 1.9% year-over-year in February, according to the FGV Agro PIMAgro index. The non-food segment collapsed 5.5% due to an 11.5% drop in input manufacturing, including fertilizers and machinery. While biofuels surged 33.5%, the data reflects a pre-war baseline as the Iran conflict began on February 28. Experts warn that March and April figures will show further contractions due to Hormuz Strait disruptions and rising input costs.</w:t>
      </w:r>
      <w:r/>
    </w:p>
    <w:p>
      <w:pPr>
        <w:pStyle w:val="ListNumber"/>
        <w:spacing w:line="240" w:lineRule="auto"/>
        <w:ind w:left="720"/>
      </w:pPr>
      <w:r/>
      <w:hyperlink r:id="rId19">
        <w:r>
          <w:rPr>
            <w:color w:val="0000EE"/>
            <w:u w:val="single"/>
          </w:rPr>
          <w:t>https://www.agrinotizie.com/2026/04/20/guerra-in-medio-oriente-e-crisi-dei-costi-agricoli-europa-sotto-pressione-per-carburanti-e-fertilizzanti/?utm_source=rss&amp;utm_medium=rss&amp;utm_campaign=guerra-in-medio-oriente-e-crisi-dei-costi-agricoli-europa-sotto-pressione-per-carburanti-e-fertilizzanti</w:t>
        </w:r>
      </w:hyperlink>
      <w:r>
        <w:t xml:space="preserve"> - The war launched by the US and Israel against Iran on 28 February continues to impact global agricultural economics. The FAO highlighted risks regarding fuel and fertilizer availability and prices during the spring sowing phase. Failed peace talks and a US decision to blockade the Strait of Hormuz prolong the crisis. The Italian Government urged the European Commission for extraordinary measures. Sottosegretario Patrizio La Pietra noted the suspension of fertilizer duties from January 14. A 20% tax credit for fuel expenses in March was introduced. Organizations Copa-Cogeca, Confagricoltura, Coldiretti, CIA, and Altragricoltura are calling for coordinated European emergency plans to support productivity and contain rising production costs.</w:t>
      </w:r>
      <w:r/>
    </w:p>
    <w:p>
      <w:pPr>
        <w:pStyle w:val="ListNumber"/>
        <w:spacing w:line="240" w:lineRule="auto"/>
        <w:ind w:left="720"/>
      </w:pPr>
      <w:r/>
      <w:hyperlink r:id="rId20">
        <w:r>
          <w:rPr>
            <w:color w:val="0000EE"/>
            <w:u w:val="single"/>
          </w:rPr>
          <w:t>https://cryptobriefing.com/us-to-refund-166b-in-trump-tariffs-after-supreme-court-ruling/</w:t>
        </w:r>
      </w:hyperlink>
      <w:r>
        <w:t xml:space="preserve"> - The US government has initiated refunds of up to $166 billion in tariffs imposed under President Trump following a Supreme Court ruling that declared the tariffs unlawful. This judicial decision voids the tariffs and acts as a check on executive trade powers, reducing the likelihood of immediate EU retaliatory measures. Market odds for EU retaliation by September 30 have dropped by 25%, though trading volume remains low. The Treasury Department and US Trade Representative are expected to monitor potential policy shifts.</w:t>
      </w:r>
      <w:r/>
    </w:p>
    <w:p>
      <w:pPr>
        <w:pStyle w:val="ListNumber"/>
        <w:spacing w:line="240" w:lineRule="auto"/>
        <w:ind w:left="720"/>
      </w:pPr>
      <w:r/>
      <w:hyperlink r:id="rId21">
        <w:r>
          <w:rPr>
            <w:color w:val="0000EE"/>
            <w:u w:val="single"/>
          </w:rPr>
          <w:t>https://www.americanagnetwork.com/2026/04/20/usda-secretary-rollins-urges-expansion-of-key-farm-funding-tool/</w:t>
        </w:r>
      </w:hyperlink>
      <w:r>
        <w:t xml:space="preserve"> - USDA Secretary Brooke Rollins has called on Congress to raise the $30 billion borrowing limit for the Commodity Credit Corporation. She argues the current cap is insufficient to cover rising production costs, market volatility, and disaster relief needs. Farm groups support the request, citing inflation and uncertainty. Any increase requires legislative approval and may be linked to broader farm bill negotiations ahead of the 2026 season.</w:t>
      </w:r>
      <w:r/>
    </w:p>
    <w:p>
      <w:pPr>
        <w:pStyle w:val="ListNumber"/>
        <w:spacing w:line="240" w:lineRule="auto"/>
        <w:ind w:left="720"/>
      </w:pPr>
      <w:r/>
      <w:hyperlink r:id="rId16">
        <w:r>
          <w:rPr>
            <w:color w:val="0000EE"/>
            <w:u w:val="single"/>
          </w:rPr>
          <w:t>https://www.americanagnetwork.com/2026/04/20/agmarket-net-early-morning-market-analysis-4-20-26/</w:t>
        </w:r>
      </w:hyperlink>
      <w:r>
        <w:t xml:space="preserve"> - US grain markets opened mixed on April 20, 2026, with corn and soybeans down while wheat and crude oil rose. Patchy frost in the southern wheat plains and dry conditions in the Delta added stress to crops, though rain is forecast for week 2. Planting progress is expected to gain, with corn estimated at 8-9% complete. Traders remain cautious regarding weather relief and await potential soybean purchases from China following upcoming meetings between US and Chinese leaders.</w:t>
      </w:r>
      <w:r/>
    </w:p>
    <w:p>
      <w:pPr>
        <w:pStyle w:val="ListNumber"/>
        <w:spacing w:line="240" w:lineRule="auto"/>
        <w:ind w:left="720"/>
      </w:pPr>
      <w:r/>
      <w:hyperlink r:id="rId14">
        <w:r>
          <w:rPr>
            <w:color w:val="0000EE"/>
            <w:u w:val="single"/>
          </w:rPr>
          <w:t>https://www.al-monitor.com/originals/2026/04/exclusive-us-host-further-g20-talks-wars-impact-food-and-fertilizer</w:t>
        </w:r>
      </w:hyperlink>
      <w:r>
        <w:t xml:space="preserve"> - The United States, current G20 chair, will host further talks in coming weeks regarding the impact of the Middle East war on food and fertilizer supplies. During a meeting of G20 finance ministers and central bank governors on April 16, officials discussed economic impacts and agriculture markets but stopped short of announcing a coordinated agreement. While a majority supported the US-led initiative to ensure fertilizer access, some members could not confirm action immediately. The IMF warns the war could leave 45 million more people facing food insecurity due to supply chain disruptions. Staff-level engagements will continue to build toward an actionable consensus.</w:t>
      </w:r>
      <w:r/>
    </w:p>
    <w:p>
      <w:pPr>
        <w:pStyle w:val="ListNumber"/>
        <w:spacing w:line="240" w:lineRule="auto"/>
        <w:ind w:left="720"/>
      </w:pPr>
      <w:r/>
      <w:hyperlink r:id="rId16">
        <w:r>
          <w:rPr>
            <w:color w:val="0000EE"/>
            <w:u w:val="single"/>
          </w:rPr>
          <w:t>https://www.americanagnetwork.com/2026/04/20/agmarket-net-early-morning-market-analysis-4-20-26/</w:t>
        </w:r>
      </w:hyperlink>
      <w:r>
        <w:t xml:space="preserve"> - US grain markets opened mixed on April 20, 2026, with corn and soybeans down while wheat and crude oil rose. Patchy frost in the southern wheat plains and dry conditions in the Delta added stress to crops, though rain is forecast for week 2. Planting progress is expected to gain, with corn estimated at 8-9% complete. Traders remain cautious regarding weather relief and await potential soybean purchases from China following upcoming meetings between US and Chinese leaders.</w:t>
      </w:r>
      <w:r/>
    </w:p>
    <w:p>
      <w:pPr>
        <w:pStyle w:val="ListNumber"/>
        <w:spacing w:line="240" w:lineRule="auto"/>
        <w:ind w:left="720"/>
      </w:pPr>
      <w:r/>
      <w:hyperlink r:id="rId22">
        <w:r>
          <w:rPr>
            <w:color w:val="0000EE"/>
            <w:u w:val="single"/>
          </w:rPr>
          <w:t>https://www.rfdtv.com/fertilizer-supply-tightens-as-imports-fall-and-transportation-slows</w:t>
        </w:r>
      </w:hyperlink>
      <w:r>
        <w:t xml:space="preserve"> - US fertilizer supplies are tightening before the spring planting season. USDA data indicates a 7% drop in imports during the second half of 2025, with phosphate products declining sharply. While domestic production is steady, it cannot fully replace reduced imports. Transportation bottlenecks, particularly on the Mississippi River, and global disruptions in the Middle East are further constraining availability and driving up prices for nitrogen and phosphorus.</w:t>
      </w:r>
      <w:r/>
    </w:p>
    <w:p>
      <w:pPr>
        <w:pStyle w:val="ListNumber"/>
        <w:spacing w:line="240" w:lineRule="auto"/>
        <w:ind w:left="720"/>
      </w:pPr>
      <w:r/>
      <w:hyperlink r:id="rId23">
        <w:r>
          <w:rPr>
            <w:color w:val="0000EE"/>
            <w:u w:val="single"/>
          </w:rPr>
          <w:t>https://www.johnlocke.org/trump-tariffs-have-murky-impact-on-american-agricultural-trade/</w:t>
        </w:r>
      </w:hyperlink>
      <w:r>
        <w:t xml:space="preserve"> - One year after the implementation of tariffs, the outlook for US agriculture remains uncertain. While agricultural imports fell significantly in 2025 due to higher tariffs, the administration granted exemptions for some commodities to mitigate food price increases. However, higher tariffs persist for many products, raising costs for domestic processors and households. Exports have suffered due to Chinese retaliation and Canadian boycotts. Future market access depends on trade deals containing controversial clauses that may undermine US credibility. Additionally, legal challenges regarding the status of these agreements under the IEEPA and potential reinstatement of supplemental tariffs create further uncertainty for the sector.</w:t>
      </w:r>
      <w:r/>
    </w:p>
    <w:p>
      <w:pPr>
        <w:pStyle w:val="ListNumber"/>
        <w:spacing w:line="240" w:lineRule="auto"/>
        <w:ind w:left="720"/>
      </w:pPr>
      <w:r/>
      <w:hyperlink r:id="rId24">
        <w:r>
          <w:rPr>
            <w:color w:val="0000EE"/>
            <w:u w:val="single"/>
          </w:rPr>
          <w:t>https://www.agweek.com/agribusiness/le-mars-agri-center-opens-new-fertilizer-facility</w:t>
        </w:r>
      </w:hyperlink>
      <w:r>
        <w:t xml:space="preserve"> - * Le Mars Agri-Center in Iowa opened a new automated fertilizer facility with a 5,500-ton holding capacity, five times larger than its previous building. * The facility uses NTEP-certified scales to weigh individual ingredients like urea, DAP, potash, and AMS, eliminating the need to weigh trucks at the field. * General manager Brian Harpenau notes that while supply is currently adequate, higher fertilizer prices driven by geopolitical factors are causing tight margins and potential 10% cutbacks in farmer usage. * The business expansion aims to meet growing customer demand within a 70- to 90-mile radius despite challenges in the nitrogen and phosphate markets.</w:t>
      </w:r>
      <w:r/>
    </w:p>
    <w:p>
      <w:pPr>
        <w:pStyle w:val="ListNumber"/>
        <w:spacing w:line="240" w:lineRule="auto"/>
        <w:ind w:left="720"/>
      </w:pPr>
      <w:r/>
      <w:hyperlink r:id="rId25">
        <w:r>
          <w:rPr>
            <w:color w:val="0000EE"/>
            <w:u w:val="single"/>
          </w:rPr>
          <w:t>https://www.goodreturns.in/news/india-us-trade-deal-talks-to-begin-in-washington-from-april-20-to-22-bta-tariffs-reset-and-imports-1503285.html</w:t>
        </w:r>
      </w:hyperlink>
      <w:r>
        <w:t xml:space="preserve"> - India and the United States are scheduled to commence a three-day round of trade negotiations in Washington from April 20 to 22, 2026. The discussions, led by Indian chief negotiator Darpan Jain, aim to finalise the first phase of a Bilateral Trade Agreement (BTA). Talks follow a US Supreme Court ruling that struck down broad reciprocal tariffs, leading to a temporary 10% flat tariff on all imports. Key agenda items include reworking tariff advantages, recalibrating commitments, and restoring export competitiveness amidst shifting trade dynamics where China has overtaken the US as India's largest trading partner.</w:t>
      </w:r>
      <w:r/>
    </w:p>
    <w:p>
      <w:pPr>
        <w:pStyle w:val="ListNumber"/>
        <w:spacing w:line="240" w:lineRule="auto"/>
        <w:ind w:left="720"/>
      </w:pPr>
      <w:r/>
      <w:hyperlink r:id="rId26">
        <w:r>
          <w:rPr>
            <w:color w:val="0000EE"/>
            <w:u w:val="single"/>
          </w:rPr>
          <w:t>https://www.news18.com/world/tariffs-section-301-probe-and-more-where-trade-deal-stands-as-india-us-return-to-the-table-ws-l-10045107.html</w:t>
        </w:r>
      </w:hyperlink>
      <w:r>
        <w:t xml:space="preserve"> - An Indian delegation led by chief negotiator Darpan Jain arrived in Washington on April 20, 2026, to resume trade negotiations with the United States. The discussions aim to advance a proposed bilateral trade agreement, starting with a limited phase one deal, following a recent conversation between Prime Minister Narendra Modi and US President Donald Trump. Talks address tariffs, market access, and ongoing US Section 301 investigations. While previous drafts included significant tariff reductions, a new uniform US tariff has necessitated recalibration. Sticking points remain regarding agriculture, dairy, and regulatory standards, with both sides seeking to convert political momentum into tangible progress.</w:t>
      </w:r>
      <w:r/>
    </w:p>
    <w:p>
      <w:pPr>
        <w:pStyle w:val="ListNumber"/>
        <w:spacing w:line="240" w:lineRule="auto"/>
        <w:ind w:left="720"/>
      </w:pPr>
      <w:r/>
      <w:hyperlink r:id="rId27">
        <w:r>
          <w:rPr>
            <w:color w:val="0000EE"/>
            <w:u w:val="single"/>
          </w:rPr>
          <w:t>https://www.nrc.nl/nieuws/2026/04/20/the-impending-global-food-shock-is-preventable-a4925809</w:t>
        </w:r>
      </w:hyperlink>
      <w:r>
        <w:t xml:space="preserve"> - A potential war in the Gulf threatens to disrupt critical agricultural supply chains, exacerbating existing hunger in Africa and Asia. The Strait of Hormuz blockage risks cutting off 30% of global fertiliser and essential energy sources, while a powerful El Niño event is expected to cause severe droughts and floods. Experts warn that without immediate international action to allow fertiliser passage and redirect resources from biofuels to food aid, an additional 45 million people could face starvation by mid-year.</w:t>
      </w:r>
      <w:r/>
    </w:p>
    <w:p>
      <w:pPr>
        <w:pStyle w:val="ListNumber"/>
        <w:spacing w:line="240" w:lineRule="auto"/>
        <w:ind w:left="720"/>
      </w:pPr>
      <w:r/>
      <w:hyperlink r:id="rId28">
        <w:r>
          <w:rPr>
            <w:color w:val="0000EE"/>
            <w:u w:val="single"/>
          </w:rPr>
          <w:t>https://www.miragenews.com/conflict-strains-near-east-agrifood-systems-fao-1658245/</w:t>
        </w:r>
      </w:hyperlink>
      <w:r>
        <w:t xml:space="preserve"> - At the 38th Session of the FAO Regional Conference for the Near East in Rome, FAO Director-General Qu Dongyu warned that the 2026 conflict in the Middle East is severely pressuring agrifood systems and global supply chains. The crisis disrupts food production, trade, and distribution, exacerbated by rising energy prices and fertilizer market issues. The conference, chaired by the UAE, focused on strengthening supply chains, diversifying sources, investing in infrastructure, and fostering partnerships to ensure food security and resilience in the region.</w:t>
      </w:r>
      <w:r/>
    </w:p>
    <w:p>
      <w:pPr>
        <w:pStyle w:val="ListNumber"/>
        <w:spacing w:line="240" w:lineRule="auto"/>
        <w:ind w:left="720"/>
      </w:pPr>
      <w:r/>
      <w:hyperlink r:id="rId27">
        <w:r>
          <w:rPr>
            <w:color w:val="0000EE"/>
            <w:u w:val="single"/>
          </w:rPr>
          <w:t>https://www.nrc.nl/nieuws/2026/04/20/the-impending-global-food-shock-is-preventable-a4925809</w:t>
        </w:r>
      </w:hyperlink>
      <w:r>
        <w:t xml:space="preserve"> - A potential war in the Gulf threatens to disrupt critical agricultural supply chains, exacerbating existing hunger in Africa and Asia. The Strait of Hormuz blockage risks cutting off 30% of global fertiliser and essential energy sources, while a powerful El Niño event is expected to cause severe droughts and floods. Experts warn that without immediate international action to allow fertiliser passage and redirect resources from biofuels to food aid, an additional 45 million people could face starvation by mid-year.</w:t>
      </w:r>
      <w:r/>
    </w:p>
    <w:p>
      <w:pPr>
        <w:pStyle w:val="ListNumber"/>
        <w:spacing w:line="240" w:lineRule="auto"/>
        <w:ind w:left="720"/>
      </w:pPr>
      <w:r/>
      <w:hyperlink r:id="rId29">
        <w:r>
          <w:rPr>
            <w:color w:val="0000EE"/>
            <w:u w:val="single"/>
          </w:rPr>
          <w:t>https://propakistani.pk/2026/04/20/urea-sales-drop-to-6-year-low-after-end-of-discounts/</w:t>
        </w:r>
      </w:hyperlink>
      <w:r>
        <w:t xml:space="preserve"> - Pakistan's urea sales fell to a 24-quarter low of 1.04 million tons in the first quarter of 2026. This decline follows the removal of discounts that previously encouraged heavy advance purchases in late 2025. The drop reflects a temporary correction after front-loaded demand rather than a structural decline in fertilizer usage, though it highlights broader pressures within the agriculture sector.</w:t>
      </w:r>
      <w:r/>
    </w:p>
    <w:p>
      <w:pPr>
        <w:pStyle w:val="ListNumber"/>
        <w:spacing w:line="240" w:lineRule="auto"/>
        <w:ind w:left="720"/>
      </w:pPr>
      <w:r/>
      <w:hyperlink r:id="rId30">
        <w:r>
          <w:rPr>
            <w:color w:val="0000EE"/>
            <w:u w:val="single"/>
          </w:rPr>
          <w:t>https://www.theguardian.com/business/2026/apr/20/oil-prices-rise-markets-fall-us-iran-ftse-100-gas-strait-of-hormuz</w:t>
        </w:r>
      </w:hyperlink>
      <w:r>
        <w:t xml:space="preserve"> - * The US seizure of an Iranian cargo ship near the Strait of Hormuz has disrupted hopes for a ceasefire and peace negotiations. * Market analysts warn that the blockade could trigger a fertiliser shortage, posing a significant risk to global food security. * Chicago wheat futures rose 1.7% amid concerns over supply chain disruptions and potential input cost inflation. * Wholesale gas prices in the UK increased by 5.8%, exacerbating fears of higher agricultural input costs. * Energy companies saw share price gains while airline stocks fell due to jet fuel shortage concerns.</w:t>
      </w:r>
      <w:r/>
    </w:p>
    <w:p>
      <w:pPr>
        <w:pStyle w:val="ListNumber"/>
        <w:spacing w:line="240" w:lineRule="auto"/>
        <w:ind w:left="720"/>
      </w:pPr>
      <w:r/>
      <w:hyperlink r:id="rId31">
        <w:r>
          <w:rPr>
            <w:color w:val="0000EE"/>
            <w:u w:val="single"/>
          </w:rPr>
          <w:t>https://www.logisticsinsider.in/which-alternate-routes-kept-west-asian-exports-going/</w:t>
        </w:r>
      </w:hyperlink>
      <w:r>
        <w:t xml:space="preserve"> - India maintained essential export flows to West Asia despite an 58% drop in total trade volumes by diversifying logistics. Strategies included using Khorfakkan Port as a transshipment hub, activating the Oman-UAE Green Corridor, and leveraging air freight via carriers like Air India and Emirates. While non-essential goods faced setbacks, these interventions ensured critical supplies reached Gulf and Levant markets through ports such as Jeddah, Aqaba, and Salalah.</w:t>
      </w:r>
      <w:r/>
    </w:p>
    <w:p>
      <w:pPr>
        <w:pStyle w:val="ListNumber"/>
        <w:spacing w:line="240" w:lineRule="auto"/>
        <w:ind w:left="720"/>
      </w:pPr>
      <w:r/>
      <w:hyperlink r:id="rId32">
        <w:r>
          <w:rPr>
            <w:color w:val="0000EE"/>
            <w:u w:val="single"/>
          </w:rPr>
          <w:t>https://bhaskarlive.in/india-new-zealand-fta-to-be-signed-on-april-27-as-legal-vetting-completed/</w:t>
        </w:r>
      </w:hyperlink>
      <w:r>
        <w:t xml:space="preserve"> - Trade and Investment Minister Todd McClay confirmed that legal verification for the India-New Zealand Free Trade Agreement is complete, with signing scheduled for April 27 in New Delhi. The agreement eliminates or reduces tariffs on 95% of New Zealand's exports, granting duty-free access for 57% of goods from day one. It provides exporters with access to 1.4 billion people and aims to secure a Most Favoured Nation clause for wine and services. The text will undergo parliamentary scrutiny following the signing.</w:t>
      </w:r>
      <w:r/>
    </w:p>
    <w:p>
      <w:pPr>
        <w:pStyle w:val="ListNumber"/>
        <w:spacing w:line="240" w:lineRule="auto"/>
        <w:ind w:left="720"/>
      </w:pPr>
      <w:r/>
      <w:hyperlink r:id="rId33">
        <w:r>
          <w:rPr>
            <w:color w:val="0000EE"/>
            <w:u w:val="single"/>
          </w:rPr>
          <w:t>https://www.farmersguide.co.uk/arable/weed-pest-management/dont-leave-yield-unprotected-at-t1/</w:t>
        </w:r>
      </w:hyperlink>
      <w:r>
        <w:t xml:space="preserve"> - David Griffiths, fungicides technical manager for Adama, advises including Arizona fungicide in T1 sprays for winter wheat to combat septoria and rusts. Seven years of trial data indicate an average positive yield response of 0.31t/ha. The multi-site fungicide is recommended to protect crops from disease resistance and maintain green leaf area duration, particularly in regions with high inoculum levels.</w:t>
      </w:r>
      <w:r/>
    </w:p>
    <w:p>
      <w:pPr>
        <w:pStyle w:val="ListNumber"/>
        <w:spacing w:line="240" w:lineRule="auto"/>
        <w:ind w:left="720"/>
      </w:pPr>
      <w:r/>
      <w:hyperlink r:id="rId30">
        <w:r>
          <w:rPr>
            <w:color w:val="0000EE"/>
            <w:u w:val="single"/>
          </w:rPr>
          <w:t>https://www.theguardian.com/business/2026/apr/20/oil-prices-rise-markets-fall-us-iran-ftse-100-gas-strait-of-hormuz</w:t>
        </w:r>
      </w:hyperlink>
      <w:r>
        <w:t xml:space="preserve"> - * Chicago wheat futures rose 1.7% to $6.09-1/4 a bushel following a 5% increase the previous week. * Rising oil prices and the seizure of an Iranian vessel have triggered fears of a fertiliser shortage, a vital commodity passing through the Strait of Hormuz. * Analysts warn that disruptions to shipping in the region pose a significant risk to global food security. * The conflict has caused broader market volatility, with Brent crude rising 5% and airline stocks falling due to jet fuel concerns. * UK wholesale gas prices increased 5.8% to 102p a therm, exacerbating energy cost pressures.</w:t>
      </w:r>
      <w:r/>
    </w:p>
    <w:p>
      <w:pPr>
        <w:pStyle w:val="ListNumber"/>
        <w:spacing w:line="240" w:lineRule="auto"/>
        <w:ind w:left="720"/>
      </w:pPr>
      <w:r/>
      <w:hyperlink r:id="rId34">
        <w:r>
          <w:rPr>
            <w:color w:val="0000EE"/>
            <w:u w:val="single"/>
          </w:rPr>
          <w:t>https://www.sheepcentral.com/indonesia-deal-to-deliver-250000-tonnes-of-urea-to-australia/</w:t>
        </w:r>
      </w:hyperlink>
      <w:r>
        <w:t xml:space="preserve"> - Incitec Pivot Fertilisers and PT Pupuk Indonesia have agreed to supply 250,000 tonnes of agricultural-grade urea to Australia for the current season. Supported by Australian and Indonesian governments, this deal addresses supply constraints caused by conflict in the Persian Gulf. The shipment represents approximately 20% of remaining fertiliser needs, aiding regional food security. Concurrently, the Australian government introduced biosecurity process changes to expedite imports from non-traditional sources like Nigeria and Oman. Prime Minister Anthony Albanese also visited Brunei and Malaysia to secure fuel and fertiliser supplies following a fire at Viva Energy's Geelong refinery.</w:t>
      </w:r>
      <w:r/>
    </w:p>
    <w:p>
      <w:pPr>
        <w:pStyle w:val="ListNumber"/>
        <w:spacing w:line="240" w:lineRule="auto"/>
        <w:ind w:left="720"/>
      </w:pPr>
      <w:r/>
      <w:hyperlink r:id="rId35">
        <w:r>
          <w:rPr>
            <w:color w:val="0000EE"/>
            <w:u w:val="single"/>
          </w:rPr>
          <w:t>https://globalkashmir.net/heatwave-across-northwest-central-eastern-india-from-today-western-disturbance-on-april-23-may-bring-relief/</w:t>
        </w:r>
      </w:hyperlink>
      <w:r>
        <w:t xml:space="preserve"> - The India Meteorological Department (IMD) confirmed a heatwave affecting Northwest, Central, and East India starting April 20, with temperatures rising 2-4°C in the northwest. States including Rajasthan, Madhya Pradesh, Uttar Pradesh, Jharkhand, Punjab, Haryana, and Odisha are under alert. While a Western Disturbance is expected on April 23 to offer relief, authorities have issued safety warnings for residents. Raipur recorded temperatures exceeding 43°C, prompting a yellow alert for Central Chhattisgarh.</w:t>
      </w:r>
      <w:r/>
    </w:p>
    <w:p>
      <w:pPr>
        <w:pStyle w:val="ListNumber"/>
        <w:spacing w:line="240" w:lineRule="auto"/>
        <w:ind w:left="720"/>
      </w:pPr>
      <w:r/>
      <w:hyperlink r:id="rId36">
        <w:r>
          <w:rPr>
            <w:color w:val="0000EE"/>
            <w:u w:val="single"/>
          </w:rPr>
          <w:t>https://www.beefcentral.com/lotfeeding/feedgrain-focus-growers-hold-as-dry-concerns-spread/</w:t>
        </w:r>
      </w:hyperlink>
      <w:r>
        <w:t xml:space="preserve"> - Wheat and barley prices have firmed across southern Australia due to drought concerns in northern New South Wales and Queensland. Growers in Victoria and South Australia are planting winter crops into full subsoil moisture profiles. Feedlots and consumers are pulling grain from central NSW, with buyers seeking cover against crop uncertainty. Diesel costs remain elevated due to the Iran-US conflict, impacting freight rates. Urea cargoes are being diverted south to support planting programs.</w:t>
      </w:r>
      <w:r/>
    </w:p>
    <w:p>
      <w:pPr>
        <w:pStyle w:val="ListNumber"/>
        <w:spacing w:line="240" w:lineRule="auto"/>
        <w:ind w:left="720"/>
      </w:pPr>
      <w:r/>
      <w:hyperlink r:id="rId36">
        <w:r>
          <w:rPr>
            <w:color w:val="0000EE"/>
            <w:u w:val="single"/>
          </w:rPr>
          <w:t>https://www.beefcentral.com/lotfeeding/feedgrain-focus-growers-hold-as-dry-concerns-spread/</w:t>
        </w:r>
      </w:hyperlink>
      <w:r>
        <w:t xml:space="preserve"> - Wheat and barley prices have firmed across southern Australia due to drought concerns in northern New South Wales and Queensland. Growers in Victoria and South Australia are planting winter crops into full subsoil moisture profiles. Feedlots and consumers are pulling grain from central NSW, with buyers seeking cover against crop uncertainty. Diesel costs remain elevated due to the Iran-US conflict, impacting freight rates. Urea cargoes are being diverted south to support planting programs.</w:t>
      </w:r>
      <w:r/>
    </w:p>
    <w:p>
      <w:pPr>
        <w:pStyle w:val="ListNumber"/>
        <w:spacing w:line="240" w:lineRule="auto"/>
        <w:ind w:left="720"/>
      </w:pPr>
      <w:r/>
      <w:hyperlink r:id="rId36">
        <w:r>
          <w:rPr>
            <w:color w:val="0000EE"/>
            <w:u w:val="single"/>
          </w:rPr>
          <w:t>https://www.beefcentral.com/lotfeeding/feedgrain-focus-growers-hold-as-dry-concerns-spread/</w:t>
        </w:r>
      </w:hyperlink>
      <w:r>
        <w:t xml:space="preserve"> - Wheat and barley prices have firmed across southern Australia due to drought concerns in northern New South Wales and Queensland. Growers in Victoria and South Australia are planting winter crops into full subsoil moisture profiles. Feedlots and consumers are pulling grain from central NSW, with buyers seeking cover against crop uncertainty. Diesel costs remain elevated due to the Iran-US conflict, impacting freight rates. Urea cargoes are being diverted south to support planting programs.</w:t>
      </w:r>
      <w:r/>
    </w:p>
    <w:p>
      <w:pPr>
        <w:pStyle w:val="ListNumber"/>
        <w:spacing w:line="240" w:lineRule="auto"/>
        <w:ind w:left="720"/>
      </w:pPr>
      <w:r/>
      <w:hyperlink r:id="rId36">
        <w:r>
          <w:rPr>
            <w:color w:val="0000EE"/>
            <w:u w:val="single"/>
          </w:rPr>
          <w:t>https://www.beefcentral.com/lotfeeding/feedgrain-focus-growers-hold-as-dry-concerns-spread/</w:t>
        </w:r>
      </w:hyperlink>
      <w:r>
        <w:t xml:space="preserve"> - Wheat and barley prices have firmed across southern Australia due to drought concerns in northern New South Wales and Queensland. Growers in Victoria and South Australia are planting winter crops into full subsoil moisture profiles. Feedlots and consumers are pulling grain from central NSW, with buyers seeking cover against crop uncertainty. Diesel costs remain elevated due to the Iran-US conflict, impacting freight rates. Urea cargoes are being diverted south to support planting programs.</w:t>
      </w:r>
      <w:r/>
    </w:p>
    <w:p>
      <w:pPr>
        <w:pStyle w:val="ListNumber"/>
        <w:spacing w:line="240" w:lineRule="auto"/>
        <w:ind w:left="720"/>
      </w:pPr>
      <w:r/>
      <w:hyperlink r:id="rId37">
        <w:r>
          <w:rPr>
            <w:color w:val="0000EE"/>
            <w:u w:val="single"/>
          </w:rPr>
          <w:t>https://dailypioneer.com/news/india-us-chief-negotiators-to-begin-three-day-trade-pact-talks-in-washington</w:t>
        </w:r>
      </w:hyperlink>
      <w:r>
        <w:t xml:space="preserve"> - India and the US will hold three-day trade talks in Washington DC from April 20 to 22, 2026, led by Indian negotiator Darpan Jain. Discussions will focus on recalibrating the bilateral trade agreement framework due to recent changes in US tariff policies, including a uniform 10 per cent tariff imposed by the Trump administration following a Supreme Court ruling. The meetings also address ongoing unilateral investigations under Section 301 of US trade law.</w:t>
      </w:r>
      <w:r/>
    </w:p>
    <w:p>
      <w:pPr>
        <w:pStyle w:val="ListNumber"/>
        <w:spacing w:line="240" w:lineRule="auto"/>
        <w:ind w:left="720"/>
      </w:pPr>
      <w:r/>
      <w:hyperlink r:id="rId38">
        <w:r>
          <w:rPr>
            <w:color w:val="0000EE"/>
            <w:u w:val="single"/>
          </w:rPr>
          <w:t>https://arunachaltimes.in/index.php/2026/04/20/fertiliser-food-to-be-hit/</w:t>
        </w:r>
      </w:hyperlink>
      <w:r>
        <w:t xml:space="preserve"> - The West Asian conflict has disrupted global fertiliser supplies, causing shipments to pile up near the Strait of Hormuz and forcing plants in India, Algeria, and Slovakia to reduce output due to rising gas prices. China has restricted exports, while Russia faces production constraints from the war in Ukraine. These disruptions are raising input costs and freight charges, threatening food security in India and other nations. Although the Indian government reports adequate stock levels and is diversifying sources, a new study warns that rising global temperatures will further degrade India's food security index, exacerbating risks for a population dependent on climate-sensitive agriculture.</w:t>
      </w:r>
      <w:r/>
    </w:p>
    <w:p>
      <w:pPr>
        <w:pStyle w:val="ListNumber"/>
        <w:spacing w:line="240" w:lineRule="auto"/>
        <w:ind w:left="720"/>
      </w:pPr>
      <w:r/>
      <w:hyperlink r:id="rId38">
        <w:r>
          <w:rPr>
            <w:color w:val="0000EE"/>
            <w:u w:val="single"/>
          </w:rPr>
          <w:t>https://arunachaltimes.in/index.php/2026/04/20/fertiliser-food-to-be-hit/</w:t>
        </w:r>
      </w:hyperlink>
      <w:r>
        <w:t xml:space="preserve"> - The West Asian conflict has disrupted global fertiliser supplies, causing shipments to pile up near the Strait of Hormuz and forcing plants in India, Algeria, and Slovakia to reduce output due to rising gas prices. China has restricted exports, while Russia faces production constraints from the war in Ukraine. These disruptions are raising input costs and freight charges, threatening food security in India and other nations. Although the Indian government reports adequate stock levels and is diversifying sources, a new study warns that rising global temperatures will further degrade India's food security index, exacerbating risks for a population dependent on climate-sensitive agriculture.</w:t>
      </w:r>
      <w:r/>
    </w:p>
    <w:p>
      <w:pPr>
        <w:pStyle w:val="ListNumber"/>
        <w:spacing w:line="240" w:lineRule="auto"/>
        <w:ind w:left="720"/>
      </w:pPr>
      <w:r/>
      <w:hyperlink r:id="rId39">
        <w:r>
          <w:rPr>
            <w:color w:val="0000EE"/>
            <w:u w:val="single"/>
          </w:rPr>
          <w:t>https://www.thedcn.com.au/news/supply-chain-risks-from-ongoing-strait-of-hormuz-closure</w:t>
        </w:r>
      </w:hyperlink>
      <w:r>
        <w:t xml:space="preserve"> - Dr Ethan Nikookar of the University of Wollongong warns that the closure of the Strait of Hormuz by the Islamic Revolutionary Guard Corps (IRGC) Navy could trigger one of the most significant global supply chain shocks in history. The expert highlights immediate risks including insurance cost increases, vessel movement limitations, and delays affecting countries like Australia. He notes that even after reopening, the region may remain classified as high-risk, creating a bottleneck effect with higher prices and long lead times for essential goods such as fuel and synthetic fertilisers.</w:t>
      </w:r>
      <w:r/>
    </w:p>
    <w:p>
      <w:pPr>
        <w:pStyle w:val="ListNumber"/>
        <w:spacing w:line="240" w:lineRule="auto"/>
        <w:ind w:left="720"/>
      </w:pPr>
      <w:r/>
      <w:hyperlink r:id="rId40">
        <w:r>
          <w:rPr>
            <w:color w:val="0000EE"/>
            <w:u w:val="single"/>
          </w:rPr>
          <w:t>https://www.thenews.pk/print/1411111-punjab-to-lift-wheat-purchase-quota-to-hit-procurement-goal</w:t>
        </w:r>
      </w:hyperlink>
      <w:r>
        <w:t xml:space="preserve"> - The Punjab government convened a meeting to increase wheat procurement quotas for aggregators, aiming to meet the 3.0 million ton target for the 2026-27 season. Currently, only 10 of 35 potential aggregators are active due to banking reluctance, covering just 1.8 million tons. The government has secured commitments from private parties and revised tripartite agreements to assume price risk and guarantee offtake. Procurement is scheduled until 15 June, though farmers express concerns over delays and the unworkability of the Rs3,500 per 40kg rate.</w:t>
      </w:r>
      <w:r/>
    </w:p>
    <w:p>
      <w:pPr>
        <w:pStyle w:val="ListNumber"/>
        <w:spacing w:line="240" w:lineRule="auto"/>
        <w:ind w:left="720"/>
      </w:pPr>
      <w:r/>
      <w:hyperlink r:id="rId41">
        <w:r>
          <w:rPr>
            <w:color w:val="0000EE"/>
            <w:u w:val="single"/>
          </w:rPr>
          <w:t>https://indianexpress.com/article/explained/explained-economics/fertiliser-challenge-india-iran-war-10645383/</w:t>
        </w:r>
      </w:hyperlink>
      <w:r>
        <w:t xml:space="preserve"> - The United States-Israel versus Iran conflict and the closure of the Strait of Hormuz have caused a near doubling of fertiliser prices in India within two months. Urea import bids rose from $508 to $935 per tonne, while ammonia and sulphur prices also surged. Domestic production is constrained by liquefied natural gas (LNG) supply disruptions, with output dropping to 1.5 million tonnes in March. The shortage poses a significant challenge for the upcoming kharif crop season, potentially forcing a shift towards alternative fertilisers like triple super phosphate or biostimulants to maintain agricultural yields.</w:t>
      </w:r>
      <w:r/>
    </w:p>
    <w:p>
      <w:pPr>
        <w:pStyle w:val="ListNumber"/>
        <w:spacing w:line="240" w:lineRule="auto"/>
        <w:ind w:left="720"/>
      </w:pPr>
      <w:r/>
      <w:hyperlink r:id="rId42">
        <w:r>
          <w:rPr>
            <w:color w:val="0000EE"/>
            <w:u w:val="single"/>
          </w:rPr>
          <w:t>https://www.thedailystar.net/business/economy/news/wheat-imports-exceed-fy25-total-25-months-go-4153331</w:t>
        </w:r>
      </w:hyperlink>
      <w:r>
        <w:t xml:space="preserve"> - Bangladesh imported 62.35 lakh tonnes of wheat in FY25, surpassing the previous year's total of 67.68 lakh tonnes within just nine and a half months of FY26. Driven by lower global prices, shifting consumption patterns, and efforts to narrow the trade gap with the United States, imports are projected to reach 72 lakh tonnes by year-end. The Ministry of Food and importers attribute the surge to international price drops from $275-$280 to $255 per tonne and higher domestic demand due to population growth and rising living standards, with Argentina emerging as a key supplier following India's export ban.</w:t>
      </w:r>
      <w:r/>
    </w:p>
    <w:p>
      <w:pPr>
        <w:pStyle w:val="ListNumber"/>
        <w:spacing w:line="240" w:lineRule="auto"/>
        <w:ind w:left="720"/>
      </w:pPr>
      <w:r/>
      <w:hyperlink r:id="rId43">
        <w:r>
          <w:rPr>
            <w:color w:val="0000EE"/>
            <w:u w:val="single"/>
          </w:rPr>
          <w:t>https://news.robotfx.org/2026/04/update-speculators-trim-bearish-bets-in.html</w:t>
        </w:r>
      </w:hyperlink>
      <w:r>
        <w:t xml:space="preserve"> - Speculative traders reduced their bearish exposure in U.S. wheat futures, with the net short position easing from -18.7K to -18.4K contracts. Data updated on 17 April 2026 by the CFTC indicates a modest reduction in negative bets, suggesting a marginal shift away from pessimism. Although the market remains in net short territory, the change signals a cautious reassessment of price risks and supply-demand dynamics by participants.</w:t>
      </w:r>
      <w:r/>
    </w:p>
    <w:p>
      <w:pPr>
        <w:pStyle w:val="ListNumber"/>
        <w:spacing w:line="240" w:lineRule="auto"/>
        <w:ind w:left="720"/>
      </w:pPr>
      <w:r/>
      <w:hyperlink r:id="rId44">
        <w:r>
          <w:rPr>
            <w:color w:val="0000EE"/>
            <w:u w:val="single"/>
          </w:rPr>
          <w:t>https://www.bespacific.com/the-strait-that-shook-the-world/</w:t>
        </w:r>
      </w:hyperlink>
      <w:r>
        <w:t xml:space="preserve"> - The Strait of Hormuz is critical for global fertiliser production, with 30% of exports and 20% of liquefied natural gas passing through it. A closure would disrupt urea and ammonia supplies, impacting crop yields in major agricultural regions including Brazil, India, South Africa, and Europe. This disruption would drive up food prices, causing inflation in wealthy nations and hunger elsewhere. Gulf states face their own food security risks as 70% of their imports normally transit the strait, now facing rerouting delays and higher costs. Iran has suspended exports, further straining the region's food supply.</w:t>
      </w:r>
      <w:r/>
    </w:p>
    <w:p>
      <w:pPr>
        <w:pStyle w:val="ListNumber"/>
        <w:spacing w:line="240" w:lineRule="auto"/>
        <w:ind w:left="720"/>
      </w:pPr>
      <w:r/>
      <w:hyperlink r:id="rId45">
        <w:r>
          <w:rPr>
            <w:color w:val="0000EE"/>
            <w:u w:val="single"/>
          </w:rPr>
          <w:t>https://sleconomynow.blogspot.com/2026/04/strait-of-hormuz-crisis.html</w:t>
        </w:r>
      </w:hyperlink>
      <w:r>
        <w:t xml:space="preserve"> - Following US-Israeli military strikes on Iran on February 28, 2026, the Strait of Hormuz effectively closed, causing the International Energy Agency to declare the largest supply disruption in global oil market history. Tanker traffic collapsed by 81%, with oil prices surging to $132 per barrel in physical markets. A subsequent attack on Qatar's Ras Laffan LNG complex on March 18 forced a force majeure on all exports, disrupting 12-14% of Europe's gas supply and driving urea fertilizer prices up 50%. The crisis has resulted in approximately $20 billion per day in global GDP losses over 51 days, with models predicting trillions in cumulative damage and severe risks to 2027 food security due to fertilizer shortages.</w:t>
      </w:r>
      <w:r/>
    </w:p>
    <w:p>
      <w:pPr>
        <w:pStyle w:val="ListNumber"/>
        <w:spacing w:line="240" w:lineRule="auto"/>
        <w:ind w:left="720"/>
      </w:pPr>
      <w:r/>
      <w:hyperlink r:id="rId46">
        <w:r>
          <w:rPr>
            <w:color w:val="0000EE"/>
            <w:u w:val="single"/>
          </w:rPr>
          <w:t>https://weeklyvoice.com/heatwave-tightens-grip-on-north-india-as-temperatures-surge-across-punjab-haryana-and-himachal-pradesh/</w:t>
        </w:r>
      </w:hyperlink>
      <w:r>
        <w:t xml:space="preserve"> - A developing heatwave is affecting large parts of North India, with daytime temperatures in Punjab, Haryana, and Himachal Pradesh rising 3.1°C to 5°C above seasonal averages. The India Meteorological Department forecasts further increases of 2°C to 4°C by April 24, with localized conditions expected between April 21 and 23. Temperatures have exceeded 40°C in isolated areas, creating challenges for farmers selling wheat at mandis due to heat stress and lack of facilities. While nighttime temperatures remain near norms, gusty winds offer limited relief.</w:t>
      </w:r>
      <w:r/>
    </w:p>
    <w:p>
      <w:pPr>
        <w:pStyle w:val="ListNumber"/>
        <w:spacing w:line="240" w:lineRule="auto"/>
        <w:ind w:left="720"/>
      </w:pPr>
      <w:r/>
      <w:hyperlink r:id="rId46">
        <w:r>
          <w:rPr>
            <w:color w:val="0000EE"/>
            <w:u w:val="single"/>
          </w:rPr>
          <w:t>https://weeklyvoice.com/heatwave-tightens-grip-on-north-india-as-temperatures-surge-across-punjab-haryana-and-himachal-pradesh/</w:t>
        </w:r>
      </w:hyperlink>
      <w:r>
        <w:t xml:space="preserve"> - A developing heatwave is affecting large parts of North India, with daytime temperatures in Punjab, Haryana, and Himachal Pradesh rising 3.1°C to 5°C above seasonal averages. The India Meteorological Department forecasts further increases of 2°C to 4°C by April 24, with localized conditions expected between April 21 and 23. Temperatures have exceeded 40°C in isolated areas, creating challenges for farmers selling wheat at mandis due to heat stress and lack of facilities. While nighttime temperatures remain near norms, gusty winds offer limited relief.</w:t>
      </w:r>
      <w:r/>
    </w:p>
    <w:p>
      <w:pPr>
        <w:pStyle w:val="ListNumber"/>
        <w:spacing w:line="240" w:lineRule="auto"/>
        <w:ind w:left="720"/>
      </w:pPr>
      <w:r/>
      <w:hyperlink r:id="rId47">
        <w:r>
          <w:rPr>
            <w:color w:val="0000EE"/>
            <w:u w:val="single"/>
          </w:rPr>
          <w:t>https://jornaldebrasilia.com.br/noticias/economia/abre-e-fecha-de-hormuz-amplia-incerteza-no-agronegocio-brasileiro-que-teme-por-proxima-safra/</w:t>
        </w:r>
      </w:hyperlink>
      <w:r>
        <w:t xml:space="preserve"> - Brazilian agribusiness operators face increased uncertainty and costs due to the closure of the Hormuz Strait, a critical route for exports to the Middle East and China. The closure disrupts the flow of agricultural commodities and, more critically, imports of essential fertilizers like urea and sulphur. Companies report a 50% increase in delivery times and the imposition of a 'war premium' on logistics. Experts warn that delays in fertilizer arrival could impact the upcoming harvest and food prices in the second half of the year.</w:t>
      </w:r>
      <w:r/>
    </w:p>
    <w:p>
      <w:pPr>
        <w:pStyle w:val="ListNumber"/>
        <w:spacing w:line="240" w:lineRule="auto"/>
        <w:ind w:left="720"/>
      </w:pPr>
      <w:r/>
      <w:hyperlink r:id="rId48">
        <w:r>
          <w:rPr>
            <w:color w:val="0000EE"/>
            <w:u w:val="single"/>
          </w:rPr>
          <w:t>https://www.abc.net.au/news/2026-04-20/russia-poised-to-capitalise-from-global-fertiliser-crisis/106565418</w:t>
        </w:r>
      </w:hyperlink>
      <w:r>
        <w:t xml:space="preserve"> - A blockade of the Strait of Hormuz has triggered a global fertiliser crisis, spiking prices and threatening food security for millions. While nations like Australia face supply disruptions and higher costs, Russia is positioned to benefit due to its independent export infrastructure and dominant role in fertiliser production. Experts warn that the situation could lead to long-term food shortages and allow Russia to emerge as an indispensable supplier by 2027.</w:t>
      </w:r>
      <w:r/>
    </w:p>
    <w:p>
      <w:pPr>
        <w:pStyle w:val="ListNumber"/>
        <w:spacing w:line="240" w:lineRule="auto"/>
        <w:ind w:left="720"/>
      </w:pPr>
      <w:r/>
      <w:hyperlink r:id="rId49">
        <w:r>
          <w:rPr>
            <w:color w:val="0000EE"/>
            <w:u w:val="single"/>
          </w:rPr>
          <w:t>https://www.business-standard.com/opinion/editorial/fixing-fertiliser-subsidy-pricing-reform-targeted-farmer-support-needed-126041900725_1.html</w:t>
        </w:r>
      </w:hyperlink>
      <w:r>
        <w:t xml:space="preserve"> - India's fertiliser subsidy bill exceeded ₹1.87 trillion by February, surpassing the revised budget estimate before the 2025-26 financial year concluded. The Comptroller and Auditor General reports this reflects structural inefficiencies in agricultural policy, specifically the heavy subsidisation of urea at ₹270 per 45-kg bag despite global price surges. This pricing distortion leads to imbalanced nutrient usage and persistent diversion of fertilisers to non-agricultural uses or smuggling.</w:t>
      </w:r>
      <w:r/>
    </w:p>
    <w:p>
      <w:pPr>
        <w:pStyle w:val="ListNumber"/>
        <w:spacing w:line="240" w:lineRule="auto"/>
        <w:ind w:left="720"/>
      </w:pPr>
      <w:r/>
      <w:hyperlink r:id="rId50">
        <w:r>
          <w:rPr>
            <w:color w:val="0000EE"/>
            <w:u w:val="single"/>
          </w:rPr>
          <w:t>https://www.dw.com/en/indias-harvest-festivals-under-climate-strain/a-76821351</w:t>
        </w:r>
      </w:hyperlink>
      <w:r>
        <w:t xml:space="preserve"> - Climate change and extreme weather events are damaging crops in India, threatening traditional harvest festivals like Vaisakhi in Punjab and Bohag Bihu in Assam. Recent floods, hailstorms, and unseasonal rains have destroyed millions of acres of wheat and other crops. While government support has been released, experts warn that structural issues like groundwater depletion and limited access to credit hinder farmers' ability to adapt. Recommendations include diversifying crops, improving irrigation, and providing better market infrastructure to ensure food security.</w:t>
      </w:r>
      <w:r/>
    </w:p>
    <w:p>
      <w:pPr>
        <w:pStyle w:val="ListNumber"/>
        <w:spacing w:line="240" w:lineRule="auto"/>
        <w:ind w:left="720"/>
      </w:pPr>
      <w:r/>
      <w:hyperlink r:id="rId51">
        <w:r>
          <w:rPr>
            <w:color w:val="0000EE"/>
            <w:u w:val="single"/>
          </w:rPr>
          <w:t>https://www.africa-confidential.com/article/id/15973/state-owned-fertiliser-giant-ocp-rethinks-market-strategy-after-gulf-crisis%C2%A0</w:t>
        </w:r>
      </w:hyperlink>
      <w:r>
        <w:t xml:space="preserve"> - Morocco's Office chérifien des phosphates (OCP) has raised US$1.5 billion via its first international hybrid bond to expand production amid global fertiliser market disruptions caused by the Gulf crisis. The state-owned giant aims to capture market share in Europe and other regions facing supply shortfalls due to the conflict in the Strait of Hormuz and China's export restrictions. OCP is also lobbying the European Commission to relax cadmium limits in fertiliser regulations to increase its exports to the EU.</w:t>
      </w:r>
      <w:r/>
    </w:p>
    <w:p>
      <w:pPr>
        <w:pStyle w:val="ListNumber"/>
        <w:spacing w:line="240" w:lineRule="auto"/>
        <w:ind w:left="720"/>
      </w:pPr>
      <w:r/>
      <w:hyperlink r:id="rId50">
        <w:r>
          <w:rPr>
            <w:color w:val="0000EE"/>
            <w:u w:val="single"/>
          </w:rPr>
          <w:t>https://www.dw.com/en/indias-harvest-festivals-under-climate-strain/a-76821351</w:t>
        </w:r>
      </w:hyperlink>
      <w:r>
        <w:t xml:space="preserve"> - Climate change and extreme weather events are damaging crops in India, threatening traditional harvest festivals like Vaisakhi in Punjab and Bohag Bihu in Assam. Recent floods, hailstorms, and unseasonal rains have destroyed millions of acres of wheat and other crops. While government support has been released, experts warn that structural issues like groundwater depletion and limited access to credit hinder farmers' ability to adapt. Recommendations include diversifying crops, improving irrigation, and providing better market infrastructure to ensure food security.</w:t>
      </w:r>
      <w:r/>
    </w:p>
    <w:p>
      <w:pPr>
        <w:pStyle w:val="ListNumber"/>
        <w:spacing w:line="240" w:lineRule="auto"/>
        <w:ind w:left="720"/>
      </w:pPr>
      <w:r/>
      <w:hyperlink r:id="rId52">
        <w:r>
          <w:rPr>
            <w:color w:val="0000EE"/>
            <w:u w:val="single"/>
          </w:rPr>
          <w:t>https://www.deccanchronicle.com/nation/world/indian-team-to-reach-washington-on-april-20-for-india-us-trade-talk-1951516</w:t>
        </w:r>
      </w:hyperlink>
      <w:r>
        <w:t xml:space="preserve"> - A team of twelve Indian officers led by Darpan Jain will travel to Washington DC on April 20 for three-day discussions with US authorities regarding the bilateral trade agreement. The talks aim to recalibrate the framework following changes in the US tariff landscape, specifically a 10 per cent tariff imposed by the Trump administration. The delegation includes officials from the customs and external affairs ministries. Discussions may also address two unilateral investigations launched by the US Trade Representative under Section 301 of trade law, which India has rejected.</w:t>
      </w:r>
      <w:r/>
    </w:p>
    <w:p>
      <w:pPr>
        <w:pStyle w:val="ListNumber"/>
        <w:spacing w:line="240" w:lineRule="auto"/>
        <w:ind w:left="720"/>
      </w:pPr>
      <w:r/>
      <w:hyperlink r:id="rId53">
        <w:r>
          <w:rPr>
            <w:color w:val="0000EE"/>
            <w:u w:val="single"/>
          </w:rPr>
          <w:t>https://misionesonline.net/2026/04/19/mercado-agricola-precios-de-fertilizantes/</w:t>
        </w:r>
      </w:hyperlink>
      <w:r>
        <w:t xml:space="preserve"> - Argentine wheat and barley producers are refusing to accept high fertilizer prices, causing local demand to freeze. According to IF Ingeniería en Fertilizantes, import costs for phosphate fertilizers rose 190-200 dollars per ton since the start of the year, yet local prices remain below replacement costs. While global markets face supply constraints due to geopolitical issues in Iran, Russia, and Saudi Arabia, Argentine buyers are prioritizing domestic production and existing inventory over expensive imports ahead of the 2026/27 planting season.</w:t>
      </w:r>
      <w:r/>
    </w:p>
    <w:p>
      <w:pPr>
        <w:pStyle w:val="ListNumber"/>
        <w:spacing w:line="240" w:lineRule="auto"/>
        <w:ind w:left="720"/>
      </w:pPr>
      <w:r/>
      <w:hyperlink r:id="rId54">
        <w:r>
          <w:rPr>
            <w:color w:val="0000EE"/>
            <w:u w:val="single"/>
          </w:rPr>
          <w:t>https://www.news18.com/india/india-delegation-to-begin-3-day-trade-pact-talks-in-washington-ws-l-10044385.html</w:t>
        </w:r>
      </w:hyperlink>
      <w:r>
        <w:t xml:space="preserve"> - An Indian delegation led by Additional Secretary Darpan Jain arrived in Washington on April 20 for three days of talks with US officials regarding a bilateral trade agreement. Discussions, scheduled from April 20 to 22, aim to recalibrate the framework following a shift in US trade policy where the Supreme Court struck down previous tariffs and a new uniform 10 per cent tariff was introduced. The talks also address two Section 301 investigations launched by the US Trade Representative. India previously proposed tariff reductions on US goods and increased imports, but the new US tariff regime necessitates revisions to the deal before it is signed.</w:t>
      </w:r>
      <w:r/>
    </w:p>
    <w:p>
      <w:pPr>
        <w:pStyle w:val="ListNumber"/>
        <w:spacing w:line="240" w:lineRule="auto"/>
        <w:ind w:left="720"/>
      </w:pPr>
      <w:r/>
      <w:hyperlink r:id="rId55">
        <w:r>
          <w:rPr>
            <w:color w:val="0000EE"/>
            <w:u w:val="single"/>
          </w:rPr>
          <w:t>https://www.latimes.com/world-nation/story/2026-04-19/record-u-s-drought-sparks-worries-about-fires-water-supply-food-prices</w:t>
        </w:r>
      </w:hyperlink>
      <w:r>
        <w:t xml:space="preserve"> - * Record drought levels cover 61% of the US, impacting water supplies and agriculture. * Meteorologists warn of exponential fire risks and potential crop failures due to extreme heat. * Experts fear a poor US crop year could trigger global food price increases. * The drought coincides with a predicted El Niño, which may further reduce yields in other regions like India. * Water reservoirs in the West are not full, complicating long-term supply management.</w:t>
      </w:r>
      <w:r/>
    </w:p>
    <w:p>
      <w:pPr>
        <w:pStyle w:val="ListNumber"/>
        <w:spacing w:line="240" w:lineRule="auto"/>
        <w:ind w:left="720"/>
      </w:pPr>
      <w:r/>
      <w:hyperlink r:id="rId56">
        <w:r>
          <w:rPr>
            <w:color w:val="0000EE"/>
            <w:u w:val="single"/>
          </w:rPr>
          <w:t>https://www.rp.pl/publicystyka/art44181451-anna-fedas-akcesja-ukrainy-bedzie-testem-dla-unijnej-polityki-rolnej</w:t>
        </w:r>
      </w:hyperlink>
      <w:r>
        <w:t xml:space="preserve"> - Anna Fedas, coordinator of international cooperation at the Stefan Batory Foundation, argues that Ukraine's accession to the European Union will serve as a critical test for the EU's Common Agricultural Policy. The article highlights current tensions between Poland and Ukraine regarding grain imports, which have caused market disruptions and border protests in Poland. Fedas suggests that while structural adjustments and transitional periods are necessary to protect local farmers, ignoring these concerns risks destabilising EU-Ukraine relations and undermining broader geopolitical security objectives.</w:t>
      </w:r>
      <w:r/>
    </w:p>
    <w:p>
      <w:pPr>
        <w:pStyle w:val="ListNumber"/>
        <w:spacing w:line="240" w:lineRule="auto"/>
        <w:ind w:left="720"/>
      </w:pPr>
      <w:r/>
      <w:hyperlink r:id="rId57">
        <w:r>
          <w:rPr>
            <w:color w:val="0000EE"/>
            <w:u w:val="single"/>
          </w:rPr>
          <w:t>https://climateimpactcompany.com/ag-market-global-weather-climate-sunday-report-week-starts-cold-in-midwest-u-s-followed-by-warm-up-although-canadian-prairies-northwest-great-plains-turn-snowy-2/</w:t>
        </w:r>
      </w:hyperlink>
      <w:r>
        <w:t xml:space="preserve"> - A freeze warning is active for the Midwest and Ohio Valley in the US, with temperatures dropping into the upper 20s Fahrenheit. While a warm-up is expected for the Great Plains by mid-week, the Northwest Great Plains and Canadian Prairies face incoming winter weather, including snow and wind, starting Thursday. Concurrently, soil moisture deficits remain severe in the southeast US and Western Nebraska, while Europe experiences expanding dry soil conditions following a shift in precipitation patterns.</w:t>
      </w:r>
      <w:r/>
    </w:p>
    <w:p>
      <w:pPr>
        <w:pStyle w:val="ListNumber"/>
        <w:spacing w:line="240" w:lineRule="auto"/>
        <w:ind w:left="720"/>
      </w:pPr>
      <w:r/>
      <w:hyperlink r:id="rId57">
        <w:r>
          <w:rPr>
            <w:color w:val="0000EE"/>
            <w:u w:val="single"/>
          </w:rPr>
          <w:t>https://climateimpactcompany.com/ag-market-global-weather-climate-sunday-report-week-starts-cold-in-midwest-u-s-followed-by-warm-up-although-canadian-prairies-northwest-great-plains-turn-snowy-2/</w:t>
        </w:r>
      </w:hyperlink>
      <w:r>
        <w:t xml:space="preserve"> - A freeze warning is active for the Midwest and Ohio Valley in the US, with temperatures dropping into the upper 20s Fahrenheit. While a warm-up is expected for the Great Plains by mid-week, the Northwest Great Plains and Canadian Prairies face incoming winter weather, including snow and wind, starting Thursday. Concurrently, soil moisture deficits remain severe in the southeast US and Western Nebraska, while Europe experiences expanding dry soil conditions following a shift in precipitation patterns.</w:t>
      </w:r>
      <w:r/>
    </w:p>
    <w:p>
      <w:pPr>
        <w:pStyle w:val="ListNumber"/>
        <w:spacing w:line="240" w:lineRule="auto"/>
        <w:ind w:left="720"/>
      </w:pPr>
      <w:r/>
      <w:hyperlink r:id="rId58">
        <w:r>
          <w:rPr>
            <w:color w:val="0000EE"/>
            <w:u w:val="single"/>
          </w:rPr>
          <w:t>https://www.trend.az/business/4176479.html</w:t>
        </w:r>
      </w:hyperlink>
      <w:r>
        <w:t xml:space="preserve"> - Peyman Haeri, Deputy Director of the Agricultural Department of Iran's Zanjan Province, stated that approximately 453000 tons of wheat are expected to be harvested this year. The cultivation area totals 378000 hectares, a 20 percent increase compared to last year despite reduced irrigated farmland. Measures have been taken to prevent pests. Nationally, Iran expects a total harvest of 13.5 million tons, with the government purchasing 9-10 million tons from farmers at 295000 rials per kilogram.</w:t>
      </w:r>
      <w:r/>
    </w:p>
    <w:p>
      <w:pPr>
        <w:pStyle w:val="ListNumber"/>
        <w:spacing w:line="240" w:lineRule="auto"/>
        <w:ind w:left="720"/>
      </w:pPr>
      <w:r/>
      <w:hyperlink r:id="rId59">
        <w:r>
          <w:rPr>
            <w:color w:val="0000EE"/>
            <w:u w:val="single"/>
          </w:rPr>
          <w:t>https://thefrontierpost.com/afghanistan-rail-trade-rises-39-taliban-ministry-says/</w:t>
        </w:r>
      </w:hyperlink>
      <w:r>
        <w:t xml:space="preserve"> - * The Taliban public works ministry reported a 39% increase in goods transported via Afghanistan's rail network to 6.1 million metric tons in the solar year 1404. * Key trade corridors including Hairatan, Aqina, and Torghundi handled the majority of shipments, which included wheat, flour, and cooking oil. * Despite increased rail volumes, the World Food Program notes that food prices for staples like rice and wheat remain substantially higher than a year ago. * Trade disruptions at crossings with Pakistan have forced greater reliance on northern and western routes, increasing congestion risks at the Islam Qala crossing. * Economists indicate that current logistics gains have not yet translated into lower prices or relief for households facing rising living costs.</w:t>
      </w:r>
      <w:r/>
    </w:p>
    <w:p>
      <w:pPr>
        <w:pStyle w:val="ListNumber"/>
        <w:spacing w:line="240" w:lineRule="auto"/>
        <w:ind w:left="720"/>
      </w:pPr>
      <w:r/>
      <w:hyperlink r:id="rId60">
        <w:r>
          <w:rPr>
            <w:color w:val="0000EE"/>
            <w:u w:val="single"/>
          </w:rPr>
          <w:t>https://www.eldia.com/nota/2026-4-19-2-30-48-ormuz-otra-vez-cerrado-que-puede-pasar-en-argentina-el-mundo</w:t>
        </w:r>
      </w:hyperlink>
      <w:r>
        <w:t xml:space="preserve"> - Iran announced the closure of the Strait of Hormuz, a strategic waterway for global hydrocarbon and fertilizer trade. This decision follows diplomatic tensions between Tehran and Washington regarding nuclear concessions. The closure threatens to increase global energy and fertilizer prices, potentially raising interest rates and inflation worldwide. For Argentina, the situation presents a dual impact: increased costs for imported nitrogenous fertilizers and fuel, exacerbated by local production limits at Profertil, versus potential export revenue gains from higher international soybean meal prices. Analysts warn of global economic slowdown and food security risks.</w:t>
      </w:r>
      <w:r/>
    </w:p>
    <w:p>
      <w:pPr>
        <w:pStyle w:val="ListNumber"/>
        <w:spacing w:line="240" w:lineRule="auto"/>
        <w:ind w:left="720"/>
      </w:pPr>
      <w:r/>
      <w:hyperlink r:id="rId61">
        <w:r>
          <w:rPr>
            <w:color w:val="0000EE"/>
            <w:u w:val="single"/>
          </w:rPr>
          <w:t>https://www.edaily.co.kr/News/Read?newsId=03086486645417760&amp;mediaCodeNo=257&amp;OutLnkChk=Y</w:t>
        </w:r>
      </w:hyperlink>
      <w:r>
        <w:t xml:space="preserve"> - The UK Food and Drink Federation warns that the Iran war could drive global food inflation to nearly 10% by late 2026, up from 3.2%. Gulf nations, critical to global food supply chains for fertiliser production and re-export logistics, face disruption from potential attacks and the closure of the Strait of Hormuz. World Bank data shows fertiliser prices rose 26.2% last month. The UN Food and Agriculture Organisation fears further 15-20% price increases in 2026. Vulnerable nations in Africa and South Asia face severe impacts due to limited fiscal capacity.</w:t>
      </w:r>
      <w:r/>
    </w:p>
    <w:p>
      <w:pPr>
        <w:pStyle w:val="ListNumber"/>
        <w:spacing w:line="240" w:lineRule="auto"/>
        <w:ind w:left="720"/>
      </w:pPr>
      <w:r/>
      <w:hyperlink r:id="rId61">
        <w:r>
          <w:rPr>
            <w:color w:val="0000EE"/>
            <w:u w:val="single"/>
          </w:rPr>
          <w:t>https://www.edaily.co.kr/News/Read?newsId=03086486645417760&amp;mediaCodeNo=257&amp;OutLnkChk=Y</w:t>
        </w:r>
      </w:hyperlink>
      <w:r>
        <w:t xml:space="preserve"> - The UK Food and Drink Federation warns that the Iran war could drive global food inflation to nearly 10% by late 2026, up from 3.2%. Gulf nations, critical to global food supply chains for fertiliser production and re-export logistics, face disruption from potential attacks and the closure of the Strait of Hormuz. World Bank data shows fertiliser prices rose 26.2% last month. The UN Food and Agriculture Organisation fears further 15-20% price increases in 2026. Vulnerable nations in Africa and South Asia face severe impacts due to limited fiscal capacity.</w:t>
      </w:r>
      <w:r/>
    </w:p>
    <w:p>
      <w:pPr>
        <w:pStyle w:val="ListNumber"/>
        <w:spacing w:line="240" w:lineRule="auto"/>
        <w:ind w:left="720"/>
      </w:pPr>
      <w:r/>
      <w:hyperlink r:id="rId62">
        <w:r>
          <w:rPr>
            <w:color w:val="0000EE"/>
            <w:u w:val="single"/>
          </w:rPr>
          <w:t>https://www.jordannews.jo/Section-109/News/Agriculture-Minister-Jordan-Adopts-Balanced-Model-Between-Local-Production-and-Imports-to-Bolster-Economic-Security-50688</w:t>
        </w:r>
      </w:hyperlink>
      <w:r>
        <w:t xml:space="preserve"> - Agriculture Minister Saeb Khraisat stated Jordan's food security remains stable despite regional unrest and global supply disruptions. The sector grew 7% in the fourth quarter, contributing 5.4% to GDP. Strategic reserves for wheat and barley cover 10 and 9 months respectively. Government measures include tax exemptions on sea freight and logistics flexibility to mitigate rising costs.</w:t>
      </w:r>
      <w:r/>
    </w:p>
    <w:p>
      <w:pPr>
        <w:pStyle w:val="ListNumber"/>
        <w:spacing w:line="240" w:lineRule="auto"/>
        <w:ind w:left="720"/>
      </w:pPr>
      <w:r/>
      <w:hyperlink r:id="rId63">
        <w:r>
          <w:rPr>
            <w:color w:val="0000EE"/>
            <w:u w:val="single"/>
          </w:rPr>
          <w:t>https://unb.com.bd/category/Bangladesh/no-s-alam-controversy-affects-industries-ministry-projects-muktadir/184003</w:t>
        </w:r>
      </w:hyperlink>
      <w:r>
        <w:t xml:space="preserve"> - Industries Minister Khandakar Abdul Muktadir told Parliament that allegations against S Alam Group do not affect projects under his ministry. He clarified the ministry has no role in the group's arrears or employment. Regarding fertiliser production, gas shortages due to the Middle East conflict have limited operations to Ghorashal-Palash Fertilizer Public Limited Company. The government is importing 7 lakh metric tons of urea from Saudi Arabia, the UAE, and international markets. Shahjalal Fertiliser Company Limited is expected to resume production on May 1 if gas supply is restored. Efforts are underway to secure raw materials for TSP and DAP factories via G2G agreements with Morocco, Jordan, Oman, China, and Malaysia.</w:t>
      </w:r>
      <w:r/>
    </w:p>
    <w:p>
      <w:pPr>
        <w:pStyle w:val="ListNumber"/>
        <w:spacing w:line="240" w:lineRule="auto"/>
        <w:ind w:left="720"/>
      </w:pPr>
      <w:r/>
      <w:hyperlink r:id="rId64">
        <w:r>
          <w:rPr>
            <w:color w:val="0000EE"/>
            <w:u w:val="single"/>
          </w:rPr>
          <w:t>https://telanganatoday.com/india-us-resume-trade-talks-in-washington-on-bilateral-deal</w:t>
        </w:r>
      </w:hyperlink>
      <w:r>
        <w:t xml:space="preserve"> - Indian negotiators led by Darpan Jain met US officials in Washington from April 20 to 22 to advance a bilateral trade agreement. Discussions focus on revising tariff terms following a US Supreme Court ruling against reciprocal tariffs and the subsequent imposition of a uniform 10 per cent tariff on all countries. The original framework, which included reduced tariffs for India, now requires recalibration due to the changed US policy landscape affecting all trading partners equally.</w:t>
      </w:r>
      <w:r/>
    </w:p>
    <w:p>
      <w:pPr>
        <w:pStyle w:val="ListNumber"/>
        <w:spacing w:line="240" w:lineRule="auto"/>
        <w:ind w:left="720"/>
      </w:pPr>
      <w:r/>
      <w:hyperlink r:id="rId62">
        <w:r>
          <w:rPr>
            <w:color w:val="0000EE"/>
            <w:u w:val="single"/>
          </w:rPr>
          <w:t>https://www.jordannews.jo/Section-109/News/Agriculture-Minister-Jordan-Adopts-Balanced-Model-Between-Local-Production-and-Imports-to-Bolster-Economic-Security-50688</w:t>
        </w:r>
      </w:hyperlink>
      <w:r>
        <w:t xml:space="preserve"> - Agriculture Minister Saeb Khraisat stated Jordan's food security remains stable despite regional unrest and global supply disruptions. The sector grew 7% in the fourth quarter, contributing 5.4% to GDP. Strategic reserves for wheat and barley cover 10 and 9 months respectively. Government measures include tax exemptions on sea freight and logistics flexibility to mitigate rising costs.</w:t>
      </w:r>
      <w:r/>
    </w:p>
    <w:p>
      <w:pPr>
        <w:pStyle w:val="ListNumber"/>
        <w:spacing w:line="240" w:lineRule="auto"/>
        <w:ind w:left="720"/>
      </w:pPr>
      <w:r/>
      <w:hyperlink r:id="rId65">
        <w:r>
          <w:rPr>
            <w:color w:val="0000EE"/>
            <w:u w:val="single"/>
          </w:rPr>
          <w:t>https://www.policyedge.in/p/two-wars-one-crisis-rethinking-indias-fertiliser-dependence</w:t>
        </w:r>
      </w:hyperlink>
      <w:r>
        <w:t xml:space="preserve"> - In March 2026, India's Kharif sowing season is threatened by a projected 2 million tonne urea shortfall following US and Israeli strikes on Iran that closed the Strait of Hormuz. The closure disrupted global fertiliser and energy trade, exposing India's structural dependence on imported natural gas and concentrated external supply nodes. While domestic urea production stands at 87%, the country relies on imported feedstock and faces similar risks with potash and phosphate fertilisers. The crisis highlights the need to shift from crisis management to structural redesign of input systems.</w:t>
      </w:r>
      <w:r/>
    </w:p>
    <w:p>
      <w:pPr>
        <w:pStyle w:val="ListNumber"/>
        <w:spacing w:line="240" w:lineRule="auto"/>
        <w:ind w:left="720"/>
      </w:pPr>
      <w:r/>
      <w:hyperlink r:id="rId66">
        <w:r>
          <w:rPr>
            <w:color w:val="0000EE"/>
            <w:u w:val="single"/>
          </w:rPr>
          <w:t>https://www.spokesman.com/stories/2026/apr/19/ej-antoni-and-stephen-moore-the-coming-fertilizer-/</w:t>
        </w:r>
      </w:hyperlink>
      <w:r>
        <w:t xml:space="preserve"> - EJ Antoni and Stephen Moore argue that countervailing duties on phosphorus-heavy fertilizers from Morocco and Russia, imposed under the Biden administration, are exacerbating a global fertilizer crisis driven by the war with Iran. They contend that these tariffs have reduced supply, increased costs for American farmers, and will lead to higher food prices. The authors call for the Trump administration to temporarily suspend these duties to ensure adequate fertilizer access during the critical spring planting season, citing national security and economic stability concerns.</w:t>
      </w:r>
      <w:r/>
    </w:p>
    <w:p>
      <w:pPr>
        <w:pStyle w:val="ListNumber"/>
        <w:spacing w:line="240" w:lineRule="auto"/>
        <w:ind w:left="720"/>
      </w:pPr>
      <w:r/>
      <w:hyperlink r:id="rId67">
        <w:r>
          <w:rPr>
            <w:color w:val="0000EE"/>
            <w:u w:val="single"/>
          </w:rPr>
          <w:t>https://english.punjabkesari.com/business/global-food-crisis-risks-vs-sufficient-grain-supplies/</w:t>
        </w:r>
      </w:hyperlink>
      <w:r>
        <w:t xml:space="preserve"> - Wandile Sihlobo states that global grain and oilseed supplies remain ample due to favorable harvests, but the 2026-27 season faces risks from El Niño, rising fertilizer and fuel costs linked to the Middle East conflict, and low commodity prices. He advises against export restrictions by major producers to prevent a crisis, noting that immediate household concerns stem from higher fuel costs impacting the supply chain rather than shortages. The future outlook depends on upcoming planting seasons in both hemispheres.</w:t>
      </w:r>
      <w:r/>
    </w:p>
    <w:p>
      <w:pPr>
        <w:pStyle w:val="ListNumber"/>
        <w:spacing w:line="240" w:lineRule="auto"/>
        <w:ind w:left="720"/>
      </w:pPr>
      <w:r/>
      <w:hyperlink r:id="rId67">
        <w:r>
          <w:rPr>
            <w:color w:val="0000EE"/>
            <w:u w:val="single"/>
          </w:rPr>
          <w:t>https://english.punjabkesari.com/business/global-food-crisis-risks-vs-sufficient-grain-supplies/</w:t>
        </w:r>
      </w:hyperlink>
      <w:r>
        <w:t xml:space="preserve"> - Wandile Sihlobo states that global grain and oilseed supplies remain ample due to favorable harvests, but the 2026-27 season faces risks from El Niño, rising fertilizer and fuel costs linked to the Middle East conflict, and low commodity prices. He advises against export restrictions by major producers to prevent a crisis, noting that immediate household concerns stem from higher fuel costs impacting the supply chain rather than shortages. The future outlook depends on upcoming planting seasons in both hemispheres.</w:t>
      </w:r>
      <w:r/>
    </w:p>
    <w:p>
      <w:pPr>
        <w:pStyle w:val="ListNumber"/>
        <w:spacing w:line="240" w:lineRule="auto"/>
        <w:ind w:left="720"/>
      </w:pPr>
      <w:r/>
      <w:hyperlink r:id="rId67">
        <w:r>
          <w:rPr>
            <w:color w:val="0000EE"/>
            <w:u w:val="single"/>
          </w:rPr>
          <w:t>https://english.punjabkesari.com/business/global-food-crisis-risks-vs-sufficient-grain-supplies/</w:t>
        </w:r>
      </w:hyperlink>
      <w:r>
        <w:t xml:space="preserve"> - Wandile Sihlobo states that global grain and oilseed supplies remain ample due to favorable harvests, but the 2026-27 season faces risks from El Niño, rising fertilizer and fuel costs linked to the Middle East conflict, and low commodity prices. He advises against export restrictions by major producers to prevent a crisis, noting that immediate household concerns stem from higher fuel costs impacting the supply chain rather than shortages. The future outlook depends on upcoming planting seasons in both hemispheres.</w:t>
      </w:r>
      <w:r/>
    </w:p>
    <w:p>
      <w:pPr>
        <w:pStyle w:val="ListNumber"/>
        <w:spacing w:line="240" w:lineRule="auto"/>
        <w:ind w:left="720"/>
      </w:pPr>
      <w:r/>
      <w:hyperlink r:id="rId68">
        <w:r>
          <w:rPr>
            <w:color w:val="0000EE"/>
            <w:u w:val="single"/>
          </w:rPr>
          <w:t>https://www.benzinga.com/markets/macro-economic-events/26/04/51903011/us-extends-waiver-russian-oil-sanctions-despite-scott-bessent-denial</w:t>
        </w:r>
      </w:hyperlink>
      <w:r>
        <w:t xml:space="preserve"> - The US Treasury Department announced an extension of the suspension of sanctions on Russian oil shipments for 30 days, effective immediately. This decision aims to alleviate potential oil shortages resulting from the Iran war, contradicting earlier statements by Treasury Secretary Scott Bessent who had denied renewing the license. The move allows shipments loaded before April 17 to be delivered through May 16. Economists warn this could bolster Moscow's war financing and disrupt global agricultural supply chains due to Russia's dominance in fertilizer exports.</w:t>
      </w:r>
      <w:r/>
    </w:p>
    <w:p>
      <w:pPr>
        <w:pStyle w:val="ListNumber"/>
        <w:spacing w:line="240" w:lineRule="auto"/>
        <w:ind w:left="720"/>
      </w:pPr>
      <w:r/>
      <w:hyperlink r:id="rId68">
        <w:r>
          <w:rPr>
            <w:color w:val="0000EE"/>
            <w:u w:val="single"/>
          </w:rPr>
          <w:t>https://www.benzinga.com/markets/macro-economic-events/26/04/51903011/us-extends-waiver-russian-oil-sanctions-despite-scott-bessent-denial</w:t>
        </w:r>
      </w:hyperlink>
      <w:r>
        <w:t xml:space="preserve"> - The US Treasury Department announced an extension of the suspension of sanctions on Russian oil shipments for 30 days, effective immediately. This decision aims to alleviate potential oil shortages resulting from the Iran war, contradicting earlier statements by Treasury Secretary Scott Bessent who had denied renewing the license. The move allows shipments loaded before April 17 to be delivered through May 16. Economists warn this could bolster Moscow's war financing and disrupt global agricultural supply chains due to Russia's dominance in fertilizer exports.</w:t>
      </w:r>
      <w:r/>
    </w:p>
    <w:p>
      <w:pPr>
        <w:pStyle w:val="ListNumber"/>
        <w:spacing w:line="240" w:lineRule="auto"/>
        <w:ind w:left="720"/>
      </w:pPr>
      <w:r/>
      <w:hyperlink r:id="rId69">
        <w:r>
          <w:rPr>
            <w:color w:val="0000EE"/>
            <w:u w:val="single"/>
          </w:rPr>
          <w:t>https://www.herefordtimes.com/news/26009842.war-iran-affecting-herefordshire-farmers/</w:t>
        </w:r>
      </w:hyperlink>
      <w:r>
        <w:t xml:space="preserve"> - Herefordshire farmers face significant cost pressures due to rising red diesel prices and fertiliser transport disruptions caused by the conflict in the Middle East. While red diesel prices have surged by approximately 60%, with some farmers paying 135p per litre, fertiliser supplies are threatened as a third of global shipments pass through the Strait of Hormuz. NFU representative Greg Chilman states that while planting is proceeding, farmers are making difficult decisions regarding crop selection and volumes to manage inflationary pressures. The NFU is lobbying the government to ensure a stable homegrown food sector.</w:t>
      </w:r>
      <w:r/>
    </w:p>
    <w:p>
      <w:pPr>
        <w:pStyle w:val="ListNumber"/>
        <w:spacing w:line="240" w:lineRule="auto"/>
        <w:ind w:left="720"/>
      </w:pPr>
      <w:r/>
      <w:hyperlink r:id="rId70">
        <w:r>
          <w:rPr>
            <w:color w:val="0000EE"/>
            <w:u w:val="single"/>
          </w:rPr>
          <w:t>https://www.greaterkashmir.com/business/govt-says-el-nino-threat-to-agri-sector-manageable-due-to-better-irrigation-reserves-11741964</w:t>
        </w:r>
      </w:hyperlink>
      <w:r>
        <w:t xml:space="preserve"> - The Indian government stated that potential damage to the agriculture sector from an El Nino weather pattern is expected to be limited. Agriculture Minister Shivraj Singh Chouhan cited improved irrigation infrastructure, high reservoir levels at 127 per cent of normal, and secured seed stocks as key factors. The India Meteorological Department forecasts below-normal monsoon rainfall. Officials contrasted current preparedness with previous episodes, noting expanded micro-irrigation and climate-resilient seeds have reduced vulnerability. Contingency plans are being activated at the district level.</w:t>
      </w:r>
      <w:r/>
    </w:p>
    <w:p>
      <w:pPr>
        <w:pStyle w:val="ListNumber"/>
        <w:spacing w:line="240" w:lineRule="auto"/>
        <w:ind w:left="720"/>
      </w:pPr>
      <w:r/>
      <w:hyperlink r:id="rId71">
        <w:r>
          <w:rPr>
            <w:color w:val="0000EE"/>
            <w:u w:val="single"/>
          </w:rPr>
          <w:t>https://www.viva.co.id/bisnis/1892964-setelah-bbm-kini-harga-buah-dan-sayur-terancam-naik-imbas-perang-iran-vs-as-israel</w:t>
        </w:r>
      </w:hyperlink>
      <w:r>
        <w:t xml:space="preserve"> - The conflict between Iran, the US, and Israel has driven global oil prices up over 40% since February 2026, raising concerns about food and grocery prices. Approximately one-third of the world's fertilizer supply passes through the Strait of Hormuz, a route disrupted by the conflict. Although the strait reopened on 17 April 2026, fears of fertilizer shortages persist. A survey by the American Farm Bureau Federation found 70% of farmers cannot afford necessary fertilizers due to rising costs of nitrogen-based production and distribution. Higher natural gas prices and oil transport costs are increasing agricultural operational expenses.</w:t>
      </w:r>
      <w:r/>
    </w:p>
    <w:p>
      <w:pPr>
        <w:pStyle w:val="ListNumber"/>
        <w:spacing w:line="240" w:lineRule="auto"/>
        <w:ind w:left="720"/>
      </w:pPr>
      <w:r/>
      <w:hyperlink r:id="rId70">
        <w:r>
          <w:rPr>
            <w:color w:val="0000EE"/>
            <w:u w:val="single"/>
          </w:rPr>
          <w:t>https://www.greaterkashmir.com/business/govt-says-el-nino-threat-to-agri-sector-manageable-due-to-better-irrigation-reserves-11741964</w:t>
        </w:r>
      </w:hyperlink>
      <w:r>
        <w:t xml:space="preserve"> - The Indian government stated that potential damage to the agriculture sector from an El Nino weather pattern is expected to be limited. Agriculture Minister Shivraj Singh Chouhan cited improved irrigation infrastructure, high reservoir levels at 127 per cent of normal, and secured seed stocks as key factors. The India Meteorological Department forecasts below-normal monsoon rainfall. Officials contrasted current preparedness with previous episodes, noting expanded micro-irrigation and climate-resilient seeds have reduced vulnerability. Contingency plans are being activated at the district level.</w:t>
      </w:r>
      <w:r/>
    </w:p>
    <w:p>
      <w:pPr>
        <w:pStyle w:val="ListNumber"/>
        <w:spacing w:line="240" w:lineRule="auto"/>
        <w:ind w:left="720"/>
      </w:pPr>
      <w:r/>
      <w:hyperlink r:id="rId72">
        <w:r>
          <w:rPr>
            <w:color w:val="0000EE"/>
            <w:u w:val="single"/>
          </w:rPr>
          <w:t>https://www.thisdaylive.com/2026/04/19/amid-political-noise-nigerias-breadbasket-crumbles/</w:t>
        </w:r>
      </w:hyperlink>
      <w:r>
        <w:t xml:space="preserve"> - Violence and insecurity across Nigeria's food belt, including Plateau, Benue, and Niger states, have emptied farms and displaced millions, driving acute food insecurity. In 2025, terrorist incidents rose to 171, with civilians accounting for most victims. Global pressures, including the Middle East crisis, have increased fuel and fertilizer costs, further straining agricultural businesses like Olam Nigeria and Flour Mills of Nigeria. Projections suggest up to 35 million Nigerians could face food insecurity in 2026 as land lies fallow due to safety concerns.</w:t>
      </w:r>
      <w:r/>
    </w:p>
    <w:p>
      <w:pPr>
        <w:pStyle w:val="ListNumber"/>
        <w:spacing w:line="240" w:lineRule="auto"/>
        <w:ind w:left="720"/>
      </w:pPr>
      <w:r/>
      <w:hyperlink r:id="rId73">
        <w:r>
          <w:rPr>
            <w:color w:val="0000EE"/>
            <w:u w:val="single"/>
          </w:rPr>
          <w:t>https://www.vietatoparlare.it/la-bomba-ad-rologeria-del-cibo-come-la-crisi-dei-fertilizzanti-sta-preparando-uno-shock-alimentare-globale-nel-2027/</w:t>
        </w:r>
      </w:hyperlink>
      <w:r>
        <w:t xml:space="preserve"> - Reduced nitrogen fertiliser application in spring 2026 is expected to cause reduced harvests in autumn 2026. Due to a 6-12 month lag in the agricultural supply chain, these supply constraints will result in higher retail food prices globally between late 2026 and mid-2027. The mechanism transfers energy shocks to grain prices, creating a predictable food inflation scenario.</w:t>
      </w:r>
      <w:r/>
    </w:p>
    <w:p>
      <w:pPr>
        <w:pStyle w:val="ListNumber"/>
        <w:spacing w:line="240" w:lineRule="auto"/>
        <w:ind w:left="720"/>
      </w:pPr>
      <w:r/>
      <w:hyperlink r:id="rId73">
        <w:r>
          <w:rPr>
            <w:color w:val="0000EE"/>
            <w:u w:val="single"/>
          </w:rPr>
          <w:t>https://www.vietatoparlare.it/la-bomba-ad-rologeria-del-cibo-come-la-crisi-dei-fertilizzanti-sta-preparando-uno-shock-alimentare-globale-nel-2027/</w:t>
        </w:r>
      </w:hyperlink>
      <w:r>
        <w:t xml:space="preserve"> - Reduced nitrogen fertiliser application in spring 2026 is expected to cause reduced harvests in autumn 2026. Due to a 6-12 month lag in the agricultural supply chain, these supply constraints will result in higher retail food prices globally between late 2026 and mid-2027. The mechanism transfers energy shocks to grain prices, creating a predictable food inflation scenario.</w:t>
      </w:r>
      <w:r/>
    </w:p>
    <w:p>
      <w:pPr>
        <w:pStyle w:val="ListNumber"/>
        <w:spacing w:line="240" w:lineRule="auto"/>
        <w:ind w:left="720"/>
      </w:pPr>
      <w:r/>
      <w:hyperlink r:id="rId74">
        <w:r>
          <w:rPr>
            <w:color w:val="0000EE"/>
            <w:u w:val="single"/>
          </w:rPr>
          <w:t>https://www.chennairains.com/persisting-dry-weather-aggravates-summer-peninsular-india/</w:t>
        </w:r>
      </w:hyperlink>
      <w:r>
        <w:t xml:space="preserve"> - Peninsular India faces aggravated summer conditions due to persisting dry weather, with the mango shower season halted. Kerala's seasonal rainfall deficit stands at -36% since 1st March. Sub-seasonal outlooks suggest dry conditions may continue for another week, potentially delaying tropical wave transit. The IMD's monsoon forecast indicates a poor pre-monsoon phase, exacerbating heat stress and soil moisture stress. Water storage in the Cauvery and Mettur basins has significantly declined compared to last year, threatening Kuruvai cultivation. Interior areas are expected to experience uncomfortably hot days, with temperatures reaching 39-40°C in some regions.</w:t>
      </w:r>
      <w:r/>
    </w:p>
    <w:p>
      <w:pPr>
        <w:pStyle w:val="ListNumber"/>
        <w:spacing w:line="240" w:lineRule="auto"/>
        <w:ind w:left="720"/>
      </w:pPr>
      <w:r/>
      <w:hyperlink r:id="rId75">
        <w:r>
          <w:rPr>
            <w:color w:val="0000EE"/>
            <w:u w:val="single"/>
          </w:rPr>
          <w:t>https://vanguardia.com.mx/noticias/afronta-eu-sequia-record-y-se-avivan-temores-por-incendios-y-precios-de-alimentos-AC20112156</w:t>
        </w:r>
      </w:hyperlink>
      <w:r>
        <w:t xml:space="preserve"> - The United States is experiencing a record-breaking drought, with 61% of the contiguous states facing moderate to exceptional dryness, the highest levels since the US Drought Monitor began in 2000. The National Oceanic and Atmospheric Administration (NOAA) reports that the Palmer Drought Severity Index reached its highest level for March since 1895. Meteorologists warn that this early spring severity, driven by record heat and low snowpack, significantly increases the risk of wildfires and threatens agricultural production. Experts from the University of Arizona and Yale Climate Connections express concern that poor crop yields could lead to global food price increases, particularly as the country enters the spring planting season.</w:t>
      </w:r>
      <w:r/>
    </w:p>
    <w:p>
      <w:pPr>
        <w:pStyle w:val="ListNumber"/>
        <w:spacing w:line="240" w:lineRule="auto"/>
        <w:ind w:left="720"/>
      </w:pPr>
      <w:r/>
      <w:hyperlink r:id="rId75">
        <w:r>
          <w:rPr>
            <w:color w:val="0000EE"/>
            <w:u w:val="single"/>
          </w:rPr>
          <w:t>https://vanguardia.com.mx/noticias/afronta-eu-sequia-record-y-se-avivan-temores-por-incendios-y-precios-de-alimentos-AC20112156</w:t>
        </w:r>
      </w:hyperlink>
      <w:r>
        <w:t xml:space="preserve"> - The United States is experiencing a record-breaking drought, with 61% of the contiguous states facing moderate to exceptional dryness, the highest levels since the US Drought Monitor began in 2000. The National Oceanic and Atmospheric Administration (NOAA) reports that the Palmer Drought Severity Index reached its highest level for March since 1895. Meteorologists warn that this early spring severity, driven by record heat and low snowpack, significantly increases the risk of wildfires and threatens agricultural production. Experts from the University of Arizona and Yale Climate Connections express concern that poor crop yields could lead to global food price increases, particularly as the country enters the spring planting season.</w:t>
      </w:r>
      <w:r/>
    </w:p>
    <w:p>
      <w:pPr>
        <w:pStyle w:val="ListNumber"/>
        <w:spacing w:line="240" w:lineRule="auto"/>
        <w:ind w:left="720"/>
      </w:pPr>
      <w:r/>
      <w:hyperlink r:id="rId76">
        <w:r>
          <w:rPr>
            <w:color w:val="0000EE"/>
            <w:u w:val="single"/>
          </w:rPr>
          <w:t>https://slguardian.org/global-food-system-under-strain-as-iran-war-triggers-fertiliser-and-price-shock/</w:t>
        </w:r>
      </w:hyperlink>
      <w:r>
        <w:t xml:space="preserve"> - Geopolitical conflict involving Iran has disrupted global energy and fertiliser markets, causing a 41.6% rise in the World Bank energy price index and a 26% increase in fertiliser costs. The UN Food and Agriculture Organization warns prices may remain elevated into 2026. Vulnerable nations in Africa and Asia, including Sudan, Somalia, Sri Lanka, and Tanzania, face acute food insecurity due to their dependence on Gulf exports and limited fiscal capacity to subsidise farmers. Experts call for structural changes to reduce fossil-fuel dependence in agriculture.</w:t>
      </w:r>
      <w:r/>
    </w:p>
    <w:p>
      <w:pPr>
        <w:pStyle w:val="ListNumber"/>
        <w:spacing w:line="240" w:lineRule="auto"/>
        <w:ind w:left="720"/>
      </w:pPr>
      <w:r/>
      <w:hyperlink r:id="rId77">
        <w:r>
          <w:rPr>
            <w:color w:val="0000EE"/>
            <w:u w:val="single"/>
          </w:rPr>
          <w:t>https://fortune.com/2026/04/18/record-us-drought-rainfall-snowpack-wildfire-risk-southeast-west/</w:t>
        </w:r>
      </w:hyperlink>
      <w:r>
        <w:t xml:space="preserve"> - The contiguous United States is experiencing record drought levels for this time of year, with 61% of the Lower 48 states in moderate to exceptional drought. This includes 97% of the Southeast and two-thirds of the West, the highest levels since the U.S. Drought Monitor began in 2000. The National Oceanic and Atmospheric Administration reports the Palmer Drought Severity Index hit its highest level for March since 1895. Experts warn of increased wildfire risk, potential food price spikes due to agricultural impacts, and water shortages affecting the Colorado River basin. The event is driven by record heat, low snowpack, and human-caused climate change.</w:t>
      </w:r>
      <w:r/>
    </w:p>
    <w:p>
      <w:pPr>
        <w:pStyle w:val="ListNumber"/>
        <w:spacing w:line="240" w:lineRule="auto"/>
        <w:ind w:left="720"/>
      </w:pPr>
      <w:r/>
      <w:hyperlink r:id="rId77">
        <w:r>
          <w:rPr>
            <w:color w:val="0000EE"/>
            <w:u w:val="single"/>
          </w:rPr>
          <w:t>https://fortune.com/2026/04/18/record-us-drought-rainfall-snowpack-wildfire-risk-southeast-west/</w:t>
        </w:r>
      </w:hyperlink>
      <w:r>
        <w:t xml:space="preserve"> - The contiguous United States is experiencing record drought levels for this time of year, with 61% of the Lower 48 states in moderate to exceptional drought. This includes 97% of the Southeast and two-thirds of the West, the highest levels since the U.S. Drought Monitor began in 2000. The National Oceanic and Atmospheric Administration reports the Palmer Drought Severity Index hit its highest level for March since 1895. Experts warn of increased wildfire risk, potential food price spikes due to agricultural impacts, and water shortages affecting the Colorado River basin. The event is driven by record heat, low snowpack, and human-caused climate change.</w:t>
      </w:r>
      <w:r/>
    </w:p>
    <w:p>
      <w:pPr>
        <w:pStyle w:val="ListNumber"/>
        <w:spacing w:line="240" w:lineRule="auto"/>
        <w:ind w:left="720"/>
      </w:pPr>
      <w:r/>
      <w:hyperlink r:id="rId78">
        <w:r>
          <w:rPr>
            <w:color w:val="0000EE"/>
            <w:u w:val="single"/>
          </w:rPr>
          <w:t>https://tribune.com.pk/story/2603539/urea-sales-hit-six-year-low-in-1qcy26</w:t>
        </w:r>
      </w:hyperlink>
      <w:r>
        <w:t xml:space="preserve"> - Pakistan's urea sales fell to a six-year low of 1.04 million tonnes in the first quarter of calendar year 2026. The decline resulted from the withdrawal of steep discounts offered in late 2025, which had triggered advance buying. Analysts attribute the drop to a timing shift rather than weak agricultural demand, noting that overall industry offtakes remained flat year-on-year. Major producers like Engro Fertilisers and Fauji Fertiliser Company (FFC) are stabilising inventory levels, though gas supply disruptions continue to constrain production.</w:t>
      </w:r>
      <w:r/>
    </w:p>
    <w:p>
      <w:pPr>
        <w:pStyle w:val="ListNumber"/>
        <w:spacing w:line="240" w:lineRule="auto"/>
        <w:ind w:left="720"/>
      </w:pPr>
      <w:r/>
      <w:hyperlink r:id="rId79">
        <w:r>
          <w:rPr>
            <w:color w:val="0000EE"/>
            <w:u w:val="single"/>
          </w:rPr>
          <w:t>https://www.ndtvprofit.com/india/centre-expects-limited-damage-to-agriculture-from-el-nino-11377313</w:t>
        </w:r>
      </w:hyperlink>
      <w:r>
        <w:t xml:space="preserve"> - The Indian government stated that potential damage to agriculture from the El Nino weather pattern this year will be limited due to improved irrigation infrastructure, higher reservoir levels, and better-prepared farmers. Agriculture Minister Shivraj Singh Chouhan chaired a meeting for the Kharif crop season, noting that reservoir storage stands at 127% of normal levels. Despite the India Meteorological Department forecasting below-normal monsoon rainfall, officials expressed confidence that the sector's vulnerability has reduced compared to previous episodes between 2000 and 2016. Contingency plans and drought-tolerant seed varieties are being promoted.</w:t>
      </w:r>
      <w:r/>
    </w:p>
    <w:p>
      <w:pPr>
        <w:pStyle w:val="ListNumber"/>
        <w:spacing w:line="240" w:lineRule="auto"/>
        <w:ind w:left="720"/>
      </w:pPr>
      <w:r/>
      <w:hyperlink r:id="rId80">
        <w:r>
          <w:rPr>
            <w:color w:val="0000EE"/>
            <w:u w:val="single"/>
          </w:rPr>
          <w:t>https://tmv.in/article/centre-relaxes-wheat-procurement-norms-for-punjab-after-rain-damage-date=2026-04-19</w:t>
        </w:r>
      </w:hyperlink>
      <w:r>
        <w:t xml:space="preserve"> - The Indian government has relaxed wheat procurement specifications for Punjab and Chandigarh during the Rabi Marketing Season 2026–27 due to crop damage from untimely rains and hailstorms. The new norms allow up to 70% lustre loss and 15% shrivelled grains, preventing distress sales. Procurement continues at the Minimum Support Price of ₹2,585 per quintal. Farmer protests have been suspended pending review, and officials have been directed to ensure swift lifting and payment.</w:t>
      </w:r>
      <w:r/>
    </w:p>
    <w:p>
      <w:pPr>
        <w:pStyle w:val="ListNumber"/>
        <w:spacing w:line="240" w:lineRule="auto"/>
        <w:ind w:left="720"/>
      </w:pPr>
      <w:r/>
      <w:hyperlink r:id="rId80">
        <w:r>
          <w:rPr>
            <w:color w:val="0000EE"/>
            <w:u w:val="single"/>
          </w:rPr>
          <w:t>https://tmv.in/article/centre-relaxes-wheat-procurement-norms-for-punjab-after-rain-damage-date=2026-04-19</w:t>
        </w:r>
      </w:hyperlink>
      <w:r>
        <w:t xml:space="preserve"> - The Indian government has relaxed wheat procurement specifications for Punjab and Chandigarh during the Rabi Marketing Season 2026–27 due to crop damage from untimely rains and hailstorms. The new norms allow up to 70% lustre loss and 15% shrivelled grains, preventing distress sales. Procurement continues at the Minimum Support Price of ₹2,585 per quintal. Farmer protests have been suspended pending review, and officials have been directed to ensure swift lifting and payment.</w:t>
      </w:r>
      <w:r/>
    </w:p>
    <w:p>
      <w:pPr>
        <w:pStyle w:val="ListNumber"/>
        <w:spacing w:line="240" w:lineRule="auto"/>
        <w:ind w:left="720"/>
      </w:pPr>
      <w:r/>
      <w:hyperlink r:id="rId81">
        <w:r>
          <w:rPr>
            <w:color w:val="0000EE"/>
            <w:u w:val="single"/>
          </w:rPr>
          <w:t>https://www.nationalheraldindia.com/national/thunderstorms-rain-likely-across-parts-of-maharashtra-from-april-2022-farmers-advised-caution</w:t>
        </w:r>
      </w:hyperlink>
      <w:r>
        <w:t xml:space="preserve"> - The India Meteorological Department has forecast thunderstorms with light to moderate rainfall across Western Maharashtra, Khandesh, Marathwada, and parts of Vidarbha between April 20 and April 22. Authorities have advised farmers to exercise caution due to potential lightning, gusty winds, and isolated hailstorms that could damage crops and infrastructure. Rainfall intensity is expected to peak on April 20 and 21 before weakening by April 22.</w:t>
      </w:r>
      <w:r/>
    </w:p>
    <w:p>
      <w:pPr>
        <w:pStyle w:val="ListNumber"/>
        <w:spacing w:line="240" w:lineRule="auto"/>
        <w:ind w:left="720"/>
      </w:pPr>
      <w:r/>
      <w:hyperlink r:id="rId82">
        <w:r>
          <w:rPr>
            <w:color w:val="0000EE"/>
            <w:u w:val="single"/>
          </w:rPr>
          <w:t>https://forumias.com/blog/strategies-to-enhance-fertilizer-security/</w:t>
        </w:r>
      </w:hyperlink>
      <w:r>
        <w:t xml:space="preserve"> - India's fertilizer security is compromised by heavy reliance on imports for feedstocks like LNG and ammonia, alongside excessive domestic urea usage. Key issues include distorted pricing, low nutrient use efficiency, and environmental harm from nitrous oxide emissions. Government initiatives such as the Nutrient Based Subsidy, One Nation One Fertilizer branding, and the PM-PRANAM scheme aim to address these challenges. Strategies proposed include strengthening domestic production, adopting green ammonia, diversifying nitrogen sources, and reforming subsidy structures to ensure long-term self-reliance and sustainable agriculture.</w:t>
      </w:r>
      <w:r/>
    </w:p>
    <w:p>
      <w:pPr>
        <w:pStyle w:val="ListNumber"/>
        <w:spacing w:line="240" w:lineRule="auto"/>
        <w:ind w:left="720"/>
      </w:pPr>
      <w:r/>
      <w:hyperlink r:id="rId83">
        <w:r>
          <w:rPr>
            <w:color w:val="0000EE"/>
            <w:u w:val="single"/>
          </w:rPr>
          <w:t>https://www.orissapost.com/govt-says-el-nino-threat-to-agri-sector-manageable-due-to-better-irrigation-and-reserves/</w:t>
        </w:r>
      </w:hyperlink>
      <w:r>
        <w:t xml:space="preserve"> - The Indian government stated that potential damage to agriculture from an El Nino weather pattern this year will be limited. Agriculture Minister Shivraj Singh Chouhan cited improved irrigation infrastructure, higher reservoir levels at 127 per cent of normal, and better-prepared farmers. The India Meteorological Department forecasts below-normal monsoon rainfall. Contingency plans and drought-tolerant seeds are being promoted to mitigate risks during the Kharif crop season.</w:t>
      </w:r>
      <w:r/>
    </w:p>
    <w:p>
      <w:pPr>
        <w:pStyle w:val="ListNumber"/>
        <w:spacing w:line="240" w:lineRule="auto"/>
        <w:ind w:left="720"/>
      </w:pPr>
      <w:r/>
      <w:hyperlink r:id="rId84">
        <w:r>
          <w:rPr>
            <w:color w:val="0000EE"/>
            <w:u w:val="single"/>
          </w:rPr>
          <w:t>https://www.worldhunger.org/coming-food-crisis-predicted-by-financial-times-newspaper/</w:t>
        </w:r>
      </w:hyperlink>
      <w:r>
        <w:t xml:space="preserve"> - Adam Hanieh, director of the SOAS Middle East Institute, warns in a Financial Times essay that the ongoing conflict in the Middle East poses a severe risk of a global food crisis. He argues that the war threatens production shortfalls in upcoming harvests due to the region's critical role in supplying fertiliser components like ammonia and urea to major agricultural nations. The essay highlights that while wealthier countries may face inflation, low-income nations could suffer famine, with humanitarian aid further hindered by disruptions to trans-shipment hubs like Dubai.</w:t>
      </w:r>
      <w:r/>
    </w:p>
    <w:p>
      <w:pPr>
        <w:pStyle w:val="ListNumber"/>
        <w:spacing w:line="240" w:lineRule="auto"/>
        <w:ind w:left="720"/>
      </w:pPr>
      <w:r/>
      <w:hyperlink r:id="rId85">
        <w:r>
          <w:rPr>
            <w:color w:val="0000EE"/>
            <w:u w:val="single"/>
          </w:rPr>
          <w:t>https://www.thefencepost.com/news/farm-bureau-survey-reveals-real-impact-of-fertilizer-availability-and-price/</w:t>
        </w:r>
      </w:hyperlink>
      <w:r>
        <w:t xml:space="preserve"> - The American Farm Bureau Federation surveyed over 5,700 US farmers in April 2026 regarding fertilizer availability and pricing. Rising input costs, driven by Middle East conflict and Strait of Hormuz closures, have worsened financial conditions for 94% of respondents. Smaller farms and producers of rice, cotton, and peanuts face the greatest difficulty affording full fertilizer applications, with Southern farmers reporting the highest inability to secure inputs. These constraints increase the risk of reduced yields and tighter margins for the 2026 crop year.</w:t>
      </w:r>
      <w:r/>
    </w:p>
    <w:p>
      <w:pPr>
        <w:pStyle w:val="ListNumber"/>
        <w:spacing w:line="240" w:lineRule="auto"/>
        <w:ind w:left="720"/>
      </w:pPr>
      <w:r/>
      <w:hyperlink r:id="rId86">
        <w:r>
          <w:rPr>
            <w:color w:val="0000EE"/>
            <w:u w:val="single"/>
          </w:rPr>
          <w:t>https://cryptobriefing.com/strait-of-hormuz-closure-tightens-supply-raises-food-prices-in-south-asia-africa/</w:t>
        </w:r>
      </w:hyperlink>
      <w:r>
        <w:t xml:space="preserve"> - The Strait of Hormuz remains effectively closed due to the US-Israel conflict with Iran, reducing odds of traffic normalization by end of April. This closure tightens supply of fertilizer, LNG, and phosphate, pushing prices higher in South Asia and Africa. Countries dependent on these imports face direct food security pressure. Market data shows thin conviction on oil price spikes and no recorded volume on traffic normalization contracts, indicating deep speculation.</w:t>
      </w:r>
      <w:r/>
    </w:p>
    <w:p>
      <w:pPr>
        <w:pStyle w:val="ListNumber"/>
        <w:spacing w:line="240" w:lineRule="auto"/>
        <w:ind w:left="720"/>
      </w:pPr>
      <w:r/>
      <w:hyperlink r:id="rId84">
        <w:r>
          <w:rPr>
            <w:color w:val="0000EE"/>
            <w:u w:val="single"/>
          </w:rPr>
          <w:t>https://www.worldhunger.org/coming-food-crisis-predicted-by-financial-times-newspaper/</w:t>
        </w:r>
      </w:hyperlink>
      <w:r>
        <w:t xml:space="preserve"> - Adam Hanieh, director of the SOAS Middle East Institute, warns in a Financial Times essay that the ongoing conflict in the Middle East poses a severe risk of a global food crisis. He argues that the war threatens production shortfalls in upcoming harvests due to the region's critical role in supplying fertiliser components like ammonia and urea to major agricultural nations. The essay highlights that while wealthier countries may face inflation, low-income nations could suffer famine, with humanitarian aid further hindered by disruptions to trans-shipment hubs like Dubai.</w:t>
      </w:r>
      <w:r/>
    </w:p>
    <w:p>
      <w:pPr>
        <w:pStyle w:val="ListNumber"/>
        <w:spacing w:line="240" w:lineRule="auto"/>
        <w:ind w:left="720"/>
      </w:pPr>
      <w:r/>
      <w:hyperlink r:id="rId87">
        <w:r>
          <w:rPr>
            <w:color w:val="0000EE"/>
            <w:u w:val="single"/>
          </w:rPr>
          <w:t>https://www.sondakika.com/guncel/haber-gazze-de-ekmek-krizi-derinlesiyor-19761971/</w:t>
        </w:r>
      </w:hyperlink>
      <w:r>
        <w:t xml:space="preserve"> - The bread crisis in the Gaza Strip has intensified due to severe restrictions on food imports and fuel shortages. The Israeli military maintains a blockade despite a ceasefire, limiting flour entry to under 200 tonnes daily against a need of 450 tonnes. International aid from the World Central Kitchen and World Food Programme has been reduced or halted. The UN reports 1.6 million people face acute food insecurity. Locals face long queues for limited, expensive bread, with some families unable to afford basic sustenance.</w:t>
      </w:r>
      <w:r/>
    </w:p>
    <w:p>
      <w:pPr>
        <w:pStyle w:val="ListNumber"/>
        <w:spacing w:line="240" w:lineRule="auto"/>
        <w:ind w:left="720"/>
      </w:pPr>
      <w:r/>
      <w:hyperlink r:id="rId88">
        <w:r>
          <w:rPr>
            <w:color w:val="0000EE"/>
            <w:u w:val="single"/>
          </w:rPr>
          <w:t>https://www.indiasnews.net/news/278996192/centre-expands-relief-scheme-scope-to-include-egypt-and-jordan-amid-west-asia-tensions</w:t>
        </w:r>
      </w:hyperlink>
      <w:r>
        <w:t xml:space="preserve"> - The Government of India expanded the Resilience &amp; Logistics Intervention for Export Facilitation (RELIEF) scheme to include Egypt and Jordan as eligible destinations. This move addresses geopolitical tensions in West Asia impacting maritime logistics. Implemented through ECGC, the scheme supports Indian exporters facing freight escalation and war-related risks. A policy circular dated 15 April 2026 clarified eligibility for exporters obtaining fresh ECGC Whole Turnover Policies on or after 16 March 2026.</w:t>
      </w:r>
      <w:r/>
    </w:p>
    <w:p>
      <w:pPr>
        <w:pStyle w:val="ListNumber"/>
        <w:spacing w:line="240" w:lineRule="auto"/>
        <w:ind w:left="720"/>
      </w:pPr>
      <w:r/>
      <w:hyperlink r:id="rId89">
        <w:r>
          <w:rPr>
            <w:color w:val="0000EE"/>
            <w:u w:val="single"/>
          </w:rPr>
          <w:t>https://www.zerohedge.com/geopolitical/ukraine-israel-act-against-russian-ship-carrying-stolen-grain-haifa-port</w:t>
        </w:r>
      </w:hyperlink>
      <w:r>
        <w:t xml:space="preserve"> - Ukraine has requested Israel to intercept a Russian vessel, the ABINSK, carrying approximately 43,765 tonnes of wheat allegedly looted from Ukrainian territory occupied by Russian forces. The ship docked at Haifa on April 12 and reportedly unloaded its cargo, valued at around €8.5 million, before departing for Turkey. Despite a formal government-to-government request, Israeli authorities did not interdict the vessel, which is part of Moscow's shadow fleet. Ukraine continues to seek constructive engagement with Israel while the cargo proceeds to the Dardanelles Strait.</w:t>
      </w:r>
      <w:r/>
    </w:p>
    <w:p>
      <w:pPr>
        <w:pStyle w:val="ListNumber"/>
        <w:spacing w:line="240" w:lineRule="auto"/>
        <w:ind w:left="720"/>
      </w:pPr>
      <w:r/>
      <w:hyperlink r:id="rId89">
        <w:r>
          <w:rPr>
            <w:color w:val="0000EE"/>
            <w:u w:val="single"/>
          </w:rPr>
          <w:t>https://www.zerohedge.com/geopolitical/ukraine-israel-act-against-russian-ship-carrying-stolen-grain-haifa-port</w:t>
        </w:r>
      </w:hyperlink>
      <w:r>
        <w:t xml:space="preserve"> - Ukraine has requested Israel to intercept a Russian vessel, the ABINSK, carrying approximately 43,765 tonnes of wheat allegedly looted from Ukrainian territory occupied by Russian forces. The ship docked at Haifa on April 12 and reportedly unloaded its cargo, valued at around €8.5 million, before departing for Turkey. Despite a formal government-to-government request, Israeli authorities did not interdict the vessel, which is part of Moscow's shadow fleet. Ukraine continues to seek constructive engagement with Israel while the cargo proceeds to the Dardanelles Strait.</w:t>
      </w:r>
      <w:r/>
    </w:p>
    <w:p>
      <w:pPr>
        <w:pStyle w:val="ListNumber"/>
        <w:spacing w:line="240" w:lineRule="auto"/>
        <w:ind w:left="720"/>
      </w:pPr>
      <w:r/>
      <w:hyperlink r:id="rId90">
        <w:r>
          <w:rPr>
            <w:color w:val="0000EE"/>
            <w:u w:val="single"/>
          </w:rPr>
          <w:t>https://mynorthwest.com/national/record-us-drought-sparks-worries-about-fires-water-supply-and-food-prices/4229541</w:t>
        </w:r>
      </w:hyperlink>
      <w:r>
        <w:t xml:space="preserve"> - The contiguous United States is experiencing record drought levels for this time of year, affecting 61% of the Lower 48 states. Meteorologists warn of increased wildfire risks, water shortages, and potential rises in food prices due to agricultural impacts. The National Oceanic and Atmospheric Administration reports the Palmer Drought Severity Index hit its highest level for March since 1895. Experts from the University of Arizona and Yale Climate Connections highlight concerns over the Colorado River, reservoir levels, and global crop yields.</w:t>
      </w:r>
      <w:r/>
    </w:p>
    <w:p>
      <w:pPr>
        <w:pStyle w:val="ListNumber"/>
        <w:spacing w:line="240" w:lineRule="auto"/>
        <w:ind w:left="720"/>
      </w:pPr>
      <w:r/>
      <w:hyperlink r:id="rId89">
        <w:r>
          <w:rPr>
            <w:color w:val="0000EE"/>
            <w:u w:val="single"/>
          </w:rPr>
          <w:t>https://www.zerohedge.com/geopolitical/ukraine-israel-act-against-russian-ship-carrying-stolen-grain-haifa-port</w:t>
        </w:r>
      </w:hyperlink>
      <w:r>
        <w:t xml:space="preserve"> - Ukraine has requested Israel to intercept a Russian vessel, the ABINSK, carrying approximately 43,765 tonnes of wheat allegedly looted from Ukrainian territory occupied by Russian forces. The ship docked at Haifa on April 12 and reportedly unloaded its cargo, valued at around €8.5 million, before departing for Turkey. Despite a formal government-to-government request, Israeli authorities did not interdict the vessel, which is part of Moscow's shadow fleet. Ukraine continues to seek constructive engagement with Israel while the cargo proceeds to the Dardanelles Strait.</w:t>
      </w:r>
      <w:r/>
    </w:p>
    <w:p>
      <w:pPr>
        <w:pStyle w:val="ListNumber"/>
        <w:spacing w:line="240" w:lineRule="auto"/>
        <w:ind w:left="720"/>
      </w:pPr>
      <w:r/>
      <w:hyperlink r:id="rId90">
        <w:r>
          <w:rPr>
            <w:color w:val="0000EE"/>
            <w:u w:val="single"/>
          </w:rPr>
          <w:t>https://mynorthwest.com/national/record-us-drought-sparks-worries-about-fires-water-supply-and-food-prices/4229541</w:t>
        </w:r>
      </w:hyperlink>
      <w:r>
        <w:t xml:space="preserve"> - The contiguous United States is experiencing record drought levels for this time of year, affecting 61% of the Lower 48 states. Meteorologists warn of increased wildfire risks, water shortages, and potential rises in food prices due to agricultural impacts. The National Oceanic and Atmospheric Administration reports the Palmer Drought Severity Index hit its highest level for March since 1895. Experts from the University of Arizona and Yale Climate Connections highlight concerns over the Colorado River, reservoir levels, and global crop yields.</w:t>
      </w:r>
      <w:r/>
    </w:p>
    <w:p>
      <w:pPr>
        <w:pStyle w:val="ListNumber"/>
        <w:spacing w:line="240" w:lineRule="auto"/>
        <w:ind w:left="720"/>
      </w:pPr>
      <w:r/>
      <w:hyperlink r:id="rId91">
        <w:r>
          <w:rPr>
            <w:color w:val="0000EE"/>
            <w:u w:val="single"/>
          </w:rPr>
          <w:t>https://en.interfax.com.ua/news/general/1160325.html</w:t>
        </w:r>
      </w:hyperlink>
      <w:r>
        <w:t xml:space="preserve"> - Odesa region in Ukraine was attacked by strike drones overnight, causing damage to port and industrial infrastructure facilities, administrative buildings, warehouses, buses, and reservoirs. Fires resulting from the hits have been extinguished. One person was injured. The head of the Odesa Regional Military Administration, Oleh Kiper, confirmed the attack and stated that law enforcement agencies are documenting the incident as a Russian war crime.</w:t>
      </w:r>
      <w:r/>
    </w:p>
    <w:p>
      <w:pPr>
        <w:pStyle w:val="ListNumber"/>
        <w:spacing w:line="240" w:lineRule="auto"/>
        <w:ind w:left="720"/>
      </w:pPr>
      <w:r/>
      <w:hyperlink r:id="rId92">
        <w:r>
          <w:rPr>
            <w:color w:val="0000EE"/>
            <w:u w:val="single"/>
          </w:rPr>
          <w:t>https://www.business-standard.com/industry/agriculture/el-nino-impact-may-be-muted-govt-ready-for-kharif-sowing-shivraj-chouhan-126041800493_1.html</w:t>
        </w:r>
      </w:hyperlink>
      <w:r>
        <w:t xml:space="preserve"> - Agriculture Minister Shivraj Singh Chouhan stated the government is fully prepared to mitigate potential adverse impacts of an El Nino event on the upcoming kharif sowing season. Citing the India Meteorological Department's forecast of below-normal monsoon rainfall for 2026, officials highlighted that improved irrigation infrastructure, expanded water reservoirs at 127% of normal levels, and climate-resilient practices will likely keep the overall impact muted compared to earlier decades. The Centre directed states to activate district-level contingency plans, ensure adequate seed and fertiliser supplies, and promote drought-tolerant varieties to sustain farm output.</w:t>
      </w:r>
      <w:r/>
    </w:p>
    <w:p>
      <w:pPr>
        <w:pStyle w:val="ListNumber"/>
        <w:spacing w:line="240" w:lineRule="auto"/>
        <w:ind w:left="720"/>
      </w:pPr>
      <w:r/>
      <w:hyperlink r:id="rId93">
        <w:r>
          <w:rPr>
            <w:color w:val="0000EE"/>
            <w:u w:val="single"/>
          </w:rPr>
          <w:t>https://www.thehindubusinessline.com/economy/agri-business/below-normal-monsoon-and-west-asia-conflict-cloud-indias-agriculture-outlook-bob/article70876826.ece</w:t>
        </w:r>
      </w:hyperlink>
      <w:r>
        <w:t xml:space="preserve"> - The Indian agricultural sector faces uncertainty due to a below-normal monsoon forecast for 2026, estimated at 92% of the Long Period Average by the India Meteorological Department (IMD), and ongoing conflict in West Asia. Bank of Baroda warns that reduced rainfall and disrupted gas supplies affecting fertilizer and pesticide costs threaten farm income and rural consumption. With irrigation covering only 50-60% of land, rainfall remains critical for kharif and rabi crops, potentially impacting overall GDP and rural economic stability.</w:t>
      </w:r>
      <w:r/>
    </w:p>
    <w:p>
      <w:pPr>
        <w:pStyle w:val="ListNumber"/>
        <w:spacing w:line="240" w:lineRule="auto"/>
        <w:ind w:left="720"/>
      </w:pPr>
      <w:r/>
      <w:hyperlink r:id="rId94">
        <w:r>
          <w:rPr>
            <w:color w:val="0000EE"/>
            <w:u w:val="single"/>
          </w:rPr>
          <w:t>https://timeskuwait.com/kuwait-mobilizes-full-state-response-to-safeguard-food-security-amid-crisis/</w:t>
        </w:r>
      </w:hyperlink>
      <w:r>
        <w:t xml:space="preserve"> - Kuwait intensified a full-state response to ensure food security following Iranian aggression. The government implemented measures including subsidizing import costs, fixing food prices, prohibiting exports, and doubling bread production. Strategic reserves were secured, border crossings optimized for essential goods, and shelters converted into relief units. High-level coordination focused on logistics, storage infrastructure, and GCC strategy implementation to maintain supply chain stability.</w:t>
      </w:r>
      <w:r/>
    </w:p>
    <w:p>
      <w:pPr>
        <w:pStyle w:val="ListNumber"/>
        <w:spacing w:line="240" w:lineRule="auto"/>
        <w:ind w:left="720"/>
      </w:pPr>
      <w:r/>
      <w:hyperlink r:id="rId95">
        <w:r>
          <w:rPr>
            <w:color w:val="0000EE"/>
            <w:u w:val="single"/>
          </w:rPr>
          <w:t>https://www.ibtimes.com.au/record-cold-snap-grips-inland-nsw-sa-victoria-coldest-mornings-since-winter-spark-frost-warnings-1866925</w:t>
        </w:r>
      </w:hyperlink>
      <w:r>
        <w:t xml:space="preserve"> - A powerful cold front brought record low temperatures to inland New South Wales, South Australia, and Victoria on April 17, 2026. Locations including Orange, Coonawarra, Canberra, and Goulburn recorded their coldest mornings since last winter, with some areas dipping below zero. The Bureau of Meteorology confirmed the event, which caused widespread frost, threatening crops and livestock. Farmers deployed protective measures while health authorities warned vulnerable populations. This event follows a hot summer, highlighting climate variability.</w:t>
      </w:r>
      <w:r/>
    </w:p>
    <w:p>
      <w:pPr>
        <w:pStyle w:val="ListNumber"/>
        <w:spacing w:line="240" w:lineRule="auto"/>
        <w:ind w:left="720"/>
      </w:pPr>
      <w:r/>
      <w:hyperlink r:id="rId96">
        <w:r>
          <w:rPr>
            <w:color w:val="0000EE"/>
            <w:u w:val="single"/>
          </w:rPr>
          <w:t>https://www.sangritoday.com/rajasthan/india-meteorological-department-warns-of-rising-heat-in-rajasthan-temperatures-to-soar-by-34c-after-brief-relief-from-western-disturbance</w:t>
        </w:r>
      </w:hyperlink>
      <w:r>
        <w:t xml:space="preserve"> - The India Meteorological Department forecasts a temperature increase of 3 to 4 degrees Celsius in Rajasthan following a brief cooling period caused by a western disturbance. While some districts experienced rainfall and hailstorms on Friday, leading to temporary relief, sunny skies are expected to return, intensifying the heat. Churu recorded 43 degrees Celsius. The sudden weather shift has negatively impacted farmers, with reports of damage to harvested crops in affected areas.</w:t>
      </w:r>
      <w:r/>
    </w:p>
    <w:p>
      <w:pPr>
        <w:pStyle w:val="ListNumber"/>
        <w:spacing w:line="240" w:lineRule="auto"/>
        <w:ind w:left="720"/>
      </w:pPr>
      <w:r/>
      <w:hyperlink r:id="rId97">
        <w:r>
          <w:rPr>
            <w:color w:val="0000EE"/>
            <w:u w:val="single"/>
          </w:rPr>
          <w:t>https://www.winnipegfreepress.com/business/2026/04/18/mustard-farmers-face-cross-pollination-risk</w:t>
        </w:r>
      </w:hyperlink>
      <w:r>
        <w:t xml:space="preserve"> - Canadian mustard farmers warn that the pending release of BASF's herbicide-tolerant GM canola, InVigor Gold, poses a high risk of cross-pollination. This could contaminate mustard crops, potentially locking Canadian exports out of key non-GMO markets like the European Union and Japan. While the new variety aims to expand canola cultivation into hotter, drier regions of Western Canada, organic and conventional mustard growers fear the loss of access to lucrative export markets due to strict zero-tolerance policies for GMOs in food chains.</w:t>
      </w:r>
      <w:r/>
    </w:p>
    <w:p>
      <w:pPr>
        <w:pStyle w:val="ListNumber"/>
        <w:spacing w:line="240" w:lineRule="auto"/>
        <w:ind w:left="720"/>
      </w:pPr>
      <w:r/>
      <w:hyperlink r:id="rId98">
        <w:r>
          <w:rPr>
            <w:color w:val="0000EE"/>
            <w:u w:val="single"/>
          </w:rPr>
          <w:t>https://turdef.com/article/mad-max-era-food-wars-reshape-global-security-order</w:t>
        </w:r>
      </w:hyperlink>
      <w:r>
        <w:t xml:space="preserve"> - Analysis indicates a shift from water scarcity to food insecurity as a primary driver of future conflict. Resource nationalism, exemplified by India's export bans, and attacks on agricultural infrastructure in Ukraine and Sudan are destabilising regions. The energy-food nexus and demographic pressures threaten global supply chains, transforming food into a critical strategic variable for defence planners.</w:t>
      </w:r>
      <w:r/>
    </w:p>
    <w:p>
      <w:pPr>
        <w:pStyle w:val="ListNumber"/>
        <w:spacing w:line="240" w:lineRule="auto"/>
        <w:ind w:left="720"/>
      </w:pPr>
      <w:r/>
      <w:hyperlink r:id="rId99">
        <w:r>
          <w:rPr>
            <w:color w:val="0000EE"/>
            <w:u w:val="single"/>
          </w:rPr>
          <w:t>https://focus.ua/voennye-novosti/751167-obstrel-odesskoy-oblasti-rf-atakovala-portovuyu-infrastrukturu-est-ranenyy-foto-video</w:t>
        </w:r>
      </w:hyperlink>
      <w:r>
        <w:t xml:space="preserve"> - In the early hours of 18 April, Russian forces launched a drone attack on port infrastructure in the Odesa region of Ukraine. The assault damaged warehouses, cargo transport, and buildings, causing fires involving buses and corn silos. One truck driver was injured and received medical assistance on site. Ukrainian Vice-Premier Mykhailo Kuleba confirmed the incident via Telegram, noting that rescue teams are working at the scene to manage the aftermath.</w:t>
      </w:r>
      <w:r/>
    </w:p>
    <w:p>
      <w:pPr>
        <w:pStyle w:val="ListNumber"/>
        <w:spacing w:line="240" w:lineRule="auto"/>
        <w:ind w:left="720"/>
      </w:pPr>
      <w:r/>
      <w:hyperlink r:id="rId100">
        <w:r>
          <w:rPr>
            <w:color w:val="0000EE"/>
            <w:u w:val="single"/>
          </w:rPr>
          <w:t>https://fullavantenews.com/fertilizer-prices-fall-after-iran-says-strait-is-open/</w:t>
        </w:r>
      </w:hyperlink>
      <w:r>
        <w:t xml:space="preserve"> - Fertilizer prices dropped sharply on April 17 following Iran's announcement that the Strait of Hormuz is open to commercial traffic. Urea prices fell approximately 18% to $640 per ton in New Orleans. While this offers immediate price relief to farmers, physical supply delays persist, with new cargoes expected to take over a month to reach the US Gulf and Midwestern crop belt. The Strait handles about a third of global crop nutrient supplies.</w:t>
      </w:r>
      <w:r/>
    </w:p>
    <w:p>
      <w:pPr>
        <w:pStyle w:val="ListNumber"/>
        <w:spacing w:line="240" w:lineRule="auto"/>
        <w:ind w:left="720"/>
      </w:pPr>
      <w:r/>
      <w:hyperlink r:id="rId101">
        <w:r>
          <w:rPr>
            <w:color w:val="0000EE"/>
            <w:u w:val="single"/>
          </w:rPr>
          <w:t>https://www.france24.com/en/middle-east/20260418-hormuz-domino-effect-how-the-middle-east-crisis-affects-food-flights-and-global-supply-chains</w:t>
        </w:r>
      </w:hyperlink>
      <w:r>
        <w:t xml:space="preserve"> - Iran announced the reopening of the Strait of Hormuz for commercial vessels following a 10-day ceasefire, raising hopes for stabilising energy and food markets. Despite this, experts warn of lingering risks including jet fuel shortages in Europe and Asia, disrupted fertiliser deliveries affecting global food security, and potential CO2 shortages impacting the UK food industry. The crisis has already driven oil prices above $100 a barrel and gas prices up by 12 percent, with significant knock-on effects for medical supplies in Japan and agricultural production worldwide.</w:t>
      </w:r>
      <w:r/>
    </w:p>
    <w:p>
      <w:pPr>
        <w:pStyle w:val="ListNumber"/>
        <w:spacing w:line="240" w:lineRule="auto"/>
        <w:ind w:left="720"/>
      </w:pPr>
      <w:r/>
      <w:hyperlink r:id="rId102">
        <w:r>
          <w:rPr>
            <w:color w:val="0000EE"/>
            <w:u w:val="single"/>
          </w:rPr>
          <w:t>https://punchng.com/petrol-prices-to-crash-as-strait-of-hormuz-reopens/?utm_source=rss.punchng.com&amp;utm_medium=web</w:t>
        </w:r>
      </w:hyperlink>
      <w:r>
        <w:t xml:space="preserve"> - The reopening of the Strait of Hormuz following a ceasefire is anticipated to stabilise global oil markets and reduce crude prices by approximately 11 per cent. Experts predict Nigerian petrol prices could gradually fall below N1,000 per litre within two to three weeks, though immediate relief may be delayed by existing high-cost stock. The restoration of shipping routes is expected to alleviate supply chain disruptions affecting fertilisers, jet fuel, and food supplies. Aliko Dangote warned that recent fertiliser price surges from $400 to $850 have impacted agriculture, potentially necessitating government subsidies. While oil-producing nations like Nigeria may see reduced revenue, oil-importing countries benefit from eased energy costs.</w:t>
      </w:r>
      <w:r/>
    </w:p>
    <w:p>
      <w:pPr>
        <w:pStyle w:val="ListNumber"/>
        <w:spacing w:line="240" w:lineRule="auto"/>
        <w:ind w:left="720"/>
      </w:pPr>
      <w:r/>
      <w:hyperlink r:id="rId103">
        <w:r>
          <w:rPr>
            <w:color w:val="0000EE"/>
            <w:u w:val="single"/>
          </w:rPr>
          <w:t>https://indiashippingnews.com/govt-expands-coverage-of-relief-scheme-amid-west-asia-geopolitical-developments/</w:t>
        </w:r>
      </w:hyperlink>
      <w:r>
        <w:t xml:space="preserve"> - The Government of India has expanded the eligible destination list under the RELIEF scheme to include Egypt and Jordan. This measure addresses freight escalation and war-related risks in West Asia. Implemented via ECGC, the scheme supports exporters facing extraordinary insurance and freight burdens. A policy circular dated 15 April 2026 also clarified eligibility for exporters obtaining fresh ECGC Whole Turnover Policies on or after 16 March 2026.</w:t>
      </w:r>
      <w:r/>
    </w:p>
    <w:p>
      <w:pPr>
        <w:pStyle w:val="ListNumber"/>
        <w:spacing w:line="240" w:lineRule="auto"/>
        <w:ind w:left="720"/>
      </w:pPr>
      <w:r/>
      <w:hyperlink r:id="rId104">
        <w:r>
          <w:rPr>
            <w:color w:val="0000EE"/>
            <w:u w:val="single"/>
          </w:rPr>
          <w:t>https://mezha.net/eng/bukvy/russian_drones_struck-54/</w:t>
        </w:r>
      </w:hyperlink>
      <w:r>
        <w:t xml:space="preserve"> - Russian forces launched drone strikes overnight on the Odesa region, damaging port and industrial facilities including warehouses, administrative buildings, buses, and reservoirs. Emergency services extinguished localized fires. Preliminary reports indicate one person was injured. Authorities are documenting the damage and searching for casualties.</w:t>
      </w:r>
      <w:r/>
    </w:p>
    <w:p>
      <w:pPr>
        <w:pStyle w:val="ListNumber"/>
        <w:spacing w:line="240" w:lineRule="auto"/>
        <w:ind w:left="720"/>
      </w:pPr>
      <w:r/>
      <w:hyperlink r:id="rId105">
        <w:r>
          <w:rPr>
            <w:color w:val="0000EE"/>
            <w:u w:val="single"/>
          </w:rPr>
          <w:t>https://www.farms.com/ag-industry-news/senators-remind-trump-administration-of-usmca-benefits-for-ag-883.aspx</w:t>
        </w:r>
      </w:hyperlink>
      <w:r>
        <w:t xml:space="preserve"> - More than 40 US senators wrote to Trade Representative Jamieson Greer regarding the USMCA review process. The bipartisan letter highlights that USMCA has increased US agricultural exports to Canada and Mexico by approximately $10.7 billion and $7.6 billion respectively since July 2020. Senators, including Steve Daines and Amy Klobuchar, requested the review reinforce the agreement's stability. While industry groups support renewal, the Trump administration, represented by Commerce Secretary Howard Lutnick, indicated the deal requires reconsideration to prioritise American interests.</w:t>
      </w:r>
      <w:r/>
    </w:p>
    <w:p>
      <w:pPr>
        <w:pStyle w:val="ListNumber"/>
        <w:spacing w:line="240" w:lineRule="auto"/>
        <w:ind w:left="720"/>
      </w:pPr>
      <w:r/>
      <w:hyperlink r:id="rId106">
        <w:r>
          <w:rPr>
            <w:color w:val="0000EE"/>
            <w:u w:val="single"/>
          </w:rPr>
          <w:t>https://indianexpress.com/article/explained/how-weather-and-govt-policy-slowed-punjabs-wheat-procurement-this-season-10642419/</w:t>
        </w:r>
      </w:hyperlink>
      <w:r>
        <w:t xml:space="preserve"> - Unseasonal heat and rains damaged Punjab's wheat crop, causing shrivelled grains and lustre loss. Strict procurement norms initially prevented the Food Corporation of India (FCI) from buying this produce, leading to a near standstill. Farmers faced a glut as their crops sat unsold in mandis. On April 17, the Centre government relaxed standards to allow up to 15% shrivelled grains and 70% lustre loss, resuming full procurement pace. Experts state these defects are cosmetic and do not affect food safety or nutritional value.</w:t>
      </w:r>
      <w:r/>
    </w:p>
    <w:p>
      <w:pPr>
        <w:pStyle w:val="ListNumber"/>
        <w:spacing w:line="240" w:lineRule="auto"/>
        <w:ind w:left="720"/>
      </w:pPr>
      <w:r/>
      <w:hyperlink r:id="rId106">
        <w:r>
          <w:rPr>
            <w:color w:val="0000EE"/>
            <w:u w:val="single"/>
          </w:rPr>
          <w:t>https://indianexpress.com/article/explained/how-weather-and-govt-policy-slowed-punjabs-wheat-procurement-this-season-10642419/</w:t>
        </w:r>
      </w:hyperlink>
      <w:r>
        <w:t xml:space="preserve"> - Unseasonal heat and rains damaged Punjab's wheat crop, causing shrivelled grains and lustre loss. Strict procurement norms initially prevented the Food Corporation of India (FCI) from buying this produce, leading to a near standstill. Farmers faced a glut as their crops sat unsold in mandis. On April 17, the Centre government relaxed standards to allow up to 15% shrivelled grains and 70% lustre loss, resuming full procurement pace. Experts state these defects are cosmetic and do not affect food safety or nutritional value.</w:t>
      </w:r>
      <w:r/>
    </w:p>
    <w:p>
      <w:pPr>
        <w:pStyle w:val="ListNumber"/>
        <w:spacing w:line="240" w:lineRule="auto"/>
        <w:ind w:left="720"/>
      </w:pPr>
      <w:r/>
      <w:hyperlink r:id="rId106">
        <w:r>
          <w:rPr>
            <w:color w:val="0000EE"/>
            <w:u w:val="single"/>
          </w:rPr>
          <w:t>https://indianexpress.com/article/explained/how-weather-and-govt-policy-slowed-punjabs-wheat-procurement-this-season-10642419/</w:t>
        </w:r>
      </w:hyperlink>
      <w:r>
        <w:t xml:space="preserve"> - Unseasonal heat and rains damaged Punjab's wheat crop, causing shrivelled grains and lustre loss. Strict procurement norms initially prevented the Food Corporation of India (FCI) from buying this produce, leading to a near standstill. Farmers faced a glut as their crops sat unsold in mandis. On April 17, the Centre government relaxed standards to allow up to 15% shrivelled grains and 70% lustre loss, resuming full procurement pace. Experts state these defects are cosmetic and do not affect food safety or nutritional value.</w:t>
      </w:r>
      <w:r/>
    </w:p>
    <w:p>
      <w:pPr>
        <w:pStyle w:val="ListNumber"/>
        <w:spacing w:line="240" w:lineRule="auto"/>
        <w:ind w:left="720"/>
      </w:pPr>
      <w:r/>
      <w:hyperlink r:id="rId107">
        <w:r>
          <w:rPr>
            <w:color w:val="0000EE"/>
            <w:u w:val="single"/>
          </w:rPr>
          <w:t>https://www.denver7.com/news/local-news/colorado-farmers-and-ranchers-prepare-for-overnight-hard-freeze</w:t>
        </w:r>
      </w:hyperlink>
      <w:r>
        <w:t xml:space="preserve"> - Colorado farmers and ranchers are preparing for an overnight hard freeze expected on Friday. John Anderson of Anderson Cattle is protecting his herd in Douglas County, while Chad Franke of the Rocky Mountain Farmers Union warns that wheat crops face significant damage risks. Farmers can protect gardens with covers, but large-scale wheat fields are vulnerable to the cold.</w:t>
      </w:r>
      <w:r/>
    </w:p>
    <w:p>
      <w:pPr>
        <w:pStyle w:val="ListNumber"/>
        <w:spacing w:line="240" w:lineRule="auto"/>
        <w:ind w:left="720"/>
      </w:pPr>
      <w:r/>
      <w:hyperlink r:id="rId107">
        <w:r>
          <w:rPr>
            <w:color w:val="0000EE"/>
            <w:u w:val="single"/>
          </w:rPr>
          <w:t>https://www.denver7.com/news/local-news/colorado-farmers-and-ranchers-prepare-for-overnight-hard-freeze</w:t>
        </w:r>
      </w:hyperlink>
      <w:r>
        <w:t xml:space="preserve"> - Colorado farmers and ranchers are preparing for an overnight hard freeze expected on Friday. John Anderson of Anderson Cattle is protecting his herd in Douglas County, while Chad Franke of the Rocky Mountain Farmers Union warns that wheat crops face significant damage risks. Farmers can protect gardens with covers, but large-scale wheat fields are vulnerable to the cold.</w:t>
      </w:r>
      <w:r/>
    </w:p>
    <w:p>
      <w:pPr>
        <w:pStyle w:val="ListNumber"/>
        <w:spacing w:line="240" w:lineRule="auto"/>
        <w:ind w:left="720"/>
      </w:pPr>
      <w:r/>
      <w:hyperlink r:id="rId108">
        <w:r>
          <w:rPr>
            <w:color w:val="0000EE"/>
            <w:u w:val="single"/>
          </w:rPr>
          <w:t>https://www.canadiancattlemen.ca/daily/u-s-buyers-redirect-imported-fertilizer-overseas-as-iran-war-drives-up-global-prices/</w:t>
        </w:r>
      </w:hyperlink>
      <w:r>
        <w:t xml:space="preserve"> - US fertilizer buyers are redirecting imported urea nitrogen shipments from the Port of New Orleans to overseas markets due to significantly lower domestic prices compared to soaring global rates. This arbitrage opportunity arises as the conflict between the US, Israel, and Iran has driven up international fertilizer costs, with over 30% of global exports previously caught in the Strait of Hormuz. While global prices remain high, US prices at New Orleans are approximately $170 per short ton cheaper, incentivizing traders to purchase US-bound barges and resell them abroad. Analysts note that despite accusations of price gouging by some farmer groups, the price differential makes exporting US-bound supplies profitable.</w:t>
      </w:r>
      <w:r/>
    </w:p>
    <w:p>
      <w:pPr>
        <w:pStyle w:val="ListNumber"/>
        <w:spacing w:line="240" w:lineRule="auto"/>
        <w:ind w:left="720"/>
      </w:pPr>
      <w:r/>
      <w:hyperlink r:id="rId109">
        <w:r>
          <w:rPr>
            <w:color w:val="0000EE"/>
            <w:u w:val="single"/>
          </w:rPr>
          <w:t>https://www.brownfieldagnews.com/news/global-conflict-and-trade-shifts-pressuring-u-s-ag-exports/</w:t>
        </w:r>
      </w:hyperlink>
      <w:r>
        <w:t xml:space="preserve"> - Ian Sheldon, an ag economist at Ohio State University, states that the Iranian conflict and potential renegotiation of the 2025 U.S.-UK Economic Prosperity Deal are creating uncertainty for U.S. agricultural exports. The UK, currently the fourteenth largest export market for U.S. ag goods, faces energy price hikes and trade policy risks. Sheldon emphasises that expanding exports remains critical for balancing large domestic supplies amidst these global shifts.</w:t>
      </w:r>
      <w:r/>
    </w:p>
    <w:p>
      <w:pPr>
        <w:pStyle w:val="ListNumber"/>
        <w:spacing w:line="240" w:lineRule="auto"/>
        <w:ind w:left="720"/>
      </w:pPr>
      <w:r/>
      <w:hyperlink r:id="rId110">
        <w:r>
          <w:rPr>
            <w:color w:val="0000EE"/>
            <w:u w:val="single"/>
          </w:rPr>
          <w:t>https://www.morningagclips.com/whats-happening-with-kansas-wheat/</w:t>
        </w:r>
      </w:hyperlink>
      <w:r>
        <w:t xml:space="preserve"> - Kansas wheat producers face challenges from temperature swings, drought, and pest pressure during the 2026 growing season. Experts from Kansas State University report extreme cold events followed by warmer weather have stressed crops, with some fields showing regrowth while others exhibit injury. Dry conditions in western Kansas have slowed growth, and brown wheat mites are an issue in the south. Producers are advised to proceed with caution when evaluating crop damage before making management decisions.</w:t>
      </w:r>
      <w:r/>
    </w:p>
    <w:p>
      <w:pPr>
        <w:pStyle w:val="ListNumber"/>
        <w:spacing w:line="240" w:lineRule="auto"/>
        <w:ind w:left="720"/>
      </w:pPr>
      <w:r/>
      <w:hyperlink r:id="rId111">
        <w:r>
          <w:rPr>
            <w:color w:val="0000EE"/>
            <w:u w:val="single"/>
          </w:rPr>
          <w:t>https://www.9news.com.au/national/food-security-fuel-crisis-iran-war-australian-farmers-fertiliser-supply/2d1303b3-f3fa-40e2-a890-33451504e46d</w:t>
        </w:r>
      </w:hyperlink>
      <w:r>
        <w:t xml:space="preserve"> - Global tensions disrupting shipping lanes through the Strait of Hormuz are causing shortages and price hikes for imported fertiliser and diesel. Australian farmers are cutting planting and reducing stock due to unpredictable input costs, threatening supermarket prices for staples like bread and beer. Experts warn this crisis may force a long-term rethink of the nation's reliance on overseas inputs.</w:t>
      </w:r>
      <w:r/>
    </w:p>
    <w:p>
      <w:pPr>
        <w:pStyle w:val="ListNumber"/>
        <w:spacing w:line="240" w:lineRule="auto"/>
        <w:ind w:left="720"/>
      </w:pPr>
      <w:r/>
      <w:hyperlink r:id="rId112">
        <w:r>
          <w:rPr>
            <w:color w:val="0000EE"/>
            <w:u w:val="single"/>
          </w:rPr>
          <w:t>https://farmtario.com/news/us-fertilizer-export-restrictions-canada/</w:t>
        </w:r>
      </w:hyperlink>
      <w:r>
        <w:t xml:space="preserve"> - John Newton, vice-president of public policy with the American Farm Bureau Federation, suggested the US government restrict fertilizer exports to prioritise domestic supply. Speaking at the 2026 Agri-Pulse Ag &amp; Food Policy Summit in Washington, D.C., Newton argued that Canada, the largest buyer of US fertilizer, would be significantly impacted. He cited rising input costs and global trade disruptions as drivers for the proposal, which involves creating a strategic reserve to manage supply during peak demand periods.</w:t>
      </w:r>
      <w:r/>
    </w:p>
    <w:p>
      <w:pPr>
        <w:pStyle w:val="ListNumber"/>
        <w:spacing w:line="240" w:lineRule="auto"/>
        <w:ind w:left="720"/>
      </w:pPr>
      <w:r/>
      <w:hyperlink r:id="rId110">
        <w:r>
          <w:rPr>
            <w:color w:val="0000EE"/>
            <w:u w:val="single"/>
          </w:rPr>
          <w:t>https://www.morningagclips.com/whats-happening-with-kansas-wheat/</w:t>
        </w:r>
      </w:hyperlink>
      <w:r>
        <w:t xml:space="preserve"> - Kansas wheat producers face challenges from temperature swings, drought, and pest pressure during the 2026 growing season. Experts from Kansas State University report extreme cold events followed by warmer weather have stressed crops, with some fields showing regrowth while others exhibit injury. Dry conditions in western Kansas have slowed growth, and brown wheat mites are an issue in the south. Producers are advised to proceed with caution when evaluating crop damage before making management decisions.</w:t>
      </w:r>
      <w:r/>
    </w:p>
    <w:p>
      <w:pPr>
        <w:pStyle w:val="ListNumber"/>
        <w:spacing w:line="240" w:lineRule="auto"/>
        <w:ind w:left="720"/>
      </w:pPr>
      <w:r/>
      <w:hyperlink r:id="rId113">
        <w:r>
          <w:rPr>
            <w:color w:val="0000EE"/>
            <w:u w:val="single"/>
          </w:rPr>
          <w:t>https://www.thesouthafrican.com/news/zimbabwe/fuel-hikes-hit-zimbabwe-farmers-threaten-food-production/</w:t>
        </w:r>
      </w:hyperlink>
      <w:r>
        <w:t xml:space="preserve"> - * Zimbabwean farmers report that soaring diesel and petrol prices, driven by Middle East tensions, are forcing a reduction in mechanised farming operations. * Production costs have increased significantly across irrigation, transport, and inputs, with diesel now costing US$2.11 per litre. * Transport costs for perishable produce have doubled, leading to increased waste and higher retail prices for farmers to cover expenses. * Agricultural experts are urging a shift towards fuel-efficient practices, including reduced reliance on heavy machinery and the adoption of traditional methods like cattle ploughing. * The situation poses a risk to crop yields and global wheat supply forecasts due to potential scaling down of agricultural activities.</w:t>
      </w:r>
      <w:r/>
    </w:p>
    <w:p>
      <w:pPr>
        <w:pStyle w:val="ListNumber"/>
        <w:spacing w:line="240" w:lineRule="auto"/>
        <w:ind w:left="720"/>
      </w:pPr>
      <w:r/>
      <w:hyperlink r:id="rId114">
        <w:r>
          <w:rPr>
            <w:color w:val="0000EE"/>
            <w:u w:val="single"/>
          </w:rPr>
          <w:t>https://soyummy.com/uncategorized/farmers-push-back-on-sec-brooke-rollins-fertilizer-claims-80-locked-in-prices-is-bs/</w:t>
        </w:r>
      </w:hyperlink>
      <w:r>
        <w:t xml:space="preserve"> - US farmers have expressed strong skepticism regarding Agriculture Secretary Brooke Rollins' assertion that 80% of producers secured fertilizer prices last fall. While Rollins stated only 20-25% remain exposed to rising costs due to geopolitical tensions and Strait of Hormuz disruptions, many producers argue the figure is inaccurate, particularly for smaller operations lacking capital for early locking. Recent data shows significant price increases across major fertilizers, with urea rising 34% in one month. Although a DTN poll suggests 65% preordered supplies, the discrepancy highlights a disconnect between federal messaging and on-the-ground realities as the spring planting season approaches.</w:t>
      </w:r>
      <w:r/>
    </w:p>
    <w:p>
      <w:pPr>
        <w:pStyle w:val="ListNumber"/>
        <w:spacing w:line="240" w:lineRule="auto"/>
        <w:ind w:left="720"/>
      </w:pPr>
      <w:r/>
      <w:hyperlink r:id="rId115">
        <w:r>
          <w:rPr>
            <w:color w:val="0000EE"/>
            <w:u w:val="single"/>
          </w:rPr>
          <w:t>https://www.bloomberg.com/news/articles/2026-04-17/iran-conflict-poses-risk-to-global-economy-imf-members-to-say</w:t>
        </w:r>
      </w:hyperlink>
      <w:r>
        <w:t xml:space="preserve"> - * The Chair of the International Monetary and Financial Committee stated that the Middle East conflict poses a serious threat to the global economy. * Mohammed Aljadaan, Saudi Arabia's finance minister, warned that prolonged conflict could keep fuel and fertilizer prices elevated. * The statement highlights risks to energy and food security, global growth, and inflation due to potential supply disruptions. * Poorest countries are identified as being hit hardest by the economic shock. * The International Monetary and Financial Committee issued the statement on Friday.</w:t>
      </w:r>
      <w:r/>
    </w:p>
    <w:p>
      <w:pPr>
        <w:pStyle w:val="ListNumber"/>
        <w:spacing w:line="240" w:lineRule="auto"/>
        <w:ind w:left="720"/>
      </w:pPr>
      <w:r/>
      <w:hyperlink r:id="rId116">
        <w:r>
          <w:rPr>
            <w:color w:val="0000EE"/>
            <w:u w:val="single"/>
          </w:rPr>
          <w:t>https://www.cato.org/blog/will-trumps-next-tariffs-be-sham-too</w:t>
        </w:r>
      </w:hyperlink>
      <w:r>
        <w:t xml:space="preserve"> - The Cato Institute argues that the Trump administration's Section 301 investigations into structural excess capacity are a sham designed to replace expiring Section 122 tariffs. The think tank contends the US Trade Representative lacks sufficient evidence, citing flawed capacity utilization benchmarks and ignoring US government subsidies. Experts warn the agency is rushing to justify new trade restrictions before the statutory deadline expires in July.</w:t>
      </w:r>
      <w:r/>
    </w:p>
    <w:p>
      <w:pPr>
        <w:pStyle w:val="ListNumber"/>
        <w:spacing w:line="240" w:lineRule="auto"/>
        <w:ind w:left="720"/>
      </w:pPr>
      <w:r/>
      <w:hyperlink r:id="rId117">
        <w:r>
          <w:rPr>
            <w:color w:val="0000EE"/>
            <w:u w:val="single"/>
          </w:rPr>
          <w:t>https://oilprice.com/Energy/Energy-General/Worst-US-Drought-in-Decades-Puts-Spring-Crops-at-Risk.html</w:t>
        </w:r>
      </w:hyperlink>
      <w:r>
        <w:t xml:space="preserve"> - The US faces its worst drought in decades, with 60% of the Lower 48 states affected as spring planting begins. Shrinking snowpack and water cutbacks threaten irrigation in the West, while dry conditions impact crops like wheat, rice, and peanuts across the Great Plains and South. The cattle herd, already at a 70-year low, faces further reductions, risking record-high beef prices. Soaring input costs compound the pressure on farmers and ranchers.</w:t>
      </w:r>
      <w:r/>
    </w:p>
    <w:p>
      <w:pPr>
        <w:pStyle w:val="ListNumber"/>
        <w:spacing w:line="240" w:lineRule="auto"/>
        <w:ind w:left="720"/>
      </w:pPr>
      <w:r/>
      <w:hyperlink r:id="rId118">
        <w:r>
          <w:rPr>
            <w:color w:val="0000EE"/>
            <w:u w:val="single"/>
          </w:rPr>
          <w:t>https://www.producer.com/crops/phosphate-prices-not-soaring-as-much-as-urea/</w:t>
        </w:r>
      </w:hyperlink>
      <w:r>
        <w:t xml:space="preserve"> - Analysts attribute the moderate rise in phosphate fertilizer prices, which increased 22 to 27 per cent in Brazil and India, to the fact that peak application seasons have not yet begun. While supply constraints exist due to disruptions in China, the US, and Saudi Arabia, demand is being suppressed by farmers purchasing only small volumes. In contrast, urea prices surged 65 to 75 per cent due to production losses in Russia and supply issues in the Middle East, causing significant affordability concerns for farmers globally.</w:t>
      </w:r>
      <w:r/>
    </w:p>
    <w:p>
      <w:pPr>
        <w:pStyle w:val="ListNumber"/>
        <w:spacing w:line="240" w:lineRule="auto"/>
        <w:ind w:left="720"/>
      </w:pPr>
      <w:r/>
      <w:hyperlink r:id="rId119">
        <w:r>
          <w:rPr>
            <w:color w:val="0000EE"/>
            <w:u w:val="single"/>
          </w:rPr>
          <w:t>https://www.brownfieldagnews.com/news/historic-drought-grips-hard-red-winter-wheat-belt/</w:t>
        </w:r>
      </w:hyperlink>
      <w:r>
        <w:t xml:space="preserve"> - An ag economist reports that nearly half of the U.S. hard red winter wheat crop faces dire conditions due to a historic drought. The latest U.S. Drought Monitor indicates 47 percent of the crop is in extreme or exceptional drought, with only 15 percent in normal conditions. Farmers in western Nebraska, western Kansas, and eastern Colorado report worsening crop status and blue or brown fields. The Climate Prediction Center forecasts below-normal moisture through harvest.</w:t>
      </w:r>
      <w:r/>
    </w:p>
    <w:p>
      <w:pPr>
        <w:pStyle w:val="ListNumber"/>
        <w:spacing w:line="240" w:lineRule="auto"/>
        <w:ind w:left="720"/>
      </w:pPr>
      <w:r/>
      <w:hyperlink r:id="rId120">
        <w:r>
          <w:rPr>
            <w:color w:val="0000EE"/>
            <w:u w:val="single"/>
          </w:rPr>
          <w:t>https://paherald.sk.ca/alberta-producers-sound-alarm-over-high-fertilizer-prices/</w:t>
        </w:r>
      </w:hyperlink>
      <w:r>
        <w:t xml:space="preserve"> - Alberta agricultural producers express concern over sharply rising fertilizer costs, which have doubled from approximately $600 to $1,200-$1,300 per tonne. While the federal government announced a temporary reduction in fuel excise taxes effective April 20, farmers state this measure will not significantly alleviate the financial strain caused by global supply chain disruptions linked to conflicts in Ukraine and Iran, as well as Chinese export bans. Industry experts note that grain markets have not moved sufficiently to offset these input costs, forcing producers to gamble on future crop decisions.</w:t>
      </w:r>
      <w:r/>
    </w:p>
    <w:p>
      <w:pPr>
        <w:pStyle w:val="ListNumber"/>
        <w:spacing w:line="240" w:lineRule="auto"/>
        <w:ind w:left="720"/>
      </w:pPr>
      <w:r/>
      <w:hyperlink r:id="rId119">
        <w:r>
          <w:rPr>
            <w:color w:val="0000EE"/>
            <w:u w:val="single"/>
          </w:rPr>
          <w:t>https://www.brownfieldagnews.com/news/historic-drought-grips-hard-red-winter-wheat-belt/</w:t>
        </w:r>
      </w:hyperlink>
      <w:r>
        <w:t xml:space="preserve"> - An ag economist reports that nearly half of the U.S. hard red winter wheat crop faces dire conditions due to a historic drought. The latest U.S. Drought Monitor indicates 47 percent of the crop is in extreme or exceptional drought, with only 15 percent in normal conditions. Farmers in western Nebraska, western Kansas, and eastern Colorado report worsening crop status and blue or brown fields. The Climate Prediction Center forecasts below-normal moisture through harvest.</w:t>
      </w:r>
      <w:r/>
    </w:p>
    <w:p>
      <w:pPr>
        <w:pStyle w:val="ListNumber"/>
        <w:spacing w:line="240" w:lineRule="auto"/>
        <w:ind w:left="720"/>
      </w:pPr>
      <w:r/>
      <w:hyperlink r:id="rId121">
        <w:r>
          <w:rPr>
            <w:color w:val="0000EE"/>
            <w:u w:val="single"/>
          </w:rPr>
          <w:t>https://www.marinelink.com/blogs/blog/eu-wheat-drops-on-hormuz-opening-up-hopes-104590</w:t>
        </w:r>
      </w:hyperlink>
      <w:r>
        <w:t xml:space="preserve"> - Euronext wheat futures declined on Friday as crude oil prices dropped and Iran announced a potential reopening of the Strait of Hormuz, raising expectations of an end to the conflict. A strong euro against the dollar further impacted European grain exports. While May milling grain led losses, new crop positions held better due to concerns over US weather and war-related costs. Traders noted buyers are waiting for price drops following the potential end of the Iran war.</w:t>
      </w:r>
      <w:r/>
    </w:p>
    <w:p>
      <w:pPr>
        <w:pStyle w:val="ListNumber"/>
        <w:spacing w:line="240" w:lineRule="auto"/>
        <w:ind w:left="720"/>
      </w:pPr>
      <w:r/>
      <w:hyperlink r:id="rId119">
        <w:r>
          <w:rPr>
            <w:color w:val="0000EE"/>
            <w:u w:val="single"/>
          </w:rPr>
          <w:t>https://www.brownfieldagnews.com/news/historic-drought-grips-hard-red-winter-wheat-belt/</w:t>
        </w:r>
      </w:hyperlink>
      <w:r>
        <w:t xml:space="preserve"> - An ag economist reports that nearly half of the U.S. hard red winter wheat crop faces dire conditions due to a historic drought. The latest U.S. Drought Monitor indicates 47 percent of the crop is in extreme or exceptional drought, with only 15 percent in normal conditions. Farmers in western Nebraska, western Kansas, and eastern Colorado report worsening crop status and blue or brown fields. The Climate Prediction Center forecasts below-normal moisture through harvest.</w:t>
      </w:r>
      <w:r/>
    </w:p>
    <w:p>
      <w:pPr>
        <w:pStyle w:val="ListNumber"/>
        <w:spacing w:line="240" w:lineRule="auto"/>
        <w:ind w:left="720"/>
      </w:pPr>
      <w:r/>
      <w:hyperlink r:id="rId122">
        <w:r>
          <w:rPr>
            <w:color w:val="0000EE"/>
            <w:u w:val="single"/>
          </w:rPr>
          <w:t>https://tass.com/economy/2118723</w:t>
        </w:r>
      </w:hyperlink>
      <w:r>
        <w:t xml:space="preserve"> - Deputy Prime Minister Dmitry Patrushev stated that the Russian government is considering extending export quotas for specific fertilizers. Domestic mineral fertilizer prices remain stable, with the procurement plan for late May nearly 90% delivered. The existing quota, renewed from December to May, totals approximately 18.7 million metric tons.</w:t>
      </w:r>
      <w:r/>
    </w:p>
    <w:p>
      <w:pPr>
        <w:pStyle w:val="ListNumber"/>
        <w:spacing w:line="240" w:lineRule="auto"/>
        <w:ind w:left="720"/>
      </w:pPr>
      <w:r/>
      <w:hyperlink r:id="rId123">
        <w:r>
          <w:rPr>
            <w:color w:val="0000EE"/>
            <w:u w:val="single"/>
          </w:rPr>
          <w:t>https://foreignpolicy.com/2026/04/17/iran-war-sulfur-supply-chain-sulfuric-acid-fertilizer-mining/</w:t>
        </w:r>
      </w:hyperlink>
      <w:r>
        <w:t xml:space="preserve"> - The ongoing conflict in Iran is severely disrupting global sulfur trade, a byproduct of oil and gas production essential for fertilizers, metals, and pharmaceuticals. With the Middle East accounting for half of global exports, the war and Strait of Hormuz standstills have strangled flows, causing prices to skyrocket. Nations like Turkey, India, and China are implementing export bans or restrictions to protect domestic economies. Analysts warn that supply shortages will force production cuts in mining and agriculture sectors, particularly in Africa and Asia, as sulfuric acid is not easily substitutable.</w:t>
      </w:r>
      <w:r/>
    </w:p>
    <w:p>
      <w:pPr>
        <w:pStyle w:val="ListNumber"/>
        <w:spacing w:line="240" w:lineRule="auto"/>
        <w:ind w:left="720"/>
      </w:pPr>
      <w:r/>
      <w:hyperlink r:id="rId124">
        <w:r>
          <w:rPr>
            <w:color w:val="0000EE"/>
            <w:u w:val="single"/>
          </w:rPr>
          <w:t>https://www.straitstimes.com/world/europe/russian-billionaire-says-ukrainian-drone-attacks-affect-nitrogen-fertiliser-trade</w:t>
        </w:r>
      </w:hyperlink>
      <w:r>
        <w:t xml:space="preserve"> - * Andrei Melnichenko, founder of EuroChem, stated that drone attacks are significantly impacting Russia's nitrogen fertiliser industry. * A Ukrainian drone strike on the Dorogobuzh plant temporarily knocked out 5% of Russia's overall production capacity, affecting 11% of ammonium nitrate output. * Melnichenko noted that production of nitrogen fertilisers from natural gas in conflict zones like Qatar and Saudi Arabia has suffered the most. * The effective closure of the Strait of Hormuz has disrupted phosphate trading, though potash trade remains unaffected. * Russia announced a one-month halt to ammonium nitrate exports on March 21 due to limited capacity and domestic export caps.</w:t>
      </w:r>
      <w:r/>
    </w:p>
    <w:p>
      <w:pPr>
        <w:pStyle w:val="ListNumber"/>
        <w:spacing w:line="240" w:lineRule="auto"/>
        <w:ind w:left="720"/>
      </w:pPr>
      <w:r/>
      <w:hyperlink r:id="rId125">
        <w:r>
          <w:rPr>
            <w:color w:val="0000EE"/>
            <w:u w:val="single"/>
          </w:rPr>
          <w:t>https://tass.com/economy/2118819</w:t>
        </w:r>
      </w:hyperlink>
      <w:r>
        <w:t xml:space="preserve"> - Russian Deputy Prime Minister Marat Khusnullin stated that cargo transportation along the North-South road corridor has increased significantly despite disruptions to routes through Iran caused by the Middle East situation. While rail chains via Iran and the Caspian have been disrupted, road routes through Central Asia, Afghanistan, Pakistan, and the Persian Gulf are actively functioning with growing volumes. Russia continues to systematically develop road infrastructure along this corridor.</w:t>
      </w:r>
      <w:r/>
    </w:p>
    <w:p>
      <w:pPr>
        <w:pStyle w:val="ListNumber"/>
        <w:spacing w:line="240" w:lineRule="auto"/>
        <w:ind w:left="720"/>
      </w:pPr>
      <w:r/>
      <w:hyperlink r:id="rId126">
        <w:r>
          <w:rPr>
            <w:color w:val="0000EE"/>
            <w:u w:val="single"/>
          </w:rPr>
          <w:t>https://sna.agr.br/sna-digital-reune-especialistas-para-discutir-oportunidades-do-acordo-ue-mercosul/</w:t>
        </w:r>
      </w:hyperlink>
      <w:r>
        <w:t xml:space="preserve"> - On 6 April, SNA Digital held an online seminar discussing the EU-Mercosur trade agreement's impact on Brazil's agribusiness sector. Jurist Beyla Esther Fellous and SNA Legal Director Frederico Price Grechi highlighted the deal's potential for market access and environmental compliance. Fellous noted that while tariffs may drop to zero for 99% of agricultural products, strict EU regulations on deforestation and traceability pose significant challenges. The event emphasised the need for Brazil to adapt to environmental standards and add value to primary exports to capitalise on this strategic opportunity.</w:t>
      </w:r>
      <w:r/>
    </w:p>
    <w:p>
      <w:pPr>
        <w:pStyle w:val="ListNumber"/>
        <w:spacing w:line="240" w:lineRule="auto"/>
        <w:ind w:left="720"/>
      </w:pPr>
      <w:r/>
      <w:hyperlink r:id="rId127">
        <w:r>
          <w:rPr>
            <w:color w:val="0000EE"/>
            <w:u w:val="single"/>
          </w:rPr>
          <w:t>https://natlawreview.com/article/trade-developments-cbp-launch-phase-1-ieepa-tariff-refund-portal-april-20-while</w:t>
        </w:r>
      </w:hyperlink>
      <w:r>
        <w:t xml:space="preserve"> - The US Customs and Border Protection (CBP) is developing an online portal to process refunds of unlawfully collected IEEPA tariffs. Phase I begins on April 20, allowing importers to request refunds for certain unliquidated and recently liquidated entries. The process involves submitting CSV declarations, with refunds expected within 60 to 90 days after validation. Certain entries, such as those with duty drawback claims or under antidumping orders, are excluded. The development follows court orders and ongoing trade policy adjustments, including new tariffs under Proclamations 11021 and 11020.</w:t>
      </w:r>
      <w:r/>
    </w:p>
    <w:p>
      <w:pPr>
        <w:pStyle w:val="ListNumber"/>
        <w:spacing w:line="240" w:lineRule="auto"/>
        <w:ind w:left="720"/>
      </w:pPr>
      <w:r/>
      <w:hyperlink r:id="rId128">
        <w:r>
          <w:rPr>
            <w:color w:val="0000EE"/>
            <w:u w:val="single"/>
          </w:rPr>
          <w:t>https://en.interfax.com.ua/news/economic/1160224.html</w:t>
        </w:r>
      </w:hyperlink>
      <w:r>
        <w:t xml:space="preserve"> - Oleh Khomenko, CEO of the Ukrainian Agribusiness Club (UCAB), called on the Ukrainian government to reduce fuel excise taxes, abolish import duties on fertilizers, and halt railway tariff increases. Speaking at a Centre for Economic Strategy review, Khomenko argued that high fuel taxes and import costs threaten food security and agribusiness survival amid the energy crisis. He noted that domestic fertilizer production covers only a fraction of consumption, forcing farmers to buy expensive imports. The UCAB insists on equal logistics tariffs for all industries to prevent subsidizing other sectors at agriculture's expense.</w:t>
      </w:r>
      <w:r/>
    </w:p>
    <w:p>
      <w:pPr>
        <w:pStyle w:val="ListNumber"/>
        <w:spacing w:line="240" w:lineRule="auto"/>
        <w:ind w:left="720"/>
      </w:pPr>
      <w:r/>
      <w:hyperlink r:id="rId129">
        <w:r>
          <w:rPr>
            <w:color w:val="0000EE"/>
            <w:u w:val="single"/>
          </w:rPr>
          <w:t>https://www.michiganfarmnews.com/cf-industries-announces-steps-to-alleviate-nitrogen-market-concerns</w:t>
        </w:r>
      </w:hyperlink>
      <w:r>
        <w:t xml:space="preserve"> - CF Industries announced short-term measures to mitigate nitrogen shortages in the U.S. caused by the evolving conflict in the Middle East. The company delayed a scheduled multi-week maintenance turnaround at its Donaldsonville, Louisiana, ammonia plant to supply an additional 100,000 tons of granular urea for the spring season. CF Industries also prioritized domestic sales over exports and converted railcars to expand distribution. The firm highlighted the Middle East's critical role in global nitrogen production and noted its own high utilization rates and long-term expansion plans.</w:t>
      </w:r>
      <w:r/>
    </w:p>
    <w:p>
      <w:pPr>
        <w:pStyle w:val="ListNumber"/>
        <w:spacing w:line="240" w:lineRule="auto"/>
        <w:ind w:left="720"/>
      </w:pPr>
      <w:r/>
      <w:hyperlink r:id="rId130">
        <w:r>
          <w:rPr>
            <w:color w:val="0000EE"/>
            <w:u w:val="single"/>
          </w:rPr>
          <w:t>https://www.moneytimes.com.br/alta-dos-fertilizantes-atinge-safra-de-trigo-da-argentina-antes-do-plantio-pads/</w:t>
        </w:r>
      </w:hyperlink>
      <w:r>
        <w:t xml:space="preserve"> - The Iran war has increased urea prices by nearly 100% to US$1,000 per tonne, forcing Argentine farmers to reduce applications or abandon wheat planting plans weeks before the season. The conflict disrupted Gulf supply via the Strait of Hormuz. Argentina, a major wheat supplier to Brazil, faces reduced productivity as producers switch to barley or oats or plant corn and soy instead. Analysts note prices will not immediately return to pre-conflict levels despite potential hostilities ending.</w:t>
      </w:r>
      <w:r/>
    </w:p>
    <w:p>
      <w:pPr>
        <w:pStyle w:val="ListNumber"/>
        <w:spacing w:line="240" w:lineRule="auto"/>
        <w:ind w:left="720"/>
      </w:pPr>
      <w:r/>
      <w:hyperlink r:id="rId131">
        <w:r>
          <w:rPr>
            <w:color w:val="0000EE"/>
            <w:u w:val="single"/>
          </w:rPr>
          <w:t>https://www.bairdmaritime.com/shipping/dry-cargo/bulkers/russian-wheat-exports-through-caspian-sea-resume-after-long-hiatus-with-iran-bound-shipment</w:t>
        </w:r>
      </w:hyperlink>
      <w:r>
        <w:t xml:space="preserve"> - Russia shipped over 4,000 tonnes of food grade wheat to Iran through the Caspian Sea in the first quarter of 2026, marking the first such shipment in years. While barley and corn had previously been transported this route, wheat was previously sent via Black Sea ports. The agriculture ministry's grain quality control unit confirmed the data, noting Iran is the third-largest buyer of Russian wheat this season. This shift highlights the Caspian Sea's growing importance as a trade route between the two nations amid the war in the Middle East.</w:t>
      </w:r>
      <w:r/>
    </w:p>
    <w:p>
      <w:pPr>
        <w:pStyle w:val="ListNumber"/>
        <w:spacing w:line="240" w:lineRule="auto"/>
        <w:ind w:left="720"/>
      </w:pPr>
      <w:r/>
      <w:hyperlink r:id="rId132">
        <w:r>
          <w:rPr>
            <w:color w:val="0000EE"/>
            <w:u w:val="single"/>
          </w:rPr>
          <w:t>https://www.northernag.net/senators-call-for-certainty-and-market-stability-in-usmca-review/?utm_source=rss&amp;utm_medium=rss&amp;utm_campaign=senators-call-for-certainty-and-market-stability-in-usmca-review</w:t>
        </w:r>
      </w:hyperlink>
      <w:r>
        <w:t xml:space="preserve"> - A group of US Senators led by Steve Daines, Amy Klobuchar, John Boozman, and Raphael Warnock sent a letter to the Office of the U.S. Trade Representative regarding the upcoming six-year joint review of the United States-Mexico-Canada Agreement (USMCA). The lawmakers prioritized market stability, full enforcement of existing provisions, and collaboration with Congress and agricultural producers. Citing $176 billion in US agricultural exports in 2024, they argued that maintaining certainty is critical for American farmers and rural communities. The Agricultural Coalition for USMCA and the National Association of Wheat Growers expressed support for the initiative.</w:t>
      </w:r>
      <w:r/>
    </w:p>
    <w:p>
      <w:pPr>
        <w:pStyle w:val="ListNumber"/>
        <w:spacing w:line="240" w:lineRule="auto"/>
        <w:ind w:left="720"/>
      </w:pPr>
      <w:r/>
      <w:hyperlink r:id="rId128">
        <w:r>
          <w:rPr>
            <w:color w:val="0000EE"/>
            <w:u w:val="single"/>
          </w:rPr>
          <w:t>https://en.interfax.com.ua/news/economic/1160224.html</w:t>
        </w:r>
      </w:hyperlink>
      <w:r>
        <w:t xml:space="preserve"> - Oleh Khomenko, CEO of the Ukrainian Agribusiness Club (UCAB), called on the Ukrainian government to reduce fuel excise taxes, abolish import duties on fertilizers, and halt railway tariff increases. Speaking at a Centre for Economic Strategy review, Khomenko argued that high fuel taxes and import costs threaten food security and agribusiness survival amid the energy crisis. He noted that domestic fertilizer production covers only a fraction of consumption, forcing farmers to buy expensive imports. The UCAB insists on equal logistics tariffs for all industries to prevent subsidizing other sectors at agriculture's expense.</w:t>
      </w:r>
      <w:r/>
    </w:p>
    <w:p>
      <w:pPr>
        <w:pStyle w:val="ListNumber"/>
        <w:spacing w:line="240" w:lineRule="auto"/>
        <w:ind w:left="720"/>
      </w:pPr>
      <w:r/>
      <w:hyperlink r:id="rId131">
        <w:r>
          <w:rPr>
            <w:color w:val="0000EE"/>
            <w:u w:val="single"/>
          </w:rPr>
          <w:t>https://www.bairdmaritime.com/shipping/dry-cargo/bulkers/russian-wheat-exports-through-caspian-sea-resume-after-long-hiatus-with-iran-bound-shipment</w:t>
        </w:r>
      </w:hyperlink>
      <w:r>
        <w:t xml:space="preserve"> - Russia shipped over 4,000 tonnes of food grade wheat to Iran through the Caspian Sea in the first quarter of 2026, marking the first such shipment in years. While barley and corn had previously been transported this route, wheat was previously sent via Black Sea ports. The agriculture ministry's grain quality control unit confirmed the data, noting Iran is the third-largest buyer of Russian wheat this season. This shift highlights the Caspian Sea's growing importance as a trade route between the two nations amid the war in the Middle East.</w:t>
      </w:r>
      <w:r/>
    </w:p>
    <w:p>
      <w:pPr>
        <w:pStyle w:val="ListNumber"/>
        <w:spacing w:line="240" w:lineRule="auto"/>
        <w:ind w:left="720"/>
      </w:pPr>
      <w:r/>
      <w:hyperlink r:id="rId133">
        <w:r>
          <w:rPr>
            <w:color w:val="0000EE"/>
            <w:u w:val="single"/>
          </w:rPr>
          <w:t>https://economicconfidential.com/higher-oil-prices/</w:t>
        </w:r>
      </w:hyperlink>
      <w:r>
        <w:t xml:space="preserve"> - Aliko Dangote warned that volatile oil prices driven by Strait of Hormuz tensions threaten African aviation and agriculture. He stated many carriers may suspend operations due to fuel costs, while fertiliser prices have doubled from $400 to $850, necessitating government subsidies. Dangote predicts normalcy will return in two to three months if US-Iran tensions ease, citing IEA warnings of potential jet fuel shortages in Europe.</w:t>
      </w:r>
      <w:r/>
    </w:p>
    <w:p>
      <w:pPr>
        <w:pStyle w:val="ListNumber"/>
        <w:spacing w:line="240" w:lineRule="auto"/>
        <w:ind w:left="720"/>
      </w:pPr>
      <w:r/>
      <w:hyperlink r:id="rId134">
        <w:r>
          <w:rPr>
            <w:color w:val="0000EE"/>
            <w:u w:val="single"/>
          </w:rPr>
          <w:t>https://www.business-standard.com/industry/agriculture/centre-relaxes-wheat-procurement-norms-for-punjab-for-2026-27-season-126041701109_1.html</w:t>
        </w:r>
      </w:hyperlink>
      <w:r>
        <w:t xml:space="preserve"> - The Central government has relaxed wheat quality standards for Punjab for the 2026-27 marketing season due to unseasonal rains. The Food Corporation of India (FCI) will now accept wheat with up to 70 per cent lustre loss and 15 per cent shrivelled grains, compared to the previous 6 per cent limit. Damaged grains not exceeding 6 per cent of total value are also acceptable. Procurement will occur without reducing the Minimum Support Price of Rs 2,585 per quintal. Financial implications of quality deterioration during storage and early sales of low-quality stocks will be borne by the Punjab government. This decision aims to resume procurement after a 69 per cent drop in the first fortnight of April 2026.</w:t>
      </w:r>
      <w:r/>
    </w:p>
    <w:p>
      <w:pPr>
        <w:pStyle w:val="ListNumber"/>
        <w:spacing w:line="240" w:lineRule="auto"/>
        <w:ind w:left="720"/>
      </w:pPr>
      <w:r/>
      <w:hyperlink r:id="rId135">
        <w:r>
          <w:rPr>
            <w:color w:val="0000EE"/>
            <w:u w:val="single"/>
          </w:rPr>
          <w:t>https://www.canadiancattlemen.ca/daily/u-s-is-leading-g20-initiative-to-ensure-fertilizer-access-sources-say/</w:t>
        </w:r>
      </w:hyperlink>
      <w:r>
        <w:t xml:space="preserve"> - The US is urging G20 members and the IMF and World Bank to coordinate action to secure fertilizer access following supply chain disruptions caused by the war in the Middle East. US Treasury Secretary Scott Bessent emphasises the essential importance of agriculture supply chains. The IMF warns that these disruptions threaten to push 45 million more people into food insecurity. Several sub-Saharan African nations are seeking financing help, with the IMF expecting at least a dozen countries to negotiate new lending programs. The US, as current G20 chair, views the initiative as an immediate action for members to take.</w:t>
      </w:r>
      <w:r/>
    </w:p>
    <w:p>
      <w:pPr>
        <w:pStyle w:val="ListNumber"/>
        <w:spacing w:line="240" w:lineRule="auto"/>
        <w:ind w:left="720"/>
      </w:pPr>
      <w:r/>
      <w:hyperlink r:id="rId136">
        <w:r>
          <w:rPr>
            <w:color w:val="0000EE"/>
            <w:u w:val="single"/>
          </w:rPr>
          <w:t>https://www.business-standard.com/economy/news/west-asia-crisis-more-destinations-added-to-relief-scheme-for-exporters-126041701145_1.html</w:t>
        </w:r>
      </w:hyperlink>
      <w:r>
        <w:t xml:space="preserve"> - The Indian government expanded the list of eligible destinations under the ₹497-crore RELIEF scheme to include Egypt and Jordan, addressing disruptions caused by the West Asia crisis. This time-bound intervention supports exporters facing maritime logistics challenges in the Gulf region. Additionally, the Directorate General of Foreign Trade (DGFT) launched reforms to strengthen Norms Committees, aiming to improve turnaround times and transparency for the Advance Authorisation Scheme.</w:t>
      </w:r>
      <w:r/>
    </w:p>
    <w:p>
      <w:pPr>
        <w:pStyle w:val="ListNumber"/>
        <w:spacing w:line="240" w:lineRule="auto"/>
        <w:ind w:left="720"/>
      </w:pPr>
      <w:r/>
      <w:hyperlink r:id="rId134">
        <w:r>
          <w:rPr>
            <w:color w:val="0000EE"/>
            <w:u w:val="single"/>
          </w:rPr>
          <w:t>https://www.business-standard.com/industry/agriculture/centre-relaxes-wheat-procurement-norms-for-punjab-for-2026-27-season-126041701109_1.html</w:t>
        </w:r>
      </w:hyperlink>
      <w:r>
        <w:t xml:space="preserve"> - The Central government has relaxed wheat quality standards for Punjab for the 2026-27 marketing season due to unseasonal rains. The Food Corporation of India (FCI) will now accept wheat with up to 70 per cent lustre loss and 15 per cent shrivelled grains, compared to the previous 6 per cent limit. Damaged grains not exceeding 6 per cent of total value are also acceptable. Procurement will occur without reducing the Minimum Support Price of Rs 2,585 per quintal. Financial implications of quality deterioration during storage and early sales of low-quality stocks will be borne by the Punjab government. This decision aims to resume procurement after a 69 per cent drop in the first fortnight of April 2026.</w:t>
      </w:r>
      <w:r/>
    </w:p>
    <w:p>
      <w:pPr>
        <w:pStyle w:val="ListNumber"/>
        <w:spacing w:line="240" w:lineRule="auto"/>
        <w:ind w:left="720"/>
      </w:pPr>
      <w:r/>
      <w:hyperlink r:id="rId135">
        <w:r>
          <w:rPr>
            <w:color w:val="0000EE"/>
            <w:u w:val="single"/>
          </w:rPr>
          <w:t>https://www.canadiancattlemen.ca/daily/u-s-is-leading-g20-initiative-to-ensure-fertilizer-access-sources-say/</w:t>
        </w:r>
      </w:hyperlink>
      <w:r>
        <w:t xml:space="preserve"> - The US is urging G20 members and the IMF and World Bank to coordinate action to secure fertilizer access following supply chain disruptions caused by the war in the Middle East. US Treasury Secretary Scott Bessent emphasises the essential importance of agriculture supply chains. The IMF warns that these disruptions threaten to push 45 million more people into food insecurity. Several sub-Saharan African nations are seeking financing help, with the IMF expecting at least a dozen countries to negotiate new lending programs. The US, as current G20 chair, views the initiative as an immediate action for members to take.</w:t>
      </w:r>
      <w:r/>
    </w:p>
    <w:p>
      <w:pPr>
        <w:pStyle w:val="ListNumber"/>
        <w:spacing w:line="240" w:lineRule="auto"/>
        <w:ind w:left="720"/>
      </w:pPr>
      <w:r/>
      <w:hyperlink r:id="rId137">
        <w:r>
          <w:rPr>
            <w:color w:val="0000EE"/>
            <w:u w:val="single"/>
          </w:rPr>
          <w:t>https://foodinstitute.com/focus/fao-warns-of-global-agrifood-catastrophe/?utm_source=rss&amp;utm_medium=rss&amp;utm_campaign=fao-warns-of-global-agrifood-catastrophe</w:t>
        </w:r>
      </w:hyperlink>
      <w:r>
        <w:t xml:space="preserve"> - The U.N. Food and Agriculture Organization (FAO) warns of a potential global agrifood catastrophe if the U.S. and Iran standoff over the Strait of Hormuz is not resolved quickly. The strait carries significant volumes of oil, fertilizer, and grain. FAO Chief Economist Maximo Torero states that lower crop yields could trigger higher prices and economic slowdowns. The World Food Program estimates acute food insecurity could affect an additional 45 million people if the conflict does not end by June. Farmers in India and Sri Lanka are already panicking and hoarding supplies due to rising costs and volatility.</w:t>
      </w:r>
      <w:r/>
    </w:p>
    <w:p>
      <w:pPr>
        <w:pStyle w:val="ListNumber"/>
        <w:spacing w:line="240" w:lineRule="auto"/>
        <w:ind w:left="720"/>
      </w:pPr>
      <w:r/>
      <w:hyperlink r:id="rId138">
        <w:r>
          <w:rPr>
            <w:color w:val="0000EE"/>
            <w:u w:val="single"/>
          </w:rPr>
          <w:t>https://www.agdaily.com/insights/viewpoint-multiple-facets-converging-in-agriculture-fertilizer-crisis/</w:t>
        </w:r>
      </w:hyperlink>
      <w:r>
        <w:t xml:space="preserve"> - The American Farm Bureau Federation announced a nationwide survey revealing that 70 percent of U.S. farmers cannot afford to purchase all required fertilizer for the 2026 season. Rising costs, driven by the war in Iran, the war in Ukraine, and post-pandemic supply chain disruptions, have pushed many farms to a financial cliff. While some farmers have secured planting supplies, others face shortages for subsequent applications, forcing difficult decisions regarding crop transitions and future financial stability.</w:t>
      </w:r>
      <w:r/>
    </w:p>
    <w:p>
      <w:pPr>
        <w:pStyle w:val="ListNumber"/>
        <w:spacing w:line="240" w:lineRule="auto"/>
        <w:ind w:left="720"/>
      </w:pPr>
      <w:r/>
      <w:hyperlink r:id="rId139">
        <w:r>
          <w:rPr>
            <w:color w:val="0000EE"/>
            <w:u w:val="single"/>
          </w:rPr>
          <w:t>https://www.rfdtv.com/rollins-warns-congress-rising-inputs-current-crisis-in-overarching-economic-pending-disaster-for-farmers</w:t>
        </w:r>
      </w:hyperlink>
      <w:r>
        <w:t xml:space="preserve"> - US Agriculture Secretary Brooke Rollins testified before Congress that rising input costs and market consolidation in the fertilizer sector pose a severe threat to the farm economy. She described the situation as an overarching economic disaster driven by a handful of companies dominating the market. While noting recent aid mostly benefited row-crop farmers, Rollins indicated a potential funding source from tariff revenues to strengthen domestic supply. Concurrently, Trade Representative Jamieson Greer highlighted reliance on Canadian potash imports amidst tightening global supplies due to Middle East conflicts and transportation delays.</w:t>
      </w:r>
      <w:r/>
    </w:p>
    <w:p>
      <w:pPr>
        <w:pStyle w:val="ListNumber"/>
        <w:spacing w:line="240" w:lineRule="auto"/>
        <w:ind w:left="720"/>
      </w:pPr>
      <w:r/>
      <w:hyperlink r:id="rId140">
        <w:r>
          <w:rPr>
            <w:color w:val="0000EE"/>
            <w:u w:val="single"/>
          </w:rPr>
          <w:t>https://www.qcintel.com/ammonia/article/optimism-brews-as-ammonia-traders-eye-hormuz-opening-63065.html</w:t>
        </w:r>
      </w:hyperlink>
      <w:r>
        <w:t xml:space="preserve"> - Iran and the US declared the Strait of Hormuz open on Friday, prompting ammonia producers and traders to prepare for the movement of vessels out of the Arab Gulf. This development signals a potential resumption of trade flows in the region following previous closures.</w:t>
      </w:r>
      <w:r/>
    </w:p>
    <w:p>
      <w:pPr>
        <w:pStyle w:val="ListNumber"/>
        <w:spacing w:line="240" w:lineRule="auto"/>
        <w:ind w:left="720"/>
      </w:pPr>
      <w:r/>
      <w:hyperlink r:id="rId141">
        <w:r>
          <w:rPr>
            <w:color w:val="0000EE"/>
            <w:u w:val="single"/>
          </w:rPr>
          <w:t>https://www.unian.ua/economics/agro/vartist-posivnoji-zrostaye-ekspert-vidpoviv-chi-budut-agrariji-pracyuvati-v-zbitok-13352580.html</w:t>
        </w:r>
      </w:hyperlink>
      <w:r>
        <w:t xml:space="preserve"> - Denys Marchuk, deputy head of the All-Ukrainian Agricultural Council, warns that input costs for Ukrainian farmers have risen by 17-18% due to the war between the US and Iran. Fuel prices increased by nearly 69% and fertiliser costs by 34-35%, while global grain prices remain stable. To avoid operating at a loss, farmers are reducing input application rates to 30-40% of needs. This strategy, combined with weather risks, could lead to a 10% reduction in overall production and export revenue, though product quality is expected to remain unaffected.</w:t>
      </w:r>
      <w:r/>
    </w:p>
    <w:p>
      <w:pPr>
        <w:pStyle w:val="ListNumber"/>
        <w:spacing w:line="240" w:lineRule="auto"/>
        <w:ind w:left="720"/>
      </w:pPr>
      <w:r/>
      <w:hyperlink r:id="rId142">
        <w:r>
          <w:rPr>
            <w:color w:val="0000EE"/>
            <w:u w:val="single"/>
          </w:rPr>
          <w:t>https://www.deccanchronicle.com/nation/govt-expands-relief-scheme-to-egypt-and-jordan-to-shield-exporters-1951072</w:t>
        </w:r>
      </w:hyperlink>
      <w:r>
        <w:t xml:space="preserve"> - The Indian government expanded the RELIEF scheme on Friday to include Egypt and Jordan as eligible destinations for shipments amid the West Asia crisis. This move aims to assist exporters facing disruptions in maritime logistics. Additionally, the Commerce Ministry clarified that exporters obtaining a fresh ECGC whole turnover policy on or after March 16, 2026, will be eligible for support. The Directorate General of Foreign Trade also launched reforms to strengthen Norms Committees, improve turnaround times, and enhance transparency under the Advance Authorisation scheme.</w:t>
      </w:r>
      <w:r/>
    </w:p>
    <w:p>
      <w:pPr>
        <w:pStyle w:val="ListNumber"/>
        <w:spacing w:line="240" w:lineRule="auto"/>
        <w:ind w:left="720"/>
      </w:pPr>
      <w:r/>
      <w:hyperlink r:id="rId137">
        <w:r>
          <w:rPr>
            <w:color w:val="0000EE"/>
            <w:u w:val="single"/>
          </w:rPr>
          <w:t>https://foodinstitute.com/focus/fao-warns-of-global-agrifood-catastrophe/?utm_source=rss&amp;utm_medium=rss&amp;utm_campaign=fao-warns-of-global-agrifood-catastrophe</w:t>
        </w:r>
      </w:hyperlink>
      <w:r>
        <w:t xml:space="preserve"> - The U.N. Food and Agriculture Organization (FAO) warns of a potential global agrifood catastrophe if the U.S. and Iran standoff over the Strait of Hormuz is not resolved quickly. The strait carries significant volumes of oil, fertilizer, and grain. FAO Chief Economist Maximo Torero states that lower crop yields could trigger higher prices and economic slowdowns. The World Food Program estimates acute food insecurity could affect an additional 45 million people if the conflict does not end by June. Farmers in India and Sri Lanka are already panicking and hoarding supplies due to rising costs and volatility.</w:t>
      </w:r>
      <w:r/>
    </w:p>
    <w:p>
      <w:pPr>
        <w:pStyle w:val="ListNumber"/>
        <w:spacing w:line="240" w:lineRule="auto"/>
        <w:ind w:left="720"/>
      </w:pPr>
      <w:r/>
      <w:hyperlink r:id="rId141">
        <w:r>
          <w:rPr>
            <w:color w:val="0000EE"/>
            <w:u w:val="single"/>
          </w:rPr>
          <w:t>https://www.unian.ua/economics/agro/vartist-posivnoji-zrostaye-ekspert-vidpoviv-chi-budut-agrariji-pracyuvati-v-zbitok-13352580.html</w:t>
        </w:r>
      </w:hyperlink>
      <w:r>
        <w:t xml:space="preserve"> - Denys Marchuk, deputy head of the All-Ukrainian Agricultural Council, warns that input costs for Ukrainian farmers have risen by 17-18% due to the war between the US and Iran. Fuel prices increased by nearly 69% and fertiliser costs by 34-35%, while global grain prices remain stable. To avoid operating at a loss, farmers are reducing input application rates to 30-40% of needs. This strategy, combined with weather risks, could lead to a 10% reduction in overall production and export revenue, though product quality is expected to remain unaffected.</w:t>
      </w:r>
      <w:r/>
    </w:p>
    <w:p>
      <w:pPr>
        <w:pStyle w:val="ListNumber"/>
        <w:spacing w:line="240" w:lineRule="auto"/>
        <w:ind w:left="720"/>
      </w:pPr>
      <w:r/>
      <w:hyperlink r:id="rId143">
        <w:r>
          <w:rPr>
            <w:color w:val="0000EE"/>
            <w:u w:val="single"/>
          </w:rPr>
          <w:t>https://www.thehindubusinessline.com/opinion/editorial/editorial-prepare-the-ground/article70873440.ece</w:t>
        </w:r>
      </w:hyperlink>
      <w:r>
        <w:t xml:space="preserve"> - The India Meteorological Department forecasts a 66 per cent probability of below-normal South-West monsoon rainfall in 2026, citing El Nino risks. While global agencies predict strong El Nino conditions, the interaction with the Indian Ocean Dipole remains uncertain. Although buffer stocks of rice and wheat are high, fertilizer shortages and global supply chain issues pose inflation risks. Policymakers are advised to encourage drought-resistant crops and prevent hoarding as a precaution against potential agricultural shortfalls.</w:t>
      </w:r>
      <w:r/>
    </w:p>
    <w:p>
      <w:pPr>
        <w:pStyle w:val="ListNumber"/>
        <w:spacing w:line="240" w:lineRule="auto"/>
        <w:ind w:left="720"/>
      </w:pPr>
      <w:r/>
      <w:hyperlink r:id="rId144">
        <w:r>
          <w:rPr>
            <w:color w:val="0000EE"/>
            <w:u w:val="single"/>
          </w:rPr>
          <w:t>https://www.gbnews.com/money/uk-farmers-face-severe-cost-squeeze</w:t>
        </w:r>
      </w:hyperlink>
      <w:r>
        <w:t xml:space="preserve"> - British farmers are experiencing a severe financial squeeze as fertiliser prices rise by 30 per cent and fuel costs double, driven by the Iran conflict. Agricultural input costs surged to 7.6 per cent in March, while produce prices fell 6.5 per cent. The National Farmers' Union warns this threatens UK food security, with President Tom Bradshaw stating domestic production could fall without intervention. Farmers like George Renner have reduced cropping areas due to rising costs, while the NFU urges the government to cap prices and reconsider planned fuel duty and carbon tax increases.</w:t>
      </w:r>
      <w:r/>
    </w:p>
    <w:p>
      <w:pPr>
        <w:pStyle w:val="ListNumber"/>
        <w:spacing w:line="240" w:lineRule="auto"/>
        <w:ind w:left="720"/>
      </w:pPr>
      <w:r/>
      <w:hyperlink r:id="rId145">
        <w:r>
          <w:rPr>
            <w:color w:val="0000EE"/>
            <w:u w:val="single"/>
          </w:rPr>
          <w:t>https://www.thehindubusinessline.com/economy/agri-business/india-official-wheat-purchase-lower-from-yr-ago-due-to-delayed-start-in-mp/article70874252.ece</w:t>
        </w:r>
      </w:hyperlink>
      <w:r>
        <w:t xml:space="preserve"> - India's total wheat procurement reached 51.34 lakh tonnes by April 16, a 40% drop from the previous year, primarily driven by a delayed start in Madhya Pradesh where purchases fell from 40.08 to 3.43 lakh tonnes. While Punjab and Haryana saw increased procurement following quality relaxations approved by the Centre to address unseasonal rains, other states like Uttar Pradesh and Rajasthan also reported lower figures. Union Food Minister Pralhad Joshi confirmed new quality norms for Punjab to prevent distress sales.</w:t>
      </w:r>
      <w:r/>
    </w:p>
    <w:p>
      <w:pPr>
        <w:pStyle w:val="ListNumber"/>
        <w:spacing w:line="240" w:lineRule="auto"/>
        <w:ind w:left="720"/>
      </w:pPr>
      <w:r/>
      <w:hyperlink r:id="rId146">
        <w:r>
          <w:rPr>
            <w:color w:val="0000EE"/>
            <w:u w:val="single"/>
          </w:rPr>
          <w:t>https://www.brownfieldagnews.com/news/strait-of-hormuz-reopens-oil-prices-plunge-and-markets-react/</w:t>
        </w:r>
      </w:hyperlink>
      <w:r>
        <w:t xml:space="preserve"> - Iran's foreign minister announced the Strait of Hormuz has reopened for commercial ships, causing oil prices to plunge by 10% to 11%. Analysts noted a positive trend for consumers and potential relief for US farmers regarding fertilizer costs, which had previously been feared to be in short supply. President Trump confirmed the reopening but stated a US naval blockade against Iran would remain until peace negotiations conclude.</w:t>
      </w:r>
      <w:r/>
    </w:p>
    <w:p>
      <w:pPr>
        <w:pStyle w:val="ListNumber"/>
        <w:spacing w:line="240" w:lineRule="auto"/>
        <w:ind w:left="720"/>
      </w:pPr>
      <w:r/>
      <w:hyperlink r:id="rId147">
        <w:r>
          <w:rPr>
            <w:color w:val="0000EE"/>
            <w:u w:val="single"/>
          </w:rPr>
          <w:t>https://www.capitalspectator.com/crisis-in-transit-wars-economic-fallout-is-only-beginning/</w:t>
        </w:r>
      </w:hyperlink>
      <w:r>
        <w:t xml:space="preserve"> - Despite potential ceasefire, the economic impact of the conflict in the Persian Gulf is expected to persist for months or years due to supply chain lags. OPEC production fell by 27% in March, with a quick rebound unlikely. Disruptions to oil, natural gas, and agricultural feedstocks are causing material shortages and rising costs, forcing farmers to reduce planting or absorb financial hits. Experts warn that reduced exports from the region will exert growing pressure on energy prices, food production, and global economic stability.</w:t>
      </w:r>
      <w:r/>
    </w:p>
    <w:p>
      <w:pPr>
        <w:pStyle w:val="ListNumber"/>
        <w:spacing w:line="240" w:lineRule="auto"/>
        <w:ind w:left="720"/>
      </w:pPr>
      <w:r/>
      <w:hyperlink r:id="rId148">
        <w:r>
          <w:rPr>
            <w:color w:val="0000EE"/>
            <w:u w:val="single"/>
          </w:rPr>
          <w:t>https://kalkinemedia.com/uk/news/market-updates/russias-fertiliser-export-moves-what-it-means-globally</w:t>
        </w:r>
      </w:hyperlink>
      <w:r>
        <w:t xml:space="preserve"> - Russia is evaluating the extension of export quotas on select fertilisers to balance domestic needs with international demand. This potential policy shift could tighten global supply dynamics, influence farming costs, and affect agricultural markets worldwide. The move highlights the interconnected nature of global fertiliser trade, where major exporters like Russia play a significant role in stabilising supply chains. Market participants are monitoring this development for implications on commodity pricing and agricultural productivity.</w:t>
      </w:r>
      <w:r/>
    </w:p>
    <w:p>
      <w:pPr>
        <w:pStyle w:val="ListNumber"/>
        <w:spacing w:line="240" w:lineRule="auto"/>
        <w:ind w:left="720"/>
      </w:pPr>
      <w:r/>
      <w:hyperlink r:id="rId149">
        <w:r>
          <w:rPr>
            <w:color w:val="0000EE"/>
            <w:u w:val="single"/>
          </w:rPr>
          <w:t>https://www.farms.com/ag-industry-news/new-trade-promotion-funding-expands-global-reach-879.aspx</w:t>
        </w:r>
      </w:hyperlink>
      <w:r>
        <w:t xml:space="preserve"> - The U.S. Department of Agriculture has secured an additional $285 million annually starting in fiscal year 2027 under the Working Families Tax Cuts to support the America First Trade Promotion Program. This funding, administered by the Foreign Agricultural Service, will be distributed to 55 nonprofit organizations and cooperatives to expand export markets for U.S. agricultural products. The initiative aims to strengthen the global position of American agriculture and increase competitiveness in international markets.</w:t>
      </w:r>
      <w:r/>
    </w:p>
    <w:p>
      <w:pPr>
        <w:pStyle w:val="ListNumber"/>
        <w:spacing w:line="240" w:lineRule="auto"/>
        <w:ind w:left="720"/>
      </w:pPr>
      <w:r/>
      <w:hyperlink r:id="rId150">
        <w:r>
          <w:rPr>
            <w:color w:val="0000EE"/>
            <w:u w:val="single"/>
          </w:rPr>
          <w:t>https://www.morningagclips.com/five-things-you-should-know-about-sudans-food-crisis/</w:t>
        </w:r>
      </w:hyperlink>
      <w:r>
        <w:t xml:space="preserve"> - Three years after conflict erupted in Sudan, the nation faces the world's largest humanitarian and displacement crisis. In 2026, 33.7 million people require assistance, with 41 percent of the population acutely food insecure and famine confirmed in multiple areas. Agriculture, employing two-thirds of the population, has been decimated by destroyed infrastructure and looted stocks. The FAO estimates a 22 percent decline in cereal production for the 2025/26 season. While the FAO seeks $99 million to support 1.5 million households, the 2026 Humanitarian Plan is only 16.2 percent funded, leaving millions at risk of missing the critical planting season and facing further deterioration in food security.</w:t>
      </w:r>
      <w:r/>
    </w:p>
    <w:p>
      <w:pPr>
        <w:pStyle w:val="ListNumber"/>
        <w:spacing w:line="240" w:lineRule="auto"/>
        <w:ind w:left="720"/>
      </w:pPr>
      <w:r/>
      <w:hyperlink r:id="rId151">
        <w:r>
          <w:rPr>
            <w:color w:val="0000EE"/>
            <w:u w:val="single"/>
          </w:rPr>
          <w:t>https://www.esmmagazine.com/supply-chain/western-australia-farmers-turn-to-canola-over-wheat-as-fuel-fertiliser-costs-rise-309944</w:t>
        </w:r>
      </w:hyperlink>
      <w:r>
        <w:t xml:space="preserve"> - Western Australian farmers are reducing wheat planting by 14% and increasing canola cultivation by 16% due to rising fuel and fertiliser costs. The Iran war has disrupted imports of these essential inputs, impacting the country's largest grain export region. The Grain Industry Association of Western Australia reports that total winter crop area will fall from record levels as growers seek better financial returns amidst supply uncertainty. Barley planting is expected to grow slightly. Subsoil moisture reserves remain adequate for crop growth.</w:t>
      </w:r>
      <w:r/>
    </w:p>
    <w:p>
      <w:pPr>
        <w:pStyle w:val="ListNumber"/>
        <w:spacing w:line="240" w:lineRule="auto"/>
        <w:ind w:left="720"/>
      </w:pPr>
      <w:r/>
      <w:hyperlink r:id="rId152">
        <w:r>
          <w:rPr>
            <w:color w:val="0000EE"/>
            <w:u w:val="single"/>
          </w:rPr>
          <w:t>https://indianexpress.com/article/cities/chandigarh/centre-eases-wheat-procurement-rules-for-punjab-chandigarh-amid-crop-loss-10641603/</w:t>
        </w:r>
      </w:hyperlink>
      <w:r>
        <w:t xml:space="preserve"> - The Indian government has relaxed uniform specifications for central pool wheat procurement in Punjab and Chandigarh effective immediately. The lustre loss limit is increased to 70 per cent, and shrivelled/broken grains limit is raised to 15 per cent. This policy change aims to prevent distress sales for farmers whose crops were damaged by untimely rainfall during the Rabi Marketing Season 2026-27.</w:t>
      </w:r>
      <w:r/>
    </w:p>
    <w:p>
      <w:pPr>
        <w:pStyle w:val="ListNumber"/>
        <w:spacing w:line="240" w:lineRule="auto"/>
        <w:ind w:left="720"/>
      </w:pPr>
      <w:r/>
      <w:hyperlink r:id="rId152">
        <w:r>
          <w:rPr>
            <w:color w:val="0000EE"/>
            <w:u w:val="single"/>
          </w:rPr>
          <w:t>https://indianexpress.com/article/cities/chandigarh/centre-eases-wheat-procurement-rules-for-punjab-chandigarh-amid-crop-loss-10641603/</w:t>
        </w:r>
      </w:hyperlink>
      <w:r>
        <w:t xml:space="preserve"> - The Indian government has relaxed uniform specifications for central pool wheat procurement in Punjab and Chandigarh effective immediately. The lustre loss limit is increased to 70 per cent, and shrivelled/broken grains limit is raised to 15 per cent. This policy change aims to prevent distress sales for farmers whose crops were damaged by untimely rainfall during the Rabi Marketing Season 2026-27.</w:t>
      </w:r>
      <w:r/>
    </w:p>
    <w:p>
      <w:pPr>
        <w:pStyle w:val="ListNumber"/>
        <w:spacing w:line="240" w:lineRule="auto"/>
        <w:ind w:left="720"/>
      </w:pPr>
      <w:r/>
      <w:hyperlink r:id="rId153">
        <w:r>
          <w:rPr>
            <w:color w:val="0000EE"/>
            <w:u w:val="single"/>
          </w:rPr>
          <w:t>https://www.maritimegateway.com/india-diversifies-lng-imports-in-march-as-an-alternative-route-to-hormuz/</w:t>
        </w:r>
      </w:hyperlink>
      <w:r>
        <w:t xml:space="preserve"> - In March 2026, India significantly rebalanced its LNG sourcing, increasing purchases from the United States, Oman, and Nigeria while shipments from Qatar and the UAE declined due to Strait of Hormuz disruptions. This shift addresses critical gas shortages affecting the fertiliser sector, which saw domestic urea output drop from 24 lakh to 18 lakh tonnes, necessitating imports to maintain food security and agricultural production.</w:t>
      </w:r>
      <w:r/>
    </w:p>
    <w:p>
      <w:pPr>
        <w:pStyle w:val="ListNumber"/>
        <w:spacing w:line="240" w:lineRule="auto"/>
        <w:ind w:left="720"/>
      </w:pPr>
      <w:r/>
      <w:hyperlink r:id="rId154">
        <w:r>
          <w:rPr>
            <w:color w:val="0000EE"/>
            <w:u w:val="single"/>
          </w:rPr>
          <w:t>https://www.riotimesonline.com/brazil-fertilizer-industry-import-dependency-petrobras-revival/</w:t>
        </w:r>
      </w:hyperlink>
      <w:r>
        <w:t xml:space="preserve"> - On April 13, 2026, Petrobras approved a US$1 billion project to restart the UFN-III fertilizer plant in Três Lagoas. Alongside reactivated facilities in Bahia, Sergipe, and Paraná, this initiative aims to reduce Brazil's nitrogen fertilizer import dependency from 88% to approximately 65% by 2029. President Lula attributed the previous decline to his predecessor's policies. Despite these efforts, potash and phosphate dependencies remain near 98% and 60% respectively, with full nitrogen capacity expected to cover only 35% of national demand by 2029.</w:t>
      </w:r>
      <w:r/>
    </w:p>
    <w:p>
      <w:pPr>
        <w:pStyle w:val="ListNumber"/>
        <w:spacing w:line="240" w:lineRule="auto"/>
        <w:ind w:left="720"/>
      </w:pPr>
      <w:r/>
      <w:hyperlink r:id="rId155">
        <w:r>
          <w:rPr>
            <w:color w:val="0000EE"/>
            <w:u w:val="single"/>
          </w:rPr>
          <w:t>https://www.riotimesonline.com/iran-war-hormuz-crisis-2026-guide/</w:t>
        </w:r>
      </w:hyperlink>
      <w:r>
        <w:t xml:space="preserve"> - Following the US-Israel Operation Epic Fury in February 2026 which killed Supreme Leader Khamenei, Iran closed the Strait of Hormuz, reducing throughput from 20 million to 3.8 million barrels per day. Brent crude surged 55% to $128 before retreating to $93 after a Pakistan-brokered ceasefire on April 8. While net exporters like Brazil gained revenue, importers in Central America and the Caribbean faced severe inflation. Brazil specifically suffered a fertilizer crisis as 41% of its urea imports transited the strait. The conflict reshuffled global energy economics with a fragile truce expiring April 21.</w:t>
      </w:r>
      <w:r/>
    </w:p>
    <w:p>
      <w:pPr>
        <w:pStyle w:val="ListNumber"/>
        <w:spacing w:line="240" w:lineRule="auto"/>
        <w:ind w:left="720"/>
      </w:pPr>
      <w:r/>
      <w:hyperlink r:id="rId156">
        <w:r>
          <w:rPr>
            <w:color w:val="0000EE"/>
            <w:u w:val="single"/>
          </w:rPr>
          <w:t>https://www.americanagnetwork.com/2026/04/17/weak-snowpack-signals-tight-water-supplies-for-western-agriculture-audio/</w:t>
        </w:r>
      </w:hyperlink>
      <w:r>
        <w:t xml:space="preserve"> - Below-normal snowpack across many basins in the Western U.S. has limited expected runoff, reducing water availability for irrigation and rangeland. This situation increases drought risk and forces difficult production decisions for farmers in 12 Western states, which produce the majority of U.S. fruit, vegetable, tree nut, cattle, dairy, wheat, and hay output.</w:t>
      </w:r>
      <w:r/>
    </w:p>
    <w:p>
      <w:pPr>
        <w:pStyle w:val="ListNumber"/>
        <w:spacing w:line="240" w:lineRule="auto"/>
        <w:ind w:left="720"/>
      </w:pPr>
      <w:r/>
      <w:hyperlink r:id="rId157">
        <w:r>
          <w:rPr>
            <w:color w:val="0000EE"/>
            <w:u w:val="single"/>
          </w:rPr>
          <w:t>https://poultry.network/feed-costs-jump-to-12-month-high-as-iran-conflict-lifts-wheat-and-soya-markets/</w:t>
        </w:r>
      </w:hyperlink>
      <w:r>
        <w:t xml:space="preserve"> - Spot ration costs for UK poultry feed have risen to their highest level in a year, increasing by £17 per tonne over the last month. This surge is primarily attributed to the Iran conflict driving up prices for UK feed wheat and soya. While wheat futures remain volatile due to geopolitical tensions and oil-linked input costs, global supply fundamentals are expected to limit further price increases. Soya meal costs have also climbed, with HiPro prices reaching their highest point since August 2024.</w:t>
      </w:r>
      <w:r/>
    </w:p>
    <w:p>
      <w:pPr>
        <w:pStyle w:val="ListNumber"/>
        <w:spacing w:line="240" w:lineRule="auto"/>
        <w:ind w:left="720"/>
      </w:pPr>
      <w:r/>
      <w:hyperlink r:id="rId158">
        <w:r>
          <w:rPr>
            <w:color w:val="0000EE"/>
            <w:u w:val="single"/>
          </w:rPr>
          <w:t>https://www.jeuneafrique.com/1789189/economie-entreprises/maroc-ocp-leve-15-milliard-de-dollars-via-un-emprunt-international-une-operation-financiere-historique/</w:t>
        </w:r>
      </w:hyperlink>
      <w:r>
        <w:t xml:space="preserve"> - * OCP Group, the Moroccan state-owned phosphate monopoly, successfully raised 1.5 billion dollars through its first international hybrid bond issuance in dollars. * The offering oversubscribed 4.6 times with participation from 176 investors across 23 countries, supervised by BNP Paribas, Citi, and JPMorgan. * Proceeds will support a 14 billion dollar investment programme aimed at increasing fertiliser production capacity and achieving carbon neutrality by 2040. * The group plans to power all industrial facilities, including desalination plants for fertiliser production, with green energy by 2027. * Global fertiliser markets remain under tension due to geopolitical conflicts in the Middle East and rising natural gas prices affecting production costs.</w:t>
      </w:r>
      <w:r/>
    </w:p>
    <w:p>
      <w:pPr>
        <w:pStyle w:val="ListNumber"/>
        <w:spacing w:line="240" w:lineRule="auto"/>
        <w:ind w:left="720"/>
      </w:pPr>
      <w:r/>
      <w:hyperlink r:id="rId159">
        <w:r>
          <w:rPr>
            <w:color w:val="0000EE"/>
            <w:u w:val="single"/>
          </w:rPr>
          <w:t>https://www.zawya.com/en/press-release/africa-press-releases/africas-phosphate-future-set-to-take-center-stage-at-african-mining-week-amw-2026-amid-rising-fertilizer-u9s9jm1z</w:t>
        </w:r>
      </w:hyperlink>
      <w:r>
        <w:t xml:space="preserve"> - Disruptions in the Strait of Hormuz are driving global fertilizer prices up, threatening food security in Africa. African Mining Week 2026 in Cape Town will address this by highlighting investment opportunities in the continent's phosphate mining and fertilizer production value chain. With Africa holding significant phosphate reserves, the event aims to position the region as a key player in strengthening global supply resilience and reducing reliance on volatile import markets.</w:t>
      </w:r>
      <w:r/>
    </w:p>
    <w:p>
      <w:pPr>
        <w:pStyle w:val="ListNumber"/>
        <w:spacing w:line="240" w:lineRule="auto"/>
        <w:ind w:left="720"/>
      </w:pPr>
      <w:r/>
      <w:hyperlink r:id="rId160">
        <w:r>
          <w:rPr>
            <w:color w:val="0000EE"/>
            <w:u w:val="single"/>
          </w:rPr>
          <w:t>https://wpln.org/post/everybody-is-just-on-edge-kentucky-farmer-shares-how-iran-war-is-affecting-his-livelihood/</w:t>
        </w:r>
      </w:hyperlink>
      <w:r>
        <w:t xml:space="preserve"> - John Halcomb, a fifth-generation farmer in Kentucky, reports that the U.S. war on Iran has caused diesel prices to rise by $2 per gallon and fertilizer costs to increase by 25-30%. He warns that prolonged Strait of Hormuz closures could force farmers to reduce acreage or inputs, potentially tightening global supplies and driving up future food costs. Halcomb expresses skepticism regarding current government support measures.</w:t>
      </w:r>
      <w:r/>
    </w:p>
    <w:p>
      <w:pPr>
        <w:pStyle w:val="ListNumber"/>
        <w:spacing w:line="240" w:lineRule="auto"/>
        <w:ind w:left="720"/>
      </w:pPr>
      <w:r/>
      <w:hyperlink r:id="rId161">
        <w:r>
          <w:rPr>
            <w:color w:val="0000EE"/>
            <w:u w:val="single"/>
          </w:rPr>
          <w:t>https://www.ktvb.com/article/news/agriculture/inside-ag/inside-ag-idaho-farmers-prepare-tough-water-season/277-63215a61-95f8-47b8-ba99-da0ee3f89545</w:t>
        </w:r>
      </w:hyperlink>
      <w:r>
        <w:t xml:space="preserve"> - Farmers in southwest Idaho, including Richard Durrant, are reducing high-water crops like corn and sugar beets in favour of wheat and barley due to severe snowpack deficits. Approximately 20% of farmland will remain unplanted to conserve irrigation water supplied by regional reservoirs. Hydrologists warn that consecutive dry years could cause compounding shortages affecting the agricultural economy.</w:t>
      </w:r>
      <w:r/>
    </w:p>
    <w:p>
      <w:pPr>
        <w:pStyle w:val="ListNumber"/>
        <w:spacing w:line="240" w:lineRule="auto"/>
        <w:ind w:left="720"/>
      </w:pPr>
      <w:r/>
      <w:hyperlink r:id="rId160">
        <w:r>
          <w:rPr>
            <w:color w:val="0000EE"/>
            <w:u w:val="single"/>
          </w:rPr>
          <w:t>https://wpln.org/post/everybody-is-just-on-edge-kentucky-farmer-shares-how-iran-war-is-affecting-his-livelihood/</w:t>
        </w:r>
      </w:hyperlink>
      <w:r>
        <w:t xml:space="preserve"> - John Halcomb, a fifth-generation farmer in Kentucky, reports that the U.S. war on Iran has caused diesel prices to rise by $2 per gallon and fertilizer costs to increase by 25-30%. He warns that prolonged Strait of Hormuz closures could force farmers to reduce acreage or inputs, potentially tightening global supplies and driving up future food costs. Halcomb expresses skepticism regarding current government support measures.</w:t>
      </w:r>
      <w:r/>
    </w:p>
    <w:p>
      <w:pPr>
        <w:pStyle w:val="ListNumber"/>
        <w:spacing w:line="240" w:lineRule="auto"/>
        <w:ind w:left="720"/>
      </w:pPr>
      <w:r/>
      <w:hyperlink r:id="rId161">
        <w:r>
          <w:rPr>
            <w:color w:val="0000EE"/>
            <w:u w:val="single"/>
          </w:rPr>
          <w:t>https://www.ktvb.com/article/news/agriculture/inside-ag/inside-ag-idaho-farmers-prepare-tough-water-season/277-63215a61-95f8-47b8-ba99-da0ee3f89545</w:t>
        </w:r>
      </w:hyperlink>
      <w:r>
        <w:t xml:space="preserve"> - Farmers in southwest Idaho, including Richard Durrant, are reducing high-water crops like corn and sugar beets in favour of wheat and barley due to severe snowpack deficits. Approximately 20% of farmland will remain unplanted to conserve irrigation water supplied by regional reservoirs. Hydrologists warn that consecutive dry years could cause compounding shortages affecting the agricultural economy.</w:t>
      </w:r>
      <w:r/>
    </w:p>
    <w:p>
      <w:pPr>
        <w:pStyle w:val="ListNumber"/>
        <w:spacing w:line="240" w:lineRule="auto"/>
        <w:ind w:left="720"/>
      </w:pPr>
      <w:r/>
      <w:hyperlink r:id="rId162">
        <w:r>
          <w:rPr>
            <w:color w:val="0000EE"/>
            <w:u w:val="single"/>
          </w:rPr>
          <w:t>https://solarquarter.com/2026/04/17/iea-imf-and-world-bank-group-warn-of-global-risks-as-middle-east-conflict-disrupts-energy-markets/</w:t>
        </w:r>
      </w:hyperlink>
      <w:r>
        <w:t xml:space="preserve"> - Heads of the International Energy Agency, International Monetary Fund, and World Bank Group issued a joint statement warning that the Middle East war is causing substantial global economic disruption. The conflict has raised prices for oil, gas, and fertilizers, threatening food security and inflation, while export revenues for producing nations have fallen. Uncertainty regarding the Strait of Hormuz and damaged infrastructure suggests prolonged supply chain issues and elevated commodity prices. The institutions are coordinating policy guidance and financial support to help vulnerable economies maintain stability.</w:t>
      </w:r>
      <w:r/>
    </w:p>
    <w:p>
      <w:pPr>
        <w:pStyle w:val="ListNumber"/>
        <w:spacing w:line="240" w:lineRule="auto"/>
        <w:ind w:left="720"/>
      </w:pPr>
      <w:r/>
      <w:hyperlink r:id="rId163">
        <w:r>
          <w:rPr>
            <w:color w:val="0000EE"/>
            <w:u w:val="single"/>
          </w:rPr>
          <w:t>https://www.theguardian.com/business/live/2026/apr/17/wheat-price-jump-iran-war-fertiliser-food-insecurity-oil-stock-markets-latest-updates</w:t>
        </w:r>
      </w:hyperlink>
      <w:r>
        <w:t xml:space="preserve"> - * Chicago wheat futures rose nearly 4.5% this week, marking the largest weekly jump since February. * The Iran war has disrupted fuel, fertiliser, and shipping, driving up costs for farmers in Somalia, Ethiopia, and Pakistan. * Commercial shipping through the Strait of Hormuz has fallen by more than 90%, constraining agricultural supply chains. * Dry weather in the US Plains, Australia, and the Black Sea region threatens to further reduce wheat yields. * The World Food Programme estimates 45 million additional people could be pushed into acute hunger globally. 200. </w:t>
      </w:r>
      <w:hyperlink r:id="rId163">
        <w:r>
          <w:rPr>
            <w:color w:val="0000EE"/>
            <w:u w:val="single"/>
          </w:rPr>
          <w:t>https://www.theguardian.com/business/live/2026/apr/17/wheat-price-jump-iran-war-fertiliser-food-insecurity-oil-stock-markets-latest-updates</w:t>
        </w:r>
      </w:hyperlink>
      <w:r>
        <w:t xml:space="preserve"> - * Chicago wheat futures rose nearly 4.5% this week, marking the largest weekly jump since February. * The conflict in the Middle East has disrupted fuel, fertiliser, and shipping, driving up costs for farmers in Somalia, Ethiopia, and Pakistan. * Dry weather in the US Plains, Australia, and the Black Sea region is threatening wheat yields globally. * Humanitarian groups warn that food insecurity outcomes for 2026 and 2027 are now locked in for fragile economies. * The World Food Programme estimates 45 million additional people could face acute hunger due to these disruptions. 201. </w:t>
      </w:r>
      <w:hyperlink r:id="rId163">
        <w:r>
          <w:rPr>
            <w:color w:val="0000EE"/>
            <w:u w:val="single"/>
          </w:rPr>
          <w:t>https://www.theguardian.com/business/live/2026/apr/17/wheat-price-jump-iran-war-fertiliser-food-insecurity-oil-stock-markets-latest-updates</w:t>
        </w:r>
      </w:hyperlink>
      <w:r>
        <w:t xml:space="preserve"> - * Chicago wheat futures rose nearly 4.5% amid fears that the Iran war will drive food inflation. * Fertiliser and diesel price increases since late February have raised costs for farmers in Somalia, Ethiopia, and Pakistan. * Commercial shipping through the Strait of Hormuz fell by more than 90%, severely constraining agricultural supply chains. * Dry weather in the US Plains, Australia, and the Black Sea region threatens to further reduce global wheat yields. * The World Food Programme estimates 45 million additional people could face acute hunger due to these disruptions.</w:t>
      </w:r>
      <w:r/>
    </w:p>
    <w:p>
      <w:pPr>
        <w:pStyle w:val="ListNumber"/>
        <w:spacing w:line="240" w:lineRule="auto"/>
        <w:ind w:left="720"/>
      </w:pPr>
      <w:r/>
      <w:hyperlink r:id="rId164">
        <w:r>
          <w:rPr>
            <w:color w:val="0000EE"/>
            <w:u w:val="single"/>
          </w:rPr>
          <w:t>https://www.logisticsinsider.in/india-likely-to-extend-port-relief-measures-as-west-asia-crisis-disrupts-exports/</w:t>
        </w:r>
      </w:hyperlink>
      <w:r>
        <w:t xml:space="preserve"> - India's major ports are set to extend relief measures for exporters facing shipment delays and rising logistics costs due to the West Asia crisis. The package includes waivers on ground rent, dwell time charges, and reefer plug-in fees, aimed at easing pressure on working capital and stranded cargo. While nearly 90% of backlog cargo has been cleared, exporters continue to face volatile freight rates and container shortages. The Directorate General of Shipping has instructed authorities to ensure transparent implementation of these concessions.</w:t>
      </w:r>
      <w:r/>
    </w:p>
    <w:p>
      <w:pPr>
        <w:pStyle w:val="ListNumber"/>
        <w:spacing w:line="240" w:lineRule="auto"/>
        <w:ind w:left="720"/>
      </w:pPr>
      <w:r/>
      <w:hyperlink r:id="rId165">
        <w:r>
          <w:rPr>
            <w:color w:val="0000EE"/>
            <w:u w:val="single"/>
          </w:rPr>
          <w:t>https://www.indonesianews.net/news/278990693/australia-to-import-250000-tonnes-of-fertilizer-urea-from-indonesia</w:t>
        </w:r>
      </w:hyperlink>
      <w:r>
        <w:t xml:space="preserve"> - Australia has agreed to import 250,000 tonnes of urea fertilizer from Indonesia, a deal announced by Prime Minister Anthony Albanese. The agreement, between Incitec Pivot Fertilizers and PT Pupuk Indonesia, covers 20 percent of Australia's current season fertilizer needs. This move follows government efforts to streamline import processes to mitigate supply disruptions caused by the Middle East conflict, which previously affected 60 percent of Australia's urea imports via the Strait of Hormuz.</w:t>
      </w:r>
      <w:r/>
    </w:p>
    <w:p>
      <w:pPr>
        <w:pStyle w:val="ListNumber"/>
        <w:spacing w:line="240" w:lineRule="auto"/>
        <w:ind w:left="720"/>
      </w:pPr>
      <w:r/>
      <w:hyperlink r:id="rId166">
        <w:r>
          <w:rPr>
            <w:color w:val="0000EE"/>
            <w:u w:val="single"/>
          </w:rPr>
          <w:t>https://www.thehindubusinessline.com/news/indian-envoy-appreciates-us-support-for-stronger-bilateral-ties/article70872401.ece</w:t>
        </w:r>
      </w:hyperlink>
      <w:r>
        <w:t xml:space="preserve"> - Indian Ambassador to the US Vinay Mohan Kwatra met with US Congressman Pete Sessions to discuss mutual interests and express appreciation for his support of a stronger India-US partnership. The discussions occurred as the two nations negotiate the final elements of a bilateral trade agreement, following the February announcement of a framework where the US agreed to reduce tariffs on India to 18 per cent.</w:t>
      </w:r>
      <w:r/>
    </w:p>
    <w:p>
      <w:pPr>
        <w:pStyle w:val="ListNumber"/>
        <w:spacing w:line="240" w:lineRule="auto"/>
        <w:ind w:left="720"/>
      </w:pPr>
      <w:r/>
      <w:hyperlink r:id="rId167">
        <w:r>
          <w:rPr>
            <w:color w:val="0000EE"/>
            <w:u w:val="single"/>
          </w:rPr>
          <w:t>https://www.smartcompany.com.au/agribusiness/australia-secures-emergency-fertiliser-supply-global-tensions-hit-agriculture/</w:t>
        </w:r>
      </w:hyperlink>
      <w:r>
        <w:t xml:space="preserve"> - Australia has signed a deal to import thousands of tonnes of urea from Indonesia to support farmers following trade disruptions caused by conflict in Iran. The federal government brokered the agreement between Incitec Pivot Fertilisers and PT Pupuk Indonesia. Agriculture Minister Julie Collins confirmed the deal guarantees supply during a critical period, while Prime Minister Anthony Albanese highlighted the importance of regional partnerships for food security. The deal covers the period from May to December.</w:t>
      </w:r>
      <w:r/>
    </w:p>
    <w:p>
      <w:pPr>
        <w:pStyle w:val="ListNumber"/>
        <w:spacing w:line="240" w:lineRule="auto"/>
        <w:ind w:left="720"/>
      </w:pPr>
      <w:r/>
      <w:hyperlink r:id="rId168">
        <w:r>
          <w:rPr>
            <w:color w:val="0000EE"/>
            <w:u w:val="single"/>
          </w:rPr>
          <w:t>https://www.iltalehti.fi/talous/a/cbcbe481-ce5b-452e-9c41-8ec161a64afd</w:t>
        </w:r>
      </w:hyperlink>
      <w:r>
        <w:t xml:space="preserve"> - Finland's Security and Defence Industry Centre warns that a prolonged closure of the Hormuz Strait could make fertilizers unaffordable, causing farmers to reduce cultivation. While current grain stocks cover nine months, the 2027 growing season faces significant risk if fertilizer prices rise too high, potentially shrinking arable land and reducing harvests.</w:t>
      </w:r>
      <w:r/>
    </w:p>
    <w:p>
      <w:pPr>
        <w:pStyle w:val="ListNumber"/>
        <w:spacing w:line="240" w:lineRule="auto"/>
        <w:ind w:left="720"/>
      </w:pPr>
      <w:r/>
      <w:hyperlink r:id="rId169">
        <w:r>
          <w:rPr>
            <w:color w:val="0000EE"/>
            <w:u w:val="single"/>
          </w:rPr>
          <w:t>https://www.wwbl.com/2026/04/16/farm-bureau-survey-70-of-us-farmers-cant-afford-all-the-fertilizer-they-need/</w:t>
        </w:r>
      </w:hyperlink>
      <w:r>
        <w:t xml:space="preserve"> - A survey by the American Farm Bureau Federation reveals that 70% of US farmers cannot afford necessary fertilizer due to rising input costs driven by Middle East tensions. Nitrogen prices increased over 30% and diesel prices jumped 46% since late February. The strain is uneven, with Southern farmers most affected, potentially reducing yields and food supply through 2026.</w:t>
      </w:r>
      <w:r/>
    </w:p>
    <w:p>
      <w:pPr>
        <w:pStyle w:val="ListNumber"/>
        <w:spacing w:line="240" w:lineRule="auto"/>
        <w:ind w:left="720"/>
      </w:pPr>
      <w:r/>
      <w:hyperlink r:id="rId170">
        <w:r>
          <w:rPr>
            <w:color w:val="0000EE"/>
            <w:u w:val="single"/>
          </w:rPr>
          <w:t>https://www.zerohedge.com/weather/drought-engulfs-60-us-farmers-begin-spring-planting</w:t>
        </w:r>
      </w:hyperlink>
      <w:r>
        <w:t xml:space="preserve"> - As of early April, 60% of the Lower 48 US states are experiencing drought conditions according to NOAA, threatening crops and livestock during the spring planting season. Severe conditions in the southern US affect sugarcane, rice, and peanuts, while the Great Plains face challenges for winter wheat. Shrinking snowpack in the western US threatens irrigation supplies. With the cattle herd at its lowest level since the 1950s and rising fertilizer and diesel costs, beef prices are expected to hit record highs, impacting food prices globally.</w:t>
      </w:r>
      <w:r/>
    </w:p>
    <w:p>
      <w:pPr>
        <w:pStyle w:val="ListNumber"/>
        <w:spacing w:line="240" w:lineRule="auto"/>
        <w:ind w:left="720"/>
      </w:pPr>
      <w:r/>
      <w:hyperlink r:id="rId171">
        <w:r>
          <w:rPr>
            <w:color w:val="0000EE"/>
            <w:u w:val="single"/>
          </w:rPr>
          <w:t>https://www.farmersweekly.co.nz/opinion/is-labour-playing-politics-with-the-india-fta/</w:t>
        </w:r>
      </w:hyperlink>
      <w:r>
        <w:t xml:space="preserve"> - New Zealand's Labour Party is delaying support for the India-New Zealand free trade agreement through prolonged parliamentary scrutiny, raising concerns about immigration and investment pledges. With coalition partners NZ First and the Greens opposed, Labour holds the votes needed for passage. Business groups urge politicians to uphold bipartisan trade support, citing historical parallels to the TPP debate. The FTA timetable remains on track for November's election, but delays risk hindering exporters' access to the Indian market.</w:t>
      </w:r>
      <w:r/>
    </w:p>
    <w:p>
      <w:pPr>
        <w:pStyle w:val="ListNumber"/>
        <w:spacing w:line="240" w:lineRule="auto"/>
        <w:ind w:left="720"/>
      </w:pPr>
      <w:r/>
      <w:hyperlink r:id="rId170">
        <w:r>
          <w:rPr>
            <w:color w:val="0000EE"/>
            <w:u w:val="single"/>
          </w:rPr>
          <w:t>https://www.zerohedge.com/weather/drought-engulfs-60-us-farmers-begin-spring-planting</w:t>
        </w:r>
      </w:hyperlink>
      <w:r>
        <w:t xml:space="preserve"> - As of early April, 60% of the Lower 48 US states are experiencing drought conditions according to NOAA, threatening crops and livestock during the spring planting season. Severe conditions in the southern US affect sugarcane, rice, and peanuts, while the Great Plains face challenges for winter wheat. Shrinking snowpack in the western US threatens irrigation supplies. With the cattle herd at its lowest level since the 1950s and rising fertilizer and diesel costs, beef prices are expected to hit record highs, impacting food prices globally.</w:t>
      </w:r>
      <w:r/>
    </w:p>
    <w:p>
      <w:pPr>
        <w:pStyle w:val="ListNumber"/>
        <w:spacing w:line="240" w:lineRule="auto"/>
        <w:ind w:left="720"/>
      </w:pPr>
      <w:r/>
      <w:hyperlink r:id="rId169">
        <w:r>
          <w:rPr>
            <w:color w:val="0000EE"/>
            <w:u w:val="single"/>
          </w:rPr>
          <w:t>https://www.wwbl.com/2026/04/16/farm-bureau-survey-70-of-us-farmers-cant-afford-all-the-fertilizer-they-need/</w:t>
        </w:r>
      </w:hyperlink>
      <w:r>
        <w:t xml:space="preserve"> - A survey by the American Farm Bureau Federation reveals that 70% of US farmers cannot afford necessary fertilizer due to rising input costs driven by Middle East tensions. Nitrogen prices increased over 30% and diesel prices jumped 46% since late February. The strain is uneven, with Southern farmers most affected, potentially reducing yields and food supply through 2026.</w:t>
      </w:r>
      <w:r/>
    </w:p>
    <w:p>
      <w:pPr>
        <w:pStyle w:val="ListNumber"/>
        <w:spacing w:line="240" w:lineRule="auto"/>
        <w:ind w:left="720"/>
      </w:pPr>
      <w:r/>
      <w:hyperlink r:id="rId172">
        <w:r>
          <w:rPr>
            <w:color w:val="0000EE"/>
            <w:u w:val="single"/>
          </w:rPr>
          <w:t>https://indianexpress.com/article/explained/explained-climate/explained-below-normal-monsoon-but-no-cause-for-alarm-10640550/</w:t>
        </w:r>
      </w:hyperlink>
      <w:r>
        <w:t xml:space="preserve"> - The India Meteorological Department (IMD) predicts 92% of normal monsoon rainfall for the current year, the lowest forecast in two decades. Despite this, officials express caution due to improved resilience from better water management, groundwater conservation, and high reservoir levels following recent surplus rains. While the first half of the season is expected to be normal, the second half may be dry due to El Niño. The forecast aims to guide policy planning rather than signal economic alarm.</w:t>
      </w:r>
      <w:r/>
    </w:p>
    <w:p>
      <w:pPr>
        <w:pStyle w:val="ListNumber"/>
        <w:spacing w:line="240" w:lineRule="auto"/>
        <w:ind w:left="720"/>
      </w:pPr>
      <w:r/>
      <w:hyperlink r:id="rId173">
        <w:r>
          <w:rPr>
            <w:color w:val="0000EE"/>
            <w:u w:val="single"/>
          </w:rPr>
          <w:t>https://www.scmp.com/economy/china-economy/article/3350320/china-warns-food-security-risks-iran-war-threatens-global-supplies?utm_source=rss_feed</w:t>
        </w:r>
      </w:hyperlink>
      <w:r>
        <w:t xml:space="preserve"> - China's National Food and Strategic Reserves Administration warns that the nation's food sector faces structural challenges, including weak processing and limited crop varieties, which could exacerbate vulnerabilities to global price spikes driven by geopolitical conflicts like the US-Israel war on Iran and extreme weather. Despite sufficient staple grain supplies, officials caution that market fluctuations could disrupt domestic stability and downstream industries.</w:t>
      </w:r>
      <w:r/>
    </w:p>
    <w:p>
      <w:pPr>
        <w:pStyle w:val="ListNumber"/>
        <w:spacing w:line="240" w:lineRule="auto"/>
        <w:ind w:left="720"/>
      </w:pPr>
      <w:r/>
      <w:hyperlink r:id="rId174">
        <w:r>
          <w:rPr>
            <w:color w:val="0000EE"/>
            <w:u w:val="single"/>
          </w:rPr>
          <w:t>https://www.scmp.com/news/asia/australasia/article/3350386/australia-acts-protect-winter-crops-emergency-indonesian-fertiliser-deal?utm_source=rss_feed</w:t>
        </w:r>
      </w:hyperlink>
      <w:r>
        <w:t xml:space="preserve"> - Australia has agreed to import 250,000 tonnes of urea fertiliser from Indonesia to mitigate supply shortages caused by the war in Iran. This move aims to prevent reduced planting of winter crops like wheat, barley, and canola, which face high costs and potential supply cuts. The deal addresses a 60 per cent rise in urea prices since late February, helping to stabilise food production and global supply chains.</w:t>
      </w:r>
      <w:r/>
    </w:p>
    <w:p>
      <w:pPr>
        <w:pStyle w:val="ListNumber"/>
        <w:spacing w:line="240" w:lineRule="auto"/>
        <w:ind w:left="720"/>
      </w:pPr>
      <w:r/>
      <w:hyperlink r:id="rId173">
        <w:r>
          <w:rPr>
            <w:color w:val="0000EE"/>
            <w:u w:val="single"/>
          </w:rPr>
          <w:t>https://www.scmp.com/economy/china-economy/article/3350320/china-warns-food-security-risks-iran-war-threatens-global-supplies?utm_source=rss_feed</w:t>
        </w:r>
      </w:hyperlink>
      <w:r>
        <w:t xml:space="preserve"> - China's National Food and Strategic Reserves Administration warns that the nation's food sector faces structural challenges, including weak processing and limited crop varieties, which could exacerbate vulnerabilities to global price spikes driven by geopolitical conflicts like the US-Israel war on Iran and extreme weather. Despite sufficient staple grain supplies, officials caution that market fluctuations could disrupt domestic stability and downstream industries.</w:t>
      </w:r>
      <w:r/>
    </w:p>
    <w:p>
      <w:pPr>
        <w:pStyle w:val="ListNumber"/>
        <w:spacing w:line="240" w:lineRule="auto"/>
        <w:ind w:left="720"/>
      </w:pPr>
      <w:r/>
      <w:hyperlink r:id="rId175">
        <w:r>
          <w:rPr>
            <w:color w:val="0000EE"/>
            <w:u w:val="single"/>
          </w:rPr>
          <w:t>https://www.thebulwark.com/p/when-all-else-fails-just-blame-corporate-greed-greedflation</w:t>
        </w:r>
      </w:hyperlink>
      <w:r>
        <w:t xml:space="preserve"> - Following the disruption of global supply chains by the Trump administration's conflict with Iran, US gasoline and fertilizer prices have surged. In response, the administration has launched antitrust investigations and issued warnings against corporations for price gouging. The article argues this strategy is a political deflection, noting that similar rhetoric was used by Democrats during previous supply shocks, and contends that blaming corporate greed fails to address the root cause: the war.</w:t>
      </w:r>
      <w:r/>
    </w:p>
    <w:p>
      <w:pPr>
        <w:pStyle w:val="ListNumber"/>
        <w:spacing w:line="240" w:lineRule="auto"/>
        <w:ind w:left="720"/>
      </w:pPr>
      <w:r/>
      <w:hyperlink r:id="rId176">
        <w:r>
          <w:rPr>
            <w:color w:val="0000EE"/>
            <w:u w:val="single"/>
          </w:rPr>
          <w:t>https://www.stuttgartdailyleader.com/tax-relief-for-farmers-from-h-r-1-hitting/</w:t>
        </w:r>
      </w:hyperlink>
      <w:r>
        <w:t xml:space="preserve"> - The One Big Beautiful Bill Act (H.R. 1) enacted in the United States provides permanent tax relief for farm families, including increased estate and gift tax exemptions, a permanent 20% Qualified Business Income deduction, restored 100% bonus depreciation through 2030, and a raised 1099-MISC reporting threshold to $2,000. These measures aim to support agricultural operations and rural communities.</w:t>
      </w:r>
      <w:r/>
    </w:p>
    <w:p>
      <w:pPr>
        <w:pStyle w:val="ListNumber"/>
        <w:spacing w:line="240" w:lineRule="auto"/>
        <w:ind w:left="720"/>
      </w:pPr>
      <w:r/>
      <w:hyperlink r:id="rId177">
        <w:r>
          <w:rPr>
            <w:color w:val="0000EE"/>
            <w:u w:val="single"/>
          </w:rPr>
          <w:t>https://www.brownfieldagnews.com/market-news/wheat-sees-more-support-from-u-s-weather-concerns/</w:t>
        </w:r>
      </w:hyperlink>
      <w:r>
        <w:t xml:space="preserve"> - Wheat prices rose due to concerns over dry conditions in the Southern U.S. Plains and potential frost in the Central Plains, which threaten the hard red winter crop. The U.S. Drought Monitor indicates 68% of winter wheat areas are in drought. Meanwhile, export sales for the 2025/26 and 2026/27 marketing years were below average, with Nigeria and Vietnam leading purchases. Traders are also monitoring planting conditions in Canada, Europe, Russia, Ukraine, and Australia.</w:t>
      </w:r>
      <w:r/>
    </w:p>
    <w:p>
      <w:pPr>
        <w:pStyle w:val="ListNumber"/>
        <w:spacing w:line="240" w:lineRule="auto"/>
        <w:ind w:left="720"/>
      </w:pPr>
      <w:r/>
      <w:hyperlink r:id="rId178">
        <w:r>
          <w:rPr>
            <w:color w:val="0000EE"/>
            <w:u w:val="single"/>
          </w:rPr>
          <w:t>https://www.brownfieldagnews.com/news/spring-showers-help-ease-midwest-moisture-deficit/</w:t>
        </w:r>
      </w:hyperlink>
      <w:r>
        <w:t xml:space="preserve"> - Recent spring rainfall has improved moisture conditions in the Midwest following a dry winter, according to ag meteorologist Don Keeney of Vaisala Xweather. While the Central and Southern Plains and Upper Midwest now show better conditions, excessive dryness is expected to persist in the Central and Western Plains due to an eastward storm pattern.</w:t>
      </w:r>
      <w:r/>
    </w:p>
    <w:p>
      <w:pPr>
        <w:pStyle w:val="ListNumber"/>
        <w:spacing w:line="240" w:lineRule="auto"/>
        <w:ind w:left="720"/>
      </w:pPr>
      <w:r/>
      <w:hyperlink r:id="rId177">
        <w:r>
          <w:rPr>
            <w:color w:val="0000EE"/>
            <w:u w:val="single"/>
          </w:rPr>
          <w:t>https://www.brownfieldagnews.com/market-news/wheat-sees-more-support-from-u-s-weather-concerns/</w:t>
        </w:r>
      </w:hyperlink>
      <w:r>
        <w:t xml:space="preserve"> - Wheat prices rose due to concerns over dry conditions in the Southern U.S. Plains and potential frost in the Central Plains, which threaten the hard red winter crop. The U.S. Drought Monitor indicates 68% of winter wheat areas are in drought. Meanwhile, export sales for the 2025/26 and 2026/27 marketing years were below average, with Nigeria and Vietnam leading purchases. Traders are also monitoring planting conditions in Canada, Europe, Russia, Ukraine, and Australia.</w:t>
      </w:r>
      <w:r/>
    </w:p>
    <w:p>
      <w:pPr>
        <w:pStyle w:val="ListNumber"/>
        <w:spacing w:line="240" w:lineRule="auto"/>
        <w:ind w:left="720"/>
      </w:pPr>
      <w:r/>
      <w:hyperlink r:id="rId178">
        <w:r>
          <w:rPr>
            <w:color w:val="0000EE"/>
            <w:u w:val="single"/>
          </w:rPr>
          <w:t>https://www.brownfieldagnews.com/news/spring-showers-help-ease-midwest-moisture-deficit/</w:t>
        </w:r>
      </w:hyperlink>
      <w:r>
        <w:t xml:space="preserve"> - Recent spring rainfall has improved moisture conditions in the Midwest following a dry winter, according to ag meteorologist Don Keeney of Vaisala Xweather. While the Central and Southern Plains and Upper Midwest now show better conditions, excessive dryness is expected to persist in the Central and Western Plains due to an eastward storm pattern.</w:t>
      </w:r>
      <w:r/>
    </w:p>
    <w:p>
      <w:pPr>
        <w:pStyle w:val="ListNumber"/>
        <w:spacing w:line="240" w:lineRule="auto"/>
        <w:ind w:left="720"/>
      </w:pPr>
      <w:r/>
      <w:hyperlink r:id="rId177">
        <w:r>
          <w:rPr>
            <w:color w:val="0000EE"/>
            <w:u w:val="single"/>
          </w:rPr>
          <w:t>https://www.brownfieldagnews.com/market-news/wheat-sees-more-support-from-u-s-weather-concerns/</w:t>
        </w:r>
      </w:hyperlink>
      <w:r>
        <w:t xml:space="preserve"> - Wheat prices rose due to concerns over dry conditions in the Southern U.S. Plains and potential frost in the Central Plains, which threaten the hard red winter crop. The U.S. Drought Monitor indicates 68% of winter wheat areas are in drought. Meanwhile, export sales for the 2025/26 and 2026/27 marketing years were below average, with Nigeria and Vietnam leading purchases. Traders are also monitoring planting conditions in Canada, Europe, Russia, Ukraine, and Australia.</w:t>
      </w:r>
      <w:r/>
    </w:p>
    <w:p>
      <w:pPr>
        <w:pStyle w:val="ListNumber"/>
        <w:spacing w:line="240" w:lineRule="auto"/>
        <w:ind w:left="720"/>
      </w:pPr>
      <w:r/>
      <w:hyperlink r:id="rId179">
        <w:r>
          <w:rPr>
            <w:color w:val="0000EE"/>
            <w:u w:val="single"/>
          </w:rPr>
          <w:t>https://www.moneytimes.com.br/clima-ruim-eleva-precos-do-trigo-nos-eua-pads/</w:t>
        </w:r>
      </w:hyperlink>
      <w:r>
        <w:t xml:space="preserve"> - US winter red durum wheat futures reached their highest level in more than a year on Thursday due to worsening weather concerns damaging crops in the plains region. Persistent drought and frost risks have reduced crop ratings, with two-thirds of the region's harvest under stress. Kansas, the top wheat producer, saw severe drought conditions rise to 11%. Nationwide, wheat plantings are expected to be the lowest since 1919 USDA records began, pushing prices for Kansas and Chicago wheat contracts to multi-month highs despite global supply pressures.</w:t>
      </w:r>
      <w:r/>
    </w:p>
    <w:p>
      <w:pPr>
        <w:pStyle w:val="ListNumber"/>
        <w:spacing w:line="240" w:lineRule="auto"/>
        <w:ind w:left="720"/>
      </w:pPr>
      <w:r/>
      <w:hyperlink r:id="rId179">
        <w:r>
          <w:rPr>
            <w:color w:val="0000EE"/>
            <w:u w:val="single"/>
          </w:rPr>
          <w:t>https://www.moneytimes.com.br/clima-ruim-eleva-precos-do-trigo-nos-eua-pads/</w:t>
        </w:r>
      </w:hyperlink>
      <w:r>
        <w:t xml:space="preserve"> - US winter red durum wheat futures reached their highest level in more than a year on Thursday due to worsening weather concerns damaging crops in the plains region. Persistent drought and frost risks have reduced crop ratings, with two-thirds of the region's harvest under stress. Kansas, the top wheat producer, saw severe drought conditions rise to 11%. Nationwide, wheat plantings are expected to be the lowest since 1919 USDA records began, pushing prices for Kansas and Chicago wheat contracts to multi-month highs despite global supply pressures.</w:t>
      </w:r>
      <w:r/>
    </w:p>
    <w:p>
      <w:pPr>
        <w:pStyle w:val="ListNumber"/>
        <w:spacing w:line="240" w:lineRule="auto"/>
        <w:ind w:left="720"/>
      </w:pPr>
      <w:r/>
      <w:hyperlink r:id="rId180">
        <w:r>
          <w:rPr>
            <w:color w:val="0000EE"/>
            <w:u w:val="single"/>
          </w:rPr>
          <w:t>https://indianexpress.com/article/explained/explained-economics/have-ratified-ilo-treaties-on-forced-labour-india-on-ustr-probe-charges-10640620/</w:t>
        </w:r>
      </w:hyperlink>
      <w:r>
        <w:t xml:space="preserve"> - India responded to two US Section 301 investigations regarding structural excess capacity and forced labour by asserting its legal framework aligns with International Labour Organisation standards. The government argued its trade surplus is a natural macroeconomic phenomenon driven by domestic demand, noting exports account for only 12% of GDP. While US Treasury Secretary Scott Bessent indicated potential tariff restorations, Indian negotiators are scheduled for talks in Washington next week to address the bilateral trade dispute.</w:t>
      </w:r>
      <w:r/>
    </w:p>
    <w:p>
      <w:pPr>
        <w:pStyle w:val="ListNumber"/>
        <w:spacing w:line="240" w:lineRule="auto"/>
        <w:ind w:left="720"/>
      </w:pPr>
      <w:r/>
      <w:hyperlink r:id="rId179">
        <w:r>
          <w:rPr>
            <w:color w:val="0000EE"/>
            <w:u w:val="single"/>
          </w:rPr>
          <w:t>https://www.moneytimes.com.br/clima-ruim-eleva-precos-do-trigo-nos-eua-pads/</w:t>
        </w:r>
      </w:hyperlink>
      <w:r>
        <w:t xml:space="preserve"> - US winter red durum wheat futures reached their highest level in more than a year on Thursday due to worsening weather concerns damaging crops in the plains region. Persistent drought and frost risks have reduced crop ratings, with two-thirds of the region's harvest under stress. Kansas, the top wheat producer, saw severe drought conditions rise to 11%. Nationwide, wheat plantings are expected to be the lowest since 1919 USDA records began, pushing prices for Kansas and Chicago wheat contracts to multi-month highs despite global supply pressures.</w:t>
      </w:r>
      <w:r/>
    </w:p>
    <w:p>
      <w:pPr>
        <w:pStyle w:val="ListNumber"/>
        <w:spacing w:line="240" w:lineRule="auto"/>
        <w:ind w:left="720"/>
      </w:pPr>
      <w:r/>
      <w:hyperlink r:id="rId181">
        <w:r>
          <w:rPr>
            <w:color w:val="0000EE"/>
            <w:u w:val="single"/>
          </w:rPr>
          <w:t>https://www.timesofisrael.com/israel-tells-ukraine-too-late-to-seize-russian-grain-ship-as-it-left-haifa-report/</w:t>
        </w:r>
      </w:hyperlink>
      <w:r>
        <w:t xml:space="preserve"> - Israel reportedly notified Ukraine that a Russian vessel accused of carrying stolen Ukrainian grain had already departed Haifa Port, preventing its detention. Foreign Minister Gideon Sa'ar informed his Ukrainian counterpart that the ship could no longer be stopped. The incident follows accusations that Israel allowed the vessel to dock despite prior warnings from Kyiv. If confirmed, the event may implicate Israel in violating US and international sanctions related to Russia's invasion of Ukraine.</w:t>
      </w:r>
      <w:r/>
    </w:p>
    <w:p>
      <w:pPr>
        <w:pStyle w:val="ListNumber"/>
        <w:spacing w:line="240" w:lineRule="auto"/>
        <w:ind w:left="720"/>
      </w:pPr>
      <w:r/>
      <w:hyperlink r:id="rId181">
        <w:r>
          <w:rPr>
            <w:color w:val="0000EE"/>
            <w:u w:val="single"/>
          </w:rPr>
          <w:t>https://www.timesofisrael.com/israel-tells-ukraine-too-late-to-seize-russian-grain-ship-as-it-left-haifa-report/</w:t>
        </w:r>
      </w:hyperlink>
      <w:r>
        <w:t xml:space="preserve"> - Israel reportedly notified Ukraine that a Russian vessel accused of carrying stolen Ukrainian grain had already departed Haifa Port, preventing its detention. Foreign Minister Gideon Sa'ar informed his Ukrainian counterpart that the ship could no longer be stopped. The incident follows accusations that Israel allowed the vessel to dock despite prior warnings from Kyiv. If confirmed, the event may implicate Israel in violating US and international sanctions related to Russia's invasion of Ukraine.</w:t>
      </w:r>
      <w:r/>
    </w:p>
    <w:p>
      <w:pPr>
        <w:pStyle w:val="ListNumber"/>
        <w:spacing w:line="240" w:lineRule="auto"/>
        <w:ind w:left="720"/>
      </w:pPr>
      <w:r/>
      <w:hyperlink r:id="rId182">
        <w:r>
          <w:rPr>
            <w:color w:val="0000EE"/>
            <w:u w:val="single"/>
          </w:rPr>
          <w:t>https://weeklyblitz.net/2026/04/17/global-food-crisis-emerging-from-hormuz/</w:t>
        </w:r>
      </w:hyperlink>
      <w:r>
        <w:t xml:space="preserve"> - Analysts warn that geopolitical instability around the Strait of Hormuz risks disrupting up to half of the world's caloric supply by affecting fertilizer flows and grain shipping. The crisis exposes vulnerabilities in global food systems, with Brazil identified as a key exporter facing significant near-term risk due to reliance on imported fertilizers. Experts suggest coordinated action within BRICS to establish joint food reserves to mitigate these structural shocks.</w:t>
      </w:r>
      <w:r/>
    </w:p>
    <w:p>
      <w:pPr>
        <w:pStyle w:val="ListNumber"/>
        <w:spacing w:line="240" w:lineRule="auto"/>
        <w:ind w:left="720"/>
      </w:pPr>
      <w:r/>
      <w:hyperlink r:id="rId183">
        <w:r>
          <w:rPr>
            <w:color w:val="0000EE"/>
            <w:u w:val="single"/>
          </w:rPr>
          <w:t>https://www.abc.net.au/news/2026-04-17/federal-politics-live-blog-albanese-fuel-geelong-refinery/106573110</w:t>
        </w:r>
      </w:hyperlink>
      <w:r>
        <w:t xml:space="preserve"> - Australia has secured an additional 250,000 tonnes of urea from Indonesia to mitigate fertiliser supply chain disruptions caused by the Iran war and the closure of the Strait of Hormuz. Agriculture Minister Julie Collins confirmed the deal between Incitec Pivot Fertilisers and Pupuk Indonesia will cover approximately 20 per cent of remaining needs by October, ensuring sufficient stock for the initial planting season.</w:t>
      </w:r>
      <w:r/>
    </w:p>
    <w:p>
      <w:pPr>
        <w:pStyle w:val="ListNumber"/>
        <w:spacing w:line="240" w:lineRule="auto"/>
        <w:ind w:left="720"/>
      </w:pPr>
      <w:r/>
      <w:hyperlink r:id="rId182">
        <w:r>
          <w:rPr>
            <w:color w:val="0000EE"/>
            <w:u w:val="single"/>
          </w:rPr>
          <w:t>https://weeklyblitz.net/2026/04/17/global-food-crisis-emerging-from-hormuz/</w:t>
        </w:r>
      </w:hyperlink>
      <w:r>
        <w:t xml:space="preserve"> - Analysts warn that geopolitical instability around the Strait of Hormuz risks disrupting up to half of the world's caloric supply by affecting fertilizer flows and grain shipping. The crisis exposes vulnerabilities in global food systems, with Brazil identified as a key exporter facing significant near-term risk due to reliance on imported fertilizers. Experts suggest coordinated action within BRICS to establish joint food reserves to mitigate these structural shocks.</w:t>
      </w:r>
      <w:r/>
    </w:p>
    <w:p>
      <w:pPr>
        <w:pStyle w:val="ListNumber"/>
        <w:spacing w:line="240" w:lineRule="auto"/>
        <w:ind w:left="720"/>
      </w:pPr>
      <w:r/>
      <w:hyperlink r:id="rId184">
        <w:r>
          <w:rPr>
            <w:color w:val="0000EE"/>
            <w:u w:val="single"/>
          </w:rPr>
          <w:t>https://www.yucatan.com.mx/mundo/2026/04/16/senadores-de-ee-uu-exigen-ajustes-al-t-mec-antes-de-su-revision.html</w:t>
        </w:r>
      </w:hyperlink>
      <w:r>
        <w:t xml:space="preserve"> - Forty-one US Senators have written to US Trade Representative Jamieson Greer requesting changes to the US-Mexico-Canada Agreement (T-MEC) ahead of its upcoming review. The legislators seek to eliminate trade barriers affecting the US agricultural sector and ensure strict compliance with the treaty. Concurrently, the Mexican government, led by Economy Secretary Marcelo Ebrard, is preparing for the second round of negotiations in Mexico City, focusing on agriculture, the automotive industry, and specific products like tomatoes and avocados.</w:t>
      </w:r>
      <w:r/>
    </w:p>
    <w:p>
      <w:pPr>
        <w:pStyle w:val="ListNumber"/>
        <w:spacing w:line="240" w:lineRule="auto"/>
        <w:ind w:left="720"/>
      </w:pPr>
      <w:r/>
      <w:hyperlink r:id="rId185">
        <w:r>
          <w:rPr>
            <w:color w:val="0000EE"/>
            <w:u w:val="single"/>
          </w:rPr>
          <w:t>https://www.theguardian.com/australia-news/live/2026/apr/17/anthony-albanese-richard-marles-geelong-refinery-fire-fuel-supply-crisis-prices-labor-coalition-political-reactions-ntwnfb</w:t>
        </w:r>
      </w:hyperlink>
      <w:r>
        <w:t xml:space="preserve"> - The Australian government has secured an additional 250,000 tonnes of agricultural-grade urea from Indonesia to support the current planting season. This deal, involving Incitec Pivot Fertilisers and PT Pupuk Indonesia, addresses supply disruptions caused by the Middle East conflict. Prime Minister Anthony Albanese and Agriculture Minister Julie Collins highlighted the arrangement's significance for food security and regional partnerships.</w:t>
      </w:r>
      <w:r/>
    </w:p>
    <w:p>
      <w:pPr>
        <w:pStyle w:val="ListNumber"/>
        <w:spacing w:line="240" w:lineRule="auto"/>
        <w:ind w:left="720"/>
      </w:pPr>
      <w:r/>
      <w:hyperlink r:id="rId186">
        <w:r>
          <w:rPr>
            <w:color w:val="0000EE"/>
            <w:u w:val="single"/>
          </w:rPr>
          <w:t>https://www.beefcentral.com/news/fuel-fertilser-freight-what-the-f-is-going-on/</w:t>
        </w:r>
      </w:hyperlink>
      <w:r>
        <w:t xml:space="preserve"> - The Rural Press Club of Queensland will host an event on May 1 at the Amora Hotel in Brisbane featuring industry experts Stewart Morland, Josh McGregor, and Jared Seiler. The panel will address significant disruptions in Australia's fuel, fertiliser, and freight sectors caused by Middle East hostilities, the Russia-Ukraine war, declining local refining capacity, low emergency reserves, and recent fire impacts on refineries. The discussion aims to provide practical insights into these challenges affecting food production and regional businesses.</w:t>
      </w:r>
      <w:r/>
    </w:p>
    <w:p>
      <w:pPr>
        <w:pStyle w:val="ListNumber"/>
        <w:spacing w:line="240" w:lineRule="auto"/>
        <w:ind w:left="720"/>
      </w:pPr>
      <w:r/>
      <w:hyperlink r:id="rId187">
        <w:r>
          <w:rPr>
            <w:color w:val="0000EE"/>
            <w:u w:val="single"/>
          </w:rPr>
          <w:t>https://www.rt.com/news/638507-iran-war-fertilizers-famine/?utm_source=rss&amp;utm_medium=rss&amp;utm_campaign=RSS</w:t>
        </w:r>
      </w:hyperlink>
      <w:r>
        <w:t xml:space="preserve"> - Jose Andres of World Central Kitchen warns that disruptions to fertilizer flows through the Strait of Hormuz due to the US-Israeli war on Iran could trigger a multi-year global food crisis. He predicts a significant increase in famine by late 2026 and 2027, with poorer nations facing the greatest strain as planting windows are missed and yields reduced.</w:t>
      </w:r>
      <w:r/>
    </w:p>
    <w:p>
      <w:pPr>
        <w:pStyle w:val="ListNumber"/>
        <w:spacing w:line="240" w:lineRule="auto"/>
        <w:ind w:left="720"/>
      </w:pPr>
      <w:r/>
      <w:hyperlink r:id="rId188">
        <w:r>
          <w:rPr>
            <w:color w:val="0000EE"/>
            <w:u w:val="single"/>
          </w:rPr>
          <w:t>https://www.agdaily.com/news/bipartisan-senators-push-protect-ag-trade-ahead-usmca-review/</w:t>
        </w:r>
      </w:hyperlink>
      <w:r>
        <w:t xml:space="preserve"> - U.S. Senators Roger Wicker, Cindy Hyde-Smith, Amy Klobuchar, and Steve Daines signed a letter to U.S. Trade Representative Jamieson Greer supporting the U.S.-Mexico-Canada Agreement (USMCA) before its first mandatory six-year review in July 2026. The senators emphasised the pact's critical role in securing $176 billion in 2024 agricultural exports to Canada and Mexico, ensuring supply chain stability, and maintaining market access for American producers. They called for continued engagement with farmers and enforcement of current rules to address lingering trade barriers.</w:t>
      </w:r>
      <w:r/>
    </w:p>
    <w:p>
      <w:pPr>
        <w:pStyle w:val="ListNumber"/>
        <w:spacing w:line="240" w:lineRule="auto"/>
        <w:ind w:left="720"/>
      </w:pPr>
      <w:r/>
      <w:hyperlink r:id="rId187">
        <w:r>
          <w:rPr>
            <w:color w:val="0000EE"/>
            <w:u w:val="single"/>
          </w:rPr>
          <w:t>https://www.rt.com/news/638507-iran-war-fertilizers-famine/?utm_source=rss&amp;utm_medium=rss&amp;utm_campaign=RSS</w:t>
        </w:r>
      </w:hyperlink>
      <w:r>
        <w:t xml:space="preserve"> - Jose Andres of World Central Kitchen warns that disruptions to fertilizer flows through the Strait of Hormuz due to the US-Israeli war on Iran could trigger a multi-year global food crisis. He predicts a significant increase in famine by late 2026 and 2027, with poorer nations facing the greatest strain as planting windows are missed and yields reduced.</w:t>
      </w:r>
      <w:r/>
    </w:p>
    <w:p>
      <w:pPr>
        <w:pStyle w:val="ListNumber"/>
        <w:spacing w:line="240" w:lineRule="auto"/>
        <w:ind w:left="720"/>
      </w:pPr>
      <w:r/>
      <w:hyperlink r:id="rId189">
        <w:r>
          <w:rPr>
            <w:color w:val="0000EE"/>
            <w:u w:val="single"/>
          </w:rPr>
          <w:t>https://www.newarab.com/news/can-iran-circumvent-us-blockade-routes-and-risks-explained</w:t>
        </w:r>
      </w:hyperlink>
      <w:r>
        <w:t xml:space="preserve"> - Following a US blockade on Iranian shipping through the Strait of Hormuz, analyst Ali Asghar Zargar suggests Tehran may utilise pipelines via Jask port, routes through Iraq, and foreign-flagged tankers to maintain exports. Despite US restrictions, key buyers like China and India are expected to continue purchases. Experts note technical challenges with infrastructure diversification and the persistence of US sanctions, though a 'ghost fleet' currently facilitates significant flows to China.</w:t>
      </w:r>
      <w:r/>
    </w:p>
    <w:p>
      <w:pPr>
        <w:pStyle w:val="ListNumber"/>
        <w:spacing w:line="240" w:lineRule="auto"/>
        <w:ind w:left="720"/>
      </w:pPr>
      <w:r/>
      <w:hyperlink r:id="rId190">
        <w:r>
          <w:rPr>
            <w:color w:val="0000EE"/>
            <w:u w:val="single"/>
          </w:rPr>
          <w:t>https://www.inkstain.net/2026/04/more-on-2026-us-wheat-acreage/</w:t>
        </w:r>
      </w:hyperlink>
      <w:r>
        <w:t xml:space="preserve"> - USDA NASS data indicates US wheat acreage for 2026 is the lowest recorded since the dataset began in 1919. This decline follows a long-term trend starting in the early 1980s. While the drop is marginal compared to historical lows, it is sufficient to mark a new record low. Concurrently, corn acreage is also down slightly, while soy acreage has increased marginally.</w:t>
      </w:r>
      <w:r/>
    </w:p>
    <w:p>
      <w:pPr>
        <w:pStyle w:val="ListNumber"/>
        <w:spacing w:line="240" w:lineRule="auto"/>
        <w:ind w:left="720"/>
      </w:pPr>
      <w:r/>
      <w:hyperlink r:id="rId191">
        <w:r>
          <w:rPr>
            <w:color w:val="0000EE"/>
            <w:u w:val="single"/>
          </w:rPr>
          <w:t>https://www.eenews.net/articles/trump-officials-promise-relief-from-fertilizer-crisis/</w:t>
        </w:r>
      </w:hyperlink>
      <w:r>
        <w:t xml:space="preserve"> - Top White House officials, including Agriculture Secretary Brooke Rollins, met with fertilizer executives to discuss short-term solutions for price spikes. The roundtable aimed to manage the ongoing fertilizer crisis exacerbated by the Iran conflict's impact on shipping through the Strait of Hormuz, which has driven up fertilizer and fuel prices.</w:t>
      </w:r>
      <w:r/>
    </w:p>
    <w:p>
      <w:pPr>
        <w:pStyle w:val="ListNumber"/>
        <w:spacing w:line="240" w:lineRule="auto"/>
        <w:ind w:left="720"/>
      </w:pPr>
      <w:r/>
      <w:hyperlink r:id="rId192">
        <w:r>
          <w:rPr>
            <w:color w:val="0000EE"/>
            <w:u w:val="single"/>
          </w:rPr>
          <w:t>https://cursorinfo.co.il/israel-news/slishkom-pozdno-saar-otvetil-ukraine-po-tankeru-rf-v-hajfe/</w:t>
        </w:r>
      </w:hyperlink>
      <w:r>
        <w:t xml:space="preserve"> - Israeli Foreign Minister Gideon Saar informed Ukrainian Foreign Minister Andriy Sybiga that the Russian bulk carrier 'Abinsk' had already departed Haifa port before a late request for legal assistance and detention could be acted upon. The vessel, reportedly carrying over 43,000 tonnes of grain from occupied territories, left on 15 April. Ukrainian intelligence had tracked the ship since March and secured an arrest warrant in early April, but the request arrived too late for interception.</w:t>
      </w:r>
      <w:r/>
    </w:p>
    <w:p>
      <w:pPr>
        <w:pStyle w:val="ListNumber"/>
        <w:spacing w:line="240" w:lineRule="auto"/>
        <w:ind w:left="720"/>
      </w:pPr>
      <w:r/>
      <w:hyperlink r:id="rId193">
        <w:r>
          <w:rPr>
            <w:color w:val="0000EE"/>
            <w:u w:val="single"/>
          </w:rPr>
          <w:t>https://cursorinfo.co.il/israel-news/sudno-s-vorovannym-ukrainskim-zernom-zashlo-v-izrail-reaktsiya-mid/</w:t>
        </w:r>
      </w:hyperlink>
      <w:r>
        <w:t xml:space="preserve"> - Ukraine has requested international legal assistance to arrest a grain shipment on the vessel ABINSK, which arrived in Haifa, Israel, between 12 and 14 April. Ukrainian authorities allege the wheat was illegally exported from occupied Ukrainian territories by Russia. Despite prior warnings to Israel on 23 March, the ship was permitted to unload. Ukraine's Office of the General Prosecutor has initiated criminal proceedings, and the Ministry of Foreign Affairs expects Israel to arrest the cargo to prevent the legitimisation of resources allegedly stolen from Ukraine. The vessel subsequently departed Haifa on 15 April.</w:t>
      </w:r>
      <w:r/>
    </w:p>
    <w:p>
      <w:pPr>
        <w:pStyle w:val="ListNumber"/>
        <w:spacing w:line="240" w:lineRule="auto"/>
        <w:ind w:left="720"/>
      </w:pPr>
      <w:r/>
      <w:hyperlink r:id="rId194">
        <w:r>
          <w:rPr>
            <w:color w:val="0000EE"/>
            <w:u w:val="single"/>
          </w:rPr>
          <w:t>https://unn.ua/news/ukraina-vymahaie-vid-izrailiu-areshtuvaty-partiiu-kradenoho-ukrainskoho-zerna-shcho-prybula-na-sudni-abinsk</w:t>
        </w:r>
      </w:hyperlink>
      <w:r>
        <w:t xml:space="preserve"> - Ukraine has requested Israel arrest a shipment of stolen Ukrainian wheat aboard the vessel ABINSK, which docked in Haifa. Despite prior warnings from the Ukrainian Ministry of Foreign Affairs on 23 March regarding the cargo's origin from occupied territories, the ship was permitted to unload between 12 and 14 April. Ukraine views the vessel as part of the shadow fleet financing the war and has submitted a formal request for international legal assistance to seize the cargo under existing court orders.</w:t>
      </w:r>
      <w:r/>
    </w:p>
    <w:p>
      <w:pPr>
        <w:pStyle w:val="ListNumber"/>
        <w:spacing w:line="240" w:lineRule="auto"/>
        <w:ind w:left="720"/>
      </w:pPr>
      <w:r/>
      <w:hyperlink r:id="rId195">
        <w:r>
          <w:rPr>
            <w:color w:val="0000EE"/>
            <w:u w:val="single"/>
          </w:rPr>
          <w:t>https://www.zawya.com/en/economy/global/wheat-rally-slows-as-ample-supply-offsets-us-drought-fears-lgznffu6</w:t>
        </w:r>
      </w:hyperlink>
      <w:r>
        <w:t xml:space="preserve"> - Chicago wheat futures slowed their rally as ample global supply counteracted concerns over dry weather in the US Plains. While US production areas account for 29% of total output, producers in Russia, Ukraine, and Europe are in good shape. Conversely, Southern Hemisphere producers face high input costs due to the Iran war, though harvests are not due until late in the year. Corn and soybeans also saw minor movements linked to planting delays in the US Midwest.</w:t>
      </w:r>
      <w:r/>
    </w:p>
    <w:p>
      <w:pPr>
        <w:pStyle w:val="ListNumber"/>
        <w:spacing w:line="240" w:lineRule="auto"/>
        <w:ind w:left="720"/>
      </w:pPr>
      <w:r/>
      <w:hyperlink r:id="rId196">
        <w:r>
          <w:rPr>
            <w:color w:val="0000EE"/>
            <w:u w:val="single"/>
          </w:rPr>
          <w:t>https://www.producer.com/am-market-reports/am-market-report-april-16-2026/</w:t>
        </w:r>
      </w:hyperlink>
      <w:r>
        <w:t xml:space="preserve"> - US wheat markets posted solid gains as World Weather Inc. reported intensifying drought across the central and southern Plains, with hard red winter wheat conditions rated poor or very poor. USDA data indicates only 32% of crop conditions in Kansas are good to excellent. While some rain is expected in eastern Oklahoma and Kansas, the High Plains region remains mostly dry, raising concerns about deteriorating wheat conditions heading into early May.</w:t>
      </w:r>
      <w:r/>
    </w:p>
    <w:p>
      <w:pPr>
        <w:pStyle w:val="ListNumber"/>
        <w:spacing w:line="240" w:lineRule="auto"/>
        <w:ind w:left="720"/>
      </w:pPr>
      <w:r/>
      <w:hyperlink r:id="rId195">
        <w:r>
          <w:rPr>
            <w:color w:val="0000EE"/>
            <w:u w:val="single"/>
          </w:rPr>
          <w:t>https://www.zawya.com/en/economy/global/wheat-rally-slows-as-ample-supply-offsets-us-drought-fears-lgznffu6</w:t>
        </w:r>
      </w:hyperlink>
      <w:r>
        <w:t xml:space="preserve"> - Chicago wheat futures slowed their rally as ample global supply counteracted concerns over dry weather in the US Plains. While US production areas account for 29% of total output, producers in Russia, Ukraine, and Europe are in good shape. Conversely, Southern Hemisphere producers face high input costs due to the Iran war, though harvests are not due until late in the year. Corn and soybeans also saw minor movements linked to planting delays in the US Midwest.</w:t>
      </w:r>
      <w:r/>
    </w:p>
    <w:p>
      <w:pPr>
        <w:pStyle w:val="ListNumber"/>
        <w:spacing w:line="240" w:lineRule="auto"/>
        <w:ind w:left="720"/>
      </w:pPr>
      <w:r/>
      <w:hyperlink r:id="rId196">
        <w:r>
          <w:rPr>
            <w:color w:val="0000EE"/>
            <w:u w:val="single"/>
          </w:rPr>
          <w:t>https://www.producer.com/am-market-reports/am-market-report-april-16-2026/</w:t>
        </w:r>
      </w:hyperlink>
      <w:r>
        <w:t xml:space="preserve"> - US wheat markets posted solid gains as World Weather Inc. reported intensifying drought across the central and southern Plains, with hard red winter wheat conditions rated poor or very poor. USDA data indicates only 32% of crop conditions in Kansas are good to excellent. While some rain is expected in eastern Oklahoma and Kansas, the High Plains region remains mostly dry, raising concerns about deteriorating wheat conditions heading into early May.</w:t>
      </w:r>
      <w:r/>
    </w:p>
    <w:p>
      <w:pPr>
        <w:pStyle w:val="ListNumber"/>
        <w:spacing w:line="240" w:lineRule="auto"/>
        <w:ind w:left="720"/>
      </w:pPr>
      <w:r/>
      <w:hyperlink r:id="rId197">
        <w:r>
          <w:rPr>
            <w:color w:val="0000EE"/>
            <w:u w:val="single"/>
          </w:rPr>
          <w:t>https://www.thehindubusinessline.com/economy/agri-business/hot-dry-conditions-may-prevail-over-most-of-north-west-central-india-for-another-week/article70868585.ece</w:t>
        </w:r>
      </w:hyperlink>
      <w:r>
        <w:t xml:space="preserve"> - The India Meteorological Department forecasts continued heat wave conditions over North-West and Central India for the next week due to a heat-engine anticyclone. Specific regions including East Madhya Pradesh, Vidarbha, and Chhattisgarh are expected to experience heat for four days, while other areas face conditions for two to three days. The European Centre for Medium-Range Weather Forecasts indicates the anticyclone will shift east towards the Bay of Bengal. IMD also noted a potential below-normal monsoon for the year.</w:t>
      </w:r>
      <w:r/>
    </w:p>
    <w:p>
      <w:pPr>
        <w:pStyle w:val="ListNumber"/>
        <w:spacing w:line="240" w:lineRule="auto"/>
        <w:ind w:left="720"/>
      </w:pPr>
      <w:r/>
      <w:hyperlink r:id="rId195">
        <w:r>
          <w:rPr>
            <w:color w:val="0000EE"/>
            <w:u w:val="single"/>
          </w:rPr>
          <w:t>https://www.zawya.com/en/economy/global/wheat-rally-slows-as-ample-supply-offsets-us-drought-fears-lgznffu6</w:t>
        </w:r>
      </w:hyperlink>
      <w:r>
        <w:t xml:space="preserve"> - Chicago wheat futures slowed their rally as ample global supply counteracted concerns over dry weather in the US Plains. While US production areas account for 29% of total output, producers in Russia, Ukraine, and Europe are in good shape. Conversely, Southern Hemisphere producers face high input costs due to the Iran war, though harvests are not due until late in the year. Corn and soybeans also saw minor movements linked to planting delays in the US Midwest.</w:t>
      </w:r>
      <w:r/>
    </w:p>
    <w:p>
      <w:pPr>
        <w:pStyle w:val="ListNumber"/>
        <w:spacing w:line="240" w:lineRule="auto"/>
        <w:ind w:left="720"/>
      </w:pPr>
      <w:r/>
      <w:hyperlink r:id="rId196">
        <w:r>
          <w:rPr>
            <w:color w:val="0000EE"/>
            <w:u w:val="single"/>
          </w:rPr>
          <w:t>https://www.producer.com/am-market-reports/am-market-report-april-16-2026/</w:t>
        </w:r>
      </w:hyperlink>
      <w:r>
        <w:t xml:space="preserve"> - US wheat markets posted solid gains as World Weather Inc. reported intensifying drought across the central and southern Plains, with hard red winter wheat conditions rated poor or very poor. USDA data indicates only 32% of crop conditions in Kansas are good to excellent. While some rain is expected in eastern Oklahoma and Kansas, the High Plains region remains mostly dry, raising concerns about deteriorating wheat conditions heading into early May.</w:t>
      </w:r>
      <w:r/>
    </w:p>
    <w:p>
      <w:pPr>
        <w:pStyle w:val="ListNumber"/>
        <w:spacing w:line="240" w:lineRule="auto"/>
        <w:ind w:left="720"/>
      </w:pPr>
      <w:r/>
      <w:hyperlink r:id="rId198">
        <w:r>
          <w:rPr>
            <w:color w:val="0000EE"/>
            <w:u w:val="single"/>
          </w:rPr>
          <w:t>https://newsletter.doomberg.com/p/flashing-orange</w:t>
        </w:r>
      </w:hyperlink>
      <w:r>
        <w:t xml:space="preserve"> - The European Union confronts a critical energy crisis with disastrously low natural gas stores entering the 2025-2026 winter. Compounding the situation, the war in Iran has closed the Strait of Hormuz, taking 20% of global liquefied natural gas (LNG) supply offline. The EU+2 region, comprising the EU, Great Britain, and Norway, produces less than half the gas it consumes, creating a daily deficit of roughly 20 billion cubic feet. Experts warn that without a swift resolution to the Middle East conflict, rising energy prices and continued deindustrialization are inevitable.</w:t>
      </w:r>
      <w:r/>
    </w:p>
    <w:p>
      <w:pPr>
        <w:pStyle w:val="ListNumber"/>
        <w:spacing w:line="240" w:lineRule="auto"/>
        <w:ind w:left="720"/>
      </w:pPr>
      <w:r/>
      <w:hyperlink r:id="rId199">
        <w:r>
          <w:rPr>
            <w:color w:val="0000EE"/>
            <w:u w:val="single"/>
          </w:rPr>
          <w:t>https://www.perthnow.com.au/news/indonesia-to-supply-250000-tonnes-of-urea-for-australian-farmers-c-22152587</w:t>
        </w:r>
      </w:hyperlink>
      <w:r>
        <w:t xml:space="preserve"> - The Australian government has secured a deal with Indonesia for 250,000 tonnes of urea to meet the remaining fertiliser needs for the 2025-2026 season. Supported by both nations' governments, the agreement between Incitec Pivot Fertilisers and PT Pupuk Indonesia addresses supply disruptions caused by the war in the Middle East. Prime Minister Anthony Albanese and Agriculture Minister Julie Collins highlighted the deal's significance for regional food security.</w:t>
      </w:r>
      <w:r/>
    </w:p>
    <w:p>
      <w:pPr>
        <w:pStyle w:val="ListNumber"/>
        <w:spacing w:line="240" w:lineRule="auto"/>
        <w:ind w:left="720"/>
      </w:pPr>
      <w:r/>
      <w:hyperlink r:id="rId200">
        <w:r>
          <w:rPr>
            <w:color w:val="0000EE"/>
            <w:u w:val="single"/>
          </w:rPr>
          <w:t>https://www.chinimandi.com/wheat-procurement-may-fall-69-as-delayed-arrivals-hit-mandi-supplies/</w:t>
        </w:r>
      </w:hyperlink>
      <w:r>
        <w:t xml:space="preserve"> - Government wheat procurement in India is projected to decline by 69% during the 2026–27 marketing year due to delayed crop arrivals caused by unseasonal rains. The Food Corporation of India has purchased only 1.53 million tonnes since April 1, compared to 5 million tonnes in the same period last year. While the minimum support price stands at Rs 2,585 per quintal, mandi prices remain lower. The Centre has approved exports of 250,000 metric tonnes of wheat and 500,000 metric tonnes of wheat products.</w:t>
      </w:r>
      <w:r/>
    </w:p>
    <w:p>
      <w:pPr>
        <w:pStyle w:val="ListNumber"/>
        <w:spacing w:line="240" w:lineRule="auto"/>
        <w:ind w:left="720"/>
      </w:pPr>
      <w:r/>
      <w:hyperlink r:id="rId201">
        <w:r>
          <w:rPr>
            <w:color w:val="0000EE"/>
            <w:u w:val="single"/>
          </w:rPr>
          <w:t>https://thearabianpost.com/qatar-warns-war-shock-still-lies-ahead/</w:t>
        </w:r>
      </w:hyperlink>
      <w:r>
        <w:t xml:space="preserve"> - * Qatar's finance minister Ali bin Ahmed Al Kuwari warned at the IMF and World Bank spring meetings in Washington that the Middle East conflict poses a severe risk to global food security and energy supply. * The minister highlighted potential shortages in fertiliser output and trade, which could negatively impact planting seasons and spill over into food markets. * IMF officials and international finance ministers cautioned that disruptions to the Strait of Hormuz could turn price shocks into physical availability problems for import-dependent economies. * Global growth forecasts have been downgraded, with the IMF predicting a scenario where oil remains around $100 a barrel and global growth weakens to 2.5% or lower. * Policy discussions in Washington are shifting towards targeted support for vulnerable households rather than broad fuel subsidies to mitigate the economic impact of the crisis. 255. </w:t>
      </w:r>
      <w:hyperlink r:id="rId201">
        <w:r>
          <w:rPr>
            <w:color w:val="0000EE"/>
            <w:u w:val="single"/>
          </w:rPr>
          <w:t>https://thearabianpost.com/qatar-warns-war-shock-still-lies-ahead/</w:t>
        </w:r>
      </w:hyperlink>
      <w:r>
        <w:t xml:space="preserve"> - * Qatar's Finance Minister Ali bin Ahmed Al Kuwari warned at the IMF and World Bank meetings in Washington that the Middle East conflict poses a significant risk to global energy, food, and industrial supply chains. * The minister highlighted potential shortages in fertiliser output and trade, which could negatively impact planting seasons and food markets by May or June. * IMF officials cautioned that disruptions to the Strait of Hormuz could threaten energy security and financial stability, with global growth forecasts already revised downwards. * Policy discussions in Washington have shifted towards targeted support for vulnerable households rather than broad fuel subsidies to manage the economic shock. * Analysts remain doubtful that peace efforts will quickly restore normal flows, creating a gap between market expectations and official downside warnings. 256. </w:t>
      </w:r>
      <w:hyperlink r:id="rId202">
        <w:r>
          <w:rPr>
            <w:color w:val="0000EE"/>
            <w:u w:val="single"/>
          </w:rPr>
          <w:t>https://www.theguardian.com/world/2026/apr/16/chef-jose-andres-iran-war-famine</w:t>
        </w:r>
      </w:hyperlink>
      <w:r>
        <w:t xml:space="preserve"> - * Celebrity chef and humanitarian José Andrés warns of a potential multi-year global famine by 2026-2027 due to the collapse of the global fertilizer trade. * The disruption stems from geopolitical tensions and shipping risks around the Strait of Hormuz, which affects the transport of heavy nitrogen fertilizers crucial for wheat cultivation. * Supply chain tightness is pushing up costs for farmers and threatening yields in key planting windows, with the poorest countries facing the most severe consequences. * Andrés proposes a 3% 'peace tax' on global GDP to fund food security, contrasting it with rising global military spending and restrictive migration policies. * World Central Kitchen faces operational constraints in regions like Gaza and Ukraine due to increased costs, forcing difficult decisions on meal distribution. 257. </w:t>
      </w:r>
      <w:hyperlink r:id="rId203">
        <w:r>
          <w:rPr>
            <w:color w:val="0000EE"/>
            <w:u w:val="single"/>
          </w:rPr>
          <w:t>https://www.brisbanetimes.com.au/business/consumer-affairs/bread-milk-and-fresh-vegies-grocery-inflation-is-creeping-back-20260415-p5zo3d.html?ref=rss&amp;utm_medium=rss&amp;utm_source=rss_feed</w:t>
        </w:r>
      </w:hyperlink>
      <w:r>
        <w:t xml:space="preserve"> - * The price of fuel and fertiliser has doubled following the US-Israel war on Iran, causing farmers to reduce crop planting by 30 per cent. * Australian farmers report an average increase of $341,000 in input costs, with two-thirds altering planting decisions to delay or plant less. * Supermarkets like Woolworths and Coles are reviewing supplier costs and adjusting payment terms to manage rising supply chain expenses. * Global wheat, barley, and canola production is expected to decline, leading to higher prices for bread, cereal, and fresh produce. * The effective closure of the Strait of Hormuz has disrupted the supply of fertiliser, which two-thirds of Australia imports from Gulf states. 258. </w:t>
      </w:r>
      <w:hyperlink r:id="rId204">
        <w:r>
          <w:rPr>
            <w:color w:val="0000EE"/>
            <w:u w:val="single"/>
          </w:rPr>
          <w:t>https://www.moneyweb.co.za/news/international/us-iran-weigh-truce-extension-with-hormuz-still-shuttered/</w:t>
        </w:r>
      </w:hyperlink>
      <w:r>
        <w:t xml:space="preserve"> - * The United Nations is prepared to establish a corridor to move fertiliser through the Strait of Hormuz to support planting seasons, contingent on a political agreement between the US and Iran. * The Strait of Hormuz remains effectively shuttered since the start of the conflict, causing a trickle in transit and exacerbating global energy and supply crises. * Concerns exist regarding disruptions to fertiliser supplies which could hurt food output and raise prices, adding to fears of global inflation. * US and Iran are considering a two-week ceasefire extension to negotiate a peace deal, with the future of Iran's nuclear program and reopening the strait as contentious issues. 259. </w:t>
      </w:r>
      <w:hyperlink r:id="rId205">
        <w:r>
          <w:rPr>
            <w:color w:val="0000EE"/>
            <w:u w:val="single"/>
          </w:rPr>
          <w:t>https://thearabianpost.com/iran-conflict-jolts-delhis-economic-calculus/</w:t>
        </w:r>
      </w:hyperlink>
      <w:r>
        <w:t xml:space="preserve"> - * Urea import offers in India have risen to approximately $1,000 a tonne, roughly double the level seen two months ago, as shipping disruptions linked to the Iran conflict increase freight and insurance costs. * The Indian government faces a larger subsidy burden for fertilisers just as the kharif cycle approaches, raising concerns about sowing costs and potential food inflation. * India's reliance on the Strait of Hormuz for half of its crude and LPG imports exposes the economy to prolonged supply chain strain and elevated energy prices even if fighting eases. * Policymakers are weighing the trade-off between protecting households from fuel shocks and managing wider fiscal stress amidst warnings from the IMF and World Bank regarding global growth and prices. 260. </w:t>
      </w:r>
      <w:hyperlink r:id="rId206">
        <w:r>
          <w:rPr>
            <w:color w:val="0000EE"/>
            <w:u w:val="single"/>
          </w:rPr>
          <w:t>https://scroll.in/article/1092115/western-disturbances-are-causing-rain-damage-even-in-eastern-india?utm_source=rss&amp;utm_medium=public</w:t>
        </w:r>
      </w:hyperlink>
      <w:r>
        <w:t xml:space="preserve"> - * Unseasonal western disturbances brought heavy rain and hailstorms to India in March and April, damaging standing rabi crops across 2.5 lakh hectares. * Wheat fields in Punjab and Rajasthan suffered severe losses due to water-logging and hail, with some farmers reporting up to 80% crop damage. * Forest produce like mahua flowers in Jharkhand rotted due to continuous rain, forcing farmers to seek wage labour instead of seasonal migration. * Experts attribute the intensified weather activity to warming seas, while the Centre estimates significant financial losses for affected farmers. * Farmers in Punjab and Rajasthan are seeking government compensation for the damage caused by the unseasonal weather events. 261. </w:t>
      </w:r>
      <w:hyperlink r:id="rId207">
        <w:r>
          <w:rPr>
            <w:color w:val="0000EE"/>
            <w:u w:val="single"/>
          </w:rPr>
          <w:t>https://www.supplychainbrain.com/articles/43868-un-awaits-go-ahead-to-move-fertilizer-through-hormuz-strait</w:t>
        </w:r>
      </w:hyperlink>
      <w:r>
        <w:t xml:space="preserve"> - * The UN is ready to establish a corridor for fertilizer shipments through the Strait of Hormuz to support the planting season, contingent on a political agreement between Iran and the US. * UN Undersecretary General Jorge Moreira da Silva stated that technical designs and teams are prepared, but a diplomatic solution is required to lift the blockade that has halted shipments. * The International Rescue Committee warned that restrictions on fertilizer and gas are creating a food security crisis, with supplies stuck in Dubai destined for Sudan. * UN chief economist Máximo Torero projects global fertilizer prices could spike by 20% in the first half of the year if the conflict continues, threatening vulnerable nations like India, Egypt, and Bangladesh. * The proposed mechanism draws on previous UN efforts such as the Black Sea Grain Initiative to ensure monitoring and verification of the safe shipping route.</w:t>
      </w:r>
      <w:r/>
    </w:p>
    <w:p>
      <w:pPr>
        <w:pStyle w:val="ListNumber"/>
        <w:spacing w:line="240" w:lineRule="auto"/>
        <w:ind w:left="720"/>
      </w:pPr>
      <w:r/>
      <w:hyperlink r:id="rId208">
        <w:r>
          <w:rPr>
            <w:color w:val="0000EE"/>
            <w:u w:val="single"/>
          </w:rPr>
          <w:t>https://phys.org/news/2026-04-air-field-nitrogen-fertilizer-world.html</w:t>
        </w:r>
      </w:hyperlink>
      <w:r>
        <w:t xml:space="preserve"> - * Australia imports all synthetic nitrogen fertiliser, with 56% of 2025 supplies originating from the Middle East, a significant increase from 2011. * Geopolitical tensions and conflicts, including the war in Ukraine and Arab Spring, have triggered sharp price spikes and supply disruptions. * Unlike fuel, nitrogen fertiliser cannot be stockpiled for emergencies, creating immediate risks for upcoming winter crop seasons including wheat. * Research by CSIRO highlights the critical link between fertiliser security and food security, noting that yield and grain quality depend heavily on nitrogen availability.</w:t>
      </w:r>
      <w:r/>
    </w:p>
    <w:p>
      <w:pPr>
        <w:pStyle w:val="ListNumber"/>
        <w:spacing w:line="240" w:lineRule="auto"/>
        <w:ind w:left="720"/>
      </w:pPr>
      <w:r/>
      <w:hyperlink r:id="rId209">
        <w:r>
          <w:rPr>
            <w:color w:val="0000EE"/>
            <w:u w:val="single"/>
          </w:rPr>
          <w:t>https://www.farms.com/news/chicago-close-corn-soybeans-supported-by-wetter-midwest-weather-240779.aspx</w:t>
        </w:r>
      </w:hyperlink>
      <w:r>
        <w:t xml:space="preserve"> - * Corn and soybean futures closed higher on Wednesday due to wetter forecasts in the Midwest expected to delay planting and replenish soil moisture. * The National Oilseed Processors Association reported a record March crush of 226.16 million bushels, providing additional support for soybean prices. * Wheat futures rose amid ongoing concerns regarding crop conditions in the U.S. Plains, specifically citing recent declines in winter wheat ratings and persistent dryness. * May corn futures gained to $4.51 1/4, while May soybeans climbed to $11.67, and various wheat contracts also increased in value. 264. </w:t>
      </w:r>
      <w:hyperlink r:id="rId210">
        <w:r>
          <w:rPr>
            <w:color w:val="0000EE"/>
            <w:u w:val="single"/>
          </w:rPr>
          <w:t>https://splash247.com/shipping-caught-between-ceasefire-talk-and-blockade-reality/</w:t>
        </w:r>
      </w:hyperlink>
      <w:r>
        <w:t xml:space="preserve"> - * Oil, gas and fertiliser prices have surged following the largest supply disruption in the history of the global oil market caused by the Middle East conflict. * The International Energy Agency warns that damage to infrastructure means fuel and fertiliser prices may remain high for a prolonged period despite tentative shipping relief. * A US naval blockade of Iranian ports and condemnation from China and Tehran have exacerbated uncertainty for commercial vessels transiting the Strait of Hormuz. * The IMF and IEA warn the conflict risks triggering a global recession and poses the greatest threat to global energy security in history. * Global LNG supply has been reduced by around 20%, creating knock-on implications for food security and employment across multiple industries. 265. </w:t>
      </w:r>
      <w:hyperlink r:id="rId211">
        <w:r>
          <w:rPr>
            <w:color w:val="0000EE"/>
            <w:u w:val="single"/>
          </w:rPr>
          <w:t>https://greekcitytimes.com/2026/04/16/greek-eurogroup-chief-warns-of-historic-energy-crisis/</w:t>
        </w:r>
      </w:hyperlink>
      <w:r>
        <w:t xml:space="preserve"> - * Greek Economy and Finance Minister Kyriakos Pierrakakis warned of a potential historic energy crisis linked to the Strait of Hormuz remaining closed. * Pierrakakis highlighted that approximately one-third of global fertiliser trade passes through the strait, posing a massive risk to agricultural inputs. * The European Union has developed a temporary, targeted policy toolbox to coordinate responses to such energy disruptions. * Emphasis is placed on supporting vulnerable groups affected by the crisis while ensuring measures remain adaptable under the European Commission framework.</w:t>
      </w:r>
      <w:r/>
    </w:p>
    <w:p>
      <w:pPr>
        <w:pStyle w:val="ListNumber"/>
        <w:spacing w:line="240" w:lineRule="auto"/>
        <w:ind w:left="720"/>
      </w:pPr>
      <w:r/>
      <w:hyperlink r:id="rId212">
        <w:r>
          <w:rPr>
            <w:color w:val="0000EE"/>
            <w:u w:val="single"/>
          </w:rPr>
          <w:t>https://news.mongabay.com/2026/04/strait-of-hormuz-crisis-should-catalyze-african-biofertilizer-production-commentary/</w:t>
        </w:r>
      </w:hyperlink>
      <w:r>
        <w:t xml:space="preserve"> - Tensions in the Strait of Hormuz threaten global fertilizer supplies, with up to 50% of Africa's imports originating from Persian Gulf nations. Africa's largest chemical fertilizer manufacturer, the Dangote Group, plans to triple production and build a new plant in Ethiopia to reduce import dependence. Experts argue that while large-scale industrial production is vital, small and medium enterprises must also accelerate biofertilizer production from organic waste to provide immediate solutions for farmers facing supply disruptions and rising costs.</w:t>
      </w:r>
      <w:r/>
    </w:p>
    <w:p>
      <w:pPr>
        <w:pStyle w:val="ListNumber"/>
        <w:spacing w:line="240" w:lineRule="auto"/>
        <w:ind w:left="720"/>
      </w:pPr>
      <w:r/>
      <w:hyperlink r:id="rId213">
        <w:r>
          <w:rPr>
            <w:color w:val="0000EE"/>
            <w:u w:val="single"/>
          </w:rPr>
          <w:t>https://www.canadiancattlemen.ca/daily/cbot-weekly-u-s-trade-monitoring-crops-weather/</w:t>
        </w:r>
      </w:hyperlink>
      <w:r>
        <w:t xml:space="preserve"> - * USDA reported US winter wheat crop conditions at 34 per cent good to excellent as of April 12, down one point from the previous week and 13 points below last year. * Dry conditions in Colorado, Nebraska, Oklahoma, and Texas resulted in below 20 per cent crop quality, while 11 per cent of the nation's crop was headed compared to a five-year average of seven per cent. * Kansas City hard red winter and Minneapolis spring wheat prices rose on April 13 and 14 due to dry conditions affecting much of the US. * Trade attention remains focused on US planting conditions and potential crop switching, with corn planting at five per cent and soybeans at six per cent. * Market participants are monitoring the ongoing war in Iran alongside weather-related supply concerns.</w:t>
      </w:r>
      <w:r/>
    </w:p>
    <w:p>
      <w:pPr>
        <w:pStyle w:val="ListNumber"/>
        <w:spacing w:line="240" w:lineRule="auto"/>
        <w:ind w:left="720"/>
      </w:pPr>
      <w:r/>
      <w:hyperlink r:id="rId214">
        <w:r>
          <w:rPr>
            <w:color w:val="0000EE"/>
            <w:u w:val="single"/>
          </w:rPr>
          <w:t>https://www.abc.net.au/news/2026-04-16/why-australia-turned-to-brunei-for-urea-crop-fertiliser-supplies/106566544</w:t>
        </w:r>
      </w:hyperlink>
      <w:r>
        <w:t xml:space="preserve"> - Prime Minister Anthony Albanese visited Brunei Darussalam to secure stable urea supplies following disruptions in the Middle East. Australia imports over two-thirds of its nitrogen fertiliser from the region, with costs doubling since the conflict began. Brunei currently accounts for 11% of Australia's urea imports and is now a key alternative source. Analysts warn that reduced fertiliser availability could lower crop yields by up to 40% and force farmers to scale back planting. A domestic processing plant in the Pilbara is expected to open in 2027 to reduce future reliance on imports.</w:t>
      </w:r>
      <w:r/>
    </w:p>
    <w:p>
      <w:pPr>
        <w:pStyle w:val="ListNumber"/>
        <w:spacing w:line="240" w:lineRule="auto"/>
        <w:ind w:left="720"/>
      </w:pPr>
      <w:r/>
      <w:hyperlink r:id="rId213">
        <w:r>
          <w:rPr>
            <w:color w:val="0000EE"/>
            <w:u w:val="single"/>
          </w:rPr>
          <w:t>https://www.canadiancattlemen.ca/daily/cbot-weekly-u-s-trade-monitoring-crops-weather/</w:t>
        </w:r>
      </w:hyperlink>
      <w:r>
        <w:t xml:space="preserve"> - * The USDA reported US winter wheat crop conditions at 34 per cent good to excellent as of April 12, down one point from the previous week and 13 points below last year. * Dry conditions in Colorado, Nebraska, Oklahoma, and Texas have reduced crop quality to below 20 per cent, while 11 per cent of the nation's crop was headed compared to the five-year average of seven per cent. * Kansas City hard red winter and Minneapolis spring wheat prices rose on April 13 and 14 due to dry conditions affecting much of the US. * Trade is monitoring ongoing geopolitical tensions in Iran alongside weather impacts on planting conditions for corn and soybeans. 270. </w:t>
      </w:r>
      <w:hyperlink r:id="rId215">
        <w:r>
          <w:rPr>
            <w:color w:val="0000EE"/>
            <w:u w:val="single"/>
          </w:rPr>
          <w:t>https://www.newarab.com/news/yemens-hodeidah-braces-attacks-amid-us-israel-iran-standoff</w:t>
        </w:r>
      </w:hyperlink>
      <w:r>
        <w:t xml:space="preserve"> - * Renewed tensions between the US, Israel, and Iran have increased fears of airstrikes on Hodeidah Governorate in Yemen, threatening over 5.2 million internally displaced persons. * The port of Hodeidah supplies approximately 70% of the population with food and fuel, and its potential disruption could trigger a severe humanitarian crisis. * International humanitarian operations have largely suspended in Houthi-controlled areas, leaving civilians without aid as displacement camps face overcrowding and service collapse. * Analysts warn that targeting civilian infrastructure or the port could violate international humanitarian law and lead to indirect starvation. 271. </w:t>
      </w:r>
      <w:hyperlink r:id="rId216">
        <w:r>
          <w:rPr>
            <w:color w:val="0000EE"/>
            <w:u w:val="single"/>
          </w:rPr>
          <w:t>https://www.wisdomtree.com/investments/blog/2026/04/15/rebalancing-for-a-fragmenting-world-why-broad-commodities-still-matter</w:t>
        </w:r>
      </w:hyperlink>
      <w:r>
        <w:t xml:space="preserve"> - * WisdomTree Enhanced Commodity Strategy Fund (GCC) is increasing allocations to corn, wheat, and sugar while reducing exposure to cattle and soybeans. * The strategy shift responds to rising fertilizer costs and geopolitical disruptions tightening global agricultural supply chains. * Higher input costs are driving farmers to rotate acreage away from corn and wheat toward soybeans, creating potential supply constraints and upward price pressure. * GCC managers argue that these supply-side dynamics offer underappreciated opportunities compared to energy-heavy benchmarks or fully priced livestock markets. * The fund aims to capture inflation-sensitive, supply-driven opportunities through a dynamic approach that adapts to changing production incentives. 272. </w:t>
      </w:r>
      <w:hyperlink r:id="rId217">
        <w:r>
          <w:rPr>
            <w:color w:val="0000EE"/>
            <w:u w:val="single"/>
          </w:rPr>
          <w:t>https://kpq.com/freeze-warning-ncw-columbia-basin/</w:t>
        </w:r>
      </w:hyperlink>
      <w:r>
        <w:t xml:space="preserve"> - * The National Weather Service office in Spokane issued a Freeze Warning for parts of North Central Washington and the Columbia Basin. * Low temperatures are forecast to drop to the upper 20s and low 30s in areas including the Wenatchee and Upper Wenatchee Valleys, the Waterville Plateau, and portions of the Columbia Basin. * The warning is scheduled to take effect at 2 a.m. on Thursday and last for six hours, expiring at 8 a.m. * Forecasters warn that freezing temperatures could damage or kill sensitive plants, seedlings at farms and orchards, and uninsulated outdoor plumbing. * Impacted cities include Beverly, Cashmere, Chelan, Desert Aire, East Wenatchee, Entiat, Ephrata, George, Malaga, Manson, Mattawa, Moses Lake, Othello, Quincy, Royal City, Vantage, Warden, and Waterville. 273. </w:t>
      </w:r>
      <w:hyperlink r:id="rId218">
        <w:r>
          <w:rPr>
            <w:color w:val="0000EE"/>
            <w:u w:val="single"/>
          </w:rPr>
          <w:t>https://en.antaranews.com/news/412420/indonesia-eyes-urea-fertilizer-exports-to-four-countries</w:t>
        </w:r>
      </w:hyperlink>
      <w:r>
        <w:t xml:space="preserve"> - * Indonesia is in discussions with India, the Philippines, Brazil, and Australia to export urea fertilizer due to global supply chain disruptions. * The closure of the Strait of Hormuz has caused urea prices to rise from US$600-US$700 per ton to nearly US$900 per ton. * Indonesia possesses a production capacity of 14.5 million tons with an estimated surplus of 1.5 million tons for 2026. * Deputy Minister of Agriculture Sudaryono stated that exports will only proceed if domestic farmer needs are fully satisfied to ensure national food security. * The government prioritises domestic supply stability amidst geopolitical turmoil and potential El Niño-induced drought. 274. </w:t>
      </w:r>
      <w:hyperlink r:id="rId219">
        <w:r>
          <w:rPr>
            <w:color w:val="0000EE"/>
            <w:u w:val="single"/>
          </w:rPr>
          <w:t>https://www.brownfieldagnews.com/news/high-fertilizer-prices-could-persist-as-global-disruptions-hit-farmers/</w:t>
        </w:r>
      </w:hyperlink>
      <w:r>
        <w:t xml:space="preserve"> - * Ag supply chain stakeholders report limited short-term policy solutions to offset rising fertilizer and fuel costs. * Lawmakers are exploring options including market relief and passing nationwide, year-round E15. * Farmers are preparing for higher input costs to carry into the next two growing seasons. * Economists note that high prices are causing global rationing and adjustments in fertilizer usage and supply chains. * The situation is linked to broader global disruptions and the Middle East conflict. 275. </w:t>
      </w:r>
      <w:hyperlink r:id="rId220">
        <w:r>
          <w:rPr>
            <w:color w:val="0000EE"/>
            <w:u w:val="single"/>
          </w:rPr>
          <w:t>https://www.brownfieldagnews.com/news/economist-says-many-2027-fertilizer-decisions-will-be-made-soon/</w:t>
        </w:r>
      </w:hyperlink>
      <w:r>
        <w:t xml:space="preserve"> - * Jacqui Fatka, lead economist at CoBank, states that decisions regarding 2027 fertilizer needs will be made this summer. * Concerns are driven by the duration of the US-Iran conflict and potential disruptions to potash supplies under USMCA negotiations. * A National Corn Growers Association survey indicates twice as many producers are concerned about the 2027 season compared to the current year. * Forecasts suggest fertilizer prices could rise by up to 110% next year, prompting advice for growers to secure supplies with retailers. * The article highlights the impact of geopolitical factors and trade agreement reviews on agricultural input availability and pricing. 276. </w:t>
      </w:r>
      <w:hyperlink r:id="rId221">
        <w:r>
          <w:rPr>
            <w:color w:val="0000EE"/>
            <w:u w:val="single"/>
          </w:rPr>
          <w:t>https://www.ttnews.com/articles/us-iran-ceasefire-extension</w:t>
        </w:r>
      </w:hyperlink>
      <w:r>
        <w:t xml:space="preserve"> - * The United Nations is preparing to establish a shipping corridor through the Strait of Hormuz to ensure fertilizer supplies reach farmers for the upcoming planting season. * This initiative depends on a political agreement between the US and Iran to resolve the standoff that has effectively closed the critical waterway. * The closure has disrupted global oil and gas supplies, raising fears of a broader inflation crisis affecting energy and agricultural inputs. * US and Iran mediators are pushing for technical talks to extend a two-week ceasefire before the initial truce expires next week. * Tensions remain high over the reopening of Hormuz and the future of Iran's nuclear program, with the US maintaining a naval blockade. 277. </w:t>
      </w:r>
      <w:hyperlink r:id="rId222">
        <w:r>
          <w:rPr>
            <w:color w:val="0000EE"/>
            <w:u w:val="single"/>
          </w:rPr>
          <w:t>https://www.dailyexcelsior.com/war-and-global-economy/</w:t>
        </w:r>
      </w:hyperlink>
      <w:r>
        <w:t xml:space="preserve"> - * The closure of the Strait of Hormuz by Iran has blocked up to 40 percent of world exports of nitrogen fertiliser, causing urea prices to rise by 50 percent and ammonia prices by 20 percent. * Disruptions to natural gas production in the Middle East, including a strike on Qatar's Ras Laffan terminal, have reduced global LNG export capacity and impacted the primary feedstock for nitrogen fertilisers. * Higher fertiliser prices are expected to reduce crop yields for farmers in Africa and Asia, while the disruption of helium supplies affects medical imaging and chipmaking. * The conflict has also triggered broader economic stress, including rising maritime insurance premiums, energy shortages in Asia, and significant GDP contraction forecasts for Arab countries. 278. </w:t>
      </w:r>
      <w:hyperlink r:id="rId223">
        <w:r>
          <w:rPr>
            <w:color w:val="0000EE"/>
            <w:u w:val="single"/>
          </w:rPr>
          <w:t>https://www.michiganagtoday.com/2026/04/15/sen-elissa-slotkin-usmca-renewal/</w:t>
        </w:r>
      </w:hyperlink>
      <w:r>
        <w:t xml:space="preserve"> - * A bipartisan group of over 40 US senators, including Sen. Elissa Slotkin, wrote to USTR Jamieson Greer urging the renewal of the USMCA ahead of its six-year review.</w:t>
      </w:r>
      <w:r>
        <w:rPr>
          <w:i/>
        </w:rPr>
        <w:t>* Lawmakers argue the agreement is a cornerstone of economic stability for American agriculture, facilitating $176 billion in 2024 exports.</w:t>
      </w:r>
      <w:r>
        <w:t>* The letter highlights that Canada and Mexico are critical export markets for corn, wheat, and oilseeds, with the pact providing predictability for supply chains.</w:t>
      </w:r>
      <w:r>
        <w:rPr>
          <w:i/>
        </w:rPr>
        <w:t>* Senators warn that weakening the agreement could destabilize rural economies and disrupt tightly integrated North American trade flows.</w:t>
      </w:r>
      <w:r>
        <w:t>* Farm groups and economists support the renewal, citing the deal's role in limiting tariff risks and supporting long-term planning.</w:t>
      </w:r>
      <w:r/>
    </w:p>
    <w:p>
      <w:pPr>
        <w:pStyle w:val="ListNumber"/>
        <w:spacing w:line="240" w:lineRule="auto"/>
        <w:ind w:left="720"/>
      </w:pPr>
      <w:r/>
      <w:hyperlink r:id="rId224">
        <w:r>
          <w:rPr>
            <w:color w:val="0000EE"/>
            <w:u w:val="single"/>
          </w:rPr>
          <w:t>https://armoneyandpolitics.com/arkansas-senator-farm-bill/</w:t>
        </w:r>
      </w:hyperlink>
      <w:r>
        <w:t xml:space="preserve"> - * Senator John Boozman secured approximately 85 percent of the Farm Bill through the One Big Beautiful Bill Act, allocating $68 billion for risk management tools, crop insurance, and research.</w:t>
      </w:r>
      <w:r/>
    </w:p>
    <w:p>
      <w:pPr>
        <w:pStyle w:val="ListNumber"/>
        <w:spacing w:line="240" w:lineRule="auto"/>
        <w:ind w:left="720"/>
      </w:pPr>
      <w:r/>
      <w:hyperlink r:id="rId225">
        <w:r>
          <w:rPr>
            <w:color w:val="0000EE"/>
            <w:u w:val="single"/>
          </w:rPr>
          <w:t>https://olgalautman.substack.com/p/russian-ship-carrying-stolen-ukrainian</w:t>
        </w:r>
      </w:hyperlink>
      <w:r>
        <w:t xml:space="preserve"> - A Russian vessel named ABINSK carrying approximately 43,700 tons of wheat from occupied Ukrainian territories docked in Haifa on April 12, 2026, after idling offshore since March 23. Ukrainian intelligence and Foreign Minister Andrii Sybiha warned Israeli authorities, including Gideon Sa'ar, against allowing the shipment, citing it as part of Russia's war effort. Despite a Ukrainian court seizure warrant and formal legal requests, Israeli officials granted entry, the cargo was unloaded, and the ship departed without seizure. This incident highlights ongoing challenges in enforcing sanctions and preventing the export of stolen grain from the Black Sea region.</w:t>
      </w:r>
      <w:r/>
    </w:p>
    <w:p>
      <w:pPr>
        <w:pStyle w:val="ListNumber"/>
        <w:spacing w:line="240" w:lineRule="auto"/>
        <w:ind w:left="720"/>
      </w:pPr>
      <w:r/>
      <w:hyperlink r:id="rId225">
        <w:r>
          <w:rPr>
            <w:color w:val="0000EE"/>
            <w:u w:val="single"/>
          </w:rPr>
          <w:t>https://olgalautman.substack.com/p/russian-ship-carrying-stolen-ukrainian</w:t>
        </w:r>
      </w:hyperlink>
      <w:r>
        <w:t xml:space="preserve"> - A Russian vessel named ABINSK carrying approximately 43,700 tons of wheat from occupied Ukrainian territories docked in Haifa on April 12, 2026, after idling offshore since March 23. Ukrainian officials, including Foreign Minister Andrii Sybiha, issued direct diplomatic appeals and a seizure warrant to prevent the shipment, but Israeli authorities granted entry without explanation. The cargo was unloaded and the ship departed in ballast, highlighting concerns over global enforcement of sanctions on Russian looted grain exports.</w:t>
      </w:r>
      <w:r/>
    </w:p>
    <w:p>
      <w:pPr>
        <w:pStyle w:val="ListNumber"/>
        <w:spacing w:line="240" w:lineRule="auto"/>
        <w:ind w:left="720"/>
      </w:pPr>
      <w:r/>
      <w:hyperlink r:id="rId226">
        <w:r>
          <w:rPr>
            <w:color w:val="0000EE"/>
            <w:u w:val="single"/>
          </w:rPr>
          <w:t>https://www.financialcontent.com/article/marketminute-2026-4-15-global-economy-under-siege-imf-slashes-growth-forecasts-as-middle-east-conflict-ignites-inflationary-firestorm</w:t>
        </w:r>
      </w:hyperlink>
      <w:r>
        <w:t xml:space="preserve"> - * The IMF downgraded its 2026 global GDP growth forecast to 3.1% and raised inflation projections to 4.4% due to a geopolitical crisis in the Middle East. * The closure of the Strait of Hormuz and attacks on energy infrastructure have removed approximately 10 million barrels per day of Gulf production and disrupted 33% of global seaborne fertiliser trade. * Rising energy costs and supply chain disruptions are forcing central banks to maintain restrictive monetary policies, threatening to trap major economies in stagflation. * The conflict has created a market bifurcation where energy and defense sectors surge while consumer staples, airlines, and logistics firms face margin pressure from higher fuel costs. * Analysts warn that prolonged conflict could see global growth plummet to 2.5%, triggering a recession and forcing a permanent shift from 'just-in-time' to 'just-in-case' supply chain strategies. 283. </w:t>
      </w:r>
      <w:hyperlink r:id="rId227">
        <w:r>
          <w:rPr>
            <w:color w:val="0000EE"/>
            <w:u w:val="single"/>
          </w:rPr>
          <w:t>https://www.americanagnetwork.com/2026/04/15/agmarket-net-early-morning-market-analysis-4-15-26/</w:t>
        </w:r>
      </w:hyperlink>
      <w:r>
        <w:t xml:space="preserve"> - * Wheat futures are down 4-5c as of April 15, 2026, trading below the 10-day moving average resistance. * Dry conditions persist in western Kansas and Oklahoma, posing a risk to the ongoing bull market for wheat. * The U.S. Dollar remains strong, reducing the competitiveness of U.S. wheat on the global market. * Analysts forecast May Kansas City wheat to trade between $6.00 and $6.30 pending fresh bullish news. * Weather patterns show mixed conditions across the U.S., with the northern plains remaining cool and wet while the Delta region stays extremely dry. 284. </w:t>
      </w:r>
      <w:hyperlink r:id="rId228">
        <w:r>
          <w:rPr>
            <w:color w:val="0000EE"/>
            <w:u w:val="single"/>
          </w:rPr>
          <w:t>https://www.actionforex.com/contributors/fundamental-analysis/637006-ceasefire-brings-some-relief-to-crude-prices-but-diplomatic-setbacks-keep-risks-elevated/</w:t>
        </w:r>
      </w:hyperlink>
      <w:r>
        <w:t xml:space="preserve"> - * US-Iran negotiations ended without an agreement, leaving the ceasefire fragile and core disagreements over nuclear ambitions and the Strait of Hormuz unresolved. * Urea benchmarks have risen more than 50% in recent weeks as the Gulf region, accounting for 30-40% of global nitrogen fertilizer trade, faces transit constraints. * Sustained disruptions in fertilizer availability raise the risk of lower crop yields and higher global food prices, impacting farmer planting decisions and input cost inflation. * Global oil balances remain tight with a structural shortfall of 7-10% of supply, driving up costs for energy-intensive agricultural inputs and freight. * The conflict continues to ripple through refined products and LNG, creating inflationary pressures that affect downstream agricultural sectors. 285. </w:t>
      </w:r>
      <w:hyperlink r:id="rId229">
        <w:r>
          <w:rPr>
            <w:color w:val="0000EE"/>
            <w:u w:val="single"/>
          </w:rPr>
          <w:t>https://knnindia.co.in/news/newsdetails/sectors/agri-food/weak-monsoon-el-nio-risks-may-weigh-on-agriculture-farm-output-in-fy27-icra</w:t>
        </w:r>
      </w:hyperlink>
      <w:r>
        <w:t xml:space="preserve"> - * ICRA forecasts challenging conditions for India's agriculture sector in FY27 due to projected below-normal monsoon rainfall and potential El Niño impacts. * Fertiliser availability faces disruption risks linked to geopolitical tensions in West Asia, threatening raw material supply and domestic production. * Downside risks to the 3 per cent agriculture Gross Value Added growth forecast are highlighted alongside potential consumer price inflation rising above 4.5 per cent. * Higher reservoir storage levels currently provide a partial buffer against rainfall shortfalls, though eastern and southern regions remain below trend. 286. </w:t>
      </w:r>
      <w:hyperlink r:id="rId230">
        <w:r>
          <w:rPr>
            <w:color w:val="0000EE"/>
            <w:u w:val="single"/>
          </w:rPr>
          <w:t>https://www.brownfieldagnews.com/news/boozman-rising-fertilizer-costs-highlight-need-for-ad-hoc-farmer-aid/</w:t>
        </w:r>
      </w:hyperlink>
      <w:r>
        <w:t xml:space="preserve"> - * U.S. Senate Ag Committee Chairman John Boozman cites a survey showing 70 percent of farmers cannot afford required fertilizers this year. * Ag input costs have surged following the Middle East Conflict, with fertilizer and diesel prices reaching outrageously high levels. * Boozman, alongside Senators Hoeven and House Chairman G.T. Thompson, is pushing for ad-hoc assistance to help farmers survive the current growing season. * Efforts to include additional farmer aid in a supplemental spending bill tied to military funding and disaster relief are underway. * Low commodity prices exacerbate the financial strain on farmers facing high input costs and losses on most crops.</w:t>
      </w:r>
      <w:r/>
    </w:p>
    <w:p>
      <w:pPr>
        <w:pStyle w:val="ListNumber"/>
        <w:spacing w:line="240" w:lineRule="auto"/>
        <w:ind w:left="720"/>
      </w:pPr>
      <w:r/>
      <w:hyperlink r:id="rId231">
        <w:r>
          <w:rPr>
            <w:color w:val="0000EE"/>
            <w:u w:val="single"/>
          </w:rPr>
          <w:t>https://www.livemint.com/news/india-to-send-delegation-to-us-for-fresh-trade-talks-next-week-11776254820925.html</w:t>
        </w:r>
      </w:hyperlink>
      <w:r>
        <w:t xml:space="preserve"> - An Indian delegation led by chief negotiator Darpan Jain will visit the US starting 20th March to advance discussions on a proposed bilateral trade agreement. The visit aims to finalise the legal text following a joint statement from February that outlined tariff reductions for Indian exports. Previous negotiations were postponed due to changes in the US tariff landscape, including a temporary 10% uniform tariff. Prime Minister Narendra Modi and President Donald Trump recently discussed strengthening their strategic partnership. Bilateral trade between the two nations has seen significant growth, with US exports to India rising to $87.31 billion in FY26.</w:t>
      </w:r>
      <w:r/>
    </w:p>
    <w:p>
      <w:pPr>
        <w:pStyle w:val="ListNumber"/>
        <w:spacing w:line="240" w:lineRule="auto"/>
        <w:ind w:left="720"/>
      </w:pPr>
      <w:r/>
      <w:hyperlink r:id="rId232">
        <w:r>
          <w:rPr>
            <w:color w:val="0000EE"/>
            <w:u w:val="single"/>
          </w:rPr>
          <w:t>https://www.ndtv.com/world-news/world-bank-chief-economist-warns-of-hunger-risk-from-war-in-iran-11363516</w:t>
        </w:r>
      </w:hyperlink>
      <w:r>
        <w:t xml:space="preserve"> - * Indermit Gill, World Bank chief economist, warned that the conflict in the Middle East could increase acute food insecurity by 20 percent. * The blocking of the Strait of Hormuz has caused fertilizer prices to soar due to reliance on oil-based inputs. * Rising fertilizer costs may trigger export bans and food hoarding, further driving up global food prices. * Gill predicts global inflation could rise to 4.7 percent and growth could fall by 40 percent if the crisis extends to August. * The impact is expected to spread rapidly from Asia to Africa, severely affecting low-income countries with fragile governments. 289. </w:t>
      </w:r>
      <w:hyperlink r:id="rId233">
        <w:r>
          <w:rPr>
            <w:color w:val="0000EE"/>
            <w:u w:val="single"/>
          </w:rPr>
          <w:t>https://cyprus-mail.com/2026/04/15/imf-chief-says-12-or-more-countries-seeking-loans-to-cope-with-middle-east-war-energy-shock</w:t>
        </w:r>
      </w:hyperlink>
      <w:r>
        <w:t xml:space="preserve"> - * IMF Managing Director Kristalina Georgieva stated that supply chain disruptions from the Middle East war are causing delays in fertilizer shipments, particularly affecting developing countries. * IMF strategy chief Christian Mummsen highlighted that these delays could result in an additional 45 million people facing food insecurity due to higher food costs. * The IMF urges countries to conserve energy and avoid broad fuel subsidies, warning that such measures would prolong high prices and increase inflation. * Global growth forecasts have been downgraded to 2.5% for 2026 in a base scenario and as low as 2% in a severe conflict scenario, reflecting worsening economic conditions. * The IMF estimates that at least a dozen countries, including several in sub-Saharan Africa, are seeking new loan programs to cope with surging energy prices and supply disruptions. 290. </w:t>
      </w:r>
      <w:hyperlink r:id="rId234">
        <w:r>
          <w:rPr>
            <w:color w:val="0000EE"/>
            <w:u w:val="single"/>
          </w:rPr>
          <w:t>https://www.newsdakota.com/2026/04/15/usda-wants-farmer-input-on-collusion-probe/</w:t>
        </w:r>
      </w:hyperlink>
      <w:r>
        <w:t xml:space="preserve"> - * The U.S. Justice Department is investigating high costs for fertilizers and farm inputs. * USDA Deputy Secretary Stephen Vaden requested confidential information from farmers to aid the probe. * The investigation focuses on market concentration among a handful of fertilizer producers. * Scrutiny follows supply disruptions caused by the 2022 invasion of Ukraine and persistent price levels. * Officials aim to establish a mechanism to encourage information exchange regarding the investigation. 291. </w:t>
      </w:r>
      <w:hyperlink r:id="rId235">
        <w:r>
          <w:rPr>
            <w:color w:val="0000EE"/>
            <w:u w:val="single"/>
          </w:rPr>
          <w:t>https://www.newsdakota.com/2026/04/15/growing-push-for-a-hormuz-fertilizer-proposal/</w:t>
        </w:r>
      </w:hyperlink>
      <w:r>
        <w:t xml:space="preserve"> - * The United Nations is advancing a diplomatic proposal to ensure safe passage for fertilizers through the Strait of Hormuz. * Talks are driven by worldwide fertilizer shortages caused by a 90 percent drop in tanker traffic following six weeks of fighting in Iran. * Agricultural production is threatened, with farmers in Latin America skipping second-crop corn plantings and African growers facing critical yield losses. * Businesses are seeking a mechanism to restore navigational freedom without naval escorts or tolls to address the supply chain disruption. * The situation poses a significant risk to global food security due to the halt in shipping essential agricultural inputs. 292. </w:t>
      </w:r>
      <w:hyperlink r:id="rId236">
        <w:r>
          <w:rPr>
            <w:color w:val="0000EE"/>
            <w:u w:val="single"/>
          </w:rPr>
          <w:t>https://afnews.com.br/cessar-fogo-reduz-tensao-geopolitica-mas-mercado-de-fertilizantes-segue-travado-e-com-precos-elevados/</w:t>
        </w:r>
      </w:hyperlink>
      <w:r>
        <w:t xml:space="preserve"> - * A ceasefire agreement between Iran and the US has reduced immediate risks to global nitrogen fertiliser supply but has not resolved structural market issues. * Analysts warn that high insurance costs in strategic routes like the Strait of Hormuz and ongoing logistical bottlenecks continue to constrain global trade flows. * In Brazil, the exchange rate between urea and corn has reached multi-year lows, causing urea prices to rise by 61% since the conflict began. * Elevated input costs are forcing Brazilian farmers to adopt a defensive purchasing stance, reducing demand and stalling new negotiations. * Experts predict that despite diplomatic progress, the global fertiliser sector will face prolonged logistical restrictions and price volatility in the short term. 293. </w:t>
      </w:r>
      <w:hyperlink r:id="rId237">
        <w:r>
          <w:rPr>
            <w:color w:val="0000EE"/>
            <w:u w:val="single"/>
          </w:rPr>
          <w:t>https://www.sydneysun.com/news/278985902/india-uk-fta-in-may-us-negotiations-to-resume-this-month-new-zealand-eu-pact-moves-ahead-commerce-secretary</w:t>
        </w:r>
      </w:hyperlink>
      <w:r>
        <w:t xml:space="preserve"> - * India-UK Free Trade Agreement set to become operational in May following concluded negotiations. * India-EU FTA expected to be signed before the end of the current calendar year. * India-US Bilateral Trade Agreement negotiations resume this month with an Indian delegation visiting the US from April 20 to April 22. * US removed 25 per cent additional ad valorem tariffs on February 7, though Section 232 tariffs and exemptions remain in place. * India's cumulative exports reached a record high of 860.09 billion dollars for the 2025-26 financial year. 294. </w:t>
      </w:r>
      <w:hyperlink r:id="rId238">
        <w:r>
          <w:rPr>
            <w:color w:val="0000EE"/>
            <w:u w:val="single"/>
          </w:rPr>
          <w:t>https://www.perthnow.com.au/news/politics/federal-politics/labor-streamlines-fertiliser-imports-as-brunei-looks-to-boost-shipments-c-22147102</w:t>
        </w:r>
      </w:hyperlink>
      <w:r>
        <w:t xml:space="preserve"> - * The Albanese government is amending biosecurity rules to allow fertiliser imports to be declared risk-free offshore, aiming to speed up supply chains. * Prime Minister Anthony Albanese signed a joint statement with Bruneian Sultan Hassanal Bolkiah to increase urea imports from Brunei amid disruptions in the Strait of Hormuz. * With Iranian attacks cutting global fertiliser supply by 30 per cent, Australia is seeking alternatives as it sources 60 per cent of its urea from the Middle East. * Agriculture Minister Julie Collins described the regulatory changes as a sensible measure to help farmers secure essential inputs without compromising biosecurity. * The government has established a Fertiliser Supply Working Group and amended legislation to underwrite purchases, while firms like MaxSil develop additives to reduce fertiliser usage. 295. </w:t>
      </w:r>
      <w:hyperlink r:id="rId239">
        <w:r>
          <w:rPr>
            <w:color w:val="0000EE"/>
            <w:u w:val="single"/>
          </w:rPr>
          <w:t>https://www.albertafarmexpress.ca/crops/un-food-crisis-warning-iran-war-grain-stocks/</w:t>
        </w:r>
      </w:hyperlink>
      <w:r>
        <w:t xml:space="preserve"> - * The UN and FAO warn that disruptions in the Strait of Hormuz could choke off fuel and fertiliser flows needed for the next planting season. * Analysts note that while Northern Hemisphere farmers have pre-positioned inputs, Argentina and Australian wheat areas face higher risks from rising costs and potential crop shifts. * Rising fertiliser prices are expected to squeeze farmer margins globally, with lower-income countries facing the most difficulty affording inputs. * Despite ample global grain stocks providing a current buffer, experts caution that reduced input use and potential El Nino impacts could drive up food prices later in the year. * The FAO urges governments to avoid trade restrictions and ensure liquidity for farmers to prevent a prolonged supply problem. 296. </w:t>
      </w:r>
      <w:hyperlink r:id="rId240">
        <w:r>
          <w:rPr>
            <w:color w:val="0000EE"/>
            <w:u w:val="single"/>
          </w:rPr>
          <w:t>https://www.thenation.com/article/world/darfur-sudan-rapid-support-forces-cholera-genocide/</w:t>
        </w:r>
      </w:hyperlink>
      <w:r>
        <w:t xml:space="preserve"> - * Rapid Support Forces (RSF) have cut off supply routes to El Fasher, trapping 260,000 people including 130,000 children since May 2024. * Cholera cases have risen alarmingly in North Darfur due to contaminated water sources and lack of access to clean water and food. * USAID funding cuts in the region have worsened famine conditions, accelerating infection rates among the displaced population. * Healthcare infrastructure has been severely damaged by artillery strikes, leaving hospitals and shelters destroyed and unable to treat patients. * Doctors Without Borders and the Sudanese American Medical Association report that dehydration from cholera is killing patients despite the availability of rehydration salts.</w:t>
      </w:r>
      <w:r/>
    </w:p>
    <w:p>
      <w:pPr>
        <w:pStyle w:val="ListNumber"/>
        <w:spacing w:line="240" w:lineRule="auto"/>
        <w:ind w:left="720"/>
      </w:pPr>
      <w:r/>
      <w:hyperlink r:id="rId241">
        <w:r>
          <w:rPr>
            <w:color w:val="0000EE"/>
            <w:u w:val="single"/>
          </w:rPr>
          <w:t>https://www.aljazeera.com/economy/2026/4/15/as-world-focuses-on-iran-israel-engineering-starvation-policy-in-gaza?traffic_source=rss</w:t>
        </w:r>
      </w:hyperlink>
      <w:r>
        <w:t xml:space="preserve"> - Economic experts and Palestinian officials describe Gaza as facing an engineered famine due to systematic restrictions on aid trucks and fuel. Only 37% of stipulated aid trucks and 14% of fuel trucks have entered Gaza over the past six months, violating ceasefire terms. Bread production has plummeted to 200 tonnes daily, far below the required 450 tonnes, while food prices have surged. The World Food Programme has scaled back operations due to Israeli restrictions, exacerbating the crisis as unemployment reaches 80% and purchasing power collapses.</w:t>
      </w:r>
      <w:r/>
    </w:p>
    <w:p>
      <w:pPr>
        <w:pStyle w:val="ListNumber"/>
        <w:spacing w:line="240" w:lineRule="auto"/>
        <w:ind w:left="720"/>
      </w:pPr>
      <w:r/>
      <w:hyperlink r:id="rId242">
        <w:r>
          <w:rPr>
            <w:color w:val="0000EE"/>
            <w:u w:val="single"/>
          </w:rPr>
          <w:t>https://www.tampafp.com/double-trouble-high-risk-tornadoes-and-major-flooding-set-to-slam-u-s/</w:t>
        </w:r>
      </w:hyperlink>
      <w:r>
        <w:t xml:space="preserve"> - * A dangerous weather pattern involving powerful storm systems is moving from the US Plains toward the East Coast, intensifying through the weekend. * Forecasters warn of a high-risk zone for severe weather, including tornadoes and damaging winds, centered on the Kansas City metro area and stretching from Texas to Minnesota. * Major flooding is expected in the Great Lakes region due to new rainfall mixing with snowmelt, with water levels not returning to normal for several weeks. * Drought-stricken areas in the US Southeast are expected to miss out on much-needed rainfall as the volatile weather system shifts back to the central US. * Residents in major hubs, including New York City, are being warned of potential flash flooding as heavy downpours hit already saturated ground. 299. </w:t>
      </w:r>
      <w:hyperlink r:id="rId243">
        <w:r>
          <w:rPr>
            <w:color w:val="0000EE"/>
            <w:u w:val="single"/>
          </w:rPr>
          <w:t>https://catererlicensee.com/foodservice-inflation-dips-slightly-in-february-but-geopolitical-risks-loom-large/</w:t>
        </w:r>
      </w:hyperlink>
      <w:r>
        <w:t xml:space="preserve"> - * Food and drink prices in the foodservice sector fell by 0.2% in February, driven by cooling costs in dairy, oils, and cocoa. * Global wheat markets reacted to frost damage and winterkill risks in Europe and the US, causing prices in the Bread &amp; Cereal category to rise. * The closure of the Strait of Hormuz has triggered a sharp rise in crude oil prices, raising concerns about future inflation in manufacturing and distribution. * Vegetable prices increased due to crop-transition gaps in Spain and Morocco, while fish prices remained high due to strict Barents Sea cod quotas. * Experts warn that escalating geopolitical tensions and rising energy costs pose a severe risk to the recent easing of foodservice prices. 300. </w:t>
      </w:r>
      <w:hyperlink r:id="rId244">
        <w:r>
          <w:rPr>
            <w:color w:val="0000EE"/>
            <w:u w:val="single"/>
          </w:rPr>
          <w:t>https://knnindia.co.in/news/newsdetails/global/global-fuel-fertiliser-prices-to-stay-high-amid-west-asia-conflict-warn-multilateral-bodies</w:t>
        </w:r>
      </w:hyperlink>
      <w:r>
        <w:t xml:space="preserve"> - * The IMF, World Bank Group and International Energy Agency issued a joint assessment stating global fuel and fertiliser prices will stay elevated for a prolonged period. * The conflict in West Asia has caused substantial, global economic disruptions, pushing up oil, gas and fertiliser prices while raising food security concerns. * Supply disruptions and infrastructure damage are expected to delay market normalisation, with key commodity supplies unlikely to return to pre-conflict levels soon. * The three institutions are coordinating policy advice and financial assistance to support energy-importing nations, particularly low-income countries, facing rising costs. * The assessment highlights risks to global trade, logistics and agriculture, noting that recovery in these sectors will take time despite potential shipping resumption.</w:t>
      </w:r>
      <w:r/>
    </w:p>
    <w:p>
      <w:pPr>
        <w:pStyle w:val="ListNumber"/>
        <w:spacing w:line="240" w:lineRule="auto"/>
        <w:ind w:left="720"/>
      </w:pPr>
      <w:r/>
      <w:hyperlink r:id="rId245">
        <w:r>
          <w:rPr>
            <w:color w:val="0000EE"/>
            <w:u w:val="single"/>
          </w:rPr>
          <w:t>https://www.livemint.com/news/india/indiaus-to-resume-talks-on-bilateral-trade-agreement-bta-this-month-april-2026-modi-trump-export-duty-delegation-visit-11776249230585.html</w:t>
        </w:r>
      </w:hyperlink>
      <w:r>
        <w:t xml:space="preserve"> - Negotiations for the India-US Bilateral Trade Agreement (BTA) are set to resume in April following a phone call between Prime Minister Narendra Modi and President Donald Trump. An Indian delegation will visit the US from 20-22 April to continue discussions on the interim framework finalised in February. The framework includes India reducing tariffs on US industrial and agricultural goods, while the US applies an 18% reciprocal tariff rate on Indian exports with plans for further reductions. Both nations have committed to providing preferential market access in sectors of mutual interest.</w:t>
      </w:r>
      <w:r/>
    </w:p>
    <w:p>
      <w:pPr>
        <w:pStyle w:val="ListNumber"/>
        <w:spacing w:line="240" w:lineRule="auto"/>
        <w:ind w:left="720"/>
      </w:pPr>
      <w:r/>
      <w:hyperlink r:id="rId246">
        <w:r>
          <w:rPr>
            <w:color w:val="0000EE"/>
            <w:u w:val="single"/>
          </w:rPr>
          <w:t>https://www.chemistryworld.com/news/gulf-chemicals-supply-disruption-will-continue-for-months-to-years/4023296.article</w:t>
        </w:r>
      </w:hyperlink>
      <w:r>
        <w:t xml:space="preserve"> - * Prolonged disruptions to the Strait of Hormuz and attacks on infrastructure have caused significant supply shocks for fertilisers and commodity chemicals. * The Gulf region, accounting for 45% of global urea exports, faces delays as oil and LNG are prioritised over chemical shipments upon reopening. * Damage to facilities in Qatar and Iran, combined with sulfur shortages, has forced producers like OCP to cut output and raised input costs for farmers. * Analysts predict lasting higher prices throughout 2026 and into 2027, likely causing farmers to scale back fertiliser purchases and impacting global wheat supply forecasts. * Major producers such as Yara warn that the conflict will impact global food security due to surging input costs and reduced availability. 303. </w:t>
      </w:r>
      <w:hyperlink r:id="rId247">
        <w:r>
          <w:rPr>
            <w:color w:val="0000EE"/>
            <w:u w:val="single"/>
          </w:rPr>
          <w:t>https://dailyguidenetwork.com/iran-war-can-trigger-food-insecurity-job-losses-global-institutions-warn/</w:t>
        </w:r>
      </w:hyperlink>
      <w:r>
        <w:t xml:space="preserve"> - * The World Bank, IMF, and International Energy Agency issued a joint statement on 13 April 2026 warning that the Middle East conflict threatens global food security and employment.</w:t>
      </w:r>
      <w:r>
        <w:rPr>
          <w:i/>
        </w:rPr>
        <w:t>* Rising oil, gas, and fertiliser prices are exacerbating risks for low-income economies, including Ghana, due to supply disruptions and infrastructure damage.</w:t>
      </w:r>
      <w:r>
        <w:t xml:space="preserve">* The institutions noted that shipping normalisation through the Strait of Hormuz is uncertain, potentially keeping fuel and fertiliser costs high for a prolonged period.* * Coordinated policy advice and financial support are being offered to member countries to mitigate the asymmetric impact on energy importers and stabilise the global economy. 304. </w:t>
      </w:r>
      <w:hyperlink r:id="rId248">
        <w:r>
          <w:rPr>
            <w:color w:val="0000EE"/>
            <w:u w:val="single"/>
          </w:rPr>
          <w:t>https://www.brecorder.com/news/40416525/wheat-rises-as-dry-weather-hits-us-crops</w:t>
        </w:r>
      </w:hyperlink>
      <w:r>
        <w:t xml:space="preserve"> - * Chicago wheat futures rose nearly 4% for the week as dry conditions in the US Plains threaten crop health and production. * The USDA reported that 34% of the nation's winter wheat was in good or excellent condition, a decline from the previous week and a year ago. * Analysts suggest prices may reach technical resistance around $6.20-$6.25 a bushel, though ample global stockpiles limit immediate rallies. * Russia reported 97% of its winter crops in good condition and increased its grain export quota by 5 million metric tons. * Brazil's crop agency raised its 2025/26 soybean output estimate to a record 179.15 million tons. 305. </w:t>
      </w:r>
      <w:hyperlink r:id="rId248">
        <w:r>
          <w:rPr>
            <w:color w:val="0000EE"/>
            <w:u w:val="single"/>
          </w:rPr>
          <w:t>https://www.brecorder.com/news/40416525/wheat-rises-as-dry-weather-hits-us-crops</w:t>
        </w:r>
      </w:hyperlink>
      <w:r>
        <w:t xml:space="preserve"> - * Chicago wheat futures rose nearly 4% for the week as dry conditions in the US Plains threaten crop health and production volumes. * The USDA reported that 34% of the nation's winter wheat was in good or excellent condition, a decline from the previous week and significantly lower than a year ago. * Analysts suggest prices may reach technical resistance around $6.20-$6.25 a bushel, though ample global stockpiles in Russia and Brazil are expected to limit further rallies until later in the year. * Global markets also saw corn and soybean futures rise, supported by a weakening US dollar and geopolitical developments involving the United States and Iran. 306. </w:t>
      </w:r>
      <w:hyperlink r:id="rId249">
        <w:r>
          <w:rPr>
            <w:color w:val="0000EE"/>
            <w:u w:val="single"/>
          </w:rPr>
          <w:t>https://sigmaearth.com/strait-of-hormuz-crisis-could-trigger-a-global-food-emergency-experts-warn/?utm_source=rss&amp;utm_medium=rss&amp;utm_campaign=strait-of-hormuz-crisis-could-trigger-a-global-food-emergency-experts-warn</w:t>
        </w:r>
      </w:hyperlink>
      <w:r>
        <w:t xml:space="preserve"> - * Experts warn that hostilities between the U.S. and Iran disrupting oil, gas, and fertilizer flows through the Strait of Hormuz could trigger a global food emergency by early 2027. * The Food and Agriculture Organization estimates that 30-35% of global crude oil, 20% of natural gas, and up to 30% of fertilizer are currently affected by these disruptions. * Supply bottlenecks threaten nations dependent on imports, including India, China, and parts of Africa, potentially leading to reduced crop yields and future food price spikes. * While current food prices remain stable due to high global stocks, farmers may cut fertilizer applications, causing shortages in late 2026 and early 2027. 307. </w:t>
      </w:r>
      <w:hyperlink r:id="rId249">
        <w:r>
          <w:rPr>
            <w:color w:val="0000EE"/>
            <w:u w:val="single"/>
          </w:rPr>
          <w:t>https://sigmaearth.com/strait-of-hormuz-crisis-could-trigger-a-global-food-emergency-experts-warn/?utm_source=rss&amp;utm_medium=rss&amp;utm_campaign=strait-of-hormuz-crisis-could-trigger-a-global-food-emergency-experts-warn</w:t>
        </w:r>
      </w:hyperlink>
      <w:r>
        <w:t xml:space="preserve"> - * Experts warn that hostilities between the U.S. and Iran are disrupting 20-30% of global oil trade and up to 30% of fertiliser supplies through the Strait of Hormuz. * The Food and Agriculture Organization (FAO) estimates that current disruptions affect 30-35% of crude oil and 20% of natural gas, critical for nitrogen-based fertiliser production. * Rising input costs and supply bottlenecks are forcing farmers to cut fertiliser applications or change crops, potentially causing yield shortages in late 2026 and early 2027. * Nations dependent on imports, including India, China, and parts of Africa, face immediate risks to farm production and future food price inflation. 308. </w:t>
      </w:r>
      <w:hyperlink r:id="rId250">
        <w:r>
          <w:rPr>
            <w:color w:val="0000EE"/>
            <w:u w:val="single"/>
          </w:rPr>
          <w:t>https://www.channelstv.com/2026/04/15/fertiliser-shortages-hit-developing-countries-as-iran-war-rages/</w:t>
        </w:r>
      </w:hyperlink>
      <w:r>
        <w:t xml:space="preserve"> - * Pamela Coke-Hamilton, executive director of the International Trade Centre (ITC), warned that fertiliser shortages caused by the Iran war pose an immediate risk to food security and stability in developing countries. * A third of global urea shipments normally pass through the Strait of Hormuz, which is currently blockaded by Iran and the United States, disrupting supply chains for nations in Asia and Africa. * The ITC noted that shortages are leading to reduced fertiliser use and lower yields, particularly in Sub-Saharan Africa and South Asia where farmers are highly sensitive to input costs. * While alternative suppliers in North Africa, such as Egypt and Algeria, could help fill the gap, expansion of supply is likely to be limited in the short term due to higher natural gas prices. * A U.N.-led diplomatic push is underway to ensure safe passage for fertiliser shipments through the Strait of Hormuz to mitigate the impact on the upcoming harvest. 309. </w:t>
      </w:r>
      <w:hyperlink r:id="rId251">
        <w:r>
          <w:rPr>
            <w:color w:val="0000EE"/>
            <w:u w:val="single"/>
          </w:rPr>
          <w:t>https://www.aginfo.net/report/65200/Farm-of-the-Future/An-Alternative-Source-of-Nitrogen</w:t>
        </w:r>
      </w:hyperlink>
      <w:r>
        <w:t xml:space="preserve"> - * Geraldo Mattioli, chief commercial officer of Kula Bio, presents a technology providing an alternative source of nitrogen for farmers. * The solution aims to mitigate risks associated with high fertilizer prices and low availability driven by geopolitical volatility in energy-dependent regions. * Nitrogen production relies heavily on energy, with significant global supply located in Eastern Europe and the Middle East, exposing farmers to rapid price increases and supply disruptions. * Kula Bio positions its technology as a tool to be integrated into crop nutrition plans to ensure farmers have necessary inputs when needed. * The report highlights the impact of geopolitical factors on fertilizer pricing and availability, affecting farmer planning and crop cultivation. 310. </w:t>
      </w:r>
      <w:hyperlink r:id="rId252">
        <w:r>
          <w:rPr>
            <w:color w:val="0000EE"/>
            <w:u w:val="single"/>
          </w:rPr>
          <w:t>https://www.fxstreet.com/analysis/markets-cheer-soft-us-ppi-but-theres-a-catch-202604150745</w:t>
        </w:r>
      </w:hyperlink>
      <w:r>
        <w:t xml:space="preserve"> - * US Producer Price Index rose 0.5% month-on-month in March, significantly below the expected 1.2% increase. * While headline inflation slowed, intermediate demand data show price pressures building in the middle of the production pipeline. * The Strait of Hormuz disruption has caused severe stress in helium and fertilizer markets, with urea prices jumping 12% to $674 per ton. * Rising nitrogen costs have prompted US farmers to pivot from corn to soybeans, potentially impacting future food prices. * Helium shortages affecting semiconductor supply and fertilizer cost inflation are not yet fully reflected in official PPI figures.</w:t>
      </w:r>
      <w:r/>
    </w:p>
    <w:p>
      <w:pPr>
        <w:pStyle w:val="ListNumber"/>
        <w:spacing w:line="240" w:lineRule="auto"/>
        <w:ind w:left="720"/>
      </w:pPr>
      <w:r/>
      <w:hyperlink r:id="rId253">
        <w:r>
          <w:rPr>
            <w:color w:val="0000EE"/>
            <w:u w:val="single"/>
          </w:rPr>
          <w:t>https://news.fundsforngos.org/2026/04/15/ifad-warns-middle-east-conflict-threatens-global-food-security-and-rural-supply-chains/</w:t>
        </w:r>
      </w:hyperlink>
      <w:r>
        <w:t xml:space="preserve"> - IFAD President Alvaro Lario highlighted supply-side disruptions including fertiliser shortages caused by the Middle East conflict. Key shipping routes like the Strait of Hormuz and Bab el-Mandeb face delays, raising costs for farmers in Africa, Asia, and Latin America. Rising fuel and fertiliser prices are hampering irrigation and harvesting in countries such as Sri Lanka, Kenya, and Indonesia. IFAD is promoting locally blended fertilizers and agroecological practices to reduce import dependence and enhance resilience.</w:t>
      </w:r>
      <w:r/>
    </w:p>
    <w:p>
      <w:pPr>
        <w:pStyle w:val="ListNumber"/>
        <w:spacing w:line="240" w:lineRule="auto"/>
        <w:ind w:left="720"/>
      </w:pPr>
      <w:r/>
      <w:hyperlink r:id="rId254">
        <w:r>
          <w:rPr>
            <w:color w:val="0000EE"/>
            <w:u w:val="single"/>
          </w:rPr>
          <w:t>https://www.abc.net.au/news/2026-04-15/strait-of-hormuz-blockade-could-turn-into-global-agrifood-crisis/106566496</w:t>
        </w:r>
      </w:hyperlink>
      <w:r>
        <w:t xml:space="preserve"> - * The Food and Agriculture Organization (FAO) urges immediate movement of vessels through the Strait of Hormuz to prevent a spike in food price inflation later this year. * FAO chief economist Máximo Torero and director David Laborde state that 20-45% of key agrifood inputs rely on this sea passage, with fertiliser shortages being an immediate issue for developing nations. * International Trade Centre executive director Pamela Coke-Hamilton highlights that fertiliser shortages in regions like Sub-Saharan Africa and South Asia will lead to reduced yields and lower food security. * Experts warn that a lack of inputs will disrupt crop calendars, forcing producers to use less fertiliser and impacting global economic stability through higher inflation. 313. </w:t>
      </w:r>
      <w:hyperlink r:id="rId255">
        <w:r>
          <w:rPr>
            <w:color w:val="0000EE"/>
            <w:u w:val="single"/>
          </w:rPr>
          <w:t>https://www.brisbanetimes.com.au/politics/federal/australia-leverages-food-diplomacy-for-fuel-and-fertiliser-imports-20260415-p5zo08.html?ref=rss&amp;utm_medium=rss&amp;utm_source=rss_feed</w:t>
        </w:r>
      </w:hyperlink>
      <w:r>
        <w:t xml:space="preserve"> - * Prime Minister Anthony Albanese signed a joint statement with Brunei's Sultan Hassanal Bolkiah to maintain open trade of critical exports. * Brunei supplies over 10 per cent of Australia's diesel and urea imports, which are crucial for wheat, barley, and canola cultivation. * Soaring fertiliser and diesel costs, driven by the Iran war and Strait of Hormuz blockade, have doubled input prices since February. * The National Farmers Federation warns that half of Australia's growers may not plant winter crops due to unaffordable input costs. * Australia exports 70 per cent of its food, creating a reciprocal trade relationship with Brunei to ensure energy and food security. 314. </w:t>
      </w:r>
      <w:hyperlink r:id="rId254">
        <w:r>
          <w:rPr>
            <w:color w:val="0000EE"/>
            <w:u w:val="single"/>
          </w:rPr>
          <w:t>https://www.abc.net.au/news/2026-04-15/strait-of-hormuz-blockade-could-turn-into-global-agrifood-crisis/106566496</w:t>
        </w:r>
      </w:hyperlink>
      <w:r>
        <w:t xml:space="preserve"> - * The Food and Agriculture Organization (FAO) states that 20-45% of key agricultural inputs rely on the Strait of Hormuz, urging immediate vessel movement to prevent a spike in food prices later this year. * FAO chief economist Máximo Torero and ITC executive director Pamela Coke-Hamilton highlight that fertiliser shortages are an immediate issue affecting food security, particularly in developing nations like Bangladesh, Sri Lanka, Kenya, and Uganda. * Delays in input delivery could force farmers to reduce fertiliser use, leading to lower yields and missed planting windows, with significant downstream effects on global crop calendars and economic stability. 315. </w:t>
      </w:r>
      <w:hyperlink r:id="rId256">
        <w:r>
          <w:rPr>
            <w:color w:val="0000EE"/>
            <w:u w:val="single"/>
          </w:rPr>
          <w:t>https://www.brecorder.com/news/40416428/provision-of-rs6bn-free-gunny-bags-punjab-cm-announces-wheat-procurement-rate</w:t>
        </w:r>
      </w:hyperlink>
      <w:r>
        <w:t xml:space="preserve"> - * Punjab Chief Minister Maryam Nawaz Sharif announced the immediate commencement of wheat procurement at Rs3,500 per maund. * The government will provide 10 free gunny bags per acre to registered farmers, totaling a provision worth Rs6 billion. * Payments to farmers are mandated to be completed within 72 hours of procurement, with priority given to Kissan Card holders. * Strategic management committees have been established at provincial and divisional levels to monitor the procurement process. * The initiative aims to support sustainable agricultural development following a reported agricultural revolution in the province. 316. </w:t>
      </w:r>
      <w:hyperlink r:id="rId257">
        <w:r>
          <w:rPr>
            <w:color w:val="0000EE"/>
            <w:u w:val="single"/>
          </w:rPr>
          <w:t>https://www.farms.com/news/map-further-improvement-in-prairie-dryness-drought-in-march-240731.aspx</w:t>
        </w:r>
      </w:hyperlink>
      <w:r>
        <w:t xml:space="preserve"> - * The Canadian drought monitor reported a sharp decline in agricultural lands affected by dryness or drought across the Prairies, dropping from 47% in February to 21% by the end of March. * Most of the region received near to above-normal precipitation in March, with some areas exceeding 200% of normal due to winter storms, though southern Alberta remained below average. * Alberta experienced general improvement with drought receding in central and Peace River regions, while severe drought expanded along the southwestern border. * Saskatchewan showed a mixed pattern with improvements in western and central areas, but new severe drought developed along the southern border and abnormal dryness expanded in the northwest. * These conditions are being assessed as spring seeding approaches, with localized variations in moisture availability impacting potential wheat production. 317. </w:t>
      </w:r>
      <w:hyperlink r:id="rId258">
        <w:r>
          <w:rPr>
            <w:color w:val="0000EE"/>
            <w:u w:val="single"/>
          </w:rPr>
          <w:t>https://www.farms.com/ag-industry-news/smart-fertilizer-use-helps-farmers-face-rising-costs-710.aspx</w:t>
        </w:r>
      </w:hyperlink>
      <w:r>
        <w:t xml:space="preserve"> - * Rising fertilizer costs driven by global unrest, trade disruptions, and energy price increases pose significant financial risks to grain producers worldwide. * Experts advocate for precision agriculture tools, including soil sensors and digital maps, to improve nutrient application efficiency and reduce waste. * Adopting smarter nutrient strategies aims to stabilize supply, limit environmental damage, and protect farm income amidst market volatility. * Long-term resilience depends on soil health improvements, domestic production investment, and supportive policies for education and research.</w:t>
      </w:r>
      <w:r/>
    </w:p>
    <w:p>
      <w:pPr>
        <w:pStyle w:val="ListNumber"/>
        <w:spacing w:line="240" w:lineRule="auto"/>
        <w:ind w:left="720"/>
      </w:pPr>
      <w:r/>
      <w:hyperlink r:id="rId259">
        <w:r>
          <w:rPr>
            <w:color w:val="0000EE"/>
            <w:u w:val="single"/>
          </w:rPr>
          <w:t>https://www.demorgen.be/nieuws/hoe-langer-boeren-zonder-kunstmest-moeten-zaaien-hoe-harder-de-voedselprijzen-stijgen-dit-zijn-de-gevolgen-van-de-hormuz-blokkade~b328ebc1/</w:t>
        </w:r>
      </w:hyperlink>
      <w:r>
        <w:t xml:space="preserve"> - The blockade of the Strait of Hormuz has severely impacted global fertiliser production and trade, driven by disruptions in liquefied natural gas (LNG) supplies essential for manufacturing. Major exporters like China and Russia have restricted fertiliser exports to protect domestic farmers, further tightening global availability. Analysts warn that reduced fertiliser usage by farmers will lead to lower crop yields, causing food prices to rise significantly over the next six to nine months. The situation poses a severe risk of food shortages, particularly for the poorest nations in Africa and South Asia.</w:t>
      </w:r>
      <w:r/>
    </w:p>
    <w:p>
      <w:pPr>
        <w:pStyle w:val="ListNumber"/>
        <w:spacing w:line="240" w:lineRule="auto"/>
        <w:ind w:left="720"/>
      </w:pPr>
      <w:r/>
      <w:hyperlink r:id="rId260">
        <w:r>
          <w:rPr>
            <w:color w:val="0000EE"/>
            <w:u w:val="single"/>
          </w:rPr>
          <w:t>https://www.wwbl.com/2026/04/14/the-2027-shadow-how-the-hormuz-crisis-could-reshape-long-term-fertilizer-supplies/</w:t>
        </w:r>
      </w:hyperlink>
      <w:r>
        <w:t xml:space="preserve"> - * A U.S. Navy blockade of the Strait of Hormuz announced by President Trump is raising concerns about global fertilizer availability. * Josh Linville, Vice President of Fertilizer for StoneX, warns that the closure could have a massive impact on nitrogen and phosphate markets. * While U.S. farmers currently have immediate spring needs met, there is a risk that vessels en route to the U.S. could be diverted to higher-paying markets like India. * Domestic logistics, including rail and river barges, face scrutiny as the side-dress season approaches. * Experts advise farmers to maintain constant contact with suppliers as the situation could deteriorate quickly. 320. </w:t>
      </w:r>
      <w:hyperlink r:id="rId261">
        <w:r>
          <w:rPr>
            <w:color w:val="0000EE"/>
            <w:u w:val="single"/>
          </w:rPr>
          <w:t>https://www.graincentral.com/markets/daily-market-wire-15-april-2026/</w:t>
        </w:r>
      </w:hyperlink>
      <w:r>
        <w:t xml:space="preserve"> - * US wheat futures rose significantly driven by worsening crop conditions and scepticism regarding rainfall forecasts in the southern Plains. * A forecast temperature plunge in Nebraska, Colorado, and Kansas has further weighed on sentiment, prompting private estimates to trim HRW production to 615-650 million bushels. * Global wheat markets remained relatively stable despite Iran conflict noise, with Paris Matif flat and Russia's cash assessed at $238.50. * Algeria issued a tender for 50,000 tonnes of durum wheat for May-June shipment, while other grains like corn saw mixed movements. * Macro concerns persist with crude oil falling nearly 7pc on peace talk optimism, though physical markets remain stressed with 10 million barrels of Persian Gulf supply removed. 321. </w:t>
      </w:r>
      <w:hyperlink r:id="rId261">
        <w:r>
          <w:rPr>
            <w:color w:val="0000EE"/>
            <w:u w:val="single"/>
          </w:rPr>
          <w:t>https://www.graincentral.com/markets/daily-market-wire-15-april-2026/</w:t>
        </w:r>
      </w:hyperlink>
      <w:r>
        <w:t xml:space="preserve"> - * US wheat futures surged as deteriorating crop conditions and scepticism over rainfall forecasts in the southern Plains underpinned the rally. * A forecast temperature plunge across Nebraska, Colorado, and Kansas poses a significant risk to the harvest, with sub-freezing readings possible. * Private estimates for US HRW production have been trimmed to a range of 615-650 million bushels, while global markets remain agnostic despite Iran conflict noise. * Other major producers saw mixed signals, with Argus cutting Ukraine's 2026 wheat forecast and France trimming its winter soft wheat area estimate. * Global crude oil prices fell on peace talk optimism, contrasting with physical market stress where Persian Gulf supply remains effectively removed. 322. </w:t>
      </w:r>
      <w:hyperlink r:id="rId261">
        <w:r>
          <w:rPr>
            <w:color w:val="0000EE"/>
            <w:u w:val="single"/>
          </w:rPr>
          <w:t>https://www.graincentral.com/markets/daily-market-wire-15-april-2026/</w:t>
        </w:r>
      </w:hyperlink>
      <w:r>
        <w:t xml:space="preserve"> - * US wheat futures rose significantly driven by lower condition scores and scepticism regarding rainfall forecasts in the southern Plains. * A forecast temperature plunge with potentially sub-freezing readings in Nebraska, Colorado, and Kansas is weighing on sentiment. * Private estimates for US HRW production have been trimmed to a range of 615 to 650 million bushels. * Global wheat markets remain relatively stable despite the Iran conflict, with Paris Matif flat and Russian cash assessed at $238.50. * Other major updates include Argus cutting its Ukraine 2026 wheat crop forecast to 23.5Mt and France trimming its winter soft wheat area estimate.</w:t>
      </w:r>
      <w:r/>
    </w:p>
    <w:p>
      <w:pPr>
        <w:pStyle w:val="ListNumber"/>
        <w:spacing w:line="240" w:lineRule="auto"/>
        <w:ind w:left="720"/>
      </w:pPr>
      <w:r/>
      <w:hyperlink r:id="rId262">
        <w:r>
          <w:rPr>
            <w:color w:val="0000EE"/>
            <w:u w:val="single"/>
          </w:rPr>
          <w:t>https://www.thehindubusinessline.com/economy/agri-business/fertilizer-supply-crunch-tightens-global-farm-economics/article70862169.ece</w:t>
        </w:r>
      </w:hyperlink>
      <w:r>
        <w:t xml:space="preserve"> - RaboResearch reports severe strain on global fertilizer markets due to geopolitical disruptions and the closure of the Strait of Hormuz. Nitrogen and phosphate prices have risen sharply, compressing farm margins and threatening demand. Wheat production faces specific risks from dry conditions in Canada and the US, heat stress in India, and high input costs in Australia. While global agricultural supply remains comfortable in the near term, sustained high costs may reduce application rates and weigh on yields from 2027.</w:t>
      </w:r>
      <w:r/>
    </w:p>
    <w:p>
      <w:pPr>
        <w:pStyle w:val="ListNumber"/>
        <w:spacing w:line="240" w:lineRule="auto"/>
        <w:ind w:left="720"/>
      </w:pPr>
      <w:r/>
      <w:hyperlink r:id="rId262">
        <w:r>
          <w:rPr>
            <w:color w:val="0000EE"/>
            <w:u w:val="single"/>
          </w:rPr>
          <w:t>https://www.thehindubusinessline.com/economy/agri-business/fertilizer-supply-crunch-tightens-global-farm-economics/article70862169.ece</w:t>
        </w:r>
      </w:hyperlink>
      <w:r>
        <w:t xml:space="preserve"> - RaboResearch reports severe strain on global fertilizer markets in Q1 2026 due to geopolitical disruptions in West Asia and the closure of the Strait of Hormuz. Nitrogen and phosphate prices have risen sharply, deteriorating affordability and compressing farm margins globally. India faces increased subsidy burdens and potential demand destruction as farmers cut application rates or shift crops. While global agricultural supply remains comfortable for the near term, the 2026 wheat crop faces threats from dry conditions in Canada, the US, and Argentina, alongside heat stress in India and rising input costs in Australia.</w:t>
      </w:r>
      <w:r/>
    </w:p>
    <w:p>
      <w:pPr>
        <w:pStyle w:val="ListNumber"/>
        <w:spacing w:line="240" w:lineRule="auto"/>
        <w:ind w:left="720"/>
      </w:pPr>
      <w:r/>
      <w:hyperlink r:id="rId263">
        <w:r>
          <w:rPr>
            <w:color w:val="0000EE"/>
            <w:u w:val="single"/>
          </w:rPr>
          <w:t>https://punchng.com/middle-east-war-wbank-imf-caution-on-food-security/?utm_source=rss.punchng.com&amp;utm_medium=web</w:t>
        </w:r>
      </w:hyperlink>
      <w:r>
        <w:t xml:space="preserve"> - * Heads of the World Bank, IMF and International Energy Agency warned that the Middle East war is disrupting global supply chains and threatening food security. * FAO data shows global food commodity prices rose 2.4 per cent in March, driven by higher energy costs and conflict escalation in the Near East. * Wheat prices climbed due to drought concerns in the United States and reduced planting expectations in Australia, while vegetable oil and sugar prices surged. * Máximo Torero cautioned that continued instability could disrupt essential staple supplies and push global prices higher, particularly affecting high-debt countries. * The FAO called for a multi-layered policy response including securing alternative trade routes, protecting humanitarian supply chains and strengthening social safety nets. 326. </w:t>
      </w:r>
      <w:hyperlink r:id="rId263">
        <w:r>
          <w:rPr>
            <w:color w:val="0000EE"/>
            <w:u w:val="single"/>
          </w:rPr>
          <w:t>https://punchng.com/middle-east-war-wbank-imf-caution-on-food-security/?utm_source=rss.punchng.com&amp;utm_medium=web</w:t>
        </w:r>
      </w:hyperlink>
      <w:r>
        <w:t xml:space="preserve"> - * Heads of the World Bank, IMF and International Energy Agency warned that the Middle East war is disrupting global supply chains and driving up prices of oil, gas and fertilisers. * The FAO reported global food commodity prices rose 2.4 per cent in March, with vegetable oil and sugar prices surging due to higher energy costs and production shifts. * Institutions cautioned that infrastructure damage could keep fuel and fertiliser prices elevated, creating shortages of critical inputs for agriculture and energy sectors. * Experts highlighted that high debt levels in some countries increase the risk of reduced food purchases or a shift to lower-quality supplies as import costs rise. * The FAO called for securing alternative trade routes and strengthening social safety nets to mitigate the impact on food security and farmer planting decisions. 327. </w:t>
      </w:r>
      <w:hyperlink r:id="rId264">
        <w:r>
          <w:rPr>
            <w:color w:val="0000EE"/>
            <w:u w:val="single"/>
          </w:rPr>
          <w:t>https://ljnovice.si/2026/04/15/dolgotrajna-kriza-v-hormuski-ozini-bi-se-lahko-spremenila-v-svetovno-katastrofo-v-agrozivilski-industriji/</w:t>
        </w:r>
      </w:hyperlink>
      <w:r>
        <w:t xml:space="preserve"> - * FAO warns that delays in shipping through the Hormuz Strait could trigger a global food security catastrophe similar to the COVID-19 pandemic. * Maximo Torero and David Laborde of the FAO highlight risks of lower crop yields and higher food inflation due to shortages of fertilizers and energy inputs. * The organization urges nations to avoid export restrictions on energy and fertilizers and to consider IMF balance-of-payments instruments to support vulnerable countries. * FAO notes that 20-45% of key agricultural commodities rely on the Hormuz Strait, with potential supply chain disruptions threatening farmers' margins and global food access. 328. </w:t>
      </w:r>
      <w:hyperlink r:id="rId265">
        <w:r>
          <w:rPr>
            <w:color w:val="0000EE"/>
            <w:u w:val="single"/>
          </w:rPr>
          <w:t>https://ilmanifesto.it/su-gaza-incombe-lo-spettro-di-una-nuova-carestia</w:t>
        </w:r>
      </w:hyperlink>
      <w:r>
        <w:t xml:space="preserve"> - * Humanitarian situation in Gaza deteriorates rapidly with unprecedented food crisis threatening over two million people. * Drastic decline in flour availability and restricted aid entry have caused significant drop in bread production. * International humanitarian support has reduced due to logistical difficulties, Israeli bans, and funding shortages. * Limited bakeries struggle with raw material shortages and rising costs, failing to meet growing demand from displaced populations. * Experts warn of structural collapse in the food system, risking immediate famine and severe malnutrition. 329. </w:t>
      </w:r>
      <w:hyperlink r:id="rId266">
        <w:r>
          <w:rPr>
            <w:color w:val="0000EE"/>
            <w:u w:val="single"/>
          </w:rPr>
          <w:t>https://www.elimpulso.com/2026/04/14/alerta-fao-la-inflacion-generada-por-doble-bloqueo-del-estrecho-de-ormuz-puede-desencadenar-una-catastrofe-alimentaria-mundial-14abr/</w:t>
        </w:r>
      </w:hyperlink>
      <w:r>
        <w:t xml:space="preserve"> - * The UN Food and Agriculture Organization (FAO) warns that a blockade of the Strait of Hormuz could cause a global food crisis comparable to the pandemic. * FAO Chief Economist Máximo Torero states that poor countries are highly vulnerable due to ongoing planting seasons and fertilizer shortages. * The agency urges nations to avoid export restrictions on energy and fertilizers and to consider multilateral financing for countries at risk of losing access to inputs. * Risks are deemed higher than in 2022, with potential impacts from El Niño and a shift towards biofuels reducing global food supply. * FAO Director David Laborde emphasizes that immediate government action is required to prevent a crisis of inputs from becoming a catastrophe. 330. </w:t>
      </w:r>
      <w:hyperlink r:id="rId264">
        <w:r>
          <w:rPr>
            <w:color w:val="0000EE"/>
            <w:u w:val="single"/>
          </w:rPr>
          <w:t>https://ljnovice.si/2026/04/15/dolgotrajna-kriza-v-hormuski-ozini-bi-se-lahko-spremenila-v-svetovno-katastrofo-v-agrozivilski-industriji/</w:t>
        </w:r>
      </w:hyperlink>
      <w:r>
        <w:t xml:space="preserve"> - * The UN Food and Agriculture Organization (FAO) warns that a prolonged blockade of the Hormuz Strait could trigger a global agricultural catastrophe similar to the COVID-19 pandemic. * FAO Director David Laborde and Chief Economist Maximo Torero state that delays in shipping fertilizers and energy inputs will force farmers to reduce planting, leading to lower yields and higher food inflation. * The FAO urges nations to avoid export restrictions on fertilizers and energy, while proposing IMF balance-of-payments instruments to finance countries facing input shortages. * Experts note that fertilizer and energy markets are inelastic, meaning even small disruptions could cause prices to spike significantly, threatening farmer solvency and global food supply. * The FAO has developed a priority ranking of countries based on their crop calendars to identify those most at risk of losing access to essential inputs. 331. </w:t>
      </w:r>
      <w:hyperlink r:id="rId267">
        <w:r>
          <w:rPr>
            <w:color w:val="0000EE"/>
            <w:u w:val="single"/>
          </w:rPr>
          <w:t>https://www.brownfieldagnews.com/news/economist-says-farmers-are-borrowing-more-to-operate/</w:t>
        </w:r>
      </w:hyperlink>
      <w:r>
        <w:t xml:space="preserve"> - * Jacqui Fatka of CoBank reports that farmers are increasingly relying on operating lines of credit as working capital accumulated in 2022 has been depleted. * High fertiliser costs are negatively impacting farm finances, with some producers unable to secure 20-25 percent of their required product for the current season. * Due to low commodity earnings, many 2025 operating loans were consolidated into 2026 loans, though farmers remain confident in their ability to repay. * Financing options are expanding as cooperatives, ag retailers, and equipment companies join lenders in offering credit to farmers.</w:t>
      </w:r>
      <w:r/>
    </w:p>
    <w:p>
      <w:pPr>
        <w:pStyle w:val="ListNumber"/>
        <w:spacing w:line="240" w:lineRule="auto"/>
        <w:ind w:left="720"/>
      </w:pPr>
      <w:r/>
      <w:hyperlink r:id="rId266">
        <w:r>
          <w:rPr>
            <w:color w:val="0000EE"/>
            <w:u w:val="single"/>
          </w:rPr>
          <w:t>https://www.elimpulso.com/2026/04/14/alerta-fao-la-inflacion-generada-por-doble-bloqueo-del-estrecho-de-ormuz-puede-desencadenar-una-catastrofe-alimentaria-mundial-14abr/</w:t>
        </w:r>
      </w:hyperlink>
      <w:r>
        <w:t xml:space="preserve"> - The UN Food and Agriculture Organization (FAO) warns that a blockade of the Strait of Hormuz could cause a global food crisis comparable to the pandemic. Fertiliser and agricultural input shipments must resume immediately to prevent price inflation and supply shortages. Poor countries with active planting seasons face the highest vulnerability to input scarcity and rising costs. The FAO urges nations to avoid export restrictions on energy and fertilisers and to consider multilateral financing mechanisms for input access.</w:t>
      </w:r>
      <w:r/>
    </w:p>
    <w:p>
      <w:pPr>
        <w:pStyle w:val="ListNumber"/>
        <w:spacing w:line="240" w:lineRule="auto"/>
        <w:ind w:left="720"/>
      </w:pPr>
      <w:r/>
      <w:hyperlink r:id="rId268">
        <w:r>
          <w:rPr>
            <w:color w:val="0000EE"/>
            <w:u w:val="single"/>
          </w:rPr>
          <w:t>https://www.profarmer.com/news/policy-update/policy-updates-usda-asks-farmers-weigh-fertilizer-price-probe-ramps</w:t>
        </w:r>
      </w:hyperlink>
      <w:r>
        <w:t xml:space="preserve"> - * The USDA is requesting direct feedback from farmers regarding fertilizer pricing, availability, and supplier conduct. * This inquiry supports a broader investigation by the Justice Department and Federal Trade Commission into potential anti-competitive behavior in the fertilizer industry. * Regulators are examining whether market concentration or company actions are driving sustained price pressure above historical norms. * The investigation considers factors such as existing tariffs on imported fertilizers and global supply disruptions. * Outcomes may influence near-term input costs and longer-term policies aimed at improving market competition and supply stability. 334. </w:t>
      </w:r>
      <w:hyperlink r:id="rId269">
        <w:r>
          <w:rPr>
            <w:color w:val="0000EE"/>
            <w:u w:val="single"/>
          </w:rPr>
          <w:t>https://www.novinite.com/view_news.php?id=237995</w:t>
        </w:r>
      </w:hyperlink>
      <w:r>
        <w:t xml:space="preserve"> - * Energy expert Boyan Rashev warned that Europe could face an 'energy lockdown' scenario similar to Covid-19 restrictions if fuel supply pressures worsen. * Rashev noted that production levels are currently 13 million barrels per day lower than late February, with Asian supply constraints potentially affecting Europe by the end of April. * The expert highlighted emerging risks of fertilizer shortages due to declining exports from the Gulf region, which could impact food production and inflation. * While Bulgaria is noted as better positioned due to domestic refining capacity, broader European imbalances in gas markets and rising electricity prices remain significant concerns. * Rashev cautioned against administrative price controls on fuel, suggesting consumption limits are a more effective policy response.</w:t>
      </w:r>
      <w:r/>
    </w:p>
    <w:p>
      <w:pPr>
        <w:pStyle w:val="ListNumber"/>
        <w:spacing w:line="240" w:lineRule="auto"/>
        <w:ind w:left="720"/>
      </w:pPr>
      <w:r/>
      <w:hyperlink r:id="rId270">
        <w:r>
          <w:rPr>
            <w:color w:val="0000EE"/>
            <w:u w:val="single"/>
          </w:rPr>
          <w:t>https://eastasiaforum.org/2026/04/14/making-food-supply-chains-more-resilient-to-geopolitical-shocks/</w:t>
        </w:r>
      </w:hyperlink>
      <w:r>
        <w:t xml:space="preserve"> - Geopolitical disruptions, including a 2026 Israel–US conflict with Iran, are destabilising the Strait of Hormuz, a key chokepoint for fertiliser exports. Rising natural gas prices have sharply increased the cost of nitrogenous fertilisers, threatening access for least developed countries and Asia. India, the world's largest importer of urea and diammonium phosphate, is diversifying supply sources and raising nutrient-based subsidies by 11.6 per cent from 2025. World Bank estimates indicate food price inflation is rising faster than general goods inflation due to these cost pressures. Experts advocate for diversified regional economic corridors and institutional frameworks to reduce dependency on maritime chokepoints and secure agricultural value chains.</w:t>
      </w:r>
      <w:r/>
    </w:p>
    <w:p>
      <w:pPr>
        <w:pStyle w:val="ListNumber"/>
        <w:spacing w:line="240" w:lineRule="auto"/>
        <w:ind w:left="720"/>
      </w:pPr>
      <w:r/>
      <w:hyperlink r:id="rId271">
        <w:r>
          <w:rPr>
            <w:color w:val="0000EE"/>
            <w:u w:val="single"/>
          </w:rPr>
          <w:t>https://www.csiro.au/en/news/All/Articles/2026/April/Nitrogen-fertiliser-explainer</w:t>
        </w:r>
      </w:hyperlink>
      <w:r>
        <w:t xml:space="preserve"> - * Australia depends entirely on imported synthetic nitrogen fertiliser, with 56% of imports originating from the Middle East in 2025, creating vulnerability to geopolitical tensions and shipping disruptions. * Supply chain interruptions directly impact winter crop planting for wheat, barley, oats, and canola, as fertiliser cannot be stockpiled like fuel and must be secured months in advance. * CSIRO researchers are developing solutions including breeding wheat and barley varieties with biological nitrification inhibition (BNI) to retain soil nitrogen, and using cold plasma seed treatments to boost early growth efficiency. * These initiatives aim to improve the conversion rate of applied nitrogen into harvestable food, currently standing at only 30 to 50 cents recovered per dollar invested, to enhance food security and reduce environmental losses.</w:t>
      </w:r>
      <w:r/>
    </w:p>
    <w:p>
      <w:pPr>
        <w:pStyle w:val="ListNumber"/>
        <w:spacing w:line="240" w:lineRule="auto"/>
        <w:ind w:left="720"/>
      </w:pPr>
      <w:r/>
      <w:hyperlink r:id="rId272">
        <w:r>
          <w:rPr>
            <w:color w:val="0000EE"/>
            <w:u w:val="single"/>
          </w:rPr>
          <w:t>https://lafarmbureaunews.com/news/2026/4/14/blockade-could-further-hit-fertilizer-prices</w:t>
        </w:r>
      </w:hyperlink>
      <w:r>
        <w:t xml:space="preserve"> - President Donald Trump's proposed naval blockade of the Strait of Hormuz could severely impact global fertilizer supply chains. The waterway currently sees single-digit daily transits compared to over 100 in peacetime, with the UN estimating one-third of the world's fertilizer supply moves through it. Nitrogen and phosphate fertilizers, crucial for wheat and other crops, rely on this route and natural gas. Existing fertilizer prices have already risen over 40 percent, and rising energy costs further threaten production expenses and farmer planting decisions.</w:t>
      </w:r>
      <w:r/>
    </w:p>
    <w:p>
      <w:pPr>
        <w:pStyle w:val="ListNumber"/>
        <w:spacing w:line="240" w:lineRule="auto"/>
        <w:ind w:left="720"/>
      </w:pPr>
      <w:r/>
      <w:hyperlink r:id="rId273">
        <w:r>
          <w:rPr>
            <w:color w:val="0000EE"/>
            <w:u w:val="single"/>
          </w:rPr>
          <w:t>https://www.producer.com/opinion/farm-practices-must-respond-to-soaring-fertilizer-prices/</w:t>
        </w:r>
      </w:hyperlink>
      <w:r>
        <w:t xml:space="preserve"> - * Elevated fertilizer costs and high diesel prices are causing Canadian farmers to reconsider investments in precision agriculture technologies like variable rate applications. * Fertilizer Canada's 2024 survey indicates only 34 per cent of canola acres met 4R fertilization criteria, highlighting over-application of nitrogen due to low soil testing. * Geopolitical disruptions from the war in Iran and potential export restrictions are increasing uncertainty, making efficiency improvements a key risk management tool. * Farmers are increasingly viewing fertilizer efficiency and land use strategies, such as taking unproductive acres out of production, as critical for managing rising input costs.</w:t>
      </w:r>
      <w:r/>
    </w:p>
    <w:p>
      <w:pPr>
        <w:pStyle w:val="ListNumber"/>
        <w:spacing w:line="240" w:lineRule="auto"/>
        <w:ind w:left="720"/>
      </w:pPr>
      <w:r/>
      <w:hyperlink r:id="rId274">
        <w:r>
          <w:rPr>
            <w:color w:val="0000EE"/>
            <w:u w:val="single"/>
          </w:rPr>
          <w:t>https://www.unocha.org/news/security-council-ocha-appeals-unimpeded-access-yemen-crisis-deteriorates</w:t>
        </w:r>
      </w:hyperlink>
      <w:r>
        <w:t xml:space="preserve"> - * OCHA Director Edem Wosornu briefed the UN Security Council on the deteriorating humanitarian situation in Yemen, noting over 22 million people require aid.</w:t>
      </w:r>
      <w:r>
        <w:rPr>
          <w:i/>
        </w:rPr>
        <w:t xml:space="preserve"> More than 18 million individuals face severe hunger, with two out of three families skipping daily meals and 2.2 million children suffering acute malnutrition.</w:t>
      </w:r>
      <w:r>
        <w:t xml:space="preserve"> Rising fuel and gas prices, alongside supply chain disruptions, are exacerbating the crisis in a country importing 90% of its wheat.</w:t>
      </w:r>
      <w:r>
        <w:rPr>
          <w:i/>
        </w:rPr>
        <w:t xml:space="preserve"> The Humanitarian Needs and Response Plan requires $2.16 billion, yet last year's appeal was only 29% funded, widening the resource gap.</w:t>
      </w:r>
      <w:r>
        <w:t xml:space="preserve"> OCHA urges the Council to secure the release of detained UN staff, fund the current response, and support peace efforts to stabilise the region.</w:t>
      </w:r>
      <w:r/>
    </w:p>
    <w:p>
      <w:pPr>
        <w:pStyle w:val="ListNumber"/>
        <w:spacing w:line="240" w:lineRule="auto"/>
        <w:ind w:left="720"/>
      </w:pPr>
      <w:r/>
      <w:hyperlink r:id="rId275">
        <w:r>
          <w:rPr>
            <w:color w:val="0000EE"/>
            <w:u w:val="single"/>
          </w:rPr>
          <w:t>https://www.canadiancattlemen.ca/daily/u-s-deputy-farm-secretary-to-meet-with-mosaic-amid-high-fertilizer-prices/</w:t>
        </w:r>
      </w:hyperlink>
      <w:r>
        <w:t xml:space="preserve"> - * US Deputy Secretary of Agriculture Stephen Vaden met with fertilizer company Mosaic to address concerns over rising prices and supply constraints. * Mosaic announced plans to idle two phosphate production facilities in Brazil, reducing annual output by approximately 1 million tonnes. * Vaden criticized the move as a strategy to constrain supply and increase profit margins, citing geopolitical tensions in the Middle East as a driver for higher costs. * US Agriculture Secretary Brooke Rollins expressed disappointment over Mosaic's response to President Trump's comments regarding potential price gouging. * Analysts note that while fertilizer prices are high, current US urea prices remain below global economic norms, suggesting potential export opportunities. 341. </w:t>
      </w:r>
      <w:hyperlink r:id="rId276">
        <w:r>
          <w:rPr>
            <w:color w:val="0000EE"/>
            <w:u w:val="single"/>
          </w:rPr>
          <w:t>https://www.brownfieldagnews.com/market-news/wheat-maintains-gains-on-drought-fertilizer-concerns/</w:t>
        </w:r>
      </w:hyperlink>
      <w:r>
        <w:t xml:space="preserve"> - * Wheat futures maintained gains driven by ongoing drought conditions in the U.S. Plains and concerns over global fertilizer availability. * The USDA downgraded its winter wheat rating due to dry weather, while spring wheat planting in the U.S. is slower than normal. * Fertilizer supply risks are heightened by shipping disruptions in the Strait of Hormuz linked to military action in the Middle East. * Global planting progress varies, with Ukraine at 69% and Russia at 97% for their respective crops, while U.S. spring wheat lags behind average. 342. </w:t>
      </w:r>
      <w:hyperlink r:id="rId277">
        <w:r>
          <w:rPr>
            <w:color w:val="0000EE"/>
            <w:u w:val="single"/>
          </w:rPr>
          <w:t>https://www.business-standard.com/industry/agriculture/when-rains-falter-el-nino-builds-india-braces-for-water-and-farm-stress-126041401128_1.html</w:t>
        </w:r>
      </w:hyperlink>
      <w:r>
        <w:t xml:space="preserve"> - * The Met department and Skymet forecast below-normal rainfall for most of India in 2026, with Skymet predicting 94 per cent of the long-period average for the June-September monsoon season. * Experts warn that marginal rainfall shortfalls combined with uneven distribution and high temperatures will severely impact rain-fed agriculture, which depends on the monsoon for nearly 45 per cent of its production. * India faces a significant water security challenge with 74 per cent of wheat-growing areas already under water stress and a projected demand-supply gap of 570 billion cubic metres by 2030. * Reservoir storage levels have declined sharply from 68.83 per cent in late January to 44.71 per cent by early April 2026, eroding the buffer against potential drought conditions. * Groundwater extraction remains high at 87 per cent of total usage, with overexploited aquifers concentrated in states like Punjab, Haryana, and Rajasthan, threatening long-term agricultural sustainability. 343. </w:t>
      </w:r>
      <w:hyperlink r:id="rId278">
        <w:r>
          <w:rPr>
            <w:color w:val="0000EE"/>
            <w:u w:val="single"/>
          </w:rPr>
          <w:t>https://www.business-standard.com/industry/agriculture/taking-a-rain-check-on-agri-output-as-past-data-softens-monsoon-concerns-126041400923_1.html</w:t>
        </w:r>
      </w:hyperlink>
      <w:r>
        <w:t xml:space="preserve"> - * The India Meteorological Department (IMD) forecast a below-normal monsoon for India in 2026 at 92 per cent of the long period average. * This is the first such forecast in more than a decade, raising concerns over the impact on agriculture output. * Historical data indicates that low cumulative rainfall does not necessarily lead to a drop in farm production if the timeliness, spread, and distribution of showers are adequate. * The forecast highlights the volatility of wheat yields in major producing regions due to seasonal weather patterns.</w:t>
      </w:r>
      <w:r/>
    </w:p>
    <w:p>
      <w:pPr>
        <w:pStyle w:val="ListNumber"/>
        <w:spacing w:line="240" w:lineRule="auto"/>
        <w:ind w:left="720"/>
      </w:pPr>
      <w:r/>
      <w:hyperlink r:id="rId279">
        <w:r>
          <w:rPr>
            <w:color w:val="0000EE"/>
            <w:u w:val="single"/>
          </w:rPr>
          <w:t>https://www.dailynewsegypt.com/2026/04/14/egypt-to-disburse-wheat-farmers-financial-dues-within-48-hours-agriculture-minister/?utm_source=rss&amp;utm_medium=rss&amp;utm_campaign=egypt-to-disburse-wheat-farmers-financial-dues-within-48-hours-agriculture-minister</w:t>
        </w:r>
      </w:hyperlink>
      <w:r>
        <w:t xml:space="preserve"> - Alaa Farouk, Egypt's Agriculture Minister, announced the prompt disbursement of owed financial dues to wheat farmers and suppliers within 48 hours. The government has raised the wheat procurement price to EGP 2,500 per ardeb for the current season, targeting the purchase of approximately 5 million tonnes of locally produced wheat. Cultivation areas have expanded to over 3.7 million feddans, with harvest operations scheduled from 15 April to 15 August. The Ministry of Agriculture and Land Reclamation is coordinating with the Ministry of Supply to strengthen strategic reserves and ensure market stability.</w:t>
      </w:r>
      <w:r/>
    </w:p>
    <w:p>
      <w:pPr>
        <w:pStyle w:val="ListNumber"/>
        <w:spacing w:line="240" w:lineRule="auto"/>
        <w:ind w:left="720"/>
      </w:pPr>
      <w:r/>
      <w:hyperlink r:id="rId276">
        <w:r>
          <w:rPr>
            <w:color w:val="0000EE"/>
            <w:u w:val="single"/>
          </w:rPr>
          <w:t>https://www.brownfieldagnews.com/market-news/wheat-maintains-gains-on-drought-fertilizer-concerns/</w:t>
        </w:r>
      </w:hyperlink>
      <w:r>
        <w:t xml:space="preserve"> - * Wheat futures maintained gains driven by technical buying and a weaker US dollar. * USDA winter wheat ratings declined due to ongoing drought conditions in the US Plains. * Global fertilizer availability faces risks from shipping disruptions in the Strait of Hormuz. * Ukraine reported 69% spring wheat planting completion while Russia noted 97% of winter crops are in good to satisfactory shape. * Spring wheat planting in the US is currently slower than normal. 346. </w:t>
      </w:r>
      <w:hyperlink r:id="rId280">
        <w:r>
          <w:rPr>
            <w:color w:val="0000EE"/>
            <w:u w:val="single"/>
          </w:rPr>
          <w:t>https://afnews.com.br/bloqueio-no-estreito-de-hormuz-pode-disparar-inflacao-dos-alimentos/</w:t>
        </w:r>
      </w:hyperlink>
      <w:r>
        <w:t xml:space="preserve"> - * The UN Food and Agriculture Organization (FAO) warns that a blockade in the Hormuz Strait could cause a surge in global food prices this year, potentially triggering effects similar to the COVID-19 pandemic. * FAO Chief Economist Maximo Torero states that agricultural input shipments must cross the strait quickly to prevent shortages and high costs for fertilizers and energy in poorer countries. * The organization estimates that 20% to 45% of agricultural input exports pass through the strait, with risks of reduced crop yields and higher commodity prices if the impasse is not resolved. * Preventive measures, including access to financing via the IMF and the FAO's Food Import Financing Facility, are being considered to help countries secure fertilizers before planting seasons begin. * The FAO notes that current risks to food production are higher than in 2022 and could worsen if combined with a strong El Niño event. 347. </w:t>
      </w:r>
      <w:hyperlink r:id="rId281">
        <w:r>
          <w:rPr>
            <w:color w:val="0000EE"/>
            <w:u w:val="single"/>
          </w:rPr>
          <w:t>https://www.derstandard.at/story/3000000316514/warum-die-strasse-von-hormus-auch-fuer-die-ernaehrungssicherheit-wichtig-ist?ref=rss</w:t>
        </w:r>
      </w:hyperlink>
      <w:r>
        <w:t xml:space="preserve"> - * The Strait of Hormus is a critical chokepoint for fertiliser production inputs, including nitrogen and phosphates, alongside oil and gas. * India, Brazil, and the USA face significant risks to their agricultural sectors due to potential shortages of fertiliser precursors. * A French asset manager, LFDE, warns that supply constraints could lead to political instability and food price inflation similar to the 2011 Arab Spring. * Major exporters like Morocco and China rely on Gulf-produced sulphur for phosphate fertiliser, creating global downstream effects on food supply. * The EU is developing a strategic plan to manage the fertiliser crisis, recognising its importance comparable to fossil fuel security. 348. </w:t>
      </w:r>
      <w:hyperlink r:id="rId282">
        <w:r>
          <w:rPr>
            <w:color w:val="0000EE"/>
            <w:u w:val="single"/>
          </w:rPr>
          <w:t>https://cryptonews.net/news/analytics/32705952/</w:t>
        </w:r>
      </w:hyperlink>
      <w:r>
        <w:t xml:space="preserve"> - * The Iran conflict is disrupting the 'hidden plumbing' of global trade, specifically impacting shipping, natural gas, fertiliser, and aviation sectors. * UNCTAD reports vessel traffic through the Strait of Hormuz has collapsed to single digits, while one-third of global seaborne fertiliser trade passes through the region. * Disruptions in natural gas and fertiliser supply are raising input costs and creating risks for food production and industrial manufacturing margins. * Analysts warn that if the Strait of Hormuz remains constrained, these supply-side impairments could harden into a persistent regime affecting global inflation and liquidity. * The article notes that while US producer price data showed a temporary softening, structural risks in transport and industrial inputs remain significant. 349. </w:t>
      </w:r>
      <w:hyperlink r:id="rId283">
        <w:r>
          <w:rPr>
            <w:color w:val="0000EE"/>
            <w:u w:val="single"/>
          </w:rPr>
          <w:t>https://indianexpress.com/article/cities/chandigarh/punjab-wheat-procurement-khanna-mandi-shrivelled-grain-lustre-loss-10636286/</w:t>
        </w:r>
      </w:hyperlink>
      <w:r>
        <w:t xml:space="preserve"> - * Central procurement teams in Punjab have resumed duty but are restricting purchases to wheat meeting standard specifications, excluding shrivelled grain. * Farmers face significant delays as unseasonal rains and temperature extremes have affected crop quality, leading to loss of lustre and shrivelling. * Procurement agencies, including Markfed and Pungrain, await government relaxation on quality norms before accepting substandard grain. * Mandi congestion has increased, leaving thousands of farmers and migrant labourers idle during the peak season. * Weather forecasts predict further western disturbances, raising fears of additional crop damage while produce remains exposed. 350. </w:t>
      </w:r>
      <w:hyperlink r:id="rId284">
        <w:r>
          <w:rPr>
            <w:color w:val="0000EE"/>
            <w:u w:val="single"/>
          </w:rPr>
          <w:t>https://www.foodnavigator.com/Article/2026/04/14/iran-war-disrupts-food-supply-chains-as-strait-of-hormuz-crisis-deepens/?utm_source=RSS_Feed&amp;utm_medium=RSS&amp;utm_campaign=RSS</w:t>
        </w:r>
      </w:hyperlink>
      <w:r>
        <w:t xml:space="preserve"> - * Over 2,000 ships carrying grains, oils, sugar, and fertilisers are stranded in the Strait of Hormuz due to the ongoing Iran war. * Delays in staple commodities like wheat and maize, along with energy-driven packaging bottlenecks, threaten food and beverage manufacturers globally. * Industry experts warn that hidden supply chain dependencies mean companies outside the Middle East are still at risk of shortages and higher costs. * Prolonged closure could escalate the situation into a long-term global food security crisis, affecting harvests and consumer affordability. 351. </w:t>
      </w:r>
      <w:hyperlink r:id="rId285">
        <w:r>
          <w:rPr>
            <w:color w:val="0000EE"/>
            <w:u w:val="single"/>
          </w:rPr>
          <w:t>https://www.financialcontent.com/article/marketminute-2026-4-14-oil-prices-dip-below-100-as-geopolitical-tensions-show-signs-of-de-escalation</w:t>
        </w:r>
      </w:hyperlink>
      <w:r>
        <w:t xml:space="preserve"> - * Oil prices retreated below $100 per barrel on Tuesday, with Brent crude falling to $98.76 and WTI to $96.72, despite a US naval blockade of Iranian ports initiated on April 13, 2026. * The blockade, enforced by US Central Command, has paralyzed Iran's official oil exports and neutralized its 'dark fleet', though traders are pricing in a potential diplomatic breakthrough before the April 22 ceasefire deadline. * Chemical giants like BASF face significant pressure as the blockade triggers a 30% spike in global fertilizer and petrochemical feedstock prices sourced from the Middle East. * Major US energy producers such as ExxonMobil and Chevron are navigating the dual reality of margin compression from price dips and long-term supply shifts, while maritime logistics firms see divergent impacts from war risk premiums. * The situation creates a high-risk environment for global wheat cultivation inputs, with fertilizer costs rising and supply chains facing potential disruption if the blockade escalates into full-scale regional conflict. 352. </w:t>
      </w:r>
      <w:hyperlink r:id="rId286">
        <w:r>
          <w:rPr>
            <w:color w:val="0000EE"/>
            <w:u w:val="single"/>
          </w:rPr>
          <w:t>https://www.brownfieldagnews.com/news/winter-wheat-losses-mount-as-drought-worsens-across-plains/</w:t>
        </w:r>
      </w:hyperlink>
      <w:r>
        <w:t xml:space="preserve"> - * Widespread drought conditions are severely impacting winter wheat production across the US Great Plains. * Paul Paplow, president of U.S. Custom Harvesters, reports potential losses of nearly 50 percent of his winter wheat harvest area. * Conditions in northern Texas and southern Oklahoma are described as the worst in years, with only 20 percent of normal acres viable. * The U.S. Drought Monitor indicates that 68 percent of the production region is currently classified as being in a drought. * Yield prospects are poor in western Kansas and western Nebraska, where fields have already been tilled up due to lack of moisture. 353. </w:t>
      </w:r>
      <w:hyperlink r:id="rId287">
        <w:r>
          <w:rPr>
            <w:color w:val="0000EE"/>
            <w:u w:val="single"/>
          </w:rPr>
          <w:t>https://markets.financialcontent.com/stocks/article/marketminute-2026-4-14-the-fertilizer-fuel-feedback-loop-how-the-iran-energy-shock-is-permeating-global-supply-chains</w:t>
        </w:r>
      </w:hyperlink>
      <w:r>
        <w:t xml:space="preserve"> - * The US naval blockade of Iranian ports on April 13, 2026, has disrupted global energy and fertilizer supply chains, causing urea prices to jump from $400 to nearly $700 per metric ton. * The Persian Gulf accounts for 42% of global urea exports, and the shutdown has forced farmers to face impossible choices during the peak spring planting season. * The USDA warns of a likely 3% decline in wheat and corn acreage for the 2026 season due to the fertilizer shortage, threatening global food supply forecasts. * North American producers like CF Industries and Nutrien are capturing record margins as they become the world's primary source for nitrogen and potash. * Experts compare the current crisis to the 1970s oil shocks, noting the direct threat to the Strait of Hormuz creates a more structurally dangerous situation than the 2022 Ukraine conflict.</w:t>
      </w:r>
      <w:r/>
    </w:p>
    <w:p>
      <w:pPr>
        <w:pStyle w:val="ListNumber"/>
        <w:spacing w:line="240" w:lineRule="auto"/>
        <w:ind w:left="720"/>
      </w:pPr>
      <w:r/>
      <w:hyperlink r:id="rId288">
        <w:r>
          <w:rPr>
            <w:color w:val="0000EE"/>
            <w:u w:val="single"/>
          </w:rPr>
          <w:t>https://indianexpress.com/article/upsc-current-affairs/upsc-essentials/will-the-west-asia-war-affect-kharif-yields-10636244/</w:t>
        </w:r>
      </w:hyperlink>
      <w:r>
        <w:t xml:space="preserve"> - Geopolitical tensions in West Asia threaten India's agricultural production by disrupting energy and fertiliser supply chains crucial for the Kharif 2026 season. India currently holds 180 lakh metric tonnes of fertiliser, covering 46% of the estimated 390.54 lakh metric tonne requirement for the season. Domestic urea production, which relies heavily on liquefied natural gas (LNG), faces vulnerability as over 60% of India's imported LNG transits through the Strait of Hormuz. In response to rising input costs, the government approved a 12% hike in the subsidy for Phosphatic and Potassic fertilisers for Kharif 2026. The article highlights potential yield impacts if farmers reduce fertiliser application rates due to higher costs and suggests diversifying import sources and promoting nano fertilisers to mitigate future risks.</w:t>
      </w:r>
      <w:r/>
    </w:p>
    <w:p>
      <w:pPr>
        <w:pStyle w:val="ListNumber"/>
        <w:spacing w:line="240" w:lineRule="auto"/>
        <w:ind w:left="720"/>
      </w:pPr>
      <w:r/>
      <w:hyperlink r:id="rId289">
        <w:r>
          <w:rPr>
            <w:color w:val="0000EE"/>
            <w:u w:val="single"/>
          </w:rPr>
          <w:t>https://dailycaller.com/2026/04/14/iran-war-blockade-economic-pain/</w:t>
        </w:r>
      </w:hyperlink>
      <w:r>
        <w:t xml:space="preserve"> - * A naval blockade of the Strait of Hormuz by the U.S. and Iran is expected to disrupt global commodity markets, specifically causing shortages and price spikes in fertilizer, sulfur, and oil. * Experts warn that fertilizer availability, rather than just cost, poses the biggest risk to global crop yields, particularly in the northern hemisphere and developing nations lacking domestic production. * The Food and Agriculture Organization of the United Nations (FAO) cautioned that persistent disruptions could affect global planting decisions for 2026 and beyond due to dual cost shocks on fertilizers and fuel. * Analysts predict that rising energy costs and fertilizer shortages will force consumers to spend disposable income on food, potentially leading to famine in vulnerable regions like Southeast Asia and Australia. * While some experts believe the blockade is a short-term negotiation tactic, others argue that infrastructure damage will result in a new long-term price paradigm for energy and agricultural inputs. 356. </w:t>
      </w:r>
      <w:hyperlink r:id="rId290">
        <w:r>
          <w:rPr>
            <w:color w:val="0000EE"/>
            <w:u w:val="single"/>
          </w:rPr>
          <w:t>https://www.al-monitor.com/originals/2026/04/fertiliser-shortages-due-iran-war-are-key-worry-developing-world-un-agency-says</w:t>
        </w:r>
      </w:hyperlink>
      <w:r>
        <w:t xml:space="preserve"> - * Pamela Coke-Hamilton, executive director of the International Trade Centre (ITC), stated that fertiliser shortages caused by the Iran war are a pressing concern for developing countries. * The ITC noted that a third of global urea normally passes through the Strait of Hormuz, which is currently blockaded by Iran and the United States, creating significant availability issues. * Shortages are expected to lead to reduced fertiliser use and lower yields, particularly in Sub-Saharan Africa and South Asia where farmers are sensitive to input costs. * While alternative suppliers in North Africa, such as Egypt and Algeria, could fill the gap, gains from rising oil and gas prices for other developing nations are likely to be short-lived. * A diplomatic push is underway to ensure safe passage for fertiliser shipments through the Strait of Hormuz to mitigate the impact on the next harvest. 357. </w:t>
      </w:r>
      <w:hyperlink r:id="rId291">
        <w:r>
          <w:rPr>
            <w:color w:val="0000EE"/>
            <w:u w:val="single"/>
          </w:rPr>
          <w:t>https://www.omanobserver.om/article/1187898/opinion/international/the-hidden-price-of-the-war-with-iran</w:t>
        </w:r>
      </w:hyperlink>
      <w:r>
        <w:t xml:space="preserve"> - * Escalating tensions involving Iran threaten the Strait of Hormuz, through which approximately 30 per cent of global fertiliser trade passes. * Nitrogen-based fertiliser production relies heavily on natural gas, and rising energy costs are driving up input prices for farmers. * Higher fertiliser costs force farmers to reduce usage or absorb expenses, leading to increased food prices and potential global food insecurity. * The conflict impacts the production of staple crops such as wheat, rice, and maize, creating downstream effects on household budgets worldwide. * Analysts warn that the disruption in energy and fertiliser supply chains acts as a significant pressure point for the global economy. 358. </w:t>
      </w:r>
      <w:hyperlink r:id="rId292">
        <w:r>
          <w:rPr>
            <w:color w:val="0000EE"/>
            <w:u w:val="single"/>
          </w:rPr>
          <w:t>https://www.rfdtv.com/the-math-doesnt-work-dairy-farmers-turn-to-stewardship-to-boost-profitability-and-efficiency-as-costs-rise</w:t>
        </w:r>
      </w:hyperlink>
      <w:r>
        <w:t xml:space="preserve"> - * USDA data indicates strong spring planting progress for corn and soybeans, though winter wheat conditions remain mixed. * Analysts report a shift toward soybeans over corn driven by rising fertilizer and energy costs, with some growers facing unrecoupable expenses. * The closure of the Strait of Hormuz is causing unprecedented tightening in global nitrogen and phosphate markets, creating supply uncertainty. * Analysts warn that high global prices could divert vessels away from the US, while domestic logistical bottlenecks persist. * Dairy industry leaders emphasise stewardship as a strategy to improve efficiency and profitability amidst these economic challenges. 359. </w:t>
      </w:r>
      <w:hyperlink r:id="rId293">
        <w:r>
          <w:rPr>
            <w:color w:val="0000EE"/>
            <w:u w:val="single"/>
          </w:rPr>
          <w:t>https://brusselsmorning.com/fertiliser-shortage-crisis-2026/96924/</w:t>
        </w:r>
      </w:hyperlink>
      <w:r>
        <w:t xml:space="preserve"> - * A United Nations agency warns that disruptions linked to the Iran conflict could severely impact fertiliser availability and crop yields worldwide. * The crisis poses significant risks to developing nations that rely heavily on imported fertilisers, potentially reversing progress in global food security. * Geopolitical tensions are causing reduced production capacity, higher raw material costs, and shipping disruptions, leading to rising food prices. * Governments and international organizations are exploring mitigation measures such as subsidies and increased domestic production, though experts caution resolution will take time. 360. </w:t>
      </w:r>
      <w:hyperlink r:id="rId294">
        <w:r>
          <w:rPr>
            <w:color w:val="0000EE"/>
            <w:u w:val="single"/>
          </w:rPr>
          <w:t>https://www.diyinvestor.net/vance-accuses-iran-of-economic-terrorism-as-us-blockade-comes-into-effect-industry-analyst-reaction/</w:t>
        </w:r>
      </w:hyperlink>
      <w:r>
        <w:t xml:space="preserve"> - * Raj Abrol of Galytix states a naval blockade of the Strait of Hormuz shifts global trade from price shocks to structural disruption, affecting 20% of world oil, LNG, and fertiliser flows. * Abrol notes that input costs for manufacturers and logistics firms are rising due to surging shipping rates, war-risk premiums, and insurance costs. * Kenny MacAulay of Acting Office highlights that surging inflation and higher interest rates are increasing default risks for businesses and homeowners in the UK. * Daniela Hathorn of Capital.com observes that markets remain uncertain about the duration of the conflict and its impact on global energy flows and the economy. 361. </w:t>
      </w:r>
      <w:hyperlink r:id="rId295">
        <w:r>
          <w:rPr>
            <w:color w:val="0000EE"/>
            <w:u w:val="single"/>
          </w:rPr>
          <w:t>https://www.morningagclips.com/usda-seeks-farmer-input-in-fertilizer-price-collusion-probe/</w:t>
        </w:r>
      </w:hyperlink>
      <w:r>
        <w:t xml:space="preserve"> - * The Trump administration is requesting confidential information from US farmers to assist the Justice Department and FTC in an investigation into fertilizer price collusion. * USDA Deputy Secretary Stephen Vaden criticized major producer The Mosaic Company for idling production facilities in Brazil, arguing the move contradicts supply-demand economics during high-price periods. * While Mosaic and Simplot support maintaining countervailing duties on phosphate fertilizer imports, competitor Nutrien has called for lifting these tariffs to support agricultural productivity. * The probe and industry tensions arise against a backdrop of elevated fertilizer prices driven by geopolitical factors including the war in Ukraine and tensions with Iran. 362. </w:t>
      </w:r>
      <w:hyperlink r:id="rId296">
        <w:r>
          <w:rPr>
            <w:color w:val="0000EE"/>
            <w:u w:val="single"/>
          </w:rPr>
          <w:t>https://foodinstitute.com/focus/possible-super-el-nino-could-further-threaten-food-supply/?utm_source=rss&amp;utm_medium=rss&amp;utm_campaign=possible-super-el-nino-could-further-threaten-food-supply</w:t>
        </w:r>
      </w:hyperlink>
      <w:r>
        <w:t xml:space="preserve"> - * Experts warn a potential Super El Niño could severely disrupt global food production and drive prices higher. * The event poses risks to major wheat-growing regions including the US, Ethiopia, Sudan, and South Sudan through drought, flooding, and yield variability. * Food price pressures are compounded by existing shortages in oil, gas, and fertilizers linked to the conflict between the US and Israel over Iran. * Analysts note that climate extremes combined with fossil fuel dependency create a volatile environment for agriculture and food manufacturers. * Uncertainty regarding the timing and intensity of the weather pattern is expected to impact pricing and supply chains even if output remains near normal. 363. </w:t>
      </w:r>
      <w:hyperlink r:id="rId297">
        <w:r>
          <w:rPr>
            <w:color w:val="0000EE"/>
            <w:u w:val="single"/>
          </w:rPr>
          <w:t>https://www.ttnews.com/articles/usda-farm-fertilizer-probe</w:t>
        </w:r>
      </w:hyperlink>
      <w:r>
        <w:t xml:space="preserve"> - * The Trump administration is requesting confidential information from farmers to assist a Justice Department investigation into potential price collusion among fertilizer producers. * Fertilizer prices have surged significantly due to geopolitical conflicts in Ukraine and the Middle East, with spot urea prices in New Orleans rising nearly 50% since the start of the Ukraine conflict. * USDA Deputy Secretary Stephen Vaden highlighted that Mosaic Co.'s decision to idle plants in Brazil will likely exacerbate price increases, while the company faces scrutiny over trade duties on Moroccan and Russian phosphate. * The administration aims to address high input costs for farmers, a key voting bloc, amidst concerns over a concentrated fertilizer supply and affordability issues affecting crop cultivation. 364. </w:t>
      </w:r>
      <w:hyperlink r:id="rId280">
        <w:r>
          <w:rPr>
            <w:color w:val="0000EE"/>
            <w:u w:val="single"/>
          </w:rPr>
          <w:t>https://afnews.com.br/bloqueio-no-estreito-de-hormuz-pode-disparar-inflacao-dos-alimentos/</w:t>
        </w:r>
      </w:hyperlink>
      <w:r>
        <w:t xml:space="preserve"> - * The UN Food and Agriculture Organization (FAO) warns that a blockade in the Strait of Hormuz could disrupt the supply of agricultural inputs, driving up global food inflation. * FAO Chief Economist Maximo Torero states that 20% to 45% of agricultural input exports pass through the strait, creating a critical bottleneck for fertiliser availability. * The organisation urges immediate government action to resolve the impasse, noting that delays could force farmers to reduce planting, leading to lower yields and higher commodity prices. * The FAO suggests using IMF balance of payments lines and the Food Import Financing Window to provide rapid financing for fertiliser imports to vulnerable countries. * Risks are projected to intensify in May as farmers make planting decisions based on fertiliser availability and high energy costs, potentially triggering a 'perfect storm' if combined with strong El Niño conditions. 365. </w:t>
      </w:r>
      <w:hyperlink r:id="rId298">
        <w:r>
          <w:rPr>
            <w:color w:val="0000EE"/>
            <w:u w:val="single"/>
          </w:rPr>
          <w:t>https://www.indiandefensenews.in/2026/04/trumps-hormuz-blockade-and-risks-for.html</w:t>
        </w:r>
      </w:hyperlink>
      <w:r>
        <w:t xml:space="preserve"> - * A US-led naval blockade targeting Iranian ports and the Strait of Hormuz has escalated tensions, disrupting shipping that carries roughly 30% of global fertiliser shipments. * Analysts warn that supply chain disruptions and higher freight rates will increase costs for agricultural inputs, creating pressure on global harvests and wheat cultivation. * India faces second-order risks as competition for alternative crude intensifies, potentially raising import bills and driving up costs for fertiliser production and transport. * The blockade poses a risk of broader commodity inflation and supply shortages, with significant downstream effects on farmer planting decisions and global wheat supply forecasts.</w:t>
      </w:r>
      <w:r/>
    </w:p>
    <w:p>
      <w:pPr>
        <w:pStyle w:val="ListNumber"/>
        <w:spacing w:line="240" w:lineRule="auto"/>
        <w:ind w:left="720"/>
      </w:pPr>
      <w:r/>
      <w:hyperlink r:id="rId299">
        <w:r>
          <w:rPr>
            <w:color w:val="0000EE"/>
            <w:u w:val="single"/>
          </w:rPr>
          <w:t>https://www.brownfieldagnews.com/news/fertilizer-prices-under-fire-usda-targets-industry-consolidation-supply-cuts/</w:t>
        </w:r>
      </w:hyperlink>
      <w:r>
        <w:t xml:space="preserve"> - USDA Secretary Brooke Rollins criticises fertilizer companies for idling production and reducing global supply, citing industry consolidation and the Middle East conflict. The Mosaic Company announced plans to idle two Brazilian facilities, removing one million metric tons from global supply and driving up prices. The Department of Justice and USDA have signed a Memorandum of Understanding to investigate rising input costs and major producers. Two antitrust class action lawsuits were filed in March alleging price collusion since 2021.</w:t>
      </w:r>
      <w:r/>
    </w:p>
    <w:p>
      <w:pPr>
        <w:pStyle w:val="ListNumber"/>
        <w:spacing w:line="240" w:lineRule="auto"/>
        <w:ind w:left="720"/>
      </w:pPr>
      <w:r/>
      <w:hyperlink r:id="rId284">
        <w:r>
          <w:rPr>
            <w:color w:val="0000EE"/>
            <w:u w:val="single"/>
          </w:rPr>
          <w:t>https://www.foodnavigator.com/Article/2026/04/14/iran-war-disrupts-food-supply-chains-as-strait-of-hormuz-crisis-deepens/?utm_source=RSS_Feed&amp;utm_medium=RSS&amp;utm_campaign=RSS</w:t>
        </w:r>
      </w:hyperlink>
      <w:r>
        <w:t xml:space="preserve"> - Over 2,000 ships carrying food, energy inputs, and fertilisers are stranded in the Strait of Hormuz due to the ongoing Iran war. Grains, edible oils, and soft commodities face delays, while trapped fertilisers risk constraining future harvests. Energy-driven packaging bottlenecks are already impacting bottling, dairy, and cold-chain sectors. Experts warn that hidden supply chain dependencies mean global manufacturers face shortages and higher costs even without direct Middle East ties. Prolonged closure could escalate the situation into a long-term global food security crisis.</w:t>
      </w:r>
      <w:r/>
    </w:p>
    <w:p>
      <w:pPr>
        <w:pStyle w:val="ListNumber"/>
        <w:spacing w:line="240" w:lineRule="auto"/>
        <w:ind w:left="720"/>
      </w:pPr>
      <w:r/>
      <w:hyperlink r:id="rId300">
        <w:r>
          <w:rPr>
            <w:color w:val="0000EE"/>
            <w:u w:val="single"/>
          </w:rPr>
          <w:t>https://www.producer.com/markets/u-s-acreage-estimates-show-corn-down-soybeans-up/</w:t>
        </w:r>
      </w:hyperlink>
      <w:r>
        <w:t xml:space="preserve"> - US farmers are planting fewer acres of corn and wheat in 2026 due to higher input costs and geopolitical factors. Corn area is forecast to drop by 3.4 million acres, while soybean area increases by 4%. Wheat acreage has fallen to its lowest level since 1919, driven by reduced winter and spring wheat planting. The US Department of Agriculture's Prospective Plantings report, released on March 31, indicates these shifts are a response to increased fertilizer prices and lower crop profitability.</w:t>
      </w:r>
      <w:r/>
    </w:p>
    <w:p>
      <w:pPr>
        <w:pStyle w:val="ListNumber"/>
        <w:spacing w:line="240" w:lineRule="auto"/>
        <w:ind w:left="720"/>
      </w:pPr>
      <w:r/>
      <w:hyperlink r:id="rId301">
        <w:r>
          <w:rPr>
            <w:color w:val="0000EE"/>
            <w:u w:val="single"/>
          </w:rPr>
          <w:t>https://www.producer.com/news/united-nations-warns-of-food-crisis-others-not-convinced/</w:t>
        </w:r>
      </w:hyperlink>
      <w:r>
        <w:t xml:space="preserve"> - The United Nations warns that disruptions in the Strait of Hormuz threaten global food systems by choking off fuel and fertiliser flows needed for the next planting season. UN chief economist Maximo Torero and FAO director David Laborde caution that reduced input use and rising biofuel demand could lower yields and drive up food prices later in the year. Analyst Arlan Suderman of StoneX disputes the severity of a looming crisis, noting ample global wheat stocks and that Northern Hemisphere farmers have already secured fertiliser supplies. The FAO urges governments to avoid trade restrictions and support farmer liquidity to prevent supply problems caused by bankruptcies.</w:t>
      </w:r>
      <w:r/>
    </w:p>
    <w:p>
      <w:pPr>
        <w:pStyle w:val="ListNumber"/>
        <w:spacing w:line="240" w:lineRule="auto"/>
        <w:ind w:left="720"/>
      </w:pPr>
      <w:r/>
      <w:hyperlink r:id="rId296">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threat is compounded by existing shortages of oil, gas, and fertilizers linked to the U.S.-Israeli bombing of Iran. * Climate extremes are expected to disrupt production in major growing regions, including Ethiopia, Sudan, South Sudan, and California. * Analysts note that the combination of weather risks and high fossil fuel costs creates significant pressure on the food system. * Uncertainty regarding crop yields and supply chain disruptions is likely to impact farmer planting decisions and global wheat supply forecasts. 371. </w:t>
      </w:r>
      <w:hyperlink r:id="rId302">
        <w:r>
          <w:rPr>
            <w:color w:val="0000EE"/>
            <w:u w:val="single"/>
          </w:rPr>
          <w:t>https://internationalsupermarketnews.com/food-prices-war-and-the-logic-of-inflation-a-structural-shift-in-the-global-food-economy/</w:t>
        </w:r>
      </w:hyperlink>
      <w:r>
        <w:t xml:space="preserve"> - * The article outlines a structural shift in the global food economy where price stability is unlikely due to geopolitical tensions and energy interdependence. * Rising energy and fertiliser costs are increasing agricultural input expenses, leading to higher food prices and potential yield reductions. * Strategic responses include the potential expansion of government subsidies in the US and EU, alongside the building of strategic reserves to ensure food security. * Future market trends point towards regionalised supply chains, increased price volatility, and evolving consumer behaviour as a result of these structural changes. * The analysis suggests that while government interventions may offer temporary relief, they cannot fully offset the underlying structural inflationary pressures. 372. </w:t>
      </w:r>
      <w:hyperlink r:id="rId303">
        <w:r>
          <w:rPr>
            <w:color w:val="0000EE"/>
            <w:u w:val="single"/>
          </w:rPr>
          <w:t>https://www.zawya.com/en/economy/global/wheat-futures-rise-as-dry-weather-threatens-us-production-jbxd7i7b</w:t>
        </w:r>
      </w:hyperlink>
      <w:r>
        <w:t xml:space="preserve"> - * Chicago wheat futures rose for a second day as an expanding drought in the US wheat belt threatened to reduce production volumes. * The US Department of Agriculture rated 34% of the winter wheat crop in good or excellent condition, a decline from the previous week and below analyst averages. * Forecaster Commodity Weather Group warned that two-thirds of wheat in the US Plains were at risk of yield loss due to dry conditions. * Gains were tempered by falling oil prices and hopes for a diplomatic resolution to the war in Iran, which could ease disruptions to global fuel and fertiliser supplies. * Consultants APK-Inform, Argus, and IKAR lowered their forecasts for Ukraine's 2026 wheat harvest and Russia's wheat exports in April. 373. </w:t>
      </w:r>
      <w:hyperlink r:id="rId304">
        <w:r>
          <w:rPr>
            <w:color w:val="0000EE"/>
            <w:u w:val="single"/>
          </w:rPr>
          <w:t>https://www.producer.com/am-market-reports/am-market-report-april-14-2026/</w:t>
        </w:r>
      </w:hyperlink>
      <w:r>
        <w:t xml:space="preserve"> - * US hard red winter wheat faces continued dry conditions in western production areas, with only 34% of the crop rated good to excellent. * Canadian Prairie moisture conditions improved significantly in March, with drought impacting just 21% of agricultural lands compared to 47% in February. * US spring wheat planting is progressing at 6%, slightly below the five-year average of 7%, while winter wheat heading is ahead of the five-year average at 11%. * Russian wheat export prices fell to $237-$239/tonne due to a strengthening rouble and limited shipments caused by poor port weather conditions. 374. </w:t>
      </w:r>
      <w:hyperlink r:id="rId286">
        <w:r>
          <w:rPr>
            <w:color w:val="0000EE"/>
            <w:u w:val="single"/>
          </w:rPr>
          <w:t>https://www.brownfieldagnews.com/news/winter-wheat-losses-mount-as-drought-worsens-across-plains/</w:t>
        </w:r>
      </w:hyperlink>
      <w:r>
        <w:t xml:space="preserve"> - * Widespread drought has severely impacted winter wheat harvests across the US Great Plains, with conditions described as the worst in recent years. * Paul Paplow, president of U.S. Custom Harvesters, reports losing nearly 50 percent of his winter wheat harvest area in northern Texas and southern Oklahoma due to late freezes and dry conditions. * Crop viability is compromised in western Kansas and western Nebraska, where fields have been tilled up and moisture is critically low, affecting approximately 68 percent of production areas. * The situation is attributed to a combination of late freezes and emerging drought conditions, leading to brown, non-viable wheat heads and reduced harvestable acres. 375. </w:t>
      </w:r>
      <w:hyperlink r:id="rId300">
        <w:r>
          <w:rPr>
            <w:color w:val="0000EE"/>
            <w:u w:val="single"/>
          </w:rPr>
          <w:t>https://www.producer.com/markets/u-s-acreage-estimates-show-corn-down-soybeans-up/</w:t>
        </w:r>
      </w:hyperlink>
      <w:r>
        <w:t xml:space="preserve"> - * US wheat area dropped to 43.8 million acres, the smallest since 1919, driven by reductions in both winter and spring wheat. * Winter wheat area is expected to fall to 32.4 million acres, while spring wheat dropped by six per cent due to lower prices and higher input costs. * Hard red spring wheat area is currently the lowest since records began in the 1980s, with significant reductions in Minnesota and North Dakota. * Durum acres decreased by 11 per cent to 1.95 million acres, mirroring a similar decline in Canadian wheat and durum area. * Total US planted acreage for 2026 is forecast to reach 310 million acres, down from 312 million acres last year, as farmers cope with higher fertilizer prices. 376. </w:t>
      </w:r>
      <w:hyperlink r:id="rId305">
        <w:r>
          <w:rPr>
            <w:color w:val="0000EE"/>
            <w:u w:val="single"/>
          </w:rPr>
          <w:t>https://easternherald.com/2026/04/13/sudan-civil-war-starvation-global-failure-famine-2026/</w:t>
        </w:r>
      </w:hyperlink>
      <w:r>
        <w:t xml:space="preserve"> - * Nearly 28 million people, over half of Sudan's population, face acute food insecurity due to the ongoing civil war between the Sudanese Armed Forces and the Rapid Support Forces. * Humanitarian access is severely restricted by checkpoints and attacks, leading to the shutdown of community kitchens and the weaponization of starvation in regions like Darfur and Kordofan. * Parts of North Darfur have crossed internationally recognized famine thresholds, causing a surge in child malnutrition and the collapse of the healthcare system. * Over 12 million people have been displaced, with refugees in neighboring countries like Chad struggling with severe shortages of food and clean water. * International response is criticized as inadequate, with funding levels far below requirements and Western governments offering limited tangible intervention. 377. </w:t>
      </w:r>
      <w:hyperlink r:id="rId306">
        <w:r>
          <w:rPr>
            <w:color w:val="0000EE"/>
            <w:u w:val="single"/>
          </w:rPr>
          <w:t>https://www.americanagnetwork.com/2026/04/13/geopolitics-and-weather-drive-early-week-grain-trade/</w:t>
        </w:r>
      </w:hyperlink>
      <w:r>
        <w:t xml:space="preserve"> - * Grain markets reacted to reports of a Ukrainian attack on a Russian fertilizer facility. * Weather conditions in the western U.S. and eastern Corn Belt are impacting production outlooks. * Failed US-Iran negotiations led to a targeted blockade of Iranian-linked shipping by Donald Trump. * Global trade tensions and market uncertainty remain elevated due to these geopolitical developments. * The article covers sector-wide impacts on grain trade driven by both weather and geopolitical events. 378. </w:t>
      </w:r>
      <w:hyperlink r:id="rId307">
        <w:r>
          <w:rPr>
            <w:color w:val="0000EE"/>
            <w:u w:val="single"/>
          </w:rPr>
          <w:t>https://www.allagnews.com/energy-volatility-drives-crop-prices-shifts-2026-planting-decisions/</w:t>
        </w:r>
      </w:hyperlink>
      <w:r>
        <w:t xml:space="preserve"> - * Energy market volatility and rising input costs are reshaping 2026 planting decisions in the US. * Tanner Ehmke, an economist with Terrain, reports that producers are shifting acreage from corn and wheat toward soybeans. * Wheat prices rebounded by more than 20% in the first quarter, yet expanding drought across key growing regions adds pressure to the sector. * Higher fertilizer costs and the input-intensive nature of corn production are reducing profitability relative to soybeans. * Future wheat yields and supply projections remain uncertain due to ongoing weather patterns and global energy market fluctuations. 379. </w:t>
      </w:r>
      <w:hyperlink r:id="rId308">
        <w:r>
          <w:rPr>
            <w:color w:val="0000EE"/>
            <w:u w:val="single"/>
          </w:rPr>
          <w:t>https://www.spokesman.com/stories/2026/apr/13/a-summerlike-heat-wave-will-hit-the-east-this-week/</w:t>
        </w:r>
      </w:hyperlink>
      <w:r>
        <w:t xml:space="preserve"> - * An early heat wave is forecast to bring summerlike temperatures to the US East this week, with highs reaching the 90s in the Mid-Atlantic and Southeast. * The extreme heat is expected to worsen an already severe drought affecting 79 percent of the United States, particularly in the South where little rain is predicted. * Record-breaking temperatures are anticipated in over 600 locations, with the nation's capital potentially seeing its highest April temperature since 2002. * Scientists attribute the unusually warm March and current heat patterns to climate change, while a potential super El Niño may bring rain later in the year. * The drought is intensifying in states including Florida, North Carolina, Arkansas, and Georgia, coinciding with the start of the growing season. 380. </w:t>
      </w:r>
      <w:hyperlink r:id="rId309">
        <w:r>
          <w:rPr>
            <w:color w:val="0000EE"/>
            <w:u w:val="single"/>
          </w:rPr>
          <w:t>https://www.brownfieldagnews.com/news/5-of-u-s-corn-6-of-soybeans-planted/</w:t>
        </w:r>
      </w:hyperlink>
      <w:r>
        <w:t xml:space="preserve"> - * The USDA reports that 5% of US corn has been planted, exceeding the five-year average of 4%, with activity moving into the Corn Belt. * Soybean planting reached 6%, significantly ahead of the 2% five-year average, primarily in the south and southeast regions. * Winter wheat conditions have worsened, with the percentage rated good to excellent dropping to 34% and poor to very poor conditions rising to 32% due to drought in the Plains. * Spring wheat planting is slightly behind the usual rate at 6%, while rice planting and emergence are well ahead of normal paces. * The USDA's weekly national crop progress and condition report continues through the end of November. 381. </w:t>
      </w:r>
      <w:hyperlink r:id="rId310">
        <w:r>
          <w:rPr>
            <w:color w:val="0000EE"/>
            <w:u w:val="single"/>
          </w:rPr>
          <w:t>https://www.brownfieldagnews.com/market-news/wheat-posts-gains-on-drought-concerns-risk-premium/</w:t>
        </w:r>
      </w:hyperlink>
      <w:r>
        <w:t xml:space="preserve"> - * Wheat prices increased due to concerns over warm and dry weather in the hard red winter wheat growing region. * The crop rating for hard red winter wheat dropped to 34% good to excellent, down 1% from the previous week. * A risk premium was added to prices due to potential delays in fuel and fertilizer movement caused by Middle East military action. * APK-Inform lowered Ukraine's 2026 wheat crop estimate to 19.9 million tons and cut 2025/26 export projections to 13 million tons. * Russia raised its 2025/26 grain export quota by 5 million tons to a total of 25 million tons. 382. </w:t>
      </w:r>
      <w:hyperlink r:id="rId311">
        <w:r>
          <w:rPr>
            <w:color w:val="0000EE"/>
            <w:u w:val="single"/>
          </w:rPr>
          <w:t>https://whbl.com/2026/04/13/russia-calls-for-joint-food-reserves-with-brics-to-counter-middle-east-crisis-risks/</w:t>
        </w:r>
      </w:hyperlink>
      <w:r>
        <w:t xml:space="preserve"> - * Russian Security Council deputy secretary Alexander Maslennikov called for creating joint food reserves with BRICS members and former Soviet neighbours to address global food security risks. * The proposal aims to counter potential disruptions caused by the conflict in the Middle East, which has largely closed the Strait of Hormuz, a key shipping lane for one-third of global fertilizer trade. * Maslennikov warned that a persistent fertilizer shortage could halve major crop yields by early summer, potentially increasing the number of hungry people worldwide to a record 673 million. * While acknowledging risks, the official stated the situation creates long-term opportunities for Russia to increase agricultural exports to the Middle East, Asia, Africa, and Latin America. * The World Bank, IMF, and UN World Food Programme previously warned that rising oil, gas, and fertilizer prices triggered by the war will inevitably cause rising food prices and insecurity. 383. </w:t>
      </w:r>
      <w:hyperlink r:id="rId312">
        <w:r>
          <w:rPr>
            <w:color w:val="0000EE"/>
            <w:u w:val="single"/>
          </w:rPr>
          <w:t>https://www.aljazeera.com/news/2026/4/14/fao-warns-strait-of-hormuz-disruption-risks-triggering-a-global-food-crisis?traffic_source=rss</w:t>
        </w:r>
      </w:hyperlink>
      <w:r>
        <w:t xml:space="preserve"> - * The Food and Agriculture Organization (FAO) warns that a prolonged disruption in the Strait of Hormuz could cause a global food catastrophe due to blocked shipments of critical agricultural inputs. * FAO chief economist Maximo Torero and agrifood economics director David Laborde state that while current food stocks absorb the shock, energy and fertiliser market disruptions will raise commodity and retail prices later this year and into 2027. * Nearly half of the world's traded urea and significant volumes of other fertilisers are exported from Gulf countries via the strait, with recent supply cuts forcing plants to shut or reduce output. * Poorer countries face the highest risk as delays in accessing inputs threaten planting calendars, leading to lower output, higher inflation, and slower global growth. * The crisis stems from the US-Israel war on Iran, which has halted traffic, doubled energy prices, and triggered a naval blockade by the US on Iranian ports. 384. </w:t>
      </w:r>
      <w:hyperlink r:id="rId313">
        <w:r>
          <w:rPr>
            <w:color w:val="0000EE"/>
            <w:u w:val="single"/>
          </w:rPr>
          <w:t>https://www.farms.com/ag-industry-news/agriculture-commodities-caught-between-war-and-weather-668.aspx</w:t>
        </w:r>
      </w:hyperlink>
      <w:r>
        <w:t xml:space="preserve"> - * Wheat prices declined as higher global supply numbers from the USDA offset concerns about weather stress in key US growing regions. * Winter wheat conditions are among the weakest in years in Texas, Kansas, and Oklahoma due to drought stress and frost risks. * Grain markets faced downward pressure led by weaker corn prices and technical breakdowns ahead of contract expiration. * Energy markets reacted to geopolitical developments with crude oil prices falling following a temporary ceasefire linked to Middle East tensions. * Livestock markets stood out with live cattle futures trading to new record highs on continued tight supplies and strong cash markets.</w:t>
      </w:r>
      <w:r/>
    </w:p>
    <w:p>
      <w:pPr>
        <w:pStyle w:val="ListNumber"/>
        <w:spacing w:line="240" w:lineRule="auto"/>
        <w:ind w:left="720"/>
      </w:pPr>
      <w:r/>
      <w:hyperlink r:id="rId314">
        <w:r>
          <w:rPr>
            <w:color w:val="0000EE"/>
            <w:u w:val="single"/>
          </w:rPr>
          <w:t>https://www.elfinanciero.com.mx/opinion/enrique-quintana/2026/04/14/la-guerra-ya-llego-a-tu-mesa/</w:t>
        </w:r>
      </w:hyperlink>
      <w:r>
        <w:t xml:space="preserve"> - The IMF, World Bank, and WFP warn that rising energy and fertilizer costs from the Middle East conflict will push 45 million more people into food insecurity. FAO reports a 2.4% rise in global food prices, with wheat up 4.3%, driven by supply chain disruptions and potential reduced planting. Mexico faces significant risks as over 70% of its fertilizers are imported, with key inputs like urea and diammonium phosphate seeing price hikes of 46% to 57%. The cost of the basic food basket in Mexico rose 8.1% annually, with tortilla prices already increasing due to higher production costs.</w:t>
      </w:r>
      <w:r/>
    </w:p>
    <w:p>
      <w:pPr>
        <w:pStyle w:val="ListNumber"/>
        <w:spacing w:line="240" w:lineRule="auto"/>
        <w:ind w:left="720"/>
      </w:pPr>
      <w:r/>
      <w:hyperlink r:id="rId315">
        <w:r>
          <w:rPr>
            <w:color w:val="0000EE"/>
            <w:u w:val="single"/>
          </w:rPr>
          <w:t>https://www.radiotamazuj.org/en/news/article/wfp-warns-that-sudans-people-are-abandoned-hungry-after-a-3-year-war</w:t>
        </w:r>
      </w:hyperlink>
      <w:r>
        <w:t xml:space="preserve"> - * The UN World Food Programme (WFP) warns that over 19 million people in Sudan face acute hunger following three years of conflict. * Famine is confirmed in Darfur and Kordofan, where two-thirds of the population requires urgent assistance. * Regional conflict disruptions in the Red Sea have increased fuel and food prices, hindering aid delivery and local wheat production. * WFP food assistance has dropped by 14 percent due to funding shortages, with the agency requesting over USD 600 million for the next six months. * Carl Skau, WFP Deputy Executive Director, highlights the need for safe humanitarian access and increased funding to prevent further deterioration.</w:t>
      </w:r>
      <w:r/>
    </w:p>
    <w:p>
      <w:pPr>
        <w:pStyle w:val="ListNumber"/>
        <w:spacing w:line="240" w:lineRule="auto"/>
        <w:ind w:left="720"/>
      </w:pPr>
      <w:r/>
      <w:hyperlink r:id="rId316">
        <w:r>
          <w:rPr>
            <w:color w:val="0000EE"/>
            <w:u w:val="single"/>
          </w:rPr>
          <w:t>https://www.zawya.com/en/economy/north-africa/egypt-sets-4761-per-ardeb-as-wheat-procurement-season-targets-5mln-tons-qw2bmphf</w:t>
        </w:r>
      </w:hyperlink>
      <w:r>
        <w:t xml:space="preserve"> - Egypt's Ministry of Supply and Internal Trade has set the 2026 local wheat procurement price at EGP 2,500 per ardeb with a target of 5 million tons. Minister Sherif Farouk directed payments within 48 hours to support farmer liquidity and boost production. The season runs from April 15 to August 15, supported by over 400 receiving points nationwide. USDA forecasts a 6.5% increase in Egypt's wheat production to 9.8 million tons for the 2026/2027 season.</w:t>
      </w:r>
      <w:r/>
    </w:p>
    <w:p>
      <w:pPr>
        <w:pStyle w:val="ListNumber"/>
        <w:spacing w:line="240" w:lineRule="auto"/>
        <w:ind w:left="720"/>
      </w:pPr>
      <w:r/>
      <w:hyperlink r:id="rId317">
        <w:r>
          <w:rPr>
            <w:color w:val="0000EE"/>
            <w:u w:val="single"/>
          </w:rPr>
          <w:t>https://www.egyptindependent.com/economists-are-putting-a-price-on-the-iran-war-fallout-in-asia-it-doesnt-look-good/</w:t>
        </w:r>
      </w:hyperlink>
      <w:r>
        <w:t xml:space="preserve"> - * A United Nations report estimates military escalation in the Middle East could cost the Asia-Pacific economy between $97 billion and $299 billion and put 8.8 million people in the region at risk of falling into poverty. * The UN Food and Agricultural Organization warns that disruptions to supplies of oil, natural gas, urea, and fertilizers from the Middle East could lead to catastrophic food shortages and require financial assistance to avoid a global food crisis. * The International Monetary Fund and Asian Development Bank have downgraded economic growth forecasts for the region, citing persistent high energy and food prices and supply disruptions as the single biggest risk to the outlook. * Despite ongoing peace talks, analysts warn that even an immediate reopening of the Strait of Hormuz would not restore normal market conditions for several months, prolonging the threat to food security and economic stability. 389. </w:t>
      </w:r>
      <w:hyperlink r:id="rId303">
        <w:r>
          <w:rPr>
            <w:color w:val="0000EE"/>
            <w:u w:val="single"/>
          </w:rPr>
          <w:t>https://www.zawya.com/en/economy/global/wheat-futures-rise-as-dry-weather-threatens-us-production-jbxd7i7b</w:t>
        </w:r>
      </w:hyperlink>
      <w:r>
        <w:t xml:space="preserve"> - * Chicago wheat futures rose for a second day as an expanding drought in the US wheat belt threatened to reduce production. * The US Department of Agriculture rated 34% of the winter wheat crop in good or excellent condition, down from 35% the previous week. * Forecaster Commodity Weather Group stated that two-thirds of wheat in the US Plains were at risk of yield loss due to dry conditions. * Gains were limited by falling oil prices and hopes for a diplomatic solution to the war in Iran, which could ease fuel and fertiliser supply disruptions. * Consultants APK-Inform, Argus, and IKAR trimmed their forecasts for Ukraine's 2026 wheat harvest and Russia's wheat exports. 390. </w:t>
      </w:r>
      <w:hyperlink r:id="rId318">
        <w:r>
          <w:rPr>
            <w:color w:val="0000EE"/>
            <w:u w:val="single"/>
          </w:rPr>
          <w:t>https://www.italiaatavola.net//flash/attualita-mercato/2026/4/14/fao-se-continua-blocco-dello-stretto-d-hormuz-effetti-simili-alla-pandemia-covid/118610/</w:t>
        </w:r>
      </w:hyperlink>
      <w:r>
        <w:t xml:space="preserve"> - * The Fao urges the immediate resumption of agricultural product shipments through the Hormuz Strait to prevent global food supply chain disruptions. * A prolonged blockade of the strait, which handles 20% to 45% of global agro-food exports, risks causing raw material price pressures by year-end similar to the Covid-19 pandemic. * The organisation highlights that such interruptions threaten ongoing planting cycles and could destabilise markets for cereals, vegetable oils, and other food commodities. * Rising input costs are expected to cascade through the value chain, increasing pressure on margins for the food and Horeca sectors and leading to higher consumer prices. * The Fao emphasises the strategic importance of maintaining logistical continuity to avoid speculative tensions and supply-demand imbalances. 391. </w:t>
      </w:r>
      <w:hyperlink r:id="rId304">
        <w:r>
          <w:rPr>
            <w:color w:val="0000EE"/>
            <w:u w:val="single"/>
          </w:rPr>
          <w:t>https://www.producer.com/am-market-reports/am-market-report-april-14-2026/</w:t>
        </w:r>
      </w:hyperlink>
      <w:r>
        <w:t xml:space="preserve"> - * US hard red winter wheat markets face continued pressure from dry conditions in western production regions, with forecasts predicting limited rain relief for the next ten days. * USDA crop progress data indicates winter wheat conditions have deteriorated, with only 34% rated good to excellent and 32% poor to very poor due to ongoing drought in the Plains. * India's government forecasts a below-average monsoon for 2026, with expected rainfall at 92% of the long-period average, raising concerns for farm output in Asia's third-largest economy. * Meteorologists warn that El Niño conditions are likely to develop after June, potentially bringing hotter and drier weather to Southeast Asia and impacting regional agriculture. * While Canadian Prairie moisture conditions have improved significantly with widespread spring seeding approaching, localized severe drought persists in southwestern Saskatchewan and southern Alberta. 392. </w:t>
      </w:r>
      <w:hyperlink r:id="rId319">
        <w:r>
          <w:rPr>
            <w:color w:val="0000EE"/>
            <w:u w:val="single"/>
          </w:rPr>
          <w:t>https://www.worldpoliticsreview.com/sudan-hunger-crisis-deepening/</w:t>
        </w:r>
      </w:hyperlink>
      <w:r>
        <w:t xml:space="preserve"> - * International NGOs report a deepening food crisis in Sudan's North Darfur and South Kordofan regions amid civil war. * Millions of people can now access only one meal per day due to destroyed seed stocks and agricultural disruption. * The crisis affects 65 percent of the population who relied on agriculture for livelihoods, compounding food supply and income losses. * Farmers face severe shortages of staple seeds and grain, with poor seed quality caused by reuse or pest damage. 393. </w:t>
      </w:r>
      <w:hyperlink r:id="rId320">
        <w:r>
          <w:rPr>
            <w:color w:val="0000EE"/>
            <w:u w:val="single"/>
          </w:rPr>
          <w:t>https://www.americanagnetwork.com/2026/04/14/agmarket-net-early-morning-market-analysis-4-14-26/</w:t>
        </w:r>
      </w:hyperlink>
      <w:r>
        <w:t xml:space="preserve"> - * Wheat prices rose 3-4c as dry conditions in western Kansas and Oklahoma worsened crop conditions. * Winter wheat conditions slipped 1% in the 'Good/Excellent' category while spring wheat acres are projected to be lower. * Corn export inspections are running ahead of pace, but soybean and wheat inspections remain sluggish. * Analysts predict a choppy trading day with May Kansas City wheat trading above $6.00 and heading toward $6.30-$6.40 resistance. * Geopolitical tensions in the Strait of Hormuz continue to impact crude oil and soybean markets. 394. </w:t>
      </w:r>
      <w:hyperlink r:id="rId321">
        <w:r>
          <w:rPr>
            <w:color w:val="0000EE"/>
            <w:u w:val="single"/>
          </w:rPr>
          <w:t>https://www.wwbl.com/2026/04/13/blockade-could-further-hit-fertilizer-prices/</w:t>
        </w:r>
      </w:hyperlink>
      <w:r>
        <w:t xml:space="preserve"> - * A proposed naval blockade of the Strait of Hormuz by President Donald Trump could severely disrupt global fertilizer supplies. * The United Nations reports that approximately one-third of the world's fertilizer supply moves through the strait, including nitrogen and phosphate fertilizers. * Fertilizer prices have already risen over 40 percent compared to last year, and the blockade could exacerbate this increase alongside rising energy costs. * Experts warn that higher fertilizer prices will lead to skyrocketing food production costs, impacting crops such as wheat, rice, and corn. * Current transit levels in the strait are critically low, with only single-digit daily transits compared to over 100 in peacetime. 395. </w:t>
      </w:r>
      <w:hyperlink r:id="rId322">
        <w:r>
          <w:rPr>
            <w:color w:val="0000EE"/>
            <w:u w:val="single"/>
          </w:rPr>
          <w:t>https://nypost.com/2026/04/13/opinion/how-the-strait-of-hormuz-saves-the-world-from-starvation/</w:t>
        </w:r>
      </w:hyperlink>
      <w:r>
        <w:t xml:space="preserve"> - * The blockade of the Strait of Hormuz by US forces and Iran is restricting the flow of artificial fertilizers derived from natural gas, which are crucial for global wheat and food production. * UN estimates suggest the conflict could drive fertilizer prices up by 15% to 20% and push at least 45 million more people into acute hunger. * Approximately 25% of the world's fertilizer supply normally passes through the Strait, and disruptions could severely impact crop yields for the coming year. * The article argues that fossil fuel-based fertilizers are essential for food security, contrasting this with climate change narratives that claim to threaten the food supply. 396. </w:t>
      </w:r>
      <w:hyperlink r:id="rId323">
        <w:r>
          <w:rPr>
            <w:color w:val="0000EE"/>
            <w:u w:val="single"/>
          </w:rPr>
          <w:t>https://americanbazaaronline.com/2026/04/13/hormuz-blockade-triggers-food-price-fears-in-us-478869/</w:t>
        </w:r>
      </w:hyperlink>
      <w:r>
        <w:t xml:space="preserve"> - * The closure of the Strait of Hormuz has disrupted global shipping of fertilizer feedstock, including ammonia, sulfur, and natural gas, which are critical for wheat and other crop cultivation. * US farmers face rising input costs and market volatility during the spring planting season, with nearly a quarter failing to lock in costs previously. * Analysts warn that supply disruptions could lead to a 1% to 3% increase in grocery prices and potential fresh food shortages worldwide. * Rising fuel prices associated with the blockade are compounding costs for American farmers, forcing difficult decisions on planting acreage. * The situation highlights the fragility of global agricultural supply chains and the risk of a slow-moving food crisis affecting production volumes. 397. </w:t>
      </w:r>
      <w:hyperlink r:id="rId324">
        <w:r>
          <w:rPr>
            <w:color w:val="0000EE"/>
            <w:u w:val="single"/>
          </w:rPr>
          <w:t>https://www.df.cl/internacional/economia/la-fao-advierte-que-el-bloqueo-del-estrecho-de-ormuz-podria-provocar-una</w:t>
        </w:r>
      </w:hyperlink>
      <w:r>
        <w:t xml:space="preserve"> - * The FAO warns that a blockade of the Strait of Hormuz could disrupt 20% to 45% of key agricultural input exports reliant on maritime transport. * FAO forecasts the Food Price Index will rise in April and intensify in May, coinciding with critical fertiliser availability for farmers. * Reduced margins and input shortages are expected to lower crop yields by year-end and in 2027, driving up food prices and retail inflation. * FAO economists caution that market isolation and export restrictions would worsen global conditions and force higher interest rates, slowing economic growth. * Current risks are deemed higher than in 2022, with a potential 'perfect storm' if El Niño conditions compound the conflict. 398. </w:t>
      </w:r>
      <w:hyperlink r:id="rId325">
        <w:r>
          <w:rPr>
            <w:color w:val="0000EE"/>
            <w:u w:val="single"/>
          </w:rPr>
          <w:t>https://ultimasnoticias.com.ve/mundo/onu-alerta-sobre-catastrofe-alimentaria-por-bloqueo-de-ormuz/</w:t>
        </w:r>
      </w:hyperlink>
      <w:r>
        <w:t xml:space="preserve"> - * The UN Food and Agriculture Organization (FAO) warns that a blockade of the Strait of Hormuz threatens to cause a food crisis comparable to the pandemic due to disrupted fertiliser and agricultural input supply chains. * FAO Chief Economist Máximo Torero states that 20% to 45% of key agro-food input exports depend on the strait, with planting calendars leaving poor nations highly vulnerable to shortages and rising energy costs. * The agency urges governments to resolve the navigation issue immediately to prevent reduced crop yields, higher food prices, and severe inflation in the coming years. * FAO Director David Laborde calls for anticipatory financial support from multilateral institutions for countries at risk of losing access to basic fertiliser inputs. * Secretary-General António Guterres emphasises that all parties must respect freedom of navigation in accordance with international law. 399. </w:t>
      </w:r>
      <w:hyperlink r:id="rId311">
        <w:r>
          <w:rPr>
            <w:color w:val="0000EE"/>
            <w:u w:val="single"/>
          </w:rPr>
          <w:t>https://whbl.com/2026/04/13/russia-calls-for-joint-food-reserves-with-brics-to-counter-middle-east-crisis-risks/</w:t>
        </w:r>
      </w:hyperlink>
      <w:r>
        <w:t xml:space="preserve"> - * Russian Security Council deputy secretary Alexander Maslennikov called for joint food reserves with BRICS members and former Soviet neighbours to address global food security risks. * The official warned that a persistent global fertilizer shortage could halve major crop yields by early summer, driving the sharpest rise in world food inflation in recent years. * Maslennikov noted that while the situation poses risks, it creates long-term opportunities for Russia to increase agricultural exports to the Middle East, Asia, Africa, and Latin America. * The World Bank, IMF, and UN World Food Programme previously warned that rising oil, natural gas, and fertilizer prices triggered by the Middle East war will cause rising food prices and insecurity. * Russia, the world's largest wheat exporter, lacks the capacity to significantly increase fertilizer output this year despite seeking to raise agricultural exports by half by 2030.</w:t>
      </w:r>
      <w:r/>
    </w:p>
    <w:p>
      <w:pPr>
        <w:pStyle w:val="ListNumber"/>
        <w:spacing w:line="240" w:lineRule="auto"/>
        <w:ind w:left="720"/>
      </w:pPr>
      <w:r/>
      <w:hyperlink r:id="rId326">
        <w:r>
          <w:rPr>
            <w:color w:val="0000EE"/>
            <w:u w:val="single"/>
          </w:rPr>
          <w:t>https://businessday.ng/news/article/imf-world-bank-iea-warn-of-prolonged-global-fallout-as-middle-east-conflict-drives-energy-shock/</w:t>
        </w:r>
      </w:hyperlink>
      <w:r>
        <w:t xml:space="preserve"> - The IMF, World Bank Group, and International Energy Agency issued a joint warning that economic and energy disruptions from the Middle East war will persist, keeping global prices elevated. Low-income countries face the highest exposure due to reliance on imported fuel, gas, and fertilizer. Sharp rises in oil, gas, and fertilizer prices have raised concerns about food security and inflation. Uncertainty regarding shipping through the Strait of Hormuz threatens to delay the recovery of global supply chains for critical agricultural and energy inputs.</w:t>
      </w:r>
      <w:r/>
    </w:p>
    <w:p>
      <w:pPr>
        <w:pStyle w:val="ListNumber"/>
        <w:spacing w:line="240" w:lineRule="auto"/>
        <w:ind w:left="720"/>
      </w:pPr>
      <w:r/>
      <w:hyperlink r:id="rId327">
        <w:r>
          <w:rPr>
            <w:color w:val="0000EE"/>
            <w:u w:val="single"/>
          </w:rPr>
          <w:t>https://zn.ua/ECONOMICS/ukrainskij-rynok-udobrenij-rastet-rol-polshi.html</w:t>
        </w:r>
      </w:hyperlink>
      <w:r>
        <w:t xml:space="preserve"> - * Poland has become the top supplier of mineral fertilisers to Ukraine, holding a 25% market share and surpassing Bulgaria, Morocco, and China. * Ukraine's fertiliser import volume reached 3.285 million tonnes in the previous year, a 13% increase, driven by high demand for wheat, corn, and other crops. * The country faces a significant fertiliser deficit in 2024, with total demand exceeding 5 million tonnes against imports of 1.27 billion dollars. * Polish fertiliser exports to Ukraine grew from 251 million dollars in 2022 to over 350 million dollars in the previous year, filling the gap left by Russian products. * Ukraine's agricultural export sector faces challenges including port attacks and reduced global market access, prompting a search for new markets. 402. </w:t>
      </w:r>
      <w:hyperlink r:id="rId310">
        <w:r>
          <w:rPr>
            <w:color w:val="0000EE"/>
            <w:u w:val="single"/>
          </w:rPr>
          <w:t>https://www.brownfieldagnews.com/market-news/wheat-posts-gains-on-drought-concerns-risk-premium/</w:t>
        </w:r>
      </w:hyperlink>
      <w:r>
        <w:t xml:space="preserve"> - * Russia increased its 2025/26 grain export quota by 5 million tons to a total of 25 million. * Wheat prices gained due to drought concerns in the US and a risk premium linked to Middle East instability affecting fuel and fertilizer movement. * APK-Inform lowered its forecast for Ukraine's 2025/26 wheat exports to 13 million tons. * US wheat export inspections remained above USDA projections for the 2025/26 marketing year, with Mexico and Taiwan as top destinations. 403. </w:t>
      </w:r>
      <w:hyperlink r:id="rId312">
        <w:r>
          <w:rPr>
            <w:color w:val="0000EE"/>
            <w:u w:val="single"/>
          </w:rPr>
          <w:t>https://www.aljazeera.com/news/2026/4/14/fao-warns-strait-of-hormuz-disruption-risks-triggering-a-global-food-crisis?traffic_source=rss</w:t>
        </w:r>
      </w:hyperlink>
      <w:r>
        <w:t xml:space="preserve"> - * The FAO warns that a prolonged disruption in the Strait of Hormuz could cause a global food catastrophe due to blocked shipments of critical agricultural inputs. * FAO economists Maximo Torero and David Laborde state that while current food stocks absorb the shock, energy and fertiliser market disruptions will raise commodity and retail prices later this year and into 2027. * Nearly half of the world's traded urea and large volumes of other fertilisers are exported from Gulf countries via the strait, with recent gas supply disruptions forcing plants to shut or cut output. * The US-Israel war on Iran has halted traffic, doubled oil and gas prices, and triggered a naval blockade by the US, threatening planting calendars and crop yields in poorer countries. * Without a ceasefire and resumption of vessel movement, farmers may be forced to produce with less fertiliser or increase product costs, leading to lower output and higher inflation. 404. </w:t>
      </w:r>
      <w:hyperlink r:id="rId328">
        <w:r>
          <w:rPr>
            <w:color w:val="0000EE"/>
            <w:u w:val="single"/>
          </w:rPr>
          <w:t>https://www.standartnews.com/svyat/oon-hranite-shte-poskapnat-oshte-zaradi-ormuzkiya-protok-630189.html</w:t>
        </w:r>
      </w:hyperlink>
      <w:r>
        <w:t xml:space="preserve"> - * The UN Food and Agriculture Organization (FAO) urges states to avoid restricting energy and fertiliser supplies to prevent a resource crisis from escalating into a catastrophe. * Global food prices face increased volatility as nations compete for limited fertiliser stocks, with farmers adjusting planting decisions based on availability. * China is expected to halt sulphuric acid exports from May, while Russia has temporarily suspended ammonium nitrate exports to protect domestic supplies. * Although the FAO food price index remained stable in March, pressure is anticipated to intensify as geopolitical tensions in the Middle East deepen. 405. </w:t>
      </w:r>
      <w:hyperlink r:id="rId329">
        <w:r>
          <w:rPr>
            <w:color w:val="0000EE"/>
            <w:u w:val="single"/>
          </w:rPr>
          <w:t>https://www.businesstoday.in/bt-tv/whats-hot/video/iea-chief-fatih-birol-warns-of-historic-energy-crisis-says-no-country-immune-to-impact-525537-2026-04-14?utm_source=rssfeed</w:t>
        </w:r>
      </w:hyperlink>
      <w:r>
        <w:t xml:space="preserve"> - * IEA Chief Fatih Birol declared the current global energy crisis the most severe in history, affecting oil, gas, and fertiliser production. * Supply constraints and halted cargo loadings are expected to worsen in April, potentially disrupting agricultural inputs crucial for wheat cultivation. * Damage to energy infrastructure, including oil fields and refineries, has deepened the crisis, threatening global energy security and economic stability. * The IEA emphasised the need for coordinated global action to mitigate prolonged disruptions that could drive inflation and impact farmer planting decisions.</w:t>
      </w:r>
      <w:r/>
    </w:p>
    <w:p>
      <w:pPr>
        <w:pStyle w:val="ListNumber"/>
        <w:spacing w:line="240" w:lineRule="auto"/>
        <w:ind w:left="720"/>
      </w:pPr>
      <w:r/>
      <w:hyperlink r:id="rId314">
        <w:r>
          <w:rPr>
            <w:color w:val="0000EE"/>
            <w:u w:val="single"/>
          </w:rPr>
          <w:t>https://www.elfinanciero.com.mx/opinion/enrique-quintana/2026/04/14/la-guerra-ya-llego-a-tu-mesa/</w:t>
        </w:r>
      </w:hyperlink>
      <w:r>
        <w:t xml:space="preserve"> - Mexico's food basket prices rose 8.1% annually in March, with tomatoes accounting for nearly half of the rural increase. Global fertilizer prices surged due to Middle East conflict, with urea jumping 46% in one month and diammonium phosphate rising 57% in Mexico. Over 70% of Mexico's fertilizer consumption is imported, increasing production costs for maize by 10,000 pesos per hectare. The National Tortilla Council warns of potential additional price increases of 2 to 4 pesos per kilo due to rising input costs. International bodies warn that prolonged conflict could reduce global crop yields and exacerbate food insecurity.</w:t>
      </w:r>
      <w:r/>
    </w:p>
    <w:p>
      <w:pPr>
        <w:pStyle w:val="ListNumber"/>
        <w:spacing w:line="240" w:lineRule="auto"/>
        <w:ind w:left="720"/>
      </w:pPr>
      <w:r/>
      <w:hyperlink r:id="rId330">
        <w:r>
          <w:rPr>
            <w:color w:val="0000EE"/>
            <w:u w:val="single"/>
          </w:rPr>
          <w:t>https://www.elfinanciero.com.mx/economia/2026/04/14/advierte-onu-serios-conflictos-por-guerra-en-medio-oriente/</w:t>
        </w:r>
      </w:hyperlink>
      <w:r>
        <w:t xml:space="preserve"> - * The UN Food and Agriculture Organization (FAO) warns that disruptions in the Strait of Hormuz could halt up to 30% of global fertiliser trade. * Economist Máximo Torero states that without restored input flows, farmers will operate with fewer resources, leading to lower yields and price pressures. * FAO director David Laborde notes that halving global fertiliser trade could more than double prices due to the market's inelastic nature. * Experts predict a 'perfect storm' combining energy cost inflation and fertiliser supply shocks, threatening global wheat cultivation and supply forecasts. * Analysts warn that current reserves may not be sufficient to prevent a food crisis in the second half of the year.</w:t>
      </w:r>
      <w:r/>
    </w:p>
    <w:p>
      <w:pPr>
        <w:pStyle w:val="ListNumber"/>
        <w:spacing w:line="240" w:lineRule="auto"/>
        <w:ind w:left="720"/>
      </w:pPr>
      <w:r/>
      <w:hyperlink r:id="rId303">
        <w:r>
          <w:rPr>
            <w:color w:val="0000EE"/>
            <w:u w:val="single"/>
          </w:rPr>
          <w:t>https://www.zawya.com/en/economy/global/wheat-futures-rise-as-dry-weather-threatens-us-production-jbxd7i7b</w:t>
        </w:r>
      </w:hyperlink>
      <w:r>
        <w:t xml:space="preserve"> - Chicago wheat futures rose as drought in the US wheat belt threatens to reduce production. Analysts warn that high fuel and fertiliser prices will further tighten wheat supply. The US Department of Agriculture reported a decline in winter wheat crop conditions. A weakening US dollar and hopes for a diplomatic solution to the war in Iran may ease global fuel and fertiliser supply disruptions.</w:t>
      </w:r>
      <w:r/>
    </w:p>
    <w:p>
      <w:pPr>
        <w:pStyle w:val="ListNumber"/>
        <w:spacing w:line="240" w:lineRule="auto"/>
        <w:ind w:left="720"/>
      </w:pPr>
      <w:r/>
      <w:hyperlink r:id="rId311">
        <w:r>
          <w:rPr>
            <w:color w:val="0000EE"/>
            <w:u w:val="single"/>
          </w:rPr>
          <w:t>https://whbl.com/2026/04/13/russia-calls-for-joint-food-reserves-with-brics-to-counter-middle-east-crisis-risks/</w:t>
        </w:r>
      </w:hyperlink>
      <w:r>
        <w:t xml:space="preserve"> - * Russian Security Council deputy secretary Alexander Maslennikov called for creating joint food reserves with BRICS members and former Soviet neighbours to address global food security risks. * The proposal aims to counter potential disruptions to fertilizer trade through the Strait of Hormuz caused by the Middle East conflict, which could halve global crop yields. * Russia, a major wheat and fertilizer exporter, sees the crisis as a long-term opportunity to increase exports to the Middle East, Asia, Africa, and Latin America. * The World Bank, IMF, and UN World Food Programme warned that rising input prices from the conflict will inevitably drive up food prices and hunger levels. * Russia plans to raise agricultural exports by half by 2030 despite currently lacking capacity to significantly increase fertilizer output this year. 410. </w:t>
      </w:r>
      <w:hyperlink r:id="rId331">
        <w:r>
          <w:rPr>
            <w:color w:val="0000EE"/>
            <w:u w:val="single"/>
          </w:rPr>
          <w:t>https://www.ilfattoquotidiano.it/2026/04/14/stretto-hormuz-crisi-alimentare-fertilizzanti-notizie/8355303/</w:t>
        </w:r>
      </w:hyperlink>
      <w:r>
        <w:t xml:space="preserve"> - * The FAO warns that a prolonged crisis in the Hormuz Strait could trigger a global food catastrophe, with 20-45% of essential agro-food input exports currently dependent on the route. * Fertiliser prices have surged, with urea prices from the Middle East rising 70% in weeks, as production halts in Qatar, Iran, and other Gulf states due to the conflict. * The FAO predicts global fertiliser prices could rise 15-20% by mid-2026, threatening crop yields in the Northern Hemisphere where planting seasons are already underway. * UN officials and the IMF highlight that the lack of strategic fertiliser reserves exacerbates food insecurity for millions, prompting calls for multilateral funding mechanisms to support affected nations.</w:t>
      </w:r>
      <w:r/>
    </w:p>
    <w:p>
      <w:pPr>
        <w:pStyle w:val="ListNumber"/>
        <w:spacing w:line="240" w:lineRule="auto"/>
        <w:ind w:left="720"/>
      </w:pPr>
      <w:r/>
      <w:hyperlink r:id="rId332">
        <w:r>
          <w:rPr>
            <w:color w:val="0000EE"/>
            <w:u w:val="single"/>
          </w:rPr>
          <w:t>https://azertag.az/en/xeber/clock_is_ticking_hormuz_disruption_raises_fears_of_global_food_crisis-4123859</w:t>
        </w:r>
      </w:hyperlink>
      <w:r>
        <w:t xml:space="preserve"> - Disruptions in the Strait of Hormuz are constraining the flow of natural gas and fertilizers required for the upcoming planting season. FAO economists warn that delayed shipments will force farmers to reduce input use, leading to lower yields and higher food prices. The situation poses significant risks to wheat cultivation globally, particularly for import-dependent nations in Africa and Asia. Rising energy costs and potential export restrictions further exacerbate the threat to global food security.</w:t>
      </w:r>
      <w:r/>
    </w:p>
    <w:p>
      <w:pPr>
        <w:pStyle w:val="ListNumber"/>
        <w:spacing w:line="240" w:lineRule="auto"/>
        <w:ind w:left="720"/>
      </w:pPr>
      <w:r/>
      <w:hyperlink r:id="rId333">
        <w:r>
          <w:rPr>
            <w:color w:val="0000EE"/>
            <w:u w:val="single"/>
          </w:rPr>
          <w:t>https://www.heavyliftpfi.com/editorial/2026/04/14/tariff-baseline-redraws-trade-dynamics/</w:t>
        </w:r>
      </w:hyperlink>
      <w:r>
        <w:t xml:space="preserve"> - * The rollout of US tariffs in 2025 caused market volatility, with EU exports to the USA declining by 4.1% excluding Ireland despite temporary front-loading. * Tariffs are expected to converge at around 15% for most countries by 2026, eroding the EU's relative advantage against competitors like China, India, and Indonesia. * The Turnberry trade agreement locks in a 15% tariff rate for EU exports, representing a higher effective rate than the 8.5% average seen in 2025. * Project forwarders report delays in sourcing decisions and accelerated timelines as firms realign trade lanes towards origins less exposed to tariffs. * Increased workload for customs brokers reflects the disruption and lack of predictability caused by shifting trade dynamics and policy uncertainty.</w:t>
      </w:r>
      <w:r/>
    </w:p>
    <w:p>
      <w:pPr>
        <w:pStyle w:val="ListNumber"/>
        <w:spacing w:line="240" w:lineRule="auto"/>
        <w:ind w:left="720"/>
      </w:pPr>
      <w:r/>
      <w:hyperlink r:id="rId334">
        <w:r>
          <w:rPr>
            <w:color w:val="0000EE"/>
            <w:u w:val="single"/>
          </w:rPr>
          <w:t>https://www.just-food.com/news/hormuz-blockage-agri-food-catastrophe/</w:t>
        </w:r>
      </w:hyperlink>
      <w:r>
        <w:t xml:space="preserve"> - The UN Food and Agriculture Organization (FAO) warns that prolonged disruption to the Strait of Hormuz could trigger a global agri-food crisis and surge in food inflation. Up to 45% of key agri-food input exports rely on the strait, with fertiliser exports from the Middle East accounting for roughly 40% of global volumes. FAO economists predict that if farmers cut input use, crop yields will decline through 2027, raising commodity prices. The agency urges governments to avoid export restrictions on energy and fertilisers and reassess biofuel mandates to prevent further supply chain strain.</w:t>
      </w:r>
      <w:r/>
    </w:p>
    <w:p>
      <w:pPr>
        <w:pStyle w:val="ListNumber"/>
        <w:spacing w:line="240" w:lineRule="auto"/>
        <w:ind w:left="720"/>
      </w:pPr>
      <w:r/>
      <w:hyperlink r:id="rId335">
        <w:r>
          <w:rPr>
            <w:color w:val="0000EE"/>
            <w:u w:val="single"/>
          </w:rPr>
          <w:t>https://northafricapost.com/96257-global-fertilizer-crisis-highlights-moroccos-central-role-in-worlds-food-security.html</w:t>
        </w:r>
      </w:hyperlink>
      <w:r>
        <w:t xml:space="preserve"> - * Geopolitical tensions in the Middle East and export restrictions by China have disrupted global fertiliser supplies, driving up costs and threatening agricultural production. * Morocco has increased exports to the US, Europe, Latin America, and Africa, with India signing a long-term deal for 2.5 million tonnes of phosphate fertilisers to offset reduced Chinese imports. * Despite its strategic position and phosphate reserves, Morocco remains partially dependent on Gulf imports for ammonia and sulphuric acid, prompting a $14 billion investment in green hydrogen and green ammonia projects. * Over 40 US agricultural organisations in March 2026 called for the removal of countervailing duties on Moroccan fertilisers to alleviate price pressures on farmers during the global shortage. 415. </w:t>
      </w:r>
      <w:hyperlink r:id="rId336">
        <w:r>
          <w:rPr>
            <w:color w:val="0000EE"/>
            <w:u w:val="single"/>
          </w:rPr>
          <w:t>https://ceo-na.com/opinion/geopolitics-is-the-market-force-so-what-comes-next/</w:t>
        </w:r>
      </w:hyperlink>
      <w:r>
        <w:t xml:space="preserve"> - * Conflict in the Middle East has interrupted oil flows through the Strait of Hormuz, causing shortages and double-digit price increases for fertilizers, chemicals, and plastics. * The disruption highlights a structural shift from globalization to security networks, where geopolitics and commerce are increasingly intertwined. * Companies are adopting antifragile strategies to balance cost with resilience, including diversifying supply chains and securing reliable energy inputs. * A multi-year global capital expenditure cycle has begun as firms reconfigure production, relocate facilities, and build redundancy in Asia, Mexico, and the US. * Investors are shifting from passive exposure to active positioning in capital goods, engineering, logistics, and energy sectors to capture divergence across regions. 416. </w:t>
      </w:r>
      <w:hyperlink r:id="rId337">
        <w:r>
          <w:rPr>
            <w:color w:val="0000EE"/>
            <w:u w:val="single"/>
          </w:rPr>
          <w:t>https://cryptoslate.com/bitcoin-eyes-bullish-setup-as-new-china-trade-and-us-inflation-data-means-irans-economic-contagion-shock-is-already-spreading/</w:t>
        </w:r>
      </w:hyperlink>
      <w:r>
        <w:t xml:space="preserve"> - * The Iran conflict is disrupting the 'hidden plumbing' of global trade, including shipping, natural gas, fertiliser, and aviation, beyond just oil prices. * UNCTAD reports vessel traffic through the Strait of Hormuz has collapsed to single digits, while one-third of global seaborne fertiliser trade passes through the region. * Disruptions to ammonia and urea feedstocks are raising pressure on food systems and industrial production, with potential impacts on crop yields and farmer planting decisions. * The International Air Transport Association and European airport sectors warn of airspace restrictions and potential jet-fuel shortages affecting freight capacity. * Analysts suggest these supply-side impairments could lead to tighter financial conditions and persistent inflation, altering macroeconomic outlooks. 417. </w:t>
      </w:r>
      <w:hyperlink r:id="rId313">
        <w:r>
          <w:rPr>
            <w:color w:val="0000EE"/>
            <w:u w:val="single"/>
          </w:rPr>
          <w:t>https://www.farms.com/ag-industry-news/agriculture-commodities-caught-between-war-and-weather-668.aspx</w:t>
        </w:r>
      </w:hyperlink>
      <w:r>
        <w:t xml:space="preserve"> - * Wheat prices declined as higher global supply numbers from the USDA offset concerns about weather stress in key US growing regions. * Winter wheat conditions are among the weakest in years in Texas, Kansas, and Oklahoma due to drought stress and frost risks. * Grain markets faced downward pressure led by weaker corn prices, while livestock markets saw live cattle futures trade to new record highs. * Energy markets reacted to geopolitical developments with crude oil prices falling following a temporary ceasefire linked to Middle East tensions. * Investors maintain large long positions in grains and oilseeds despite ongoing weather and political risks. 418. </w:t>
      </w:r>
      <w:hyperlink r:id="rId338">
        <w:r>
          <w:rPr>
            <w:color w:val="0000EE"/>
            <w:u w:val="single"/>
          </w:rPr>
          <w:t>https://www.chinimandi.com/kharif-season-faces-double-whammy-from-el-nino-risk-and-gulf-tensions-experts/</w:t>
        </w:r>
      </w:hyperlink>
      <w:r>
        <w:t xml:space="preserve"> - * India’s upcoming Kharif season faces impacts from likely below-normal monsoon linked to El Nino and regional tensions. * Experts highlight risks of reduced crop yields, food inflation, and rural demand due to climatic and geopolitical factors. * Policy measures such as increased fertilizer subsidy may cushion some effects. * Rainfall quality and distribution, along with Gulf tensions, will influence crop output and market dynamics. * Buffer stocks are recognised as a mitigating factor, but risks persist depending on monsoon and geopolitical developments.</w:t>
      </w:r>
      <w:r/>
    </w:p>
    <w:p>
      <w:pPr>
        <w:pStyle w:val="ListNumber"/>
        <w:spacing w:line="240" w:lineRule="auto"/>
        <w:ind w:left="720"/>
      </w:pPr>
      <w:r/>
      <w:hyperlink r:id="rId339">
        <w:r>
          <w:rPr>
            <w:color w:val="0000EE"/>
            <w:u w:val="single"/>
          </w:rPr>
          <w:t>https://www.middleeasteye.net/news/gaza-heading-famine-bread-shortages-deepen-israel-curbs</w:t>
        </w:r>
      </w:hyperlink>
      <w:r>
        <w:t xml:space="preserve"> - Significant shortages of bread and essential supplies have returned to the Gaza Strip as Israel tightens restrictions on goods entry. Residents report long queues for subsidised bread, rising vegetable prices, and the near disappearance of meat and eggs. The World Food Programme has been forced to pause or limit food deliveries due to these disruptions. Gaza officials describe the situation as 'engineered starvation' and warn of an impending famine affecting the 2.2 million residents. Doctors Without Borders (MSF) states that life remains 'catastrophic' with basic living standards undermined by systematic aid restrictions.</w:t>
      </w:r>
      <w:r/>
    </w:p>
    <w:p>
      <w:pPr>
        <w:pStyle w:val="ListNumber"/>
        <w:spacing w:line="240" w:lineRule="auto"/>
        <w:ind w:left="720"/>
      </w:pPr>
      <w:r/>
      <w:hyperlink r:id="rId340">
        <w:r>
          <w:rPr>
            <w:color w:val="0000EE"/>
            <w:u w:val="single"/>
          </w:rPr>
          <w:t>https://www.checkout.ie/supply-chain/wheat-rises-1-5-as-us-prepares-to-blockade-strait-of-hormuz-225400</w:t>
        </w:r>
      </w:hyperlink>
      <w:r>
        <w:t xml:space="preserve"> - * Chicago wheat futures increased by 1.5% following the collapse of US-Iran talks and heightened concerns over a potential US blockade of the Strait of Hormuz. * Rising oil prices, which jumped above $100 a barrel, are driving up fuel and fertiliser costs, raising the possibility of reduced global wheat planting. * The US winter wheat crop was rated 35% good-to-excellent, a three-year low, while drought conditions persist across swathes of the US wheat belt. * Despite ample global supply stocks keeping a lid on gains, high input costs and weather concerns are creating pressure on production. * Analysts note that high input costs could crimp wheat production over the longer term despite current stock levels. 421. </w:t>
      </w:r>
      <w:hyperlink r:id="rId341">
        <w:r>
          <w:rPr>
            <w:color w:val="0000EE"/>
            <w:u w:val="single"/>
          </w:rPr>
          <w:t>https://www.beveragedaily.com/Article/2026/04/13/iran-conflict-oil-energy-prices-hit-food-and-beverage/?utm_source=RSS_Feed&amp;utm_medium=RSS&amp;utm_campaign=RSS</w:t>
        </w:r>
      </w:hyperlink>
      <w:r>
        <w:t xml:space="preserve"> - * The US blockade of Iranian ports and rising oil prices threaten global food and beverage supply chains. * Iran accounts for 49% of global urea exports and 30% of global ammonia exports, critical for wheat cultivation. * Energy-intensive sectors like dairy, meat, and baking face significant risks due to soaring oil and LNG costs. * Packaging raw materials, including polyethylene and aluminium, have seen dramatic price increases due to Strait of Hormuz disruptions. * Industry leaders warn that these cost pressures will ultimately drive inflation and force difficult pricing decisions.</w:t>
      </w:r>
      <w:r/>
    </w:p>
    <w:p>
      <w:pPr>
        <w:pStyle w:val="ListNumber"/>
        <w:spacing w:line="240" w:lineRule="auto"/>
        <w:ind w:left="720"/>
      </w:pPr>
      <w:r/>
      <w:hyperlink r:id="rId342">
        <w:r>
          <w:rPr>
            <w:color w:val="0000EE"/>
            <w:u w:val="single"/>
          </w:rPr>
          <w:t>https://www.producer.com/am-market-reports/am-market-report-april-13-2026/</w:t>
        </w:r>
      </w:hyperlink>
      <w:r>
        <w:t xml:space="preserve"> - Diesel prices in Canada have surged 60% year-over-year, increasing costs for grain movement and ocean freight. In Australia, doubled diesel and nitrogen fertilizer prices are projected to cut canola production by 19% and planted area by 6.8%. Ukraine's wheat and corn crop estimates were reduced due to risks tied to fertilizer and fuel supply constraints. A US blockade of the Strait of Hormuz has disrupted shipping and raised energy costs globally.</w:t>
      </w:r>
      <w:r/>
    </w:p>
    <w:p>
      <w:pPr>
        <w:pStyle w:val="ListNumber"/>
        <w:spacing w:line="240" w:lineRule="auto"/>
        <w:ind w:left="720"/>
      </w:pPr>
      <w:r/>
      <w:hyperlink r:id="rId343">
        <w:r>
          <w:rPr>
            <w:color w:val="0000EE"/>
            <w:u w:val="single"/>
          </w:rPr>
          <w:t>https://www.realinstitutoelcano.org/en/commentaries/russia-capitalises-on-chaos-fertilisers-in-the-context-of-the-war-in-iran/</w:t>
        </w:r>
      </w:hyperlink>
      <w:r>
        <w:t xml:space="preserve"> - * The war in Iran has disrupted shipping through the Strait of Hormuz, causing urea prices to rise by almost 40% and cutting fertiliser trade by 90%. * Russia and Belarus, accounting for 40% of global potash exports and significant shares of ammonia and urea, are unaffected by the Strait of Hormuz disruptions. * Countries such as Nigeria and Ghana are increasing orders from Russia and Belarus as alternative suppliers, strengthening Moscow's market share and geopolitical influence. * The crisis highlights Russia's structural advantage in fertiliser production due to cheap gas and diversified logistics, challenging Western sanctions efforts. * Experts warn that food inflation and humanitarian crises in vulnerable regions are inevitable as Russia leverages its role as an indispensable global food supplier. 424. </w:t>
      </w:r>
      <w:hyperlink r:id="rId344">
        <w:r>
          <w:rPr>
            <w:color w:val="0000EE"/>
            <w:u w:val="single"/>
          </w:rPr>
          <w:t>https://www.theverge.com/science/910326/iran-strait-hormuz-fertilizer-feedstock-food-crisis</w:t>
        </w:r>
      </w:hyperlink>
      <w:r>
        <w:t xml:space="preserve"> - * The closure of the Strait of Hormuz due to the Iran-US conflict has caused a five-week crisis, restricting the flow of fertiliser feedstock exports vital for global food production. * Fertiliser prices in the US have risen by 30 to 40 percent in the last four weeks, with nitrogen costs increasing by over 35 percent locally, forcing farmers to scramble for coverage. * Experts warn that the disruption could lead to a 1 to 3 percent increase in grocery store food prices and potential fresh food shortages if the closure extends into the Northern Hemisphere growing season. * The Haber-Bosch process, which relies heavily on natural gas, faces supply constraints as LNG futures rise, while alternative green ammonia production remains offline to absorb the shock. * Restoring normal shipping capacity through the strait is expected to take months, potentially causing long-term behavioural changes in farming such as reduced yields and crop switching. 425. </w:t>
      </w:r>
      <w:hyperlink r:id="rId340">
        <w:r>
          <w:rPr>
            <w:color w:val="0000EE"/>
            <w:u w:val="single"/>
          </w:rPr>
          <w:t>https://www.checkout.ie/supply-chain/wheat-rises-1-5-as-us-prepares-to-blockade-strait-of-hormuz-225400</w:t>
        </w:r>
      </w:hyperlink>
      <w:r>
        <w:t xml:space="preserve"> - * Chicago wheat futures rose 1.5% amid fears that a potential US blockade of the Strait of Hormuz will disrupt global fuel and fertiliser supplies. * High oil prices, which jumped 8% above $100 a barrel, are driving up fertiliser costs, raising concerns that farmers worldwide will reduce wheat planting. * US wheat acreage is already at a record low since 1919, and the winter wheat crop is rated 35% good-to-excellent, a three-year low, due to drought conditions. * Analysts warn that high input costs will crimp wheat production over the longer term despite currently ample global export stocks. 426. </w:t>
      </w:r>
      <w:hyperlink r:id="rId345">
        <w:r>
          <w:rPr>
            <w:color w:val="0000EE"/>
            <w:u w:val="single"/>
          </w:rPr>
          <w:t>https://warontherocks.com/a-closed-strait-of-hormuz-risks-a-global-food-security-crisis/</w:t>
        </w:r>
      </w:hyperlink>
      <w:r>
        <w:t xml:space="preserve"> - * The war in Iran and blockade of the Strait of Hormuz threaten global nitrogen fertiliser supplies, critical for crop yields. * Disruption could lead to higher fertiliser prices, crop yield reductions, and food insecurity, especially in developing countries. * Prices for urea at the US Gulf Coast rose over 30% amid supply risks, impacting planting seasons globally. * Countries like India, Bangladesh, and Kenya are highly exposed to fertiliser supply shocks. * Geopolitical strategies may involve Russia, China, and Iran manipulating fertiliser and grain exports for geopolitical leverage. * US policymakers are urged to improve industrial supply chain intelligence to mitigate risks to food security. 427. </w:t>
      </w:r>
      <w:hyperlink r:id="rId346">
        <w:r>
          <w:rPr>
            <w:color w:val="0000EE"/>
            <w:u w:val="single"/>
          </w:rPr>
          <w:t>https://www.straitstimes.com/asia/russia-calls-for-joint-food-reserves-with-brics-to-counter-middle-east-crisis-risks</w:t>
        </w:r>
      </w:hyperlink>
      <w:r>
        <w:t xml:space="preserve"> - * Russia, the world's largest wheat exporter, advocates for joint food reserves with BRICS and former Soviet neighbours to address Middle East conflict risks to global food security. * The Middle East crisis is said to threaten global food security and could cause a significant rise in hungry people worldwide. * Russian security official highlights the importance of cooperation with BRICS and Eurasian Economic Union countries. * Russia, a major fertiliser producer, faces a global fertiliser shortage that may reduce crop yields by half. * Russia aims to increase agricultural exports by 50% by 2030 and sees long-term opportunities in expanding food exports to the Middle East, Asia, Africa, and Latin America. 428. </w:t>
      </w:r>
      <w:hyperlink r:id="rId347">
        <w:r>
          <w:rPr>
            <w:color w:val="0000EE"/>
            <w:u w:val="single"/>
          </w:rPr>
          <w:t>https://www.aljazeera.com/news/2026/4/13/millions-in-war-ravaged-sudan-surviving-on-one-meal-a-day-say-ngos?traffic_source=rss</w:t>
        </w:r>
      </w:hyperlink>
      <w:r>
        <w:t xml:space="preserve"> - * Millions of people in Sudan are surviving on just one meal a day due to ongoing war and food shortages. * The conflict between the Sudanese army and the Rapid Support Forces has caused widespread hunger and displacement. * Nearly 28.9 million people face acute food shortages, with famine conditions confirmed in some areas. * The crisis is worsened by economic downturn and climate change. * NGOs report food system erosion, with some resorting to eating leaves and animal feed. * Sudan's government denies famine; the UN reports atrocities and violence impacting food security. 429. </w:t>
      </w:r>
      <w:hyperlink r:id="rId348">
        <w:r>
          <w:rPr>
            <w:color w:val="0000EE"/>
            <w:u w:val="single"/>
          </w:rPr>
          <w:t>https://aif.ru/money/economy/deficit-k-sentyabryu-sovbez-rf-voyna-v-irane-vedet-k-vzryvu-cen-na-edu</w:t>
        </w:r>
      </w:hyperlink>
      <w:r>
        <w:t xml:space="preserve"> - * The actions of the US in the Persian Gulf and continued closure of the Strait of Hormuz could cause a global food deficit by September. * The Middle East, especially Saudi Arabia, Jordan, and Egypt, will be most affected. * Europe's fertiliser production is impacted by rising natural gas prices, raising costs for farmers. * Disruptions may reduce crop yields by up to 50%, potentially increasing global food prices and shortages by late 2026. * Russia’s role as an exporter of wheat and fertilisers is strong, but global price volatility could cause local fluctuations. 430. </w:t>
      </w:r>
      <w:hyperlink r:id="rId349">
        <w:r>
          <w:rPr>
            <w:color w:val="0000EE"/>
            <w:u w:val="single"/>
          </w:rPr>
          <w:t>https://www.zawya.com/en/business/commodities/wheat-rises-nearly-2-as-us-prepares-to-blockade-strait-of-hormuz-rpxo5h1s</w:t>
        </w:r>
      </w:hyperlink>
      <w:r>
        <w:t xml:space="preserve"> - * Wheat futures rose nearly 2% supported by higher oil prices and geopolitical tensions involving the US and Iran. * U.S.-Iran talks collapsed, raising fears of a US blockade of the Strait of Hormuz, affecting global fuel and fertiliser supplies. * Oil prices jumped approximately 8% above $100 a barrel as the US Navy prepared to blockade the Strait. * The USDA forecasted minimal wheat planting in the US for 2023, compounded by droughts and poor crop ratings. * Rising fuel and fertiliser costs may lead to decreased wheat planting worldwide, threatening crop yields and supply. 431. </w:t>
      </w:r>
      <w:hyperlink r:id="rId350">
        <w:r>
          <w:rPr>
            <w:color w:val="0000EE"/>
            <w:u w:val="single"/>
          </w:rPr>
          <w:t>https://www.indiasnews.net/news/278980574/dual-risks-of-monsoon-deficit-and-rising-input-costs-threaten-india-rural-economy-in-2026-report</w:t>
        </w:r>
      </w:hyperlink>
      <w:r>
        <w:t xml:space="preserve"> - * India’s rural economy faces a dual threat in 2026 from potential monsoon shortfall and increased input costs, impacting agricultural output and incomes. * The report by Systematix highlights below-normal monsoon and global conflicts affecting agro-input costs. * It forecasts a southwest monsoon at 94% of the long-term average, with uneven rainfall distribution posing risks to northern, western, and central India. * US-Iran conflict disrupts shipping routes, leading to higher global fertilizer prices and supply chain strains. * Rising fertilizer and food subsidy costs could put additional financial pressure on the Indian government in FY27. 432. </w:t>
      </w:r>
      <w:hyperlink r:id="rId351">
        <w:r>
          <w:rPr>
            <w:color w:val="0000EE"/>
            <w:u w:val="single"/>
          </w:rPr>
          <w:t>https://www.indiandefensenews.in/2026/04/shell-strengthens-indias-lng-supply.html</w:t>
        </w:r>
      </w:hyperlink>
      <w:r>
        <w:t xml:space="preserve"> - * Shell increased LNG deliveries to India following supply disruptions caused by regional hostilities in West Asia. * Shell secured major procurement tenders during India's recent LNG procurement drive, supplying 4 trillion BTUs out of 6 TBUs tendered. * The company responded to Qatar's export disruptions by importing record LNG volumes in March and establishing itself as the largest LNG supplier in India. * Shell's infrastructure, including its Hazira terminal, and its global LNG portfolio allowed rapid supply diversifications from regions including Oman, Australia, and Nigeria. * The supply disruptions and Shell's interventions supported a recovery in gas supply to Indian fertiliser plants from 70% to nearly 95% of requirements by April 9, ensuring continued fertiliser production. 433. </w:t>
      </w:r>
      <w:hyperlink r:id="rId352">
        <w:r>
          <w:rPr>
            <w:color w:val="0000EE"/>
            <w:u w:val="single"/>
          </w:rPr>
          <w:t>https://aawsat.com/%D8%A7%D9%84%D8%A7%D9%82%D8%AA%D8%B5%D8%A7%D8%AF/5261675-%D8%AA%D8%A3%D9%87%D8%A8-%D8%A3%D9%85%D9%8A%D8%B1%D9%83%D9%8A-%D9%84%D8%AD%D8%B5%D8%A7%D8%B1-%D9%87%D8%B1%D9%85%D8%B2-%D9%8A%D9%84%D9%87%D8%A8-%D8%A3%D8%B3%D8%B9%D8%A7%D8%B1-%D8%A7%D9%84%D9%82%D9%85%D8%AD-%D9%88%D8%A7%D9%84%D9%85%D8%AD%D8%A7%D8%B5%D9%8A%D9%84-%D8%A7%D9%84%D8%B9%D8%A7%D9%84%D9%85%D9%8A%D8%A9</w:t>
        </w:r>
      </w:hyperlink>
      <w:r>
        <w:t xml:space="preserve"> - * US military alerts for potential blockade of Strait of Hormuz following tensions with Iran, impacting global energy and fertiliser supply chains. * Wheat prices on CBOT increase by 1.5%, corn by 0.7%, soy by 0.1%, driven by rising energy and input costs. * Increased energy costs threaten fertiliser production and transportation, affecting global agriculture. * US wheat sector faces drought conditions, with the lowest crop conditions in three years and declining planted areas. * Rising input costs and supply disruptions could lead to long-term reductions in wheat production and global food inflation. 434. </w:t>
      </w:r>
      <w:hyperlink r:id="rId353">
        <w:r>
          <w:rPr>
            <w:color w:val="0000EE"/>
            <w:u w:val="single"/>
          </w:rPr>
          <w:t>https://www.business-standard.com/markets/news/fertiliser-stocks-slide-as-us-hormuz-blockade-china-ban-hits-sentiment-126041300244_1.html</w:t>
        </w:r>
      </w:hyperlink>
      <w:r>
        <w:t xml:space="preserve"> - * Fertiliser stocks declined up to 5% following US Navy announcement of a blockade in the Strait of Hormuz and China's plan to ban sulphuric acid exports from May 2026. * The US blockade aims to involve all Iranian ports, raising fears of global supply disruptions. * India, the world's second-largest fertiliser consumer, heavily relies on imports passing through the Strait. * China's export ban on sulphuric acid could affect global metals and fertiliser industries, adding to supply chain disruptions. * Industry experts highlight potential raw material bottlenecks and increased costs for fertiliser producers due to these geopolitical developments. 435. </w:t>
      </w:r>
      <w:hyperlink r:id="rId354">
        <w:r>
          <w:rPr>
            <w:color w:val="0000EE"/>
            <w:u w:val="single"/>
          </w:rPr>
          <w:t>https://www.independent.co.uk/news/midwest-iran-brazil-china-donald-trump-b2956326.html</w:t>
        </w:r>
      </w:hyperlink>
      <w:r>
        <w:t xml:space="preserve"> - * Midwest soybean farmers, such as Doug Bartek in Nebraska, experience increased input costs due to fuel, fertilizer, and equipment prices. * Tariffs, trade wars with China, and the Iran conflict have worsened market conditions, leading to low soybean prices and high costs. * The Iran war disrupted fertilizer supplies from the Persian Gulf, increasing fertiliser prices, impacting crop production. * Farmers face financial strain, rising land rents, and potential bitcoin market losses; farm bankruptcies are increasing. * Despite initial trade deal success, US soybean exports remain depressed, and global competition from Brazil persists. 436. </w:t>
      </w:r>
      <w:hyperlink r:id="rId355">
        <w:r>
          <w:rPr>
            <w:color w:val="0000EE"/>
            <w:u w:val="single"/>
          </w:rPr>
          <w:t>https://gcaptain.com/australia-acts-to-secure-urea-amid-supply-risk-from-iran-war/</w:t>
        </w:r>
      </w:hyperlink>
      <w:r>
        <w:t xml:space="preserve"> - * Australia established a government working group with the fertilizer industry to protect urea supplies affected by the war in Iran. * Approximately 60% of Australia's urea passes through the Strait of Hormuz, with supply risks due to ongoing disruptions. * Domestic production of urea expected to begin in mid-2027 at the Perdaman Urea Plant in Western Australia. * Fertiliser costs may cause grocery prices to rise by 3% to 4%, impacting inflation. * The government is developing fuel reserves and supporting measures to mitigate supply disruptions and economic effects.</w:t>
      </w:r>
      <w:r/>
    </w:p>
    <w:p>
      <w:pPr>
        <w:pStyle w:val="ListNumber"/>
        <w:spacing w:line="240" w:lineRule="auto"/>
        <w:ind w:left="720"/>
      </w:pPr>
      <w:r/>
      <w:hyperlink r:id="rId356">
        <w:r>
          <w:rPr>
            <w:color w:val="0000EE"/>
            <w:u w:val="single"/>
          </w:rPr>
          <w:t>https://endtimeheadlines.org/2026/04/get-ready-for-grocery-price-hikes-as-hormuz-closure-threatens-global-food-supply/</w:t>
        </w:r>
      </w:hyperlink>
      <w:r>
        <w:t xml:space="preserve"> - * The closure of the Strait of Hormuz disrupts energy and fertilizer shipments, impacting global food supply.</w:t>
      </w:r>
      <w:r>
        <w:rPr>
          <w:i/>
        </w:rPr>
        <w:t xml:space="preserve"> Fertiliser prices have increased globally due to supply constraints and rising natural gas costs.</w:t>
      </w:r>
      <w:r>
        <w:t xml:space="preserve"> Disruptions may lead farmers to reduce fertiliser use or switch crops, lowering productivity.</w:t>
      </w:r>
      <w:r>
        <w:rPr>
          <w:i/>
        </w:rPr>
        <w:t xml:space="preserve"> Food prices, including corn, wheat, and rice, are expected to rise as a result.</w:t>
      </w:r>
      <w:r>
        <w:t xml:space="preserve"> Supply chain recovery may be delayed, keeping food costs high for an extended period.</w:t>
      </w:r>
      <w:r/>
    </w:p>
    <w:p>
      <w:pPr>
        <w:pStyle w:val="ListNumber"/>
        <w:spacing w:line="240" w:lineRule="auto"/>
        <w:ind w:left="720"/>
      </w:pPr>
      <w:r/>
      <w:hyperlink r:id="rId357">
        <w:r>
          <w:rPr>
            <w:color w:val="0000EE"/>
            <w:u w:val="single"/>
          </w:rPr>
          <w:t>https://www.aljazeera.com/video/inside-story/2026/4/12/could-the-iran-war-pose-lasting-risks-to-global-food-security</w:t>
        </w:r>
      </w:hyperlink>
      <w:r>
        <w:t xml:space="preserve"> - * The Iran war has created risks to food security from higher energy costs and shipping restrictions. * The world’s fertiliser production has been badly hit due to attacks on Gulf chemical plants. * The impact could last well beyond the conflict. * The article discusses where food supply is most at risk and potential lasting effects. * Organisations involved include the United Nations and the International Food Policy Research Institute.</w:t>
      </w:r>
      <w:r/>
    </w:p>
    <w:p>
      <w:pPr>
        <w:pStyle w:val="ListNumber"/>
        <w:spacing w:line="240" w:lineRule="auto"/>
        <w:ind w:left="720"/>
      </w:pPr>
      <w:r/>
      <w:hyperlink r:id="rId358">
        <w:r>
          <w:rPr>
            <w:color w:val="0000EE"/>
            <w:u w:val="single"/>
          </w:rPr>
          <w:t>https://orient.tm/en/post/98324/fragile-silence-and-echo-resource-scarcity-table-common-man</w:t>
        </w:r>
      </w:hyperlink>
      <w:r>
        <w:t xml:space="preserve"> - * Oil prices declined to $96.40 per barrel for Brent and $91.20 for WTI amid geopolitical tensions and supply disruptions.</w:t>
      </w:r>
      <w:r>
        <w:rPr>
          <w:i/>
        </w:rPr>
        <w:t xml:space="preserve"> Middle Eastern oil production has been cut, with Saudi Arabia reducing output by 600,000 barrels per day.</w:t>
      </w:r>
      <w:r>
        <w:t xml:space="preserve"> Gas prices have increased significantly, with liquefied natural gas reaching $1,200.</w:t>
      </w:r>
      <w:r>
        <w:rPr>
          <w:i/>
        </w:rPr>
        <w:t xml:space="preserve"> Shipping and logistics are disrupted, affecting the availability of goods and food supplies.</w:t>
      </w:r>
      <w:r>
        <w:t xml:space="preserve"> Prices of nitrogen fertilisers have risen by 22% globally, threatening crop planting and harvests.* Discussions about LNG projects in Pakistan highlight strategic energy diversification efforts.</w:t>
      </w:r>
      <w:r/>
    </w:p>
    <w:p>
      <w:pPr>
        <w:pStyle w:val="ListNumber"/>
        <w:spacing w:line="240" w:lineRule="auto"/>
        <w:ind w:left="720"/>
      </w:pPr>
      <w:r/>
      <w:hyperlink r:id="rId359">
        <w:r>
          <w:rPr>
            <w:color w:val="0000EE"/>
            <w:u w:val="single"/>
          </w:rPr>
          <w:t>https://www.etoday.co.kr/news/view/2574958</w:t>
        </w:r>
      </w:hyperlink>
      <w:r>
        <w:t xml:space="preserve"> - - Trump expresses concern over fertiliser prices during Iran-related tensions and criticises US fertiliser companies for price gouging. - Fertiliser prices, specifically for urea, surged by 54% in March, reaching the highest since April 2022. - The surge is linked to the blockade of the Hormuz Strait, with urea prices at $726 per tonne, up from $472, the highest since April 2022. - Up to 30% of global fertiliser trade passes through Hormuz; key energy resources such as LNG and crude oil also transit this strait. - UN and international organisations warn of increased risks of global food insecurity if conflict continues in the Middle East. 441. </w:t>
      </w:r>
      <w:hyperlink r:id="rId360">
        <w:r>
          <w:rPr>
            <w:color w:val="0000EE"/>
            <w:u w:val="single"/>
          </w:rPr>
          <w:t>https://www.thehindubusinessline.com/newsletter/pick-of-bl-commodities/pick-of-bl-commodities-april-12-2026/article70851997.ece</w:t>
        </w:r>
      </w:hyperlink>
      <w:r>
        <w:t xml:space="preserve"> - • Unseasonal rain and hailstorms in March and April affect wheat across 111 districts in nine states, causing 5-10% drop in production and quality degradation up to 30%. • India’s Skymet predicts a below-normal monsoon at 94% of the long-period average due to El Niño, affecting agricultural prospects. • The European Climate Change Service reports March 2026 as the fourth-warmest month globally, with temperatures 1.48°C above pre-industrial levels. 442. </w:t>
      </w:r>
      <w:hyperlink r:id="rId361">
        <w:r>
          <w:rPr>
            <w:color w:val="0000EE"/>
            <w:u w:val="single"/>
          </w:rPr>
          <w:t>https://www.indexbox.io/blog/fertilizer-shortage-and-inflation-risks-from-2026-strait-conflict/</w:t>
        </w:r>
      </w:hyperlink>
      <w:r>
        <w:t xml:space="preserve"> - * The article reports on rising fertiliser costs, trade disruptions, and supply issues affecting the US urea industry amid global conflicts and geopolitical tensions. * It discusses the impact of strait closures, war-related trade restrictions, and energy costs on fertiliser prices and supply chain dynamics. * The report forecasts demand, supply, and trade flows in the US until 2035, emphasising risks and investment opportunities. * It covers price benchmarks, trade data, and the roles of key producers and exporters. * The analysis supports strategic planning, market entry, and risk management for agricultural inputs in the US. 443. </w:t>
      </w:r>
      <w:hyperlink r:id="rId362">
        <w:r>
          <w:rPr>
            <w:color w:val="0000EE"/>
            <w:u w:val="single"/>
          </w:rPr>
          <w:t>https://www.deccanchronicle.com/west-asia/war-disruptions-to-fertiliser-supply-raise-alarm-among-food-producers-1949858</w:t>
        </w:r>
      </w:hyperlink>
      <w:r>
        <w:t xml:space="preserve"> - * The war has impacted fertiliser supplies, causing price increases and supply disruptions. * Gulf countries' fertiliser exports are affected, with 1.9 million tonnes trapped on vessels. * Production has decreased at plants in Qatar, UAE, Saudi Arabia, Iran, Jordan, and Qatar. * Fertiliser prices are forecasted to be 15-20% higher in early 2026. * Crop planting decisions already missed in several countries, risking reduced yields. 444. </w:t>
      </w:r>
      <w:hyperlink r:id="rId363">
        <w:r>
          <w:rPr>
            <w:color w:val="0000EE"/>
            <w:u w:val="single"/>
          </w:rPr>
          <w:t>https://lequotidien.lu/monde/une-crise-aussi-pour-les-engrais/</w:t>
        </w:r>
      </w:hyperlink>
      <w:r>
        <w:t xml:space="preserve"> - * The Gulf region supplies 30% of global fertilisers, with disruptions caused by war affecting supply chains. * Prices of fertilisers, especially urea, increased significantly, with a 70% rise in the Middle East. * Limited shipping from the Gulf and damage to infrastructure hamper the return to normal supply. * Production halts and reductions in Gulf countries, including Qatar, Saudi Arabia, Iran, and the UAE, impact global supply. * Rising energy costs and supply chain disruptions influence fertiliser prices and availability, threatening agricultural productivity in dependent regions. 445. </w:t>
      </w:r>
      <w:hyperlink r:id="rId364">
        <w:r>
          <w:rPr>
            <w:color w:val="0000EE"/>
            <w:u w:val="single"/>
          </w:rPr>
          <w:t>https://www.lanacion.com.ar/economia/campo/agricultura/por-los-buenos-precios-a-cosecha-recomiendan-tomar-coberturas-para-el-trigo-nuevo-nid11042026/</w:t>
        </w:r>
      </w:hyperlink>
      <w:r>
        <w:t xml:space="preserve"> - * International wheat market shows positive signals due to increased demand and geopolitical tensions in the Middle East. * FOB Gulf prices increased by 25 USD/t in March; Argentine port prices rose to around 224 USD/t. * Adverse weather conditions in the US threaten winter wheat yields, supporting bullish market trends. * Argentine 2025/26 wheat crop of 28 million tonnes; half remaining unmarketed. * Current prices for the upcoming 2026/27 campaign are attractive, with January 2027 wheat at 221 USD/t. * Local wheat surplus could pressure prices; producers advised to take advantage of reaching beneficial prices for hedging. 446. </w:t>
      </w:r>
      <w:hyperlink r:id="rId365">
        <w:r>
          <w:rPr>
            <w:color w:val="0000EE"/>
            <w:u w:val="single"/>
          </w:rPr>
          <w:t>https://correodelcaroni.com/mundo/onu-guerra-en-el-libano-puede-generar-grave-crisis-alimentaria/?utm_source=rss&amp;utm_medium=rss&amp;utm_campaign=onu-guerra-en-el-libano-puede-generar-grave-crisis-alimentaria</w:t>
        </w:r>
      </w:hyperlink>
      <w:r>
        <w:t xml:space="preserve"> - * Five weeks of Israeli attacks in Lebanon have caused a displacement crisis with over one million people fleeing their homes. * The World Food Programme (WFP) warns this is turning into a serious food crisis, with rising food prices and supply restrictions. * Food prices have increased by over 20% for vegetables and 17% for bread in one month. * Over 80% of food markets in southern Lebanon are closed, with limited supplies available. * More than 900,000 people already faced food insecurity before the conflict, likely worsened by recent hostilities. 447. </w:t>
      </w:r>
      <w:hyperlink r:id="rId366">
        <w:r>
          <w:rPr>
            <w:color w:val="0000EE"/>
            <w:u w:val="single"/>
          </w:rPr>
          <w:t>https://modern.az/en/dunya/593128/due-to-the-hormuz-crisis-fertilizer-is-also-getting-more-expensive-worldwide/</w:t>
        </w:r>
      </w:hyperlink>
      <w:r>
        <w:t xml:space="preserve"> - * The Strait of Hormuz crisis affects the global fertilizer supply chain. * Approximately one-third of seaborne fertilizers and half of urea exports pass through the strait. * The crisis has led to a 19% increase in urea prices in early March 2026. * Fertiliser prices may rise by 15–20% in the first half of 2026, according to FAO forecasts. * The situation risks impacting spring planting, especially in import-dependent Southeast Asia and Africa.</w:t>
      </w:r>
      <w:r/>
    </w:p>
    <w:p>
      <w:pPr>
        <w:pStyle w:val="ListNumber"/>
        <w:spacing w:line="240" w:lineRule="auto"/>
        <w:ind w:left="720"/>
      </w:pPr>
      <w:r/>
      <w:hyperlink r:id="rId367">
        <w:r>
          <w:rPr>
            <w:color w:val="0000EE"/>
            <w:u w:val="single"/>
          </w:rPr>
          <w:t>https://www.newsofbahrain.com/bahrain/130352.html</w:t>
        </w:r>
      </w:hyperlink>
      <w:r>
        <w:t xml:space="preserve"> - * The IMF will lower global growth forecasts because of the Middle East conflict, warning of economic 'scarring effects' * Food insecurity is projected to affect at least 45 million people * The IMF plans to provide up to $50 billion in financial support to affected countries * The war has caused surging oil prices and supply chain disruptions * The situation is expected to slow regional growth to 1.8% in 2026</w:t>
      </w:r>
      <w:r/>
    </w:p>
    <w:p>
      <w:pPr>
        <w:pStyle w:val="ListNumber"/>
        <w:spacing w:line="240" w:lineRule="auto"/>
        <w:ind w:left="720"/>
      </w:pPr>
      <w:r/>
      <w:hyperlink r:id="rId368">
        <w:r>
          <w:rPr>
            <w:color w:val="0000EE"/>
            <w:u w:val="single"/>
          </w:rPr>
          <w:t>https://www.brownfieldagnews.com/news/u-s-iran-ceasefire-does-little-for-fertilizer-availability-prices/</w:t>
        </w:r>
      </w:hyperlink>
      <w:r>
        <w:t xml:space="preserve"> - - A market specialist states the ceasefire in Iran-U.S. conflict will not quickly impact fertiliser availability or prices. - It will take time to normalise trade through the Strait of Hormuz, with supply chain disruptions expected to persist. - About 930,000 tons of fertiliser are awaiting shipment, short of India’s demand of 600,000 tons, affecting global supply. - Farmers are advised to discuss fertiliser purchases early, including for 2027. - The article was discussed on Brownfield, featuring insights from Josh Linville of Stone X Group. 450. </w:t>
      </w:r>
      <w:hyperlink r:id="rId369">
        <w:r>
          <w:rPr>
            <w:color w:val="0000EE"/>
            <w:u w:val="single"/>
          </w:rPr>
          <w:t>https://farmtario.com/crops/how-start-variable-rate-fertilizer-application/</w:t>
        </w:r>
      </w:hyperlink>
      <w:r>
        <w:t xml:space="preserve"> - * Shortages of fertiliser and petroleum products due to Strait of Hormuz shipping disruptions impact global markets. * Variable-rate fertiliser application is considered as a cost-saving measure amid potential scarcity and price spikes. * Soil sampling and soil scanning technologies like SoilOptix and SWAT Maps are used to tailor fertiliser application. * Phosphorus and potassium are primary nutrients targeted for variable rate application, with nitrogen remaining uncertain due to trade disruptions. * Equipment capability to vary the fertiliser rate on-the-go is increasing, with some challenges in smaller, precise applications. * Variable-rate fertiliser use tends to improve yield consistency rather than significantly reducing overall fertiliser usage. 451. </w:t>
      </w:r>
      <w:hyperlink r:id="rId370">
        <w:r>
          <w:rPr>
            <w:color w:val="0000EE"/>
            <w:u w:val="single"/>
          </w:rPr>
          <w:t>https://businessjournaldaily.com/pay-increases-outpaced-by-inflation-ohio-farms-adjust-to-rising-costs/</w:t>
        </w:r>
      </w:hyperlink>
      <w:r>
        <w:t xml:space="preserve"> - * Low- to middle-income workers' nominal wages increased post-pandemic, but inflation offset these gains, according to the Federal Reserve Bank of Cleveland. * Rising fertilizer prices and other pressures are impacting Ohio farmers. * Global instability has led to higher fertilizer and fuel costs, straining local farms. * Farmers are adjusting by reducing inputs or delaying investments to manage costs. * Intellectual property restrictions are limiting farmers' ability to repair equipment, increasing expenses. 452. </w:t>
      </w:r>
      <w:hyperlink r:id="rId371">
        <w:r>
          <w:rPr>
            <w:color w:val="0000EE"/>
            <w:u w:val="single"/>
          </w:rPr>
          <w:t>https://www.thefencepost.com/news/western-snowpack-record-low-hopes-resting-on-april-and-el-nino-moisture/</w:t>
        </w:r>
      </w:hyperlink>
      <w:r>
        <w:t xml:space="preserve"> - * Climatologists report the Intermountain West's snowpack is at a critical record-low, with less than 50% of average snowpack at the start of April. * March temperatures caused early snowmelt, impacting water resources, agriculture, and streamflow. * Severe water restrictions imposed across Colorado, Utah, New Mexico, and other states; Lake Powell's inflow forecast of just 22% of normal. * Forecasts predict extremely diminished summer runoff (&lt;50%) and potential record dryness in the Upper Colorado River Basin. * Variability expected from weather patterns, with possible above-normal precipitation in 8-14 days and uncertain effects from transitioning El Nino conditions. 453. </w:t>
      </w:r>
      <w:hyperlink r:id="rId372">
        <w:r>
          <w:rPr>
            <w:color w:val="0000EE"/>
            <w:u w:val="single"/>
          </w:rPr>
          <w:t>https://www.washingtonexaminer.com/policy/economy/4524657/china-halt-export-sulfuric-acid-fertilizer-shortage-hormuz-blockade/</w:t>
        </w:r>
      </w:hyperlink>
      <w:r>
        <w:t xml:space="preserve"> - * China plans to stop its sulphuric acid exports in May to conserve domestic resources. * The move is expected to impact the global fertiliser industry. * The backdrop includes a fertilizer shortage caused by the Strait of Hormuz blockade and Iran's war-related closures. * Sulfuric acid is essential for phosphate-based fertilisers. * The global fertiliser market faces volatility due to geopolitical disruptions.</w:t>
      </w:r>
      <w:r/>
    </w:p>
    <w:p>
      <w:pPr>
        <w:pStyle w:val="ListNumber"/>
        <w:spacing w:line="240" w:lineRule="auto"/>
        <w:ind w:left="720"/>
      </w:pPr>
      <w:r/>
      <w:hyperlink r:id="rId373">
        <w:r>
          <w:rPr>
            <w:color w:val="0000EE"/>
            <w:u w:val="single"/>
          </w:rPr>
          <w:t>https://www.coloradovirtuallibrary.org/resource-sharing/state-pubs-blog/colorados-record-low-snowpack/</w:t>
        </w:r>
      </w:hyperlink>
      <w:r>
        <w:t xml:space="preserve"> - * Colorado's 2026 snow water equivalent (SWE) on April 1 is at 3.3 inches, significantly below the typical 15 inches, marking a historic low.</w:t>
      </w:r>
      <w:r>
        <w:rPr>
          <w:i/>
        </w:rPr>
        <w:t xml:space="preserve"> * The low snowpack results from low winter precipitation and a record-breaking heatwave in March.</w:t>
      </w:r>
      <w:r>
        <w:t xml:space="preserve"> * Drought conditions across Colorado lead to activation of Phase 2 of the Drought Response Plan by Governor Polis.</w:t>
      </w:r>
      <w:r>
        <w:rPr>
          <w:i/>
        </w:rPr>
        <w:t xml:space="preserve"> * Water restrictions likely to be imposed to preserve the state's water supply.</w:t>
      </w:r>
      <w:r>
        <w:t xml:space="preserve"> * Historical drought lessons are referenced, including effects on agriculture and water management strategies.*</w:t>
      </w:r>
      <w:r/>
    </w:p>
    <w:p>
      <w:pPr>
        <w:pStyle w:val="ListNumber"/>
        <w:spacing w:line="240" w:lineRule="auto"/>
        <w:ind w:left="720"/>
      </w:pPr>
      <w:r/>
      <w:hyperlink r:id="rId374">
        <w:r>
          <w:rPr>
            <w:color w:val="0000EE"/>
            <w:u w:val="single"/>
          </w:rPr>
          <w:t>https://www.middleeasteye.net/live-blog/live-blog-update/experts-warn-damage-already-done-food-production-hormuz-closure</w:t>
        </w:r>
      </w:hyperlink>
      <w:r>
        <w:t xml:space="preserve"> - * The UN warns that damage to fertiliser supplies caused by the Strait of Hormuz closure has already impacted global food production. * About 1.9 million tonnes of fertiliser are trapped on vessels, representing 12% of all exports from the Strait in 2024. * The FAO forecasts fertiliser prices could rise by 15-20% in the first half of 2026. * Countries reliant on Gulf fertilisers, including India, Bangladesh, Pakistan, and Turkey, are expected to face lower harvest yields. * India has increased farming fertiliser subsidies by 11% due to rising prices linked to the Iran war. 456. </w:t>
      </w:r>
      <w:hyperlink r:id="rId375">
        <w:r>
          <w:rPr>
            <w:color w:val="0000EE"/>
            <w:u w:val="single"/>
          </w:rPr>
          <w:t>https://www.agweek.com/business/markets/grain-market-volatility-spills-over-from-iran-war-headlines</w:t>
        </w:r>
      </w:hyperlink>
      <w:r>
        <w:t xml:space="preserve"> - * Grain market volatility linked to ceasefire talks in the Middle East, affecting crude and energy prices. * Heavy snow and rain delay planting in northern Plains, impacting crop progress. * Drought issues observed in Oklahoma, Texas, Kansas, Colorado and Nebraska, affecting wheat acres. * Winter wheat 68% in drought-affected stages, with potential decline without rain. * Fertiliser market stability depends on ceasefire progress, with slow supply response expected. 457. </w:t>
      </w:r>
      <w:hyperlink r:id="rId376">
        <w:r>
          <w:rPr>
            <w:color w:val="0000EE"/>
            <w:u w:val="single"/>
          </w:rPr>
          <w:t>https://tass.com/economy/2115169</w:t>
        </w:r>
      </w:hyperlink>
      <w:r>
        <w:t xml:space="preserve"> - * The Russian government approved an extra tariff quota of 5 million tons for wheat, meslin, barley, and corn exports until 30 June 2026. * The measure applies to exports outside the Eurasian Economic Union (EAEU). * The decision aims to support farmers by allowing additional exports and will be managed by the Agriculture Ministry. * The move is not expected to affect the domestic market, with an upward revision of the grain harvest forecast to 141.2 million tons. * The main export quota remains at 20 million tons, introduced in 2021, with a floating duty within the quota and a 50% customs duty outside it. 458. </w:t>
      </w:r>
      <w:hyperlink r:id="rId376">
        <w:r>
          <w:rPr>
            <w:color w:val="0000EE"/>
            <w:u w:val="single"/>
          </w:rPr>
          <w:t>https://tass.com/economy/2115169</w:t>
        </w:r>
      </w:hyperlink>
      <w:r>
        <w:t xml:space="preserve"> - * The Russian government approved an extra tariff quota of 5 million tons for wheat, meslin, barley, and corn exports, effective until 30 June 2026. * The measure applies outside the Eurasian Economic Union and aims to support farmers. * The quota will be distributed by the Agriculture Ministry based on applications. * The move is not expected to affect the domestic market; Russia's grain harvest forecast was revised upward to 141.2 million tons. * The main export quota established last year is 20 million tons, with a floating duty within the quota and a 50% customs duty outside it. 459. </w:t>
      </w:r>
      <w:hyperlink r:id="rId377">
        <w:r>
          <w:rPr>
            <w:color w:val="0000EE"/>
            <w:u w:val="single"/>
          </w:rPr>
          <w:t>https://stratnewsglobal.com/business/imf-expects-war-to-trigger-fund-support-for-up-to-50-bln/</w:t>
        </w:r>
      </w:hyperlink>
      <w:r>
        <w:t xml:space="preserve"> - * The IMF anticipates demand for financial support to rise to between $20 billion and $50 billion due to spillovers from the Middle East war. * The war has disrupted energy supplies, causing soaring oil and gas prices and supply shocks. * The IMF has downgraded its global growth forecast because of the war's economic impact. * Over 360 million people face food insecurity as a result of ongoing supply chain disruptions. * The IMF plans to release new scenarios in its upcoming World Economic Outlook addressing these shocks. 460. </w:t>
      </w:r>
      <w:hyperlink r:id="rId378">
        <w:r>
          <w:rPr>
            <w:color w:val="0000EE"/>
            <w:u w:val="single"/>
          </w:rPr>
          <w:t>https://hpj.com/2026/04/09/continued-drought-degradation-noted-in-much-of-the-high-plains/</w:t>
        </w:r>
      </w:hyperlink>
      <w:r>
        <w:t xml:space="preserve"> - * The US Drought Monitor reports degradation in drought conditions across the West, Wyoming, Montana, and New Mexico, with improvements in Texas, Oklahoma, Arkansas, Minnesota, Iowa, Missouri, Illinois, Indiana, Ohio, Kansas, and Nebraska due to recent rainfall. * March 2026 was the warmest on record for the contiguous US with average temperatures 9.4°F above the 20th-century average; the January-March period was also the driest for the US on record. * Mountain snowpack remains well below normal despite recent uplift, with Colorado's snow water equivalent at its lowest on record. * Forecasts predict above-normal temperatures across nearly the entire US from mid-April, with above-normal precipitation expected in the West, Rockies, Texas, and the Midwest, while dry conditions persist in the Southwest. 461. </w:t>
      </w:r>
      <w:hyperlink r:id="rId379">
        <w:r>
          <w:rPr>
            <w:color w:val="0000EE"/>
            <w:u w:val="single"/>
          </w:rPr>
          <w:t>https://www.business-standard.com/industry/agriculture/unseasonal-rains-damage-rabi-crops-on-249k-hectares-shivraj-singh-chouhan-126041000461_1.html</w:t>
        </w:r>
      </w:hyperlink>
      <w:r>
        <w:t xml:space="preserve"> - * Unseasonal rains and hailstorms have damaged standing rabi crops across 2.49 lakh hectares in India, primarily impacting wheat, with assessments ongoing. * The damage was reported by Agriculture Minister Shivraj Singh Chouhan in Madhya Pradesh, affecting multiple states including Madhya Pradesh, Rajasthan, Himachal Pradesh, among others. * IMD forecasted more rain from April 9-15 due to weather disturbances, threatening to further impact crops. * The government is taking measures to support farmers, including nutrient subsidy hikes and improved fertiliser identification schemes. * Initiatives include expanding farmer outreach programmes and diversifying agricultural activities, amid concerns over landholding sizes and import dependence.</w:t>
      </w:r>
      <w:r/>
    </w:p>
    <w:p>
      <w:pPr>
        <w:pStyle w:val="ListNumber"/>
        <w:spacing w:line="240" w:lineRule="auto"/>
        <w:ind w:left="720"/>
      </w:pPr>
      <w:r/>
      <w:hyperlink r:id="rId380">
        <w:r>
          <w:rPr>
            <w:color w:val="0000EE"/>
            <w:u w:val="single"/>
          </w:rPr>
          <w:t>https://dailyrevelationzambia.com/russia-says-its-ready-to-supply-agricultural-products-fertilizers-during-global-crisis/</w:t>
        </w:r>
      </w:hyperlink>
      <w:r>
        <w:t xml:space="preserve"> - ['</w:t>
      </w:r>
      <w:r>
        <w:rPr>
          <w:i/>
        </w:rPr>
        <w:t>Russia states its readiness to supply agricultural products and fertilisers during the global crisis caused by conflicts in the Middle East and geopolitical instability.', '</w:t>
      </w:r>
      <w:r>
        <w:t>The statement was made by the Russian Embassy in Lusaka, indicating support for African and Global South nations, and promoting multilateral cooperation.', '</w:t>
      </w:r>
      <w:r>
        <w:rPr>
          <w:i/>
        </w:rPr>
        <w:t>Russia plans to host an international security forum in Moscow from May 26-29, 2026, against the backdrop of international conflicts.', '</w:t>
      </w:r>
      <w:r>
        <w:t>The crisis is impacting global energy, food security, and fertiliser supplies, with disruptions caused by the blockade of the Strait of Hormuz and decreased oil production.', '*Prices for nitrogen fertilisers have increased by 30%, and approximately 50% of global fertiliser exports have been halted.']</w:t>
      </w:r>
      <w:r/>
    </w:p>
    <w:p>
      <w:pPr>
        <w:pStyle w:val="ListNumber"/>
        <w:spacing w:line="240" w:lineRule="auto"/>
        <w:ind w:left="720"/>
      </w:pPr>
      <w:r/>
      <w:hyperlink r:id="rId381">
        <w:r>
          <w:rPr>
            <w:color w:val="0000EE"/>
            <w:u w:val="single"/>
          </w:rPr>
          <w:t>https://businessamlive.com/geopolitical-tensions-push-up-energy-supply-chain-costs-for-african-manufacturers-pama/</w:t>
        </w:r>
      </w:hyperlink>
      <w:r>
        <w:t xml:space="preserve"> - * PAMA warns that US–Israel–Iran conflict increases energy costs and disrupts global supply chains affecting African manufacturing. * Rising fertiliser supply disruptions, linked to reduced urea exports, elevate input costs for agro-processing firms. * Shipping costs and delivery times increase due to rerouted vessels around southern Africa amid security risks. * Rising tensions in the Persian Gulf and related geopolitical conflicts cause volatility in energy markets and trade routes. * PAMA recommends investment in domestic refining, regional manufacturing, and value chain localisation to enhance resilience.</w:t>
      </w:r>
      <w:r/>
      <w:r/>
    </w:p>
    <w:p>
      <w:r/>
      <w:r>
        <w:t xml:space="preserve">464. </w:t>
      </w:r>
      <w:hyperlink r:id="rId382">
        <w:r>
          <w:rPr>
            <w:color w:val="0000EE"/>
            <w:u w:val="single"/>
          </w:rPr>
          <w:t>http://www.adaderana.lk/news.php?nid=121036</w:t>
        </w:r>
      </w:hyperlink>
      <w:r>
        <w:t xml:space="preserve"> - * The United Nations World Food Programme reports Lebanon is experiencing a food security crisis due to disruptions caused by the Iran war. * Lebanon's food supply is affected by damaged markets, rising food prices, and increasing demand among displaced families. * Some markets in southern Lebanon have fully collapsed, and food aid delivery to these areas is increasingly difficult. * The crisis is compounded by ongoing conflict and airstrikes, making supply routes harder to access. * The situation is deteriorating amid broader regional tensions and conflict impacts. 465. </w:t>
      </w:r>
      <w:hyperlink r:id="rId383">
        <w:r>
          <w:rPr>
            <w:color w:val="0000EE"/>
            <w:u w:val="single"/>
          </w:rPr>
          <w:t>https://112.ua/en/rosia-atakue-zernovij-koridor-dron-vluciv-u-civilne-sudno-u-cornomu-mori-153386</w:t>
        </w:r>
      </w:hyperlink>
      <w:r>
        <w:t xml:space="preserve"> - * Russian drone struck a civilian ship in the Black Sea on March 4, 2023, carrying corn from Ukraine. * The incident occurred near the port of Chornomorsk and involved injuries to crew members. * Additional attacks targeted the Odesa region on March 4 and 5, 2023, with casualties. * The strikes threaten Ukraine's grain export corridor and global food supply stability. * Officials describe the targeting of civilian vessels as a war crime, raising concerns about maritime safety and food security. 466. </w:t>
      </w:r>
      <w:hyperlink r:id="rId384">
        <w:r>
          <w:rPr>
            <w:color w:val="0000EE"/>
            <w:u w:val="single"/>
          </w:rPr>
          <w:t>https://www.devdiscourse.com/article/headlines/3869275-ukrainian-farmers-battle-rising-costs-amidst-geopolitical-tensions</w:t>
        </w:r>
      </w:hyperlink>
      <w:r>
        <w:t xml:space="preserve"> - * Ukrainian farmer Mykola Maliienko experiences increased production costs due to geopolitical disruptions. * Fertilizer prices have surged following the war in Iran. * Diesel prices, essential for harvesting, have nearly doubled. * Ukraine's export landscape has shifted, reducing shipments to Asia and increasing focus on Europe. * Farmers expect cost rises of 10-15%, potentially up to 60%, if tensions persist. * The Ukrainian government offers cheap fuel to mitigate costs, amid warnings of prolonged high prices. 467. </w:t>
      </w:r>
      <w:hyperlink r:id="rId383">
        <w:r>
          <w:rPr>
            <w:color w:val="0000EE"/>
            <w:u w:val="single"/>
          </w:rPr>
          <w:t>https://112.ua/en/rosia-atakue-zernovij-koridor-dron-vluciv-u-civilne-sudno-u-cornomu-mori-153386</w:t>
        </w:r>
      </w:hyperlink>
      <w:r>
        <w:t xml:space="preserve"> - * A Russian drone struck a foreign-flagged civilian ship carrying corn in the Black Sea near Chornomorsk on March 4, 2023. * The attack targeted Ukraine’s grain export route and resulted in injuries to crew members. * Additional Russian drone attacks occurred in the Odesa region on March 4 and 5, 2023, on ports and coastal areas. * The strikes jeopardise global food security by impacting Ukraine’s grain exports and increasing food prices. * Ukrainian officials describe the attacks as war crimes amid escalating regional tensions. 468. </w:t>
      </w:r>
      <w:hyperlink r:id="rId385">
        <w:r>
          <w:rPr>
            <w:color w:val="0000EE"/>
            <w:u w:val="single"/>
          </w:rPr>
          <w:t>https://www.brecorder.com/news/40415753/wheat-faces-biggest-weekly-drop-in-eight-months-on-higher-inventories</w:t>
        </w:r>
      </w:hyperlink>
      <w:r>
        <w:t xml:space="preserve"> - * US government raises global wheat stocks forecast in monthly report, contributing to a weekly decline of 3.8% – the biggest since late July.</w:t>
      </w:r>
      <w:r>
        <w:rPr>
          <w:i/>
        </w:rPr>
        <w:t xml:space="preserve"> * Chicago wheat was marginally higher on Friday, with weekly losses influenced by improved US crop conditions and increased global supply.</w:t>
      </w:r>
      <w:r>
        <w:t xml:space="preserve"> * USDA projects world wheat stocks at 283.12 million metric tons, above analyst expectations, due to larger harvests in Russia and the EU.</w:t>
      </w:r>
      <w:r>
        <w:rPr>
          <w:i/>
        </w:rPr>
        <w:t xml:space="preserve"> * Corn inventories remain high at 2.127 billion bushels, while soybean stocks are unchanged at 350 million bushels.</w:t>
      </w:r>
      <w:r>
        <w:t xml:space="preserve"> * European Union's 2026/27 soft wheat harvest forecast increased, but export projections are cut due to better harvests in North Africa and the Middle East.</w:t>
      </w:r>
      <w:r>
        <w:rPr>
          <w:i/>
        </w:rPr>
        <w:t xml:space="preserve">469. </w:t>
      </w:r>
      <w:hyperlink r:id="rId386">
        <w:r>
          <w:rPr>
            <w:color w:val="0000EE"/>
            <w:u w:val="single"/>
          </w:rPr>
          <w:t>https://www.business-standard.com/industry/agriculture/heavy-rains-hailstorms-damage-rabi-crops-in-249-000-hectares-chouhan-126041000337_1.html</w:t>
        </w:r>
      </w:hyperlink>
      <w:r>
        <w:rPr>
          <w:i/>
        </w:rPr>
        <w:t xml:space="preserve"> - • Unseasonal rainfall and hailstorms have damaged standing rabi crops, especially wheat, across approximately 2.49 lakh hectares in India. • The damage was reported till April 8 and assessment is ongoing. • The India Meteorological Department issued warnings of Western Disturbance affecting northwest India from April 7 with rainfall, thunderstorms, and hailstorms. • Agriculture Minister Shivraj Singh Chouhan discussed the damage with officials and farmers' support was reaffirmed. • The affected regions include Jammu and Kashmir, Himachal Pradesh, Uttarakhand, Punjab, Haryana, Delhi, and Uttar Pradesh. 470. </w:t>
      </w:r>
      <w:hyperlink r:id="rId387">
        <w:r>
          <w:rPr>
            <w:color w:val="0000EE"/>
            <w:u w:val="single"/>
          </w:rPr>
          <w:t>https://keyt.com/news/national-world/cnn-world/2026/04/09/the-iran-truce-may-be-too-late-for-many-african-countries/</w:t>
        </w:r>
      </w:hyperlink>
      <w:r>
        <w:rPr>
          <w:i/>
        </w:rPr>
        <w:t xml:space="preserve"> - * The ceasefire between the US and Iran offers hope, but many African countries remain vulnerable to rising costs and supply disruptions. * Africa relies heavily on imported fuel, food, and fertiliser, with increased prices and shipping delays impacting agriculture. * The war affects global supply chains, especially the Strait of Hormuz, crucial for fertiliser and oil imports. * Aid efforts and humanitarian supplies in Africa are disrupted due to shipping delays and conflict-related logistical challenges. * Long-term strategies include boosting intra-African trade and regional production to reduce vulnerability. 471. </w:t>
      </w:r>
      <w:hyperlink r:id="rId388">
        <w:r>
          <w:rPr>
            <w:color w:val="0000EE"/>
            <w:u w:val="single"/>
          </w:rPr>
          <w:t>https://www.chinimandi.com/unseasonal-rains-hailstorms-may-cut-wheat-output-by-up-to-10/</w:t>
        </w:r>
      </w:hyperlink>
      <w:r>
        <w:rPr>
          <w:i/>
        </w:rPr>
        <w:t xml:space="preserve"> - * Unseasonal rain and hailstorms across 111 districts in nine Indian states may reduce wheat output by 5–10%, according to Agriwatch report. * Damage varies from 3% to 25% across districts, with certain areas experiencing up to 30% grain quality loss. * Key wheat-producing states such as Uttar Pradesh, Punjab, Haryana, and Bihar report harvesting completion of only 10–15%. * Districts including Amritsar, Hoshiarpur, Rewari, and Bikaner are among the worst hit. * The government maintains a positive outlook on wheat production despite damage and is considering relaxations on procurement quality norms. 472. </w:t>
      </w:r>
      <w:hyperlink r:id="rId388">
        <w:r>
          <w:rPr>
            <w:color w:val="0000EE"/>
            <w:u w:val="single"/>
          </w:rPr>
          <w:t>https://www.chinimandi.com/unseasonal-rains-hailstorms-may-cut-wheat-output-by-up-to-10/</w:t>
        </w:r>
      </w:hyperlink>
      <w:r>
        <w:rPr>
          <w:i/>
        </w:rPr>
        <w:t xml:space="preserve"> - ['</w:t>
      </w:r>
      <w:r>
        <w:t xml:space="preserve"> Unseasonal rain and hailstorms across 111 districts in India have caused crop damage and quality issues in wheat farms.', '</w:t>
      </w:r>
      <w:r>
        <w:rPr>
          <w:i/>
        </w:rPr>
        <w:t xml:space="preserve"> Overall wheat production is projected to decline by 5–10% in the current season, despite a record forecast of 120.21 million tonnes.', '</w:t>
      </w:r>
      <w:r>
        <w:t xml:space="preserve"> Damage levels vary from 3% to 25% across districts, with the worst impact in Punjab, Haryana, Uttar Pradesh, Bihar, and West Bengal.', '</w:t>
      </w:r>
      <w:r>
        <w:rPr>
          <w:i/>
        </w:rPr>
        <w:t xml:space="preserve"> Authorities in Rajasthan and Haryana have requested relaxation of procurement quality norms to assist farmers.', '</w:t>
      </w:r>
      <w:r>
        <w:t xml:space="preserve"> The government has set a target to procure 303.36 lakh tonnes of wheat by June 30.'] 473. </w:t>
      </w:r>
      <w:hyperlink r:id="rId389">
        <w:r>
          <w:rPr>
            <w:color w:val="0000EE"/>
            <w:u w:val="single"/>
          </w:rPr>
          <w:t>https://www.wwbl.com/2026/04/09/usdas-latest-wasde-reveals-a-split-market-wheat-swells-corn-and-soybeans-hold-steady/</w:t>
        </w:r>
      </w:hyperlink>
      <w:r>
        <w:t xml:space="preserve"> - * The USDA raised its forecast for U.S. wheat stocks for 2025–2026 to 938 million bushels, at their highest since 2019–2020. * Corn and soybean outlooks remained unchanged, with inventories holding steady. * Global wheat supplies increased, driven by higher production and exports from Russia. * U.S. soybean crush forecast increased by 35 million bushels; exports slightly trimmed. * Price forecasts for wheat, corn, and soybeans increased slightly, despite market little reacting. * Next USDA report scheduled for May 10, with first projections for the upcoming crop year. 474. </w:t>
      </w:r>
      <w:hyperlink r:id="rId390">
        <w:r>
          <w:rPr>
            <w:color w:val="0000EE"/>
            <w:u w:val="single"/>
          </w:rPr>
          <w:t>https://indianexpress.com/article/cities/chandigarh/punjabsurplus-rain-in-a-week-concerns-crop-around-wheat-harvest-10628780/</w:t>
        </w:r>
      </w:hyperlink>
      <w:r>
        <w:t xml:space="preserve"> - * Unseasonal rainfall in Punjab and Haryana exceeds normal levels by over 470% and 280% respectively during April 3-9. * Punjab recorded an average weekly rainfall of 21.7 mm against a normal of 3.8 mm. * Various districts in Punjab experienced exceptionally high rainfall, with Fazilka recording 50.8 mm (2018% surplus) and Moga 40 mm (1639% surplus). * Heavy rains have damaged standing wheat crops near harvest, raising concerns over yield and quality. * The intense early April rain spell is among the most significant in recent years. 475. </w:t>
      </w:r>
      <w:hyperlink r:id="rId391">
        <w:r>
          <w:rPr>
            <w:color w:val="0000EE"/>
            <w:u w:val="single"/>
          </w:rPr>
          <w:t>https://tribune.com.pk/story/2601993/imf-may-lend-50b-to-war-hit-nations</w:t>
        </w:r>
      </w:hyperlink>
      <w:r>
        <w:t xml:space="preserve"> - * The IMF expects to provide up to $50 billion in financial aid to countries impacted by the Middle East war. * The crisis is expected to have lasting economic effects, with support demand between $20 billion and $50 billion. * Food insecurity affecting at least 45 million people due to supply chain disruptions. * Middle East region's growth forecast for 2026 downgraded to 1.8% from 4%. * Rising oil and food prices linked to conflict expected to increase global inflation. * IMF and World Bank discuss energy and food security impacts of the war. 476. </w:t>
      </w:r>
      <w:hyperlink r:id="rId392">
        <w:r>
          <w:rPr>
            <w:color w:val="0000EE"/>
            <w:u w:val="single"/>
          </w:rPr>
          <w:t>https://sna.agr.br/agro-dos-eua-acumula-quatro-anos-no-vermelho-com-alta-de-custos-e-queda-de-precos/</w:t>
        </w:r>
      </w:hyperlink>
      <w:r>
        <w:t xml:space="preserve"> - * The US agribusiness faces its fourth consecutive year of negative results due to rising costs and falling crop prices. * The situation worsened in 2023/24, with wheat harvesting expected to be the smallest since 1919. * Prices of commodities like soy and maize have significantly decreased from peak levels in 2022. * Costs increased sharply since 2021, including a 71% rise in loan interest, and increased fertiliser, fuel, and machinery expenses. * The USDA projects a US farm income of US$ 153.4 billion in 2026, down from a record US$ 182 billion in 2022, with accumulated losses nearing US$ 50 billion over three years. * Farmers are delaying investments, increasing credit use, and selling machinery due to economic pressures. * Bankruptcies and farm closures are rising, with recent increases in reorganisation filings. * The conflict with Iran has further raised fertiliser and fuel costs, impacting planting decisions. * Exports by Brazil are setting records, while US farmers express growing political dissatisfaction. 477. </w:t>
      </w:r>
      <w:hyperlink r:id="rId393">
        <w:r>
          <w:rPr>
            <w:color w:val="0000EE"/>
            <w:u w:val="single"/>
          </w:rPr>
          <w:t>https://www.denver7.com/news/drought/eastern-colorado-farmers-face-dire-crop-conditions-as-severe-drought-continues-to-worsen-across-the-region</w:t>
        </w:r>
      </w:hyperlink>
      <w:r>
        <w:t xml:space="preserve"> - * Drought conditions are worsening in eastern Colorado, affecting crops including wheat. * Farmers report crops are drying out and yellowing earlier than usual. * Despite some forecasted moisture, farmers believe it will not significantly improve water availability. * The drought threatens farm livelihoods and crop yields. * Officials emphasise the need for substantial rainfall to mitigate drought effects. 478. </w:t>
      </w:r>
      <w:hyperlink r:id="rId394">
        <w:r>
          <w:rPr>
            <w:color w:val="0000EE"/>
            <w:u w:val="single"/>
          </w:rPr>
          <w:t>https://www.producer.com/crops/market-watches-for-possible-spring-wheat-rally/</w:t>
        </w:r>
      </w:hyperlink>
      <w:r>
        <w:t xml:space="preserve"> - * Farmers in the United States are expected to plant the smallest spring wheat crop since 1970, with 9.42 million acres forecasted by the USDA, down six per cent from last year. * US spring wheat planting is projected to decrease by 575,000 acres, with shifts towards canola and soybeans noted. * Wheat futures in Kansas City, Chicago, and Minneapolis are at their most bullish position since late 2022. * Drought impacts persist in Australia and southern Plains of the US, affecting crop prospects and input supplies. * Canada is forecasted to plant 18.78 million acres of spring wheat, slightly less than in 2025, with drought conditions potentially limiting production. 479. </w:t>
      </w:r>
      <w:hyperlink r:id="rId394">
        <w:r>
          <w:rPr>
            <w:color w:val="0000EE"/>
            <w:u w:val="single"/>
          </w:rPr>
          <w:t>https://www.producer.com/crops/market-watches-for-possible-spring-wheat-rally/</w:t>
        </w:r>
      </w:hyperlink>
      <w:r>
        <w:t xml:space="preserve"> - * Farmers in the US are expected to plant the smallest spring wheat crop since 1970, with 9.42 million acres forecasted by the USDA. * Wheat futures have recovered slightly due to geopolitical turmoil in the Middle East and drought conditions in US Plains. * Canadian spring wheat planting is forecasted to be slightly lower at 18.78 million acres, with drought impacting production prospects. * Australia’s wheat output is uncertain due to critical input shortages and weather conditions. * Market optimism is contrasted by ongoing drought and supply challenges, suggesting a cautious approach to trading. 480. </w:t>
      </w:r>
      <w:hyperlink r:id="rId395">
        <w:r>
          <w:rPr>
            <w:color w:val="0000EE"/>
            <w:u w:val="single"/>
          </w:rPr>
          <w:t>https://www.grandforksherald.com/news/north-dakota/farm-group-seeks-policy-change-to-help-build-fertilizer-storage</w:t>
        </w:r>
      </w:hyperlink>
      <w:r>
        <w:t xml:space="preserve"> - * A North Dakota agricultural group urges federal policy change to expand the Farm Storage Facility Loan programme to cover on-farm fertiliser storage. * The initiative aims to improve fertiliser availability and utilisation amid global demand outpacing supply. * The proposed policy change requires congressional approval and is part of the next farm bill. * Disruptions in global supply chains caused by the US-Israeli war with Iran have increased fertiliser and fuel costs. * The war and shipping disruptions are expected to have a delayed impact on US fertiliser supplies and farming costs this year. 481. </w:t>
      </w:r>
      <w:hyperlink r:id="rId396">
        <w:r>
          <w:rPr>
            <w:color w:val="0000EE"/>
            <w:u w:val="single"/>
          </w:rPr>
          <w:t>https://www.alternet.org/farming-cost/</w:t>
        </w:r>
      </w:hyperlink>
      <w:r>
        <w:t xml:space="preserve"> - * U.S. farmers are experiencing financial strain due to trade tensions, increased input costs, and drought conditions. * The closure of the Strait of Hormuz has led to rising fuel and fertilizer costs. * Heavy drought in Texas has resulted in poor to very poor winter wheat ratings and increased beef prices. * Tariffs imposed by the Trump administration generated significant revenue from agricultural imports. * Farmers report being on the brink of something bad, with uncertainties affecting planting and harvesting.</w:t>
      </w:r>
      <w:r/>
    </w:p>
    <w:p>
      <w:r/>
      <w:r>
        <w:t xml:space="preserve">482. </w:t>
      </w:r>
      <w:hyperlink r:id="rId397">
        <w:r>
          <w:rPr>
            <w:color w:val="0000EE"/>
            <w:u w:val="single"/>
          </w:rPr>
          <w:t>https://fortune.com/2026/04/09/global-food-emergency-how-bad-strait-hormuz-grocery-prices-shortages/</w:t>
        </w:r>
      </w:hyperlink>
      <w:r>
        <w:t xml:space="preserve"> - * The closure of the Strait of Hormuz disrupts the supply of fertilisers, increasing their cost and affecting global food production. * Fertilizer prices have risen globally due to reduced supply of nitrogen, phosphate, and potassium. * Reduced fertiliser availability impacts staple crops like corn, wheat, and rice, leading to lower yields and higher prices. * The war and sanctions have caused decreases in natural gas production, phosphate exports, and potash supplies. * Higher fertiliser costs and reduced crop yields raise prices of food, livestock, and related products. 483. </w:t>
      </w:r>
      <w:hyperlink r:id="rId398">
        <w:r>
          <w:rPr>
            <w:color w:val="0000EE"/>
            <w:u w:val="single"/>
          </w:rPr>
          <w:t>https://www.arcstonefinancialpulse.com/worlds-fertilizer-supply-under-siege/</w:t>
        </w:r>
      </w:hyperlink>
      <w:r>
        <w:t xml:space="preserve"> - * China, the largest phosphate exporter, imposed a comprehensive ban on fertilizer exports through August 2026. * The US entered conflict with Iran, leading to the closure of the Strait of Hormuz, affecting regional fertilizer exports. * Fertiliser prices, especially for diammonium phosphate and monoammonium phosphate, sharply increased in early 2026. * Potash prices rose from US$358 to US$488 per metric ton, reflecting market repricing. * The disruptions expose the structural vulnerability of global fertiliser supply chains dependent on geopolitically concentrated regions. * Brazil Potash Corp. is developing a domestic potash project to reduce import dependency amid these disruptions. 484. </w:t>
      </w:r>
      <w:hyperlink r:id="rId399">
        <w:r>
          <w:rPr>
            <w:color w:val="0000EE"/>
            <w:u w:val="single"/>
          </w:rPr>
          <w:t>https://www.business-standard.com/markets/news/rising-input-costs-west-asia-war-risks-weigh-on-fertiliser-sector-margins-126040901227_1.html</w:t>
        </w:r>
      </w:hyperlink>
      <w:r>
        <w:t xml:space="preserve"> - * The Indian government approved higher nutrient-based subsidy rates for fertilisers in H1FY27, with 10% hikes on N, P, and S, while K remained unchanged. * Fertiliser prices for phosphorus are stable at $1,300/tonne; ammonia and sulphur prices increased sharply, impacting profit margins. * India imports significant quantities of ammonia, sulphur, urea, and DAP, predominantly from West Asia. * Prolonged conflict could disrupt supply chains, lowering fertiliser production by 10-15% and increasing working capital needs. * Backward-integrated companies like Coromandel and Paradeep are better positioned to withstand the crisis, while others are more vulnerable. * El Niño effects may reduce sowing and demand for fertilisers in the Kharif season. * The industry inventory of raw materials is estimated to last three months, with potential subsidy support increasing by 12-15% in FY27. 485. </w:t>
      </w:r>
      <w:hyperlink r:id="rId400">
        <w:r>
          <w:rPr>
            <w:color w:val="0000EE"/>
            <w:u w:val="single"/>
          </w:rPr>
          <w:t>https://www.frozenfoodeurope.com/global-food-supply-chains-face-mounting-pressure/</w:t>
        </w:r>
      </w:hyperlink>
      <w:r>
        <w:t xml:space="preserve"> - * The escalation of hostilities involving US, Israel, and Iran has disrupted global energy markets and shipping through the Persian Gulf. * A ceasefire has not yet improved supply chain conditions, with ongoing risks to trade and shipping activity. * The conflict has increased maritime insurance costs and decreased shipping, particularly through the Strait of Hormuz. * It has caused higher energy and fertiliser prices, impacting food security in Gulf nations and globally. * Reduced natural gas exports from Gulf producers have driven up fertiliser costs, affecting agricultural production. * The long-term impact on global food prices and supply chain resilience remains uncertain. 486. </w:t>
      </w:r>
      <w:hyperlink r:id="rId401">
        <w:r>
          <w:rPr>
            <w:color w:val="0000EE"/>
            <w:u w:val="single"/>
          </w:rPr>
          <w:t>https://www.thehindubusinessline.com/economy/imf-warns-of-deepening-global-food-crisis-as-fertilizer-prices-surge/article70843164.ece</w:t>
        </w:r>
      </w:hyperlink>
      <w:r>
        <w:t xml:space="preserve"> - * The IMF warns that high fertiliser prices will worsen global food insecurity, potentially affecting over 360 million people in hunger. * IMF also notes the impact of crude supply disruptions and supply chain issues on inflation and demand. * IMF advises policymakers to avoid export and price controls, instead favouring alertness and targeted support. * Near-term IMF support demand is expected to range between $20 billion and $50 billion, depending on the ceasefire status. 487. </w:t>
      </w:r>
      <w:hyperlink r:id="rId402">
        <w:r>
          <w:rPr>
            <w:color w:val="0000EE"/>
            <w:u w:val="single"/>
          </w:rPr>
          <w:t>https://www.thehindubusinessline.com/economy/agri-business/the-government-targets-to-buy-30336-lakh-tonnes-lt-of-wheat-for-the-central-pool-stock-by-june-30/article70843422.ece</w:t>
        </w:r>
      </w:hyperlink>
      <w:r>
        <w:t xml:space="preserve"> - * Unseasonal rain and hailstorms in March and April impacted wheat crops across 111 districts in nine Indian states. * Estimated 5-10% drop in overall wheat production; up to 30% quality degradation reported. * Maximum damage of 15-25% recorded in districts of Punjab, Haryana, Uttar Pradesh, Bihar, and West Bengal. * Total wheat production estimation for India is 120.21 million tonnes this year. * Government plans to purchase 303.36 lakh tonnes of wheat by June 30, with assessments underway for crop damage. 488. </w:t>
      </w:r>
      <w:hyperlink r:id="rId403">
        <w:r>
          <w:rPr>
            <w:color w:val="0000EE"/>
            <w:u w:val="single"/>
          </w:rPr>
          <w:t>https://www.foodnavigator.com/Article/2026/04/08/iran-conflict-responding-to-fertiliser-shortages/?utm_source=RSS_Feed&amp;utm_medium=RSS&amp;utm_campaign=RSS</w:t>
        </w:r>
      </w:hyperlink>
      <w:r>
        <w:t xml:space="preserve"> - * The Strait of Hormuz's reopening after a ceasefire between the US and Iran lifted a supply chokepoint affecting fertiliser and oil trade. * During closure, fertiliser prices increased by 20-45%, threatening food security. * Crops such as maize, rice, and wheat are most affected by fertiliser shortages. * Crops like legumes, millet, and sorghum need fewer inputs and may be alternatives. * Experts emphasise transitioning to agroecological farming practices to reduce dependence on synthetic fertilisers. * Food sector advised to prepare for potential future supply shocks. 489. </w:t>
      </w:r>
      <w:hyperlink r:id="rId404">
        <w:r>
          <w:rPr>
            <w:color w:val="0000EE"/>
            <w:u w:val="single"/>
          </w:rPr>
          <w:t>https://en.mercopress.com/2026/04/09/fao-food-commodities-prices-up-in-march-concern-with-energy-and-fertilizer-costs?utm_source=feed&amp;utm_medium=rss&amp;utm_content=brazil&amp;utm_campaign=rss</w:t>
        </w:r>
      </w:hyperlink>
      <w:r>
        <w:t xml:space="preserve"> - * World food commodity prices increased in March due to higher energy costs linked to escalation in the Near East conflict, according to FAO. * The FAO Food Price Index rose 2.4% from February, with wheat prices up 4.3% due to drought in the US and expected production cuts in Australia. * Fertiliser costs are contributing to higher crop input costs, potentially affecting future wheat and maize production. * Global wheat harvest forecasted at 820 million tonnes, a 1.7% decline, with India reaching record plantings. * Overall cereal production projected for 2025 is expected to increase by 5.8% year-on-year, with global stocks rising 9.2%. * Uncertainty remains due to conflict, high input prices, and supply chain disruptions affecting crop yields and prices. 490. </w:t>
      </w:r>
      <w:hyperlink r:id="rId404">
        <w:r>
          <w:rPr>
            <w:color w:val="0000EE"/>
            <w:u w:val="single"/>
          </w:rPr>
          <w:t>https://en.mercopress.com/2026/04/09/fao-food-commodities-prices-up-in-march-concern-with-energy-and-fertilizer-costs?utm_source=feed&amp;utm_medium=rss&amp;utm_content=brazil&amp;utm_campaign=rss</w:t>
        </w:r>
      </w:hyperlink>
      <w:r>
        <w:t xml:space="preserve"> - * World food commodity prices increased in March, driven by higher energy prices linked to conflict escalation in the Near East, according to FAO. * The FAO Food Price Index rose 2.4% from February; wheat prices increased 4.3% due to drought and fertiliser cost expectations. * Global wheat harvest forecasted at 820 million tons, a 1.7% decline from the previous year, amid conflict-related uncertainties. * FAO also reported record wheat plantings in South Asia and expected global cereal production to rise in 2025. * Price increases in vegetable oils and sugar reflect energy price effects, while meat and dairy prices saw modest rises. 491. </w:t>
      </w:r>
      <w:hyperlink r:id="rId405">
        <w:r>
          <w:rPr>
            <w:color w:val="0000EE"/>
            <w:u w:val="single"/>
          </w:rPr>
          <w:t>https://www.thearabianstories.com/2026/04/09/global-agencies-warn-war-driven-price-surge-could-trigger-food-crisis/</w:t>
        </w:r>
      </w:hyperlink>
      <w:r>
        <w:t xml:space="preserve"> - * International Monetary Fund, World Bank, and World Food Programme warn of rising food prices due to war-driven energy and input costs. * The agencies highlight the risk of deepening food insecurity in low-income, import-dependent economies. * The warning follows disruptions in global energy markets amid ongoing conflicts in the Middle East. * Kristalina Georgieva from IMF emphasises cooperation with FAO to address food security threats. 492. </w:t>
      </w:r>
      <w:hyperlink r:id="rId406">
        <w:r>
          <w:rPr>
            <w:color w:val="0000EE"/>
            <w:u w:val="single"/>
          </w:rPr>
          <w:t>https://peopledaily.digital/business/global-lenders-warn-iran-war-will-push-food-prices-higher</w:t>
        </w:r>
      </w:hyperlink>
      <w:r>
        <w:t xml:space="preserve"> - * The World Bank, IMF, and WFP warned that the Iran conflict is disrupting energy markets and increasing food prices. * The conflict has caused sharp rises in oil, gas, and fertiliser prices, and disrupted transport routes. * Low-income, import-dependent countries face the greatest impact, with rising costs affecting food security. * Disruption of supply chains threatens fertiliser availability and crop yields. * Humanitarian efforts are strained, with delays in aid deliveries and increased logistical costs. * The institutions pledged to monitor the situation and support affected populations, highlighting risks to global food security.</w:t>
      </w:r>
      <w:r/>
    </w:p>
    <w:p>
      <w:r/>
      <w:r>
        <w:t xml:space="preserve">493. </w:t>
      </w:r>
      <w:hyperlink r:id="rId406">
        <w:r>
          <w:rPr>
            <w:color w:val="0000EE"/>
            <w:u w:val="single"/>
          </w:rPr>
          <w:t>https://peopledaily.digital/business/global-lenders-warn-iran-war-will-push-food-prices-higher</w:t>
        </w:r>
      </w:hyperlink>
      <w:r>
        <w:t xml:space="preserve"> - * The World Bank, IMF, and WFP warn that the Iran conflict is disrupting global energy markets and increasing food prices. * The conflict has led to sharp rises in oil, gas, and fertiliser prices, affecting global food supply chains. * Low-income and import-dependent countries face the greatest impact, with increased hunger and food insecurity. * Disruptions at the Strait of Hormuz threaten fertiliser supply and crop yields. * Humanitarian aid delivery is strained by higher transport costs and logistical delays. * Officials emphasise ongoing monitoring and support to mitigate crisis risks. 494. </w:t>
      </w:r>
      <w:hyperlink r:id="rId407">
        <w:r>
          <w:rPr>
            <w:color w:val="0000EE"/>
            <w:u w:val="single"/>
          </w:rPr>
          <w:t>https://en.mercopress.com/2026/04/09/latin-america-faces-fertilizer-vulnerability-iica-and-tfi-agree-joint-plan-amid-hormuz-crisis?utm_source=feed&amp;utm_medium=rss&amp;utm_content=latin-america&amp;utm_campaign=rss</w:t>
        </w:r>
      </w:hyperlink>
      <w:r>
        <w:t xml:space="preserve"> - * Latin America faces fertiliser vulnerability due to disruption of trade routes through Hormuz and export restrictions from China and the US. * IICA and TFI announce a partnership to produce reports and develop strategies to stabilise fertiliser supply. * Latin America, heavily dependent on fertiliser imports, particularly from Middle East, is at risk amid geopolitical crises. * The initiative includes boosting nitrogen production in the region, notably engaging Trinidad and Tobago. * The partnership aims to raise awareness and develop policies to reduce reliance on foreign imports and diversify supply sources. 495. </w:t>
      </w:r>
      <w:hyperlink r:id="rId408">
        <w:r>
          <w:rPr>
            <w:color w:val="0000EE"/>
            <w:u w:val="single"/>
          </w:rPr>
          <w:t>https://triblive.com/local/regional/fertilizer-prices-rise-sharply-as-middle-east-conflict-hits-farmers/</w:t>
        </w:r>
      </w:hyperlink>
      <w:r>
        <w:t xml:space="preserve"> - * Fertilizer prices, especially nitrogen, have risen by 20% to 25% in 2024 due to Middle East conflict and supply disruptions. * The Persian Gulf region, especially Iran, controls a significant portion of global nitrogen fertiliser trade. * Disruptions in shipping via the Strait of Hormuz could impact global fertiliser markets. * US farmers face rising costs, with nitrogen prices up 12% in recent weeks and a typical cost around $490 per ton. * Experts advise increasing domestic nitrogen production to mitigate reliance on Middle Eastern imports. 496. </w:t>
      </w:r>
      <w:hyperlink r:id="rId409">
        <w:r>
          <w:rPr>
            <w:color w:val="0000EE"/>
            <w:u w:val="single"/>
          </w:rPr>
          <w:t>https://wutqfm.com/the-us-just-had-its-warmest-march-ever-by-a-historic-margin/</w:t>
        </w:r>
      </w:hyperlink>
      <w:r>
        <w:t xml:space="preserve"> - * March 2026 was the warmest March in US history, with some locations surpassing 12 record-high days. * Ten states, including Arizona, Texas, and California, recorded their warmest March on record. * Human-driven climate change is contributing to increased frequency and severity of heat events. * March was also the driest since 2013 across the Lower 48, with nearly 60% of the contiguous US experiencing drought. * Water resources, including the Colorado River and Lake Powell, face significant challenges due to reduced snowpack and declining water levels. 497. </w:t>
      </w:r>
      <w:hyperlink r:id="rId410">
        <w:r>
          <w:rPr>
            <w:color w:val="0000EE"/>
            <w:u w:val="single"/>
          </w:rPr>
          <w:t>https://www.al-monitor.com/originals/2026/04/imf-world-bank-and-un-food-agency-say-war-increasing-food-prices-insecurity</w:t>
        </w:r>
      </w:hyperlink>
      <w:r>
        <w:t xml:space="preserve"> - * The World Bank, IMF, and UN World Food Programme warn that war in the Middle East causes rising oil, natural gas, and fertilizer prices. * The institutions state this will lead to higher food prices and food insecurity, especially in low-income, import-dependent economies. * The joint statement highlights disruptions to energy markets and transportation that impact global food supply. * IMF's Georgieva and the World Food Programme express concerns over potential escalation into a food crisis if fertiliser deliveries are impaired. * The institutions pledge support and measures for resilient recovery amid ongoing conflict. 498. </w:t>
      </w:r>
      <w:hyperlink r:id="rId411">
        <w:r>
          <w:rPr>
            <w:color w:val="0000EE"/>
            <w:u w:val="single"/>
          </w:rPr>
          <w:t>https://yaleclimateconnections.org/2026/04/the-year-so-far-hottest-and-driest-in-u-s-history/</w:t>
        </w:r>
      </w:hyperlink>
      <w:r>
        <w:t xml:space="preserve"> - * March 2026 was the warmest on record for the contiguous US and the hottest for all intervals back to 1895, with ten states recording their warmest March on record. 499. </w:t>
      </w:r>
      <w:hyperlink r:id="rId412">
        <w:r>
          <w:rPr>
            <w:color w:val="0000EE"/>
            <w:u w:val="single"/>
          </w:rPr>
          <w:t>https://san.com/cc/how-the-iran-war-put-americas-food-supply-at-risk/</w:t>
        </w:r>
      </w:hyperlink>
      <w:r>
        <w:t xml:space="preserve"> - * The war in Iran highlighted vulnerabilities in the US food system due to dependence on global fertilizer supplies passing through the Strait of Hormuz. * Disruptions in fertilizer shipments could take months to recover, affecting US farmers, especially small farms. * Fertilizer prices have increased up to 40%, putting financial strain on farmers and risking food price inflation. * Major fertilizer companies may profiteer from the crisis, with high market concentration and global supply-demand dynamics. * Experts consider the crisis a wake-up call for diversifying crops and adopting regenerative farming practices to strengthen food security. 500. </w:t>
      </w:r>
      <w:hyperlink r:id="rId413">
        <w:r>
          <w:rPr>
            <w:color w:val="0000EE"/>
            <w:u w:val="single"/>
          </w:rPr>
          <w:t>https://ruralradio.com/maxcountry/news/survey-shows-growing-concerns-about-fertilizer-prices-availability/</w:t>
        </w:r>
      </w:hyperlink>
      <w:r>
        <w:t xml:space="preserve"> - • Surveys by the National Corn Growers Association and Farm Journal show increasing worry about fertiliser prices and availability, especially for 2027 crops. • Fertiliser prices have risen due to Middle East conflict, with urea up 37% since the conflict began. • Corn prices are lower, impacting affordability; growers need record 185 bushels of corn to buy a ton of urea. • Supply disruption risks include reduced ship traffic through the Strait of Hormuz and production slowdowns in Qatar, India, and Bangladesh. • Most farmers currently feel stocked for 2026, but concerns about future shortages persist and policy issues may worsen the situation.</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orningagclips.com/us-set-to-use-tariff-funds-to-address-high-fertilizer-prices/" TargetMode="External"/><Relationship Id="rId10" Type="http://schemas.openxmlformats.org/officeDocument/2006/relationships/hyperlink" Target="https://bnn-news.com/opinion-ban-on-belarusian-fertilizer-transit-fuels-russias-war-treasury-279463" TargetMode="External"/><Relationship Id="rId11" Type="http://schemas.openxmlformats.org/officeDocument/2006/relationships/hyperlink" Target="https://www.financial-news.co.uk/how-hedge-funds-are-using-satellite-imagery-to-front-run-global-crop-shortages/" TargetMode="External"/><Relationship Id="rId12" Type="http://schemas.openxmlformats.org/officeDocument/2006/relationships/hyperlink" Target="https://aawsat.com/%D8%A7%D9%84%D8%A7%D9%82%D8%AA%D8%B5%D8%A7%D8%AF/5264521-%D8%A5%D9%8A%D9%81%D8%A7%D8%AF-%D9%84%D9%80%D8%A7%D9%84%D8%B4%D8%B1%D9%82-%D8%A7%D9%84%D8%A3%D9%88%D8%B3%D8%B7-%D8%AA%D8%AF%D8%A7%D8%B9%D9%8A%D8%A7%D8%AA-%D8%A5%D8%BA%D9%84%D8%A7%D9%82-%D9%87%D8%B1%D9%85%D8%B2-%D8%A3%D9%81%D8%B1%D8%B2%D8%AA-%D8%B5%D8%AF%D9%85%D8%A9-%D8%B9%D8%A7%D9%84%D9%85%D9%8A%D8%A9-%D9%81%D9%8A-%D8%A7%D9%84%D8%A3%D9%85%D9%86-%D8%A7%D9%84%D8%BA%D8%B0%D8%A7%D8%A6%D9%8A" TargetMode="External"/><Relationship Id="rId13" Type="http://schemas.openxmlformats.org/officeDocument/2006/relationships/hyperlink" Target="https://thenarwhal.ca/saskatchewan-farmers-climate-change-yields/" TargetMode="External"/><Relationship Id="rId14" Type="http://schemas.openxmlformats.org/officeDocument/2006/relationships/hyperlink" Target="https://www.al-monitor.com/originals/2026/04/exclusive-us-host-further-g20-talks-wars-impact-food-and-fertilizer" TargetMode="External"/><Relationship Id="rId15" Type="http://schemas.openxmlformats.org/officeDocument/2006/relationships/hyperlink" Target="https://www.elfinanciero.com.mx/economia/2026/04/20/sustitucion-de-importaciones-de-asia-tema-de-greer-en-mexico/" TargetMode="External"/><Relationship Id="rId16" Type="http://schemas.openxmlformats.org/officeDocument/2006/relationships/hyperlink" Target="https://www.americanagnetwork.com/2026/04/20/agmarket-net-early-morning-market-analysis-4-20-26/" TargetMode="External"/><Relationship Id="rId17" Type="http://schemas.openxmlformats.org/officeDocument/2006/relationships/hyperlink" Target="https://www.maravipost.com/sharp-focus-red-sea-tensions-hidden-threat-to-malawis-fragile-economy/" TargetMode="External"/><Relationship Id="rId18" Type="http://schemas.openxmlformats.org/officeDocument/2006/relationships/hyperlink" Target="https://www.riotimesonline.com/brazil-agro-industry-falls-february-fertilizer-hormuz/" TargetMode="External"/><Relationship Id="rId19" Type="http://schemas.openxmlformats.org/officeDocument/2006/relationships/hyperlink" Target="https://www.agrinotizie.com/2026/04/20/guerra-in-medio-oriente-e-crisi-dei-costi-agricoli-europa-sotto-pressione-per-carburanti-e-fertilizzanti/?utm_source=rss&amp;utm_medium=rss&amp;utm_campaign=guerra-in-medio-oriente-e-crisi-dei-costi-agricoli-europa-sotto-pressione-per-carburanti-e-fertilizzanti" TargetMode="External"/><Relationship Id="rId20" Type="http://schemas.openxmlformats.org/officeDocument/2006/relationships/hyperlink" Target="https://cryptobriefing.com/us-to-refund-166b-in-trump-tariffs-after-supreme-court-ruling/" TargetMode="External"/><Relationship Id="rId21" Type="http://schemas.openxmlformats.org/officeDocument/2006/relationships/hyperlink" Target="https://www.americanagnetwork.com/2026/04/20/usda-secretary-rollins-urges-expansion-of-key-farm-funding-tool/" TargetMode="External"/><Relationship Id="rId22" Type="http://schemas.openxmlformats.org/officeDocument/2006/relationships/hyperlink" Target="https://www.rfdtv.com/fertilizer-supply-tightens-as-imports-fall-and-transportation-slows" TargetMode="External"/><Relationship Id="rId23" Type="http://schemas.openxmlformats.org/officeDocument/2006/relationships/hyperlink" Target="https://www.johnlocke.org/trump-tariffs-have-murky-impact-on-american-agricultural-trade/" TargetMode="External"/><Relationship Id="rId24" Type="http://schemas.openxmlformats.org/officeDocument/2006/relationships/hyperlink" Target="https://www.agweek.com/agribusiness/le-mars-agri-center-opens-new-fertilizer-facility" TargetMode="External"/><Relationship Id="rId25" Type="http://schemas.openxmlformats.org/officeDocument/2006/relationships/hyperlink" Target="https://www.goodreturns.in/news/india-us-trade-deal-talks-to-begin-in-washington-from-april-20-to-22-bta-tariffs-reset-and-imports-1503285.html" TargetMode="External"/><Relationship Id="rId26" Type="http://schemas.openxmlformats.org/officeDocument/2006/relationships/hyperlink" Target="https://www.news18.com/world/tariffs-section-301-probe-and-more-where-trade-deal-stands-as-india-us-return-to-the-table-ws-l-10045107.html" TargetMode="External"/><Relationship Id="rId27" Type="http://schemas.openxmlformats.org/officeDocument/2006/relationships/hyperlink" Target="https://www.nrc.nl/nieuws/2026/04/20/the-impending-global-food-shock-is-preventable-a4925809" TargetMode="External"/><Relationship Id="rId28" Type="http://schemas.openxmlformats.org/officeDocument/2006/relationships/hyperlink" Target="https://www.miragenews.com/conflict-strains-near-east-agrifood-systems-fao-1658245/" TargetMode="External"/><Relationship Id="rId29" Type="http://schemas.openxmlformats.org/officeDocument/2006/relationships/hyperlink" Target="https://propakistani.pk/2026/04/20/urea-sales-drop-to-6-year-low-after-end-of-discounts/" TargetMode="External"/><Relationship Id="rId30" Type="http://schemas.openxmlformats.org/officeDocument/2006/relationships/hyperlink" Target="https://www.theguardian.com/business/2026/apr/20/oil-prices-rise-markets-fall-us-iran-ftse-100-gas-strait-of-hormuz" TargetMode="External"/><Relationship Id="rId31" Type="http://schemas.openxmlformats.org/officeDocument/2006/relationships/hyperlink" Target="https://www.logisticsinsider.in/which-alternate-routes-kept-west-asian-exports-going/" TargetMode="External"/><Relationship Id="rId32" Type="http://schemas.openxmlformats.org/officeDocument/2006/relationships/hyperlink" Target="https://bhaskarlive.in/india-new-zealand-fta-to-be-signed-on-april-27-as-legal-vetting-completed/" TargetMode="External"/><Relationship Id="rId33" Type="http://schemas.openxmlformats.org/officeDocument/2006/relationships/hyperlink" Target="https://www.farmersguide.co.uk/arable/weed-pest-management/dont-leave-yield-unprotected-at-t1/" TargetMode="External"/><Relationship Id="rId34" Type="http://schemas.openxmlformats.org/officeDocument/2006/relationships/hyperlink" Target="https://www.sheepcentral.com/indonesia-deal-to-deliver-250000-tonnes-of-urea-to-australia/" TargetMode="External"/><Relationship Id="rId35" Type="http://schemas.openxmlformats.org/officeDocument/2006/relationships/hyperlink" Target="https://globalkashmir.net/heatwave-across-northwest-central-eastern-india-from-today-western-disturbance-on-april-23-may-bring-relief/" TargetMode="External"/><Relationship Id="rId36" Type="http://schemas.openxmlformats.org/officeDocument/2006/relationships/hyperlink" Target="https://www.beefcentral.com/lotfeeding/feedgrain-focus-growers-hold-as-dry-concerns-spread/" TargetMode="External"/><Relationship Id="rId37" Type="http://schemas.openxmlformats.org/officeDocument/2006/relationships/hyperlink" Target="https://dailypioneer.com/news/india-us-chief-negotiators-to-begin-three-day-trade-pact-talks-in-washington" TargetMode="External"/><Relationship Id="rId38" Type="http://schemas.openxmlformats.org/officeDocument/2006/relationships/hyperlink" Target="https://arunachaltimes.in/index.php/2026/04/20/fertiliser-food-to-be-hit/" TargetMode="External"/><Relationship Id="rId39" Type="http://schemas.openxmlformats.org/officeDocument/2006/relationships/hyperlink" Target="https://www.thedcn.com.au/news/supply-chain-risks-from-ongoing-strait-of-hormuz-closure" TargetMode="External"/><Relationship Id="rId40" Type="http://schemas.openxmlformats.org/officeDocument/2006/relationships/hyperlink" Target="https://www.thenews.pk/print/1411111-punjab-to-lift-wheat-purchase-quota-to-hit-procurement-goal" TargetMode="External"/><Relationship Id="rId41" Type="http://schemas.openxmlformats.org/officeDocument/2006/relationships/hyperlink" Target="https://indianexpress.com/article/explained/explained-economics/fertiliser-challenge-india-iran-war-10645383/" TargetMode="External"/><Relationship Id="rId42" Type="http://schemas.openxmlformats.org/officeDocument/2006/relationships/hyperlink" Target="https://www.thedailystar.net/business/economy/news/wheat-imports-exceed-fy25-total-25-months-go-4153331" TargetMode="External"/><Relationship Id="rId43" Type="http://schemas.openxmlformats.org/officeDocument/2006/relationships/hyperlink" Target="https://news.robotfx.org/2026/04/update-speculators-trim-bearish-bets-in.html" TargetMode="External"/><Relationship Id="rId44" Type="http://schemas.openxmlformats.org/officeDocument/2006/relationships/hyperlink" Target="https://www.bespacific.com/the-strait-that-shook-the-world/" TargetMode="External"/><Relationship Id="rId45" Type="http://schemas.openxmlformats.org/officeDocument/2006/relationships/hyperlink" Target="https://sleconomynow.blogspot.com/2026/04/strait-of-hormuz-crisis.html" TargetMode="External"/><Relationship Id="rId46" Type="http://schemas.openxmlformats.org/officeDocument/2006/relationships/hyperlink" Target="https://weeklyvoice.com/heatwave-tightens-grip-on-north-india-as-temperatures-surge-across-punjab-haryana-and-himachal-pradesh/" TargetMode="External"/><Relationship Id="rId47" Type="http://schemas.openxmlformats.org/officeDocument/2006/relationships/hyperlink" Target="https://jornaldebrasilia.com.br/noticias/economia/abre-e-fecha-de-hormuz-amplia-incerteza-no-agronegocio-brasileiro-que-teme-por-proxima-safra/" TargetMode="External"/><Relationship Id="rId48" Type="http://schemas.openxmlformats.org/officeDocument/2006/relationships/hyperlink" Target="https://www.abc.net.au/news/2026-04-20/russia-poised-to-capitalise-from-global-fertiliser-crisis/106565418" TargetMode="External"/><Relationship Id="rId49" Type="http://schemas.openxmlformats.org/officeDocument/2006/relationships/hyperlink" Target="https://www.business-standard.com/opinion/editorial/fixing-fertiliser-subsidy-pricing-reform-targeted-farmer-support-needed-126041900725_1.html" TargetMode="External"/><Relationship Id="rId50" Type="http://schemas.openxmlformats.org/officeDocument/2006/relationships/hyperlink" Target="https://www.dw.com/en/indias-harvest-festivals-under-climate-strain/a-76821351" TargetMode="External"/><Relationship Id="rId51" Type="http://schemas.openxmlformats.org/officeDocument/2006/relationships/hyperlink" Target="https://www.africa-confidential.com/article/id/15973/state-owned-fertiliser-giant-ocp-rethinks-market-strategy-after-gulf-crisis%C2%A0" TargetMode="External"/><Relationship Id="rId52" Type="http://schemas.openxmlformats.org/officeDocument/2006/relationships/hyperlink" Target="https://www.deccanchronicle.com/nation/world/indian-team-to-reach-washington-on-april-20-for-india-us-trade-talk-1951516" TargetMode="External"/><Relationship Id="rId53" Type="http://schemas.openxmlformats.org/officeDocument/2006/relationships/hyperlink" Target="https://misionesonline.net/2026/04/19/mercado-agricola-precios-de-fertilizantes/" TargetMode="External"/><Relationship Id="rId54" Type="http://schemas.openxmlformats.org/officeDocument/2006/relationships/hyperlink" Target="https://www.news18.com/india/india-delegation-to-begin-3-day-trade-pact-talks-in-washington-ws-l-10044385.html" TargetMode="External"/><Relationship Id="rId55" Type="http://schemas.openxmlformats.org/officeDocument/2006/relationships/hyperlink" Target="https://www.latimes.com/world-nation/story/2026-04-19/record-u-s-drought-sparks-worries-about-fires-water-supply-food-prices" TargetMode="External"/><Relationship Id="rId56" Type="http://schemas.openxmlformats.org/officeDocument/2006/relationships/hyperlink" Target="https://www.rp.pl/publicystyka/art44181451-anna-fedas-akcesja-ukrainy-bedzie-testem-dla-unijnej-polityki-rolnej" TargetMode="External"/><Relationship Id="rId57" Type="http://schemas.openxmlformats.org/officeDocument/2006/relationships/hyperlink" Target="https://climateimpactcompany.com/ag-market-global-weather-climate-sunday-report-week-starts-cold-in-midwest-u-s-followed-by-warm-up-although-canadian-prairies-northwest-great-plains-turn-snowy-2/" TargetMode="External"/><Relationship Id="rId58" Type="http://schemas.openxmlformats.org/officeDocument/2006/relationships/hyperlink" Target="https://www.trend.az/business/4176479.html" TargetMode="External"/><Relationship Id="rId59" Type="http://schemas.openxmlformats.org/officeDocument/2006/relationships/hyperlink" Target="https://thefrontierpost.com/afghanistan-rail-trade-rises-39-taliban-ministry-says/" TargetMode="External"/><Relationship Id="rId60" Type="http://schemas.openxmlformats.org/officeDocument/2006/relationships/hyperlink" Target="https://www.eldia.com/nota/2026-4-19-2-30-48-ormuz-otra-vez-cerrado-que-puede-pasar-en-argentina-el-mundo" TargetMode="External"/><Relationship Id="rId61" Type="http://schemas.openxmlformats.org/officeDocument/2006/relationships/hyperlink" Target="https://www.edaily.co.kr/News/Read?newsId=03086486645417760&amp;mediaCodeNo=257&amp;OutLnkChk=Y" TargetMode="External"/><Relationship Id="rId62" Type="http://schemas.openxmlformats.org/officeDocument/2006/relationships/hyperlink" Target="https://www.jordannews.jo/Section-109/News/Agriculture-Minister-Jordan-Adopts-Balanced-Model-Between-Local-Production-and-Imports-to-Bolster-Economic-Security-50688" TargetMode="External"/><Relationship Id="rId63" Type="http://schemas.openxmlformats.org/officeDocument/2006/relationships/hyperlink" Target="https://unb.com.bd/category/Bangladesh/no-s-alam-controversy-affects-industries-ministry-projects-muktadir/184003" TargetMode="External"/><Relationship Id="rId64" Type="http://schemas.openxmlformats.org/officeDocument/2006/relationships/hyperlink" Target="https://telanganatoday.com/india-us-resume-trade-talks-in-washington-on-bilateral-deal" TargetMode="External"/><Relationship Id="rId65" Type="http://schemas.openxmlformats.org/officeDocument/2006/relationships/hyperlink" Target="https://www.policyedge.in/p/two-wars-one-crisis-rethinking-indias-fertiliser-dependence" TargetMode="External"/><Relationship Id="rId66" Type="http://schemas.openxmlformats.org/officeDocument/2006/relationships/hyperlink" Target="https://www.spokesman.com/stories/2026/apr/19/ej-antoni-and-stephen-moore-the-coming-fertilizer-/" TargetMode="External"/><Relationship Id="rId67" Type="http://schemas.openxmlformats.org/officeDocument/2006/relationships/hyperlink" Target="https://english.punjabkesari.com/business/global-food-crisis-risks-vs-sufficient-grain-supplies/" TargetMode="External"/><Relationship Id="rId68" Type="http://schemas.openxmlformats.org/officeDocument/2006/relationships/hyperlink" Target="https://www.benzinga.com/markets/macro-economic-events/26/04/51903011/us-extends-waiver-russian-oil-sanctions-despite-scott-bessent-denial" TargetMode="External"/><Relationship Id="rId69" Type="http://schemas.openxmlformats.org/officeDocument/2006/relationships/hyperlink" Target="https://www.herefordtimes.com/news/26009842.war-iran-affecting-herefordshire-farmers/" TargetMode="External"/><Relationship Id="rId70" Type="http://schemas.openxmlformats.org/officeDocument/2006/relationships/hyperlink" Target="https://www.greaterkashmir.com/business/govt-says-el-nino-threat-to-agri-sector-manageable-due-to-better-irrigation-reserves-11741964" TargetMode="External"/><Relationship Id="rId71" Type="http://schemas.openxmlformats.org/officeDocument/2006/relationships/hyperlink" Target="https://www.viva.co.id/bisnis/1892964-setelah-bbm-kini-harga-buah-dan-sayur-terancam-naik-imbas-perang-iran-vs-as-israel" TargetMode="External"/><Relationship Id="rId72" Type="http://schemas.openxmlformats.org/officeDocument/2006/relationships/hyperlink" Target="https://www.thisdaylive.com/2026/04/19/amid-political-noise-nigerias-breadbasket-crumbles/" TargetMode="External"/><Relationship Id="rId73" Type="http://schemas.openxmlformats.org/officeDocument/2006/relationships/hyperlink" Target="https://www.vietatoparlare.it/la-bomba-ad-rologeria-del-cibo-come-la-crisi-dei-fertilizzanti-sta-preparando-uno-shock-alimentare-globale-nel-2027/" TargetMode="External"/><Relationship Id="rId74" Type="http://schemas.openxmlformats.org/officeDocument/2006/relationships/hyperlink" Target="https://www.chennairains.com/persisting-dry-weather-aggravates-summer-peninsular-india/" TargetMode="External"/><Relationship Id="rId75" Type="http://schemas.openxmlformats.org/officeDocument/2006/relationships/hyperlink" Target="https://vanguardia.com.mx/noticias/afronta-eu-sequia-record-y-se-avivan-temores-por-incendios-y-precios-de-alimentos-AC20112156" TargetMode="External"/><Relationship Id="rId76" Type="http://schemas.openxmlformats.org/officeDocument/2006/relationships/hyperlink" Target="https://slguardian.org/global-food-system-under-strain-as-iran-war-triggers-fertiliser-and-price-shock/" TargetMode="External"/><Relationship Id="rId77" Type="http://schemas.openxmlformats.org/officeDocument/2006/relationships/hyperlink" Target="https://fortune.com/2026/04/18/record-us-drought-rainfall-snowpack-wildfire-risk-southeast-west/" TargetMode="External"/><Relationship Id="rId78" Type="http://schemas.openxmlformats.org/officeDocument/2006/relationships/hyperlink" Target="https://tribune.com.pk/story/2603539/urea-sales-hit-six-year-low-in-1qcy26" TargetMode="External"/><Relationship Id="rId79" Type="http://schemas.openxmlformats.org/officeDocument/2006/relationships/hyperlink" Target="https://www.ndtvprofit.com/india/centre-expects-limited-damage-to-agriculture-from-el-nino-11377313" TargetMode="External"/><Relationship Id="rId80" Type="http://schemas.openxmlformats.org/officeDocument/2006/relationships/hyperlink" Target="https://tmv.in/article/centre-relaxes-wheat-procurement-norms-for-punjab-after-rain-damage-date=2026-04-19" TargetMode="External"/><Relationship Id="rId81" Type="http://schemas.openxmlformats.org/officeDocument/2006/relationships/hyperlink" Target="https://www.nationalheraldindia.com/national/thunderstorms-rain-likely-across-parts-of-maharashtra-from-april-2022-farmers-advised-caution" TargetMode="External"/><Relationship Id="rId82" Type="http://schemas.openxmlformats.org/officeDocument/2006/relationships/hyperlink" Target="https://forumias.com/blog/strategies-to-enhance-fertilizer-security/" TargetMode="External"/><Relationship Id="rId83" Type="http://schemas.openxmlformats.org/officeDocument/2006/relationships/hyperlink" Target="https://www.orissapost.com/govt-says-el-nino-threat-to-agri-sector-manageable-due-to-better-irrigation-and-reserves/" TargetMode="External"/><Relationship Id="rId84" Type="http://schemas.openxmlformats.org/officeDocument/2006/relationships/hyperlink" Target="https://www.worldhunger.org/coming-food-crisis-predicted-by-financial-times-newspaper/" TargetMode="External"/><Relationship Id="rId85" Type="http://schemas.openxmlformats.org/officeDocument/2006/relationships/hyperlink" Target="https://www.thefencepost.com/news/farm-bureau-survey-reveals-real-impact-of-fertilizer-availability-and-price/" TargetMode="External"/><Relationship Id="rId86" Type="http://schemas.openxmlformats.org/officeDocument/2006/relationships/hyperlink" Target="https://cryptobriefing.com/strait-of-hormuz-closure-tightens-supply-raises-food-prices-in-south-asia-africa/" TargetMode="External"/><Relationship Id="rId87" Type="http://schemas.openxmlformats.org/officeDocument/2006/relationships/hyperlink" Target="https://www.sondakika.com/guncel/haber-gazze-de-ekmek-krizi-derinlesiyor-19761971/" TargetMode="External"/><Relationship Id="rId88" Type="http://schemas.openxmlformats.org/officeDocument/2006/relationships/hyperlink" Target="https://www.indiasnews.net/news/278996192/centre-expands-relief-scheme-scope-to-include-egypt-and-jordan-amid-west-asia-tensions" TargetMode="External"/><Relationship Id="rId89" Type="http://schemas.openxmlformats.org/officeDocument/2006/relationships/hyperlink" Target="https://www.zerohedge.com/geopolitical/ukraine-israel-act-against-russian-ship-carrying-stolen-grain-haifa-port" TargetMode="External"/><Relationship Id="rId90" Type="http://schemas.openxmlformats.org/officeDocument/2006/relationships/hyperlink" Target="https://mynorthwest.com/national/record-us-drought-sparks-worries-about-fires-water-supply-and-food-prices/4229541" TargetMode="External"/><Relationship Id="rId91" Type="http://schemas.openxmlformats.org/officeDocument/2006/relationships/hyperlink" Target="https://en.interfax.com.ua/news/general/1160325.html" TargetMode="External"/><Relationship Id="rId92" Type="http://schemas.openxmlformats.org/officeDocument/2006/relationships/hyperlink" Target="https://www.business-standard.com/industry/agriculture/el-nino-impact-may-be-muted-govt-ready-for-kharif-sowing-shivraj-chouhan-126041800493_1.html" TargetMode="External"/><Relationship Id="rId93" Type="http://schemas.openxmlformats.org/officeDocument/2006/relationships/hyperlink" Target="https://www.thehindubusinessline.com/economy/agri-business/below-normal-monsoon-and-west-asia-conflict-cloud-indias-agriculture-outlook-bob/article70876826.ece" TargetMode="External"/><Relationship Id="rId94" Type="http://schemas.openxmlformats.org/officeDocument/2006/relationships/hyperlink" Target="https://timeskuwait.com/kuwait-mobilizes-full-state-response-to-safeguard-food-security-amid-crisis/" TargetMode="External"/><Relationship Id="rId95" Type="http://schemas.openxmlformats.org/officeDocument/2006/relationships/hyperlink" Target="https://www.ibtimes.com.au/record-cold-snap-grips-inland-nsw-sa-victoria-coldest-mornings-since-winter-spark-frost-warnings-1866925" TargetMode="External"/><Relationship Id="rId96" Type="http://schemas.openxmlformats.org/officeDocument/2006/relationships/hyperlink" Target="https://www.sangritoday.com/rajasthan/india-meteorological-department-warns-of-rising-heat-in-rajasthan-temperatures-to-soar-by-34c-after-brief-relief-from-western-disturbance" TargetMode="External"/><Relationship Id="rId97" Type="http://schemas.openxmlformats.org/officeDocument/2006/relationships/hyperlink" Target="https://www.winnipegfreepress.com/business/2026/04/18/mustard-farmers-face-cross-pollination-risk" TargetMode="External"/><Relationship Id="rId98" Type="http://schemas.openxmlformats.org/officeDocument/2006/relationships/hyperlink" Target="https://turdef.com/article/mad-max-era-food-wars-reshape-global-security-order" TargetMode="External"/><Relationship Id="rId99" Type="http://schemas.openxmlformats.org/officeDocument/2006/relationships/hyperlink" Target="https://focus.ua/voennye-novosti/751167-obstrel-odesskoy-oblasti-rf-atakovala-portovuyu-infrastrukturu-est-ranenyy-foto-video" TargetMode="External"/><Relationship Id="rId100" Type="http://schemas.openxmlformats.org/officeDocument/2006/relationships/hyperlink" Target="https://fullavantenews.com/fertilizer-prices-fall-after-iran-says-strait-is-open/" TargetMode="External"/><Relationship Id="rId101" Type="http://schemas.openxmlformats.org/officeDocument/2006/relationships/hyperlink" Target="https://www.france24.com/en/middle-east/20260418-hormuz-domino-effect-how-the-middle-east-crisis-affects-food-flights-and-global-supply-chains" TargetMode="External"/><Relationship Id="rId102" Type="http://schemas.openxmlformats.org/officeDocument/2006/relationships/hyperlink" Target="https://punchng.com/petrol-prices-to-crash-as-strait-of-hormuz-reopens/?utm_source=rss.punchng.com&amp;utm_medium=web" TargetMode="External"/><Relationship Id="rId103" Type="http://schemas.openxmlformats.org/officeDocument/2006/relationships/hyperlink" Target="https://indiashippingnews.com/govt-expands-coverage-of-relief-scheme-amid-west-asia-geopolitical-developments/" TargetMode="External"/><Relationship Id="rId104" Type="http://schemas.openxmlformats.org/officeDocument/2006/relationships/hyperlink" Target="https://mezha.net/eng/bukvy/russian_drones_struck-54/" TargetMode="External"/><Relationship Id="rId105" Type="http://schemas.openxmlformats.org/officeDocument/2006/relationships/hyperlink" Target="https://www.farms.com/ag-industry-news/senators-remind-trump-administration-of-usmca-benefits-for-ag-883.aspx" TargetMode="External"/><Relationship Id="rId106" Type="http://schemas.openxmlformats.org/officeDocument/2006/relationships/hyperlink" Target="https://indianexpress.com/article/explained/how-weather-and-govt-policy-slowed-punjabs-wheat-procurement-this-season-10642419/" TargetMode="External"/><Relationship Id="rId107" Type="http://schemas.openxmlformats.org/officeDocument/2006/relationships/hyperlink" Target="https://www.denver7.com/news/local-news/colorado-farmers-and-ranchers-prepare-for-overnight-hard-freeze" TargetMode="External"/><Relationship Id="rId108" Type="http://schemas.openxmlformats.org/officeDocument/2006/relationships/hyperlink" Target="https://www.canadiancattlemen.ca/daily/u-s-buyers-redirect-imported-fertilizer-overseas-as-iran-war-drives-up-global-prices/" TargetMode="External"/><Relationship Id="rId109" Type="http://schemas.openxmlformats.org/officeDocument/2006/relationships/hyperlink" Target="https://www.brownfieldagnews.com/news/global-conflict-and-trade-shifts-pressuring-u-s-ag-exports/" TargetMode="External"/><Relationship Id="rId110" Type="http://schemas.openxmlformats.org/officeDocument/2006/relationships/hyperlink" Target="https://www.morningagclips.com/whats-happening-with-kansas-wheat/" TargetMode="External"/><Relationship Id="rId111" Type="http://schemas.openxmlformats.org/officeDocument/2006/relationships/hyperlink" Target="https://www.9news.com.au/national/food-security-fuel-crisis-iran-war-australian-farmers-fertiliser-supply/2d1303b3-f3fa-40e2-a890-33451504e46d" TargetMode="External"/><Relationship Id="rId112" Type="http://schemas.openxmlformats.org/officeDocument/2006/relationships/hyperlink" Target="https://farmtario.com/news/us-fertilizer-export-restrictions-canada/" TargetMode="External"/><Relationship Id="rId113" Type="http://schemas.openxmlformats.org/officeDocument/2006/relationships/hyperlink" Target="https://www.thesouthafrican.com/news/zimbabwe/fuel-hikes-hit-zimbabwe-farmers-threaten-food-production/" TargetMode="External"/><Relationship Id="rId114" Type="http://schemas.openxmlformats.org/officeDocument/2006/relationships/hyperlink" Target="https://soyummy.com/uncategorized/farmers-push-back-on-sec-brooke-rollins-fertilizer-claims-80-locked-in-prices-is-bs/" TargetMode="External"/><Relationship Id="rId115" Type="http://schemas.openxmlformats.org/officeDocument/2006/relationships/hyperlink" Target="https://www.bloomberg.com/news/articles/2026-04-17/iran-conflict-poses-risk-to-global-economy-imf-members-to-say" TargetMode="External"/><Relationship Id="rId116" Type="http://schemas.openxmlformats.org/officeDocument/2006/relationships/hyperlink" Target="https://www.cato.org/blog/will-trumps-next-tariffs-be-sham-too" TargetMode="External"/><Relationship Id="rId117" Type="http://schemas.openxmlformats.org/officeDocument/2006/relationships/hyperlink" Target="https://oilprice.com/Energy/Energy-General/Worst-US-Drought-in-Decades-Puts-Spring-Crops-at-Risk.html" TargetMode="External"/><Relationship Id="rId118" Type="http://schemas.openxmlformats.org/officeDocument/2006/relationships/hyperlink" Target="https://www.producer.com/crops/phosphate-prices-not-soaring-as-much-as-urea/" TargetMode="External"/><Relationship Id="rId119" Type="http://schemas.openxmlformats.org/officeDocument/2006/relationships/hyperlink" Target="https://www.brownfieldagnews.com/news/historic-drought-grips-hard-red-winter-wheat-belt/" TargetMode="External"/><Relationship Id="rId120" Type="http://schemas.openxmlformats.org/officeDocument/2006/relationships/hyperlink" Target="https://paherald.sk.ca/alberta-producers-sound-alarm-over-high-fertilizer-prices/" TargetMode="External"/><Relationship Id="rId121" Type="http://schemas.openxmlformats.org/officeDocument/2006/relationships/hyperlink" Target="https://www.marinelink.com/blogs/blog/eu-wheat-drops-on-hormuz-opening-up-hopes-104590" TargetMode="External"/><Relationship Id="rId122" Type="http://schemas.openxmlformats.org/officeDocument/2006/relationships/hyperlink" Target="https://tass.com/economy/2118723" TargetMode="External"/><Relationship Id="rId123" Type="http://schemas.openxmlformats.org/officeDocument/2006/relationships/hyperlink" Target="https://foreignpolicy.com/2026/04/17/iran-war-sulfur-supply-chain-sulfuric-acid-fertilizer-mining/" TargetMode="External"/><Relationship Id="rId124" Type="http://schemas.openxmlformats.org/officeDocument/2006/relationships/hyperlink" Target="https://www.straitstimes.com/world/europe/russian-billionaire-says-ukrainian-drone-attacks-affect-nitrogen-fertiliser-trade" TargetMode="External"/><Relationship Id="rId125" Type="http://schemas.openxmlformats.org/officeDocument/2006/relationships/hyperlink" Target="https://tass.com/economy/2118819" TargetMode="External"/><Relationship Id="rId126" Type="http://schemas.openxmlformats.org/officeDocument/2006/relationships/hyperlink" Target="https://sna.agr.br/sna-digital-reune-especialistas-para-discutir-oportunidades-do-acordo-ue-mercosul/" TargetMode="External"/><Relationship Id="rId127" Type="http://schemas.openxmlformats.org/officeDocument/2006/relationships/hyperlink" Target="https://natlawreview.com/article/trade-developments-cbp-launch-phase-1-ieepa-tariff-refund-portal-april-20-while" TargetMode="External"/><Relationship Id="rId128" Type="http://schemas.openxmlformats.org/officeDocument/2006/relationships/hyperlink" Target="https://en.interfax.com.ua/news/economic/1160224.html" TargetMode="External"/><Relationship Id="rId129" Type="http://schemas.openxmlformats.org/officeDocument/2006/relationships/hyperlink" Target="https://www.michiganfarmnews.com/cf-industries-announces-steps-to-alleviate-nitrogen-market-concerns" TargetMode="External"/><Relationship Id="rId130" Type="http://schemas.openxmlformats.org/officeDocument/2006/relationships/hyperlink" Target="https://www.moneytimes.com.br/alta-dos-fertilizantes-atinge-safra-de-trigo-da-argentina-antes-do-plantio-pads/" TargetMode="External"/><Relationship Id="rId131" Type="http://schemas.openxmlformats.org/officeDocument/2006/relationships/hyperlink" Target="https://www.bairdmaritime.com/shipping/dry-cargo/bulkers/russian-wheat-exports-through-caspian-sea-resume-after-long-hiatus-with-iran-bound-shipment" TargetMode="External"/><Relationship Id="rId132" Type="http://schemas.openxmlformats.org/officeDocument/2006/relationships/hyperlink" Target="https://www.northernag.net/senators-call-for-certainty-and-market-stability-in-usmca-review/?utm_source=rss&amp;utm_medium=rss&amp;utm_campaign=senators-call-for-certainty-and-market-stability-in-usmca-review" TargetMode="External"/><Relationship Id="rId133" Type="http://schemas.openxmlformats.org/officeDocument/2006/relationships/hyperlink" Target="https://economicconfidential.com/higher-oil-prices/" TargetMode="External"/><Relationship Id="rId134" Type="http://schemas.openxmlformats.org/officeDocument/2006/relationships/hyperlink" Target="https://www.business-standard.com/industry/agriculture/centre-relaxes-wheat-procurement-norms-for-punjab-for-2026-27-season-126041701109_1.html" TargetMode="External"/><Relationship Id="rId135" Type="http://schemas.openxmlformats.org/officeDocument/2006/relationships/hyperlink" Target="https://www.canadiancattlemen.ca/daily/u-s-is-leading-g20-initiative-to-ensure-fertilizer-access-sources-say/" TargetMode="External"/><Relationship Id="rId136" Type="http://schemas.openxmlformats.org/officeDocument/2006/relationships/hyperlink" Target="https://www.business-standard.com/economy/news/west-asia-crisis-more-destinations-added-to-relief-scheme-for-exporters-126041701145_1.html" TargetMode="External"/><Relationship Id="rId137" Type="http://schemas.openxmlformats.org/officeDocument/2006/relationships/hyperlink" Target="https://foodinstitute.com/focus/fao-warns-of-global-agrifood-catastrophe/?utm_source=rss&amp;utm_medium=rss&amp;utm_campaign=fao-warns-of-global-agrifood-catastrophe" TargetMode="External"/><Relationship Id="rId138" Type="http://schemas.openxmlformats.org/officeDocument/2006/relationships/hyperlink" Target="https://www.agdaily.com/insights/viewpoint-multiple-facets-converging-in-agriculture-fertilizer-crisis/" TargetMode="External"/><Relationship Id="rId139" Type="http://schemas.openxmlformats.org/officeDocument/2006/relationships/hyperlink" Target="https://www.rfdtv.com/rollins-warns-congress-rising-inputs-current-crisis-in-overarching-economic-pending-disaster-for-farmers" TargetMode="External"/><Relationship Id="rId140" Type="http://schemas.openxmlformats.org/officeDocument/2006/relationships/hyperlink" Target="https://www.qcintel.com/ammonia/article/optimism-brews-as-ammonia-traders-eye-hormuz-opening-63065.html" TargetMode="External"/><Relationship Id="rId141" Type="http://schemas.openxmlformats.org/officeDocument/2006/relationships/hyperlink" Target="https://www.unian.ua/economics/agro/vartist-posivnoji-zrostaye-ekspert-vidpoviv-chi-budut-agrariji-pracyuvati-v-zbitok-13352580.html" TargetMode="External"/><Relationship Id="rId142" Type="http://schemas.openxmlformats.org/officeDocument/2006/relationships/hyperlink" Target="https://www.deccanchronicle.com/nation/govt-expands-relief-scheme-to-egypt-and-jordan-to-shield-exporters-1951072" TargetMode="External"/><Relationship Id="rId143" Type="http://schemas.openxmlformats.org/officeDocument/2006/relationships/hyperlink" Target="https://www.thehindubusinessline.com/opinion/editorial/editorial-prepare-the-ground/article70873440.ece" TargetMode="External"/><Relationship Id="rId144" Type="http://schemas.openxmlformats.org/officeDocument/2006/relationships/hyperlink" Target="https://www.gbnews.com/money/uk-farmers-face-severe-cost-squeeze" TargetMode="External"/><Relationship Id="rId145" Type="http://schemas.openxmlformats.org/officeDocument/2006/relationships/hyperlink" Target="https://www.thehindubusinessline.com/economy/agri-business/india-official-wheat-purchase-lower-from-yr-ago-due-to-delayed-start-in-mp/article70874252.ece" TargetMode="External"/><Relationship Id="rId146" Type="http://schemas.openxmlformats.org/officeDocument/2006/relationships/hyperlink" Target="https://www.brownfieldagnews.com/news/strait-of-hormuz-reopens-oil-prices-plunge-and-markets-react/" TargetMode="External"/><Relationship Id="rId147" Type="http://schemas.openxmlformats.org/officeDocument/2006/relationships/hyperlink" Target="https://www.capitalspectator.com/crisis-in-transit-wars-economic-fallout-is-only-beginning/" TargetMode="External"/><Relationship Id="rId148" Type="http://schemas.openxmlformats.org/officeDocument/2006/relationships/hyperlink" Target="https://kalkinemedia.com/uk/news/market-updates/russias-fertiliser-export-moves-what-it-means-globally" TargetMode="External"/><Relationship Id="rId149" Type="http://schemas.openxmlformats.org/officeDocument/2006/relationships/hyperlink" Target="https://www.farms.com/ag-industry-news/new-trade-promotion-funding-expands-global-reach-879.aspx" TargetMode="External"/><Relationship Id="rId150" Type="http://schemas.openxmlformats.org/officeDocument/2006/relationships/hyperlink" Target="https://www.morningagclips.com/five-things-you-should-know-about-sudans-food-crisis/" TargetMode="External"/><Relationship Id="rId151" Type="http://schemas.openxmlformats.org/officeDocument/2006/relationships/hyperlink" Target="https://www.esmmagazine.com/supply-chain/western-australia-farmers-turn-to-canola-over-wheat-as-fuel-fertiliser-costs-rise-309944" TargetMode="External"/><Relationship Id="rId152" Type="http://schemas.openxmlformats.org/officeDocument/2006/relationships/hyperlink" Target="https://indianexpress.com/article/cities/chandigarh/centre-eases-wheat-procurement-rules-for-punjab-chandigarh-amid-crop-loss-10641603/" TargetMode="External"/><Relationship Id="rId153" Type="http://schemas.openxmlformats.org/officeDocument/2006/relationships/hyperlink" Target="https://www.maritimegateway.com/india-diversifies-lng-imports-in-march-as-an-alternative-route-to-hormuz/" TargetMode="External"/><Relationship Id="rId154" Type="http://schemas.openxmlformats.org/officeDocument/2006/relationships/hyperlink" Target="https://www.riotimesonline.com/brazil-fertilizer-industry-import-dependency-petrobras-revival/" TargetMode="External"/><Relationship Id="rId155" Type="http://schemas.openxmlformats.org/officeDocument/2006/relationships/hyperlink" Target="https://www.riotimesonline.com/iran-war-hormuz-crisis-2026-guide/" TargetMode="External"/><Relationship Id="rId156" Type="http://schemas.openxmlformats.org/officeDocument/2006/relationships/hyperlink" Target="https://www.americanagnetwork.com/2026/04/17/weak-snowpack-signals-tight-water-supplies-for-western-agriculture-audio/" TargetMode="External"/><Relationship Id="rId157" Type="http://schemas.openxmlformats.org/officeDocument/2006/relationships/hyperlink" Target="https://poultry.network/feed-costs-jump-to-12-month-high-as-iran-conflict-lifts-wheat-and-soya-markets/" TargetMode="External"/><Relationship Id="rId158" Type="http://schemas.openxmlformats.org/officeDocument/2006/relationships/hyperlink" Target="https://www.jeuneafrique.com/1789189/economie-entreprises/maroc-ocp-leve-15-milliard-de-dollars-via-un-emprunt-international-une-operation-financiere-historique/" TargetMode="External"/><Relationship Id="rId159" Type="http://schemas.openxmlformats.org/officeDocument/2006/relationships/hyperlink" Target="https://www.zawya.com/en/press-release/africa-press-releases/africas-phosphate-future-set-to-take-center-stage-at-african-mining-week-amw-2026-amid-rising-fertilizer-u9s9jm1z" TargetMode="External"/><Relationship Id="rId160" Type="http://schemas.openxmlformats.org/officeDocument/2006/relationships/hyperlink" Target="https://wpln.org/post/everybody-is-just-on-edge-kentucky-farmer-shares-how-iran-war-is-affecting-his-livelihood/" TargetMode="External"/><Relationship Id="rId161" Type="http://schemas.openxmlformats.org/officeDocument/2006/relationships/hyperlink" Target="https://www.ktvb.com/article/news/agriculture/inside-ag/inside-ag-idaho-farmers-prepare-tough-water-season/277-63215a61-95f8-47b8-ba99-da0ee3f89545" TargetMode="External"/><Relationship Id="rId162" Type="http://schemas.openxmlformats.org/officeDocument/2006/relationships/hyperlink" Target="https://solarquarter.com/2026/04/17/iea-imf-and-world-bank-group-warn-of-global-risks-as-middle-east-conflict-disrupts-energy-markets/" TargetMode="External"/><Relationship Id="rId163" Type="http://schemas.openxmlformats.org/officeDocument/2006/relationships/hyperlink" Target="https://www.theguardian.com/business/live/2026/apr/17/wheat-price-jump-iran-war-fertiliser-food-insecurity-oil-stock-markets-latest-updates" TargetMode="External"/><Relationship Id="rId164" Type="http://schemas.openxmlformats.org/officeDocument/2006/relationships/hyperlink" Target="https://www.logisticsinsider.in/india-likely-to-extend-port-relief-measures-as-west-asia-crisis-disrupts-exports/" TargetMode="External"/><Relationship Id="rId165" Type="http://schemas.openxmlformats.org/officeDocument/2006/relationships/hyperlink" Target="https://www.indonesianews.net/news/278990693/australia-to-import-250000-tonnes-of-fertilizer-urea-from-indonesia" TargetMode="External"/><Relationship Id="rId166" Type="http://schemas.openxmlformats.org/officeDocument/2006/relationships/hyperlink" Target="https://www.thehindubusinessline.com/news/indian-envoy-appreciates-us-support-for-stronger-bilateral-ties/article70872401.ece" TargetMode="External"/><Relationship Id="rId167" Type="http://schemas.openxmlformats.org/officeDocument/2006/relationships/hyperlink" Target="https://www.smartcompany.com.au/agribusiness/australia-secures-emergency-fertiliser-supply-global-tensions-hit-agriculture/" TargetMode="External"/><Relationship Id="rId168" Type="http://schemas.openxmlformats.org/officeDocument/2006/relationships/hyperlink" Target="https://www.iltalehti.fi/talous/a/cbcbe481-ce5b-452e-9c41-8ec161a64afd" TargetMode="External"/><Relationship Id="rId169" Type="http://schemas.openxmlformats.org/officeDocument/2006/relationships/hyperlink" Target="https://www.wwbl.com/2026/04/16/farm-bureau-survey-70-of-us-farmers-cant-afford-all-the-fertilizer-they-need/" TargetMode="External"/><Relationship Id="rId170" Type="http://schemas.openxmlformats.org/officeDocument/2006/relationships/hyperlink" Target="https://www.zerohedge.com/weather/drought-engulfs-60-us-farmers-begin-spring-planting" TargetMode="External"/><Relationship Id="rId171" Type="http://schemas.openxmlformats.org/officeDocument/2006/relationships/hyperlink" Target="https://www.farmersweekly.co.nz/opinion/is-labour-playing-politics-with-the-india-fta/" TargetMode="External"/><Relationship Id="rId172" Type="http://schemas.openxmlformats.org/officeDocument/2006/relationships/hyperlink" Target="https://indianexpress.com/article/explained/explained-climate/explained-below-normal-monsoon-but-no-cause-for-alarm-10640550/" TargetMode="External"/><Relationship Id="rId173" Type="http://schemas.openxmlformats.org/officeDocument/2006/relationships/hyperlink" Target="https://www.scmp.com/economy/china-economy/article/3350320/china-warns-food-security-risks-iran-war-threatens-global-supplies?utm_source=rss_feed" TargetMode="External"/><Relationship Id="rId174" Type="http://schemas.openxmlformats.org/officeDocument/2006/relationships/hyperlink" Target="https://www.scmp.com/news/asia/australasia/article/3350386/australia-acts-protect-winter-crops-emergency-indonesian-fertiliser-deal?utm_source=rss_feed" TargetMode="External"/><Relationship Id="rId175" Type="http://schemas.openxmlformats.org/officeDocument/2006/relationships/hyperlink" Target="https://www.thebulwark.com/p/when-all-else-fails-just-blame-corporate-greed-greedflation" TargetMode="External"/><Relationship Id="rId176" Type="http://schemas.openxmlformats.org/officeDocument/2006/relationships/hyperlink" Target="https://www.stuttgartdailyleader.com/tax-relief-for-farmers-from-h-r-1-hitting/" TargetMode="External"/><Relationship Id="rId177" Type="http://schemas.openxmlformats.org/officeDocument/2006/relationships/hyperlink" Target="https://www.brownfieldagnews.com/market-news/wheat-sees-more-support-from-u-s-weather-concerns/" TargetMode="External"/><Relationship Id="rId178" Type="http://schemas.openxmlformats.org/officeDocument/2006/relationships/hyperlink" Target="https://www.brownfieldagnews.com/news/spring-showers-help-ease-midwest-moisture-deficit/" TargetMode="External"/><Relationship Id="rId179" Type="http://schemas.openxmlformats.org/officeDocument/2006/relationships/hyperlink" Target="https://www.moneytimes.com.br/clima-ruim-eleva-precos-do-trigo-nos-eua-pads/" TargetMode="External"/><Relationship Id="rId180" Type="http://schemas.openxmlformats.org/officeDocument/2006/relationships/hyperlink" Target="https://indianexpress.com/article/explained/explained-economics/have-ratified-ilo-treaties-on-forced-labour-india-on-ustr-probe-charges-10640620/" TargetMode="External"/><Relationship Id="rId181" Type="http://schemas.openxmlformats.org/officeDocument/2006/relationships/hyperlink" Target="https://www.timesofisrael.com/israel-tells-ukraine-too-late-to-seize-russian-grain-ship-as-it-left-haifa-report/" TargetMode="External"/><Relationship Id="rId182" Type="http://schemas.openxmlformats.org/officeDocument/2006/relationships/hyperlink" Target="https://weeklyblitz.net/2026/04/17/global-food-crisis-emerging-from-hormuz/" TargetMode="External"/><Relationship Id="rId183" Type="http://schemas.openxmlformats.org/officeDocument/2006/relationships/hyperlink" Target="https://www.abc.net.au/news/2026-04-17/federal-politics-live-blog-albanese-fuel-geelong-refinery/106573110" TargetMode="External"/><Relationship Id="rId184" Type="http://schemas.openxmlformats.org/officeDocument/2006/relationships/hyperlink" Target="https://www.yucatan.com.mx/mundo/2026/04/16/senadores-de-ee-uu-exigen-ajustes-al-t-mec-antes-de-su-revision.html" TargetMode="External"/><Relationship Id="rId185" Type="http://schemas.openxmlformats.org/officeDocument/2006/relationships/hyperlink" Target="https://www.theguardian.com/australia-news/live/2026/apr/17/anthony-albanese-richard-marles-geelong-refinery-fire-fuel-supply-crisis-prices-labor-coalition-political-reactions-ntwnfb" TargetMode="External"/><Relationship Id="rId186" Type="http://schemas.openxmlformats.org/officeDocument/2006/relationships/hyperlink" Target="https://www.beefcentral.com/news/fuel-fertilser-freight-what-the-f-is-going-on/" TargetMode="External"/><Relationship Id="rId187" Type="http://schemas.openxmlformats.org/officeDocument/2006/relationships/hyperlink" Target="https://www.rt.com/news/638507-iran-war-fertilizers-famine/?utm_source=rss&amp;utm_medium=rss&amp;utm_campaign=RSS" TargetMode="External"/><Relationship Id="rId188" Type="http://schemas.openxmlformats.org/officeDocument/2006/relationships/hyperlink" Target="https://www.agdaily.com/news/bipartisan-senators-push-protect-ag-trade-ahead-usmca-review/" TargetMode="External"/><Relationship Id="rId189" Type="http://schemas.openxmlformats.org/officeDocument/2006/relationships/hyperlink" Target="https://www.newarab.com/news/can-iran-circumvent-us-blockade-routes-and-risks-explained" TargetMode="External"/><Relationship Id="rId190" Type="http://schemas.openxmlformats.org/officeDocument/2006/relationships/hyperlink" Target="https://www.inkstain.net/2026/04/more-on-2026-us-wheat-acreage/" TargetMode="External"/><Relationship Id="rId191" Type="http://schemas.openxmlformats.org/officeDocument/2006/relationships/hyperlink" Target="https://www.eenews.net/articles/trump-officials-promise-relief-from-fertilizer-crisis/" TargetMode="External"/><Relationship Id="rId192" Type="http://schemas.openxmlformats.org/officeDocument/2006/relationships/hyperlink" Target="https://cursorinfo.co.il/israel-news/slishkom-pozdno-saar-otvetil-ukraine-po-tankeru-rf-v-hajfe/" TargetMode="External"/><Relationship Id="rId193" Type="http://schemas.openxmlformats.org/officeDocument/2006/relationships/hyperlink" Target="https://cursorinfo.co.il/israel-news/sudno-s-vorovannym-ukrainskim-zernom-zashlo-v-izrail-reaktsiya-mid/" TargetMode="External"/><Relationship Id="rId194" Type="http://schemas.openxmlformats.org/officeDocument/2006/relationships/hyperlink" Target="https://unn.ua/news/ukraina-vymahaie-vid-izrailiu-areshtuvaty-partiiu-kradenoho-ukrainskoho-zerna-shcho-prybula-na-sudni-abinsk" TargetMode="External"/><Relationship Id="rId195" Type="http://schemas.openxmlformats.org/officeDocument/2006/relationships/hyperlink" Target="https://www.zawya.com/en/economy/global/wheat-rally-slows-as-ample-supply-offsets-us-drought-fears-lgznffu6" TargetMode="External"/><Relationship Id="rId196" Type="http://schemas.openxmlformats.org/officeDocument/2006/relationships/hyperlink" Target="https://www.producer.com/am-market-reports/am-market-report-april-16-2026/" TargetMode="External"/><Relationship Id="rId197" Type="http://schemas.openxmlformats.org/officeDocument/2006/relationships/hyperlink" Target="https://www.thehindubusinessline.com/economy/agri-business/hot-dry-conditions-may-prevail-over-most-of-north-west-central-india-for-another-week/article70868585.ece" TargetMode="External"/><Relationship Id="rId198" Type="http://schemas.openxmlformats.org/officeDocument/2006/relationships/hyperlink" Target="https://newsletter.doomberg.com/p/flashing-orange" TargetMode="External"/><Relationship Id="rId199" Type="http://schemas.openxmlformats.org/officeDocument/2006/relationships/hyperlink" Target="https://www.perthnow.com.au/news/indonesia-to-supply-250000-tonnes-of-urea-for-australian-farmers-c-22152587" TargetMode="External"/><Relationship Id="rId200" Type="http://schemas.openxmlformats.org/officeDocument/2006/relationships/hyperlink" Target="https://www.chinimandi.com/wheat-procurement-may-fall-69-as-delayed-arrivals-hit-mandi-supplies/" TargetMode="External"/><Relationship Id="rId201" Type="http://schemas.openxmlformats.org/officeDocument/2006/relationships/hyperlink" Target="https://thearabianpost.com/qatar-warns-war-shock-still-lies-ahead/" TargetMode="External"/><Relationship Id="rId202" Type="http://schemas.openxmlformats.org/officeDocument/2006/relationships/hyperlink" Target="https://www.theguardian.com/world/2026/apr/16/chef-jose-andres-iran-war-famine" TargetMode="External"/><Relationship Id="rId203" Type="http://schemas.openxmlformats.org/officeDocument/2006/relationships/hyperlink" Target="https://www.brisbanetimes.com.au/business/consumer-affairs/bread-milk-and-fresh-vegies-grocery-inflation-is-creeping-back-20260415-p5zo3d.html?ref=rss&amp;utm_medium=rss&amp;utm_source=rss_feed" TargetMode="External"/><Relationship Id="rId204" Type="http://schemas.openxmlformats.org/officeDocument/2006/relationships/hyperlink" Target="https://www.moneyweb.co.za/news/international/us-iran-weigh-truce-extension-with-hormuz-still-shuttered/" TargetMode="External"/><Relationship Id="rId205" Type="http://schemas.openxmlformats.org/officeDocument/2006/relationships/hyperlink" Target="https://thearabianpost.com/iran-conflict-jolts-delhis-economic-calculus/" TargetMode="External"/><Relationship Id="rId206" Type="http://schemas.openxmlformats.org/officeDocument/2006/relationships/hyperlink" Target="https://scroll.in/article/1092115/western-disturbances-are-causing-rain-damage-even-in-eastern-india?utm_source=rss&amp;utm_medium=public" TargetMode="External"/><Relationship Id="rId207" Type="http://schemas.openxmlformats.org/officeDocument/2006/relationships/hyperlink" Target="https://www.supplychainbrain.com/articles/43868-un-awaits-go-ahead-to-move-fertilizer-through-hormuz-strait" TargetMode="External"/><Relationship Id="rId208" Type="http://schemas.openxmlformats.org/officeDocument/2006/relationships/hyperlink" Target="https://phys.org/news/2026-04-air-field-nitrogen-fertilizer-world.html" TargetMode="External"/><Relationship Id="rId209" Type="http://schemas.openxmlformats.org/officeDocument/2006/relationships/hyperlink" Target="https://www.farms.com/news/chicago-close-corn-soybeans-supported-by-wetter-midwest-weather-240779.aspx" TargetMode="External"/><Relationship Id="rId210" Type="http://schemas.openxmlformats.org/officeDocument/2006/relationships/hyperlink" Target="https://splash247.com/shipping-caught-between-ceasefire-talk-and-blockade-reality/" TargetMode="External"/><Relationship Id="rId211" Type="http://schemas.openxmlformats.org/officeDocument/2006/relationships/hyperlink" Target="https://greekcitytimes.com/2026/04/16/greek-eurogroup-chief-warns-of-historic-energy-crisis/" TargetMode="External"/><Relationship Id="rId212" Type="http://schemas.openxmlformats.org/officeDocument/2006/relationships/hyperlink" Target="https://news.mongabay.com/2026/04/strait-of-hormuz-crisis-should-catalyze-african-biofertilizer-production-commentary/" TargetMode="External"/><Relationship Id="rId213" Type="http://schemas.openxmlformats.org/officeDocument/2006/relationships/hyperlink" Target="https://www.canadiancattlemen.ca/daily/cbot-weekly-u-s-trade-monitoring-crops-weather/" TargetMode="External"/><Relationship Id="rId214" Type="http://schemas.openxmlformats.org/officeDocument/2006/relationships/hyperlink" Target="https://www.abc.net.au/news/2026-04-16/why-australia-turned-to-brunei-for-urea-crop-fertiliser-supplies/106566544" TargetMode="External"/><Relationship Id="rId215" Type="http://schemas.openxmlformats.org/officeDocument/2006/relationships/hyperlink" Target="https://www.newarab.com/news/yemens-hodeidah-braces-attacks-amid-us-israel-iran-standoff" TargetMode="External"/><Relationship Id="rId216" Type="http://schemas.openxmlformats.org/officeDocument/2006/relationships/hyperlink" Target="https://www.wisdomtree.com/investments/blog/2026/04/15/rebalancing-for-a-fragmenting-world-why-broad-commodities-still-matter" TargetMode="External"/><Relationship Id="rId217" Type="http://schemas.openxmlformats.org/officeDocument/2006/relationships/hyperlink" Target="https://kpq.com/freeze-warning-ncw-columbia-basin/" TargetMode="External"/><Relationship Id="rId218" Type="http://schemas.openxmlformats.org/officeDocument/2006/relationships/hyperlink" Target="https://en.antaranews.com/news/412420/indonesia-eyes-urea-fertilizer-exports-to-four-countries" TargetMode="External"/><Relationship Id="rId219" Type="http://schemas.openxmlformats.org/officeDocument/2006/relationships/hyperlink" Target="https://www.brownfieldagnews.com/news/high-fertilizer-prices-could-persist-as-global-disruptions-hit-farmers/" TargetMode="External"/><Relationship Id="rId220" Type="http://schemas.openxmlformats.org/officeDocument/2006/relationships/hyperlink" Target="https://www.brownfieldagnews.com/news/economist-says-many-2027-fertilizer-decisions-will-be-made-soon/" TargetMode="External"/><Relationship Id="rId221" Type="http://schemas.openxmlformats.org/officeDocument/2006/relationships/hyperlink" Target="https://www.ttnews.com/articles/us-iran-ceasefire-extension" TargetMode="External"/><Relationship Id="rId222" Type="http://schemas.openxmlformats.org/officeDocument/2006/relationships/hyperlink" Target="https://www.dailyexcelsior.com/war-and-global-economy/" TargetMode="External"/><Relationship Id="rId223" Type="http://schemas.openxmlformats.org/officeDocument/2006/relationships/hyperlink" Target="https://www.michiganagtoday.com/2026/04/15/sen-elissa-slotkin-usmca-renewal/" TargetMode="External"/><Relationship Id="rId224" Type="http://schemas.openxmlformats.org/officeDocument/2006/relationships/hyperlink" Target="https://armoneyandpolitics.com/arkansas-senator-farm-bill/" TargetMode="External"/><Relationship Id="rId225" Type="http://schemas.openxmlformats.org/officeDocument/2006/relationships/hyperlink" Target="https://olgalautman.substack.com/p/russian-ship-carrying-stolen-ukrainian" TargetMode="External"/><Relationship Id="rId226" Type="http://schemas.openxmlformats.org/officeDocument/2006/relationships/hyperlink" Target="https://www.financialcontent.com/article/marketminute-2026-4-15-global-economy-under-siege-imf-slashes-growth-forecasts-as-middle-east-conflict-ignites-inflationary-firestorm" TargetMode="External"/><Relationship Id="rId227" Type="http://schemas.openxmlformats.org/officeDocument/2006/relationships/hyperlink" Target="https://www.americanagnetwork.com/2026/04/15/agmarket-net-early-morning-market-analysis-4-15-26/" TargetMode="External"/><Relationship Id="rId228" Type="http://schemas.openxmlformats.org/officeDocument/2006/relationships/hyperlink" Target="https://www.actionforex.com/contributors/fundamental-analysis/637006-ceasefire-brings-some-relief-to-crude-prices-but-diplomatic-setbacks-keep-risks-elevated/" TargetMode="External"/><Relationship Id="rId229" Type="http://schemas.openxmlformats.org/officeDocument/2006/relationships/hyperlink" Target="https://knnindia.co.in/news/newsdetails/sectors/agri-food/weak-monsoon-el-nio-risks-may-weigh-on-agriculture-farm-output-in-fy27-icra" TargetMode="External"/><Relationship Id="rId230" Type="http://schemas.openxmlformats.org/officeDocument/2006/relationships/hyperlink" Target="https://www.brownfieldagnews.com/news/boozman-rising-fertilizer-costs-highlight-need-for-ad-hoc-farmer-aid/" TargetMode="External"/><Relationship Id="rId231" Type="http://schemas.openxmlformats.org/officeDocument/2006/relationships/hyperlink" Target="https://www.livemint.com/news/india-to-send-delegation-to-us-for-fresh-trade-talks-next-week-11776254820925.html" TargetMode="External"/><Relationship Id="rId232" Type="http://schemas.openxmlformats.org/officeDocument/2006/relationships/hyperlink" Target="https://www.ndtv.com/world-news/world-bank-chief-economist-warns-of-hunger-risk-from-war-in-iran-11363516" TargetMode="External"/><Relationship Id="rId233" Type="http://schemas.openxmlformats.org/officeDocument/2006/relationships/hyperlink" Target="https://cyprus-mail.com/2026/04/15/imf-chief-says-12-or-more-countries-seeking-loans-to-cope-with-middle-east-war-energy-shock" TargetMode="External"/><Relationship Id="rId234" Type="http://schemas.openxmlformats.org/officeDocument/2006/relationships/hyperlink" Target="https://www.newsdakota.com/2026/04/15/usda-wants-farmer-input-on-collusion-probe/" TargetMode="External"/><Relationship Id="rId235" Type="http://schemas.openxmlformats.org/officeDocument/2006/relationships/hyperlink" Target="https://www.newsdakota.com/2026/04/15/growing-push-for-a-hormuz-fertilizer-proposal/" TargetMode="External"/><Relationship Id="rId236" Type="http://schemas.openxmlformats.org/officeDocument/2006/relationships/hyperlink" Target="https://afnews.com.br/cessar-fogo-reduz-tensao-geopolitica-mas-mercado-de-fertilizantes-segue-travado-e-com-precos-elevados/" TargetMode="External"/><Relationship Id="rId237" Type="http://schemas.openxmlformats.org/officeDocument/2006/relationships/hyperlink" Target="https://www.sydneysun.com/news/278985902/india-uk-fta-in-may-us-negotiations-to-resume-this-month-new-zealand-eu-pact-moves-ahead-commerce-secretary" TargetMode="External"/><Relationship Id="rId238" Type="http://schemas.openxmlformats.org/officeDocument/2006/relationships/hyperlink" Target="https://www.perthnow.com.au/news/politics/federal-politics/labor-streamlines-fertiliser-imports-as-brunei-looks-to-boost-shipments-c-22147102" TargetMode="External"/><Relationship Id="rId239" Type="http://schemas.openxmlformats.org/officeDocument/2006/relationships/hyperlink" Target="https://www.albertafarmexpress.ca/crops/un-food-crisis-warning-iran-war-grain-stocks/" TargetMode="External"/><Relationship Id="rId240" Type="http://schemas.openxmlformats.org/officeDocument/2006/relationships/hyperlink" Target="https://www.thenation.com/article/world/darfur-sudan-rapid-support-forces-cholera-genocide/" TargetMode="External"/><Relationship Id="rId241" Type="http://schemas.openxmlformats.org/officeDocument/2006/relationships/hyperlink" Target="https://www.aljazeera.com/economy/2026/4/15/as-world-focuses-on-iran-israel-engineering-starvation-policy-in-gaza?traffic_source=rss" TargetMode="External"/><Relationship Id="rId242" Type="http://schemas.openxmlformats.org/officeDocument/2006/relationships/hyperlink" Target="https://www.tampafp.com/double-trouble-high-risk-tornadoes-and-major-flooding-set-to-slam-u-s/" TargetMode="External"/><Relationship Id="rId243" Type="http://schemas.openxmlformats.org/officeDocument/2006/relationships/hyperlink" Target="https://catererlicensee.com/foodservice-inflation-dips-slightly-in-february-but-geopolitical-risks-loom-large/" TargetMode="External"/><Relationship Id="rId244" Type="http://schemas.openxmlformats.org/officeDocument/2006/relationships/hyperlink" Target="https://knnindia.co.in/news/newsdetails/global/global-fuel-fertiliser-prices-to-stay-high-amid-west-asia-conflict-warn-multilateral-bodies" TargetMode="External"/><Relationship Id="rId245" Type="http://schemas.openxmlformats.org/officeDocument/2006/relationships/hyperlink" Target="https://www.livemint.com/news/india/indiaus-to-resume-talks-on-bilateral-trade-agreement-bta-this-month-april-2026-modi-trump-export-duty-delegation-visit-11776249230585.html" TargetMode="External"/><Relationship Id="rId246" Type="http://schemas.openxmlformats.org/officeDocument/2006/relationships/hyperlink" Target="https://www.chemistryworld.com/news/gulf-chemicals-supply-disruption-will-continue-for-months-to-years/4023296.article" TargetMode="External"/><Relationship Id="rId247" Type="http://schemas.openxmlformats.org/officeDocument/2006/relationships/hyperlink" Target="https://dailyguidenetwork.com/iran-war-can-trigger-food-insecurity-job-losses-global-institutions-warn/" TargetMode="External"/><Relationship Id="rId248" Type="http://schemas.openxmlformats.org/officeDocument/2006/relationships/hyperlink" Target="https://www.brecorder.com/news/40416525/wheat-rises-as-dry-weather-hits-us-crops" TargetMode="External"/><Relationship Id="rId249" Type="http://schemas.openxmlformats.org/officeDocument/2006/relationships/hyperlink" Target="https://sigmaearth.com/strait-of-hormuz-crisis-could-trigger-a-global-food-emergency-experts-warn/?utm_source=rss&amp;utm_medium=rss&amp;utm_campaign=strait-of-hormuz-crisis-could-trigger-a-global-food-emergency-experts-warn" TargetMode="External"/><Relationship Id="rId250" Type="http://schemas.openxmlformats.org/officeDocument/2006/relationships/hyperlink" Target="https://www.channelstv.com/2026/04/15/fertiliser-shortages-hit-developing-countries-as-iran-war-rages/" TargetMode="External"/><Relationship Id="rId251" Type="http://schemas.openxmlformats.org/officeDocument/2006/relationships/hyperlink" Target="https://www.aginfo.net/report/65200/Farm-of-the-Future/An-Alternative-Source-of-Nitrogen" TargetMode="External"/><Relationship Id="rId252" Type="http://schemas.openxmlformats.org/officeDocument/2006/relationships/hyperlink" Target="https://www.fxstreet.com/analysis/markets-cheer-soft-us-ppi-but-theres-a-catch-202604150745" TargetMode="External"/><Relationship Id="rId253" Type="http://schemas.openxmlformats.org/officeDocument/2006/relationships/hyperlink" Target="https://news.fundsforngos.org/2026/04/15/ifad-warns-middle-east-conflict-threatens-global-food-security-and-rural-supply-chains/" TargetMode="External"/><Relationship Id="rId254" Type="http://schemas.openxmlformats.org/officeDocument/2006/relationships/hyperlink" Target="https://www.abc.net.au/news/2026-04-15/strait-of-hormuz-blockade-could-turn-into-global-agrifood-crisis/106566496" TargetMode="External"/><Relationship Id="rId255" Type="http://schemas.openxmlformats.org/officeDocument/2006/relationships/hyperlink" Target="https://www.brisbanetimes.com.au/politics/federal/australia-leverages-food-diplomacy-for-fuel-and-fertiliser-imports-20260415-p5zo08.html?ref=rss&amp;utm_medium=rss&amp;utm_source=rss_feed" TargetMode="External"/><Relationship Id="rId256" Type="http://schemas.openxmlformats.org/officeDocument/2006/relationships/hyperlink" Target="https://www.brecorder.com/news/40416428/provision-of-rs6bn-free-gunny-bags-punjab-cm-announces-wheat-procurement-rate" TargetMode="External"/><Relationship Id="rId257" Type="http://schemas.openxmlformats.org/officeDocument/2006/relationships/hyperlink" Target="https://www.farms.com/news/map-further-improvement-in-prairie-dryness-drought-in-march-240731.aspx" TargetMode="External"/><Relationship Id="rId258" Type="http://schemas.openxmlformats.org/officeDocument/2006/relationships/hyperlink" Target="https://www.farms.com/ag-industry-news/smart-fertilizer-use-helps-farmers-face-rising-costs-710.aspx" TargetMode="External"/><Relationship Id="rId259" Type="http://schemas.openxmlformats.org/officeDocument/2006/relationships/hyperlink" Target="https://www.demorgen.be/nieuws/hoe-langer-boeren-zonder-kunstmest-moeten-zaaien-hoe-harder-de-voedselprijzen-stijgen-dit-zijn-de-gevolgen-van-de-hormuz-blokkade~b328ebc1/" TargetMode="External"/><Relationship Id="rId260" Type="http://schemas.openxmlformats.org/officeDocument/2006/relationships/hyperlink" Target="https://www.wwbl.com/2026/04/14/the-2027-shadow-how-the-hormuz-crisis-could-reshape-long-term-fertilizer-supplies/" TargetMode="External"/><Relationship Id="rId261" Type="http://schemas.openxmlformats.org/officeDocument/2006/relationships/hyperlink" Target="https://www.graincentral.com/markets/daily-market-wire-15-april-2026/" TargetMode="External"/><Relationship Id="rId262" Type="http://schemas.openxmlformats.org/officeDocument/2006/relationships/hyperlink" Target="https://www.thehindubusinessline.com/economy/agri-business/fertilizer-supply-crunch-tightens-global-farm-economics/article70862169.ece" TargetMode="External"/><Relationship Id="rId263" Type="http://schemas.openxmlformats.org/officeDocument/2006/relationships/hyperlink" Target="https://punchng.com/middle-east-war-wbank-imf-caution-on-food-security/?utm_source=rss.punchng.com&amp;utm_medium=web" TargetMode="External"/><Relationship Id="rId264" Type="http://schemas.openxmlformats.org/officeDocument/2006/relationships/hyperlink" Target="https://ljnovice.si/2026/04/15/dolgotrajna-kriza-v-hormuski-ozini-bi-se-lahko-spremenila-v-svetovno-katastrofo-v-agrozivilski-industriji/" TargetMode="External"/><Relationship Id="rId265" Type="http://schemas.openxmlformats.org/officeDocument/2006/relationships/hyperlink" Target="https://ilmanifesto.it/su-gaza-incombe-lo-spettro-di-una-nuova-carestia" TargetMode="External"/><Relationship Id="rId266" Type="http://schemas.openxmlformats.org/officeDocument/2006/relationships/hyperlink" Target="https://www.elimpulso.com/2026/04/14/alerta-fao-la-inflacion-generada-por-doble-bloqueo-del-estrecho-de-ormuz-puede-desencadenar-una-catastrofe-alimentaria-mundial-14abr/" TargetMode="External"/><Relationship Id="rId267" Type="http://schemas.openxmlformats.org/officeDocument/2006/relationships/hyperlink" Target="https://www.brownfieldagnews.com/news/economist-says-farmers-are-borrowing-more-to-operate/" TargetMode="External"/><Relationship Id="rId268" Type="http://schemas.openxmlformats.org/officeDocument/2006/relationships/hyperlink" Target="https://www.profarmer.com/news/policy-update/policy-updates-usda-asks-farmers-weigh-fertilizer-price-probe-ramps" TargetMode="External"/><Relationship Id="rId269" Type="http://schemas.openxmlformats.org/officeDocument/2006/relationships/hyperlink" Target="https://www.novinite.com/view_news.php?id=237995" TargetMode="External"/><Relationship Id="rId270" Type="http://schemas.openxmlformats.org/officeDocument/2006/relationships/hyperlink" Target="https://eastasiaforum.org/2026/04/14/making-food-supply-chains-more-resilient-to-geopolitical-shocks/" TargetMode="External"/><Relationship Id="rId271" Type="http://schemas.openxmlformats.org/officeDocument/2006/relationships/hyperlink" Target="https://www.csiro.au/en/news/All/Articles/2026/April/Nitrogen-fertiliser-explainer" TargetMode="External"/><Relationship Id="rId272" Type="http://schemas.openxmlformats.org/officeDocument/2006/relationships/hyperlink" Target="https://lafarmbureaunews.com/news/2026/4/14/blockade-could-further-hit-fertilizer-prices" TargetMode="External"/><Relationship Id="rId273" Type="http://schemas.openxmlformats.org/officeDocument/2006/relationships/hyperlink" Target="https://www.producer.com/opinion/farm-practices-must-respond-to-soaring-fertilizer-prices/" TargetMode="External"/><Relationship Id="rId274" Type="http://schemas.openxmlformats.org/officeDocument/2006/relationships/hyperlink" Target="https://www.unocha.org/news/security-council-ocha-appeals-unimpeded-access-yemen-crisis-deteriorates" TargetMode="External"/><Relationship Id="rId275" Type="http://schemas.openxmlformats.org/officeDocument/2006/relationships/hyperlink" Target="https://www.canadiancattlemen.ca/daily/u-s-deputy-farm-secretary-to-meet-with-mosaic-amid-high-fertilizer-prices/" TargetMode="External"/><Relationship Id="rId276" Type="http://schemas.openxmlformats.org/officeDocument/2006/relationships/hyperlink" Target="https://www.brownfieldagnews.com/market-news/wheat-maintains-gains-on-drought-fertilizer-concerns/" TargetMode="External"/><Relationship Id="rId277" Type="http://schemas.openxmlformats.org/officeDocument/2006/relationships/hyperlink" Target="https://www.business-standard.com/industry/agriculture/when-rains-falter-el-nino-builds-india-braces-for-water-and-farm-stress-126041401128_1.html" TargetMode="External"/><Relationship Id="rId278" Type="http://schemas.openxmlformats.org/officeDocument/2006/relationships/hyperlink" Target="https://www.business-standard.com/industry/agriculture/taking-a-rain-check-on-agri-output-as-past-data-softens-monsoon-concerns-126041400923_1.html" TargetMode="External"/><Relationship Id="rId279" Type="http://schemas.openxmlformats.org/officeDocument/2006/relationships/hyperlink" Target="https://www.dailynewsegypt.com/2026/04/14/egypt-to-disburse-wheat-farmers-financial-dues-within-48-hours-agriculture-minister/?utm_source=rss&amp;utm_medium=rss&amp;utm_campaign=egypt-to-disburse-wheat-farmers-financial-dues-within-48-hours-agriculture-minister" TargetMode="External"/><Relationship Id="rId280" Type="http://schemas.openxmlformats.org/officeDocument/2006/relationships/hyperlink" Target="https://afnews.com.br/bloqueio-no-estreito-de-hormuz-pode-disparar-inflacao-dos-alimentos/" TargetMode="External"/><Relationship Id="rId281" Type="http://schemas.openxmlformats.org/officeDocument/2006/relationships/hyperlink" Target="https://www.derstandard.at/story/3000000316514/warum-die-strasse-von-hormus-auch-fuer-die-ernaehrungssicherheit-wichtig-ist?ref=rss" TargetMode="External"/><Relationship Id="rId282" Type="http://schemas.openxmlformats.org/officeDocument/2006/relationships/hyperlink" Target="https://cryptonews.net/news/analytics/32705952/" TargetMode="External"/><Relationship Id="rId283" Type="http://schemas.openxmlformats.org/officeDocument/2006/relationships/hyperlink" Target="https://indianexpress.com/article/cities/chandigarh/punjab-wheat-procurement-khanna-mandi-shrivelled-grain-lustre-loss-10636286/" TargetMode="External"/><Relationship Id="rId284" Type="http://schemas.openxmlformats.org/officeDocument/2006/relationships/hyperlink" Target="https://www.foodnavigator.com/Article/2026/04/14/iran-war-disrupts-food-supply-chains-as-strait-of-hormuz-crisis-deepens/?utm_source=RSS_Feed&amp;utm_medium=RSS&amp;utm_campaign=RSS" TargetMode="External"/><Relationship Id="rId285" Type="http://schemas.openxmlformats.org/officeDocument/2006/relationships/hyperlink" Target="https://www.financialcontent.com/article/marketminute-2026-4-14-oil-prices-dip-below-100-as-geopolitical-tensions-show-signs-of-de-escalation" TargetMode="External"/><Relationship Id="rId286" Type="http://schemas.openxmlformats.org/officeDocument/2006/relationships/hyperlink" Target="https://www.brownfieldagnews.com/news/winter-wheat-losses-mount-as-drought-worsens-across-plains/" TargetMode="External"/><Relationship Id="rId287" Type="http://schemas.openxmlformats.org/officeDocument/2006/relationships/hyperlink" Target="https://markets.financialcontent.com/stocks/article/marketminute-2026-4-14-the-fertilizer-fuel-feedback-loop-how-the-iran-energy-shock-is-permeating-global-supply-chains" TargetMode="External"/><Relationship Id="rId288" Type="http://schemas.openxmlformats.org/officeDocument/2006/relationships/hyperlink" Target="https://indianexpress.com/article/upsc-current-affairs/upsc-essentials/will-the-west-asia-war-affect-kharif-yields-10636244/" TargetMode="External"/><Relationship Id="rId289" Type="http://schemas.openxmlformats.org/officeDocument/2006/relationships/hyperlink" Target="https://dailycaller.com/2026/04/14/iran-war-blockade-economic-pain/" TargetMode="External"/><Relationship Id="rId290" Type="http://schemas.openxmlformats.org/officeDocument/2006/relationships/hyperlink" Target="https://www.al-monitor.com/originals/2026/04/fertiliser-shortages-due-iran-war-are-key-worry-developing-world-un-agency-says" TargetMode="External"/><Relationship Id="rId291" Type="http://schemas.openxmlformats.org/officeDocument/2006/relationships/hyperlink" Target="https://www.omanobserver.om/article/1187898/opinion/international/the-hidden-price-of-the-war-with-iran" TargetMode="External"/><Relationship Id="rId292" Type="http://schemas.openxmlformats.org/officeDocument/2006/relationships/hyperlink" Target="https://www.rfdtv.com/the-math-doesnt-work-dairy-farmers-turn-to-stewardship-to-boost-profitability-and-efficiency-as-costs-rise" TargetMode="External"/><Relationship Id="rId293" Type="http://schemas.openxmlformats.org/officeDocument/2006/relationships/hyperlink" Target="https://brusselsmorning.com/fertiliser-shortage-crisis-2026/96924/" TargetMode="External"/><Relationship Id="rId294" Type="http://schemas.openxmlformats.org/officeDocument/2006/relationships/hyperlink" Target="https://www.diyinvestor.net/vance-accuses-iran-of-economic-terrorism-as-us-blockade-comes-into-effect-industry-analyst-reaction/" TargetMode="External"/><Relationship Id="rId295" Type="http://schemas.openxmlformats.org/officeDocument/2006/relationships/hyperlink" Target="https://www.morningagclips.com/usda-seeks-farmer-input-in-fertilizer-price-collusion-probe/" TargetMode="External"/><Relationship Id="rId296" Type="http://schemas.openxmlformats.org/officeDocument/2006/relationships/hyperlink" Target="https://foodinstitute.com/focus/possible-super-el-nino-could-further-threaten-food-supply/?utm_source=rss&amp;utm_medium=rss&amp;utm_campaign=possible-super-el-nino-could-further-threaten-food-supply" TargetMode="External"/><Relationship Id="rId297" Type="http://schemas.openxmlformats.org/officeDocument/2006/relationships/hyperlink" Target="https://www.ttnews.com/articles/usda-farm-fertilizer-probe" TargetMode="External"/><Relationship Id="rId298" Type="http://schemas.openxmlformats.org/officeDocument/2006/relationships/hyperlink" Target="https://www.indiandefensenews.in/2026/04/trumps-hormuz-blockade-and-risks-for.html" TargetMode="External"/><Relationship Id="rId299" Type="http://schemas.openxmlformats.org/officeDocument/2006/relationships/hyperlink" Target="https://www.brownfieldagnews.com/news/fertilizer-prices-under-fire-usda-targets-industry-consolidation-supply-cuts/" TargetMode="External"/><Relationship Id="rId300" Type="http://schemas.openxmlformats.org/officeDocument/2006/relationships/hyperlink" Target="https://www.producer.com/markets/u-s-acreage-estimates-show-corn-down-soybeans-up/" TargetMode="External"/><Relationship Id="rId301" Type="http://schemas.openxmlformats.org/officeDocument/2006/relationships/hyperlink" Target="https://www.producer.com/news/united-nations-warns-of-food-crisis-others-not-convinced/" TargetMode="External"/><Relationship Id="rId302" Type="http://schemas.openxmlformats.org/officeDocument/2006/relationships/hyperlink" Target="https://internationalsupermarketnews.com/food-prices-war-and-the-logic-of-inflation-a-structural-shift-in-the-global-food-economy/" TargetMode="External"/><Relationship Id="rId303" Type="http://schemas.openxmlformats.org/officeDocument/2006/relationships/hyperlink" Target="https://www.zawya.com/en/economy/global/wheat-futures-rise-as-dry-weather-threatens-us-production-jbxd7i7b" TargetMode="External"/><Relationship Id="rId304" Type="http://schemas.openxmlformats.org/officeDocument/2006/relationships/hyperlink" Target="https://www.producer.com/am-market-reports/am-market-report-april-14-2026/" TargetMode="External"/><Relationship Id="rId305" Type="http://schemas.openxmlformats.org/officeDocument/2006/relationships/hyperlink" Target="https://easternherald.com/2026/04/13/sudan-civil-war-starvation-global-failure-famine-2026/" TargetMode="External"/><Relationship Id="rId306" Type="http://schemas.openxmlformats.org/officeDocument/2006/relationships/hyperlink" Target="https://www.americanagnetwork.com/2026/04/13/geopolitics-and-weather-drive-early-week-grain-trade/" TargetMode="External"/><Relationship Id="rId307" Type="http://schemas.openxmlformats.org/officeDocument/2006/relationships/hyperlink" Target="https://www.allagnews.com/energy-volatility-drives-crop-prices-shifts-2026-planting-decisions/" TargetMode="External"/><Relationship Id="rId308" Type="http://schemas.openxmlformats.org/officeDocument/2006/relationships/hyperlink" Target="https://www.spokesman.com/stories/2026/apr/13/a-summerlike-heat-wave-will-hit-the-east-this-week/" TargetMode="External"/><Relationship Id="rId309" Type="http://schemas.openxmlformats.org/officeDocument/2006/relationships/hyperlink" Target="https://www.brownfieldagnews.com/news/5-of-u-s-corn-6-of-soybeans-planted/" TargetMode="External"/><Relationship Id="rId310" Type="http://schemas.openxmlformats.org/officeDocument/2006/relationships/hyperlink" Target="https://www.brownfieldagnews.com/market-news/wheat-posts-gains-on-drought-concerns-risk-premium/" TargetMode="External"/><Relationship Id="rId311" Type="http://schemas.openxmlformats.org/officeDocument/2006/relationships/hyperlink" Target="https://whbl.com/2026/04/13/russia-calls-for-joint-food-reserves-with-brics-to-counter-middle-east-crisis-risks/" TargetMode="External"/><Relationship Id="rId312" Type="http://schemas.openxmlformats.org/officeDocument/2006/relationships/hyperlink" Target="https://www.aljazeera.com/news/2026/4/14/fao-warns-strait-of-hormuz-disruption-risks-triggering-a-global-food-crisis?traffic_source=rss" TargetMode="External"/><Relationship Id="rId313" Type="http://schemas.openxmlformats.org/officeDocument/2006/relationships/hyperlink" Target="https://www.farms.com/ag-industry-news/agriculture-commodities-caught-between-war-and-weather-668.aspx" TargetMode="External"/><Relationship Id="rId314" Type="http://schemas.openxmlformats.org/officeDocument/2006/relationships/hyperlink" Target="https://www.elfinanciero.com.mx/opinion/enrique-quintana/2026/04/14/la-guerra-ya-llego-a-tu-mesa/" TargetMode="External"/><Relationship Id="rId315" Type="http://schemas.openxmlformats.org/officeDocument/2006/relationships/hyperlink" Target="https://www.radiotamazuj.org/en/news/article/wfp-warns-that-sudans-people-are-abandoned-hungry-after-a-3-year-war" TargetMode="External"/><Relationship Id="rId316" Type="http://schemas.openxmlformats.org/officeDocument/2006/relationships/hyperlink" Target="https://www.zawya.com/en/economy/north-africa/egypt-sets-4761-per-ardeb-as-wheat-procurement-season-targets-5mln-tons-qw2bmphf" TargetMode="External"/><Relationship Id="rId317" Type="http://schemas.openxmlformats.org/officeDocument/2006/relationships/hyperlink" Target="https://www.egyptindependent.com/economists-are-putting-a-price-on-the-iran-war-fallout-in-asia-it-doesnt-look-good/" TargetMode="External"/><Relationship Id="rId318" Type="http://schemas.openxmlformats.org/officeDocument/2006/relationships/hyperlink" Target="https://www.italiaatavola.net//flash/attualita-mercato/2026/4/14/fao-se-continua-blocco-dello-stretto-d-hormuz-effetti-simili-alla-pandemia-covid/118610/" TargetMode="External"/><Relationship Id="rId319" Type="http://schemas.openxmlformats.org/officeDocument/2006/relationships/hyperlink" Target="https://www.worldpoliticsreview.com/sudan-hunger-crisis-deepening/" TargetMode="External"/><Relationship Id="rId320" Type="http://schemas.openxmlformats.org/officeDocument/2006/relationships/hyperlink" Target="https://www.americanagnetwork.com/2026/04/14/agmarket-net-early-morning-market-analysis-4-14-26/" TargetMode="External"/><Relationship Id="rId321" Type="http://schemas.openxmlformats.org/officeDocument/2006/relationships/hyperlink" Target="https://www.wwbl.com/2026/04/13/blockade-could-further-hit-fertilizer-prices/" TargetMode="External"/><Relationship Id="rId322" Type="http://schemas.openxmlformats.org/officeDocument/2006/relationships/hyperlink" Target="https://nypost.com/2026/04/13/opinion/how-the-strait-of-hormuz-saves-the-world-from-starvation/" TargetMode="External"/><Relationship Id="rId323" Type="http://schemas.openxmlformats.org/officeDocument/2006/relationships/hyperlink" Target="https://americanbazaaronline.com/2026/04/13/hormuz-blockade-triggers-food-price-fears-in-us-478869/" TargetMode="External"/><Relationship Id="rId324" Type="http://schemas.openxmlformats.org/officeDocument/2006/relationships/hyperlink" Target="https://www.df.cl/internacional/economia/la-fao-advierte-que-el-bloqueo-del-estrecho-de-ormuz-podria-provocar-una" TargetMode="External"/><Relationship Id="rId325" Type="http://schemas.openxmlformats.org/officeDocument/2006/relationships/hyperlink" Target="https://ultimasnoticias.com.ve/mundo/onu-alerta-sobre-catastrofe-alimentaria-por-bloqueo-de-ormuz/" TargetMode="External"/><Relationship Id="rId326" Type="http://schemas.openxmlformats.org/officeDocument/2006/relationships/hyperlink" Target="https://businessday.ng/news/article/imf-world-bank-iea-warn-of-prolonged-global-fallout-as-middle-east-conflict-drives-energy-shock/" TargetMode="External"/><Relationship Id="rId327" Type="http://schemas.openxmlformats.org/officeDocument/2006/relationships/hyperlink" Target="https://zn.ua/ECONOMICS/ukrainskij-rynok-udobrenij-rastet-rol-polshi.html" TargetMode="External"/><Relationship Id="rId328" Type="http://schemas.openxmlformats.org/officeDocument/2006/relationships/hyperlink" Target="https://www.standartnews.com/svyat/oon-hranite-shte-poskapnat-oshte-zaradi-ormuzkiya-protok-630189.html" TargetMode="External"/><Relationship Id="rId329" Type="http://schemas.openxmlformats.org/officeDocument/2006/relationships/hyperlink" Target="https://www.businesstoday.in/bt-tv/whats-hot/video/iea-chief-fatih-birol-warns-of-historic-energy-crisis-says-no-country-immune-to-impact-525537-2026-04-14?utm_source=rssfeed" TargetMode="External"/><Relationship Id="rId330" Type="http://schemas.openxmlformats.org/officeDocument/2006/relationships/hyperlink" Target="https://www.elfinanciero.com.mx/economia/2026/04/14/advierte-onu-serios-conflictos-por-guerra-en-medio-oriente/" TargetMode="External"/><Relationship Id="rId331" Type="http://schemas.openxmlformats.org/officeDocument/2006/relationships/hyperlink" Target="https://www.ilfattoquotidiano.it/2026/04/14/stretto-hormuz-crisi-alimentare-fertilizzanti-notizie/8355303/" TargetMode="External"/><Relationship Id="rId332" Type="http://schemas.openxmlformats.org/officeDocument/2006/relationships/hyperlink" Target="https://azertag.az/en/xeber/clock_is_ticking_hormuz_disruption_raises_fears_of_global_food_crisis-4123859" TargetMode="External"/><Relationship Id="rId333" Type="http://schemas.openxmlformats.org/officeDocument/2006/relationships/hyperlink" Target="https://www.heavyliftpfi.com/editorial/2026/04/14/tariff-baseline-redraws-trade-dynamics/" TargetMode="External"/><Relationship Id="rId334" Type="http://schemas.openxmlformats.org/officeDocument/2006/relationships/hyperlink" Target="https://www.just-food.com/news/hormuz-blockage-agri-food-catastrophe/" TargetMode="External"/><Relationship Id="rId335" Type="http://schemas.openxmlformats.org/officeDocument/2006/relationships/hyperlink" Target="https://northafricapost.com/96257-global-fertilizer-crisis-highlights-moroccos-central-role-in-worlds-food-security.html" TargetMode="External"/><Relationship Id="rId336" Type="http://schemas.openxmlformats.org/officeDocument/2006/relationships/hyperlink" Target="https://ceo-na.com/opinion/geopolitics-is-the-market-force-so-what-comes-next/" TargetMode="External"/><Relationship Id="rId337" Type="http://schemas.openxmlformats.org/officeDocument/2006/relationships/hyperlink" Target="https://cryptoslate.com/bitcoin-eyes-bullish-setup-as-new-china-trade-and-us-inflation-data-means-irans-economic-contagion-shock-is-already-spreading/" TargetMode="External"/><Relationship Id="rId338" Type="http://schemas.openxmlformats.org/officeDocument/2006/relationships/hyperlink" Target="https://www.chinimandi.com/kharif-season-faces-double-whammy-from-el-nino-risk-and-gulf-tensions-experts/" TargetMode="External"/><Relationship Id="rId339" Type="http://schemas.openxmlformats.org/officeDocument/2006/relationships/hyperlink" Target="https://www.middleeasteye.net/news/gaza-heading-famine-bread-shortages-deepen-israel-curbs" TargetMode="External"/><Relationship Id="rId340" Type="http://schemas.openxmlformats.org/officeDocument/2006/relationships/hyperlink" Target="https://www.checkout.ie/supply-chain/wheat-rises-1-5-as-us-prepares-to-blockade-strait-of-hormuz-225400" TargetMode="External"/><Relationship Id="rId341" Type="http://schemas.openxmlformats.org/officeDocument/2006/relationships/hyperlink" Target="https://www.beveragedaily.com/Article/2026/04/13/iran-conflict-oil-energy-prices-hit-food-and-beverage/?utm_source=RSS_Feed&amp;utm_medium=RSS&amp;utm_campaign=RSS" TargetMode="External"/><Relationship Id="rId342" Type="http://schemas.openxmlformats.org/officeDocument/2006/relationships/hyperlink" Target="https://www.producer.com/am-market-reports/am-market-report-april-13-2026/" TargetMode="External"/><Relationship Id="rId343" Type="http://schemas.openxmlformats.org/officeDocument/2006/relationships/hyperlink" Target="https://www.realinstitutoelcano.org/en/commentaries/russia-capitalises-on-chaos-fertilisers-in-the-context-of-the-war-in-iran/" TargetMode="External"/><Relationship Id="rId344" Type="http://schemas.openxmlformats.org/officeDocument/2006/relationships/hyperlink" Target="https://www.theverge.com/science/910326/iran-strait-hormuz-fertilizer-feedstock-food-crisis" TargetMode="External"/><Relationship Id="rId345" Type="http://schemas.openxmlformats.org/officeDocument/2006/relationships/hyperlink" Target="https://warontherocks.com/a-closed-strait-of-hormuz-risks-a-global-food-security-crisis/" TargetMode="External"/><Relationship Id="rId346" Type="http://schemas.openxmlformats.org/officeDocument/2006/relationships/hyperlink" Target="https://www.straitstimes.com/asia/russia-calls-for-joint-food-reserves-with-brics-to-counter-middle-east-crisis-risks" TargetMode="External"/><Relationship Id="rId347" Type="http://schemas.openxmlformats.org/officeDocument/2006/relationships/hyperlink" Target="https://www.aljazeera.com/news/2026/4/13/millions-in-war-ravaged-sudan-surviving-on-one-meal-a-day-say-ngos?traffic_source=rss" TargetMode="External"/><Relationship Id="rId348" Type="http://schemas.openxmlformats.org/officeDocument/2006/relationships/hyperlink" Target="https://aif.ru/money/economy/deficit-k-sentyabryu-sovbez-rf-voyna-v-irane-vedet-k-vzryvu-cen-na-edu" TargetMode="External"/><Relationship Id="rId349" Type="http://schemas.openxmlformats.org/officeDocument/2006/relationships/hyperlink" Target="https://www.zawya.com/en/business/commodities/wheat-rises-nearly-2-as-us-prepares-to-blockade-strait-of-hormuz-rpxo5h1s" TargetMode="External"/><Relationship Id="rId350" Type="http://schemas.openxmlformats.org/officeDocument/2006/relationships/hyperlink" Target="https://www.indiasnews.net/news/278980574/dual-risks-of-monsoon-deficit-and-rising-input-costs-threaten-india-rural-economy-in-2026-report" TargetMode="External"/><Relationship Id="rId351" Type="http://schemas.openxmlformats.org/officeDocument/2006/relationships/hyperlink" Target="https://www.indiandefensenews.in/2026/04/shell-strengthens-indias-lng-supply.html" TargetMode="External"/><Relationship Id="rId352" Type="http://schemas.openxmlformats.org/officeDocument/2006/relationships/hyperlink" Target="https://aawsat.com/%D8%A7%D9%84%D8%A7%D9%82%D8%AA%D8%B5%D8%A7%D8%AF/5261675-%D8%AA%D8%A3%D9%87%D8%A8-%D8%A3%D9%85%D9%8A%D8%B1%D9%83%D9%8A-%D9%84%D8%AD%D8%B5%D8%A7%D8%B1-%D9%87%D8%B1%D9%85%D8%B2-%D9%8A%D9%84%D9%87%D8%A8-%D8%A3%D8%B3%D8%B9%D8%A7%D8%B1-%D8%A7%D9%84%D9%82%D9%85%D8%AD-%D9%88%D8%A7%D9%84%D9%85%D8%AD%D8%A7%D8%B5%D9%8A%D9%84-%D8%A7%D9%84%D8%B9%D8%A7%D9%84%D9%85%D9%8A%D8%A9" TargetMode="External"/><Relationship Id="rId353" Type="http://schemas.openxmlformats.org/officeDocument/2006/relationships/hyperlink" Target="https://www.business-standard.com/markets/news/fertiliser-stocks-slide-as-us-hormuz-blockade-china-ban-hits-sentiment-126041300244_1.html" TargetMode="External"/><Relationship Id="rId354" Type="http://schemas.openxmlformats.org/officeDocument/2006/relationships/hyperlink" Target="https://www.independent.co.uk/news/midwest-iran-brazil-china-donald-trump-b2956326.html" TargetMode="External"/><Relationship Id="rId355" Type="http://schemas.openxmlformats.org/officeDocument/2006/relationships/hyperlink" Target="https://gcaptain.com/australia-acts-to-secure-urea-amid-supply-risk-from-iran-war/" TargetMode="External"/><Relationship Id="rId356" Type="http://schemas.openxmlformats.org/officeDocument/2006/relationships/hyperlink" Target="https://endtimeheadlines.org/2026/04/get-ready-for-grocery-price-hikes-as-hormuz-closure-threatens-global-food-supply/" TargetMode="External"/><Relationship Id="rId357" Type="http://schemas.openxmlformats.org/officeDocument/2006/relationships/hyperlink" Target="https://www.aljazeera.com/video/inside-story/2026/4/12/could-the-iran-war-pose-lasting-risks-to-global-food-security" TargetMode="External"/><Relationship Id="rId358" Type="http://schemas.openxmlformats.org/officeDocument/2006/relationships/hyperlink" Target="https://orient.tm/en/post/98324/fragile-silence-and-echo-resource-scarcity-table-common-man" TargetMode="External"/><Relationship Id="rId359" Type="http://schemas.openxmlformats.org/officeDocument/2006/relationships/hyperlink" Target="https://www.etoday.co.kr/news/view/2574958" TargetMode="External"/><Relationship Id="rId360" Type="http://schemas.openxmlformats.org/officeDocument/2006/relationships/hyperlink" Target="https://www.thehindubusinessline.com/newsletter/pick-of-bl-commodities/pick-of-bl-commodities-april-12-2026/article70851997.ece" TargetMode="External"/><Relationship Id="rId361" Type="http://schemas.openxmlformats.org/officeDocument/2006/relationships/hyperlink" Target="https://www.indexbox.io/blog/fertilizer-shortage-and-inflation-risks-from-2026-strait-conflict/" TargetMode="External"/><Relationship Id="rId362" Type="http://schemas.openxmlformats.org/officeDocument/2006/relationships/hyperlink" Target="https://www.deccanchronicle.com/west-asia/war-disruptions-to-fertiliser-supply-raise-alarm-among-food-producers-1949858" TargetMode="External"/><Relationship Id="rId363" Type="http://schemas.openxmlformats.org/officeDocument/2006/relationships/hyperlink" Target="https://lequotidien.lu/monde/une-crise-aussi-pour-les-engrais/" TargetMode="External"/><Relationship Id="rId364" Type="http://schemas.openxmlformats.org/officeDocument/2006/relationships/hyperlink" Target="https://www.lanacion.com.ar/economia/campo/agricultura/por-los-buenos-precios-a-cosecha-recomiendan-tomar-coberturas-para-el-trigo-nuevo-nid11042026/" TargetMode="External"/><Relationship Id="rId365" Type="http://schemas.openxmlformats.org/officeDocument/2006/relationships/hyperlink" Target="https://correodelcaroni.com/mundo/onu-guerra-en-el-libano-puede-generar-grave-crisis-alimentaria/?utm_source=rss&amp;utm_medium=rss&amp;utm_campaign=onu-guerra-en-el-libano-puede-generar-grave-crisis-alimentaria" TargetMode="External"/><Relationship Id="rId366" Type="http://schemas.openxmlformats.org/officeDocument/2006/relationships/hyperlink" Target="https://modern.az/en/dunya/593128/due-to-the-hormuz-crisis-fertilizer-is-also-getting-more-expensive-worldwide/" TargetMode="External"/><Relationship Id="rId367" Type="http://schemas.openxmlformats.org/officeDocument/2006/relationships/hyperlink" Target="https://www.newsofbahrain.com/bahrain/130352.html" TargetMode="External"/><Relationship Id="rId368" Type="http://schemas.openxmlformats.org/officeDocument/2006/relationships/hyperlink" Target="https://www.brownfieldagnews.com/news/u-s-iran-ceasefire-does-little-for-fertilizer-availability-prices/" TargetMode="External"/><Relationship Id="rId369" Type="http://schemas.openxmlformats.org/officeDocument/2006/relationships/hyperlink" Target="https://farmtario.com/crops/how-start-variable-rate-fertilizer-application/" TargetMode="External"/><Relationship Id="rId370" Type="http://schemas.openxmlformats.org/officeDocument/2006/relationships/hyperlink" Target="https://businessjournaldaily.com/pay-increases-outpaced-by-inflation-ohio-farms-adjust-to-rising-costs/" TargetMode="External"/><Relationship Id="rId371" Type="http://schemas.openxmlformats.org/officeDocument/2006/relationships/hyperlink" Target="https://www.thefencepost.com/news/western-snowpack-record-low-hopes-resting-on-april-and-el-nino-moisture/" TargetMode="External"/><Relationship Id="rId372" Type="http://schemas.openxmlformats.org/officeDocument/2006/relationships/hyperlink" Target="https://www.washingtonexaminer.com/policy/economy/4524657/china-halt-export-sulfuric-acid-fertilizer-shortage-hormuz-blockade/" TargetMode="External"/><Relationship Id="rId373" Type="http://schemas.openxmlformats.org/officeDocument/2006/relationships/hyperlink" Target="https://www.coloradovirtuallibrary.org/resource-sharing/state-pubs-blog/colorados-record-low-snowpack/" TargetMode="External"/><Relationship Id="rId374" Type="http://schemas.openxmlformats.org/officeDocument/2006/relationships/hyperlink" Target="https://www.middleeasteye.net/live-blog/live-blog-update/experts-warn-damage-already-done-food-production-hormuz-closure" TargetMode="External"/><Relationship Id="rId375" Type="http://schemas.openxmlformats.org/officeDocument/2006/relationships/hyperlink" Target="https://www.agweek.com/business/markets/grain-market-volatility-spills-over-from-iran-war-headlines" TargetMode="External"/><Relationship Id="rId376" Type="http://schemas.openxmlformats.org/officeDocument/2006/relationships/hyperlink" Target="https://tass.com/economy/2115169" TargetMode="External"/><Relationship Id="rId377" Type="http://schemas.openxmlformats.org/officeDocument/2006/relationships/hyperlink" Target="https://stratnewsglobal.com/business/imf-expects-war-to-trigger-fund-support-for-up-to-50-bln/" TargetMode="External"/><Relationship Id="rId378" Type="http://schemas.openxmlformats.org/officeDocument/2006/relationships/hyperlink" Target="https://hpj.com/2026/04/09/continued-drought-degradation-noted-in-much-of-the-high-plains/" TargetMode="External"/><Relationship Id="rId379" Type="http://schemas.openxmlformats.org/officeDocument/2006/relationships/hyperlink" Target="https://www.business-standard.com/industry/agriculture/unseasonal-rains-damage-rabi-crops-on-249k-hectares-shivraj-singh-chouhan-126041000461_1.html" TargetMode="External"/><Relationship Id="rId380" Type="http://schemas.openxmlformats.org/officeDocument/2006/relationships/hyperlink" Target="https://dailyrevelationzambia.com/russia-says-its-ready-to-supply-agricultural-products-fertilizers-during-global-crisis/" TargetMode="External"/><Relationship Id="rId381" Type="http://schemas.openxmlformats.org/officeDocument/2006/relationships/hyperlink" Target="https://businessamlive.com/geopolitical-tensions-push-up-energy-supply-chain-costs-for-african-manufacturers-pama/" TargetMode="External"/><Relationship Id="rId382" Type="http://schemas.openxmlformats.org/officeDocument/2006/relationships/hyperlink" Target="http://www.adaderana.lk/news.php?nid=121036" TargetMode="External"/><Relationship Id="rId383" Type="http://schemas.openxmlformats.org/officeDocument/2006/relationships/hyperlink" Target="https://112.ua/en/rosia-atakue-zernovij-koridor-dron-vluciv-u-civilne-sudno-u-cornomu-mori-153386" TargetMode="External"/><Relationship Id="rId384" Type="http://schemas.openxmlformats.org/officeDocument/2006/relationships/hyperlink" Target="https://www.devdiscourse.com/article/headlines/3869275-ukrainian-farmers-battle-rising-costs-amidst-geopolitical-tensions" TargetMode="External"/><Relationship Id="rId385" Type="http://schemas.openxmlformats.org/officeDocument/2006/relationships/hyperlink" Target="https://www.brecorder.com/news/40415753/wheat-faces-biggest-weekly-drop-in-eight-months-on-higher-inventories" TargetMode="External"/><Relationship Id="rId386" Type="http://schemas.openxmlformats.org/officeDocument/2006/relationships/hyperlink" Target="https://www.business-standard.com/industry/agriculture/heavy-rains-hailstorms-damage-rabi-crops-in-249-000-hectares-chouhan-126041000337_1.html" TargetMode="External"/><Relationship Id="rId387" Type="http://schemas.openxmlformats.org/officeDocument/2006/relationships/hyperlink" Target="https://keyt.com/news/national-world/cnn-world/2026/04/09/the-iran-truce-may-be-too-late-for-many-african-countries/" TargetMode="External"/><Relationship Id="rId388" Type="http://schemas.openxmlformats.org/officeDocument/2006/relationships/hyperlink" Target="https://www.chinimandi.com/unseasonal-rains-hailstorms-may-cut-wheat-output-by-up-to-10/" TargetMode="External"/><Relationship Id="rId389" Type="http://schemas.openxmlformats.org/officeDocument/2006/relationships/hyperlink" Target="https://www.wwbl.com/2026/04/09/usdas-latest-wasde-reveals-a-split-market-wheat-swells-corn-and-soybeans-hold-steady/" TargetMode="External"/><Relationship Id="rId390" Type="http://schemas.openxmlformats.org/officeDocument/2006/relationships/hyperlink" Target="https://indianexpress.com/article/cities/chandigarh/punjabsurplus-rain-in-a-week-concerns-crop-around-wheat-harvest-10628780/" TargetMode="External"/><Relationship Id="rId391" Type="http://schemas.openxmlformats.org/officeDocument/2006/relationships/hyperlink" Target="https://tribune.com.pk/story/2601993/imf-may-lend-50b-to-war-hit-nations" TargetMode="External"/><Relationship Id="rId392" Type="http://schemas.openxmlformats.org/officeDocument/2006/relationships/hyperlink" Target="https://sna.agr.br/agro-dos-eua-acumula-quatro-anos-no-vermelho-com-alta-de-custos-e-queda-de-precos/" TargetMode="External"/><Relationship Id="rId393" Type="http://schemas.openxmlformats.org/officeDocument/2006/relationships/hyperlink" Target="https://www.denver7.com/news/drought/eastern-colorado-farmers-face-dire-crop-conditions-as-severe-drought-continues-to-worsen-across-the-region" TargetMode="External"/><Relationship Id="rId394" Type="http://schemas.openxmlformats.org/officeDocument/2006/relationships/hyperlink" Target="https://www.producer.com/crops/market-watches-for-possible-spring-wheat-rally/" TargetMode="External"/><Relationship Id="rId395" Type="http://schemas.openxmlformats.org/officeDocument/2006/relationships/hyperlink" Target="https://www.grandforksherald.com/news/north-dakota/farm-group-seeks-policy-change-to-help-build-fertilizer-storage" TargetMode="External"/><Relationship Id="rId396" Type="http://schemas.openxmlformats.org/officeDocument/2006/relationships/hyperlink" Target="https://www.alternet.org/farming-cost/" TargetMode="External"/><Relationship Id="rId397" Type="http://schemas.openxmlformats.org/officeDocument/2006/relationships/hyperlink" Target="https://fortune.com/2026/04/09/global-food-emergency-how-bad-strait-hormuz-grocery-prices-shortages/" TargetMode="External"/><Relationship Id="rId398" Type="http://schemas.openxmlformats.org/officeDocument/2006/relationships/hyperlink" Target="https://www.arcstonefinancialpulse.com/worlds-fertilizer-supply-under-siege/" TargetMode="External"/><Relationship Id="rId399" Type="http://schemas.openxmlformats.org/officeDocument/2006/relationships/hyperlink" Target="https://www.business-standard.com/markets/news/rising-input-costs-west-asia-war-risks-weigh-on-fertiliser-sector-margins-126040901227_1.html" TargetMode="External"/><Relationship Id="rId400" Type="http://schemas.openxmlformats.org/officeDocument/2006/relationships/hyperlink" Target="https://www.frozenfoodeurope.com/global-food-supply-chains-face-mounting-pressure/" TargetMode="External"/><Relationship Id="rId401" Type="http://schemas.openxmlformats.org/officeDocument/2006/relationships/hyperlink" Target="https://www.thehindubusinessline.com/economy/imf-warns-of-deepening-global-food-crisis-as-fertilizer-prices-surge/article70843164.ece" TargetMode="External"/><Relationship Id="rId402" Type="http://schemas.openxmlformats.org/officeDocument/2006/relationships/hyperlink" Target="https://www.thehindubusinessline.com/economy/agri-business/the-government-targets-to-buy-30336-lakh-tonnes-lt-of-wheat-for-the-central-pool-stock-by-june-30/article70843422.ece" TargetMode="External"/><Relationship Id="rId403" Type="http://schemas.openxmlformats.org/officeDocument/2006/relationships/hyperlink" Target="https://www.foodnavigator.com/Article/2026/04/08/iran-conflict-responding-to-fertiliser-shortages/?utm_source=RSS_Feed&amp;utm_medium=RSS&amp;utm_campaign=RSS" TargetMode="External"/><Relationship Id="rId404" Type="http://schemas.openxmlformats.org/officeDocument/2006/relationships/hyperlink" Target="https://en.mercopress.com/2026/04/09/fao-food-commodities-prices-up-in-march-concern-with-energy-and-fertilizer-costs?utm_source=feed&amp;utm_medium=rss&amp;utm_content=brazil&amp;utm_campaign=rss" TargetMode="External"/><Relationship Id="rId405" Type="http://schemas.openxmlformats.org/officeDocument/2006/relationships/hyperlink" Target="https://www.thearabianstories.com/2026/04/09/global-agencies-warn-war-driven-price-surge-could-trigger-food-crisis/" TargetMode="External"/><Relationship Id="rId406" Type="http://schemas.openxmlformats.org/officeDocument/2006/relationships/hyperlink" Target="https://peopledaily.digital/business/global-lenders-warn-iran-war-will-push-food-prices-higher" TargetMode="External"/><Relationship Id="rId407" Type="http://schemas.openxmlformats.org/officeDocument/2006/relationships/hyperlink" Target="https://en.mercopress.com/2026/04/09/latin-america-faces-fertilizer-vulnerability-iica-and-tfi-agree-joint-plan-amid-hormuz-crisis?utm_source=feed&amp;utm_medium=rss&amp;utm_content=latin-america&amp;utm_campaign=rss" TargetMode="External"/><Relationship Id="rId408" Type="http://schemas.openxmlformats.org/officeDocument/2006/relationships/hyperlink" Target="https://triblive.com/local/regional/fertilizer-prices-rise-sharply-as-middle-east-conflict-hits-farmers/" TargetMode="External"/><Relationship Id="rId409" Type="http://schemas.openxmlformats.org/officeDocument/2006/relationships/hyperlink" Target="https://wutqfm.com/the-us-just-had-its-warmest-march-ever-by-a-historic-margin/" TargetMode="External"/><Relationship Id="rId410" Type="http://schemas.openxmlformats.org/officeDocument/2006/relationships/hyperlink" Target="https://www.al-monitor.com/originals/2026/04/imf-world-bank-and-un-food-agency-say-war-increasing-food-prices-insecurity" TargetMode="External"/><Relationship Id="rId411" Type="http://schemas.openxmlformats.org/officeDocument/2006/relationships/hyperlink" Target="https://yaleclimateconnections.org/2026/04/the-year-so-far-hottest-and-driest-in-u-s-history/" TargetMode="External"/><Relationship Id="rId412" Type="http://schemas.openxmlformats.org/officeDocument/2006/relationships/hyperlink" Target="https://san.com/cc/how-the-iran-war-put-americas-food-supply-at-risk/" TargetMode="External"/><Relationship Id="rId413" Type="http://schemas.openxmlformats.org/officeDocument/2006/relationships/hyperlink" Target="https://ruralradio.com/maxcountry/news/survey-shows-growing-concerns-about-fertilizer-prices-availabi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