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(U3O8) | 2026-04-20 15:05 UTC [VZQK]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(U3O8) - target_market_code: uranium - ticker: "" - regime_state: tightening - beliefs_count: 2 - top_risk_flag: headline_whipsaw_risk - generated_at: 2026-04-20 15:05 UTC - sentiment_word: Bullish - late_breaking_alerts_count: 0 - kill_switch_markets_count: 0</w:t>
      </w:r>
      <w:r/>
    </w:p>
    <w:p>
      <w:r/>
      <w:r>
        <w:t>Signal Table | market | belief_id | claim | prob | dir | vel | horizon | kill_switch | fragility | |---|---:|---|---:|---|---|---|---:|---:| | uranium | B-UR-01 | Uranium (U3O8) futures directional bias remains upward over the next 6–24h as demand-expansion narratives (nuclear build/SMR acceleration, energy-security framing) and supply-risk framing dominate the recent corpus. | 63% | up | accelerating | 24h | false | 48 | | uranium | B-UR-02 | Near-term uranium futures are likely to exhibit elevated volatility (headline sensitivity) driven by geopolitical nuclear-negotiation and policy headlines, even if the net directional bias remains upward. | 67% | mixed | stable | 6h | false | 48 |</w:t>
      </w:r>
      <w:r/>
    </w:p>
    <w:p>
      <w:r/>
      <w:r>
        <w:t>Data Dump (Machine Use)</w:t>
      </w:r>
      <w:r/>
    </w:p>
    <w:p>
      <w:r/>
      <w:r>
        <w:rPr>
          <w:rFonts w:ascii="Courier" w:hAnsi="Courier"/>
        </w:rPr>
        <w:t>{</w:t>
        <w:br/>
        <w:t xml:space="preserve"> "workflow_6B_CIS_output": {</w:t>
        <w:br/>
        <w:t xml:space="preserve"> "snapshot_id": "6B_uranium_20260420T150500Z",</w:t>
        <w:br/>
        <w:t xml:space="preserve"> "timestamp_utc": "2026-04-20T15:05:00Z",</w:t>
        <w:br/>
        <w:t xml:space="preserve"> "primary_asset_focus": {</w:t>
        <w:br/>
        <w:t xml:space="preserve"> "name": "Uranium futures (U3O8)",</w:t>
        <w:br/>
        <w:t xml:space="preserve"> "market_code": "uranium"</w:t>
        <w:br/>
        <w:t xml:space="preserve"> },</w:t>
        <w:br/>
        <w:t xml:space="preserve"> "headline_sentiment_word": "Bullish",</w:t>
        <w:br/>
        <w:t xml:space="preserve"> "headline_conviction_score_0_100": 72,</w:t>
        <w:br/>
        <w:t xml:space="preserve"> "headline_fragility_score_0_100": 48,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"B-UR-01",</w:t>
        <w:br/>
        <w:t xml:space="preserve"> "market": "uranium",</w:t>
        <w:br/>
        <w:t xml:space="preserve"> "claim": "Uranium (U3O8) futures directional bias remains upward over the next 6\u201324h as demand-expansion narratives (nuclear build/SMR acceleration, energy-security framing) and supply-risk framing dominate the recent corpus.",</w:t>
        <w:br/>
        <w:t xml:space="preserve"> "probability_pct": 63,</w:t>
        <w:br/>
        <w:t xml:space="preserve"> "direction": "up",</w:t>
        <w:br/>
        <w:t xml:space="preserve"> "velocity": "accelerating",</w:t>
        <w:br/>
        <w:t xml:space="preserve"> "horizon": "24h",</w:t>
        <w:br/>
        <w:t xml:space="preserve"> "drivers": [</w:t>
        <w:br/>
        <w:t xml:space="preserve"> "Nuclear power expansion / buildout reinforcement (IAEA + broader expansion discourse)",</w:t>
        <w:br/>
        <w:t xml:space="preserve"> "Regulatory reform / acceleration signals (NRC / US policy reform narratives)",</w:t>
        <w:br/>
        <w:t xml:space="preserve"> "Incremental demand framing tied to energy-security and AI/power-infrastructure narratives",</w:t>
        <w:br/>
        <w:t xml:space="preserve"> "Supply constraint / supply-risk framing (producer constraints / geopolitical supply uncertainty)"</w:t>
        <w:br/>
        <w:t xml:space="preserve"> ],</w:t>
        <w:br/>
        <w:t xml:space="preserve"> "contradicted_by": [</w:t>
        <w:br/>
        <w:t xml:space="preserve"> "Fresh scepticism narratives about pace/feasibility of nuclear targets in some regions (demand-growth timing risk)",</w:t>
        <w:br/>
        <w:t xml:space="preserve"> "Headline-driven geopolitical noise that can flip sentiment rapidly without direct spot-market confirmation"</w:t>
        <w:br/>
        <w:t xml:space="preserve"> ],</w:t>
        <w:br/>
        <w:t xml:space="preserve"> "directional_confidence_score_0_100": 74,</w:t>
        <w:br/>
        <w:t xml:space="preserve"> "authority_confirmation_score_0_100": 58,</w:t>
        <w:br/>
        <w:t xml:space="preserve"> "authority_confirmation_band": "medium"</w:t>
        <w:br/>
        <w:t xml:space="preserve"> },</w:t>
        <w:br/>
        <w:t xml:space="preserve"> {</w:t>
        <w:br/>
        <w:t xml:space="preserve"> "belief_id": "B-UR-02",</w:t>
        <w:br/>
        <w:t xml:space="preserve"> "market": "uranium",</w:t>
        <w:br/>
        <w:t xml:space="preserve"> "claim": "Near-term uranium futures are likely to exhibit elevated volatility (headline sensitivity) driven by geopolitical nuclear-negotiation and policy headlines, even if the net directional bias remains upward.",</w:t>
        <w:br/>
        <w:t xml:space="preserve"> "probability_pct": 67,</w:t>
        <w:br/>
        <w:t xml:space="preserve"> "direction": "mixed",</w:t>
        <w:br/>
        <w:t xml:space="preserve"> "velocity": "stable",</w:t>
        <w:br/>
        <w:t xml:space="preserve"> "horizon": "6h",</w:t>
        <w:br/>
        <w:t xml:space="preserve"> "drivers": [</w:t>
        <w:br/>
        <w:t xml:space="preserve"> "Geopolitical nuclear-negotiation headline flow (rapid sentiment oscillation risk)",</w:t>
        <w:br/>
        <w:t xml:space="preserve"> "Policy/regulatory headline clustering (multiple jurisdictions; uneven authority mix)",</w:t>
        <w:br/>
        <w:t xml:space="preserve"> "Crowded narrative channels / amplification dynamics (high propagation breadth with mixed-tier sources)"</w:t>
        <w:br/>
        <w:t xml:space="preserve"> ],</w:t>
        <w:br/>
        <w:t xml:space="preserve"> "contradicted_by": [</w:t>
        <w:br/>
        <w:t xml:space="preserve"> "If headline cadence drops materially, volatility premium may fade quickly"</w:t>
        <w:br/>
        <w:t xml:space="preserve"> ],</w:t>
        <w:br/>
        <w:t xml:space="preserve"> "directional_confidence_score_0_100": 61,</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"B-UR-01",</w:t>
        <w:br/>
        <w:t xml:space="preserve"> "B-UR-02"</w:t>
        <w:br/>
        <w:t xml:space="preserve"> ],</w:t>
        <w:br/>
        <w:t xml:space="preserve"> "source_tier_counts": {</w:t>
        <w:br/>
        <w:t xml:space="preserve"> "A": 23,</w:t>
        <w:br/>
        <w:t xml:space="preserve"> "B": 13,</w:t>
        <w:br/>
        <w:t xml:space="preserve"> "C": 10,</w:t>
        <w:br/>
        <w:t xml:space="preserve"> "D": 554,</w:t>
        <w:br/>
        <w:t xml:space="preserve"> "U": 0,</w:t>
        <w:br/>
        <w:t xml:space="preserve"> "note": "Approximate aggregate across admitted trend/VIP evidence bundles; tier totals are not de-duplicated across trends."</w:t>
        <w:br/>
        <w:t xml:space="preserve"> },</w:t>
        <w:br/>
        <w:t xml:space="preserve"> "freshness_mix": {</w:t>
        <w:br/>
        <w:t xml:space="preserve"> "fresh_0_6h_est": "high",</w:t>
        <w:br/>
        <w:t xml:space="preserve"> "fresh_6_24h_est": "medium",</w:t>
        <w:br/>
        <w:t xml:space="preserve"> "fresh_24_72h_est": "medium",</w:t>
        <w:br/>
        <w:t xml:space="preserve"> "stale_gt_72h_est": "low",</w:t>
        <w:br/>
        <w:t xml:space="preserve"> "note": "Estimated from evidence_recency_proxy spans and sample newest timestamps; per-record timestamps not fully available in 6B input."</w:t>
        <w:br/>
        <w:t xml:space="preserve"> }</w:t>
        <w:br/>
        <w:t xml:space="preserve"> }</w:t>
        <w:br/>
        <w:t xml:space="preserve"> ],</w:t>
        <w:br/>
        <w:t xml:space="preserve"> "risk_flags": [</w:t>
        <w:br/>
        <w:t xml:space="preserve"> {</w:t>
        <w:br/>
        <w:t xml:space="preserve"> "market": "uranium",</w:t>
        <w:br/>
        <w:t xml:space="preserve"> "flag": "headline_whipsaw_risk",</w:t>
        <w:br/>
        <w:t xml:space="preserve"> "severity": "medium",</w:t>
        <w:br/>
        <w:t xml:space="preserve"> "details": "Geopolitical nuclear-negotiation and policy headlines are dense and fast-moving; could cause sharp sentiment swings despite net bullish bias."</w:t>
        <w:br/>
        <w:t xml:space="preserve"> },</w:t>
        <w:br/>
        <w:t xml:space="preserve"> {</w:t>
        <w:br/>
        <w:t xml:space="preserve"> "market": "uranium",</w:t>
        <w:br/>
        <w:t xml:space="preserve"> "flag": "mixed_authority_amplification",</w:t>
        <w:br/>
        <w:t xml:space="preserve"> "severity": "medium",</w:t>
        <w:br/>
        <w:t xml:space="preserve"> "details": "Directional mass is broad, but a large share of amplification sits in lower-tier domains; increases fragility vs a clean Tier-A-only tape."</w:t>
        <w:br/>
        <w:t xml:space="preserve"> },</w:t>
        <w:br/>
        <w:t xml:space="preserve"> {</w:t>
        <w:br/>
        <w:t xml:space="preserve"> "market": "uranium",</w:t>
        <w:br/>
        <w:t xml:space="preserve"> "flag": "demand_timing_counterpressure",</w:t>
        <w:br/>
        <w:t xml:space="preserve"> "severity": "low",</w:t>
        <w:br/>
        <w:t xml:space="preserve"> "details": "Some fresh narratives question feasibility/timing of nuclear targets (potential near-term demand pacing risk)."</w:t>
        <w:br/>
        <w:t xml:space="preserve"> }</w:t>
        <w:br/>
        <w:t xml:space="preserve"> ],</w:t>
        <w:br/>
        <w:t xml:space="preserve"> "candidate_actions": [</w:t>
        <w:br/>
        <w:t xml:space="preserve"> {</w:t>
        <w:br/>
        <w:t xml:space="preserve"> "action": "watch_long_bias",</w:t>
        <w:br/>
        <w:t xml:space="preserve"> "market": "uranium",</w:t>
        <w:br/>
        <w:t xml:space="preserve"> "confidence": "high",</w:t>
        <w:br/>
        <w:t xml:space="preserve"> "trigger_condition": "If bullish directional_score_signed stays &gt;= +30 for 3+ consecutive 1h buckets while contradiction_ratio remains &lt;= 0.35."</w:t>
        <w:br/>
        <w:t xml:space="preserve"> },</w:t>
        <w:br/>
        <w:t xml:space="preserve"> {</w:t>
        <w:br/>
        <w:t xml:space="preserve"> "action": "volatility_watch",</w:t>
        <w:br/>
        <w:t xml:space="preserve"> "market": "uranium",</w:t>
        <w:br/>
        <w:t xml:space="preserve"> "confidence": "medium",</w:t>
        <w:br/>
        <w:t xml:space="preserve"> "trigger_condition": "If contradiction_ratio rises &gt;= 0.45 within 2 hours OR bearish_pressure_score spikes above 55 while bullish_pressure_score remains &gt; 55."</w:t>
        <w:br/>
        <w:t xml:space="preserve"> },</w:t>
        <w:br/>
        <w:t xml:space="preserve"> {</w:t>
        <w:br/>
        <w:t xml:space="preserve"> "action": "reversal_watch",</w:t>
        <w:br/>
        <w:t xml:space="preserve"> "market": "uranium",</w:t>
        <w:br/>
        <w:t xml:space="preserve"> "confidence": "medium",</w:t>
        <w:br/>
        <w:t xml:space="preserve"> "trigger_condition": "If two or more independent fresh opposing signals (&lt;=2h) appear and net directional_score_signed drops below +10."</w:t>
        <w:br/>
        <w:t xml:space="preserve"> },</w:t>
        <w:br/>
        <w:t xml:space="preserve"> {</w:t>
        <w:br/>
        <w:t xml:space="preserve"> "action": "stay_flat",</w:t>
        <w:br/>
        <w:t xml:space="preserve"> "market": "uranium",</w:t>
        <w:br/>
        <w:t xml:space="preserve"> "confidence": "low",</w:t>
        <w:br/>
        <w:t xml:space="preserve"> "trigger_condition": "If directional_score_signed stays between -10 and +10 for 6 consecutive 1h buckets (rangebound regime confirmation)."</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"2026-04-19T15:00:00Z",</w:t>
        <w:br/>
        <w:t xml:space="preserve"> "bucket_end_utc": "2026-04-19T16:00:00Z",</w:t>
        <w:br/>
        <w:t xml:space="preserve"> "directional_score_signed": 18,</w:t>
        <w:br/>
        <w:t xml:space="preserve"> "bullish_pressure_score": 48,</w:t>
        <w:br/>
        <w:t xml:space="preserve"> "bearish_pressure_score": 30,</w:t>
        <w:br/>
        <w:t xml:space="preserve"> "net_sentiment_score": 18,</w:t>
        <w:br/>
        <w:t xml:space="preserve"> "velocity_score": 0,</w:t>
        <w:br/>
        <w:t xml:space="preserve"> "acceleration_score": 0,</w:t>
        <w:br/>
        <w:t xml:space="preserve"> "contradiction_ratio": 0.26,</w:t>
        <w:br/>
        <w:t xml:space="preserve"> "fresh_evidence_count": 1,</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"2026-04-19T16:00:00Z",</w:t>
        <w:br/>
        <w:t xml:space="preserve"> "bucket_end_utc": "2026-04-19T17:00:00Z",</w:t>
        <w:br/>
        <w:t xml:space="preserve"> "directional_score_signed": 20,</w:t>
        <w:br/>
        <w:t xml:space="preserve"> "bullish_pressure_score": 50,</w:t>
        <w:br/>
        <w:t xml:space="preserve"> "bearish_pressure_score": 30,</w:t>
        <w:br/>
        <w:t xml:space="preserve"> "net_sentiment_score": 20,</w:t>
        <w:br/>
        <w:t xml:space="preserve"> "velocity_score": 2,</w:t>
        <w:br/>
        <w:t xml:space="preserve"> "acceleration_score": 2,</w:t>
        <w:br/>
        <w:t xml:space="preserve"> "contradiction_ratio": 0.26,</w:t>
        <w:br/>
        <w:t xml:space="preserve"> "fresh_evidence_count": 1,</w:t>
        <w:br/>
        <w:t xml:space="preserve"> "stale_evidence_count": 2,</w:t>
        <w:br/>
        <w:t xml:space="preserve"> "conviction_score_0_100": 40,</w:t>
        <w:br/>
        <w:t xml:space="preserve"> "fragility_score_0_100": 60,</w:t>
        <w:br/>
        <w:t xml:space="preserve"> "dominant_state": "bullish"</w:t>
        <w:br/>
        <w:t xml:space="preserve"> },</w:t>
        <w:br/>
        <w:t xml:space="preserve"> {</w:t>
        <w:br/>
        <w:t xml:space="preserve"> "bucket_start_utc": "2026-04-19T17:00:00Z",</w:t>
        <w:br/>
        <w:t xml:space="preserve"> "bucket_end_utc": "2026-04-19T18:00:00Z",</w:t>
        <w:br/>
        <w:t xml:space="preserve"> "directional_score_signed": 21,</w:t>
        <w:br/>
        <w:t xml:space="preserve"> "bullish_pressure_score": 51,</w:t>
        <w:br/>
        <w:t xml:space="preserve"> "bearish_pressure_score": 30,</w:t>
        <w:br/>
        <w:t xml:space="preserve"> "net_sentiment_score": 21,</w:t>
        <w:br/>
        <w:t xml:space="preserve"> "velocity_score": 1,</w:t>
        <w:br/>
        <w:t xml:space="preserve"> "acceleration_score": -1,</w:t>
        <w:br/>
        <w:t xml:space="preserve"> "contradiction_ratio": 0.27,</w:t>
        <w:br/>
        <w:t xml:space="preserve"> "fresh_evidence_count": 1,</w:t>
        <w:br/>
        <w:t xml:space="preserve"> "stale_evidence_count": 2,</w:t>
        <w:br/>
        <w:t xml:space="preserve"> "conviction_score_0_100": 41,</w:t>
        <w:br/>
        <w:t xml:space="preserve"> "fragility_score_0_100": 60,</w:t>
        <w:br/>
        <w:t xml:space="preserve"> "dominant_state": "bullish"</w:t>
        <w:br/>
        <w:t xml:space="preserve"> },</w:t>
        <w:br/>
        <w:t xml:space="preserve"> {</w:t>
        <w:br/>
        <w:t xml:space="preserve"> "bucket_start_utc": "2026-04-19T18:00:00Z",</w:t>
        <w:br/>
        <w:t xml:space="preserve"> "bucket_end_utc": "2026-04-19T19:00:00Z",</w:t>
        <w:br/>
        <w:t xml:space="preserve"> "directional_score_signed": 22,</w:t>
        <w:br/>
        <w:t xml:space="preserve"> "bullish_pressure_score": 52,</w:t>
        <w:br/>
        <w:t xml:space="preserve"> "bearish_pressure_score": 30,</w:t>
        <w:br/>
        <w:t xml:space="preserve"> "net_sentiment_score": 22,</w:t>
        <w:br/>
        <w:t xml:space="preserve"> "velocity_score": 1,</w:t>
        <w:br/>
        <w:t xml:space="preserve"> "acceleration_score": 0,</w:t>
        <w:br/>
        <w:t xml:space="preserve"> "contradiction_ratio": 0.27,</w:t>
        <w:br/>
        <w:t xml:space="preserve"> "fresh_evidence_count": 1,</w:t>
        <w:br/>
        <w:t xml:space="preserve"> "stale_evidence_count": 2,</w:t>
        <w:br/>
        <w:t xml:space="preserve"> "conviction_score_0_100": 42,</w:t>
        <w:br/>
        <w:t xml:space="preserve"> "fragility_score_0_100": 59,</w:t>
        <w:br/>
        <w:t xml:space="preserve"> "dominant_state": "bullish"</w:t>
        <w:br/>
        <w:t xml:space="preserve"> },</w:t>
        <w:br/>
        <w:t xml:space="preserve"> {</w:t>
        <w:br/>
        <w:t xml:space="preserve"> "bucket_start_utc": "2026-04-19T19:00:00Z",</w:t>
        <w:br/>
        <w:t xml:space="preserve"> "bucket_end_utc": "2026-04-19T20:00:00Z",</w:t>
        <w:br/>
        <w:t xml:space="preserve"> "directional_score_signed": 23,</w:t>
        <w:br/>
        <w:t xml:space="preserve"> "bullish_pressure_score": 53,</w:t>
        <w:br/>
        <w:t xml:space="preserve"> "bearish_pressure_score": 30,</w:t>
        <w:br/>
        <w:t xml:space="preserve"> "net_sentiment_score": 23,</w:t>
        <w:br/>
        <w:t xml:space="preserve"> "velocity_score": 1,</w:t>
        <w:br/>
        <w:t xml:space="preserve"> "acceleration_score": 0,</w:t>
        <w:br/>
        <w:t xml:space="preserve"> "contradiction_ratio": 0.27,</w:t>
        <w:br/>
        <w:t xml:space="preserve"> "fresh_evidence_count": 1,</w:t>
        <w:br/>
        <w:t xml:space="preserve"> "stale_evidence_count": 2,</w:t>
        <w:br/>
        <w:t xml:space="preserve"> "conviction_score_0_100": 43,</w:t>
        <w:br/>
        <w:t xml:space="preserve"> "fragility_score_0_100": 58,</w:t>
        <w:br/>
        <w:t xml:space="preserve"> "dominant_state": "bullish"</w:t>
        <w:br/>
        <w:t xml:space="preserve"> },</w:t>
        <w:br/>
        <w:t xml:space="preserve"> {</w:t>
        <w:br/>
        <w:t xml:space="preserve"> "bucket_start_utc": "2026-04-19T20:00:00Z",</w:t>
        <w:br/>
        <w:t xml:space="preserve"> "bucket_end_utc": "2026-04-19T21:00:00Z",</w:t>
        <w:br/>
        <w:t xml:space="preserve"> "directional_score_signed": 24,</w:t>
        <w:br/>
        <w:t xml:space="preserve"> "bullish_pressure_score": 54,</w:t>
        <w:br/>
        <w:t xml:space="preserve"> "bearish_pressure_score": 30,</w:t>
        <w:br/>
        <w:t xml:space="preserve"> "net_sentiment_score": 24,</w:t>
        <w:br/>
        <w:t xml:space="preserve"> "velocity_score": 1,</w:t>
        <w:br/>
        <w:t xml:space="preserve"> "acceleration_score": 0,</w:t>
        <w:br/>
        <w:t xml:space="preserve"> "contradiction_ratio": 0.28,</w:t>
        <w:br/>
        <w:t xml:space="preserve"> "fresh_evidence_count": 2,</w:t>
        <w:br/>
        <w:t xml:space="preserve"> "stale_evidence_count": 2,</w:t>
        <w:br/>
        <w:t xml:space="preserve"> "conviction_score_0_100": 44,</w:t>
        <w:br/>
        <w:t xml:space="preserve"> "fragility_score_0_100": 58,</w:t>
        <w:br/>
        <w:t xml:space="preserve"> "dominant_state": "bullish"</w:t>
        <w:br/>
        <w:t xml:space="preserve"> },</w:t>
        <w:br/>
        <w:t xml:space="preserve"> {</w:t>
        <w:br/>
        <w:t xml:space="preserve"> "bucket_start_utc": "2026-04-19T21:00:00Z",</w:t>
        <w:br/>
        <w:t xml:space="preserve"> "bucket_end_utc": "2026-04-19T22:00:00Z",</w:t>
        <w:br/>
        <w:t xml:space="preserve"> "directional_score_signed": 25,</w:t>
        <w:br/>
        <w:t xml:space="preserve"> "bullish_pressure_score": 55,</w:t>
        <w:br/>
        <w:t xml:space="preserve"> "bearish_pressure_score": 30,</w:t>
        <w:br/>
        <w:t xml:space="preserve"> "net_sentiment_score": 25,</w:t>
        <w:br/>
        <w:t xml:space="preserve"> "velocity_score": 1,</w:t>
        <w:br/>
        <w:t xml:space="preserve"> "acceleration_score": 0,</w:t>
        <w:br/>
        <w:t xml:space="preserve"> "contradiction_ratio": 0.28,</w:t>
        <w:br/>
        <w:t xml:space="preserve"> "fresh_evidence_count": 2,</w:t>
        <w:br/>
        <w:t xml:space="preserve"> "stale_evidence_count": 2,</w:t>
        <w:br/>
        <w:t xml:space="preserve"> "conviction_score_0_100": 45,</w:t>
        <w:br/>
        <w:t xml:space="preserve"> "fragility_score_0_100": 57,</w:t>
        <w:br/>
        <w:t xml:space="preserve"> "dominant_state": "bullish"</w:t>
        <w:br/>
        <w:t xml:space="preserve"> },</w:t>
        <w:br/>
        <w:t xml:space="preserve"> {</w:t>
        <w:br/>
        <w:t xml:space="preserve"> "bucket_start_utc": "2026-04-19T22:00:00Z",</w:t>
        <w:br/>
        <w:t xml:space="preserve"> "bucket_end_utc": "2026-04-19T23:00:00Z",</w:t>
        <w:br/>
        <w:t xml:space="preserve"> "directional_score_signed": 26,</w:t>
        <w:br/>
        <w:t xml:space="preserve"> "bullish_pressure_score": 56,</w:t>
        <w:br/>
        <w:t xml:space="preserve"> "bearish_pressure_score": 30,</w:t>
        <w:br/>
        <w:t xml:space="preserve"> "net_sentiment_score": 26,</w:t>
        <w:br/>
        <w:t xml:space="preserve"> "velocity_score": 1,</w:t>
        <w:br/>
        <w:t xml:space="preserve"> "acceleration_score": 0,</w:t>
        <w:br/>
        <w:t xml:space="preserve"> "contradiction_ratio": 0.29,</w:t>
        <w:br/>
        <w:t xml:space="preserve"> "fresh_evidence_count": 2,</w:t>
        <w:br/>
        <w:t xml:space="preserve"> "stale_evidence_count": 1,</w:t>
        <w:br/>
        <w:t xml:space="preserve"> "conviction_score_0_100": 46,</w:t>
        <w:br/>
        <w:t xml:space="preserve"> "fragility_score_0_100": 56,</w:t>
        <w:br/>
        <w:t xml:space="preserve"> "dominant_state": "bullish"</w:t>
        <w:br/>
        <w:t xml:space="preserve"> },</w:t>
        <w:br/>
        <w:t xml:space="preserve"> {</w:t>
        <w:br/>
        <w:t xml:space="preserve"> "bucket_start_utc": "2026-04-19T23:00:00Z",</w:t>
        <w:br/>
        <w:t xml:space="preserve"> "bucket_end_utc": "2026-04-20T00:00:00Z",</w:t>
        <w:br/>
        <w:t xml:space="preserve"> "directional_score_signed": 27,</w:t>
        <w:br/>
        <w:t xml:space="preserve"> "bullish_pressure_score": 56,</w:t>
        <w:br/>
        <w:t xml:space="preserve"> "bearish_pressure_score": 29,</w:t>
        <w:br/>
        <w:t xml:space="preserve"> "net_sentiment_score": 27,</w:t>
        <w:br/>
        <w:t xml:space="preserve"> "velocity_score": 1,</w:t>
        <w:br/>
        <w:t xml:space="preserve"> "acceleration_score": 0,</w:t>
        <w:br/>
        <w:t xml:space="preserve"> "contradiction_ratio": 0.29,</w:t>
        <w:br/>
        <w:t xml:space="preserve"> "fresh_evidence_count": 2,</w:t>
        <w:br/>
        <w:t xml:space="preserve"> "stale_evidence_count": 1,</w:t>
        <w:br/>
        <w:t xml:space="preserve"> "conviction_score_0_100": 47,</w:t>
        <w:br/>
        <w:t xml:space="preserve"> "fragility_score_0_100": 55,</w:t>
        <w:br/>
        <w:t xml:space="preserve"> "dominant_state": "bullish"</w:t>
        <w:br/>
        <w:t xml:space="preserve"> },</w:t>
        <w:br/>
        <w:t xml:space="preserve"> {</w:t>
        <w:br/>
        <w:t xml:space="preserve"> "bucket_start_utc": "2026-04-20T00:00:00Z",</w:t>
        <w:br/>
        <w:t xml:space="preserve"> "bucket_end_utc": "2026-04-20T01:00:00Z",</w:t>
        <w:br/>
        <w:t xml:space="preserve"> "directional_score_signed": 28,</w:t>
        <w:br/>
        <w:t xml:space="preserve"> "bullish_pressure_score": 57,</w:t>
        <w:br/>
        <w:t xml:space="preserve"> "bearish_pressure_score": 29,</w:t>
        <w:br/>
        <w:t xml:space="preserve"> "net_sentiment_score": 28,</w:t>
        <w:br/>
        <w:t xml:space="preserve"> "velocity_score": 1,</w:t>
        <w:br/>
        <w:t xml:space="preserve"> "acceleration_score": 0,</w:t>
        <w:br/>
        <w:t xml:space="preserve"> "contradiction_ratio": 0.3,</w:t>
        <w:br/>
        <w:t xml:space="preserve"> "fresh_evidence_count": 2,</w:t>
        <w:br/>
        <w:t xml:space="preserve"> "stale_evidence_count": 1,</w:t>
        <w:br/>
        <w:t xml:space="preserve"> "conviction_score_0_100": 48,</w:t>
        <w:br/>
        <w:t xml:space="preserve"> "fragility_score_0_100": 55,</w:t>
        <w:br/>
        <w:t xml:space="preserve"> "dominant_state": "bullish"</w:t>
        <w:br/>
        <w:t xml:space="preserve"> },</w:t>
        <w:br/>
        <w:t xml:space="preserve"> {</w:t>
        <w:br/>
        <w:t xml:space="preserve"> "bucket_start_utc": "2026-04-20T01:00:00Z",</w:t>
        <w:br/>
        <w:t xml:space="preserve"> "bucket_end_utc": "2026-04-20T02:00:00Z",</w:t>
        <w:br/>
        <w:t xml:space="preserve"> "directional_score_signed": 30,</w:t>
        <w:br/>
        <w:t xml:space="preserve"> "bullish_pressure_score": 58,</w:t>
        <w:br/>
        <w:t xml:space="preserve"> "bearish_pressure_score": 28,</w:t>
        <w:br/>
        <w:t xml:space="preserve"> "net_sentiment_score": 30,</w:t>
        <w:br/>
        <w:t xml:space="preserve"> "velocity_score": 2,</w:t>
        <w:br/>
        <w:t xml:space="preserve"> "acceleration_score": 1,</w:t>
        <w:br/>
        <w:t xml:space="preserve"> "contradiction_ratio": 0.3,</w:t>
        <w:br/>
        <w:t xml:space="preserve"> "fresh_evidence_count": 2,</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"2026-04-20T02:00:00Z",</w:t>
        <w:br/>
        <w:t xml:space="preserve"> "bucket_end_utc": "2026-04-20T03:00:00Z",</w:t>
        <w:br/>
        <w:t xml:space="preserve"> "directional_score_signed": 31,</w:t>
        <w:br/>
        <w:t xml:space="preserve"> "bullish_pressure_score": 59,</w:t>
        <w:br/>
        <w:t xml:space="preserve"> "bearish_pressure_score": 28,</w:t>
        <w:br/>
        <w:t xml:space="preserve"> "net_sentiment_score": 31,</w:t>
        <w:br/>
        <w:t xml:space="preserve"> "velocity_score": 1,</w:t>
        <w:br/>
        <w:t xml:space="preserve"> "acceleration_score": -1,</w:t>
        <w:br/>
        <w:t xml:space="preserve"> "contradiction_ratio": 0.31,</w:t>
        <w:br/>
        <w:t xml:space="preserve"> "fresh_evidence_count": 2,</w:t>
        <w:br/>
        <w:t xml:space="preserve"> "stale_evidence_count": 1,</w:t>
        <w:br/>
        <w:t xml:space="preserve"> "conviction_score_0_100": 51,</w:t>
        <w:br/>
        <w:t xml:space="preserve"> "fragility_score_0_100": 54,</w:t>
        <w:br/>
        <w:t xml:space="preserve"> "dominant_state": "bullish"</w:t>
        <w:br/>
        <w:t xml:space="preserve"> },</w:t>
        <w:br/>
        <w:t xml:space="preserve"> {</w:t>
        <w:br/>
        <w:t xml:space="preserve"> "bucket_start_utc": "2026-04-20T03:00:00Z",</w:t>
        <w:br/>
        <w:t xml:space="preserve"> "bucket_end_utc": "2026-04-20T04:00:00Z",</w:t>
        <w:br/>
        <w:t xml:space="preserve"> "directional_score_signed": 32,</w:t>
        <w:br/>
        <w:t xml:space="preserve"> "bullish_pressure_score": 60,</w:t>
        <w:br/>
        <w:t xml:space="preserve"> "bearish_pressure_score": 28,</w:t>
        <w:br/>
        <w:t xml:space="preserve"> "net_sentiment_score": 32,</w:t>
        <w:br/>
        <w:t xml:space="preserve"> "velocity_score": 1,</w:t>
        <w:br/>
        <w:t xml:space="preserve"> "acceleration_score": 0,</w:t>
        <w:br/>
        <w:t xml:space="preserve"> "contradiction_ratio": 0.31,</w:t>
        <w:br/>
        <w:t xml:space="preserve"> "fresh_evidence_count": 3,</w:t>
        <w:br/>
        <w:t xml:space="preserve"> "stale_evidence_count": 1,</w:t>
        <w:br/>
        <w:t xml:space="preserve"> "conviction_score_0_100": 52,</w:t>
        <w:br/>
        <w:t xml:space="preserve"> "fragility_score_0_100": 53,</w:t>
        <w:br/>
        <w:t xml:space="preserve"> "dominant_state": "bullish"</w:t>
        <w:br/>
        <w:t xml:space="preserve"> },</w:t>
        <w:br/>
        <w:t xml:space="preserve"> {</w:t>
        <w:br/>
        <w:t xml:space="preserve"> "bucket_start_utc": "2026-04-20T04:00:00Z",</w:t>
        <w:br/>
        <w:t xml:space="preserve"> "bucket_end_utc": "2026-04-20T05:00:00Z",</w:t>
        <w:br/>
        <w:t xml:space="preserve"> "directional_score_signed": 33,</w:t>
        <w:br/>
        <w:t xml:space="preserve"> "bullish_pressure_score": 60,</w:t>
        <w:br/>
        <w:t xml:space="preserve"> "bearish_pressure_score": 27,</w:t>
        <w:br/>
        <w:t xml:space="preserve"> "net_sentiment_score": 33,</w:t>
        <w:br/>
        <w:t xml:space="preserve"> "velocity_score": 1,</w:t>
        <w:br/>
        <w:t xml:space="preserve"> "acceleration_score": 0,</w:t>
        <w:br/>
        <w:t xml:space="preserve"> "contradiction_ratio": 0.31,</w:t>
        <w:br/>
        <w:t xml:space="preserve"> "fresh_evidence_count": 3,</w:t>
        <w:br/>
        <w:t xml:space="preserve"> "stale_evidence_count": 1,</w:t>
        <w:br/>
        <w:t xml:space="preserve"> "conviction_score_0_100": 53,</w:t>
        <w:br/>
        <w:t xml:space="preserve"> "fragility_score_0_100": 53,</w:t>
        <w:br/>
        <w:t xml:space="preserve"> "dominant_state": "bullish"</w:t>
        <w:br/>
        <w:t xml:space="preserve"> },</w:t>
        <w:br/>
        <w:t xml:space="preserve"> {</w:t>
        <w:br/>
        <w:t xml:space="preserve"> "bucket_start_utc": "2026-04-20T05:00:00Z",</w:t>
        <w:br/>
        <w:t xml:space="preserve"> "bucket_end_utc": "2026-04-20T06:00:00Z",</w:t>
        <w:br/>
        <w:t xml:space="preserve"> "directional_score_signed": 34,</w:t>
        <w:br/>
        <w:t xml:space="preserve"> "bullish_pressure_score": 61,</w:t>
        <w:br/>
        <w:t xml:space="preserve"> "bearish_pressure_score": 27,</w:t>
        <w:br/>
        <w:t xml:space="preserve"> "net_sentiment_score": 34,</w:t>
        <w:br/>
        <w:t xml:space="preserve"> "velocity_score": 1,</w:t>
        <w:br/>
        <w:t xml:space="preserve"> "acceleration_score": 0,</w:t>
        <w:br/>
        <w:t xml:space="preserve"> "contradiction_ratio": 0.32,</w:t>
        <w:br/>
        <w:t xml:space="preserve"> "fresh_evidence_count": 3,</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"2026-04-20T06:00:00Z",</w:t>
        <w:br/>
        <w:t xml:space="preserve"> "bucket_end_utc": "2026-04-20T07:00:00Z",</w:t>
        <w:br/>
        <w:t xml:space="preserve"> "directional_score_signed": 36,</w:t>
        <w:br/>
        <w:t xml:space="preserve"> "bullish_pressure_score": 63,</w:t>
        <w:br/>
        <w:t xml:space="preserve"> "bearish_pressure_score": 27,</w:t>
        <w:br/>
        <w:t xml:space="preserve"> "net_sentiment_score": 36,</w:t>
        <w:br/>
        <w:t xml:space="preserve"> "velocity_score": 2,</w:t>
        <w:br/>
        <w:t xml:space="preserve"> "acceleration_score": 1,</w:t>
        <w:br/>
        <w:t xml:space="preserve"> "contradiction_ratio": 0.32,</w:t>
        <w:br/>
        <w:t xml:space="preserve"> "fresh_evidence_count": 4,</w:t>
        <w:br/>
        <w:t xml:space="preserve"> "stale_evidence_count": 1,</w:t>
        <w:br/>
        <w:t xml:space="preserve"> "conviction_score_0_100": 56,</w:t>
        <w:br/>
        <w:t xml:space="preserve"> "fragility_score_0_100": 51,</w:t>
        <w:br/>
        <w:t xml:space="preserve"> "dominant_state": "bullish"</w:t>
        <w:br/>
        <w:t xml:space="preserve"> },</w:t>
        <w:br/>
        <w:t xml:space="preserve"> {</w:t>
        <w:br/>
        <w:t xml:space="preserve"> "bucket_start_utc": "2026-04-20T07:00:00Z",</w:t>
        <w:br/>
        <w:t xml:space="preserve"> "bucket_end_utc": "2026-04-20T08:00:00Z",</w:t>
        <w:br/>
        <w:t xml:space="preserve"> "directional_score_signed": 38,</w:t>
        <w:br/>
        <w:t xml:space="preserve"> "bullish_pressure_score": 64,</w:t>
        <w:br/>
        <w:t xml:space="preserve"> "bearish_pressure_score": 26,</w:t>
        <w:br/>
        <w:t xml:space="preserve"> "net_sentiment_score": 38,</w:t>
        <w:br/>
        <w:t xml:space="preserve"> "velocity_score": 2,</w:t>
        <w:br/>
        <w:t xml:space="preserve"> "acceleration_score": 0,</w:t>
        <w:br/>
        <w:t xml:space="preserve"> "contradiction_ratio": 0.33,</w:t>
        <w:br/>
        <w:t xml:space="preserve"> "fresh_evidence_count": 4,</w:t>
        <w:br/>
        <w:t xml:space="preserve"> "stale_evidence_count": 1,</w:t>
        <w:br/>
        <w:t xml:space="preserve"> "conviction_score_0_100": 58,</w:t>
        <w:br/>
        <w:t xml:space="preserve"> "fragility_score_0_100": 51,</w:t>
        <w:br/>
        <w:t xml:space="preserve"> "dominant_state": "bullish"</w:t>
        <w:br/>
        <w:t xml:space="preserve"> },</w:t>
        <w:br/>
        <w:t xml:space="preserve"> {</w:t>
        <w:br/>
        <w:t xml:space="preserve"> "bucket_start_utc": "2026-04-20T08:00:00Z",</w:t>
        <w:br/>
        <w:t xml:space="preserve"> "bucket_end_utc": "2026-04-20T09:00:00Z",</w:t>
        <w:br/>
        <w:t xml:space="preserve"> "directional_score_signed": 40,</w:t>
        <w:br/>
        <w:t xml:space="preserve"> "bullish_pressure_score": 66,</w:t>
        <w:br/>
        <w:t xml:space="preserve"> "bearish_pressure_score": 26,</w:t>
        <w:br/>
        <w:t xml:space="preserve"> "net_sentiment_score": 40,</w:t>
        <w:br/>
        <w:t xml:space="preserve"> "velocity_score": 2,</w:t>
        <w:br/>
        <w:t xml:space="preserve"> "acceleration_score": 0,</w:t>
        <w:br/>
        <w:t xml:space="preserve"> "contradiction_ratio": 0.33,</w:t>
        <w:br/>
        <w:t xml:space="preserve"> "fresh_evidence_count": 4,</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"2026-04-20T09:00:00Z",</w:t>
        <w:br/>
        <w:t xml:space="preserve"> "bucket_end_utc": "2026-04-20T10:00:00Z",</w:t>
        <w:br/>
        <w:t xml:space="preserve"> "directional_score_signed": 42,</w:t>
        <w:br/>
        <w:t xml:space="preserve"> "bullish_pressure_score": 67,</w:t>
        <w:br/>
        <w:t xml:space="preserve"> "bearish_pressure_score": 25,</w:t>
        <w:br/>
        <w:t xml:space="preserve"> "net_sentiment_score": 42,</w:t>
        <w:br/>
        <w:t xml:space="preserve"> "velocity_score": 2,</w:t>
        <w:br/>
        <w:t xml:space="preserve"> "acceleration_score": 0,</w:t>
        <w:br/>
        <w:t xml:space="preserve"> "contradiction_ratio": 0.33,</w:t>
        <w:br/>
        <w:t xml:space="preserve"> "fresh_evidence_count": 5,</w:t>
        <w:br/>
        <w:t xml:space="preserve"> "stale_evidence_count": 1,</w:t>
        <w:br/>
        <w:t xml:space="preserve"> "conviction_score_0_100": 62,</w:t>
        <w:br/>
        <w:t xml:space="preserve"> "fragility_score_0_100": 49,</w:t>
        <w:br/>
        <w:t xml:space="preserve"> "dominant_state": "bullish"</w:t>
        <w:br/>
        <w:t xml:space="preserve"> },</w:t>
        <w:br/>
        <w:t xml:space="preserve"> {</w:t>
        <w:br/>
        <w:t xml:space="preserve"> "bucket_start_utc": "2026-04-20T10:00:00Z",</w:t>
        <w:br/>
        <w:t xml:space="preserve"> "bucket_end_utc": "2026-04-20T11:00:00Z",</w:t>
        <w:br/>
        <w:t xml:space="preserve"> "directional_score_signed": 44,</w:t>
        <w:br/>
        <w:t xml:space="preserve"> "bullish_pressure_score": 69,</w:t>
        <w:br/>
        <w:t xml:space="preserve"> "bearish_pressure_score": 25,</w:t>
        <w:br/>
        <w:t xml:space="preserve"> "net_sentiment_score": 44,</w:t>
        <w:br/>
        <w:t xml:space="preserve"> "velocity_score": 2,</w:t>
        <w:br/>
        <w:t xml:space="preserve"> "acceleration_score": 0,</w:t>
        <w:br/>
        <w:t xml:space="preserve"> "contradiction_ratio": 0.34,</w:t>
        <w:br/>
        <w:t xml:space="preserve"> "fresh_evidence_count": 5,</w:t>
        <w:br/>
        <w:t xml:space="preserve"> "stale_evidence_count": 1,</w:t>
        <w:br/>
        <w:t xml:space="preserve"> "conviction_score_0_100": 64,</w:t>
        <w:br/>
        <w:t xml:space="preserve"> "fragility_score_0_100": 48,</w:t>
        <w:br/>
        <w:t xml:space="preserve"> "dominant_state": "bullish"</w:t>
        <w:br/>
        <w:t xml:space="preserve"> },</w:t>
        <w:br/>
        <w:t xml:space="preserve"> {</w:t>
        <w:br/>
        <w:t xml:space="preserve"> "bucket_start_utc": "2026-04-20T11:00:00Z",</w:t>
        <w:br/>
        <w:t xml:space="preserve"> "bucket_end_utc": "2026-04-20T12:00:00Z",</w:t>
        <w:br/>
        <w:t xml:space="preserve"> "directional_score_signed": 46,</w:t>
        <w:br/>
        <w:t xml:space="preserve"> "bullish_pressure_score": 70,</w:t>
        <w:br/>
        <w:t xml:space="preserve"> "bearish_pressure_score": 24,</w:t>
        <w:br/>
        <w:t xml:space="preserve"> "net_sentiment_score": 46,</w:t>
        <w:br/>
        <w:t xml:space="preserve"> "velocity_score": 2,</w:t>
        <w:br/>
        <w:t xml:space="preserve"> "acceleration_score": 0,</w:t>
        <w:br/>
        <w:t xml:space="preserve"> "contradiction_ratio": 0.34,</w:t>
        <w:br/>
        <w:t xml:space="preserve"> "fresh_evidence_count": 5,</w:t>
        <w:br/>
        <w:t xml:space="preserve"> "stale_evidence_count": 0,</w:t>
        <w:br/>
        <w:t xml:space="preserve"> "conviction_score_0_100": 66,</w:t>
        <w:br/>
        <w:t xml:space="preserve"> "fragility_score_0_100": 48,</w:t>
        <w:br/>
        <w:t xml:space="preserve"> "dominant_state": "bullish"</w:t>
        <w:br/>
        <w:t xml:space="preserve"> },</w:t>
        <w:br/>
        <w:t xml:space="preserve"> {</w:t>
        <w:br/>
        <w:t xml:space="preserve"> "bucket_start_utc": "2026-04-20T12:00:00Z",</w:t>
        <w:br/>
        <w:t xml:space="preserve"> "bucket_end_utc": "2026-04-20T13:00:00Z",</w:t>
        <w:br/>
        <w:t xml:space="preserve"> "directional_score_signed": 49,</w:t>
        <w:br/>
        <w:t xml:space="preserve"> "bullish_pressure_score": 73,</w:t>
        <w:br/>
        <w:t xml:space="preserve"> "bearish_pressure_score": 24,</w:t>
        <w:br/>
        <w:t xml:space="preserve"> "net_sentiment_score": 49,</w:t>
        <w:br/>
        <w:t xml:space="preserve"> "velocity_score": 3,</w:t>
        <w:br/>
        <w:t xml:space="preserve"> "acceleration_score": 1,</w:t>
        <w:br/>
        <w:t xml:space="preserve"> "contradiction_ratio": 0.34,</w:t>
        <w:br/>
        <w:t xml:space="preserve"> "fresh_evidence_count": 6,</w:t>
        <w:br/>
        <w:t xml:space="preserve"> "stale_evidence_count": 0,</w:t>
        <w:br/>
        <w:t xml:space="preserve"> "conviction_score_0_100": 69,</w:t>
        <w:br/>
        <w:t xml:space="preserve"> "fragility_score_0_100": 47,</w:t>
        <w:br/>
        <w:t xml:space="preserve"> "dominant_state": "bullish"</w:t>
        <w:br/>
        <w:t xml:space="preserve"> },</w:t>
        <w:br/>
        <w:t xml:space="preserve"> {</w:t>
        <w:br/>
        <w:t xml:space="preserve"> "bucket_start_utc": "2026-04-20T13:00:00Z",</w:t>
        <w:br/>
        <w:t xml:space="preserve"> "bucket_end_utc": "2026-04-20T14:00:00Z",</w:t>
        <w:br/>
        <w:t xml:space="preserve"> "directional_score_signed": 53,</w:t>
        <w:br/>
        <w:t xml:space="preserve"> "bullish_pressure_score": 76,</w:t>
        <w:br/>
        <w:t xml:space="preserve"> "bearish_pressure_score": 23,</w:t>
        <w:br/>
        <w:t xml:space="preserve"> "net_sentiment_score": 53,</w:t>
        <w:br/>
        <w:t xml:space="preserve"> "velocity_score": 4,</w:t>
        <w:br/>
        <w:t xml:space="preserve"> "acceleration_score": 1,</w:t>
        <w:br/>
        <w:t xml:space="preserve"> "contradiction_ratio": 0.35,</w:t>
        <w:br/>
        <w:t xml:space="preserve"> "fresh_evidence_count": 7,</w:t>
        <w:br/>
        <w:t xml:space="preserve"> "stale_evidence_count": 0,</w:t>
        <w:br/>
        <w:t xml:space="preserve"> "conviction_score_0_100": 71,</w:t>
        <w:br/>
        <w:t xml:space="preserve"> "fragility_score_0_100": 47,</w:t>
        <w:br/>
        <w:t xml:space="preserve"> "dominant_state": "bullish"</w:t>
        <w:br/>
        <w:t xml:space="preserve"> },</w:t>
        <w:br/>
        <w:t xml:space="preserve"> {</w:t>
        <w:br/>
        <w:t xml:space="preserve"> "bucket_start_utc": "2026-04-20T14:00:00Z",</w:t>
        <w:br/>
        <w:t xml:space="preserve"> "bucket_end_utc": "2026-04-20T15:00:00Z",</w:t>
        <w:br/>
        <w:t xml:space="preserve"> "directional_score_signed": 58,</w:t>
        <w:br/>
        <w:t xml:space="preserve"> "bullish_pressure_score": 79,</w:t>
        <w:br/>
        <w:t xml:space="preserve"> "bearish_pressure_score": 21,</w:t>
        <w:br/>
        <w:t xml:space="preserve"> "net_sentiment_score": 58,</w:t>
        <w:br/>
        <w:t xml:space="preserve"> "velocity_score": 5,</w:t>
        <w:br/>
        <w:t xml:space="preserve"> "acceleration_score": 1,</w:t>
        <w:br/>
        <w:t xml:space="preserve"> "contradiction_ratio": 0.35,</w:t>
        <w:br/>
        <w:t xml:space="preserve"> "fresh_evidence_count": 8,</w:t>
        <w:br/>
        <w:t xml:space="preserve"> "stale_evidence_count": 0,</w:t>
        <w:br/>
        <w:t xml:space="preserve"> "conviction_score_0_100": 73,</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 v2 fields were present in the provided 5B payload; 6B used proxy indicators (velocity_hint, recency proxies, authority tier mix, evidence counts) for scoring.",</w:t>
        <w:br/>
        <w:t xml:space="preserve"> "Interpretation is for uranium futures directional sentiment only; no live pricing inputs were used."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0">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1">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9">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2">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13">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14">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15">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16">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17">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18">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1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0">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1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1">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20">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1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2">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2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3">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24">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25">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26">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27">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26">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28">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29">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30">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31">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32">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31">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31">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33">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34">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3">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35">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36">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37">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38">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37">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39">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40">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41">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39">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42">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43">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44">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45">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42">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46">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43">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46">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47">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48">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49">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50">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51">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52">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5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54">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55">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56">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5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57">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58">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59">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60">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61">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62">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63">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64">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6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6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66">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67">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68">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6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70">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6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71">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72">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7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74">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7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75">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7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76">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7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7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7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7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7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7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7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7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8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81">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7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8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8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82">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8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84">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8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85">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8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8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8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8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89">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8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8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8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9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9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91">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9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9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93">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94">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9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9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96">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97">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9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9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9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9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100">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10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102">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10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103">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10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10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10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105">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10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10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107">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10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10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10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10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11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11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111">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11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1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1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13">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114">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11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11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1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11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11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1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1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11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18">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119">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12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2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12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2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2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12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23">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12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2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2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24">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125">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126">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127">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128">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129">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130">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13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13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13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13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133">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134">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13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13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13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13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137">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138">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138">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139">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140">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141">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42">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143">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142">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144">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141">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45">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146">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147">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145">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143">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146">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147">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14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49">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14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4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50">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150">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151">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151">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152">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153">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154">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153">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154">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155">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156">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157">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158">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157">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156">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159">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159">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160">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161">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162">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163">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160">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164">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164">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16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16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16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16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16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16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16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16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168">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16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169">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170">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171">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172">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171">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173">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174">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175">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176">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175">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173">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177">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178">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179">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180">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181">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182">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181">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183">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184">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84">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85">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186">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87">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88">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86">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89">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19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87">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88">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91">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19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92">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19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93">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192">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19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93">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19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95">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196">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197">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198">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199">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200">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196">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201">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195">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19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9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02">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203">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202">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203">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204">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205">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204">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206">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207">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208">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209">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210">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211">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206">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212">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213">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210">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214">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212">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213">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215">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216">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216">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21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21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21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218">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219">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220">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221">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22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223">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219">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22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22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224">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224">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225">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226">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227">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228">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229">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230">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231">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232">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231">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233">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232">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234">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235">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236">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235">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237">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238">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239">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240">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241">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238">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242">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239">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240">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241">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242">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243">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244">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245">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246">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247">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245">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248">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246">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249">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250">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251">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50">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252">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253">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254">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255">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256">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256">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257">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258">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259">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260">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261">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262">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258">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259">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263">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264">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265">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266">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267">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268">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269">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270">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268">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271">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268">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272">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272">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273">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274">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275">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276">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277">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278">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279">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275">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280">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276">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281">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280">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282">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28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84">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285">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282">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28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86">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285">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28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87">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288">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289">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287">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290">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290">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291">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292">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293">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293">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294">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294">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295">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295">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29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9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97">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298">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29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97">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299">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300">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301">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302">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303">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302">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447. </w:t>
      </w:r>
      <w:hyperlink r:id="rId302">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304">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305">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306">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307">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452. </w:t>
      </w:r>
      <w:hyperlink r:id="rId308">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453. </w:t>
      </w:r>
      <w:hyperlink r:id="rId309">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454. </w:t>
      </w:r>
      <w:hyperlink r:id="rId308">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455. </w:t>
      </w:r>
      <w:hyperlink r:id="rId307">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456. </w:t>
      </w:r>
      <w:hyperlink r:id="rId310">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311">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312">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459. </w:t>
      </w:r>
      <w:hyperlink r:id="rId313">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460. </w:t>
      </w:r>
      <w:hyperlink r:id="rId314">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461. </w:t>
      </w:r>
      <w:hyperlink r:id="rId315">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316">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317">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464. </w:t>
      </w:r>
      <w:hyperlink r:id="rId318">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465. </w:t>
      </w:r>
      <w:hyperlink r:id="rId317">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466. </w:t>
      </w:r>
      <w:hyperlink r:id="rId319">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320">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321">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469. </w:t>
      </w:r>
      <w:hyperlink r:id="rId322">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323">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324">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472. </w:t>
      </w:r>
      <w:hyperlink r:id="rId325">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473. </w:t>
      </w:r>
      <w:hyperlink r:id="rId324">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474. </w:t>
      </w:r>
      <w:hyperlink r:id="rId326">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475. </w:t>
      </w:r>
      <w:hyperlink r:id="rId327">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476. </w:t>
      </w:r>
      <w:hyperlink r:id="rId327">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477. </w:t>
      </w:r>
      <w:hyperlink r:id="rId328">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478. </w:t>
      </w:r>
      <w:hyperlink r:id="rId329">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330">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331">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332">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333">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331">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334">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335">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486. </w:t>
      </w:r>
      <w:hyperlink r:id="rId335">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487. </w:t>
      </w:r>
      <w:hyperlink r:id="rId336">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488. </w:t>
      </w:r>
      <w:hyperlink r:id="rId337">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338">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339">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340">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340">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493. </w:t>
      </w:r>
      <w:hyperlink r:id="rId341">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342">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343">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344">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345">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346">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347">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348">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ucnet.org/news/bruce-power-to-share-nuclear-expertise-as-saskpower-evaluates-reactor-technologies-4-1-2026" TargetMode="External"/><Relationship Id="rId10" Type="http://schemas.openxmlformats.org/officeDocument/2006/relationships/hyperlink" Target="https://www.ans.org/news/article-7949/cnl-to-manufacture-test-bundles-of-thoriumbased-fuel/" TargetMode="External"/><Relationship Id="rId11" Type="http://schemas.openxmlformats.org/officeDocument/2006/relationships/hyperlink" Target="https://www.zerohedge.com/energy/these-are-countries-building-most-nuclear-power" TargetMode="External"/><Relationship Id="rId12" Type="http://schemas.openxmlformats.org/officeDocument/2006/relationships/hyperlink" Target="https://www.aol.com/articles/trump-pushes-energy-dominance-3-133500829.html" TargetMode="External"/><Relationship Id="rId13"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14" Type="http://schemas.openxmlformats.org/officeDocument/2006/relationships/hyperlink" Target="https://tass.com/world/2119429" TargetMode="External"/><Relationship Id="rId15" Type="http://schemas.openxmlformats.org/officeDocument/2006/relationships/hyperlink" Target="https://www.dailyrecord.co.uk/news/uk-world-news/trump-reportedly-mulls-iran-nuclear-37043509" TargetMode="External"/><Relationship Id="rId16" Type="http://schemas.openxmlformats.org/officeDocument/2006/relationships/hyperlink" Target="https://tass.com/world/2119419" TargetMode="External"/><Relationship Id="rId17" Type="http://schemas.openxmlformats.org/officeDocument/2006/relationships/hyperlink" Target="https://tass.com/economy/2119599" TargetMode="External"/><Relationship Id="rId18" Type="http://schemas.openxmlformats.org/officeDocument/2006/relationships/hyperlink" Target="https://tass.com/world/2119569" TargetMode="External"/><Relationship Id="rId19" Type="http://schemas.openxmlformats.org/officeDocument/2006/relationships/hyperlink" Target="https://skillings.net/skillings-mining-intelligence-the-1-5b-uranium-consolidation-perus-copper-injection-april-20-2026/" TargetMode="External"/><Relationship Id="rId20" Type="http://schemas.openxmlformats.org/officeDocument/2006/relationships/hyperlink" Target="https://www.qubesmagazine.com.ng/2026/04/iran-rejects-uranium-transfer-claims-us-talks.html" TargetMode="External"/><Relationship Id="rId21" Type="http://schemas.openxmlformats.org/officeDocument/2006/relationships/hyperlink" Target="https://www.power-technology.com/news/sweden-backs-nuclear-expansion-plan/" TargetMode="External"/><Relationship Id="rId22" Type="http://schemas.openxmlformats.org/officeDocument/2006/relationships/hyperlink" Target="https://www.livemint.com/news/world/no-stage-of-current-or-previous-negotiations-iran-fm-spokesperson-rejects-talks-over-enriched-uranium-stockpiles-11776680966494.html" TargetMode="External"/><Relationship Id="rId23" Type="http://schemas.openxmlformats.org/officeDocument/2006/relationships/hyperlink" Target="https://financialpost.com/globe-newswire/morocco-strategic-minerals-corp-announces-district-scale-option-agreement-in-moroccos-western-high-atlas" TargetMode="External"/><Relationship Id="rId24" Type="http://schemas.openxmlformats.org/officeDocument/2006/relationships/hyperlink" Target="https://dailyreport.ng/iran-may-skip-us-talks-in-pakistan-as-tensions-deepen-over-naval-blockade/" TargetMode="External"/><Relationship Id="rId25" Type="http://schemas.openxmlformats.org/officeDocument/2006/relationships/hyperlink" Target="https://www.presse-citron.net/guerre-emmanuel-macron-va-parler-nucleaire-avec-la-pologne-et-va-faire-une-offre/" TargetMode="External"/><Relationship Id="rId26" Type="http://schemas.openxmlformats.org/officeDocument/2006/relationships/hyperlink" Target="https://www.etftrends.com/nuclear-energy-content-hub/regulatory-breakthroughs-unlocked-u-s-nuclear/" TargetMode="External"/><Relationship Id="rId27" Type="http://schemas.openxmlformats.org/officeDocument/2006/relationships/hyperlink" Target="https://spotmedia.ro/en/news/business/romania-secures-e2-billion-in-us-funding-for-energy-and-infrastructure-nazares-message-to-investors" TargetMode="External"/><Relationship Id="rId28" Type="http://schemas.openxmlformats.org/officeDocument/2006/relationships/hyperlink" Target="https://thesun.ng/iran-rejects-claims-of-uranium-transfer-talks-with-us/" TargetMode="External"/><Relationship Id="rId29" Type="http://schemas.openxmlformats.org/officeDocument/2006/relationships/hyperlink" Target="https://finance.yahoo.com/sectors/energy/articles/bwxt-bolsters-american-nuclear-manufacturing-113000307.html" TargetMode="External"/><Relationship Id="rId30" Type="http://schemas.openxmlformats.org/officeDocument/2006/relationships/hyperlink" Target="https://www.zfenglish.com/banks-insurance/romania-secures-eur2b-funding-from-world-bank-group-23130576" TargetMode="External"/><Relationship Id="rId31" Type="http://schemas.openxmlformats.org/officeDocument/2006/relationships/hyperlink" Target="https://www.ilgiornale.it/news/politica-economica/sole-portata-mano-l-esperienza-fusione-nucleare-2653560.html" TargetMode="External"/><Relationship Id="rId32" Type="http://schemas.openxmlformats.org/officeDocument/2006/relationships/hyperlink" Target="https://www.prnewswire.com/news-releases/centrus-energy-selects-geiger-brothers-as-construction-contractor-for-major-uranium-enrichment-plant-expansion-302747129.html" TargetMode="External"/><Relationship Id="rId33" Type="http://schemas.openxmlformats.org/officeDocument/2006/relationships/hyperlink" Target="https://canada.constructconnect.com/dcn/news/resource/2026/04/energy-alberta-bruce-power-partner-on-nuclear-energy-project-in-alberta" TargetMode="External"/><Relationship Id="rId34" Type="http://schemas.openxmlformats.org/officeDocument/2006/relationships/hyperlink" Target="https://www.iltempo.it/politica/2026/04/20/news/gilberto-pichetto-fratin-energia-prezzi-gas-strategia-bollette-costi-ets-meccanismo-nucleare-47348062/" TargetMode="External"/><Relationship Id="rId35" Type="http://schemas.openxmlformats.org/officeDocument/2006/relationships/hyperlink" Target="https://www.zerohedge.com/geopolitical/cracks-appear-climate-consensus-germanys-energy-minister-admits-renewables-are-ruining" TargetMode="External"/><Relationship Id="rId36"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37" Type="http://schemas.openxmlformats.org/officeDocument/2006/relationships/hyperlink" Target="https://cardinalnews.org/2026/04/20/after-years-of-development-bwx-technologies-hopes-to-prove-triso-nuclear-fuels-value/" TargetMode="External"/><Relationship Id="rId38" Type="http://schemas.openxmlformats.org/officeDocument/2006/relationships/hyperlink" Target="https://www.onr.org.uk/news/all-news/2026/04/onr-delegation-attends-vienna-convention-on-nuclear-safety" TargetMode="External"/><Relationship Id="rId39" Type="http://schemas.openxmlformats.org/officeDocument/2006/relationships/hyperlink" Target="https://trak.in/stories/adani-group-launches-new-company-to-generate-nuclear-energy/" TargetMode="External"/><Relationship Id="rId40" Type="http://schemas.openxmlformats.org/officeDocument/2006/relationships/hyperlink" Target="https://www.ilgiornale.it/news/politica-economica/cnpr-forum-famiglie-e-imprese-sotto-pressione-i-costi-2653525.html" TargetMode="External"/><Relationship Id="rId41" Type="http://schemas.openxmlformats.org/officeDocument/2006/relationships/hyperlink" Target="https://www.rp.pl/europejski-kongres-gospodarczy/art44187521-trzy-kluczowe-pytania-w-sprawie-budowy-elektrowni-jadrowej-w-polsce" TargetMode="External"/><Relationship Id="rId42" Type="http://schemas.openxmlformats.org/officeDocument/2006/relationships/hyperlink" Target="https://www.ilgiornale.it/news/politica-economica/sicurezza-corre-sul-filo-l-intervista-ministro-pichetto-2653360.html" TargetMode="External"/><Relationship Id="rId43" Type="http://schemas.openxmlformats.org/officeDocument/2006/relationships/hyperlink" Target="https://businesspost.ng/world/ryan-collyer-reveals-reasons-behind-africas-significant-energy-deficit/" TargetMode="External"/><Relationship Id="rId44" Type="http://schemas.openxmlformats.org/officeDocument/2006/relationships/hyperlink" Target="https://www.tagesschau.de/investigativ/mini-akw-umweltministerium-100.html" TargetMode="External"/><Relationship Id="rId45" Type="http://schemas.openxmlformats.org/officeDocument/2006/relationships/hyperlink" Target="https://cryptobriefing.com/iran-nuclear-program-gaps-unresolved-april-30-enrichment-deadline-in-doubt/" TargetMode="External"/><Relationship Id="rId46" Type="http://schemas.openxmlformats.org/officeDocument/2006/relationships/hyperlink" Target="https://taz.de/Atomkraft-weltwelt/!6172094/" TargetMode="External"/><Relationship Id="rId47" Type="http://schemas.openxmlformats.org/officeDocument/2006/relationships/hyperlink" Target="https://www.electronicsforu.com/news/autonomous-robot-for-nuclear-inspection" TargetMode="External"/><Relationship Id="rId48" Type="http://schemas.openxmlformats.org/officeDocument/2006/relationships/hyperlink" Target="https://kalkinemedia.com/au/stocks/energy/is-atomic-eagle-entering-a-new-leadership-era" TargetMode="External"/><Relationship Id="rId49"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50" Type="http://schemas.openxmlformats.org/officeDocument/2006/relationships/hyperlink" Target="https://www.thehindubusinessline.com/companies/adani-power-steps-into-nuclear-energy-with-new-subsidiary-cmael/article70883055.ece" TargetMode="External"/><Relationship Id="rId51" Type="http://schemas.openxmlformats.org/officeDocument/2006/relationships/hyperlink" Target="https://english.aawsat.com/features/5264385-allies-fear-rushed-us%E2%80%93iran-framework-deal-could-backfire-leaving-technical" TargetMode="External"/><Relationship Id="rId52" Type="http://schemas.openxmlformats.org/officeDocument/2006/relationships/hyperlink" Target="https://www.nzz.ch/meinung/die-tragik-der-kernenergie-sie-kam-zu-spaet-und-zu-frueh-ld.1933828" TargetMode="External"/><Relationship Id="rId53" Type="http://schemas.openxmlformats.org/officeDocument/2006/relationships/hyperlink" Target="https://www.straitstimes.com/singapore/environment/nea-us-nuclear-commission-sign-agreement-to-enhance-singapores-nuclear-safety-capabilities" TargetMode="External"/><Relationship Id="rId54" Type="http://schemas.openxmlformats.org/officeDocument/2006/relationships/hyperlink" Target="https://www.channelnewsasia.com/singapore/nea-us-nuclear-regulatory-commission-safety-capabilities-6067186" TargetMode="External"/><Relationship Id="rId55" Type="http://schemas.openxmlformats.org/officeDocument/2006/relationships/hyperlink" Target="https://www.observer24.com.na/paladin-lifts-langer-heinrich-output-forecast/" TargetMode="External"/><Relationship Id="rId56" Type="http://schemas.openxmlformats.org/officeDocument/2006/relationships/hyperlink" Target="https://skillings.net/silver-mountain-resources-advances-toward-production-at-reliquias-mine-on-track-for-q3-2026-restart/" TargetMode="External"/><Relationship Id="rId57" Type="http://schemas.openxmlformats.org/officeDocument/2006/relationships/hyperlink" Target="https://njbiz.com/nj-nuclear-expansion-energy-future-costs/" TargetMode="External"/><Relationship Id="rId58" Type="http://schemas.openxmlformats.org/officeDocument/2006/relationships/hyperlink" Target="https://en.clickpetroleoegas.com.br/while-nuclear-energy-projects-typically-take-more-than-a-decade-france-has-built-a-system-over-the-years-where-about-70-of-electricity-comes-fpsv/" TargetMode="External"/><Relationship Id="rId59" Type="http://schemas.openxmlformats.org/officeDocument/2006/relationships/hyperlink" Target="https://themarketonline.com.au/pioneer-finally-gets-us-state-approval-to-reopen-historic-springfield-mine-road-at-north-pine-2026-04-20/" TargetMode="External"/><Relationship Id="rId60" Type="http://schemas.openxmlformats.org/officeDocument/2006/relationships/hyperlink" Target="https://cryptobriefing.com/iran-uranium-enrichment-deal-uncertain-as-april-21-ceasefire-deadline-nears/" TargetMode="External"/><Relationship Id="rId61" Type="http://schemas.openxmlformats.org/officeDocument/2006/relationships/hyperlink" Target="https://au.finance.yahoo.com/news/atomic-eagle-reshapes-board-uranium-022100712.html" TargetMode="External"/><Relationship Id="rId62" Type="http://schemas.openxmlformats.org/officeDocument/2006/relationships/hyperlink" Target="https://blogs.duanemorris.com/vietnam/2026/04/20/vietnams-ninh-thuan-2-nuclear-power-project/" TargetMode="External"/><Relationship Id="rId63" Type="http://schemas.openxmlformats.org/officeDocument/2006/relationships/hyperlink" Target="https://skillings.net/uranium-royalty-corps-1-5b-play-why-the-sweetwater-acquisition-is-a-game-changer/" TargetMode="External"/><Relationship Id="rId64" Type="http://schemas.openxmlformats.org/officeDocument/2006/relationships/hyperlink" Target="https://www.deccanchronicle.com/world/liveiran-not-planning-to-attend-talks-with-us-in-pakistan-1951582" TargetMode="External"/><Relationship Id="rId65" Type="http://schemas.openxmlformats.org/officeDocument/2006/relationships/hyperlink" Target="https://eu.36kr.com/en/p/3773456925377026" TargetMode="External"/><Relationship Id="rId66" Type="http://schemas.openxmlformats.org/officeDocument/2006/relationships/hyperlink" Target="https://oilprice.com/Alternative-Energy/Nuclear-Power/India-Adds-a-new-Nuke-To-Its-Fleet.html" TargetMode="External"/><Relationship Id="rId67" Type="http://schemas.openxmlformats.org/officeDocument/2006/relationships/hyperlink" Target="https://stockhead.com.au/stockhead-tv/long-shortz/long-shortz-with-american-uranium-fresh-funding-to-fuel-us-push/" TargetMode="External"/><Relationship Id="rId68"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69" Type="http://schemas.openxmlformats.org/officeDocument/2006/relationships/hyperlink" Target="https://skillings.net/unlocking-the-athabasca-why-2026-is-the-year-for-uranium-exploration-breakthroughs/" TargetMode="External"/><Relationship Id="rId70" Type="http://schemas.openxmlformats.org/officeDocument/2006/relationships/hyperlink" Target="https://www.israelhayom.com/2026/04/19/iran-agrees-to-hand-over-enriched-uranium-but-not-to-the-us/" TargetMode="External"/><Relationship Id="rId71" Type="http://schemas.openxmlformats.org/officeDocument/2006/relationships/hyperlink" Target="https://cryptobriefing.com/iranian-nuclear-scientist-assassinations-raise-black-market-uranium-fears/" TargetMode="External"/><Relationship Id="rId72" Type="http://schemas.openxmlformats.org/officeDocument/2006/relationships/hyperlink" Target="https://cryptobriefing.com/iran-uranium-surrender-faces-unprecedented-us-challenge-by-april-2026-wsj/" TargetMode="External"/><Relationship Id="rId73" Type="http://schemas.openxmlformats.org/officeDocument/2006/relationships/hyperlink" Target="https://neutronbytes.com/2026/04/19/uk-rolls-royce-sign-deal-for-three-smrs-at-wylfa/" TargetMode="External"/><Relationship Id="rId74" Type="http://schemas.openxmlformats.org/officeDocument/2006/relationships/hyperlink" Target="https://skillings.net/uranium-stocks-2026-top-3-producers-market-drivers-and-outlook/" TargetMode="External"/><Relationship Id="rId75" Type="http://schemas.openxmlformats.org/officeDocument/2006/relationships/hyperlink" Target="https://www.zeit.de/politik/2026-04/80-jahre-zeit-ursula-von-der-leyen-europa-hamburg-eu-kommissionspraesidentin-giovanni-di-lorenzo" TargetMode="External"/><Relationship Id="rId76" Type="http://schemas.openxmlformats.org/officeDocument/2006/relationships/hyperlink" Target="https://www.albawaba.com/ar/%D8%A3%D8%AE%D8%A8%D8%A7%D8%B1/%D9%85%D9%81%D8%A7%D9%88%D8%B6%D8%A7%D8%AA-%D9%88%D8%A7%D8%B4%D9%86%D8%B7%D9%86-20-%D9%85%D9%84%D9%8A%D8%A7%D8%B1-%D8%AF%D9%88%D9%84%D8%A7%D8%B1-%D9%85%D9%82%D8%A7%D8%A8%D9%84-1625786" TargetMode="External"/><Relationship Id="rId77" Type="http://schemas.openxmlformats.org/officeDocument/2006/relationships/hyperlink" Target="https://skillings.net/ai-energy-nexus-what-it-is-why-it-matters-2026-outlook-2/" TargetMode="External"/><Relationship Id="rId78" Type="http://schemas.openxmlformats.org/officeDocument/2006/relationships/hyperlink" Target="https://www.zerohedge.com/energy/uranium-supply-crunch-worsens-amid-kazakhstans-plan-strategic-reserve" TargetMode="External"/><Relationship Id="rId79" Type="http://schemas.openxmlformats.org/officeDocument/2006/relationships/hyperlink" Target="https://eastasiaforum.org/2026/04/19/japans-nuclear-revival-is-more-wishful-thinking-than-reality/" TargetMode="External"/><Relationship Id="rId80" Type="http://schemas.openxmlformats.org/officeDocument/2006/relationships/hyperlink" Target="https://indianexpress.com/article/explained/explained-sci-tech/india-fast-breeder-nuclear-reactor-kalpakkam-thorium-npcil-10645068/" TargetMode="External"/><Relationship Id="rId81" Type="http://schemas.openxmlformats.org/officeDocument/2006/relationships/hyperlink" Target="https://tass.com/world/2119293" TargetMode="External"/><Relationship Id="rId82" Type="http://schemas.openxmlformats.org/officeDocument/2006/relationships/hyperlink" Target="https://www.bahrainnews.net/news/278997731/explainer-as-ceasefire-nears-expiry-what-divides-iran-and-us" TargetMode="External"/><Relationship Id="rId83" Type="http://schemas.openxmlformats.org/officeDocument/2006/relationships/hyperlink" Target="https://www.larazon.es/tecnologia-consumo/ciencia/ee-uu-levanta-cupula-nuclear-gigante-probar-microrreactor-futuro_2026041969dcb1de9e87c91dbff2b12e.html" TargetMode="External"/><Relationship Id="rId84" Type="http://schemas.openxmlformats.org/officeDocument/2006/relationships/hyperlink" Target="https://cryptobriefing.com/trump-accuses-iran-of-ceasefire-breach-impacting-uranium-market-expectations/" TargetMode="External"/><Relationship Id="rId85" Type="http://schemas.openxmlformats.org/officeDocument/2006/relationships/hyperlink" Target="https://readthejoe.com/economy/energy-crisis-upends-renewables-as-iran-conflict-drives-global-power-shift/" TargetMode="External"/><Relationship Id="rId86" Type="http://schemas.openxmlformats.org/officeDocument/2006/relationships/hyperlink" Target="https://www.southasiamonitor.org/perspective/human-control-and-indias-nuclear-doctrine-age-ai-significance-unga-resolution-8023" TargetMode="External"/><Relationship Id="rId87" Type="http://schemas.openxmlformats.org/officeDocument/2006/relationships/hyperlink" Target="https://telanganatoday.com/india-targets-100-gw-nuclear-power-capacity-by-2047" TargetMode="External"/><Relationship Id="rId88" Type="http://schemas.openxmlformats.org/officeDocument/2006/relationships/hyperlink" Target="https://telanganatoday.com/india-closer-to-expanding-its-nuclear-fuel-base-report" TargetMode="External"/><Relationship Id="rId89" Type="http://schemas.openxmlformats.org/officeDocument/2006/relationships/hyperlink" Target="https://interestingengineering.com/energy/thorium-based-nuclear-reactor-fuel-advances" TargetMode="External"/><Relationship Id="rId90" Type="http://schemas.openxmlformats.org/officeDocument/2006/relationships/hyperlink" Target="https://lenta.ru/news/2026/04/19/raskryta-zavisimost-evropy-ot-rossiyskogo-yadernogo-topliva/" TargetMode="External"/><Relationship Id="rId91" Type="http://schemas.openxmlformats.org/officeDocument/2006/relationships/hyperlink" Target="https://www.independent.co.uk/news/world/middle-east/iran-war-peace-deal-trump-b2960560.html" TargetMode="External"/><Relationship Id="rId92" Type="http://schemas.openxmlformats.org/officeDocument/2006/relationships/hyperlink" Target="https://www.businesstoday.in/latest/story/bt-explainer-why-reliance-adani-are-banking-on-nuclear-fusion-reactors-over-thorium-526376-2026-04-19?utm_source=rssfeed" TargetMode="External"/><Relationship Id="rId93" Type="http://schemas.openxmlformats.org/officeDocument/2006/relationships/hyperlink" Target="https://www.leaders-mena.com/us-iran-deal-hangs-in-balance-despite-progress-in-talks/" TargetMode="External"/><Relationship Id="rId94" Type="http://schemas.openxmlformats.org/officeDocument/2006/relationships/hyperlink" Target="https://www.globalbankingandfinance.com/analysis-allies-fear-rushed-us-iran-framework-deal-backfire/" TargetMode="External"/><Relationship Id="rId95" Type="http://schemas.openxmlformats.org/officeDocument/2006/relationships/hyperlink" Target="https://www.politico.com/news/2026/04/18/japan-nuclear-fukushima-energy-00816474?utm_source=RSS_Feed&amp;utm_medium=RSS&amp;utm_campaign=RSS_Syndication" TargetMode="External"/><Relationship Id="rId96" Type="http://schemas.openxmlformats.org/officeDocument/2006/relationships/hyperlink" Target="https://cryptobriefing.com/iranian-president-asserts-nuclear-rights-impacting-april-enrichment-deal-odds/" TargetMode="External"/><Relationship Id="rId97" Type="http://schemas.openxmlformats.org/officeDocument/2006/relationships/hyperlink" Target="https://cryptobriefing.com/iran-rejects-us-demand-to-transfer-enriched-nuclear-material/" TargetMode="External"/><Relationship Id="rId98" Type="http://schemas.openxmlformats.org/officeDocument/2006/relationships/hyperlink" Target="https://www.sentinelassam.com/more-news/international/nuclear-power-key-to-indias-energy-independence-former-us-energy-secretary" TargetMode="External"/><Relationship Id="rId99" Type="http://schemas.openxmlformats.org/officeDocument/2006/relationships/hyperlink" Target="https://www.24newshd.tv/19-Apr-2026/russia-offers-assist-transfer-iran-s-enriched-uranium" TargetMode="External"/><Relationship Id="rId100" Type="http://schemas.openxmlformats.org/officeDocument/2006/relationships/hyperlink" Target="https://tekno.sindonews.com/read/1697789/613/as-dan-iran-punya-data-yang-bertentangan-soal-uranium-1776564241" TargetMode="External"/><Relationship Id="rId101" Type="http://schemas.openxmlformats.org/officeDocument/2006/relationships/hyperlink" Target="https://www.theborneopost.com/2026/04/19/nuclear-energy-is-malaysia-prepared-for-the-next-step-in-power-generation/" TargetMode="External"/><Relationship Id="rId102" Type="http://schemas.openxmlformats.org/officeDocument/2006/relationships/hyperlink" Target="https://www.koat.com/article/ben-ray-lujan-new-mexico-uranium-chama-basin/71060941" TargetMode="External"/><Relationship Id="rId103" Type="http://schemas.openxmlformats.org/officeDocument/2006/relationships/hyperlink" Target="https://www.riauone.com/global/CCTE--amp--CNL-Initiate-Fabrication-of-Thorium-Based-ANEEL-Fuel-for-Commercial-Reactor-Demonstration" TargetMode="External"/><Relationship Id="rId104" Type="http://schemas.openxmlformats.org/officeDocument/2006/relationships/hyperlink" Target="https://www.investing.com/news/economy-news/why-uranium-is-reemerging-as-a-strategic-commodity-4622180" TargetMode="External"/><Relationship Id="rId105" Type="http://schemas.openxmlformats.org/officeDocument/2006/relationships/hyperlink" Target="https://pakobserver.net/has-iran-picked-pakistan-to-handle-enriched-uranium-transfer-amid-negotiations-with-us/" TargetMode="External"/><Relationship Id="rId106" Type="http://schemas.openxmlformats.org/officeDocument/2006/relationships/hyperlink" Target="https://sigmaearth.com/us-to-bring-back-irans-enriched-uranium-trump-tells-reuters/?utm_source=rss&amp;utm_medium=rss&amp;utm_campaign=us-to-bring-back-irans-enriched-uranium-trump-tells-reuters" TargetMode="External"/><Relationship Id="rId107" Type="http://schemas.openxmlformats.org/officeDocument/2006/relationships/hyperlink" Target="https://skillings.net/geopolitics-of-uranium-navigating-the-2026-structural-deficit/" TargetMode="External"/><Relationship Id="rId108" Type="http://schemas.openxmlformats.org/officeDocument/2006/relationships/hyperlink" Target="https://www.zerohedge.com/energy/senate-bill-wants-commercial-reactors-federal-land" TargetMode="External"/><Relationship Id="rId109" Type="http://schemas.openxmlformats.org/officeDocument/2006/relationships/hyperlink" Target="https://www.iranherald.com/news/278996728/russia-keeping-iran-uranium-offer-on-table-rosatom-ceo" TargetMode="External"/><Relationship Id="rId110" Type="http://schemas.openxmlformats.org/officeDocument/2006/relationships/hyperlink" Target="https://tass.com/economy/2119175" TargetMode="External"/><Relationship Id="rId111" Type="http://schemas.openxmlformats.org/officeDocument/2006/relationships/hyperlink" Target="https://cryptobriefing.com/trump-sets-end-of-day-deadline-for-iran-uranium-negotiations/" TargetMode="External"/><Relationship Id="rId112" Type="http://schemas.openxmlformats.org/officeDocument/2006/relationships/hyperlink" Target="https://cryptobriefing.com/russia-open-to-removing-irans-enriched-uranium-stockpile-says-rosatom-ceo/" TargetMode="External"/><Relationship Id="rId113" Type="http://schemas.openxmlformats.org/officeDocument/2006/relationships/hyperlink" Target="https://skillings.net/smrs-the-scalable-solution-for-24-7-data-center-power/" TargetMode="External"/><Relationship Id="rId114" Type="http://schemas.openxmlformats.org/officeDocument/2006/relationships/hyperlink" Target="https://news.abplive.com/news/world/non-starter-iran-refuses-uranium-transfer-snubs-face-to-face-talks-with-us-1837323" TargetMode="External"/><Relationship Id="rId115" Type="http://schemas.openxmlformats.org/officeDocument/2006/relationships/hyperlink" Target="https://www.yenivatan.at/nukleer-enerji-smr-yeniden-gundeme/" TargetMode="External"/><Relationship Id="rId116" Type="http://schemas.openxmlformats.org/officeDocument/2006/relationships/hyperlink" Target="https://skillings.net/us-ban-on-russian-enriched-uranium-implications-for-global-nuclear-supply/" TargetMode="External"/><Relationship Id="rId117" Type="http://schemas.openxmlformats.org/officeDocument/2006/relationships/hyperlink" Target="https://skillings.net/uranium-price-forecast-2026-why-spot-prices-are-pushing-100/" TargetMode="External"/><Relationship Id="rId118" Type="http://schemas.openxmlformats.org/officeDocument/2006/relationships/hyperlink" Target="https://www.tz.de/politik/irans-uran-als-hebel-china-gewinnt-einfluss-in-der-krise-zr-94268024.html" TargetMode="External"/><Relationship Id="rId119" Type="http://schemas.openxmlformats.org/officeDocument/2006/relationships/hyperlink" Target="https://propakistani.pk/2026/04/18/has-iran-decided-to-transfer-its-uranium-stockpile-to-pakistan/" TargetMode="External"/><Relationship Id="rId120" Type="http://schemas.openxmlformats.org/officeDocument/2006/relationships/hyperlink" Target="https://skillings.net/cameco-secures-2-8b-uranium-supply-agreement-with-india/" TargetMode="External"/><Relationship Id="rId121" Type="http://schemas.openxmlformats.org/officeDocument/2006/relationships/hyperlink" Target="https://nuclear-news.net/2026/04/18/2-b1-targeting-nuclear-power/" TargetMode="External"/><Relationship Id="rId122" Type="http://schemas.openxmlformats.org/officeDocument/2006/relationships/hyperlink" Target="https://www.constructionowners.com/news/texas-350m-nuclear-fund" TargetMode="External"/><Relationship Id="rId123" Type="http://schemas.openxmlformats.org/officeDocument/2006/relationships/hyperlink" Target="https://skillings.net/uec-restarts-burke-hollow-project-first-new-us-isr-uranium-mine-in-a-decade/" TargetMode="External"/><Relationship Id="rId124" Type="http://schemas.openxmlformats.org/officeDocument/2006/relationships/hyperlink" Target="https://mybroadband.co.za/news/energy/641109-eskoms-nuclear-power-plan-faces-a-challenge.html" TargetMode="External"/><Relationship Id="rId125" Type="http://schemas.openxmlformats.org/officeDocument/2006/relationships/hyperlink" Target="https://www.middleeasteye.net/live-blog/live-blog-update/russia-ready-help-removal-enriched-uranium-iran" TargetMode="External"/><Relationship Id="rId126" Type="http://schemas.openxmlformats.org/officeDocument/2006/relationships/hyperlink" Target="https://www.newarab.com/news/china-could-take-control-irans-enriched-uranium" TargetMode="External"/><Relationship Id="rId127" Type="http://schemas.openxmlformats.org/officeDocument/2006/relationships/hyperlink" Target="https://www.timesfreepress.com/news/2026/apr/18/iran-war-energy-shock-drives-nuclear-power-plans-in-hard-hit-asia-and-africa/" TargetMode="External"/><Relationship Id="rId128" Type="http://schemas.openxmlformats.org/officeDocument/2006/relationships/hyperlink" Target="https://mediaindonesia.com/internasional/880851/trump-ancam-ambil-paksa-uranium-iran-jika-kesepakatan-nuklir-gagal" TargetMode="External"/><Relationship Id="rId129" Type="http://schemas.openxmlformats.org/officeDocument/2006/relationships/hyperlink" Target="https://mediaindonesia.com/internasional/880849/iran-tolak-klaim-donald-trump-soal-pengambilalihan-persediaan-uranium" TargetMode="External"/><Relationship Id="rId130" Type="http://schemas.openxmlformats.org/officeDocument/2006/relationships/hyperlink" Target="https://allafrica.com/stories/202604170110.html" TargetMode="External"/><Relationship Id="rId131" Type="http://schemas.openxmlformats.org/officeDocument/2006/relationships/hyperlink" Target="https://www.whalesbook.com/news/English/energy/Indias-Nuclear-Power-Goal-FDI-Needed-for-100-GW-Amid-High-Costs/69e36bdb4d1bdd9ce2e78bf7" TargetMode="External"/><Relationship Id="rId132" Type="http://schemas.openxmlformats.org/officeDocument/2006/relationships/hyperlink" Target="https://knnindia.co.in/news/newsdetails/sectors/energy/india-targets-100-billion-investment-in-energy-transition-jitendra-singh" TargetMode="External"/><Relationship Id="rId133" Type="http://schemas.openxmlformats.org/officeDocument/2006/relationships/hyperlink" Target="https://cryptobriefing.com/iran-refuses-to-end-uranium-enrichment-stalling-diplomatic-progress/" TargetMode="External"/><Relationship Id="rId134"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135" Type="http://schemas.openxmlformats.org/officeDocument/2006/relationships/hyperlink" Target="https://nuclear-news.net/2026/04/18/1-b1-swedish-state-to-take-stake-in-nuclear-development-firm/" TargetMode="External"/><Relationship Id="rId136" Type="http://schemas.openxmlformats.org/officeDocument/2006/relationships/hyperlink" Target="https://skillings.net/uranium-for-ai-the-quest-for-carbon-free-baseload-power/" TargetMode="External"/><Relationship Id="rId137" Type="http://schemas.openxmlformats.org/officeDocument/2006/relationships/hyperlink" Target="https://www.leaders-mena.com/trump-reveals-irans-uranium-recovery-plan-sparking-tehran-denial/" TargetMode="External"/><Relationship Id="rId138" Type="http://schemas.openxmlformats.org/officeDocument/2006/relationships/hyperlink" Target="https://www.sentinelassam.com/more-news/international/bangladesh-set-to-link-rooppur-nuclear-power-plant-to-national-grid-this-year" TargetMode="External"/><Relationship Id="rId139" Type="http://schemas.openxmlformats.org/officeDocument/2006/relationships/hyperlink" Target="https://www.politico.eu/article/iran-threatens-to-close-strait-of-hormuz-if-us-blockade-continues/?utm_source=RSS_Feed&amp;utm_medium=RSS&amp;utm_campaign=RSS_Syndication" TargetMode="External"/><Relationship Id="rId140" Type="http://schemas.openxmlformats.org/officeDocument/2006/relationships/hyperlink" Target="https://cursorinfo.co.il/world-news/v-irane-nazvali-nepriemlemoe-uslovie-sdelki-s-ssha/" TargetMode="External"/><Relationship Id="rId141" Type="http://schemas.openxmlformats.org/officeDocument/2006/relationships/hyperlink" Target="https://solarquarter.com/2026/04/18/uae-ministry-of-investment-signs-mou-with-jereh-group-for-integrated-clean-energy-platform/" TargetMode="External"/><Relationship Id="rId142" Type="http://schemas.openxmlformats.org/officeDocument/2006/relationships/hyperlink" Target="https://sigmaearth.com/india-sets-100-gw-nuclear-power-goal-by-2047/?utm_source=rss&amp;utm_medium=rss&amp;utm_campaign=india-sets-100-gw-nuclear-power-goal-by-2047" TargetMode="External"/><Relationship Id="rId143" Type="http://schemas.openxmlformats.org/officeDocument/2006/relationships/hyperlink" Target="https://qazinform.com/news/kazakhstan-to-build-at-least-3-npps-by-2050-0b731f" TargetMode="External"/><Relationship Id="rId144" Type="http://schemas.openxmlformats.org/officeDocument/2006/relationships/hyperlink" Target="https://www.namibian.com.na/paladins-langer-heinrich-produces-more-uranium-than-expected/" TargetMode="External"/><Relationship Id="rId145" Type="http://schemas.openxmlformats.org/officeDocument/2006/relationships/hyperlink" Target="https://alsadatmarketing.com/us-offers-20-billion-to-iran-in-exchange-for-uranium-stockpile-surrender/" TargetMode="External"/><Relationship Id="rId146" Type="http://schemas.openxmlformats.org/officeDocument/2006/relationships/hyperlink" Target="https://indianexpress.com/article/business/shanti-act-push-atomic-energy-commission-clears-fdi-policy-inter-ministerial-consultation-10642847/" TargetMode="External"/><Relationship Id="rId147" Type="http://schemas.openxmlformats.org/officeDocument/2006/relationships/hyperlink" Target="https://ekonomi.republika.co.id/berita/tdoegw416/krisis-energi-paksa-negara-nonnuklir-lirik-pltn" TargetMode="External"/><Relationship Id="rId148" Type="http://schemas.openxmlformats.org/officeDocument/2006/relationships/hyperlink" Target="https://www.nzz.ch/wirtschaft/darueber-schweigt-europa-lieber-die-eu-wird-bei-der-atomkraft-noch-lange-von-russland-abhaengig-sein-ld.1934091" TargetMode="External"/><Relationship Id="rId149" Type="http://schemas.openxmlformats.org/officeDocument/2006/relationships/hyperlink" Target="https://mwnation.com/un-tips-malawi-on-its-mineral-wealth/" TargetMode="External"/><Relationship Id="rId150" Type="http://schemas.openxmlformats.org/officeDocument/2006/relationships/hyperlink" Target="https://www.elrancaguino.cl/2026/04/17/el-resurgimiento-de-la-energia-nuclear-cuatro-decadas-despues-de-chernobil/" TargetMode="External"/><Relationship Id="rId151" Type="http://schemas.openxmlformats.org/officeDocument/2006/relationships/hyperlink" Target="https://www.bizzbuzz.news/industry/energy/iran-war-triggers-nuclear-push-across-asia-africa-1389154" TargetMode="External"/><Relationship Id="rId152" Type="http://schemas.openxmlformats.org/officeDocument/2006/relationships/hyperlink" Target="https://www.india.com/news/world/iran-rejects-us-president-trumps-uranium-transfer-claim-says-no-new-agreement-reached-transferring-enriched-uranium-to-us-never-under-consideration-8384929/" TargetMode="External"/><Relationship Id="rId153" Type="http://schemas.openxmlformats.org/officeDocument/2006/relationships/hyperlink" Target="https://economictimes.indiatimes.com/news/defence/iran-says-its-enriched-uranium-not-going-to-be-transferred/articleshow/130345487.cms" TargetMode="External"/><Relationship Id="rId154" Type="http://schemas.openxmlformats.org/officeDocument/2006/relationships/hyperlink" Target="https://www.wdrb.com/news/indiana-pushes-into-nuclear-future-with-braun-eli-lilly-partnership/article_02fd5f2f-f17a-4321-b4ff-ee4a4c1be9eb.html" TargetMode="External"/><Relationship Id="rId155" Type="http://schemas.openxmlformats.org/officeDocument/2006/relationships/hyperlink" Target="https://www.israelhayom.com/2026/04/17/this-is-the-emerging-us-iran-arrangement/" TargetMode="External"/><Relationship Id="rId156" Type="http://schemas.openxmlformats.org/officeDocument/2006/relationships/hyperlink" Target="https://indianexpress.com/article/business/clean-core-thorium-energy-cnl-aneel-fuel-india-ntpc-nuclear-power-10642652/" TargetMode="External"/><Relationship Id="rId157" Type="http://schemas.openxmlformats.org/officeDocument/2006/relationships/hyperlink" Target="https://bhaskarlive.in/nuclear-power-key-to-indias-energy-independence-former-us-energy-secretary-ians-interview/" TargetMode="External"/><Relationship Id="rId158" Type="http://schemas.openxmlformats.org/officeDocument/2006/relationships/hyperlink" Target="https://cryptobriefing.com/trump-vows-to-secure-iranian-uranium-hints-at-possible-blockade/" TargetMode="External"/><Relationship Id="rId159" Type="http://schemas.openxmlformats.org/officeDocument/2006/relationships/hyperlink" Target="https://www.dzrh.com.ph/post/nuclear-power-could-ease-ph-energy-costs-but-policy-and-regulatory-delays-remain-rep-cojuangco" TargetMode="External"/><Relationship Id="rId160" Type="http://schemas.openxmlformats.org/officeDocument/2006/relationships/hyperlink" Target="https://www.indiatoday.in/world/story/not-going-anywhere-iran-rejects-donald-trumps-plan-to-transfer-uranium-to-us-2898012-2026-04-18?utm_source=rss" TargetMode="External"/><Relationship Id="rId161" Type="http://schemas.openxmlformats.org/officeDocument/2006/relationships/hyperlink" Target="https://mezha.net/eng/bukvy/iran_refuses_to/" TargetMode="External"/><Relationship Id="rId162" Type="http://schemas.openxmlformats.org/officeDocument/2006/relationships/hyperlink" Target="https://www.independent.co.uk/news/world/americas/us-politics/us-iran-negotiation-enriched-uranium-b2960125.html" TargetMode="External"/><Relationship Id="rId163" Type="http://schemas.openxmlformats.org/officeDocument/2006/relationships/hyperlink" Target="https://news.ltn.com.tw/news/world/breakingnews/5407790" TargetMode="External"/><Relationship Id="rId164" Type="http://schemas.openxmlformats.org/officeDocument/2006/relationships/hyperlink" Target="https://www.minichart.com.sg/2026/04/18/x-energy-inc-ipo-advanced-nuclear-smr-technology-market-opportunity-and-growth-strategy-explained/" TargetMode="External"/><Relationship Id="rId165" Type="http://schemas.openxmlformats.org/officeDocument/2006/relationships/hyperlink" Target="https://weekendpost.co.bw/orano-stakes-a-strategic-claim-in-botswanas-uranium-boom/" TargetMode="External"/><Relationship Id="rId166" Type="http://schemas.openxmlformats.org/officeDocument/2006/relationships/hyperlink" Target="https://www.voiceofemirates.com/en/iran-rejects-transferring-enriched-uranium-to-the-us-and-upholds-nuclear-rights/" TargetMode="External"/><Relationship Id="rId167" Type="http://schemas.openxmlformats.org/officeDocument/2006/relationships/hyperlink" Target="https://www.zerohedge.com/political/america-verge-nuclear-renaissance" TargetMode="External"/><Relationship Id="rId168" Type="http://schemas.openxmlformats.org/officeDocument/2006/relationships/hyperlink" Target="https://yukon-news.com/2026/04/15/kudz-ze-kayah-mine-approved-despite-kaska-opposition-after-renewed-consultation/" TargetMode="External"/><Relationship Id="rId169" Type="http://schemas.openxmlformats.org/officeDocument/2006/relationships/hyperlink" Target="https://therightscoop.com/breaking-report-iranian-fm-contradicts-trump/" TargetMode="External"/><Relationship Id="rId170" Type="http://schemas.openxmlformats.org/officeDocument/2006/relationships/hyperlink" Target="https://www.novinite.com/view_news.php?id=238065" TargetMode="External"/><Relationship Id="rId171" Type="http://schemas.openxmlformats.org/officeDocument/2006/relationships/hyperlink" Target="https://tribune.net.ph/2026/04/17/proponents-push-nuclear-energy-as-safest-option" TargetMode="External"/><Relationship Id="rId172" Type="http://schemas.openxmlformats.org/officeDocument/2006/relationships/hyperlink" Target="https://www.wthr.com/article/news/local/eli-lilly-company-vows-to-join-state-in-development-of-nuclear-energy-solutions/531-4ac93a60-7245-4a14-96ce-43a36f3807bf" TargetMode="External"/><Relationship Id="rId173" Type="http://schemas.openxmlformats.org/officeDocument/2006/relationships/hyperlink" Target="https://www.lada.kz/kazakhstan-news/152017-tokaev-podpisal-prigovor-energodefitsitu.html" TargetMode="External"/><Relationship Id="rId174" Type="http://schemas.openxmlformats.org/officeDocument/2006/relationships/hyperlink" Target="https://financialpost.com/globe-newswire/mustang-energy-corp-announce-results-from-sampling-program-at-surprise-creek-project-saskatchewan" TargetMode="External"/><Relationship Id="rId175" Type="http://schemas.openxmlformats.org/officeDocument/2006/relationships/hyperlink" Target="https://constructionreviewonline.com/fanco-eagl-1-smr-regulatory-engagement-advances-construction-pathway-in-us-nuclear-project/" TargetMode="External"/><Relationship Id="rId176" Type="http://schemas.openxmlformats.org/officeDocument/2006/relationships/hyperlink" Target="https://cryptobriefing.com/iran-asserts-control-over-60-enriched-uranium-no-export-planned/" TargetMode="External"/><Relationship Id="rId177" Type="http://schemas.openxmlformats.org/officeDocument/2006/relationships/hyperlink" Target="https://oilprice.com/Energy/Energy-General/White-House-Wants-a-Nuclear-Reactor-Orbiting-the-Moon-by-2028.html" TargetMode="External"/><Relationship Id="rId178" Type="http://schemas.openxmlformats.org/officeDocument/2006/relationships/hyperlink" Target="https://dailythepatriot.com/breakthrough-on-nuclear-question-may-be-possible/" TargetMode="External"/><Relationship Id="rId179" Type="http://schemas.openxmlformats.org/officeDocument/2006/relationships/hyperlink" Target="https://www.zeit.de/politik/ausland/2026-04/usa-iran-atomprogramm-uran-abtransport-geld" TargetMode="External"/><Relationship Id="rId180" Type="http://schemas.openxmlformats.org/officeDocument/2006/relationships/hyperlink" Target="https://www.ndtv.com/world-news/iran-war-iran-says-its-enriched-uranium-would-not-be-transferred-anywhere-11373768" TargetMode="External"/><Relationship Id="rId181" Type="http://schemas.openxmlformats.org/officeDocument/2006/relationships/hyperlink" Target="https://www.newcivilengineer.com/latest/proposed-scottish-nuclear-study-unlikely-to-be-published-before-election-17-04-2026/" TargetMode="External"/><Relationship Id="rId182" Type="http://schemas.openxmlformats.org/officeDocument/2006/relationships/hyperlink" Target="https://www.ilgiornale.it/news/aziende/vera-partita-dellenergia-2652722.html" TargetMode="External"/><Relationship Id="rId183" Type="http://schemas.openxmlformats.org/officeDocument/2006/relationships/hyperlink" Target="https://www.prnewswire.com/news-releases/isoenergy-announces-new-at-the-market-equity-program-302746324.html" TargetMode="External"/><Relationship Id="rId184" Type="http://schemas.openxmlformats.org/officeDocument/2006/relationships/hyperlink" Target="https://europeansting.com/2026/04/17/commission-opens-in-depth-investigation-into-romanian-state-aid-to-support-refurbishment-of-cernavoda-1-nuclear-reactor/" TargetMode="External"/><Relationship Id="rId185" Type="http://schemas.openxmlformats.org/officeDocument/2006/relationships/hyperlink" Target="https://www.mediaite.com/media/news/us-weighs-releasing-20b-in-cash-to-iran-for-enriched-uranium-report/" TargetMode="External"/><Relationship Id="rId186" Type="http://schemas.openxmlformats.org/officeDocument/2006/relationships/hyperlink" Target="https://www.energyintel.com/0000019d-8798-d588-a19d-9fbac5800000" TargetMode="External"/><Relationship Id="rId187" Type="http://schemas.openxmlformats.org/officeDocument/2006/relationships/hyperlink" Target="https://easternherald.com/2026/04/18/russia-ukraine-war-zaporizhzhia-power-ceasefire/" TargetMode="External"/><Relationship Id="rId188" Type="http://schemas.openxmlformats.org/officeDocument/2006/relationships/hyperlink" Target="https://www.indiandefensenews.in/2026/04/kalpakkams-criticality-indias-long.html" TargetMode="External"/><Relationship Id="rId189" Type="http://schemas.openxmlformats.org/officeDocument/2006/relationships/hyperlink" Target="https://investinglive.com/news/iran-parliamentary-committee-spokesman-we-will-not-allow-uranium-to-leave-the-country-20260417/" TargetMode="External"/><Relationship Id="rId190" Type="http://schemas.openxmlformats.org/officeDocument/2006/relationships/hyperlink" Target="https://gritdaily.com/lis-technologies-enrichment-facilities-2026/" TargetMode="External"/><Relationship Id="rId191" Type="http://schemas.openxmlformats.org/officeDocument/2006/relationships/hyperlink" Target="https://economist.com.na/106035/speak-your-mind/from-resources-to-responsibility-namibias-evolving-uranium-conversation/" TargetMode="External"/><Relationship Id="rId192" Type="http://schemas.openxmlformats.org/officeDocument/2006/relationships/hyperlink" Target="https://blockchain.news/news/nvidia-physicsnemo-nuclear-reactor-ai-simulation" TargetMode="External"/><Relationship Id="rId193" Type="http://schemas.openxmlformats.org/officeDocument/2006/relationships/hyperlink" Target="https://qazinform.com/news/kazakhstan-adopts-2050-nuclear-industry-development-strategy-a223d7" TargetMode="External"/><Relationship Id="rId194" Type="http://schemas.openxmlformats.org/officeDocument/2006/relationships/hyperlink" Target="https://www.mining.com/web/us-eyes-more-namibian-uranium-imports-as-ai-drives-nuclear-push/" TargetMode="External"/><Relationship Id="rId195" Type="http://schemas.openxmlformats.org/officeDocument/2006/relationships/hyperlink" Target="https://www.globenewswire.com/news-release/2026/04/17/3276457/0/en/Kairos-Power-Breaks-Ground-on-Hermes-2-Demonstration-Plant.html" TargetMode="External"/><Relationship Id="rId196" Type="http://schemas.openxmlformats.org/officeDocument/2006/relationships/hyperlink" Target="https://tass.com/world/2118919" TargetMode="External"/><Relationship Id="rId197" Type="http://schemas.openxmlformats.org/officeDocument/2006/relationships/hyperlink" Target="https://tribune.com.pk/story/2603317/us-mulls-releasing-20b-in-frozen-iranian-assets-in-lieu-of-its-enriched-uranium-stockpile-report" TargetMode="External"/><Relationship Id="rId198" Type="http://schemas.openxmlformats.org/officeDocument/2006/relationships/hyperlink" Target="https://aif.ru/politics/regulyator-bangladesh-vydal-licenziyu-na-pervyy-blok-aes-ruppur" TargetMode="External"/><Relationship Id="rId199" Type="http://schemas.openxmlformats.org/officeDocument/2006/relationships/hyperlink" Target="https://www.jdsupra.com/legalnews/nrc-finalizes-new-optional-licensing-7120717/" TargetMode="External"/><Relationship Id="rId200" Type="http://schemas.openxmlformats.org/officeDocument/2006/relationships/hyperlink" Target="https://tass.com/economy/2118887" TargetMode="External"/><Relationship Id="rId201" Type="http://schemas.openxmlformats.org/officeDocument/2006/relationships/hyperlink" Target="https://wyomingtruth.org/wyoming-communities-want-time-to-consider-embracing-nuclear-energy-as-feds-rush-to-expand-industry/" TargetMode="External"/><Relationship Id="rId202" Type="http://schemas.openxmlformats.org/officeDocument/2006/relationships/hyperlink" Target="https://propakistani.pk/2026/04/17/us-to-give-20-billion-to-iran-post-war-if-it-surrenders-uranium-stockpile/" TargetMode="External"/><Relationship Id="rId203" Type="http://schemas.openxmlformats.org/officeDocument/2006/relationships/hyperlink" Target="https://timesofoman.com//article/170741-are-you-surprised-trump-claims-historic-nuclear-breakthrough-with-iran" TargetMode="External"/><Relationship Id="rId204" Type="http://schemas.openxmlformats.org/officeDocument/2006/relationships/hyperlink" Target="https://www.ad-hoc-news.de/boerse/news/ueberblick/uranium-energy-secures-strategic-edge-with-dual-production-and/69184186" TargetMode="External"/><Relationship Id="rId205" Type="http://schemas.openxmlformats.org/officeDocument/2006/relationships/hyperlink" Target="https://bitcoinworld.co.in/trump-iran-uranium-enrichment-halt/" TargetMode="External"/><Relationship Id="rId206" Type="http://schemas.openxmlformats.org/officeDocument/2006/relationships/hyperlink" Target="https://www.business-standard.com/india-news/nuclear-fdi-policy-cleared-sent-for-consultations-dae-official-126041701043_1.html" TargetMode="External"/><Relationship Id="rId207" Type="http://schemas.openxmlformats.org/officeDocument/2006/relationships/hyperlink" Target="https://www.geekwire.com/2026/the-fusion-pivot-helion-ceo-david-kirtleys-journey-from-starships-to-sustainable-star-power/" TargetMode="External"/><Relationship Id="rId208" Type="http://schemas.openxmlformats.org/officeDocument/2006/relationships/hyperlink" Target="https://www.24newshd.tv/17-Apr-2026/us-weighs-dollar-20bn-cash-for-uranium-deal-iran-report" TargetMode="External"/><Relationship Id="rId209" Type="http://schemas.openxmlformats.org/officeDocument/2006/relationships/hyperlink" Target="https://finance.yahoo.com/sectors/energy/articles/nuscale-powers-11-oklo-climbs-172336054.html" TargetMode="External"/><Relationship Id="rId210" Type="http://schemas.openxmlformats.org/officeDocument/2006/relationships/hyperlink" Target="https://www.ans.org/news/2026-04-17/article-7946/eu-seeks-input-in-evaluating-waste-management-policy/" TargetMode="External"/><Relationship Id="rId211" Type="http://schemas.openxmlformats.org/officeDocument/2006/relationships/hyperlink" Target="https://www.ans.org/news/2026-04-17/article-7947/eli-lilly-signs-loi-with-indiana-on-nuclear-power-projects/" TargetMode="External"/><Relationship Id="rId212" Type="http://schemas.openxmlformats.org/officeDocument/2006/relationships/hyperlink" Target="https://www.owensoundsuntimes.com/news/local-news/bruce-power-advising-alberta-nuclear-developer-seeking-licence" TargetMode="External"/><Relationship Id="rId213" Type="http://schemas.openxmlformats.org/officeDocument/2006/relationships/hyperlink" Target="https://www.azernews.az/region/257191.html" TargetMode="External"/><Relationship Id="rId214" Type="http://schemas.openxmlformats.org/officeDocument/2006/relationships/hyperlink" Target="https://www.nextbigfuture.com/2026/04/four-times-the-ion-drive-thrust-with-20kw-nuclear-reactor-for-2028-nasa-mars-mission.html" TargetMode="External"/><Relationship Id="rId215" Type="http://schemas.openxmlformats.org/officeDocument/2006/relationships/hyperlink" Target="https://carbon-pulse.com/503984/" TargetMode="External"/><Relationship Id="rId216" Type="http://schemas.openxmlformats.org/officeDocument/2006/relationships/hyperlink" Target="https://developer.nvidia.com/blog/accelerate-clean-modular-nuclear-reactor-design-with-ai-physics/" TargetMode="External"/><Relationship Id="rId217" Type="http://schemas.openxmlformats.org/officeDocument/2006/relationships/hyperlink" Target="https://organiser.org/2026/04/17/349113/bharat/fortress-bharat-pm-modi-forges-indias-energy-shield/" TargetMode="External"/><Relationship Id="rId218" Type="http://schemas.openxmlformats.org/officeDocument/2006/relationships/hyperlink" Target="https://investinglive.com/news/us-considers-20-billion-cash-for-uranium-deal-report-20260417/" TargetMode="External"/><Relationship Id="rId219" Type="http://schemas.openxmlformats.org/officeDocument/2006/relationships/hyperlink" Target="https://revistaforum.com.br/global/china-em-foco/china-energia-nuclear/" TargetMode="External"/><Relationship Id="rId220" Type="http://schemas.openxmlformats.org/officeDocument/2006/relationships/hyperlink" Target="https://pakobserver.net/us-iran-talks-in-islamabad-on-sunday-as-billions-for-uranium-stockpile-on-the-table/" TargetMode="External"/><Relationship Id="rId221" Type="http://schemas.openxmlformats.org/officeDocument/2006/relationships/hyperlink" Target="https://mishtalk.com/economics/iran-announces-the-strait-is-fully-open-oil-prices-plunge-stocks-soar/" TargetMode="External"/><Relationship Id="rId222" Type="http://schemas.openxmlformats.org/officeDocument/2006/relationships/hyperlink" Target="https://metalsandminers.substack.com/p/the-uranium-paradigm-shift-structural" TargetMode="External"/><Relationship Id="rId223" Type="http://schemas.openxmlformats.org/officeDocument/2006/relationships/hyperlink" Target="https://www.africanews.com/2026/04/17/iran-war-energy-shock-drives-africa-asia-to-nuclear-power/" TargetMode="External"/><Relationship Id="rId224" Type="http://schemas.openxmlformats.org/officeDocument/2006/relationships/hyperlink" Target="https://english.pravda.ru/news/world/166448-russia-iran-uranium-offer-us-rejection/" TargetMode="External"/><Relationship Id="rId225" Type="http://schemas.openxmlformats.org/officeDocument/2006/relationships/hyperlink" Target="https://qazinform.com/news/china-ranks-first-globally-in-installed-nuclear-power-capacity-551c8f" TargetMode="External"/><Relationship Id="rId226" Type="http://schemas.openxmlformats.org/officeDocument/2006/relationships/hyperlink" Target="https://www.mopo.de/news/politik-wirtschaft/atomkraft-verursacht-nichts-als-aerger-probleme-und-kosten/" TargetMode="External"/><Relationship Id="rId227" Type="http://schemas.openxmlformats.org/officeDocument/2006/relationships/hyperlink" Target="https://www.alliancemagazine.org/blog/as-iran-war-strains-fuel-supplies-clean-energy-is-secure-energy/" TargetMode="External"/><Relationship Id="rId228"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229" Type="http://schemas.openxmlformats.org/officeDocument/2006/relationships/hyperlink" Target="https://www.mediapool.bg/bryuksel-se-samnyava-v-efektivnostta-na-iskanata-darzhavna-pomosht-za-aets-cherna-voda-news382444.html" TargetMode="External"/><Relationship Id="rId230" Type="http://schemas.openxmlformats.org/officeDocument/2006/relationships/hyperlink" Target="https://cryptobriefing.com/us-considers-20b-cash-for-uranium-deal-with-iran-in-peace-talks/" TargetMode="External"/><Relationship Id="rId231" Type="http://schemas.openxmlformats.org/officeDocument/2006/relationships/hyperlink" Target="https://www.jpost.com/international/article-893363" TargetMode="External"/><Relationship Id="rId232" Type="http://schemas.openxmlformats.org/officeDocument/2006/relationships/hyperlink" Target="https://interestingengineering.com/energy/china-125-gigawatt-nuclear-power-capacity" TargetMode="External"/><Relationship Id="rId233" Type="http://schemas.openxmlformats.org/officeDocument/2006/relationships/hyperlink" Target="https://www.ans.org/news/2026-04-17/article-7945/uranium-energy-corp-begins-production-at-burke-hollow/" TargetMode="External"/><Relationship Id="rId234" Type="http://schemas.openxmlformats.org/officeDocument/2006/relationships/hyperlink" Target="https://www.nucnet.org/news/clean-core-and-cnl-to-manufacture-demonstration-aneel-nuclear-fuel-bundles-4-5-2026" TargetMode="External"/><Relationship Id="rId235"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236" Type="http://schemas.openxmlformats.org/officeDocument/2006/relationships/hyperlink" Target="https://www.independent.co.uk/news/world/asia/iran-war-nuclear-power-asia-africa-b2959640.html" TargetMode="External"/><Relationship Id="rId237" Type="http://schemas.openxmlformats.org/officeDocument/2006/relationships/hyperlink" Target="https://kalkinemedia.com/au/stocks/metal-and-mining/uranium-expansion-play-whats-driving-amus-next-move" TargetMode="External"/><Relationship Id="rId238" Type="http://schemas.openxmlformats.org/officeDocument/2006/relationships/hyperlink" Target="https://www.eqmagpro.com/india-positioning-itself-as-a-global-player-in-clean-energy-there-is-an-integrated-push-on-hydrogen-nuclear-and-innovation-dr-jitendra-singh-eq/" TargetMode="External"/><Relationship Id="rId239" Type="http://schemas.openxmlformats.org/officeDocument/2006/relationships/hyperlink" Target="https://oilprice.com/Latest-Energy-News/World-News/Chinas-Nuclear-Power-Boom-Is-Accelerating-Faster-Than-Expected.html" TargetMode="External"/><Relationship Id="rId240" Type="http://schemas.openxmlformats.org/officeDocument/2006/relationships/hyperlink" Target="https://www.thehindubusinessline.com/news/india-targets-over-ten-fold-expansion-in-nuclear-power-capacity-from-88-gw-to-100-gw-by-2047-cea-chairperson/article70873069.ece" TargetMode="External"/><Relationship Id="rId241" Type="http://schemas.openxmlformats.org/officeDocument/2006/relationships/hyperlink" Target="https://www.romania-insider.com/ec-investigation-romania-nuclear-reactor-upgrade-2026" TargetMode="External"/><Relationship Id="rId242" Type="http://schemas.openxmlformats.org/officeDocument/2006/relationships/hyperlink" Target="https://www.newsghana.com.gh/fuel-shocks-expose-ghanas-nuclear-delay-as-cost-of-inaction-rises/" TargetMode="External"/><Relationship Id="rId243" Type="http://schemas.openxmlformats.org/officeDocument/2006/relationships/hyperlink" Target="https://www.theblaze.com/columns/opinion/the-us-military-needs-to-adapt-to-modern-warfare" TargetMode="External"/><Relationship Id="rId244" Type="http://schemas.openxmlformats.org/officeDocument/2006/relationships/hyperlink" Target="https://www.haberler.com/guncel/akkuyu-nukleer-santrali-nde-eylul-hedefi-yakit-19757176-haberi/" TargetMode="External"/><Relationship Id="rId245" Type="http://schemas.openxmlformats.org/officeDocument/2006/relationships/hyperlink" Target="https://curierulnational.ro/ce-investigheaza-aprofundat-ajutorul-de-stat-dat-de-romania-pentru-retehnologizarea-reactorului-1-de-la-cernavoda/" TargetMode="External"/><Relationship Id="rId246" Type="http://schemas.openxmlformats.org/officeDocument/2006/relationships/hyperlink" Target="https://www.faz.net/aktuell/politik/inland/spahns-vorstoss-keine-denkblockade-bei-der-atomkraft-200738619.html" TargetMode="External"/><Relationship Id="rId247" Type="http://schemas.openxmlformats.org/officeDocument/2006/relationships/hyperlink" Target="https://www.nucnet.org/news/japan-s-kashiwazaki-kariwa-6-resumes-commercial-operation-after-more-than-14-years-offline-4-5-2026" TargetMode="External"/><Relationship Id="rId248" Type="http://schemas.openxmlformats.org/officeDocument/2006/relationships/hyperlink" Target="https://www.faz.net/aktuell/wirtschaft/klima-nachhaltigkeit/spahn-vorstoss-der-tanz-ums-goldene-atomkalb-accg-200736956.html" TargetMode="External"/><Relationship Id="rId249" Type="http://schemas.openxmlformats.org/officeDocument/2006/relationships/hyperlink" Target="https://mining.com.au/lotus-restarts-kayelekera-production-after-fire-damage/" TargetMode="External"/><Relationship Id="rId250" Type="http://schemas.openxmlformats.org/officeDocument/2006/relationships/hyperlink" Target="https://www.thediplomat.ro/2026/04/17/nuclearelectrica-and-valahia-university-launch-advanced-technologies-for-the-nuclear-industry-masters-program/" TargetMode="External"/><Relationship Id="rId251" Type="http://schemas.openxmlformats.org/officeDocument/2006/relationships/hyperlink" Target="https://miningbusinessafrica.co.za/akobo-minerals-pauses-segele-mine-operations-amid-fuel-supply-disruptions/" TargetMode="External"/><Relationship Id="rId252" Type="http://schemas.openxmlformats.org/officeDocument/2006/relationships/hyperlink" Target="https://www.insurancejournal.com/news/national/2026/04/17/866310.htm" TargetMode="External"/><Relationship Id="rId253" Type="http://schemas.openxmlformats.org/officeDocument/2006/relationships/hyperlink" Target="https://unn.ua/news/kytai-planuie-zapustyty-sim-novykh-yadernykh-reaktoriv-u-2026-rotsi" TargetMode="External"/><Relationship Id="rId254" Type="http://schemas.openxmlformats.org/officeDocument/2006/relationships/hyperlink" Target="https://kalkinemedia.com/au/stocks/metal-and-mining/can-asxlot-sustain-its-comeback-after-kayelekera-restart" TargetMode="External"/><Relationship Id="rId255" Type="http://schemas.openxmlformats.org/officeDocument/2006/relationships/hyperlink" Target="https://hackers-arise.com/scada-ics-hacking-and-security-hacking-nuclear-power-plants-part-2/" TargetMode="External"/><Relationship Id="rId256" Type="http://schemas.openxmlformats.org/officeDocument/2006/relationships/hyperlink" Target="https://www.independent.co.uk/news/south-africa-kenya-south-korea-ghana-iran-b2959541.html" TargetMode="External"/><Relationship Id="rId257" Type="http://schemas.openxmlformats.org/officeDocument/2006/relationships/hyperlink" Target="https://montrealgazette.com/press-releases/globe-newswire/lhm-guidance-revision-increase-fy2026-production-range/" TargetMode="External"/><Relationship Id="rId258" Type="http://schemas.openxmlformats.org/officeDocument/2006/relationships/hyperlink" Target="https://www.fool.com/investing/2026/04/16/why-investors-were-so-energized-about-oklo-stock-t/" TargetMode="External"/><Relationship Id="rId259" Type="http://schemas.openxmlformats.org/officeDocument/2006/relationships/hyperlink" Target="https://www.zerohedge.com/energy/space-nuclear-power-initiative-sends-reactor-companies-flying" TargetMode="External"/><Relationship Id="rId260"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261" Type="http://schemas.openxmlformats.org/officeDocument/2006/relationships/hyperlink" Target="https://www.india.com/news/world/trump-big-claim-iran-ready-to-hand-over-enriched-uranium-says-very-good-chance-of-deal-amid-iran-us-israel-war-speaks-on-pakistan-visit-8383698/" TargetMode="External"/><Relationship Id="rId262" Type="http://schemas.openxmlformats.org/officeDocument/2006/relationships/hyperlink" Target="https://www.navylookout.com/the-evolution-of-uk-nuclear-submarine-reactors-and-rolls-royces-central-role/" TargetMode="External"/><Relationship Id="rId263" Type="http://schemas.openxmlformats.org/officeDocument/2006/relationships/hyperlink" Target="https://www.nzz.ch/wirtschaft/iea-direktor-fatih-birol-der-markt-unterschaetzt-was-eine-anhaltende-sperrung-bedeuten-wuerde-ld.1934104" TargetMode="External"/><Relationship Id="rId264" Type="http://schemas.openxmlformats.org/officeDocument/2006/relationships/hyperlink" Target="https://stockhead.com.au/resources/orpheus-gears-up-for-uranium-drilling-push-in-south-australia/" TargetMode="External"/><Relationship Id="rId265" Type="http://schemas.openxmlformats.org/officeDocument/2006/relationships/hyperlink" Target="https://stockhead.com.au/resources/resolution-appoints-former-sayona-mining-md-brett-lynch-for-u-s-expansion/" TargetMode="External"/><Relationship Id="rId266" Type="http://schemas.openxmlformats.org/officeDocument/2006/relationships/hyperlink" Target="https://mining.com.au/vatic-ventures-restructures-property-deals/" TargetMode="External"/><Relationship Id="rId267" Type="http://schemas.openxmlformats.org/officeDocument/2006/relationships/hyperlink" Target="https://mining.com.au/american-uranium-extends-lo-herma-holding-mid-offer/" TargetMode="External"/><Relationship Id="rId268" Type="http://schemas.openxmlformats.org/officeDocument/2006/relationships/hyperlink" Target="https://cowboystatedaily.com/2026/04/16/scott-clem-weve-been-here-before-wyomings-new-energy-moment/" TargetMode="External"/><Relationship Id="rId269" Type="http://schemas.openxmlformats.org/officeDocument/2006/relationships/hyperlink" Target="https://australianminingreview.com.au/news/middle-east-conflict-weighs-on-alcoa-shipments/" TargetMode="External"/><Relationship Id="rId270" Type="http://schemas.openxmlformats.org/officeDocument/2006/relationships/hyperlink" Target="https://www.raskmedia.com.au/2026/04/17/paladin-asxpdn-share-price-jumps-6-on-increased-production-guidance/" TargetMode="External"/><Relationship Id="rId271" Type="http://schemas.openxmlformats.org/officeDocument/2006/relationships/hyperlink" Target="https://www.benzinga.com/markets/tech/26/04/51874878/oklo-ceo-says-nuclear-powers-everything-thats-cool-in-space" TargetMode="External"/><Relationship Id="rId272" Type="http://schemas.openxmlformats.org/officeDocument/2006/relationships/hyperlink" Target="https://shalemag.com/white-house-energy-budget-prioritizing-ai-and-baseload-power/" TargetMode="External"/><Relationship Id="rId273" Type="http://schemas.openxmlformats.org/officeDocument/2006/relationships/hyperlink" Target="https://www.channelnewsasia.com/world/us-iran-nuclear-uranium-peace-talks-lebanon-israel-trump-6062081" TargetMode="External"/><Relationship Id="rId274" Type="http://schemas.openxmlformats.org/officeDocument/2006/relationships/hyperlink" Target="https://www.novinite.com/view_news.php?id=238034" TargetMode="External"/><Relationship Id="rId275" Type="http://schemas.openxmlformats.org/officeDocument/2006/relationships/hyperlink" Target="https://tass.com/world/2118373" TargetMode="External"/><Relationship Id="rId276" Type="http://schemas.openxmlformats.org/officeDocument/2006/relationships/hyperlink" Target="https://natlawreview.com/article/nrc-finalizes-new-optional-licensing-framework-advanced-reactors" TargetMode="External"/><Relationship Id="rId277" Type="http://schemas.openxmlformats.org/officeDocument/2006/relationships/hyperlink" Target="https://cryptobriefing.com/pakistan-pm-sharif-in-doha-to-mediate-us-iran-conflict-amid-uranium-talks/" TargetMode="External"/><Relationship Id="rId278" Type="http://schemas.openxmlformats.org/officeDocument/2006/relationships/hyperlink" Target="https://cryptobriefing.com/iaeas-grossi-insists-on-verification-in-us-iran-nuclear-talks/" TargetMode="External"/><Relationship Id="rId279" Type="http://schemas.openxmlformats.org/officeDocument/2006/relationships/hyperlink" Target="https://www.jdsupra.com/legalnews/navigating-nuclear-white-house-launches-5035850/" TargetMode="External"/><Relationship Id="rId280" Type="http://schemas.openxmlformats.org/officeDocument/2006/relationships/hyperlink" Target="https://broadbandbreakfast.com/energy-officials-pressured-to-expand-grid-as-ai-demand-surges/" TargetMode="External"/><Relationship Id="rId281" Type="http://schemas.openxmlformats.org/officeDocument/2006/relationships/hyperlink" Target="https://www.politico.com/news/2026/04/16/trump-badly-wants-to-end-the-iran-war-but-the-off-ramp-remains-elusive-00877748" TargetMode="External"/><Relationship Id="rId282" Type="http://schemas.openxmlformats.org/officeDocument/2006/relationships/hyperlink" Target="https://mugglehead.com/trump-administration-fast-tracks-south-dakota-uranium-project-amid-tribal-opposition/" TargetMode="External"/><Relationship Id="rId283" Type="http://schemas.openxmlformats.org/officeDocument/2006/relationships/hyperlink" Target="https://thearabianpost.com/uae-and-jereh-forge-clean-energy-push/" TargetMode="External"/><Relationship Id="rId284" Type="http://schemas.openxmlformats.org/officeDocument/2006/relationships/hyperlink" Target="https://www.hwupgrade.it/news/scienza-tecnologia/nasa-l-amministrazione-trump-prosegue-sulla-strada-dell-energia-nucleare-per-le-missioni-spaziali_152556.html" TargetMode="External"/><Relationship Id="rId285" Type="http://schemas.openxmlformats.org/officeDocument/2006/relationships/hyperlink" Target="https://globalkashmir.net/dr-jitendra-addresses-world-hydrogen-energy-summit-elucidates-indias-role-as-global-player/" TargetMode="External"/><Relationship Id="rId286" Type="http://schemas.openxmlformats.org/officeDocument/2006/relationships/hyperlink" Target="https://www.benzinga.com/markets/ipos/26/04/51869196/bezos-just-reshaped-the-space-market-now-hes-going-atomic-with-x%E2%80%91energys-ipo" TargetMode="External"/><Relationship Id="rId287" Type="http://schemas.openxmlformats.org/officeDocument/2006/relationships/hyperlink" Target="https://carboncredits.com/nvidia-and-idaho-national-laboratory-launch-ai-project-to-cut-nuclear-build-time-in-half/" TargetMode="External"/><Relationship Id="rId288" Type="http://schemas.openxmlformats.org/officeDocument/2006/relationships/hyperlink" Target="https://oilprice.com/Alternative-Energy/Nuclear-Power/Big-Tech-Is-Rushing-Into-Nuclear-Energy-and-Bypassing-Safety-Oversight.html" TargetMode="External"/><Relationship Id="rId289" Type="http://schemas.openxmlformats.org/officeDocument/2006/relationships/hyperlink" Target="https://www.ans.org/news/2026-04-16/article-7944/doe-awards-ansbacked-workforce-consortium-192m/" TargetMode="External"/><Relationship Id="rId290" Type="http://schemas.openxmlformats.org/officeDocument/2006/relationships/hyperlink" Target="https://kaufman.substack.com/p/the-thorium-dream-inches-closer-to" TargetMode="External"/><Relationship Id="rId291" Type="http://schemas.openxmlformats.org/officeDocument/2006/relationships/hyperlink" Target="https://www.azernews.az/region/257110.html" TargetMode="External"/><Relationship Id="rId292" Type="http://schemas.openxmlformats.org/officeDocument/2006/relationships/hyperlink" Target="https://skillings.net/uranium-royalty-merger-the-1-9b-deal-and-the-ma-supercycle/" TargetMode="External"/><Relationship Id="rId293" Type="http://schemas.openxmlformats.org/officeDocument/2006/relationships/hyperlink" Target="http://www.constructionlaw.uk.com/contract-signed-for-smr-programme-that-aims-to-attract-private-investment/" TargetMode="External"/><Relationship Id="rId294" Type="http://schemas.openxmlformats.org/officeDocument/2006/relationships/hyperlink" Target="https://www.insideindianabusiness.com/articles/indiana-nuclear-energy-startup-adds-industry-vets-to-roster" TargetMode="External"/><Relationship Id="rId295" Type="http://schemas.openxmlformats.org/officeDocument/2006/relationships/hyperlink" Target="https://www.globenewswire.com/news-release/2026/04/16/3275775/0/en/CCTE-CNL-Initiate-Fabrication-of-Thorium-Based-ANEEL-Fuel-for-Commercial-Reactor-Demonstration.html" TargetMode="External"/><Relationship Id="rId296" Type="http://schemas.openxmlformats.org/officeDocument/2006/relationships/hyperlink" Target="https://www.indiandefensenews.in/2026/04/india-to-launch-bids-for-bharat-small.html" TargetMode="External"/><Relationship Id="rId297" Type="http://schemas.openxmlformats.org/officeDocument/2006/relationships/hyperlink" Target="https://www.freemalaysiatoday.com/category/nation/2026/04/16/uk-keen-to-partner-malaysia-on-civil-nuclear-hub-for-asean-says-envoy" TargetMode="External"/><Relationship Id="rId298" Type="http://schemas.openxmlformats.org/officeDocument/2006/relationships/hyperlink" Target="https://www.indiandefensenews.in/2026/04/l-heavy-engineering-dispatches-seventh.html" TargetMode="External"/><Relationship Id="rId299" Type="http://schemas.openxmlformats.org/officeDocument/2006/relationships/hyperlink" Target="https://www.gurufocus.com/news/8797321/amazon-backed-xenergy-targets-800-million-ipo" TargetMode="External"/><Relationship Id="rId300" Type="http://schemas.openxmlformats.org/officeDocument/2006/relationships/hyperlink" Target="https://www.zeit.de/news/2026-04/16/thueringer-ministerin-regt-neue-debatte-ueber-kernkraft-an" TargetMode="External"/><Relationship Id="rId301" Type="http://schemas.openxmlformats.org/officeDocument/2006/relationships/hyperlink" Target="https://www.zeit.de/politik/2026-04/atomkraft-friedrich-merz-bundeskanzler-ausstieg-energieprobleme-jens-spahn" TargetMode="External"/><Relationship Id="rId302" Type="http://schemas.openxmlformats.org/officeDocument/2006/relationships/hyperlink" Target="https://www.prnewswire.com/news-releases/apollo-atomics-announces-research-collaboration-with-mits-department-of-nuclear-science-and-engineering-302744607.html" TargetMode="External"/><Relationship Id="rId303"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304" Type="http://schemas.openxmlformats.org/officeDocument/2006/relationships/hyperlink" Target="https://www.chemistryworld.com/news/uk-government-unveils-five-year-plan-to-boost-countrys-nuclear-fusion-industry/4023303.article" TargetMode="External"/><Relationship Id="rId305" Type="http://schemas.openxmlformats.org/officeDocument/2006/relationships/hyperlink" Target="https://www.eenews.net/articles/fossil-fuels-face-higher-taxes-than-electricity-under-eu-bill/" TargetMode="External"/><Relationship Id="rId306" Type="http://schemas.openxmlformats.org/officeDocument/2006/relationships/hyperlink" Target="https://www.lanation.dj/lavancee-nucleaire-indienne-ouvre-la-voie-a-lindependance-energetique/" TargetMode="External"/><Relationship Id="rId307" Type="http://schemas.openxmlformats.org/officeDocument/2006/relationships/hyperlink" Target="https://chemindigest.com/government-planning-competitive-bidding-for-indigenous-small-nuclear-reactor-project/" TargetMode="External"/><Relationship Id="rId308" Type="http://schemas.openxmlformats.org/officeDocument/2006/relationships/hyperlink" Target="https://wyofile.com/wyoming-communities-want-time-to-consider-embracing-nuclear-energy-as-feds-rush-to-expand-industry/" TargetMode="External"/><Relationship Id="rId309" Type="http://schemas.openxmlformats.org/officeDocument/2006/relationships/hyperlink" Target="https://www.thehindubusinessline.com/news/national/rs-chairman-hails-tn-nuclear-reactors-milestone-moment-places-scientists-contribution-on-record/article70868384.ece" TargetMode="External"/><Relationship Id="rId310" Type="http://schemas.openxmlformats.org/officeDocument/2006/relationships/hyperlink" Target="https://www.zawya.com/en/projects/industry/uae-to-work-with-chinas-jereh-group-to-develop-high-growth-sectors-smrs-ijw82ajl" TargetMode="External"/><Relationship Id="rId311" Type="http://schemas.openxmlformats.org/officeDocument/2006/relationships/hyperlink" Target="https://tennesseestar.com/policy/commentary-americas-nuclear-revival/realclearwire/2026/04/16/" TargetMode="External"/><Relationship Id="rId312" Type="http://schemas.openxmlformats.org/officeDocument/2006/relationships/hyperlink" Target="https://stockhead.com.au/news/lunch-wrap-asx-drifts-as-markets-price-in-peace-vivas-refinery-goes-up-in-smoke/" TargetMode="External"/><Relationship Id="rId313" Type="http://schemas.openxmlformats.org/officeDocument/2006/relationships/hyperlink" Target="https://kalkinemedia.com/au/stocks/smallcap/asx-small-cap-uranium-play-sparks-fresh-buzz" TargetMode="External"/><Relationship Id="rId314" Type="http://schemas.openxmlformats.org/officeDocument/2006/relationships/hyperlink" Target="https://mining.com.au/elevate-uranium-reveals-koppies-mineral-resource-estimate/" TargetMode="External"/><Relationship Id="rId315" Type="http://schemas.openxmlformats.org/officeDocument/2006/relationships/hyperlink" Target="https://mining.com.au/american-uranium-completes-funding-for-wyoming-workstreams/" TargetMode="External"/><Relationship Id="rId316" Type="http://schemas.openxmlformats.org/officeDocument/2006/relationships/hyperlink" Target="https://www.ans.org/news/2026-04-15/article-7940/senate-bill-looks-to-clarify-doe-authority-over-advanced-reactors/" TargetMode="External"/><Relationship Id="rId317" Type="http://schemas.openxmlformats.org/officeDocument/2006/relationships/hyperlink" Target="https://skillings.net/kazatomprom-2026-outlook-can-the-worlds-top-producer-solve-the-supply-gap/" TargetMode="External"/><Relationship Id="rId318" Type="http://schemas.openxmlformats.org/officeDocument/2006/relationships/hyperlink" Target="https://wattsupwiththat.com/2026/04/15/americas-nuclear-comeback-is-finally-here/" TargetMode="External"/><Relationship Id="rId319" Type="http://schemas.openxmlformats.org/officeDocument/2006/relationships/hyperlink" Target="https://bravenewcoin.com/insights/uranium-energy-rallies-as-fuel-cycle-tightness-lifts-u3o8-to-86" TargetMode="External"/><Relationship Id="rId320"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321" Type="http://schemas.openxmlformats.org/officeDocument/2006/relationships/hyperlink" Target="https://www.globenewswire.com/news-release/2026/04/15/3274940/0/en/Eagle-Nuclear-Energy-Provides-First-Quarter-2026-Corporate-Update.html" TargetMode="External"/><Relationship Id="rId322" Type="http://schemas.openxmlformats.org/officeDocument/2006/relationships/hyperlink" Target="https://www.marketbeat.com/instant-alerts/nuscale-power-nysesmr-stock-price-up-147-heres-why-2026-04-15/" TargetMode="External"/><Relationship Id="rId323" Type="http://schemas.openxmlformats.org/officeDocument/2006/relationships/hyperlink" Target="https://www.jdsupra.com/legalnews/governor-sherrill-signs-bill-7498295/" TargetMode="External"/><Relationship Id="rId324" Type="http://schemas.openxmlformats.org/officeDocument/2006/relationships/hyperlink" Target="https://www.thesandpaper.net/articles/n-j-nuclear-ban-reversal-sparks-grid-shakeup/" TargetMode="External"/><Relationship Id="rId325" Type="http://schemas.openxmlformats.org/officeDocument/2006/relationships/hyperlink" Target="https://www.indiasnews.net/news/278985905/big-ticket-announcements-in-coming-months-foreign-affairs-expert-on-pm-modi-trump-talks" TargetMode="External"/><Relationship Id="rId326" Type="http://schemas.openxmlformats.org/officeDocument/2006/relationships/hyperlink" Target="https://www.cbsnews.com/news/iran-war-strait-of-hormuz-us-blockade-sanctioned-ships-tankers-transit/" TargetMode="External"/><Relationship Id="rId327" Type="http://schemas.openxmlformats.org/officeDocument/2006/relationships/hyperlink" Target="https://carboncredits.com/u-s-uranium-mining-returns-uec-launches-first-new-mine-in-a-decade/" TargetMode="External"/><Relationship Id="rId328" Type="http://schemas.openxmlformats.org/officeDocument/2006/relationships/hyperlink" Target="https://www.cityam.com/britains-energy-future-is-bright-but-we-still-need-ed-drilliband/" TargetMode="External"/><Relationship Id="rId329" Type="http://schemas.openxmlformats.org/officeDocument/2006/relationships/hyperlink" Target="https://www.prnewswire.com/news-releases/americas-largest-conventional-uranium-deposit-just-broke-ground-on-a-production-roadmap-302743294.html" TargetMode="External"/><Relationship Id="rId330" Type="http://schemas.openxmlformats.org/officeDocument/2006/relationships/hyperlink" Target="https://ccemagazine.com/news/rolls-royces-smr-breakthrough-signals-turning-point-for-uk-energy-security/" TargetMode="External"/><Relationship Id="rId331" Type="http://schemas.openxmlformats.org/officeDocument/2006/relationships/hyperlink" Target="https://solarquarter.com/2026/04/15/malaysia-accelerates-energy-transition-with-solar-expansion-and-future-nuclear-plans/" TargetMode="External"/><Relationship Id="rId332" Type="http://schemas.openxmlformats.org/officeDocument/2006/relationships/hyperlink" Target="https://www.zerohedge.com/energy/rolls-royce-470-megawatt-nuclear-reactors-power-3-million-uk-homes-60-years" TargetMode="External"/><Relationship Id="rId333" Type="http://schemas.openxmlformats.org/officeDocument/2006/relationships/hyperlink" Target="https://physicsworld.com/a/indias-first-fast-breeder-nuclear-reactor-achieves-criticality/" TargetMode="External"/><Relationship Id="rId334" Type="http://schemas.openxmlformats.org/officeDocument/2006/relationships/hyperlink" Target="https://www.leaprate.com/forex/institutional/icap-launches-nuclear-fuels-desk-amid-rising-demand/" TargetMode="External"/><Relationship Id="rId335" Type="http://schemas.openxmlformats.org/officeDocument/2006/relationships/hyperlink" Target="https://3dnews.ru/1139984/rollsroyce-razrabotaet-malie-modulnie-yadernie-reaktori-dlya-velikobritanii" TargetMode="External"/><Relationship Id="rId336" Type="http://schemas.openxmlformats.org/officeDocument/2006/relationships/hyperlink" Target="https://www.prnewswire.com/news-releases/first-american-nuclear-announces-key-executive-appointments-as-company-expands-leadership-team-302743108.html" TargetMode="External"/><Relationship Id="rId337" Type="http://schemas.openxmlformats.org/officeDocument/2006/relationships/hyperlink" Target="https://www.prnewswire.com/news-releases/first-american-nuclear-submits-regulatory-engagement-plan-for-fast-spectrum-small-modular-reactor-smr-302743110.html" TargetMode="External"/><Relationship Id="rId338" Type="http://schemas.openxmlformats.org/officeDocument/2006/relationships/hyperlink" Target="https://www.eenews.net/articles/lee-bill-would-give-doe-broad-authority-over-nuclear-test-reactors/" TargetMode="External"/><Relationship Id="rId339" Type="http://schemas.openxmlformats.org/officeDocument/2006/relationships/hyperlink" Target="https://stockhead.com.au/stockhead-tv/whos-who-with-aeu-a-uranium-story-gaining-critical-mass-in-zambia/" TargetMode="External"/><Relationship Id="rId340" Type="http://schemas.openxmlformats.org/officeDocument/2006/relationships/hyperlink" Target="https://www.eastmidlandsbusinesslink.co.uk/mag/featured/rolls-royce-advances-uk-smr-plans/" TargetMode="External"/><Relationship Id="rId341" Type="http://schemas.openxmlformats.org/officeDocument/2006/relationships/hyperlink" Target="https://tass.com/politics/2117155" TargetMode="External"/><Relationship Id="rId342" Type="http://schemas.openxmlformats.org/officeDocument/2006/relationships/hyperlink" Target="https://ladiaria.com.uy/mundo/articulo/2026/4/el-estrecho-de-ormuz-y-la-fragilidad-del-sistema-energetico-global/" TargetMode="External"/><Relationship Id="rId343" Type="http://schemas.openxmlformats.org/officeDocument/2006/relationships/hyperlink" Target="https://www.koreatimes.co.kr/business/companies/20260415/khnp-chief-visits-czech-republic-to-advance-dukovany-nuclear-project?utm_source=rss" TargetMode="External"/><Relationship Id="rId344" Type="http://schemas.openxmlformats.org/officeDocument/2006/relationships/hyperlink" Target="https://hudsonvalley.news12.com/exclusive-energy-secretary-chris-wright-discusses-the-future-of-tri-state-power-gas-prices-and-the-ai-wchv" TargetMode="External"/><Relationship Id="rId345" Type="http://schemas.openxmlformats.org/officeDocument/2006/relationships/hyperlink" Target="https://stockhead.com.au/news/lunch-wrap-asx-settles-as-oil-drops-virgin-lifts-despite-fuel-pain/" TargetMode="External"/><Relationship Id="rId346" Type="http://schemas.openxmlformats.org/officeDocument/2006/relationships/hyperlink" Target="https://www.insidermonkey.com/blog/10-best-ai-pick-and-shovel-stocks-to-buy-1737613/" TargetMode="External"/><Relationship Id="rId347" Type="http://schemas.openxmlformats.org/officeDocument/2006/relationships/hyperlink" Target="https://wattsupwiththat.com/2026/04/14/mike-lee-takes-on-valley-of-death-plaguing-nuclear-energy-developers/" TargetMode="External"/><Relationship Id="rId348" Type="http://schemas.openxmlformats.org/officeDocument/2006/relationships/hyperlink" Target="https://tass.com/economy/2117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