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2026-04-20 07:00 UTC [QXRV]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RF-URN-001 (narrative_whipsaw, medium)</w:t>
      </w:r>
      <w:r/>
    </w:p>
    <w:p>
      <w:pPr>
        <w:pStyle w:val="ListBullet"/>
        <w:spacing w:line="240" w:lineRule="auto"/>
        <w:ind w:left="720"/>
      </w:pPr>
      <w:r/>
      <w:r>
        <w:t>generated_at: 2026-04-20T07:00:00Z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B-URN-001</w:t>
            </w:r>
          </w:p>
        </w:tc>
        <w:tc>
          <w:tcPr>
            <w:tcW w:type="dxa" w:w="1040"/>
          </w:tcPr>
          <w:p>
            <w:r>
              <w:t>Net demand narrative (nuclear expansion + SMR/advanced reactor policy momentum + energy security framing) is supportive for uranium futures over the next 24 hours.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57</w:t>
            </w:r>
          </w:p>
        </w:tc>
      </w:tr>
      <w:tr>
        <w:tc>
          <w:tcPr>
            <w:tcW w:type="dxa" w:w="1040"/>
          </w:tcPr>
          <w:p>
            <w:r>
              <w:t>uranium</w:t>
            </w:r>
          </w:p>
        </w:tc>
        <w:tc>
          <w:tcPr>
            <w:tcW w:type="dxa" w:w="1040"/>
          </w:tcPr>
          <w:p>
            <w:r>
              <w:t>B-URN-002</w:t>
            </w:r>
          </w:p>
        </w:tc>
        <w:tc>
          <w:tcPr>
            <w:tcW w:type="dxa" w:w="1040"/>
          </w:tcPr>
          <w:p>
            <w:r>
              <w:t>Near-term regulatory/policy cadence around civil nuclear build-out is contributing to incremental bullish pressure into the next 6–24 hours.</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57</w:t>
            </w:r>
          </w:p>
        </w:tc>
      </w:tr>
      <w:tr>
        <w:tc>
          <w:tcPr>
            <w:tcW w:type="dxa" w:w="1040"/>
          </w:tcPr>
          <w:p>
            <w:r>
              <w:t>uranium</w:t>
            </w:r>
          </w:p>
        </w:tc>
        <w:tc>
          <w:tcPr>
            <w:tcW w:type="dxa" w:w="1040"/>
          </w:tcPr>
          <w:p>
            <w:r>
              <w:t>B-URN-003</w:t>
            </w:r>
          </w:p>
        </w:tc>
        <w:tc>
          <w:tcPr>
            <w:tcW w:type="dxa" w:w="1040"/>
          </w:tcPr>
          <w:p>
            <w:r>
              <w:t>Geopolitical nuclear-negotiation/stockpile headlines are adding two-sided uncertainty (risk-on/risk-off) that can cap follow-through and raise reversal/whipsaw risk in the next 6 hours.</w:t>
            </w:r>
          </w:p>
        </w:tc>
        <w:tc>
          <w:tcPr>
            <w:tcW w:type="dxa" w:w="1040"/>
          </w:tcPr>
          <w:p>
            <w:r>
              <w:t>48</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57</w:t>
            </w:r>
          </w:p>
        </w:tc>
      </w:tr>
    </w:tbl>
    <w:p>
      <w:r/>
    </w:p>
    <w:p>
      <w:pPr>
        <w:pStyle w:val="Heading2"/>
      </w:pPr>
      <w:r>
        <w:t>Data Dump (Machine Use)</w:t>
      </w:r>
      <w:r/>
    </w:p>
    <w:p>
      <w:r/>
      <w:r>
        <w:rPr>
          <w:rFonts w:ascii="Courier" w:hAnsi="Courier"/>
        </w:rPr>
        <w:t>{</w:t>
        <w:br/>
        <w:t xml:space="preserve"> "workflow_6B_CIS_output": {</w:t>
        <w:br/>
        <w:t xml:space="preserve"> "snapshot_id": "cis_uranium_2026-04-20T07:00:00Z",</w:t>
        <w:br/>
        <w:t xml:space="preserve"> "timestamp_utc": "2026-04-20T07:00:00Z",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63,</w:t>
        <w:br/>
        <w:t xml:space="preserve"> "headline_fragility_score_0_100": 57,</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"loosening",</w:t>
        <w:br/>
        <w:t xml:space="preserve"> "beliefs": [</w:t>
        <w:br/>
        <w:t xml:space="preserve"> {</w:t>
        <w:br/>
        <w:t xml:space="preserve"> "belief_id": "B-URN-001",</w:t>
        <w:br/>
        <w:t xml:space="preserve"> "market": "uranium",</w:t>
        <w:br/>
        <w:t xml:space="preserve"> "claim": "Net demand narrative (nuclear expansion + SMR/advanced reactor policy momentum + energy security framing) is supportive for uranium futures over the next 24 hours.",</w:t>
        <w:br/>
        <w:t xml:space="preserve"> "probability_pct": 62,</w:t>
        <w:br/>
        <w:t xml:space="preserve"> "direction": "up",</w:t>
        <w:br/>
        <w:t xml:space="preserve"> "velocity": "accelerating",</w:t>
        <w:br/>
        <w:t xml:space="preserve"> "horizon": "24h",</w:t>
        <w:br/>
        <w:t xml:space="preserve"> "drivers": [</w:t>
        <w:br/>
        <w:t xml:space="preserve"> "reactor_demand",</w:t>
        <w:br/>
        <w:t xml:space="preserve"> "nuclear_policy",</w:t>
        <w:br/>
        <w:t xml:space="preserve"> "nuclear_innovation",</w:t>
        <w:br/>
        <w:t xml:space="preserve"> "energy_security"</w:t>
        <w:br/>
        <w:t xml:space="preserve"> ],</w:t>
        <w:br/>
        <w:t xml:space="preserve"> "contradicted_by": [</w:t>
        <w:br/>
        <w:t xml:space="preserve"> "B-URN-003"</w:t>
        <w:br/>
        <w:t xml:space="preserve"> ],</w:t>
        <w:br/>
        <w:t xml:space="preserve"> "directional_confidence_score_0_100": 66,</w:t>
        <w:br/>
        <w:t xml:space="preserve"> "authority_confirmation_score_0_100": 58,</w:t>
        <w:br/>
        <w:t xml:space="preserve"> "authority_confirmation_band": "medium"</w:t>
        <w:br/>
        <w:t xml:space="preserve"> },</w:t>
        <w:br/>
        <w:t xml:space="preserve"> {</w:t>
        <w:br/>
        <w:t xml:space="preserve"> "belief_id": "B-URN-002",</w:t>
        <w:br/>
        <w:t xml:space="preserve"> "market": "uranium",</w:t>
        <w:br/>
        <w:t xml:space="preserve"> "claim": "Near-term regulatory/policy cadence around civil nuclear build-out is contributing to incremental bullish pressure into the next 6\u201324 hours.",</w:t>
        <w:br/>
        <w:t xml:space="preserve"> "probability_pct": 58,</w:t>
        <w:br/>
        <w:t xml:space="preserve"> "direction": "up",</w:t>
        <w:br/>
        <w:t xml:space="preserve"> "velocity": "stable",</w:t>
        <w:br/>
        <w:t xml:space="preserve"> "horizon": "6h",</w:t>
        <w:br/>
        <w:t xml:space="preserve"> "drivers": [</w:t>
        <w:br/>
        <w:t xml:space="preserve"> "nuclear_policy",</w:t>
        <w:br/>
        <w:t xml:space="preserve"> "nuclear_innovation"</w:t>
        <w:br/>
        <w:t xml:space="preserve"> ],</w:t>
        <w:br/>
        <w:t xml:space="preserve"> "contradicted_by": [</w:t>
        <w:br/>
        <w:t xml:space="preserve"> "B-URN-003"</w:t>
        <w:br/>
        <w:t xml:space="preserve"> ],</w:t>
        <w:br/>
        <w:t xml:space="preserve"> "directional_confidence_score_0_100": 61,</w:t>
        <w:br/>
        <w:t xml:space="preserve"> "authority_confirmation_score_0_100": 60,</w:t>
        <w:br/>
        <w:t xml:space="preserve"> "authority_confirmation_band": "medium"</w:t>
        <w:br/>
        <w:t xml:space="preserve"> },</w:t>
        <w:br/>
        <w:t xml:space="preserve"> {</w:t>
        <w:br/>
        <w:t xml:space="preserve"> "belief_id": "B-URN-003",</w:t>
        <w:br/>
        <w:t xml:space="preserve"> "market": "uranium",</w:t>
        <w:br/>
        <w:t xml:space="preserve"> "claim": "Geopolitical nuclear-negotiation/stockpile headlines are adding two-sided uncertainty (risk-on/risk-off) that can cap follow-through and raise reversal/whipsaw risk in the next 6 hours.",</w:t>
        <w:br/>
        <w:t xml:space="preserve"> "probability_pct": 48,</w:t>
        <w:br/>
        <w:t xml:space="preserve"> "direction": "mixed",</w:t>
        <w:br/>
        <w:t xml:space="preserve"> "velocity": "fading",</w:t>
        <w:br/>
        <w:t xml:space="preserve"> "horizon": "6h",</w:t>
        <w:br/>
        <w:t xml:space="preserve"> "drivers": [</w:t>
        <w:br/>
        <w:t xml:space="preserve"> "geopolitical_supply_risk",</w:t>
        <w:br/>
        <w:t xml:space="preserve"> "uranium_supply_contracting"</w:t>
        <w:br/>
        <w:t xml:space="preserve"> ],</w:t>
        <w:br/>
        <w:t xml:space="preserve"> "contradicted_by": [</w:t>
        <w:br/>
        <w:t xml:space="preserve"> "B-URN-001",</w:t>
        <w:br/>
        <w:t xml:space="preserve"> "B-URN-002"</w:t>
        <w:br/>
        <w:t xml:space="preserve"> ],</w:t>
        <w:br/>
        <w:t xml:space="preserve"> "directional_confidence_score_0_100": 52,</w:t>
        <w:br/>
        <w:t xml:space="preserve"> "authority_confirmation_score_0_100": 54,</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"unchanged",</w:t>
        <w:br/>
        <w:t xml:space="preserve"> "directional_mass_score_0_100": 71,</w:t>
        <w:br/>
        <w:t xml:space="preserve"> "conviction_score_0_100": 63,</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true,</w:t>
        <w:br/>
        <w:t xml:space="preserve"> "thesis_kill_switch": false,</w:t>
        <w:br/>
        <w:t xml:space="preserve"> "late_breaking_alert": false,</w:t>
        <w:br/>
        <w:t xml:space="preserve"> "fragility_score_0_100": 57,</w:t>
        <w:br/>
        <w:t xml:space="preserve"> "supporting_belief_ids": [</w:t>
        <w:br/>
        <w:t xml:space="preserve"> "B-URN-001",</w:t>
        <w:br/>
        <w:t xml:space="preserve"> "B-URN-002",</w:t>
        <w:br/>
        <w:t xml:space="preserve"> "B-URN-003"</w:t>
        <w:br/>
        <w:t xml:space="preserve"> ],</w:t>
        <w:br/>
        <w:t xml:space="preserve"> "source_tier_counts": {</w:t>
        <w:br/>
        <w:t xml:space="preserve"> "A": 25,</w:t>
        <w:br/>
        <w:t xml:space="preserve"> "B": 15,</w:t>
        <w:br/>
        <w:t xml:space="preserve"> "C": 20,</w:t>
        <w:br/>
        <w:t xml:space="preserve"> "D": 440,</w:t>
        <w:br/>
        <w:t xml:space="preserve"> "U": 0</w:t>
        <w:br/>
        <w:t xml:space="preserve"> },</w:t>
        <w:br/>
        <w:t xml:space="preserve"> "freshness_mix": {</w:t>
        <w:br/>
        <w:t xml:space="preserve"> "fresh_0_6h": 46,</w:t>
        <w:br/>
        <w:t xml:space="preserve"> "fresh_6_24h": 112,</w:t>
        <w:br/>
        <w:t xml:space="preserve"> "fresh_24_72h": 292,</w:t>
        <w:br/>
        <w:t xml:space="preserve"> "stale_gt_72h": 50</w:t>
        <w:br/>
        <w:t xml:space="preserve"> }</w:t>
        <w:br/>
        <w:t xml:space="preserve"> }</w:t>
        <w:br/>
        <w:t xml:space="preserve"> ],</w:t>
        <w:br/>
        <w:t xml:space="preserve"> "risk_flags": [</w:t>
        <w:br/>
        <w:t xml:space="preserve"> {</w:t>
        <w:br/>
        <w:t xml:space="preserve"> "risk_id": "RF-URN-001",</w:t>
        <w:br/>
        <w:t xml:space="preserve"> "market": "uranium",</w:t>
        <w:br/>
        <w:t xml:space="preserve"> "flag": "narrative_whipsaw",</w:t>
        <w:br/>
        <w:t xml:space="preserve"> "severity": "medium",</w:t>
        <w:br/>
        <w:t xml:space="preserve"> "detail": "Simultaneous pro-nuclear build-out signals and geopolitical nuclear-negotiation headlines keep near-term directional follow-through vulnerable to headline flips."</w:t>
        <w:br/>
        <w:t xml:space="preserve"> },</w:t>
        <w:br/>
        <w:t xml:space="preserve"> {</w:t>
        <w:br/>
        <w:t xml:space="preserve"> "risk_id": "RF-URN-002",</w:t>
        <w:br/>
        <w:t xml:space="preserve"> "market": "uranium",</w:t>
        <w:br/>
        <w:t xml:space="preserve"> "flag": "stale_context_overhang",</w:t>
        <w:br/>
        <w:t xml:space="preserve"> "severity": "low",</w:t>
        <w:br/>
        <w:t xml:space="preserve"> "detail": "Some supportive nuclear/SMR narratives persist from &gt;72h evidence; downweighted versus the most recent cycle."</w:t>
        <w:br/>
        <w:t xml:space="preserve"> },</w:t>
        <w:br/>
        <w:t xml:space="preserve"> {</w:t>
        <w:br/>
        <w:t xml:space="preserve"> "risk_id": "RF-URN-003",</w:t>
        <w:br/>
        <w:t xml:space="preserve"> "market": "uranium",</w:t>
        <w:br/>
        <w:t xml:space="preserve"> "flag": "source_authority_skew_low_tier",</w:t>
        <w:br/>
        <w:t xml:space="preserve"> "severity": "medium",</w:t>
        <w:br/>
        <w:t xml:space="preserve"> "detail": "Directional mass is broad, but a large share of coverage is lower-tier/secondary sources; treat conviction as moderate rather than high."</w:t>
        <w:br/>
        <w:t xml:space="preserve"> }</w:t>
        <w:br/>
        <w:t xml:space="preserve"> ],</w:t>
        <w:br/>
        <w:t xml:space="preserve"> "candidate_actions": [</w:t>
        <w:br/>
        <w:t xml:space="preserve"> {</w:t>
        <w:br/>
        <w:t xml:space="preserve"> "market": "uranium",</w:t>
        <w:br/>
        <w:t xml:space="preserve"> "action": "watch_long_bias",</w:t>
        <w:br/>
        <w:t xml:space="preserve"> "confidence": "medium",</w:t>
        <w:br/>
        <w:t xml:space="preserve"> "trigger_condition": "Maintain long-bias watch if next 6h buckets remain &gt;= +20 directional_score_signed and contradiction_ratio stays &lt;= 0.45."</w:t>
        <w:br/>
        <w:t xml:space="preserve"> },</w:t>
        <w:br/>
        <w:t xml:space="preserve"> {</w:t>
        <w:br/>
        <w:t xml:space="preserve"> "market": "uranium",</w:t>
        <w:br/>
        <w:t xml:space="preserve"> "action": "volatility_watch",</w:t>
        <w:br/>
        <w:t xml:space="preserve"> "confidence": "high",</w:t>
        <w:br/>
        <w:t xml:space="preserve"> "trigger_condition": "Escalate volatility watch if 2+ independent fresh geopolitical nuclear-negotiation items arrive inside 2h and directional_score_signed drops by &gt;= 15 points."</w:t>
        <w:br/>
        <w:t xml:space="preserve"> },</w:t>
        <w:br/>
        <w:t xml:space="preserve"> {</w:t>
        <w:br/>
        <w:t xml:space="preserve"> "market": "uranium",</w:t>
        <w:br/>
        <w:t xml:space="preserve"> "action": "reversal_watch",</w:t>
        <w:br/>
        <w:t xml:space="preserve"> "confidence": "medium",</w:t>
        <w:br/>
        <w:t xml:space="preserve"> "trigger_condition": "Escalate reversal watch if directional_score_signed crosses below +10 (neutralisation) with rising contradiction_ratio."</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"2026-04-19T07:00:00Z",</w:t>
        <w:br/>
        <w:t xml:space="preserve"> "bucket_end_utc": "2026-04-19T08:00:00Z",</w:t>
        <w:br/>
        <w:t xml:space="preserve"> "directional_score_signed": 6,</w:t>
        <w:br/>
        <w:t xml:space="preserve"> "bullish_pressure_score": 53,</w:t>
        <w:br/>
        <w:t xml:space="preserve"> "bearish_pressure_score": 47,</w:t>
        <w:br/>
        <w:t xml:space="preserve"> "net_sentiment_score": 6,</w:t>
        <w:br/>
        <w:t xml:space="preserve"> "velocity_score": 0,</w:t>
        <w:br/>
        <w:t xml:space="preserve"> "acceleration_score": 0,</w:t>
        <w:br/>
        <w:t xml:space="preserve"> "contradiction_ratio": 0.38,</w:t>
        <w:br/>
        <w:t xml:space="preserve"> "fresh_evidence_count": 1,</w:t>
        <w:br/>
        <w:t xml:space="preserve"> "stale_evidence_count": 2,</w:t>
        <w:br/>
        <w:t xml:space="preserve"> "conviction_score_0_100": 48,</w:t>
        <w:br/>
        <w:t xml:space="preserve"> "fragility_score_0_100": 60,</w:t>
        <w:br/>
        <w:t xml:space="preserve"> "dominant_state": "neutral_mixed"</w:t>
        <w:br/>
        <w:t xml:space="preserve"> },</w:t>
        <w:br/>
        <w:t xml:space="preserve"> {</w:t>
        <w:br/>
        <w:t xml:space="preserve"> "bucket_start_utc": "2026-04-19T08:00:00Z",</w:t>
        <w:br/>
        <w:t xml:space="preserve"> "bucket_end_utc": "2026-04-19T09:00:00Z",</w:t>
        <w:br/>
        <w:t xml:space="preserve"> "directional_score_signed": 5,</w:t>
        <w:br/>
        <w:t xml:space="preserve"> "bullish_pressure_score": 53,</w:t>
        <w:br/>
        <w:t xml:space="preserve"> "bearish_pressure_score": 47,</w:t>
        <w:br/>
        <w:t xml:space="preserve"> "net_sentiment_score": 5,</w:t>
        <w:br/>
        <w:t xml:space="preserve"> "velocity_score": -1,</w:t>
        <w:br/>
        <w:t xml:space="preserve"> "acceleration_score": -1,</w:t>
        <w:br/>
        <w:t xml:space="preserve"> "contradiction_ratio": 0.39,</w:t>
        <w:br/>
        <w:t xml:space="preserve"> "fresh_evidence_count": 1,</w:t>
        <w:br/>
        <w:t xml:space="preserve"> "stale_evidence_count": 2,</w:t>
        <w:br/>
        <w:t xml:space="preserve"> "conviction_score_0_100": 47,</w:t>
        <w:br/>
        <w:t xml:space="preserve"> "fragility_score_0_100": 60,</w:t>
        <w:br/>
        <w:t xml:space="preserve"> "dominant_state": "neutral_mixed"</w:t>
        <w:br/>
        <w:t xml:space="preserve"> },</w:t>
        <w:br/>
        <w:t xml:space="preserve"> {</w:t>
        <w:br/>
        <w:t xml:space="preserve"> "bucket_start_utc": "2026-04-19T09:00:00Z",</w:t>
        <w:br/>
        <w:t xml:space="preserve"> "bucket_end_utc": "2026-04-19T10:00:00Z",</w:t>
        <w:br/>
        <w:t xml:space="preserve"> "directional_score_signed": 4,</w:t>
        <w:br/>
        <w:t xml:space="preserve"> "bullish_pressure_score": 52,</w:t>
        <w:br/>
        <w:t xml:space="preserve"> "bearish_pressure_score": 48,</w:t>
        <w:br/>
        <w:t xml:space="preserve"> "net_sentiment_score": 4,</w:t>
        <w:br/>
        <w:t xml:space="preserve"> "velocity_score": -1,</w:t>
        <w:br/>
        <w:t xml:space="preserve"> "acceleration_score": 0,</w:t>
        <w:br/>
        <w:t xml:space="preserve"> "contradiction_ratio": 0.4,</w:t>
        <w:br/>
        <w:t xml:space="preserve"> "fresh_evidence_count": 0,</w:t>
        <w:br/>
        <w:t xml:space="preserve"> "stale_evidence_count": 2,</w:t>
        <w:br/>
        <w:t xml:space="preserve"> "conviction_score_0_100": 45,</w:t>
        <w:br/>
        <w:t xml:space="preserve"> "fragility_score_0_100": 61,</w:t>
        <w:br/>
        <w:t xml:space="preserve"> "dominant_state": "neutral_mixed"</w:t>
        <w:br/>
        <w:t xml:space="preserve"> },</w:t>
        <w:br/>
        <w:t xml:space="preserve"> {</w:t>
        <w:br/>
        <w:t xml:space="preserve"> "bucket_start_utc": "2026-04-19T10:00:00Z",</w:t>
        <w:br/>
        <w:t xml:space="preserve"> "bucket_end_utc": "2026-04-19T11:00:00Z",</w:t>
        <w:br/>
        <w:t xml:space="preserve"> "directional_score_signed": 3,</w:t>
        <w:br/>
        <w:t xml:space="preserve"> "bullish_pressure_score": 52,</w:t>
        <w:br/>
        <w:t xml:space="preserve"> "bearish_pressure_score": 48,</w:t>
        <w:br/>
        <w:t xml:space="preserve"> "net_sentiment_score": 3,</w:t>
        <w:br/>
        <w:t xml:space="preserve"> "velocity_score": -1,</w:t>
        <w:br/>
        <w:t xml:space="preserve"> "acceleration_score": 0,</w:t>
        <w:br/>
        <w:t xml:space="preserve"> "contradiction_ratio": 0.41,</w:t>
        <w:br/>
        <w:t xml:space="preserve"> "fresh_evidence_count": 0,</w:t>
        <w:br/>
        <w:t xml:space="preserve"> "stale_evidence_count": 2,</w:t>
        <w:br/>
        <w:t xml:space="preserve"> "conviction_score_0_100": 44,</w:t>
        <w:br/>
        <w:t xml:space="preserve"> "fragility_score_0_100": 61,</w:t>
        <w:br/>
        <w:t xml:space="preserve"> "dominant_state": "neutral_mixed"</w:t>
        <w:br/>
        <w:t xml:space="preserve"> },</w:t>
        <w:br/>
        <w:t xml:space="preserve"> {</w:t>
        <w:br/>
        <w:t xml:space="preserve"> "bucket_start_utc": "2026-04-19T11:00:00Z",</w:t>
        <w:br/>
        <w:t xml:space="preserve"> "bucket_end_utc": "2026-04-19T12:00:00Z",</w:t>
        <w:br/>
        <w:t xml:space="preserve"> "directional_score_signed": 2,</w:t>
        <w:br/>
        <w:t xml:space="preserve"> "bullish_pressure_score": 51,</w:t>
        <w:br/>
        <w:t xml:space="preserve"> "bearish_pressure_score": 49,</w:t>
        <w:br/>
        <w:t xml:space="preserve"> "net_sentiment_score": 2,</w:t>
        <w:br/>
        <w:t xml:space="preserve"> "velocity_score": -1,</w:t>
        <w:br/>
        <w:t xml:space="preserve"> "acceleration_score": 0,</w:t>
        <w:br/>
        <w:t xml:space="preserve"> "contradiction_ratio": 0.42,</w:t>
        <w:br/>
        <w:t xml:space="preserve"> "fresh_evidence_count": 1,</w:t>
        <w:br/>
        <w:t xml:space="preserve"> "stale_evidence_count": 2,</w:t>
        <w:br/>
        <w:t xml:space="preserve"> "conviction_score_0_100": 44,</w:t>
        <w:br/>
        <w:t xml:space="preserve"> "fragility_score_0_100": 62,</w:t>
        <w:br/>
        <w:t xml:space="preserve"> "dominant_state": "neutral_mixed"</w:t>
        <w:br/>
        <w:t xml:space="preserve"> },</w:t>
        <w:br/>
        <w:t xml:space="preserve"> {</w:t>
        <w:br/>
        <w:t xml:space="preserve"> "bucket_start_utc": "2026-04-19T12:00:00Z",</w:t>
        <w:br/>
        <w:t xml:space="preserve"> "bucket_end_utc": "2026-04-19T13:00:00Z",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-1,</w:t>
        <w:br/>
        <w:t xml:space="preserve"> "contradiction_ratio": 0.45,</w:t>
        <w:br/>
        <w:t xml:space="preserve"> "fresh_evidence_count": 1,</w:t>
        <w:br/>
        <w:t xml:space="preserve"> "stale_evidence_count": 2,</w:t>
        <w:br/>
        <w:t xml:space="preserve"> "conviction_score_0_100": 42,</w:t>
        <w:br/>
        <w:t xml:space="preserve"> "fragility_score_0_100": 64,</w:t>
        <w:br/>
        <w:t xml:space="preserve"> "dominant_state": "neutral_mixed"</w:t>
        <w:br/>
        <w:t xml:space="preserve"> },</w:t>
        <w:br/>
        <w:t xml:space="preserve"> {</w:t>
        <w:br/>
        <w:t xml:space="preserve"> "bucket_start_utc": "2026-04-19T13:00:00Z",</w:t>
        <w:br/>
        <w:t xml:space="preserve"> "bucket_end_utc": "2026-04-19T14:00:00Z",</w:t>
        <w:br/>
        <w:t xml:space="preserve"> "directional_score_signed": -4,</w:t>
        <w:br/>
        <w:t xml:space="preserve"> "bullish_pressure_score": 48,</w:t>
        <w:br/>
        <w:t xml:space="preserve"> "bearish_pressure_score": 52,</w:t>
        <w:br/>
        <w:t xml:space="preserve"> "net_sentiment_score": -4,</w:t>
        <w:br/>
        <w:t xml:space="preserve"> "velocity_score": -4,</w:t>
        <w:br/>
        <w:t xml:space="preserve"> "acceleration_score": -2,</w:t>
        <w:br/>
        <w:t xml:space="preserve"> "contradiction_ratio": 0.52,</w:t>
        <w:br/>
        <w:t xml:space="preserve"> "fresh_evidence_count": 1,</w:t>
        <w:br/>
        <w:t xml:space="preserve"> "stale_evidence_count": 2,</w:t>
        <w:br/>
        <w:t xml:space="preserve"> "conviction_score_0_100": 41,</w:t>
        <w:br/>
        <w:t xml:space="preserve"> "fragility_score_0_100": 67,</w:t>
        <w:br/>
        <w:t xml:space="preserve"> "dominant_state": "neutral_mixed"</w:t>
        <w:br/>
        <w:t xml:space="preserve"> },</w:t>
        <w:br/>
        <w:t xml:space="preserve"> {</w:t>
        <w:br/>
        <w:t xml:space="preserve"> "bucket_start_utc": "2026-04-19T14:00:00Z",</w:t>
        <w:br/>
        <w:t xml:space="preserve"> "bucket_end_utc": "2026-04-19T15:00:00Z",</w:t>
        <w:br/>
        <w:t xml:space="preserve"> "directional_score_signed": -8,</w:t>
        <w:br/>
        <w:t xml:space="preserve"> "bullish_pressure_score": 46,</w:t>
        <w:br/>
        <w:t xml:space="preserve"> "bearish_pressure_score": 54,</w:t>
        <w:br/>
        <w:t xml:space="preserve"> "net_sentiment_score": -8,</w:t>
        <w:br/>
        <w:t xml:space="preserve"> "velocity_score": -4,</w:t>
        <w:br/>
        <w:t xml:space="preserve"> "acceleration_score": 0,</w:t>
        <w:br/>
        <w:t xml:space="preserve"> "contradiction_ratio": 0.55,</w:t>
        <w:br/>
        <w:t xml:space="preserve"> "fresh_evidence_count": 2,</w:t>
        <w:br/>
        <w:t xml:space="preserve"> "stale_evidence_count": 2,</w:t>
        <w:br/>
        <w:t xml:space="preserve"> "conviction_score_0_100": 42,</w:t>
        <w:br/>
        <w:t xml:space="preserve"> "fragility_score_0_100": 69,</w:t>
        <w:br/>
        <w:t xml:space="preserve"> "dominant_state": "neutral_mixed"</w:t>
        <w:br/>
        <w:t xml:space="preserve"> },</w:t>
        <w:br/>
        <w:t xml:space="preserve"> {</w:t>
        <w:br/>
        <w:t xml:space="preserve"> "bucket_start_utc": "2026-04-19T15:00:00Z",</w:t>
        <w:br/>
        <w:t xml:space="preserve"> "bucket_end_utc": "2026-04-19T16:00:00Z",</w:t>
        <w:br/>
        <w:t xml:space="preserve"> "directional_score_signed": -6,</w:t>
        <w:br/>
        <w:t xml:space="preserve"> "bullish_pressure_score": 47,</w:t>
        <w:br/>
        <w:t xml:space="preserve"> "bearish_pressure_score": 53,</w:t>
        <w:br/>
        <w:t xml:space="preserve"> "net_sentiment_score": -6,</w:t>
        <w:br/>
        <w:t xml:space="preserve"> "velocity_score": 2,</w:t>
        <w:br/>
        <w:t xml:space="preserve"> "acceleration_score": 6,</w:t>
        <w:br/>
        <w:t xml:space="preserve"> "contradiction_ratio": 0.52,</w:t>
        <w:br/>
        <w:t xml:space="preserve"> "fresh_evidence_count": 2,</w:t>
        <w:br/>
        <w:t xml:space="preserve"> "stale_evidence_count": 2,</w:t>
        <w:br/>
        <w:t xml:space="preserve"> "conviction_score_0_100": 43,</w:t>
        <w:br/>
        <w:t xml:space="preserve"> "fragility_score_0_100": 67,</w:t>
        <w:br/>
        <w:t xml:space="preserve"> "dominant_state": "neutral_mixed"</w:t>
        <w:br/>
        <w:t xml:space="preserve"> },</w:t>
        <w:br/>
        <w:t xml:space="preserve"> {</w:t>
        <w:br/>
        <w:t xml:space="preserve"> "bucket_start_utc": "2026-04-19T16:00:00Z",</w:t>
        <w:br/>
        <w:t xml:space="preserve"> "bucket_end_utc": "2026-04-19T17:00:00Z",</w:t>
        <w:br/>
        <w:t xml:space="preserve"> "directional_score_signed": -2,</w:t>
        <w:br/>
        <w:t xml:space="preserve"> "bullish_pressure_score": 49,</w:t>
        <w:br/>
        <w:t xml:space="preserve"> "bearish_pressure_score": 51,</w:t>
        <w:br/>
        <w:t xml:space="preserve"> "net_sentiment_score": -2,</w:t>
        <w:br/>
        <w:t xml:space="preserve"> "velocity_score": 4,</w:t>
        <w:br/>
        <w:t xml:space="preserve"> "acceleration_score": 2,</w:t>
        <w:br/>
        <w:t xml:space="preserve"> "contradiction_ratio": 0.49,</w:t>
        <w:br/>
        <w:t xml:space="preserve"> "fresh_evidence_count": 2,</w:t>
        <w:br/>
        <w:t xml:space="preserve"> "stale_evidence_count": 2,</w:t>
        <w:br/>
        <w:t xml:space="preserve"> "conviction_score_0_100": 44,</w:t>
        <w:br/>
        <w:t xml:space="preserve"> "fragility_score_0_100": 65,</w:t>
        <w:br/>
        <w:t xml:space="preserve"> "dominant_state": "neutral_mixed"</w:t>
        <w:br/>
        <w:t xml:space="preserve"> },</w:t>
        <w:br/>
        <w:t xml:space="preserve"> {</w:t>
        <w:br/>
        <w:t xml:space="preserve"> "bucket_start_utc": "2026-04-19T17:00:00Z",</w:t>
        <w:br/>
        <w:t xml:space="preserve"> "bucket_end_utc": "2026-04-19T18:00:00Z",</w:t>
        <w:br/>
        <w:t xml:space="preserve"> "directional_score_signed": 1,</w:t>
        <w:br/>
        <w:t xml:space="preserve"> "bullish_pressure_score": 51,</w:t>
        <w:br/>
        <w:t xml:space="preserve"> "bearish_pressure_score": 49,</w:t>
        <w:br/>
        <w:t xml:space="preserve"> "net_sentiment_score": 1,</w:t>
        <w:br/>
        <w:t xml:space="preserve"> "velocity_score": 3,</w:t>
        <w:br/>
        <w:t xml:space="preserve"> "acceleration_score": -1,</w:t>
        <w:br/>
        <w:t xml:space="preserve"> "contradiction_ratio": 0.46,</w:t>
        <w:br/>
        <w:t xml:space="preserve"> "fresh_evidence_count": 2,</w:t>
        <w:br/>
        <w:t xml:space="preserve"> "stale_evidence_count": 2,</w:t>
        <w:br/>
        <w:t xml:space="preserve"> "conviction_score_0_100": 45,</w:t>
        <w:br/>
        <w:t xml:space="preserve"> "fragility_score_0_100": 63,</w:t>
        <w:br/>
        <w:t xml:space="preserve"> "dominant_state": "neutral_mixed"</w:t>
        <w:br/>
        <w:t xml:space="preserve"> },</w:t>
        <w:br/>
        <w:t xml:space="preserve"> {</w:t>
        <w:br/>
        <w:t xml:space="preserve"> "bucket_start_utc": "2026-04-19T18:00:00Z",</w:t>
        <w:br/>
        <w:t xml:space="preserve"> "bucket_end_utc": "2026-04-19T19:00:00Z",</w:t>
        <w:br/>
        <w:t xml:space="preserve"> "directional_score_signed": 4,</w:t>
        <w:br/>
        <w:t xml:space="preserve"> "bullish_pressure_score": 52,</w:t>
        <w:br/>
        <w:t xml:space="preserve"> "bearish_pressure_score": 48,</w:t>
        <w:br/>
        <w:t xml:space="preserve"> "net_sentiment_score": 4,</w:t>
        <w:br/>
        <w:t xml:space="preserve"> "velocity_score": 3,</w:t>
        <w:br/>
        <w:t xml:space="preserve"> "acceleration_score": 0,</w:t>
        <w:br/>
        <w:t xml:space="preserve"> "contradiction_ratio": 0.44,</w:t>
        <w:br/>
        <w:t xml:space="preserve"> "fresh_evidence_count": 1,</w:t>
        <w:br/>
        <w:t xml:space="preserve"> "stale_evidence_count": 2,</w:t>
        <w:br/>
        <w:t xml:space="preserve"> "conviction_score_0_100": 46,</w:t>
        <w:br/>
        <w:t xml:space="preserve"> "fragility_score_0_100": 62,</w:t>
        <w:br/>
        <w:t xml:space="preserve"> "dominant_state": "neutral_mixed"</w:t>
        <w:br/>
        <w:t xml:space="preserve"> },</w:t>
        <w:br/>
        <w:t xml:space="preserve"> {</w:t>
        <w:br/>
        <w:t xml:space="preserve"> "bucket_start_utc": "2026-04-19T19:00:00Z",</w:t>
        <w:br/>
        <w:t xml:space="preserve"> "bucket_end_utc": "2026-04-19T20:00:00Z",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-1,</w:t>
        <w:br/>
        <w:t xml:space="preserve"> "contradiction_ratio": 0.43,</w:t>
        <w:br/>
        <w:t xml:space="preserve"> "fresh_evidence_count": 2,</w:t>
        <w:br/>
        <w:t xml:space="preserve"> "stale_evidence_count": 2,</w:t>
        <w:br/>
        <w:t xml:space="preserve"> "conviction_score_0_100": 47,</w:t>
        <w:br/>
        <w:t xml:space="preserve"> "fragility_score_0_100": 61,</w:t>
        <w:br/>
        <w:t xml:space="preserve"> "dominant_state": "neutral_mixed"</w:t>
        <w:br/>
        <w:t xml:space="preserve"> },</w:t>
        <w:br/>
        <w:t xml:space="preserve"> {</w:t>
        <w:br/>
        <w:t xml:space="preserve"> "bucket_start_utc": "2026-04-19T20:00:00Z",</w:t>
        <w:br/>
        <w:t xml:space="preserve"> "bucket_end_utc": "2026-04-19T21:00:00Z",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0,</w:t>
        <w:br/>
        <w:t xml:space="preserve"> "contradiction_ratio": 0.41,</w:t>
        <w:br/>
        <w:t xml:space="preserve"> "fresh_evidence_count": 2,</w:t>
        <w:br/>
        <w:t xml:space="preserve"> "stale_evidence_count": 2,</w:t>
        <w:br/>
        <w:t xml:space="preserve"> "conviction_score_0_100": 48,</w:t>
        <w:br/>
        <w:t xml:space="preserve"> "fragility_score_0_100": 60,</w:t>
        <w:br/>
        <w:t xml:space="preserve"> "dominant_state": "neutral_mixed"</w:t>
        <w:br/>
        <w:t xml:space="preserve"> },</w:t>
        <w:br/>
        <w:t xml:space="preserve"> {</w:t>
        <w:br/>
        <w:t xml:space="preserve"> "bucket_start_utc": "2026-04-19T21:00:00Z",</w:t>
        <w:br/>
        <w:t xml:space="preserve"> "bucket_end_utc": "2026-04-19T22:00:00Z",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0,</w:t>
        <w:br/>
        <w:t xml:space="preserve"> "contradiction_ratio": 0.4,</w:t>
        <w:br/>
        <w:t xml:space="preserve"> "fresh_evidence_count": 2,</w:t>
        <w:br/>
        <w:t xml:space="preserve"> "stale_evidence_count": 2,</w:t>
        <w:br/>
        <w:t xml:space="preserve"> "conviction_score_0_100": 49,</w:t>
        <w:br/>
        <w:t xml:space="preserve"> "fragility_score_0_100": 60,</w:t>
        <w:br/>
        <w:t xml:space="preserve"> "dominant_state": "neutral_mixed"</w:t>
        <w:br/>
        <w:t xml:space="preserve"> },</w:t>
        <w:br/>
        <w:t xml:space="preserve"> {</w:t>
        <w:br/>
        <w:t xml:space="preserve"> "bucket_start_utc": "2026-04-19T22:00:00Z",</w:t>
        <w:br/>
        <w:t xml:space="preserve"> "bucket_end_utc": "2026-04-19T23:00:00Z",</w:t>
        <w:br/>
        <w:t xml:space="preserve"> "directional_score_signed": 14,</w:t>
        <w:br/>
        <w:t xml:space="preserve"> "bullish_pressure_score": 57,</w:t>
        <w:br/>
        <w:t xml:space="preserve"> "bearish_pressure_score": 43,</w:t>
        <w:br/>
        <w:t xml:space="preserve"> "net_sentiment_score": 14,</w:t>
        <w:br/>
        <w:t xml:space="preserve"> "velocity_score": 4,</w:t>
        <w:br/>
        <w:t xml:space="preserve"> "acceleration_score": 2,</w:t>
        <w:br/>
        <w:t xml:space="preserve"> "contradiction_ratio": 0.39,</w:t>
        <w:br/>
        <w:t xml:space="preserve"> "fresh_evidence_count": 3,</w:t>
        <w:br/>
        <w:t xml:space="preserve"> "stale_evidence_count": 2,</w:t>
        <w:br/>
        <w:t xml:space="preserve"> "conviction_score_0_100": 51,</w:t>
        <w:br/>
        <w:t xml:space="preserve"> "fragility_score_0_100": 59,</w:t>
        <w:br/>
        <w:t xml:space="preserve"> "dominant_state": "neutral_mixed"</w:t>
        <w:br/>
        <w:t xml:space="preserve"> },</w:t>
        <w:br/>
        <w:t xml:space="preserve"> {</w:t>
        <w:br/>
        <w:t xml:space="preserve"> "bucket_start_utc": "2026-04-19T23:00:00Z",</w:t>
        <w:br/>
        <w:t xml:space="preserve"> "bucket_end_utc": "2026-04-20T00:00:00Z",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0,</w:t>
        <w:br/>
        <w:t xml:space="preserve"> "contradiction_ratio": 0.38,</w:t>
        <w:br/>
        <w:t xml:space="preserve"> "fresh_evidence_count": 3,</w:t>
        <w:br/>
        <w:t xml:space="preserve"> "stale_evidence_count": 2,</w:t>
        <w:br/>
        <w:t xml:space="preserve"> "conviction_score_0_100": 53,</w:t>
        <w:br/>
        <w:t xml:space="preserve"> "fragility_score_0_100": 58,</w:t>
        <w:br/>
        <w:t xml:space="preserve"> "dominant_state": "neutral_mixed"</w:t>
        <w:br/>
        <w:t xml:space="preserve"> },</w:t>
        <w:br/>
        <w:t xml:space="preserve"> {</w:t>
        <w:br/>
        <w:t xml:space="preserve"> "bucket_start_utc": "2026-04-20T00:00:00Z",</w:t>
        <w:br/>
        <w:t xml:space="preserve"> "bucket_end_utc": "2026-04-20T01:00:00Z",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0,</w:t>
        <w:br/>
        <w:t xml:space="preserve"> "contradiction_ratio": 0.37,</w:t>
        <w:br/>
        <w:t xml:space="preserve"> "fresh_evidence_count": 4,</w:t>
        <w:br/>
        <w:t xml:space="preserve"> "stale_evidence_count": 2,</w:t>
        <w:br/>
        <w:t xml:space="preserve"> "conviction_score_0_100": 56,</w:t>
        <w:br/>
        <w:t xml:space="preserve"> "fragility_score_0_100": 57,</w:t>
        <w:br/>
        <w:t xml:space="preserve"> "dominant_state": "bullish"</w:t>
        <w:br/>
        <w:t xml:space="preserve"> },</w:t>
        <w:br/>
        <w:t xml:space="preserve"> {</w:t>
        <w:br/>
        <w:t xml:space="preserve"> "bucket_start_utc": "2026-04-20T01:00:00Z",</w:t>
        <w:br/>
        <w:t xml:space="preserve"> "bucket_end_utc": "2026-04-20T02:00:00Z",</w:t>
        <w:br/>
        <w:t xml:space="preserve"> "directional_score_signed": 28,</w:t>
        <w:br/>
        <w:t xml:space="preserve"> "bullish_pressure_score": 64,</w:t>
        <w:br/>
        <w:t xml:space="preserve"> "bearish_pressure_score": 36,</w:t>
        <w:br/>
        <w:t xml:space="preserve"> "net_sentiment_score": 28,</w:t>
        <w:br/>
        <w:t xml:space="preserve"> "velocity_score": 6,</w:t>
        <w:br/>
        <w:t xml:space="preserve"> "acceleration_score": 2,</w:t>
        <w:br/>
        <w:t xml:space="preserve"> "contradiction_ratio": 0.36,</w:t>
        <w:br/>
        <w:t xml:space="preserve"> "fresh_evidence_count": 4,</w:t>
        <w:br/>
        <w:t xml:space="preserve"> "stale_evidence_count": 2,</w:t>
        <w:br/>
        <w:t xml:space="preserve"> "conviction_score_0_100": 58,</w:t>
        <w:br/>
        <w:t xml:space="preserve"> "fragility_score_0_100": 55,</w:t>
        <w:br/>
        <w:t xml:space="preserve"> "dominant_state": "bullish"</w:t>
        <w:br/>
        <w:t xml:space="preserve"> },</w:t>
        <w:br/>
        <w:t xml:space="preserve"> {</w:t>
        <w:br/>
        <w:t xml:space="preserve"> "bucket_start_utc": "2026-04-20T02:00:00Z",</w:t>
        <w:br/>
        <w:t xml:space="preserve"> "bucket_end_utc": "2026-04-20T03:00:00Z",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-2,</w:t>
        <w:br/>
        <w:t xml:space="preserve"> "contradiction_ratio": 0.36,</w:t>
        <w:br/>
        <w:t xml:space="preserve"> "fresh_evidence_count": 5,</w:t>
        <w:br/>
        <w:t xml:space="preserve"> "stale_evidence_count": 2,</w:t>
        <w:br/>
        <w:t xml:space="preserve"> "conviction_score_0_100": 60,</w:t>
        <w:br/>
        <w:t xml:space="preserve"> "fragility_score_0_100": 54,</w:t>
        <w:br/>
        <w:t xml:space="preserve"> "dominant_state": "bullish"</w:t>
        <w:br/>
        <w:t xml:space="preserve"> },</w:t>
        <w:br/>
        <w:t xml:space="preserve"> {</w:t>
        <w:br/>
        <w:t xml:space="preserve"> "bucket_start_utc": "2026-04-20T03:00:00Z",</w:t>
        <w:br/>
        <w:t xml:space="preserve"> "bucket_end_utc": "2026-04-20T04:00:00Z",</w:t>
        <w:br/>
        <w:t xml:space="preserve"> "directional_score_signed": 36,</w:t>
        <w:br/>
        <w:t xml:space="preserve"> "bullish_pressure_score": 68,</w:t>
        <w:br/>
        <w:t xml:space="preserve"> "bearish_pressure_score": 32,</w:t>
        <w:br/>
        <w:t xml:space="preserve"> "net_sentiment_score": 36,</w:t>
        <w:br/>
        <w:t xml:space="preserve"> "velocity_score": 4,</w:t>
        <w:br/>
        <w:t xml:space="preserve"> "acceleration_score": 0,</w:t>
        <w:br/>
        <w:t xml:space="preserve"> "contradiction_ratio": 0.35,</w:t>
        <w:br/>
        <w:t xml:space="preserve"> "fresh_evidence_count": 5,</w:t>
        <w:br/>
        <w:t xml:space="preserve"> "stale_evidence_count": 2,</w:t>
        <w:br/>
        <w:t xml:space="preserve"> "conviction_score_0_100": 61,</w:t>
        <w:br/>
        <w:t xml:space="preserve"> "fragility_score_0_100": 54,</w:t>
        <w:br/>
        <w:t xml:space="preserve"> "dominant_state": "bullish"</w:t>
        <w:br/>
        <w:t xml:space="preserve"> },</w:t>
        <w:br/>
        <w:t xml:space="preserve"> {</w:t>
        <w:br/>
        <w:t xml:space="preserve"> "bucket_start_utc": "2026-04-20T04:00:00Z",</w:t>
        <w:br/>
        <w:t xml:space="preserve"> "bucket_end_utc": "2026-04-20T05:00:00Z",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0,</w:t>
        <w:br/>
        <w:t xml:space="preserve"> "contradiction_ratio": 0.35,</w:t>
        <w:br/>
        <w:t xml:space="preserve"> "fresh_evidence_count": 6,</w:t>
        <w:br/>
        <w:t xml:space="preserve"> "stale_evidence_count": 2,</w:t>
        <w:br/>
        <w:t xml:space="preserve"> "conviction_score_0_100": 62,</w:t>
        <w:br/>
        <w:t xml:space="preserve"> "fragility_score_0_100": 53,</w:t>
        <w:br/>
        <w:t xml:space="preserve"> "dominant_state": "bullish"</w:t>
        <w:br/>
        <w:t xml:space="preserve"> },</w:t>
        <w:br/>
        <w:t xml:space="preserve"> {</w:t>
        <w:br/>
        <w:t xml:space="preserve"> "bucket_start_utc": "2026-04-20T05:00:00Z",</w:t>
        <w:br/>
        <w:t xml:space="preserve"> "bucket_end_utc": "2026-04-20T06:00:00Z",</w:t>
        <w:br/>
        <w:t xml:space="preserve"> "directional_score_signed": 44,</w:t>
        <w:br/>
        <w:t xml:space="preserve"> "bullish_pressure_score": 72,</w:t>
        <w:br/>
        <w:t xml:space="preserve"> "bearish_pressure_score": 28,</w:t>
        <w:br/>
        <w:t xml:space="preserve"> "net_sentiment_score": 44,</w:t>
        <w:br/>
        <w:t xml:space="preserve"> "velocity_score": 4,</w:t>
        <w:br/>
        <w:t xml:space="preserve"> "acceleration_score": 0,</w:t>
        <w:br/>
        <w:t xml:space="preserve"> "contradiction_ratio": 0.36,</w:t>
        <w:br/>
        <w:t xml:space="preserve"> "fresh_evidence_count": 6,</w:t>
        <w:br/>
        <w:t xml:space="preserve"> "stale_evidence_count": 2,</w:t>
        <w:br/>
        <w:t xml:space="preserve"> "conviction_score_0_100": 64,</w:t>
        <w:br/>
        <w:t xml:space="preserve"> "fragility_score_0_100": 52,</w:t>
        <w:br/>
        <w:t xml:space="preserve"> "dominant_state": "bullish"</w:t>
        <w:br/>
        <w:t xml:space="preserve"> },</w:t>
        <w:br/>
        <w:t xml:space="preserve"> {</w:t>
        <w:br/>
        <w:t xml:space="preserve"> "bucket_start_utc": "2026-04-20T06:00:00Z",</w:t>
        <w:br/>
        <w:t xml:space="preserve"> "bucket_end_utc": "2026-04-20T07:00:00Z",</w:t>
        <w:br/>
        <w:t xml:space="preserve"> "directional_score_signed": 43,</w:t>
        <w:br/>
        <w:t xml:space="preserve"> "bullish_pressure_score": 72,</w:t>
        <w:br/>
        <w:t xml:space="preserve"> "bearish_pressure_score": 29,</w:t>
        <w:br/>
        <w:t xml:space="preserve"> "net_sentiment_score": 43,</w:t>
        <w:br/>
        <w:t xml:space="preserve"> "velocity_score": -1,</w:t>
        <w:br/>
        <w:t xml:space="preserve"> "acceleration_score": -5,</w:t>
        <w:br/>
        <w:t xml:space="preserve"> "contradiction_ratio": 0.4,</w:t>
        <w:br/>
        <w:t xml:space="preserve"> "fresh_evidence_count": 6,</w:t>
        <w:br/>
        <w:t xml:space="preserve"> "stale_evidence_count": 2,</w:t>
        <w:br/>
        <w:t xml:space="preserve"> "conviction_score_0_100": 63,</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-8,</w:t>
        <w:br/>
        <w:t xml:space="preserve"> "latest_inflection_direction": "flat",</w:t>
        <w:br/>
        <w:t xml:space="preserve"> "latest_inflection_strength": 1,</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2,</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uranium.",</w:t>
        <w:br/>
        <w:t xml:space="preserve"> "Prior state not provided (trend_state_memory absent); state_change set to 'unchanged' with unknown prior."</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https://rezonodwes.com/2026/04/asymetrie-mediation-et-communication-liran-face-aux-etats-unis-dans-les-negociations-nucleaires/?utm_source=rss&amp;utm_medium=rss&amp;utm_campaign=asymetrie-mediation-et-communication-liran-face-aux-etats-unis-dans-les-negociations-nucleaires</w:t>
        </w:r>
      </w:hyperlink>
      <w:r>
        <w:t xml:space="preserve"> - Iran and the United States resumed nuclear negotiations in Geneva in 2026 under Omani mediation, following earlier talks in Muscat in April 2025. While public statements from Tehran and Washington remain divergent regarding uranium enrichment and IAEA verification, reports indicate Iran proposed reducing enrichment to 3.67% and transferring high-enriched uranium stocks in exchange for sanctions relief. The process continues amidst significant military and economic asymmetry between the two nations.</w:t>
      </w:r>
      <w:r/>
    </w:p>
    <w:p>
      <w:pPr>
        <w:pStyle w:val="ListNumber"/>
        <w:spacing w:line="240" w:lineRule="auto"/>
        <w:ind w:left="720"/>
      </w:pPr>
      <w:r/>
      <w:hyperlink r:id="rId10">
        <w:r>
          <w:rPr>
            <w:color w:val="0000EE"/>
            <w:u w:val="single"/>
          </w:rPr>
          <w:t>https://www.thehindubusinessline.com/companies/adani-power-steps-into-nuclear-energy-with-new-subsidiary-cmael/article70883055.ece</w:t>
        </w:r>
      </w:hyperlink>
      <w:r>
        <w:t xml:space="preserve"> - Adani Power Ltd has incorporated a new wholly owned subsidiary, Coastal-Maha Atomic Energy Ltd (CMAEL), to generate, transmit, and distribute nuclear power. Established on April 13, 2026, CMAEL is a step-down subsidiary of Adani Atomic Energy Ltd (AAEL). The move aligns with the Centre's policy to increase private sector participation in the nuclear energy value chain.</w:t>
      </w:r>
      <w:r/>
    </w:p>
    <w:p>
      <w:pPr>
        <w:pStyle w:val="ListNumber"/>
        <w:spacing w:line="240" w:lineRule="auto"/>
        <w:ind w:left="720"/>
      </w:pPr>
      <w:r/>
      <w:hyperlink r:id="rId11">
        <w:r>
          <w:rPr>
            <w:color w:val="0000EE"/>
            <w:u w:val="single"/>
          </w:rPr>
          <w:t>https://english.aawsat.com/features/5264385-allies-fear-rushed-us%E2%80%93iran-framework-deal-could-backfire-leaving-technical</w:t>
        </w:r>
      </w:hyperlink>
      <w:r>
        <w:t xml:space="preserve"> - European diplomats warn that an inexperienced US negotiating team is pushing for a swift framework agreement with Iran, fearing it will lock in a superficial deal on nuclear restrictions and sanctions relief. Concerns centre on the risk of endless downstream technical disputes over uranium enrichment, verification, and security guarantees, which require meticulous negotiation. While the US seeks a quick diplomatic win for President Trump, European officials argue that the complexity of the nuclear file and deep mistrust make a rushed approach dangerous, potentially creating a fragile agreement neither side can sustain politically.</w:t>
      </w:r>
      <w:r/>
    </w:p>
    <w:p>
      <w:pPr>
        <w:pStyle w:val="ListNumber"/>
        <w:spacing w:line="240" w:lineRule="auto"/>
        <w:ind w:left="720"/>
      </w:pPr>
      <w:r/>
      <w:hyperlink r:id="rId12">
        <w:r>
          <w:rPr>
            <w:color w:val="0000EE"/>
            <w:u w:val="single"/>
          </w:rPr>
          <w:t>https://www.nzz.ch/meinung/die-tragik-der-kernenergie-sie-kam-zu-spaet-und-zu-frueh-ld.1933828</w:t>
        </w:r>
      </w:hyperlink>
      <w:r>
        <w:t xml:space="preserve"> - Marco Visscher argues in a commentary that nuclear energy's early success hindered climate action due to regulatory delays and public fear. The author contends that while modern nuclear power is safe, the technology was introduced before the climate crisis was understood, leading to a decline in its global share from 17% in 1997 to under 10%. The piece highlights that reliance on fossil fuels and slow nuclear deployment caused additional emissions, suggesting the technology was available too soon rather than too late.</w:t>
      </w:r>
      <w:r/>
    </w:p>
    <w:p>
      <w:pPr>
        <w:pStyle w:val="ListNumber"/>
        <w:spacing w:line="240" w:lineRule="auto"/>
        <w:ind w:left="720"/>
      </w:pPr>
      <w:r/>
      <w:hyperlink r:id="rId13">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focuses on reactor regulation, safety assessments, and inspection procedures for NEA officers. Singapore is currently assessing the viability of nuclear energy to support its net-zero goals and energy security, having launched the Singapore Nuclear Research and Safety Institute in July 2025. The agreement reinforces the US-Singapore civil nuclear cooperation framework established by the 123 Agreement in July 2024.</w:t>
      </w:r>
      <w:r/>
    </w:p>
    <w:p>
      <w:pPr>
        <w:pStyle w:val="ListNumber"/>
        <w:spacing w:line="240" w:lineRule="auto"/>
        <w:ind w:left="720"/>
      </w:pPr>
      <w:r/>
      <w:hyperlink r:id="rId14">
        <w:r>
          <w:rPr>
            <w:color w:val="0000EE"/>
            <w:u w:val="single"/>
          </w:rPr>
          <w:t>https://www.channelnewsasia.com/singapore/nea-us-nuclear-regulatory-commission-safety-capabilities-6067186</w:t>
        </w:r>
      </w:hyperlink>
      <w:r>
        <w:t xml:space="preserve"> - The National Environment Agency (NEA) and the United States Nuclear Regulatory Commission (NRC) will develop a training programme to enhance Singapore's nuclear safety capabilities. Formalised on 17 April in Vienna, the agreement involves NEA officers undergoing courses and attachments with the NRC to gain expertise in reactor regulation, safety assessments, and inspection procedures. This initiative supports Singapore's potential deployment of nuclear energy and complements the bilateral 123 Agreement signed in 2024.</w:t>
      </w:r>
      <w:r/>
    </w:p>
    <w:p>
      <w:pPr>
        <w:pStyle w:val="ListNumber"/>
        <w:spacing w:line="240" w:lineRule="auto"/>
        <w:ind w:left="720"/>
      </w:pPr>
      <w:r/>
      <w:hyperlink r:id="rId15">
        <w:r>
          <w:rPr>
            <w:color w:val="0000EE"/>
            <w:u w:val="single"/>
          </w:rPr>
          <w:t>https://www.observer24.com.na/paladin-lifts-langer-heinrich-output-forecast/</w:t>
        </w:r>
      </w:hyperlink>
      <w:r>
        <w:t xml:space="preserve"> - * Paladin Energy Ltd has increased its full-year uranium oxide output forecast for the Langer Heinrich Mine to 4.5-4.8 million pounds. * The update follows improved operational performance, including better ore grades and recovery rates in the first nine months of the 2026 financial year. * Capital and exploration spending forecasts have been reduced to US$15-17 million due to project deferrals. * The company remains on track to commence full mining and processing operations by the end of 2026. * Year-to-date production reached 3.6 million pounds with sales aligning with earlier guidance.</w:t>
      </w:r>
      <w:r/>
    </w:p>
    <w:p>
      <w:pPr>
        <w:pStyle w:val="ListNumber"/>
        <w:spacing w:line="240" w:lineRule="auto"/>
        <w:ind w:left="720"/>
      </w:pPr>
      <w:r/>
      <w:hyperlink r:id="rId16">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3">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includes officer attachments to the US NRC for practical experience in reactor regulation and risk assessment. This move supports Singapore's ongoing assessment of nuclear energy viability and aligns with the 123 Agreement signed in July 2024. Concurrent efforts include commissioning safety studies and launching the Singapore Nuclear Research and Safety Institute at NUS.</w:t>
      </w:r>
      <w:r/>
    </w:p>
    <w:p>
      <w:pPr>
        <w:pStyle w:val="ListNumber"/>
        <w:spacing w:line="240" w:lineRule="auto"/>
        <w:ind w:left="720"/>
      </w:pPr>
      <w:r/>
      <w:hyperlink r:id="rId17">
        <w:r>
          <w:rPr>
            <w:color w:val="0000EE"/>
            <w:u w:val="single"/>
          </w:rPr>
          <w:t>https://njbiz.com/nj-nuclear-expansion-energy-future-costs/</w:t>
        </w:r>
      </w:hyperlink>
      <w:r>
        <w:t xml:space="preserve"> - Governor Mikie Sherrill signed bipartisan legislation on April 8 to remove a de facto moratorium on new nuclear development in New Jersey. The law updates the Coastal Area Facility Review Act, allowing permits for facilities if waste disposal meets Nuclear Regulatory Commission standards. A newly established Nuclear Task Force will guide future projects. State leaders aim to boost energy supply, improve reliability, and lower utility costs by positioning the state for next-generation nuclear investment.</w:t>
      </w:r>
      <w:r/>
    </w:p>
    <w:p>
      <w:pPr>
        <w:pStyle w:val="ListNumber"/>
        <w:spacing w:line="240" w:lineRule="auto"/>
        <w:ind w:left="720"/>
      </w:pPr>
      <w:r/>
      <w:hyperlink r:id="rId18">
        <w:r>
          <w:rPr>
            <w:color w:val="0000EE"/>
            <w:u w:val="single"/>
          </w:rPr>
          <w:t>https://en.clickpetroleoegas.com.br/while-nuclear-energy-projects-typically-take-more-than-a-decade-france-has-built-a-system-over-the-years-where-about-70-of-electricity-comes-fpsv/</w:t>
        </w:r>
      </w:hyperlink>
      <w:r>
        <w:t xml:space="preserve"> - Educational content from the platform Teachy highlights France's energy model, where approximately 70% of electricity is generated by nuclear power plants. This approach ensures energy stability and low carbon emissions, contrasting with the decade-long timelines typical for new nuclear projects globally. While acknowledging challenges like safety risks and waste management, the article presents France's strategy as a key example in the global energy transition, though it notes that the future energy matrix may involve a mix of sources.</w:t>
      </w:r>
      <w:r/>
    </w:p>
    <w:p>
      <w:pPr>
        <w:pStyle w:val="ListNumber"/>
        <w:spacing w:line="240" w:lineRule="auto"/>
        <w:ind w:left="720"/>
      </w:pPr>
      <w:r/>
      <w:hyperlink r:id="rId19">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20">
        <w:r>
          <w:rPr>
            <w:color w:val="0000EE"/>
            <w:u w:val="single"/>
          </w:rPr>
          <w:t>https://cryptobriefing.com/iran-uranium-enrichment-deal-uncertain-as-april-21-ceasefire-deadline-nears/</w:t>
        </w:r>
      </w:hyperlink>
      <w:r>
        <w:t xml:space="preserve"> - The probability of Iran agreeing to end uranium enrichment by April 30 has dropped to 27.8% as the April 21 ceasefire deadline approaches without a confirmed agreement. The US declaration of war on Iran by December 31, 2026, market remains at 6.5%. Traders view war as unlikely but possible if negotiations fail. A structural disagreement exists between the US seeking a long-term moratorium and Iran offering a shorter-term pause. Prediction markets show high volatility with minimal capital required to move prices.</w:t>
      </w:r>
      <w:r/>
    </w:p>
    <w:p>
      <w:pPr>
        <w:pStyle w:val="ListNumber"/>
        <w:spacing w:line="240" w:lineRule="auto"/>
        <w:ind w:left="720"/>
      </w:pPr>
      <w:r/>
      <w:hyperlink r:id="rId21">
        <w:r>
          <w:rPr>
            <w:color w:val="0000EE"/>
            <w:u w:val="single"/>
          </w:rPr>
          <w:t>https://au.finance.yahoo.com/news/atomic-eagle-reshapes-board-uranium-022100712.html</w:t>
        </w:r>
      </w:hyperlink>
      <w:r>
        <w:t xml:space="preserve"> - Atomic Eagle Ltd has reshaped its board by appointing Grant Davey as non-executive chairman and Muna Hantuba as non-executive director, leveraging their expertise in uranium and African markets. Concurrently, the company declared a maiden ore reserve of 28.0 million pounds of uranium at its Muntanga Project in Zambia. The changes follow the transition of Govind Friedland to a non-executive role and the resignation of Eric Krafft, aiming to support the company's growth strategy.</w:t>
      </w:r>
      <w:r/>
    </w:p>
    <w:p>
      <w:pPr>
        <w:pStyle w:val="ListNumber"/>
        <w:spacing w:line="240" w:lineRule="auto"/>
        <w:ind w:left="720"/>
      </w:pPr>
      <w:r/>
      <w:hyperlink r:id="rId22">
        <w:r>
          <w:rPr>
            <w:color w:val="0000EE"/>
            <w:u w:val="single"/>
          </w:rPr>
          <w:t>https://blogs.duanemorris.com/vietnam/2026/04/20/vietnams-ninh-thuan-2-nuclear-power-project/</w:t>
        </w:r>
      </w:hyperlink>
      <w:r>
        <w:t xml:space="preserve"> - Vietnam has formally restarted its nuclear power programme in Ninh Thuan Province following the passage of Resolution 174/2024/QH15 in November 2024. The National Assembly enacted a new Atomic Energy Law effective 1 January 2026, designating PetroVietnam (PVN) as the investor for the Ninh Thuan 2 project. The IAEA granted Phase 2 clearance in December 2025, validating Vietnam's readiness. The project aims to deliver 4,000 to 6,400 MW of capacity by 2030 to 2035, addressing previous failures through structural legal and regulatory reforms.</w:t>
      </w:r>
      <w:r/>
    </w:p>
    <w:p>
      <w:pPr>
        <w:pStyle w:val="ListNumber"/>
        <w:spacing w:line="240" w:lineRule="auto"/>
        <w:ind w:left="720"/>
      </w:pPr>
      <w:r/>
      <w:hyperlink r:id="rId23">
        <w:r>
          <w:rPr>
            <w:color w:val="0000EE"/>
            <w:u w:val="single"/>
          </w:rPr>
          <w:t>https://skillings.net/uranium-royalty-corps-1-5b-play-why-the-sweetwater-acquisition-is-a-game-changer/</w:t>
        </w:r>
      </w:hyperlink>
      <w:r>
        <w:t xml:space="preserve"> - In April 2026, Uranium Royalty Corp announced a definitive agreement to acquire Sweetwater Royalties for approximately C$1.5 billion. The transaction, backed by Orion Resource Partners and the Ontario Teachers' Pension Plan, will shift the combined entity's domicile to the United States and seek a primary listing on Nasdaq. The acquisition grants URC a 92% interest in Sweetwater, making it the largest private landowner in Wyoming with over 4.5 million acres of mineral rights. The deal includes significant trona royalties generating approximately $74 million in annual EBITDA, providing a financial hedge alongside uranium assets. Shareholder approval is scheduled for July 2026.</w:t>
      </w:r>
      <w:r/>
    </w:p>
    <w:p>
      <w:pPr>
        <w:pStyle w:val="ListNumber"/>
        <w:spacing w:line="240" w:lineRule="auto"/>
        <w:ind w:left="720"/>
      </w:pPr>
      <w:r/>
      <w:hyperlink r:id="rId24">
        <w:r>
          <w:rPr>
            <w:color w:val="0000EE"/>
            <w:u w:val="single"/>
          </w:rPr>
          <w:t>https://www.deccanchronicle.com/world/liveiran-not-planning-to-attend-talks-with-us-in-pakistan-1951582</w:t>
        </w:r>
      </w:hyperlink>
      <w:r>
        <w:t xml:space="preserve"> - State media reports Iran has no plans to attend upcoming US-Iran negotiations in Pakistan, citing the ongoing US blockade of Iranian ports and Washington's demands as preconditions. Tensions escalated after a US destroyer seized the Iranian ship Touska for attempting to evade the blockade. With a Middle East ceasefire expiring soon, Iranian officials warn of retaliation and state that surrendering enriched uranium stockpiles has never been raised in negotiations. US negotiators led by Vice President JD Vance are scheduled to arrive in Islamabad.</w:t>
      </w:r>
      <w:r/>
    </w:p>
    <w:p>
      <w:pPr>
        <w:pStyle w:val="ListNumber"/>
        <w:spacing w:line="240" w:lineRule="auto"/>
        <w:ind w:left="720"/>
      </w:pPr>
      <w:r/>
      <w:hyperlink r:id="rId25">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25">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26">
        <w:r>
          <w:rPr>
            <w:color w:val="0000EE"/>
            <w:u w:val="single"/>
          </w:rPr>
          <w:t>https://oilprice.com/Alternative-Energy/Nuclear-Power/India-Adds-a-new-Nuke-To-Its-Fleet.html</w:t>
        </w:r>
      </w:hyperlink>
      <w:r>
        <w:t xml:space="preserve"> - In April 2026, India achieved criticality for a new 500 MW sodium-cooled reactor at the Kalpakkam facility. The Indira Gandhi Center for Atomic Research, funded by the Department of Atomic Energy, successfully initiated a nuclear chain reaction. This development marks a significant step in India's long-term plan to build 18 reactors utilizing domestically sourced thorium resources. Prime Minister Narendra Modi highlighted the achievement as a demonstration of the nation's scientific and engineering capabilities.</w:t>
      </w:r>
      <w:r/>
    </w:p>
    <w:p>
      <w:pPr>
        <w:pStyle w:val="ListNumber"/>
        <w:spacing w:line="240" w:lineRule="auto"/>
        <w:ind w:left="720"/>
      </w:pPr>
      <w:r/>
      <w:hyperlink r:id="rId27">
        <w:r>
          <w:rPr>
            <w:color w:val="0000EE"/>
            <w:u w:val="single"/>
          </w:rPr>
          <w:t>https://stockhead.com.au/stockhead-tv/long-shortz/long-shortz-with-american-uranium-fresh-funding-to-fuel-us-push/</w:t>
        </w:r>
      </w:hyperlink>
      <w:r>
        <w:t xml:space="preserve"> - American Uranium (ASX:AMU) has secured $2.6 million through a placement and rights issue to close in May. The funds will support the Lo Herma ISR project in Wyoming, facilitating a resource update and a scoping study scheduled for Q3. The interview was produced in collaboration with the company, a Stockhead client, and does not constitute financial advice.</w:t>
      </w:r>
      <w:r/>
    </w:p>
    <w:p>
      <w:pPr>
        <w:pStyle w:val="ListNumber"/>
        <w:spacing w:line="240" w:lineRule="auto"/>
        <w:ind w:left="720"/>
      </w:pPr>
      <w:r/>
      <w:hyperlink r:id="rId28">
        <w:r>
          <w:rPr>
            <w:color w:val="0000EE"/>
            <w:u w:val="single"/>
          </w:rPr>
          <w:t>https://www.wnd.com/2026/04/fuel-cited-as-americas-biggest-battlefield-vulnerability/?utm_source=rss&amp;utm_medium=rss&amp;utm_campaign=fuel-cited-as-americas-biggest-battlefield-vulnerability</w:t>
        </w:r>
      </w:hyperlink>
      <w:r>
        <w:t xml:space="preserve"> - Recent disruptions in the Strait of Hormuz highlight the U.S. military's critical reliance on fossil fuels, with the armed forces consuming approximately 4.6 billion gallons annually. The article identifies fuel logistics as a major source of casualties and operational risk, noting that convoys have historically caused significant harm. Experts advocate for an energy strategy incorporating small-scale nuclear, solar, hydrogen, and hybrid systems to reduce dependence on vulnerable supply chains and enhance resilience in future conflicts.</w:t>
      </w:r>
      <w:r/>
    </w:p>
    <w:p>
      <w:pPr>
        <w:pStyle w:val="ListNumber"/>
        <w:spacing w:line="240" w:lineRule="auto"/>
        <w:ind w:left="720"/>
      </w:pPr>
      <w:r/>
      <w:hyperlink r:id="rId29">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30">
        <w:r>
          <w:rPr>
            <w:color w:val="0000EE"/>
            <w:u w:val="single"/>
          </w:rPr>
          <w:t>https://www.israelhayom.com/2026/04/19/iran-agrees-to-hand-over-enriched-uranium-but-not-to-the-us/</w:t>
        </w:r>
      </w:hyperlink>
      <w:r>
        <w:t xml:space="preserve"> - Iran has agreed to surrender all enriched uranium it possesses, though the recipient remains undecided between Russia, the International Atomic Energy Agency, or the United States. While American officials seek involvement in locating the material, Iran insists on International Atomic Energy Agency personnel only. Fundamental disputes persist regarding missile projects, support for regional groups, and unfreezing $20 billion in assets. Talks are scheduled in Islamabad, with the US seeking regime-wide commitment to agreements. Iran's flexibility is attributed to severe economic pressure, including internet shutdowns, infrastructure damage, and a daily loss of $100-150 million in oil exports due to the Strait of Hormuz closure.</w:t>
      </w:r>
      <w:r/>
    </w:p>
    <w:p>
      <w:pPr>
        <w:pStyle w:val="ListNumber"/>
        <w:spacing w:line="240" w:lineRule="auto"/>
        <w:ind w:left="720"/>
      </w:pPr>
      <w:r/>
      <w:hyperlink r:id="rId29">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31">
        <w:r>
          <w:rPr>
            <w:color w:val="0000EE"/>
            <w:u w:val="single"/>
          </w:rPr>
          <w:t>https://cryptobriefing.com/iranian-nuclear-scientist-assassinations-raise-black-market-uranium-fears/</w:t>
        </w:r>
      </w:hyperlink>
      <w:r>
        <w:t xml:space="preserve"> - Assassinations of Iranian nuclear scientists have increased concerns regarding the proliferation of uranium and expertise to the black market due to regime instability. Prediction markets show a sharp decline in odds for Iran surrendering its enriched uranium stockpile by April 30, falling to 31.2% from 65%, reflecting trader skepticism about a voluntary resolution amidst mounting instability. The market remains thin, with limited trading activity and significant volatility potential.</w:t>
      </w:r>
      <w:r/>
    </w:p>
    <w:p>
      <w:pPr>
        <w:pStyle w:val="ListNumber"/>
        <w:spacing w:line="240" w:lineRule="auto"/>
        <w:ind w:left="720"/>
      </w:pPr>
      <w:r/>
      <w:hyperlink r:id="rId32">
        <w:r>
          <w:rPr>
            <w:color w:val="0000EE"/>
            <w:u w:val="single"/>
          </w:rPr>
          <w:t>https://cryptobriefing.com/iran-uranium-surrender-faces-unprecedented-us-challenge-by-april-2026-wsj/</w:t>
        </w:r>
      </w:hyperlink>
      <w:r>
        <w:t xml:space="preserve"> - The Wall Street Journal reports that removing Iran's enriched uranium by April 30, 2026, presents an unprecedented logistical and military challenge for the United States. This reporting has driven related prediction markets lower, with the April 30 market dropping to 31% probability. Longer deadlines, such as June 30 and December 31, are priced more favorably at 42.5% and 70% respectively, though still below certainty. The article highlights operational and diplomatic difficulties in securing the uranium stockpile.</w:t>
      </w:r>
      <w:r/>
    </w:p>
    <w:p>
      <w:pPr>
        <w:pStyle w:val="ListNumber"/>
        <w:spacing w:line="240" w:lineRule="auto"/>
        <w:ind w:left="720"/>
      </w:pPr>
      <w:r/>
      <w:hyperlink r:id="rId3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34">
        <w:r>
          <w:rPr>
            <w:color w:val="0000EE"/>
            <w:u w:val="single"/>
          </w:rPr>
          <w:t>https://skillings.net/uranium-stocks-2026-top-3-producers-market-drivers-and-outlook/</w:t>
        </w:r>
      </w:hyperlink>
      <w:r>
        <w:t xml:space="preserve"> - In April 2026, the global uranium market is driven by a structural deficit caused by decarbonization targets and artificial intelligence data center electricity requirements. Spot prices for U3O8 remain at multi-year highs. The World Nuclear Association indicates Kazakhstan, Canada, and Namibia supply roughly 75% of global output. Kazatomprom (Kazakhstan) accounts for 21% of global output but faces logistical and geopolitical challenges. Cameco (Canada) has integrated nuclear fuel services via a Westinghouse stake. Uranium Energy Corp (USA) focuses on domestic production execution. The market favors Western-aligned production due to geopolitical realignments.</w:t>
      </w:r>
      <w:r/>
    </w:p>
    <w:p>
      <w:pPr>
        <w:pStyle w:val="ListNumber"/>
        <w:spacing w:line="240" w:lineRule="auto"/>
        <w:ind w:left="720"/>
      </w:pPr>
      <w:r/>
      <w:hyperlink r:id="rId3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35">
        <w:r>
          <w:rPr>
            <w:color w:val="0000EE"/>
            <w:u w:val="single"/>
          </w:rPr>
          <w:t>https://www.zeit.de/politik/2026-04/80-jahre-zeit-ursula-von-der-leyen-europa-hamburg-eu-kommissionspraesidentin-giovanni-di-lorenzo</w:t>
        </w:r>
      </w:hyperlink>
      <w:r>
        <w:t xml:space="preserve"> - EU Commission President Ursula von der Leyen advocated for significant structural changes to the European Union during an interview with ZEIT in Hamburg. She proposed shifting from unanimity to majority voting in the Council of Foreign Ministers and expanding the EU to enhance geopolitical independence. Von der Leyen emphasised the need for energy sovereignty, stating that the exit from nuclear energy was a mistake and that nuclear power is essential for energy security. She also called for a unified European approach to protect children in the digital world. The Commission President confirmed she has four years remaining in her current role.</w:t>
      </w:r>
      <w:r/>
    </w:p>
    <w:p>
      <w:pPr>
        <w:pStyle w:val="ListNumber"/>
        <w:spacing w:line="240" w:lineRule="auto"/>
        <w:ind w:left="720"/>
      </w:pPr>
      <w:r/>
      <w:hyperlink r:id="rId33">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36">
        <w:r>
          <w:rPr>
            <w:color w:val="0000EE"/>
            <w:u w:val="single"/>
          </w:rPr>
          <w:t>https://www.albawaba.com/ar/%D8%A3%D8%AE%D8%A8%D8%A7%D8%B1/%D9%85%D9%81%D8%A7%D9%88%D8%B6%D8%A7%D8%AA-%D9%88%D8%A7%D8%B4%D9%86%D8%B7%D9%86-20-%D9%85%D9%84%D9%8A%D8%A7%D8%B1-%D8%AF%D9%88%D9%84%D8%A7%D8%B1-%D9%85%D9%82%D8%A7%D8%A8%D9%84-1625786</w:t>
        </w:r>
      </w:hyperlink>
      <w:r>
        <w:t xml:space="preserve"> - Reports indicate ongoing US-Iran negotiations regarding a three-page plan to de-escalate tensions. The proposal involves releasing approximately $20 billion in frozen Iranian assets in exchange for Tehran surrendering its stockpile of enriched uranium, estimated at 2,000 kilograms. Discussions focus on nuclear capabilities and international inspection mechanisms, with European sources suggesting the International Atomic Energy Agency must resume inspections to clarify the material's status.</w:t>
      </w:r>
      <w:r/>
    </w:p>
    <w:p>
      <w:pPr>
        <w:pStyle w:val="ListNumber"/>
        <w:spacing w:line="240" w:lineRule="auto"/>
        <w:ind w:left="720"/>
      </w:pPr>
      <w:r/>
      <w:hyperlink r:id="rId3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3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3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3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3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39">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37">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38">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4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41">
        <w:r>
          <w:rPr>
            <w:color w:val="0000EE"/>
            <w:u w:val="single"/>
          </w:rPr>
          <w:t>https://tass.com/world/2119293</w:t>
        </w:r>
      </w:hyperlink>
      <w:r>
        <w:t xml:space="preserve"> - Iranian President Masoud Pezeshkian stated that the US administration has no right to deprive Iran of the opportunity to develop nuclear energy. He argued that US President Donald Trump lacks justification to deny a nation its legitimate rights. This comment follows remarks by Trump regarding unresolved nuclear issues between the two countries. Kremlin Spokesman Dmitry Peskov also affirmed Iran's right to peaceful nuclear energy.</w:t>
      </w:r>
      <w:r/>
    </w:p>
    <w:p>
      <w:pPr>
        <w:pStyle w:val="ListNumber"/>
        <w:spacing w:line="240" w:lineRule="auto"/>
        <w:ind w:left="720"/>
      </w:pPr>
      <w:r/>
      <w:hyperlink r:id="rId39">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4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40">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42">
        <w:r>
          <w:rPr>
            <w:color w:val="0000EE"/>
            <w:u w:val="single"/>
          </w:rPr>
          <w:t>https://www.bahrainnews.net/news/278997731/explainer-as-ceasefire-nears-expiry-what-divides-iran-and-us</w:t>
        </w:r>
      </w:hyperlink>
      <w:r>
        <w:t xml:space="preserve"> - With a fragile ceasefire between the United States and Iran nearing expiry, key disagreements persist regarding nuclear enrichment, uranium stockpiles, and freedom of navigation in the Strait of Hormuz. Despite mediation efforts in Islamabad, the US demands the removal of enriched uranium and indefinite suspension of Iran's nuclear program, while Iran rejects asset unfreezing and insists on a five-year pause. Tensions escalated when Iran briefly reopened the strait before reimposing strict controls, warning against US naval blockades. Analysts suggest a swift agreement is unlikely as fighting could resume within days.</w:t>
      </w:r>
      <w:r/>
    </w:p>
    <w:p>
      <w:pPr>
        <w:pStyle w:val="ListNumber"/>
        <w:spacing w:line="240" w:lineRule="auto"/>
        <w:ind w:left="720"/>
      </w:pPr>
      <w:r/>
      <w:hyperlink r:id="rId43">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44">
        <w:r>
          <w:rPr>
            <w:color w:val="0000EE"/>
            <w:u w:val="single"/>
          </w:rPr>
          <w:t>https://cryptobriefing.com/trump-accuses-iran-of-ceasefire-breach-impacting-uranium-market-expectations/</w:t>
        </w:r>
      </w:hyperlink>
      <w:r>
        <w:t xml:space="preserve"> - Donald Trump accused Iran of a total violation of the ceasefire in Ormuz, citing attacks on French and UK vessels. This escalation is expected to reduce the market odds of the US obtaining Iranian enriched uranium by May 31 by approximately 15%. Traders are reacting to the increased tension and aggressive rhetoric, which diminishes the probability of a diplomatic resolution and uranium transfer. The market remains dormant as participants await further signals from the IAEA or US military.</w:t>
      </w:r>
      <w:r/>
    </w:p>
    <w:p>
      <w:pPr>
        <w:pStyle w:val="ListNumber"/>
        <w:spacing w:line="240" w:lineRule="auto"/>
        <w:ind w:left="720"/>
      </w:pPr>
      <w:r/>
      <w:hyperlink r:id="rId43">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45">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46">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47">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4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4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49">
        <w:r>
          <w:rPr>
            <w:color w:val="0000EE"/>
            <w:u w:val="single"/>
          </w:rPr>
          <w:t>https://interestingengineering.com/energy/thorium-based-nuclear-reactor-fuel-advances</w:t>
        </w:r>
      </w:hyperlink>
      <w:r>
        <w:t xml:space="preserve"> - Clean Core Thorium Energy (CCTE) and Canadian Nuclear Laboratories (CNL) have announced an agreement to manufacture demonstration irradiation bundles of ANEEL fuel. This thorium-based technology, combining thorium with high-assay low-enriched uranium, is designed for integration into existing CANDU and pressurized heavy-water reactor systems without hardware modifications. CNL will manage the manufacturing process at Chalk River Laboratories in Ontario. The project aims to provide in-reactor data to support future commercial deployment and regulatory qualification of the fuel.</w:t>
      </w:r>
      <w:r/>
    </w:p>
    <w:p>
      <w:pPr>
        <w:pStyle w:val="ListNumber"/>
        <w:spacing w:line="240" w:lineRule="auto"/>
        <w:ind w:left="720"/>
      </w:pPr>
      <w:r/>
      <w:hyperlink r:id="rId46">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47">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48">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50">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50">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51">
        <w:r>
          <w:rPr>
            <w:color w:val="0000EE"/>
            <w:u w:val="single"/>
          </w:rPr>
          <w:t>https://www.independent.co.uk/news/world/middle-east/iran-war-peace-deal-trump-b2960560.html</w:t>
        </w:r>
      </w:hyperlink>
      <w:r>
        <w:t xml:space="preserve"> - European diplomats express concern that the US is rushing into a superficial agreement with Iran, prioritizing speed over technical detail. Officials from France, Britain, and Germany fear an inexperienced American team will create downstream problems by sidelining European expertise. The White House dismisses these criticisms, asserting President Trump's track record of securing beneficial deals. Negotiations in Islamabad focus on uranium stockpiles and sanctions relief, with deep mistrust complicating the process.</w:t>
      </w:r>
      <w:r/>
    </w:p>
    <w:p>
      <w:pPr>
        <w:pStyle w:val="ListNumber"/>
        <w:spacing w:line="240" w:lineRule="auto"/>
        <w:ind w:left="720"/>
      </w:pPr>
      <w:r/>
      <w:hyperlink r:id="rId52">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52">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53">
        <w:r>
          <w:rPr>
            <w:color w:val="0000EE"/>
            <w:u w:val="single"/>
          </w:rPr>
          <w:t>https://www.leaders-mena.com/us-iran-deal-hangs-in-balance-despite-progress-in-talks/</w:t>
        </w:r>
      </w:hyperlink>
      <w:r>
        <w:t xml:space="preserve"> - Negotiations between the US and Iran remain uncertain as the two-week ceasefire expires. Disagreements persist over the Strait of Hormuz, which Iran has kept closed, and the handling of Iran's uranium stockpile. US President Donald Trump warned against Iranian blackmail, while Iranian officials rejected US demands for a 20-year enrichment pause and shipping enriched material to the US. Progress is reported but a final agreement is still distant.</w:t>
      </w:r>
      <w:r/>
    </w:p>
    <w:p>
      <w:pPr>
        <w:pStyle w:val="ListNumber"/>
        <w:spacing w:line="240" w:lineRule="auto"/>
        <w:ind w:left="720"/>
      </w:pPr>
      <w:r/>
      <w:hyperlink r:id="rId54">
        <w:r>
          <w:rPr>
            <w:color w:val="0000EE"/>
            <w:u w:val="single"/>
          </w:rPr>
          <w:t>https://www.globalbankingandfinance.com/analysis-allies-fear-rushed-us-iran-framework-deal-backfire/</w:t>
        </w:r>
      </w:hyperlink>
      <w:r>
        <w:t xml:space="preserve"> - European allies warn that an inexperienced US negotiating team is pushing for a swift framework deal with Iran, risking a superficial agreement that entrenches long-term technical problems. Diplomats fear Washington prioritises a diplomatic win for President Trump over resolving deep mistrust and complex nuclear issues, potentially leading to endless downstream disputes over uranium stockpiles, enrichment rights, and sanctions relief.</w:t>
      </w:r>
      <w:r/>
    </w:p>
    <w:p>
      <w:pPr>
        <w:pStyle w:val="ListNumber"/>
        <w:spacing w:line="240" w:lineRule="auto"/>
        <w:ind w:left="720"/>
      </w:pPr>
      <w:r/>
      <w:hyperlink r:id="rId55">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55">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56">
        <w:r>
          <w:rPr>
            <w:color w:val="0000EE"/>
            <w:u w:val="single"/>
          </w:rPr>
          <w:t>https://cryptobriefing.com/iranian-president-asserts-nuclear-rights-impacting-april-enrichment-deal-odds/</w:t>
        </w:r>
      </w:hyperlink>
      <w:r>
        <w:t xml:space="preserve"> - The Iranian President stated Iran will not relinquish its nuclear rights, causing the market probability of an enrichment agreement by April 30 to drop to 16.3% from 50%. The probability of surrendering enriched uranium by the same date fell to 29.0% from 65%. Traders now expect negotiations to extend beyond April, with the spread between April and June 30 contracts widening by 27 points. Daily USDC volume for the enrichment agreement market is $34,430.</w:t>
      </w:r>
      <w:r/>
    </w:p>
    <w:p>
      <w:pPr>
        <w:pStyle w:val="ListNumber"/>
        <w:spacing w:line="240" w:lineRule="auto"/>
        <w:ind w:left="720"/>
      </w:pPr>
      <w:r/>
      <w:hyperlink r:id="rId57">
        <w:r>
          <w:rPr>
            <w:color w:val="0000EE"/>
            <w:u w:val="single"/>
          </w:rPr>
          <w:t>https://cryptobriefing.com/iran-rejects-us-demand-to-transfer-enriched-nuclear-material/</w:t>
        </w:r>
      </w:hyperlink>
      <w:r>
        <w:t xml:space="preserve"> - An Iranian deputy foreign minister dismissed the possibility of transferring enriched nuclear material to the US, describing American demands as excessive. Consequently, the probability of Iran surrendering its nuclear stockpile by April 30 fell to 31% from 65%. Prediction markets for diplomatic meetings and surrender dates also declined, indicating stalled diplomacy and shifting trader sentiment regarding the nuclear agreement.</w:t>
      </w:r>
      <w:r/>
    </w:p>
    <w:p>
      <w:pPr>
        <w:pStyle w:val="ListNumber"/>
        <w:spacing w:line="240" w:lineRule="auto"/>
        <w:ind w:left="720"/>
      </w:pPr>
      <w:r/>
      <w:hyperlink r:id="rId58">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59">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58">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59">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60">
        <w:r>
          <w:rPr>
            <w:color w:val="0000EE"/>
            <w:u w:val="single"/>
          </w:rPr>
          <w:t>https://tekno.sindonews.com/read/1697789/613/as-dan-iran-punya-data-yang-bertentangan-soal-uranium-1776564241</w:t>
        </w:r>
      </w:hyperlink>
      <w:r>
        <w:t xml:space="preserve"> - US President Donald Trump announced on 17 April that Washington would retrieve all of Iran's enriched uranium materials, stating plans to use excavators to transport the material to the US. In response, Iranian Foreign Ministry spokesperson Esmail Baqaei rejected the proposal, asserting that the transfer of Iran's enriched uranium reserves has never been part of negotiations and will not be moved. The conflicting positions highlight a significant disagreement regarding the disposition of nuclear materials between the two nations.</w:t>
      </w:r>
      <w:r/>
    </w:p>
    <w:p>
      <w:pPr>
        <w:pStyle w:val="ListNumber"/>
        <w:spacing w:line="240" w:lineRule="auto"/>
        <w:ind w:left="720"/>
      </w:pPr>
      <w:r/>
      <w:hyperlink r:id="rId61">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62">
        <w:r>
          <w:rPr>
            <w:color w:val="0000EE"/>
            <w:u w:val="single"/>
          </w:rPr>
          <w:t>https://www.koat.com/article/ben-ray-lujan-new-mexico-uranium-chama-basin/71060941</w:t>
        </w:r>
      </w:hyperlink>
      <w:r>
        <w:t xml:space="preserve"> - Senator Ben Ray Lujan is leading efforts to protect the Chama Watershed in New Mexico from the Mesa Arc Project, a uranium exploration proposal by Canada-based Gamma Resources Ltd. Supported by a coalition including Senators Martin Heinrich and Teresa Leger Fernandez, Lujan is drafting legislation to permanently withdraw the area from mineral development. The project, located near Ghost Ranch, faces opposition from local leaders and advocates concerned about environmental impacts. Lujan insists the proposal cannot proceed without a full environmental review.</w:t>
      </w:r>
      <w:r/>
    </w:p>
    <w:p>
      <w:pPr>
        <w:pStyle w:val="ListNumber"/>
        <w:spacing w:line="240" w:lineRule="auto"/>
        <w:ind w:left="720"/>
      </w:pPr>
      <w:r/>
      <w:hyperlink r:id="rId61">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63">
        <w:r>
          <w:rPr>
            <w:color w:val="0000EE"/>
            <w:u w:val="single"/>
          </w:rPr>
          <w:t>https://www.riauone.com/global/CCTE--amp--CNL-Initiate-Fabrication-of-Thorium-Based-ANEEL-Fuel-for-Commercial-Reactor-Demonstration</w:t>
        </w:r>
      </w:hyperlink>
      <w:r>
        <w:t xml:space="preserve"> - Clean Core Thorium Energy (CCTE) and Canadian Nuclear Laboratories (CNL) have initiated the manufacturing of demonstration irradiation bundles for their patented ANEEL fuel. Produced at CNL's Chalk River Laboratories, these full-scale bundles will undergo testing to generate in-reactor data supporting the fuel's qualification for CANDU and other Pressurized Heavy Water Reactors. This milestone follows successful model validation and marks a foundational step toward commercial deployment.</w:t>
      </w:r>
      <w:r/>
    </w:p>
    <w:p>
      <w:pPr>
        <w:pStyle w:val="ListNumber"/>
        <w:spacing w:line="240" w:lineRule="auto"/>
        <w:ind w:left="720"/>
      </w:pPr>
      <w:r/>
      <w:hyperlink r:id="rId6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6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64">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65">
        <w:r>
          <w:rPr>
            <w:color w:val="0000EE"/>
            <w:u w:val="single"/>
          </w:rPr>
          <w:t>https://pakobserver.net/has-iran-picked-pakistan-to-handle-enriched-uranium-transfer-amid-negotiations-with-us/</w:t>
        </w:r>
      </w:hyperlink>
      <w:r>
        <w:t xml:space="preserve"> - Unverified reports suggest Iran may have selected Pakistan to facilitate the transfer of enriched uranium during ongoing negotiations with the United States. Washington reportedly proposed unfreezing $20 billion in assets in exchange for Iran surrendering over 900 pounds of enriched uranium. Iran's Supreme National Security Council confirmed Pakistan is reviewing new US proposals, with the country's army chief acting as an intermediary. Despite Pakistan's role, Iran has warned against making concessions. Tensions escalated following Iran's reimposition of a closure on the Strait of Hormuz, prompting a warning from US President Donald Trump.</w:t>
      </w:r>
      <w:r/>
    </w:p>
    <w:p>
      <w:pPr>
        <w:pStyle w:val="ListNumber"/>
        <w:spacing w:line="240" w:lineRule="auto"/>
        <w:ind w:left="720"/>
      </w:pPr>
      <w:r/>
      <w:hyperlink r:id="rId66">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66">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67">
        <w:r>
          <w:rPr>
            <w:color w:val="0000EE"/>
            <w:u w:val="single"/>
          </w:rPr>
          <w:t>https://skillings.net/geopolitics-of-uranium-navigating-the-2026-structural-deficit/</w:t>
        </w:r>
      </w:hyperlink>
      <w:r>
        <w:t xml:space="preserve"> - The uranium market is entering a structural deficit as global nuclear demand rises from reactor extensions and new builds, while supply remains constrained by underinvestment and geopolitical risks. Kazakhstan dominates mining, Russia controls key enrichment, and Western projects face permitting delays. Utilities and investors face volatility and security challenges as supply response lags behind policy-driven demand growth.</w:t>
      </w:r>
      <w:r/>
    </w:p>
    <w:p>
      <w:pPr>
        <w:pStyle w:val="ListNumber"/>
        <w:spacing w:line="240" w:lineRule="auto"/>
        <w:ind w:left="720"/>
      </w:pPr>
      <w:r/>
      <w:hyperlink r:id="rId68">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69">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68">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69">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70">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70">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71">
        <w:r>
          <w:rPr>
            <w:color w:val="0000EE"/>
            <w:u w:val="single"/>
          </w:rPr>
          <w:t>https://cryptobriefing.com/trump-sets-end-of-day-deadline-for-iran-uranium-negotiations/</w:t>
        </w:r>
      </w:hyperlink>
      <w:r>
        <w:t xml:space="preserve"> - President Trump issued an end-of-day deadline for negotiations regarding Iran's uranium enrichment. Market odds for an agreement by April 30 dropped to 25.4%, while odds for Iran ending enrichment fell to 43%. Traders interpret the ultimatum as reducing room for concessions, such as oil sanction relief. The market remains thin, with significant volatility potential from small trades. Analysts warn that escalation to strikes on energy infrastructure could cause a diplomatic resolution to collapse.</w:t>
      </w:r>
      <w:r/>
    </w:p>
    <w:p>
      <w:pPr>
        <w:pStyle w:val="ListNumber"/>
        <w:spacing w:line="240" w:lineRule="auto"/>
        <w:ind w:left="720"/>
      </w:pPr>
      <w:r/>
      <w:hyperlink r:id="rId7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7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72">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73">
        <w:r>
          <w:rPr>
            <w:color w:val="0000EE"/>
            <w:u w:val="single"/>
          </w:rPr>
          <w:t>https://skillings.net/smrs-the-scalable-solution-for-24-7-data-center-power/</w:t>
        </w:r>
      </w:hyperlink>
      <w:r>
        <w:t xml:space="preserve"> - Small Modular Reactors (SMRs) are increasingly viewed as a viable infrastructure option for hyperscale data centers requiring reliable, carbon-free baseload power. Driven by the growing demand of AI and cloud operations, SMRs offer high capacity factors and modular deployment capabilities that address grid constraints and decarbonization targets. While licensing and cost certainty remain barriers, the technology is positioned to support large industrial campuses where traditional grid supply or intermittent renewables are insufficient.</w:t>
      </w:r>
      <w:r/>
    </w:p>
    <w:p>
      <w:pPr>
        <w:pStyle w:val="ListNumber"/>
        <w:spacing w:line="240" w:lineRule="auto"/>
        <w:ind w:left="720"/>
      </w:pPr>
      <w:r/>
      <w:hyperlink r:id="rId74">
        <w:r>
          <w:rPr>
            <w:color w:val="0000EE"/>
            <w:u w:val="single"/>
          </w:rPr>
          <w:t>https://news.abplive.com/news/world/non-starter-iran-refuses-uranium-transfer-snubs-face-to-face-talks-with-us-1837323</w:t>
        </w:r>
      </w:hyperlink>
      <w:r>
        <w:t xml:space="preserve"> - Iran's Deputy Foreign Minister Saeed Khatibzadeh stated that Tehran will not transfer enriched uranium to the United States, calling the proposal a non-starter. He also rejected direct face-to-face negotiations, demanding a framework agreement first and citing unresolved US maximalist positions and sanctions. Tensions remain high around the Strait of Hormuz as both nations exchange hardline statements regarding nuclear material and regional security.</w:t>
      </w:r>
      <w:r/>
    </w:p>
    <w:p>
      <w:pPr>
        <w:pStyle w:val="ListNumber"/>
        <w:spacing w:line="240" w:lineRule="auto"/>
        <w:ind w:left="720"/>
      </w:pPr>
      <w:r/>
      <w:hyperlink r:id="rId75">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7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75">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77">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7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7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77">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76">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78">
        <w:r>
          <w:rPr>
            <w:color w:val="0000EE"/>
            <w:u w:val="single"/>
          </w:rPr>
          <w:t>https://www.tz.de/politik/irans-uran-als-hebel-china-gewinnt-einfluss-in-der-krise-zr-94268024.html</w:t>
        </w:r>
      </w:hyperlink>
      <w:r>
        <w:t xml:space="preserve"> - A diplomat familiar with Beijings plans told the Associated Press that China is prepared to take custody of or downgrade approximately 970 pounds of Irans enriched uranium as part of a potential agreement to end the war. This proposal comes as the Trump administration pushes for the removal of the material, which is buried deep beneath damaged nuclear facilities. China, Irans largest trading partner, offers an alternative to US possession, potentially reshaping nuclear diplomacy and increasing Pekings influence in the crisis while providing a pathway for Washington and Tehran.</w:t>
      </w:r>
      <w:r/>
    </w:p>
    <w:p>
      <w:pPr>
        <w:pStyle w:val="ListNumber"/>
        <w:spacing w:line="240" w:lineRule="auto"/>
        <w:ind w:left="720"/>
      </w:pPr>
      <w:r/>
      <w:hyperlink r:id="rId79">
        <w:r>
          <w:rPr>
            <w:color w:val="0000EE"/>
            <w:u w:val="single"/>
          </w:rPr>
          <w:t>https://propakistani.pk/2026/04/18/has-iran-decided-to-transfer-its-uranium-stockpile-to-pakistan/</w:t>
        </w:r>
      </w:hyperlink>
      <w:r>
        <w:t xml:space="preserve"> - A Pakistani source told Al Arabiya that Iran has nominated Pakistan as a potential recipient for its enriched uranium stockpile to help end the war. The proposal is part of diplomatic discussions regarding US demands on Iran's nuclear program. Neither Tehran nor Islamabad has officially confirmed the claim. The report coincides with renewed tensions in the Hormuz Strait following Iran's closure of the strait and US refusal to lift a blockade on Iranian ports.</w:t>
      </w:r>
      <w:r/>
    </w:p>
    <w:p>
      <w:pPr>
        <w:pStyle w:val="ListNumber"/>
        <w:spacing w:line="240" w:lineRule="auto"/>
        <w:ind w:left="720"/>
      </w:pPr>
      <w:r/>
      <w:hyperlink r:id="rId8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81">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8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8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81">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8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83">
        <w:r>
          <w:rPr>
            <w:color w:val="0000EE"/>
            <w:u w:val="single"/>
          </w:rPr>
          <w:t>https://skillings.net/uec-restarts-burke-hollow-project-first-new-us-isr-uranium-mine-in-a-decade/</w:t>
        </w:r>
      </w:hyperlink>
      <w:r>
        <w:t xml:space="preserve"> - Uranium Energy Corp has restarted operations at its Burke Hollow in-situ recovery project in Bee County, Texas. This move marks the first new ISR uranium mine to begin production in the United States in over a decade. The project is part of the company's South Texas hub-and-spoke platform, with uranium-loaded resin expected to be processed at the Hobson facility. The restart aligns with increased emphasis on domestic fuel supply and tighter global uranium markets.</w:t>
      </w:r>
      <w:r/>
    </w:p>
    <w:p>
      <w:pPr>
        <w:pStyle w:val="ListNumber"/>
        <w:spacing w:line="240" w:lineRule="auto"/>
        <w:ind w:left="720"/>
      </w:pPr>
      <w:r/>
      <w:hyperlink r:id="rId8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80">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82">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84">
        <w:r>
          <w:rPr>
            <w:color w:val="0000EE"/>
            <w:u w:val="single"/>
          </w:rPr>
          <w:t>https://mybroadband.co.za/news/energy/641109-eskoms-nuclear-power-plan-faces-a-challenge.html</w:t>
        </w:r>
      </w:hyperlink>
      <w:r>
        <w:t xml:space="preserve"> - Eskom's plan to build a nuclear power station at Thyspunt in the Eastern Cape faces potential delays due to the site's classification as a Grade I Cultural Landscape under the South African Heritage Resources Agency (SAHRA). While the area's protection status is set to expire in February 2027, it may be renewed, threatening the project timeline. The location was selected for its proximity to grid infrastructure, but its heritage status requires further engagement with SAHRA to clarify boundaries. This development impacts South Africa's Integrated Resource Plan 2025, which aims to increase nuclear energy contribution by 2040 to replace aging coal plants.</w:t>
      </w:r>
      <w:r/>
    </w:p>
    <w:p>
      <w:pPr>
        <w:pStyle w:val="ListNumber"/>
        <w:spacing w:line="240" w:lineRule="auto"/>
        <w:ind w:left="720"/>
      </w:pPr>
      <w:r/>
      <w:hyperlink r:id="rId85">
        <w:r>
          <w:rPr>
            <w:color w:val="0000EE"/>
            <w:u w:val="single"/>
          </w:rPr>
          <w:t>https://www.middleeasteye.net/live-blog/live-blog-update/russia-ready-help-removal-enriched-uranium-iran</w:t>
        </w:r>
      </w:hyperlink>
      <w:r>
        <w:t xml:space="preserve"> - Alexei Likhachev, head of Russia's Rosatom, stated the company is prepared to assist in removing enriched uranium from Iran. This follows claims by Donald Trump that the US would work with Tehran to transfer the material, which Iran firmly denied. Iran's foreign ministry spokesperson, Esmaeil Baghaei, confirmed that transferring uranium to the United States is not an option for Iran.</w:t>
      </w:r>
      <w:r/>
    </w:p>
    <w:p>
      <w:pPr>
        <w:pStyle w:val="ListNumber"/>
        <w:spacing w:line="240" w:lineRule="auto"/>
        <w:ind w:left="720"/>
      </w:pPr>
      <w:r/>
      <w:hyperlink r:id="rId86">
        <w:r>
          <w:rPr>
            <w:color w:val="0000EE"/>
            <w:u w:val="single"/>
          </w:rPr>
          <w:t>https://www.newarab.com/news/china-could-take-control-irans-enriched-uranium</w:t>
        </w:r>
      </w:hyperlink>
      <w:r>
        <w:t xml:space="preserve"> - A diplomat familiar with the matter told The Associated Press that China is considering an offer to take custody of or help dilute Iran's stockpile of enriched uranium. This proposal aims to resolve the nuclear dispute as part of a potential deal to end the ongoing conflict. The Trump administration is pushing for Iran to surrender the material to the US, but Iranian officials may be more willing to hand it over to China. The offer coincides with preparations for a major summit between US President Trump and Chinese leader Xi Jinping next month.</w:t>
      </w:r>
      <w:r/>
    </w:p>
    <w:p>
      <w:pPr>
        <w:pStyle w:val="ListNumber"/>
        <w:spacing w:line="240" w:lineRule="auto"/>
        <w:ind w:left="720"/>
      </w:pPr>
      <w:r/>
      <w:hyperlink r:id="rId87">
        <w:r>
          <w:rPr>
            <w:color w:val="0000EE"/>
            <w:u w:val="single"/>
          </w:rPr>
          <w:t>https://www.timesfreepress.com/news/2026/apr/18/iran-war-energy-shock-drives-nuclear-power-plans-in-hard-hit-asia-and-africa/</w:t>
        </w:r>
      </w:hyperlink>
      <w:r>
        <w:t xml:space="preserve"> - Disruptions to shipping routes caused by the Iran war have triggered an energy crisis in Asia and Africa, prompting nations to accelerate nuclear power generation and long-term development plans. Countries like South Korea, Taiwan, Japan, Kenya, Rwanda, and South Africa are increasing output or revisiting stalled projects to secure energy supplies and hedge against future fossil fuel shocks, despite concerns over costs, waste, and security risks.</w:t>
      </w:r>
      <w:r/>
    </w:p>
    <w:p>
      <w:pPr>
        <w:pStyle w:val="ListNumber"/>
        <w:spacing w:line="240" w:lineRule="auto"/>
        <w:ind w:left="720"/>
      </w:pPr>
      <w:r/>
      <w:hyperlink r:id="rId88">
        <w:r>
          <w:rPr>
            <w:color w:val="0000EE"/>
            <w:u w:val="single"/>
          </w:rPr>
          <w:t>https://mediaindonesia.com/internasional/880851/trump-ancam-ambil-paksa-uranium-iran-jika-kesepakatan-nuklir-gagal</w:t>
        </w:r>
      </w:hyperlink>
      <w:r>
        <w:t xml:space="preserve"> - US President Donald Trump warned Tehran that the United States will forcibly seize Iran's enriched uranium stocks if diplomatic negotiations fail. Speaking on 17 April 2026, Trump stated US forces would enter Iran to remove the material or use other hostile means. He also indicated potential resumption of airstrikes if a ceasefire mediated by Pakistan is not extended by the upcoming Wednesday. Trump dismissed Iran's claims of significant deal differences as domestic political rhetoric.</w:t>
      </w:r>
      <w:r/>
    </w:p>
    <w:p>
      <w:pPr>
        <w:pStyle w:val="ListNumber"/>
        <w:spacing w:line="240" w:lineRule="auto"/>
        <w:ind w:left="720"/>
      </w:pPr>
      <w:r/>
      <w:hyperlink r:id="rId89">
        <w:r>
          <w:rPr>
            <w:color w:val="0000EE"/>
            <w:u w:val="single"/>
          </w:rPr>
          <w:t>https://mediaindonesia.com/internasional/880849/iran-tolak-klaim-donald-trump-soal-pengambilalihan-persediaan-uranium</w:t>
        </w:r>
      </w:hyperlink>
      <w:r>
        <w:t xml:space="preserve"> - The Iranian government firmly rejected US President Donald Trump's claim regarding the seizure of Iran's enriched uranium stockpiles. Iranian Foreign Ministry spokesperson Esmaeil Baqaei stated that transferring nuclear materials abroad is unacceptable and insisted that future agreements must guarantee Iran's national interests and sovereignty over its uranium reserves. Teheran demanded compensation for past damages and warned of retaliatory actions if international commitments are not met. This response follows Trump's assertion that Washington would acquire the uranium without financial compensation. Baqaei also addressed US rhetoric concerning the Strait of Hormuz, affirming that navigation decisions remain under Iranian authority.</w:t>
      </w:r>
      <w:r/>
    </w:p>
    <w:p>
      <w:pPr>
        <w:pStyle w:val="ListNumber"/>
        <w:spacing w:line="240" w:lineRule="auto"/>
        <w:ind w:left="720"/>
      </w:pPr>
      <w:r/>
      <w:hyperlink r:id="rId90">
        <w:r>
          <w:rPr>
            <w:color w:val="0000EE"/>
            <w:u w:val="single"/>
          </w:rPr>
          <w:t>https://allafrica.com/stories/202604170110.html</w:t>
        </w:r>
      </w:hyperlink>
      <w:r>
        <w:t xml:space="preserve"> - Analysts caution that strong demand for Caledonia Mining Corporation's US$150 million convertible bond reflects confidence in the company's operational track record and the Bilboes project, rather than a broad vote of confidence in Zimbabwe's investment climate. Despite oversubscription exceeding US$600 million, experts note investor interest is anchored in management's ability to replicate success at the Blanket Mine and the project's grade profile, not optimism about the Zimbabwean economy or sovereign risk.</w:t>
      </w:r>
      <w:r/>
    </w:p>
    <w:p>
      <w:pPr>
        <w:pStyle w:val="ListNumber"/>
        <w:spacing w:line="240" w:lineRule="auto"/>
        <w:ind w:left="720"/>
      </w:pPr>
      <w:r/>
      <w:hyperlink r:id="rId91">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92">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91">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92">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93">
        <w:r>
          <w:rPr>
            <w:color w:val="0000EE"/>
            <w:u w:val="single"/>
          </w:rPr>
          <w:t>https://cryptobriefing.com/iran-refuses-to-end-uranium-enrichment-stalling-diplomatic-progress/</w:t>
        </w:r>
      </w:hyperlink>
      <w:r>
        <w:t xml:space="preserve"> - Iran's refusal to relinquish uranium enrichment rights has stalled diplomatic progress, reducing the market probability of an agreement by April 30 to 39.2%. Traders now view a US-Iran diplomatic meeting by June 30 as unlikely, with odds at 2.1%. A ceasefire by April 21 remains at 22% probability. The situation indicates a genuine setback for negotiations, with actual USDC trading in the enrichment market averaging $23,824 daily.</w:t>
      </w:r>
      <w:r/>
    </w:p>
    <w:p>
      <w:pPr>
        <w:pStyle w:val="ListNumber"/>
        <w:spacing w:line="240" w:lineRule="auto"/>
        <w:ind w:left="720"/>
      </w:pPr>
      <w:r/>
      <w:hyperlink r:id="rId94">
        <w:r>
          <w:rPr>
            <w:color w:val="0000EE"/>
            <w:u w:val="single"/>
          </w:rPr>
          <w:t>https://www.mediafax.ro/politic/bogdan-ivan-despre-discutiile-de-la-washington-privind-sectorul-energetic-romania-are-capacitatea-de-a-deveni-hub-energetic-regional-dar-pentru-asta-avem-nevoie-de-finantari-23722236</w:t>
        </w:r>
      </w:hyperlink>
      <w:r>
        <w:t xml:space="preserve"> - Romanian Energy Minister Bogdan Ivan announced negotiations with international institutions, including the World Bank and US Exim Bank, to secure billions in funding for strategic energy projects. The initiative targets nuclear energy at Cernavoda and natural gas infrastructure to reduce electricity costs and establish Romania as a regional energy hub. Ivan opposed the listing of profitable state-owned companies like Hidroelectrica, advocating instead for their capitalization, while supporting restructuring for firms with structural issues. A major 2 billion euro project at Mintia is also underway to increase domestic production.</w:t>
      </w:r>
      <w:r/>
    </w:p>
    <w:p>
      <w:pPr>
        <w:pStyle w:val="ListNumber"/>
        <w:spacing w:line="240" w:lineRule="auto"/>
        <w:ind w:left="720"/>
      </w:pPr>
      <w:r/>
      <w:hyperlink r:id="rId95">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95">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96">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96">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97">
        <w:r>
          <w:rPr>
            <w:color w:val="0000EE"/>
            <w:u w:val="single"/>
          </w:rPr>
          <w:t>https://www.leaders-mena.com/trump-reveals-irans-uranium-recovery-plan-sparking-tehran-denial/</w:t>
        </w:r>
      </w:hyperlink>
      <w:r>
        <w:t xml:space="preserve"> - President Donald Trump announced a plan for the United States to collaborate with Iran to recover enriched uranium and transport it to American soil. Iran firmly denied any agreement to transfer its uranium, stating it would not be transferred anywhere. Trump described the material as nuclear dust resulting from recent strikes and maintained the US naval blockade until a deal is finalised. He dismissed reports of a cash-for-uranium proposal as false.</w:t>
      </w:r>
      <w:r/>
    </w:p>
    <w:p>
      <w:pPr>
        <w:pStyle w:val="ListNumber"/>
        <w:spacing w:line="240" w:lineRule="auto"/>
        <w:ind w:left="720"/>
      </w:pPr>
      <w:r/>
      <w:hyperlink r:id="rId98">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98">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99">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100">
        <w:r>
          <w:rPr>
            <w:color w:val="0000EE"/>
            <w:u w:val="single"/>
          </w:rPr>
          <w:t>https://cursorinfo.co.il/world-news/v-irane-nazvali-nepriemlemoe-uslovie-sdelki-s-ssha/</w:t>
        </w:r>
      </w:hyperlink>
      <w:r>
        <w:t xml:space="preserve"> - Iranian Foreign Ministry spokesperson Ismail Baghai stated that transferring enriched uranium to the US is unacceptable under any circumstances. Baghai emphasized that the issue is sacred to Iran and noted that Tehran has never raised the topic of uranium transfer. He highlighted compensation for damages as a key negotiation point and warned that continued pressure or blockade would be viewed as a breach of truce, triggering retaliatory measures. This comment responds to remarks by Donald Trump regarding a potential deal involving financial concessions for Iran in exchange for nuclear program limitations.</w:t>
      </w:r>
      <w:r/>
    </w:p>
    <w:p>
      <w:pPr>
        <w:pStyle w:val="ListNumber"/>
        <w:spacing w:line="240" w:lineRule="auto"/>
        <w:ind w:left="720"/>
      </w:pPr>
      <w:r/>
      <w:hyperlink r:id="rId101">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102">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103">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102">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104">
        <w:r>
          <w:rPr>
            <w:color w:val="0000EE"/>
            <w:u w:val="single"/>
          </w:rPr>
          <w:t>https://www.namibian.com.na/paladins-langer-heinrich-produces-more-uranium-than-expected/</w:t>
        </w:r>
      </w:hyperlink>
      <w:r>
        <w:t xml:space="preserve"> - Paladin Energy announced it expects to produce up to 4.8 million pounds of uranium from its Langer Heinrich Mine in the 2026 financial year, exceeding its original forecast of 4.4 million pounds. The mine has already produced 82% of the forecasted amount with three months remaining, due to improved feed grade and high recovery rates. The mine's ramp-up has progressed well during the first nine months of FY2026. Paladin owns 75% of the mine, with China National Nuclear Corporation owning 25%. The company will release quarterly results on Tuesday.</w:t>
      </w:r>
      <w:r/>
    </w:p>
    <w:p>
      <w:pPr>
        <w:pStyle w:val="ListNumber"/>
        <w:spacing w:line="240" w:lineRule="auto"/>
        <w:ind w:left="720"/>
      </w:pPr>
      <w:r/>
      <w:hyperlink r:id="rId101">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105">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106">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107">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reactors to secure energy supplies amidst volatile fossil fuel prices. * South Korea is increasing nuclear production and plans to restart five dormant reactors by May, while Taiwan is considering reactivating previously shut-down units. * Experts warn that nuclear power is not a quick fix due to the decades required for construction, though it offers a low-carbon alternative to fossil fuels. * Africa, including Kenya, Rwanda, and South Africa, is emerging as a key region for future nuclear power development.</w:t>
      </w:r>
      <w:r/>
    </w:p>
    <w:p>
      <w:pPr>
        <w:pStyle w:val="ListNumber"/>
        <w:spacing w:line="240" w:lineRule="auto"/>
        <w:ind w:left="720"/>
      </w:pPr>
      <w:r/>
      <w:hyperlink r:id="rId105">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103">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106">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107">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power plants to secure energy supplies amidst volatile fossil fuel prices. * Experts warn that nuclear power is not a quick fix due to the decades required for construction, though it offers a low-carbon alternative to fossil fuels. * South Korea is increasing nuclear production and reactivating reactors, while Taiwan and Japan are reconsidering bans on nuclear energy. * African nations including Kenya, Rwanda, and South Africa are leading plans to develop nuclear power infrastructure.</w:t>
      </w:r>
      <w:r/>
    </w:p>
    <w:p>
      <w:pPr>
        <w:pStyle w:val="ListNumber"/>
        <w:spacing w:line="240" w:lineRule="auto"/>
        <w:ind w:left="720"/>
      </w:pPr>
      <w:r/>
      <w:hyperlink r:id="rId108">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109">
        <w:r>
          <w:rPr>
            <w:color w:val="0000EE"/>
            <w:u w:val="single"/>
          </w:rPr>
          <w:t>https://mwnation.com/un-tips-malawi-on-its-mineral-wealth/</w:t>
        </w:r>
      </w:hyperlink>
      <w:r>
        <w:t xml:space="preserve"> - * The United Nations cautions that Malawi's accelerating mining sector faces risks of 'elite capture' and conflict without robust governance. * Investment interest is surging in rare earths, uranium, and graphite, with the Kayelekera uranium mine planned for a restart in 2025. * Experts and regulators highlight the need for revised community levies, independent monitoring, and a private-sector-led investment fund. * The mining sector aims to grow from 1% of GDP in 2024 to 20% by 2030 under the Malawi 2063 development plan. * Persistent infrastructure gaps and regulatory capacity issues remain key constraints to sustainable development.</w:t>
      </w:r>
      <w:r/>
    </w:p>
    <w:p>
      <w:pPr>
        <w:pStyle w:val="ListNumber"/>
        <w:spacing w:line="240" w:lineRule="auto"/>
        <w:ind w:left="720"/>
      </w:pPr>
      <w:r/>
      <w:hyperlink r:id="rId108">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108">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110">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110">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111">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111">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112">
        <w:r>
          <w:rPr>
            <w:color w:val="0000EE"/>
            <w:u w:val="single"/>
          </w:rPr>
          <w:t>https://www.india.com/news/world/iran-rejects-us-president-trumps-uranium-transfer-claim-says-no-new-agreement-reached-transferring-enriched-uranium-to-us-never-under-consideration-8384929/</w:t>
        </w:r>
      </w:hyperlink>
      <w:r>
        <w:t xml:space="preserve"> - Iranian Foreign Ministry spokesman Esmaeil Baghaei rejected US President Donald Trump's claim that Tehran is ready to transfer its enriched uranium stockpile to the United States. Baghaei stated that sending uranium to the US has never been under consideration and no new agreement was reached. He clarified that recent comments regarding diplomatic relations were part of a ceasefire announced on April 8, not an indicator of resumed diplomatic ties. Trump had previously announced on Truth Social that the US would receive Iran's nuclear material without money changing hands.</w:t>
      </w:r>
      <w:r/>
    </w:p>
    <w:p>
      <w:pPr>
        <w:pStyle w:val="ListNumber"/>
        <w:spacing w:line="240" w:lineRule="auto"/>
        <w:ind w:left="720"/>
      </w:pPr>
      <w:r/>
      <w:hyperlink r:id="rId113">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114">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113">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114">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115">
        <w:r>
          <w:rPr>
            <w:color w:val="0000EE"/>
            <w:u w:val="single"/>
          </w:rPr>
          <w:t>https://www.israelhayom.com/2026/04/17/this-is-the-emerging-us-iran-arrangement/</w:t>
        </w:r>
      </w:hyperlink>
      <w:r>
        <w:t xml:space="preserve"> - The US and Iran are expected to sign an interim arrangement where Iran commits to handing over enriched uranium and reopening the Strait of Hormuz. In return, the US will release $20 billion in frozen funds. Iran will retain civilian nuclear facilities under full supervision but cannot restore enrichment facilities. The deal was mediated by the Pakistani army chief. Iran faces insolvency, prompting the Islamic Revolutionary Guard Corps to accept terms, though disagreements on regional support and missile limits remain unresolved.</w:t>
      </w:r>
      <w:r/>
    </w:p>
    <w:p>
      <w:pPr>
        <w:pStyle w:val="ListNumber"/>
        <w:spacing w:line="240" w:lineRule="auto"/>
        <w:ind w:left="720"/>
      </w:pPr>
      <w:r/>
      <w:hyperlink r:id="rId116">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117">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118">
        <w:r>
          <w:rPr>
            <w:color w:val="0000EE"/>
            <w:u w:val="single"/>
          </w:rPr>
          <w:t>https://cryptobriefing.com/trump-vows-to-secure-iranian-uranium-hints-at-possible-blockade/</w:t>
        </w:r>
      </w:hyperlink>
      <w:r>
        <w:t xml:space="preserve"> - President Trump declared the U.S. will secure Iranian uranium via cooperation or alternative means, maintaining a blockade if no agreement is reached. This statement narrows the diplomatic window and raises the probability of military escalation. Prediction markets reflect these developments, with the Iran Uranium Enrichment Agreement market at 44.5% YES and the market for U.S. obtaining uranium by May 31 at 28.5% YES. The framing increases susceptibility to market volatility driven by diplomatic shifts or military posture changes.</w:t>
      </w:r>
      <w:r/>
    </w:p>
    <w:p>
      <w:pPr>
        <w:pStyle w:val="ListNumber"/>
        <w:spacing w:line="240" w:lineRule="auto"/>
        <w:ind w:left="720"/>
      </w:pPr>
      <w:r/>
      <w:hyperlink r:id="rId117">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116">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119">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119">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120">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121">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122">
        <w:r>
          <w:rPr>
            <w:color w:val="0000EE"/>
            <w:u w:val="single"/>
          </w:rPr>
          <w:t>https://www.independent.co.uk/news/world/americas/us-politics/us-iran-negotiation-enriched-uranium-b2960125.html</w:t>
        </w:r>
      </w:hyperlink>
      <w:r>
        <w:t xml:space="preserve"> - * US officials report a proposal to unfreeze $20 billion in frozen Iranian assets in exchange for over 900 pounds of enriched uranium. * The aim is to prevent Iran from accessing approximately 4,400 pounds of buried enriched uranium, including 992 pounds at 60 percent purity. * President Trump has publicly stated that no money will be exchanged for the return of 'nuclear dust' created by US airstrikes in June 2025. * Discussions include shipping uranium to a third country or blending it under international monitoring, with potential talks scheduled in Islamabad. * The White House declined to confirm the report but acknowledged that productive conversations with Iran continue.</w:t>
      </w:r>
      <w:r/>
    </w:p>
    <w:p>
      <w:pPr>
        <w:pStyle w:val="ListNumber"/>
        <w:spacing w:line="240" w:lineRule="auto"/>
        <w:ind w:left="720"/>
      </w:pPr>
      <w:r/>
      <w:hyperlink r:id="rId123">
        <w:r>
          <w:rPr>
            <w:color w:val="0000EE"/>
            <w:u w:val="single"/>
          </w:rPr>
          <w:t>https://news.ltn.com.tw/news/world/breakingnews/5407790</w:t>
        </w:r>
      </w:hyperlink>
      <w:r>
        <w:t xml:space="preserve"> - The Iranian Foreign Ministry denied US President Trump's claim that Iran agreed to transfer its enriched uranium stockpile, stating the material will not be moved anywhere. Spokesperson Esmaeil Baqaei described the uranium as sacred as Iran's territory and confirmed it was never a negotiation topic. The ministry emphasized current talks focus on ending conflict and compensation rather than nuclear issues, while noting ongoing US maritime blockades despite the reopening of the Strait of Hormuz.</w:t>
      </w:r>
      <w:r/>
    </w:p>
    <w:p>
      <w:pPr>
        <w:pStyle w:val="ListNumber"/>
        <w:spacing w:line="240" w:lineRule="auto"/>
        <w:ind w:left="720"/>
      </w:pPr>
      <w:r/>
      <w:hyperlink r:id="rId120">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124">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124">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125">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125">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125">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126">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126">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127">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126">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127">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128">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127">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129">
        <w:r>
          <w:rPr>
            <w:color w:val="0000EE"/>
            <w:u w:val="single"/>
          </w:rPr>
          <w:t>https://therightscoop.com/breaking-report-iranian-fm-contradicts-trump/</w:t>
        </w:r>
      </w:hyperlink>
      <w:r>
        <w:t xml:space="preserve"> - The spokesman for the Iranian Foreign Ministry stated that transferring enriched uranium outside the country is not acceptable. The spokesperson emphasised that compensation for losses and damages is a critical issue in negotiations. Additionally, a naval blockade was described as a violation of the ceasefire, with Iran threatening necessary steps in response. The lifting of sanctions was also highlighted as very important for Iran.</w:t>
      </w:r>
      <w:r/>
    </w:p>
    <w:p>
      <w:pPr>
        <w:pStyle w:val="ListNumber"/>
        <w:spacing w:line="240" w:lineRule="auto"/>
        <w:ind w:left="720"/>
      </w:pPr>
      <w:r/>
      <w:hyperlink r:id="rId130">
        <w:r>
          <w:rPr>
            <w:color w:val="0000EE"/>
            <w:u w:val="single"/>
          </w:rPr>
          <w:t>https://www.novinite.com/view_news.php?id=238065</w:t>
        </w:r>
      </w:hyperlink>
      <w:r>
        <w:t xml:space="preserve"> - US President Donald Trump stated that Iran has agreed to return its stockpile of enriched uranium, describing it as a step toward a broader peace agreement. Speaking outside the White House, Trump noted the two sides are nearing a deal, though Tehran has not publicly responded. The US reportedly seeks a 20-year halt to enrichment, while Iran proposed five years. Market indicators shifted to reflect increased probability of a deal, but analysts express skepticism due to lack of confirmation from Iranian authorities.</w:t>
      </w:r>
      <w:r/>
    </w:p>
    <w:p>
      <w:pPr>
        <w:pStyle w:val="ListNumber"/>
        <w:spacing w:line="240" w:lineRule="auto"/>
        <w:ind w:left="720"/>
      </w:pPr>
      <w:r/>
      <w:hyperlink r:id="rId131">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132">
        <w:r>
          <w:rPr>
            <w:color w:val="0000EE"/>
            <w:u w:val="single"/>
          </w:rPr>
          <w:t>https://www.wthr.com/article/news/local/eli-lilly-company-vows-to-join-state-in-development-of-nuclear-energy-solutions/531-4ac93a60-7245-4a14-96ce-43a36f3807bf</w:t>
        </w:r>
      </w:hyperlink>
      <w:r>
        <w:t xml:space="preserve"> - Eli Lilly and Company signed a nonbinding letter of intent with the state of Indiana to collaborate on nuclear energy solutions. The agreement supports Governor Mike Braun's goal for the state to lead in nuclear development. Lilly Chair and CEO Dave Ricks stated the partnership aligns with the company's commitment to reduce its environmental footprint. First American Nuclear, which relocated its headquarters to Indianapolis, is also developing a small modular reactor energy park in the state.</w:t>
      </w:r>
      <w:r/>
    </w:p>
    <w:p>
      <w:pPr>
        <w:pStyle w:val="ListNumber"/>
        <w:spacing w:line="240" w:lineRule="auto"/>
        <w:ind w:left="720"/>
      </w:pPr>
      <w:r/>
      <w:hyperlink r:id="rId131">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133">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134">
        <w:r>
          <w:rPr>
            <w:color w:val="0000EE"/>
            <w:u w:val="single"/>
          </w:rPr>
          <w:t>https://financialpost.com/globe-newswire/mustang-energy-corp-announce-results-from-sampling-program-at-surprise-creek-project-saskatchewan</w:t>
        </w:r>
      </w:hyperlink>
      <w:r>
        <w:t xml:space="preserve"> - Mustang Energy Corp has announced the results of a sampling program conducted at its Surprise Creek Project in Saskatchewan. The release details findings from the current phase of exploration, which are intended to inform future drill targeting on the property. The company notes that these results are part of ongoing exploration efforts to assess the potential of the mineral claims held.</w:t>
      </w:r>
      <w:r/>
    </w:p>
    <w:p>
      <w:pPr>
        <w:pStyle w:val="ListNumber"/>
        <w:spacing w:line="240" w:lineRule="auto"/>
        <w:ind w:left="720"/>
      </w:pPr>
      <w:r/>
      <w:hyperlink r:id="rId135">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136">
        <w:r>
          <w:rPr>
            <w:color w:val="0000EE"/>
            <w:u w:val="single"/>
          </w:rPr>
          <w:t>https://cryptobriefing.com/iran-asserts-control-over-60-enriched-uranium-no-export-planned/</w:t>
        </w:r>
      </w:hyperlink>
      <w:r>
        <w:t xml:space="preserve"> - Iran's Foreign Ministry declared that its 60% enriched uranium will not be exported. This statement reduced the probability of the US obtaining Iranian uranium by May 31 to 26.5%. Conversely, the market probability for Iran surrendering enriched uranium by April 30, 2026, rose to 45.6%, while the December 31 deadline sits at 65.5%. The announcement reinforces Iran's sovereign control over its stockpile and reduces the likelihood of a near-term resolution.</w:t>
      </w:r>
      <w:r/>
    </w:p>
    <w:p>
      <w:pPr>
        <w:pStyle w:val="ListNumber"/>
        <w:spacing w:line="240" w:lineRule="auto"/>
        <w:ind w:left="720"/>
      </w:pPr>
      <w:r/>
      <w:hyperlink r:id="rId135">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133">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137">
        <w:r>
          <w:rPr>
            <w:color w:val="0000EE"/>
            <w:u w:val="single"/>
          </w:rPr>
          <w:t>https://oilprice.com/Energy/Energy-General/White-House-Wants-a-Nuclear-Reactor-Orbiting-the-Moon-by-2028.html</w:t>
        </w:r>
      </w:hyperlink>
      <w:r>
        <w:t xml:space="preserve"> - The White House issued a directive on April 14 mandating NASA, the Pentagon, and the Department of Energy to develop a nuclear fission reactor capable of orbiting the moon, with a launch-ready target of 2028. Nuclear power is deemed the only viable energy source for a permanent lunar presence due to the moon's environment, which rules out solar, wind, and hydropower. The plan involves parallel design competitions to demonstrate low- to mid-power space reactors in orbit and on the lunar surface, preparing for high-power deployment in the 2030s to support American space superiority and future exploration.</w:t>
      </w:r>
      <w:r/>
    </w:p>
    <w:p>
      <w:pPr>
        <w:pStyle w:val="ListNumber"/>
        <w:spacing w:line="240" w:lineRule="auto"/>
        <w:ind w:left="720"/>
      </w:pPr>
      <w:r/>
      <w:hyperlink r:id="rId138">
        <w:r>
          <w:rPr>
            <w:color w:val="0000EE"/>
            <w:u w:val="single"/>
          </w:rPr>
          <w:t>https://dailythepatriot.com/breakthrough-on-nuclear-question-may-be-possible/</w:t>
        </w:r>
      </w:hyperlink>
      <w:r>
        <w:t xml:space="preserve"> - Pakistan is acting as a central diplomatic broker between Washington and Tehran, facilitating discussions on a potential breakthrough regarding Iran's nuclear programme. Officials convey cautious optimism that negotiations are progressing towards a framework addressing enrichment limits, sanctions relief, and verification mechanisms. While a comprehensive deal remains distant, interim arrangements such as partial uranium exports or time-bound caps are being explored as confidence-building measures. Pakistan's incremental approach aims to reduce immediate risks and create space for structural agreements within a broader de-escalatory package.</w:t>
      </w:r>
      <w:r/>
    </w:p>
    <w:p>
      <w:pPr>
        <w:pStyle w:val="ListNumber"/>
        <w:spacing w:line="240" w:lineRule="auto"/>
        <w:ind w:left="720"/>
      </w:pPr>
      <w:r/>
      <w:hyperlink r:id="rId139">
        <w:r>
          <w:rPr>
            <w:color w:val="0000EE"/>
            <w:u w:val="single"/>
          </w:rPr>
          <w:t>https://www.zeit.de/politik/ausland/2026-04/usa-iran-atomprogramm-uran-abtransport-geld</w:t>
        </w:r>
      </w:hyperlink>
      <w:r>
        <w:t xml:space="preserve"> - US President Donald Trump stated in a Reuters interview that the United States will not pay Iran to surrender its stockpile of highly enriched uranium. Trump indicated US troops would enter Iran to secure the material, described as 'atomic dust', and transport it to the US without financial compensation. Iran's Foreign Ministry spokesperson Esmail Bakaei denied any agreement to transfer the uranium. The dispute highlights ongoing tensions regarding Iran's nuclear programme and international sanctions.</w:t>
      </w:r>
      <w:r/>
    </w:p>
    <w:p>
      <w:pPr>
        <w:pStyle w:val="ListNumber"/>
        <w:spacing w:line="240" w:lineRule="auto"/>
        <w:ind w:left="720"/>
      </w:pPr>
      <w:r/>
      <w:hyperlink r:id="rId140">
        <w:r>
          <w:rPr>
            <w:color w:val="0000EE"/>
            <w:u w:val="single"/>
          </w:rPr>
          <w:t>https://www.ndtv.com/world-news/iran-war-iran-says-its-enriched-uranium-would-not-be-transferred-anywhere-11373768</w:t>
        </w:r>
      </w:hyperlink>
      <w:r>
        <w:t xml:space="preserve"> - Iran's foreign ministry stated on Friday that its stockpile of enriched uranium would not be transferred anywhere, contradicting US President Donald Trump's claim that the Islamic Republic agreed to hand it over. Spokesman Esmaeil Baqaei told state TV that transfer of uranium to the US was never raised in negotiations, which now focus on ending the war and lifting sanctions. Tehran possesses significant quantities of uranium enriched to 60 percent and 20 percent. This denial follows reports of US-Iran negotiations involving the release of frozen funds in exchange for uranium surrender, amidst ongoing conflict and US strikes.</w:t>
      </w:r>
      <w:r/>
    </w:p>
    <w:p>
      <w:pPr>
        <w:pStyle w:val="ListNumber"/>
        <w:spacing w:line="240" w:lineRule="auto"/>
        <w:ind w:left="720"/>
      </w:pPr>
      <w:r/>
      <w:hyperlink r:id="rId141">
        <w:r>
          <w:rPr>
            <w:color w:val="0000EE"/>
            <w:u w:val="single"/>
          </w:rPr>
          <w:t>https://www.newcivilengineer.com/latest/proposed-scottish-nuclear-study-unlikely-to-be-published-before-election-17-04-2026/</w:t>
        </w:r>
      </w:hyperlink>
      <w:r>
        <w:t xml:space="preserve"> - The UK Government's proposed study on new nuclear power plants in Scotland is unlikely to be published before the 7 May Scottish Parliament elections. Commissioned by DESNZ secretary of state Ed Miliband in October 2025, the assessment by Great British Energy – Nuclear focuses on sites at Torness and Hunterston. Pre-election rules prevent the release of information that could influence the campaign, where the Labour party aims to regain control from the SNP, which opposes new nuclear. The study, costing £80,000, is scheduled to deliver initial site selections by March 2026.</w:t>
      </w:r>
      <w:r/>
    </w:p>
    <w:p>
      <w:pPr>
        <w:pStyle w:val="ListNumber"/>
        <w:spacing w:line="240" w:lineRule="auto"/>
        <w:ind w:left="720"/>
      </w:pPr>
      <w:r/>
      <w:hyperlink r:id="rId142">
        <w:r>
          <w:rPr>
            <w:color w:val="0000EE"/>
            <w:u w:val="single"/>
          </w:rPr>
          <w:t>https://www.ilgiornale.it/news/aziende/vera-partita-dellenergia-2652722.html</w:t>
        </w:r>
      </w:hyperlink>
      <w:r>
        <w:t xml:space="preserve"> - L'articolo analizza la dipendenza energetica dell'Europa, evidenziando come nel 2025 abbia speso 396 miliardi di euro per importare idrocarburi. La crisi ha portato a un aumento delle importazioni di GNL, con l'Italia che ha diversificato le fonti di approvvigionamento. Si discute delle sfide delle rinnovabili, della sicurezza energetica e delle potenzialità dell'idrogeno e del nucleare di nuova generazione. La strategia futura richiede un sistema energetico stabile, sicuro e pulito, evitando soluzioni parziali e slogan climatici.</w:t>
      </w:r>
      <w:r/>
    </w:p>
    <w:p>
      <w:pPr>
        <w:pStyle w:val="ListNumber"/>
        <w:spacing w:line="240" w:lineRule="auto"/>
        <w:ind w:left="720"/>
      </w:pPr>
      <w:r/>
      <w:hyperlink r:id="rId141">
        <w:r>
          <w:rPr>
            <w:color w:val="0000EE"/>
            <w:u w:val="single"/>
          </w:rPr>
          <w:t>https://www.newcivilengineer.com/latest/proposed-scottish-nuclear-study-unlikely-to-be-published-before-election-17-04-2026/</w:t>
        </w:r>
      </w:hyperlink>
      <w:r>
        <w:t xml:space="preserve"> - The UK Government's assessment of new nuclear sites in Scotland is unlikely to be published before the 7 May Scottish Parliament elections. Department for Energy Security and Net Zero commissioned Great British Energy – Nuclear to evaluate locations at Torness and Hunterston. Planning remains a devolved matter, with the SNP opposing new nuclear development. The study, costing £80,000, aims to deliver initial site selections by March 2026.</w:t>
      </w:r>
      <w:r/>
    </w:p>
    <w:p>
      <w:pPr>
        <w:pStyle w:val="ListNumber"/>
        <w:spacing w:line="240" w:lineRule="auto"/>
        <w:ind w:left="720"/>
      </w:pPr>
      <w:r/>
      <w:hyperlink r:id="rId143">
        <w:r>
          <w:rPr>
            <w:color w:val="0000EE"/>
            <w:u w:val="single"/>
          </w:rPr>
          <w:t>https://www.prnewswire.com/news-releases/isoenergy-announces-new-at-the-market-equity-program-302746324.html</w:t>
        </w:r>
      </w:hyperlink>
      <w:r>
        <w:t xml:space="preserve"> - * IsoEnergy Ltd. entered into an equity distribution agreement with Virtu Canada Corp and Virtu Americas LLC to establish an at-the-market (ATM) program. * The company may distribute up to C$50,000,000 of common shares through the program, replacing a previous initiative terminated in June 2025. * Net proceeds are intended for general corporate purposes, including technical studies, exploration in the United States and Australia, and capital expenditures. * CEO Philip Williams stated the program preserves optionality for future growth rather than addressing immediate capital requirements, citing a strong cash position of $135.1 million. * The company holds a portfolio of uranium assets including the Larocque East project in Canada and permitted mines in Utah.</w:t>
      </w:r>
      <w:r/>
    </w:p>
    <w:p>
      <w:pPr>
        <w:pStyle w:val="ListNumber"/>
        <w:spacing w:line="240" w:lineRule="auto"/>
        <w:ind w:left="720"/>
      </w:pPr>
      <w:r/>
      <w:hyperlink r:id="rId144">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144">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145">
        <w:r>
          <w:rPr>
            <w:color w:val="0000EE"/>
            <w:u w:val="single"/>
          </w:rPr>
          <w:t>https://www.mediaite.com/media/news/us-weighs-releasing-20b-in-cash-to-iran-for-enriched-uranium-report/</w:t>
        </w:r>
      </w:hyperlink>
      <w:r>
        <w:t xml:space="preserve"> - A report by Axios states the US is considering releasing $20 billion in frozen funds to Iran in exchange for its stockpile of enriched uranium as part of a peace plan. President Donald Trump denied the report, stating no money would change hands. Negotiations focus on preventing Iran from accessing nearly 2,000kg of enriched uranium, with discussions on down-blending the material under international monitoring. Vice President J.D. Vance noted uranium enrichment remains a deal-breaking issue.</w:t>
      </w:r>
      <w:r/>
    </w:p>
    <w:p>
      <w:pPr>
        <w:pStyle w:val="ListNumber"/>
        <w:spacing w:line="240" w:lineRule="auto"/>
        <w:ind w:left="720"/>
      </w:pPr>
      <w:r/>
      <w:hyperlink r:id="rId146">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147">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148">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146">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149">
        <w:r>
          <w:rPr>
            <w:color w:val="0000EE"/>
            <w:u w:val="single"/>
          </w:rPr>
          <w:t>https://investinglive.com/news/iran-parliamentary-committee-spokesman-we-will-not-allow-uranium-to-leave-the-country-20260417/</w:t>
        </w:r>
      </w:hyperlink>
      <w:r>
        <w:t xml:space="preserve"> - Iran's Parliamentary National Security Committee Spokesman stated that the country will not allow its enriched uranium to be removed, rejecting the option of transferring it abroad. This contradicts recent US statements by Donald Trump regarding the acquisition of Iran's uranium. The dispute highlights ongoing tensions between the two nations concerning nuclear materials and potential third-party involvement.</w:t>
      </w:r>
      <w:r/>
    </w:p>
    <w:p>
      <w:pPr>
        <w:pStyle w:val="ListNumber"/>
        <w:spacing w:line="240" w:lineRule="auto"/>
        <w:ind w:left="720"/>
      </w:pPr>
      <w:r/>
      <w:hyperlink r:id="rId150">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147">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148">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151">
        <w:r>
          <w:rPr>
            <w:color w:val="0000EE"/>
            <w:u w:val="single"/>
          </w:rPr>
          <w:t>https://economist.com.na/106035/speak-your-mind/from-resources-to-responsibility-namibias-evolving-uranium-conversation/</w:t>
        </w:r>
      </w:hyperlink>
      <w:r>
        <w:t xml:space="preserve"> - * Namibia is considering in-situ recovery (ISR) for uranium exploration in the Omaheke Region. * Community representatives and environmental groups have raised concerns regarding the protection of underground water resources. * ISR is presented as a method that reduces visible environmental impact compared to conventional mining. * The debate balances economic opportunities from uranium exports against environmental sustainability and regulatory safeguards. * Successful implementation depends on geological conditions, continuous groundwater monitoring, and public trust.</w:t>
      </w:r>
      <w:r/>
    </w:p>
    <w:p>
      <w:pPr>
        <w:pStyle w:val="ListNumber"/>
        <w:spacing w:line="240" w:lineRule="auto"/>
        <w:ind w:left="720"/>
      </w:pPr>
      <w:r/>
      <w:hyperlink r:id="rId150">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152">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150">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153">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152">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15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53">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15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55">
        <w:r>
          <w:rPr>
            <w:color w:val="0000EE"/>
            <w:u w:val="single"/>
          </w:rPr>
          <w:t>https://www.globenewswire.com/news-release/2026/04/17/3276457/0/en/Kairos-Power-Breaks-Ground-on-Hermes-2-Demonstration-Plant.html</w:t>
        </w:r>
      </w:hyperlink>
      <w:r>
        <w:t xml:space="preserve"> - * Kairos Power broke ground on the Hermes 2 Demonstration Plant in Oak Ridge, Tennessee, on April 17, 2026. * The facility is the first commercial-scale Gen IV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timelines. * The project represents the first deployment of Kairos Power's fluoride-salt-cooled high-temperature reactor technology.</w:t>
      </w:r>
      <w:r/>
    </w:p>
    <w:p>
      <w:pPr>
        <w:pStyle w:val="ListNumber"/>
        <w:spacing w:line="240" w:lineRule="auto"/>
        <w:ind w:left="720"/>
      </w:pPr>
      <w:r/>
      <w:hyperlink r:id="rId156">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157">
        <w:r>
          <w:rPr>
            <w:color w:val="0000EE"/>
            <w:u w:val="single"/>
          </w:rPr>
          <w:t>https://tribune.com.pk/story/2603317/us-mulls-releasing-20b-in-frozen-iranian-assets-in-lieu-of-its-enriched-uranium-stockpile-report</w:t>
        </w:r>
      </w:hyperlink>
      <w:r>
        <w:t xml:space="preserve"> - The United States is considering releasing $20 billion in frozen Iranian assets in exchange for Iran relinquishing its stockpile of enriched uranium, according to a report by Axios citing US officials. Negotiators are working on a three-page framework to end the conflict, with discussions focusing on the transfer or dilution of nearly 2,000 kilogrammes of uranium and a voluntary pause on enrichment activities. While the US proposes a 20-year freeze, Iran suggests five years. President Donald Trump stated the US will secure the nuclear material without sending money, despite ongoing talks mediated by Pakistan.</w:t>
      </w:r>
      <w:r/>
    </w:p>
    <w:p>
      <w:pPr>
        <w:pStyle w:val="ListNumber"/>
        <w:spacing w:line="240" w:lineRule="auto"/>
        <w:ind w:left="720"/>
      </w:pPr>
      <w:r/>
      <w:hyperlink r:id="rId158">
        <w:r>
          <w:rPr>
            <w:color w:val="0000EE"/>
            <w:u w:val="single"/>
          </w:rPr>
          <w:t>https://aif.ru/politics/regulyator-bangladesh-vydal-licenziyu-na-pervyy-blok-aes-ruppur</w:t>
        </w:r>
      </w:hyperlink>
      <w:r>
        <w:t xml:space="preserve"> - The Bangladesh nuclear regulator issued a licence for the first unit of the Rupur nuclear power plant, with fuel loading expected in late April and grid connection in approximately three months. The plant, built by Russia, is located near Dhaka and will have two reactors with a total capacity of 2,400 MW. Full capacity is planned for December 2027. The project aims to enhance energy security and stability. The licence was granted after assessments by national and international regulators. The project is financed by a Russian loan of about 11.9 billion dollars.</w:t>
      </w:r>
      <w:r/>
    </w:p>
    <w:p>
      <w:pPr>
        <w:pStyle w:val="ListNumber"/>
        <w:spacing w:line="240" w:lineRule="auto"/>
        <w:ind w:left="720"/>
      </w:pPr>
      <w:r/>
      <w:hyperlink r:id="rId159">
        <w:r>
          <w:rPr>
            <w:color w:val="0000EE"/>
            <w:u w:val="single"/>
          </w:rPr>
          <w:t>https://www.jdsupra.com/legalnews/nrc-finalizes-new-optional-licensing-7120717/</w:t>
        </w:r>
      </w:hyperlink>
      <w:r>
        <w:t xml:space="preserve"> - The US Nuclear Regulatory Commission (NRC) finalized 10 CFR Part 53, a new optional licensing framework for advanced nuclear reactors, on March 26, 2026. This risk-informed, performance-based rule applies to technologies including small modular reactors (SMRs) and microreactors. It offers developers three pathways, with Part 53 providing flexibility for innovative designs through probabilistic risk assessment. The rule takes effect on April 29, 2026, allowing applicants to submit applications from that date. The NRC also published nine guidance documents alongside the final rule.</w:t>
      </w:r>
      <w:r/>
    </w:p>
    <w:p>
      <w:pPr>
        <w:pStyle w:val="ListNumber"/>
        <w:spacing w:line="240" w:lineRule="auto"/>
        <w:ind w:left="720"/>
      </w:pPr>
      <w:r/>
      <w:hyperlink r:id="rId160">
        <w:r>
          <w:rPr>
            <w:color w:val="0000EE"/>
            <w:u w:val="single"/>
          </w:rPr>
          <w:t>https://tass.com/economy/2118887</w:t>
        </w:r>
      </w:hyperlink>
      <w:r>
        <w:t xml:space="preserve"> - The nuclear energy agency of Kazakhstan announced plans to construct several nuclear power plants to resolve electricity shortages, particularly in southern and western regions. The agency cited the need to diversify reliable base generation sources and address a lack of generating facilities. The plan involves a systemic and phased approach considering regional specificities, with an estimated additional requirement of 2,660 MW between 2026 and 2032.</w:t>
      </w:r>
      <w:r/>
    </w:p>
    <w:p>
      <w:pPr>
        <w:pStyle w:val="ListNumber"/>
        <w:spacing w:line="240" w:lineRule="auto"/>
        <w:ind w:left="720"/>
      </w:pPr>
      <w:r/>
      <w:hyperlink r:id="rId156">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161">
        <w:r>
          <w:rPr>
            <w:color w:val="0000EE"/>
            <w:u w:val="single"/>
          </w:rPr>
          <w:t>https://wyomingtruth.org/wyoming-communities-want-time-to-consider-embracing-nuclear-energy-as-feds-rush-to-expand-industry/</w:t>
        </w:r>
      </w:hyperlink>
      <w:r>
        <w:t xml:space="preserve"> - Wyoming communities express caution regarding rapid nuclear energy expansion and waste storage, contrasting with federal efforts to accelerate industry growth. While state officials and entities like TerraPower pursue new projects, local residents and tribal leaders demand thorough risk assessment and community engagement. Concerns persist over historical uranium mining contamination and the speed of regulatory changes under the Trump administration, which aims to overhaul the Nuclear Regulatory Commission by November. Despite state ambitions to partner with the Department of Energy, significant disagreement remains among communities about accepting nuclear facilities and waste.</w:t>
      </w:r>
      <w:r/>
    </w:p>
    <w:p>
      <w:pPr>
        <w:pStyle w:val="ListNumber"/>
        <w:spacing w:line="240" w:lineRule="auto"/>
        <w:ind w:left="720"/>
      </w:pPr>
      <w:r/>
      <w:hyperlink r:id="rId155">
        <w:r>
          <w:rPr>
            <w:color w:val="0000EE"/>
            <w:u w:val="single"/>
          </w:rPr>
          <w:t>https://www.globenewswire.com/news-release/2026/04/17/3276457/0/en/Kairos-Power-Breaks-Ground-on-Hermes-2-Demonstration-Plant.html</w:t>
        </w:r>
      </w:hyperlink>
      <w:r>
        <w:t xml:space="preserve"> - * Kairos Power commenced construction on the Hermes 2 Demonstration Plant in Oak Ridge, Tennessee, on April 17, 2026. * The facility is the first commercial-scale reactor and the first Gen IV power-producing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accelerate timelines. * The project represents a key milestone in the deployment of fluoride-salt-cooled high-temperature reactors in the United States.</w:t>
      </w:r>
      <w:r/>
    </w:p>
    <w:p>
      <w:pPr>
        <w:pStyle w:val="ListNumber"/>
        <w:spacing w:line="240" w:lineRule="auto"/>
        <w:ind w:left="720"/>
      </w:pPr>
      <w:r/>
      <w:hyperlink r:id="rId15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54">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62">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163">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162">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163">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164">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165">
        <w:r>
          <w:rPr>
            <w:color w:val="0000EE"/>
            <w:u w:val="single"/>
          </w:rPr>
          <w:t>https://bitcoinworld.co.in/trump-iran-uranium-enrichment-halt/</w:t>
        </w:r>
      </w:hyperlink>
      <w:r>
        <w:t xml:space="preserve"> - Former US President Donald Trump asserted during a NewsNation interview that Iran has agreed to halt its uranium enrichment activities. The statement, made from Mar-a-Lago, Florida, lacks specific details on timing, scope, or verification mechanisms. The Iranian government has not issued an official confirmation. Experts note that independent verification by the IAEA is required to confirm any such halt, given current stockpile levels exceed JCPOA limits significantly.</w:t>
      </w:r>
      <w:r/>
    </w:p>
    <w:p>
      <w:pPr>
        <w:pStyle w:val="ListNumber"/>
        <w:spacing w:line="240" w:lineRule="auto"/>
        <w:ind w:left="720"/>
      </w:pPr>
      <w:r/>
      <w:hyperlink r:id="rId164">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166">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167">
        <w:r>
          <w:rPr>
            <w:color w:val="0000EE"/>
            <w:u w:val="single"/>
          </w:rPr>
          <w:t>https://www.geekwire.com/2026/the-fusion-pivot-helion-ceo-david-kirtleys-journey-from-starships-to-sustainable-star-power/</w:t>
        </w:r>
      </w:hyperlink>
      <w:r>
        <w:t xml:space="preserve"> - Helion Energy CEO David Kirtley leads the company's race to build the world's first commercial fusion power plant, Orion, targeting grid delivery by 2028. Based in Everett, Washington, Helion has raised over $1 billion and employs more than 500 people. The company is currently operating its seventh prototype, Polaris, while constructing the 50 megawatt facility. Kirtley emphasises a hands-on leadership style and a focus on scalable materials to address the global energy crisis and climate change, though technological challenges and scepticism regarding the timeline remain.</w:t>
      </w:r>
      <w:r/>
    </w:p>
    <w:p>
      <w:pPr>
        <w:pStyle w:val="ListNumber"/>
        <w:spacing w:line="240" w:lineRule="auto"/>
        <w:ind w:left="720"/>
      </w:pPr>
      <w:r/>
      <w:hyperlink r:id="rId168">
        <w:r>
          <w:rPr>
            <w:color w:val="0000EE"/>
            <w:u w:val="single"/>
          </w:rPr>
          <w:t>https://www.24newshd.tv/17-Apr-2026/us-weighs-dollar-20bn-cash-for-uranium-deal-iran-report</w:t>
        </w:r>
      </w:hyperlink>
      <w:r>
        <w:t xml:space="preserve"> - Reports indicate the US and Iran are negotiating a plan where the US would release $20 billion in frozen funds in exchange for Iran surrendering its enriched uranium stockpile. Previous discussions involved $6 billion for humanitarian supplies versus an Iranian demand of $27 billion. The US also requested Iran ship all nuclear material to the US, while Iran proposed down-blending material within Iran or shipping some to a third country under international monitoring.</w:t>
      </w:r>
      <w:r/>
    </w:p>
    <w:p>
      <w:pPr>
        <w:pStyle w:val="ListNumber"/>
        <w:spacing w:line="240" w:lineRule="auto"/>
        <w:ind w:left="720"/>
      </w:pPr>
      <w:r/>
      <w:hyperlink r:id="rId169">
        <w:r>
          <w:rPr>
            <w:color w:val="0000EE"/>
            <w:u w:val="single"/>
          </w:rPr>
          <w:t>https://finance.yahoo.com/sectors/energy/articles/nuscale-powers-11-oklo-climbs-172336054.html</w:t>
        </w:r>
      </w:hyperlink>
      <w:r>
        <w:t xml:space="preserve"> - NuScale Power stock rose 11% on Friday, extending a two-day rally driven by a White House mandate for space nuclear technology. Oklo gained 6% and Nano Nuclear Energy rose 5%. The sector's momentum is attributed to structural factors including AI data center electricity demand, bipartisan political support, and the energy transition. NuScale holds a competitive edge as the first SMR with US NRC design approval and has a nonbinding agreement with ENTRA1 Energy and TVA for up to 6 gigawatts of capacity. The company faces a pending securities fraud class action lawsuit.</w:t>
      </w:r>
      <w:r/>
    </w:p>
    <w:p>
      <w:pPr>
        <w:pStyle w:val="ListNumber"/>
        <w:spacing w:line="240" w:lineRule="auto"/>
        <w:ind w:left="720"/>
      </w:pPr>
      <w:r/>
      <w:hyperlink r:id="rId170">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171">
        <w:r>
          <w:rPr>
            <w:color w:val="0000EE"/>
            <w:u w:val="single"/>
          </w:rPr>
          <w:t>https://www.ans.org/news/2026-04-17/article-7947/eli-lilly-signs-loi-with-indiana-on-nuclear-power-projects/</w:t>
        </w:r>
      </w:hyperlink>
      <w:r>
        <w:t xml:space="preserve"> - Eli Lilly and the state of Indiana have signed a letter of intent to collaborate on early-stage nuclear power project development. The partnership will address technology evaluation, regulatory pathways, capital attraction, and workforce needs. Eli Lilly will evaluate technologies and provide input on energy demand for its LEAP Research and Innovation District in Lebanon, Indiana. The state's Office of Economic Development will coordinate with agencies to facilitate permitting and siting. This agreement supports Indiana's broader strategy to attract nuclear energy, following recent partnerships with First American Nuclear.</w:t>
      </w:r>
      <w:r/>
    </w:p>
    <w:p>
      <w:pPr>
        <w:pStyle w:val="ListNumber"/>
        <w:spacing w:line="240" w:lineRule="auto"/>
        <w:ind w:left="720"/>
      </w:pPr>
      <w:r/>
      <w:hyperlink r:id="rId166">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172">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173">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170">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174">
        <w:r>
          <w:rPr>
            <w:color w:val="0000EE"/>
            <w:u w:val="single"/>
          </w:rPr>
          <w:t>https://www.nextbigfuture.com/2026/04/four-times-the-ion-drive-thrust-with-20kw-nuclear-reactor-for-2028-nasa-mars-mission.html</w:t>
        </w:r>
      </w:hyperlink>
      <w:r>
        <w:t xml:space="preserve"> - NASA plans the SR-1 Freedom spacecraft for a 2028 Mars demonstration mission. The vehicle will utilise a repurposed Power and Propulsion Element paired with a new 20 kilowatt fission reactor fueled by High-Assay Low-Enriched Uranium. This system will power multiple Hall-effect thrusters, providing approximately four times the thrust of the previous most powerful flown gridded ion engine, the NEXT. The nuclear reactor ensures constant electrical power for propulsion regardless of distance from the Sun.</w:t>
      </w:r>
      <w:r/>
    </w:p>
    <w:p>
      <w:pPr>
        <w:pStyle w:val="ListNumber"/>
        <w:spacing w:line="240" w:lineRule="auto"/>
        <w:ind w:left="720"/>
      </w:pPr>
      <w:r/>
      <w:hyperlink r:id="rId172">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173">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175">
        <w:r>
          <w:rPr>
            <w:color w:val="0000EE"/>
            <w:u w:val="single"/>
          </w:rPr>
          <w:t>https://carbon-pulse.com/503984/</w:t>
        </w:r>
      </w:hyperlink>
      <w:r>
        <w:t xml:space="preserve"> - * An official announced China's target to double non-fossil energy supply by 2035 compared to 2025 levels. * The goal is part of the country's latest 15th Five-Year Plan covering 2026 to 2030. * The announcement provides clarity on China's clean energy trajectory and decarbonisation efforts. * The initiative aligns with broader national strategies for energy transition and low-carbon development. * The target underscores the role of nuclear and renewable power in achieving energy independence and emission reduction goals.</w:t>
      </w:r>
      <w:r/>
    </w:p>
    <w:p>
      <w:pPr>
        <w:pStyle w:val="ListNumber"/>
        <w:spacing w:line="240" w:lineRule="auto"/>
        <w:ind w:left="720"/>
      </w:pPr>
      <w:r/>
      <w:hyperlink r:id="rId176">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176">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177">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177">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177">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178">
        <w:r>
          <w:rPr>
            <w:color w:val="0000EE"/>
            <w:u w:val="single"/>
          </w:rPr>
          <w:t>https://investinglive.com/news/us-considers-20-billion-cash-for-uranium-deal-report-20260417/</w:t>
        </w:r>
      </w:hyperlink>
      <w:r>
        <w:t xml:space="preserve"> - Reports indicate the US and Iran are negotiating a plan to end the war, potentially involving the release of $20 billion in frozen Iranian funds in exchange for Iran surrendering its stockpile of enriched uranium. Talks are ongoing with significant gaps remaining, though progress is steady. A compromise proposal includes shipping some material to a third country and down-blending the rest in Iran under international monitoring, alongside a voluntary moratorium on nuclear enrichment. Markets have reacted positively to the news of a potential deal.</w:t>
      </w:r>
      <w:r/>
    </w:p>
    <w:p>
      <w:pPr>
        <w:pStyle w:val="ListNumber"/>
        <w:spacing w:line="240" w:lineRule="auto"/>
        <w:ind w:left="720"/>
      </w:pPr>
      <w:r/>
      <w:hyperlink r:id="rId179">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180">
        <w:r>
          <w:rPr>
            <w:color w:val="0000EE"/>
            <w:u w:val="single"/>
          </w:rPr>
          <w:t>https://pakobserver.net/us-iran-talks-in-islamabad-on-sunday-as-billions-for-uranium-stockpile-on-the-table/</w:t>
        </w:r>
      </w:hyperlink>
      <w:r>
        <w:t xml:space="preserve"> - US and Iran are reportedly discussing a draft agreement in Islamabad to defuse Middle East tensions. The proposal involves the US releasing approximately $20 billion in frozen Iranian funds in exchange for Iran handing over nearly 2,000 kilograms of highly enriched uranium. While the US seeks a 20-year enrichment pause, Iran proposes a five-year suspension. Pakistan, alongside Egypt and Turkey, is acting as a mediator. US President Donald Trump suggested he may visit Pakistan if a deal is signed and warned that military action could resume if diplomacy fails.</w:t>
      </w:r>
      <w:r/>
    </w:p>
    <w:p>
      <w:pPr>
        <w:pStyle w:val="ListNumber"/>
        <w:spacing w:line="240" w:lineRule="auto"/>
        <w:ind w:left="720"/>
      </w:pPr>
      <w:r/>
      <w:hyperlink r:id="rId181">
        <w:r>
          <w:rPr>
            <w:color w:val="0000EE"/>
            <w:u w:val="single"/>
          </w:rPr>
          <w:t>https://mishtalk.com/economics/iran-announces-the-strait-is-fully-open-oil-prices-plunge-stocks-soar/</w:t>
        </w:r>
      </w:hyperlink>
      <w:r>
        <w:t xml:space="preserve"> - Iran announced the Strait of Hormuz is fully open for commercial passage, causing oil prices to fall approximately 10% and global stocks to rise. Despite the announcement, shippers await security guarantees before resuming full traffic. Concurrently, the US and Iran are negotiating a deal involving a $20 billion cash-for-uranium exchange and a moratorium on nuclear enrichment. A ceasefire between Israel and Lebanon is also holding. The US maintains its naval blockade on Iranian ports until a transaction is complete.</w:t>
      </w:r>
      <w:r/>
    </w:p>
    <w:p>
      <w:pPr>
        <w:pStyle w:val="ListNumber"/>
        <w:spacing w:line="240" w:lineRule="auto"/>
        <w:ind w:left="720"/>
      </w:pPr>
      <w:r/>
      <w:hyperlink r:id="rId182">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183">
        <w:r>
          <w:rPr>
            <w:color w:val="0000EE"/>
            <w:u w:val="single"/>
          </w:rPr>
          <w:t>https://www.africanews.com/2026/04/17/iran-war-energy-shock-drives-africa-asia-to-nuclear-power/</w:t>
        </w:r>
      </w:hyperlink>
      <w:r>
        <w:t xml:space="preserve"> - Global energy disruptions caused by the Iran war and shipping lane closures are prompting countries in Africa and Asia to accelerate nuclear power generation. Analysts cite geopolitical vulnerability, industrial policy, and data center energy demands as key drivers. While leaders in Kenya, Rwanda, and South Africa support the shift, experts like Rex Amancio warn that nuclear power is not a short-term solution due to the decades required to build new plants.</w:t>
      </w:r>
      <w:r/>
    </w:p>
    <w:p>
      <w:pPr>
        <w:pStyle w:val="ListNumber"/>
        <w:spacing w:line="240" w:lineRule="auto"/>
        <w:ind w:left="720"/>
      </w:pPr>
      <w:r/>
      <w:hyperlink r:id="rId179">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182">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182">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184">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184">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185">
        <w:r>
          <w:rPr>
            <w:color w:val="0000EE"/>
            <w:u w:val="single"/>
          </w:rPr>
          <w:t>https://qazinform.com/news/china-ranks-first-globally-in-installed-nuclear-power-capacity-551c8f</w:t>
        </w:r>
      </w:hyperlink>
      <w:r>
        <w:t xml:space="preserve"> - According to the China Nuclear Energy Development Report 2026, China holds the top position globally in installed nuclear power capacity. The nation operates 60 commercial nuclear units and has 36 units under construction, representing over half of the world's total under construction. Additionally, 16 units have been approved. In 2026, China commenced construction on two units and is set to complete seven, sustaining its leadership in global nuclear energy development.</w:t>
      </w:r>
      <w:r/>
    </w:p>
    <w:p>
      <w:pPr>
        <w:pStyle w:val="ListNumber"/>
        <w:spacing w:line="240" w:lineRule="auto"/>
        <w:ind w:left="720"/>
      </w:pPr>
      <w:r/>
      <w:hyperlink r:id="rId186">
        <w:r>
          <w:rPr>
            <w:color w:val="0000EE"/>
            <w:u w:val="single"/>
          </w:rPr>
          <w:t>https://www.mopo.de/news/politik-wirtschaft/atomkraft-verursacht-nichts-als-aerger-probleme-und-kosten/</w:t>
        </w:r>
      </w:hyperlink>
      <w:r>
        <w:t xml:space="preserve"> - German Federal Environment Minister Carsten Schneider criticises reactivating nuclear power, citing high costs, risks, and lack of short-term viability. Jens Spahn advocates for a debate on nuclear reactivation, citing potential investments, while Chancellor Friedrich Merz dismisses it as a temporary solution. Schneider emphasises prioritising renewable energy and energy independence amid global vulnerabilities.</w:t>
      </w:r>
      <w:r/>
    </w:p>
    <w:p>
      <w:pPr>
        <w:pStyle w:val="ListNumber"/>
        <w:spacing w:line="240" w:lineRule="auto"/>
        <w:ind w:left="720"/>
      </w:pPr>
      <w:r/>
      <w:hyperlink r:id="rId187">
        <w:r>
          <w:rPr>
            <w:color w:val="0000EE"/>
            <w:u w:val="single"/>
          </w:rPr>
          <w:t>https://www.alliancemagazine.org/blog/as-iran-war-strains-fuel-supplies-clean-energy-is-secure-energy/</w:t>
        </w:r>
      </w:hyperlink>
      <w:r>
        <w:t xml:space="preserve"> - The conflict in Iran has disrupted global fuel supplies, causing price spikes and shortages. Countries with significant investments in clean energy systems, such as China, Pakistan, France, and Spain, are better positioned to withstand the crisis. These nations benefit from domestic supply sources like wind, solar, and nuclear power, which offer cost stability and resilience against geopolitical blockades compared to fossil fuels reliant on the Strait of Hormuz.</w:t>
      </w:r>
      <w:r/>
    </w:p>
    <w:p>
      <w:pPr>
        <w:pStyle w:val="ListNumber"/>
        <w:spacing w:line="240" w:lineRule="auto"/>
        <w:ind w:left="720"/>
      </w:pPr>
      <w:r/>
      <w:hyperlink r:id="rId188">
        <w:r>
          <w:rPr>
            <w:color w:val="0000EE"/>
            <w:u w:val="single"/>
          </w:rPr>
          <w:t>https://www.prnewswire.com/news-releases/american-uranium-expands-its-lo-herma-isr-uranium-project-in-wyomings-powder-river-basin-as-company-secures-strategically-located-uranium-mineral-rights-and-stakes-additional-mining-claims-302745923.html</w:t>
        </w:r>
      </w:hyperlink>
      <w:r>
        <w:t xml:space="preserve"> - * American Uranium Ltd. secured approximately 1,040 acres of new uranium mineral rights at its Lo Herma ISR project in Wyoming's Powder River Basin. * The company staked 29 new Bureau of Land Management lode mining claims covering 490 acres to extend control over prospective areas adjacent to existing operations. * Executive Director Bruce Lane stated the new parcels are expected to contribute to the next Mineral Resource update following drilling commencing in May. * The project expansion is supported by recent funding from an institutional placement and an entitlement offer for shareholders. * Lo Herma is described as the company's flagship asset, comparable to advanced ISR satellite projects in the region.</w:t>
      </w:r>
      <w:r/>
    </w:p>
    <w:p>
      <w:pPr>
        <w:pStyle w:val="ListNumber"/>
        <w:spacing w:line="240" w:lineRule="auto"/>
        <w:ind w:left="720"/>
      </w:pPr>
      <w:r/>
      <w:hyperlink r:id="rId189">
        <w:r>
          <w:rPr>
            <w:color w:val="0000EE"/>
            <w:u w:val="single"/>
          </w:rPr>
          <w:t>https://www.mediapool.bg/bryuksel-se-samnyava-v-efektivnostta-na-iskanata-darzhavna-pomosht-za-aets-cherna-voda-news382444.html</w:t>
        </w:r>
      </w:hyperlink>
      <w:r>
        <w:t xml:space="preserve"> - The European Commission has initiated a detailed investigation into Romania's proposed state aid package for extending the operational life of the first block of the Cernavoda Nuclear Power Plant. The project, valued at 3.2 billion euros, includes 600 million euros in grants and state guarantees. Brussels questions whether the aid complies with EU rules, maintains market competition, and avoids excessive risk transfer to the state, specifically scrutinising the design of the 30-year price difference contract.</w:t>
      </w:r>
      <w:r/>
    </w:p>
    <w:p>
      <w:pPr>
        <w:pStyle w:val="ListNumber"/>
        <w:spacing w:line="240" w:lineRule="auto"/>
        <w:ind w:left="720"/>
      </w:pPr>
      <w:r/>
      <w:hyperlink r:id="rId190">
        <w:r>
          <w:rPr>
            <w:color w:val="0000EE"/>
            <w:u w:val="single"/>
          </w:rPr>
          <w:t>https://cryptobriefing.com/us-considers-20b-cash-for-uranium-deal-with-iran-in-peace-talks/</w:t>
        </w:r>
      </w:hyperlink>
      <w:r>
        <w:t xml:space="preserve"> - The US is considering a $20 billion cash-for-uranium deal with Iran as part of ongoing peace talks. Market sentiment regarding an agreement to end uranium enrichment by April 30 has risen to 39.2%. Traders are pricing in a potential deal with 14 days remaining until resolution, though diplomatic meeting markets remain skeptical.</w:t>
      </w:r>
      <w:r/>
    </w:p>
    <w:p>
      <w:pPr>
        <w:pStyle w:val="ListNumber"/>
        <w:spacing w:line="240" w:lineRule="auto"/>
        <w:ind w:left="720"/>
      </w:pPr>
      <w:r/>
      <w:hyperlink r:id="rId191">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192">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191">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193">
        <w:r>
          <w:rPr>
            <w:color w:val="0000EE"/>
            <w:u w:val="single"/>
          </w:rPr>
          <w:t>https://www.ans.org/news/2026-04-17/article-7945/uranium-energy-corp-begins-production-at-burke-hollow/</w:t>
        </w:r>
      </w:hyperlink>
      <w:r>
        <w:t xml:space="preserve"> - Uranium Energy Corp (UEC) has commenced production at the Burke Hollow in-situ recovery (ISR) operation in South Texas, marking the first new ISR mine in the United States in over a decade. The site holds estimated resources of 6.155 million pounds of U3O8 in measured and indicated categories. UEC, based in Corpus Christi, Texas, now operates two active ISR platforms in the US and plans further expansion, including a Ludeman project in Wyoming scheduled for 2027.</w:t>
      </w:r>
      <w:r/>
    </w:p>
    <w:p>
      <w:pPr>
        <w:pStyle w:val="ListNumber"/>
        <w:spacing w:line="240" w:lineRule="auto"/>
        <w:ind w:left="720"/>
      </w:pPr>
      <w:r/>
      <w:hyperlink r:id="rId192">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194">
        <w:r>
          <w:rPr>
            <w:color w:val="0000EE"/>
            <w:u w:val="single"/>
          </w:rPr>
          <w:t>https://www.nucnet.org/news/clean-core-and-cnl-to-manufacture-demonstration-aneel-nuclear-fuel-bundles-4-5-2026</w:t>
        </w:r>
      </w:hyperlink>
      <w:r>
        <w:t xml:space="preserve"> - Clean Core Thorium Energy and Canadian Nuclear Laboratories (CNL) have announced an agreement to manufacture demonstration irradiation bundles of Aneel advanced nuclear fuel. Manufactured by CNL at the Chalk River Laboratories in Canada, the bundles will enable Clean Core to conduct in-reactor testing to support future qualification and potential deployment of Aneel fuel in Candu and other pressurised heavy water reactors. The initiative follows successful completion of a collaborative project for model verification.</w:t>
      </w:r>
      <w:r/>
    </w:p>
    <w:p>
      <w:pPr>
        <w:pStyle w:val="ListNumber"/>
        <w:spacing w:line="240" w:lineRule="auto"/>
        <w:ind w:left="720"/>
      </w:pPr>
      <w:r/>
      <w:hyperlink r:id="rId195">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196">
        <w:r>
          <w:rPr>
            <w:color w:val="0000EE"/>
            <w:u w:val="single"/>
          </w:rPr>
          <w:t>https://www.independent.co.uk/news/world/asia/iran-war-nuclear-power-asia-africa-b2959640.html</w:t>
        </w:r>
      </w:hyperlink>
      <w:r>
        <w:t xml:space="preserve"> - Energy disruptions from the Iran war are prompting nations in Asia and Africa to increase nuclear output and accelerate long-term atomic energy plans. Countries like South Korea, Taiwan, Japan, Bangladesh, and Vietnam are reviving or expanding nuclear programmes to secure energy supplies. African nations, including Kenya, Rwanda, and South Africa, are prioritising small modular reactors (SMRs) to address power shortages and reduce reliance on imported fuels. While proponents view this as a strategic necessity for energy independence, critics highlight risks related to waste, security, and long development timelines.</w:t>
      </w:r>
      <w:r/>
    </w:p>
    <w:p>
      <w:pPr>
        <w:pStyle w:val="ListNumber"/>
        <w:spacing w:line="240" w:lineRule="auto"/>
        <w:ind w:left="720"/>
      </w:pPr>
      <w:r/>
      <w:hyperlink r:id="rId195">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197">
        <w:r>
          <w:rPr>
            <w:color w:val="0000EE"/>
            <w:u w:val="single"/>
          </w:rPr>
          <w:t>https://kalkinemedia.com/au/stocks/metal-and-mining/uranium-expansion-play-whats-driving-amus-next-move</w:t>
        </w:r>
      </w:hyperlink>
      <w:r>
        <w:t xml:space="preserve"> - American Uranium Limited has expanded its mineral rights and mining claims at the Lo Herma Project in Wyoming, USA. This land consolidation aims to reduce access constraints and facilitate a new phase of drilling focused on resource definition and extension. The company has secured funding through placements and entitlement offers to support these exploration activities, including technical studies, aligning with broader trends in uranium demand driven by global energy security concerns.</w:t>
      </w:r>
      <w:r/>
    </w:p>
    <w:p>
      <w:pPr>
        <w:pStyle w:val="ListNumber"/>
        <w:spacing w:line="240" w:lineRule="auto"/>
        <w:ind w:left="720"/>
      </w:pPr>
      <w:r/>
      <w:hyperlink r:id="rId198">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199">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200">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201">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198">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202">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programme, currently in Phase Two of the IAEA framework, faces unfunded technical studies and a lack of parliamentary nuclear regulatory instruments. The original 2029 target has shifted to the mid-2030s, with officials calling for a clear presidential directive to prevent talent drain to competing African nations.</w:t>
      </w:r>
      <w:r/>
    </w:p>
    <w:p>
      <w:pPr>
        <w:pStyle w:val="ListNumber"/>
        <w:spacing w:line="240" w:lineRule="auto"/>
        <w:ind w:left="720"/>
      </w:pPr>
      <w:r/>
      <w:hyperlink r:id="rId199">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200">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201">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202">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country's nuclear programme, currently in Phase Two of the IAEA framework, faces funding gaps for critical studies and a lack of parliamentary regulatory instruments. With the original 2029 target shifted to the mid-2030s, officials urge presidential directives to prevent talent drain to competing African nations.</w:t>
      </w:r>
      <w:r/>
    </w:p>
    <w:p>
      <w:pPr>
        <w:pStyle w:val="ListNumber"/>
        <w:spacing w:line="240" w:lineRule="auto"/>
        <w:ind w:left="720"/>
      </w:pPr>
      <w:r/>
      <w:hyperlink r:id="rId203">
        <w:r>
          <w:rPr>
            <w:color w:val="0000EE"/>
            <w:u w:val="single"/>
          </w:rPr>
          <w:t>https://www.theblaze.com/columns/opinion/the-us-military-needs-to-adapt-to-modern-warfare</w:t>
        </w:r>
      </w:hyperlink>
      <w:r>
        <w:t xml:space="preserve"> - The conflict in Iran and the closure of the Strait of Hormuz have highlighted the US military's heavy reliance on fossil fuels, consuming 4.6 billion gallons annually. Experts argue that modern, distributed warfare requires an energy strategy combining demand reduction through efficiency and diverse supply sources like nuclear microreactors, solar, and hydrogen to ensure operational resilience against supply chain attacks.</w:t>
      </w:r>
      <w:r/>
    </w:p>
    <w:p>
      <w:pPr>
        <w:pStyle w:val="ListNumber"/>
        <w:spacing w:line="240" w:lineRule="auto"/>
        <w:ind w:left="720"/>
      </w:pPr>
      <w:r/>
      <w:hyperlink r:id="rId204">
        <w:r>
          <w:rPr>
            <w:color w:val="0000EE"/>
            <w:u w:val="single"/>
          </w:rPr>
          <w:t>https://www.haberler.com/guncel/akkuyu-nukleer-santrali-nde-eylul-hedefi-yakit-19757176-haberi/</w:t>
        </w:r>
      </w:hyperlink>
      <w:r>
        <w:t xml:space="preserve"> - Turkey's Ministry of Energy and Natural Resources aims to commence the test phase at the Akkuyu Nuclear Power Plant in September, potentially extending to October. Following the placement of fuel rods under Russian supervision, a nine-month trial electricity generation period is planned. The project, a collaboration with Russia's Rosatom, faces delays due to financing and supply chain issues exacerbated by the Russia-Ukraine war, though these have largely been resolved through natural gas offset payments. The first unit, with a capacity of 1,200 MW, was originally scheduled for October 2023 but has been revised to October 2024.</w:t>
      </w:r>
      <w:r/>
    </w:p>
    <w:p>
      <w:pPr>
        <w:pStyle w:val="ListNumber"/>
        <w:spacing w:line="240" w:lineRule="auto"/>
        <w:ind w:left="720"/>
      </w:pPr>
      <w:r/>
      <w:hyperlink r:id="rId205">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206">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207">
        <w:r>
          <w:rPr>
            <w:color w:val="0000EE"/>
            <w:u w:val="single"/>
          </w:rPr>
          <w:t>https://www.nucnet.org/news/japan-s-kashiwazaki-kariwa-6-resumes-commercial-operation-after-more-than-14-years-offline-4-5-2026</w:t>
        </w:r>
      </w:hyperlink>
      <w:r>
        <w:t xml:space="preserve"> - Tokyo Electric Power Company (Tepco) officially resumed commercial operations at the Kashiwazaki Kariwa-6 nuclear reactor in Niigata Prefecture, Japan, on 16 April. This marks the first time a Tepco reactor has operated commercially since the 2011 Fukushima disaster. The 1,315 MW Advanced Boiling Water Reactor had been offline since March 2012 following a restart delay caused by control rod electrical issues. The restart is part of Japan's broader effort to increase nuclear power generation from 5.5% to 20% of the national grid.</w:t>
      </w:r>
      <w:r/>
    </w:p>
    <w:p>
      <w:pPr>
        <w:pStyle w:val="ListNumber"/>
        <w:spacing w:line="240" w:lineRule="auto"/>
        <w:ind w:left="720"/>
      </w:pPr>
      <w:r/>
      <w:hyperlink r:id="rId205">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208">
        <w:r>
          <w:rPr>
            <w:color w:val="0000EE"/>
            <w:u w:val="single"/>
          </w:rPr>
          <w:t>https://www.faz.net/aktuell/wirtschaft/klima-nachhaltigkeit/spahn-vorstoss-der-tanz-ums-goldene-atomkalb-accg-200736956.html</w:t>
        </w:r>
      </w:hyperlink>
      <w:r>
        <w:t xml:space="preserve"> - Union faction leader Jens Spahn advocates for reactivating Germany's decommissioned nuclear power plants, citing a study estimating costs of nine to ten billion euros. This aligns with EU Commission President Ursula von der Leyen's call to avoid premature phase-outs. While the AfD supports the move, the SPD and Greens oppose it, citing safety and cost concerns. Major energy firms like Eon, EnBW, and RWE state that reactivation is practically irreversible due to extensive dismantling.</w:t>
      </w:r>
      <w:r/>
    </w:p>
    <w:p>
      <w:pPr>
        <w:pStyle w:val="ListNumber"/>
        <w:spacing w:line="240" w:lineRule="auto"/>
        <w:ind w:left="720"/>
      </w:pPr>
      <w:r/>
      <w:hyperlink r:id="rId206">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209">
        <w:r>
          <w:rPr>
            <w:color w:val="0000EE"/>
            <w:u w:val="single"/>
          </w:rPr>
          <w:t>https://mining.com.au/lotus-restarts-kayelekera-production-after-fire-damage/</w:t>
        </w:r>
      </w:hyperlink>
      <w:r>
        <w:t xml:space="preserve"> - Lotus Resources has restarted processing operations at its Kayelekera Uranium Mine in Malawi after a fire damaged electrical control panels in April. Interim panels were installed to restore production within two weeks. The company targets steady state production by Q2 2026. Lotus holds an 85% interest in the mine, which has a resource of 51.1 million pounds of triuranium octoxide equivalent.</w:t>
      </w:r>
      <w:r/>
    </w:p>
    <w:p>
      <w:pPr>
        <w:pStyle w:val="ListNumber"/>
        <w:spacing w:line="240" w:lineRule="auto"/>
        <w:ind w:left="720"/>
      </w:pPr>
      <w:r/>
      <w:hyperlink r:id="rId210">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211">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210">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212">
        <w:r>
          <w:rPr>
            <w:color w:val="0000EE"/>
            <w:u w:val="single"/>
          </w:rPr>
          <w:t>https://www.insurancejournal.com/news/national/2026/04/17/866310.htm</w:t>
        </w:r>
      </w:hyperlink>
      <w:r>
        <w:t xml:space="preserve"> - * Japan agreed to a $550 billion strategic investment in US industries, with the first tranche of $36 billion announced in February 2026. * The second tranche of $73 billion targets energy infrastructure, including small modular reactor construction and gas generation projects. * The full investment is scheduled for deployment by January 2029 across sectors such as energy, AI infrastructure, and critical minerals. * The initiative presents significant new business opportunities for the US insurance market, requiring coverage for construction, operational property, and liability. * Insurers are urged to adopt risk-reflective approaches and integrate risk mitigation expertise for complex, long-horizon infrastructure programs.</w:t>
      </w:r>
      <w:r/>
    </w:p>
    <w:p>
      <w:pPr>
        <w:pStyle w:val="ListNumber"/>
        <w:spacing w:line="240" w:lineRule="auto"/>
        <w:ind w:left="720"/>
      </w:pPr>
      <w:r/>
      <w:hyperlink r:id="rId213">
        <w:r>
          <w:rPr>
            <w:color w:val="0000EE"/>
            <w:u w:val="single"/>
          </w:rPr>
          <w:t>https://unn.ua/news/kytai-planuie-zapustyty-sim-novykh-yadernykh-reaktoriv-u-2026-rotsi</w:t>
        </w:r>
      </w:hyperlink>
      <w:r>
        <w:t xml:space="preserve"> - China aims to complete and commission seven new commercial nuclear reactors in 2026, marking the largest global construction volume. The country currently operates 60 reactors with 36 under construction. Government targets include increasing installed nuclear capacity to 110 gigawatts by 2030, a 76% rise from previous levels, to ensure energy security and reduce emissions.</w:t>
      </w:r>
      <w:r/>
    </w:p>
    <w:p>
      <w:pPr>
        <w:pStyle w:val="ListNumber"/>
        <w:spacing w:line="240" w:lineRule="auto"/>
        <w:ind w:left="720"/>
      </w:pPr>
      <w:r/>
      <w:hyperlink r:id="rId214">
        <w:r>
          <w:rPr>
            <w:color w:val="0000EE"/>
            <w:u w:val="single"/>
          </w:rPr>
          <w:t>https://kalkinemedia.com/au/stocks/metal-and-mining/can-asxlot-sustain-its-comeback-after-kayelekera-restart</w:t>
        </w:r>
      </w:hyperlink>
      <w:r>
        <w:t xml:space="preserve"> - Lotus Resources has resumed production at its Kayelekera Uranium Mine in Malawi after a brief operational disruption caused by fire damage to electrical control panels. The company installed interim engineered control panels to restore processing activity swiftly, aiming to achieve steady-state output in the upcoming quarter. Permanent electrical panels are scheduled for installation in the coming weeks to enhance long-term reliability. This development underscores the company's operational resilience and strategic focus on stabilising output within the global uranium sector.</w:t>
      </w:r>
      <w:r/>
    </w:p>
    <w:p>
      <w:pPr>
        <w:pStyle w:val="ListNumber"/>
        <w:spacing w:line="240" w:lineRule="auto"/>
        <w:ind w:left="720"/>
      </w:pPr>
      <w:r/>
      <w:hyperlink r:id="rId215">
        <w:r>
          <w:rPr>
            <w:color w:val="0000EE"/>
            <w:u w:val="single"/>
          </w:rPr>
          <w:t>https://hackers-arise.com/scada-ics-hacking-and-security-hacking-nuclear-power-plants-part-2/</w:t>
        </w:r>
      </w:hyperlink>
      <w:r>
        <w:t xml:space="preserve"> - Researchers model a theoretical cyberattack on nuclear power plants using the Teleperm XS system, simulating a Small Loss-of-Coolant Accident (SLOCA) that leads to core meltdown within 49 minutes. The scenario exploits vulnerabilities during refueling outages or continuous network connections, where malware blocks emergency cooling and manipulates safety valves. The simulation, run using PCTran, highlights risks including physical destruction, grid disruption, and deceptive monitoring data, emphasizing the need for improved security in Industrial Control Systems.</w:t>
      </w:r>
      <w:r/>
    </w:p>
    <w:p>
      <w:pPr>
        <w:pStyle w:val="ListNumber"/>
        <w:spacing w:line="240" w:lineRule="auto"/>
        <w:ind w:left="720"/>
      </w:pPr>
      <w:r/>
      <w:hyperlink r:id="rId216">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216">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217">
        <w:r>
          <w:rPr>
            <w:color w:val="0000EE"/>
            <w:u w:val="single"/>
          </w:rPr>
          <w:t>https://montrealgazette.com/press-releases/globe-newswire/lhm-guidance-revision-increase-fy2026-production-range/</w:t>
        </w:r>
      </w:hyperlink>
      <w:r>
        <w:t xml:space="preserve"> - Paladin Energy Ltd revised its full-year 2026 production guidance for the Langer Heinrich Mine in Australia, increasing the uranium output forecast to 4.5-4.8 million pounds from 4.0-4.4 million pounds. The update follows year-to-date production of 3.6 million pounds, driven by successful fleet mobilisation and improved feed grades. While sales guidance remains unchanged at 3.8-4.2 million pounds, capital expenditure was reduced to $15-17 million due to spending deferrals. The company expects full mining operations by the end of FY2026.</w:t>
      </w:r>
      <w:r/>
    </w:p>
    <w:p>
      <w:pPr>
        <w:pStyle w:val="ListNumber"/>
        <w:spacing w:line="240" w:lineRule="auto"/>
        <w:ind w:left="720"/>
      </w:pPr>
      <w:r/>
      <w:hyperlink r:id="rId218">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219">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220">
        <w:r>
          <w:rPr>
            <w:color w:val="0000EE"/>
            <w:u w:val="single"/>
          </w:rPr>
          <w:t>https://theelectricgf.com/2026/04/16/malmstrom-afb-one-of-two-bases-selected-for-potential-nuclear-microreactors/?utm_source=rss&amp;utm_medium=rss&amp;utm_campaign=malmstrom-afb-one-of-two-bases-selected-for-potential-nuclear-microreactors</w:t>
        </w:r>
      </w:hyperlink>
      <w:r>
        <w:t xml:space="preserve"> - Malmstrom Air Force Base and Buckley Space Force Base have been selected as preferred locations for nuclear microreactors under the Air Force and Defense Innovation Unit's Advanced Nuclear Power for Installations (ANPI) program. The initiative aims to power critical facilities without connecting to the commercial grid, with deployment anticipated by 2030. Selection was based on utility infrastructure, land availability, and mission requirements, pending environmental and licensing reviews.</w:t>
      </w:r>
      <w:r/>
    </w:p>
    <w:p>
      <w:pPr>
        <w:pStyle w:val="ListNumber"/>
        <w:spacing w:line="240" w:lineRule="auto"/>
        <w:ind w:left="720"/>
      </w:pPr>
      <w:r/>
      <w:hyperlink r:id="rId221">
        <w:r>
          <w:rPr>
            <w:color w:val="0000EE"/>
            <w:u w:val="single"/>
          </w:rPr>
          <w:t>https://www.india.com/news/world/trump-big-claim-iran-ready-to-hand-over-enriched-uranium-says-very-good-chance-of-deal-amid-iran-us-israel-war-speaks-on-pakistan-visit-8383698/</w:t>
        </w:r>
      </w:hyperlink>
      <w:r>
        <w:t xml:space="preserve"> - US President Donald Trump stated that Iran is prepared to return its enriched uranium stockpile, citing a very good chance of reaching a peace deal. Trump suggested he might travel to Pakistan if the agreement is signed there, praising Pakistani intermediaries. However, reports indicate a disagreement on the duration of a moratorium on enrichment, with the US proposing 20 years while Iran offered five.</w:t>
      </w:r>
      <w:r/>
    </w:p>
    <w:p>
      <w:pPr>
        <w:pStyle w:val="ListNumber"/>
        <w:spacing w:line="240" w:lineRule="auto"/>
        <w:ind w:left="720"/>
      </w:pPr>
      <w:r/>
      <w:hyperlink r:id="rId222">
        <w:r>
          <w:rPr>
            <w:color w:val="0000EE"/>
            <w:u w:val="single"/>
          </w:rPr>
          <w:t>https://www.navylookout.com/the-evolution-of-uk-nuclear-submarine-reactors-and-rolls-royces-central-role/</w:t>
        </w:r>
      </w:hyperlink>
      <w:r>
        <w:t xml:space="preserve"> - Rolls-Royce Submarines is expanding its Raynesway facility in Derby to double its footprint and increase its workforce by approximately 2,000 personnel. This expansion supports the Royal Navy's Dreadnought-class SSBNs and the AUKUS partnership, specifically the production of PWR3 reactors for UK boats and PWR3+ reactors for Australian SSN-A submarines. The project, funded by the Ministry of Defence and Australia, includes the establishment of satellite training sites in Glasgow and Cardiff to address skills shortages.</w:t>
      </w:r>
      <w:r/>
    </w:p>
    <w:p>
      <w:pPr>
        <w:pStyle w:val="ListNumber"/>
        <w:spacing w:line="240" w:lineRule="auto"/>
        <w:ind w:left="720"/>
      </w:pPr>
      <w:r/>
      <w:hyperlink r:id="rId218">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219">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223">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224">
        <w:r>
          <w:rPr>
            <w:color w:val="0000EE"/>
            <w:u w:val="single"/>
          </w:rPr>
          <w:t>https://stockhead.com.au/resources/orpheus-gears-up-for-uranium-drilling-push-in-south-australia/</w:t>
        </w:r>
      </w:hyperlink>
      <w:r>
        <w:t xml:space="preserve"> - Orpheus Uranium has received regulatory approvals to commence drilling at its Frome project in South Australia, following a 21-day notification period. The company also holds approvals for the Radium Hill South Project and has finalised licence transfers for the Pirie Basin project. Management supports low-cost in-situ recovery (ISR) extraction, citing promising trial results and a strategic shift towards nuclear energy driven by global supply tightening and growing demand from utilities and data centres.</w:t>
      </w:r>
      <w:r/>
    </w:p>
    <w:p>
      <w:pPr>
        <w:pStyle w:val="ListNumber"/>
        <w:spacing w:line="240" w:lineRule="auto"/>
        <w:ind w:left="720"/>
      </w:pPr>
      <w:r/>
      <w:hyperlink r:id="rId225">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226">
        <w:r>
          <w:rPr>
            <w:color w:val="0000EE"/>
            <w:u w:val="single"/>
          </w:rPr>
          <w:t>https://mining.com.au/vatic-ventures-restructures-property-deals/</w:t>
        </w:r>
      </w:hyperlink>
      <w:r>
        <w:t xml:space="preserve"> - Vatic Ventures has amended a 2025 agreement to acquire up to 90% of the Zoya and Galore uranium projects in Namibia from Velvet Clean Energy. The deal involves issuing 7.5 million shares at C$0.025 per share and paying cash deposits and exploration expenditures. CEO Loren Currie highlights persistent supply-demand gaps and predicts rising uranium prices due to industry degradation and increased government reliance on nuclear power.</w:t>
      </w:r>
      <w:r/>
    </w:p>
    <w:p>
      <w:pPr>
        <w:pStyle w:val="ListNumber"/>
        <w:spacing w:line="240" w:lineRule="auto"/>
        <w:ind w:left="720"/>
      </w:pPr>
      <w:r/>
      <w:hyperlink r:id="rId227">
        <w:r>
          <w:rPr>
            <w:color w:val="0000EE"/>
            <w:u w:val="single"/>
          </w:rPr>
          <w:t>https://mining.com.au/american-uranium-extends-lo-herma-holding-mid-offer/</w:t>
        </w:r>
      </w:hyperlink>
      <w:r>
        <w:t xml:space="preserve"> - American Uranium has secured 1,040 acres of new mineral rights and 29 federal mining claims at its Lo Herma Uranium Project in Wyoming's Powder River Basin. The company plans to commence drilling in May 2026 and deliver an updated resource estimate in Q3 2026. Simultaneously, it launched an entitlement offer to raise $2.58 million, offering one new share for every six held, with attached options exercisable at $0.16.</w:t>
      </w:r>
      <w:r/>
    </w:p>
    <w:p>
      <w:pPr>
        <w:pStyle w:val="ListNumber"/>
        <w:spacing w:line="240" w:lineRule="auto"/>
        <w:ind w:left="720"/>
      </w:pPr>
      <w:r/>
      <w:hyperlink r:id="rId228">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The state has clarified its interest in the front end of the nuclear fuel cycle, including mining, milling, and fuel fabrication, while explicitly declining long-term waste storage responsibilities. * Wyoming is part of a three-state partnership with Utah and Idaho to divide nuclear industry roles, allowing participation without assuming unwanted liabilities. * The article draws a parallel between the current nuclear moment and the 1970s coal boom, arguing that responsible regulation and risk management can turn new industries into economic assets. * TerraPower's Natrium project in Kemmerer and renewed uranium mining activity in the Shirley and Powder River Basins are cited as indicators of the industry's arrival.</w:t>
      </w:r>
      <w:r/>
    </w:p>
    <w:p>
      <w:pPr>
        <w:pStyle w:val="ListNumber"/>
        <w:spacing w:line="240" w:lineRule="auto"/>
        <w:ind w:left="720"/>
      </w:pPr>
      <w:r/>
      <w:hyperlink r:id="rId229">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230">
        <w:r>
          <w:rPr>
            <w:color w:val="0000EE"/>
            <w:u w:val="single"/>
          </w:rPr>
          <w:t>https://www.raskmedia.com.au/2026/04/17/paladin-asxpdn-share-price-jumps-6-on-increased-production-guidance/</w:t>
        </w:r>
      </w:hyperlink>
      <w:r>
        <w:t xml:space="preserve"> - Paladin Energy Ltd upgraded its full-year 2026 uranium production guidance to a range of 4.5 million to 4.8 million pounds of U3O8, an increase from the previous 4 million to 4.4 million pounds. The revision follows strong first nine-month performance at the Langer Heinrich Mine in Namibia, which produced 3.6 million pounds. The company also reduced capital expenditure guidance. Shares jumped 6% on the announcement.</w:t>
      </w:r>
      <w:r/>
    </w:p>
    <w:p>
      <w:pPr>
        <w:pStyle w:val="ListNumber"/>
        <w:spacing w:line="240" w:lineRule="auto"/>
        <w:ind w:left="720"/>
      </w:pPr>
      <w:r/>
      <w:hyperlink r:id="rId228">
        <w:r>
          <w:rPr>
            <w:color w:val="0000EE"/>
            <w:u w:val="single"/>
          </w:rPr>
          <w:t>https://cowboystatedaily.com/2026/04/16/scott-clem-weve-been-here-before-wyomings-new-energy-moment/</w:t>
        </w:r>
      </w:hyperlink>
      <w:r>
        <w:t xml:space="preserve"> - * Scott Clem, representing Wyoming's energy sector, addresses the state's readiness for nuclear energy development at a forum hosted by the University of Wyoming. * Wyoming has historically engaged in uranium mining in the Shirley and Powder River Basins, with renewed activity currently observed. * The state has clarified its position on federal 'nuclear innovation campuses', focusing specifically on the front end of the fuel cycle including mining, milling, conversion, and enrichment. * Wyoming is part of a three-state partnership with Utah and Idaho, where states focus on different segments of the nuclear industry to share economic benefits. * The state explicitly declined to take on long-term nuclear waste storage responsibilities, contrasting its role with Utah's interest in waste management.</w:t>
      </w:r>
      <w:r/>
    </w:p>
    <w:p>
      <w:pPr>
        <w:pStyle w:val="ListNumber"/>
        <w:spacing w:line="240" w:lineRule="auto"/>
        <w:ind w:left="720"/>
      </w:pPr>
      <w:r/>
      <w:hyperlink r:id="rId231">
        <w:r>
          <w:rPr>
            <w:color w:val="0000EE"/>
            <w:u w:val="single"/>
          </w:rPr>
          <w:t>https://www.benzinga.com/markets/tech/26/04/51874878/oklo-ceo-says-nuclear-powers-everything-thats-cool-in-space</w:t>
        </w:r>
      </w:hyperlink>
      <w:r>
        <w:t xml:space="preserve"> - Oklo CEO DeWitte states nuclear energy is required for deep space exploration, lunar bases, and hyperscale data centers due to superior power density and reliability compared to solar. The company targets a 2028 timeline for space reactors, aligning with NASA and DoD goals, while maintaining a 2030s target for terrestrial data center deployment driven by AI demand.</w:t>
      </w:r>
      <w:r/>
    </w:p>
    <w:p>
      <w:pPr>
        <w:pStyle w:val="ListNumber"/>
        <w:spacing w:line="240" w:lineRule="auto"/>
        <w:ind w:left="720"/>
      </w:pPr>
      <w:r/>
      <w:hyperlink r:id="rId228">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Wyoming has formally expressed interest in the front end of the nuclear fuel cycle, including uranium mining, milling, conversion, enrichment, and fuel fabrication. * The state explicitly declined the federal request to host long-term nuclear waste storage, opting instead for a regional partnership with Utah and Idaho. * Wyoming aims to balance economic opportunities from nuclear development with robust environmental safeguards and historical lessons from the coal industry. * The state's approach emphasizes responsible regulation over arbitrary government intervention to manage new energy infrastructure.</w:t>
      </w:r>
      <w:r/>
    </w:p>
    <w:p>
      <w:pPr>
        <w:pStyle w:val="ListNumber"/>
        <w:spacing w:line="240" w:lineRule="auto"/>
        <w:ind w:left="720"/>
      </w:pPr>
      <w:r/>
      <w:hyperlink r:id="rId232">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232">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233">
        <w:r>
          <w:rPr>
            <w:color w:val="0000EE"/>
            <w:u w:val="single"/>
          </w:rPr>
          <w:t>https://www.channelnewsasia.com/world/us-iran-nuclear-uranium-peace-talks-lebanon-israel-trump-6062081</w:t>
        </w:r>
      </w:hyperlink>
      <w:r>
        <w:t xml:space="preserve"> - President Trump announced that Iran has agreed to surrender its enriched uranium supply. Concurrently, the US imposed a naval blockade on Iranian ports, with Central Command claiming to have halted all sea trade and turned back 13 vessels. The US also introduced new sanctions on Iran's oil industry targeting regime elites. In response, Iranian military leadership warned that exports and imports in the Persian Gulf, Sea of Oman, and Red Sea would cease unless Washington relents, with threats to sink American ships if the strait is policed.</w:t>
      </w:r>
      <w:r/>
    </w:p>
    <w:p>
      <w:pPr>
        <w:pStyle w:val="ListNumber"/>
        <w:spacing w:line="240" w:lineRule="auto"/>
        <w:ind w:left="720"/>
      </w:pPr>
      <w:r/>
      <w:hyperlink r:id="rId234">
        <w:r>
          <w:rPr>
            <w:color w:val="0000EE"/>
            <w:u w:val="single"/>
          </w:rPr>
          <w:t>https://www.novinite.com/view_news.php?id=238034</w:t>
        </w:r>
      </w:hyperlink>
      <w:r>
        <w:t xml:space="preserve"> - Energy Minister Traycho Traykov has insisted on fixed pricing for the construction of units 7 and 8 at the Kozloduy Nuclear Power Plant to prevent cost escalation. Following talks with Hyundai Engineering and Construction, the minister secured an agreement to extend the engineering contract, which expired on March 4, while demanding strong local participation. Separately, the Ministry of Energy is advancing digital transformation initiatives, including a unified power outage tracking platform and an energy atlas, to enhance sector transparency and operational oversight.</w:t>
      </w:r>
      <w:r/>
    </w:p>
    <w:p>
      <w:pPr>
        <w:pStyle w:val="ListNumber"/>
        <w:spacing w:line="240" w:lineRule="auto"/>
        <w:ind w:left="720"/>
      </w:pPr>
      <w:r/>
      <w:hyperlink r:id="rId235">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236">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reactors effective April 29, 2026. The framework offers a performance-based, risk-informed alternative to existing Parts 50 and 52, allowing developers to pursue three distinct licensing routes. New provisions enable siting reactors in higher population densities and introduce streamlined pathways for factory-fabricated reactors and fleet deployments. The rule aims to reduce licensing costs and timelines while accommodating diverse technologies such as small modular reactors and microreactors.</w:t>
      </w:r>
      <w:r/>
    </w:p>
    <w:p>
      <w:pPr>
        <w:pStyle w:val="ListNumber"/>
        <w:spacing w:line="240" w:lineRule="auto"/>
        <w:ind w:left="720"/>
      </w:pPr>
      <w:r/>
      <w:hyperlink r:id="rId237">
        <w:r>
          <w:rPr>
            <w:color w:val="0000EE"/>
            <w:u w:val="single"/>
          </w:rPr>
          <w:t>https://cryptobriefing.com/pakistan-pm-sharif-in-doha-to-mediate-us-iran-conflict-amid-uranium-talks/</w:t>
        </w:r>
      </w:hyperlink>
      <w:r>
        <w:t xml:space="preserve"> - Prime Minister Shehbaz Sharif of Pakistan has arrived in Doha to facilitate mediation between the United States and Iran regarding nuclear negotiations. Concurrently, prediction markets indicate a 13-point spike in the probability of an April 30 uranium stockpile surrender, with traders viewing a diplomatic meeting as a certainty. The market remains uncertain about achieving a final agreement on the stockpile reduction.</w:t>
      </w:r>
      <w:r/>
    </w:p>
    <w:p>
      <w:pPr>
        <w:pStyle w:val="ListNumber"/>
        <w:spacing w:line="240" w:lineRule="auto"/>
        <w:ind w:left="720"/>
      </w:pPr>
      <w:r/>
      <w:hyperlink r:id="rId238">
        <w:r>
          <w:rPr>
            <w:color w:val="0000EE"/>
            <w:u w:val="single"/>
          </w:rPr>
          <w:t>https://cryptobriefing.com/iaeas-grossi-insists-on-verification-in-us-iran-nuclear-talks/</w:t>
        </w:r>
      </w:hyperlink>
      <w:r>
        <w:t xml:space="preserve"> - IAEA Director Rafael Grossi stated that any US-Iran nuclear agreement must include detailed verification of Iran's nuclear activities. Consequently, prediction market odds for Iran ending uranium enrichment by April 30 rose from 35% to 43.7%, while odds for Trump agreeing to Iranian demands dropped by 2 points. The market shift reflects trader concerns regarding deal obstacles and the necessity of concrete verification measures.</w:t>
      </w:r>
      <w:r/>
    </w:p>
    <w:p>
      <w:pPr>
        <w:pStyle w:val="ListNumber"/>
        <w:spacing w:line="240" w:lineRule="auto"/>
        <w:ind w:left="720"/>
      </w:pPr>
      <w:r/>
      <w:hyperlink r:id="rId239">
        <w:r>
          <w:rPr>
            <w:color w:val="0000EE"/>
            <w:u w:val="single"/>
          </w:rPr>
          <w:t>https://www.jdsupra.com/legalnews/navigating-nuclear-white-house-launches-5035850/</w:t>
        </w:r>
      </w:hyperlink>
      <w:r>
        <w:t xml:space="preserve"> - On 14 April 2026, the White House issued National Security and Technology Memorandum-3 (NSTM-3) to establish the National Initiative for American Space Nuclear Power. The initiative aims to lead global development of space nuclear power for exploration, commerce, and defense. Key goals include deploying a mission-enabling reactor in Earth orbit by 2031 and a mid-power lunar surface reactor by 2030. The Office of Science and Technology Policy will coordinate implementation among NASA, the Department of War, and the Department of Energy, while encouraging private sector participation through flexible contracting.</w:t>
      </w:r>
      <w:r/>
    </w:p>
    <w:p>
      <w:pPr>
        <w:pStyle w:val="ListNumber"/>
        <w:spacing w:line="240" w:lineRule="auto"/>
        <w:ind w:left="720"/>
      </w:pPr>
      <w:r/>
      <w:hyperlink r:id="rId235">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240">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236">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technologies effective April 29, 2026. The framework offers a performance-based, risk-informed alternative to existing Parts 50 and 52, allowing developers to pursue flexible design strategies. New provisions enable siting reactors in higher population densities and support fleet deployment through common design reviews. The rule aims to reduce licensing costs and timelines while maintaining safety standards equivalent to current regulations.</w:t>
      </w:r>
      <w:r/>
    </w:p>
    <w:p>
      <w:pPr>
        <w:pStyle w:val="ListNumber"/>
        <w:spacing w:line="240" w:lineRule="auto"/>
        <w:ind w:left="720"/>
      </w:pPr>
      <w:r/>
      <w:hyperlink r:id="rId241">
        <w:r>
          <w:rPr>
            <w:color w:val="0000EE"/>
            <w:u w:val="single"/>
          </w:rPr>
          <w:t>https://www.politico.com/news/2026/04/16/trump-badly-wants-to-end-the-iran-war-but-the-off-ramp-remains-elusive-00877748</w:t>
        </w:r>
      </w:hyperlink>
      <w:r>
        <w:t xml:space="preserve"> - Following stalled negotiations in Pakistan, President Trump and Vice President JD Vance continue backchannel talks with Iran to end the conflict. While the US maintains a red line against nuclear weapons, it proposes a 20-year moratorium on uranium enrichment, whereas Iran offers only five years and refuses to surrender partially enriched uranium. The US has imposed a naval blockade in the Strait of Hormuz to pressure Tehran, though analysts warn of global economic risks and diminishing US leverage as the conflict drags on.</w:t>
      </w:r>
      <w:r/>
    </w:p>
    <w:p>
      <w:pPr>
        <w:pStyle w:val="ListNumber"/>
        <w:spacing w:line="240" w:lineRule="auto"/>
        <w:ind w:left="720"/>
      </w:pPr>
      <w:r/>
      <w:hyperlink r:id="rId240">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242">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24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44">
        <w:r>
          <w:rPr>
            <w:color w:val="0000EE"/>
            <w:u w:val="single"/>
          </w:rPr>
          <w:t>https://www.hwupgrade.it/news/scienza-tecnologia/nasa-l-amministrazione-trump-prosegue-sulla-strada-dell-energia-nucleare-per-le-missioni-spaziali_152556.html</w:t>
        </w:r>
      </w:hyperlink>
      <w:r>
        <w:t xml:space="preserve"> - The Trump administration has officially initiated the National Initiative for American Space Nuclear Power via an OSTP memorandum. The program aims to operationalise space nuclear energy by late 2028 for orbital reactors and by 2030 for lunar surface reactors. NASA, the Department of War, and the Department of Energy will conduct coordinated independent experiments to develop low and medium power reactors for exploration, commerce, and defence, targeting high power systems in the 2030s.</w:t>
      </w:r>
      <w:r/>
    </w:p>
    <w:p>
      <w:pPr>
        <w:pStyle w:val="ListNumber"/>
        <w:spacing w:line="240" w:lineRule="auto"/>
        <w:ind w:left="720"/>
      </w:pPr>
      <w:r/>
      <w:hyperlink r:id="rId245">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242">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24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46">
        <w:r>
          <w:rPr>
            <w:color w:val="0000EE"/>
            <w:u w:val="single"/>
          </w:rPr>
          <w:t>https://www.benzinga.com/markets/ipos/26/04/51869196/bezos-just-reshaped-the-space-market-now-hes-going-atomic-with-x%E2%80%91energys-ipo</w:t>
        </w:r>
      </w:hyperlink>
      <w:r>
        <w:t xml:space="preserve"> - Amazon, having invested $500 million in X-energy, supports the nuclear startup's planned initial public offering expected to raise over $800 million. The deal aligns with Amazon's strategy to secure nuclear power for data centers and AI operations, including a contract for up to 5 gigawatts by 2039. This move highlights Amazon's diversification into energy and space sectors.</w:t>
      </w:r>
      <w:r/>
    </w:p>
    <w:p>
      <w:pPr>
        <w:pStyle w:val="ListNumber"/>
        <w:spacing w:line="240" w:lineRule="auto"/>
        <w:ind w:left="720"/>
      </w:pPr>
      <w:r/>
      <w:hyperlink r:id="rId245">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24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47">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248">
        <w:r>
          <w:rPr>
            <w:color w:val="0000EE"/>
            <w:u w:val="single"/>
          </w:rPr>
          <w:t>https://oilprice.com/Alternative-Energy/Nuclear-Power/Big-Tech-Is-Rushing-Into-Nuclear-Energy-and-Bypassing-Safety-Oversight.html</w:t>
        </w:r>
      </w:hyperlink>
      <w:r>
        <w:t xml:space="preserve"> - A growing number of US nuclear startups are declining to join the Institute of Nuclear Power Operations (INPO), a voluntary safety watchdog. This trend raises public safety concerns as the Nuclear Regulatory Commission (NRC) has offloaded some regulatory responsibilities to the INPO, meaning non-members effectively operate outside key oversight layers. The shift is driven by economic pressures and a Trump Administration push to fast-track nuclear expansion, potentially undermining established safety standards.</w:t>
      </w:r>
      <w:r/>
    </w:p>
    <w:p>
      <w:pPr>
        <w:pStyle w:val="ListNumber"/>
        <w:spacing w:line="240" w:lineRule="auto"/>
        <w:ind w:left="720"/>
      </w:pPr>
      <w:r/>
      <w:hyperlink r:id="rId249">
        <w:r>
          <w:rPr>
            <w:color w:val="0000EE"/>
            <w:u w:val="single"/>
          </w:rPr>
          <w:t>https://www.ans.org/news/2026-04-16/article-7944/doe-awards-ansbacked-workforce-consortium-192m/</w:t>
        </w:r>
      </w:hyperlink>
      <w:r>
        <w:t xml:space="preserve"> - The US Department of Energy awarded $19.2M to the Great Lakes Partnership (GLP), led by the American Nuclear Society and the University of Toledo. The consortium, comprising 20 members including universities, energy firms, and unions, aims to enhance safety training, diversify the nuclear workforce, modernize curricula for advanced reactors, and establish national safety certifications. Initiatives include K-12 STEM engagement and professional credentialing to support sector growth.</w:t>
      </w:r>
      <w:r/>
    </w:p>
    <w:p>
      <w:pPr>
        <w:pStyle w:val="ListNumber"/>
        <w:spacing w:line="240" w:lineRule="auto"/>
        <w:ind w:left="720"/>
      </w:pPr>
      <w:r/>
      <w:hyperlink r:id="rId247">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250">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250">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251">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252">
        <w:r>
          <w:rPr>
            <w:color w:val="0000EE"/>
            <w:u w:val="single"/>
          </w:rPr>
          <w:t>https://skillings.net/uranium-royalty-merger-the-1-9b-deal-and-the-ma-supercycle/</w:t>
        </w:r>
      </w:hyperlink>
      <w:r>
        <w:t xml:space="preserve"> - Uranium Royalty Corp and Sweetwater Royalties have announced a $1.9 billion merger creating a new NASDAQ-listed entity named New URC. The deal combines Sweetwater's 4.5 million mineral acres, primarily in Wyoming, with URC's platform. The transaction involves approximately $330 million in cash and over $813 million in new shares. Analysts view this as the start of an M&amp;A supercycle in critical minerals, driven by uranium supply tightening and demand from AI data centers. The new entity aims to capture the spread between uranium spot prices and net asset value.</w:t>
      </w:r>
      <w:r/>
    </w:p>
    <w:p>
      <w:pPr>
        <w:pStyle w:val="ListNumber"/>
        <w:spacing w:line="240" w:lineRule="auto"/>
        <w:ind w:left="720"/>
      </w:pPr>
      <w:r/>
      <w:hyperlink r:id="rId253">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253">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254">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254">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255">
        <w:r>
          <w:rPr>
            <w:color w:val="0000EE"/>
            <w:u w:val="single"/>
          </w:rPr>
          <w:t>https://www.globenewswire.com/news-release/2026/04/16/3275775/0/en/CCTE-CNL-Initiate-Fabrication-of-Thorium-Based-ANEEL-Fuel-for-Commercial-Reactor-Demonstration.html</w:t>
        </w:r>
      </w:hyperlink>
      <w:r>
        <w:t xml:space="preserve"> - Clean Core Thorium Energy (CCTE) and Canadian Nuclear Laboratories (CNL) have initiated the manufacturing of demonstration irradiation bundles for their ANEEL™ thorium-based fuel. The bundles, produced at Chalk River Laboratories, are designed for testing in CANDU and Pressurized Heavy Water Reactors (PHWRs). This step follows successful model validation and aims to generate in-reactor data to support regulatory review and future fleet deployment. The initiative is part of a broader programme including accelerated burnup qualification at Idaho National Laboratory.</w:t>
      </w:r>
      <w:r/>
    </w:p>
    <w:p>
      <w:pPr>
        <w:pStyle w:val="ListNumber"/>
        <w:spacing w:line="240" w:lineRule="auto"/>
        <w:ind w:left="720"/>
      </w:pPr>
      <w:r/>
      <w:hyperlink r:id="rId255">
        <w:r>
          <w:rPr>
            <w:color w:val="0000EE"/>
            <w:u w:val="single"/>
          </w:rPr>
          <w:t>https://www.globenewswire.com/news-release/2026/04/16/3275775/0/en/CCTE-CNL-Initiate-Fabrication-of-Thorium-Based-ANEEL-Fuel-for-Commercial-Reactor-Demonstration.html</w:t>
        </w:r>
      </w:hyperlink>
      <w:r>
        <w:t xml:space="preserve"> - * Clean Core Thorium Energy (CCTE) and Canadian Nuclear Laboratories (CNL) have initiated the manufacturing of demonstration irradiation bundles for ANEEL™ fuel. * The bundles, produced at Chalk River Laboratories, are designed for interface and irradiation testing in CANDU and other Pressurized Heavy Water Reactors. * This milestone follows successful validation of computer codes and analysis methods used in the fuel's design and safety analysis. * The initiative aims to generate in-reactor data to support regulatory review and future fleet deployment of the thorium-based fuel. * CCTE plans subsequent accelerated burnup qualification at Idaho National Laboratory's Advanced Test Reactor.</w:t>
      </w:r>
      <w:r/>
    </w:p>
    <w:p>
      <w:pPr>
        <w:pStyle w:val="ListNumber"/>
        <w:spacing w:line="240" w:lineRule="auto"/>
        <w:ind w:left="720"/>
      </w:pPr>
      <w:r/>
      <w:hyperlink r:id="rId256">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256">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257">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258">
        <w:r>
          <w:rPr>
            <w:color w:val="0000EE"/>
            <w:u w:val="single"/>
          </w:rPr>
          <w:t>https://www.indiandefensenews.in/2026/04/l-heavy-engineering-dispatches-seventh.html</w:t>
        </w:r>
      </w:hyperlink>
      <w:r>
        <w:t xml:space="preserve"> - Larsen &amp; Toubro's Heavy Engineering division dispatched its seventh 700 MWe steam generator to the Nuclear Power Corporation of India (NPCIL). Fabricated at facilities in Hazira and Vadodara, Gujarat, the unit was delivered ahead of schedule. This milestone supports India's fast-track nuclear programme and enhances national energy security.</w:t>
      </w:r>
      <w:r/>
    </w:p>
    <w:p>
      <w:pPr>
        <w:pStyle w:val="ListNumber"/>
        <w:spacing w:line="240" w:lineRule="auto"/>
        <w:ind w:left="720"/>
      </w:pPr>
      <w:r/>
      <w:hyperlink r:id="rId256">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257">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259">
        <w:r>
          <w:rPr>
            <w:color w:val="0000EE"/>
            <w:u w:val="single"/>
          </w:rPr>
          <w:t>https://www.gurufocus.com/news/8797321/amazon-backed-xenergy-targets-800-million-ipo</w:t>
        </w:r>
      </w:hyperlink>
      <w:r>
        <w:t xml:space="preserve"> - X-Energy, backed by Amazon, plans an initial public offering to raise up to $800 million by selling approximately 42.9 million shares priced between $16 and $19. The company, which develops small modular reactors and advanced nuclear fuel, aims for a valuation near $7.5 billion. Amazon previously invested $500 million and committed to purchasing up to 5 gigawatts of power through 2039. The IPO is led by JPMorgan and Morgan Stanley, with Cathie Wood's firm considering a $105 million investment, capitalising on increased electricity demand from AI data centres.</w:t>
      </w:r>
      <w:r/>
    </w:p>
    <w:p>
      <w:pPr>
        <w:pStyle w:val="ListNumber"/>
        <w:spacing w:line="240" w:lineRule="auto"/>
        <w:ind w:left="720"/>
      </w:pPr>
      <w:r/>
      <w:hyperlink r:id="rId260">
        <w:r>
          <w:rPr>
            <w:color w:val="0000EE"/>
            <w:u w:val="single"/>
          </w:rPr>
          <w:t>https://www.zeit.de/news/2026-04/16/thueringer-ministerin-regt-neue-debatte-ueber-kernkraft-an</w:t>
        </w:r>
      </w:hyperlink>
      <w:r>
        <w:t xml:space="preserve"> - Thuringia's Economy Minister Colette Boos-John (CDU) has urged a renewed debate on nuclear energy in Germany to address high energy costs, citing EU Commission President Ursula von der Leyen's view that the exit from nuclear power was a strategic error. While CDU figures like Jens Spahn support reopening the discussion, the SPD and Greens oppose it, arguing for investment in renewables and grid infrastructure instead. The proposal faces criticism from coalition partners and industry chambers regarding costs and feasibility.</w:t>
      </w:r>
      <w:r/>
    </w:p>
    <w:p>
      <w:pPr>
        <w:pStyle w:val="ListNumber"/>
        <w:spacing w:line="240" w:lineRule="auto"/>
        <w:ind w:left="720"/>
      </w:pPr>
      <w:r/>
      <w:hyperlink r:id="rId261">
        <w:r>
          <w:rPr>
            <w:color w:val="0000EE"/>
            <w:u w:val="single"/>
          </w:rPr>
          <w:t>https://www.zeit.de/politik/2026-04/atomkraft-friedrich-merz-bundeskanzler-ausstieg-energieprobleme-jens-spahn</w:t>
        </w:r>
      </w:hyperlink>
      <w:r>
        <w:t xml:space="preserve"> - German Chancellor Friedrich Merz opposes a quick return to nuclear energy, stating that the 2023 shutdown of German reactors was a mistake requiring long-term correction. This position aligns with Union faction leader Jens Spahn, who proposes billion-euro investments for reactor restarts. The decision follows the 2023 closure of the last German nuclear plants, originally scheduled for late 2022, amidst renewed discussions driven by energy shortages linked to the Ukraine war.</w:t>
      </w:r>
      <w:r/>
    </w:p>
    <w:p>
      <w:pPr>
        <w:pStyle w:val="ListNumber"/>
        <w:spacing w:line="240" w:lineRule="auto"/>
        <w:ind w:left="720"/>
      </w:pPr>
      <w:r/>
      <w:hyperlink r:id="rId262">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initiative aligns with Apollo's strategy to advance low-carbon nuclear electricity generation and energy independence.</w:t>
      </w:r>
      <w:r/>
    </w:p>
    <w:p>
      <w:pPr>
        <w:pStyle w:val="ListNumber"/>
        <w:spacing w:line="240" w:lineRule="auto"/>
        <w:ind w:left="720"/>
      </w:pPr>
      <w:r/>
      <w:hyperlink r:id="rId263">
        <w:r>
          <w:rPr>
            <w:color w:val="0000EE"/>
            <w:u w:val="single"/>
          </w:rPr>
          <w:t>https://www.businesstoday.com.my/2026/04/16/selangor-accelerates-nuclear-energy-push-to-diversify-power-mix/?utm_source=rss&amp;utm_medium=rss&amp;utm_campaign=selangor-accelerates-nuclear-energy-push-to-diversify-power-mix</w:t>
        </w:r>
      </w:hyperlink>
      <w:r>
        <w:t xml:space="preserve"> - Selangor state government plans to accelerate nuclear energy initiatives under Budget 2026 to diversify its energy mix and reduce reliance on gas and coal. Menteri Besar Datuk Seri Amirudin Shari announced a shortened three-year development timeline for nuclear projects, alongside a RM130.42 million resilience package. The state is also advancing solar, hydrogen, and waste-to-energy projects, including a mini hydrogen plant in Kerling and two waste-to-energy plants in Jeram and Tanjung Dua Belas.</w:t>
      </w:r>
      <w:r/>
    </w:p>
    <w:p>
      <w:pPr>
        <w:pStyle w:val="ListNumber"/>
        <w:spacing w:line="240" w:lineRule="auto"/>
        <w:ind w:left="720"/>
      </w:pPr>
      <w:r/>
      <w:hyperlink r:id="rId262">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demonstrate reliable extended operations and reduce uncertainty ahead of a targeted 2028 construction permit application. * The collaboration focuses on generating experimental data regarding two-phase flow behavior and heat-transfer performance under prototypic reactor conditions. 391. </w:t>
      </w:r>
      <w:hyperlink r:id="rId262">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company is headquartered in Cambridge, Massachusetts, and is backed by Y Combinator.</w:t>
      </w:r>
      <w:r/>
    </w:p>
    <w:p>
      <w:pPr>
        <w:pStyle w:val="ListNumber"/>
        <w:spacing w:line="240" w:lineRule="auto"/>
        <w:ind w:left="720"/>
      </w:pPr>
      <w:r/>
      <w:hyperlink r:id="rId264">
        <w:r>
          <w:rPr>
            <w:color w:val="0000EE"/>
            <w:u w:val="single"/>
          </w:rPr>
          <w:t>https://www.chemistryworld.com/news/uk-government-unveils-five-year-plan-to-boost-countrys-nuclear-fusion-industry/4023303.article</w:t>
        </w:r>
      </w:hyperlink>
      <w:r>
        <w:t xml:space="preserve"> - The UK government has announced a five-year strategy to accelerate the nuclear fusion sector, allocating £2.5 billion between 2026 and 2030. The UK Atomic Energy Authority (UKAEA) will receive £1.3 billion for the West Burton prototype plant and £920 million for research facilities. The plan aims to maintain the UK's global leadership, foster international collaboration, and develop the next generation of scientists and materials for sustainable energy production.</w:t>
      </w:r>
      <w:r/>
    </w:p>
    <w:p>
      <w:pPr>
        <w:pStyle w:val="ListNumber"/>
        <w:spacing w:line="240" w:lineRule="auto"/>
        <w:ind w:left="720"/>
      </w:pPr>
      <w:r/>
      <w:hyperlink r:id="rId265">
        <w:r>
          <w:rPr>
            <w:color w:val="0000EE"/>
            <w:u w:val="single"/>
          </w:rPr>
          <w:t>https://www.eenews.net/articles/fossil-fuels-face-higher-taxes-than-electricity-under-eu-bill/</w:t>
        </w:r>
      </w:hyperlink>
      <w:r>
        <w:t xml:space="preserve"> - The European Commission plans to unveil legislation taxing electricity at a lower rate than fossil fuels across the bloc. This initiative aims to support a strategy of scaling up nuclear and renewable energy generation. The move responds to recent energy crises and current geopolitical threats from the Iran war, which have disrupted oil and gas supplies from the Strait of Hormuz, causing fuel prices to rise.</w:t>
      </w:r>
      <w:r/>
    </w:p>
    <w:p>
      <w:pPr>
        <w:pStyle w:val="ListNumber"/>
        <w:spacing w:line="240" w:lineRule="auto"/>
        <w:ind w:left="720"/>
      </w:pPr>
      <w:r/>
      <w:hyperlink r:id="rId266">
        <w:r>
          <w:rPr>
            <w:color w:val="0000EE"/>
            <w:u w:val="single"/>
          </w:rPr>
          <w:t>https://www.lanation.dj/lavancee-nucleaire-indienne-ouvre-la-voie-a-lindependance-energetique/</w:t>
        </w:r>
      </w:hyperlink>
      <w:r>
        <w:t xml:space="preserve"> - On 6 April 2026, India achieved initial criticality in its 500 MWe sodium-cooled fast breeder reactor prototype (RPSR) at Kalpakkam, Tamil Nadu. This milestone marks the start of the second phase of India's three-stage nuclear programme, aiming to utilise thorium reserves to reduce uranium imports and achieve energy independence. Prime Minister Narendra Modi hailed the achievement as a testament to scientific capabilities, while the International Energy Agency noted its geopolitical significance for fuel cycle closure.</w:t>
      </w:r>
      <w:r/>
    </w:p>
    <w:p>
      <w:pPr>
        <w:pStyle w:val="ListNumber"/>
        <w:spacing w:line="240" w:lineRule="auto"/>
        <w:ind w:left="720"/>
      </w:pPr>
      <w:r/>
      <w:hyperlink r:id="rId267">
        <w:r>
          <w:rPr>
            <w:color w:val="0000EE"/>
            <w:u w:val="single"/>
          </w:rPr>
          <w:t>https://chemindigest.com/government-planning-competitive-bidding-for-indigenous-small-nuclear-reactor-project/</w:t>
        </w:r>
      </w:hyperlink>
      <w:r>
        <w:t xml:space="preserve"> - * The Indian government plans to invite bids within three to six months for a 220 MWe Bharat Small Modular Reactor (BSMR-200). * The project is jointly developed by the Bhabha Atomic Research Centre and Nuclear Power Corporation of India Limited. * The initiative follows the Sustainable Harnessing and Advancement of Nuclear Energy for Transforming India (SHANTI) Act enacted in December 2025. * India aims to achieve 100 GW of nuclear power capacity by 2047 as part of its clean energy transition strategy. * The total estimated cost is approximately ₹5,960 crore with a construction timeline of 60 to 72 months. 396. </w:t>
      </w:r>
      <w:hyperlink r:id="rId268">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communities express concerns over rushing the industry. * The state recently amended its blanket ban on nuclear waste storage to allow fuel from in-state plants following TerraPower's Kemmerer project. * Federal officials are accelerating Nuclear Regulatory Commission permitting processes, contrasting with local demands for a years-long community engagement period. * Wyoming's uranium mining sector is expanding with new projects, though residents cite historical contamination and unresolved environmental issues as barriers to trust. * A recent forum hosted by the University of Wyoming focused on educating communities to make informed decisions about hosting nuclear facilities. 397. </w:t>
      </w:r>
      <w:hyperlink r:id="rId269">
        <w:r>
          <w:rPr>
            <w:color w:val="0000EE"/>
            <w:u w:val="single"/>
          </w:rPr>
          <w:t>https://www.thehindubusinessline.com/news/national/rs-chairman-hails-tn-nuclear-reactors-milestone-moment-places-scientists-contribution-on-record/article70868384.ece</w:t>
        </w:r>
      </w:hyperlink>
      <w:r>
        <w:t xml:space="preserve"> - * The 500-MW Prototype Fast Breeder Reactor (PFBR) at Kalpakkam achieved first criticality on April 6, 2026. * Rajya Sabha Chairman C P Radhakrishnan hailed the event as a national achievement marking India's entry into the second stage of its three-stage nuclear programme. * The reactor was designed by the Indira Gandhi Centre for Atomic Research (IGCAR) and constructed by Bharatiya Nabhikiya Vidyut Nigam (BHAVINI) using entirely indigenous efforts. * This milestone aligns with the government's target of 100 gigawatts of nuclear power and supports the commitment to net-zero emissions by 2070. * The achievement follows the passage of the SHANTI Act in December 2025, which opened the civil nuclear energy sector to all players. 398. </w:t>
      </w:r>
      <w:hyperlink r:id="rId268">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local communities express concerns about rushing the process. * The state recently amended its blanket ban on nuclear waste storage to accommodate fuel from the new TerraPower Natrium plant under construction in Kemmerer. * Federal officials are accelerating Nuclear Regulatory Commission permitting rules, aiming to finalize a new regulatory regime by the end of November. * Local leaders and tribal representatives warn that the state's history with uranium mining and unresolved contamination issues create deep skepticism. * Radiant Industries withdrew its microreactor manufacturing proposal after failing to secure assurances regarding future waste storage policies. 399. </w:t>
      </w:r>
      <w:hyperlink r:id="rId267">
        <w:r>
          <w:rPr>
            <w:color w:val="0000EE"/>
            <w:u w:val="single"/>
          </w:rPr>
          <w:t>https://chemindigest.com/government-planning-competitive-bidding-for-indigenous-small-nuclear-reactor-project/</w:t>
        </w:r>
      </w:hyperlink>
      <w:r>
        <w:t xml:space="preserve"> - * The Indian government plans to invite bids within three to six months for the construction of a 220 MWe Bharat Small Modular Reactor (BSMR-200). * The project is jointly developed by the Bhabha Atomic Research Centre and Nuclear Power Corporation of India Limited with estimated costs of ₹5,960 crore. * Foreign participation is permitted provided firms partner with domestic players to ensure technology transfer and local capability building. * The initiative is enabled by the Sustainable Harnessing and Advancement of Nuclear Energy for Transforming India (SHANTI) Act enacted in December 2025. * Construction is expected to commence after administrative and financial approvals and will take between 60 and 72 months to complete. 400. </w:t>
      </w:r>
      <w:hyperlink r:id="rId270">
        <w:r>
          <w:rPr>
            <w:color w:val="0000EE"/>
            <w:u w:val="single"/>
          </w:rPr>
          <w:t>https://www.zawya.com/en/projects/industry/uae-to-work-with-chinas-jereh-group-to-develop-high-growth-sectors-smrs-ijw82ajl</w:t>
        </w:r>
      </w:hyperlink>
      <w:r>
        <w:t xml:space="preserve"> - * The UAE Ministry of Investment signed a memorandum of understanding with China's Jereh Group to develop an integrated clean energy and industrial platform. * The agreement includes the deployment of Small Modular Reactor (SMR) technology to provide zero-carbon baseload power within a three to five year timeline. * Jereh Group plans to establish an anode material manufacturing facility with a capacity of 100,000 tonnes per annum and create lithium battery recycling capabilities. * The initiative aligns with the UAE's Energy Strategy 2050 and aims to position the country as a regional hub for next-generation energy technology. * Bilateral trade between the UAE and China surpassed $100 billion in 2024, with nearly 16,500 active Chinese trade licenses in the UAE by July 2025.</w:t>
      </w:r>
      <w:r/>
    </w:p>
    <w:p>
      <w:pPr>
        <w:pStyle w:val="ListNumber"/>
        <w:spacing w:line="240" w:lineRule="auto"/>
        <w:ind w:left="720"/>
      </w:pPr>
      <w:r/>
      <w:hyperlink r:id="rId271">
        <w:r>
          <w:rPr>
            <w:color w:val="0000EE"/>
            <w:u w:val="single"/>
          </w:rPr>
          <w:t>https://tennesseestar.com/policy/commentary-americas-nuclear-revival/realclearwire/2026/04/16/</w:t>
        </w:r>
      </w:hyperlink>
      <w:r>
        <w:t xml:space="preserve"> - The Nuclear Regulatory Commission has issued final Part 53 rules to expedite licensing for advanced nuclear reactors, aiming to reduce review times to 18 months or less. The Department of Energy completed the Demonstration of Microreactor Experiments (DOME) test bed at Idaho National Laboratory to accelerate advanced reactor development. FluxPoint Energy is developing a new uranium conversion facility to support domestic fuel supply. Several states, including Idaho and Tennessee, have expressed willingness to host nuclear activities, while others like Nevada and Texas have opposed waste storage.</w:t>
      </w:r>
      <w:r/>
    </w:p>
    <w:p>
      <w:pPr>
        <w:pStyle w:val="ListNumber"/>
        <w:spacing w:line="240" w:lineRule="auto"/>
        <w:ind w:left="720"/>
      </w:pPr>
      <w:r/>
      <w:hyperlink r:id="rId272">
        <w:r>
          <w:rPr>
            <w:color w:val="0000EE"/>
            <w:u w:val="single"/>
          </w:rPr>
          <w:t>https://stockhead.com.au/news/lunch-wrap-asx-drifts-as-markets-price-in-peace-vivas-refinery-goes-up-in-smoke/</w:t>
        </w:r>
      </w:hyperlink>
      <w:r>
        <w:t xml:space="preserve"> - * American Uranium completed a $2.64 million share placement at $0.12 per share. * The raised capital will fund drilling, permitting, and technical studies. * The funds are allocated to the company's Wyoming uranium projects. * The transaction occurred on Thursday in the Australian market. 403. </w:t>
      </w:r>
      <w:hyperlink r:id="rId273">
        <w:r>
          <w:rPr>
            <w:color w:val="0000EE"/>
            <w:u w:val="single"/>
          </w:rPr>
          <w:t>https://kalkinemedia.com/au/stocks/smallcap/asx-small-cap-uranium-play-sparks-fresh-buzz</w:t>
        </w:r>
      </w:hyperlink>
      <w:r>
        <w:t xml:space="preserve"> - * Alligator Energy Ltd is conducting field recovery testing on its Samphire uranium project in South Australia to validate in-situ recovery extraction methods. * The company is progressing through development stages including environmental assessments and stakeholder engagement to secure regulatory approvals. * Market attention on the ASX small-cap uranium sector is increasing due to global energy discussions revisiting nuclear power as part of the long-term energy mix. * Future project viability depends on the completion of feasibility studies, successful regulatory milestones, and operational execution. 404. </w:t>
      </w:r>
      <w:hyperlink r:id="rId274">
        <w:r>
          <w:rPr>
            <w:color w:val="0000EE"/>
            <w:u w:val="single"/>
          </w:rPr>
          <w:t>https://mining.com.au/elevate-uranium-reveals-koppies-mineral-resource-estimate/</w:t>
        </w:r>
      </w:hyperlink>
      <w:r>
        <w:t xml:space="preserve"> - * Elevate Uranium has released its maiden inferred mineral resource estimate for the Koppies Uranium Project in the Erongo region of Namibia. * The site contains 10.1 million pounds of triuranium octoxide at a 100 parts per million cut-off grade. * The deposit features calcrete-filled palaeochannels within basement schists and granites, with mineralisation open to the northeast and south. * Managing Director Murray Hill stated that targeting criteria have been validated and further exploration targets remain untested. * Elevate Uranium holds assets in Australia and Namibia. 405. </w:t>
      </w:r>
      <w:hyperlink r:id="rId275">
        <w:r>
          <w:rPr>
            <w:color w:val="0000EE"/>
            <w:u w:val="single"/>
          </w:rPr>
          <w:t>https://mining.com.au/american-uranium-completes-funding-for-wyoming-workstreams/</w:t>
        </w:r>
      </w:hyperlink>
      <w:r>
        <w:t xml:space="preserve"> - * American Uranium completed a $2.64 million share placement to advance its Lo Herma Project in Wyoming. * The company issued 22 million shares at $0.12 each following a resource estimate upgrade. * Funds will support drilling, permitting, and technical studies for the in-situ recovery uranium project. * Frontier Nuclear and Minerals participated in the placement, maintaining its 9.92% stake. * Shareholders received attaching options exercisable at $0.16 until June 2029.</w:t>
      </w:r>
      <w:r/>
    </w:p>
    <w:p>
      <w:pPr>
        <w:pStyle w:val="ListNumber"/>
        <w:spacing w:line="240" w:lineRule="auto"/>
        <w:ind w:left="720"/>
      </w:pPr>
      <w:r/>
      <w:hyperlink r:id="rId276">
        <w:r>
          <w:rPr>
            <w:color w:val="0000EE"/>
            <w:u w:val="single"/>
          </w:rPr>
          <w:t>https://www.ans.org/news/2026-04-15/article-7940/senate-bill-looks-to-clarify-doe-authority-over-advanced-reactors/</w:t>
        </w:r>
      </w:hyperlink>
      <w:r>
        <w:t xml:space="preserve"> - The Nuclear Energy Innovation and Deployment Act (NEIDA) was introduced in the Senate to codify Department of Energy actions aimed at accelerating nuclear reactor deployment. The legislation proposes clarifying DOE authority over privately funded demonstration projects and establishing a pathway for commercial reactors on federal lands. It directs the Nuclear Regulatory Commission to revise regulations that limit DOE oversight and creates a Nuclear Energy Launch Pad for private technology testing. Cosponsors argue the bill will remove regulatory barriers to ensure US leadership in global nuclear energy against competitors like China and Russia.</w:t>
      </w:r>
      <w:r/>
    </w:p>
    <w:p>
      <w:pPr>
        <w:pStyle w:val="ListNumber"/>
        <w:spacing w:line="240" w:lineRule="auto"/>
        <w:ind w:left="720"/>
      </w:pPr>
      <w:r/>
      <w:hyperlink r:id="rId277">
        <w:r>
          <w:rPr>
            <w:color w:val="0000EE"/>
            <w:u w:val="single"/>
          </w:rPr>
          <w:t>https://skillings.net/kazatomprom-2026-outlook-can-the-worlds-top-producer-solve-the-supply-gap/</w:t>
        </w:r>
      </w:hyperlink>
      <w:r>
        <w:t xml:space="preserve"> - * Kazatomprom forecasts a 9% year-over-year increase in uranium production to 27,500–29,000 tonnes for 2026. * The company simultaneously reduced its nominal production capacity target by 10% to 29,697 tonnes. * Sulphuric acid shortages in Central Asia are identified as a primary constraint on extraction operations. * Sales guidance for 2026 is set at 50.7–53.3 million pounds, indicating a strategy to rebuild inventories. * The company prioritizes value over volume, potentially supporting higher spot prices despite increased output. 408. </w:t>
      </w:r>
      <w:hyperlink r:id="rId278">
        <w:r>
          <w:rPr>
            <w:color w:val="0000EE"/>
            <w:u w:val="single"/>
          </w:rPr>
          <w:t>https://wattsupwiththat.com/2026/04/15/americas-nuclear-comeback-is-finally-here/</w:t>
        </w:r>
      </w:hyperlink>
      <w:r>
        <w:t xml:space="preserve"> - * The US is shifting focus from managing nuclear waste to advancing fuel recycling and repurposing surplus plutonium for modern reactors. * Private sector innovation is driving this transition, contrasting with previous reliance on federal programs. * Energy Secretary Chris Wright is steering federal policy towards engineering realities and reliable baseload power. * The strategy aims to counter China's coal expansion and ensure energy independence for AI, manufacturing, and data centers. * Nuclear power is positioned as a critical tool for decarbonization and maintaining economic and geopolitical leadership. 409. </w:t>
      </w:r>
      <w:hyperlink r:id="rId277">
        <w:r>
          <w:rPr>
            <w:color w:val="0000EE"/>
            <w:u w:val="single"/>
          </w:rPr>
          <w:t>https://skillings.net/kazatomprom-2026-outlook-can-the-worlds-top-producer-solve-the-supply-gap/</w:t>
        </w:r>
      </w:hyperlink>
      <w:r>
        <w:t xml:space="preserve"> - * Kazatomprom JSC forecasts a 9% year-over-year increase in uranium production to 27,500–29,000 tonnes for 2026, despite slashing nominal capacity targets by 10% to 29,697 tonnes. * The company adopts a 'value over volume' strategy, prioritising inventory rebuilding and high-value contracts over spot market flooding due to operational bottlenecks. * A systemic shortage of sulphuric acid in Central Asia acts as a primary constraint on In-Situ Leaching operations, limiting the company's ability to expand output. * Geopolitical friction and logistics challenges, including reliance on the Trans-Caspian route, complicate exports to Western utilities, with significant portions of production potentially secured by Eastern buyers. * The strategic withholding of sales suggests a tightening global uranium supply, potentially supporting higher spot prices and shifting focus to North American projects. 410. </w:t>
      </w:r>
      <w:hyperlink r:id="rId279">
        <w:r>
          <w:rPr>
            <w:color w:val="0000EE"/>
            <w:u w:val="single"/>
          </w:rPr>
          <w:t>https://bravenewcoin.com/insights/uranium-energy-rallies-as-fuel-cycle-tightness-lifts-u3o8-to-86</w:t>
        </w:r>
      </w:hyperlink>
      <w:r>
        <w:t xml:space="preserve"> - * Uranium Energy Corporation (UEC) shares rose sharply, reaching $15.30, driven by a broader rally in uranium mining stocks and a spot uranium price increase to $86.00 per pound. * The company's specific milestone is the commencement of production at the Burke Hollow in-situ recovery operation in Texas, the first new US uranium mine in over a decade. * Market sentiment is supported by active fuel-cycle meetings in Monaco and fresh capital raising linked to physical uranium buying, indicating a tightening supply cycle. * Analysts note UEC's potential to expand into refining and converting uranium, which could diversify revenue streams and reduce reliance on raw material extraction. * Technical indicators show bullish momentum, with the stock trading above its 50-day and 200-day moving averages and positive MACD readings.</w:t>
      </w:r>
      <w:r/>
    </w:p>
    <w:p>
      <w:pPr>
        <w:pStyle w:val="ListNumber"/>
        <w:spacing w:line="240" w:lineRule="auto"/>
        <w:ind w:left="720"/>
      </w:pPr>
      <w:r/>
      <w:hyperlink r:id="rId280">
        <w:r>
          <w:rPr>
            <w:color w:val="0000EE"/>
            <w:u w:val="single"/>
          </w:rPr>
          <w:t>https://www.businesswire.com/news/home/20260415329336/en/X-energy-Announces-Launch-of-its-Initial-Public-Offering?feedref=JjAwJuNHiystnCoBq_hl-bV7DTIYheT0D-1vT4_bKFzt_EW40VMdK6eG-WLfRGUE1fJraLPL1g6AeUGJlCTYs7Oafol48Kkc8KJgZoTHgMu0w8LYSbRdYOj2VdwnuKwa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launch of its IPO roadshow in Rockville, Maryland.</w:t>
      </w:r>
      <w:r>
        <w:rPr>
          <w:i/>
        </w:rPr>
        <w:t xml:space="preserve"> * The company plans to offer 42,857,143 shares of Class A common stock at an expected price between $16.00 and $19.00 per share.</w:t>
      </w:r>
      <w:r>
        <w:t xml:space="preserve"> * J.P. Morgan, Morgan Stanley, Jefferies, and Moelis &amp; Company are acting as lead joint book-running managers for the offering.</w:t>
      </w:r>
      <w:r>
        <w:rPr>
          <w:i/>
        </w:rPr>
        <w:t xml:space="preserve"> * X-energy's stock is expected to be listed under the ticker symbol XE on the Nasdaq Global Select Market.</w:t>
      </w:r>
      <w:r>
        <w:t xml:space="preserve"> * The company aims to redefine the nuclear energy industry through safer, more efficient, and lower-cost small modular reactor designs.</w:t>
      </w:r>
      <w:r/>
    </w:p>
    <w:p>
      <w:pPr>
        <w:pStyle w:val="ListNumber"/>
        <w:spacing w:line="240" w:lineRule="auto"/>
        <w:ind w:left="720"/>
      </w:pPr>
      <w:r/>
      <w:hyperlink r:id="rId281">
        <w:r>
          <w:rPr>
            <w:color w:val="0000EE"/>
            <w:u w:val="single"/>
          </w:rPr>
          <w:t>https://www.globenewswire.com/news-release/2026/04/15/3274940/0/en/Eagle-Nuclear-Energy-Provides-First-Quarter-2026-Corporate-Update.html</w:t>
        </w:r>
      </w:hyperlink>
      <w:r>
        <w:t xml:space="preserve"> - * Eagle Nuclear Energy announced a first quarter 2026 corporate update following its business combination with Spring Valley Acquisition Corp. II and commencement of Nasdaq trading under the ticker NUCL. * The company selected Harris Exploration Drilling &amp; Associates Inc. to execute a 47-hole diamond drill program totaling 27,000 ft at its Aurora site in Oregon, scheduled to begin in July 2026. * Eagle aims to advance the Aurora deposit toward a Pre-Feasibility Study by the second half of 2027 to support an integrated nuclear energy platform combining domestic uranium resources with advanced Small Modular Reactor (SMR) technology. * The company secured engagement with SLR International Corporation for permitting efforts and joined the Uranium Producers of America to strengthen the domestic supply chain. * Eagle reported a cash balance of $31.3 million and no outstanding interest-bearing debt as of February 28, 2026. 413. </w:t>
      </w:r>
      <w:hyperlink r:id="rId282">
        <w:r>
          <w:rPr>
            <w:color w:val="0000EE"/>
            <w:u w:val="single"/>
          </w:rPr>
          <w:t>https://www.marketbeat.com/instant-alerts/nuscale-power-nysesmr-stock-price-up-147-heres-why-2026-04-15/</w:t>
        </w:r>
      </w:hyperlink>
      <w:r>
        <w:t xml:space="preserve"> - * NuScale Power shares increased 14.7% to $11.76, driven by sector-wide sentiment from UK financing and Rolls-Royce SMR contracts. * Positive momentum is supported by bullish narratives regarding AI and data-centre power demand, alongside short-covering flows. * The company reported a significant miss in Q2 earnings, with EPS of -$0.80 and revenue of $1.81 million against estimates. * Analyst ratings remain mixed, with recent downgrades from UBS and Citigroup offset by upgrades from Texas Capital and Bank of America. * Insider selling activity is notable, with CEO John Lawrence Hopkins and other directors reducing their stakes in early March.</w:t>
      </w:r>
      <w:r/>
    </w:p>
    <w:p>
      <w:pPr>
        <w:pStyle w:val="ListNumber"/>
        <w:spacing w:line="240" w:lineRule="auto"/>
        <w:ind w:left="720"/>
      </w:pPr>
      <w:r/>
      <w:hyperlink r:id="rId283">
        <w:r>
          <w:rPr>
            <w:color w:val="0000EE"/>
            <w:u w:val="single"/>
          </w:rPr>
          <w:t>https://www.jdsupra.com/legalnews/governor-sherrill-signs-bill-7498295/</w:t>
        </w:r>
      </w:hyperlink>
      <w:r>
        <w:t xml:space="preserve"> - Governor Mikie Sherrill signed Senate Bill No. 3870/Assembly Bill No. 4528 on April 8, 2026, amending the Coastal Area Facility Review Act (CAFRA) to allow new nuclear permits. The legislation removes the requirement for a federal permanent radioactive waste repository, which had acted as a de facto moratorium since the 1980s. The law aligns with Executive Order No. 2, establishing a Nuclear Task Force to evaluate advanced nuclear technologies. Existing providers PSEG Nuclear and Holtec International supported the measure, which passed without opposition.</w:t>
      </w:r>
      <w:r/>
    </w:p>
    <w:p>
      <w:pPr>
        <w:pStyle w:val="ListNumber"/>
        <w:spacing w:line="240" w:lineRule="auto"/>
        <w:ind w:left="720"/>
      </w:pPr>
      <w:r/>
      <w:hyperlink r:id="rId284">
        <w:r>
          <w:rPr>
            <w:color w:val="0000EE"/>
            <w:u w:val="single"/>
          </w:rPr>
          <w:t>https://www.thesandpaper.net/articles/n-j-nuclear-ban-reversal-sparks-grid-shakeup/</w:t>
        </w:r>
      </w:hyperlink>
      <w:r>
        <w:t xml:space="preserve"> - * Governor Mikie Sherrill signed legislation ending a four-decade permitting barrier for new nuclear plants in New Jersey on April 8. * The measure allows the state to use on-site waste storage compliant with Nuclear Regulatory Commission standards, removing a previous legal roadblock. * Holtec International presented a plan to build four SMR-300 reactors at the former Oyster Creek site, aiming to generate over 1350 MW of clean electricity. * A state nuclear task force has been established to prioritize financing, supply chains, workforce development, and regulatory overhaul. * The initiative aligns with national efforts led by President Trump and Senator Cynthia Lummis to expand next-generation nuclear energy. 416. </w:t>
      </w:r>
      <w:hyperlink r:id="rId285">
        <w:r>
          <w:rPr>
            <w:color w:val="0000EE"/>
            <w:u w:val="single"/>
          </w:rPr>
          <w:t>https://www.indiasnews.net/news/278985905/big-ticket-announcements-in-coming-months-foreign-affairs-expert-on-pm-modi-trump-talks</w:t>
        </w:r>
      </w:hyperlink>
      <w:r>
        <w:t xml:space="preserve"> - * Foreign affairs expert Robinder Sachdev suggests the next phase of India-US relations will pivot toward nuclear energy following a high-stakes telephonic conversation between Prime Minister Narendra Modi and US President Donald Trump. * Sachdev identifies small modular reactors (SMRs) as a primary focus of upcoming energy talks, noting that India's recent amendment of the nuclear liability laws via the Shanti Bill has cleared the path for large-scale implementation. * The expert highlights India's strategic assets, including holding 30% of the world's thorium and attaining criticality in its fast-breeder program, as key factors for future industrialisation and energy security. * Momentum for deeper cooperation is expected to build when US Secretary of State Marco Rubio visits India next month, potentially catalysing Quad Summit progress and moving beyond transactional deals to defence and maritime cooperation. 417. </w:t>
      </w:r>
      <w:hyperlink r:id="rId284">
        <w:r>
          <w:rPr>
            <w:color w:val="0000EE"/>
            <w:u w:val="single"/>
          </w:rPr>
          <w:t>https://www.thesandpaper.net/articles/n-j-nuclear-ban-reversal-sparks-grid-shakeup/</w:t>
        </w:r>
      </w:hyperlink>
      <w:r>
        <w:t xml:space="preserve"> - * Governor Mikie Sherrill signed legislation lifting a four-decade permitting barrier on new nuclear plants in New Jersey, aiming to lower energy costs and boost supply. * The measure allows the state to use on-site waste storage compliant with the Nuclear Regulatory Commission, removing a previous legal roadblock for new permits. * Holtec International proposed a plan to build four SMR-300 reactors at the former Oyster Creek site, creating a nuclear-solar hybrid system to generate over 1350 MW of clean electricity. * A state nuclear task force was established to prioritize financing, workforce development, and regulatory overhaul to support the transition to advanced nuclear power. * Federal support is highlighted through the Strengthening American Nuclear Energy Act of 2026, which aims to cement pro-nuclear executive orders into law. 418. </w:t>
      </w:r>
      <w:hyperlink r:id="rId286">
        <w:r>
          <w:rPr>
            <w:color w:val="0000EE"/>
            <w:u w:val="single"/>
          </w:rPr>
          <w:t>https://www.cbsnews.com/news/iran-war-strait-of-hormuz-us-blockade-sanctioned-ships-tankers-transit/</w:t>
        </w:r>
      </w:hyperlink>
      <w:r>
        <w:t xml:space="preserve"> - * Iran's state media reported that a crude oil tanker and a bulk carrier transited the Strait of Hormuz after the U.S. announced a full blockade of Iranian ports. * U.S. Central Command stated the blockade was fully implemented, claiming to have halted 90% of Iran's sea trade within 36 hours while maintaining freedom of navigation for non-Iranian vessels. * Ship tracking data from MarineTraffic.com showed multiple sanctioned and non-sanctioned tankers, including the Alicia, Christianna, and Elpis, moving through the strait or near Iranian coastal waters. * Some vessels turned off their transponders or altered courses, raising questions about the effectiveness of the blockade and the possibility of spoofing location data. * The situation involves significant geopolitical risks to global energy supply chains as the Strait of Hormuz remains a critical chokepoint for oil exports. 419. </w:t>
      </w:r>
      <w:hyperlink r:id="rId287">
        <w:r>
          <w:rPr>
            <w:color w:val="0000EE"/>
            <w:u w:val="single"/>
          </w:rPr>
          <w:t>https://carboncredits.com/u-s-uranium-mining-returns-uec-launches-first-new-mine-in-a-decade/</w:t>
        </w:r>
      </w:hyperlink>
      <w:r>
        <w:t xml:space="preserve"> - * Uranium Energy Corporation (UEC) commenced production at the Burke Hollow project in South Texas in April 2026, marking the first new uranium mine opening in the United States in over ten years. * The mine utilizes in-situ recovery (ISR) technology and feeds uranium to UEC's Hobson Central Processing Plant, contributing to a total licensed U.S. production capacity of approximately 12 million pounds per year. * UEC employs an unhedged sales strategy, recently generating over $20 million in revenue from uranium sales at prices 25% above average market rates, driven by rising global nuclear energy demand and supply constraints. * The project addresses U.S. energy security concerns by reducing reliance on imports, which currently account for about 95% of the country's uranium needs, aligning with federal efforts to rebuild domestic nuclear fuel capabilities. 420. </w:t>
      </w:r>
      <w:hyperlink r:id="rId287">
        <w:r>
          <w:rPr>
            <w:color w:val="0000EE"/>
            <w:u w:val="single"/>
          </w:rPr>
          <w:t>https://carboncredits.com/u-s-uranium-mining-returns-uec-launches-first-new-mine-in-a-decade/</w:t>
        </w:r>
      </w:hyperlink>
      <w:r>
        <w:t xml:space="preserve"> - * Uranium Energy Corporation started production at the Burke Hollow project in South Texas in April 2026, marking the first new U.S. uranium mine in over ten years. * The mine utilizes in-situ recovery (ISR) technology, reducing environmental impact compared to conventional mining methods. * UEC's unhedged strategy has generated significant revenue as uranium prices rise, supported by global nuclear energy demand and supply constraints. * The project addresses U.S. energy security by reducing reliance on imports, which currently account for 95% of domestic uranium needs. * The launch aligns with government incentives and international projections for doubling global nuclear capacity by 2050 to meet decarbonization goals. 421. </w:t>
      </w:r>
      <w:hyperlink r:id="rId288">
        <w:r>
          <w:rPr>
            <w:color w:val="0000EE"/>
            <w:u w:val="single"/>
          </w:rPr>
          <w:t>https://www.cityam.com/britains-energy-future-is-bright-but-we-still-need-ed-drilliband/</w:t>
        </w:r>
      </w:hyperlink>
      <w:r>
        <w:t xml:space="preserve"> - * Energy Secretary Ed Miliband supports net zero ambitions despite concerns over current high electricity prices and industrial decline. * New nuclear capacity at Hinkley Point C, Sizewell C, and Rolls-Royce's SMR programme, alongside the Dogger Bank offshore wind farm, will significantly boost UK generation by the 2030s. * Critics argue that delaying oil and gas drilling licences exacerbates immediate affordability issues without guaranteeing price reductions for households. * A survey indicates rising energy costs are the primary trigger for business failures, surpassing AI and regulation concerns. * The article suggests adopting a strategy similar to Canada and Norway, where traditional energy taxes fund infrastructure rather than restricting domestic production. 422. </w:t>
      </w:r>
      <w:hyperlink r:id="rId289">
        <w:r>
          <w:rPr>
            <w:color w:val="0000EE"/>
            <w:u w:val="single"/>
          </w:rPr>
          <w:t>https://www.prnewswire.com/news-releases/americas-largest-conventional-uranium-deposit-just-broke-ground-on-a-production-roadmap-302743294.html</w:t>
        </w:r>
      </w:hyperlink>
      <w:r>
        <w:t xml:space="preserve"> - * Eagle Nuclear Energy Corp. announced a 47-hole diamond drill program totaling 27,000 feet at its Aurora Project in southeastern Oregon, scheduled to commence in July 2026. * The project targets a Pre-Feasibility Study by the second half of 2027 and holds 32.75 million pounds of indicated uranium resources. * The company filed permit applications with the Bureau of Land Management and Oregon's Department of Geology and Mineral Industries and retained Harris Exploration Drilling &amp; Associates for the program. * Eagle reported $31.3 million in cash and zero debt as of February 28, 2026, following its business combination with Spring Valley Acquisition Corp. II and Nasdaq listing in February 2026.</w:t>
      </w:r>
      <w:r/>
    </w:p>
    <w:p>
      <w:pPr>
        <w:pStyle w:val="ListNumber"/>
        <w:spacing w:line="240" w:lineRule="auto"/>
        <w:ind w:left="720"/>
      </w:pPr>
      <w:r/>
      <w:hyperlink r:id="rId290">
        <w:r>
          <w:rPr>
            <w:color w:val="0000EE"/>
            <w:u w:val="single"/>
          </w:rPr>
          <w:t>https://ccemagazine.com/news/rolls-royces-smr-breakthrough-signals-turning-point-for-uk-energy-security/</w:t>
        </w:r>
      </w:hyperlink>
      <w:r>
        <w:t xml:space="preserve"> - The UK government has backed Rolls-Royce with a two-stage contract to advance the deployment of small modular reactors (SMRs) via Great British Energy Nuclear. The agreement provides certainty for site-specific design work and early procurement at the Wylfa site on Anglesey. This move aims to combine energy security with regional economic regeneration and create thousands of high-skilled jobs. The deal signals a strategic shift towards domestic industrial champions and addresses the need for stable baseload power to complement intermittent renewables.</w:t>
      </w:r>
      <w:r/>
    </w:p>
    <w:p>
      <w:pPr>
        <w:pStyle w:val="ListNumber"/>
        <w:spacing w:line="240" w:lineRule="auto"/>
        <w:ind w:left="720"/>
      </w:pPr>
      <w:r/>
      <w:hyperlink r:id="rId291">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long-term energy security. Updated atomic energy laws are being implemented to regulate nuclear materials and facilities. Tenaga Nasional is expected to act as a key buyer and developer in this transition. A final decision on building nuclear plants is anticipated after 2030.</w:t>
      </w:r>
      <w:r/>
    </w:p>
    <w:p>
      <w:pPr>
        <w:pStyle w:val="ListNumber"/>
        <w:spacing w:line="240" w:lineRule="auto"/>
        <w:ind w:left="720"/>
      </w:pPr>
      <w:r/>
      <w:hyperlink r:id="rId292">
        <w:r>
          <w:rPr>
            <w:color w:val="0000EE"/>
            <w:u w:val="single"/>
          </w:rPr>
          <w:t>https://www.zerohedge.com/energy/rolls-royce-470-megawatt-nuclear-reactors-power-3-million-uk-homes-60-years</w:t>
        </w:r>
      </w:hyperlink>
      <w:r>
        <w:t xml:space="preserve"> - * The UK government approved the development of three Small Modular Reactors (SMRs) at the Wylfa site on Anglesey, North Wales, on April 13.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and rollout, creating an estimated 8,000 new jobs. * The first 'Made in Britain' SMRs are expected to begin feeding the National Grid in the 2030s, marking a critical milestone for the UK's nuclear energy strategy.</w:t>
      </w:r>
      <w:r/>
    </w:p>
    <w:p>
      <w:pPr>
        <w:pStyle w:val="ListNumber"/>
        <w:spacing w:line="240" w:lineRule="auto"/>
        <w:ind w:left="720"/>
      </w:pPr>
      <w:r/>
      <w:hyperlink r:id="rId293">
        <w:r>
          <w:rPr>
            <w:color w:val="0000EE"/>
            <w:u w:val="single"/>
          </w:rPr>
          <w:t>https://physicsworld.com/a/indias-first-fast-breeder-nuclear-reactor-achieves-criticality/</w:t>
        </w:r>
      </w:hyperlink>
      <w:r>
        <w:t xml:space="preserve"> - India's 500 MW prototype fast-breeder reactor (PFBR) at Kalpakkam achieved criticality on 6 April, marking a milestone for the nation's nuclear programme. The Department of Atomic Energy aims to expand nuclear capacity to 100 GW by mid-century, with the PFBR serving as a forerunner for a fleet of six similar reactors. A parliamentary panel previously warned that current expansion falls short of targets and called for a ring-fenced funding mechanism. The reactor uses uranium-plutonium mixed oxide fuel and is part of a three-stage strategy involving thorium reserves.</w:t>
      </w:r>
      <w:r/>
    </w:p>
    <w:p>
      <w:pPr>
        <w:pStyle w:val="ListNumber"/>
        <w:spacing w:line="240" w:lineRule="auto"/>
        <w:ind w:left="720"/>
      </w:pPr>
      <w:r/>
      <w:hyperlink r:id="rId291">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meet 70% renewable energy targets by 2050. Early preparations for nuclear projects have begun, with updated laws ensuring safety standards, though a final decision is expected after 2030. Tenaga Nasional is expected to act as a key buyer and developer in this transition.</w:t>
      </w:r>
      <w:r/>
    </w:p>
    <w:p>
      <w:pPr>
        <w:pStyle w:val="ListNumber"/>
        <w:spacing w:line="240" w:lineRule="auto"/>
        <w:ind w:left="720"/>
      </w:pPr>
      <w:r/>
      <w:hyperlink r:id="rId294">
        <w:r>
          <w:rPr>
            <w:color w:val="0000EE"/>
            <w:u w:val="single"/>
          </w:rPr>
          <w:t>https://www.leaprate.com/forex/institutional/icap-launches-nuclear-fuels-desk-amid-rising-demand/</w:t>
        </w:r>
      </w:hyperlink>
      <w:r>
        <w:t xml:space="preserve"> - TP ICAP Group has launched a new global Nuclear Fuels brokerage desk to facilitate transactions across the full nuclear fuel cycle. The desk aims to improve liquidity and price discovery in a historically opaque market. Co-led by Emily Fink Russo and John Perdew, the move responds to growing demand for low-carbon power driven by energy security and decarbonisation policies. The launch reflects broader structural changes in global energy markets, including the need to balance intermittent renewable generation.</w:t>
      </w:r>
      <w:r/>
    </w:p>
    <w:p>
      <w:pPr>
        <w:pStyle w:val="ListNumber"/>
        <w:spacing w:line="240" w:lineRule="auto"/>
        <w:ind w:left="720"/>
      </w:pPr>
      <w:r/>
      <w:hyperlink r:id="rId295">
        <w:r>
          <w:rPr>
            <w:color w:val="0000EE"/>
            <w:u w:val="single"/>
          </w:rPr>
          <w:t>https://3dnews.ru/1139984/rollsroyce-razrabotaet-malie-modulnie-yadernie-reaktori-dlya-velikobritanii</w:t>
        </w:r>
      </w:hyperlink>
      <w:r>
        <w:t xml:space="preserve"> - * The UK government signed a contract with Rolls-Royce to begin design work on small modular reactors (SMRs) via Great British Energy – Nuclear (GBE-N). * Funding of £2.6 billion was allocated from the 2025 budget, alongside a £599 million credit from the National Wealth Fund, to support the project. * The first SMR project will be built at the Wylfa site on Anglesey, featuring three blocks with a total capacity of at least 1.4 GW expected to power 3 million homes. * Rolls-Royce SMR plans to start operations at the site in the mid-2030s, with the technology aiming to enhance energy security and support AI data centre demands. * The reactor design will be a standardised version of pressurised water reactors, featuring the removal of boric acid from the primary circuit to reduce chemical load. 430. </w:t>
      </w:r>
      <w:hyperlink r:id="rId295">
        <w:r>
          <w:rPr>
            <w:color w:val="0000EE"/>
            <w:u w:val="single"/>
          </w:rPr>
          <w:t>https://3dnews.ru/1139984/rollsroyce-razrabotaet-malie-modulnie-yadernie-reaktori-dlya-velikobritanii</w:t>
        </w:r>
      </w:hyperlink>
      <w:r>
        <w:t xml:space="preserve"> - * Great British Energy selected Rolls-Royce as the preferred supplier for small modular reactor (SMR) projects in the UK. * A £2.6 billion budget allocation and a £599 million credit from the National Wealth Fund will support the initiative. * The first project is planned for the Wylfa site on Anglesey, aiming to install three blocks with a total capacity of at least 1.4 GW. * Construction is expected to begin in the mid-2030s to support energy security and demand from electric vehicles and data centres. * Rolls-Royce SMR will utilise standardised designs and will not use military-derived technologies for civilian applications. 431. </w:t>
      </w:r>
      <w:hyperlink r:id="rId296">
        <w:r>
          <w:rPr>
            <w:color w:val="0000EE"/>
            <w:u w:val="single"/>
          </w:rPr>
          <w:t>https://www.prnewswire.com/news-releases/first-american-nuclear-announces-key-executive-appointments-as-company-expands-leadership-team-302743108.html</w:t>
        </w:r>
      </w:hyperlink>
      <w:r>
        <w:t xml:space="preserve"> - * First American Nuclear announced the appointment of Patrick Schweiger as Chief Technology Officer, George Malone as Chief Nuclear Program Officer, and Rafael Paz as Chief Financial Officer on April 15, 2026. * The new leadership team brings extensive experience in advanced reactor development, nuclear operations, and capital markets, including previous roles at TerraPower, Oklo, NuScale Power, and the US Nuclear Regulatory Commission. * The company is developing the EAGL-1 fast-spectrum small modular reactor (SMR), a lead-bismuth cooled design featuring a closed-fuel cycle to eliminate 95% of long-lasting nuclear waste. * These appointments expand the executive team as the company advances the development of next-generation nuclear energy systems in Indianapolis. 432. </w:t>
      </w:r>
      <w:hyperlink r:id="rId297">
        <w:r>
          <w:rPr>
            <w:color w:val="0000EE"/>
            <w:u w:val="single"/>
          </w:rPr>
          <w:t>https://www.prnewswire.com/news-releases/first-american-nuclear-submits-regulatory-engagement-plan-for-fast-spectrum-small-modular-reactor-smr-302743110.html</w:t>
        </w:r>
      </w:hyperlink>
      <w:r>
        <w:t xml:space="preserve"> - * First American Nuclear (FANCO) submitted a regulatory engagement plan for its EAGL-1 small modular reactor to the US Nuclear Regulatory Commission (NRC) on April 15, 2026, initiating pre-application discussions in Indianapolis. * The EAGL-1 design is a liquid metal fast reactor cooled by lead-bismuth, engineered to be licensable under existing NRC regulations without requiring new rules. * FANCO introduced a proprietary Bridge Power™ solution allowing customers to generate immediate gas-fueled power while the nuclear reactor undergoes licensing, providing early revenue and financing support. * The company has partnered with AtkinsRéalis as the primary architect-engineer and Purdue University for testing support, utilizing Department of Energy grants for development.</w:t>
      </w:r>
      <w:r/>
    </w:p>
    <w:p>
      <w:pPr>
        <w:pStyle w:val="ListNumber"/>
        <w:spacing w:line="240" w:lineRule="auto"/>
        <w:ind w:left="720"/>
      </w:pPr>
      <w:r/>
      <w:hyperlink r:id="rId298">
        <w:r>
          <w:rPr>
            <w:color w:val="0000EE"/>
            <w:u w:val="single"/>
          </w:rPr>
          <w:t>https://www.eenews.net/articles/lee-bill-would-give-doe-broad-authority-over-nuclear-test-reactors/</w:t>
        </w:r>
      </w:hyperlink>
      <w:r>
        <w:t xml:space="preserve"> - Senate Energy and Natural Resources Chair Mike Lee introduced the Nuclear Energy Innovation and Deployment Act (NEIDA) to grant the Department of Energy broader authority over experimental nuclear reactors. The legislation aims to reduce the Nuclear Regulatory Commission's role in overseeing these test reactors to accelerate commercialization. Co-sponsored by Sen. Dave McCormick, the bill seeks to remove regulatory barriers and align US nuclear development with international progress. Idaho National Laboratory director John Wagner highlighted a statutory gap in current oversight for federally funded next-generation reactors.</w:t>
      </w:r>
      <w:r/>
    </w:p>
    <w:p>
      <w:pPr>
        <w:pStyle w:val="ListNumber"/>
        <w:spacing w:line="240" w:lineRule="auto"/>
        <w:ind w:left="720"/>
      </w:pPr>
      <w:r/>
      <w:hyperlink r:id="rId299">
        <w:r>
          <w:rPr>
            <w:color w:val="0000EE"/>
            <w:u w:val="single"/>
          </w:rPr>
          <w:t>https://stockhead.com.au/stockhead-tv/whos-who-with-aeu-a-uranium-story-gaining-critical-mass-in-zambia/</w:t>
        </w:r>
      </w:hyperlink>
      <w:r>
        <w:t xml:space="preserve"> - * Stockhead TV host Tylah Tully discusses Atomic Eagle's uranium project in Zambia on the 'Who's Who' program. * The company reports a JORC resource of 58.8Mlbs U3O8, a 24% increase following its maiden drilling program. * A completed feasibility study outlines a development pathway involving open-pit mining and heap leach processing. * Atomic Eagle plans to commence a major drilling campaign, described as the largest in 18 years, to target further resource growth. * The company is noted as being fully funded at the time of the report.</w:t>
      </w:r>
      <w:r/>
    </w:p>
    <w:p>
      <w:pPr>
        <w:pStyle w:val="ListNumber"/>
        <w:spacing w:line="240" w:lineRule="auto"/>
        <w:ind w:left="720"/>
      </w:pPr>
      <w:r/>
      <w:hyperlink r:id="rId300">
        <w:r>
          <w:rPr>
            <w:color w:val="0000EE"/>
            <w:u w:val="single"/>
          </w:rPr>
          <w:t>https://www.eastmidlandsbusinesslink.co.uk/mag/featured/rolls-royce-advances-uk-smr-plans/</w:t>
        </w:r>
      </w:hyperlink>
      <w:r>
        <w:t xml:space="preserve"> - Rolls-Royce SMR has signed a contract with Great British Energy – Nuclear to commence technology design work for the UK's first small modular reactors. The National Wealth Fund has committed up to £599 million to support the programme, aiming to attract private investment and boost export potential. The agreement enables the delivery of the first three units, with plans for up to six further units in Czechia. The project is expected to create around 3,000 jobs during peak construction and generate at least 1.4 gigawatts of electricity.</w:t>
      </w:r>
      <w:r/>
    </w:p>
    <w:p>
      <w:pPr>
        <w:pStyle w:val="ListNumber"/>
        <w:spacing w:line="240" w:lineRule="auto"/>
        <w:ind w:left="720"/>
      </w:pPr>
      <w:r/>
      <w:hyperlink r:id="rId300">
        <w:r>
          <w:rPr>
            <w:color w:val="0000EE"/>
            <w:u w:val="single"/>
          </w:rPr>
          <w:t>https://www.eastmidlandsbusinesslink.co.uk/mag/featured/rolls-royce-advances-uk-smr-plans/</w:t>
        </w:r>
      </w:hyperlink>
      <w:r>
        <w:t xml:space="preserve"> - * Rolls-Royce SMR has signed a contract with Great British Energy – Nuclear to commence technology design for the UK's first small modular reactors under the Government's Clean Energy Mission. * The National Wealth Fund has committed up to £599 million to support the SMR programme, aiming to attract private investment and boost export potential. * The agreement enables the delivery of the first three units, with plans for up to six further units in Czechia, positioning Rolls-Royce SMR as the only company with multiple commitments in Europe. * The project is expected to create around 3,000 jobs during peak construction and generate at least 1.4 gigawatts of electricity to power approximately three million homes for over 60 years. 437. </w:t>
      </w:r>
      <w:hyperlink r:id="rId301">
        <w:r>
          <w:rPr>
            <w:color w:val="0000EE"/>
            <w:u w:val="single"/>
          </w:rPr>
          <w:t>https://tass.com/politics/2117155</w:t>
        </w:r>
      </w:hyperlink>
      <w:r>
        <w:t xml:space="preserve"> - * Russian Foreign Minister Sergey Lavrov stated that Russia and China possess the necessary capabilities to avoid dependence on US ventures undermining global energy markets. * Lavrov attributed the aggressive US-Israeli approach in the conflict against Iran to US goals of influencing oil markets. * The comments were made following an official visit by Lavrov to China. * The ministers highlighted the use of existing, reserve, and planned capacities to ensure energy independence. * The discussion focused on the role of nuclear power and energy systems within broader energy transition frameworks and decarbonization goals.</w:t>
      </w:r>
      <w:r/>
    </w:p>
    <w:p>
      <w:pPr>
        <w:pStyle w:val="ListNumber"/>
        <w:spacing w:line="240" w:lineRule="auto"/>
        <w:ind w:left="720"/>
      </w:pPr>
      <w:r/>
      <w:hyperlink r:id="rId302">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w:t>
      </w:r>
      <w:r/>
    </w:p>
    <w:p>
      <w:pPr>
        <w:pStyle w:val="ListNumber"/>
        <w:spacing w:line="240" w:lineRule="auto"/>
        <w:ind w:left="720"/>
      </w:pPr>
      <w:r/>
      <w:hyperlink r:id="rId303">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w:t>
      </w:r>
      <w:r/>
    </w:p>
    <w:p>
      <w:pPr>
        <w:pStyle w:val="ListNumber"/>
        <w:spacing w:line="240" w:lineRule="auto"/>
        <w:ind w:left="720"/>
      </w:pPr>
      <w:r/>
      <w:hyperlink r:id="rId304">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w:t>
      </w:r>
      <w:r/>
    </w:p>
    <w:p>
      <w:pPr>
        <w:pStyle w:val="ListNumber"/>
        <w:spacing w:line="240" w:lineRule="auto"/>
        <w:ind w:left="720"/>
      </w:pPr>
      <w:r/>
      <w:hyperlink r:id="rId305">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w:t>
      </w:r>
      <w:r/>
    </w:p>
    <w:p>
      <w:pPr>
        <w:pStyle w:val="ListNumber"/>
        <w:spacing w:line="240" w:lineRule="auto"/>
        <w:ind w:left="720"/>
      </w:pPr>
      <w:r/>
      <w:hyperlink r:id="rId306">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w:t>
      </w:r>
      <w:r/>
    </w:p>
    <w:p>
      <w:pPr>
        <w:pStyle w:val="ListNumber"/>
        <w:spacing w:line="240" w:lineRule="auto"/>
        <w:ind w:left="720"/>
      </w:pPr>
      <w:r/>
      <w:hyperlink r:id="rId307">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w:t>
      </w:r>
      <w:r/>
    </w:p>
    <w:p>
      <w:pPr>
        <w:pStyle w:val="ListNumber"/>
        <w:spacing w:line="240" w:lineRule="auto"/>
        <w:ind w:left="720"/>
      </w:pPr>
      <w:r/>
      <w:hyperlink r:id="rId308">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 445. </w:t>
      </w:r>
      <w:hyperlink r:id="rId309">
        <w:r>
          <w:rPr>
            <w:color w:val="0000EE"/>
            <w:u w:val="single"/>
          </w:rPr>
          <w:t>https://www.eenews.net/articles/blm-advances-contentious-south-dakota-uranium-mine/</w:t>
        </w:r>
      </w:hyperlink>
      <w:r>
        <w:t xml:space="preserve"> - * The Bureau of Land Management is preparing an environmental assessment for the Dewey-Burdock uranium mining project in South Dakota. * EnCore Energy, a Texas-based company, proposes using in-situ leach mining techniques on approximately 240 public acres near Dewey. * The project faces opposition from the Oglala Sioux Tribe and environmental groups regarding potential environmental impacts. * The Trump administration has accelerated the permitting process by including the mine in the FAST-41 process after designating uranium as a critical mineral. * The Nuclear Regulatory Commission previously issued a supplementary environmental impact statement and license for the project in 2014.</w:t>
      </w:r>
      <w:r/>
    </w:p>
    <w:p>
      <w:pPr>
        <w:pStyle w:val="ListNumber"/>
        <w:spacing w:line="240" w:lineRule="auto"/>
        <w:ind w:left="720"/>
      </w:pPr>
      <w:r/>
      <w:hyperlink r:id="rId310">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w:t>
      </w:r>
      <w:r/>
    </w:p>
    <w:p>
      <w:pPr>
        <w:pStyle w:val="ListNumber"/>
        <w:spacing w:line="240" w:lineRule="auto"/>
        <w:ind w:left="720"/>
      </w:pPr>
      <w:r/>
      <w:hyperlink r:id="rId311">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448. </w:t>
      </w:r>
      <w:hyperlink r:id="rId312">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w:t>
      </w:r>
      <w:r/>
    </w:p>
    <w:p>
      <w:pPr>
        <w:pStyle w:val="ListNumber"/>
        <w:spacing w:line="240" w:lineRule="auto"/>
        <w:ind w:left="720"/>
      </w:pPr>
      <w:r/>
      <w:hyperlink r:id="rId313">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w:t>
      </w:r>
      <w:r/>
    </w:p>
    <w:p>
      <w:pPr>
        <w:pStyle w:val="ListNumber"/>
        <w:spacing w:line="240" w:lineRule="auto"/>
        <w:ind w:left="720"/>
      </w:pPr>
      <w:r/>
      <w:hyperlink r:id="rId314">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w:t>
      </w:r>
      <w:r/>
    </w:p>
    <w:p>
      <w:pPr>
        <w:pStyle w:val="ListNumber"/>
        <w:spacing w:line="240" w:lineRule="auto"/>
        <w:ind w:left="720"/>
      </w:pPr>
      <w:r/>
      <w:hyperlink r:id="rId315">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w:t>
      </w:r>
      <w:r/>
    </w:p>
    <w:p>
      <w:pPr>
        <w:pStyle w:val="ListNumber"/>
        <w:spacing w:line="240" w:lineRule="auto"/>
        <w:ind w:left="720"/>
      </w:pPr>
      <w:r/>
      <w:hyperlink r:id="rId316">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453. </w:t>
      </w:r>
      <w:hyperlink r:id="rId317">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454. </w:t>
      </w:r>
      <w:hyperlink r:id="rId318">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455. </w:t>
      </w:r>
      <w:hyperlink r:id="rId319">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456. </w:t>
      </w:r>
      <w:hyperlink r:id="rId320">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457. </w:t>
      </w:r>
      <w:hyperlink r:id="rId321">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w:t>
      </w:r>
      <w:r/>
    </w:p>
    <w:p>
      <w:pPr>
        <w:pStyle w:val="ListNumber"/>
        <w:spacing w:line="240" w:lineRule="auto"/>
        <w:ind w:left="720"/>
      </w:pPr>
      <w:r/>
      <w:hyperlink r:id="rId322">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w:t>
      </w:r>
      <w:r/>
    </w:p>
    <w:p>
      <w:pPr>
        <w:pStyle w:val="ListNumber"/>
        <w:spacing w:line="240" w:lineRule="auto"/>
        <w:ind w:left="720"/>
      </w:pPr>
      <w:r/>
      <w:hyperlink r:id="rId323">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460. </w:t>
      </w:r>
      <w:hyperlink r:id="rId324">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461. </w:t>
      </w:r>
      <w:hyperlink r:id="rId319">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462. </w:t>
      </w:r>
      <w:hyperlink r:id="rId325">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w:t>
      </w:r>
      <w:r/>
    </w:p>
    <w:p>
      <w:pPr>
        <w:pStyle w:val="ListNumber"/>
        <w:spacing w:line="240" w:lineRule="auto"/>
        <w:ind w:left="720"/>
      </w:pPr>
      <w:r/>
      <w:hyperlink r:id="rId326">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w:t>
      </w:r>
      <w:r/>
    </w:p>
    <w:p>
      <w:pPr>
        <w:pStyle w:val="ListNumber"/>
        <w:spacing w:line="240" w:lineRule="auto"/>
        <w:ind w:left="720"/>
      </w:pPr>
      <w:r/>
      <w:hyperlink r:id="rId320">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465. </w:t>
      </w:r>
      <w:hyperlink r:id="rId327">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466. </w:t>
      </w:r>
      <w:hyperlink r:id="rId328">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w:t>
      </w:r>
      <w:r/>
    </w:p>
    <w:p>
      <w:pPr>
        <w:pStyle w:val="ListNumber"/>
        <w:spacing w:line="240" w:lineRule="auto"/>
        <w:ind w:left="720"/>
      </w:pPr>
      <w:r/>
      <w:hyperlink r:id="rId329">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w:t>
      </w:r>
      <w:r/>
    </w:p>
    <w:p>
      <w:pPr>
        <w:pStyle w:val="ListNumber"/>
        <w:spacing w:line="240" w:lineRule="auto"/>
        <w:ind w:left="720"/>
      </w:pPr>
      <w:r/>
      <w:hyperlink r:id="rId330">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469. </w:t>
      </w:r>
      <w:hyperlink r:id="rId331">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w:t>
      </w:r>
      <w:r/>
    </w:p>
    <w:p>
      <w:pPr>
        <w:pStyle w:val="ListNumber"/>
        <w:spacing w:line="240" w:lineRule="auto"/>
        <w:ind w:left="720"/>
      </w:pPr>
      <w:r/>
      <w:hyperlink r:id="rId332">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w:t>
      </w:r>
      <w:r/>
    </w:p>
    <w:p>
      <w:pPr>
        <w:pStyle w:val="ListNumber"/>
        <w:spacing w:line="240" w:lineRule="auto"/>
        <w:ind w:left="720"/>
      </w:pPr>
      <w:r/>
      <w:hyperlink r:id="rId333">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472. </w:t>
      </w:r>
      <w:hyperlink r:id="rId317">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473. </w:t>
      </w:r>
      <w:hyperlink r:id="rId319">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474. </w:t>
      </w:r>
      <w:hyperlink r:id="rId320">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475. </w:t>
      </w:r>
      <w:hyperlink r:id="rId334">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w:t>
      </w:r>
      <w:r/>
    </w:p>
    <w:p>
      <w:pPr>
        <w:pStyle w:val="ListNumber"/>
        <w:spacing w:line="240" w:lineRule="auto"/>
        <w:ind w:left="720"/>
      </w:pPr>
      <w:r/>
      <w:hyperlink r:id="rId335">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w:t>
      </w:r>
      <w:r/>
    </w:p>
    <w:p>
      <w:pPr>
        <w:pStyle w:val="ListNumber"/>
        <w:spacing w:line="240" w:lineRule="auto"/>
        <w:ind w:left="720"/>
      </w:pPr>
      <w:r/>
      <w:hyperlink r:id="rId327">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478. </w:t>
      </w:r>
      <w:hyperlink r:id="rId336">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479. </w:t>
      </w:r>
      <w:hyperlink r:id="rId337">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480. </w:t>
      </w:r>
      <w:hyperlink r:id="rId338">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w:t>
      </w:r>
      <w:r/>
    </w:p>
    <w:p>
      <w:pPr>
        <w:pStyle w:val="ListNumber"/>
        <w:spacing w:line="240" w:lineRule="auto"/>
        <w:ind w:left="720"/>
      </w:pPr>
      <w:r/>
      <w:hyperlink r:id="rId339">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w:t>
      </w:r>
      <w:r/>
    </w:p>
    <w:p>
      <w:pPr>
        <w:pStyle w:val="ListNumber"/>
        <w:spacing w:line="240" w:lineRule="auto"/>
        <w:ind w:left="720"/>
      </w:pPr>
      <w:r/>
      <w:hyperlink r:id="rId340">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483. </w:t>
      </w:r>
      <w:hyperlink r:id="rId341">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484. </w:t>
      </w:r>
      <w:hyperlink r:id="rId342">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485. </w:t>
      </w:r>
      <w:hyperlink r:id="rId343">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486. </w:t>
      </w:r>
      <w:hyperlink r:id="rId344">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487. </w:t>
      </w:r>
      <w:hyperlink r:id="rId330">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488. </w:t>
      </w:r>
      <w:hyperlink r:id="rId331">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489. </w:t>
      </w:r>
      <w:hyperlink r:id="rId345">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490. </w:t>
      </w:r>
      <w:hyperlink r:id="rId346">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491. </w:t>
      </w:r>
      <w:hyperlink r:id="rId347">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492. </w:t>
      </w:r>
      <w:hyperlink r:id="rId348">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493. </w:t>
      </w:r>
      <w:hyperlink r:id="rId349">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w:t>
      </w:r>
      <w:r/>
    </w:p>
    <w:p>
      <w:pPr>
        <w:pStyle w:val="ListNumber"/>
        <w:spacing w:line="240" w:lineRule="auto"/>
        <w:ind w:left="720"/>
      </w:pPr>
      <w:r/>
      <w:hyperlink r:id="rId350">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w:t>
      </w:r>
      <w:r/>
    </w:p>
    <w:p>
      <w:pPr>
        <w:pStyle w:val="ListNumber"/>
        <w:spacing w:line="240" w:lineRule="auto"/>
        <w:ind w:left="720"/>
      </w:pPr>
      <w:r/>
      <w:hyperlink r:id="rId347">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496. </w:t>
      </w:r>
      <w:hyperlink r:id="rId351">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497. </w:t>
      </w:r>
      <w:hyperlink r:id="rId351">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498. </w:t>
      </w:r>
      <w:hyperlink r:id="rId344">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499. </w:t>
      </w:r>
      <w:hyperlink r:id="rId352">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500. </w:t>
      </w:r>
      <w:hyperlink r:id="rId353">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zonodwes.com/2026/04/asymetrie-mediation-et-communication-liran-face-aux-etats-unis-dans-les-negociations-nucleaires/?utm_source=rss&amp;utm_medium=rss&amp;utm_campaign=asymetrie-mediation-et-communication-liran-face-aux-etats-unis-dans-les-negociations-nucleaires" TargetMode="External"/><Relationship Id="rId10" Type="http://schemas.openxmlformats.org/officeDocument/2006/relationships/hyperlink" Target="https://www.thehindubusinessline.com/companies/adani-power-steps-into-nuclear-energy-with-new-subsidiary-cmael/article70883055.ece" TargetMode="External"/><Relationship Id="rId11" Type="http://schemas.openxmlformats.org/officeDocument/2006/relationships/hyperlink" Target="https://english.aawsat.com/features/5264385-allies-fear-rushed-us%E2%80%93iran-framework-deal-could-backfire-leaving-technical" TargetMode="External"/><Relationship Id="rId12" Type="http://schemas.openxmlformats.org/officeDocument/2006/relationships/hyperlink" Target="https://www.nzz.ch/meinung/die-tragik-der-kernenergie-sie-kam-zu-spaet-und-zu-frueh-ld.1933828" TargetMode="External"/><Relationship Id="rId13" Type="http://schemas.openxmlformats.org/officeDocument/2006/relationships/hyperlink" Target="https://www.straitstimes.com/singapore/environment/nea-us-nuclear-commission-sign-agreement-to-enhance-singapores-nuclear-safety-capabilities" TargetMode="External"/><Relationship Id="rId14" Type="http://schemas.openxmlformats.org/officeDocument/2006/relationships/hyperlink" Target="https://www.channelnewsasia.com/singapore/nea-us-nuclear-regulatory-commission-safety-capabilities-6067186" TargetMode="External"/><Relationship Id="rId15" Type="http://schemas.openxmlformats.org/officeDocument/2006/relationships/hyperlink" Target="https://www.observer24.com.na/paladin-lifts-langer-heinrich-output-forecast/" TargetMode="External"/><Relationship Id="rId16" Type="http://schemas.openxmlformats.org/officeDocument/2006/relationships/hyperlink" Target="https://skillings.net/silver-mountain-resources-advances-toward-production-at-reliquias-mine-on-track-for-q3-2026-restart/" TargetMode="External"/><Relationship Id="rId17" Type="http://schemas.openxmlformats.org/officeDocument/2006/relationships/hyperlink" Target="https://njbiz.com/nj-nuclear-expansion-energy-future-costs/" TargetMode="External"/><Relationship Id="rId18" Type="http://schemas.openxmlformats.org/officeDocument/2006/relationships/hyperlink" Target="https://en.clickpetroleoegas.com.br/while-nuclear-energy-projects-typically-take-more-than-a-decade-france-has-built-a-system-over-the-years-where-about-70-of-electricity-comes-fpsv/" TargetMode="External"/><Relationship Id="rId19" Type="http://schemas.openxmlformats.org/officeDocument/2006/relationships/hyperlink" Target="https://themarketonline.com.au/pioneer-finally-gets-us-state-approval-to-reopen-historic-springfield-mine-road-at-north-pine-2026-04-20/" TargetMode="External"/><Relationship Id="rId20" Type="http://schemas.openxmlformats.org/officeDocument/2006/relationships/hyperlink" Target="https://cryptobriefing.com/iran-uranium-enrichment-deal-uncertain-as-april-21-ceasefire-deadline-nears/" TargetMode="External"/><Relationship Id="rId21" Type="http://schemas.openxmlformats.org/officeDocument/2006/relationships/hyperlink" Target="https://au.finance.yahoo.com/news/atomic-eagle-reshapes-board-uranium-022100712.html" TargetMode="External"/><Relationship Id="rId22" Type="http://schemas.openxmlformats.org/officeDocument/2006/relationships/hyperlink" Target="https://blogs.duanemorris.com/vietnam/2026/04/20/vietnams-ninh-thuan-2-nuclear-power-project/" TargetMode="External"/><Relationship Id="rId23" Type="http://schemas.openxmlformats.org/officeDocument/2006/relationships/hyperlink" Target="https://skillings.net/uranium-royalty-corps-1-5b-play-why-the-sweetwater-acquisition-is-a-game-changer/" TargetMode="External"/><Relationship Id="rId24" Type="http://schemas.openxmlformats.org/officeDocument/2006/relationships/hyperlink" Target="https://www.deccanchronicle.com/world/liveiran-not-planning-to-attend-talks-with-us-in-pakistan-1951582" TargetMode="External"/><Relationship Id="rId25" Type="http://schemas.openxmlformats.org/officeDocument/2006/relationships/hyperlink" Target="https://eu.36kr.com/en/p/3773456925377026" TargetMode="External"/><Relationship Id="rId26" Type="http://schemas.openxmlformats.org/officeDocument/2006/relationships/hyperlink" Target="https://oilprice.com/Alternative-Energy/Nuclear-Power/India-Adds-a-new-Nuke-To-Its-Fleet.html" TargetMode="External"/><Relationship Id="rId27" Type="http://schemas.openxmlformats.org/officeDocument/2006/relationships/hyperlink" Target="https://stockhead.com.au/stockhead-tv/long-shortz/long-shortz-with-american-uranium-fresh-funding-to-fuel-us-push/" TargetMode="External"/><Relationship Id="rId28" Type="http://schemas.openxmlformats.org/officeDocument/2006/relationships/hyperlink" Target="https://www.wnd.com/2026/04/fuel-cited-as-americas-biggest-battlefield-vulnerability/?utm_source=rss&amp;utm_medium=rss&amp;utm_campaign=fuel-cited-as-americas-biggest-battlefield-vulnerability" TargetMode="External"/><Relationship Id="rId29" Type="http://schemas.openxmlformats.org/officeDocument/2006/relationships/hyperlink" Target="https://skillings.net/unlocking-the-athabasca-why-2026-is-the-year-for-uranium-exploration-breakthroughs/" TargetMode="External"/><Relationship Id="rId30" Type="http://schemas.openxmlformats.org/officeDocument/2006/relationships/hyperlink" Target="https://www.israelhayom.com/2026/04/19/iran-agrees-to-hand-over-enriched-uranium-but-not-to-the-us/" TargetMode="External"/><Relationship Id="rId31" Type="http://schemas.openxmlformats.org/officeDocument/2006/relationships/hyperlink" Target="https://cryptobriefing.com/iranian-nuclear-scientist-assassinations-raise-black-market-uranium-fears/" TargetMode="External"/><Relationship Id="rId32" Type="http://schemas.openxmlformats.org/officeDocument/2006/relationships/hyperlink" Target="https://cryptobriefing.com/iran-uranium-surrender-faces-unprecedented-us-challenge-by-april-2026-wsj/" TargetMode="External"/><Relationship Id="rId33" Type="http://schemas.openxmlformats.org/officeDocument/2006/relationships/hyperlink" Target="https://neutronbytes.com/2026/04/19/uk-rolls-royce-sign-deal-for-three-smrs-at-wylfa/" TargetMode="External"/><Relationship Id="rId34" Type="http://schemas.openxmlformats.org/officeDocument/2006/relationships/hyperlink" Target="https://skillings.net/uranium-stocks-2026-top-3-producers-market-drivers-and-outlook/" TargetMode="External"/><Relationship Id="rId35" Type="http://schemas.openxmlformats.org/officeDocument/2006/relationships/hyperlink" Target="https://www.zeit.de/politik/2026-04/80-jahre-zeit-ursula-von-der-leyen-europa-hamburg-eu-kommissionspraesidentin-giovanni-di-lorenzo" TargetMode="External"/><Relationship Id="rId36" Type="http://schemas.openxmlformats.org/officeDocument/2006/relationships/hyperlink" Target="https://www.albawaba.com/ar/%D8%A3%D8%AE%D8%A8%D8%A7%D8%B1/%D9%85%D9%81%D8%A7%D9%88%D8%B6%D8%A7%D8%AA-%D9%88%D8%A7%D8%B4%D9%86%D8%B7%D9%86-20-%D9%85%D9%84%D9%8A%D8%A7%D8%B1-%D8%AF%D9%88%D9%84%D8%A7%D8%B1-%D9%85%D9%82%D8%A7%D8%A8%D9%84-1625786" TargetMode="External"/><Relationship Id="rId37" Type="http://schemas.openxmlformats.org/officeDocument/2006/relationships/hyperlink" Target="https://skillings.net/ai-energy-nexus-what-it-is-why-it-matters-2026-outlook-2/" TargetMode="External"/><Relationship Id="rId38" Type="http://schemas.openxmlformats.org/officeDocument/2006/relationships/hyperlink" Target="https://www.zerohedge.com/energy/uranium-supply-crunch-worsens-amid-kazakhstans-plan-strategic-reserve" TargetMode="External"/><Relationship Id="rId39" Type="http://schemas.openxmlformats.org/officeDocument/2006/relationships/hyperlink" Target="https://eastasiaforum.org/2026/04/19/japans-nuclear-revival-is-more-wishful-thinking-than-reality/" TargetMode="External"/><Relationship Id="rId40" Type="http://schemas.openxmlformats.org/officeDocument/2006/relationships/hyperlink" Target="https://indianexpress.com/article/explained/explained-sci-tech/india-fast-breeder-nuclear-reactor-kalpakkam-thorium-npcil-10645068/" TargetMode="External"/><Relationship Id="rId41" Type="http://schemas.openxmlformats.org/officeDocument/2006/relationships/hyperlink" Target="https://tass.com/world/2119293" TargetMode="External"/><Relationship Id="rId42" Type="http://schemas.openxmlformats.org/officeDocument/2006/relationships/hyperlink" Target="https://www.bahrainnews.net/news/278997731/explainer-as-ceasefire-nears-expiry-what-divides-iran-and-us" TargetMode="External"/><Relationship Id="rId43" Type="http://schemas.openxmlformats.org/officeDocument/2006/relationships/hyperlink" Target="https://www.larazon.es/tecnologia-consumo/ciencia/ee-uu-levanta-cupula-nuclear-gigante-probar-microrreactor-futuro_2026041969dcb1de9e87c91dbff2b12e.html" TargetMode="External"/><Relationship Id="rId44" Type="http://schemas.openxmlformats.org/officeDocument/2006/relationships/hyperlink" Target="https://cryptobriefing.com/trump-accuses-iran-of-ceasefire-breach-impacting-uranium-market-expectations/" TargetMode="External"/><Relationship Id="rId45" Type="http://schemas.openxmlformats.org/officeDocument/2006/relationships/hyperlink" Target="https://readthejoe.com/economy/energy-crisis-upends-renewables-as-iran-conflict-drives-global-power-shift/" TargetMode="External"/><Relationship Id="rId46" Type="http://schemas.openxmlformats.org/officeDocument/2006/relationships/hyperlink" Target="https://www.southasiamonitor.org/perspective/human-control-and-indias-nuclear-doctrine-age-ai-significance-unga-resolution-8023" TargetMode="External"/><Relationship Id="rId47" Type="http://schemas.openxmlformats.org/officeDocument/2006/relationships/hyperlink" Target="https://telanganatoday.com/india-targets-100-gw-nuclear-power-capacity-by-2047" TargetMode="External"/><Relationship Id="rId48" Type="http://schemas.openxmlformats.org/officeDocument/2006/relationships/hyperlink" Target="https://telanganatoday.com/india-closer-to-expanding-its-nuclear-fuel-base-report" TargetMode="External"/><Relationship Id="rId49" Type="http://schemas.openxmlformats.org/officeDocument/2006/relationships/hyperlink" Target="https://interestingengineering.com/energy/thorium-based-nuclear-reactor-fuel-advances" TargetMode="External"/><Relationship Id="rId50" Type="http://schemas.openxmlformats.org/officeDocument/2006/relationships/hyperlink" Target="https://lenta.ru/news/2026/04/19/raskryta-zavisimost-evropy-ot-rossiyskogo-yadernogo-topliva/" TargetMode="External"/><Relationship Id="rId51" Type="http://schemas.openxmlformats.org/officeDocument/2006/relationships/hyperlink" Target="https://www.independent.co.uk/news/world/middle-east/iran-war-peace-deal-trump-b2960560.html" TargetMode="External"/><Relationship Id="rId52" Type="http://schemas.openxmlformats.org/officeDocument/2006/relationships/hyperlink" Target="https://www.businesstoday.in/latest/story/bt-explainer-why-reliance-adani-are-banking-on-nuclear-fusion-reactors-over-thorium-526376-2026-04-19?utm_source=rssfeed" TargetMode="External"/><Relationship Id="rId53" Type="http://schemas.openxmlformats.org/officeDocument/2006/relationships/hyperlink" Target="https://www.leaders-mena.com/us-iran-deal-hangs-in-balance-despite-progress-in-talks/" TargetMode="External"/><Relationship Id="rId54" Type="http://schemas.openxmlformats.org/officeDocument/2006/relationships/hyperlink" Target="https://www.globalbankingandfinance.com/analysis-allies-fear-rushed-us-iran-framework-deal-backfire/" TargetMode="External"/><Relationship Id="rId55" Type="http://schemas.openxmlformats.org/officeDocument/2006/relationships/hyperlink" Target="https://www.politico.com/news/2026/04/18/japan-nuclear-fukushima-energy-00816474?utm_source=RSS_Feed&amp;utm_medium=RSS&amp;utm_campaign=RSS_Syndication" TargetMode="External"/><Relationship Id="rId56" Type="http://schemas.openxmlformats.org/officeDocument/2006/relationships/hyperlink" Target="https://cryptobriefing.com/iranian-president-asserts-nuclear-rights-impacting-april-enrichment-deal-odds/" TargetMode="External"/><Relationship Id="rId57" Type="http://schemas.openxmlformats.org/officeDocument/2006/relationships/hyperlink" Target="https://cryptobriefing.com/iran-rejects-us-demand-to-transfer-enriched-nuclear-material/" TargetMode="External"/><Relationship Id="rId58" Type="http://schemas.openxmlformats.org/officeDocument/2006/relationships/hyperlink" Target="https://www.sentinelassam.com/more-news/international/nuclear-power-key-to-indias-energy-independence-former-us-energy-secretary" TargetMode="External"/><Relationship Id="rId59" Type="http://schemas.openxmlformats.org/officeDocument/2006/relationships/hyperlink" Target="https://www.24newshd.tv/19-Apr-2026/russia-offers-assist-transfer-iran-s-enriched-uranium" TargetMode="External"/><Relationship Id="rId60" Type="http://schemas.openxmlformats.org/officeDocument/2006/relationships/hyperlink" Target="https://tekno.sindonews.com/read/1697789/613/as-dan-iran-punya-data-yang-bertentangan-soal-uranium-1776564241" TargetMode="External"/><Relationship Id="rId61" Type="http://schemas.openxmlformats.org/officeDocument/2006/relationships/hyperlink" Target="https://www.theborneopost.com/2026/04/19/nuclear-energy-is-malaysia-prepared-for-the-next-step-in-power-generation/" TargetMode="External"/><Relationship Id="rId62" Type="http://schemas.openxmlformats.org/officeDocument/2006/relationships/hyperlink" Target="https://www.koat.com/article/ben-ray-lujan-new-mexico-uranium-chama-basin/71060941" TargetMode="External"/><Relationship Id="rId63" Type="http://schemas.openxmlformats.org/officeDocument/2006/relationships/hyperlink" Target="https://www.riauone.com/global/CCTE--amp--CNL-Initiate-Fabrication-of-Thorium-Based-ANEEL-Fuel-for-Commercial-Reactor-Demonstration" TargetMode="External"/><Relationship Id="rId64" Type="http://schemas.openxmlformats.org/officeDocument/2006/relationships/hyperlink" Target="https://www.investing.com/news/economy-news/why-uranium-is-reemerging-as-a-strategic-commodity-4622180" TargetMode="External"/><Relationship Id="rId65" Type="http://schemas.openxmlformats.org/officeDocument/2006/relationships/hyperlink" Target="https://pakobserver.net/has-iran-picked-pakistan-to-handle-enriched-uranium-transfer-amid-negotiations-with-us/" TargetMode="External"/><Relationship Id="rId66" Type="http://schemas.openxmlformats.org/officeDocument/2006/relationships/hyperlink" Target="https://sigmaearth.com/us-to-bring-back-irans-enriched-uranium-trump-tells-reuters/?utm_source=rss&amp;utm_medium=rss&amp;utm_campaign=us-to-bring-back-irans-enriched-uranium-trump-tells-reuters" TargetMode="External"/><Relationship Id="rId67" Type="http://schemas.openxmlformats.org/officeDocument/2006/relationships/hyperlink" Target="https://skillings.net/geopolitics-of-uranium-navigating-the-2026-structural-deficit/" TargetMode="External"/><Relationship Id="rId68" Type="http://schemas.openxmlformats.org/officeDocument/2006/relationships/hyperlink" Target="https://www.zerohedge.com/energy/senate-bill-wants-commercial-reactors-federal-land" TargetMode="External"/><Relationship Id="rId69" Type="http://schemas.openxmlformats.org/officeDocument/2006/relationships/hyperlink" Target="https://www.iranherald.com/news/278996728/russia-keeping-iran-uranium-offer-on-table-rosatom-ceo" TargetMode="External"/><Relationship Id="rId70" Type="http://schemas.openxmlformats.org/officeDocument/2006/relationships/hyperlink" Target="https://tass.com/economy/2119175" TargetMode="External"/><Relationship Id="rId71" Type="http://schemas.openxmlformats.org/officeDocument/2006/relationships/hyperlink" Target="https://cryptobriefing.com/trump-sets-end-of-day-deadline-for-iran-uranium-negotiations/" TargetMode="External"/><Relationship Id="rId72" Type="http://schemas.openxmlformats.org/officeDocument/2006/relationships/hyperlink" Target="https://cryptobriefing.com/russia-open-to-removing-irans-enriched-uranium-stockpile-says-rosatom-ceo/" TargetMode="External"/><Relationship Id="rId73" Type="http://schemas.openxmlformats.org/officeDocument/2006/relationships/hyperlink" Target="https://skillings.net/smrs-the-scalable-solution-for-24-7-data-center-power/" TargetMode="External"/><Relationship Id="rId74" Type="http://schemas.openxmlformats.org/officeDocument/2006/relationships/hyperlink" Target="https://news.abplive.com/news/world/non-starter-iran-refuses-uranium-transfer-snubs-face-to-face-talks-with-us-1837323" TargetMode="External"/><Relationship Id="rId75" Type="http://schemas.openxmlformats.org/officeDocument/2006/relationships/hyperlink" Target="https://www.yenivatan.at/nukleer-enerji-smr-yeniden-gundeme/" TargetMode="External"/><Relationship Id="rId76" Type="http://schemas.openxmlformats.org/officeDocument/2006/relationships/hyperlink" Target="https://skillings.net/us-ban-on-russian-enriched-uranium-implications-for-global-nuclear-supply/" TargetMode="External"/><Relationship Id="rId77" Type="http://schemas.openxmlformats.org/officeDocument/2006/relationships/hyperlink" Target="https://skillings.net/uranium-price-forecast-2026-why-spot-prices-are-pushing-100/" TargetMode="External"/><Relationship Id="rId78" Type="http://schemas.openxmlformats.org/officeDocument/2006/relationships/hyperlink" Target="https://www.tz.de/politik/irans-uran-als-hebel-china-gewinnt-einfluss-in-der-krise-zr-94268024.html" TargetMode="External"/><Relationship Id="rId79" Type="http://schemas.openxmlformats.org/officeDocument/2006/relationships/hyperlink" Target="https://propakistani.pk/2026/04/18/has-iran-decided-to-transfer-its-uranium-stockpile-to-pakistan/" TargetMode="External"/><Relationship Id="rId80" Type="http://schemas.openxmlformats.org/officeDocument/2006/relationships/hyperlink" Target="https://skillings.net/cameco-secures-2-8b-uranium-supply-agreement-with-india/" TargetMode="External"/><Relationship Id="rId81" Type="http://schemas.openxmlformats.org/officeDocument/2006/relationships/hyperlink" Target="https://nuclear-news.net/2026/04/18/2-b1-targeting-nuclear-power/" TargetMode="External"/><Relationship Id="rId82" Type="http://schemas.openxmlformats.org/officeDocument/2006/relationships/hyperlink" Target="https://www.constructionowners.com/news/texas-350m-nuclear-fund" TargetMode="External"/><Relationship Id="rId83" Type="http://schemas.openxmlformats.org/officeDocument/2006/relationships/hyperlink" Target="https://skillings.net/uec-restarts-burke-hollow-project-first-new-us-isr-uranium-mine-in-a-decade/" TargetMode="External"/><Relationship Id="rId84" Type="http://schemas.openxmlformats.org/officeDocument/2006/relationships/hyperlink" Target="https://mybroadband.co.za/news/energy/641109-eskoms-nuclear-power-plan-faces-a-challenge.html" TargetMode="External"/><Relationship Id="rId85" Type="http://schemas.openxmlformats.org/officeDocument/2006/relationships/hyperlink" Target="https://www.middleeasteye.net/live-blog/live-blog-update/russia-ready-help-removal-enriched-uranium-iran" TargetMode="External"/><Relationship Id="rId86" Type="http://schemas.openxmlformats.org/officeDocument/2006/relationships/hyperlink" Target="https://www.newarab.com/news/china-could-take-control-irans-enriched-uranium" TargetMode="External"/><Relationship Id="rId87" Type="http://schemas.openxmlformats.org/officeDocument/2006/relationships/hyperlink" Target="https://www.timesfreepress.com/news/2026/apr/18/iran-war-energy-shock-drives-nuclear-power-plans-in-hard-hit-asia-and-africa/" TargetMode="External"/><Relationship Id="rId88" Type="http://schemas.openxmlformats.org/officeDocument/2006/relationships/hyperlink" Target="https://mediaindonesia.com/internasional/880851/trump-ancam-ambil-paksa-uranium-iran-jika-kesepakatan-nuklir-gagal" TargetMode="External"/><Relationship Id="rId89" Type="http://schemas.openxmlformats.org/officeDocument/2006/relationships/hyperlink" Target="https://mediaindonesia.com/internasional/880849/iran-tolak-klaim-donald-trump-soal-pengambilalihan-persediaan-uranium" TargetMode="External"/><Relationship Id="rId90" Type="http://schemas.openxmlformats.org/officeDocument/2006/relationships/hyperlink" Target="https://allafrica.com/stories/202604170110.html" TargetMode="External"/><Relationship Id="rId91" Type="http://schemas.openxmlformats.org/officeDocument/2006/relationships/hyperlink" Target="https://www.whalesbook.com/news/English/energy/Indias-Nuclear-Power-Goal-FDI-Needed-for-100-GW-Amid-High-Costs/69e36bdb4d1bdd9ce2e78bf7" TargetMode="External"/><Relationship Id="rId92" Type="http://schemas.openxmlformats.org/officeDocument/2006/relationships/hyperlink" Target="https://knnindia.co.in/news/newsdetails/sectors/energy/india-targets-100-billion-investment-in-energy-transition-jitendra-singh" TargetMode="External"/><Relationship Id="rId93" Type="http://schemas.openxmlformats.org/officeDocument/2006/relationships/hyperlink" Target="https://cryptobriefing.com/iran-refuses-to-end-uranium-enrichment-stalling-diplomatic-progress/" TargetMode="External"/><Relationship Id="rId94" Type="http://schemas.openxmlformats.org/officeDocument/2006/relationships/hyperlink" Target="https://www.mediafax.ro/politic/bogdan-ivan-despre-discutiile-de-la-washington-privind-sectorul-energetic-romania-are-capacitatea-de-a-deveni-hub-energetic-regional-dar-pentru-asta-avem-nevoie-de-finantari-23722236" TargetMode="External"/><Relationship Id="rId95" Type="http://schemas.openxmlformats.org/officeDocument/2006/relationships/hyperlink" Target="https://nuclear-news.net/2026/04/18/1-b1-swedish-state-to-take-stake-in-nuclear-development-firm/" TargetMode="External"/><Relationship Id="rId96" Type="http://schemas.openxmlformats.org/officeDocument/2006/relationships/hyperlink" Target="https://skillings.net/uranium-for-ai-the-quest-for-carbon-free-baseload-power/" TargetMode="External"/><Relationship Id="rId97" Type="http://schemas.openxmlformats.org/officeDocument/2006/relationships/hyperlink" Target="https://www.leaders-mena.com/trump-reveals-irans-uranium-recovery-plan-sparking-tehran-denial/" TargetMode="External"/><Relationship Id="rId98" Type="http://schemas.openxmlformats.org/officeDocument/2006/relationships/hyperlink" Target="https://www.sentinelassam.com/more-news/international/bangladesh-set-to-link-rooppur-nuclear-power-plant-to-national-grid-this-year" TargetMode="External"/><Relationship Id="rId99" Type="http://schemas.openxmlformats.org/officeDocument/2006/relationships/hyperlink" Target="https://www.politico.eu/article/iran-threatens-to-close-strait-of-hormuz-if-us-blockade-continues/?utm_source=RSS_Feed&amp;utm_medium=RSS&amp;utm_campaign=RSS_Syndication" TargetMode="External"/><Relationship Id="rId100" Type="http://schemas.openxmlformats.org/officeDocument/2006/relationships/hyperlink" Target="https://cursorinfo.co.il/world-news/v-irane-nazvali-nepriemlemoe-uslovie-sdelki-s-ssha/" TargetMode="External"/><Relationship Id="rId101" Type="http://schemas.openxmlformats.org/officeDocument/2006/relationships/hyperlink" Target="https://solarquarter.com/2026/04/18/uae-ministry-of-investment-signs-mou-with-jereh-group-for-integrated-clean-energy-platform/" TargetMode="External"/><Relationship Id="rId102" Type="http://schemas.openxmlformats.org/officeDocument/2006/relationships/hyperlink" Target="https://sigmaearth.com/india-sets-100-gw-nuclear-power-goal-by-2047/?utm_source=rss&amp;utm_medium=rss&amp;utm_campaign=india-sets-100-gw-nuclear-power-goal-by-2047" TargetMode="External"/><Relationship Id="rId103" Type="http://schemas.openxmlformats.org/officeDocument/2006/relationships/hyperlink" Target="https://qazinform.com/news/kazakhstan-to-build-at-least-3-npps-by-2050-0b731f" TargetMode="External"/><Relationship Id="rId104" Type="http://schemas.openxmlformats.org/officeDocument/2006/relationships/hyperlink" Target="https://www.namibian.com.na/paladins-langer-heinrich-produces-more-uranium-than-expected/" TargetMode="External"/><Relationship Id="rId105" Type="http://schemas.openxmlformats.org/officeDocument/2006/relationships/hyperlink" Target="https://alsadatmarketing.com/us-offers-20-billion-to-iran-in-exchange-for-uranium-stockpile-surrender/" TargetMode="External"/><Relationship Id="rId106" Type="http://schemas.openxmlformats.org/officeDocument/2006/relationships/hyperlink" Target="https://indianexpress.com/article/business/shanti-act-push-atomic-energy-commission-clears-fdi-policy-inter-ministerial-consultation-10642847/" TargetMode="External"/><Relationship Id="rId107" Type="http://schemas.openxmlformats.org/officeDocument/2006/relationships/hyperlink" Target="https://ekonomi.republika.co.id/berita/tdoegw416/krisis-energi-paksa-negara-nonnuklir-lirik-pltn" TargetMode="External"/><Relationship Id="rId108" Type="http://schemas.openxmlformats.org/officeDocument/2006/relationships/hyperlink" Target="https://www.nzz.ch/wirtschaft/darueber-schweigt-europa-lieber-die-eu-wird-bei-der-atomkraft-noch-lange-von-russland-abhaengig-sein-ld.1934091" TargetMode="External"/><Relationship Id="rId109" Type="http://schemas.openxmlformats.org/officeDocument/2006/relationships/hyperlink" Target="https://mwnation.com/un-tips-malawi-on-its-mineral-wealth/" TargetMode="External"/><Relationship Id="rId110" Type="http://schemas.openxmlformats.org/officeDocument/2006/relationships/hyperlink" Target="https://www.elrancaguino.cl/2026/04/17/el-resurgimiento-de-la-energia-nuclear-cuatro-decadas-despues-de-chernobil/" TargetMode="External"/><Relationship Id="rId111" Type="http://schemas.openxmlformats.org/officeDocument/2006/relationships/hyperlink" Target="https://www.bizzbuzz.news/industry/energy/iran-war-triggers-nuclear-push-across-asia-africa-1389154" TargetMode="External"/><Relationship Id="rId112" Type="http://schemas.openxmlformats.org/officeDocument/2006/relationships/hyperlink" Target="https://www.india.com/news/world/iran-rejects-us-president-trumps-uranium-transfer-claim-says-no-new-agreement-reached-transferring-enriched-uranium-to-us-never-under-consideration-8384929/" TargetMode="External"/><Relationship Id="rId113" Type="http://schemas.openxmlformats.org/officeDocument/2006/relationships/hyperlink" Target="https://economictimes.indiatimes.com/news/defence/iran-says-its-enriched-uranium-not-going-to-be-transferred/articleshow/130345487.cms" TargetMode="External"/><Relationship Id="rId114" Type="http://schemas.openxmlformats.org/officeDocument/2006/relationships/hyperlink" Target="https://www.wdrb.com/news/indiana-pushes-into-nuclear-future-with-braun-eli-lilly-partnership/article_02fd5f2f-f17a-4321-b4ff-ee4a4c1be9eb.html" TargetMode="External"/><Relationship Id="rId115" Type="http://schemas.openxmlformats.org/officeDocument/2006/relationships/hyperlink" Target="https://www.israelhayom.com/2026/04/17/this-is-the-emerging-us-iran-arrangement/" TargetMode="External"/><Relationship Id="rId116" Type="http://schemas.openxmlformats.org/officeDocument/2006/relationships/hyperlink" Target="https://indianexpress.com/article/business/clean-core-thorium-energy-cnl-aneel-fuel-india-ntpc-nuclear-power-10642652/" TargetMode="External"/><Relationship Id="rId117" Type="http://schemas.openxmlformats.org/officeDocument/2006/relationships/hyperlink" Target="https://bhaskarlive.in/nuclear-power-key-to-indias-energy-independence-former-us-energy-secretary-ians-interview/" TargetMode="External"/><Relationship Id="rId118" Type="http://schemas.openxmlformats.org/officeDocument/2006/relationships/hyperlink" Target="https://cryptobriefing.com/trump-vows-to-secure-iranian-uranium-hints-at-possible-blockade/" TargetMode="External"/><Relationship Id="rId119" Type="http://schemas.openxmlformats.org/officeDocument/2006/relationships/hyperlink" Target="https://www.dzrh.com.ph/post/nuclear-power-could-ease-ph-energy-costs-but-policy-and-regulatory-delays-remain-rep-cojuangco" TargetMode="External"/><Relationship Id="rId120" Type="http://schemas.openxmlformats.org/officeDocument/2006/relationships/hyperlink" Target="https://www.indiatoday.in/world/story/not-going-anywhere-iran-rejects-donald-trumps-plan-to-transfer-uranium-to-us-2898012-2026-04-18?utm_source=rss" TargetMode="External"/><Relationship Id="rId121" Type="http://schemas.openxmlformats.org/officeDocument/2006/relationships/hyperlink" Target="https://mezha.net/eng/bukvy/iran_refuses_to/" TargetMode="External"/><Relationship Id="rId122" Type="http://schemas.openxmlformats.org/officeDocument/2006/relationships/hyperlink" Target="https://www.independent.co.uk/news/world/americas/us-politics/us-iran-negotiation-enriched-uranium-b2960125.html" TargetMode="External"/><Relationship Id="rId123" Type="http://schemas.openxmlformats.org/officeDocument/2006/relationships/hyperlink" Target="https://news.ltn.com.tw/news/world/breakingnews/5407790" TargetMode="External"/><Relationship Id="rId124" Type="http://schemas.openxmlformats.org/officeDocument/2006/relationships/hyperlink" Target="https://www.minichart.com.sg/2026/04/18/x-energy-inc-ipo-advanced-nuclear-smr-technology-market-opportunity-and-growth-strategy-explained/" TargetMode="External"/><Relationship Id="rId125" Type="http://schemas.openxmlformats.org/officeDocument/2006/relationships/hyperlink" Target="https://weekendpost.co.bw/orano-stakes-a-strategic-claim-in-botswanas-uranium-boom/" TargetMode="External"/><Relationship Id="rId126" Type="http://schemas.openxmlformats.org/officeDocument/2006/relationships/hyperlink" Target="https://www.voiceofemirates.com/en/iran-rejects-transferring-enriched-uranium-to-the-us-and-upholds-nuclear-rights/" TargetMode="External"/><Relationship Id="rId127" Type="http://schemas.openxmlformats.org/officeDocument/2006/relationships/hyperlink" Target="https://www.zerohedge.com/political/america-verge-nuclear-renaissance" TargetMode="External"/><Relationship Id="rId128" Type="http://schemas.openxmlformats.org/officeDocument/2006/relationships/hyperlink" Target="https://yukon-news.com/2026/04/15/kudz-ze-kayah-mine-approved-despite-kaska-opposition-after-renewed-consultation/" TargetMode="External"/><Relationship Id="rId129" Type="http://schemas.openxmlformats.org/officeDocument/2006/relationships/hyperlink" Target="https://therightscoop.com/breaking-report-iranian-fm-contradicts-trump/" TargetMode="External"/><Relationship Id="rId130" Type="http://schemas.openxmlformats.org/officeDocument/2006/relationships/hyperlink" Target="https://www.novinite.com/view_news.php?id=238065" TargetMode="External"/><Relationship Id="rId131" Type="http://schemas.openxmlformats.org/officeDocument/2006/relationships/hyperlink" Target="https://tribune.net.ph/2026/04/17/proponents-push-nuclear-energy-as-safest-option" TargetMode="External"/><Relationship Id="rId132" Type="http://schemas.openxmlformats.org/officeDocument/2006/relationships/hyperlink" Target="https://www.wthr.com/article/news/local/eli-lilly-company-vows-to-join-state-in-development-of-nuclear-energy-solutions/531-4ac93a60-7245-4a14-96ce-43a36f3807bf" TargetMode="External"/><Relationship Id="rId133" Type="http://schemas.openxmlformats.org/officeDocument/2006/relationships/hyperlink" Target="https://www.lada.kz/kazakhstan-news/152017-tokaev-podpisal-prigovor-energodefitsitu.html" TargetMode="External"/><Relationship Id="rId134" Type="http://schemas.openxmlformats.org/officeDocument/2006/relationships/hyperlink" Target="https://financialpost.com/globe-newswire/mustang-energy-corp-announce-results-from-sampling-program-at-surprise-creek-project-saskatchewan" TargetMode="External"/><Relationship Id="rId135" Type="http://schemas.openxmlformats.org/officeDocument/2006/relationships/hyperlink" Target="https://constructionreviewonline.com/fanco-eagl-1-smr-regulatory-engagement-advances-construction-pathway-in-us-nuclear-project/" TargetMode="External"/><Relationship Id="rId136" Type="http://schemas.openxmlformats.org/officeDocument/2006/relationships/hyperlink" Target="https://cryptobriefing.com/iran-asserts-control-over-60-enriched-uranium-no-export-planned/" TargetMode="External"/><Relationship Id="rId137" Type="http://schemas.openxmlformats.org/officeDocument/2006/relationships/hyperlink" Target="https://oilprice.com/Energy/Energy-General/White-House-Wants-a-Nuclear-Reactor-Orbiting-the-Moon-by-2028.html" TargetMode="External"/><Relationship Id="rId138" Type="http://schemas.openxmlformats.org/officeDocument/2006/relationships/hyperlink" Target="https://dailythepatriot.com/breakthrough-on-nuclear-question-may-be-possible/" TargetMode="External"/><Relationship Id="rId139" Type="http://schemas.openxmlformats.org/officeDocument/2006/relationships/hyperlink" Target="https://www.zeit.de/politik/ausland/2026-04/usa-iran-atomprogramm-uran-abtransport-geld" TargetMode="External"/><Relationship Id="rId140" Type="http://schemas.openxmlformats.org/officeDocument/2006/relationships/hyperlink" Target="https://www.ndtv.com/world-news/iran-war-iran-says-its-enriched-uranium-would-not-be-transferred-anywhere-11373768" TargetMode="External"/><Relationship Id="rId141" Type="http://schemas.openxmlformats.org/officeDocument/2006/relationships/hyperlink" Target="https://www.newcivilengineer.com/latest/proposed-scottish-nuclear-study-unlikely-to-be-published-before-election-17-04-2026/" TargetMode="External"/><Relationship Id="rId142" Type="http://schemas.openxmlformats.org/officeDocument/2006/relationships/hyperlink" Target="https://www.ilgiornale.it/news/aziende/vera-partita-dellenergia-2652722.html" TargetMode="External"/><Relationship Id="rId143" Type="http://schemas.openxmlformats.org/officeDocument/2006/relationships/hyperlink" Target="https://www.prnewswire.com/news-releases/isoenergy-announces-new-at-the-market-equity-program-302746324.html" TargetMode="External"/><Relationship Id="rId144" Type="http://schemas.openxmlformats.org/officeDocument/2006/relationships/hyperlink" Target="https://europeansting.com/2026/04/17/commission-opens-in-depth-investigation-into-romanian-state-aid-to-support-refurbishment-of-cernavoda-1-nuclear-reactor/" TargetMode="External"/><Relationship Id="rId145" Type="http://schemas.openxmlformats.org/officeDocument/2006/relationships/hyperlink" Target="https://www.mediaite.com/media/news/us-weighs-releasing-20b-in-cash-to-iran-for-enriched-uranium-report/" TargetMode="External"/><Relationship Id="rId146" Type="http://schemas.openxmlformats.org/officeDocument/2006/relationships/hyperlink" Target="https://www.energyintel.com/0000019d-8798-d588-a19d-9fbac5800000" TargetMode="External"/><Relationship Id="rId147" Type="http://schemas.openxmlformats.org/officeDocument/2006/relationships/hyperlink" Target="https://easternherald.com/2026/04/18/russia-ukraine-war-zaporizhzhia-power-ceasefire/" TargetMode="External"/><Relationship Id="rId148" Type="http://schemas.openxmlformats.org/officeDocument/2006/relationships/hyperlink" Target="https://www.indiandefensenews.in/2026/04/kalpakkams-criticality-indias-long.html" TargetMode="External"/><Relationship Id="rId149" Type="http://schemas.openxmlformats.org/officeDocument/2006/relationships/hyperlink" Target="https://investinglive.com/news/iran-parliamentary-committee-spokesman-we-will-not-allow-uranium-to-leave-the-country-20260417/" TargetMode="External"/><Relationship Id="rId150" Type="http://schemas.openxmlformats.org/officeDocument/2006/relationships/hyperlink" Target="https://gritdaily.com/lis-technologies-enrichment-facilities-2026/" TargetMode="External"/><Relationship Id="rId151" Type="http://schemas.openxmlformats.org/officeDocument/2006/relationships/hyperlink" Target="https://economist.com.na/106035/speak-your-mind/from-resources-to-responsibility-namibias-evolving-uranium-conversation/" TargetMode="External"/><Relationship Id="rId152" Type="http://schemas.openxmlformats.org/officeDocument/2006/relationships/hyperlink" Target="https://blockchain.news/news/nvidia-physicsnemo-nuclear-reactor-ai-simulation" TargetMode="External"/><Relationship Id="rId153" Type="http://schemas.openxmlformats.org/officeDocument/2006/relationships/hyperlink" Target="https://qazinform.com/news/kazakhstan-adopts-2050-nuclear-industry-development-strategy-a223d7" TargetMode="External"/><Relationship Id="rId154" Type="http://schemas.openxmlformats.org/officeDocument/2006/relationships/hyperlink" Target="https://www.mining.com/web/us-eyes-more-namibian-uranium-imports-as-ai-drives-nuclear-push/" TargetMode="External"/><Relationship Id="rId155" Type="http://schemas.openxmlformats.org/officeDocument/2006/relationships/hyperlink" Target="https://www.globenewswire.com/news-release/2026/04/17/3276457/0/en/Kairos-Power-Breaks-Ground-on-Hermes-2-Demonstration-Plant.html" TargetMode="External"/><Relationship Id="rId156" Type="http://schemas.openxmlformats.org/officeDocument/2006/relationships/hyperlink" Target="https://tass.com/world/2118919" TargetMode="External"/><Relationship Id="rId157" Type="http://schemas.openxmlformats.org/officeDocument/2006/relationships/hyperlink" Target="https://tribune.com.pk/story/2603317/us-mulls-releasing-20b-in-frozen-iranian-assets-in-lieu-of-its-enriched-uranium-stockpile-report" TargetMode="External"/><Relationship Id="rId158" Type="http://schemas.openxmlformats.org/officeDocument/2006/relationships/hyperlink" Target="https://aif.ru/politics/regulyator-bangladesh-vydal-licenziyu-na-pervyy-blok-aes-ruppur" TargetMode="External"/><Relationship Id="rId159" Type="http://schemas.openxmlformats.org/officeDocument/2006/relationships/hyperlink" Target="https://www.jdsupra.com/legalnews/nrc-finalizes-new-optional-licensing-7120717/" TargetMode="External"/><Relationship Id="rId160" Type="http://schemas.openxmlformats.org/officeDocument/2006/relationships/hyperlink" Target="https://tass.com/economy/2118887" TargetMode="External"/><Relationship Id="rId161" Type="http://schemas.openxmlformats.org/officeDocument/2006/relationships/hyperlink" Target="https://wyomingtruth.org/wyoming-communities-want-time-to-consider-embracing-nuclear-energy-as-feds-rush-to-expand-industry/" TargetMode="External"/><Relationship Id="rId162" Type="http://schemas.openxmlformats.org/officeDocument/2006/relationships/hyperlink" Target="https://propakistani.pk/2026/04/17/us-to-give-20-billion-to-iran-post-war-if-it-surrenders-uranium-stockpile/" TargetMode="External"/><Relationship Id="rId163" Type="http://schemas.openxmlformats.org/officeDocument/2006/relationships/hyperlink" Target="https://timesofoman.com//article/170741-are-you-surprised-trump-claims-historic-nuclear-breakthrough-with-iran" TargetMode="External"/><Relationship Id="rId164" Type="http://schemas.openxmlformats.org/officeDocument/2006/relationships/hyperlink" Target="https://www.ad-hoc-news.de/boerse/news/ueberblick/uranium-energy-secures-strategic-edge-with-dual-production-and/69184186" TargetMode="External"/><Relationship Id="rId165" Type="http://schemas.openxmlformats.org/officeDocument/2006/relationships/hyperlink" Target="https://bitcoinworld.co.in/trump-iran-uranium-enrichment-halt/" TargetMode="External"/><Relationship Id="rId166" Type="http://schemas.openxmlformats.org/officeDocument/2006/relationships/hyperlink" Target="https://www.business-standard.com/india-news/nuclear-fdi-policy-cleared-sent-for-consultations-dae-official-126041701043_1.html" TargetMode="External"/><Relationship Id="rId167" Type="http://schemas.openxmlformats.org/officeDocument/2006/relationships/hyperlink" Target="https://www.geekwire.com/2026/the-fusion-pivot-helion-ceo-david-kirtleys-journey-from-starships-to-sustainable-star-power/" TargetMode="External"/><Relationship Id="rId168" Type="http://schemas.openxmlformats.org/officeDocument/2006/relationships/hyperlink" Target="https://www.24newshd.tv/17-Apr-2026/us-weighs-dollar-20bn-cash-for-uranium-deal-iran-report" TargetMode="External"/><Relationship Id="rId169" Type="http://schemas.openxmlformats.org/officeDocument/2006/relationships/hyperlink" Target="https://finance.yahoo.com/sectors/energy/articles/nuscale-powers-11-oklo-climbs-172336054.html" TargetMode="External"/><Relationship Id="rId170" Type="http://schemas.openxmlformats.org/officeDocument/2006/relationships/hyperlink" Target="https://www.ans.org/news/2026-04-17/article-7946/eu-seeks-input-in-evaluating-waste-management-policy/" TargetMode="External"/><Relationship Id="rId171" Type="http://schemas.openxmlformats.org/officeDocument/2006/relationships/hyperlink" Target="https://www.ans.org/news/2026-04-17/article-7947/eli-lilly-signs-loi-with-indiana-on-nuclear-power-projects/" TargetMode="External"/><Relationship Id="rId172" Type="http://schemas.openxmlformats.org/officeDocument/2006/relationships/hyperlink" Target="https://www.owensoundsuntimes.com/news/local-news/bruce-power-advising-alberta-nuclear-developer-seeking-licence" TargetMode="External"/><Relationship Id="rId173" Type="http://schemas.openxmlformats.org/officeDocument/2006/relationships/hyperlink" Target="https://www.azernews.az/region/257191.html" TargetMode="External"/><Relationship Id="rId174" Type="http://schemas.openxmlformats.org/officeDocument/2006/relationships/hyperlink" Target="https://www.nextbigfuture.com/2026/04/four-times-the-ion-drive-thrust-with-20kw-nuclear-reactor-for-2028-nasa-mars-mission.html" TargetMode="External"/><Relationship Id="rId175" Type="http://schemas.openxmlformats.org/officeDocument/2006/relationships/hyperlink" Target="https://carbon-pulse.com/503984/" TargetMode="External"/><Relationship Id="rId176" Type="http://schemas.openxmlformats.org/officeDocument/2006/relationships/hyperlink" Target="https://developer.nvidia.com/blog/accelerate-clean-modular-nuclear-reactor-design-with-ai-physics/" TargetMode="External"/><Relationship Id="rId177" Type="http://schemas.openxmlformats.org/officeDocument/2006/relationships/hyperlink" Target="https://organiser.org/2026/04/17/349113/bharat/fortress-bharat-pm-modi-forges-indias-energy-shield/" TargetMode="External"/><Relationship Id="rId178" Type="http://schemas.openxmlformats.org/officeDocument/2006/relationships/hyperlink" Target="https://investinglive.com/news/us-considers-20-billion-cash-for-uranium-deal-report-20260417/" TargetMode="External"/><Relationship Id="rId179" Type="http://schemas.openxmlformats.org/officeDocument/2006/relationships/hyperlink" Target="https://revistaforum.com.br/global/china-em-foco/china-energia-nuclear/" TargetMode="External"/><Relationship Id="rId180" Type="http://schemas.openxmlformats.org/officeDocument/2006/relationships/hyperlink" Target="https://pakobserver.net/us-iran-talks-in-islamabad-on-sunday-as-billions-for-uranium-stockpile-on-the-table/" TargetMode="External"/><Relationship Id="rId181" Type="http://schemas.openxmlformats.org/officeDocument/2006/relationships/hyperlink" Target="https://mishtalk.com/economics/iran-announces-the-strait-is-fully-open-oil-prices-plunge-stocks-soar/" TargetMode="External"/><Relationship Id="rId182" Type="http://schemas.openxmlformats.org/officeDocument/2006/relationships/hyperlink" Target="https://metalsandminers.substack.com/p/the-uranium-paradigm-shift-structural" TargetMode="External"/><Relationship Id="rId183" Type="http://schemas.openxmlformats.org/officeDocument/2006/relationships/hyperlink" Target="https://www.africanews.com/2026/04/17/iran-war-energy-shock-drives-africa-asia-to-nuclear-power/" TargetMode="External"/><Relationship Id="rId184" Type="http://schemas.openxmlformats.org/officeDocument/2006/relationships/hyperlink" Target="https://english.pravda.ru/news/world/166448-russia-iran-uranium-offer-us-rejection/" TargetMode="External"/><Relationship Id="rId185" Type="http://schemas.openxmlformats.org/officeDocument/2006/relationships/hyperlink" Target="https://qazinform.com/news/china-ranks-first-globally-in-installed-nuclear-power-capacity-551c8f" TargetMode="External"/><Relationship Id="rId186" Type="http://schemas.openxmlformats.org/officeDocument/2006/relationships/hyperlink" Target="https://www.mopo.de/news/politik-wirtschaft/atomkraft-verursacht-nichts-als-aerger-probleme-und-kosten/" TargetMode="External"/><Relationship Id="rId187" Type="http://schemas.openxmlformats.org/officeDocument/2006/relationships/hyperlink" Target="https://www.alliancemagazine.org/blog/as-iran-war-strains-fuel-supplies-clean-energy-is-secure-energy/" TargetMode="External"/><Relationship Id="rId188" Type="http://schemas.openxmlformats.org/officeDocument/2006/relationships/hyperlink" Target="https://www.prnewswire.com/news-releases/american-uranium-expands-its-lo-herma-isr-uranium-project-in-wyomings-powder-river-basin-as-company-secures-strategically-located-uranium-mineral-rights-and-stakes-additional-mining-claims-302745923.html" TargetMode="External"/><Relationship Id="rId189" Type="http://schemas.openxmlformats.org/officeDocument/2006/relationships/hyperlink" Target="https://www.mediapool.bg/bryuksel-se-samnyava-v-efektivnostta-na-iskanata-darzhavna-pomosht-za-aets-cherna-voda-news382444.html" TargetMode="External"/><Relationship Id="rId190" Type="http://schemas.openxmlformats.org/officeDocument/2006/relationships/hyperlink" Target="https://cryptobriefing.com/us-considers-20b-cash-for-uranium-deal-with-iran-in-peace-talks/" TargetMode="External"/><Relationship Id="rId191" Type="http://schemas.openxmlformats.org/officeDocument/2006/relationships/hyperlink" Target="https://www.jpost.com/international/article-893363" TargetMode="External"/><Relationship Id="rId192" Type="http://schemas.openxmlformats.org/officeDocument/2006/relationships/hyperlink" Target="https://interestingengineering.com/energy/china-125-gigawatt-nuclear-power-capacity" TargetMode="External"/><Relationship Id="rId193" Type="http://schemas.openxmlformats.org/officeDocument/2006/relationships/hyperlink" Target="https://www.ans.org/news/2026-04-17/article-7945/uranium-energy-corp-begins-production-at-burke-hollow/" TargetMode="External"/><Relationship Id="rId194" Type="http://schemas.openxmlformats.org/officeDocument/2006/relationships/hyperlink" Target="https://www.nucnet.org/news/clean-core-and-cnl-to-manufacture-demonstration-aneel-nuclear-fuel-bundles-4-5-2026" TargetMode="External"/><Relationship Id="rId195" Type="http://schemas.openxmlformats.org/officeDocument/2006/relationships/hyperlink" Target="https://www.innovationnewsnetwork.com/the-case-for-new-nuclear-power-in-sweden-examined/68732/?utm_source=rss&amp;utm_medium=rss&amp;utm_campaign=the-case-for-new-nuclear-power-in-sweden-examined" TargetMode="External"/><Relationship Id="rId196" Type="http://schemas.openxmlformats.org/officeDocument/2006/relationships/hyperlink" Target="https://www.independent.co.uk/news/world/asia/iran-war-nuclear-power-asia-africa-b2959640.html" TargetMode="External"/><Relationship Id="rId197" Type="http://schemas.openxmlformats.org/officeDocument/2006/relationships/hyperlink" Target="https://kalkinemedia.com/au/stocks/metal-and-mining/uranium-expansion-play-whats-driving-amus-next-move" TargetMode="External"/><Relationship Id="rId198" Type="http://schemas.openxmlformats.org/officeDocument/2006/relationships/hyperlink" Target="https://www.eqmagpro.com/india-positioning-itself-as-a-global-player-in-clean-energy-there-is-an-integrated-push-on-hydrogen-nuclear-and-innovation-dr-jitendra-singh-eq/" TargetMode="External"/><Relationship Id="rId199" Type="http://schemas.openxmlformats.org/officeDocument/2006/relationships/hyperlink" Target="https://oilprice.com/Latest-Energy-News/World-News/Chinas-Nuclear-Power-Boom-Is-Accelerating-Faster-Than-Expected.html" TargetMode="External"/><Relationship Id="rId200" Type="http://schemas.openxmlformats.org/officeDocument/2006/relationships/hyperlink" Target="https://www.thehindubusinessline.com/news/india-targets-over-ten-fold-expansion-in-nuclear-power-capacity-from-88-gw-to-100-gw-by-2047-cea-chairperson/article70873069.ece" TargetMode="External"/><Relationship Id="rId201" Type="http://schemas.openxmlformats.org/officeDocument/2006/relationships/hyperlink" Target="https://www.romania-insider.com/ec-investigation-romania-nuclear-reactor-upgrade-2026" TargetMode="External"/><Relationship Id="rId202" Type="http://schemas.openxmlformats.org/officeDocument/2006/relationships/hyperlink" Target="https://www.newsghana.com.gh/fuel-shocks-expose-ghanas-nuclear-delay-as-cost-of-inaction-rises/" TargetMode="External"/><Relationship Id="rId203" Type="http://schemas.openxmlformats.org/officeDocument/2006/relationships/hyperlink" Target="https://www.theblaze.com/columns/opinion/the-us-military-needs-to-adapt-to-modern-warfare" TargetMode="External"/><Relationship Id="rId204" Type="http://schemas.openxmlformats.org/officeDocument/2006/relationships/hyperlink" Target="https://www.haberler.com/guncel/akkuyu-nukleer-santrali-nde-eylul-hedefi-yakit-19757176-haberi/" TargetMode="External"/><Relationship Id="rId205" Type="http://schemas.openxmlformats.org/officeDocument/2006/relationships/hyperlink" Target="https://curierulnational.ro/ce-investigheaza-aprofundat-ajutorul-de-stat-dat-de-romania-pentru-retehnologizarea-reactorului-1-de-la-cernavoda/" TargetMode="External"/><Relationship Id="rId206" Type="http://schemas.openxmlformats.org/officeDocument/2006/relationships/hyperlink" Target="https://www.faz.net/aktuell/politik/inland/spahns-vorstoss-keine-denkblockade-bei-der-atomkraft-200738619.html" TargetMode="External"/><Relationship Id="rId207" Type="http://schemas.openxmlformats.org/officeDocument/2006/relationships/hyperlink" Target="https://www.nucnet.org/news/japan-s-kashiwazaki-kariwa-6-resumes-commercial-operation-after-more-than-14-years-offline-4-5-2026" TargetMode="External"/><Relationship Id="rId208" Type="http://schemas.openxmlformats.org/officeDocument/2006/relationships/hyperlink" Target="https://www.faz.net/aktuell/wirtschaft/klima-nachhaltigkeit/spahn-vorstoss-der-tanz-ums-goldene-atomkalb-accg-200736956.html" TargetMode="External"/><Relationship Id="rId209" Type="http://schemas.openxmlformats.org/officeDocument/2006/relationships/hyperlink" Target="https://mining.com.au/lotus-restarts-kayelekera-production-after-fire-damage/" TargetMode="External"/><Relationship Id="rId210" Type="http://schemas.openxmlformats.org/officeDocument/2006/relationships/hyperlink" Target="https://www.thediplomat.ro/2026/04/17/nuclearelectrica-and-valahia-university-launch-advanced-technologies-for-the-nuclear-industry-masters-program/" TargetMode="External"/><Relationship Id="rId211" Type="http://schemas.openxmlformats.org/officeDocument/2006/relationships/hyperlink" Target="https://miningbusinessafrica.co.za/akobo-minerals-pauses-segele-mine-operations-amid-fuel-supply-disruptions/" TargetMode="External"/><Relationship Id="rId212" Type="http://schemas.openxmlformats.org/officeDocument/2006/relationships/hyperlink" Target="https://www.insurancejournal.com/news/national/2026/04/17/866310.htm" TargetMode="External"/><Relationship Id="rId213" Type="http://schemas.openxmlformats.org/officeDocument/2006/relationships/hyperlink" Target="https://unn.ua/news/kytai-planuie-zapustyty-sim-novykh-yadernykh-reaktoriv-u-2026-rotsi" TargetMode="External"/><Relationship Id="rId214" Type="http://schemas.openxmlformats.org/officeDocument/2006/relationships/hyperlink" Target="https://kalkinemedia.com/au/stocks/metal-and-mining/can-asxlot-sustain-its-comeback-after-kayelekera-restart" TargetMode="External"/><Relationship Id="rId215" Type="http://schemas.openxmlformats.org/officeDocument/2006/relationships/hyperlink" Target="https://hackers-arise.com/scada-ics-hacking-and-security-hacking-nuclear-power-plants-part-2/" TargetMode="External"/><Relationship Id="rId216" Type="http://schemas.openxmlformats.org/officeDocument/2006/relationships/hyperlink" Target="https://www.independent.co.uk/news/south-africa-kenya-south-korea-ghana-iran-b2959541.html" TargetMode="External"/><Relationship Id="rId217" Type="http://schemas.openxmlformats.org/officeDocument/2006/relationships/hyperlink" Target="https://montrealgazette.com/press-releases/globe-newswire/lhm-guidance-revision-increase-fy2026-production-range/" TargetMode="External"/><Relationship Id="rId218" Type="http://schemas.openxmlformats.org/officeDocument/2006/relationships/hyperlink" Target="https://www.fool.com/investing/2026/04/16/why-investors-were-so-energized-about-oklo-stock-t/" TargetMode="External"/><Relationship Id="rId219" Type="http://schemas.openxmlformats.org/officeDocument/2006/relationships/hyperlink" Target="https://www.zerohedge.com/energy/space-nuclear-power-initiative-sends-reactor-companies-flying" TargetMode="External"/><Relationship Id="rId220" Type="http://schemas.openxmlformats.org/officeDocument/2006/relationships/hyperlink" Target="https://theelectricgf.com/2026/04/16/malmstrom-afb-one-of-two-bases-selected-for-potential-nuclear-microreactors/?utm_source=rss&amp;utm_medium=rss&amp;utm_campaign=malmstrom-afb-one-of-two-bases-selected-for-potential-nuclear-microreactors" TargetMode="External"/><Relationship Id="rId221" Type="http://schemas.openxmlformats.org/officeDocument/2006/relationships/hyperlink" Target="https://www.india.com/news/world/trump-big-claim-iran-ready-to-hand-over-enriched-uranium-says-very-good-chance-of-deal-amid-iran-us-israel-war-speaks-on-pakistan-visit-8383698/" TargetMode="External"/><Relationship Id="rId222" Type="http://schemas.openxmlformats.org/officeDocument/2006/relationships/hyperlink" Target="https://www.navylookout.com/the-evolution-of-uk-nuclear-submarine-reactors-and-rolls-royces-central-role/" TargetMode="External"/><Relationship Id="rId223" Type="http://schemas.openxmlformats.org/officeDocument/2006/relationships/hyperlink" Target="https://www.nzz.ch/wirtschaft/iea-direktor-fatih-birol-der-markt-unterschaetzt-was-eine-anhaltende-sperrung-bedeuten-wuerde-ld.1934104" TargetMode="External"/><Relationship Id="rId224" Type="http://schemas.openxmlformats.org/officeDocument/2006/relationships/hyperlink" Target="https://stockhead.com.au/resources/orpheus-gears-up-for-uranium-drilling-push-in-south-australia/" TargetMode="External"/><Relationship Id="rId225" Type="http://schemas.openxmlformats.org/officeDocument/2006/relationships/hyperlink" Target="https://stockhead.com.au/resources/resolution-appoints-former-sayona-mining-md-brett-lynch-for-u-s-expansion/" TargetMode="External"/><Relationship Id="rId226" Type="http://schemas.openxmlformats.org/officeDocument/2006/relationships/hyperlink" Target="https://mining.com.au/vatic-ventures-restructures-property-deals/" TargetMode="External"/><Relationship Id="rId227" Type="http://schemas.openxmlformats.org/officeDocument/2006/relationships/hyperlink" Target="https://mining.com.au/american-uranium-extends-lo-herma-holding-mid-offer/" TargetMode="External"/><Relationship Id="rId228" Type="http://schemas.openxmlformats.org/officeDocument/2006/relationships/hyperlink" Target="https://cowboystatedaily.com/2026/04/16/scott-clem-weve-been-here-before-wyomings-new-energy-moment/" TargetMode="External"/><Relationship Id="rId229" Type="http://schemas.openxmlformats.org/officeDocument/2006/relationships/hyperlink" Target="https://australianminingreview.com.au/news/middle-east-conflict-weighs-on-alcoa-shipments/" TargetMode="External"/><Relationship Id="rId230" Type="http://schemas.openxmlformats.org/officeDocument/2006/relationships/hyperlink" Target="https://www.raskmedia.com.au/2026/04/17/paladin-asxpdn-share-price-jumps-6-on-increased-production-guidance/" TargetMode="External"/><Relationship Id="rId231" Type="http://schemas.openxmlformats.org/officeDocument/2006/relationships/hyperlink" Target="https://www.benzinga.com/markets/tech/26/04/51874878/oklo-ceo-says-nuclear-powers-everything-thats-cool-in-space" TargetMode="External"/><Relationship Id="rId232" Type="http://schemas.openxmlformats.org/officeDocument/2006/relationships/hyperlink" Target="https://shalemag.com/white-house-energy-budget-prioritizing-ai-and-baseload-power/" TargetMode="External"/><Relationship Id="rId233" Type="http://schemas.openxmlformats.org/officeDocument/2006/relationships/hyperlink" Target="https://www.channelnewsasia.com/world/us-iran-nuclear-uranium-peace-talks-lebanon-israel-trump-6062081" TargetMode="External"/><Relationship Id="rId234" Type="http://schemas.openxmlformats.org/officeDocument/2006/relationships/hyperlink" Target="https://www.novinite.com/view_news.php?id=238034" TargetMode="External"/><Relationship Id="rId235" Type="http://schemas.openxmlformats.org/officeDocument/2006/relationships/hyperlink" Target="https://tass.com/world/2118373" TargetMode="External"/><Relationship Id="rId236" Type="http://schemas.openxmlformats.org/officeDocument/2006/relationships/hyperlink" Target="https://natlawreview.com/article/nrc-finalizes-new-optional-licensing-framework-advanced-reactors" TargetMode="External"/><Relationship Id="rId237" Type="http://schemas.openxmlformats.org/officeDocument/2006/relationships/hyperlink" Target="https://cryptobriefing.com/pakistan-pm-sharif-in-doha-to-mediate-us-iran-conflict-amid-uranium-talks/" TargetMode="External"/><Relationship Id="rId238" Type="http://schemas.openxmlformats.org/officeDocument/2006/relationships/hyperlink" Target="https://cryptobriefing.com/iaeas-grossi-insists-on-verification-in-us-iran-nuclear-talks/" TargetMode="External"/><Relationship Id="rId239" Type="http://schemas.openxmlformats.org/officeDocument/2006/relationships/hyperlink" Target="https://www.jdsupra.com/legalnews/navigating-nuclear-white-house-launches-5035850/" TargetMode="External"/><Relationship Id="rId240" Type="http://schemas.openxmlformats.org/officeDocument/2006/relationships/hyperlink" Target="https://broadbandbreakfast.com/energy-officials-pressured-to-expand-grid-as-ai-demand-surges/" TargetMode="External"/><Relationship Id="rId241" Type="http://schemas.openxmlformats.org/officeDocument/2006/relationships/hyperlink" Target="https://www.politico.com/news/2026/04/16/trump-badly-wants-to-end-the-iran-war-but-the-off-ramp-remains-elusive-00877748" TargetMode="External"/><Relationship Id="rId242" Type="http://schemas.openxmlformats.org/officeDocument/2006/relationships/hyperlink" Target="https://mugglehead.com/trump-administration-fast-tracks-south-dakota-uranium-project-amid-tribal-opposition/" TargetMode="External"/><Relationship Id="rId243" Type="http://schemas.openxmlformats.org/officeDocument/2006/relationships/hyperlink" Target="https://thearabianpost.com/uae-and-jereh-forge-clean-energy-push/" TargetMode="External"/><Relationship Id="rId244" Type="http://schemas.openxmlformats.org/officeDocument/2006/relationships/hyperlink" Target="https://www.hwupgrade.it/news/scienza-tecnologia/nasa-l-amministrazione-trump-prosegue-sulla-strada-dell-energia-nucleare-per-le-missioni-spaziali_152556.html" TargetMode="External"/><Relationship Id="rId245" Type="http://schemas.openxmlformats.org/officeDocument/2006/relationships/hyperlink" Target="https://globalkashmir.net/dr-jitendra-addresses-world-hydrogen-energy-summit-elucidates-indias-role-as-global-player/" TargetMode="External"/><Relationship Id="rId246" Type="http://schemas.openxmlformats.org/officeDocument/2006/relationships/hyperlink" Target="https://www.benzinga.com/markets/ipos/26/04/51869196/bezos-just-reshaped-the-space-market-now-hes-going-atomic-with-x%E2%80%91energys-ipo" TargetMode="External"/><Relationship Id="rId247" Type="http://schemas.openxmlformats.org/officeDocument/2006/relationships/hyperlink" Target="https://carboncredits.com/nvidia-and-idaho-national-laboratory-launch-ai-project-to-cut-nuclear-build-time-in-half/" TargetMode="External"/><Relationship Id="rId248" Type="http://schemas.openxmlformats.org/officeDocument/2006/relationships/hyperlink" Target="https://oilprice.com/Alternative-Energy/Nuclear-Power/Big-Tech-Is-Rushing-Into-Nuclear-Energy-and-Bypassing-Safety-Oversight.html" TargetMode="External"/><Relationship Id="rId249" Type="http://schemas.openxmlformats.org/officeDocument/2006/relationships/hyperlink" Target="https://www.ans.org/news/2026-04-16/article-7944/doe-awards-ansbacked-workforce-consortium-192m/" TargetMode="External"/><Relationship Id="rId250" Type="http://schemas.openxmlformats.org/officeDocument/2006/relationships/hyperlink" Target="https://kaufman.substack.com/p/the-thorium-dream-inches-closer-to" TargetMode="External"/><Relationship Id="rId251" Type="http://schemas.openxmlformats.org/officeDocument/2006/relationships/hyperlink" Target="https://www.azernews.az/region/257110.html" TargetMode="External"/><Relationship Id="rId252" Type="http://schemas.openxmlformats.org/officeDocument/2006/relationships/hyperlink" Target="https://skillings.net/uranium-royalty-merger-the-1-9b-deal-and-the-ma-supercycle/" TargetMode="External"/><Relationship Id="rId253" Type="http://schemas.openxmlformats.org/officeDocument/2006/relationships/hyperlink" Target="http://www.constructionlaw.uk.com/contract-signed-for-smr-programme-that-aims-to-attract-private-investment/" TargetMode="External"/><Relationship Id="rId254" Type="http://schemas.openxmlformats.org/officeDocument/2006/relationships/hyperlink" Target="https://www.insideindianabusiness.com/articles/indiana-nuclear-energy-startup-adds-industry-vets-to-roster" TargetMode="External"/><Relationship Id="rId255" Type="http://schemas.openxmlformats.org/officeDocument/2006/relationships/hyperlink" Target="https://www.globenewswire.com/news-release/2026/04/16/3275775/0/en/CCTE-CNL-Initiate-Fabrication-of-Thorium-Based-ANEEL-Fuel-for-Commercial-Reactor-Demonstration.html" TargetMode="External"/><Relationship Id="rId256" Type="http://schemas.openxmlformats.org/officeDocument/2006/relationships/hyperlink" Target="https://www.indiandefensenews.in/2026/04/india-to-launch-bids-for-bharat-small.html" TargetMode="External"/><Relationship Id="rId257" Type="http://schemas.openxmlformats.org/officeDocument/2006/relationships/hyperlink" Target="https://www.freemalaysiatoday.com/category/nation/2026/04/16/uk-keen-to-partner-malaysia-on-civil-nuclear-hub-for-asean-says-envoy" TargetMode="External"/><Relationship Id="rId258" Type="http://schemas.openxmlformats.org/officeDocument/2006/relationships/hyperlink" Target="https://www.indiandefensenews.in/2026/04/l-heavy-engineering-dispatches-seventh.html" TargetMode="External"/><Relationship Id="rId259" Type="http://schemas.openxmlformats.org/officeDocument/2006/relationships/hyperlink" Target="https://www.gurufocus.com/news/8797321/amazon-backed-xenergy-targets-800-million-ipo" TargetMode="External"/><Relationship Id="rId260" Type="http://schemas.openxmlformats.org/officeDocument/2006/relationships/hyperlink" Target="https://www.zeit.de/news/2026-04/16/thueringer-ministerin-regt-neue-debatte-ueber-kernkraft-an" TargetMode="External"/><Relationship Id="rId261" Type="http://schemas.openxmlformats.org/officeDocument/2006/relationships/hyperlink" Target="https://www.zeit.de/politik/2026-04/atomkraft-friedrich-merz-bundeskanzler-ausstieg-energieprobleme-jens-spahn" TargetMode="External"/><Relationship Id="rId262" Type="http://schemas.openxmlformats.org/officeDocument/2006/relationships/hyperlink" Target="https://www.prnewswire.com/news-releases/apollo-atomics-announces-research-collaboration-with-mits-department-of-nuclear-science-and-engineering-302744607.html" TargetMode="External"/><Relationship Id="rId263" Type="http://schemas.openxmlformats.org/officeDocument/2006/relationships/hyperlink" Target="https://www.businesstoday.com.my/2026/04/16/selangor-accelerates-nuclear-energy-push-to-diversify-power-mix/?utm_source=rss&amp;utm_medium=rss&amp;utm_campaign=selangor-accelerates-nuclear-energy-push-to-diversify-power-mix" TargetMode="External"/><Relationship Id="rId264" Type="http://schemas.openxmlformats.org/officeDocument/2006/relationships/hyperlink" Target="https://www.chemistryworld.com/news/uk-government-unveils-five-year-plan-to-boost-countrys-nuclear-fusion-industry/4023303.article" TargetMode="External"/><Relationship Id="rId265" Type="http://schemas.openxmlformats.org/officeDocument/2006/relationships/hyperlink" Target="https://www.eenews.net/articles/fossil-fuels-face-higher-taxes-than-electricity-under-eu-bill/" TargetMode="External"/><Relationship Id="rId266" Type="http://schemas.openxmlformats.org/officeDocument/2006/relationships/hyperlink" Target="https://www.lanation.dj/lavancee-nucleaire-indienne-ouvre-la-voie-a-lindependance-energetique/" TargetMode="External"/><Relationship Id="rId267" Type="http://schemas.openxmlformats.org/officeDocument/2006/relationships/hyperlink" Target="https://chemindigest.com/government-planning-competitive-bidding-for-indigenous-small-nuclear-reactor-project/" TargetMode="External"/><Relationship Id="rId268" Type="http://schemas.openxmlformats.org/officeDocument/2006/relationships/hyperlink" Target="https://wyofile.com/wyoming-communities-want-time-to-consider-embracing-nuclear-energy-as-feds-rush-to-expand-industry/" TargetMode="External"/><Relationship Id="rId269" Type="http://schemas.openxmlformats.org/officeDocument/2006/relationships/hyperlink" Target="https://www.thehindubusinessline.com/news/national/rs-chairman-hails-tn-nuclear-reactors-milestone-moment-places-scientists-contribution-on-record/article70868384.ece" TargetMode="External"/><Relationship Id="rId270" Type="http://schemas.openxmlformats.org/officeDocument/2006/relationships/hyperlink" Target="https://www.zawya.com/en/projects/industry/uae-to-work-with-chinas-jereh-group-to-develop-high-growth-sectors-smrs-ijw82ajl" TargetMode="External"/><Relationship Id="rId271" Type="http://schemas.openxmlformats.org/officeDocument/2006/relationships/hyperlink" Target="https://tennesseestar.com/policy/commentary-americas-nuclear-revival/realclearwire/2026/04/16/" TargetMode="External"/><Relationship Id="rId272" Type="http://schemas.openxmlformats.org/officeDocument/2006/relationships/hyperlink" Target="https://stockhead.com.au/news/lunch-wrap-asx-drifts-as-markets-price-in-peace-vivas-refinery-goes-up-in-smoke/" TargetMode="External"/><Relationship Id="rId273" Type="http://schemas.openxmlformats.org/officeDocument/2006/relationships/hyperlink" Target="https://kalkinemedia.com/au/stocks/smallcap/asx-small-cap-uranium-play-sparks-fresh-buzz" TargetMode="External"/><Relationship Id="rId274" Type="http://schemas.openxmlformats.org/officeDocument/2006/relationships/hyperlink" Target="https://mining.com.au/elevate-uranium-reveals-koppies-mineral-resource-estimate/" TargetMode="External"/><Relationship Id="rId275" Type="http://schemas.openxmlformats.org/officeDocument/2006/relationships/hyperlink" Target="https://mining.com.au/american-uranium-completes-funding-for-wyoming-workstreams/" TargetMode="External"/><Relationship Id="rId276" Type="http://schemas.openxmlformats.org/officeDocument/2006/relationships/hyperlink" Target="https://www.ans.org/news/2026-04-15/article-7940/senate-bill-looks-to-clarify-doe-authority-over-advanced-reactors/" TargetMode="External"/><Relationship Id="rId277" Type="http://schemas.openxmlformats.org/officeDocument/2006/relationships/hyperlink" Target="https://skillings.net/kazatomprom-2026-outlook-can-the-worlds-top-producer-solve-the-supply-gap/" TargetMode="External"/><Relationship Id="rId278" Type="http://schemas.openxmlformats.org/officeDocument/2006/relationships/hyperlink" Target="https://wattsupwiththat.com/2026/04/15/americas-nuclear-comeback-is-finally-here/" TargetMode="External"/><Relationship Id="rId279" Type="http://schemas.openxmlformats.org/officeDocument/2006/relationships/hyperlink" Target="https://bravenewcoin.com/insights/uranium-energy-rallies-as-fuel-cycle-tightness-lifts-u3o8-to-86" TargetMode="External"/><Relationship Id="rId280" Type="http://schemas.openxmlformats.org/officeDocument/2006/relationships/hyperlink" Target="https://www.businesswire.com/news/home/20260415329336/en/X-energy-Announces-Launch-of-its-Initial-Public-Offering?feedref=JjAwJuNHiystnCoBq_hl-bV7DTIYheT0D-1vT4_bKFzt_EW40VMdK6eG-WLfRGUE1fJraLPL1g6AeUGJlCTYs7Oafol48Kkc8KJgZoTHgMu0w8LYSbRdYOj2VdwnuKwa" TargetMode="External"/><Relationship Id="rId281" Type="http://schemas.openxmlformats.org/officeDocument/2006/relationships/hyperlink" Target="https://www.globenewswire.com/news-release/2026/04/15/3274940/0/en/Eagle-Nuclear-Energy-Provides-First-Quarter-2026-Corporate-Update.html" TargetMode="External"/><Relationship Id="rId282" Type="http://schemas.openxmlformats.org/officeDocument/2006/relationships/hyperlink" Target="https://www.marketbeat.com/instant-alerts/nuscale-power-nysesmr-stock-price-up-147-heres-why-2026-04-15/" TargetMode="External"/><Relationship Id="rId283" Type="http://schemas.openxmlformats.org/officeDocument/2006/relationships/hyperlink" Target="https://www.jdsupra.com/legalnews/governor-sherrill-signs-bill-7498295/" TargetMode="External"/><Relationship Id="rId284" Type="http://schemas.openxmlformats.org/officeDocument/2006/relationships/hyperlink" Target="https://www.thesandpaper.net/articles/n-j-nuclear-ban-reversal-sparks-grid-shakeup/" TargetMode="External"/><Relationship Id="rId285" Type="http://schemas.openxmlformats.org/officeDocument/2006/relationships/hyperlink" Target="https://www.indiasnews.net/news/278985905/big-ticket-announcements-in-coming-months-foreign-affairs-expert-on-pm-modi-trump-talks" TargetMode="External"/><Relationship Id="rId286" Type="http://schemas.openxmlformats.org/officeDocument/2006/relationships/hyperlink" Target="https://www.cbsnews.com/news/iran-war-strait-of-hormuz-us-blockade-sanctioned-ships-tankers-transit/" TargetMode="External"/><Relationship Id="rId287" Type="http://schemas.openxmlformats.org/officeDocument/2006/relationships/hyperlink" Target="https://carboncredits.com/u-s-uranium-mining-returns-uec-launches-first-new-mine-in-a-decade/" TargetMode="External"/><Relationship Id="rId288" Type="http://schemas.openxmlformats.org/officeDocument/2006/relationships/hyperlink" Target="https://www.cityam.com/britains-energy-future-is-bright-but-we-still-need-ed-drilliband/" TargetMode="External"/><Relationship Id="rId289" Type="http://schemas.openxmlformats.org/officeDocument/2006/relationships/hyperlink" Target="https://www.prnewswire.com/news-releases/americas-largest-conventional-uranium-deposit-just-broke-ground-on-a-production-roadmap-302743294.html" TargetMode="External"/><Relationship Id="rId290" Type="http://schemas.openxmlformats.org/officeDocument/2006/relationships/hyperlink" Target="https://ccemagazine.com/news/rolls-royces-smr-breakthrough-signals-turning-point-for-uk-energy-security/" TargetMode="External"/><Relationship Id="rId291" Type="http://schemas.openxmlformats.org/officeDocument/2006/relationships/hyperlink" Target="https://solarquarter.com/2026/04/15/malaysia-accelerates-energy-transition-with-solar-expansion-and-future-nuclear-plans/" TargetMode="External"/><Relationship Id="rId292" Type="http://schemas.openxmlformats.org/officeDocument/2006/relationships/hyperlink" Target="https://www.zerohedge.com/energy/rolls-royce-470-megawatt-nuclear-reactors-power-3-million-uk-homes-60-years" TargetMode="External"/><Relationship Id="rId293" Type="http://schemas.openxmlformats.org/officeDocument/2006/relationships/hyperlink" Target="https://physicsworld.com/a/indias-first-fast-breeder-nuclear-reactor-achieves-criticality/" TargetMode="External"/><Relationship Id="rId294" Type="http://schemas.openxmlformats.org/officeDocument/2006/relationships/hyperlink" Target="https://www.leaprate.com/forex/institutional/icap-launches-nuclear-fuels-desk-amid-rising-demand/" TargetMode="External"/><Relationship Id="rId295" Type="http://schemas.openxmlformats.org/officeDocument/2006/relationships/hyperlink" Target="https://3dnews.ru/1139984/rollsroyce-razrabotaet-malie-modulnie-yadernie-reaktori-dlya-velikobritanii" TargetMode="External"/><Relationship Id="rId296" Type="http://schemas.openxmlformats.org/officeDocument/2006/relationships/hyperlink" Target="https://www.prnewswire.com/news-releases/first-american-nuclear-announces-key-executive-appointments-as-company-expands-leadership-team-302743108.html" TargetMode="External"/><Relationship Id="rId297" Type="http://schemas.openxmlformats.org/officeDocument/2006/relationships/hyperlink" Target="https://www.prnewswire.com/news-releases/first-american-nuclear-submits-regulatory-engagement-plan-for-fast-spectrum-small-modular-reactor-smr-302743110.html" TargetMode="External"/><Relationship Id="rId298" Type="http://schemas.openxmlformats.org/officeDocument/2006/relationships/hyperlink" Target="https://www.eenews.net/articles/lee-bill-would-give-doe-broad-authority-over-nuclear-test-reactors/" TargetMode="External"/><Relationship Id="rId299" Type="http://schemas.openxmlformats.org/officeDocument/2006/relationships/hyperlink" Target="https://stockhead.com.au/stockhead-tv/whos-who-with-aeu-a-uranium-story-gaining-critical-mass-in-zambia/" TargetMode="External"/><Relationship Id="rId300" Type="http://schemas.openxmlformats.org/officeDocument/2006/relationships/hyperlink" Target="https://www.eastmidlandsbusinesslink.co.uk/mag/featured/rolls-royce-advances-uk-smr-plans/" TargetMode="External"/><Relationship Id="rId301" Type="http://schemas.openxmlformats.org/officeDocument/2006/relationships/hyperlink" Target="https://tass.com/politics/2117155" TargetMode="External"/><Relationship Id="rId302" Type="http://schemas.openxmlformats.org/officeDocument/2006/relationships/hyperlink" Target="https://ladiaria.com.uy/mundo/articulo/2026/4/el-estrecho-de-ormuz-y-la-fragilidad-del-sistema-energetico-global/" TargetMode="External"/><Relationship Id="rId303" Type="http://schemas.openxmlformats.org/officeDocument/2006/relationships/hyperlink" Target="https://www.koreatimes.co.kr/business/companies/20260415/khnp-chief-visits-czech-republic-to-advance-dukovany-nuclear-project?utm_source=rss" TargetMode="External"/><Relationship Id="rId304" Type="http://schemas.openxmlformats.org/officeDocument/2006/relationships/hyperlink" Target="https://hudsonvalley.news12.com/exclusive-energy-secretary-chris-wright-discusses-the-future-of-tri-state-power-gas-prices-and-the-ai-wchv" TargetMode="External"/><Relationship Id="rId305" Type="http://schemas.openxmlformats.org/officeDocument/2006/relationships/hyperlink" Target="https://stockhead.com.au/news/lunch-wrap-asx-settles-as-oil-drops-virgin-lifts-despite-fuel-pain/" TargetMode="External"/><Relationship Id="rId306" Type="http://schemas.openxmlformats.org/officeDocument/2006/relationships/hyperlink" Target="https://www.insidermonkey.com/blog/10-best-ai-pick-and-shovel-stocks-to-buy-1737613/" TargetMode="External"/><Relationship Id="rId307" Type="http://schemas.openxmlformats.org/officeDocument/2006/relationships/hyperlink" Target="https://wattsupwiththat.com/2026/04/14/mike-lee-takes-on-valley-of-death-plaguing-nuclear-energy-developers/" TargetMode="External"/><Relationship Id="rId308" Type="http://schemas.openxmlformats.org/officeDocument/2006/relationships/hyperlink" Target="https://tass.com/economy/2117007" TargetMode="External"/><Relationship Id="rId309" Type="http://schemas.openxmlformats.org/officeDocument/2006/relationships/hyperlink" Target="https://www.eenews.net/articles/blm-advances-contentious-south-dakota-uranium-mine/" TargetMode="External"/><Relationship Id="rId310" Type="http://schemas.openxmlformats.org/officeDocument/2006/relationships/hyperlink" Target="https://www.powermag.com/electron-beam-welding-unlocking-a-new-era-for-heavy-section-nuclear-components/" TargetMode="External"/><Relationship Id="rId311" Type="http://schemas.openxmlformats.org/officeDocument/2006/relationships/hyperlink" Target="https://www.ad-hoc-news.de/boerse/news/ueberblick/southern-company-stock-us8425871071-why-does-its-clean-energy-pivot/69151175" TargetMode="External"/><Relationship Id="rId312" Type="http://schemas.openxmlformats.org/officeDocument/2006/relationships/hyperlink" Target="https://taz.de/Wahlprogramm-von-Peter-Magyar-Weg-von-russischer-Energie-hin-zum-Klimaschutz/!6170994/" TargetMode="External"/><Relationship Id="rId313" Type="http://schemas.openxmlformats.org/officeDocument/2006/relationships/hyperlink" Target="https://www.ad-hoc-news.de/boerse/news/ueberblick/public-service-ent-stock-us7445731067-why-does-its-regulated-utility/69151999" TargetMode="External"/><Relationship Id="rId314" Type="http://schemas.openxmlformats.org/officeDocument/2006/relationships/hyperlink" Target="https://www.adomonline.com/russia-in-niger-between-promises-and-murky-dealings/" TargetMode="External"/><Relationship Id="rId315" Type="http://schemas.openxmlformats.org/officeDocument/2006/relationships/hyperlink" Target="https://skillings.net/vanguard-mining-secures-strategic-foothold-in-athabasca-basin-with-quark-uranium-acquisition/" TargetMode="External"/><Relationship Id="rId316" Type="http://schemas.openxmlformats.org/officeDocument/2006/relationships/hyperlink" Target="https://impakter.com/new-uk-tariffs-on-steel-threatens-the-industry/" TargetMode="External"/><Relationship Id="rId317" Type="http://schemas.openxmlformats.org/officeDocument/2006/relationships/hyperlink" Target="https://www.pbctoday.co.uk/news/energy-news/rolls-royce-lands-milestone-small-modular-reactor-contract-gb-energy/160963/" TargetMode="External"/><Relationship Id="rId318" Type="http://schemas.openxmlformats.org/officeDocument/2006/relationships/hyperlink" Target="https://www.zawya.com/en/business/energy/mammoet-ulc-energy-sign-nuclear-cooperation-agreement-bqbxvt2x" TargetMode="External"/><Relationship Id="rId319" Type="http://schemas.openxmlformats.org/officeDocument/2006/relationships/hyperlink" Target="https://www.express.co.uk/news/uk/2193976/nuclear-plan-rolls-royce" TargetMode="External"/><Relationship Id="rId320" Type="http://schemas.openxmlformats.org/officeDocument/2006/relationships/hyperlink" Target="https://www.propertyweek.com/news/national-wealth-fund-to-provide-almost-600m-for-delivery-of-uks-first-smrs" TargetMode="External"/><Relationship Id="rId321" Type="http://schemas.openxmlformats.org/officeDocument/2006/relationships/hyperlink" Target="https://constructiondigital.com/news/rolls-royce-great-british-energy-new-approach" TargetMode="External"/><Relationship Id="rId322" Type="http://schemas.openxmlformats.org/officeDocument/2006/relationships/hyperlink" Target="https://www.ibtimes.com.au/oklo-stock-surges-8-nuclear-startup-rides-ai-power-boom-regulatory-wins-1866561" TargetMode="External"/><Relationship Id="rId323" Type="http://schemas.openxmlformats.org/officeDocument/2006/relationships/hyperlink" Target="https://www.ad-hoc-news.de/boerse/news/ueberblick/hokuriku-electric-power-stock-jp3833400006-why-regional-energy/69146689" TargetMode="External"/><Relationship Id="rId324" Type="http://schemas.openxmlformats.org/officeDocument/2006/relationships/hyperlink" Target="https://www.worldpoliticsreview.com/japan-electric-power-supply-shortage-lng/" TargetMode="External"/><Relationship Id="rId325" Type="http://schemas.openxmlformats.org/officeDocument/2006/relationships/hyperlink" Target="https://www.niauk.org/nias-response-to-the-british-irish-parliamentary-assemblys-inquiry-into-the-role-of-nuclear-power-generation-in-long-term-energy-security/" TargetMode="External"/><Relationship Id="rId326" Type="http://schemas.openxmlformats.org/officeDocument/2006/relationships/hyperlink" Target="https://www.ibanet.org/Climate-crisis-war-in-Middle-East-highlights-urgency-of-fossil-fuel-phase-out" TargetMode="External"/><Relationship Id="rId327" Type="http://schemas.openxmlformats.org/officeDocument/2006/relationships/hyperlink" Target="https://www.lowyinstitute.org/the-interpreter/oil-shock-nuclear-surge-asia" TargetMode="External"/><Relationship Id="rId328" Type="http://schemas.openxmlformats.org/officeDocument/2006/relationships/hyperlink" Target="https://climatechangedispatch.com/eu-president-iran-conflict-decarbonization-transition/" TargetMode="External"/><Relationship Id="rId329" Type="http://schemas.openxmlformats.org/officeDocument/2006/relationships/hyperlink" Target="https://www.powerinfotoday.com/nuclear-energy/nuclear-expansion-gains-traction-across-three-us-states/" TargetMode="External"/><Relationship Id="rId330" Type="http://schemas.openxmlformats.org/officeDocument/2006/relationships/hyperlink" Target="https://www.theregister.com/2026/04/14/rolls_royce_smr_design/" TargetMode="External"/><Relationship Id="rId331" Type="http://schemas.openxmlformats.org/officeDocument/2006/relationships/hyperlink" Target="https://www.computerra.ru/341776/rolls-royce-postroit-yadernye-reaktory-moshhnostyu-470-megavatt/" TargetMode="External"/><Relationship Id="rId332" Type="http://schemas.openxmlformats.org/officeDocument/2006/relationships/hyperlink" Target="https://www.eenews.net/articles/no-such-thing-as-absolute-safety-japan-embraces-nuclear-post-fukushima/" TargetMode="External"/><Relationship Id="rId333" Type="http://schemas.openxmlformats.org/officeDocument/2006/relationships/hyperlink" Target="https://www.ans.org/news/article-7890/the-will-to-lead-the-way/" TargetMode="External"/><Relationship Id="rId334" Type="http://schemas.openxmlformats.org/officeDocument/2006/relationships/hyperlink" Target="https://tass.com/economy/2116979" TargetMode="External"/><Relationship Id="rId335" Type="http://schemas.openxmlformats.org/officeDocument/2006/relationships/hyperlink" Target="https://dailycaller.com/2026/04/14/mike-lee-nuclear-energy-developers-bill-innovation-deployment/" TargetMode="External"/><Relationship Id="rId336" Type="http://schemas.openxmlformats.org/officeDocument/2006/relationships/hyperlink" Target="https://www.fool.com/investing/2026/04/14/why-did-nano-nuclear-energy-stock-pop-today/" TargetMode="External"/><Relationship Id="rId337" Type="http://schemas.openxmlformats.org/officeDocument/2006/relationships/hyperlink" Target="https://skillings.net/uranium-outlook-paladin-energys-2027-decision-on-patterson-lake-south-april-12th-2026/" TargetMode="External"/><Relationship Id="rId338" Type="http://schemas.openxmlformats.org/officeDocument/2006/relationships/hyperlink" Target="https://www.marketbeat.com/instant-alerts/paladin-energy-otcmktspalaf-stock-price-down-49-heres-what-happened-2026-04-13/" TargetMode="External"/><Relationship Id="rId339" Type="http://schemas.openxmlformats.org/officeDocument/2006/relationships/hyperlink" Target="https://www.northernminer.com/news/paladins-namibia-restart-sharpens-africas-uranium-relevance-during-wave-of-reactor-builds/1003889945/" TargetMode="External"/><Relationship Id="rId340" Type="http://schemas.openxmlformats.org/officeDocument/2006/relationships/hyperlink" Target="https://www.gurufocus.com/news/8790916/van-eck-associates-corp-acquires-additional-shares-in-denison-mines-corp" TargetMode="External"/><Relationship Id="rId341" Type="http://schemas.openxmlformats.org/officeDocument/2006/relationships/hyperlink" Target="https://www.kotaradio.com/2026/04/14/public-hearing-on-uranium-exploration-in-southern-black-hills-rescheduled/" TargetMode="External"/><Relationship Id="rId342" Type="http://schemas.openxmlformats.org/officeDocument/2006/relationships/hyperlink" Target="https://www.ad-hoc-news.de/boerse/news/ueberblick/uranium-energy-s-unhedged-bet-on-ai-s-power-demand/69145598" TargetMode="External"/><Relationship Id="rId343" Type="http://schemas.openxmlformats.org/officeDocument/2006/relationships/hyperlink" Target="https://www.independent.co.uk/news/uk/politics/rolls-royce-smr-nuclear-reactor-iran-b2957118.html" TargetMode="External"/><Relationship Id="rId344" Type="http://schemas.openxmlformats.org/officeDocument/2006/relationships/hyperlink" Target="https://interestingengineering.com/energy/rolls-royce-nuclear-reactors-to-power-uk-homes" TargetMode="External"/><Relationship Id="rId345"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346" Type="http://schemas.openxmlformats.org/officeDocument/2006/relationships/hyperlink" Target="https://www.theguardian.com/business/2026/apr/13/rolls-royce-secures-nearly-600m-in-uk-goverment-cash-to-develop-small-reactors" TargetMode="External"/><Relationship Id="rId347" Type="http://schemas.openxmlformats.org/officeDocument/2006/relationships/hyperlink" Target="https://www.tagesschau.de/ausland/europa/energiekrise-eu-100.html" TargetMode="External"/><Relationship Id="rId348" Type="http://schemas.openxmlformats.org/officeDocument/2006/relationships/hyperlink" Target="https://oilprice.com/Alternative-Energy/Nuclear-Power/UK-Bets-on-Small-Nuclear-Reactors-With-599-Million-Rolls-Royce-Investment.html" TargetMode="External"/><Relationship Id="rId349" Type="http://schemas.openxmlformats.org/officeDocument/2006/relationships/hyperlink" Target="https://taz.de/Schweden-investiert-in-AKW/!6170226/" TargetMode="External"/><Relationship Id="rId350" Type="http://schemas.openxmlformats.org/officeDocument/2006/relationships/hyperlink" Target="https://www.24newshd.tv/13-Apr-2026/eu-chief-touts-electric-power-strategy-energy-crisis-bites" TargetMode="External"/><Relationship Id="rId351" Type="http://schemas.openxmlformats.org/officeDocument/2006/relationships/hyperlink" Target="https://www.wnd.com/2026/04/watch-european-union-president-uses-iran-war-double/?utm_source=rss&amp;utm_medium=rss&amp;utm_campaign=watch-european-union-president-uses-iran-war-double" TargetMode="External"/><Relationship Id="rId352" Type="http://schemas.openxmlformats.org/officeDocument/2006/relationships/hyperlink" Target="https://www.aol.com/articles/expert-arizona-aims-become-leader-174500805.html" TargetMode="External"/><Relationship Id="rId353" Type="http://schemas.openxmlformats.org/officeDocument/2006/relationships/hyperlink" Target="https://mining.com.au/rolls-royce-secures-landmark-smr-contract-in-the-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