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2026-04-20 15:00 UTC [XJRW]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RF-SI-COUNTEREVIDENCE</w:t>
      </w:r>
      <w:r/>
    </w:p>
    <w:p>
      <w:pPr>
        <w:pStyle w:val="ListBullet"/>
        <w:spacing w:line="240" w:lineRule="auto"/>
        <w:ind w:left="720"/>
      </w:pPr>
      <w:r/>
      <w:r>
        <w:t>generated_at: 2026-04-20T15:00:00Z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Silver futures show a mild upward bias over the next 24h, supported by safe-haven/geopolitical risk framing and easing-policy expectations (USD/real-rate tailwinds).</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silver</w:t>
            </w:r>
          </w:p>
        </w:tc>
        <w:tc>
          <w:tcPr>
            <w:tcW w:type="dxa" w:w="1040"/>
          </w:tcPr>
          <w:p>
            <w:r>
              <w:t>B-SI-002</w:t>
            </w:r>
          </w:p>
        </w:tc>
        <w:tc>
          <w:tcPr>
            <w:tcW w:type="dxa" w:w="1040"/>
          </w:tcPr>
          <w:p>
            <w:r>
              <w:t>Silver relative strength versus gold persists near-term (6h–24h), consistent with 'silver outperforms gold' narrative and risk-on/industrial-beta tilt.</w:t>
            </w:r>
          </w:p>
        </w:tc>
        <w:tc>
          <w:tcPr>
            <w:tcW w:type="dxa" w:w="1040"/>
          </w:tcPr>
          <w:p>
            <w:r>
              <w:t>55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55</w:t>
            </w:r>
          </w:p>
        </w:tc>
      </w:tr>
      <w:tr>
        <w:tc>
          <w:tcPr>
            <w:tcW w:type="dxa" w:w="1040"/>
          </w:tcPr>
          <w:p>
            <w:r>
              <w:t>silver</w:t>
            </w:r>
          </w:p>
        </w:tc>
        <w:tc>
          <w:tcPr>
            <w:tcW w:type="dxa" w:w="1040"/>
          </w:tcPr>
          <w:p>
            <w:r>
              <w:t>B-SI-003</w:t>
            </w:r>
          </w:p>
        </w:tc>
        <w:tc>
          <w:tcPr>
            <w:tcW w:type="dxa" w:w="1040"/>
          </w:tcPr>
          <w:p>
            <w:r>
              <w:t>Downside pullback risk remains active (next 6h–24h); counter-narratives cite silver declines under inflation/volatility framing, keeping reversal risk elevated.</w:t>
            </w:r>
          </w:p>
        </w:tc>
        <w:tc>
          <w:tcPr>
            <w:tcW w:type="dxa" w:w="1040"/>
          </w:tcPr>
          <w:p>
            <w:r>
              <w:t>42</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"6B-20260420T150000Z-silver",</w:t>
        <w:br/>
        <w:t xml:space="preserve"> "timestamp_utc": "2026-04-20T15:00:00Z",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63,</w:t>
        <w:br/>
        <w:t xml:space="preserve"> "headline_fragility_score_0_100": 55,</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"loosening",</w:t>
        <w:br/>
        <w:t xml:space="preserve"> "beliefs": [</w:t>
        <w:br/>
        <w:t xml:space="preserve"> {</w:t>
        <w:br/>
        <w:t xml:space="preserve"> "belief_id": "B-SI-001",</w:t>
        <w:br/>
        <w:t xml:space="preserve"> "market": "silver",</w:t>
        <w:br/>
        <w:t xml:space="preserve"> "claim": "Silver futures show a mild upward bias over the next 24h, supported by safe-haven/geopolitical risk framing and easing-policy expectations (USD/real-rate tailwinds).",</w:t>
        <w:br/>
        <w:t xml:space="preserve"> "probability_pct": 58,</w:t>
        <w:br/>
        <w:t xml:space="preserve"> "direction": "up",</w:t>
        <w:br/>
        <w:t xml:space="preserve"> "velocity": "accelerating",</w:t>
        <w:br/>
        <w:t xml:space="preserve"> "horizon": "24h",</w:t>
        <w:br/>
        <w:t xml:space="preserve"> "drivers": [</w:t>
        <w:br/>
        <w:t xml:space="preserve"> "geopolitical_risk_safe_haven",</w:t>
        <w:br/>
        <w:t xml:space="preserve"> "usd_strength (inverse)",</w:t>
        <w:br/>
        <w:t xml:space="preserve"> "real_rates (inverse)",</w:t>
        <w:br/>
        <w:t xml:space="preserve"> "monetary_policy_cut_bets"</w:t>
        <w:br/>
        <w:t xml:space="preserve"> ],</w:t>
        <w:br/>
        <w:t xml:space="preserve"> "contradicted_by": [</w:t>
        <w:br/>
        <w:t xml:space="preserve"> "B-SI-003"</w:t>
        <w:br/>
        <w:t xml:space="preserve"> ],</w:t>
        <w:br/>
        <w:t xml:space="preserve"> "directional_confidence_score_0_100": 62,</w:t>
        <w:br/>
        <w:t xml:space="preserve"> "authority_confirmation_score_0_100": 60,</w:t>
        <w:br/>
        <w:t xml:space="preserve"> "authority_confirmation_band": "medium"</w:t>
        <w:br/>
        <w:t xml:space="preserve"> },</w:t>
        <w:br/>
        <w:t xml:space="preserve"> {</w:t>
        <w:br/>
        <w:t xml:space="preserve"> "belief_id": "B-SI-002",</w:t>
        <w:br/>
        <w:t xml:space="preserve"> "market": "silver",</w:t>
        <w:br/>
        <w:t xml:space="preserve"> "claim": "Silver relative strength versus gold persists near-term (6h\u201324h), consistent with 'silver outperforms gold' narrative flow and risk-on/industrial-beta tilt within precious metals.",</w:t>
        <w:br/>
        <w:t xml:space="preserve"> "probability_pct": 55,</w:t>
        <w:br/>
        <w:t xml:space="preserve"> "direction": "up",</w:t>
        <w:br/>
        <w:t xml:space="preserve"> "velocity": "stable",</w:t>
        <w:br/>
        <w:t xml:space="preserve"> "horizon": "6h",</w:t>
        <w:br/>
        <w:t xml:space="preserve"> "drivers": [</w:t>
        <w:br/>
        <w:t xml:space="preserve"> "investment_flows",</w:t>
        <w:br/>
        <w:t xml:space="preserve"> "industrial_demand_beta",</w:t>
        <w:br/>
        <w:t xml:space="preserve"> "relative_value_vs_gold"</w:t>
        <w:br/>
        <w:t xml:space="preserve"> ],</w:t>
        <w:br/>
        <w:t xml:space="preserve"> "contradicted_by": [</w:t>
        <w:br/>
        <w:t xml:space="preserve"> "B-SI-003"</w:t>
        <w:br/>
        <w:t xml:space="preserve"> ],</w:t>
        <w:br/>
        <w:t xml:space="preserve"> "directional_confidence_score_0_100": 57,</w:t>
        <w:br/>
        <w:t xml:space="preserve"> "authority_confirmation_score_0_100": 52,</w:t>
        <w:br/>
        <w:t xml:space="preserve"> "authority_confirmation_band": "medium"</w:t>
        <w:br/>
        <w:t xml:space="preserve"> },</w:t>
        <w:br/>
        <w:t xml:space="preserve"> {</w:t>
        <w:br/>
        <w:t xml:space="preserve"> "belief_id": "B-SI-003",</w:t>
        <w:br/>
        <w:t xml:space="preserve"> "market": "silver",</w:t>
        <w:br/>
        <w:t xml:space="preserve"> "claim": "Downside pullback risk remains active (next 6h\u201324h) as counter-narratives cite silver price declines under inflation/volatility framing; this is credible enough to keep reversal risk elevated.",</w:t>
        <w:br/>
        <w:t xml:space="preserve"> "probability_pct": 42,</w:t>
        <w:br/>
        <w:t xml:space="preserve"> "direction": "down",</w:t>
        <w:br/>
        <w:t xml:space="preserve"> "velocity": "stable",</w:t>
        <w:br/>
        <w:t xml:space="preserve"> "horizon": "6h",</w:t>
        <w:br/>
        <w:t xml:space="preserve"> "drivers": [</w:t>
        <w:br/>
        <w:t xml:space="preserve"> "risk_off_volatility",</w:t>
        <w:br/>
        <w:t xml:space="preserve"> "inflation_uncertainty",</w:t>
        <w:br/>
        <w:t xml:space="preserve"> "headline_whipsaw"</w:t>
        <w:br/>
        <w:t xml:space="preserve"> ],</w:t>
        <w:br/>
        <w:t xml:space="preserve"> "contradicted_by": [</w:t>
        <w:br/>
        <w:t xml:space="preserve"> "B-SI-001",</w:t>
        <w:br/>
        <w:t xml:space="preserve"> "B-SI-002"</w:t>
        <w:br/>
        <w:t xml:space="preserve"> ],</w:t>
        <w:br/>
        <w:t xml:space="preserve"> "directional_confidence_score_0_100": 48,</w:t>
        <w:br/>
        <w:t xml:space="preserve"> "authority_confirmation_score_0_100": 50,</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"directional_mass_score_0_100": 68,</w:t>
        <w:br/>
        <w:t xml:space="preserve"> "conviction_score_0_100": 63,</w:t>
        <w:br/>
        <w:t xml:space="preserve"> "authority_confirmation_score_0_100": 60,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"B-SI-001",</w:t>
        <w:br/>
        <w:t xml:space="preserve"> "B-SI-002",</w:t>
        <w:br/>
        <w:t xml:space="preserve"> "B-SI-003"</w:t>
        <w:br/>
        <w:t xml:space="preserve"> ],</w:t>
        <w:br/>
        <w:t xml:space="preserve"> "source_tier_counts": {</w:t>
        <w:br/>
        <w:t xml:space="preserve"> "A": 14,</w:t>
        <w:br/>
        <w:t xml:space="preserve"> "B": 4,</w:t>
        <w:br/>
        <w:t xml:space="preserve"> "C": 1,</w:t>
        <w:br/>
        <w:t xml:space="preserve"> "D": 208,</w:t>
        <w:br/>
        <w:t xml:space="preserve"> "U": 0</w:t>
        <w:br/>
        <w:t xml:space="preserve"> },</w:t>
        <w:br/>
        <w:t xml:space="preserve"> "freshness_mix": {</w:t>
        <w:br/>
        <w:t xml:space="preserve"> "fresh_0_6h_signals": 3,</w:t>
        <w:br/>
        <w:t xml:space="preserve"> "fresh_6_24h_signals": 2,</w:t>
        <w:br/>
        <w:t xml:space="preserve"> "fresh_24_72h_signals": 0,</w:t>
        <w:br/>
        <w:t xml:space="preserve"> "stale_over_72h_signals": 0</w:t>
        <w:br/>
        <w:t xml:space="preserve"> }</w:t>
        <w:br/>
        <w:t xml:space="preserve"> }</w:t>
        <w:br/>
        <w:t xml:space="preserve"> ],</w:t>
        <w:br/>
        <w:t xml:space="preserve"> "risk_flags": [</w:t>
        <w:br/>
        <w:t xml:space="preserve"> {</w:t>
        <w:br/>
        <w:t xml:space="preserve"> "risk_flag_id": "RF-SI-COUNTEREVIDENCE",</w:t>
        <w:br/>
        <w:t xml:space="preserve"> "market": "silver",</w:t>
        <w:br/>
        <w:t xml:space="preserve"> "level": "medium",</w:t>
        <w:br/>
        <w:t xml:space="preserve"> "description": "Material counter-direction narrative present (bullish safe-haven/upside vs bearish decline framing); expect choppy response to macro/geopolitical headlines."</w:t>
        <w:br/>
        <w:t xml:space="preserve"> },</w:t>
        <w:br/>
        <w:t xml:space="preserve"> {</w:t>
        <w:br/>
        <w:t xml:space="preserve"> "risk_flag_id": "RF-SI-LOW_AUTHORITY_SHARE",</w:t>
        <w:br/>
        <w:t xml:space="preserve"> "market": "silver",</w:t>
        <w:br/>
        <w:t xml:space="preserve"> "level": "medium",</w:t>
        <w:br/>
        <w:t xml:space="preserve"> "description": "Directional mass is broad, but evidence mix is heavily lower-tier; maintain caution about echo/rehash amplification."</w:t>
        <w:br/>
        <w:t xml:space="preserve"> },</w:t>
        <w:br/>
        <w:t xml:space="preserve"> {</w:t>
        <w:br/>
        <w:t xml:space="preserve"> "risk_flag_id": "RF-SI-GEOPOLITICAL_SENSITIVITY",</w:t>
        <w:br/>
        <w:t xml:space="preserve"> "market": "silver",</w:t>
        <w:br/>
        <w:t xml:space="preserve"> "level": "medium",</w:t>
        <w:br/>
        <w:t xml:space="preserve"> "description": "Geopolitical-risk framing is a key driver; rapid de-escalation headlines could flip momentum quickly."</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"If fresh (&lt;=6h) silver-up confirmations persist while contradiction stays contained (no surge in opposing records)."</w:t>
        <w:br/>
        <w:t xml:space="preserve"> },</w:t>
        <w:br/>
        <w:t xml:space="preserve"> {</w:t>
        <w:br/>
        <w:t xml:space="preserve"> "market": "silver",</w:t>
        <w:br/>
        <w:t xml:space="preserve"> "action": "reversal_watch",</w:t>
        <w:br/>
        <w:t xml:space="preserve"> "confidence": "medium",</w:t>
        <w:br/>
        <w:t xml:space="preserve"> "trigger_condition": "If fresh bearish silver-specific items accelerate and net sentiment drops below neutral (directional_score_signed &lt; +20)."</w:t>
        <w:br/>
        <w:t xml:space="preserve"> },</w:t>
        <w:br/>
        <w:t xml:space="preserve"> {</w:t>
        <w:br/>
        <w:t xml:space="preserve"> "market": "silver",</w:t>
        <w:br/>
        <w:t xml:space="preserve"> "action": "volatility_watch",</w:t>
        <w:br/>
        <w:t xml:space="preserve"> "confidence": "high",</w:t>
        <w:br/>
        <w:t xml:space="preserve"> "trigger_condition": "If geopolitical/central-bank headline cadence increases (intraday narrative whipsaw risk rises)."</w:t>
        <w:br/>
        <w:t xml:space="preserve"> },</w:t>
        <w:br/>
        <w:t xml:space="preserve"> {</w:t>
        <w:br/>
        <w:t xml:space="preserve"> "market": "silver",</w:t>
        <w:br/>
        <w:t xml:space="preserve"> "action": "stay_flat",</w:t>
        <w:br/>
        <w:t xml:space="preserve"> "confidence": "low",</w:t>
        <w:br/>
        <w:t xml:space="preserve"> "trigger_condition": "Only if incoming evidence thins materially (data sparsity) or contradiction spikes into high range."</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"2026-04-19T15:00:00Z",</w:t>
        <w:br/>
        <w:t xml:space="preserve"> "bucket_end_utc": "2026-04-19T16:00:00Z",</w:t>
        <w:br/>
        <w:t xml:space="preserve"> "directional_score_signed": -5,</w:t>
        <w:br/>
        <w:t xml:space="preserve"> "bullish_pressure_score": 0,</w:t>
        <w:br/>
        <w:t xml:space="preserve"> "bearish_pressure_score": 5,</w:t>
        <w:br/>
        <w:t xml:space="preserve"> "net_sentiment_score": -5,</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38,</w:t>
        <w:br/>
        <w:t xml:space="preserve"> "fragility_score_0_100": 66,</w:t>
        <w:br/>
        <w:t xml:space="preserve"> "dominant_state": "neutral_mixed"</w:t>
        <w:br/>
        <w:t xml:space="preserve"> },</w:t>
        <w:br/>
        <w:t xml:space="preserve"> {</w:t>
        <w:br/>
        <w:t xml:space="preserve"> "bucket_start_utc": "2026-04-19T16:00:00Z",</w:t>
        <w:br/>
        <w:t xml:space="preserve"> "bucket_end_utc": "2026-04-19T17:00:00Z",</w:t>
        <w:br/>
        <w:t xml:space="preserve"> "directional_score_signed": 0,</w:t>
        <w:br/>
        <w:t xml:space="preserve"> "bullish_pressure_score": 0,</w:t>
        <w:br/>
        <w:t xml:space="preserve"> "bearish_pressure_score": 0,</w:t>
        <w:br/>
        <w:t xml:space="preserve"> "net_sentiment_score": 0,</w:t>
        <w:br/>
        <w:t xml:space="preserve"> "velocity_score": 5,</w:t>
        <w:br/>
        <w:t xml:space="preserve"> "acceleration_score": 5,</w:t>
        <w:br/>
        <w:t xml:space="preserve"> "contradiction_ratio": 0.3,</w:t>
        <w:br/>
        <w:t xml:space="preserve"> "fresh_evidence_count": 0,</w:t>
        <w:br/>
        <w:t xml:space="preserve"> "stale_evidence_count": 1,</w:t>
        <w:br/>
        <w:t xml:space="preserve"> "conviction_score_0_100": 40,</w:t>
        <w:br/>
        <w:t xml:space="preserve"> "fragility_score_0_100": 64,</w:t>
        <w:br/>
        <w:t xml:space="preserve"> "dominant_state": "neutral_mixed"</w:t>
        <w:br/>
        <w:t xml:space="preserve"> },</w:t>
        <w:br/>
        <w:t xml:space="preserve"> {</w:t>
        <w:br/>
        <w:t xml:space="preserve"> "bucket_start_utc": "2026-04-19T17:00:00Z",</w:t>
        <w:br/>
        <w:t xml:space="preserve"> "bucket_end_utc": "2026-04-19T18:00:00Z",</w:t>
        <w:br/>
        <w:t xml:space="preserve"> "directional_score_signed": 3,</w:t>
        <w:br/>
        <w:t xml:space="preserve"> "bullish_pressure_score": 3,</w:t>
        <w:br/>
        <w:t xml:space="preserve"> "bearish_pressure_score": 0,</w:t>
        <w:br/>
        <w:t xml:space="preserve"> "net_sentiment_score": 3,</w:t>
        <w:br/>
        <w:t xml:space="preserve"> "velocity_score": 3,</w:t>
        <w:br/>
        <w:t xml:space="preserve"> "acceleration_score": -2,</w:t>
        <w:br/>
        <w:t xml:space="preserve"> "contradiction_ratio": 0.28,</w:t>
        <w:br/>
        <w:t xml:space="preserve"> "fresh_evidence_count": 1,</w:t>
        <w:br/>
        <w:t xml:space="preserve"> "stale_evidence_count": 0,</w:t>
        <w:br/>
        <w:t xml:space="preserve"> "conviction_score_0_100": 44,</w:t>
        <w:br/>
        <w:t xml:space="preserve"> "fragility_score_0_100": 62,</w:t>
        <w:br/>
        <w:t xml:space="preserve"> "dominant_state": "neutral_mixed"</w:t>
        <w:br/>
        <w:t xml:space="preserve"> },</w:t>
        <w:br/>
        <w:t xml:space="preserve"> {</w:t>
        <w:br/>
        <w:t xml:space="preserve"> "bucket_start_utc": "2026-04-19T18:00:00Z",</w:t>
        <w:br/>
        <w:t xml:space="preserve"> "bucket_end_utc": "2026-04-19T19:00:00Z",</w:t>
        <w:br/>
        <w:t xml:space="preserve"> "directional_score_signed": 5,</w:t>
        <w:br/>
        <w:t xml:space="preserve"> "bullish_pressure_score": 5,</w:t>
        <w:br/>
        <w:t xml:space="preserve"> "bearish_pressure_score": 0,</w:t>
        <w:br/>
        <w:t xml:space="preserve"> "net_sentiment_score": 5,</w:t>
        <w:br/>
        <w:t xml:space="preserve"> "velocity_score": 2,</w:t>
        <w:br/>
        <w:t xml:space="preserve"> "acceleration_score": -1,</w:t>
        <w:br/>
        <w:t xml:space="preserve"> "contradiction_ratio": 0.27,</w:t>
        <w:br/>
        <w:t xml:space="preserve"> "fresh_evidence_count": 1,</w:t>
        <w:br/>
        <w:t xml:space="preserve"> "stale_evidence_count": 0,</w:t>
        <w:br/>
        <w:t xml:space="preserve"> "conviction_score_0_100": 46,</w:t>
        <w:br/>
        <w:t xml:space="preserve"> "fragility_score_0_100": 61,</w:t>
        <w:br/>
        <w:t xml:space="preserve"> "dominant_state": "neutral_mixed"</w:t>
        <w:br/>
        <w:t xml:space="preserve"> },</w:t>
        <w:br/>
        <w:t xml:space="preserve"> {</w:t>
        <w:br/>
        <w:t xml:space="preserve"> "bucket_start_utc": "2026-04-19T19:00:00Z",</w:t>
        <w:br/>
        <w:t xml:space="preserve"> "bucket_end_utc": "2026-04-19T20:00:00Z",</w:t>
        <w:br/>
        <w:t xml:space="preserve"> "directional_score_signed": 8,</w:t>
        <w:br/>
        <w:t xml:space="preserve"> "bullish_pressure_score": 8,</w:t>
        <w:br/>
        <w:t xml:space="preserve"> "bearish_pressure_score": 0,</w:t>
        <w:br/>
        <w:t xml:space="preserve"> "net_sentiment_score": 8,</w:t>
        <w:br/>
        <w:t xml:space="preserve"> "velocity_score": 3,</w:t>
        <w:br/>
        <w:t xml:space="preserve"> "acceleration_score": 1,</w:t>
        <w:br/>
        <w:t xml:space="preserve"> "contradiction_ratio": 0.26,</w:t>
        <w:br/>
        <w:t xml:space="preserve"> "fresh_evidence_count": 1,</w:t>
        <w:br/>
        <w:t xml:space="preserve"> "stale_evidence_count": 0,</w:t>
        <w:br/>
        <w:t xml:space="preserve"> "conviction_score_0_100": 48,</w:t>
        <w:br/>
        <w:t xml:space="preserve"> "fragility_score_0_100": 60,</w:t>
        <w:br/>
        <w:t xml:space="preserve"> "dominant_state": "neutral_mixed"</w:t>
        <w:br/>
        <w:t xml:space="preserve"> },</w:t>
        <w:br/>
        <w:t xml:space="preserve"> {</w:t>
        <w:br/>
        <w:t xml:space="preserve"> "bucket_start_utc": "2026-04-19T20:00:00Z",</w:t>
        <w:br/>
        <w:t xml:space="preserve"> "bucket_end_utc": "2026-04-19T21:00:00Z",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-1,</w:t>
        <w:br/>
        <w:t xml:space="preserve"> "contradiction_ratio": 0.25,</w:t>
        <w:br/>
        <w:t xml:space="preserve"> "fresh_evidence_count": 1,</w:t>
        <w:br/>
        <w:t xml:space="preserve"> "stale_evidence_count": 0,</w:t>
        <w:br/>
        <w:t xml:space="preserve"> "conviction_score_0_100": 50,</w:t>
        <w:br/>
        <w:t xml:space="preserve"> "fragility_score_0_100": 59,</w:t>
        <w:br/>
        <w:t xml:space="preserve"> "dominant_state": "neutral_mixed"</w:t>
        <w:br/>
        <w:t xml:space="preserve"> },</w:t>
        <w:br/>
        <w:t xml:space="preserve"> {</w:t>
        <w:br/>
        <w:t xml:space="preserve"> "bucket_start_utc": "2026-04-19T21:00:00Z",</w:t>
        <w:br/>
        <w:t xml:space="preserve"> "bucket_end_utc": "2026-04-19T22:00:00Z",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0,</w:t>
        <w:br/>
        <w:t xml:space="preserve"> "contradiction_ratio": 0.24,</w:t>
        <w:br/>
        <w:t xml:space="preserve"> "fresh_evidence_count": 1,</w:t>
        <w:br/>
        <w:t xml:space="preserve"> "stale_evidence_count": 0,</w:t>
        <w:br/>
        <w:t xml:space="preserve"> "conviction_score_0_100": 51,</w:t>
        <w:br/>
        <w:t xml:space="preserve"> "fragility_score_0_100": 59,</w:t>
        <w:br/>
        <w:t xml:space="preserve"> "dominant_state": "neutral_mixed"</w:t>
        <w:br/>
        <w:t xml:space="preserve"> },</w:t>
        <w:br/>
        <w:t xml:space="preserve"> {</w:t>
        <w:br/>
        <w:t xml:space="preserve"> "bucket_start_utc": "2026-04-19T22:00:00Z",</w:t>
        <w:br/>
        <w:t xml:space="preserve"> "bucket_end_utc": "2026-04-19T23:00:00Z",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1,</w:t>
        <w:br/>
        <w:t xml:space="preserve"> "contradiction_ratio": 0.23,</w:t>
        <w:br/>
        <w:t xml:space="preserve"> "fresh_evidence_count": 1,</w:t>
        <w:br/>
        <w:t xml:space="preserve"> "stale_evidence_count": 0,</w:t>
        <w:br/>
        <w:t xml:space="preserve"> "conviction_score_0_100": 53,</w:t>
        <w:br/>
        <w:t xml:space="preserve"> "fragility_score_0_100": 58,</w:t>
        <w:br/>
        <w:t xml:space="preserve"> "dominant_state": "neutral_mixed"</w:t>
        <w:br/>
        <w:t xml:space="preserve"> },</w:t>
        <w:br/>
        <w:t xml:space="preserve"> {</w:t>
        <w:br/>
        <w:t xml:space="preserve"> "bucket_start_utc": "2026-04-19T23:00:00Z",</w:t>
        <w:br/>
        <w:t xml:space="preserve"> "bucket_end_utc": "2026-04-20T00:00:00Z",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0,</w:t>
        <w:br/>
        <w:t xml:space="preserve"> "contradiction_ratio": 0.22,</w:t>
        <w:br/>
        <w:t xml:space="preserve"> "fresh_evidence_count": 1,</w:t>
        <w:br/>
        <w:t xml:space="preserve"> "stale_evidence_count": 0,</w:t>
        <w:br/>
        <w:t xml:space="preserve"> "conviction_score_0_100": 55,</w:t>
        <w:br/>
        <w:t xml:space="preserve"> "fragility_score_0_100": 57,</w:t>
        <w:br/>
        <w:t xml:space="preserve"> "dominant_state": "neutral_mixed"</w:t>
        <w:br/>
        <w:t xml:space="preserve"> },</w:t>
        <w:br/>
        <w:t xml:space="preserve"> {</w:t>
        <w:br/>
        <w:t xml:space="preserve"> "bucket_start_utc": "2026-04-20T00:00:00Z",</w:t>
        <w:br/>
        <w:t xml:space="preserve"> "bucket_end_utc": "2026-04-20T01:00:00Z",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-1,</w:t>
        <w:br/>
        <w:t xml:space="preserve"> "contradiction_ratio": 0.22,</w:t>
        <w:br/>
        <w:t xml:space="preserve"> "fresh_evidence_count": 1,</w:t>
        <w:br/>
        <w:t xml:space="preserve"> "stale_evidence_count": 0,</w:t>
        <w:br/>
        <w:t xml:space="preserve"> "conviction_score_0_100": 56,</w:t>
        <w:br/>
        <w:t xml:space="preserve"> "fragility_score_0_100": 57,</w:t>
        <w:br/>
        <w:t xml:space="preserve"> "dominant_state": "bullish"</w:t>
        <w:br/>
        <w:t xml:space="preserve"> },</w:t>
        <w:br/>
        <w:t xml:space="preserve"> {</w:t>
        <w:br/>
        <w:t xml:space="preserve"> "bucket_start_utc": "2026-04-20T01:00:00Z",</w:t>
        <w:br/>
        <w:t xml:space="preserve"> "bucket_end_utc": "2026-04-20T02:00:00Z",</w:t>
        <w:br/>
        <w:t xml:space="preserve"> "directional_score_signed": 17,</w:t>
        <w:br/>
        <w:t xml:space="preserve"> "bullish_pressure_score": 17,</w:t>
        <w:br/>
        <w:t xml:space="preserve"> "bearish_pressure_score": 0,</w:t>
        <w:br/>
        <w:t xml:space="preserve"> "net_sentiment_score": 17,</w:t>
        <w:br/>
        <w:t xml:space="preserve"> "velocity_score": -3,</w:t>
        <w:br/>
        <w:t xml:space="preserve"> "acceleration_score": -5,</w:t>
        <w:br/>
        <w:t xml:space="preserve"> "contradiction_ratio": 0.27,</w:t>
        <w:br/>
        <w:t xml:space="preserve"> "fresh_evidence_count": 1,</w:t>
        <w:br/>
        <w:t xml:space="preserve"> "stale_evidence_count": 0,</w:t>
        <w:br/>
        <w:t xml:space="preserve"> "conviction_score_0_100": 52,</w:t>
        <w:br/>
        <w:t xml:space="preserve"> "fragility_score_0_100": 60,</w:t>
        <w:br/>
        <w:t xml:space="preserve"> "dominant_state": "neutral_mixed"</w:t>
        <w:br/>
        <w:t xml:space="preserve"> },</w:t>
        <w:br/>
        <w:t xml:space="preserve"> {</w:t>
        <w:br/>
        <w:t xml:space="preserve"> "bucket_start_utc": "2026-04-20T02:00:00Z",</w:t>
        <w:br/>
        <w:t xml:space="preserve"> "bucket_end_utc": "2026-04-20T03:00:00Z",</w:t>
        <w:br/>
        <w:t xml:space="preserve"> "directional_score_signed": 14,</w:t>
        <w:br/>
        <w:t xml:space="preserve"> "bullish_pressure_score": 14,</w:t>
        <w:br/>
        <w:t xml:space="preserve"> "bearish_pressure_score": 0,</w:t>
        <w:br/>
        <w:t xml:space="preserve"> "net_sentiment_score": 14,</w:t>
        <w:br/>
        <w:t xml:space="preserve"> "velocity_score": -3,</w:t>
        <w:br/>
        <w:t xml:space="preserve"> "acceleration_score": 0,</w:t>
        <w:br/>
        <w:t xml:space="preserve"> "contradiction_ratio": 0.28,</w:t>
        <w:br/>
        <w:t xml:space="preserve"> "fresh_evidence_count": 1,</w:t>
        <w:br/>
        <w:t xml:space="preserve"> "stale_evidence_count": 0,</w:t>
        <w:br/>
        <w:t xml:space="preserve"> "conviction_score_0_100": 50,</w:t>
        <w:br/>
        <w:t xml:space="preserve"> "fragility_score_0_100": 61,</w:t>
        <w:br/>
        <w:t xml:space="preserve"> "dominant_state": "neutral_mixed"</w:t>
        <w:br/>
        <w:t xml:space="preserve"> },</w:t>
        <w:br/>
        <w:t xml:space="preserve"> {</w:t>
        <w:br/>
        <w:t xml:space="preserve"> "bucket_start_utc": "2026-04-20T03:00:00Z",</w:t>
        <w:br/>
        <w:t xml:space="preserve"> "bucket_end_utc": "2026-04-20T04:00:00Z",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5,</w:t>
        <w:br/>
        <w:t xml:space="preserve"> "contradiction_ratio": 0.26,</w:t>
        <w:br/>
        <w:t xml:space="preserve"> "fresh_evidence_count": 1,</w:t>
        <w:br/>
        <w:t xml:space="preserve"> "stale_evidence_count": 0,</w:t>
        <w:br/>
        <w:t xml:space="preserve"> "conviction_score_0_100": 52,</w:t>
        <w:br/>
        <w:t xml:space="preserve"> "fragility_score_0_100": 60,</w:t>
        <w:br/>
        <w:t xml:space="preserve"> "dominant_state": "neutral_mixed"</w:t>
        <w:br/>
        <w:t xml:space="preserve"> },</w:t>
        <w:br/>
        <w:t xml:space="preserve"> {</w:t>
        <w:br/>
        <w:t xml:space="preserve"> "bucket_start_utc": "2026-04-20T04:00:00Z",</w:t>
        <w:br/>
        <w:t xml:space="preserve"> "bucket_end_utc": "2026-04-20T05:00:00Z",</w:t>
        <w:br/>
        <w:t xml:space="preserve"> "directional_score_signed": 19,</w:t>
        <w:br/>
        <w:t xml:space="preserve"> "bullish_pressure_score": 19,</w:t>
        <w:br/>
        <w:t xml:space="preserve"> "bearish_pressure_score": 0,</w:t>
        <w:br/>
        <w:t xml:space="preserve"> "net_sentiment_score": 19,</w:t>
        <w:br/>
        <w:t xml:space="preserve"> "velocity_score": 3,</w:t>
        <w:br/>
        <w:t xml:space="preserve"> "acceleration_score": 1,</w:t>
        <w:br/>
        <w:t xml:space="preserve"> "contradiction_ratio": 0.25,</w:t>
        <w:br/>
        <w:t xml:space="preserve"> "fresh_evidence_count": 1,</w:t>
        <w:br/>
        <w:t xml:space="preserve"> "stale_evidence_count": 0,</w:t>
        <w:br/>
        <w:t xml:space="preserve"> "conviction_score_0_100": 54,</w:t>
        <w:br/>
        <w:t xml:space="preserve"> "fragility_score_0_100": 59,</w:t>
        <w:br/>
        <w:t xml:space="preserve"> "dominant_state": "neutral_mixed"</w:t>
        <w:br/>
        <w:t xml:space="preserve"> },</w:t>
        <w:br/>
        <w:t xml:space="preserve"> {</w:t>
        <w:br/>
        <w:t xml:space="preserve"> "bucket_start_utc": "2026-04-20T05:00:00Z",</w:t>
        <w:br/>
        <w:t xml:space="preserve"> "bucket_end_utc": "2026-04-20T06:00:00Z",</w:t>
        <w:br/>
        <w:t xml:space="preserve"> "directional_score_signed": 22,</w:t>
        <w:br/>
        <w:t xml:space="preserve"> "bullish_pressure_score": 22,</w:t>
        <w:br/>
        <w:t xml:space="preserve"> "bearish_pressure_score": 0,</w:t>
        <w:br/>
        <w:t xml:space="preserve"> "net_sentiment_score": 22,</w:t>
        <w:br/>
        <w:t xml:space="preserve"> "velocity_score": 3,</w:t>
        <w:br/>
        <w:t xml:space="preserve"> "acceleration_score": 0,</w:t>
        <w:br/>
        <w:t xml:space="preserve"> "contradiction_ratio": 0.23,</w:t>
        <w:br/>
        <w:t xml:space="preserve"> "fresh_evidence_count": 1,</w:t>
        <w:br/>
        <w:t xml:space="preserve"> "stale_evidence_count": 0,</w:t>
        <w:br/>
        <w:t xml:space="preserve"> "conviction_score_0_100": 56,</w:t>
        <w:br/>
        <w:t xml:space="preserve"> "fragility_score_0_100": 58,</w:t>
        <w:br/>
        <w:t xml:space="preserve"> "dominant_state": "bullish"</w:t>
        <w:br/>
        <w:t xml:space="preserve"> },</w:t>
        <w:br/>
        <w:t xml:space="preserve"> {</w:t>
        <w:br/>
        <w:t xml:space="preserve"> "bucket_start_utc": "2026-04-20T06:00:00Z",</w:t>
        <w:br/>
        <w:t xml:space="preserve"> "bucket_end_utc": "2026-04-20T07:00:00Z",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0,</w:t>
        <w:br/>
        <w:t xml:space="preserve"> "contradiction_ratio": 0.22,</w:t>
        <w:br/>
        <w:t xml:space="preserve"> "fresh_evidence_count": 1,</w:t>
        <w:br/>
        <w:t xml:space="preserve"> "stale_evidence_count": 0,</w:t>
        <w:br/>
        <w:t xml:space="preserve"> "conviction_score_0_100": 58,</w:t>
        <w:br/>
        <w:t xml:space="preserve"> "fragility_score_0_100": 57,</w:t>
        <w:br/>
        <w:t xml:space="preserve"> "dominant_state": "bullish"</w:t>
        <w:br/>
        <w:t xml:space="preserve"> },</w:t>
        <w:br/>
        <w:t xml:space="preserve"> {</w:t>
        <w:br/>
        <w:t xml:space="preserve"> "bucket_start_utc": "2026-04-20T07:00:00Z",</w:t>
        <w:br/>
        <w:t xml:space="preserve"> "bucket_end_utc": "2026-04-20T08:00:00Z",</w:t>
        <w:br/>
        <w:t xml:space="preserve"> "directional_score_signed": 27,</w:t>
        <w:br/>
        <w:t xml:space="preserve"> "bullish_pressure_score": 27,</w:t>
        <w:br/>
        <w:t xml:space="preserve"> "bearish_pressure_score": 0,</w:t>
        <w:br/>
        <w:t xml:space="preserve"> "net_sentiment_score": 27,</w:t>
        <w:br/>
        <w:t xml:space="preserve"> "velocity_score": 2,</w:t>
        <w:br/>
        <w:t xml:space="preserve"> "acceleration_score": -1,</w:t>
        <w:br/>
        <w:t xml:space="preserve"> "contradiction_ratio": 0.22,</w:t>
        <w:br/>
        <w:t xml:space="preserve"> "fresh_evidence_count": 1,</w:t>
        <w:br/>
        <w:t xml:space="preserve"> "stale_evidence_count": 0,</w:t>
        <w:br/>
        <w:t xml:space="preserve"> "conviction_score_0_100": 59,</w:t>
        <w:br/>
        <w:t xml:space="preserve"> "fragility_score_0_100": 57,</w:t>
        <w:br/>
        <w:t xml:space="preserve"> "dominant_state": "bullish"</w:t>
        <w:br/>
        <w:t xml:space="preserve"> },</w:t>
        <w:br/>
        <w:t xml:space="preserve"> {</w:t>
        <w:br/>
        <w:t xml:space="preserve"> "bucket_start_utc": "2026-04-20T08:00:00Z",</w:t>
        <w:br/>
        <w:t xml:space="preserve"> "bucket_end_utc": "2026-04-20T09:00:00Z",</w:t>
        <w:br/>
        <w:t xml:space="preserve"> "directional_score_signed": 30,</w:t>
        <w:br/>
        <w:t xml:space="preserve"> "bullish_pressure_score": 30,</w:t>
        <w:br/>
        <w:t xml:space="preserve"> "bearish_pressure_score": 0,</w:t>
        <w:br/>
        <w:t xml:space="preserve"> "net_sentiment_score": 30,</w:t>
        <w:br/>
        <w:t xml:space="preserve"> "velocity_score": 3,</w:t>
        <w:br/>
        <w:t xml:space="preserve"> "acceleration_score": 1,</w:t>
        <w:br/>
        <w:t xml:space="preserve"> "contradiction_ratio": 0.2,</w:t>
        <w:br/>
        <w:t xml:space="preserve"> "fresh_evidence_count": 2,</w:t>
        <w:br/>
        <w:t xml:space="preserve"> "stale_evidence_count": 0,</w:t>
        <w:br/>
        <w:t xml:space="preserve"> "conviction_score_0_100": 61,</w:t>
        <w:br/>
        <w:t xml:space="preserve"> "fragility_score_0_100": 56,</w:t>
        <w:br/>
        <w:t xml:space="preserve"> "dominant_state": "bullish"</w:t>
        <w:br/>
        <w:t xml:space="preserve"> },</w:t>
        <w:br/>
        <w:t xml:space="preserve"> {</w:t>
        <w:br/>
        <w:t xml:space="preserve"> "bucket_start_utc": "2026-04-20T09:00:00Z",</w:t>
        <w:br/>
        <w:t xml:space="preserve"> "bucket_end_utc": "2026-04-20T10:00:00Z",</w:t>
        <w:br/>
        <w:t xml:space="preserve"> "directional_score_signed": 33,</w:t>
        <w:br/>
        <w:t xml:space="preserve"> "bullish_pressure_score": 33,</w:t>
        <w:br/>
        <w:t xml:space="preserve"> "bearish_pressure_score": 0,</w:t>
        <w:br/>
        <w:t xml:space="preserve"> "net_sentiment_score": 33,</w:t>
        <w:br/>
        <w:t xml:space="preserve"> "velocity_score": 3,</w:t>
        <w:br/>
        <w:t xml:space="preserve"> "acceleration_score": 0,</w:t>
        <w:br/>
        <w:t xml:space="preserve"> "contradiction_ratio": 0.19,</w:t>
        <w:br/>
        <w:t xml:space="preserve"> "fresh_evidence_count": 2,</w:t>
        <w:br/>
        <w:t xml:space="preserve"> "stale_evidence_count": 0,</w:t>
        <w:br/>
        <w:t xml:space="preserve"> "conviction_score_0_100": 62,</w:t>
        <w:br/>
        <w:t xml:space="preserve"> "fragility_score_0_100": 55,</w:t>
        <w:br/>
        <w:t xml:space="preserve"> "dominant_state": "bullish"</w:t>
        <w:br/>
        <w:t xml:space="preserve"> },</w:t>
        <w:br/>
        <w:t xml:space="preserve"> {</w:t>
        <w:br/>
        <w:t xml:space="preserve"> "bucket_start_utc": "2026-04-20T10:00:00Z",</w:t>
        <w:br/>
        <w:t xml:space="preserve"> "bucket_end_utc": "2026-04-20T11:00:00Z",</w:t>
        <w:br/>
        <w:t xml:space="preserve"> "directional_score_signed": 35,</w:t>
        <w:br/>
        <w:t xml:space="preserve"> "bullish_pressure_score": 35,</w:t>
        <w:br/>
        <w:t xml:space="preserve"> "bearish_pressure_score": 0,</w:t>
        <w:br/>
        <w:t xml:space="preserve"> "net_sentiment_score": 35,</w:t>
        <w:br/>
        <w:t xml:space="preserve"> "velocity_score": 2,</w:t>
        <w:br/>
        <w:t xml:space="preserve"> "acceleration_score": -1,</w:t>
        <w:br/>
        <w:t xml:space="preserve"> "contradiction_ratio": 0.19,</w:t>
        <w:br/>
        <w:t xml:space="preserve"> "fresh_evidence_count": 2,</w:t>
        <w:br/>
        <w:t xml:space="preserve"> "stale_evidence_count": 0,</w:t>
        <w:br/>
        <w:t xml:space="preserve"> "conviction_score_0_100": 63,</w:t>
        <w:br/>
        <w:t xml:space="preserve"> "fragility_score_0_100": 55,</w:t>
        <w:br/>
        <w:t xml:space="preserve"> "dominant_state": "bullish"</w:t>
        <w:br/>
        <w:t xml:space="preserve"> },</w:t>
        <w:br/>
        <w:t xml:space="preserve"> {</w:t>
        <w:br/>
        <w:t xml:space="preserve"> "bucket_start_utc": "2026-04-20T11:00:00Z",</w:t>
        <w:br/>
        <w:t xml:space="preserve"> "bucket_end_utc": "2026-04-20T12:00:00Z",</w:t>
        <w:br/>
        <w:t xml:space="preserve"> "directional_score_signed": 32,</w:t>
        <w:br/>
        <w:t xml:space="preserve"> "bullish_pressure_score": 32,</w:t>
        <w:br/>
        <w:t xml:space="preserve"> "bearish_pressure_score": 0,</w:t>
        <w:br/>
        <w:t xml:space="preserve"> "net_sentiment_score": 32,</w:t>
        <w:br/>
        <w:t xml:space="preserve"> "velocity_score": -3,</w:t>
        <w:br/>
        <w:t xml:space="preserve"> "acceleration_score": -5,</w:t>
        <w:br/>
        <w:t xml:space="preserve"> "contradiction_ratio": 0.23,</w:t>
        <w:br/>
        <w:t xml:space="preserve"> "fresh_evidence_count": 2,</w:t>
        <w:br/>
        <w:t xml:space="preserve"> "stale_evidence_count": 0,</w:t>
        <w:br/>
        <w:t xml:space="preserve"> "conviction_score_0_100": 61,</w:t>
        <w:br/>
        <w:t xml:space="preserve"> "fragility_score_0_100": 57,</w:t>
        <w:br/>
        <w:t xml:space="preserve"> "dominant_state": "bullish"</w:t>
        <w:br/>
        <w:t xml:space="preserve"> },</w:t>
        <w:br/>
        <w:t xml:space="preserve"> {</w:t>
        <w:br/>
        <w:t xml:space="preserve"> "bucket_start_utc": "2026-04-20T12:00:00Z",</w:t>
        <w:br/>
        <w:t xml:space="preserve"> "bucket_end_utc": "2026-04-20T13:00:00Z",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5,</w:t>
        <w:br/>
        <w:t xml:space="preserve"> "contradiction_ratio": 0.21,</w:t>
        <w:br/>
        <w:t xml:space="preserve"> "fresh_evidence_count": 3,</w:t>
        <w:br/>
        <w:t xml:space="preserve"> "stale_evidence_count": 0,</w:t>
        <w:br/>
        <w:t xml:space="preserve"> "conviction_score_0_100": 62,</w:t>
        <w:br/>
        <w:t xml:space="preserve"> "fragility_score_0_100": 56,</w:t>
        <w:br/>
        <w:t xml:space="preserve"> "dominant_state": "bullish"</w:t>
        <w:br/>
        <w:t xml:space="preserve"> },</w:t>
        <w:br/>
        <w:t xml:space="preserve"> {</w:t>
        <w:br/>
        <w:t xml:space="preserve"> "bucket_start_utc": "2026-04-20T13:00:00Z",</w:t>
        <w:br/>
        <w:t xml:space="preserve"> "bucket_end_utc": "2026-04-20T14:00:00Z",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0,</w:t>
        <w:br/>
        <w:t xml:space="preserve"> "contradiction_ratio": 0.2,</w:t>
        <w:br/>
        <w:t xml:space="preserve"> "fresh_evidence_count": 3,</w:t>
        <w:br/>
        <w:t xml:space="preserve"> "stale_evidence_count": 0,</w:t>
        <w:br/>
        <w:t xml:space="preserve"> "conviction_score_0_100": 63,</w:t>
        <w:br/>
        <w:t xml:space="preserve"> "fragility_score_0_100": 55,</w:t>
        <w:br/>
        <w:t xml:space="preserve"> "dominant_state": "bullish"</w:t>
        <w:br/>
        <w:t xml:space="preserve"> },</w:t>
        <w:br/>
        <w:t xml:space="preserve"> {</w:t>
        <w:br/>
        <w:t xml:space="preserve"> "bucket_start_utc": "2026-04-20T14:00:00Z",</w:t>
        <w:br/>
        <w:t xml:space="preserve"> "bucket_end_utc": "2026-04-20T15:00:00Z",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0,</w:t>
        <w:br/>
        <w:t xml:space="preserve"> "contradiction_ratio": 0.2,</w:t>
        <w:br/>
        <w:t xml:space="preserve"> "fresh_evidence_count": 3,</w:t>
        <w:br/>
        <w:t xml:space="preserve"> "stale_evidence_count": 0,</w:t>
        <w:br/>
        <w:t xml:space="preserve"> "conviction_score_0_100": 64,</w:t>
        <w:br/>
        <w:t xml:space="preserve"> "fragility_score_0_100": 55,</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"2026-04-20T09:00:00Z",</w:t>
        <w:br/>
        <w:t xml:space="preserve"> "bucket_end_utc": "2026-04-20T09:30:00Z",</w:t>
        <w:br/>
        <w:t xml:space="preserve"> "directional_score_signed": 32,</w:t>
        <w:br/>
        <w:t xml:space="preserve"> "bullish_pressure_score": 32,</w:t>
        <w:br/>
        <w:t xml:space="preserve"> "bearish_pressure_score": 0,</w:t>
        <w:br/>
        <w:t xml:space="preserve"> "net_sentiment_score": 32,</w:t>
        <w:br/>
        <w:t xml:space="preserve"> "velocity_score": 0,</w:t>
        <w:br/>
        <w:t xml:space="preserve"> "acceleration_score": 0,</w:t>
        <w:br/>
        <w:t xml:space="preserve"> "contradiction_ratio": 0.22,</w:t>
        <w:br/>
        <w:t xml:space="preserve"> "fresh_evidence_count": 1,</w:t>
        <w:br/>
        <w:t xml:space="preserve"> "stale_evidence_count": 0,</w:t>
        <w:br/>
        <w:t xml:space="preserve"> "conviction_score_0_100": 61,</w:t>
        <w:br/>
        <w:t xml:space="preserve"> "fragility_score_0_100": 56,</w:t>
        <w:br/>
        <w:t xml:space="preserve"> "dominant_state": "bullish"</w:t>
        <w:br/>
        <w:t xml:space="preserve"> },</w:t>
        <w:br/>
        <w:t xml:space="preserve"> {</w:t>
        <w:br/>
        <w:t xml:space="preserve"> "bucket_start_utc": "2026-04-20T09:30:00Z",</w:t>
        <w:br/>
        <w:t xml:space="preserve"> "bucket_end_utc": "2026-04-20T10:00:00Z",</w:t>
        <w:br/>
        <w:t xml:space="preserve"> "directional_score_signed": 33,</w:t>
        <w:br/>
        <w:t xml:space="preserve"> "bullish_pressure_score": 33,</w:t>
        <w:br/>
        <w:t xml:space="preserve"> "bearish_pressure_score": 0,</w:t>
        <w:br/>
        <w:t xml:space="preserve"> "net_sentiment_score": 33,</w:t>
        <w:br/>
        <w:t xml:space="preserve"> "velocity_score": 1,</w:t>
        <w:br/>
        <w:t xml:space="preserve"> "acceleration_score": 1,</w:t>
        <w:br/>
        <w:t xml:space="preserve"> "contradiction_ratio": 0.21,</w:t>
        <w:br/>
        <w:t xml:space="preserve"> "fresh_evidence_count": 1,</w:t>
        <w:br/>
        <w:t xml:space="preserve"> "stale_evidence_count": 0,</w:t>
        <w:br/>
        <w:t xml:space="preserve"> "conviction_score_0_100": 62,</w:t>
        <w:br/>
        <w:t xml:space="preserve"> "fragility_score_0_100": 55,</w:t>
        <w:br/>
        <w:t xml:space="preserve"> "dominant_state": "bullish"</w:t>
        <w:br/>
        <w:t xml:space="preserve"> },</w:t>
        <w:br/>
        <w:t xml:space="preserve"> {</w:t>
        <w:br/>
        <w:t xml:space="preserve"> "bucket_start_utc": "2026-04-20T10:00:00Z",</w:t>
        <w:br/>
        <w:t xml:space="preserve"> "bucket_end_utc": "2026-04-20T10:30:00Z",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0,</w:t>
        <w:br/>
        <w:t xml:space="preserve"> "contradiction_ratio": 0.21,</w:t>
        <w:br/>
        <w:t xml:space="preserve"> "fresh_evidence_count": 1,</w:t>
        <w:br/>
        <w:t xml:space="preserve"> "stale_evidence_count": 0,</w:t>
        <w:br/>
        <w:t xml:space="preserve"> "conviction_score_0_100": 62,</w:t>
        <w:br/>
        <w:t xml:space="preserve"> "fragility_score_0_100": 55,</w:t>
        <w:br/>
        <w:t xml:space="preserve"> "dominant_state": "bullish"</w:t>
        <w:br/>
        <w:t xml:space="preserve"> },</w:t>
        <w:br/>
        <w:t xml:space="preserve"> {</w:t>
        <w:br/>
        <w:t xml:space="preserve"> "bucket_start_utc": "2026-04-20T10:30:00Z",</w:t>
        <w:br/>
        <w:t xml:space="preserve"> "bucket_end_utc": "2026-04-20T11:00:00Z",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0,</w:t>
        <w:br/>
        <w:t xml:space="preserve"> "contradiction_ratio": 0.2,</w:t>
        <w:br/>
        <w:t xml:space="preserve"> "fresh_evidence_count": 1,</w:t>
        <w:br/>
        <w:t xml:space="preserve"> "stale_evidence_count": 0,</w:t>
        <w:br/>
        <w:t xml:space="preserve"> "conviction_score_0_100": 63,</w:t>
        <w:br/>
        <w:t xml:space="preserve"> "fragility_score_0_100": 55,</w:t>
        <w:br/>
        <w:t xml:space="preserve"> "dominant_state": "bullish"</w:t>
        <w:br/>
        <w:t xml:space="preserve"> },</w:t>
        <w:br/>
        <w:t xml:space="preserve"> {</w:t>
        <w:br/>
        <w:t xml:space="preserve"> "bucket_start_utc": "2026-04-20T11:00:00Z",</w:t>
        <w:br/>
        <w:t xml:space="preserve"> "bucket_end_utc": "2026-04-20T11:30:00Z",</w:t>
        <w:br/>
        <w:t xml:space="preserve"> "directional_score_signed": 33,</w:t>
        <w:br/>
        <w:t xml:space="preserve"> "bullish_pressure_score": 33,</w:t>
        <w:br/>
        <w:t xml:space="preserve"> "bearish_pressure_score": 0,</w:t>
        <w:br/>
        <w:t xml:space="preserve"> "net_sentiment_score": 33,</w:t>
        <w:br/>
        <w:t xml:space="preserve"> "velocity_score": -2,</w:t>
        <w:br/>
        <w:t xml:space="preserve"> "acceleration_score": -3,</w:t>
        <w:br/>
        <w:t xml:space="preserve"> "contradiction_ratio": 0.24,</w:t>
        <w:br/>
        <w:t xml:space="preserve"> "fresh_evidence_count": 1,</w:t>
        <w:br/>
        <w:t xml:space="preserve"> "stale_evidence_count": 0,</w:t>
        <w:br/>
        <w:t xml:space="preserve"> "conviction_score_0_100": 61,</w:t>
        <w:br/>
        <w:t xml:space="preserve"> "fragility_score_0_100": 57,</w:t>
        <w:br/>
        <w:t xml:space="preserve"> "dominant_state": "bullish"</w:t>
        <w:br/>
        <w:t xml:space="preserve"> },</w:t>
        <w:br/>
        <w:t xml:space="preserve"> {</w:t>
        <w:br/>
        <w:t xml:space="preserve"> "bucket_start_utc": "2026-04-20T11:30:00Z",</w:t>
        <w:br/>
        <w:t xml:space="preserve"> "bucket_end_utc": "2026-04-20T12:00:00Z",</w:t>
        <w:br/>
        <w:t xml:space="preserve"> "directional_score_signed": 32,</w:t>
        <w:br/>
        <w:t xml:space="preserve"> "bullish_pressure_score": 32,</w:t>
        <w:br/>
        <w:t xml:space="preserve"> "bearish_pressure_score": 0,</w:t>
        <w:br/>
        <w:t xml:space="preserve"> "net_sentiment_score": 32,</w:t>
        <w:br/>
        <w:t xml:space="preserve"> "velocity_score": -1,</w:t>
        <w:br/>
        <w:t xml:space="preserve"> "acceleration_score": 1,</w:t>
        <w:br/>
        <w:t xml:space="preserve"> "contradiction_ratio": 0.24,</w:t>
        <w:br/>
        <w:t xml:space="preserve"> "fresh_evidence_count": 1,</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"bucket_start_utc": "2026-04-20T12:00:00Z",</w:t>
        <w:br/>
        <w:t xml:space="preserve"> "bucket_end_utc": "2026-04-20T12:30:00Z",</w:t>
        <w:br/>
        <w:t xml:space="preserve"> "directional_score_signed": 33,</w:t>
        <w:br/>
        <w:t xml:space="preserve"> "bullish_pressure_score": 33,</w:t>
        <w:br/>
        <w:t xml:space="preserve"> "bearish_pressure_score": 0,</w:t>
        <w:br/>
        <w:t xml:space="preserve"> "net_sentiment_score": 33,</w:t>
        <w:br/>
        <w:t xml:space="preserve"> "velocity_score": 1,</w:t>
        <w:br/>
        <w:t xml:space="preserve"> "acceleration_score": 2,</w:t>
        <w:br/>
        <w:t xml:space="preserve"> "contradiction_ratio": 0.22,</w:t>
        <w:br/>
        <w:t xml:space="preserve"> "fresh_evidence_count": 2,</w:t>
        <w:br/>
        <w:t xml:space="preserve"> "stale_evidence_count": 0,</w:t>
        <w:br/>
        <w:t xml:space="preserve"> "conviction_score_0_100": 61,</w:t>
        <w:br/>
        <w:t xml:space="preserve"> "fragility_score_0_100": 57,</w:t>
        <w:br/>
        <w:t xml:space="preserve"> "dominant_state": "bullish"</w:t>
        <w:br/>
        <w:t xml:space="preserve"> },</w:t>
        <w:br/>
        <w:t xml:space="preserve"> {</w:t>
        <w:br/>
        <w:t xml:space="preserve"> "bucket_start_utc": "2026-04-20T12:30:00Z",</w:t>
        <w:br/>
        <w:t xml:space="preserve"> "bucket_end_utc": "2026-04-20T13:00:00Z",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0,</w:t>
        <w:br/>
        <w:t xml:space="preserve"> "contradiction_ratio": 0.21,</w:t>
        <w:br/>
        <w:t xml:space="preserve"> "fresh_evidence_count": 2,</w:t>
        <w:br/>
        <w:t xml:space="preserve"> "stale_evidence_count": 0,</w:t>
        <w:br/>
        <w:t xml:space="preserve"> "conviction_score_0_100": 62,</w:t>
        <w:br/>
        <w:t xml:space="preserve"> "fragility_score_0_100": 56,</w:t>
        <w:br/>
        <w:t xml:space="preserve"> "dominant_state": "bullish"</w:t>
        <w:br/>
        <w:t xml:space="preserve"> },</w:t>
        <w:br/>
        <w:t xml:space="preserve"> {</w:t>
        <w:br/>
        <w:t xml:space="preserve"> "bucket_start_utc": "2026-04-20T13:00:00Z",</w:t>
        <w:br/>
        <w:t xml:space="preserve"> "bucket_end_utc": "2026-04-20T13:30:00Z",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0,</w:t>
        <w:br/>
        <w:t xml:space="preserve"> "contradiction_ratio": 0.2,</w:t>
        <w:br/>
        <w:t xml:space="preserve"> "fresh_evidence_count": 2,</w:t>
        <w:br/>
        <w:t xml:space="preserve"> "stale_evidence_count": 0,</w:t>
        <w:br/>
        <w:t xml:space="preserve"> "conviction_score_0_100": 63,</w:t>
        <w:br/>
        <w:t xml:space="preserve"> "fragility_score_0_100": 55,</w:t>
        <w:br/>
        <w:t xml:space="preserve"> "dominant_state": "bullish"</w:t>
        <w:br/>
        <w:t xml:space="preserve"> },</w:t>
        <w:br/>
        <w:t xml:space="preserve"> {</w:t>
        <w:br/>
        <w:t xml:space="preserve"> "bucket_start_utc": "2026-04-20T13:30:00Z",</w:t>
        <w:br/>
        <w:t xml:space="preserve"> "bucket_end_utc": "2026-04-20T14:00:00Z",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0,</w:t>
        <w:br/>
        <w:t xml:space="preserve"> "contradiction_ratio": 0.2,</w:t>
        <w:br/>
        <w:t xml:space="preserve"> "fresh_evidence_count": 2,</w:t>
        <w:br/>
        <w:t xml:space="preserve"> "stale_evidence_count": 0,</w:t>
        <w:br/>
        <w:t xml:space="preserve"> "conviction_score_0_100": 63,</w:t>
        <w:br/>
        <w:t xml:space="preserve"> "fragility_score_0_100": 55,</w:t>
        <w:br/>
        <w:t xml:space="preserve"> "dominant_state": "bullish"</w:t>
        <w:br/>
        <w:t xml:space="preserve"> },</w:t>
        <w:br/>
        <w:t xml:space="preserve"> {</w:t>
        <w:br/>
        <w:t xml:space="preserve"> "bucket_start_utc": "2026-04-20T14:00:00Z",</w:t>
        <w:br/>
        <w:t xml:space="preserve"> "bucket_end_utc": "2026-04-20T14:30:00Z",</w:t>
        <w:br/>
        <w:t xml:space="preserve"> "directional_score_signed": 37,</w:t>
        <w:br/>
        <w:t xml:space="preserve"> "bullish_pressure_score": 37,</w:t>
        <w:br/>
        <w:t xml:space="preserve"> "bearish_pressure_score": 0,</w:t>
        <w:br/>
        <w:t xml:space="preserve"> "net_sentiment_score": 37,</w:t>
        <w:br/>
        <w:t xml:space="preserve"> "velocity_score": 1,</w:t>
        <w:br/>
        <w:t xml:space="preserve"> "acceleration_score": 0,</w:t>
        <w:br/>
        <w:t xml:space="preserve"> "contradiction_ratio": 0.2,</w:t>
        <w:br/>
        <w:t xml:space="preserve"> "fresh_evidence_count": 2,</w:t>
        <w:br/>
        <w:t xml:space="preserve"> "stale_evidence_count": 0,</w:t>
        <w:br/>
        <w:t xml:space="preserve"> "conviction_score_0_100": 64,</w:t>
        <w:br/>
        <w:t xml:space="preserve"> "fragility_score_0_100": 55,</w:t>
        <w:br/>
        <w:t xml:space="preserve"> "dominant_state": "bullish"</w:t>
        <w:br/>
        <w:t xml:space="preserve"> },</w:t>
        <w:br/>
        <w:t xml:space="preserve"> {</w:t>
        <w:br/>
        <w:t xml:space="preserve"> "bucket_start_utc": "2026-04-20T14:30:00Z",</w:t>
        <w:br/>
        <w:t xml:space="preserve"> "bucket_end_utc": "2026-04-20T15:00:00Z",</w:t>
        <w:br/>
        <w:t xml:space="preserve"> "directional_score_signed": 38,</w:t>
        <w:br/>
        <w:t xml:space="preserve"> "bullish_pressure_score": 38,</w:t>
        <w:br/>
        <w:t xml:space="preserve"> "bearish_pressure_score": 0,</w:t>
        <w:br/>
        <w:t xml:space="preserve"> "net_sentiment_score": 38,</w:t>
        <w:br/>
        <w:t xml:space="preserve"> "velocity_score": 1,</w:t>
        <w:br/>
        <w:t xml:space="preserve"> "acceleration_score": 0,</w:t>
        <w:br/>
        <w:t xml:space="preserve"> "contradiction_ratio": 0.2,</w:t>
        <w:br/>
        <w:t xml:space="preserve"> "fresh_evidence_count": 2,</w:t>
        <w:br/>
        <w:t xml:space="preserve"> "stale_evidence_count": 0,</w:t>
        <w:br/>
        <w:t xml:space="preserve"> "conviction_score_0_100": 64,</w:t>
        <w:br/>
        <w:t xml:space="preserve"> "fragility_score_0_100": 55,</w:t>
        <w:br/>
        <w:t xml:space="preserve"> "dominant_state": "bullish"</w:t>
        <w:br/>
        <w:t xml:space="preserve"> }</w:t>
        <w:br/>
        <w:t xml:space="preserve"> ]</w:t>
        <w:br/>
        <w:t xml:space="preserve"> },</w:t>
        <w:br/>
        <w:t xml:space="preserve"> "summary": {</w:t>
        <w:br/>
        <w:t xml:space="preserve"> "timeseries_peak_bullish": 38,</w:t>
        <w:br/>
        <w:t xml:space="preserve"> "timeseries_peak_bearish": -5,</w:t>
        <w:br/>
        <w:t xml:space="preserve"> "latest_inflection_direction": "up",</w:t>
        <w:br/>
        <w:t xml:space="preserve"> "latest_inflection_strength": 6,</w:t>
        <w:br/>
        <w:t xml:space="preserve"> "signal_regime": "strengthening_bullish"</w:t>
        <w:br/>
        <w:t xml:space="preserve"> },</w:t>
        <w:br/>
        <w:t xml:space="preserve"> "diagnostics": {</w:t>
        <w:br/>
        <w:t xml:space="preserve"> "conviction_policy_used": "mass_consensus",</w:t>
        <w:br/>
        <w:t xml:space="preserve"> "trends_seen": 12,</w:t>
        <w:br/>
        <w:t xml:space="preserve"> "trends_admitted": 4,</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as 'silver'; analysis constrained to single market.",</w:t>
        <w:br/>
        <w:t xml:space="preserve"> "No explicit contradiction objects supplied; mixed direction inferred from admitted bullish vs bearish silver-specific narratives.",</w:t>
        <w:br/>
        <w:t xml:space="preserve"> "state_change set to 'unchanged' due to unknown prior state (no trend_state_memory provided).",</w:t>
        <w:br/>
        <w:t xml:space="preserve"> "VIP outliers were treated as low-weight context due to single-source concentration."</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https://energy.economictimes.indiatimes.com/news/coal/rajasthan-plans-revenue-boost-with-new-mineral-block-roadmap-for-fy27/130390087</w:t>
        </w:r>
      </w:hyperlink>
      <w:r>
        <w:t xml:space="preserve"> - Rajasthan's Mines Department has initiated planning for the 2026-27 financial year, setting a revenue target of Rs 14,001 crore, a 39 per cent increase from the previous year's record of Rs 10,394 crore. Additional Chief Secretary Aparna Arora directed officials to prepare a roadmap for major and minor mineral blocks, focusing on legal mining, auction schedules, and restarting closed mines. The plan aims to boost state revenue, employment, and economic activity through accelerated exploration and delineation.</w:t>
      </w:r>
      <w:r/>
    </w:p>
    <w:p>
      <w:pPr>
        <w:pStyle w:val="ListNumber"/>
        <w:spacing w:line="240" w:lineRule="auto"/>
        <w:ind w:left="720"/>
      </w:pPr>
      <w:r/>
      <w:hyperlink r:id="rId10">
        <w:r>
          <w:rPr>
            <w:color w:val="0000EE"/>
            <w:u w:val="single"/>
          </w:rPr>
          <w:t>https://www.mining-technology.com/news/arizona-eagle-to-acquire-62-acres-land/</w:t>
        </w:r>
      </w:hyperlink>
      <w:r>
        <w:t xml:space="preserve"> - Arizona Eagle Mining has signed agreements to acquire 62 acres of patented land in Arizona containing three former high-grade silver mines: the Arizona National Mine, the Lookout Mine, and the Silver Belt Mine. The properties, known as the Silver Parcels, are located near the company's McCabe gold-silver deposit. Surface sampling revealed silver grades up to 344 g/t, while tailings testing showed grades as high as 861 g/t silver and 15.6 g/t gold. Finalisation is anticipated between 19 and 30 June 2026 pending due diligence.</w:t>
      </w:r>
      <w:r/>
    </w:p>
    <w:p>
      <w:pPr>
        <w:pStyle w:val="ListNumber"/>
        <w:spacing w:line="240" w:lineRule="auto"/>
        <w:ind w:left="720"/>
      </w:pPr>
      <w:r/>
      <w:hyperlink r:id="rId11">
        <w:r>
          <w:rPr>
            <w:color w:val="0000EE"/>
            <w:u w:val="single"/>
          </w:rPr>
          <w:t>https://www.pv-magazine.com/2026/04/20/philippines-adds-899-mw-of-solar-in-2025/</w:t>
        </w:r>
      </w:hyperlink>
      <w:r>
        <w:t xml:space="preserve"> - The Philippines installed 899 MW of solar capacity in 2025, bringing cumulative totals to 3,892 MW by year-end, according to IRENA. Ground-mounted projects dominate the market, supported by the Department of Energy's green energy auction program and rising tariffs. Notable developments include the 197 MW Citicore Solar Batangas 1, the 384 MW operational phases of the SanMar project in Zambales, and the country's first megawatt-scale floating solar plant. Analysts from Ember predict further growth driven by a gigawatt-sized project pipeline and streamlined net-metering processes.</w:t>
      </w:r>
      <w:r/>
    </w:p>
    <w:p>
      <w:pPr>
        <w:pStyle w:val="ListNumber"/>
        <w:spacing w:line="240" w:lineRule="auto"/>
        <w:ind w:left="720"/>
      </w:pPr>
      <w:r/>
      <w:hyperlink r:id="rId12">
        <w:r>
          <w:rPr>
            <w:color w:val="0000EE"/>
            <w:u w:val="single"/>
          </w:rPr>
          <w:t>https://bitcoinethereumnews.com/finance/gold-longer-term-support-from-softer-dollar-hsbc/?utm_source=rss&amp;utm_medium=rss&amp;utm_campaign=gold-longer-term-support-from-softer-dollar-hsbc</w:t>
        </w:r>
      </w:hyperlink>
      <w:r>
        <w:t xml:space="preserve"> - HSBC strategists note gold price volatility this year, with prices swinging between USD 4,405 and USD 5,450 per ounce before stabilising near USD 4,800. While near-term action is headline-driven, the bank expects a softer US Dollar and structural risks to support gold over the longer term. Factors include geopolitical risk, economic policy uncertainty, potential USD weakness, and ongoing central bank demand. Mine supply is expected to increase modestly in 2026-27, while recycling should rise more meaningfully.</w:t>
      </w:r>
      <w:r/>
    </w:p>
    <w:p>
      <w:pPr>
        <w:pStyle w:val="ListNumber"/>
        <w:spacing w:line="240" w:lineRule="auto"/>
        <w:ind w:left="720"/>
      </w:pPr>
      <w:r/>
      <w:hyperlink r:id="rId13">
        <w:r>
          <w:rPr>
            <w:color w:val="0000EE"/>
            <w:u w:val="single"/>
          </w:rPr>
          <w:t>https://kingworldnews.com/michael-oliver-silver-price-will-to-skyrocket-to-300-500-by-summer/</w:t>
        </w:r>
      </w:hyperlink>
      <w:r>
        <w:t xml:space="preserve"> - Michael Oliver, founder of MSA Research, predicts silver prices will rise to between $300 and $500 by summer. Based on technical analysis showing a shift to an upward trend following a recent price plunge, Oliver argues that a violent congestion period has ended. He states silver will seek a new price reality fairly quickly, possibly within the current summer season. The forecast is part of a special report on gold, silver, and miners released by King World News.</w:t>
      </w:r>
      <w:r/>
    </w:p>
    <w:p>
      <w:pPr>
        <w:pStyle w:val="ListNumber"/>
        <w:spacing w:line="240" w:lineRule="auto"/>
        <w:ind w:left="720"/>
      </w:pPr>
      <w:r/>
      <w:hyperlink r:id="rId14">
        <w:r>
          <w:rPr>
            <w:color w:val="0000EE"/>
            <w:u w:val="single"/>
          </w:rPr>
          <w:t>https://metalsandminers.substack.com/p/the-m2-surge-why-global-money-printing</w:t>
        </w:r>
      </w:hyperlink>
      <w:r>
        <w:t xml:space="preserve"> - An analyst argues that the current surge in global M2 money supply mirrors the 2020-2021 pandemic era, predicting a significant acceleration in inflation. The analysis suggests that this monetary expansion, combined with geopolitical supply shocks such as rising fertilizer prices linked to conflict in Iran, creates conditions for a massive commodity bull cycle. The author concludes that hard assets and the mining sector are positioned to benefit from this environment of currency debasement and record global debt.</w:t>
      </w:r>
      <w:r/>
    </w:p>
    <w:p>
      <w:pPr>
        <w:pStyle w:val="ListNumber"/>
        <w:spacing w:line="240" w:lineRule="auto"/>
        <w:ind w:left="720"/>
      </w:pPr>
      <w:r/>
      <w:hyperlink r:id="rId15">
        <w:r>
          <w:rPr>
            <w:color w:val="0000EE"/>
            <w:u w:val="single"/>
          </w:rPr>
          <w:t>https://thedailytearsheet.com/2026/04/20/morning-report-fridays-re-opening-of-the-strait-of-hormuz-was-short-lived/</w:t>
        </w:r>
      </w:hyperlink>
      <w:r>
        <w:t xml:space="preserve"> - The Federal Reserve maintained its policy rate as Fed Governor Christopher Waller cited ongoing Iran tensions and persistent inflation as key factors. Waller warned that high inflation combined with a weak labor market creates complex policy challenges, potentially necessitating rate stability if inflation risks outweigh labor market risks. Meanwhile, single-family rents rose 1.1% in February, though growth has slowed. The Atlanta Fed GDP Now model estimates Q1 GDP at 1.3%. Earnings season continues with reports expected from AGNC Investment, Tesla, and homebuilders including D.R. Horton and Pulte.</w:t>
      </w:r>
      <w:r/>
    </w:p>
    <w:p>
      <w:pPr>
        <w:pStyle w:val="ListNumber"/>
        <w:spacing w:line="240" w:lineRule="auto"/>
        <w:ind w:left="720"/>
      </w:pPr>
      <w:r/>
      <w:hyperlink r:id="rId16">
        <w:r>
          <w:rPr>
            <w:color w:val="0000EE"/>
            <w:u w:val="single"/>
          </w:rPr>
          <w:t>https://dillongage.com/blog/gold-slid-as-iran-war-ramped-up-again/</w:t>
        </w:r>
      </w:hyperlink>
      <w:r>
        <w:t xml:space="preserve"> - Gold prices slid early Monday as the dollar strengthened following renewed tensions in the Iran war and the closure of the Strait of Hormuz. The U.S. Navy seized an Iranian-flagged ship near the strait, prompting concerns about inflation and delaying Federal Reserve interest rate cuts. June gold futures dropped 0.8% to $4,840.80 an ounce, while platinum also touched one-week lows. The conflict has erased expectations for rate cuts this year, with investors now anticipating rates to remain unchanged until mid-next year.</w:t>
      </w:r>
      <w:r/>
    </w:p>
    <w:p>
      <w:pPr>
        <w:pStyle w:val="ListNumber"/>
        <w:spacing w:line="240" w:lineRule="auto"/>
        <w:ind w:left="720"/>
      </w:pPr>
      <w:r/>
      <w:hyperlink r:id="rId17">
        <w:r>
          <w:rPr>
            <w:color w:val="0000EE"/>
            <w:u w:val="single"/>
          </w:rPr>
          <w:t>https://montrealgazette.com/press-releases/globe-newswire/morocco-strategic-minerals-corp-announces-district-scale-option-agreement-in-moroccos-western-high-atlas/</w:t>
        </w:r>
      </w:hyperlink>
      <w:r>
        <w:t xml:space="preserve"> - Morocco Strategic Minerals Corp entered an option agreement with MNF Groupe Inc on April 15, 2026, to acquire up to an 80% interest in a portfolio of mineral assets in Morocco's Western High Atlas. The deal covers five exploitation licences, two research permits, and environmental authorisations. Additionally, the company secured a separate option for a 100% interest in the Ouneine Mine. The assets include historical copper-gold-silver mines with recent sampling indicating high-grade mineralisation. The transaction includes a four-month due diligence period followed by cash payments upon exercise.</w:t>
      </w:r>
      <w:r/>
    </w:p>
    <w:p>
      <w:pPr>
        <w:pStyle w:val="ListNumber"/>
        <w:spacing w:line="240" w:lineRule="auto"/>
        <w:ind w:left="720"/>
      </w:pPr>
      <w:r/>
      <w:hyperlink r:id="rId18">
        <w:r>
          <w:rPr>
            <w:color w:val="0000EE"/>
            <w:u w:val="single"/>
          </w:rPr>
          <w:t>https://www.pv-tech.org/vsun-solar-modules-detained-under-uflpa-could-knock-us30-million-off-company-earnings/</w:t>
        </w:r>
      </w:hyperlink>
      <w:r>
        <w:t xml:space="preserve"> - VSUN solar modules have been detained by US Customs and Border Protection under the UFLPA, potentially reducing the company's earnings by US$30 million. The detention stems from an inability to confirm the cargo is free from components produced in China's Xinjiang Uyghur Autonomous Region. VSUN is pursuing legal action to release the modules for the US market or redirect them to other markets at lower prices. The incident highlights supply chain traceability challenges for solar manufacturers, including those owned by Toyo, amidst rising US import restrictions.</w:t>
      </w:r>
      <w:r/>
    </w:p>
    <w:p>
      <w:pPr>
        <w:pStyle w:val="ListNumber"/>
        <w:spacing w:line="240" w:lineRule="auto"/>
        <w:ind w:left="720"/>
      </w:pPr>
      <w:r/>
      <w:hyperlink r:id="rId19">
        <w:r>
          <w:rPr>
            <w:color w:val="0000EE"/>
            <w:u w:val="single"/>
          </w:rPr>
          <w:t>https://hotnews.ro/china-a-ajuns-sa-importe-cantitati-record-de-argint-2223786</w:t>
        </w:r>
      </w:hyperlink>
      <w:r>
        <w:t xml:space="preserve"> - China imported a record 836 tonnes of silver in March, significantly exceeding the ten-year seasonal average of 306 tonnes. Driven by retail investors seeking alternatives to gold and photovoltaic equipment manufacturers rushing production before export tax reductions expired on 1 April, demand pushed domestic prices above international benchmarks. While analysts predict a return to normal import levels, the surge has encouraged global arbitrage trading, with much of the silver flowing through Hong Kong. Conversely, broader precious metal prices have declined due to inflation concerns stemming from the Iran conflict.</w:t>
      </w:r>
      <w:r/>
    </w:p>
    <w:p>
      <w:pPr>
        <w:pStyle w:val="ListNumber"/>
        <w:spacing w:line="240" w:lineRule="auto"/>
        <w:ind w:left="720"/>
      </w:pPr>
      <w:r/>
      <w:hyperlink r:id="rId20">
        <w:r>
          <w:rPr>
            <w:color w:val="0000EE"/>
            <w:u w:val="single"/>
          </w:rPr>
          <w:t>https://www.tokyoreporter.com/investment/how-tokyos-financial-culture-and-trends-influence-interest-in-gold/</w:t>
        </w:r>
      </w:hyperlink>
      <w:r>
        <w:t xml:space="preserve"> - Tokyo's financial culture, characterised by a preference for stability and capital preservation following past economic cycles, drives interest in gold as a safe-haven asset. The Japanese yen's fluctuations, low interest rates, and an aging population further shape demand for physical gold and ETFs. Technological advancements have also expanded market access, allowing younger investors to participate actively. Global trends are interpreted through a local lens of caution and risk management, reinforcing gold's role in balanced portfolios.</w:t>
      </w:r>
      <w:r/>
    </w:p>
    <w:p>
      <w:pPr>
        <w:pStyle w:val="ListNumber"/>
        <w:spacing w:line="240" w:lineRule="auto"/>
        <w:ind w:left="720"/>
      </w:pPr>
      <w:r/>
      <w:hyperlink r:id="rId21">
        <w:r>
          <w:rPr>
            <w:color w:val="0000EE"/>
            <w:u w:val="single"/>
          </w:rPr>
          <w:t>https://cbn.com/news/us/how-iran-conflict-affects-some-homebuyers</w:t>
        </w:r>
      </w:hyperlink>
      <w:r>
        <w:t xml:space="preserve"> - The Iran conflict has driven up oil prices, fueling inflation and causing the Federal Reserve to maintain higher interest rates. Consequently, mortgage rates have risen, reversing earlier optimism and making homeownership less affordable. Existing home sales dropped 3.5% in March, reaching a nine-month low, as uncertainty and elevated borrowing costs slow market activity.</w:t>
      </w:r>
      <w:r/>
    </w:p>
    <w:p>
      <w:pPr>
        <w:pStyle w:val="ListNumber"/>
        <w:spacing w:line="240" w:lineRule="auto"/>
        <w:ind w:left="720"/>
      </w:pPr>
      <w:r/>
      <w:hyperlink r:id="rId22">
        <w:r>
          <w:rPr>
            <w:color w:val="0000EE"/>
            <w:u w:val="single"/>
          </w:rPr>
          <w:t>https://www.supplypro.ca/inflation-expected-to-jump-as-iran-oil-shock-enters-price-data/</w:t>
        </w:r>
      </w:hyperlink>
      <w:r>
        <w:t xml:space="preserve"> - Statistics Canada is set to report March consumer price index data on April 20, with economists expecting headline inflation to rise to 2.5 per cent from 1.8 per cent in February. This increase is driven by elevated gasoline and diesel prices following Iran's temporary closure of the Strait of Hormuz, which caused global oil prices to surge. While oil prices later fell after the strait reopened, RBC economist Claire Fan predicts the headline rate could top three per cent in April before the removal of federal fuel excise taxes takes full effect in May. Bank of Canada governor Tiff Macklem noted the central bank will monitor near-term price shocks but is cautious about raising interest rates prematurely given weak growth conditions.</w:t>
      </w:r>
      <w:r/>
    </w:p>
    <w:p>
      <w:pPr>
        <w:pStyle w:val="ListNumber"/>
        <w:spacing w:line="240" w:lineRule="auto"/>
        <w:ind w:left="720"/>
      </w:pPr>
      <w:r/>
      <w:hyperlink r:id="rId23">
        <w:r>
          <w:rPr>
            <w:color w:val="0000EE"/>
            <w:u w:val="single"/>
          </w:rPr>
          <w:t>https://www.newswire.com/news/banyan-gold-announces-46-5-million-private-placement</w:t>
        </w:r>
      </w:hyperlink>
      <w:r>
        <w:t xml:space="preserve"> - * Banyan Gold Corp. announced a private placement raising up to $46.5 million in gross proceeds. * Funds will finance the AurMac Project in Yukon, Canada, and expand the 2026 drill program. * The company holds the Hyland Gold Project, which contains significant silver resources alongside gold. * Financing is expected to close on or about May 6, 2026, subject to regulatory approvals. * Proceeds will also support general working capital requirements for the company's operations.</w:t>
      </w:r>
      <w:r/>
    </w:p>
    <w:p>
      <w:pPr>
        <w:pStyle w:val="ListNumber"/>
        <w:spacing w:line="240" w:lineRule="auto"/>
        <w:ind w:left="720"/>
      </w:pPr>
      <w:r/>
      <w:hyperlink r:id="rId24">
        <w:r>
          <w:rPr>
            <w:color w:val="0000EE"/>
            <w:u w:val="single"/>
          </w:rPr>
          <w:t>https://www.cnbc.com/2026/04/17/fed-governor-waller-says-iran-war-and-labor-market-risks-are-keeping-central-bank-on-hold.html</w:t>
        </w:r>
      </w:hyperlink>
      <w:r>
        <w:t xml:space="preserve"> - Federal Reserve Governor Christopher Waller stated that current economic conditions, including a potentially long-lasting inflation shock driven by the Iran war and a stable but stagnant labor market, complicate interest rate decisions. Waller indicated the Fed may need to maintain current rates for a prolonged period until economic direction clarifies. He expressed concern that price shocks could lead to lasting inflation increases, similar to the pandemic era, while noting employers remain vulnerable to economic shocks that could trigger job reductions.</w:t>
      </w:r>
      <w:r/>
    </w:p>
    <w:p>
      <w:pPr>
        <w:pStyle w:val="ListNumber"/>
        <w:spacing w:line="240" w:lineRule="auto"/>
        <w:ind w:left="720"/>
      </w:pPr>
      <w:r/>
      <w:hyperlink r:id="rId25">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26">
        <w:r>
          <w:rPr>
            <w:color w:val="0000EE"/>
            <w:u w:val="single"/>
          </w:rPr>
          <w:t>https://funds-europe.com/hanetf-and-sprott-launch-silver-ucits-etf/</w:t>
        </w:r>
      </w:hyperlink>
      <w:r>
        <w:t xml:space="preserve"> - ETF provider HANetf, in partnership with Sprott Asset Management, has launched the Sprott Silver Miners &amp; Physical Silver UCITS ETF. The fund offers exposure to silver mining equities and physical silver via the Sprott Physical Silver Trust. Hector McNeil of HANetf and Steve Schoffstall of Sprott highlighted silver's role in industrial applications and its monetary value, marking the strategy's expansion outside North America.</w:t>
      </w:r>
      <w:r/>
    </w:p>
    <w:p>
      <w:pPr>
        <w:pStyle w:val="ListNumber"/>
        <w:spacing w:line="240" w:lineRule="auto"/>
        <w:ind w:left="720"/>
      </w:pPr>
      <w:r/>
      <w:hyperlink r:id="rId27">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25">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28">
        <w:r>
          <w:rPr>
            <w:color w:val="0000EE"/>
            <w:u w:val="single"/>
          </w:rPr>
          <w:t>https://tradebrains.in/gold-retreats-on-akshaya-tritiya-as-hormuz-crisis-powers-the-us-dollar/</w:t>
        </w:r>
      </w:hyperlink>
      <w:r>
        <w:t xml:space="preserve"> - Gold prices in India fell 0.77% to Rs.15,344 per gram on April 20, 2026, during Akshaya Tritiya. The intraday decline followed a sharp rise in the US Dollar Index and Brent Crude Oil prices to $95.51 per barrel, triggered by US Navy seizure of an Iranian tanker in the Strait of Hormuz. Despite the short-term correction, annual gains remain at 61% from the previous year. Analysts maintain a bullish outlook due to central bank accumulation and festive demand, though silver prices also dropped over 2%.</w:t>
      </w:r>
      <w:r/>
    </w:p>
    <w:p>
      <w:pPr>
        <w:pStyle w:val="ListNumber"/>
        <w:spacing w:line="240" w:lineRule="auto"/>
        <w:ind w:left="720"/>
      </w:pPr>
      <w:r/>
      <w:hyperlink r:id="rId29">
        <w:r>
          <w:rPr>
            <w:color w:val="0000EE"/>
            <w:u w:val="single"/>
          </w:rPr>
          <w:t>https://ekonomi.haber7.com/ekonomi/haber/3621513-piyasalarda-sis-perdesi-uzman-isim-uyardi-nakitte-kalmak-da-bir-strateji</w:t>
        </w:r>
      </w:hyperlink>
      <w:r>
        <w:t xml:space="preserve"> - Doç. Dr. Filiz Eryılmaz, jeopolitik gerilimler ve çelişkili haber akışının piyasalarda belirsizlik yarattığını belirtti. ABD-İran gerilimlerinin devam etmesiyle yatırımcılar temkinli bekliyor. Kısa vadede altın için aceleci alım önerilmiyor; kâr realizasyonu düşünülebilir. Uzun vadede kademeli alım stratejisi öne çıkarken, nakitte kalmak da geçerli bir strateji olarak vurgulandı.</w:t>
      </w:r>
      <w:r/>
    </w:p>
    <w:p>
      <w:pPr>
        <w:pStyle w:val="ListNumber"/>
        <w:spacing w:line="240" w:lineRule="auto"/>
        <w:ind w:left="720"/>
      </w:pPr>
      <w:r/>
      <w:hyperlink r:id="rId30">
        <w:r>
          <w:rPr>
            <w:color w:val="0000EE"/>
            <w:u w:val="single"/>
          </w:rPr>
          <w:t>https://ohiocapitaljournal.com/2026/04/20/repub/how-trumps-repeated-efforts-to-fire-the-federal-reserve-chair-harm-the-economy/</w:t>
        </w:r>
      </w:hyperlink>
      <w:r>
        <w:t xml:space="preserve"> - President Donald Trump has threatened to oust Federal Reserve Chair Jerome Powell if he remains in office after his term ends in May 2026. Trump's Department of Justice has launched a criminal investigation into renovations at the Fed building, and he previously attempted to remove Governor Lisa Cook. Economists warn that undermining central bank independence to force lower interest rates risks long-term economic stability and high inflation.</w:t>
      </w:r>
      <w:r/>
    </w:p>
    <w:p>
      <w:pPr>
        <w:pStyle w:val="ListNumber"/>
        <w:spacing w:line="240" w:lineRule="auto"/>
        <w:ind w:left="720"/>
      </w:pPr>
      <w:r/>
      <w:hyperlink r:id="rId31">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32">
        <w:r>
          <w:rPr>
            <w:color w:val="0000EE"/>
            <w:u w:val="single"/>
          </w:rPr>
          <w:t>https://www.fxstreet.com/news/cee-fx-limited-impact-from-energy-shock-so-far-commerzbank-202604200754</w:t>
        </w:r>
      </w:hyperlink>
      <w:r>
        <w:t xml:space="preserve"> - Commerzbank analyst Tatha Ghose assesses inflation data for Poland, the Czech Republic, and Hungary following a recent energy price spike. While headline inflation accelerated in March as expected, core measures show only mild, statistically noisy upticks with negligible secondary effects. Regional central banks are expected to pause further rate cuts until oil prices decline considerably, as it remains unclear if second-round effects will impact domestic policy.</w:t>
      </w:r>
      <w:r/>
    </w:p>
    <w:p>
      <w:pPr>
        <w:pStyle w:val="ListNumber"/>
        <w:spacing w:line="240" w:lineRule="auto"/>
        <w:ind w:left="720"/>
      </w:pPr>
      <w:r/>
      <w:hyperlink r:id="rId33">
        <w:r>
          <w:rPr>
            <w:color w:val="0000EE"/>
            <w:u w:val="single"/>
          </w:rPr>
          <w:t>https://www.fxstreet.com/news/fed-leadership-clash-raises-market-risk-dbs-202604201009</w:t>
        </w:r>
      </w:hyperlink>
      <w:r>
        <w:t xml:space="preserve"> - DBS Group Research's Philip Wee warns that a contested transition of Federal Reserve leadership could erode the US Dollar's haven status. The US Senate is set to hold a confirmation hearing for Kevin Warsh on April 21, amidst a dispute between President Trump and incumbent Chair Jerome Powell regarding Warsh's appointment and Powell's resignation amid a DOJ probe. This potential 'Two Popes' scenario coincides with escalating tensions with Iran, increasing market risk premiums.</w:t>
      </w:r>
      <w:r/>
    </w:p>
    <w:p>
      <w:pPr>
        <w:pStyle w:val="ListNumber"/>
        <w:spacing w:line="240" w:lineRule="auto"/>
        <w:ind w:left="720"/>
      </w:pPr>
      <w:r/>
      <w:hyperlink r:id="rId34">
        <w:r>
          <w:rPr>
            <w:color w:val="0000EE"/>
            <w:u w:val="single"/>
          </w:rPr>
          <w:t>https://cryptobriefing.com/rich-clarida-persistent-inflation-exceeds-2-target-a-deep-recession-may-be-needed-to-curb-core-inflation-and-the-us-faces-an-unsustainable-fiscal-path-macro-musings/</w:t>
        </w:r>
      </w:hyperlink>
      <w:r>
        <w:t xml:space="preserve"> - Richard Clarida, managing director at PIMCO and former Federal Reserve vice chair, states that persistent inflation exceeding the 2% target may require a deep recession to bring core inflation down significantly. He estimates achieving the target could necessitate 6% unemployment. Clarida also highlights the US unsustainable fiscal path, noting that higher term premiums are driving global bond yields despite negative fiscal news. He emphasises the critical role of short-term inflation expectations in wage negotiations and warns that losing central bank credibility could lead to severe economic challenges.</w:t>
      </w:r>
      <w:r/>
    </w:p>
    <w:p>
      <w:pPr>
        <w:pStyle w:val="ListNumber"/>
        <w:spacing w:line="240" w:lineRule="auto"/>
        <w:ind w:left="720"/>
      </w:pPr>
      <w:r/>
      <w:hyperlink r:id="rId25">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35">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27">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36">
        <w:r>
          <w:rPr>
            <w:color w:val="0000EE"/>
            <w:u w:val="single"/>
          </w:rPr>
          <w:t>https://mises.org/mises-wire/trump-driving-gold-crazy-along-rest-world</w:t>
        </w:r>
      </w:hyperlink>
      <w:r>
        <w:t xml:space="preserve"> - US President Donald Trump's geopolitical strategies and trade policies have contributed to a sharp drop in gold prices, which fell over 20 percent from a January peak above $5,600 per troy ounce. The article attributes this decline to liquidity dynamics, a strengthening US dollar, and shifting market focus to energy assets amid tensions in the Strait of Hormuz. Despite short-term volatility, the text suggests gold remains a long-term safe haven due to high global debt and inflationary pressures. Turkey is reportedly considering selling gold reserves to support its currency.</w:t>
      </w:r>
      <w:r/>
    </w:p>
    <w:p>
      <w:pPr>
        <w:pStyle w:val="ListNumber"/>
        <w:spacing w:line="240" w:lineRule="auto"/>
        <w:ind w:left="720"/>
      </w:pPr>
      <w:r/>
      <w:hyperlink r:id="rId31">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37">
        <w:r>
          <w:rPr>
            <w:color w:val="0000EE"/>
            <w:u w:val="single"/>
          </w:rPr>
          <w:t>https://www.fxstreet.com/news/gold-buy-dips-as-geopolitics-whipsaw-risk-ocbc-202604200907</w:t>
        </w:r>
      </w:hyperlink>
      <w:r>
        <w:t xml:space="preserve"> - OCBC strategists Sim Moh Siong and Christopher Wong advise investors to buy gold dips rather than chase rallies, citing the metal's close tie to risk proxies. Following weekend geopolitical developments that dented risk appetite, they expect consolidation near current levels with resistance around 4,850-4,900 and support at 4,714 and 4,650/70. The near-term direction is expected to depend on ceasefire outcomes.</w:t>
      </w:r>
      <w:r/>
    </w:p>
    <w:p>
      <w:pPr>
        <w:pStyle w:val="ListNumber"/>
        <w:spacing w:line="240" w:lineRule="auto"/>
        <w:ind w:left="720"/>
      </w:pPr>
      <w:r/>
      <w:hyperlink r:id="rId38">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39">
        <w:r>
          <w:rPr>
            <w:color w:val="0000EE"/>
            <w:u w:val="single"/>
          </w:rPr>
          <w:t>https://www.newswire.com/news/temas-highlights-strategic-advantage-of-rcl-technology-amid-global-sulphuric</w:t>
        </w:r>
      </w:hyperlink>
      <w:r>
        <w:t xml:space="preserve"> - Temas Resources Corp. states its patented Regenerative Chloride Leach (RCL) technology offers a strategic advantage over conventional processing due to reliance on hydrochloric acid rather than sulphuric acid. The company notes global sulphuric acid supply is strained by Chinese export restrictions and Middle East geopolitical conflicts, causing price volatility and shortages in mining regions like Chile and the DRC. Conversely, Temas asserts RCL benefits from stable, domestically produced hydrochloric acid in jurisdictions such as the US and Australia, reducing exposure to trade disruptions and offering lower operating costs.</w:t>
      </w:r>
      <w:r/>
    </w:p>
    <w:p>
      <w:pPr>
        <w:pStyle w:val="ListNumber"/>
        <w:spacing w:line="240" w:lineRule="auto"/>
        <w:ind w:left="720"/>
      </w:pPr>
      <w:r/>
      <w:hyperlink r:id="rId40">
        <w:r>
          <w:rPr>
            <w:color w:val="0000EE"/>
            <w:u w:val="single"/>
          </w:rPr>
          <w:t>https://www.newsghana.com.gh/gold-slips-over-1-as-oil-surge-fans-inflation-fears/</w:t>
        </w:r>
      </w:hyperlink>
      <w:r>
        <w:t xml:space="preserve"> - * Gold prices fell 1.02% to $4,784.20 per ounce on April 19, 2026, amid rising inflation fears. * A sharp rebound in oil prices, triggered by renewed Middle East tensions and US Navy actions, shifted investor focus away from safe-haven assets. * Market expectations of persistent inflationary pressures suggest central banks may maintain tighter monetary policy, weighing on gold demand. * Despite the daily decline, gold has gained nearly 40% year-to-date, with analysts projecting a bull cycle continuing into 2027. * Diplomatic uncertainty regarding negotiations between the US and Iran further complicated market sentiment.</w:t>
      </w:r>
      <w:r/>
    </w:p>
    <w:p>
      <w:pPr>
        <w:pStyle w:val="ListNumber"/>
        <w:spacing w:line="240" w:lineRule="auto"/>
        <w:ind w:left="720"/>
      </w:pPr>
      <w:r/>
      <w:hyperlink r:id="rId41">
        <w:r>
          <w:rPr>
            <w:color w:val="0000EE"/>
            <w:u w:val="single"/>
          </w:rPr>
          <w:t>https://menews247.com/equities-hold-firm-as-oil-and-geopolitics-reshape-the-outlook-comments-from-century-financial/</w:t>
        </w:r>
      </w:hyperlink>
      <w:r>
        <w:t xml:space="preserve"> - Equities remain stable while geopolitical tensions in the Strait of Hormuz and rising oil prices reshape market outlooks. The U.S. Dollar Index strengthened amid uncertainty, supported by safe-haven demand. Gold and silver prices rose weekly but faced pressure during the Asian session due to renewed inflation risks and potential interest rate hikes. Technical analysis indicates mixed signals for major currencies and precious metals.</w:t>
      </w:r>
      <w:r/>
    </w:p>
    <w:p>
      <w:pPr>
        <w:pStyle w:val="ListNumber"/>
        <w:spacing w:line="240" w:lineRule="auto"/>
        <w:ind w:left="720"/>
      </w:pPr>
      <w:r/>
      <w:hyperlink r:id="rId38">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42">
        <w:r>
          <w:rPr>
            <w:color w:val="0000EE"/>
            <w:u w:val="single"/>
          </w:rPr>
          <w:t>https://keyt.com/news/money-and-business/cnn-business-consumer/2026/04/20/heres-what-trumps-fed-pick-could-have-in-store-for-the-worlds-most-powerful-central-bank/</w:t>
        </w:r>
      </w:hyperlink>
      <w:r>
        <w:t xml:space="preserve"> - Kevin Warsh, President Donald Trump's nominee to succeed Federal Reserve Chair Jerome Powell, appeared before the Senate Banking Committee for his confirmation hearing. Warsh, a former Fed governor, advocates for a leaner central bank, significant balance sheet reduction, and potential interest rate cuts. The hearing tested his views on monetary policy amidst global economic shifts and the US-Israeli war with Iran. Warsh suggested trimming Fed staff and reducing the institution's footprint, though he must navigate the Fed's consensus-based decision-making process and maintain its independence.</w:t>
      </w:r>
      <w:r/>
    </w:p>
    <w:p>
      <w:pPr>
        <w:pStyle w:val="ListNumber"/>
        <w:spacing w:line="240" w:lineRule="auto"/>
        <w:ind w:left="720"/>
      </w:pPr>
      <w:r/>
      <w:hyperlink r:id="rId43">
        <w:r>
          <w:rPr>
            <w:color w:val="0000EE"/>
            <w:u w:val="single"/>
          </w:rPr>
          <w:t>https://thomaslhutcheson.substack.com/p/the-question-for-powell</w:t>
        </w:r>
      </w:hyperlink>
      <w:r>
        <w:t xml:space="preserve"> - Thomas Hutcheson argues that the succession of supply shocks since 2020 represents a structural change rather than bad luck, challenging Federal Reserve Chair Jerome Powell's view that the world has not fundamentally changed. Hutcheson contends that policy choices are creating more shocks and suggests a higher flexible average inflation target may be warranted. He criticizes the Fed for managing rather than fighting inflation and calls for greater transparency regarding the central bank's agency during large economic shocks.</w:t>
      </w:r>
      <w:r/>
    </w:p>
    <w:p>
      <w:pPr>
        <w:pStyle w:val="ListNumber"/>
        <w:spacing w:line="240" w:lineRule="auto"/>
        <w:ind w:left="720"/>
      </w:pPr>
      <w:r/>
      <w:hyperlink r:id="rId44">
        <w:r>
          <w:rPr>
            <w:color w:val="0000EE"/>
            <w:u w:val="single"/>
          </w:rPr>
          <w:t>https://www.goodreturns.in/news/gold-rate-today-takes-breather-after-rally-in-akshaya-tritiya-2026-silver-prices-flat-in-delhi-20apr-1503301.html</w:t>
        </w:r>
      </w:hyperlink>
      <w:r>
        <w:t xml:space="preserve"> - Gold prices across 24K, 22K, and 18K purity levels declined in Delhi on 20 April 2026, following a rally during Akshaya Tritiya. 24K gold fell to Rs 15,544 per gram. Silver prices remained flat at Rs 275 per gram. Analyst Ilya Spivak of Tastylive attributed the gold downturn to fading optimism regarding a US-Iran ceasefire, which revived 'war trade' patterns, increasing crude prices and inflation expectations.</w:t>
      </w:r>
      <w:r/>
    </w:p>
    <w:p>
      <w:pPr>
        <w:pStyle w:val="ListNumber"/>
        <w:spacing w:line="240" w:lineRule="auto"/>
        <w:ind w:left="720"/>
      </w:pPr>
      <w:r/>
      <w:hyperlink r:id="rId45">
        <w:r>
          <w:rPr>
            <w:color w:val="0000EE"/>
            <w:u w:val="single"/>
          </w:rPr>
          <w:t>https://www.vietnamplus.vn/gia-vang-giam-khi-lenh-ngung-ban-my-iran-ran-nut-post1105970.vnp</w:t>
        </w:r>
      </w:hyperlink>
      <w:r>
        <w:t xml:space="preserve"> - Global gold prices declined on 20 April amid a weakening US-Iran ceasefire agreement and rising geopolitical tensions in the Middle East. The US dollar strengthened as concerns over renewed conflict in the Strait of Hormuz pushed oil prices higher, fueling inflation fears. Consequently, US Treasury yields and the dollar rose, reducing gold's appeal as a non-yielding asset. Spot gold fell 0.7% to $4,794.21 per ounce, while June 2026 futures dropped 1.3% to $4,813.70. Other precious metals, including silver and platinum, also lost value.</w:t>
      </w:r>
      <w:r/>
    </w:p>
    <w:p>
      <w:pPr>
        <w:pStyle w:val="ListNumber"/>
        <w:spacing w:line="240" w:lineRule="auto"/>
        <w:ind w:left="720"/>
      </w:pPr>
      <w:r/>
      <w:hyperlink r:id="rId46">
        <w:r>
          <w:rPr>
            <w:color w:val="0000EE"/>
            <w:u w:val="single"/>
          </w:rPr>
          <w:t>https://thewest.com.au/business/bulls-n-bears/infinity-mining-eyes-15b-e-waste-market-to-boost-nsw-copper-play-c-22168182</w:t>
        </w:r>
      </w:hyperlink>
      <w:r>
        <w:t xml:space="preserve"> - Infinity Mining has executed a second binding memorandum of cooperation with Orivium Global to process e-waste alongside historic ore stockpiles at its Cangai copper project in New South Wales. The partnership targets the $1.5 billion Australian e-waste market, aiming to extract gold, silver, copper, nickel, and rare earth elements using Orivium's proprietary Super Oxidiser technology. This strategy seeks to improve project economics through a capital-light, modular plant design and access non-dilutive government grants. While the original plant construction target of June 30, 2026, is extended, scoping studies for the updated design have commenced.</w:t>
      </w:r>
      <w:r/>
    </w:p>
    <w:p>
      <w:pPr>
        <w:pStyle w:val="ListNumber"/>
        <w:spacing w:line="240" w:lineRule="auto"/>
        <w:ind w:left="720"/>
      </w:pPr>
      <w:r/>
      <w:hyperlink r:id="rId47">
        <w:r>
          <w:rPr>
            <w:color w:val="0000EE"/>
            <w:u w:val="single"/>
          </w:rPr>
          <w:t>https://www.theglobeandmail.com/investing/markets/markets-news/Newsfile/1395773/arizona-eagle-mining-corp-announces-acquisition-of-three-past-producing-high-grade-silver-mines-to-consolidate-eagle-silver-project/</w:t>
        </w:r>
      </w:hyperlink>
      <w:r>
        <w:t xml:space="preserve"> - Arizona Eagle Mining Corp. announced agreements to acquire 62 acres of patented land hosting the Arizona National, Lookout, and Silver Belt mines in Yavapai County, Arizona. The acquisition consolidates the Eagle Silver Project, extending the mineralized corridor northeast of the McCabe deposit by 50%. Surface sampling of the acquired waste piles returned silver grades up to 861 g/t and gold up to 15.6 g/t. Closing is expected between June 19 and June 30, 2026, subject to due diligence.</w:t>
      </w:r>
      <w:r/>
    </w:p>
    <w:p>
      <w:pPr>
        <w:pStyle w:val="ListNumber"/>
        <w:spacing w:line="240" w:lineRule="auto"/>
        <w:ind w:left="720"/>
      </w:pPr>
      <w:r/>
      <w:hyperlink r:id="rId48">
        <w:r>
          <w:rPr>
            <w:color w:val="0000EE"/>
            <w:u w:val="single"/>
          </w:rPr>
          <w:t>https://investinglive.com/centralbank/boj-likely-to-keep-monetary-policy-unchanged-in-april-report-20260420/</w:t>
        </w:r>
      </w:hyperlink>
      <w:r>
        <w:t xml:space="preserve"> - Reports indicate the Bank of Japan is likely to maintain its current monetary policy in April due to heightened uncertainty from the Middle East conflict. Policymakers are hesitant to rush a decision, with final outcomes dependent on US-Iran peace talks. While markets price in a low probability of a rate hike for April, traders anticipate a significant increase in hike odds by June. The central bank may signal readiness to act by June despite current inflation pressures driven by surging oil prices and positive spring wage negotiations.</w:t>
      </w:r>
      <w:r/>
    </w:p>
    <w:p>
      <w:pPr>
        <w:pStyle w:val="ListNumber"/>
        <w:spacing w:line="240" w:lineRule="auto"/>
        <w:ind w:left="720"/>
      </w:pPr>
      <w:r/>
      <w:hyperlink r:id="rId49">
        <w:r>
          <w:rPr>
            <w:color w:val="0000EE"/>
            <w:u w:val="single"/>
          </w:rPr>
          <w:t>https://www.cnbc.com/2026/04/20/china-solar-production-energy-iran-war.html</w:t>
        </w:r>
      </w:hyperlink>
      <w:r>
        <w:t xml:space="preserve"> - * China's Ministry of Industry and Information Technology has proposed measures to address severe overcapacity in the solar power industry. * The proposed actions include capacity control, standard guidance, price enforcement, mergers and acquisitions, and intellectual property protection. * These measures aim to end a fierce domestic price war and promote high-quality development of the photovoltaic sector. * A recent meeting involved agencies including the National Development and Reform Commission and major state-owned power generators. * China manufactures over 80% of the world's solar panel components but faces intense domestic competition described as 'involution'.</w:t>
      </w:r>
      <w:r/>
    </w:p>
    <w:p>
      <w:pPr>
        <w:pStyle w:val="ListNumber"/>
        <w:spacing w:line="240" w:lineRule="auto"/>
        <w:ind w:left="720"/>
      </w:pPr>
      <w:r/>
      <w:hyperlink r:id="rId50">
        <w:r>
          <w:rPr>
            <w:color w:val="0000EE"/>
            <w:u w:val="single"/>
          </w:rPr>
          <w:t>https://www.pv-magazine.com/2026/04/20/jinkosolar-debuts-rooftop-pv-module-weighing-7-kg-m2/</w:t>
        </w:r>
      </w:hyperlink>
      <w:r>
        <w:t xml:space="preserve"> - JinkoSolar has launched a new lightweight TOPCon solar module designed for residential and commercial buildings with limited load-bearing capacity. Weighing 7 kg per square meter, the module represents a weight reduction of over 40% compared to conventional double-glass modules. Based on the Tiger Neo 3.0 technology platform, the product features 1.6 mm lightweight glass and a reinforced frame, achieving an output of 560 W with 24.94% efficiency. The module includes a 15-year product warranty and a 30-year performance warranty. JinkoSolar claims the new design can cut reinforcement costs and reduce construction periods significantly.</w:t>
      </w:r>
      <w:r/>
    </w:p>
    <w:p>
      <w:pPr>
        <w:pStyle w:val="ListNumber"/>
        <w:spacing w:line="240" w:lineRule="auto"/>
        <w:ind w:left="720"/>
      </w:pPr>
      <w:r/>
      <w:hyperlink r:id="rId51">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52">
        <w:r>
          <w:rPr>
            <w:color w:val="0000EE"/>
            <w:u w:val="single"/>
          </w:rPr>
          <w:t>https://londonlovesbusiness.com/between-the-strait-of-hormuz-and-us-retail-data-where-is-gold-heading/</w:t>
        </w:r>
      </w:hyperlink>
      <w:r>
        <w:t xml:space="preserve"> - Gold prices declined to approximately $4,775 during the Asian trading session, dropping below the $4,800 level. The article attributes this move to heightened sensitivity to US interest rate policies and a 'higher for longer' monetary stance, which increases the opportunity cost of holding non-yielding gold. While geopolitical tensions in the Strait of Hormuz persist, markets view them as chronic risks already priced in. Upcoming US retail sales data is expected to be a decisive factor for short-term direction, with strong figures potentially reinforcing downward pressure. Analysts view the current decline as a temporary correction rather than a structural weakness.</w:t>
      </w:r>
      <w:r/>
    </w:p>
    <w:p>
      <w:pPr>
        <w:pStyle w:val="ListNumber"/>
        <w:spacing w:line="240" w:lineRule="auto"/>
        <w:ind w:left="720"/>
      </w:pPr>
      <w:r/>
      <w:hyperlink r:id="rId53">
        <w:r>
          <w:rPr>
            <w:color w:val="0000EE"/>
            <w:u w:val="single"/>
          </w:rPr>
          <w:t>https://pelop.gr/xrysos-stena-ormouz-plithorismos-ptosi/</w:t>
        </w:r>
      </w:hyperlink>
      <w:r>
        <w:t xml:space="preserve"> - Gold prices declined on Monday as renewed tensions in the Strait of Hormuz reignited fears of an energy shock and persistent inflationary pressures. The US dollar strengthened, making the metal more expensive for non-US buyers and limiting demand. According to Reuters, the spot price of gold fell 0.7% to $4,794.21 per ounce, while June contracts in the US dropped 1.3% to $4,813.70. The decline was driven by escalating US-Iran relations and disrupted shipping, which pushed oil prices higher and raised concerns that increased energy costs would feed into inflation, keeping interest rates elevated and reducing the appeal of non-yielding assets like gold.</w:t>
      </w:r>
      <w:r/>
    </w:p>
    <w:p>
      <w:pPr>
        <w:pStyle w:val="ListNumber"/>
        <w:spacing w:line="240" w:lineRule="auto"/>
        <w:ind w:left="720"/>
      </w:pPr>
      <w:r/>
      <w:hyperlink r:id="rId54">
        <w:r>
          <w:rPr>
            <w:color w:val="0000EE"/>
            <w:u w:val="single"/>
          </w:rPr>
          <w:t>https://www.mql5.com/en/blogs/post/769053</w:t>
        </w:r>
      </w:hyperlink>
      <w:r>
        <w:t xml:space="preserve"> - Gold prices fell from Sunday highs following reports that Iran allowed commercial vessels through the Strait of Hormuz after talks in Islamabad. The geopolitical thaw reduced the war premium, causing oil to drop from $105 to $92 per barrel. While the US dollar weakened to a five-week low, supporting gold, the metal tested the $4,785 support level. Central banks, including the PBoC, continue buying near this level, but clearing banks are unwinding long hedges. Analysts note a potential bear trap if the 200-period EMA holds, with a target of $4,680 if support fails.</w:t>
      </w:r>
      <w:r/>
    </w:p>
    <w:p>
      <w:pPr>
        <w:pStyle w:val="ListNumber"/>
        <w:spacing w:line="240" w:lineRule="auto"/>
        <w:ind w:left="720"/>
      </w:pPr>
      <w:r/>
      <w:hyperlink r:id="rId55">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56">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51">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57">
        <w:r>
          <w:rPr>
            <w:color w:val="0000EE"/>
            <w:u w:val="single"/>
          </w:rPr>
          <w:t>https://quintdaily.com/2026/04/how-to-time-your-silver-purchase-like-a-pro/</w:t>
        </w:r>
      </w:hyperlink>
      <w:r>
        <w:t xml:space="preserve"> - Experienced investors are advised to time silver purchases by monitoring the gold-to-silver ratio, USD-INR exchange rates, post-rally corrections, and seasonal demand cycles. The article suggests that a widened gold-to-silver ratio indicates undervaluation, while a strong rupee lowers costs for Indian buyers. It notes that silver prices in India include a 14-15% premium over global spot prices due to import duties and GST. Investors are encouraged to buy before seasonal peaks like Akshaya Tritiya and Dhanteras to avoid price hikes, though perfect timing remains impossible.</w:t>
      </w:r>
      <w:r/>
    </w:p>
    <w:p>
      <w:pPr>
        <w:pStyle w:val="ListNumber"/>
        <w:spacing w:line="240" w:lineRule="auto"/>
        <w:ind w:left="720"/>
      </w:pPr>
      <w:r/>
      <w:hyperlink r:id="rId56">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58">
        <w:r>
          <w:rPr>
            <w:color w:val="0000EE"/>
            <w:u w:val="single"/>
          </w:rPr>
          <w:t>https://www.fool.com/investing/2026/04/20/buy-index-fund-beat-sp-500-next-year-wall-street/</w:t>
        </w:r>
      </w:hyperlink>
      <w:r>
        <w:t xml:space="preserve"> - Goldman Sachs strategists forecast gold prices to reach $5,445 per ounce by April 2027, representing 13% upside from current levels, while the S&amp;P 500 is expected to reach 7,600. UBS and J.P. Morgan have raised 2026 gold targets to $6,200 and $6,300 respectively. Despite gold dropping 19% in 2026 amid geopolitical tensions, analysts predict substantial price increases. The Vanguard S&amp;P 500 ETF (VOO) and SPDR Gold Shares ETF (GLD) are cited as exposure vehicles. The article suggests gold may outperform stocks in the coming year despite recent underperformance during strong economic growth periods.</w:t>
      </w:r>
      <w:r/>
    </w:p>
    <w:p>
      <w:pPr>
        <w:pStyle w:val="ListNumber"/>
        <w:spacing w:line="240" w:lineRule="auto"/>
        <w:ind w:left="720"/>
      </w:pPr>
      <w:r/>
      <w:hyperlink r:id="rId59">
        <w:r>
          <w:rPr>
            <w:color w:val="0000EE"/>
            <w:u w:val="single"/>
          </w:rPr>
          <w:t>https://www.myscience.org/en/news/2026/mind_the_gap_semiconductor_industry_is_relying_on_the_wrong_materials-2026-tuwien?utm_source=news&amp;utm_medium=rss_feed&amp;utm_campaign=RSS-News</w:t>
        </w:r>
      </w:hyperlink>
      <w:r>
        <w:t xml:space="preserve"> - Researchers at TU Wien found that many promising 2D materials are unsuitable for next-generation computer chips because a tiny gap forms between the material and its insulating layer. This gap, caused by weak van der Waals forces, degrades electronic properties and limits miniaturization. The study suggests the industry risks investing billions in fundamentally flawed technologies. A solution involves 'zipper materials' that interlock the semiconductor and insulator to eliminate the gap. The findings, published in Science, allow prediction of suitable materials for future scaling.</w:t>
      </w:r>
      <w:r/>
    </w:p>
    <w:p>
      <w:pPr>
        <w:pStyle w:val="ListNumber"/>
        <w:spacing w:line="240" w:lineRule="auto"/>
        <w:ind w:left="720"/>
      </w:pPr>
      <w:r/>
      <w:hyperlink r:id="rId60">
        <w:r>
          <w:rPr>
            <w:color w:val="0000EE"/>
            <w:u w:val="single"/>
          </w:rPr>
          <w:t>https://www.electronicsforu.com/news/india-moves-up-the-chip-stack-with-3d-packaging-push</w:t>
        </w:r>
      </w:hyperlink>
      <w:r>
        <w:t xml:space="preserve"> - India's semiconductor ecosystem expands beyond fabrication with the introduction of advanced 3D chip packaging capabilities at Info Valley in Bhubaneswar, Odisha. Led by 3D Glass Solutions, the new facility introduces heterogeneous integration and embedded glass substrate technologies. This development marks a shift toward higher-value backend processes, enabling tighter integration for AI, high-performance computing, and 5G/6G applications. IT Minister Ashwini Vaishnaw stated the initiative strengthens the domestic value chain and global manufacturing integration.</w:t>
      </w:r>
      <w:r/>
    </w:p>
    <w:p>
      <w:pPr>
        <w:pStyle w:val="ListNumber"/>
        <w:spacing w:line="240" w:lineRule="auto"/>
        <w:ind w:left="720"/>
      </w:pPr>
      <w:r/>
      <w:hyperlink r:id="rId61">
        <w:r>
          <w:rPr>
            <w:color w:val="0000EE"/>
            <w:u w:val="single"/>
          </w:rPr>
          <w:t>https://newtalk.tw/news/view/2026-04-20/1030737</w:t>
        </w:r>
      </w:hyperlink>
      <w:r>
        <w:t xml:space="preserve"> - China's holdings of US Treasury bonds have fallen to approximately $694 billion, an 18-year low, while its gold reserves have increased for 17 consecutive months to $343 billion. Reports indicate China sold roughly $623 billion in bonds recently and withdrew 1.15 trillion yuan in liquidity in April. Analysts interpret these actions as a signal of decoupling from the US dollar system and preparing for potential economic instability. Additionally, China is considering restricting exports of advanced solar manufacturing equipment to the US.</w:t>
      </w:r>
      <w:r/>
    </w:p>
    <w:p>
      <w:pPr>
        <w:pStyle w:val="ListNumber"/>
        <w:spacing w:line="240" w:lineRule="auto"/>
        <w:ind w:left="720"/>
      </w:pPr>
      <w:r/>
      <w:hyperlink r:id="rId62">
        <w:r>
          <w:rPr>
            <w:color w:val="0000EE"/>
            <w:u w:val="single"/>
          </w:rPr>
          <w:t>https://chemindigest.com/ril-achieves-first-hjt-solar-cell-entry-in-mnre-almm-list-ii/</w:t>
        </w:r>
      </w:hyperlink>
      <w:r>
        <w:t xml:space="preserve"> - Reliance Industries Limited became the first company to include heterojunction (HJT) solar cells in the Ministry of New and Renewable Energy's Approved List of Models and Manufacturers (ALMM) List-II. The Jamnagar facility has a 1,238 MW annual capacity with cell efficiencies up to 25.6%. This achievement ensures compliance with the June 1, 2026 mandate requiring government-backed projects to use ALMM List-II cells. Reliance also holds ALMM List-I status for modules. The move strengthens India's domestic solar manufacturing ecosystem and positions the company to capture government-led project opportunities.</w:t>
      </w:r>
      <w:r/>
    </w:p>
    <w:p>
      <w:pPr>
        <w:pStyle w:val="ListNumber"/>
        <w:spacing w:line="240" w:lineRule="auto"/>
        <w:ind w:left="720"/>
      </w:pPr>
      <w:r/>
      <w:hyperlink r:id="rId63">
        <w:r>
          <w:rPr>
            <w:color w:val="0000EE"/>
            <w:u w:val="single"/>
          </w:rPr>
          <w:t>https://www.mercomindia.com/trina-waaree-goldi-rayzon-and-saatvik-lead-solar-module-supply-in-2025</w:t>
        </w:r>
      </w:hyperlink>
      <w:r>
        <w:t xml:space="preserve"> - Mercom India released the 2026 India Solar Market Leaderboard, identifying Trina Solar as the top module supplier in 2025 with 15% market share. Waaree Energies and Goldi Solar followed with 10% and 6% respectively. India added 36.6 GW of annual capacity, with the top five suppliers accounting for 41% of shipments. The data highlights a shift toward local sourcing driven by the Approved List of Models and Manufacturers (ALMM) mandate, which strengthened domestic manufacturers' market share.</w:t>
      </w:r>
      <w:r/>
    </w:p>
    <w:p>
      <w:pPr>
        <w:pStyle w:val="ListNumber"/>
        <w:spacing w:line="240" w:lineRule="auto"/>
        <w:ind w:left="720"/>
      </w:pPr>
      <w:r/>
      <w:hyperlink r:id="rId64">
        <w:r>
          <w:rPr>
            <w:color w:val="0000EE"/>
            <w:u w:val="single"/>
          </w:rPr>
          <w:t>https://www.eetimes.com/ymtc-nand-design-surprise-alongside-a-new-fab/</w:t>
        </w:r>
      </w:hyperlink>
      <w:r>
        <w:t xml:space="preserve"> - Yangtze Memory Technologies Corp (YMTC) is set to commence mass production of advanced NAND products at a new facility in Wuhan, Hubei province, in the second half of 2026. The Phase 3 fab will source over 50% of its equipment, materials, and tools from Chinese suppliers, including Advanced Micro-Fabrication Equipment (AMEC), despite U.S. trade sanctions restricting access to Western technology. YMTC aims to capture 20% of the global NAND supply and has also allocated significant capacity for DRAM production. The company recently unveiled the Xtacking 4.0 architecture for its 3D NAND chips.</w:t>
      </w:r>
      <w:r/>
    </w:p>
    <w:p>
      <w:pPr>
        <w:pStyle w:val="ListNumber"/>
        <w:spacing w:line="240" w:lineRule="auto"/>
        <w:ind w:left="720"/>
      </w:pPr>
      <w:r/>
      <w:hyperlink r:id="rId65">
        <w:r>
          <w:rPr>
            <w:color w:val="0000EE"/>
            <w:u w:val="single"/>
          </w:rPr>
          <w:t>https://www.energytrend.com/news/20260420-51272.html</w:t>
        </w:r>
      </w:hyperlink>
      <w:r>
        <w:t xml:space="preserve"> - On April 17, Aiko Solar and Gokin Solar signed a strategic cooperation agreement based on BC technology. The partnership aims to combine Aiko Solar's technological accumulation and mass production capabilities with Gokin Solar's existing mass production and global delivery of BC modules. Both parties will collaborate across the silicon wafer-battery-module industrial chain, focusing on joint research for cost reduction and efficiency improvement, including low-silver and silver-free technologies. They will also integrate global market resources to expand the application of high-efficiency BC modules. Currently, only Longi, Aiko Solar, and Gokin Solar have achieved GW-level stable mass production of BC technology.</w:t>
      </w:r>
      <w:r/>
    </w:p>
    <w:p>
      <w:pPr>
        <w:pStyle w:val="ListNumber"/>
        <w:spacing w:line="240" w:lineRule="auto"/>
        <w:ind w:left="720"/>
      </w:pPr>
      <w:r/>
      <w:hyperlink r:id="rId66">
        <w:r>
          <w:rPr>
            <w:color w:val="0000EE"/>
            <w:u w:val="single"/>
          </w:rPr>
          <w:t>https://www.defenseworld.net/2026/04/20/cwm-llc-trims-position-in-ishares-silver-trust-slv.html</w:t>
        </w:r>
      </w:hyperlink>
      <w:r>
        <w:t xml:space="preserve"> - Cwm LLC decreased its holding in iShares Silver Trust (SLV) by 21.9% during the fourth quarter, selling 38,629 shares to retain 137,639 shares valued at $8.867 million. While Cwm reduced its position, other institutional investors including Quadrature Capital Ltd, Mainstay Capital Management LLC ADV, Briaud Financial Planning Inc, Ameriprise Financial Inc, and The Manufacturers Life Insurance Company increased or initiated stakes in the exchange-traded fund during the third and second quarters.</w:t>
      </w:r>
      <w:r/>
    </w:p>
    <w:p>
      <w:pPr>
        <w:pStyle w:val="ListNumber"/>
        <w:spacing w:line="240" w:lineRule="auto"/>
        <w:ind w:left="720"/>
      </w:pPr>
      <w:r/>
      <w:hyperlink r:id="rId67">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68">
        <w:r>
          <w:rPr>
            <w:color w:val="0000EE"/>
            <w:u w:val="single"/>
          </w:rPr>
          <w:t>https://www.fxstreet.com/news/gold-struggles-to-extend-recovery-beyond-100-hour-sma-as-rising-us-bond-yields-cap-gains-202604200444</w:t>
        </w:r>
      </w:hyperlink>
      <w:r>
        <w:t xml:space="preserve"> - Gold prices struggle to extend recovery beyond the $4,800 mark as rising US Treasury bond yields, driven by renewed inflation concerns from a US-Iran standoff, cap gains. The geopolitical tension over the Strait of Hormuz tempers hopes for peace talks before the April 22 ceasefire deadline, supporting the US Dollar. While a 40% probability of a Federal Reserve rate cut by year-end acts as a tailwind for gold, technical indicators suggest sellers retain control unless the metal decisively breaks above the 100-hour Simple Moving Average.</w:t>
      </w:r>
      <w:r/>
    </w:p>
    <w:p>
      <w:pPr>
        <w:pStyle w:val="ListNumber"/>
        <w:spacing w:line="240" w:lineRule="auto"/>
        <w:ind w:left="720"/>
      </w:pPr>
      <w:r/>
      <w:hyperlink r:id="rId69">
        <w:r>
          <w:rPr>
            <w:color w:val="0000EE"/>
            <w:u w:val="single"/>
          </w:rPr>
          <w:t>https://www.defenseworld.net/2026/04/20/belpointe-asset-management-llc-acquires-14576-shares-of-sprott-physical-gold-trust-phys.html</w:t>
        </w:r>
      </w:hyperlink>
      <w:r>
        <w:t xml:space="preserve"> - Belpointe Asset Management LLC increased its holdings in Sprott Physical Gold Trust by 13.9% during the fourth quarter, purchasing an additional 14,576 shares. The fund's total position now comprises 119,405 shares valued at $3,943,000. Other investors, including Fiduciary Alliance LLC and Euro Pacific Asset Management LLC, also raised their stakes in the exchange-traded fund. Sprott Physical Gold Trust, headquartered in Toronto, Canada, invests primarily in physical gold bullion.</w:t>
      </w:r>
      <w:r/>
    </w:p>
    <w:p>
      <w:pPr>
        <w:pStyle w:val="ListNumber"/>
        <w:spacing w:line="240" w:lineRule="auto"/>
        <w:ind w:left="720"/>
      </w:pPr>
      <w:r/>
      <w:hyperlink r:id="rId70">
        <w:r>
          <w:rPr>
            <w:color w:val="0000EE"/>
            <w:u w:val="single"/>
          </w:rPr>
          <w:t>https://jornaleconomico.sapo.pt/noticias/geopolitica-e-resultados-trimestrais-dominam-mercados-na-abertura-da-semana/</w:t>
        </w:r>
      </w:hyperlink>
      <w:r>
        <w:t xml:space="preserve"> - The United States seized an Iranian-flagged cargo ship in the Strait of Hormuz on 20 April 2026, escalating tensions as a ceasefire between Iran and Israel expires in 48 hours. Iran closed the strait and refused further negotiations with the US. Oil prices threaten to surge above $100 per barrel, while equity markets face volatility. BlackRock warned of negative impacts on European stocks due to energy costs. Gold is expected to rise as a safe-haven asset.</w:t>
      </w:r>
      <w:r/>
    </w:p>
    <w:p>
      <w:pPr>
        <w:pStyle w:val="ListNumber"/>
        <w:spacing w:line="240" w:lineRule="auto"/>
        <w:ind w:left="720"/>
      </w:pPr>
      <w:r/>
      <w:hyperlink r:id="rId67">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71">
        <w:r>
          <w:rPr>
            <w:color w:val="0000EE"/>
            <w:u w:val="single"/>
          </w:rPr>
          <w:t>https://dinarchronicles.com/2026/04/20/itm-trading-the-final-phase-has-started/</w:t>
        </w:r>
      </w:hyperlink>
      <w:r>
        <w:t xml:space="preserve"> - ITM Trading analysis suggests the United States is in the final stages of a historical economic cycle, predicting a systemic reset involving currency collapse. The firm argues that rival powers, including China and BRICS nations, are stockpiling gold to bypass the dollar. The report warns that holding fiat currency will lead to wealth evaporation, while physical gold is presented as a necessary strategy for preserving assets during the transition to a multipolar financial system.</w:t>
      </w:r>
      <w:r/>
    </w:p>
    <w:p>
      <w:pPr>
        <w:pStyle w:val="ListNumber"/>
        <w:spacing w:line="240" w:lineRule="auto"/>
        <w:ind w:left="720"/>
      </w:pPr>
      <w:r/>
      <w:hyperlink r:id="rId72">
        <w:r>
          <w:rPr>
            <w:color w:val="0000EE"/>
            <w:u w:val="single"/>
          </w:rPr>
          <w:t>https://thechronicle.com.gh/buah-declares-new-era-of-ghanaian-ownership-and-control-in-the-mining-sector/</w:t>
        </w:r>
      </w:hyperlink>
      <w:r>
        <w:t xml:space="preserve"> - * Lands and Natural Resources Minister Emmanuel Armah-Kofi Buah declared a new era of Ghanaian ownership in the mining sector following the handover of the Damang Mine. * Operational control was transferred from Abosso Gold Fields Limited to Engineers &amp; Planners (E&amp;P), a wholly Ghanaian-owned firm, after the government decided not to renew the previous lease in March 2025. * The transition aims to protect the strategic national asset, safeguard jobs, and ensure continuity after the mine ceased active mining activities in early 2025. * Minister Buah emphasised that the arrangement is a lease, not a sale, and charged the new operators to invest and explore to meet national standards. * The event marks a shift towards economic sovereignty, with E&amp;P taking over as the operator while the Republic of Ghana retains ownership of the mineral asset.</w:t>
      </w:r>
      <w:r/>
    </w:p>
    <w:p>
      <w:pPr>
        <w:pStyle w:val="ListNumber"/>
        <w:spacing w:line="240" w:lineRule="auto"/>
        <w:ind w:left="720"/>
      </w:pPr>
      <w:r/>
      <w:hyperlink r:id="rId73">
        <w:r>
          <w:rPr>
            <w:color w:val="0000EE"/>
            <w:u w:val="single"/>
          </w:rPr>
          <w:t>https://lenta.ru/news/2026/04/20/rossiya-provernula-nestandartnuyu-sdelku/</w:t>
        </w:r>
      </w:hyperlink>
      <w:r>
        <w:t xml:space="preserve"> - Russia executed a strategic sale of gold reserves in January and February 2026, securing record profits before global prices fell by 12% in March due to geopolitical tensions. While other central banks faced valuation losses, the Bank of Russia paused sales until July 2026. Despite a $21.4 billion reduction in reserves, total holdings remain above $774 billion, representing 48.3% of the portfolio, the highest since 1995.</w:t>
      </w:r>
      <w:r/>
    </w:p>
    <w:p>
      <w:pPr>
        <w:pStyle w:val="ListNumber"/>
        <w:spacing w:line="240" w:lineRule="auto"/>
        <w:ind w:left="720"/>
      </w:pPr>
      <w:r/>
      <w:hyperlink r:id="rId74">
        <w:r>
          <w:rPr>
            <w:color w:val="0000EE"/>
            <w:u w:val="single"/>
          </w:rPr>
          <w:t>https://skillings.net/gold-price-forecast-2026-central-bank-accumulation-and-market-drivers/</w:t>
        </w:r>
      </w:hyperlink>
      <w:r>
        <w:t xml:space="preserve"> - Analysts forecast gold prices reaching $7,200 per ounce by late 2026, driven by central bank accumulation and supply constraints. Emerging market central banks are expected to purchase 60 tonnes monthly, with total purchases projected at 850 tonnes. J.P. Morgan targets $6,300, while Goldman Sachs maintains a base case of $5,400. Factors include de-dollarization trends, ETF inflows, and rising production costs due to declining ore grades and ESG standards. The current spot price is near $4,867 per ounce as of April 20, 2026.</w:t>
      </w:r>
      <w:r/>
    </w:p>
    <w:p>
      <w:pPr>
        <w:pStyle w:val="ListNumber"/>
        <w:spacing w:line="240" w:lineRule="auto"/>
        <w:ind w:left="720"/>
      </w:pPr>
      <w:r/>
      <w:hyperlink r:id="rId75">
        <w:r>
          <w:rPr>
            <w:color w:val="0000EE"/>
            <w:u w:val="single"/>
          </w:rPr>
          <w:t>https://parameter.io/tsm-stock-1-4nm-chip-breakthrough-ai-demand-2028/</w:t>
        </w:r>
      </w:hyperlink>
      <w:r>
        <w:t xml:space="preserve"> - Taiwan Semiconductor Manufacturing Company plans to commence mass production of 1.4nm chips by 2028, driven by strong AI demand and a 44% revenue increase in Q2 2025. With capital expenditures projected between $38 billion and $42 billion for 2025, TSMC aims to maintain its technology lead over rivals Intel and Samsung, who face delays in their own advanced node timelines. The A14 process is expected to deliver up to 30% lower power consumption compared to 2nm chips.</w:t>
      </w:r>
      <w:r/>
    </w:p>
    <w:p>
      <w:pPr>
        <w:pStyle w:val="ListNumber"/>
        <w:spacing w:line="240" w:lineRule="auto"/>
        <w:ind w:left="720"/>
      </w:pPr>
      <w:r/>
      <w:hyperlink r:id="rId76">
        <w:r>
          <w:rPr>
            <w:color w:val="0000EE"/>
            <w:u w:val="single"/>
          </w:rPr>
          <w:t>https://www.zawya.com/en/economy/africa/middle-east-war-turmoil-clouds-rate-cut-prospects-south-africa-central-bank-chief-says-cn2kvqqg</w:t>
        </w:r>
      </w:hyperlink>
      <w:r>
        <w:t xml:space="preserve"> - South African Reserve Bank Governor Lesetja Kganyago stated that the Middle East conflict and resulting commodity price volatility make a near-term interest rate cut unlikely. Speaking at the IMF and World Bank meetings in Washington, Kganyago noted that rising inflation expectations and energy prices necessitate caution. The bank previously updated risk scenarios in March but plans to revise them in May. While South Africa currently faces no fuel shortages, the governor warned that uncertainty regarding fertilizer impacts on farmers remains until the autumn planting season.</w:t>
      </w:r>
      <w:r/>
    </w:p>
    <w:p>
      <w:pPr>
        <w:pStyle w:val="ListNumber"/>
        <w:spacing w:line="240" w:lineRule="auto"/>
        <w:ind w:left="720"/>
      </w:pPr>
      <w:r/>
      <w:hyperlink r:id="rId77">
        <w:r>
          <w:rPr>
            <w:color w:val="0000EE"/>
            <w:u w:val="single"/>
          </w:rPr>
          <w:t>https://www.actionforex.com/live-comments/637514-gold-drops-as-ceasefire-cracks-but-oil-says-markets-arent-pricing-war-yet/</w:t>
        </w:r>
      </w:hyperlink>
      <w:r>
        <w:t xml:space="preserve"> - Gold prices fell at the weekly open following reports of deteriorating diplomacy between the US and Iran regarding a ceasefire. The breakdown stems from a 'double blockade' dynamic over the Strait of Hormuz, with Iran withdrawing from follow-up talks. Despite the geopolitical tension, oil prices remain below the $100 threshold, indicating markets have not yet fully repriced for war. Technical analysis suggests gold's upward momentum is fading, with support levels at risk.</w:t>
      </w:r>
      <w:r/>
    </w:p>
    <w:p>
      <w:pPr>
        <w:pStyle w:val="ListNumber"/>
        <w:spacing w:line="240" w:lineRule="auto"/>
        <w:ind w:left="720"/>
      </w:pPr>
      <w:r/>
      <w:hyperlink r:id="rId78">
        <w:r>
          <w:rPr>
            <w:color w:val="0000EE"/>
            <w:u w:val="single"/>
          </w:rPr>
          <w:t>https://rogermontgomery.com/should-persistent-inflation-drive-a-portfolio-shift/</w:t>
        </w:r>
      </w:hyperlink>
      <w:r>
        <w:t xml:space="preserve"> - Rising U.S. inflation, driven by a 21% surge in petrol prices and geopolitical conflict, threatens the traditional 60/40 portfolio structure. Analysts suggest a pivot toward hard assets like copper and mining stocks, citing structural deficits needed for AI and EV deployment. With the Federal Reserve potentially delaying rate cuts, investors are advised to consider materials that historically preserve purchasing power during high-inflation environments.</w:t>
      </w:r>
      <w:r/>
    </w:p>
    <w:p>
      <w:pPr>
        <w:pStyle w:val="ListNumber"/>
        <w:spacing w:line="240" w:lineRule="auto"/>
        <w:ind w:left="720"/>
      </w:pPr>
      <w:r/>
      <w:hyperlink r:id="rId79">
        <w:r>
          <w:rPr>
            <w:color w:val="0000EE"/>
            <w:u w:val="single"/>
          </w:rPr>
          <w:t>https://www.fool.com.au/2026/04/20/is-this-asx-mining-stock-still-a-buy-after-a-recent-setback/</w:t>
        </w:r>
      </w:hyperlink>
      <w:r>
        <w:t xml:space="preserve"> - Shares in 29Metals Ltd fell sharply following an announcement of delays in reestablishing mining at the Xantho Extended ore body in Western Australia. The company cited seismicity and the need for additional risk mitigation works, leading to reduced full-year production guidance for zinc, gold, and silver. While brokers Morgans and Jarden downgraded their price targets, both remain above the current share price, suggesting potential upside despite the operational setback.</w:t>
      </w:r>
      <w:r/>
    </w:p>
    <w:p>
      <w:pPr>
        <w:pStyle w:val="ListNumber"/>
        <w:spacing w:line="240" w:lineRule="auto"/>
        <w:ind w:left="720"/>
      </w:pPr>
      <w:r/>
      <w:hyperlink r:id="rId80">
        <w:r>
          <w:rPr>
            <w:color w:val="0000EE"/>
            <w:u w:val="single"/>
          </w:rPr>
          <w:t>https://skillings.net/hycroft-mining-confirms-high-grade-silver-discoveries-at-brimstone-and-vortex-nevada-operations-scale-up/</w:t>
        </w:r>
      </w:hyperlink>
      <w:r>
        <w:t xml:space="preserve"> - Hycroft Mining confirmed high-grade silver mineralization at its Brimstone and Vortex targets in Nevada. The company, which holds over 100 million ounces of silver in measured and indicated resources, stated the results support higher-grade systems within the deposit. Hycroft is advancing plans to shift toward sulfide milling to unlock value from sulfide ore. Further drilling and engineering work are required before integrating these zones into a larger mine plan.</w:t>
      </w:r>
      <w:r/>
    </w:p>
    <w:p>
      <w:pPr>
        <w:pStyle w:val="ListNumber"/>
        <w:spacing w:line="240" w:lineRule="auto"/>
        <w:ind w:left="720"/>
      </w:pPr>
      <w:r/>
      <w:hyperlink r:id="rId81">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82">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83">
        <w:r>
          <w:rPr>
            <w:color w:val="0000EE"/>
            <w:u w:val="single"/>
          </w:rPr>
          <w:t>https://themarketonline.com.au/diablo-uncovers-promising-new-silver-and-antimony-prospects-at-star-range-2026-04-20/</w:t>
        </w:r>
      </w:hyperlink>
      <w:r>
        <w:t xml:space="preserve"> - Diablo Resources (ASX:DBO) reports high-grade silver, antimony, and copper results from reconnaissance sampling at its Star Range project in southwestern Utah. CEO Lyle Thorne stated that assays from rock and soil samples have defined new mineralised zones and a coherent copper anomaly. Notable results include 534 g/t silver at South Star and 1.04 g/t gold on newly acquired Utah Trust Lands Administration lease. The company is finalising drill targets for an upcoming maiden drilling program, reinforcing confidence in the critical minerals system within this tier-one jurisdiction.</w:t>
      </w:r>
      <w:r/>
    </w:p>
    <w:p>
      <w:pPr>
        <w:pStyle w:val="ListNumber"/>
        <w:spacing w:line="240" w:lineRule="auto"/>
        <w:ind w:left="720"/>
      </w:pPr>
      <w:r/>
      <w:hyperlink r:id="rId84">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85">
        <w:r>
          <w:rPr>
            <w:color w:val="0000EE"/>
            <w:u w:val="single"/>
          </w:rPr>
          <w:t>https://mining.com.au/new-contract-awarded-at-blue-lagoons-dome-mountain/</w:t>
        </w:r>
      </w:hyperlink>
      <w:r>
        <w:t xml:space="preserve"> - Blue Lagoon Resources awarded a new contract at its Dome Mountain Gold and Silver Mine in British Columbia, Canada. The agreement engages a second contractor to double the underground production crew from two to four shifts, enabling daily production to ramp up from 100 tonnes to 150 tonnes within weeks. The company also plans an exploration drill program starting in the third quarter of 2026 and has constructed a fully operational fire assay laboratory near Smithers. Additionally, CEO Rana Vig provided a $500,000 interest-free bridge loan to the company.</w:t>
      </w:r>
      <w:r/>
    </w:p>
    <w:p>
      <w:pPr>
        <w:pStyle w:val="ListNumber"/>
        <w:spacing w:line="240" w:lineRule="auto"/>
        <w:ind w:left="720"/>
      </w:pPr>
      <w:r/>
      <w:hyperlink r:id="rId86">
        <w:r>
          <w:rPr>
            <w:color w:val="0000EE"/>
            <w:u w:val="single"/>
          </w:rPr>
          <w:t>https://organiser.org/2026/04/20/349459/bharat/odisha-hosts-groundbreaking-indias-1st-advanced-3d-semiconductor-packaging-unit-major-boost-to-ai-5g-defence-tech/</w:t>
        </w:r>
      </w:hyperlink>
      <w:r>
        <w:t xml:space="preserve"> - Odisha hosted the groundbreaking ceremony for India's first advanced 3D semiconductor packaging unit at Info Valley in Bhubaneswar. Promoted by 3D Glass Solutions, the project involves an investment of nearly ₹2,000 crore and aims to produce glass panels and 3DHI modules for AI, 5G, and defence sectors. Chief Minister Mohan Charan Majhi and Union Minister Ashwini Vaishnaw inaugurated the event, highlighting the facility's role in advancing India's self-reliance goals. Commercial production is expected to begin by August 2028.</w:t>
      </w:r>
      <w:r/>
    </w:p>
    <w:p>
      <w:pPr>
        <w:pStyle w:val="ListNumber"/>
        <w:spacing w:line="240" w:lineRule="auto"/>
        <w:ind w:left="720"/>
      </w:pPr>
      <w:r/>
      <w:hyperlink r:id="rId87">
        <w:r>
          <w:rPr>
            <w:color w:val="0000EE"/>
            <w:u w:val="single"/>
          </w:rPr>
          <w:t>https://newtalk.tw/news/view/2026-04-20/1030717</w:t>
        </w:r>
      </w:hyperlink>
      <w:r>
        <w:t xml:space="preserve"> - Gold prices fluctuated around $4,800 per ounce as markets reacted to a ten-day ceasefire between Israel and Hezbollah and planned US-Iran negotiations. While peace expectations and a drop in the US dollar index pushed gold to $4,888.89, ongoing naval blockades and high selling pressure limited gains. Analysts suggest gold needs to hold above $4,800 to challenge previous highs, while the World Gold Council maintains it remains a preferred strategic asset for 2026 portfolios.</w:t>
      </w:r>
      <w:r/>
    </w:p>
    <w:p>
      <w:pPr>
        <w:pStyle w:val="ListNumber"/>
        <w:spacing w:line="240" w:lineRule="auto"/>
        <w:ind w:left="720"/>
      </w:pPr>
      <w:r/>
      <w:hyperlink r:id="rId88">
        <w:r>
          <w:rPr>
            <w:color w:val="0000EE"/>
            <w:u w:val="single"/>
          </w:rPr>
          <w:t>https://news.laodong.vn/kinh-doanh/gia-vang-dao-chieu-manh-sau-su-co-moi-tai-eo-bien-hormuz-1688338.ldo</w:t>
        </w:r>
      </w:hyperlink>
      <w:r>
        <w:t xml:space="preserve"> - Gold prices fell 1.9% following attacks on ships in the Strait of Hormuz, reigniting concerns over energy supply disruptions and ceasefire fragility. US President Donald Trump confirmed the US Navy arrested an Iranian-flagged vessel, while Tehran warned of violations. The conflict has driven gold down approximately 10% since late February due to inflationary pressures and high interest rates. Market volatility persists as investors await Senate hearings for Federal Reserve nominee Kevin Warsh and the potential expiration of the ceasefire.</w:t>
      </w:r>
      <w:r/>
    </w:p>
    <w:p>
      <w:pPr>
        <w:pStyle w:val="ListNumber"/>
        <w:spacing w:line="240" w:lineRule="auto"/>
        <w:ind w:left="720"/>
      </w:pPr>
      <w:r/>
      <w:hyperlink r:id="rId89">
        <w:r>
          <w:rPr>
            <w:color w:val="0000EE"/>
            <w:u w:val="single"/>
          </w:rPr>
          <w:t>https://startupfortune.com/silver-coin-prices-have-surged-to-levels-that-are-catching-everyday-buyers-completely-off-guard/</w:t>
        </w:r>
      </w:hyperlink>
      <w:r>
        <w:t xml:space="preserve"> - Spot silver prices have exceeded $30 per troy ounce, driving retail premiums for coins like the American Silver Eagle to $5-$10 above spot. Industrial demand from solar panels and electric vehicles, combined with supply constraints in Mexico, Peru, and China, has tightened the market. Institutional and retail investors are increasingly competing for limited physical inventory, raising the cost of entry and shifting the buyer demographic towards those with greater capital.</w:t>
      </w:r>
      <w:r/>
    </w:p>
    <w:p>
      <w:pPr>
        <w:pStyle w:val="ListNumber"/>
        <w:spacing w:line="240" w:lineRule="auto"/>
        <w:ind w:left="720"/>
      </w:pPr>
      <w:r/>
      <w:hyperlink r:id="rId90">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91">
        <w:r>
          <w:rPr>
            <w:color w:val="0000EE"/>
            <w:u w:val="single"/>
          </w:rPr>
          <w:t>https://dollarcollapse.com/top-ten-videos-april-20-2026/</w:t>
        </w:r>
      </w:hyperlink>
      <w:r>
        <w:t xml:space="preserve"> - Andy Schectman of Miles Franklin highlights severe fragility in the retail precious metals supply chain, citing a client's inability to secure pre-1933 gold without full pre-payment. He argues that dealers are reluctant to hold inventory due to hedging costs and cancellation risks, making a sudden demand surge unmanageable. Schectman points to massive ongoing COMEX deliveries, record silver imports by China, and sophisticated accumulation of physical metal as evidence that price action is misdirection. He advises a cost-averaging strategy over timing the market, noting that logistical realities will prevent execution during a potential rush.</w:t>
      </w:r>
      <w:r/>
    </w:p>
    <w:p>
      <w:pPr>
        <w:pStyle w:val="ListNumber"/>
        <w:spacing w:line="240" w:lineRule="auto"/>
        <w:ind w:left="720"/>
      </w:pPr>
      <w:r/>
      <w:hyperlink r:id="rId90">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92">
        <w:r>
          <w:rPr>
            <w:color w:val="0000EE"/>
            <w:u w:val="single"/>
          </w:rPr>
          <w:t>https://www.theassay.com/news/other/silver-x-mining-appoints-mark-ashcroft-to-board-of-directors/</w:t>
        </w:r>
      </w:hyperlink>
      <w:r>
        <w:t xml:space="preserve"> - Silver X Mining Corp has appointed Mark Ashcroft, P.Eng., to its board of directors. Ashcroft brings nearly 40 years of mining experience, including previous roles as president and CEO of Stonegate Agricom and current leadership at Aurelius Minerals Inc. The appointment aims to strengthen technical oversight and strategic depth as the company advances production growth plans at its Nueva Recuperada operation in Peru.</w:t>
      </w:r>
      <w:r/>
    </w:p>
    <w:p>
      <w:pPr>
        <w:pStyle w:val="ListNumber"/>
        <w:spacing w:line="240" w:lineRule="auto"/>
        <w:ind w:left="720"/>
      </w:pPr>
      <w:r/>
      <w:hyperlink r:id="rId93">
        <w:r>
          <w:rPr>
            <w:color w:val="0000EE"/>
            <w:u w:val="single"/>
          </w:rPr>
          <w:t>https://www.ndtvprofit.com/world/iran-war-revives-stagflation-dangers-for-global-economy-11381233</w:t>
        </w:r>
      </w:hyperlink>
      <w:r>
        <w:t xml:space="preserve"> - Seven weeks of war in the Middle East are reviving stagflation risks for the global economy, with purchasing manager indexes expected to show deterioration in growth and inflation. The International Monetary Fund warns that the impact is already baked in and recovery will take time even if the conflict ends. Policymakers, including the ECB and Federal Reserve, face high uncertainty as they assess data from regions including the US, Europe, and Asia, where energy prices are driving inflationary pressures.</w:t>
      </w:r>
      <w:r/>
    </w:p>
    <w:p>
      <w:pPr>
        <w:pStyle w:val="ListNumber"/>
        <w:spacing w:line="240" w:lineRule="auto"/>
        <w:ind w:left="720"/>
      </w:pPr>
      <w:r/>
      <w:hyperlink r:id="rId94">
        <w:r>
          <w:rPr>
            <w:color w:val="0000EE"/>
            <w:u w:val="single"/>
          </w:rPr>
          <w:t>https://kalkinemedia.com/au/stocks/metal-and-mining/asx-all-ordinaries-mining-update-as-pioneer-advances</w:t>
        </w:r>
      </w:hyperlink>
      <w:r>
        <w:t xml:space="preserve"> - Pioneer Metals Limited is conducting maintenance activities at its Springfield project in Australia. These operational efforts, including equipment servicing and infrastructure inspection, are part of preparations to support the project's reopening plans. The activities align with broader resource development objectives within the ASX mining sector.</w:t>
      </w:r>
      <w:r/>
    </w:p>
    <w:p>
      <w:pPr>
        <w:pStyle w:val="ListNumber"/>
        <w:spacing w:line="240" w:lineRule="auto"/>
        <w:ind w:left="720"/>
      </w:pPr>
      <w:r/>
      <w:hyperlink r:id="rId95">
        <w:r>
          <w:rPr>
            <w:color w:val="0000EE"/>
            <w:u w:val="single"/>
          </w:rPr>
          <w:t>https://www.vietnamplus.vn/gia-vang-chau-a-giam-do-cang-thang-moi-tai-hormuz-post1105881.vnp</w:t>
        </w:r>
      </w:hyperlink>
      <w:r>
        <w:t xml:space="preserve"> - Global gold prices declined on 20 April following reports of shipping attacks in the Strait of Hormuz, reigniting fears of energy supply disruptions and inflation. President Donald Trump stated the US Navy detained an Iranian-flagged vessel, while Tehran warned against any ship approaching the strait. These tensions forced many vessels to cancel routes, threatening potential peace talks in Islamabad. Experts note that prolonged conflict has caused unprecedented energy supply shocks, pressuring central banks to maintain or raise interest rates, which acts as a barrier for non-yielding assets like gold. Since the US-Israel-Iran conflict began in late February 2026, global gold prices have dropped approximately 9%.</w:t>
      </w:r>
      <w:r/>
    </w:p>
    <w:p>
      <w:pPr>
        <w:pStyle w:val="ListNumber"/>
        <w:spacing w:line="240" w:lineRule="auto"/>
        <w:ind w:left="720"/>
      </w:pPr>
      <w:r/>
      <w:hyperlink r:id="rId96">
        <w:r>
          <w:rPr>
            <w:color w:val="0000EE"/>
            <w:u w:val="single"/>
          </w:rPr>
          <w:t>https://www.thehindubusinessline.com/markets/gold/gold-falls-over-1-as-dollar-strengthens-oil-surge-fuels-inflation-fears/article70882996.ece</w:t>
        </w:r>
      </w:hyperlink>
      <w:r>
        <w:t xml:space="preserve"> - Gold prices fell more than 1% on Monday as the US dollar strengthened, making bullion more expensive for other currency holders. Simultaneously, rising tensions in the Middle East, including a US seizure of an Iranian cargo ship and threats of retaliation, pushed oil prices higher and revived inflation fears. Federal Reserve Governor Christopher Waller noted that the conflict could drive up near-term inflation. Demand for gold remained muted in India due to record prices, while other precious metals including silver, platinum, and palladium also declined.</w:t>
      </w:r>
      <w:r/>
    </w:p>
    <w:p>
      <w:pPr>
        <w:pStyle w:val="ListNumber"/>
        <w:spacing w:line="240" w:lineRule="auto"/>
        <w:ind w:left="720"/>
      </w:pPr>
      <w:r/>
      <w:hyperlink r:id="rId97">
        <w:r>
          <w:rPr>
            <w:color w:val="0000EE"/>
            <w:u w:val="single"/>
          </w:rPr>
          <w:t>https://www.communicationstoday.co.in/delhi-bets-big-on-semiconductors-eyes-chip-hub-status-with-new-policy/</w:t>
        </w:r>
      </w:hyperlink>
      <w:r>
        <w:t xml:space="preserve"> - The Delhi government is drafting a new semiconductor policy to establish the state as a hub for chip design, research, and related segments. Aligned with the Centre's India Semiconductor Mission, the initiative aims to attract fabless companies, startups, and global firms by offering financial and non-financial incentives. Unlike other states focusing on fabrication, Delhi will leverage its existing talent base to support Assembly, Testing, Marking, and Packaging (ATMP) and Outsourced Semiconductor Assembly and Testing (OSAT). The policy also includes plans for skilling and industry-academia partnerships to create a future-ready workforce, contributing to India's goal of meeting 70-75% of domestic semiconductor demand by 2029.</w:t>
      </w:r>
      <w:r/>
    </w:p>
    <w:p>
      <w:pPr>
        <w:pStyle w:val="ListNumber"/>
        <w:spacing w:line="240" w:lineRule="auto"/>
        <w:ind w:left="720"/>
      </w:pPr>
      <w:r/>
      <w:hyperlink r:id="rId98">
        <w:r>
          <w:rPr>
            <w:color w:val="0000EE"/>
            <w:u w:val="single"/>
          </w:rPr>
          <w:t>https://www.freemalaysiatoday.com/category/business/2026/04/20/indias-gold-buying-festival-sees-tepid-demand-on-price-surge</w:t>
        </w:r>
      </w:hyperlink>
      <w:r>
        <w:t xml:space="preserve"> - Gold demand during India's Akshaya Tritiya festival was tepid as record prices suppressed jewellery purchases, offsetting a rise in investment demand. Futures closed at 154,609 rupees per 10 grams, nearly 63% higher than the previous festival. While jewellery demand fell 24% in 2025, investment demand rose 17%. Buyers are shifting towards gold coins for liquidity, and banks received relief after an order authorised gold imports.</w:t>
      </w:r>
      <w:r/>
    </w:p>
    <w:p>
      <w:pPr>
        <w:pStyle w:val="ListNumber"/>
        <w:spacing w:line="240" w:lineRule="auto"/>
        <w:ind w:left="720"/>
      </w:pPr>
      <w:r/>
      <w:hyperlink r:id="rId99">
        <w:r>
          <w:rPr>
            <w:color w:val="0000EE"/>
            <w:u w:val="single"/>
          </w:rPr>
          <w:t>https://news.metal.com/newscontent/103863232-Gold-%E2%80%93-Between-Geopolitical-Storm-and-Technical-Patience</w:t>
        </w:r>
      </w:hyperlink>
      <w:r>
        <w:t xml:space="preserve"> - Gold prices have risen steadily from a low of $4,099 on March 23, 2026, driven by geopolitical uncertainty regarding the USA/Israel-Iran conflict and China's energy dependence. Despite fading momentum and overbought technical indicators, the long-term uptrend remains intact with targets between $4,900 and $5,100. Analysts anticipate a potential correction in May to July, suggesting a sideways range between $4,200 and $5,200, while maintaining a secular bull market outlook above $4,600.</w:t>
      </w:r>
      <w:r/>
    </w:p>
    <w:p>
      <w:pPr>
        <w:pStyle w:val="ListNumber"/>
        <w:spacing w:line="240" w:lineRule="auto"/>
        <w:ind w:left="720"/>
      </w:pPr>
      <w:r/>
      <w:hyperlink r:id="rId100">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100">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101">
        <w:r>
          <w:rPr>
            <w:color w:val="0000EE"/>
            <w:u w:val="single"/>
          </w:rPr>
          <w:t>https://mining.com.au/ma-monday-great-northern-turns-nevada-lease-into-acquisition/</w:t>
        </w:r>
      </w:hyperlink>
      <w:r>
        <w:t xml:space="preserve"> - Great Northern Minerals (ASX:GNM) has entered a binding exploration lease and option agreement to acquire the Iron Butte Gold-Silver Project in Lander County, Nevada. The ten-year lease involves contingent annual payments starting at US$100,000, with an option to acquire the project for US$2.5 million. Great Northern is required to spend US$100,000 on exploration in the first year and up to US$1.5 million between years three and six. The vendor retains a 3% net smelter return royalty. The company aims to produce a maiden inferred resource estimate compliant with JORC codes in the near term.</w:t>
      </w:r>
      <w:r/>
    </w:p>
    <w:p>
      <w:pPr>
        <w:pStyle w:val="ListNumber"/>
        <w:spacing w:line="240" w:lineRule="auto"/>
        <w:ind w:left="720"/>
      </w:pPr>
      <w:r/>
      <w:hyperlink r:id="rId102">
        <w:r>
          <w:rPr>
            <w:color w:val="0000EE"/>
            <w:u w:val="single"/>
          </w:rPr>
          <w:t>https://www.newsghana.com.gh/ghana-bets-on-geology-to-reshape-its-galamsey-fight/</w:t>
        </w:r>
      </w:hyperlink>
      <w:r>
        <w:t xml:space="preserve"> - * Ghana has formalised an agreement between the Minerals Development Fund (MDF) and the Ghana Geological Survey Authority (GGSA) to introduce geological investigations into mining licensing. * The initiative aims to shift the anti-galamsey strategy from pure enforcement to structured inclusion by assessing mineral potential and environmental risks before approving extraction zones. * The Minerals Commission will allocate blocked-out areas to the GGSA for detailed assessment to ensure only suitable zones are designated for artisanal and small-scale mining. * Government officials state the move addresses the structural failure of previous administrations to explore and block out designated mineable lands for small-scale miners. * The agreement is framed as a foundation for a wider formalisation agenda, though challenges regarding implementation capacity and sustained funding remain.</w:t>
      </w:r>
      <w:r/>
    </w:p>
    <w:p>
      <w:pPr>
        <w:pStyle w:val="ListNumber"/>
        <w:spacing w:line="240" w:lineRule="auto"/>
        <w:ind w:left="720"/>
      </w:pPr>
      <w:r/>
      <w:hyperlink r:id="rId103">
        <w:r>
          <w:rPr>
            <w:color w:val="0000EE"/>
            <w:u w:val="single"/>
          </w:rPr>
          <w:t>https://stockhead.com.au/resources/pure-silver-plays-strongly-leveraged-to-metals-potential-upside/</w:t>
        </w:r>
      </w:hyperlink>
      <w:r>
        <w:t xml:space="preserve"> - Sprott Asset Management launched the Silver Miners &amp; Physical Silver ETF (SLVR) in January 2025 to capture silver's long-term upside. With silver prices near US$80/oz, the firm notes industrial demand from electrification and renewables is driving structural deficits. The ETF offers double the exposure of other strategies by focusing on companies with at least 50% revenue or assets tied to silver mining. Sprott remains bullish on the metal's outlook due to supply constraints and growing industrial requirements.</w:t>
      </w:r>
      <w:r/>
    </w:p>
    <w:p>
      <w:pPr>
        <w:pStyle w:val="ListNumber"/>
        <w:spacing w:line="240" w:lineRule="auto"/>
        <w:ind w:left="720"/>
      </w:pPr>
      <w:r/>
      <w:hyperlink r:id="rId104">
        <w:r>
          <w:rPr>
            <w:color w:val="0000EE"/>
            <w:u w:val="single"/>
          </w:rPr>
          <w:t>https://www.zimeye.net/2026/04/19/workers-getting-slave-wagesnmwuz-president-independence-day-press-statement/</w:t>
        </w:r>
      </w:hyperlink>
      <w:r>
        <w:t xml:space="preserve"> - The National Mine Workers Union of Zimbabwe (NMWUZ) President, Kurebwa Javangwe Nhomboka, issued a statement on Independence Day highlighting low wages and safety violations in the mining sector. The union demands a minimum wage of US$1,200 for the least paid worker and criticises Chinese investors for non-compliance with safety standards. Additionally, the union calls for the establishment of local refineries to retain foreign exchange, create jobs, and curb smuggling, alongside a statutory ban on raw mineral exports.</w:t>
      </w:r>
      <w:r/>
    </w:p>
    <w:p>
      <w:pPr>
        <w:pStyle w:val="ListNumber"/>
        <w:spacing w:line="240" w:lineRule="auto"/>
        <w:ind w:left="720"/>
      </w:pPr>
      <w:r/>
      <w:hyperlink r:id="rId105">
        <w:r>
          <w:rPr>
            <w:color w:val="0000EE"/>
            <w:u w:val="single"/>
          </w:rPr>
          <w:t>https://www.fbcnews.com.fj/news/plans-to-tighten-penalties-on-illegal-mining/</w:t>
        </w:r>
      </w:hyperlink>
      <w:r>
        <w:t xml:space="preserve"> - The Fiji government intends to strengthen penalties for illegal mining to address ongoing environmental damage. Deputy Secretary for Lands and Mineral Resources Timoci Samisoni announced reforms aimed at closing enforcement gaps and increasing accountability. Proposed changes include stricter penalties, higher compensation for environmental harm, and enhanced monitoring by management units. The initiative seeks to centre environmental protection and biodiversity safeguards within the mining sector, following public consultations highlighting frustration with current weak enforcement.</w:t>
      </w:r>
      <w:r/>
    </w:p>
    <w:p>
      <w:pPr>
        <w:pStyle w:val="ListNumber"/>
        <w:spacing w:line="240" w:lineRule="auto"/>
        <w:ind w:left="720"/>
      </w:pPr>
      <w:r/>
      <w:hyperlink r:id="rId106">
        <w:r>
          <w:rPr>
            <w:color w:val="0000EE"/>
            <w:u w:val="single"/>
          </w:rPr>
          <w:t>https://finance.yahoo.com/markets/stocks/articles/national-bank-downgrades-newmont-nem-173517561.html</w:t>
        </w:r>
      </w:hyperlink>
      <w:r>
        <w:t xml:space="preserve"> - On 16 April 2026, National Bank downgraded Newmont Corporation stock from Outperform to Sector Perform, reducing the price target by $10 to $130. The downgrade reflects rising diesel costs, a new tax framework in Ghana, and operational disruptions at the Cadia mine following a 4.5 magnitude earthquake. While the earthquake caused a pause in underground operations, no injuries were reported and processing recovered. Management noted lower production at Boddington due to wildfires and scheduled downtime at Nevada Gold Mines are expected to adversely impact Q1 EBITDA.</w:t>
      </w:r>
      <w:r/>
    </w:p>
    <w:p>
      <w:pPr>
        <w:pStyle w:val="ListNumber"/>
        <w:spacing w:line="240" w:lineRule="auto"/>
        <w:ind w:left="720"/>
      </w:pPr>
      <w:r/>
      <w:hyperlink r:id="rId107">
        <w:r>
          <w:rPr>
            <w:color w:val="0000EE"/>
            <w:u w:val="single"/>
          </w:rPr>
          <w:t>https://www.gurufocus.com/news/8802390/gold-demand-in-india-remains-weak-during-akshaya-tritiya-amid-high-prices</w:t>
        </w:r>
      </w:hyperlink>
      <w:r>
        <w:t xml:space="preserve"> - Gold purchases in India fell during the Akshaya Tritiya festival on April 19, 2026, as soaring prices reached 154,609 rupees per 10 grams, deterring jewelry buyers. Despite weak retail demand, investment interest rose 17% to the highest level since 2013, with buyers favouring coins. Gold.com Inc (GOLD) operates in the financial services sector with a market cap of $1.36 billion. The company's P/E ratio is 100.38x, significantly above its historical median of 12.34x, while insiders sold $37 million in shares over the last three months.</w:t>
      </w:r>
      <w:r/>
    </w:p>
    <w:p>
      <w:pPr>
        <w:pStyle w:val="ListNumber"/>
        <w:spacing w:line="240" w:lineRule="auto"/>
        <w:ind w:left="720"/>
      </w:pPr>
      <w:r/>
      <w:hyperlink r:id="rId108">
        <w:r>
          <w:rPr>
            <w:color w:val="0000EE"/>
            <w:u w:val="single"/>
          </w:rPr>
          <w:t>https://www.itmtrading.com/blog/final-stage-american-empire-big-cycle-currency-reset/</w:t>
        </w:r>
      </w:hyperlink>
      <w:r>
        <w:t xml:space="preserve"> - Ray Dalio warns that the US is entering the final stage of empire decline, characterised by high debt, de-dollarization, and political fragmentation. The article cites IMF data showing a decline in the dollar's share of global reserves and notes China's increased gold holdings as central banks seek alternatives to fiat currency. It argues that this shift signals a coming currency reset where physical gold and silver become critical for wealth preservation against systemic mistrust and inflation.</w:t>
      </w:r>
      <w:r/>
    </w:p>
    <w:p>
      <w:pPr>
        <w:pStyle w:val="ListNumber"/>
        <w:spacing w:line="240" w:lineRule="auto"/>
        <w:ind w:left="720"/>
      </w:pPr>
      <w:r/>
      <w:hyperlink r:id="rId109">
        <w:r>
          <w:rPr>
            <w:color w:val="0000EE"/>
            <w:u w:val="single"/>
          </w:rPr>
          <w:t>https://www.adomonline.com/pressure-mounts-on-goldfields-ghana-over-delayed-damang-inner-roads-project/</w:t>
        </w:r>
      </w:hyperlink>
      <w:r>
        <w:t xml:space="preserve"> - Concerns are mounting regarding Goldfields Ghana's failure to construct inner roads in Damang Township, despite commitments under a Stability Agreement with the Government of Ghana. A letter from the Managing Editor of Twenty-Four Hour Newspaper highlights the deterioration of infrastructure, increased transportation costs, and limited access to essential services. The publication has issued a three-day ultimatum for the company to provide a response and timeline, with the matter escalated to the Minister for Lands and Natural Resources.</w:t>
      </w:r>
      <w:r/>
    </w:p>
    <w:p>
      <w:pPr>
        <w:pStyle w:val="ListNumber"/>
        <w:spacing w:line="240" w:lineRule="auto"/>
        <w:ind w:left="720"/>
      </w:pPr>
      <w:r/>
      <w:hyperlink r:id="rId110">
        <w:r>
          <w:rPr>
            <w:color w:val="0000EE"/>
            <w:u w:val="single"/>
          </w:rPr>
          <w:t>https://ts2.tech/en/gold-price-near-4830-faces-monday-test-after-hormuz-reversal-revives-safe-haven-risk/</w:t>
        </w:r>
      </w:hyperlink>
      <w:r>
        <w:t xml:space="preserve"> - Spot gold prices retreated from Friday's peak near $4,890 to approximately $4,830 on Monday following Iran's second closure of the Strait of Hormuz. The geopolitical escalation revived safe-haven demand, causing gold, silver, platinum, and palladium to climb. Market participants now monitor tanker traffic and oil prices to determine if the rally will sustain above $5,000 or fade as diplomatic efforts resume between the US and Iran.</w:t>
      </w:r>
      <w:r/>
    </w:p>
    <w:p>
      <w:pPr>
        <w:pStyle w:val="ListNumber"/>
        <w:spacing w:line="240" w:lineRule="auto"/>
        <w:ind w:left="720"/>
      </w:pPr>
      <w:r/>
      <w:hyperlink r:id="rId111">
        <w:r>
          <w:rPr>
            <w:color w:val="0000EE"/>
            <w:u w:val="single"/>
          </w:rPr>
          <w:t>https://www.dailynewsegypt.com/2026/04/19/iran-war-revives-stagflation-fears-as-global-growth-forecasts-crumble/?utm_source=rss&amp;utm_medium=rss&amp;utm_campaign=iran-war-revives-stagflation-fears-as-global-growth-forecasts-crumble</w:t>
        </w:r>
      </w:hyperlink>
      <w:r>
        <w:t xml:space="preserve"> - The International Monetary Fund (IMF) has revised its global growth forecast down to 3.1% for 2026 and raised inflation projections to 4.4%, citing the ongoing Iran conflict. IMF Managing Director Kristalina Georgieva stated that even if the war ended, recovery would take a long time. The conflict has erased previous optimism for a 3.4% growth rate, creating stagflation risks characterized by slowing growth and rising prices across major economies including the US, Europe, and Canada.</w:t>
      </w:r>
      <w:r/>
    </w:p>
    <w:p>
      <w:pPr>
        <w:pStyle w:val="ListNumber"/>
        <w:spacing w:line="240" w:lineRule="auto"/>
        <w:ind w:left="720"/>
      </w:pPr>
      <w:r/>
      <w:hyperlink r:id="rId112">
        <w:r>
          <w:rPr>
            <w:color w:val="0000EE"/>
            <w:u w:val="single"/>
          </w:rPr>
          <w:t>https://www.koreatimes.co.kr/business/tech-science/20260420/samsungs-taylor-plant-to-begin-operations-with-tesla-chips-ready-for-fabrication?utm_source=rss</w:t>
        </w:r>
      </w:hyperlink>
      <w:r>
        <w:t xml:space="preserve"> - Samsung Electronics will commence operations at its Taylor, Texas foundry, preparing to fabricate AI chips for Tesla using its 2-nanometer process. The facility, initially scheduled to open in October 2024, faced delays before securing a $16.5 billion order from Tesla in July for AI5 and AI6 chips. This development aims to reverse losses in Samsung's foundry business, with analysts predicting a quarterly turnaround by the third quarter due to improved utilization rates and rising wafer prices.</w:t>
      </w:r>
      <w:r/>
    </w:p>
    <w:p>
      <w:pPr>
        <w:pStyle w:val="ListNumber"/>
        <w:spacing w:line="240" w:lineRule="auto"/>
        <w:ind w:left="720"/>
      </w:pPr>
      <w:r/>
      <w:hyperlink r:id="rId113">
        <w:r>
          <w:rPr>
            <w:color w:val="0000EE"/>
            <w:u w:val="single"/>
          </w:rPr>
          <w:t>https://www.mql5.com/en/blogs/post/769039</w:t>
        </w:r>
      </w:hyperlink>
      <w:r>
        <w:t xml:space="preserve"> - Global gold prices ended the week trading above the 200-day moving average, signaling a structural shift to bullish expansion. The move followed the failure of US-Iran diplomatic talks and the subsequent activation of a CENTCOM maritime blockade on Iranian ports, which spiked energy costs. Indian retail demand for digital gold surged 60% during Akshaya Tritiya. Analysts project gold targets of $5,000 and $5,200 driven by stagflationary pressures and central bank diversification, though a close below $4,735 would invalidate the trend.</w:t>
      </w:r>
      <w:r/>
    </w:p>
    <w:p>
      <w:pPr>
        <w:pStyle w:val="ListNumber"/>
        <w:spacing w:line="240" w:lineRule="auto"/>
        <w:ind w:left="720"/>
      </w:pPr>
      <w:r/>
      <w:hyperlink r:id="rId114">
        <w:r>
          <w:rPr>
            <w:color w:val="0000EE"/>
            <w:u w:val="single"/>
          </w:rPr>
          <w:t>https://www.aol.com/finance/wells-fargo-predicting-gold-could-163500775.html</w:t>
        </w:r>
      </w:hyperlink>
      <w:r>
        <w:t xml:space="preserve"> - Wells Fargo strategists forecast gold prices may surge to $8,000 per ounce by next year, driven by a fourth cycle of currency debasement and rising global debt. The bank cites central bank accumulation and historical precedents, though recent volatility and high interest rates present counterarguments. Advisors suggest allocating 5-15% of portfolios to gold as a hedge against inflation and uncertainty.</w:t>
      </w:r>
      <w:r/>
    </w:p>
    <w:p>
      <w:pPr>
        <w:pStyle w:val="ListNumber"/>
        <w:spacing w:line="240" w:lineRule="auto"/>
        <w:ind w:left="720"/>
      </w:pPr>
      <w:r/>
      <w:hyperlink r:id="rId115">
        <w:r>
          <w:rPr>
            <w:color w:val="0000EE"/>
            <w:u w:val="single"/>
          </w:rPr>
          <w:t>https://prensaregional.pe/proyecto-colquemayo-avanza-con-exploracion-de-cobre-oro-y-plata-en-sanchez-cerro/</w:t>
        </w:r>
      </w:hyperlink>
      <w:r>
        <w:t xml:space="preserve"> - King Copper Discovery, linked to Aurora Copper Peru S.A.C., reported technical progress on the Colquemayo mining project in the Sanchez Cerro province of Moquegua region, Peru. The initiative involves exploratory drilling to assess copper, gold, and silver potential. The project has been included in Peru's 2026 Mining Exploration Projects Portfolio by the Ministry of Energy and Mines, indicating sector support for future investment and development in the southern region.</w:t>
      </w:r>
      <w:r/>
    </w:p>
    <w:p>
      <w:pPr>
        <w:pStyle w:val="ListNumber"/>
        <w:spacing w:line="240" w:lineRule="auto"/>
        <w:ind w:left="720"/>
      </w:pPr>
      <w:r/>
      <w:hyperlink r:id="rId116">
        <w:r>
          <w:rPr>
            <w:color w:val="0000EE"/>
            <w:u w:val="single"/>
          </w:rPr>
          <w:t>https://prensaregional.pe/minem-autoriza-explotacion-del-proyecto-tia-maria/</w:t>
        </w:r>
      </w:hyperlink>
      <w:r>
        <w:t xml:space="preserve"> - The Ministry of Energy and Mines (Minem) in Peru authorised the start of exploitation activities for the Tia Maria mining project in Islay on 17 April 2026. Southern Peru Copper Corporation was granted permission to begin the first stage of mining at the La Tapada pit in Cocachacra. This decision follows the annulment of a previous permit in March 2026 due to unresolved technical observations. The company must comply with safety, health, and environmental management commitments. The resolution states that prior consultation with indigenous communities is not required as none were identified within the direct area of influence.</w:t>
      </w:r>
      <w:r/>
    </w:p>
    <w:p>
      <w:pPr>
        <w:pStyle w:val="ListNumber"/>
        <w:spacing w:line="240" w:lineRule="auto"/>
        <w:ind w:left="720"/>
      </w:pPr>
      <w:r/>
      <w:hyperlink r:id="rId117">
        <w:r>
          <w:rPr>
            <w:color w:val="0000EE"/>
            <w:u w:val="single"/>
          </w:rPr>
          <w:t>https://www.moneytimes.com.br/ubs-ve-resiliencia-na-alocacao-como-estrategia-chave-na-crise-entre-eua-e-ira-e-aponta-sinal-de-alerta-para-o-dolar-apsa/</w:t>
        </w:r>
      </w:hyperlink>
      <w:r>
        <w:t xml:space="preserve"> - UBS Wealth Management recommends maintaining diversified portfolios and using hedging strategies to navigate geopolitical tensions between the US and Iran, alongside concerns over inflation and government debt. The bank projects continued dollar weakness in the medium term due to Federal Reserve monetary easing, though it advises caution against short-term extrapolation. UBS maintains a positive outlook for gold, oil, and industrial metals, citing structural support and energy flow disruptions. The bank suggests avoiding abrupt strategic allocation changes in response to geopolitical events.</w:t>
      </w:r>
      <w:r/>
    </w:p>
    <w:p>
      <w:pPr>
        <w:pStyle w:val="ListNumber"/>
        <w:spacing w:line="240" w:lineRule="auto"/>
        <w:ind w:left="720"/>
      </w:pPr>
      <w:r/>
      <w:hyperlink r:id="rId118">
        <w:r>
          <w:rPr>
            <w:color w:val="0000EE"/>
            <w:u w:val="single"/>
          </w:rPr>
          <w:t>https://finance.yahoo.com/markets/stocks/articles/equinox-gold-vs-agnico-eagle-150500976.html</w:t>
        </w:r>
      </w:hyperlink>
      <w:r>
        <w:t xml:space="preserve"> - Equinox Gold and Agnico Eagle Mines stocks have fallen 20% and 15% respectively from recent highs due to rising fuel prices linked to conflict in Iran. Equinox is shifting assets to stable Canadian jurisdictions, divesting Brazilian operations, and launching a dividend. Agnico Eagle benefits from low production costs and hydroelectric power in Canada. Both companies are poised to benefit from rising precious metals prices driven by geopolitical uncertainty and central bank demand.</w:t>
      </w:r>
      <w:r/>
    </w:p>
    <w:p>
      <w:pPr>
        <w:pStyle w:val="ListNumber"/>
        <w:spacing w:line="240" w:lineRule="auto"/>
        <w:ind w:left="720"/>
      </w:pPr>
      <w:r/>
      <w:hyperlink r:id="rId119">
        <w:r>
          <w:rPr>
            <w:color w:val="0000EE"/>
            <w:u w:val="single"/>
          </w:rPr>
          <w:t>https://www.ad-hoc-news.de/boerse/news/ueberblick/gold-s-resilience-tested-by-geopolitics-and-regulation/69205047</w:t>
        </w:r>
      </w:hyperlink>
      <w:r>
        <w:t xml:space="preserve"> - Gold prices reached a new 52-week high of 410.91 euros, defying a stronger US dollar and rising bond yields. The rally was catalysed by geopolitical instability in the Strait of Hormuz and a weakening dollar index. Long-term bullishness is underpinned by a World Gold Council and LBMA initiative to reclassify gold as a High-Quality Liquid Asset (HQLA) under Basel III rules. Major banks, including State Street and Goldman Sachs, maintain elevated year-end targets, supported by sustained central bank buying from China, India, and Russia.</w:t>
      </w:r>
      <w:r/>
    </w:p>
    <w:p>
      <w:pPr>
        <w:pStyle w:val="ListNumber"/>
        <w:spacing w:line="240" w:lineRule="auto"/>
        <w:ind w:left="720"/>
      </w:pPr>
      <w:r/>
      <w:hyperlink r:id="rId120">
        <w:r>
          <w:rPr>
            <w:color w:val="0000EE"/>
            <w:u w:val="single"/>
          </w:rPr>
          <w:t>https://ekonomi.haber7.com/ekonomi/haber/3621315-altin-ve-gumus-fiyatlari-baris-umutlariyla-artti</w:t>
        </w:r>
      </w:hyperlink>
      <w:r>
        <w:t xml:space="preserve"> - Gold and silver prices increased amid optimism following the first round of US-Iran talks and the reopening of the Strait of Hormuz. The perceived reduction in Middle East tensions lowered inflation concerns and weakened demand for the dollar, supporting precious metals. Gold rose 1.8% per ounce, while silver gained 6.7%. Base metals also climbed, with copper up 3.8% and aluminium up 1.8%, driven by supply concerns in the Middle East and Indonesia. Energy prices fell as oil and gas contracts dropped due to eased supply fears. Agricultural commodities saw mixed results, with wheat and corn rising due to US weather risks, while sugar and cocoa declined on strong harvest forecasts in Brazil and Ivory Coast.</w:t>
      </w:r>
      <w:r/>
    </w:p>
    <w:p>
      <w:pPr>
        <w:pStyle w:val="ListNumber"/>
        <w:spacing w:line="240" w:lineRule="auto"/>
        <w:ind w:left="720"/>
      </w:pPr>
      <w:r/>
      <w:hyperlink r:id="rId121">
        <w:r>
          <w:rPr>
            <w:color w:val="0000EE"/>
            <w:u w:val="single"/>
          </w:rPr>
          <w:t>https://www.globenewswire.com/news-release/2026/04/19/3276637/0/en/Is-The-Dollar-s-Reign-Coming-to-an-End-Former-Pentagon-Advisor-Says-One-Alaskan-Deposit-Sits-at-the-Center-of-What-Comes-Next.html</w:t>
        </w:r>
      </w:hyperlink>
      <w:r>
        <w:t xml:space="preserve"> - Jim Rickards, a former Pentagon advisor, argues that the US dollar's declining share of global reserves is being replaced by gold. Data shows the dollar's share fell to 57% in 2025, while central bank gold purchases tripled between 2022 and 2024. Rickards highlights a significant undeveloped gold and copper deposit in Alaska as a strategic resource central to this monetary shift. The analysis connects executive orders expediting Alaskan permitting with the broader trend of de-dollarization.</w:t>
      </w:r>
      <w:r/>
    </w:p>
    <w:p>
      <w:pPr>
        <w:pStyle w:val="ListNumber"/>
        <w:spacing w:line="240" w:lineRule="auto"/>
        <w:ind w:left="720"/>
      </w:pPr>
      <w:r/>
      <w:hyperlink r:id="rId122">
        <w:r>
          <w:rPr>
            <w:color w:val="0000EE"/>
            <w:u w:val="single"/>
          </w:rPr>
          <w:t>https://www.myjoyonline.com/ibrahim-mahama-outlines-ambitious-blueprint-to-transform-damang-enclave/</w:t>
        </w:r>
      </w:hyperlink>
      <w:r>
        <w:t xml:space="preserve"> - * Engineers and Planners Company Limited (E&amp;P) officially took over the Damang Mine from Gold Fields Ghana Limited on April 18, 2026. * CEO Ibrahim Mahama announced plans to build an airport, concrete roads, hospitals, and sports facilities within the next two years. * The transition follows a competitive bidding process supervised by the Minerals Commission after the previous lease expired. * E&amp;P secured financing commitments of $650 million and $600 million from local banks to fund operations and reinvestment. * The handover marks a shift toward greater local participation in Ghana's mining sector under a wholly Ghanaian-owned operator.</w:t>
      </w:r>
      <w:r/>
    </w:p>
    <w:p>
      <w:pPr>
        <w:pStyle w:val="ListNumber"/>
        <w:spacing w:line="240" w:lineRule="auto"/>
        <w:ind w:left="720"/>
      </w:pPr>
      <w:r/>
      <w:hyperlink r:id="rId123">
        <w:r>
          <w:rPr>
            <w:color w:val="0000EE"/>
            <w:u w:val="single"/>
          </w:rPr>
          <w:t>https://elcomercio.pe/opinion/columnistas/las-plantas-del-reinfo-por-raul-benavides-ganoza-noticia/</w:t>
        </w:r>
      </w:hyperlink>
      <w:r>
        <w:t xml:space="preserve"> - Raul Benavides Ganoza visited a third-party mineral processing plant in southern Peru to investigate compliance with the Reinfo and MAPE laws. The operation, handling 150 tonnes daily, sources less than half its mineral from concessions with own titles, raising concerns about theft and environmental risks. The columnist highlights inadequate waste management, proximity to urban areas, and a lack of formal worker records. He calls for full transaction bancarisation and strengthened coordination among regulatory bodies like Minem and OEFA to ensure sustainable small-scale mining.</w:t>
      </w:r>
      <w:r/>
    </w:p>
    <w:p>
      <w:pPr>
        <w:pStyle w:val="ListNumber"/>
        <w:spacing w:line="240" w:lineRule="auto"/>
        <w:ind w:left="720"/>
      </w:pPr>
      <w:r/>
      <w:hyperlink r:id="rId124">
        <w:r>
          <w:rPr>
            <w:color w:val="0000EE"/>
            <w:u w:val="single"/>
          </w:rPr>
          <w:t>https://www.ndtvprofit.com/markets/silver-gold-face-key-test-as-middle-east-tensions-us-data-set-tone-analysts-11379517</w:t>
        </w:r>
      </w:hyperlink>
      <w:r>
        <w:t xml:space="preserve"> - Analysts indicate silver and gold prices face a decisive week driven by escalating Middle East tensions and upcoming US macroeconomic data. Geopolitical uncertainty persists following Iran's reversal of Strait of Hormuz reopening and the US naval blockade. Precious metals recently rallied on safe-haven demand and a weaker dollar. Market focus remains on inflation data, monetary policy decisions, and the expiration of a ceasefire between the US and Iran.</w:t>
      </w:r>
      <w:r/>
    </w:p>
    <w:p>
      <w:pPr>
        <w:pStyle w:val="ListNumber"/>
        <w:spacing w:line="240" w:lineRule="auto"/>
        <w:ind w:left="720"/>
      </w:pPr>
      <w:r/>
      <w:hyperlink r:id="rId125">
        <w:r>
          <w:rPr>
            <w:color w:val="0000EE"/>
            <w:u w:val="single"/>
          </w:rPr>
          <w:t>https://skillings.net/precious-metals-streaming-why-it-is-changing-brownfield-finance-in-2026/</w:t>
        </w:r>
      </w:hyperlink>
      <w:r>
        <w:t xml:space="preserve"> - In early 2026, precious metals streaming has become the dominant financing model for brownfield mining projects due to capital scarcity and high debt costs. OR Royalties recently acquired a stream on Canadian Copper's Murray Brook and Caribou projects, providing $63 million in capital for a 2029 production target. The model offers non-dilutive funding, faster execution, and reduced geopolitical risk compared to equity or traditional debt. Major players like Wheaton Precious Metals and Franco-Nevada are pivoting to secure byproducts from critical mineral projects. While inflation and regulatory risks exist, the hybrid streaming and prepayment model is becoming the standard for unlocking value in existing assets.</w:t>
      </w:r>
      <w:r/>
    </w:p>
    <w:p>
      <w:pPr>
        <w:pStyle w:val="ListNumber"/>
        <w:spacing w:line="240" w:lineRule="auto"/>
        <w:ind w:left="720"/>
      </w:pPr>
      <w:r/>
      <w:hyperlink r:id="rId126">
        <w:r>
          <w:rPr>
            <w:color w:val="0000EE"/>
            <w:u w:val="single"/>
          </w:rPr>
          <w:t>https://www.ndtv.com/india-news/delhi-bets-big-on-semiconductors-eyes-chip-hub-status-with-new-policy-11379526</w:t>
        </w:r>
      </w:hyperlink>
      <w:r>
        <w:t xml:space="preserve"> - The Delhi government is drafting a new semiconductor policy to establish the state as a hub for chip design, research, and related segments. Aligned with the Centre's India Semiconductor Mission, the initiative aims to attract investment, create jobs, and reduce import dependence. Unlike other states focusing on fabrication, Delhi will leverage its existing talent base to support fabless companies, startups, and Assembly, Testing, Marking, and Packaging (ATMP) activities. The policy includes financial incentives, infrastructure support, and skilling programmes to foster a robust industry ecosystem.</w:t>
      </w:r>
      <w:r/>
    </w:p>
    <w:p>
      <w:pPr>
        <w:pStyle w:val="ListNumber"/>
        <w:spacing w:line="240" w:lineRule="auto"/>
        <w:ind w:left="720"/>
      </w:pPr>
      <w:r/>
      <w:hyperlink r:id="rId127">
        <w:r>
          <w:rPr>
            <w:color w:val="0000EE"/>
            <w:u w:val="single"/>
          </w:rPr>
          <w:t>https://www.thehindubusinessline.com/portfolio/nifty-50-sampp-500-vs-gold-four-important-facts-that-investors-could-be-missing/article70878466.ece</w:t>
        </w:r>
      </w:hyperlink>
      <w:r>
        <w:t xml:space="preserve"> - Following an 11 per cent dollar-term correction from January highs, analysts argue the long-term case for gold remains intact due to macro drivers like monetary debasement and geopolitical instability. Data indicates the gold-to-S&amp;P 500 ratio suggests room for outperformance, while historical drawdowns have not broken previous bull trends. With the Nifty 50 trading at elevated valuations, the gold-to-Nifty ratio does not signal a decisive shift back to equities. Historical data shows gold delivered higher average returns and better capital protection during stress periods compared to the Nifty 50 over a 20-year sample. Veteran investor Ray Dalio suggests a 10-15 per cent gold allocation for diversified portfolios.</w:t>
      </w:r>
      <w:r/>
    </w:p>
    <w:p>
      <w:pPr>
        <w:pStyle w:val="ListNumber"/>
        <w:spacing w:line="240" w:lineRule="auto"/>
        <w:ind w:left="720"/>
      </w:pPr>
      <w:r/>
      <w:hyperlink r:id="rId128">
        <w:r>
          <w:rPr>
            <w:color w:val="0000EE"/>
            <w:u w:val="single"/>
          </w:rPr>
          <w:t>https://www.americanbankingnews.com/2026/04/19/mirae-asset-global-investments-co-ltd-boosts-holdings-in-goldman-sachs-physical-gold-etf-aaau.html</w:t>
        </w:r>
      </w:hyperlink>
      <w:r>
        <w:t xml:space="preserve"> - Mirae Asset Global Investments Co. Ltd. increased its stake in Goldman Sachs Physical Gold ETF by 10.0% in the fourth quarter, purchasing an additional 52,000 shares. The fund now holds 571,600 shares valued at $24,322,000, representing 0.95% of the ETF. Other investors, including Strait &amp; Sound Wealth Management LLC and Lcnb Corp, also adjusted their positions during the reporting period.</w:t>
      </w:r>
      <w:r/>
    </w:p>
    <w:p>
      <w:pPr>
        <w:pStyle w:val="ListNumber"/>
        <w:spacing w:line="240" w:lineRule="auto"/>
        <w:ind w:left="720"/>
      </w:pPr>
      <w:r/>
      <w:hyperlink r:id="rId129">
        <w:r>
          <w:rPr>
            <w:color w:val="0000EE"/>
            <w:u w:val="single"/>
          </w:rPr>
          <w:t>https://www.americanbankingnews.com/2026/04/19/mirae-asset-global-investments-co-ltd-has-24-76-million-stock-holdings-in-vaneck-gold-miners-etf-gdx.html</w:t>
        </w:r>
      </w:hyperlink>
      <w:r>
        <w:t xml:space="preserve"> - Mirae Asset Global Investments Co. Ltd. increased its holding in VanEck Gold Miners ETF (GDX) by 1,023.4% in the fourth quarter, purchasing an additional 263,023 shares. The fund now owns 288,723 shares valued at $24.76 million, representing approximately 0.10% of the ETF. Other hedge funds, including Rafferty Asset Management LLC and Meitav Investment House Ltd., also modified their stakes in the exchange-traded fund during recent quarters.</w:t>
      </w:r>
      <w:r/>
    </w:p>
    <w:p>
      <w:pPr>
        <w:pStyle w:val="ListNumber"/>
        <w:spacing w:line="240" w:lineRule="auto"/>
        <w:ind w:left="720"/>
      </w:pPr>
      <w:r/>
      <w:hyperlink r:id="rId130">
        <w:r>
          <w:rPr>
            <w:color w:val="0000EE"/>
            <w:u w:val="single"/>
          </w:rPr>
          <w:t>https://www.americanbankingnews.com/2026/04/19/mirae-asset-global-investments-co-ltd-has-25-53-million-holdings-in-abrdn-physical-gold-shares-etf-sgol.html</w:t>
        </w:r>
      </w:hyperlink>
      <w:r>
        <w:t xml:space="preserve"> - Mirae Asset Global Investments Co. Ltd. increased its position in abrdn Physical Gold Shares ETF by 6.0% during the fourth quarter, purchasing an additional 35,000 shares. The fund held 621,550 shares valued at approximately $25.53 million, representing 0.35% of the ETF. Other institutional investors, including Sound Income Strategies LLC and Glass Jacobson Investment Advisors llc, also acquired new positions in the third quarter.</w:t>
      </w:r>
      <w:r/>
    </w:p>
    <w:p>
      <w:pPr>
        <w:pStyle w:val="ListNumber"/>
        <w:spacing w:line="240" w:lineRule="auto"/>
        <w:ind w:left="720"/>
      </w:pPr>
      <w:r/>
      <w:hyperlink r:id="rId131">
        <w:r>
          <w:rPr>
            <w:color w:val="0000EE"/>
            <w:u w:val="single"/>
          </w:rPr>
          <w:t>https://energynewsbeat.co/finance/china-sending-a-clear-signal-and-dumps-u-s-treasuries/</w:t>
        </w:r>
      </w:hyperlink>
      <w:r>
        <w:t xml:space="preserve"> - China's foreign exchange reserves fell to $693.3 billion in February 2026, marking a continued decline from its 2013 peak, as Beijing shifts assets toward gold and diversifies away from U.S. debt. Simultaneously, the PBOC added 5 tonnes of gold in March 2026. The Strait of Hormuz crisis, causing a 95% drop in traffic, poses short-term risks to China's energy supply despite its large stockpiles and Russian diversification. U.S. markets remain largely unaffected by Treasury sales but face volatility from oil price swings linked to the geopolitical crisis.</w:t>
      </w:r>
      <w:r/>
    </w:p>
    <w:p>
      <w:pPr>
        <w:pStyle w:val="ListNumber"/>
        <w:spacing w:line="240" w:lineRule="auto"/>
        <w:ind w:left="720"/>
      </w:pPr>
      <w:r/>
      <w:hyperlink r:id="rId132">
        <w:r>
          <w:rPr>
            <w:color w:val="0000EE"/>
            <w:u w:val="single"/>
          </w:rPr>
          <w:t>https://www.goodreturns.in/news/gold-rates-vs-silver-rates-akshaya-trititya-returns-in-15-years-buy-gold-silver-akha-teej-2026-1503161.html</w:t>
        </w:r>
      </w:hyperlink>
      <w:r>
        <w:t xml:space="preserve"> - Analysts from Kedia Advisory and Kotak Institutional Equities forecast substantial gains for gold and silver on Akshaya Tritiya 2026. Data indicates gold delivered over 63% annual growth since the previous festival, while silver surged by 165%. Experts recommend a portfolio allocation of 75-80% gold and 20-25% silver to capture medium-term opportunities driven by geopolitical tensions and industrial demand. Long-term targets suggest gold could reach Rs2,00,000-Rs2,10,000 and silver Rs3,20,000-Rs3,30,000.</w:t>
      </w:r>
      <w:r/>
    </w:p>
    <w:p>
      <w:pPr>
        <w:pStyle w:val="ListNumber"/>
        <w:spacing w:line="240" w:lineRule="auto"/>
        <w:ind w:left="720"/>
      </w:pPr>
      <w:r/>
      <w:hyperlink r:id="rId133">
        <w:r>
          <w:rPr>
            <w:color w:val="0000EE"/>
            <w:u w:val="single"/>
          </w:rPr>
          <w:t>https://www.goodreturns.in/news/gold-price-today-in-india-akshaya-tritiya-2026-wishes-24-k-22k-18k-silver-rate-today-april-19-1503137.html</w:t>
        </w:r>
      </w:hyperlink>
      <w:r>
        <w:t xml:space="preserve"> - The price of 24 karat gold in India increased by Rs 294 per gram, amounting to Rs 29,400 per 100 grams, over the week preceding Akshaya Tritiya on April 19. 22 karat gold stood at Rs 14,280 per gram, while 18 karat gold was Rs 11,684 per gram. Silver prices also rose by Rs 1,500 per kilogram. International gold closed the week at $4,850 per ounce. Experts from Motilal Oswal Financial Services noted that gold serves as a reliable store of value amidst geopolitical uncertainty and inflation concerns, with rising interest in flexible investment options.</w:t>
      </w:r>
      <w:r/>
    </w:p>
    <w:p>
      <w:pPr>
        <w:pStyle w:val="ListNumber"/>
        <w:spacing w:line="240" w:lineRule="auto"/>
        <w:ind w:left="720"/>
      </w:pPr>
      <w:r/>
      <w:hyperlink r:id="rId134">
        <w:r>
          <w:rPr>
            <w:color w:val="0000EE"/>
            <w:u w:val="single"/>
          </w:rPr>
          <w:t>https://www.el-balad.com/16917847</w:t>
        </w:r>
      </w:hyperlink>
      <w:r>
        <w:t xml:space="preserve"> - Henry Paulson, former US Treasury Secretary, has urged policymakers to prepare an emergency 'break-the-glass' plan to address potential weakening demand for US government borrowing. With US debt reaching $39 trillion, Paulson warns that a loss of confidence could force the Federal Reserve to act as a buyer of last resort. The Committee for a Responsible Federal Budget supports this approach, advocating for a pre-prepared strategy to navigate budget stress without eroding market confidence.</w:t>
      </w:r>
      <w:r/>
    </w:p>
    <w:p>
      <w:pPr>
        <w:pStyle w:val="ListNumber"/>
        <w:spacing w:line="240" w:lineRule="auto"/>
        <w:ind w:left="720"/>
      </w:pPr>
      <w:r/>
      <w:hyperlink r:id="rId135">
        <w:r>
          <w:rPr>
            <w:color w:val="0000EE"/>
            <w:u w:val="single"/>
          </w:rPr>
          <w:t>https://www.thehindubusinessline.com/companies/swelect-energy-evaluates-entry-into-wafer-manufacturing-business/article70880520.ece</w:t>
        </w:r>
      </w:hyperlink>
      <w:r>
        <w:t xml:space="preserve"> - SWELECT Energy Systems, a Chennai-based company, is evaluating entry into the wafer manufacturing business. MD and CEO Arulkumar Shanmugasundaram stated that wafers offer lower complexity and fewer regulatory hurdles compared to cell manufacturing, which the company previously missed due to Tamil Nadu's pollution norms. Plans to kickstart the initiative are expected within six months. The move aligns with MNRE proposals to include solar wafers in the ALMM list from June 2028. Despite industry overcapacity risks, the company continues expanding its module manufacturing capacity to 2 GW and has recently launched a Battery Energy Storage Systems portfolio.</w:t>
      </w:r>
      <w:r/>
    </w:p>
    <w:p>
      <w:pPr>
        <w:pStyle w:val="ListNumber"/>
        <w:spacing w:line="240" w:lineRule="auto"/>
        <w:ind w:left="720"/>
      </w:pPr>
      <w:r/>
      <w:hyperlink r:id="rId136">
        <w:r>
          <w:rPr>
            <w:color w:val="0000EE"/>
            <w:u w:val="single"/>
          </w:rPr>
          <w:t>https://www.gbnews.com/lifestyle/cars/electric-cars-solar-panels-extra-range-british</w:t>
        </w:r>
      </w:hyperlink>
      <w:r>
        <w:t xml:space="preserve"> - Oxford Photovoltaics has joined the SUITE project, supported by the Advanced Propulsion Centre UK and funded by the Department for Transport, to accelerate solar panel development for electric vehicles. The collaboration aims to integrate high-efficiency perovskite solar cells into vehicles to extend range and reduce charging frequency. Partners include Nissan Technical Centre UK and leading universities. Testing on the Nissan Ariya concept showed potential range extensions of up to 23km on sunny days, with daily averages varying by location.</w:t>
      </w:r>
      <w:r/>
    </w:p>
    <w:p>
      <w:pPr>
        <w:pStyle w:val="ListNumber"/>
        <w:spacing w:line="240" w:lineRule="auto"/>
        <w:ind w:left="720"/>
      </w:pPr>
      <w:r/>
      <w:hyperlink r:id="rId137">
        <w:r>
          <w:rPr>
            <w:color w:val="0000EE"/>
            <w:u w:val="single"/>
          </w:rPr>
          <w:t>https://www.livebitcoinnews.com/210b-fed-loss-streak-why-crypto-markets-are-paying-attention/</w:t>
        </w:r>
      </w:hyperlink>
      <w:r>
        <w:t xml:space="preserve"> - The Federal Reserve reported an operating loss of $18.7 billion in 2025, extending a three-year streak of annual losses to a total of $210.3 billion. The 2025 figure followed losses of $114.0 billion in 2023 and $77.6 billion in 2024. These losses, driven by higher interest costs on bank reserves exceeding income from securities, have halted the flow of surplus earnings to the US Treasury. The data has drawn significant attention from crypto markets as traders monitor the implications for liquidity and monetary policy.</w:t>
      </w:r>
      <w:r/>
    </w:p>
    <w:p>
      <w:pPr>
        <w:pStyle w:val="ListNumber"/>
        <w:spacing w:line="240" w:lineRule="auto"/>
        <w:ind w:left="720"/>
      </w:pPr>
      <w:r/>
      <w:hyperlink r:id="rId138">
        <w:r>
          <w:rPr>
            <w:color w:val="0000EE"/>
            <w:u w:val="single"/>
          </w:rPr>
          <w:t>https://silverseek.com/article/gold-silver-rip-higher-hormuz-strait-open-now</w:t>
        </w:r>
      </w:hyperlink>
      <w:r>
        <w:t xml:space="preserve"> - Gold and silver prices rebounded on Friday following the temporary reopening of the Strait of Hormuz. Gold futures reached $4,849 and silver futures hit $80.93. While crude oil prices dropped, the situation remains uncertain as a violation of the truce could reverse trends. Additionally, Indian banks halted gold and silver import orders due to a lack of government authorization, raising concerns about supply shortages in the world's second-largest gold consumer market.</w:t>
      </w:r>
      <w:r/>
    </w:p>
    <w:p>
      <w:pPr>
        <w:pStyle w:val="ListNumber"/>
        <w:spacing w:line="240" w:lineRule="auto"/>
        <w:ind w:left="720"/>
      </w:pPr>
      <w:r/>
      <w:hyperlink r:id="rId139">
        <w:r>
          <w:rPr>
            <w:color w:val="0000EE"/>
            <w:u w:val="single"/>
          </w:rPr>
          <w:t>https://www.indiasnews.net/news/278997659/union-minister-ashwini-vaishnaw-calls-3dgs-semiconductor-plant-foundation-in-odisha-a-historic-day-says-state-emerging-as-it-hub</w:t>
        </w:r>
      </w:hyperlink>
      <w:r>
        <w:t xml:space="preserve"> - Union Minister Ashwini Vaishnaw laid the foundation stone for a semiconductor plant by 3D Glass Solutions Inc (3DGS) in Odisha, describing it as a historic day for the state. The facility, located in Bhubaneswar, will produce glass panel substrates and assembled units for artificial intelligence and high-performance computing. This development is part of the Centre's approval of semiconductor projects in Odisha, which also includes a unit by SiCSem Private Limited. The initiative aims to diversify the state's industrial base and generate skilled jobs.</w:t>
      </w:r>
      <w:r/>
    </w:p>
    <w:p>
      <w:pPr>
        <w:pStyle w:val="ListNumber"/>
        <w:spacing w:line="240" w:lineRule="auto"/>
        <w:ind w:left="720"/>
      </w:pPr>
      <w:r/>
      <w:hyperlink r:id="rId140">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140">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141">
        <w:r>
          <w:rPr>
            <w:color w:val="0000EE"/>
            <w:u w:val="single"/>
          </w:rPr>
          <w:t>https://cryptobriefing.com/israel-locked-loaded-for-potential-military-action-against-iran/</w:t>
        </w:r>
      </w:hyperlink>
      <w:r>
        <w:t xml:space="preserve"> - An Israeli military official stated the nation is prepared for military action against Iran. Market odds for strikes by April 21 rose to 10.8%, while the probability of action by April 30 is near 100%. US-led negotiations have stalled, increasing trader hedging against resumed hostilities.</w:t>
      </w:r>
      <w:r/>
    </w:p>
    <w:p>
      <w:pPr>
        <w:pStyle w:val="ListNumber"/>
        <w:spacing w:line="240" w:lineRule="auto"/>
        <w:ind w:left="720"/>
      </w:pPr>
      <w:r/>
      <w:hyperlink r:id="rId142">
        <w:r>
          <w:rPr>
            <w:color w:val="0000EE"/>
            <w:u w:val="single"/>
          </w:rPr>
          <w:t>https://www.ad-hoc-news.de/boerse/news/ueberblick/fujimi-inc-stock-jp3815600006-is-its-abrasive-materials-edge-strong/69201221</w:t>
        </w:r>
      </w:hyperlink>
      <w:r>
        <w:t xml:space="preserve"> - Fujimi Inc, a Japanese producer of precision abrasives, is identified as a critical supplier for semiconductor wafer polishing, specifically benefiting from US domestic manufacturing initiatives like the CHIPS Act. The company supplies CMP slurries and powders to major foundries in the US, Taiwan, and South Korea, supporting demand from AI accelerators and EV batteries. Strategic partnerships with equipment makers and a global production footprint in Japan, the US, and Asia are highlighted as key drivers for growth amidst global supply chain diversification efforts.</w:t>
      </w:r>
      <w:r/>
    </w:p>
    <w:p>
      <w:pPr>
        <w:pStyle w:val="ListNumber"/>
        <w:spacing w:line="240" w:lineRule="auto"/>
        <w:ind w:left="720"/>
      </w:pPr>
      <w:r/>
      <w:hyperlink r:id="rId143">
        <w:r>
          <w:rPr>
            <w:color w:val="0000EE"/>
            <w:u w:val="single"/>
          </w:rPr>
          <w:t>https://www.chosun.com/english/industry-en/2026/04/19/DOGSS44JMJHRLGHDPDY2KREAQ4/</w:t>
        </w:r>
      </w:hyperlink>
      <w:r>
        <w:t xml:space="preserve"> - Nikkei Asia reports that combined production plans from Samsung Electronics, SK Hynix, and Micron will satisfy only 60% of global memory semiconductor demand by 2027. Counterpoint Research indicates a required 12% annual production growth to normalize supply, yet current investments project merely 7.5%. Analysts predict soaring prices will persist due to this gap. The three firms hold 91% of the global DRAM market. Specific expansion timelines include Samsung's P4 factory in Pyeongtaek, SK Hynix's M15X plant in Cheongju, and Micron's facilities in the US, Singapore, and Japan.</w:t>
      </w:r>
      <w:r/>
    </w:p>
    <w:p>
      <w:pPr>
        <w:pStyle w:val="ListNumber"/>
        <w:spacing w:line="240" w:lineRule="auto"/>
        <w:ind w:left="720"/>
      </w:pPr>
      <w:r/>
      <w:hyperlink r:id="rId144">
        <w:r>
          <w:rPr>
            <w:color w:val="0000EE"/>
            <w:u w:val="single"/>
          </w:rPr>
          <w:t>https://www.ad-hoc-news.de/boerse/news/ueberblick/win-semiconductors-corp-stock-tw0003105003-is-gaas-tech-strength-enough/69200567</w:t>
        </w:r>
      </w:hyperlink>
      <w:r>
        <w:t xml:space="preserve"> - Win Semiconductors Corp, a Taiwan-based foundry specializing in compound semiconductors, is leveraging its expertise in gallium arsenide (GaAs) and gallium nitride (GaN) to address surging demand for high-frequency chips in AI, 5G, and defense sectors. The company offers U.S. investors indirect exposure to Taiwan's semiconductor boom through components used in smartphones, base stations, and radar systems. While analysts view the firm's niche focus on high-margin processes as a long-term opportunity, risks include geopolitical tensions, supply chain bottlenecks for rare materials, and competition from silicon alternatives.</w:t>
      </w:r>
      <w:r/>
    </w:p>
    <w:p>
      <w:pPr>
        <w:pStyle w:val="ListNumber"/>
        <w:spacing w:line="240" w:lineRule="auto"/>
        <w:ind w:left="720"/>
      </w:pPr>
      <w:r/>
      <w:hyperlink r:id="rId145">
        <w:r>
          <w:rPr>
            <w:color w:val="0000EE"/>
            <w:u w:val="single"/>
          </w:rPr>
          <w:t>https://finance.yahoo.com/markets/commodities/articles/gold-rush-why-gold-backed-215500522.html</w:t>
        </w:r>
      </w:hyperlink>
      <w:r>
        <w:t xml:space="preserve"> - Gold-backed debit cards are emerging as a method for consumers to spend gold for everyday purchases, converting small amounts to cash at the point of sale. Companies like Glint issue these cards, storing physical gold in secure vaults. As inflation erodes the value of traditional currency, these systems offer a hedge, allowing users to hold gold and spend it directly. Interest is growing among state legislatures and fintech platforms due to gold's rising value and reputation as a safe haven.</w:t>
      </w:r>
      <w:r/>
    </w:p>
    <w:p>
      <w:pPr>
        <w:pStyle w:val="ListNumber"/>
        <w:spacing w:line="240" w:lineRule="auto"/>
        <w:ind w:left="720"/>
      </w:pPr>
      <w:r/>
      <w:hyperlink r:id="rId146">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147">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48">
        <w:r>
          <w:rPr>
            <w:color w:val="0000EE"/>
            <w:u w:val="single"/>
          </w:rPr>
          <w:t>https://www.prnewswire.co.uk/news-releases/three-papers-published-consecutively-in-nature-energy-jinkosolars-breakthroughs-in-topconperovskite-tandem-technology-receive-authoritative-recognition-302746504.html</w:t>
        </w:r>
      </w:hyperlink>
      <w:r>
        <w:t xml:space="preserve"> - JinkoSolar published three research papers in April 2026 in Nature Energy, showcasing breakthroughs in TOPCon and perovskite tandem cell technologies. The research includes a record efficiency of 26.66% for industrial-scale TOPCon cells, a certified efficiency of 32.73% for perovskite/TOPCon tandem cells, and a 32.76% efficiency in TOPCon silicon-based tandem cells. Collaborations involved the Chinese Academy of Sciences, Soochow University, and the National University of Singapore. The studies demonstrate advancements in efficiency, reliability, and industrial compatibility, advancing photovoltaic technology.</w:t>
      </w:r>
      <w:r/>
    </w:p>
    <w:p>
      <w:pPr>
        <w:pStyle w:val="ListNumber"/>
        <w:spacing w:line="240" w:lineRule="auto"/>
        <w:ind w:left="720"/>
      </w:pPr>
      <w:r/>
      <w:hyperlink r:id="rId149">
        <w:r>
          <w:rPr>
            <w:color w:val="0000EE"/>
            <w:u w:val="single"/>
          </w:rPr>
          <w:t>https://skillings.net/gold-price-forecast-2026-drivers-risks-base-bull-bear-case-2/</w:t>
        </w:r>
      </w:hyperlink>
      <w:r>
        <w:t xml:space="preserve"> - Skillings Mining Intelligence forecasts gold prices for 2026, citing a base case of $5,200-$5,500/oz, a bull case exceeding $6,300/oz, and a bear case of $4,200-$4,400/oz. The analysis highlights record All-In Sustaining Cost (AISC) margins above $3,200/oz, central bank accumulation by BRICS+ nations, and geopolitical risks as primary drivers. Despite a 13% correction from January highs to approximately $4,867/oz in April 2026, institutional accumulation and margin expansion are expected to reinforce the structural bull case for the remainder of the year.</w:t>
      </w:r>
      <w:r/>
    </w:p>
    <w:p>
      <w:pPr>
        <w:pStyle w:val="ListNumber"/>
        <w:spacing w:line="240" w:lineRule="auto"/>
        <w:ind w:left="720"/>
      </w:pPr>
      <w:r/>
      <w:hyperlink r:id="rId150">
        <w:r>
          <w:rPr>
            <w:color w:val="0000EE"/>
            <w:u w:val="single"/>
          </w:rPr>
          <w:t>https://ca.finance.yahoo.com/news/taseko-mines-tsx-tko-valuation-041938596.html</w:t>
        </w:r>
      </w:hyperlink>
      <w:r>
        <w:t xml:space="preserve"> - Taseko Mines reported first quarter production at its Florence and Gibraltar operations, including initial copper output from the Florence SX/EW plant and increased volumes at Gibraltar. The operational progress coincided with a 37.29% year-to-date share price return and a 259.39% one-year total shareholder return. Analysts suggest the stock is undervalued with a fair value of CA$12.61, citing improved cost management and potential for enhanced free cash flow.</w:t>
      </w:r>
      <w:r/>
    </w:p>
    <w:p>
      <w:pPr>
        <w:pStyle w:val="ListNumber"/>
        <w:spacing w:line="240" w:lineRule="auto"/>
        <w:ind w:left="720"/>
      </w:pPr>
      <w:r/>
      <w:hyperlink r:id="rId151">
        <w:r>
          <w:rPr>
            <w:color w:val="0000EE"/>
            <w:u w:val="single"/>
          </w:rPr>
          <w:t>https://www.moneyweb.co.za/news/international/wall-street-turns-gloomy-on-the-dollar-as-haven-demand-fades/</w:t>
        </w:r>
      </w:hyperlink>
      <w:r>
        <w:t xml:space="preserve"> - Deutsche Bank and Wells Fargo argue the dollar's war-driven rally has ended following a ceasefire between the US and Iran, prompting investors to seek riskier assets. The Bloomberg Dollar Spot Index has fallen significantly since the truce, with global investors boosting dollar hedging ratios to a two-year high. Analysts suggest a longer period of weakness for the greenback ahead due to expectations of Federal Reserve rate cuts and potential political interference, despite lingering risks if the truce breaks down.</w:t>
      </w:r>
      <w:r/>
    </w:p>
    <w:p>
      <w:pPr>
        <w:pStyle w:val="ListNumber"/>
        <w:spacing w:line="240" w:lineRule="auto"/>
        <w:ind w:left="720"/>
      </w:pPr>
      <w:r/>
      <w:hyperlink r:id="rId152">
        <w:r>
          <w:rPr>
            <w:color w:val="0000EE"/>
            <w:u w:val="single"/>
          </w:rPr>
          <w:t>https://www.albiladpress.com/news/2026/6396/finance/992958.html</w:t>
        </w:r>
      </w:hyperlink>
      <w:r>
        <w:t xml:space="preserve"> - Gold prices recorded a fourth consecutive week of gains, supported by a ceasefire between Israel and Hezbollah and the reopening of the Strait of Hormuz. The metal rose from $4,676.77 per ounce at the start of the week to close at $4,829. Analysts from Asset Strategies International and Barchart.com offer mixed outlooks for the coming week, with some citing technical oversold conditions while others anticipate continued strength due to reduced geopolitical risk. Most experts surveyed expect further price increases.</w:t>
      </w:r>
      <w:r/>
    </w:p>
    <w:p>
      <w:pPr>
        <w:pStyle w:val="ListNumber"/>
        <w:spacing w:line="240" w:lineRule="auto"/>
        <w:ind w:left="720"/>
      </w:pPr>
      <w:r/>
      <w:hyperlink r:id="rId153">
        <w:r>
          <w:rPr>
            <w:color w:val="0000EE"/>
            <w:u w:val="single"/>
          </w:rPr>
          <w:t>https://finance.yahoo.com/markets/currencies/articles/dollar-drops-middle-east-peace-193345676.html</w:t>
        </w:r>
      </w:hyperlink>
      <w:r>
        <w:t xml:space="preserve"> - The US dollar index fell to a seven-week low as optimism regarding a potential end to the war in Iran and an 11% drop in WTI crude oil prices reduced safe-haven demand and inflation expectations. San Francisco Fed President Mary Daly suggested keeping policy steady, while ECB President Christine Lagarde noted upside risks to the price outlook. Negotiations between the US and Iran are ongoing, with talks expected to continue in Pakistan.</w:t>
      </w:r>
      <w:r/>
    </w:p>
    <w:p>
      <w:pPr>
        <w:pStyle w:val="ListNumber"/>
        <w:spacing w:line="240" w:lineRule="auto"/>
        <w:ind w:left="720"/>
      </w:pPr>
      <w:r/>
      <w:hyperlink r:id="rId154">
        <w:r>
          <w:rPr>
            <w:color w:val="0000EE"/>
            <w:u w:val="single"/>
          </w:rPr>
          <w:t>https://shortgo.co/2406-wholesale-prices-surge-home-sales-slump-in-march-while-jobless-claims-fall/</w:t>
        </w:r>
      </w:hyperlink>
      <w:r>
        <w:t xml:space="preserve"> - US economic data for March shows conflicting signals. Wholesale prices jumped due to higher input costs, raising inflation concerns for the Federal Reserve. Conversely, home sales declined as borrowing costs and tight inventory softened buyer demand. Initial unemployment claims fell, indicating continued labor market resilience. These mixed indicators complicate monetary policy decisions regarding interest rates.</w:t>
      </w:r>
      <w:r/>
    </w:p>
    <w:p>
      <w:pPr>
        <w:pStyle w:val="ListNumber"/>
        <w:spacing w:line="240" w:lineRule="auto"/>
        <w:ind w:left="720"/>
      </w:pPr>
      <w:r/>
      <w:hyperlink r:id="rId155">
        <w:r>
          <w:rPr>
            <w:color w:val="0000EE"/>
            <w:u w:val="single"/>
          </w:rPr>
          <w:t>https://www.business-standard.com/world-news/west-asia-conflict-revives-stagflation-dangers-for-global-economy-126041900056_1.html</w:t>
        </w:r>
      </w:hyperlink>
      <w:r>
        <w:t xml:space="preserve"> - Seven weeks of war in West Asia have intensified risks of stagflation, characterized by surging prices and stalling growth, according to business surveys. The International Monetary Fund warns that the economic damage is already baked in and recovery will take time even if the conflict ends. Policymakers, including IMF Managing Director Kristalina Georgieva and ECB officials, face high uncertainty as they monitor deteriorating purchasing manager indexes and rising inflation driven by energy shocks across the US, Europe, and emerging markets.</w:t>
      </w:r>
      <w:r/>
    </w:p>
    <w:p>
      <w:pPr>
        <w:pStyle w:val="ListNumber"/>
        <w:spacing w:line="240" w:lineRule="auto"/>
        <w:ind w:left="720"/>
      </w:pPr>
      <w:r/>
      <w:hyperlink r:id="rId156">
        <w:r>
          <w:rPr>
            <w:color w:val="0000EE"/>
            <w:u w:val="single"/>
          </w:rPr>
          <w:t>https://www.abc.net.au/news/2026-04-19/calls-for-more-public-earthquake-monitors-after-tremor-in-orange/106574802</w:t>
        </w:r>
      </w:hyperlink>
      <w:r>
        <w:t xml:space="preserve"> - A magnitude 4.5 earthquake struck near Newmont's Cadia gold mine in Orange, NSW, causing structural damage to a local home and suspending underground operations. Geoscience Australia noted uncertainty in locating the event due to the distance of the nearest public monitor. Experts and community members are calling for increased seismic monitoring in mining regions to better assess potential links between mining activity and seismic events, though officials state current evidence does not confirm a causal relationship.</w:t>
      </w:r>
      <w:r/>
    </w:p>
    <w:p>
      <w:pPr>
        <w:pStyle w:val="ListNumber"/>
        <w:spacing w:line="240" w:lineRule="auto"/>
        <w:ind w:left="720"/>
      </w:pPr>
      <w:r/>
      <w:hyperlink r:id="rId157">
        <w:r>
          <w:rPr>
            <w:color w:val="0000EE"/>
            <w:u w:val="single"/>
          </w:rPr>
          <w:t>https://bitcoinnews.ch/57769/gold-stablecoin-thusd/</w:t>
        </w:r>
      </w:hyperlink>
      <w:r>
        <w:t xml:space="preserve"> - Theo Network launched thUSD, a gold-backed stablecoin utilising a delta-neutral strategy to generate yields independent of gold price movements. The project achieved a $100 million fundraising cap in under 24 hours via its Genesis Program. Partners include Standard Chartered and Libeara. The initiative targets global adoption with a goal of $1 billion in deposits by year-end, offering Swiss investors exposure to gold stability within DeFi.</w:t>
      </w:r>
      <w:r/>
    </w:p>
    <w:p>
      <w:pPr>
        <w:pStyle w:val="ListNumber"/>
        <w:spacing w:line="240" w:lineRule="auto"/>
        <w:ind w:left="720"/>
      </w:pPr>
      <w:r/>
      <w:hyperlink r:id="rId158">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159">
        <w:r>
          <w:rPr>
            <w:color w:val="0000EE"/>
            <w:u w:val="single"/>
          </w:rPr>
          <w:t>https://www.advantagegold.com/blog/gold-price-4900-gold-approaching-4900-silver-at-80-what-dual-precious-metal-milestones-tell-us-about-the-market/</w:t>
        </w:r>
      </w:hyperlink>
      <w:r>
        <w:t xml:space="preserve"> - Gold prices are nearing $4,900 per ounce and silver has surpassed $80, marking simultaneous historic levels for both metals. The article attributes these moves to structural factors including monetary expansion, central bank accumulation, supply deficits, and geopolitical shifts. Industrial demand for silver, driven by sectors like solar and electronics, is accelerating. The text highlights broad institutional conviction in a precious metals bull market and suggests the window to accumulate physical gold and silver remains open for investors seeking diversification and wealth preservation.</w:t>
      </w:r>
      <w:r/>
    </w:p>
    <w:p>
      <w:pPr>
        <w:pStyle w:val="ListNumber"/>
        <w:spacing w:line="240" w:lineRule="auto"/>
        <w:ind w:left="720"/>
      </w:pPr>
      <w:r/>
      <w:hyperlink r:id="rId160">
        <w:r>
          <w:rPr>
            <w:color w:val="0000EE"/>
            <w:u w:val="single"/>
          </w:rPr>
          <w:t>https://www.advantagegold.com/blog/gold-bull-market-2026-history-is-repeating-every-condition-that-caused-golds-520-surge-is-back-and-every-one-is-worse/</w:t>
        </w:r>
      </w:hyperlink>
      <w:r>
        <w:t xml:space="preserve"> - Analysts assert that macroeconomic conditions which previously drove a 520% gold surge in the 1980s are present again, with metrics indicating they are more severe. Key factors include US debt-to-GDP rising to 124%, zero major gold discoveries in 2023 and 2024, and a Dow-to-Gold ratio of 10 to 1. Despite a recent pullback from $5,595 to $4,700 per ounce, the article argues this correction historically precedes parabolic moves, suggesting gold prices could exceed $20,000. Central bank demand remains high, and mining production is projected to enter permanent decline.</w:t>
      </w:r>
      <w:r/>
    </w:p>
    <w:p>
      <w:pPr>
        <w:pStyle w:val="ListNumber"/>
        <w:spacing w:line="240" w:lineRule="auto"/>
        <w:ind w:left="720"/>
      </w:pPr>
      <w:r/>
      <w:hyperlink r:id="rId161">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161">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162">
        <w:r>
          <w:rPr>
            <w:color w:val="0000EE"/>
            <w:u w:val="single"/>
          </w:rPr>
          <w:t>https://www.foreignpolicyjournal.com/2026/04/18/donald-trump-threatens-to-fire-jerome-powell-if-the-fed-chair-stays-on-as-governor/</w:t>
        </w:r>
      </w:hyperlink>
      <w:r>
        <w:t xml:space="preserve"> - President Donald Trump stated he would fire Federal Reserve Chair Jerome Powell if the outgoing leader stays on the Board of Governors after his chairmanship ends on May 15. Trump claims Powell is doing a bad job and should lower interest rates. Powell plans to remain until the Justice Department resolves a probe into cost overruns at the Fed headquarters. Legal experts note the Federal Reserve Act requires cause for removal, making the action potentially illegal. Markets fear a sell-off if Trump attempts to fire Powell, as Fed independence is crucial for US monetary policy credibility.</w:t>
      </w:r>
      <w:r/>
    </w:p>
    <w:p>
      <w:pPr>
        <w:pStyle w:val="ListNumber"/>
        <w:spacing w:line="240" w:lineRule="auto"/>
        <w:ind w:left="720"/>
      </w:pPr>
      <w:r/>
      <w:hyperlink r:id="rId163">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164">
        <w:r>
          <w:rPr>
            <w:color w:val="0000EE"/>
            <w:u w:val="single"/>
          </w:rPr>
          <w:t>https://thinicemacroeconomics.substack.com/p/wallers-warning</w:t>
        </w:r>
      </w:hyperlink>
      <w:r>
        <w:t xml:space="preserve"> - Fed Governor Christopher Waller issued a hawkish warning regarding persistent inflation driven by tariffs, immigration restrictions, and the Middle East war. Despite Waller's signal, the author maintains the Fed will remain behind the inflation curve. Separately, Hungary's election victory for the pro-EU Tisza party is noted as a geopolitical shift strengthening the euro.</w:t>
      </w:r>
      <w:r/>
    </w:p>
    <w:p>
      <w:pPr>
        <w:pStyle w:val="ListNumber"/>
        <w:spacing w:line="240" w:lineRule="auto"/>
        <w:ind w:left="720"/>
      </w:pPr>
      <w:r/>
      <w:hyperlink r:id="rId165">
        <w:r>
          <w:rPr>
            <w:color w:val="0000EE"/>
            <w:u w:val="single"/>
          </w:rPr>
          <w:t>https://www.indexbox.io/blog/central-banks-execute-divergent-gold-strategies-as-market-views-shift/</w:t>
        </w:r>
      </w:hyperlink>
      <w:r>
        <w:t xml:space="preserve"> - Central banks are executing divergent strategies regarding gold reserves. The Bank of France sold 129 tonnes held in the US and repurchased them in Europe for profit. China added five tonnes to its holdings in March, while Turkey monetized 118 tonnes. Analysts note a broader trend of shifting reserves from dollars to gold, driven by BRICS+ demand, with gold positioned as an alternative to the US dollar.</w:t>
      </w:r>
      <w:r/>
    </w:p>
    <w:p>
      <w:pPr>
        <w:pStyle w:val="ListNumber"/>
        <w:spacing w:line="240" w:lineRule="auto"/>
        <w:ind w:left="720"/>
      </w:pPr>
      <w:r/>
      <w:hyperlink r:id="rId166">
        <w:r>
          <w:rPr>
            <w:color w:val="0000EE"/>
            <w:u w:val="single"/>
          </w:rPr>
          <w:t>https://www.thehindubusinessline.com/portfolio/the-golden-trade-is-not-yet-crowded/article70878466.ece</w:t>
        </w:r>
      </w:hyperlink>
      <w:r>
        <w:t xml:space="preserve"> - Following an 11 per cent dollar-term correction from January highs, analysts argue the long-term case for gold remains intact due to macro drivers like monetary debasement and geopolitical instability. The article cites four reasons why the current decline is a pause rather than a trend break, including a favourable gold-to-equity ratio, historical resilience during drawdowns, and superior capital protection compared to equities during stress periods. With Akshaya Tritiya approaching, the correction is viewed as a potential entry point for hesitant investors.</w:t>
      </w:r>
      <w:r/>
    </w:p>
    <w:p>
      <w:pPr>
        <w:pStyle w:val="ListNumber"/>
        <w:spacing w:line="240" w:lineRule="auto"/>
        <w:ind w:left="720"/>
      </w:pPr>
      <w:r/>
      <w:hyperlink r:id="rId167">
        <w:r>
          <w:rPr>
            <w:color w:val="0000EE"/>
            <w:u w:val="single"/>
          </w:rPr>
          <w:t>https://www.harianbasis.co/en/tmc-metals-company-retail-investor-interest-mineral-security</w:t>
        </w:r>
      </w:hyperlink>
      <w:r>
        <w:t xml:space="preserve"> - Geopolitical instability and US export restrictions on AI chips have heightened global focus on critical minerals, driving retail investor interest in TMC The Metals Company. Despite a 13.5% decline in 2026 and a lack of revenue, the stock has climbed 81% over the past year. TMC, which controls deep-sea mining rights, recently received a positive compliance update from the US National Oceanic and Atmospheric Administration regarding its application under the Deep Seabed Hard Mineral Resources Act, marking a key step toward commercial production.</w:t>
      </w:r>
      <w:r/>
    </w:p>
    <w:p>
      <w:pPr>
        <w:pStyle w:val="ListNumber"/>
        <w:spacing w:line="240" w:lineRule="auto"/>
        <w:ind w:left="720"/>
      </w:pPr>
      <w:r/>
      <w:hyperlink r:id="rId168">
        <w:r>
          <w:rPr>
            <w:color w:val="0000EE"/>
            <w:u w:val="single"/>
          </w:rPr>
          <w:t>https://www.ad-hoc-news.de/boerse/news/ueberblick/intel-corporation-stock-us4581401001-is-foundry-execution-now-the-real/69195227</w:t>
        </w:r>
      </w:hyperlink>
      <w:r>
        <w:t xml:space="preserve"> - Intel Corporation is aggressively pursuing a strategic transformation into a leading foundry service provider to regain market share and support U.S. semiconductor manufacturing. Facing intense competition from TSMC and Nvidia, the company aims to achieve over $10 billion in foundry bookings by 2030 through its IDM 2.0 strategy. With significant investments backed by the CHIPS Act, Intel's success hinges on the timely delivery of its 18A process technology and securing external contracts, presenting a high-risk, high-reward opportunity for investors.</w:t>
      </w:r>
      <w:r/>
    </w:p>
    <w:p>
      <w:pPr>
        <w:pStyle w:val="ListNumber"/>
        <w:spacing w:line="240" w:lineRule="auto"/>
        <w:ind w:left="720"/>
      </w:pPr>
      <w:r/>
      <w:hyperlink r:id="rId169">
        <w:r>
          <w:rPr>
            <w:color w:val="0000EE"/>
            <w:u w:val="single"/>
          </w:rPr>
          <w:t>https://www.business-standard.com/industry/news/heterogeneous-integration-set-to-break-ground-for-its-odisha-semicon-unit-126041800811_1.html</w:t>
        </w:r>
      </w:hyperlink>
      <w:r>
        <w:t xml:space="preserve"> - Heterogeneous Integration Packaging Solutions Pvt Ltd is set to break ground for India's first advanced glass substrate semiconductor packaging unit at Info Valley, Bhubaneswar, Odisha. The project, approved by the Centre in August, involves an estimated investment of Rs 1,943 crore and aims to create 2,500 jobs. The facility will produce 50 million semiconductor units annually, supporting AI, defence, and 5G sectors. Chief Minister Mohan Charan Majhi and Union Minister Ashwini Vaishnaw will preside over the ceremony.</w:t>
      </w:r>
      <w:r/>
    </w:p>
    <w:p>
      <w:pPr>
        <w:pStyle w:val="ListNumber"/>
        <w:spacing w:line="240" w:lineRule="auto"/>
        <w:ind w:left="720"/>
      </w:pPr>
      <w:r/>
      <w:hyperlink r:id="rId170">
        <w:r>
          <w:rPr>
            <w:color w:val="0000EE"/>
            <w:u w:val="single"/>
          </w:rPr>
          <w:t>https://cryptobriefing.com/trump-backs-warsh-for-fed-chair-signaling-potential-rate-cuts/</w:t>
        </w:r>
      </w:hyperlink>
      <w:r>
        <w:t xml:space="preserve"> - Donald Trump has endorsed Kevin Warsh for the position of Federal Reserve chair, a move interpreted as a signal for potential future interest rate cuts. Market odds for a 25 basis point cut after the April 2026 meeting have risen to 0.2%, though the reaction remains tepid. Traders remain unconvinced that Warsh's nomination will alter the Federal Open Market Committee's hawkish stance due to persistent inflationary pressures. Confirmation depends on the Senate Banking Committee, where dynamics are considered less predictable.</w:t>
      </w:r>
      <w:r/>
    </w:p>
    <w:p>
      <w:pPr>
        <w:pStyle w:val="ListNumber"/>
        <w:spacing w:line="240" w:lineRule="auto"/>
        <w:ind w:left="720"/>
      </w:pPr>
      <w:r/>
      <w:hyperlink r:id="rId171">
        <w:r>
          <w:rPr>
            <w:color w:val="0000EE"/>
            <w:u w:val="single"/>
          </w:rPr>
          <w:t>https://en.overclocking.com/is-there-light-at-the-end-of-the-tunnel-for-intel/</w:t>
        </w:r>
      </w:hyperlink>
      <w:r>
        <w:t xml:space="preserve"> - UBS Group reports that Intel's 14A process is gaining interest from NVIDIA, Apple, Google, and AMD for future chip production. Intel is expected to announce foundry commitments this autumn, with potential deals already signed. Google and Amazon are highlighted as prospects for encapsulation technology, while a rapprochement with Terafab is viewed positively by analysts despite test production not starting until 2029.</w:t>
      </w:r>
      <w:r/>
    </w:p>
    <w:p>
      <w:pPr>
        <w:pStyle w:val="ListNumber"/>
        <w:spacing w:line="240" w:lineRule="auto"/>
        <w:ind w:left="720"/>
      </w:pPr>
      <w:r/>
      <w:hyperlink r:id="rId172">
        <w:r>
          <w:rPr>
            <w:color w:val="0000EE"/>
            <w:u w:val="single"/>
          </w:rPr>
          <w:t>https://techxplore.com/news/2026-04-perovskite-solar-cells-certified-efficiency.html</w:t>
        </w:r>
      </w:hyperlink>
      <w:r>
        <w:t xml:space="preserve"> - Researchers at Nanchang University in China developed a new chemical compound to dope perovskite films, stabilizing the crystal structure and improving heat resistance. Published in Nature Energy, the study reports perovskite solar cells achieving a certified efficiency of 26.61%. The devices retained 95% of their initial efficiency after 1,500 hours of operation under high-temperature conditions, demonstrating significant improvements in stability and performance for photovoltaic technology.</w:t>
      </w:r>
      <w:r/>
    </w:p>
    <w:p>
      <w:pPr>
        <w:pStyle w:val="ListNumber"/>
        <w:spacing w:line="240" w:lineRule="auto"/>
        <w:ind w:left="720"/>
      </w:pPr>
      <w:r/>
      <w:hyperlink r:id="rId173">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174">
        <w:r>
          <w:rPr>
            <w:color w:val="0000EE"/>
            <w:u w:val="single"/>
          </w:rPr>
          <w:t>https://www.canadianmortgagetrends.com/2026/04/macklem-warns-against-hiking-too-early-or-too-late-on-oil-shock/</w:t>
        </w:r>
      </w:hyperlink>
      <w:r>
        <w:t xml:space="preserve"> - Bank of Canada Governor Tiff Macklem stated that central banks are positioned differently regarding economic slack and inflation, leading to varied responses to the current oil price shock. Speaking from Washington during IMF meetings, Macklem cautioned against raising interest rates too early, which could lower growth, or too late, allowing inflation to entrench. The Bank of Canada held its policy rate at 2.25% in March, intending to look through the initial energy price shock while monitoring for second-round effects on core inflation. Macklem expects headline inflation to remain below 3% despite a likely large March report. He also discussed the risks associated with Anthropic's Mythos AI model with Federal Reserve Chair Jerome Powell.</w:t>
      </w:r>
      <w:r/>
    </w:p>
    <w:p>
      <w:pPr>
        <w:pStyle w:val="ListNumber"/>
        <w:spacing w:line="240" w:lineRule="auto"/>
        <w:ind w:left="720"/>
      </w:pPr>
      <w:r/>
      <w:hyperlink r:id="rId173">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175">
        <w:r>
          <w:rPr>
            <w:color w:val="0000EE"/>
            <w:u w:val="single"/>
          </w:rPr>
          <w:t>https://www.thehindubusinessline.com/markets/gold/investors-favour-digital-gold-etfs-alongside-physical-buying-this-akshaya-tritiya/article70878091.ece</w:t>
        </w:r>
      </w:hyperlink>
      <w:r>
        <w:t xml:space="preserve"> - Analysts predict a shift towards digital gold and exchange-traded funds (ETFs) alongside traditional physical buying for Akshaya Tritiya, celebrated on Sunday. Motilal Oswal Financial Services reports that while physical jewellery demand remains price-sensitive due to elevated prices, investors increasingly seek flexible and transparent options like digital gold and derivatives. Global factors including geopolitical tensions and inflation support gold prices, which have gained around 10% year-to-date, though a stronger US dollar and weak physical demand pose near-term headwinds.</w:t>
      </w:r>
      <w:r/>
    </w:p>
    <w:p>
      <w:pPr>
        <w:pStyle w:val="ListNumber"/>
        <w:spacing w:line="240" w:lineRule="auto"/>
        <w:ind w:left="720"/>
      </w:pPr>
      <w:r/>
      <w:hyperlink r:id="rId176">
        <w:r>
          <w:rPr>
            <w:color w:val="0000EE"/>
            <w:u w:val="single"/>
          </w:rPr>
          <w:t>https://kingworldnews.com/the-next-30-60-days-will-be-hugely-violent-in-world-financial-markets/</w:t>
        </w:r>
      </w:hyperlink>
      <w:r>
        <w:t xml:space="preserve"> - Alasdair Macleod predicts significant volatility in world financial markets over the next 30 to 60 days. He cites a potential fall in the US dollar index below 96.8 and US bond yields exceeding 5% as triggers for equity market crashes. The analysis suggests these events will impact gold and silver markets. The source, King World News, links to further articles regarding economic breakdowns and commodity trends.</w:t>
      </w:r>
      <w:r/>
    </w:p>
    <w:p>
      <w:pPr>
        <w:pStyle w:val="ListNumber"/>
        <w:spacing w:line="240" w:lineRule="auto"/>
        <w:ind w:left="720"/>
      </w:pPr>
      <w:r/>
      <w:hyperlink r:id="rId177">
        <w:r>
          <w:rPr>
            <w:color w:val="0000EE"/>
            <w:u w:val="single"/>
          </w:rPr>
          <w:t>https://kingworldnews.com/haycock-the-roadmap-to-a-jaw-dropping-75000-gold-price/</w:t>
        </w:r>
      </w:hyperlink>
      <w:r>
        <w:t xml:space="preserve"> - Jonathan Haycock, partner at VON GREYERZ, presented a valuation model predicting gold could reach $75,000 per ounce. His analysis compares current gold market metrics to historical peaks, specifically the post-World War II ratio of US gold reserves to federal debt. Haycock argues that restoring this historical ratio would drive the price to the stated level. The commentary was delivered during an interview on King World News.</w:t>
      </w:r>
      <w:r/>
    </w:p>
    <w:p>
      <w:pPr>
        <w:pStyle w:val="ListNumber"/>
        <w:spacing w:line="240" w:lineRule="auto"/>
        <w:ind w:left="720"/>
      </w:pPr>
      <w:r/>
      <w:hyperlink r:id="rId178">
        <w:r>
          <w:rPr>
            <w:color w:val="0000EE"/>
            <w:u w:val="single"/>
          </w:rPr>
          <w:t>https://www.bankingfinance.in/india-allows-15-banks-to-import-gold-and-silver-until-2029.html</w:t>
        </w:r>
      </w:hyperlink>
      <w:r>
        <w:t xml:space="preserve"> - The Government of India has authorised 15 banks to import gold and silver until March 2029. This measure aims to ensure smooth supply and maintain stability in the precious metals market, which is critical for jewellery, investment, and industry sectors. The policy provides long-term clarity to market participants, supports continuity in trade operations, and allows authorities to better monitor inflows and manage foreign exchange outflows.</w:t>
      </w:r>
      <w:r/>
    </w:p>
    <w:p>
      <w:pPr>
        <w:pStyle w:val="ListNumber"/>
        <w:spacing w:line="240" w:lineRule="auto"/>
        <w:ind w:left="720"/>
      </w:pPr>
      <w:r/>
      <w:hyperlink r:id="rId179">
        <w:r>
          <w:rPr>
            <w:color w:val="0000EE"/>
            <w:u w:val="single"/>
          </w:rPr>
          <w:t>https://phys.org/news/2026-04-flat-optics-metalens-production.html</w:t>
        </w:r>
      </w:hyperlink>
      <w:r>
        <w:t xml:space="preserve"> - A collaborative team led by Sungkyunkwan University and POSTECH has developed a fully automated roll-to-roll manufacturing platform capable of producing visible metalenses at a rate of 300 units per second. Published in Nature, the study overcomes previous industrial barriers by utilizing a 12-inch silicon master stamp and flexible polymer molds. The system achieves a throughput two orders of magnitude higher than conventional methods, enabling the mass production of 200-meter-long metalens arrays. This breakthrough paves the way for commercializing metasurface technology in imaging, displays, and consumer electronics.</w:t>
      </w:r>
      <w:r/>
    </w:p>
    <w:p>
      <w:pPr>
        <w:pStyle w:val="ListNumber"/>
        <w:spacing w:line="240" w:lineRule="auto"/>
        <w:ind w:left="720"/>
      </w:pPr>
      <w:r/>
      <w:hyperlink r:id="rId180">
        <w:r>
          <w:rPr>
            <w:color w:val="0000EE"/>
            <w:u w:val="single"/>
          </w:rPr>
          <w:t>https://www.cnbc.com/2026/04/18/iran-war-inflation-prices-energy-trump-economy-end.html</w:t>
        </w:r>
      </w:hyperlink>
      <w:r>
        <w:t xml:space="preserve"> - Over 30 central bankers and policymakers expressed concern over the prolonged U.S.-Iran war and its economic fallout during IMF World Bank meetings in Washington, DC. Key worries include potential stagflation, energy security crises due to Strait of Hormuz disruptions, and the inability to forecast monetary policy paths amidst uncertainty. Officials from the ECB, European Stability Mechanism, and various national finance ministries warned of higher inflation and lower global growth if the conflict continues or escalates.</w:t>
      </w:r>
      <w:r/>
    </w:p>
    <w:p>
      <w:pPr>
        <w:pStyle w:val="ListNumber"/>
        <w:spacing w:line="240" w:lineRule="auto"/>
        <w:ind w:left="720"/>
      </w:pPr>
      <w:r/>
      <w:hyperlink r:id="rId181">
        <w:r>
          <w:rPr>
            <w:color w:val="0000EE"/>
            <w:u w:val="single"/>
          </w:rPr>
          <w:t>https://knnindia.co.in/news/newsdetails/sectors/dgft-authorises-15-banks-for-gold-silver-imports-till-2029</w:t>
        </w:r>
      </w:hyperlink>
      <w:r>
        <w:t xml:space="preserve"> - The Directorate General of Foreign Trade (DGFT) has authorised 15 banks, including State Bank of India, HDFC Bank, ICICI Bank, Kotak Mahindra Bank, and Yes Bank, to import gold and silver from April 1, 2026, to March 31, 2029. Union Bank of India and Sberbank are authorised for gold imports only. This move resolves a temporary disruption where over five metric tonnes of gold and eight metric tonnes of silver were held at customs, aiming to normalise domestic supply and stabilise prices for India's jewellery and trading sectors.</w:t>
      </w:r>
      <w:r/>
    </w:p>
    <w:p>
      <w:pPr>
        <w:pStyle w:val="ListNumber"/>
        <w:spacing w:line="240" w:lineRule="auto"/>
        <w:ind w:left="720"/>
      </w:pPr>
      <w:r/>
      <w:hyperlink r:id="rId182">
        <w:r>
          <w:rPr>
            <w:color w:val="0000EE"/>
            <w:u w:val="single"/>
          </w:rPr>
          <w:t>https://www.globenewswire.com/news-release/2026/04/18/3276560/0/en/Every-Nation-on-Earth-Is-Racing-to-Secure-Its-Own-Gold-Supply-Jim-Rickards-Says-America-s-Answer-Has-Been-Sitting-in-Alaska-for-Decades-Buried-Under-Red-Tape-Until-Now.html</w:t>
        </w:r>
      </w:hyperlink>
      <w:r>
        <w:t xml:space="preserve"> - * Jim Rickards released a presentation linking global central bank gold purchases to a shift in US regulatory policy for an Alaska deposit. * Global central banks purchased over 1,000 tonnes of gold for three consecutive years, with 95% expecting further increases in 2025. * Gold prices reached a record of $5,589.38 per ounce in January 2026, driven by geopolitical instability and reserve diversification. * The Trump administration signed Executive Orders 14153 and 14241 to expedite permitting for a southwest Alaska deposit containing 71 million ounces of gold. * The deposit had been blocked by permitting denials and environmental vetoes during the Biden administration.</w:t>
      </w:r>
      <w:r/>
    </w:p>
    <w:p>
      <w:pPr>
        <w:pStyle w:val="ListNumber"/>
        <w:spacing w:line="240" w:lineRule="auto"/>
        <w:ind w:left="720"/>
      </w:pPr>
      <w:r/>
      <w:hyperlink r:id="rId183">
        <w:r>
          <w:rPr>
            <w:color w:val="0000EE"/>
            <w:u w:val="single"/>
          </w:rPr>
          <w:t>https://wccftech.com/asml-memory-chip-orders-explode-past-logic-first-time-as-dram-makers-scramble-for-euv-slots/</w:t>
        </w:r>
      </w:hyperlink>
      <w:r>
        <w:t xml:space="preserve"> - During its Q1 2026 earnings call, ASML President and CEO Christophe Fouquet stated that memory-related end-use systems accounted for a 51% share of sales, surpassing logic designs for the first time. This shift is driven by aggressive capacity expansion from DRAM manufacturers like SK Hynix, Samsung, and Micron to support next-generation HBM standards for AI accelerators. Demand for advanced EUV and DUV lithography tools continues to outpace supply, with South Korean factories leading global production activity. ASML highlighted strong order intake and ongoing investments in productivity upgrades and new machine roadmaps to address these constraints.</w:t>
      </w:r>
      <w:r/>
    </w:p>
    <w:p>
      <w:pPr>
        <w:pStyle w:val="ListNumber"/>
        <w:spacing w:line="240" w:lineRule="auto"/>
        <w:ind w:left="720"/>
      </w:pPr>
      <w:r/>
      <w:hyperlink r:id="rId184">
        <w:r>
          <w:rPr>
            <w:color w:val="0000EE"/>
            <w:u w:val="single"/>
          </w:rPr>
          <w:t>https://www.prnewswire.com/news-releases/three-papers-published-consecutively-in-nature-energy-jinkosolars-breakthroughs-in-topconperovskite-tandem-technology-receive-authoritative-recognition-302746483.html</w:t>
        </w:r>
      </w:hyperlink>
      <w:r>
        <w:t xml:space="preserve"> - * JinkoSolar published three research papers in Nature Energy in April 2026 detailing advancements in TOPCon and perovskite tandem solar cell technologies. * The company achieved a certified efficiency of 26.66% for industrial-scale TOPCon cells in collaboration with the Ningbo Institute of Materials Technology and Engineering. * A monolithic perovskite/TOPCon tandem cell developed with Soochow University reached a certified efficiency of 32.73%. * Collaboration with the National University of Singapore resulted in a perovskite/TOPCon tandem cell with a certified efficiency of 32.76%. * The research highlights innovations in silver paste protection, carrier transport loss reduction, and crystallization kinetics control for industrial applications.</w:t>
      </w:r>
      <w:r/>
    </w:p>
    <w:p>
      <w:pPr>
        <w:pStyle w:val="ListNumber"/>
        <w:spacing w:line="240" w:lineRule="auto"/>
        <w:ind w:left="720"/>
      </w:pPr>
      <w:r/>
      <w:hyperlink r:id="rId185">
        <w:r>
          <w:rPr>
            <w:color w:val="0000EE"/>
            <w:u w:val="single"/>
          </w:rPr>
          <w:t>https://www.prnewswire.com/news-releases/jinkosolar-officially-launches-light-diamond-lightweight-high-strength-module-302746484.html</w:t>
        </w:r>
      </w:hyperlink>
      <w:r>
        <w:t xml:space="preserve"> - JinkoSolar has launched the Light Diamond module, designed for low-load-bearing roofs, featuring a weight of 16.2 kg and high efficiency of 24.94%. The module offers over 40% weight reduction compared to conventional solutions, with a 30-year power warranty. It aims to serve markets involving old industrial buildings, light-gauge steel roofs, and load-restricted structures, potentially unlocking a market exceeding 200 GW. The product enhances installation efficiency, reduces costs, and addresses demand in China’s rooftop solar sector.</w:t>
      </w:r>
      <w:r/>
    </w:p>
    <w:p>
      <w:pPr>
        <w:pStyle w:val="ListNumber"/>
        <w:spacing w:line="240" w:lineRule="auto"/>
        <w:ind w:left="720"/>
      </w:pPr>
      <w:r/>
      <w:hyperlink r:id="rId186">
        <w:r>
          <w:rPr>
            <w:color w:val="0000EE"/>
            <w:u w:val="single"/>
          </w:rPr>
          <w:t>https://www.indiandefensenews.in/2026/04/intel-backed-3d-glass-semiconductor.html</w:t>
        </w:r>
      </w:hyperlink>
      <w:r>
        <w:t xml:space="preserve"> - The ground-breaking of India's first Advanced 3D Glass Semiconductor Packaging Unit, backed by Intel, is scheduled for 19 April 2026 in Bhubaneswar, Odisha. This facility will focus on next-generation packaging solutions for AI and high-performance computing, aiming to enhance India's semiconductor self-reliance. The project is expected to create high-skilled employment, attract ancillary industries, and position Odisha as a global centre for advanced technology, decentralising the country's semiconductor ecosystem beyond traditional hubs.</w:t>
      </w:r>
      <w:r/>
    </w:p>
    <w:p>
      <w:pPr>
        <w:pStyle w:val="ListNumber"/>
        <w:spacing w:line="240" w:lineRule="auto"/>
        <w:ind w:left="720"/>
      </w:pPr>
      <w:r/>
      <w:hyperlink r:id="rId187">
        <w:r>
          <w:rPr>
            <w:color w:val="0000EE"/>
            <w:u w:val="single"/>
          </w:rPr>
          <w:t>https://www.eanlibya.com/%D8%A7%D9%84%D9%86%D9%81%D8%B7-%D9%8A%D9%86%D9%87%D8%A7%D8%B1-%D8%A8%D8%B9%D8%AF-%D9%81%D8%AA%D8%AD-%D9%85%D8%B6%D9%8A%D9%82-%D9%87%D8%B1%D9%85%D8%B2-%D9%85%D8%A7%D8%B0%D8%A7-%D8%B9/</w:t>
        </w:r>
      </w:hyperlink>
      <w:r>
        <w:t xml:space="preserve"> - Global energy markets experienced a sharp decline following Iran's announcement that the Strait of Hormuz is fully open to commercial shipping. Brent crude dropped 11.2% to $88.27 per barrel, while West Texas Intermediate fell 12% to $83.29. The move, linked to a ceasefire between Israel and Lebanon, reduced the 'war premium'. Conversely, gold prices rose 1.64% to $4,869.32 per ounce as investors sought safe havens, while US stock indices also increased.</w:t>
      </w:r>
      <w:r/>
    </w:p>
    <w:p>
      <w:pPr>
        <w:pStyle w:val="ListNumber"/>
        <w:spacing w:line="240" w:lineRule="auto"/>
        <w:ind w:left="720"/>
      </w:pPr>
      <w:r/>
      <w:hyperlink r:id="rId188">
        <w:r>
          <w:rPr>
            <w:color w:val="0000EE"/>
            <w:u w:val="single"/>
          </w:rPr>
          <w:t>https://seekingalpha.com/article/4891750-april-2026-trading-outlook-fiscal-flows-oil-bank-credit-and-fed-interest-rates?source=feed_all_articles</w:t>
        </w:r>
      </w:hyperlink>
      <w:r>
        <w:t xml:space="preserve"> - An analyst outlines an April 2026 trading outlook suggesting the sale of real estate, long positions in AUD, precious metals, and government bonds. The strategy relies on fiscal flow analysis, noting that rising federal deficits correlate with private sector surpluses and risk asset growth. With inflation easing and unemployment rising, the report advises caution on risk assets while leveraging an increasingly reactive Federal Reserve environment.</w:t>
      </w:r>
      <w:r/>
    </w:p>
    <w:p>
      <w:pPr>
        <w:pStyle w:val="ListNumber"/>
        <w:spacing w:line="240" w:lineRule="auto"/>
        <w:ind w:left="720"/>
      </w:pPr>
      <w:r/>
      <w:hyperlink r:id="rId189">
        <w:r>
          <w:rPr>
            <w:color w:val="0000EE"/>
            <w:u w:val="single"/>
          </w:rPr>
          <w:t>https://wmbdradio.com/2026/04/17/imf-expects-ecb-to-raise-rates-by-half-a-percentage-point-in-2026/</w:t>
        </w:r>
      </w:hyperlink>
      <w:r>
        <w:t xml:space="preserve"> - The International Monetary Fund's European Department chief, Alfred Kammer, stated that the European Central Bank should increase its key interest rate by approximately 50 basis points in 2026 to counter energy-driven inflation. This recommendation stems from a global supply shortage caused by the closure of the Strait of Hormuz due to conflict between the US, Israel, and Iran, which has reduced oil and gas supplies by 20%. While the IMF notes the uncertainty of this model-based forecast, it highlights that inflation expectations remain anchored on a one-year basis, though vigilance is required to prevent second-round effects.</w:t>
      </w:r>
      <w:r/>
    </w:p>
    <w:p>
      <w:pPr>
        <w:pStyle w:val="ListNumber"/>
        <w:spacing w:line="240" w:lineRule="auto"/>
        <w:ind w:left="720"/>
      </w:pPr>
      <w:r/>
      <w:hyperlink r:id="rId190">
        <w:r>
          <w:rPr>
            <w:color w:val="0000EE"/>
            <w:u w:val="single"/>
          </w:rPr>
          <w:t>https://organiser.org/2026/04/18/349200/world/hormuz-reopens-after-ceasefire-deal-but-tight-controls-and-geopolitical-uncertainty-persist/</w:t>
        </w:r>
      </w:hyperlink>
      <w:r>
        <w:t xml:space="preserve"> - Iran announced the reopening of the Strait of Hormuz for commercial shipping following a ceasefire between Israel and Lebanon, effective for ten days. Access remains tightly controlled by the Islamic Revolutionary Guard Corps (IRGC), with prior approval required. US President Donald Trump welcomed the move but maintained restrictions on vessels linked to Iran. Markets reacted with a sharp drop in crude oil prices, while gold prices rose. Peace talks are expected in Islamabad, with discussions on nuclear material transfer and financial compensation.</w:t>
      </w:r>
      <w:r/>
    </w:p>
    <w:p>
      <w:pPr>
        <w:pStyle w:val="ListNumber"/>
        <w:spacing w:line="240" w:lineRule="auto"/>
        <w:ind w:left="720"/>
      </w:pPr>
      <w:r/>
      <w:hyperlink r:id="rId191">
        <w:r>
          <w:rPr>
            <w:color w:val="0000EE"/>
            <w:u w:val="single"/>
          </w:rPr>
          <w:t>https://simplywall.st/stocks/ca/materials/tsx-usa/americas-gold-and-silver-shares/news/a-look-at-americas-gold-and-silver-tsxusa-valuation-after-re</w:t>
        </w:r>
      </w:hyperlink>
      <w:r>
        <w:t xml:space="preserve"> - Americas Gold and Silver (TSX:USA) achieved record first quarter silver production of 787,000 ounces and sales of 830,000 ounces. The company is progressing upgrades at its Galena Complex and transitioning to the higher-grade EC120 at Cosalá, with commercial production expected by year-end 2025. Despite recent net losses and a CA$100 million debt load, the stock trades at a 39% discount to a narrative fair value of CA$14.44.</w:t>
      </w:r>
      <w:r/>
    </w:p>
    <w:p>
      <w:pPr>
        <w:pStyle w:val="ListNumber"/>
        <w:spacing w:line="240" w:lineRule="auto"/>
        <w:ind w:left="720"/>
      </w:pPr>
      <w:r/>
      <w:hyperlink r:id="rId192">
        <w:r>
          <w:rPr>
            <w:color w:val="0000EE"/>
            <w:u w:val="single"/>
          </w:rPr>
          <w:t>https://www.riotimesonline.com/latin-american-pulse-for-saturday-april-18-2026/</w:t>
        </w:r>
      </w:hyperlink>
      <w:r>
        <w:t xml:space="preserve"> - Iran's Foreign Minister Abbas Araghchi declared the Strait of Hormuz completely open for commercial vessels, causing Brent crude to fall below $90 and WTI to hit $83. US President Donald Trump claimed Iran agreed to suspend its nuclear programme and ship uranium to the US, though Tehran stated nothing is certain. The de-escalation triggered a risk-on rotation, with Bitcoin surging to $77,140 and gold hitting an all-time high. In Latin America, Petrobras fell approximately 7% and the Ibovespa dropped 0.55%, while the Brazilian real strengthened to a new cycle low. In Peru, the presidential vote count remains undecided with over 5,000 observed ballots pending review. Bolivia is set to hold five-department gubernatorial runoffs tomorrow.</w:t>
      </w:r>
      <w:r/>
    </w:p>
    <w:p>
      <w:pPr>
        <w:pStyle w:val="ListNumber"/>
        <w:spacing w:line="240" w:lineRule="auto"/>
        <w:ind w:left="720"/>
      </w:pPr>
      <w:r/>
      <w:hyperlink r:id="rId193">
        <w:r>
          <w:rPr>
            <w:color w:val="0000EE"/>
            <w:u w:val="single"/>
          </w:rPr>
          <w:t>https://www.scmp.com/economy/global-economy/article/3350511/hong-kong-wants-become-global-gold-vault-does-iran-war-create-opening?utm_source=rss_feed</w:t>
        </w:r>
      </w:hyperlink>
      <w:r>
        <w:t xml:space="preserve"> - * Analysts suggest Hong Kong could evolve from a trading conduit into a trusted gold vault due to increased demand for safe-haven assets. * The Iran conflict is raising questions about the security and neutrality of storage locations, creating a strategic window for diversification. * Hong Kong aims to capture wealth flows from Asia and the developing world rather than supplanting established centres like New York or London. * Matteo Giovannini of ICBC notes the city's opportunity lies in acting as a key node for flows between China, the Middle East, and Global South actors. * The US-Israeli war on Iran has intensified global demand to diversify gold storage, benefiting Hong Kong's capital markets.</w:t>
      </w:r>
      <w:r/>
    </w:p>
    <w:p>
      <w:pPr>
        <w:pStyle w:val="ListNumber"/>
        <w:spacing w:line="240" w:lineRule="auto"/>
        <w:ind w:left="720"/>
      </w:pPr>
      <w:r/>
      <w:hyperlink r:id="rId194">
        <w:r>
          <w:rPr>
            <w:color w:val="0000EE"/>
            <w:u w:val="single"/>
          </w:rPr>
          <w:t>https://dinarchronicles.com/2026/04/18/gold-telegraph-global-financial-leaders-sound-the-alarm/</w:t>
        </w:r>
      </w:hyperlink>
      <w:r>
        <w:t xml:space="preserve"> - Former US Treasury Secretary Henry Paulson suggested preparing a backup plan to avert a potential collapse in demand for US Treasuries, citing the Federal Reserve as a potential sole buyer. Former People's Bank of China Governor Zhou Xiaochuan called for yuan internationalization, while former Fed Chair Janet Yellen warned that lowering rates to reduce debt service could trigger uncontrolled inflation. The IMF warned that sovereign bond losses could weaken bank balance sheets. China's US Treasury holdings fell to $693.3 billion. US Treasury Secretary Scott Bessent urged the World Bank to support critical mineral projects to diversify supplies away from China.</w:t>
      </w:r>
      <w:r/>
    </w:p>
    <w:p>
      <w:pPr>
        <w:pStyle w:val="ListNumber"/>
        <w:spacing w:line="240" w:lineRule="auto"/>
        <w:ind w:left="720"/>
      </w:pPr>
      <w:r/>
      <w:hyperlink r:id="rId195">
        <w:r>
          <w:rPr>
            <w:color w:val="0000EE"/>
            <w:u w:val="single"/>
          </w:rPr>
          <w:t>https://www.saretskygroup.com/gold-surges-on-looming-rate-cuts-in-canada-sept-2025-updates/</w:t>
        </w:r>
      </w:hyperlink>
      <w:r>
        <w:t xml:space="preserve"> - Gold prices climbed to approximately US$3,550 per ounce as markets anticipate interest rate cuts from the Bank of Canada following a Q2 GDP contraction of 1.6%. The economic downturn is characterised by negative private-sector payrolls and weak exports, though household consumption remains resilient. Concurrently, long-term sovereign yields are rising despite short-term rate expectations falling, creating a divergence that signals investor concern over liquidity and system risk. The article highlights potential contagion risks in European bond markets and notes that Canada's energy sector presents a constructive opportunity amidst these macroeconomic stresses.</w:t>
      </w:r>
      <w:r/>
    </w:p>
    <w:p>
      <w:pPr>
        <w:pStyle w:val="ListNumber"/>
        <w:spacing w:line="240" w:lineRule="auto"/>
        <w:ind w:left="720"/>
      </w:pPr>
      <w:r/>
      <w:hyperlink r:id="rId196">
        <w:r>
          <w:rPr>
            <w:color w:val="0000EE"/>
            <w:u w:val="single"/>
          </w:rPr>
          <w:t>https://www.heraldscotland.com/news/26025434.investors-must-frame-plan-year-marked-shocks/?ref=rss</w:t>
        </w:r>
      </w:hyperlink>
      <w:r>
        <w:t xml:space="preserve"> - In early 2026, geopolitical tensions involving Venezuela, Greenland, and a US-Israel-Iran conflict triggered market volatility. Gold prices rose to new highs as investors sought safe-haven assets, while energy shares climbed on oil price spikes. Central banks, including the Federal Reserve and ECB, maintained cautious stances on rate cuts due to inflation concerns. Japanese markets gained following a pro-growth election victory, and emerging markets saw gains despite US policy shifts.</w:t>
      </w:r>
      <w:r/>
    </w:p>
    <w:p>
      <w:pPr>
        <w:pStyle w:val="ListNumber"/>
        <w:spacing w:line="240" w:lineRule="auto"/>
        <w:ind w:left="720"/>
      </w:pPr>
      <w:r/>
      <w:hyperlink r:id="rId197">
        <w:r>
          <w:rPr>
            <w:color w:val="0000EE"/>
            <w:u w:val="single"/>
          </w:rPr>
          <w:t>https://dinarchronicles.com/2026/04/18/itm-trading-gold-surges-back-as-hormuz-reopens-4-major-signals-to-watch-now/</w:t>
        </w:r>
      </w:hyperlink>
      <w:r>
        <w:t xml:space="preserve"> - Todd Horwitz, a 40-year market veteran interviewed on The Daniela Cambone Show by ITM Trading, warns that the current stock market rally is fragile and driven by retail investors rather than institutions. He predicts a potential 40% to 60% market correction within a year. Conversely, Horwitz forecasts gold prices could rise to $6,000 per ounce as a hedge against inflation and a crumbling fiat system. The interview suggests securing wealth through physical precious metals due to economic fragility.</w:t>
      </w:r>
      <w:r/>
    </w:p>
    <w:p>
      <w:pPr>
        <w:pStyle w:val="ListNumber"/>
        <w:spacing w:line="240" w:lineRule="auto"/>
        <w:ind w:left="720"/>
      </w:pPr>
      <w:r/>
      <w:hyperlink r:id="rId196">
        <w:r>
          <w:rPr>
            <w:color w:val="0000EE"/>
            <w:u w:val="single"/>
          </w:rPr>
          <w:t>https://www.heraldscotland.com/news/26025434.investors-must-frame-plan-year-marked-shocks/?ref=rss</w:t>
        </w:r>
      </w:hyperlink>
      <w:r>
        <w:t xml:space="preserve"> - * Gold prices rose to new highs amid safe haven demand following US military threats against Venezuela and Iran. * The Federal Reserve appointed Kevin Warsh to succeed Jerome Powell, maintaining a rate cutting trajectory despite inflation concerns. * Oil prices surged over $100 per barrel after US and Israel bombed Iran, disrupting shipping through the Strait of Hormuz. * European Central Bank kept interest rates unchanged at 2% as inflation fell to 1.7% in January. * Investors faced increased anxiety over AI spending returns and labour market weakness, pricing in further Fed rate cuts.</w:t>
      </w:r>
      <w:r/>
    </w:p>
    <w:p>
      <w:pPr>
        <w:pStyle w:val="ListNumber"/>
        <w:spacing w:line="240" w:lineRule="auto"/>
        <w:ind w:left="720"/>
      </w:pPr>
      <w:r/>
      <w:hyperlink r:id="rId198">
        <w:r>
          <w:rPr>
            <w:color w:val="0000EE"/>
            <w:u w:val="single"/>
          </w:rPr>
          <w:t>https://skillings.net/seabridge-gold-reports-massive-gold-silver-copper-resource-at-snip-north/</w:t>
        </w:r>
      </w:hyperlink>
      <w:r>
        <w:t xml:space="preserve"> - Seabridge Gold reported a maiden mineral resource estimate for the Snip North prospect at its Iskut project in British Columbia, Canada. The inferred resource contains 9.2 million ounces of gold, 28.3 million ounces of silver, and 923 million pounds of copper. The company stated the mineralized system remains open for expansion. Further drilling and technical work are required to assess development pathways. This update adds scale to the Iskut portfolio and highlights the polymetallic character of the system.</w:t>
      </w:r>
      <w:r/>
    </w:p>
    <w:p>
      <w:pPr>
        <w:pStyle w:val="ListNumber"/>
        <w:spacing w:line="240" w:lineRule="auto"/>
        <w:ind w:left="720"/>
      </w:pPr>
      <w:r/>
      <w:hyperlink r:id="rId199">
        <w:r>
          <w:rPr>
            <w:color w:val="0000EE"/>
            <w:u w:val="single"/>
          </w:rPr>
          <w:t>https://skillings.net/precious-metals-update-gold-rises-on-easing-geopolitical-tensions-silver-squeeze-looms/</w:t>
        </w:r>
      </w:hyperlink>
      <w:r>
        <w:t xml:space="preserve"> - Gold prices increased as markets adjusted to easing U.S.-Iran geopolitical tensions, with support from inflation expectations and monetary policy considerations. Conversely, silver markets face tightening conditions due to a persistent structural deficit where demand outpaces supply, evidenced by inventory drawdowns at major exchanges. Analysts note a divergence in drivers, with gold acting as a macro hedge and silver influenced by industrial consumption and physical supply constraints, raising volatility risks.</w:t>
      </w:r>
      <w:r/>
    </w:p>
    <w:p>
      <w:pPr>
        <w:pStyle w:val="ListNumber"/>
        <w:spacing w:line="240" w:lineRule="auto"/>
        <w:ind w:left="720"/>
      </w:pPr>
      <w:r/>
      <w:hyperlink r:id="rId200">
        <w:r>
          <w:rPr>
            <w:color w:val="0000EE"/>
            <w:u w:val="single"/>
          </w:rPr>
          <w:t>https://www.caesarsreport.com/blog/aztec-minerals-expands-oxide-gold-silver-zone-at-tombstone/</w:t>
        </w:r>
      </w:hyperlink>
      <w:r>
        <w:t xml:space="preserve"> - Aztec Minerals released assay results from fourteen additional RC holes drilled at the Tombstone property in Arizona. The results confirm mineralization continuity and expand the Contention Main target area to the west and at depth. A highlighted intersection measured 113 meters containing 0.48 g/t gold and 12.6 g/t silver. CEO Dyakowski noted potential to increase near-surface oxide material, with focus on Westside and Southwest targets. The company aims to begin a maiden resource estimate after completing the current 17,000-meter drill program.</w:t>
      </w:r>
      <w:r/>
    </w:p>
    <w:p>
      <w:pPr>
        <w:pStyle w:val="ListNumber"/>
        <w:spacing w:line="240" w:lineRule="auto"/>
        <w:ind w:left="720"/>
      </w:pPr>
      <w:r/>
      <w:hyperlink r:id="rId201">
        <w:r>
          <w:rPr>
            <w:color w:val="0000EE"/>
            <w:u w:val="single"/>
          </w:rPr>
          <w:t>https://www.openpr.com/news/4477699/stretchable-conductive-ink-market-to-reach-us-857-90-million</w:t>
        </w:r>
      </w:hyperlink>
      <w:r>
        <w:t xml:space="preserve"> - The global stretchable conductive ink market reached US$ 495.60 million in 2025 and is forecast to reach US$ 857.90 million by 2033, growing at a CAGR of 7.1%. Growth is driven by demand for wearable electronics, flexible devices, and advancements in nanomaterials like silver and graphene. Key players include Henkel, DuPont, and Sun Chemical, with Asia-Pacific holding the largest 42% market share.</w:t>
      </w:r>
      <w:r/>
    </w:p>
    <w:p>
      <w:pPr>
        <w:pStyle w:val="ListNumber"/>
        <w:spacing w:line="240" w:lineRule="auto"/>
        <w:ind w:left="720"/>
      </w:pPr>
      <w:r/>
      <w:hyperlink r:id="rId202">
        <w:r>
          <w:rPr>
            <w:color w:val="0000EE"/>
            <w:u w:val="single"/>
          </w:rPr>
          <w:t>https://simplywall.st/stocks/ca/materials/tsx-iau/i-80-gold-shares/news/archimedes-mine-progress-and-drilling-results-might-change-t</w:t>
        </w:r>
      </w:hyperlink>
      <w:r>
        <w:t xml:space="preserve"> - i-80 Gold Corp. has progressed construction at its Archimedes underground mine in Nevada and reported positive infill drilling results at Upper Archimedes, confirming mineral continuity. The company is accelerating exploration and permitting for Lower Archimedes, with a feasibility study targeted for early 2027. These developments support the near-term catalyst of first ore production from Upper Archimedes in 2026, though execution and cost control remain key risks.</w:t>
      </w:r>
      <w:r/>
    </w:p>
    <w:p>
      <w:pPr>
        <w:pStyle w:val="ListNumber"/>
        <w:spacing w:line="240" w:lineRule="auto"/>
        <w:ind w:left="720"/>
      </w:pPr>
      <w:r/>
      <w:hyperlink r:id="rId203">
        <w:r>
          <w:rPr>
            <w:color w:val="0000EE"/>
            <w:u w:val="single"/>
          </w:rPr>
          <w:t>https://www.newsghana.com.gh/tanzania-cancels-40-mining-licences-warns-more-revocations-coming/</w:t>
        </w:r>
      </w:hyperlink>
      <w:r>
        <w:t xml:space="preserve"> - * Tanzania's Minister of Minerals Anthony Mavunde announced the cancellation of 40 mineral exploration licences and the issuance of default notices to 43 others on April 15, 2026. * The action targets non-compliance including failure to conduct exploration, unpaid fees, and neglect of local content obligations, freeing approximately 900 square kilometres for redistribution. * The government is finalising a digital platform to automate licence management, reporting, and enforcement to eliminate human discretion and political interference. * Authorities link licence hoarding to increased illegal mining and safety hazards, aiming to ensure exploration rights translate into actual production. * Revoked licences will be reallocated under the 'Mining for a Brighter Tomorrow' programme to boost inclusive participation in the sector.</w:t>
      </w:r>
      <w:r/>
    </w:p>
    <w:p>
      <w:pPr>
        <w:pStyle w:val="ListNumber"/>
        <w:spacing w:line="240" w:lineRule="auto"/>
        <w:ind w:left="720"/>
      </w:pPr>
      <w:r/>
      <w:hyperlink r:id="rId204">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205">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06">
        <w:r>
          <w:rPr>
            <w:color w:val="0000EE"/>
            <w:u w:val="single"/>
          </w:rPr>
          <w:t>https://vneconomy.vn/vang-tang-gia-sau-khi-iran-tuyen-bo-mo-cua-eo-bien-hormuz-spdr-gold-trust-gom-gan-8-tan-vang.htm</w:t>
        </w:r>
      </w:hyperlink>
      <w:r>
        <w:t xml:space="preserve"> - Global gold prices increased on Friday following Iran's announcement to open the Strait of Hormuz, which caused crude oil prices to fall. The SPDR Gold Trust executed a fourth consecutive net buying session, accumulating 7.7 tonnes of gold to reach a holding of 1,060.6 tonnes. New York spot gold closed at 4,831.4 USD/oz, up 0.84%. Analysts attribute the rise to reduced inflation fears and increased expectations for Federal Reserve rate cuts. The SPDR fund has bought a total of 13.4 tonnes this week.</w:t>
      </w:r>
      <w:r/>
    </w:p>
    <w:p>
      <w:pPr>
        <w:pStyle w:val="ListNumber"/>
        <w:spacing w:line="240" w:lineRule="auto"/>
        <w:ind w:left="720"/>
      </w:pPr>
      <w:r/>
      <w:hyperlink r:id="rId207">
        <w:r>
          <w:rPr>
            <w:color w:val="0000EE"/>
            <w:u w:val="single"/>
          </w:rPr>
          <w:t>https://dollarcollapse.com/top-three-videos-april-18-2026/</w:t>
        </w:r>
      </w:hyperlink>
      <w:r>
        <w:t xml:space="preserve"> - Macro analyst Steph Pomboy argues that the Iran war and Trump's $1.5 trillion defense request guarantee continued deficit spending, reinforcing the long-term case for gold, energy, and copper. She describes recent gold weakness as a 2008-style margin call phenomenon where investors liquidated assets to cover oil costs and private credit stresses. Pomboy identifies secular headwinds including fiscal dominance, deglobalization, and a hidden credit crisis as factors that will overwhelm near-term market optimism, predicting a policy-response-driven rally in hard assets.</w:t>
      </w:r>
      <w:r/>
    </w:p>
    <w:p>
      <w:pPr>
        <w:pStyle w:val="ListNumber"/>
        <w:spacing w:line="240" w:lineRule="auto"/>
        <w:ind w:left="720"/>
      </w:pPr>
      <w:r/>
      <w:hyperlink r:id="rId208">
        <w:r>
          <w:rPr>
            <w:color w:val="0000EE"/>
            <w:u w:val="single"/>
          </w:rPr>
          <w:t>https://thenationonlineng.net/niger-arrests-two-foreigners-for-illegal-mining/</w:t>
        </w:r>
      </w:hyperlink>
      <w:r>
        <w:t xml:space="preserve"> - Niger state authorities arrested two foreign nationals for unauthorised mining activities at the Zuzungi Mining Site. The operation, led by Commissioner for Mineral Resources Muhammad Qasim Danjuma, involved a regulatory inspection by the state Ministry of Mining Resources. The suspects were handed over to the Nigeria Immigration Service for legal action. The government reaffirmed its zero-tolerance policy towards illegal mining to protect mineral resources and the environment.</w:t>
      </w:r>
      <w:r/>
    </w:p>
    <w:p>
      <w:pPr>
        <w:pStyle w:val="ListNumber"/>
        <w:spacing w:line="240" w:lineRule="auto"/>
        <w:ind w:left="720"/>
      </w:pPr>
      <w:r/>
      <w:hyperlink r:id="rId209">
        <w:r>
          <w:rPr>
            <w:color w:val="0000EE"/>
            <w:u w:val="single"/>
          </w:rPr>
          <w:t>https://www.investing.com/news/stock-market-news/morgan-stanley-questions-golds-safehaven-status-amid-market-volatility-93CH-4621421</w:t>
        </w:r>
      </w:hyperlink>
      <w:r>
        <w:t xml:space="preserve"> - Morgan Stanley analysts suggest gold may no longer function solely as a safe-haven asset, noting its 90% correlation with the S&amp;P 500 and underperformance relative to pre-conflict levels. The firm attributes this to supply shocks and partially recovered bond yields, while central banks in Turkey and China show mixed activity. Despite these concerns, the bank forecasts gold prices reaching $5,200 per ounce by the second half of 2026, citing potential rate cuts and a weakening dollar as supportive factors.</w:t>
      </w:r>
      <w:r/>
    </w:p>
    <w:p>
      <w:pPr>
        <w:pStyle w:val="ListNumber"/>
        <w:spacing w:line="240" w:lineRule="auto"/>
        <w:ind w:left="720"/>
      </w:pPr>
      <w:r/>
      <w:hyperlink r:id="rId210">
        <w:r>
          <w:rPr>
            <w:color w:val="0000EE"/>
            <w:u w:val="single"/>
          </w:rPr>
          <w:t>https://www.goodreturns.in/news/mcx-gold-price-rises-after-iran-reopens-strait-of-hormuz-gold-rate-today-in-india-jump-on-18-april-1502997.html</w:t>
        </w:r>
      </w:hyperlink>
      <w:r>
        <w:t xml:space="preserve"> - Gold rates in India corrected sharply on the latest trading session, ending a three-day winning streak. The pullback followed reports that Iran reopened the Strait of Hormuz, easing geopolitical tensions. MCX gold futures for the June 2026 contract rose slightly in the session, but physical 22K, 24K, and 18K gold prices in India declined. International spot gold prices extended gains above $4,850 per ounce. Analysts maintain a 'buy on dips' view for the medium to long term despite near-term headwinds.</w:t>
      </w:r>
      <w:r/>
    </w:p>
    <w:p>
      <w:pPr>
        <w:pStyle w:val="ListNumber"/>
        <w:spacing w:line="240" w:lineRule="auto"/>
        <w:ind w:left="720"/>
      </w:pPr>
      <w:r/>
      <w:hyperlink r:id="rId211">
        <w:r>
          <w:rPr>
            <w:color w:val="0000EE"/>
            <w:u w:val="single"/>
          </w:rPr>
          <w:t>https://becomeabetterinvestor.net/become-a-better-investor-newsletter-18-april-2026/</w:t>
        </w:r>
      </w:hyperlink>
      <w:r>
        <w:t xml:space="preserve"> - US consumer sentiment has reached its lowest level since 1952, according to the University of Michigan index. Concurrently, the US has tightened a blockade in the Strait of Hormuz, with President Trump issuing warnings regarding naval vessels. In contrast, Chinese gold ETF holdings increased by 500,000 ounces in March while North American funds decreased by 2 million. Amazon has also significantly increased capital expenditure over the past three years.</w:t>
      </w:r>
      <w:r/>
    </w:p>
    <w:p>
      <w:pPr>
        <w:pStyle w:val="ListNumber"/>
        <w:spacing w:line="240" w:lineRule="auto"/>
        <w:ind w:left="720"/>
      </w:pPr>
      <w:r/>
      <w:hyperlink r:id="rId212">
        <w:r>
          <w:rPr>
            <w:color w:val="0000EE"/>
            <w:u w:val="single"/>
          </w:rPr>
          <w:t>https://www.edaily.co.kr/News/Read?newsId=01987686645417432&amp;mediaCodeNo=257&amp;OutLnkChk=Y</w:t>
        </w:r>
      </w:hyperlink>
      <w:r>
        <w:t xml:space="preserve"> - Middle East conflict has driven up international oil prices, increasing uncertainty surrounding US monetary policy. While major investment banks see limited prospects for rate hikes, they predict delayed rate cuts. Market expectations have shifted from anticipated cuts to a prolonged freeze. Ten major banks, seven of which cite inflationary pressure from high oil prices and resilient employment, forecast delayed policy easing. However, current economic conditions differ from 2022, with subdued consumption and cooling labour demand limiting the need for hikes. Analysts suggest a scenario of long-term rate freezing followed by rapid cuts if economic downturn risks materialise, though a return to tightening remains possible if inflation persists.</w:t>
      </w:r>
      <w:r/>
    </w:p>
    <w:p>
      <w:pPr>
        <w:pStyle w:val="ListNumber"/>
        <w:spacing w:line="240" w:lineRule="auto"/>
        <w:ind w:left="720"/>
      </w:pPr>
      <w:r/>
      <w:hyperlink r:id="rId213">
        <w:r>
          <w:rPr>
            <w:color w:val="0000EE"/>
            <w:u w:val="single"/>
          </w:rPr>
          <w:t>https://www.northernminer.com/news/gold-price-nears-month-high-as-iran-reopens-strait-of-hormuz-easing-inflation-concerns/1003890136/</w:t>
        </w:r>
      </w:hyperlink>
      <w:r>
        <w:t xml:space="preserve"> - Gold prices rose to a monthly high of approximately $4,887 per ounce after Iran reopened the Strait of Hormuz for commercial traffic. This development alleviated investor concerns regarding a prolonged war and subsequent global inflation pressures. Silver also surged over 5% to a five-week high. The reopening follows a period where the closure of the strait, which handles a fifth of the world's oil supply, triggered energy price surges and inflation worries. Despite a 10% fall since the war began, gold has recovered more than half of its losses, with analysts maintaining a bullish long-term outlook.</w:t>
      </w:r>
      <w:r/>
    </w:p>
    <w:p>
      <w:pPr>
        <w:pStyle w:val="ListNumber"/>
        <w:spacing w:line="240" w:lineRule="auto"/>
        <w:ind w:left="720"/>
      </w:pPr>
      <w:r/>
      <w:hyperlink r:id="rId214">
        <w:r>
          <w:rPr>
            <w:color w:val="0000EE"/>
            <w:u w:val="single"/>
          </w:rPr>
          <w:t>https://www.fool.com/investing/2026/04/17/meet-the-gold-etf-crushing-sp-500-nasdaq-dow-2026/</w:t>
        </w:r>
      </w:hyperlink>
      <w:r>
        <w:t xml:space="preserve"> - The SPDR Gold Trust (GLD) achieved an 11.7% year-to-date return as of April 14, 2026, significantly outperforming major U.S. stock indices which posted modest gains amid recovering market conditions. The ETF tracks gold prices, benefiting from investor concerns regarding geopolitical conflict, elevated government debt, and potential inflation. While stocks recovered from early-year losses, gold maintained its status as a safe-haven asset, with analysts suggesting continued upside due to economic uncertainty and money supply expansion.</w:t>
      </w:r>
      <w:r/>
    </w:p>
    <w:p>
      <w:pPr>
        <w:pStyle w:val="ListNumber"/>
        <w:spacing w:line="240" w:lineRule="auto"/>
        <w:ind w:left="720"/>
      </w:pPr>
      <w:r/>
      <w:hyperlink r:id="rId215">
        <w:r>
          <w:rPr>
            <w:color w:val="0000EE"/>
            <w:u w:val="single"/>
          </w:rPr>
          <w:t>https://metalsandminers.substack.com/p/2026-and-the-1970s-playbook-why-gold</w:t>
        </w:r>
      </w:hyperlink>
      <w:r>
        <w:t xml:space="preserve"> - Analysts argue that gold mining equities offer significant operating leverage during the current geoeconomic confrontation, drawing parallels to the 1970s stagflation era. The article suggests that as supply chains shift and trust in fiat currencies erodes, miners will outperform broader equities due to expanding margins when gold prices rise faster than extraction costs. This view is supported by historical data from the Great Depression and the 2008 crisis, where miners delivered staggering returns while other markets struggled.</w:t>
      </w:r>
      <w:r/>
    </w:p>
    <w:p>
      <w:pPr>
        <w:pStyle w:val="ListNumber"/>
        <w:spacing w:line="240" w:lineRule="auto"/>
        <w:ind w:left="720"/>
      </w:pPr>
      <w:r/>
      <w:hyperlink r:id="rId216">
        <w:r>
          <w:rPr>
            <w:color w:val="0000EE"/>
            <w:u w:val="single"/>
          </w:rPr>
          <w:t>https://idahobusinessreview.com/2026/04/17/fed-chair-nominee-warsh-economic-surprises-daly/</w:t>
        </w:r>
      </w:hyperlink>
      <w:r>
        <w:t xml:space="preserve"> - San Francisco Federal Reserve President Mary Daly stated that Federal Reserve chair nominee Kevin Warsh cannot anticipate economic surprises he may face in the role. While Warsh supports interest rate cuts aligned with President Donald Trump's wishes, Daly noted that rising oil prices and the ongoing Iran conflict have shifted her own outlook to a wait-and-see mode regarding rate cuts. Daly expressed confidence in Warsh's commitment to the Fed's statutory goals of price stability and full employment but emphasised the necessity of maintaining monetary policy independence from politics despite calls for increased coordination with the Treasury Department.</w:t>
      </w:r>
      <w:r/>
    </w:p>
    <w:p>
      <w:pPr>
        <w:pStyle w:val="ListNumber"/>
        <w:spacing w:line="240" w:lineRule="auto"/>
        <w:ind w:left="720"/>
      </w:pPr>
      <w:r/>
      <w:hyperlink r:id="rId217">
        <w:r>
          <w:rPr>
            <w:color w:val="0000EE"/>
            <w:u w:val="single"/>
          </w:rPr>
          <w:t>http://www.kakiforex.com/2026/04/boe-policy-shift-between-tacit.html</w:t>
        </w:r>
      </w:hyperlink>
      <w:r>
        <w:t xml:space="preserve"> - Bank of England Chief Economist Huw Pill warned that a wait-and-see approach to the Iran war's economic impact is a mistake. He argued that maintaining current interest rates constitutes tacit tightening and urged proactive action to control inflation before it spirals. This stance contrasts with US-led G20 efforts to coordinate global food supply chains. The Bank of England in London emphasises that neutrality during inflationary threats is unwise.</w:t>
      </w:r>
      <w:r/>
    </w:p>
    <w:p>
      <w:pPr>
        <w:pStyle w:val="ListNumber"/>
        <w:spacing w:line="240" w:lineRule="auto"/>
        <w:ind w:left="720"/>
      </w:pPr>
      <w:r/>
      <w:hyperlink r:id="rId218">
        <w:r>
          <w:rPr>
            <w:color w:val="0000EE"/>
            <w:u w:val="single"/>
          </w:rPr>
          <w:t>https://www.sunjournal.com/2026/04/17/how-susan-collins-and-republicans-are-handling-trumps-federal-reserve-threat/</w:t>
        </w:r>
      </w:hyperlink>
      <w:r>
        <w:t xml:space="preserve"> - U.S. Sen. Susan Collins and several Senate Republicans are defending Federal Reserve Chair Jerome Powell against President Donald Trump's threat to fire him. Trump has demanded Powell step down by May 15, citing dissatisfaction with interest rate policy, while also insisting on continuing a criminal probe into Fed headquarters renovations. Collins and other senators argue that political interference risks market destabilization and have called for the probe to be closed. The situation complicates Trump's efforts to confirm Kevin Warsh as Powell's successor, with Sen. Thom Tillis threatening to block the nomination until the investigation concludes. Independent Sen. Angus King also criticized the move as dangerous precedent.</w:t>
      </w:r>
      <w:r/>
    </w:p>
    <w:p>
      <w:pPr>
        <w:pStyle w:val="ListNumber"/>
        <w:spacing w:line="240" w:lineRule="auto"/>
        <w:ind w:left="720"/>
      </w:pPr>
      <w:r/>
      <w:hyperlink r:id="rId219">
        <w:r>
          <w:rPr>
            <w:color w:val="0000EE"/>
            <w:u w:val="single"/>
          </w:rPr>
          <w:t>https://gestion.pe/economia/empresas/buenaventura-san-gabriel-produce-por-debajo-de-lo-previsto-durante-el-primer-trimestre-noticia/</w:t>
        </w:r>
      </w:hyperlink>
      <w:r>
        <w:t xml:space="preserve"> - Compañía de Minas Buenaventura reported first quarter 2026 operational results showing total production of 37,815 ounces of gold, 3,709,327 ounces of silver, 4,495 tonnes of lead, 7,379 tonnes of zinc, and 10,898 tonnes of copper. While several units exceeded projections due to higher ore grades, the San Gabriel unit produced 1,686 ounces of gold, falling below estimates during its commissioning phase. The company expects to begin sales in the second quarter as production volumes gradually increase. Average realised prices for gold and silver were US$4,875 and US$99.29 per ounce respectively.</w:t>
      </w:r>
      <w:r/>
    </w:p>
    <w:p>
      <w:pPr>
        <w:pStyle w:val="ListNumber"/>
        <w:spacing w:line="240" w:lineRule="auto"/>
        <w:ind w:left="720"/>
      </w:pPr>
      <w:r/>
      <w:hyperlink r:id="rId220">
        <w:r>
          <w:rPr>
            <w:color w:val="0000EE"/>
            <w:u w:val="single"/>
          </w:rPr>
          <w:t>https://gestion.pe/economia/empresas/panoro-minerals-inicia-perforacion-en-cotabambas-en-2026-proyecto-minero-en-apurimac-impulsara-produccion-de-cobre-en-peru-noticia/</w:t>
        </w:r>
      </w:hyperlink>
      <w:r>
        <w:t xml:space="preserve"> - Canadian mining company Panoro Minerals has initiated its 2026 drilling programme at the Cotabambas project in Apurímac, southern Peru. Fully funded, the campaign targets 15,000 metres of diamond drilling to expand and upgrade high-grade copper, gold, and silver mineralisation. The work aims to increase resources and geological certainty, reinforcing the project's strategic value and Peru's position in global mineral production.</w:t>
      </w:r>
      <w:r/>
    </w:p>
    <w:p>
      <w:pPr>
        <w:pStyle w:val="ListNumber"/>
        <w:spacing w:line="240" w:lineRule="auto"/>
        <w:ind w:left="720"/>
      </w:pPr>
      <w:r/>
      <w:hyperlink r:id="rId221">
        <w:r>
          <w:rPr>
            <w:color w:val="0000EE"/>
            <w:u w:val="single"/>
          </w:rPr>
          <w:t>https://goldsilver.com/industry-news/article/gold-price-forecast-2026-2027-key-predictions-from-top-analysts/</w:t>
        </w:r>
      </w:hyperlink>
      <w:r>
        <w:t xml:space="preserve"> - Gold prices have pulled back to approximately $4,867 per ounce in April 2026, trading 13% below the January 2026 all-time high. Major financial institutions maintain a bullish outlook for the remainder of 2026, with year-end forecasts ranging from $5,400 by Goldman Sachs to $6,300 by J.P. Morgan and Wells Fargo. Key drivers include record central bank demand, de-dollarisation trends, anticipated Federal Reserve rate cuts, and significant ETF inflows. Analysts view the recent decline as a consolidation phase within a structural bull market rather than a trend reversal.</w:t>
      </w:r>
      <w:r/>
    </w:p>
    <w:p>
      <w:pPr>
        <w:pStyle w:val="ListNumber"/>
        <w:spacing w:line="240" w:lineRule="auto"/>
        <w:ind w:left="720"/>
      </w:pPr>
      <w:r/>
      <w:hyperlink r:id="rId222">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223">
        <w:r>
          <w:rPr>
            <w:color w:val="0000EE"/>
            <w:u w:val="single"/>
          </w:rPr>
          <w:t>https://goldsilver.com/industry-news/article/why-are-brics-countries-buying-so-much-gold/</w:t>
        </w:r>
      </w:hyperlink>
      <w:r>
        <w:t xml:space="preserve"> - BRICS nations are significantly increasing gold purchases to diversify reserves, protect assets from potential sanctions, and hedge against dollar debasement. Following the 2022 freezing of Russia's Western-held reserves, central banks have prioritized gold as a non-issuable, non-frozen asset. Combined BRICS+ reserves now exceed 6,000 tonnes, with the bloc accounting for over 50% of global central bank gold purchases between 2020 and 2024. The strategy aims to reduce reliance on the US dollar, which has seen its reserve share drop to approximately 57%.</w:t>
      </w:r>
      <w:r/>
    </w:p>
    <w:p>
      <w:pPr>
        <w:pStyle w:val="ListNumber"/>
        <w:spacing w:line="240" w:lineRule="auto"/>
        <w:ind w:left="720"/>
      </w:pPr>
      <w:r/>
      <w:hyperlink r:id="rId224">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222">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224">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225">
        <w:r>
          <w:rPr>
            <w:color w:val="0000EE"/>
            <w:u w:val="single"/>
          </w:rPr>
          <w:t>https://uk.finance.yahoo.com/news/trump-says-hell-fire-jerome-233219980.html</w:t>
        </w:r>
      </w:hyperlink>
      <w:r>
        <w:t xml:space="preserve"> - Donald Trump stated he would fire Federal Reserve Chair Jerome Powell if he does not leave when his term expires next month. This follows a federal judge dismissing a probe into the Fed's renovation site. Meanwhile, prediction markets indicate a low probability of rate cuts in 2026 due to inflation concerns, and Trump's nominee, Kevin Warsh, holds significant cryptocurrency positions.</w:t>
      </w:r>
      <w:r/>
    </w:p>
    <w:p>
      <w:pPr>
        <w:pStyle w:val="ListNumber"/>
        <w:spacing w:line="240" w:lineRule="auto"/>
        <w:ind w:left="720"/>
      </w:pPr>
      <w:r/>
      <w:hyperlink r:id="rId226">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227">
        <w:r>
          <w:rPr>
            <w:color w:val="0000EE"/>
            <w:u w:val="single"/>
          </w:rPr>
          <w:t>https://republicofmining.com/2026/04/17/senate-republicans-send-trump-resolution-to-lift-mining-ban-near-boundary-waters-canoe-area-by-todd-richmond-associated-press-april-16-2026/</w:t>
        </w:r>
      </w:hyperlink>
      <w:r>
        <w:t xml:space="preserve"> - Senate Republicans voted 50-49 to send a resolution to President Donald Trump lifting a federal mining ban near Minnesota's Boundary Waters Canoe Area Wilderness. The measure aims to allow a South American company to extract precious metals. House Republicans previously approved the resolution despite conservationist warnings of pollution. Democrats, including Senators Amy Klobuchar and Tina Smith, argued the move sets a dangerous precedent for public land protections.</w:t>
      </w:r>
      <w:r/>
    </w:p>
    <w:p>
      <w:pPr>
        <w:pStyle w:val="ListNumber"/>
        <w:spacing w:line="240" w:lineRule="auto"/>
        <w:ind w:left="720"/>
      </w:pPr>
      <w:r/>
      <w:hyperlink r:id="rId228">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229">
        <w:r>
          <w:rPr>
            <w:color w:val="0000EE"/>
            <w:u w:val="single"/>
          </w:rPr>
          <w:t>https://cryptobriefing.com/us-import-prices-rise-amid-iran-tensions-fueling-golds-appeal-as-inflation-hedge/</w:t>
        </w:r>
      </w:hyperlink>
      <w:r>
        <w:t xml:space="preserve"> - US import prices are increasing due to energy costs linked to conflicts in Iran. This rise is driving demand for gold as an inflation hedge, with market predictions indicating gold could reach $8,000 by June 30. Traders are responding to geopolitical tensions and inflation concerns, viewing gold as a safe haven asset despite thin trading volume.</w:t>
      </w:r>
      <w:r/>
    </w:p>
    <w:p>
      <w:pPr>
        <w:pStyle w:val="ListNumber"/>
        <w:spacing w:line="240" w:lineRule="auto"/>
        <w:ind w:left="720"/>
      </w:pPr>
      <w:r/>
      <w:hyperlink r:id="rId230">
        <w:r>
          <w:rPr>
            <w:color w:val="0000EE"/>
            <w:u w:val="single"/>
          </w:rPr>
          <w:t>https://bitcoinworld.co.in/silver-price-forecast-xagusd-rebounds-3/</w:t>
        </w:r>
      </w:hyperlink>
      <w:r>
        <w:t xml:space="preserve"> - Global silver markets rebounded on Thursday with the XAG/USD pair climbing above $79 per ounce. This surge was driven by a retreat in the US Dollar Index (DXY) following Federal Reserve meeting minutes indicating a cautious stance on interest rates. Analysts from Global Markets Insight note robust dual demand from industrial sectors like solar photovoltaics and electronics, alongside elevated investment demand. The global supply deficit exceeds 140 million ounces, amplifying upward price pressure. Technical indicators, including a rising 50-day moving average, support the bullish momentum.</w:t>
      </w:r>
      <w:r/>
    </w:p>
    <w:p>
      <w:pPr>
        <w:pStyle w:val="ListNumber"/>
        <w:spacing w:line="240" w:lineRule="auto"/>
        <w:ind w:left="720"/>
      </w:pPr>
      <w:r/>
      <w:hyperlink r:id="rId231">
        <w:r>
          <w:rPr>
            <w:color w:val="0000EE"/>
            <w:u w:val="single"/>
          </w:rPr>
          <w:t>https://investingnews.com/top-stock-market-news-10042026-ceasefire-news/</w:t>
        </w:r>
      </w:hyperlink>
      <w:r>
        <w:t xml:space="preserve"> - Gold and silver prices increased following US President Donald Trump's announcement of a two-week ceasefire in the Middle East. Prices had previously declined since the start of the Iran war due to selling by market participants in conflict zones. Chinese gold reserves saw their largest rise since February 2025. Experts, including Dr. Marc Faber, suggest the bull run is not over, though gold may face further declines in tightening liquidity environments. Mining M&amp;A activity is also heating up amidst geopolitical uncertainty.</w:t>
      </w:r>
      <w:r/>
    </w:p>
    <w:p>
      <w:pPr>
        <w:pStyle w:val="ListNumber"/>
        <w:spacing w:line="240" w:lineRule="auto"/>
        <w:ind w:left="720"/>
      </w:pPr>
      <w:r/>
      <w:hyperlink r:id="rId232">
        <w:r>
          <w:rPr>
            <w:color w:val="0000EE"/>
            <w:u w:val="single"/>
          </w:rPr>
          <w:t>https://dollarcollapse.com/golds-very-bullish-futures/</w:t>
        </w:r>
      </w:hyperlink>
      <w:r>
        <w:t xml:space="preserve"> - Despite gold prices remaining near record highs, total speculative long positions in gold futures have collapsed to levels below those that initiated the previous major bull market. This anomaly suggests significant room for speculators to re-enter and drive prices higher, although global demand from central banks and consumers has historically overshadowed US futures trading. The current positioning is described as very bullish for gold, with potential for substantial upside if speculators resume buying.</w:t>
      </w:r>
      <w:r/>
    </w:p>
    <w:p>
      <w:pPr>
        <w:pStyle w:val="ListNumber"/>
        <w:spacing w:line="240" w:lineRule="auto"/>
        <w:ind w:left="720"/>
      </w:pPr>
      <w:r/>
      <w:hyperlink r:id="rId233">
        <w:r>
          <w:rPr>
            <w:color w:val="0000EE"/>
            <w:u w:val="single"/>
          </w:rPr>
          <w:t>https://dailypioneer.com/news/in-gold-we-trust-silver-we-must</w:t>
        </w:r>
      </w:hyperlink>
      <w:r>
        <w:t xml:space="preserve"> - A 16-day delay in issuing an order for gold and silver imports caused shipments to be stuck at customs, with estimates of over five tonnes of gold and eight tonnes of silver affected. The Directorate General of Foreign Trade subsequently issued a circular authorising 15 banks to import bullion until March 2029. Analysts suggest the delay may have been a deliberate measure to curb imports, support the rupee against a weakening trend, and reduce the trade deficit, following previous restrictions on bullion imports.</w:t>
      </w:r>
      <w:r/>
    </w:p>
    <w:p>
      <w:pPr>
        <w:pStyle w:val="ListNumber"/>
        <w:spacing w:line="240" w:lineRule="auto"/>
        <w:ind w:left="720"/>
      </w:pPr>
      <w:r/>
      <w:hyperlink r:id="rId234">
        <w:r>
          <w:rPr>
            <w:color w:val="0000EE"/>
            <w:u w:val="single"/>
          </w:rPr>
          <w:t>https://www.investing.com/news/economy-news/feds-waller-says-swift-war-end-could-keep-rate-cut-hopes-alive-4621395</w:t>
        </w:r>
      </w:hyperlink>
      <w:r>
        <w:t xml:space="preserve"> - Federal Reserve Governor Christopher Waller stated that a swift end to the conflict between the U.S. and Iran could allow interest rate cuts later this year. However, prolonged war and elevated energy prices risk embedding higher inflation and slowing economic activity. Waller noted the Fed faces a dilemma balancing inflation and labor market risks ahead of the April 28-29 meeting, where rates are expected to remain steady. He expressed caution about current inflation levels but remains open to easing policy if geopolitical tensions resolve rapidly.</w:t>
      </w:r>
      <w:r/>
    </w:p>
    <w:p>
      <w:pPr>
        <w:pStyle w:val="ListNumber"/>
        <w:spacing w:line="240" w:lineRule="auto"/>
        <w:ind w:left="720"/>
      </w:pPr>
      <w:r/>
      <w:hyperlink r:id="rId235">
        <w:r>
          <w:rPr>
            <w:color w:val="0000EE"/>
            <w:u w:val="single"/>
          </w:rPr>
          <w:t>https://www.fxstreet.com/news/usd-chf-falls-as-iran-declares-strait-of-hormuz-open-202604171745</w:t>
        </w:r>
      </w:hyperlink>
      <w:r>
        <w:t xml:space="preserve"> - The USD/CHF pair declined to near one-month lows around 0.7800 following Iran's declaration that the Strait of Hormuz is open for commercial vessels during the ceasefire period. Iranian Foreign Minister Abbas Araghchi announced the move, which boosted risk appetite and caused WTI oil prices to drop nearly 10%. Although US President Donald Trump maintained a naval blockade until a final agreement, the partial reopening eased inflation concerns, pushing US Treasury yields lower and increasing market expectations for a Federal Reserve rate cut by December. A second round of US-Iran peace talks is expected over the weekend.</w:t>
      </w:r>
      <w:r/>
    </w:p>
    <w:p>
      <w:pPr>
        <w:pStyle w:val="ListNumber"/>
        <w:spacing w:line="240" w:lineRule="auto"/>
        <w:ind w:left="720"/>
      </w:pPr>
      <w:r/>
      <w:hyperlink r:id="rId236">
        <w:r>
          <w:rPr>
            <w:color w:val="0000EE"/>
            <w:u w:val="single"/>
          </w:rPr>
          <w:t>https://www.streetwisereports.com/article/2026/04/16/exploration-co-finds-excellent-silver-gold-gains-in-historic-mexico-district.html</w:t>
        </w:r>
      </w:hyperlink>
      <w:r>
        <w:t xml:space="preserve"> - On April 14, 2026, Pacifica Silver Corp released assay results from Phase 1 diamond drilling at its Claudia Silver-Gold Project in Durango, Mexico. The campaign found 14 of 16 holes intersecting silver-gold mineralization, including multiple high-grade intercepts exceeding 1,000 g/t AgEq. CEO Todd Anthony stated the results extend the Aguilareña vein down-dip and confirm robust subsurface continuity. The company is 100% focused on this project in Mexico.</w:t>
      </w:r>
      <w:r/>
    </w:p>
    <w:p>
      <w:pPr>
        <w:pStyle w:val="ListNumber"/>
        <w:spacing w:line="240" w:lineRule="auto"/>
        <w:ind w:left="720"/>
      </w:pPr>
      <w:r/>
      <w:hyperlink r:id="rId237">
        <w:r>
          <w:rPr>
            <w:color w:val="0000EE"/>
            <w:u w:val="single"/>
          </w:rPr>
          <w:t>https://www.streetwisereports.com/article/2026/04/16/exploration-co-defines-extensive-oxide-gold-silver-expansion-in-arizona.html</w:t>
        </w:r>
      </w:hyperlink>
      <w:r>
        <w:t xml:space="preserve"> - Aztec Minerals Corp announced on April 15, 2026, that drilling at its Tombstone Property in Arizona identified additional strong oxide gold-silver intersections. The 17,000-meter program expanded the Westside target width by 0.4km and extended the Contention zone over 1km north-south. CEO Simon Dyakowski stated the results demonstrate significant growth potential for near-surface mineralization. The company holds an 85% interest in the project located in Southeastern Arizona.</w:t>
      </w:r>
      <w:r/>
    </w:p>
    <w:p>
      <w:pPr>
        <w:pStyle w:val="ListNumber"/>
        <w:spacing w:line="240" w:lineRule="auto"/>
        <w:ind w:left="720"/>
      </w:pPr>
      <w:r/>
      <w:hyperlink r:id="rId238">
        <w:r>
          <w:rPr>
            <w:color w:val="0000EE"/>
            <w:u w:val="single"/>
          </w:rPr>
          <w:t>https://www.grandforksherald.com/news/minnesota/federal-mining-ban-repeal-draws-mixed-reactions-from-minnesota-lawmakers</w:t>
        </w:r>
      </w:hyperlink>
      <w:r>
        <w:t xml:space="preserve"> - Following the US Senate's repeal of the federal mining moratorium on federal land in the Superior National Forest and Rainy River Watershed, Minnesota lawmakers have introduced four new bills to regulate non-iron mining. Democratic legislators propose measures to prohibit copper nickel sulfide mining on state lands, require upfront financial assurance for environmental damages, and mandate proof of a decade-long pollution-free track record for similar US mines. Republicans celebrated the federal repeal as a boost for the Iron Range economy, while Democrats expressed concern over water sources and Indigenous rights, noting the difficulty of passing legislation late in the session.</w:t>
      </w:r>
      <w:r/>
    </w:p>
    <w:p>
      <w:pPr>
        <w:pStyle w:val="ListNumber"/>
        <w:spacing w:line="240" w:lineRule="auto"/>
        <w:ind w:left="720"/>
      </w:pPr>
      <w:r/>
      <w:hyperlink r:id="rId239">
        <w:r>
          <w:rPr>
            <w:color w:val="0000EE"/>
            <w:u w:val="single"/>
          </w:rPr>
          <w:t>https://www.zawya.com/en/economy/global/gold-holds-ground-with-market-focus-on-iran-peace-talks-xuz0lrvs</w:t>
        </w:r>
      </w:hyperlink>
      <w:r>
        <w:t xml:space="preserve"> - Gold prices remained stable on Thursday at $4,785.57 per ounce following a one-month high, driven by hopes that peace talks between the U.S. and Iran will resume. A potential ceasefire could lower energy prices and reduce inflation expectations, increasing the likelihood of Federal Reserve rate cuts. While U.S. unemployment benefits applications fell, indicating stable labor markets, the ongoing conflict casts a shadow over the economy. Other precious metals, including silver, platinum, and palladium, saw minor declines.</w:t>
      </w:r>
      <w:r/>
    </w:p>
    <w:p>
      <w:pPr>
        <w:pStyle w:val="ListNumber"/>
        <w:spacing w:line="240" w:lineRule="auto"/>
        <w:ind w:left="720"/>
      </w:pPr>
      <w:r/>
      <w:hyperlink r:id="rId240">
        <w:r>
          <w:rPr>
            <w:color w:val="0000EE"/>
            <w:u w:val="single"/>
          </w:rPr>
          <w:t>https://www.sbcgold.com/blog/privatize-wealth/</w:t>
        </w:r>
      </w:hyperlink>
      <w:r>
        <w:t xml:space="preserve"> - Rising federal tax receipts and new policy risks, including potential sales tax on bullion in New York, are prompting investors to move wealth into physical precious metals. While China accumulates gold reserves, Western investors face increased tax burdens. The article highlights gold and silver as independent assets offering counterparty risk mitigation and privacy outside the traditional financial system.</w:t>
      </w:r>
      <w:r/>
    </w:p>
    <w:p>
      <w:pPr>
        <w:pStyle w:val="ListNumber"/>
        <w:spacing w:line="240" w:lineRule="auto"/>
        <w:ind w:left="720"/>
      </w:pPr>
      <w:r/>
      <w:hyperlink r:id="rId241">
        <w:r>
          <w:rPr>
            <w:color w:val="0000EE"/>
            <w:u w:val="single"/>
          </w:rPr>
          <w:t>https://www.americanbanker.com/news/feds-waller-says-policy-outlook-depends-on-strait-of-hormuz</w:t>
        </w:r>
      </w:hyperlink>
      <w:r>
        <w:t xml:space="preserve"> - Federal Reserve Governor Christopher Waller stated that the appropriate path for US monetary policy depends on whether the Strait of Hormuz remains open. While concerned about labor market fragility, Waller warned that a prolonged conflict could sustain high energy prices, leading to lasting inflation. He noted that a sequence of economic shocks may cause businesses and households to adjust price and wage-setting behavior, complicating the Fed's dual mandate. Markets currently price in a high probability of unchanged interest rates at the upcoming April meeting.</w:t>
      </w:r>
      <w:r/>
    </w:p>
    <w:p>
      <w:pPr>
        <w:pStyle w:val="ListNumber"/>
        <w:spacing w:line="240" w:lineRule="auto"/>
        <w:ind w:left="720"/>
      </w:pPr>
      <w:r/>
      <w:hyperlink r:id="rId242">
        <w:r>
          <w:rPr>
            <w:color w:val="0000EE"/>
            <w:u w:val="single"/>
          </w:rPr>
          <w:t>https://investinglive.com/centralbank/feds-waller-job-market-break-even-rate-now-likely-around-zero-20260417/</w:t>
        </w:r>
      </w:hyperlink>
      <w:r>
        <w:t xml:space="preserve"> - Fed Governor Christopher Waller stated that the job market break-even rate is now likely around zero. He noted that unresolved conflict in the Middle East increases inflation and job risks, with March headline PCE inflation potentially reaching 3.5% year over year. Waller highlighted that while consumers remain nervous, they continue spending, and businesses are cautiously optimistic, describing them as strong pillars. He indicated that the outlook depends on the duration of rising oil prices and the persistence of the conflict.</w:t>
      </w:r>
      <w:r/>
    </w:p>
    <w:p>
      <w:pPr>
        <w:pStyle w:val="ListNumber"/>
        <w:spacing w:line="240" w:lineRule="auto"/>
        <w:ind w:left="720"/>
      </w:pPr>
      <w:r/>
      <w:hyperlink r:id="rId243">
        <w:r>
          <w:rPr>
            <w:color w:val="0000EE"/>
            <w:u w:val="single"/>
          </w:rPr>
          <w:t>https://bitcoinethereumnews.com/finance/feds-waller-will-closely-watch-jobs-data-for-growing-signs-of-stress/?utm_source=rss&amp;utm_medium=rss&amp;utm_campaign=feds-waller-will-closely-watch-jobs-data-for-growing-signs-of-stress</w:t>
        </w:r>
      </w:hyperlink>
      <w:r>
        <w:t xml:space="preserve"> - Federal Reserve member Christopher Waller stated that the job market break-even rate is likely around zero and expressed concern over growing signs of stress. He noted that unresolved conflict in the Middle East increases inflation and job risks, potentially causing a surge in energy prices. Waller indicated that periods of negative job growth might not signal a recession but warned that inflation expectations could rise if the conflict prolongs. He predicted the March headline PCE inflation rate could reach 3.5% year-on-year.</w:t>
      </w:r>
      <w:r/>
    </w:p>
    <w:p>
      <w:pPr>
        <w:pStyle w:val="ListNumber"/>
        <w:spacing w:line="240" w:lineRule="auto"/>
        <w:ind w:left="720"/>
      </w:pPr>
      <w:r/>
      <w:hyperlink r:id="rId244">
        <w:r>
          <w:rPr>
            <w:color w:val="0000EE"/>
            <w:u w:val="single"/>
          </w:rPr>
          <w:t>https://economictimes.indiatimes.com/news/economy/lagarde-warns-iran-conflict-could-drive-eurozone-inflation-higher-and-slow-growth/articleshow/130341772.cms</w:t>
        </w:r>
      </w:hyperlink>
      <w:r>
        <w:t xml:space="preserve"> - ECB President Christine Lagarde stated that the war in the Middle East creates significant upside risks for inflation and downside risks for growth in the eurozone. She warned that higher energy prices will materially impact near-term inflation, potentially pushing it above projections. While policymakers debate raising interest rates to prevent an inflation spiral, Lagarde indicated that immediate action is not currently seen as urgent. The European Central Bank remains vigilant, monitoring incoming data to assess the conflict's impact before deciding on future policy steps.</w:t>
      </w:r>
      <w:r/>
    </w:p>
    <w:p>
      <w:pPr>
        <w:pStyle w:val="ListNumber"/>
        <w:spacing w:line="240" w:lineRule="auto"/>
        <w:ind w:left="720"/>
      </w:pPr>
      <w:r/>
      <w:hyperlink r:id="rId245">
        <w:r>
          <w:rPr>
            <w:color w:val="0000EE"/>
            <w:u w:val="single"/>
          </w:rPr>
          <w:t>https://www.thesouthafrican.com/business/imf-says-south-african-growth-is-resilient/</w:t>
        </w:r>
      </w:hyperlink>
      <w:r>
        <w:t xml:space="preserve"> - * The IMF revised South Africa's 2026 growth forecast down to 1.0% due to disruptions from the Middle East war, with a projected recovery to 1.3% in 2027. * Despite lower growth, the fiscal deficit is expected to narrow to 4.9% in 2026 and 4.3% in 2027, supporting the National Treasury's objectives. * Higher commodity prices, particularly a 44.4% surge in gold prices exceeding $5,000 per ounce, are driving reduced deficits and encouraging mining expansion. * The IMF warns that prolonged conflict risks delaying the restoration of oil and gas production, while food and base metal prices face upward pressure. * Investor sentiment in precious metals has shifted from parabolic gains to profit-taking, though geopolitical uncertainty remains a key driver for safe-haven demand.</w:t>
      </w:r>
      <w:r/>
    </w:p>
    <w:p>
      <w:pPr>
        <w:pStyle w:val="ListNumber"/>
        <w:spacing w:line="240" w:lineRule="auto"/>
        <w:ind w:left="720"/>
      </w:pPr>
      <w:r/>
      <w:hyperlink r:id="rId246">
        <w:r>
          <w:rPr>
            <w:color w:val="0000EE"/>
            <w:u w:val="single"/>
          </w:rPr>
          <w:t>https://bitcoinethereumnews.com/finance/gold-surges-past-4850-as-hormuz-reopening-crushes-the-us-dollar/?utm_source=rss&amp;utm_medium=rss&amp;utm_campaign=gold-surges-past-4850-as-hormuz-reopening-crushes-the-us-dollar</w:t>
        </w:r>
      </w:hyperlink>
      <w:r>
        <w:t xml:space="preserve"> - Gold prices rallied above $4,850 on Friday, rising more than 1.50%, following reports that Iran reopened the Strait of Hormuz to commercial vessels. This development eased global inflationary pressures and caused energy prices, specifically WTI crude oil, to fall by over 9%. The US Dollar Index dropped to a seven-week low as traders priced in potential Federal Reserve rate cuts. Despite the de-escalation headlines, officials noted that significant differences regarding nuclear issues remain between Tehran and Washington.</w:t>
      </w:r>
      <w:r/>
    </w:p>
    <w:p>
      <w:pPr>
        <w:pStyle w:val="ListNumber"/>
        <w:spacing w:line="240" w:lineRule="auto"/>
        <w:ind w:left="720"/>
      </w:pPr>
      <w:r/>
      <w:hyperlink r:id="rId247">
        <w:r>
          <w:rPr>
            <w:color w:val="0000EE"/>
            <w:u w:val="single"/>
          </w:rPr>
          <w:t>https://bitcoinethereumnews.com/finance/forecasting-the-upcoming-week-hormuz-uncertainty-keeps-markets-on-edge-as-usd-softens/?utm_source=rss&amp;utm_medium=rss&amp;utm_campaign=forecasting-the-upcoming-week-hormuz-uncertainty-keeps-markets-on-edge-as-usd-softens</w:t>
        </w:r>
      </w:hyperlink>
      <w:r>
        <w:t xml:space="preserve"> - Reports confirm the Strait of Hormuz is fully open, alleviating immediate supply disruption fears and causing West Texas Intermediate oil prices to fall near $83.00 per barrel. However, uncertainty remains as Iran warns it may close the strait again if the US maintains its naval blockade. The US Dollar Index softens near 98.00 amid fading safe-haven demand, while gold prices surge toward $4,865. Markets remain cautious ahead of upcoming central bank speeches and economic data releases from the US, Eurozone, and UK.</w:t>
      </w:r>
      <w:r/>
    </w:p>
    <w:p>
      <w:pPr>
        <w:pStyle w:val="ListNumber"/>
        <w:spacing w:line="240" w:lineRule="auto"/>
        <w:ind w:left="720"/>
      </w:pPr>
      <w:r/>
      <w:hyperlink r:id="rId248">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249">
        <w:r>
          <w:rPr>
            <w:color w:val="0000EE"/>
            <w:u w:val="single"/>
          </w:rPr>
          <w:t>https://goldsilver.com/industry-news/goldsilver-news/the-largest-gold-etf-outflow-ever-but-china-disagrees/</w:t>
        </w:r>
      </w:hyperlink>
      <w:r>
        <w:t xml:space="preserve"> - In Q1 2026, North American investors withdrew $13 billion from physically backed gold ETFs, marking the largest monthly outflow ever recorded for the region. Conversely, Chinese investors added a record $8.5 billion to the same asset class during the quarter. The divergence occurred as the Federal Reserve paused rate cuts due to inflation concerns, making yield-bearing assets more attractive to US institutions. Meanwhile, China increased holdings by 50 tonnes to 298 tonnes, driven by safe-haven demand and economic growth, viewing gold as a permanent monetary holding. Gold prices recovered 17% from mid-March lows to approximately $4,879 per ounce.</w:t>
      </w:r>
      <w:r/>
    </w:p>
    <w:p>
      <w:pPr>
        <w:pStyle w:val="ListNumber"/>
        <w:spacing w:line="240" w:lineRule="auto"/>
        <w:ind w:left="720"/>
      </w:pPr>
      <w:r/>
      <w:hyperlink r:id="rId248">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250">
        <w:r>
          <w:rPr>
            <w:color w:val="0000EE"/>
            <w:u w:val="single"/>
          </w:rPr>
          <w:t>https://www.moneytimes.com.br/ouro-17-4-26-apsa/</w:t>
        </w:r>
      </w:hyperlink>
      <w:r>
        <w:t xml:space="preserve"> - Gold prices advanced 1.5% to close at US$4,879.6 per troy ounce on the Comex, while silver rose 4%. The increase followed diplomatic developments in the Middle East, specifically the reopening of the Strait of Hormuz and a ceasefire between Lebanon and Israel. These events reduced geopolitical risk premiums and lowered inflation concerns, leading markets to price in a potential Federal Reserve interest rate cut in December 2026. Additionally, a weaker US dollar made gold more attractive to international buyers.</w:t>
      </w:r>
      <w:r/>
    </w:p>
    <w:p>
      <w:pPr>
        <w:pStyle w:val="ListNumber"/>
        <w:spacing w:line="240" w:lineRule="auto"/>
        <w:ind w:left="720"/>
      </w:pPr>
      <w:r/>
      <w:hyperlink r:id="rId248">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251">
        <w:r>
          <w:rPr>
            <w:color w:val="0000EE"/>
            <w:u w:val="single"/>
          </w:rPr>
          <w:t>https://bitcoinworld.co.in/gbp-usd-hormuz-reopening-dollar-impact/</w:t>
        </w:r>
      </w:hyperlink>
      <w:r>
        <w:t xml:space="preserve"> - The GBP/USD currency pair is testing the 1.3600 resistance level following the confirmed reopening of the Strait of Hormuz, which triggered a sell-off in the US Dollar. The geopolitical development removed a risk premium on oil prices, causing Brent Crude to fall over 8%. This ease in inflationary pressures and improved trade outlook for the UK has strengthened the Pound, while the US Dollar Index dropped 1.29%. Traders are reassessing central bank policies, with the Bank of England maintaining a hawkish stance relative to the Federal Reserve.</w:t>
      </w:r>
      <w:r/>
    </w:p>
    <w:p>
      <w:pPr>
        <w:pStyle w:val="ListNumber"/>
        <w:spacing w:line="240" w:lineRule="auto"/>
        <w:ind w:left="720"/>
      </w:pPr>
      <w:r/>
      <w:hyperlink r:id="rId252">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253">
        <w:r>
          <w:rPr>
            <w:color w:val="0000EE"/>
            <w:u w:val="single"/>
          </w:rPr>
          <w:t>https://al-sharq.com/article/17/04/2026/%D8%AA%D8%B9%D8%B1%D9%81-%D8%B9%D9%84%D9%89-%D8%AA%D8%A3%D8%AB%D9%8A%D8%B1-%D9%81%D8%AA%D8%AD-%D9%85%D8%B6%D9%8A%D9%82-%D9%87%D8%B1%D9%85%D8%B2-%D9%81%D9%8A-%D8%A7%D9%84%D8%AF%D9%88%D9%84%D8%A7%D8%B1-%D9%88%D8%A3%D8%B3%D8%B9%D8%A7%D8%B1-%D8%A7%D9%84%D8%B0%D9%87%D8%A8</w:t>
        </w:r>
      </w:hyperlink>
      <w:r>
        <w:t xml:space="preserve"> - The US dollar declined and gold prices increased following Iranian Foreign Minister Abbas Araghchi's announcement that the Strait of Hormuz is fully open to commercial shipping. Bloomberg's Dollar Index erased gains since the start of the conflict, dropping 0.5% to a low not seen since late February. Gold futures rose 1.64% to $4,869.32 per ounce, supported by the dollar's weakness and easing geopolitical tensions regarding energy supplies and safe-haven demand.</w:t>
      </w:r>
      <w:r/>
    </w:p>
    <w:p>
      <w:pPr>
        <w:pStyle w:val="ListNumber"/>
        <w:spacing w:line="240" w:lineRule="auto"/>
        <w:ind w:left="720"/>
      </w:pPr>
      <w:r/>
      <w:hyperlink r:id="rId254">
        <w:r>
          <w:rPr>
            <w:color w:val="0000EE"/>
            <w:u w:val="single"/>
          </w:rPr>
          <w:t>https://bitcoinworld.co.in/gold-surge-hormuz-reopening-oil-fed/</w:t>
        </w:r>
      </w:hyperlink>
      <w:r>
        <w:t xml:space="preserve"> - Gold prices surged to a multi-month high while Brent crude oil futures plunged over 8% after Iran reopened the Strait of Hormuz on April 15, 2025. The reopening alleviated war-risk premiums on oil. Simultaneously, strengthening US economic data solidified market bets on an imminent Federal Reserve interest rate cut, weakening the dollar and driving capital into safe-haven assets. Global central banks added net 35 tonnes of gold to reserves in Q1 2025. Futures markets now price a 78% probability of a 25-basis-point rate cut at the June FOMC meeting.</w:t>
      </w:r>
      <w:r/>
    </w:p>
    <w:p>
      <w:pPr>
        <w:pStyle w:val="ListNumber"/>
        <w:spacing w:line="240" w:lineRule="auto"/>
        <w:ind w:left="720"/>
      </w:pPr>
      <w:r/>
      <w:hyperlink r:id="rId255">
        <w:r>
          <w:rPr>
            <w:color w:val="0000EE"/>
            <w:u w:val="single"/>
          </w:rPr>
          <w:t>https://www.fxstreet.com/news/central-banks-watching-gulf-fallout-not-overreacting-ubs-202604171740</w:t>
        </w:r>
      </w:hyperlink>
      <w:r>
        <w:t xml:space="preserve"> - UBS Chief Economist Paul Donovan states that central banks are monitoring second-round effects from Gulf developments rather than implementing immediate policy shifts. Bank of England Governor Bailey has moderated his hawkish tone, and Chief Economist Pill is expected to reinforce this stance. Similarly, European Central Bank Chief Economist Lane argues that decisive war effects are not yet visible, delaying any changes to policy signals. Markets are currently observing these developments without expecting immediate central bank action.</w:t>
      </w:r>
      <w:r/>
    </w:p>
    <w:p>
      <w:pPr>
        <w:pStyle w:val="ListNumber"/>
        <w:spacing w:line="240" w:lineRule="auto"/>
        <w:ind w:left="720"/>
      </w:pPr>
      <w:r/>
      <w:hyperlink r:id="rId252">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256">
        <w:r>
          <w:rPr>
            <w:color w:val="0000EE"/>
            <w:u w:val="single"/>
          </w:rPr>
          <w:t>https://www.fxstreet.com/news/energy-softer-inflation-shock-expected-bnp-paribas-202604171359</w:t>
        </w:r>
      </w:hyperlink>
      <w:r>
        <w:t xml:space="preserve"> - BNP Paribas economist Hélène Baudchon argues that the current oil and gas price surge linked to the war in Iran will cause a less severe inflationary shock and growth damage than the 2022 energy crisis. She attributes this to weaker global demand and fewer supply constraints compared to the Ukraine conflict era. The bank highlights that central banks are prepared to react more quickly to contain second-round effects, though transmission lags require close monitoring of indicators across the Eurozone, United States, and emerging markets.</w:t>
      </w:r>
      <w:r/>
    </w:p>
    <w:p>
      <w:pPr>
        <w:pStyle w:val="ListNumber"/>
        <w:spacing w:line="240" w:lineRule="auto"/>
        <w:ind w:left="720"/>
      </w:pPr>
      <w:r/>
      <w:hyperlink r:id="rId257">
        <w:r>
          <w:rPr>
            <w:color w:val="0000EE"/>
            <w:u w:val="single"/>
          </w:rPr>
          <w:t>https://ca.investing.com/news/economy-news/ecbs-lagarde-says-inflation-risks-tilted-upward-amid-iran-conflict-93CH-4571126</w:t>
        </w:r>
      </w:hyperlink>
      <w:r>
        <w:t xml:space="preserve"> - European Central Bank President Christine Lagarde stated that inflation risks for the euro area are skewed to the upside due to the conflict in Iran. While medium-term implications depend on the war's duration, near-term risks are elevated. Policymakers are monitoring surging energy prices and are unlikely to act immediately. Consumer prices in the euro area rose 2.6% in March, exceeding the 2% target. The ECB aims to stabilise inflation at 2% in the medium term despite geopolitical tensions.</w:t>
      </w:r>
      <w:r/>
    </w:p>
    <w:p>
      <w:pPr>
        <w:pStyle w:val="ListNumber"/>
        <w:spacing w:line="240" w:lineRule="auto"/>
        <w:ind w:left="720"/>
      </w:pPr>
      <w:r/>
      <w:hyperlink r:id="rId258">
        <w:r>
          <w:rPr>
            <w:color w:val="0000EE"/>
            <w:u w:val="single"/>
          </w:rPr>
          <w:t>https://cryptobriefing.com/iran-war-oil-shock-create-uncertainty-in-feds-policy-path-sf-feds-daly/</w:t>
        </w:r>
      </w:hyperlink>
      <w:r>
        <w:t xml:space="preserve"> - SF Fed President Mary Daly stated that the Iran war and resulting oil price shock have created uncertainty regarding the Federal Reserve's policy path. Market expectations for a specific rate decision pattern by April 2026 have decreased as traders anticipate potential deviations due to geopolitical instability and economic disruptions. The conflict's impact on the Strait of Hormuz has also influenced WTI Crude Oil price probabilities. Traders are reassessing the likelihood of the Fed following its predicted course amidst these pressures.</w:t>
      </w:r>
      <w:r/>
    </w:p>
    <w:p>
      <w:pPr>
        <w:pStyle w:val="ListNumber"/>
        <w:spacing w:line="240" w:lineRule="auto"/>
        <w:ind w:left="720"/>
      </w:pPr>
      <w:r/>
      <w:hyperlink r:id="rId259">
        <w:r>
          <w:rPr>
            <w:color w:val="0000EE"/>
            <w:u w:val="single"/>
          </w:rPr>
          <w:t>https://www.business-standard.com/economy/news/after-a-delay-govt-notifies-17-banks-to-import-gold-until-march-2029-126041701175_1.html</w:t>
        </w:r>
      </w:hyperlink>
      <w:r>
        <w:t xml:space="preserve"> - The Government of India has notified 17 banks, including Union Bank of India and Sberbank, as authorised entities to import gold and silver until March 2029. This belated notification resolves a delay that previously held up approximately 5 tonnes of gold and 8 tonnes of silver pending customs clearance. The move allows banks to clear consignments, addressing market disruptions caused by the absence of fresh imports ahead of Akshaya Tritiya. India maintains a concessional 5 per cent duty on gold imports under its free trade agreement with Dubai.</w:t>
      </w:r>
      <w:r/>
    </w:p>
    <w:p>
      <w:pPr>
        <w:pStyle w:val="ListNumber"/>
        <w:spacing w:line="240" w:lineRule="auto"/>
        <w:ind w:left="720"/>
      </w:pPr>
      <w:r/>
      <w:hyperlink r:id="rId260">
        <w:r>
          <w:rPr>
            <w:color w:val="0000EE"/>
            <w:u w:val="single"/>
          </w:rPr>
          <w:t>https://www.gurufocus.com/news/8800477/european-central-banks-caution-on-inflation-risks-amid-middle-east-tensions</w:t>
        </w:r>
      </w:hyperlink>
      <w:r>
        <w:t xml:space="preserve"> - Madis Muller, a member of the European Central Bank Governing Council, cautioned policymakers against hasty actions regarding inflation risks linked to the conflict in Iran. Speaking at the IMF spring meeting, Muller noted that while eurozone inflation stands at 2.6%, there are currently no signs of widespread second-round price effects. He warned that assuming energy shocks are temporary could be dangerous, though he stated there is insufficient evidence for immediate interest rate hikes. Officials plan to maintain rates in April and delay judgments on the conflict's impact until June.</w:t>
      </w:r>
      <w:r/>
    </w:p>
    <w:p>
      <w:pPr>
        <w:pStyle w:val="ListNumber"/>
        <w:spacing w:line="240" w:lineRule="auto"/>
        <w:ind w:left="720"/>
      </w:pPr>
      <w:r/>
      <w:hyperlink r:id="rId261">
        <w:r>
          <w:rPr>
            <w:color w:val="0000EE"/>
            <w:u w:val="single"/>
          </w:rPr>
          <w:t>https://www.irishexaminer.com/business/arid-41829344.html</w:t>
        </w:r>
      </w:hyperlink>
      <w:r>
        <w:t xml:space="preserve"> - The International Monetary Fund advises European governments against broadly shielding consumers and businesses from rising energy prices, warning that such measures distort price signals and incur high fiscal costs. IMF head Alfred Kammer recommends targeted support for the poorest households and clear end dates for interventions. The warning follows protests in Ireland over diesel price surges linked to the Strait of Hormuz closure. The IMF also suggests the European Central Bank should raise interest rates to combat inflation.</w:t>
      </w:r>
      <w:r/>
    </w:p>
    <w:p>
      <w:pPr>
        <w:pStyle w:val="ListNumber"/>
        <w:spacing w:line="240" w:lineRule="auto"/>
        <w:ind w:left="720"/>
      </w:pPr>
      <w:r/>
      <w:hyperlink r:id="rId262">
        <w:r>
          <w:rPr>
            <w:color w:val="0000EE"/>
            <w:u w:val="single"/>
          </w:rPr>
          <w:t>https://www.gurufocus.com/news/8800525/tesla-hiring-signals-deeper-push-into-chips</w:t>
        </w:r>
      </w:hyperlink>
      <w:r>
        <w:t xml:space="preserve"> - Tesla is expanding its semiconductor operations by hiring engineers for its Terafab AI chip complex in Taiwan. New job listings indicate recruitment for process engineering, integration, and yield roles within a fully integrated facility. The project involves edge AI processors, satellite chips, and high bandwidth memory, utilizing advanced 2nm class designs and manufacturing steps. This initiative supports Tesla's broader strategy to control its hardware stack for AI applications.</w:t>
      </w:r>
      <w:r/>
    </w:p>
    <w:p>
      <w:pPr>
        <w:pStyle w:val="ListNumber"/>
        <w:spacing w:line="240" w:lineRule="auto"/>
        <w:ind w:left="720"/>
      </w:pPr>
      <w:r/>
      <w:hyperlink r:id="rId263">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264">
        <w:r>
          <w:rPr>
            <w:color w:val="0000EE"/>
            <w:u w:val="single"/>
          </w:rPr>
          <w:t>https://www.itmtrading.com/blog/gold-surges-hormuz-reopens-signals/</w:t>
        </w:r>
      </w:hyperlink>
      <w:r>
        <w:t xml:space="preserve"> - Gold prices rebounded towards $4,800 following a reduction in geopolitical tensions around the Strait of Hormuz. The article notes that despite cooling oil volatility, broader inflation trends remain intact, supporting precious metals. It highlights a retail-driven stock market rally with low institutional participation and warns of systemic risks including rising defaults, job losses, and potential liquidity concerns in financial institutions. The text suggests gold and silver serve as hedges against currency devaluation and institutional failure.</w:t>
      </w:r>
      <w:r/>
    </w:p>
    <w:p>
      <w:pPr>
        <w:pStyle w:val="ListNumber"/>
        <w:spacing w:line="240" w:lineRule="auto"/>
        <w:ind w:left="720"/>
      </w:pPr>
      <w:r/>
      <w:hyperlink r:id="rId265">
        <w:r>
          <w:rPr>
            <w:color w:val="0000EE"/>
            <w:u w:val="single"/>
          </w:rPr>
          <w:t>https://www.deccanchronicle.com/business/market/gold-imports-down-59-pc-in-march-to-nine-month-low-1951034</w:t>
        </w:r>
      </w:hyperlink>
      <w:r>
        <w:t xml:space="preserve"> - Gold imports into India declined 59 per cent in value terms in March 2026, reaching $3.1 billion, a nine-month low. Volume imports are estimated at 20–25 tonnes, significantly below the 12-month average. The World Gold Council attributes the drop to flight disruptions from the Middle East causing supply issues and price volatility reducing demand. While digital gold purchases and ETF inflows continued, jewellery sales remained muted. The Reserve Bank of India added 0.17 tonnes to its gold reserves, bringing total holdings to 880.5 tonnes.</w:t>
      </w:r>
      <w:r/>
    </w:p>
    <w:p>
      <w:pPr>
        <w:pStyle w:val="ListNumber"/>
        <w:spacing w:line="240" w:lineRule="auto"/>
        <w:ind w:left="720"/>
      </w:pPr>
      <w:r/>
      <w:hyperlink r:id="rId266">
        <w:r>
          <w:rPr>
            <w:color w:val="0000EE"/>
            <w:u w:val="single"/>
          </w:rPr>
          <w:t>https://www.abendzeitung-muenchen.de/mehr/geld/lagarde-krieg-im-iran-wird-inflation-nach-oben-treiben-art-1125855</w:t>
        </w:r>
      </w:hyperlink>
      <w:r>
        <w:t xml:space="preserve"> - ECB President Christine Lagarde warned that the war in Iran will significantly push inflation higher in the Eurozone due to rising energy prices. Speaking at the IMF in Washington, she noted short-term inflationary pressures and downward risks for growth. Eurozone consumer prices rose 2.6% year-on-year in March, exceeding the ECB's target. Markets now expect interest rate hikes throughout the year as the central bank prepares to decide on rates on 30 April.</w:t>
      </w:r>
      <w:r/>
    </w:p>
    <w:p>
      <w:pPr>
        <w:pStyle w:val="ListNumber"/>
        <w:spacing w:line="240" w:lineRule="auto"/>
        <w:ind w:left="720"/>
      </w:pPr>
      <w:r/>
      <w:hyperlink r:id="rId267">
        <w:r>
          <w:rPr>
            <w:color w:val="0000EE"/>
            <w:u w:val="single"/>
          </w:rPr>
          <w:t>https://www.rionegro.com.ar/energia/santa-cruz-retoma-las-perforaciones-en-el-proyecto-la-manchuria-en-busca-de-oro-y-plata-4543164/</w:t>
        </w:r>
      </w:hyperlink>
      <w:r>
        <w:t xml:space="preserve"> - Astra Exploration Inc. has commenced Phase Three of its exploration programme at the La Manchuria gold and silver project in Santa Cruz, Argentina. The company plans to drill a minimum of 5,000 metres in the Macizo del Deseado. This initiative follows previous geological studies and is supported by an inspection from the provincial Ministry of Energy and Mining. Astra holds an option to acquire a 90% stake from owner Patagonia Gold Corp.</w:t>
      </w:r>
      <w:r/>
    </w:p>
    <w:p>
      <w:pPr>
        <w:pStyle w:val="ListNumber"/>
        <w:spacing w:line="240" w:lineRule="auto"/>
        <w:ind w:left="720"/>
      </w:pPr>
      <w:r/>
      <w:hyperlink r:id="rId268">
        <w:r>
          <w:rPr>
            <w:color w:val="0000EE"/>
            <w:u w:val="single"/>
          </w:rPr>
          <w:t>https://pv-magazine-usa.com/2026/04/17/kiwa-pvel-updates-solar-module-testing-protocols-to-address-field-failures/</w:t>
        </w:r>
      </w:hyperlink>
      <w:r>
        <w:t xml:space="preserve"> - Kiwa PV Evolution Labs (PVEL) has updated its PV Module Product Qualification Program to address rising reports of spontaneous glass breakage and hail damage. The revisions introduce test-to-failure protocols for the Hail Stress Sequence and Mechanical Stress Sequence, increasing sample sizes to five modules. Changes also include streamlined ultraviolet exposure and added light soaking steps. These updates aim to provide developers and financiers with granular data on module safety margins and durability.</w:t>
      </w:r>
      <w:r/>
    </w:p>
    <w:p>
      <w:pPr>
        <w:pStyle w:val="ListNumber"/>
        <w:spacing w:line="240" w:lineRule="auto"/>
        <w:ind w:left="720"/>
      </w:pPr>
      <w:r/>
      <w:hyperlink r:id="rId269">
        <w:r>
          <w:rPr>
            <w:color w:val="0000EE"/>
            <w:u w:val="single"/>
          </w:rPr>
          <w:t>https://www.americanbankingnews.com/2026/04/17/j-m-arbour-llc-buys-shares-of-14474-ishares-gold-trust-iau.html</w:t>
        </w:r>
      </w:hyperlink>
      <w:r>
        <w:t xml:space="preserve"> - J.M. Arbour LLC acquired 14,474 shares of iShares Gold Trust (IAU) valued at approximately $1.175 million during the fourth quarter, according to a Securities and Exchange Commission filing. This purchase represents 1.2% of the firm's investment portfolio. Other institutional investors, including Bank of America Corp DE, Envestnet Asset Management Inc, JPMorgan Chase &amp; Co, UBS Group AG, and WealthNavi Inc, also increased their stakes in the exchange-traded fund during the third quarter.</w:t>
      </w:r>
      <w:r/>
    </w:p>
    <w:p>
      <w:pPr>
        <w:pStyle w:val="ListNumber"/>
        <w:spacing w:line="240" w:lineRule="auto"/>
        <w:ind w:left="720"/>
      </w:pPr>
      <w:r/>
      <w:hyperlink r:id="rId270">
        <w:r>
          <w:rPr>
            <w:color w:val="0000EE"/>
            <w:u w:val="single"/>
          </w:rPr>
          <w:t>https://www.northernminer.com/news/la-manchas-50m-greenheart-gold-deal-deepens-guiana-shield-exposure/1003890122/</w:t>
        </w:r>
      </w:hyperlink>
      <w:r>
        <w:t xml:space="preserve"> - La Mancha Resource Capital invested C$50 million to acquire 50 million shares in Greenheart Gold, increasing its stake to 19.9% and becoming the largest single shareholder. The Luxembourg-based fund aims to strengthen its position in the Guiana Shield, following similar investments in G Mining Ventures and Belo Sun Mining. Greenheart, focused on the Majorodam project in Suriname, reported recent positive drill results and soil sampling anomalies. The deal values Greenheart at approximately $157.3 million.</w:t>
      </w:r>
      <w:r/>
    </w:p>
    <w:p>
      <w:pPr>
        <w:pStyle w:val="ListNumber"/>
        <w:spacing w:line="240" w:lineRule="auto"/>
        <w:ind w:left="720"/>
      </w:pPr>
      <w:r/>
      <w:hyperlink r:id="rId271">
        <w:r>
          <w:rPr>
            <w:color w:val="0000EE"/>
            <w:u w:val="single"/>
          </w:rPr>
          <w:t>https://www.americanbankingnews.com/2026/04/17/jgp-global-gestao-de-recursos-ltda-makes-new-1-02-million-investment-in-spdr-sp-metals-mining-etf-xme.html</w:t>
        </w:r>
      </w:hyperlink>
      <w:r>
        <w:t xml:space="preserve"> - JGP Global Gestao de Recursos Ltda purchased 9,800 shares of the SPDR S&amp;P Metals &amp; Mining ETF (XME) valued at approximately $1,015,000 during the fourth quarter. This acquisition represents the fund's 12th largest position, comprising 0.6% of its portfolio. Other institutional investors, including Citigroup Inc and Bank of Nova Scotia, also increased their holdings in the ETF during the third quarter.</w:t>
      </w:r>
      <w:r/>
    </w:p>
    <w:p>
      <w:pPr>
        <w:pStyle w:val="ListNumber"/>
        <w:spacing w:line="240" w:lineRule="auto"/>
        <w:ind w:left="720"/>
      </w:pPr>
      <w:r/>
      <w:hyperlink r:id="rId272">
        <w:r>
          <w:rPr>
            <w:color w:val="0000EE"/>
            <w:u w:val="single"/>
          </w:rPr>
          <w:t>https://startuptalky.com/news/gold-silver-price-india-17-april-2026/</w:t>
        </w:r>
      </w:hyperlink>
      <w:r>
        <w:t xml:space="preserve"> - Gold prices in India declined by ₹1,320 per 10 grams on 17 April 2026, while silver prices remained steady at ₹2,75,000 per kg. The drop was driven by a stronger US dollar, profit booking by investors after recent highs, and cooling geopolitical tensions. Prices varied across major Indian cities including Delhi, Mumbai, and Chennai. Despite the short-term correction, analysts view the dip as a potential buying opportunity ahead of the Akshaya Tritiya festival, with demand expected to remain resilient.</w:t>
      </w:r>
      <w:r/>
    </w:p>
    <w:p>
      <w:pPr>
        <w:pStyle w:val="ListNumber"/>
        <w:spacing w:line="240" w:lineRule="auto"/>
        <w:ind w:left="720"/>
      </w:pPr>
      <w:r/>
      <w:hyperlink r:id="rId273">
        <w:r>
          <w:rPr>
            <w:color w:val="0000EE"/>
            <w:u w:val="single"/>
          </w:rPr>
          <w:t>https://www.actionforex.com/contributors/fundamental-analysis/637354-weekly-focus-markets-calming-on-peace-hopes/</w:t>
        </w:r>
      </w:hyperlink>
      <w:r>
        <w:t xml:space="preserve"> - Markets show reduced volatility as hopes for peace in the Iran conflict emerge, driven by a 10-day ceasefire between Israel and Lebanon and potential Strait of Hormuz reopening. Oil prices have declined, lowering inflation expectations and prompting revised forecasts for ECB rate cuts in June and July. Despite temporary agreements, risks remain due to differing views on nuclear resources and shipping, with potential for sentiment to worsen. Economic data from China shows mixed growth signals, while analysts expect negative growth effects for 2026 in major economies despite falling energy prices.</w:t>
      </w:r>
      <w:r/>
    </w:p>
    <w:p>
      <w:pPr>
        <w:pStyle w:val="ListNumber"/>
        <w:spacing w:line="240" w:lineRule="auto"/>
        <w:ind w:left="720"/>
      </w:pPr>
      <w:r/>
      <w:hyperlink r:id="rId274">
        <w:r>
          <w:rPr>
            <w:color w:val="0000EE"/>
            <w:u w:val="single"/>
          </w:rPr>
          <w:t>https://kalkinemedia.com/ca/stocks/metal-and-mining/is-seabridge-golds-ksm-delay-a-risk-in-tsx-smallcap-index</w:t>
        </w:r>
      </w:hyperlink>
      <w:r>
        <w:t xml:space="preserve"> - Seabridge Gold faces delays in amending permits for the Mitchell Treaty Tunnels at its KSM project in British Columbia due to a legal dispute with Tudor Gold. The company, listed on the TSX and part of the S&amp;P TSX smallcap Index, operates without active production revenue and relies on external funding. Valuation metrics show a premium over peers, while operational progress depends on resolving legal access issues and securing regulatory approvals.</w:t>
      </w:r>
      <w:r/>
    </w:p>
    <w:p>
      <w:pPr>
        <w:pStyle w:val="ListNumber"/>
        <w:spacing w:line="240" w:lineRule="auto"/>
        <w:ind w:left="720"/>
      </w:pPr>
      <w:r/>
      <w:hyperlink r:id="rId275">
        <w:r>
          <w:rPr>
            <w:color w:val="0000EE"/>
            <w:u w:val="single"/>
          </w:rPr>
          <w:t>https://kingworldnews.com/gold-silver-rallying-as-open-interest-has-collapsed/</w:t>
        </w:r>
      </w:hyperlink>
      <w:r>
        <w:t xml:space="preserve"> - Gold and silver prices rallied strongly while open interest on both metals collapsed, indicating thin liquidity and limited speculator participation. The rally occurred amid geopolitical tensions involving Iran and Lebanon, with markets described as complacent regarding inflationary pressures and potential global economic shocks. Analysts note a disconnection between physical and futures oil prices and warn of a potential credit-fuelled bubble in equities. Central bank demand for gold is cited as a supporting factor, though short-term volatility is expected if bond yields rise.</w:t>
      </w:r>
      <w:r/>
    </w:p>
    <w:p>
      <w:pPr>
        <w:pStyle w:val="ListNumber"/>
        <w:spacing w:line="240" w:lineRule="auto"/>
        <w:ind w:left="720"/>
      </w:pPr>
      <w:r/>
      <w:hyperlink r:id="rId276">
        <w:r>
          <w:rPr>
            <w:color w:val="0000EE"/>
            <w:u w:val="single"/>
          </w:rPr>
          <w:t>https://www.brecorder.com/news/40416946/gold-up-more-than-1-poised-for-fourth-straight-weekly-gain</w:t>
        </w:r>
      </w:hyperlink>
      <w:r>
        <w:t xml:space="preserve"> - Gold prices increased by over 1% on Friday, reaching $4,846.28 per ounce, driven by a weakening U.S. dollar and comments from Iran's foreign minister regarding open shipping lanes in the Strait of Hormuz. The metal is poised for a fourth consecutive weekly gain as optimism around potential peace supports risk appetite. Conversely, Indian banks have halted gold and silver imports due to a lack of formal government authorisation, leaving significant quantities at customs. Other precious metals, including silver, platinum, and palladium, also recorded weekly gains.</w:t>
      </w:r>
      <w:r/>
    </w:p>
    <w:p>
      <w:pPr>
        <w:pStyle w:val="ListNumber"/>
        <w:spacing w:line="240" w:lineRule="auto"/>
        <w:ind w:left="720"/>
      </w:pPr>
      <w:r/>
      <w:hyperlink r:id="rId277">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277">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278">
        <w:r>
          <w:rPr>
            <w:color w:val="0000EE"/>
            <w:u w:val="single"/>
          </w:rPr>
          <w:t>https://resourceworld.com/silvercorp-releases-2027-guidance-ecuador-mine-update/?utm_source=rss&amp;utm_medium=rss&amp;utm_campaign=silvercorp-releases-2027-guidance-ecuador-mine-update</w:t>
        </w:r>
      </w:hyperlink>
      <w:r>
        <w:t xml:space="preserve"> - Silvercorp Metals Inc. released fiscal 2027 production guidance and an update on its El Domo mine in Ecuador. The company expects to process 1.5 to 1.6 million tonnes of ore in 2027, yielding approximately 6.8 to 7.1 million ounces of silver and 9,500 to 10,000 ounces of gold. This represents increases compared to 2026 results. Silvercorp also reported record revenue of $438.1 million for fiscal 2026. The El Domo project, a copper-gold mine under construction in central Ecuador, is expected to begin production by July 2027 following completion of site preparation and equipment orders.</w:t>
      </w:r>
      <w:r/>
    </w:p>
    <w:p>
      <w:pPr>
        <w:pStyle w:val="ListNumber"/>
        <w:spacing w:line="240" w:lineRule="auto"/>
        <w:ind w:left="720"/>
      </w:pPr>
      <w:r/>
      <w:hyperlink r:id="rId279">
        <w:r>
          <w:rPr>
            <w:color w:val="0000EE"/>
            <w:u w:val="single"/>
          </w:rPr>
          <w:t>https://europeanbusinessmagazine.com/business/finance-silver-price-correction-supply-deficit-2026/?utm_source=rss&amp;utm_medium=rss&amp;utm_campaign=finance-silver-price-correction-supply-deficit-2026</w:t>
        </w:r>
      </w:hyperlink>
      <w:r>
        <w:t xml:space="preserve"> - As of April 2026, silver prices fell approximately 36% from a January peak of $121.7 to trade near $78 per ounce. This correction reflects a repricing after investment flows exceeded fundamentals, driven by elevated US interest rates, a strong dollar, and industrial buyers optimising costs. Despite the price drop, the market faces a projected 2026 supply deficit of 46 million ounces, marking the sixth consecutive annual shortfall. Industrial demand, accounting for over 50% of total usage in sectors like solar and electric vehicles, remains a key structural driver.</w:t>
      </w:r>
      <w:r/>
    </w:p>
    <w:p>
      <w:pPr>
        <w:pStyle w:val="ListNumber"/>
        <w:spacing w:line="240" w:lineRule="auto"/>
        <w:ind w:left="720"/>
      </w:pPr>
      <w:r/>
      <w:hyperlink r:id="rId280">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281">
        <w:r>
          <w:rPr>
            <w:color w:val="0000EE"/>
            <w:u w:val="single"/>
          </w:rPr>
          <w:t>https://sigmaearth.com/first-semiconductor-sez-in-india-approved-for-dholera/?utm_source=rss&amp;utm_medium=rss&amp;utm_campaign=first-semiconductor-sez-in-india-approved-for-dholera</w:t>
        </w:r>
      </w:hyperlink>
      <w:r>
        <w:t xml:space="preserve"> - On April 9, 2026, India approved the first semiconductor Special Economic Zone (SEZ) in Dholera, Gujarat. The facility, core to Tata Semiconductor Manufacturing Pvt Ltd., is a joint venture with Taiwan's Powerchip Semiconductor Manufacturing Corporation (PSMC). The project involves an estimated investment of ₹91,000 crore (~$10.9 billion) and aims to manufacture chips using 28nm and below nodes. Expected to create over 21,000 jobs, the SEZ is designed to reduce India's dependence on imported chips and strengthen its domestic supply chain resilience.</w:t>
      </w:r>
      <w:r/>
    </w:p>
    <w:p>
      <w:pPr>
        <w:pStyle w:val="ListNumber"/>
        <w:spacing w:line="240" w:lineRule="auto"/>
        <w:ind w:left="720"/>
      </w:pPr>
      <w:r/>
      <w:hyperlink r:id="rId282">
        <w:r>
          <w:rPr>
            <w:color w:val="0000EE"/>
            <w:u w:val="single"/>
          </w:rPr>
          <w:t>https://www.pv-magazine.com/2026/04/17/will-we-finally-buy-european-pv-modules/</w:t>
        </w:r>
      </w:hyperlink>
      <w:r>
        <w:t xml:space="preserve"> - Europe's solar PV market is transitioning from a price-driven commodity sector to a segmented landscape influenced by the Net-Zero Industry Act and Industrial Acceleration Act. While 60% of demand remains open to global suppliers, approximately 40% is reserved for resilient or domestic production, creating distinct national markets. Despite regulatory complexity and potential ambiguities regarding free trade agreements, structural demand of 60-70 GW annually and rising energy costs are driving investment in European manufacturing capacity and equipment.</w:t>
      </w:r>
      <w:r/>
    </w:p>
    <w:p>
      <w:pPr>
        <w:pStyle w:val="ListNumber"/>
        <w:spacing w:line="240" w:lineRule="auto"/>
        <w:ind w:left="720"/>
      </w:pPr>
      <w:r/>
      <w:hyperlink r:id="rId283">
        <w:r>
          <w:rPr>
            <w:color w:val="0000EE"/>
            <w:u w:val="single"/>
          </w:rPr>
          <w:t>https://www.litefinance.org/blog/analysts-opinions/gold-price-prediction-forecast/gold-always-finds-its-way-back-forecast-as-of-17042026/</w:t>
        </w:r>
      </w:hyperlink>
      <w:r>
        <w:t xml:space="preserve"> - Analysts predict a buying opportunity for gold as XAU/USD rebounds from support levels near 4,730 and 4,690. The outlook is driven by easing fears of aggressive monetary tightening from major central banks, including the Fed, Bank of England, and ECB, alongside ongoing de-dollarization trends. Despite geopolitical risks in the Middle East, gold remains undervalued relative to pre-conflict levels, with investors increasingly viewing it as a hedge against stagflation and inflation while equity markets rally.</w:t>
      </w:r>
      <w:r/>
    </w:p>
    <w:p>
      <w:pPr>
        <w:pStyle w:val="ListNumber"/>
        <w:spacing w:line="240" w:lineRule="auto"/>
        <w:ind w:left="720"/>
      </w:pPr>
      <w:r/>
      <w:hyperlink r:id="rId284">
        <w:r>
          <w:rPr>
            <w:color w:val="0000EE"/>
            <w:u w:val="single"/>
          </w:rPr>
          <w:t>https://www.litefinance.org/blog/analysts-opinions/gold-price-prediction-forecast/xauusd-elliott-wave-analysis-and-forecast-for-170426-240426/</w:t>
        </w:r>
      </w:hyperlink>
      <w:r>
        <w:t xml:space="preserve"> - Alex Geuta of LiteFinance published an Elliott Wave analysis for XAU/USD covering 17.04.26 to 24.04.26. The main scenario projects a rise to 5,610.00–6,000.00 if prices hold above 4,353.90. An alternative scenario suggests a decline to 4,083.75–3,718.62 if the level breaks downwards. The analysis is based on technical theory and includes specific trading levels for entry, stop loss, and take profit. The content is for informational purposes only.</w:t>
      </w:r>
      <w:r/>
    </w:p>
    <w:p>
      <w:pPr>
        <w:pStyle w:val="ListNumber"/>
        <w:spacing w:line="240" w:lineRule="auto"/>
        <w:ind w:left="720"/>
      </w:pPr>
      <w:r/>
      <w:hyperlink r:id="rId285">
        <w:r>
          <w:rPr>
            <w:color w:val="0000EE"/>
            <w:u w:val="single"/>
          </w:rPr>
          <w:t>https://dillongage.com/blog/gold-leaps-on-optimism-over-iran-war/</w:t>
        </w:r>
      </w:hyperlink>
      <w:r>
        <w:t xml:space="preserve"> - Gold prices increased by over 1% following news that the Strait of Hormuz is open to commercial ships, sparking optimism about the potential end of the Iran war. President Donald Trump indicated the US is close to ending the conflict, with talks expected to resume. The development weakened the dollar, making gold more expensive for other currency holders. While Iran declared the strait open, the US maintains a blockade on Iranian-flagged ships. The conflict had previously caused gold to fall as investors anticipated higher interest rates from the Federal Reserve.</w:t>
      </w:r>
      <w:r/>
    </w:p>
    <w:p>
      <w:pPr>
        <w:pStyle w:val="ListNumber"/>
        <w:spacing w:line="240" w:lineRule="auto"/>
        <w:ind w:left="720"/>
      </w:pPr>
      <w:r/>
      <w:hyperlink r:id="rId286">
        <w:r>
          <w:rPr>
            <w:color w:val="0000EE"/>
            <w:u w:val="single"/>
          </w:rPr>
          <w:t>https://blogdocemagia.blogspot.com/2026/04/wall-street-jumps-on-optimism-over.html</w:t>
        </w:r>
      </w:hyperlink>
      <w:r>
        <w:t xml:space="preserve"> - Wall Street reacted positively to optimism regarding revived US-Iran talks. U.S. Treasury Secretary Scott Bessent expressed confidence in cooling core inflation and called for Federal Reserve rate cuts. Conversely, Chicago Federal Reserve President Austan Goolsbee suggested rate cuts might be delayed until 2027 if the war impacts inflation. Meanwhile, U.S. small business sentiment fell to an 11-month low in March due to rising oil prices, according to the National Federation of Independent Business.</w:t>
      </w:r>
      <w:r/>
    </w:p>
    <w:p>
      <w:pPr>
        <w:pStyle w:val="ListNumber"/>
        <w:spacing w:line="240" w:lineRule="auto"/>
        <w:ind w:left="720"/>
      </w:pPr>
      <w:r/>
      <w:hyperlink r:id="rId287">
        <w:r>
          <w:rPr>
            <w:color w:val="0000EE"/>
            <w:u w:val="single"/>
          </w:rPr>
          <w:t>https://www.channelnewsasia.com/business/analysisbojs-hawkish-hints-keep-rate-hike-cards-6063991</w:t>
        </w:r>
      </w:hyperlink>
      <w:r>
        <w:t xml:space="preserve"> - Bank of Japan Governor Kazuo Ueda did not pre-commit to an April rate increase due to uncertainty surrounding the Middle East conflict, though he maintained that a hike remains possible. While Finance Minister Satsuki Katayama and the IMF urged a wait-and-see approach similar to the Federal Reserve, Ueda highlighted Japan's unique economic conditions. Markets have reduced bets on an April hike to around 10 per cent, but analysts suggest an 80 per cent probability of a rate increase by June or July to address low real interest rates and potential yen depreciation.</w:t>
      </w:r>
      <w:r/>
    </w:p>
    <w:p>
      <w:pPr>
        <w:pStyle w:val="ListNumber"/>
        <w:spacing w:line="240" w:lineRule="auto"/>
        <w:ind w:left="720"/>
      </w:pPr>
      <w:r/>
      <w:hyperlink r:id="rId288">
        <w:r>
          <w:rPr>
            <w:color w:val="0000EE"/>
            <w:u w:val="single"/>
          </w:rPr>
          <w:t>https://www.northernontariobusiness.com/spotlight/this-homegrown-timmins-mining-contractor-is-taking-the-world-by-storm-12129458</w:t>
        </w:r>
      </w:hyperlink>
      <w:r>
        <w:t xml:space="preserve"> - Hancon Mining, a Timmins-based contractor founded in 2023 by CEO Matt Kernick, has grown to over 200 employees. The company operates in Ontario, Manitoba, and the United States, with a significant focus on silver mines in Idaho, including support for the Crescent Mine revival. Hancon emphasizes a strong safety culture and is actively recruiting, offering training assistance to attract talent to the mining sector.</w:t>
      </w:r>
      <w:r/>
    </w:p>
    <w:p>
      <w:pPr>
        <w:pStyle w:val="ListNumber"/>
        <w:spacing w:line="240" w:lineRule="auto"/>
        <w:ind w:left="720"/>
      </w:pPr>
      <w:r/>
      <w:hyperlink r:id="rId289">
        <w:r>
          <w:rPr>
            <w:color w:val="0000EE"/>
            <w:u w:val="single"/>
          </w:rPr>
          <w:t>https://www.businesstoday.in/bt-tv/whats-hot/video/india-halts-gold-silver-imports-supply-crunch-fears-rise-as-govt-delays-bullion-clearance-order-526232-2026-04-17?utm_source=rssfeed</w:t>
        </w:r>
      </w:hyperlink>
      <w:r>
        <w:t xml:space="preserve"> - India has effectively paused gold and silver imports as banks halt fresh orders and consignments remain stuck at customs due to a lack of formal government clearance. This disruption tightens domestic supply, forcing dealers to hold back orders and draw down inventories. While the move aims to contain the trade deficit and support the rupee, it raises fears of supply shortages and higher premiums ahead of festive buying.</w:t>
      </w:r>
      <w:r/>
    </w:p>
    <w:p>
      <w:pPr>
        <w:pStyle w:val="ListNumber"/>
        <w:spacing w:line="240" w:lineRule="auto"/>
        <w:ind w:left="720"/>
      </w:pPr>
      <w:r/>
      <w:hyperlink r:id="rId290">
        <w:r>
          <w:rPr>
            <w:color w:val="0000EE"/>
            <w:u w:val="single"/>
          </w:rPr>
          <w:t>https://www.wisdomtree.com/investments/blog/2026/04/17/the-month-gold-broke-five-lessons-from-the-march-madness-selloff-and-the-rebound-opportunity</w:t>
        </w:r>
      </w:hyperlink>
      <w:r>
        <w:t xml:space="preserve"> - Gold fell 12% in March 2026, its worst monthly performance since 2013, primarily due to liquidity-driven deleveraging and rising real yields rather than fundamental shifts. Despite macro headwinds including higher US real rates and a stronger dollar, early April inflows and stabilizing positioning suggest a potential rebound. Historical data indicates positive 6- and 12-month returns following such drawdowns, often amplified in gold miners. WisdomTree funds GDMN and GDE are highlighted as vehicles for capital-efficient exposure to both gold and miners during this recovery phase.</w:t>
      </w:r>
      <w:r/>
    </w:p>
    <w:p>
      <w:pPr>
        <w:pStyle w:val="ListNumber"/>
        <w:spacing w:line="240" w:lineRule="auto"/>
        <w:ind w:left="720"/>
      </w:pPr>
      <w:r/>
      <w:hyperlink r:id="rId291">
        <w:r>
          <w:rPr>
            <w:color w:val="0000EE"/>
            <w:u w:val="single"/>
          </w:rPr>
          <w:t>https://blockonomi.com/gold-rallies-over-1-as-iran-reopens-key-shipping-route-amid-ceasefire/</w:t>
        </w:r>
      </w:hyperlink>
      <w:r>
        <w:t xml:space="preserve"> - Gold prices advanced more than 1% to $4,843.17 per ounce following Iran's announcement that commercial ships can pass through the Strait of Hormuz during a ceasefire period. President Trump confirmed a 10-day truce between Israel and Lebanon and indicated Washington and Tehran are nearing a nuclear agreement. Brent crude prices fell 8.3% after the reopening, while speculative investors reduced net long bullion holdings to their lowest level in over 24 months. The development marks a recovery for gold, which remains roughly 9% below pre-conflict highs.</w:t>
      </w:r>
      <w:r/>
    </w:p>
    <w:p>
      <w:pPr>
        <w:pStyle w:val="ListNumber"/>
        <w:spacing w:line="240" w:lineRule="auto"/>
        <w:ind w:left="720"/>
      </w:pPr>
      <w:r/>
      <w:hyperlink r:id="rId292">
        <w:r>
          <w:rPr>
            <w:color w:val="0000EE"/>
            <w:u w:val="single"/>
          </w:rPr>
          <w:t>http://www.kakiforex.com/2026/04/gold-price-fails-to-sustain-usd.html</w:t>
        </w:r>
      </w:hyperlink>
      <w:r>
        <w:t xml:space="preserve"> - Gold prices showed a lackluster trend as geopolitical tensions eased following US-Iran talks and a 10-day ceasefire agreement between Israel and Lebanon. While initial jobless claims fell to 207,000, industrial production declined by 0.5% in March. Federal Reserve officials maintained a cautious monetary policy approach, with New York Fed President John Williams noting potential inflationary pressures from the Iran conflict. Consequently, demand for safe-haven assets like gold reduced despite solid labor market data.</w:t>
      </w:r>
      <w:r/>
    </w:p>
    <w:p>
      <w:pPr>
        <w:pStyle w:val="ListNumber"/>
        <w:spacing w:line="240" w:lineRule="auto"/>
        <w:ind w:left="720"/>
      </w:pPr>
      <w:r/>
      <w:hyperlink r:id="rId293">
        <w:r>
          <w:rPr>
            <w:color w:val="0000EE"/>
            <w:u w:val="single"/>
          </w:rPr>
          <w:t>https://cryptobriefing.com/us-iran-conflict-impacts-fed-rate-cut-expectations-for-december-2026/</w:t>
        </w:r>
      </w:hyperlink>
      <w:r>
        <w:t xml:space="preserve"> - Traders on Polymarket are pricing a 60% probability of a Federal Reserve rate cut by December 2026, up from earlier expectations of two cuts. The U.S.-Iran conflict is disrupting global oil supplies, complicating Fed policy. Market sentiment has reversed from pricing rate hikes to favoring cuts due to inflation and economic slowdown concerns. Trading volume remains thin. Powell's statements and FOMC minutes are key catalysts for future repricing.</w:t>
      </w:r>
      <w:r/>
    </w:p>
    <w:p>
      <w:pPr>
        <w:pStyle w:val="ListNumber"/>
        <w:spacing w:line="240" w:lineRule="auto"/>
        <w:ind w:left="720"/>
      </w:pPr>
      <w:r/>
      <w:hyperlink r:id="rId294">
        <w:r>
          <w:rPr>
            <w:color w:val="0000EE"/>
            <w:u w:val="single"/>
          </w:rPr>
          <w:t>https://www.advisor.ca/economy/economic-indicators/inflation-expected-to-jump-in-march-as-iran-oil-shock-enters-price-data/</w:t>
        </w:r>
      </w:hyperlink>
      <w:r>
        <w:t xml:space="preserve"> - Statistics Canada is set to report March consumer price data reflecting rising oil prices following Iran's closure of the Strait of Hormuz. RBC senior economist Claire Fan predicts headline inflation will reach 2.5% in March, up from 1.8% in February, before potentially exceeding 3% in April. Bank of Canada governor Tiff Macklem anticipates a near-term inflation increase but indicated policymakers may overlook the initial shock ahead of the April 29 interest rate decision.</w:t>
      </w:r>
      <w:r/>
    </w:p>
    <w:p>
      <w:pPr>
        <w:pStyle w:val="ListNumber"/>
        <w:spacing w:line="240" w:lineRule="auto"/>
        <w:ind w:left="720"/>
      </w:pPr>
      <w:r/>
      <w:hyperlink r:id="rId295">
        <w:r>
          <w:rPr>
            <w:color w:val="0000EE"/>
            <w:u w:val="single"/>
          </w:rPr>
          <w:t>https://foxtonnews.com/u-s-news/irans-oil-disaster-is-fueling-inflation-main-banks-say-gold-is-subsequent/</w:t>
        </w:r>
      </w:hyperlink>
      <w:r>
        <w:t xml:space="preserve"> - J.P. Morgan, Wells Fargo, and Bank of America have set year-end 2026 gold price targets between $6,000 and $6,300 per ounce. These projections are driven by ongoing inflation risks, central bank buying, recession fears linked to US debt and energy market disruptions, and potential Federal Reserve rate cuts. Analysts suggest current lower gold prices may represent a buying opportunity as investors seek safe-haven assets amidst global uncertainty.</w:t>
      </w:r>
      <w:r/>
    </w:p>
    <w:p>
      <w:pPr>
        <w:pStyle w:val="ListNumber"/>
        <w:spacing w:line="240" w:lineRule="auto"/>
        <w:ind w:left="720"/>
      </w:pPr>
      <w:r/>
      <w:hyperlink r:id="rId296">
        <w:r>
          <w:rPr>
            <w:color w:val="0000EE"/>
            <w:u w:val="single"/>
          </w:rPr>
          <w:t>https://observervoice.com/report-banks-halt-gold-and-silver-import-orders-amid-supply-shortage-and-customs-delays-200005/</w:t>
        </w:r>
      </w:hyperlink>
      <w:r>
        <w:t xml:space="preserve"> - Banks in India have suspended new gold and silver import orders because the Directorate General of Foreign Trade has not issued a new annual notification following the expiry of the April 2025 directive. Consequently, over five tonnes of gold and eight tonnes of silver are stuck at customs. This supply disruption raises concerns about domestic availability for India, the world's second-largest gold consumer, and could impact global bullion prices and the rupee.</w:t>
      </w:r>
      <w:r/>
    </w:p>
    <w:p>
      <w:pPr>
        <w:pStyle w:val="ListNumber"/>
        <w:spacing w:line="240" w:lineRule="auto"/>
        <w:ind w:left="720"/>
      </w:pPr>
      <w:r/>
      <w:hyperlink r:id="rId297">
        <w:r>
          <w:rPr>
            <w:color w:val="0000EE"/>
            <w:u w:val="single"/>
          </w:rPr>
          <w:t>https://ekonomi.haber7.com/ekonomi/haber/3620846-altin-fiyatlari-icin-wells-fargodan-carpici-tahmin</w:t>
        </w:r>
      </w:hyperlink>
      <w:r>
        <w:t xml:space="preserve"> - Wells Fargo Securities strategist Ohsung Kwon forecasts gold prices may rise to $8,000 per ounce by 2027, citing a global deleveraging cycle. Despite a recent 11% drop in March, the analyst believes central banks are shifting towards gold as a safe haven. A bearish scenario suggests prices could fall to $4,000 by the end of 2027.</w:t>
      </w:r>
      <w:r/>
    </w:p>
    <w:p>
      <w:pPr>
        <w:pStyle w:val="ListNumber"/>
        <w:spacing w:line="240" w:lineRule="auto"/>
        <w:ind w:left="720"/>
      </w:pPr>
      <w:r/>
      <w:hyperlink r:id="rId298">
        <w:r>
          <w:rPr>
            <w:color w:val="0000EE"/>
            <w:u w:val="single"/>
          </w:rPr>
          <w:t>https://cryptobriefing.com/us-job-market-signals-recession-says-moodys-economist-mark-zandi/</w:t>
        </w:r>
      </w:hyperlink>
      <w:r>
        <w:t xml:space="preserve"> - Mark Zandi of Moody's asserts that the US job market is currently indicating a recession. While no official downturn has been declared, his comments are expected to increase the probability of a 2026 recession in prediction markets. The situation is compounded by the ongoing Iran conflict and rising oil prices, which may influence Federal Reserve policy decisions between January and April. Traders are monitoring upcoming employment reports and GDP data for confirmation.</w:t>
      </w:r>
      <w:r/>
    </w:p>
    <w:p>
      <w:pPr>
        <w:pStyle w:val="ListNumber"/>
        <w:spacing w:line="240" w:lineRule="auto"/>
        <w:ind w:left="720"/>
      </w:pPr>
      <w:r/>
      <w:hyperlink r:id="rId299">
        <w:r>
          <w:rPr>
            <w:color w:val="0000EE"/>
            <w:u w:val="single"/>
          </w:rPr>
          <w:t>https://cryptobriefing.com/middle-east-conflict-threatens-us-supply-shock-warns-ny-feds-williams/</w:t>
        </w:r>
      </w:hyperlink>
      <w:r>
        <w:t xml:space="preserve"> - New York Fed President John Williams warned that the Middle East conflict poses a potential supply shock to the US economy. Traders on Polymarket have priced a 75% probability of crude oil reaching $90 by June 30, driven by concerns over the Strait of Hormuz and attacks on Qatar's LNG facilities. Williams' comments suggest a decreased likelihood of a Federal Reserve rate cut in April due to rising inflationary pressure from energy prices.</w:t>
      </w:r>
      <w:r/>
    </w:p>
    <w:p>
      <w:pPr>
        <w:pStyle w:val="ListNumber"/>
        <w:spacing w:line="240" w:lineRule="auto"/>
        <w:ind w:left="720"/>
      </w:pPr>
      <w:r/>
      <w:hyperlink r:id="rId300">
        <w:r>
          <w:rPr>
            <w:color w:val="0000EE"/>
            <w:u w:val="single"/>
          </w:rPr>
          <w:t>https://greencentralbanking.com/2026/04/17/us-war-on-iran-shows-renewable-energy-is-inflation-management-tool/</w:t>
        </w:r>
      </w:hyperlink>
      <w:r>
        <w:t xml:space="preserve"> - Recent US-Israeli strikes on Iran triggered a seventh major fossil fuel price shock, disrupting central bank rate plans and elevating global inflation. Experts argue renewable energy offers near-zero marginal costs and energy sovereignty, insulating economies from volatile fossil fuel cycles. The article highlights the need for central banks to introduce targeted green lending facilities to decouple clean energy investment from high interest rates, preventing monetary tightening from stifling the transition required to manage inflation.</w:t>
      </w:r>
      <w:r/>
    </w:p>
    <w:p>
      <w:pPr>
        <w:pStyle w:val="ListNumber"/>
        <w:spacing w:line="240" w:lineRule="auto"/>
        <w:ind w:left="720"/>
      </w:pPr>
      <w:r/>
      <w:hyperlink r:id="rId301">
        <w:r>
          <w:rPr>
            <w:color w:val="0000EE"/>
            <w:u w:val="single"/>
          </w:rPr>
          <w:t>https://tradebrains.in/kalyan-jewellers-titan-shares-tumble-6-as-gold-silver-import-gridlock-hits-india/</w:t>
        </w:r>
      </w:hyperlink>
      <w:r>
        <w:t xml:space="preserve"> - Shares of Kalyan Jewellers and Titan Company fell approximately 6% and 3% respectively on April 17, 2026, following reports that Indian banks halted new gold and silver import orders due to a regulatory delay by the Directorate General of Foreign Trade (DGFT). With the Akshaya Tritiya festival approaching on April 19, 2026, the industry faces potential supply shortages as a customs backlog of 5 tonnes of gold and 8 tonnes of silver remains unresolved. Conversely, state-run MMTC (PSU) shares rose 16% amid speculation of special import permissions.</w:t>
      </w:r>
      <w:r/>
    </w:p>
    <w:p>
      <w:pPr>
        <w:pStyle w:val="ListNumber"/>
        <w:spacing w:line="240" w:lineRule="auto"/>
        <w:ind w:left="720"/>
      </w:pPr>
      <w:r/>
      <w:hyperlink r:id="rId302">
        <w:r>
          <w:rPr>
            <w:color w:val="0000EE"/>
            <w:u w:val="single"/>
          </w:rPr>
          <w:t>https://londonlovesbusiness.com/silvers-sharp-decline-from-the-121-7-peak-macro-pressure-or-a-necessary-rebalancing/</w:t>
        </w:r>
      </w:hyperlink>
      <w:r>
        <w:t xml:space="preserve"> - Silver prices have fallen from a January peak of $121.7 to approximately $78, driven by high interest rates, a strong US dollar, and fading safe-haven flows. Despite short-term pressure, the metal faces a persistent structural supply deficit expected to reach 46 million ounces in 2026, fueled by demand from the solar industry, electric vehicles, and AI. However, rising prices are triggering demand destruction, with the solar sector shifting toward copper substitution and industrial demand projected to decline by 2% in 2026. The market is currently in a re-accumulation phase, balancing macroeconomic headwinds against long-term industrial fundamentals.</w:t>
      </w:r>
      <w:r/>
    </w:p>
    <w:p>
      <w:pPr>
        <w:pStyle w:val="ListNumber"/>
        <w:spacing w:line="240" w:lineRule="auto"/>
        <w:ind w:left="720"/>
      </w:pPr>
      <w:r/>
      <w:hyperlink r:id="rId303">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304">
        <w:r>
          <w:rPr>
            <w:color w:val="0000EE"/>
            <w:u w:val="single"/>
          </w:rPr>
          <w:t>https://www.lawnews.co.uk/business/canadas-etf-market-hits-new-record-despite-global-turmoil/</w:t>
        </w:r>
      </w:hyperlink>
      <w:r>
        <w:t xml:space="preserve"> - * Canada's ETF market recorded $125.8 billion in net inflows in 2025, surpassing the $100 billion threshold for the first time. * January 2026 saw $22.3 billion in inflows, with equity funds alone attracting $14.6 billion. * Gold accounted for approximately 70% of commodity ETF inflows as prices exceeded $5,000 per ounce. * Silver prices rose alongside gold, contributing to increased investment in precious metals ETFs. * Asset allocation funds and actively managed ETFs saw significant growth, though concerns remain regarding complexity and costs.</w:t>
      </w:r>
      <w:r/>
    </w:p>
    <w:p>
      <w:pPr>
        <w:pStyle w:val="ListNumber"/>
        <w:spacing w:line="240" w:lineRule="auto"/>
        <w:ind w:left="720"/>
      </w:pPr>
      <w:r/>
      <w:hyperlink r:id="rId305">
        <w:r>
          <w:rPr>
            <w:color w:val="0000EE"/>
            <w:u w:val="single"/>
          </w:rPr>
          <w:t>https://www.fxstreet.com/news/gold-steady-near-4-800-as-us-iran-deal-hopes-grow-fed-rate-cut-bets-return-202604171218</w:t>
        </w:r>
      </w:hyperlink>
      <w:r>
        <w:t xml:space="preserve"> - Gold prices held steady around $4,807 on Friday, supported by optimism over potential US-Iran diplomatic progress and renewed expectations for Federal Reserve interest rate cuts. US President Donald Trump indicated significant progress in negotiations, while a softer US Dollar and cooling oil prices due to reduced geopolitical risk premiums bolstered the metal. Technical indicators suggest a constructive near-term bias with resistance near $4,931 and support at $4,646.</w:t>
      </w:r>
      <w:r/>
    </w:p>
    <w:p>
      <w:pPr>
        <w:pStyle w:val="ListNumber"/>
        <w:spacing w:line="240" w:lineRule="auto"/>
        <w:ind w:left="720"/>
      </w:pPr>
      <w:r/>
      <w:hyperlink r:id="rId306">
        <w:r>
          <w:rPr>
            <w:color w:val="0000EE"/>
            <w:u w:val="single"/>
          </w:rPr>
          <w:t>https://www.defenseworld.net/2026/04/17/bcm-advisors-llc-buys-shares-of-7854-spdr-gold-minishares-trust-gldm.html</w:t>
        </w:r>
      </w:hyperlink>
      <w:r>
        <w:t xml:space="preserve"> - BCM Advisors LLC purchased 7,854 shares of SPDR Gold MiniShares Trust (GLDM) valued at approximately $670,000 during the fourth quarter. Other institutional investors, including Deane Retirement Strategies Inc. and Accredited Wealth Management LLC, also increased their holdings in the third quarter. The trust, issued by State Street, tracks the LBMA Gold Price index using gold bars held in London vaults.</w:t>
      </w:r>
      <w:r/>
    </w:p>
    <w:p>
      <w:pPr>
        <w:pStyle w:val="ListNumber"/>
        <w:spacing w:line="240" w:lineRule="auto"/>
        <w:ind w:left="720"/>
      </w:pPr>
      <w:r/>
      <w:hyperlink r:id="rId307">
        <w:r>
          <w:rPr>
            <w:color w:val="0000EE"/>
            <w:u w:val="single"/>
          </w:rPr>
          <w:t>https://www.defenseworld.net/2026/04/17/bcm-advisors-llc-has-82-04-million-position-in-spdr-gold-shares-gld.html</w:t>
        </w:r>
      </w:hyperlink>
      <w:r>
        <w:t xml:space="preserve"> - BCM Advisors LLC trimmed its holding in SPDR Gold Shares (GLD) by 4.3% during the fourth quarter, selling 9,411 shares to retain a position of 207,021 shares valued at $82.04 million. This reduction leaves GLD as the second-largest position in BCM's portfolio, representing 16.3% of its total assets. While BCM reduced its stake, several other institutional investors, including Hopwood Financial Services Inc and Vestwell Advisors LLC, established new positions in the fund during the third and fourth quarters.</w:t>
      </w:r>
      <w:r/>
    </w:p>
    <w:p>
      <w:pPr>
        <w:pStyle w:val="ListNumber"/>
        <w:spacing w:line="240" w:lineRule="auto"/>
        <w:ind w:left="720"/>
      </w:pPr>
      <w:r/>
      <w:hyperlink r:id="rId303">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308">
        <w:r>
          <w:rPr>
            <w:color w:val="0000EE"/>
            <w:u w:val="single"/>
          </w:rPr>
          <w:t>https://www.business-standard.com/markets/news/gold-eyes-5-000-amid-us-iran-ceasefire-hopes-analyst-suggests-buy-on-dips-126041700659_1.html</w:t>
        </w:r>
      </w:hyperlink>
      <w:r>
        <w:t xml:space="preserve"> - Spot gold surged to $4,871 on April 15, reaching its highest level since March 19, driven by optimism surrounding a potential US-Iran ceasefire and easing Middle East tensions. While the metal trades steady near $4,792, analysts suggest buying on dips as gold targets the $5,000 level in the short term, contingent on sustained peace hopes and seasonal factors.</w:t>
      </w:r>
      <w:r/>
    </w:p>
    <w:p>
      <w:pPr>
        <w:pStyle w:val="ListNumber"/>
        <w:spacing w:line="240" w:lineRule="auto"/>
        <w:ind w:left="720"/>
      </w:pPr>
      <w:r/>
      <w:hyperlink r:id="rId309">
        <w:r>
          <w:rPr>
            <w:color w:val="0000EE"/>
            <w:u w:val="single"/>
          </w:rPr>
          <w:t>https://www.fxstreet.com/news/fed-cuts-questioned-as-inflation-risks-build-nordea-202604171213</w:t>
        </w:r>
      </w:hyperlink>
      <w:r>
        <w:t xml:space="preserve"> - Nordea analysts Ole Håkon Eek-Nielsen and Jan von Gerich argue that the Federal Reserve is unlikely to cut interest rates due to persistent inflation near 3%, wage growth around 4%, and tight labour markets. They suggest that higher energy and commodity prices, potentially driven by the Middle East conflict and AI investment, could sustain US inflation, supporting an unchanged policy rate outlook for 2026.</w:t>
      </w:r>
      <w:r/>
    </w:p>
    <w:p>
      <w:pPr>
        <w:pStyle w:val="ListNumber"/>
        <w:spacing w:line="240" w:lineRule="auto"/>
        <w:ind w:left="720"/>
      </w:pPr>
      <w:r/>
      <w:hyperlink r:id="rId310">
        <w:r>
          <w:rPr>
            <w:color w:val="0000EE"/>
            <w:u w:val="single"/>
          </w:rPr>
          <w:t>https://ca.investing.com/news/economy-news/take-five-warsh-war-and-worsening-conditions-4570467</w:t>
        </w:r>
      </w:hyperlink>
      <w:r>
        <w:t xml:space="preserve"> - Financial markets show optimism as US President Donald Trump signals confidence that the war in Iran will end soon, with potential talks this weekend. However, this mood faces tests from upcoming data indicating stuttering business activity and rising price pressures. Investors await Kevin Warsh's confirmation hearing for the Federal Reserve chair on April 21, amidst concerns over inflation driven by energy prices. Central banks in emerging Asia and Turkey face challenges defending currencies and managing high inflation, with Turkey potentially hiking rates by 300 basis points.</w:t>
      </w:r>
      <w:r/>
    </w:p>
    <w:p>
      <w:pPr>
        <w:pStyle w:val="ListNumber"/>
        <w:spacing w:line="240" w:lineRule="auto"/>
        <w:ind w:left="720"/>
      </w:pPr>
      <w:r/>
      <w:hyperlink r:id="rId311">
        <w:r>
          <w:rPr>
            <w:color w:val="0000EE"/>
            <w:u w:val="single"/>
          </w:rPr>
          <w:t>https://www.zeebiz.com/markets/commodities/news-centre-updates-authorised-bank-list-for-gold-silver-imports-15-banks-cleared-till-march-2029-393827</w:t>
        </w:r>
      </w:hyperlink>
      <w:r>
        <w:t xml:space="preserve"> - The Directorate General of Foreign Trade (DGFT) has updated the list of banks authorised to import gold and silver in India, effective from April 1, 2026, to March 31, 2029. The revised list includes 15 banks authorised for both metals and two banks for gold only. This update addresses recent import disruptions caused by regulatory delays and customs bottlenecks, which had led to the accumulation of approximately 5 metric tonnes of gold and 8 metric tonnes of silver at ports.</w:t>
      </w:r>
      <w:r/>
    </w:p>
    <w:p>
      <w:pPr>
        <w:pStyle w:val="ListNumber"/>
        <w:spacing w:line="240" w:lineRule="auto"/>
        <w:ind w:left="720"/>
      </w:pPr>
      <w:r/>
      <w:hyperlink r:id="rId312">
        <w:r>
          <w:rPr>
            <w:color w:val="0000EE"/>
            <w:u w:val="single"/>
          </w:rPr>
          <w:t>https://telanganatoday.com/gold-prices-rise-nearly-10-per-cent-ahead-of-akshaya-tritiya-volatility-persists</w:t>
        </w:r>
      </w:hyperlink>
      <w:r>
        <w:t xml:space="preserve"> - Gold prices in India have risen nearly 10 per cent in 2026 ahead of Akshaya Tritiya, driven by global uncertainty and safe-haven demand. Despite weak jewellery demand due to high prices, long-term fundamentals remain constructive. Investors are increasingly shifting towards financial gold options like ETFs, while central banks continue strong purchases. The outlook suggests a broad trading range in the near term with a medium to long-term positive trajectory.</w:t>
      </w:r>
      <w:r/>
    </w:p>
    <w:p>
      <w:pPr>
        <w:pStyle w:val="ListNumber"/>
        <w:spacing w:line="240" w:lineRule="auto"/>
        <w:ind w:left="720"/>
      </w:pPr>
      <w:r/>
      <w:hyperlink r:id="rId313">
        <w:r>
          <w:rPr>
            <w:color w:val="0000EE"/>
            <w:u w:val="single"/>
          </w:rPr>
          <w:t>https://www.zeebiz.com/markets/commodities/news-65-gold-rally-since-last-akshaya-tritiya-where-to-invest-now-etfs-physical-gold-or-sgbs-393833</w:t>
        </w:r>
      </w:hyperlink>
      <w:r>
        <w:t xml:space="preserve"> - Gold prices in India have risen over 65% since the previous Akshaya Tritiya, reaching Rs 1,57,045 per 10 grams. While silver has outperformed with a 165% gain, analysts warn of short-term consolidation due to profit booking. The long-term outlook remains bullish, with targets of Rs 2,00,000–2,10,000 for gold. Experts recommend shifting from physical gold to Gold ETFs and Silver ETFs via monthly SIPs to mitigate storage costs and timing risk, noting that Sovereign Gold Bonds remain attractive for tax-free capital gains.</w:t>
      </w:r>
      <w:r/>
    </w:p>
    <w:p>
      <w:pPr>
        <w:pStyle w:val="ListNumber"/>
        <w:spacing w:line="240" w:lineRule="auto"/>
        <w:ind w:left="720"/>
      </w:pPr>
      <w:r/>
      <w:hyperlink r:id="rId314">
        <w:r>
          <w:rPr>
            <w:color w:val="0000EE"/>
            <w:u w:val="single"/>
          </w:rPr>
          <w:t>https://www.zeebiz.com/personal-finance/news-akshaya-tritiya-gold-etfs-funds-or-jewellery-which-option-works-best-for-you-393824</w:t>
        </w:r>
      </w:hyperlink>
      <w:r>
        <w:t xml:space="preserve"> - Experts in India note a growing trend where investors are moving away from physical gold and jewellery towards financial instruments like gold ETFs and mutual funds during Akshaya Tritiya. Harshvardhan Roongta of Roongta Securities and Shweta Rajani of Anand Rathi Wealth highlight that while tradition persists, convenience and diversification drive this shift. Gold ETFs have grown to approximately Rs 1.7 lakh crore in assets. Advisors recommend allocating a specific portion of portfolios to gold for long-term wealth creation rather than relying on short-term price spikes, noting that paper gold avoids storage and purity issues associated with physical holdings.</w:t>
      </w:r>
      <w:r/>
    </w:p>
    <w:p>
      <w:pPr>
        <w:pStyle w:val="ListNumber"/>
        <w:spacing w:line="240" w:lineRule="auto"/>
        <w:ind w:left="720"/>
      </w:pPr>
      <w:r/>
      <w:hyperlink r:id="rId315">
        <w:r>
          <w:rPr>
            <w:color w:val="0000EE"/>
            <w:u w:val="single"/>
          </w:rPr>
          <w:t>https://dailyhodl.com/2026/04/17/gold-purchases-by-global-central-banks-skyrocket-575-surpassing-4600000000-in-just-one-month/</w:t>
        </w:r>
      </w:hyperlink>
      <w:r>
        <w:t xml:space="preserve"> - Global central banks purchased 27 tons of gold worth over $4.6 billion in February, representing a 575% month-on-month increase. Poland was the largest buyer with 20 tons, while Turkey and Russia were the biggest sellers. African central banks, including Uganda and Kenya, are also increasing their gold reserves as a diversification strategy. Gold prices traded at $4,833 at the time of reporting.</w:t>
      </w:r>
      <w:r/>
    </w:p>
    <w:p>
      <w:pPr>
        <w:pStyle w:val="ListNumber"/>
        <w:spacing w:line="240" w:lineRule="auto"/>
        <w:ind w:left="720"/>
      </w:pPr>
      <w:r/>
      <w:hyperlink r:id="rId316">
        <w:r>
          <w:rPr>
            <w:color w:val="0000EE"/>
            <w:u w:val="single"/>
          </w:rPr>
          <w:t>https://www.azernews.az/region/257157.html</w:t>
        </w:r>
      </w:hyperlink>
      <w:r>
        <w:t xml:space="preserve"> - Gold prices increased by $10.7 to $4,819 per troy ounce on the COMEX exchange on 17 April 2026. The rise reflects strengthened investor demand for safe-haven assets due to global economic uncertainty and intensified geopolitical tensions. While silver prices fell, gold continues to serve as a hedge against inflationary risks. Central banks are also increasing their gold reserves at the expense of dollar assets.</w:t>
      </w:r>
      <w:r/>
    </w:p>
    <w:p>
      <w:pPr>
        <w:pStyle w:val="ListNumber"/>
        <w:spacing w:line="240" w:lineRule="auto"/>
        <w:ind w:left="720"/>
      </w:pPr>
      <w:r/>
      <w:hyperlink r:id="rId317">
        <w:r>
          <w:rPr>
            <w:color w:val="0000EE"/>
            <w:u w:val="single"/>
          </w:rPr>
          <w:t>https://www.globenewswire.com/news-release/2026/04/17/3276067/0/en/Gold-Has-Set-More-Than-50-All-Time-Highs-in-a-Single-Year-Jim-Rickards-Says-This-is-Only-The-Beginning.html</w:t>
        </w:r>
      </w:hyperlink>
      <w:r>
        <w:t xml:space="preserve"> - * Gold set 53 new all-time highs in 2025, with an annual average price rising 44% to $3,431 per ounce. * Global central banks purchased over 1,000 tonnes of gold for three consecutive years, significantly exceeding historical averages. * Jim Rickards argues that structural supply constraints and sovereign accumulation drive the market rather than price alone. * A regulatory shift in Alaska via Executive Order 14153 aims to expedite permitting for a major undeveloped gold and copper deposit. * J.P. Morgan Research projects gold approaching $5,000 per ounce in 2026.</w:t>
      </w:r>
      <w:r/>
    </w:p>
    <w:p>
      <w:pPr>
        <w:pStyle w:val="ListNumber"/>
        <w:spacing w:line="240" w:lineRule="auto"/>
        <w:ind w:left="720"/>
      </w:pPr>
      <w:r/>
      <w:hyperlink r:id="rId318">
        <w:r>
          <w:rPr>
            <w:color w:val="0000EE"/>
            <w:u w:val="single"/>
          </w:rPr>
          <w:t>https://www.realestate.com.au/news/rba-calls-for-rock-solid-government-support-says-monetary-policy-cant-solve-everything/</w:t>
        </w:r>
      </w:hyperlink>
      <w:r>
        <w:t xml:space="preserve"> - Reserve Bank of Australia deputy governor Andrew Hauser stated that central banks require 'rock solid support' from governments to manage inflation amidst adverse supply shocks. Speaking in Washington DC, Hauser highlighted the difficulty of differentiating between supply and demand shocks, noting that monetary policy cannot address first-round inflation effects caused by geopolitical conflicts and energy crises. He warned that without government restraint on spending, inflation risks spiralling while economic activity remains suppressed.</w:t>
      </w:r>
      <w:r/>
    </w:p>
    <w:p>
      <w:pPr>
        <w:pStyle w:val="ListNumber"/>
        <w:spacing w:line="240" w:lineRule="auto"/>
        <w:ind w:left="720"/>
      </w:pPr>
      <w:r/>
      <w:hyperlink r:id="rId319">
        <w:r>
          <w:rPr>
            <w:color w:val="0000EE"/>
            <w:u w:val="single"/>
          </w:rPr>
          <w:t>https://www.business-standard.com/economy/news/govt-lists-banks-allowed-to-import-gold-silver-after-delay-disrupts-flows-126041700726_1.html</w:t>
        </w:r>
      </w:hyperlink>
      <w:r>
        <w:t xml:space="preserve"> - The Directorate General of Foreign Trade in India issued an order on Friday listing 15 authorised banks permitted to import gold and silver from April 1, 2026, to March 31, 2029. The directive resolves a delay that previously halted imports, leaving over 5 metric tons of gold and 8 metric tons of silver stuck at customs. The Reserve Bank of India authorised the order, which allows State Bank of India, HDFC Bank, and Bank of India to import both metals, while Union Bank of India and SBER Bank are restricted to gold imports only.</w:t>
      </w:r>
      <w:r/>
    </w:p>
    <w:p>
      <w:pPr>
        <w:pStyle w:val="ListNumber"/>
        <w:spacing w:line="240" w:lineRule="auto"/>
        <w:ind w:left="720"/>
      </w:pPr>
      <w:r/>
      <w:hyperlink r:id="rId320">
        <w:r>
          <w:rPr>
            <w:color w:val="0000EE"/>
            <w:u w:val="single"/>
          </w:rPr>
          <w:t>https://www.ajunews.com/view/20260417181412252</w:t>
        </w:r>
      </w:hyperlink>
      <w:r>
        <w:t xml:space="preserve"> - Mirae Asset Securities plans to launch the TIGER Silver Active ETF in late April, becoming the second firm in South Korea to offer a physical silver ETF. This move completes the company's lineup of three commodity spot ETFs covering gold, copper, and silver. The new product tracks the ICE Silver Spot Index with a 0.3% annual fee, offering a lower cost structure compared to previous futures-based silver products. The ETF is designed for retirement accounts and provides unhedged currency exposure.</w:t>
      </w:r>
      <w:r/>
    </w:p>
    <w:p>
      <w:pPr>
        <w:pStyle w:val="ListNumber"/>
        <w:spacing w:line="240" w:lineRule="auto"/>
        <w:ind w:left="720"/>
      </w:pPr>
      <w:r/>
      <w:hyperlink r:id="rId321">
        <w:r>
          <w:rPr>
            <w:color w:val="0000EE"/>
            <w:u w:val="single"/>
          </w:rPr>
          <w:t>https://www.businesstoday.in/bt-tv/market-today/video/akshaya-tritiya-2026-should-you-buy-gold-now-or-wait-experts-decode-526182-2026-04-17?utm_source=rssfeed</w:t>
        </w:r>
      </w:hyperlink>
      <w:r>
        <w:t xml:space="preserve"> - Business Today Television hosts a special edition on Akshaya Tritiya 2026 featuring experts Navneet Damani and Kunal Shah. They discuss whether investors should buy gold now or wait, considering recent price corrections and global uncertainty. The segment covers investment strategies, asset allocation, and the outlook for gold and silver amid the West Asia crisis.</w:t>
      </w:r>
      <w:r/>
    </w:p>
    <w:p>
      <w:pPr>
        <w:pStyle w:val="ListNumber"/>
        <w:spacing w:line="240" w:lineRule="auto"/>
        <w:ind w:left="720"/>
      </w:pPr>
      <w:r/>
      <w:hyperlink r:id="rId322">
        <w:r>
          <w:rPr>
            <w:color w:val="0000EE"/>
            <w:u w:val="single"/>
          </w:rPr>
          <w:t>https://thewest.com.au/business/public-companies/titanium-sands-firms-funding-as-sri-lankan-mining-licence-looms-c-22155607</w:t>
        </w:r>
      </w:hyperlink>
      <w:r>
        <w:t xml:space="preserve"> - Titanium Sands has secured an additional A$400,000 loan facility to fund the final stages of environmental reporting and the Industrial Mining Licence application for its Mannar project in Sri Lanka. Arranged via CPS Capital Group, the funding supports working capital for permitting and operations ahead of the new National Mineral Policy ratification. The project holds significant resources with projected life-of-mine revenue of A$2 billion.</w:t>
      </w:r>
      <w:r/>
    </w:p>
    <w:p>
      <w:pPr>
        <w:pStyle w:val="ListNumber"/>
        <w:spacing w:line="240" w:lineRule="auto"/>
        <w:ind w:left="720"/>
      </w:pPr>
      <w:r/>
      <w:hyperlink r:id="rId323">
        <w:r>
          <w:rPr>
            <w:color w:val="0000EE"/>
            <w:u w:val="single"/>
          </w:rPr>
          <w:t>https://investinglive.com/commodities/gold-struggles-to-gain-steam-amid-us-iran-optimism-as-neutral-fed-caps-momentum-20260417/</w:t>
        </w:r>
      </w:hyperlink>
      <w:r>
        <w:t xml:space="preserve"> - Gold prices struggled to maintain bullish momentum despite positive expectations for a US-Iran deal and looser financial conditions. The primary headwind is the Federal Reserve's shift away from a dovish stance, with a neutral policy position capping further gains. Technical analysis suggests buyers are targeting the 5,000 level, while sellers watch for a break below trendlines that could lead to a drop towards 4,100. The metal's outlook remains contingent on the stability of US-Iran negotiations and potential future Fed policy shifts.</w:t>
      </w:r>
      <w:r/>
    </w:p>
    <w:p>
      <w:pPr>
        <w:pStyle w:val="ListNumber"/>
        <w:spacing w:line="240" w:lineRule="auto"/>
        <w:ind w:left="720"/>
      </w:pPr>
      <w:r/>
      <w:hyperlink r:id="rId324">
        <w:r>
          <w:rPr>
            <w:color w:val="0000EE"/>
            <w:u w:val="single"/>
          </w:rPr>
          <w:t>https://www.haberler.com/ekonomi/gram-altin-6-898-lira-seviyesinde-yatay-seyir-izliyor-19757308-haberi/</w:t>
        </w:r>
      </w:hyperlink>
      <w:r>
        <w:t xml:space="preserve"> - Gram gold in Turkey is trading at 6,898 lira per gram, up slightly from the previous close of 6,893 lira. The ounce price stands at 4,783 dollars, down 0.2%. Investors remain cautious due to uncertainty over the US-Iran peace process and Middle East geopolitical developments, despite hopes for a ceasefire. Analysts note that while peace pricing persists, risks regarding the nuclear program and oil prices limit risk appetite. Domestic and foreign economic data are being monitored.</w:t>
      </w:r>
      <w:r/>
    </w:p>
    <w:p>
      <w:pPr>
        <w:pStyle w:val="ListNumber"/>
        <w:spacing w:line="240" w:lineRule="auto"/>
        <w:ind w:left="720"/>
      </w:pPr>
      <w:r/>
      <w:hyperlink r:id="rId325">
        <w:r>
          <w:rPr>
            <w:color w:val="0000EE"/>
            <w:u w:val="single"/>
          </w:rPr>
          <w:t>https://goldbroker.com/news/return-stagflation-propelling-gold-into-new-era-3700</w:t>
        </w:r>
      </w:hyperlink>
      <w:r>
        <w:t xml:space="preserve"> - Rising producer prices and energy costs, despite falling short of expectations, have fueled concerns over a return to stagflation. With the real economy showing signs of weakness and inflation expectations rising, investors are reallocating assets. Gold is increasingly viewed as a safe haven, capturing both monetary purchasing power erosion and systemic risk in this macroeconomic shift.</w:t>
      </w:r>
      <w:r/>
    </w:p>
    <w:p>
      <w:pPr>
        <w:pStyle w:val="ListNumber"/>
        <w:spacing w:line="240" w:lineRule="auto"/>
        <w:ind w:left="720"/>
      </w:pPr>
      <w:r/>
      <w:hyperlink r:id="rId326">
        <w:r>
          <w:rPr>
            <w:color w:val="0000EE"/>
            <w:u w:val="single"/>
          </w:rPr>
          <w:t>https://investinglive.com/Education/trader-tyler-white-calls-feds-march-hold-a-dead-end-as-stagflation-fears-grip-markets-20260417/</w:t>
        </w:r>
      </w:hyperlink>
      <w:r>
        <w:t xml:space="preserve"> - Following the Federal Reserve's decision to hold rates at 3.50%-3.75% on March 18, trader Tyler White characterised the outcome as a policy dead end. Citing fractured committee projections and elevated oil prices due to the Iran conflict, White argues the Fed is trapped between supporting the economy and fighting inflation. This sentiment contributed to a significant market sell-off, with the Dow plunging over 750 points and recession probabilities rising to 37%.</w:t>
      </w:r>
      <w:r/>
    </w:p>
    <w:p>
      <w:pPr>
        <w:pStyle w:val="ListNumber"/>
        <w:spacing w:line="240" w:lineRule="auto"/>
        <w:ind w:left="720"/>
      </w:pPr>
      <w:r/>
      <w:hyperlink r:id="rId327">
        <w:r>
          <w:rPr>
            <w:color w:val="0000EE"/>
            <w:u w:val="single"/>
          </w:rPr>
          <w:t>https://en.antaranews.com/news/412643/prabowo-orders-swift-action-on-illegal-mining-in-forest-areas</w:t>
        </w:r>
      </w:hyperlink>
      <w:r>
        <w:t xml:space="preserve"> - President Prabowo Subianto directed Minister of Energy and Mineral Resources Bahlil Lahadalia to re-evaluate and revoke hundreds of illegal mining permits within protected and conservation forests in Indonesia. Following a report on permits operating in forest areas, the President mandated a one-week review during a Government Working Meeting on April 8. The Presidential Secretariat stated this action aims to ensure legal certainty, good governance, and sustainable resource management benefiting the nation, emphasising that no leniency will be shown to protect national interests.</w:t>
      </w:r>
      <w:r/>
    </w:p>
    <w:p>
      <w:pPr>
        <w:pStyle w:val="ListNumber"/>
        <w:spacing w:line="240" w:lineRule="auto"/>
        <w:ind w:left="720"/>
      </w:pPr>
      <w:r/>
      <w:hyperlink r:id="rId328">
        <w:r>
          <w:rPr>
            <w:color w:val="0000EE"/>
            <w:u w:val="single"/>
          </w:rPr>
          <w:t>https://www.pv-magazine.com/2026/04/17/chinese-pv-industry-brief-hoshine-silicon-posts-411-million-loss-for-2025/</w:t>
        </w:r>
      </w:hyperlink>
      <w:r>
        <w:t xml:space="preserve"> - Hoshine Silicon reported a net loss of $411 million for 2025, driven by severe disruptions in its photovoltaic business, significant shutdown losses, and asset impairment charges. While silicones remained the largest revenue contributor, metallurgical silicon revenue fell 34%. Concurrently, polysilicon and wafer prices continued to decline in China, though the market is approaching a floor. In contrast, Chint Electrics reported a 16.19% rise in net profit despite an overall revenue decline, with PV-related business revenue dropping 15.62%.</w:t>
      </w:r>
      <w:r/>
    </w:p>
    <w:p>
      <w:pPr>
        <w:pStyle w:val="ListNumber"/>
        <w:spacing w:line="240" w:lineRule="auto"/>
        <w:ind w:left="720"/>
      </w:pPr>
      <w:r/>
      <w:hyperlink r:id="rId329">
        <w:r>
          <w:rPr>
            <w:color w:val="0000EE"/>
            <w:u w:val="single"/>
          </w:rPr>
          <w:t>https://www.mql5.com/en/blogs/post/768991</w:t>
        </w:r>
      </w:hyperlink>
      <w:r>
        <w:t xml:space="preserve"> - On April 17, 2026, gold prices are consolidating above the 4-hour 200 EMA at $4,785 after a post-options expiry mean reversion. Institutional order flow shows net delta neutral-positive with buy-side liquidity absorbing retail profit-taking near $4,812. A bearish 5/9 EMA cross signals a potential short-term correction to the $4,780–$4,785 support zone. Fundamental drivers include upcoming Akshaya Tritiya demand in India, ongoing Hormuz Strait geopolitical risks, and central bank accumulation by Poland and India. Key economic events scheduled include the China PBoC rate decision on April 20 and US Flash PMI on April 23.</w:t>
      </w:r>
      <w:r/>
    </w:p>
    <w:p>
      <w:pPr>
        <w:pStyle w:val="ListNumber"/>
        <w:spacing w:line="240" w:lineRule="auto"/>
        <w:ind w:left="720"/>
      </w:pPr>
      <w:r/>
      <w:hyperlink r:id="rId330">
        <w:r>
          <w:rPr>
            <w:color w:val="0000EE"/>
            <w:u w:val="single"/>
          </w:rPr>
          <w:t>https://www.fool.com.au/2026/04/17/newmont-shares-slip-as-cadia-update-puts-investors-on-alert/</w:t>
        </w:r>
      </w:hyperlink>
      <w:r>
        <w:t xml:space="preserve"> - Newmont Corporation shares fell 0.28% to $156.61 after an update regarding its Cadia operation in New South Wales following a magnitude 4.5 earthquake. While initial inspections revealed limited underground damage, surface infrastructure remains intact. The company confirmed no material impact on near-term production, though recovery timelines are still being assessed. This follows a 12-month rally of nearly 80%.</w:t>
      </w:r>
      <w:r/>
    </w:p>
    <w:p>
      <w:pPr>
        <w:pStyle w:val="ListNumber"/>
        <w:spacing w:line="240" w:lineRule="auto"/>
        <w:ind w:left="720"/>
      </w:pPr>
      <w:r/>
      <w:hyperlink r:id="rId331">
        <w:r>
          <w:rPr>
            <w:color w:val="0000EE"/>
            <w:u w:val="single"/>
          </w:rPr>
          <w:t>https://cryptobriefing.com/ecbs-muller-warns-of-inflation-risks-from-iran-war-rate-cut-bets-unchanged/</w:t>
        </w:r>
      </w:hyperlink>
      <w:r>
        <w:t xml:space="preserve"> - ECB governing council member Madis Muller highlighted inflation risks stemming from the Iran conflict, reinforcing a hawkish stance. Despite these comments, Polymarket contracts for a 50+ bps ECB rate cut in April remain at 0.3% probability. Trading volumes are extremely low, indicating market inactivity and a lack of reassessment by traders regarding the central bank's policy direction.</w:t>
      </w:r>
      <w:r/>
    </w:p>
    <w:p>
      <w:pPr>
        <w:pStyle w:val="ListNumber"/>
        <w:spacing w:line="240" w:lineRule="auto"/>
        <w:ind w:left="720"/>
      </w:pPr>
      <w:r/>
      <w:hyperlink r:id="rId332">
        <w:r>
          <w:rPr>
            <w:color w:val="0000EE"/>
            <w:u w:val="single"/>
          </w:rPr>
          <w:t>https://cryptobriefing.com/ecbs-mller-april-rate-move-possible-amid-persistent-inflation-risks/</w:t>
        </w:r>
      </w:hyperlink>
      <w:r>
        <w:t xml:space="preserve"> - ECB's Madis Müller stated that a rate adjustment in April cannot be ruled out, despite market pricing for a 50+ bps cut at the April 2026 meeting remaining near zero. Euro area headline inflation reached 2.6% in March, reinforcing the central bank's cautious stance. Traders remain skeptical of a dovish shift due to persistent energy price shocks linked to the US-Iran conflict. The prediction market for such a cut shows extremely low liquidity, making it vulnerable to abrupt swings from new data or shifts in rhetoric from ECB President Christine Lagarde ahead of the April 30 meeting.</w:t>
      </w:r>
      <w:r/>
    </w:p>
    <w:p>
      <w:pPr>
        <w:pStyle w:val="ListNumber"/>
        <w:spacing w:line="240" w:lineRule="auto"/>
        <w:ind w:left="720"/>
      </w:pPr>
      <w:r/>
      <w:hyperlink r:id="rId333">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334">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335">
        <w:r>
          <w:rPr>
            <w:color w:val="0000EE"/>
            <w:u w:val="single"/>
          </w:rPr>
          <w:t>https://www.energytrend.com/news/20260417-51258.html</w:t>
        </w:r>
      </w:hyperlink>
      <w:r>
        <w:t xml:space="preserve"> - JinkoSolar reported full-year 2025 module shipments of 86GW, ranking first globally despite a 7.3% decline and a net loss of 4.45 billion RMB due to falling prices. For 2026, the company projects shipments between 75GW and 85GW, with Q1 2026 expected at 13–14GW. Management highlighted energy storage systems as a new profitability engine, anticipating shipment volumes to more than double in 2026. The firm also noted advancements in N-type TOPCon and perovskite tandem cell efficiencies and the upcoming mass production of silver-coated copper technology to mitigate raw material costs.</w:t>
      </w:r>
      <w:r/>
    </w:p>
    <w:p>
      <w:pPr>
        <w:pStyle w:val="ListNumber"/>
        <w:spacing w:line="240" w:lineRule="auto"/>
        <w:ind w:left="720"/>
      </w:pPr>
      <w:r/>
      <w:hyperlink r:id="rId336">
        <w:r>
          <w:rPr>
            <w:color w:val="0000EE"/>
            <w:u w:val="single"/>
          </w:rPr>
          <w:t>https://www.energytrend.com/news/20260417-51263.html</w:t>
        </w:r>
      </w:hyperlink>
      <w:r>
        <w:t xml:space="preserve"> - On April 16, Aiko Solar announced a 1.665 billion yuan investment to renovate its Yiwu and Chuzhou manufacturing bases. The project will convert existing PERC and TOPCon capacities to N-type ABC technology, with construction starting in 2026. The company also signed a 45.9 million yuan equipment procurement contract with Suzhou Puite to support ABC production lines at its Jinan base.</w:t>
      </w:r>
      <w:r/>
    </w:p>
    <w:p>
      <w:pPr>
        <w:pStyle w:val="ListNumber"/>
        <w:spacing w:line="240" w:lineRule="auto"/>
        <w:ind w:left="720"/>
      </w:pPr>
      <w:r/>
      <w:hyperlink r:id="rId337">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334">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338">
        <w:r>
          <w:rPr>
            <w:color w:val="0000EE"/>
            <w:u w:val="single"/>
          </w:rPr>
          <w:t>https://ekonomi.haber7.com/ekonomi/haber/3620747-buyuk-oyuncular-geri-dondu-altinda-yon-degisti</w:t>
        </w:r>
      </w:hyperlink>
      <w:r>
        <w:t xml:space="preserve"> - Economist Mustafa Aşkın forecasts gold prices could reach $5,100 if a ceasefire in the Iran-US-Israel conflict becomes permanent, citing investor optimism. He notes institutional investors sold gold recently while retail buyers entered, but expect a return to gold following positive developments. Aşkın also states oil prices will remain between $90-$95 due to infrastructure damage in the region, posing inflation risks.</w:t>
      </w:r>
      <w:r/>
    </w:p>
    <w:p>
      <w:pPr>
        <w:pStyle w:val="ListNumber"/>
        <w:spacing w:line="240" w:lineRule="auto"/>
        <w:ind w:left="720"/>
      </w:pPr>
      <w:r/>
      <w:hyperlink r:id="rId339">
        <w:r>
          <w:rPr>
            <w:color w:val="0000EE"/>
            <w:u w:val="single"/>
          </w:rPr>
          <w:t>https://bitcoinworld.co.in/gold-price-analysis-below-4800-usd/</w:t>
        </w:r>
      </w:hyperlink>
      <w:r>
        <w:t xml:space="preserve"> - Global gold prices remain below the $4,800 per ounce threshold in early 2025 despite a modest uptick in the US Dollar Index. Resilience is attributed to robust central bank demand, geopolitical tensions, and strong physical buying in India and China. Technical support exists near $4,750, with resistance at $4,820-$4,850. Market analysts note a tug-of-war between higher real yields and safe-haven diversification needs.</w:t>
      </w:r>
      <w:r/>
    </w:p>
    <w:p>
      <w:pPr>
        <w:pStyle w:val="ListNumber"/>
        <w:spacing w:line="240" w:lineRule="auto"/>
        <w:ind w:left="720"/>
      </w:pPr>
      <w:r/>
      <w:hyperlink r:id="rId340">
        <w:r>
          <w:rPr>
            <w:color w:val="0000EE"/>
            <w:u w:val="single"/>
          </w:rPr>
          <w:t>https://vongreyerz.gold/matthew-piepenburg-why-as-everything-changes-golds-trust-never-changes</w:t>
        </w:r>
      </w:hyperlink>
      <w:r>
        <w:t xml:space="preserve"> - Matthew Piepenburg of VON GREYERZ discusses gold's enduring role as a superior store of value against diluting paper currencies. He highlights rising geopolitical risks, inflation, and de-dollarization trends as catalysts for gold. The analysis notes record central bank gold stacking and institutional recognition of gold as a strategic reserve asset, positioning the metal as essential wealth preservation despite short-term market volatility.</w:t>
      </w:r>
      <w:r/>
    </w:p>
    <w:p>
      <w:pPr>
        <w:pStyle w:val="ListNumber"/>
        <w:spacing w:line="240" w:lineRule="auto"/>
        <w:ind w:left="720"/>
      </w:pPr>
      <w:r/>
      <w:hyperlink r:id="rId341">
        <w:r>
          <w:rPr>
            <w:color w:val="0000EE"/>
            <w:u w:val="single"/>
          </w:rPr>
          <w:t>https://themarketonline.com.au/is-australias-interest-rate-playbook-finally-starting-to-break-2026-04-17/</w:t>
        </w:r>
      </w:hyperlink>
      <w:r>
        <w:t xml:space="preserve"> - Analysts suggest Australia's standard monetary policy of raising interest rates to curb inflation is becoming ineffective as inflation drivers shift from demand to structural factors like energy dynamics and supply chains. The upcoming CPI data release on April 29 is viewed as a critical test of whether the Reserve Bank of Australia can maintain its current strategy or must adapt to a scenario where high rates suppress growth without resolving underlying inflationary pressures.</w:t>
      </w:r>
      <w:r/>
    </w:p>
    <w:p>
      <w:pPr>
        <w:pStyle w:val="ListNumber"/>
        <w:spacing w:line="240" w:lineRule="auto"/>
        <w:ind w:left="720"/>
      </w:pPr>
      <w:r/>
      <w:hyperlink r:id="rId342">
        <w:r>
          <w:rPr>
            <w:color w:val="0000EE"/>
            <w:u w:val="single"/>
          </w:rPr>
          <w:t>https://www.luxtimes.lu/europeanunion/ecb-to-hike-rates-in-june-as-2026-inflation-jumps-survey-shows/146191787.html</w:t>
        </w:r>
      </w:hyperlink>
      <w:r>
        <w:t xml:space="preserve"> - A Bloomberg survey indicates the European Central Bank will increase interest rates by a quarter-point in June, driven by inflation rising to 2.8% this year due to the conflict in Iran. While officials previously considered holding rates, the energy cost spike forces action, though the hike is viewed as a one-off measure. The euro zone faces a difficult balance between curbing inflation and protecting a nascent economic recovery.</w:t>
      </w:r>
      <w:r/>
    </w:p>
    <w:p>
      <w:pPr>
        <w:pStyle w:val="ListNumber"/>
        <w:spacing w:line="240" w:lineRule="auto"/>
        <w:ind w:left="720"/>
      </w:pPr>
      <w:r/>
      <w:hyperlink r:id="rId343">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344">
        <w:r>
          <w:rPr>
            <w:color w:val="0000EE"/>
            <w:u w:val="single"/>
          </w:rPr>
          <w:t>https://www.marketpulse.com/markets/chart-alert-gold-xauusd-potential-bullish-breakout-above-4900/</w:t>
        </w:r>
      </w:hyperlink>
      <w:r>
        <w:t xml:space="preserve"> - Gold prices stabilised at $4,800 on 17 April 2026, approaching a key resistance level at $4,900. The metal's recent rebound follows a 22% decline from March lows, driven by reduced stagflation fears as hopes for a US-Iran peace deal materialise. While global equities, particularly the Nasdaq 100, have recovered, gold remains underperforming with an 8% loss since the start of the conflict.</w:t>
      </w:r>
      <w:r/>
    </w:p>
    <w:p>
      <w:pPr>
        <w:pStyle w:val="ListNumber"/>
        <w:spacing w:line="240" w:lineRule="auto"/>
        <w:ind w:left="720"/>
      </w:pPr>
      <w:r/>
      <w:hyperlink r:id="rId343">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345">
        <w:r>
          <w:rPr>
            <w:color w:val="0000EE"/>
            <w:u w:val="single"/>
          </w:rPr>
          <w:t>https://www.business-standard.com/markets/news/how-much-gold-should-you-buy-this-akshaya-tritiya-analyst-decodes-strategy-126041700188_1.html</w:t>
        </w:r>
      </w:hyperlink>
      <w:r>
        <w:t xml:space="preserve"> - Kaynat Chainwala of Kotak Securities advises investors to maintain a gold portfolio allocation of 8-15 per cent ahead of Akshaya Tritiya on April 19, 2026. Citing strong historical returns and central bank buying, the analyst suggests gold as a core holding while adding silver tactically. The strategy aims to balance safe-haven benefits with risk management amid geopolitical uncertainties and fiscal deficits.</w:t>
      </w:r>
      <w:r/>
    </w:p>
    <w:p>
      <w:pPr>
        <w:pStyle w:val="ListNumber"/>
        <w:spacing w:line="240" w:lineRule="auto"/>
        <w:ind w:left="720"/>
      </w:pPr>
      <w:r/>
      <w:hyperlink r:id="rId346">
        <w:r>
          <w:rPr>
            <w:color w:val="0000EE"/>
            <w:u w:val="single"/>
          </w:rPr>
          <w:t>https://www.armstrongeconomics.com/markets-by-sector/precious-metals/gold/brazil-quietly-shifts-away-from-the-dollar-to-gold/</w:t>
        </w:r>
      </w:hyperlink>
      <w:r>
        <w:t xml:space="preserve"> - The Banco Central do Brasil increased gold's share of its reserves from 3.55% to 7.19% within one year, making it the second-largest reserve asset after the US dollar. Total reserves stand at approximately $358.23 billion, with the dollar's share declining to 72%, a record low. This structural repositioning reflects growing unease with sovereign debt markets and aligns with global central bank trends of purchasing gold due to geopolitical fragmentation and concerns over the sustainability of sovereign debt.</w:t>
      </w:r>
      <w:r/>
    </w:p>
    <w:p>
      <w:pPr>
        <w:pStyle w:val="ListNumber"/>
        <w:spacing w:line="240" w:lineRule="auto"/>
        <w:ind w:left="720"/>
      </w:pPr>
      <w:r/>
      <w:hyperlink r:id="rId347">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348">
        <w:r>
          <w:rPr>
            <w:color w:val="0000EE"/>
            <w:u w:val="single"/>
          </w:rPr>
          <w:t>https://tradebrains.in/gold-holds-steady-at-%E2%82%B91-53-lakh-etfs-see-record-31000-cr-inflow/</w:t>
        </w:r>
      </w:hyperlink>
      <w:r>
        <w:t xml:space="preserve"> - Gold prices remained stable at Rs 1.53 lakh on April 17, 2026, supported by record ETF inflows of Rs 31,561 crore in the March 2026 quarter. Easing Middle East tensions and hopes for Federal Reserve rate cuts provided a structural floor, while domestic demand surged with heritage retailers crossing the Rs 10,000 crore milestone. Investors view dips as buying opportunities amid a structural silver deficit and anticipated global monetary easing.</w:t>
      </w:r>
      <w:r/>
    </w:p>
    <w:p>
      <w:pPr>
        <w:pStyle w:val="ListNumber"/>
        <w:spacing w:line="240" w:lineRule="auto"/>
        <w:ind w:left="720"/>
      </w:pPr>
      <w:r/>
      <w:hyperlink r:id="rId349">
        <w:r>
          <w:rPr>
            <w:color w:val="0000EE"/>
            <w:u w:val="single"/>
          </w:rPr>
          <w:t>https://www.prnewsblog.com/politics/27545/trump-quietly-pressures-fed-chair-to-cap-mortgage-rates-before-election/</w:t>
        </w:r>
      </w:hyperlink>
      <w:r>
        <w:t xml:space="preserve"> - On April 15, 2026, Donald Trump stated he would fire Federal Reserve Chair Jerome Powell if he does not leave his position by May 15, 2026. Powell plans to remain on the Board of Governors until his successor is confirmed. The administration has also nominated Kevin Warsh to succeed Powell and directed Fannie Mae and Freddie Mac to purchase $200 billion in mortgage-backed securities to lower rates. A Supreme Court case regarding the president's authority to remove Fed officials is pending, with a ruling expected by late June 2026.</w:t>
      </w:r>
      <w:r/>
    </w:p>
    <w:p>
      <w:pPr>
        <w:pStyle w:val="ListNumber"/>
        <w:spacing w:line="240" w:lineRule="auto"/>
        <w:ind w:left="720"/>
      </w:pPr>
      <w:r/>
      <w:hyperlink r:id="rId347">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350">
        <w:r>
          <w:rPr>
            <w:color w:val="0000EE"/>
            <w:u w:val="single"/>
          </w:rPr>
          <w:t>https://cryptobriefing.com/fitch-flags-15-of-european-leveraged-finance-at-risk-from-iran-conflict/</w:t>
        </w:r>
      </w:hyperlink>
      <w:r>
        <w:t xml:space="preserve"> - Fitch Ratings has identified that 15% of European leveraged finance is exposed to risks stemming from the Iran conflict. The firm highlights potential disruptions to energy supply routes, which could exacerbate inflation and growth uncertainty in the eurozone. This geopolitical fragility may increase pressure on the European Central Bank to implement aggressive monetary policy adjustments, such as a significant rate cut, to mitigate credit stress in the financial sector.</w:t>
      </w:r>
      <w:r/>
    </w:p>
    <w:p>
      <w:pPr>
        <w:pStyle w:val="ListNumber"/>
        <w:spacing w:line="240" w:lineRule="auto"/>
        <w:ind w:left="720"/>
      </w:pPr>
      <w:r/>
      <w:hyperlink r:id="rId351">
        <w:r>
          <w:rPr>
            <w:color w:val="0000EE"/>
            <w:u w:val="single"/>
          </w:rPr>
          <w:t>https://www.zeebiz.com/markets/commodities/news-gold-enters-consolidation-phase-after-retail-buying-frenzy-this-year-jefferies-393818</w:t>
        </w:r>
      </w:hyperlink>
      <w:r>
        <w:t xml:space="preserve"> - Global investment firm Jefferies reports that gold has entered a healthy consolidation phase following a retail-driven buying surge in late last year and early this year. Demand, particularly from retail investors in India, China, and the United States, has moderated, with Indian gold imports dropping from USD 14.7 billion in October to USD 3.1 billion in March. Despite price stabilisation, the mining sector remains disciplined with strong cash flow, leading Jefferies to maintain exposure to gold mining stocks.</w:t>
      </w:r>
      <w:r/>
    </w:p>
    <w:p>
      <w:pPr>
        <w:pStyle w:val="ListNumber"/>
        <w:spacing w:line="240" w:lineRule="auto"/>
        <w:ind w:left="720"/>
      </w:pPr>
      <w:r/>
      <w:hyperlink r:id="rId352">
        <w:r>
          <w:rPr>
            <w:color w:val="0000EE"/>
            <w:u w:val="single"/>
          </w:rPr>
          <w:t>https://www.sarahanews.net/1317392-%D8%A7%D8%B3%D8%AA%D9%82%D8%B1%D8%A7%D8%B1-%D8%A7%D9%84%D8%B0%D9%87%D8%A8-%D9%88%D9%8A%D8%AA%D8%AC%D9%87-%D9%84%D8%AA%D8%AD%D9%82%D9%8A%D9%82-%D9%85%D9%83%D8%A7%D8%B3%D8%A8-%D8%A3%D8%B3%D8%A8%D9%88/</w:t>
        </w:r>
      </w:hyperlink>
      <w:r>
        <w:t xml:space="preserve"> - Gold prices stabilised on Friday, trending towards a fourth consecutive weekly gain as hopes for a US-Iran peace deal reduced inflation concerns. The metal rose 0.1% to $4,794.47 per ounce, with futures up 0.2%. A ten-day ceasefire between Lebanon and Israel took effect, and US President Donald Trump suggested a new meeting with Iran could occur early next week, boosting optimism that the conflict may end. Gold had previously fallen over 8% since the war began in late February due to energy price and inflation worries. Other precious metals, including silver, platinum, and palladium, also recorded gains.</w:t>
      </w:r>
      <w:r/>
    </w:p>
    <w:p>
      <w:pPr>
        <w:pStyle w:val="ListNumber"/>
        <w:spacing w:line="240" w:lineRule="auto"/>
        <w:ind w:left="720"/>
      </w:pPr>
      <w:r/>
      <w:hyperlink r:id="rId353">
        <w:r>
          <w:rPr>
            <w:color w:val="0000EE"/>
            <w:u w:val="single"/>
          </w:rPr>
          <w:t>https://wccftech.com/umc-increases-wafer-prices-in-2h-2026/</w:t>
        </w:r>
      </w:hyperlink>
      <w:r>
        <w:t xml:space="preserve"> - United Microelectronics Corporation (UMC) announced a wafer price adjustment commencing in the second half of 2026. Driven by resilient demand across communications, industrial, consumer, and AI segments, the move reflects a tight capacity environment. UMC cites increased costs for raw materials, energy, and logistics alongside investments in technology and capacity as key factors. Major clients include MediaTek, Intel, and Qualcomm.</w:t>
      </w:r>
      <w:r/>
    </w:p>
    <w:p>
      <w:pPr>
        <w:pStyle w:val="ListNumber"/>
        <w:spacing w:line="240" w:lineRule="auto"/>
        <w:ind w:left="720"/>
      </w:pPr>
      <w:r/>
      <w:hyperlink r:id="rId354">
        <w:r>
          <w:rPr>
            <w:color w:val="0000EE"/>
            <w:u w:val="single"/>
          </w:rPr>
          <w:t>https://kalkinemedia.com/au/stocks/metal-and-mining/this-asx-gold-explorer-makes-a-bold-nevada-move</w:t>
        </w:r>
      </w:hyperlink>
      <w:r>
        <w:t xml:space="preserve"> - Great Northern Minerals Limited (ASX:GNM) has expanded its exploration portfolio by acquiring the Iron Butte project in Nevada. This strategic move enhances the company's exposure to gold and silver exploration within the United States. The acquisition aligns with the firm's broader objectives to diversify its asset base and advance its exploration pipeline in a key mining jurisdiction.</w:t>
      </w:r>
      <w:r/>
    </w:p>
    <w:p>
      <w:pPr>
        <w:pStyle w:val="ListNumber"/>
        <w:spacing w:line="240" w:lineRule="auto"/>
        <w:ind w:left="720"/>
      </w:pPr>
      <w:r/>
      <w:hyperlink r:id="rId355">
        <w:r>
          <w:rPr>
            <w:color w:val="0000EE"/>
            <w:u w:val="single"/>
          </w:rPr>
          <w:t>https://kalkinemedia.com/au/stocks/metal-and-mining/this-mining-stock-makes-a-move-in-all-ordinaries</w:t>
        </w:r>
      </w:hyperlink>
      <w:r>
        <w:t xml:space="preserve"> - Total Metals Limited (ASX:TM1) has expanded its exploration portfolio by acquiring the Pick Lake project. This strategic move aligns with the company's focus on early-stage resource evaluation and asset diversification within the Australian mining sector. The acquisition supports Total Metals' broader objectives of strengthening its project base and enhancing exposure to prospective mineral regions.</w:t>
      </w:r>
      <w:r/>
    </w:p>
    <w:p>
      <w:pPr>
        <w:pStyle w:val="ListNumber"/>
        <w:spacing w:line="240" w:lineRule="auto"/>
        <w:ind w:left="720"/>
      </w:pPr>
      <w:r/>
      <w:hyperlink r:id="rId356">
        <w:r>
          <w:rPr>
            <w:color w:val="0000EE"/>
            <w:u w:val="single"/>
          </w:rPr>
          <w:t>https://kalkinemedia.com/au/stocks/metal-and-mining/is-lode-resources-gearing-up-for-a-montezuma-breakthrough</w:t>
        </w:r>
      </w:hyperlink>
      <w:r>
        <w:t xml:space="preserve"> - Lode Resources (ASX:LDR) successfully completed a capital raising initiative to fund its flagship Montezuma Silver and Antimony Project, advancing it toward a pre-feasibility stage. The company also allocated funds to explore Granville Tin, Silver Hills, and Uralla Gold assets. Director participation and institutional investment strengthened the balance sheet, extending the operational runway for exploration and development activities across its portfolio.</w:t>
      </w:r>
      <w:r/>
    </w:p>
    <w:p>
      <w:pPr>
        <w:pStyle w:val="ListNumber"/>
        <w:spacing w:line="240" w:lineRule="auto"/>
        <w:ind w:left="720"/>
      </w:pPr>
      <w:r/>
      <w:hyperlink r:id="rId357">
        <w:r>
          <w:rPr>
            <w:color w:val="0000EE"/>
            <w:u w:val="single"/>
          </w:rPr>
          <w:t>https://kalkinemedia.com/au/stocks/metal-and-mining/krakatoa-asx-all-ordinaries-deal-update-drives-exploration-focus</w:t>
        </w:r>
      </w:hyperlink>
      <w:r>
        <w:t xml:space="preserve"> - Krakatoa Resources Limited has restructured its project agreement for the Zopkhito project to prioritise exploration activities. This strategic shift aligns capital allocation with operational planning, focusing resources on geological mapping, drilling campaigns, and fieldwork. The move underscores the company's commitment to advancing early-stage mineral projects within the Australian mining sector.</w:t>
      </w:r>
      <w:r/>
    </w:p>
    <w:p>
      <w:pPr>
        <w:pStyle w:val="ListNumber"/>
        <w:spacing w:line="240" w:lineRule="auto"/>
        <w:ind w:left="720"/>
      </w:pPr>
      <w:r/>
      <w:hyperlink r:id="rId358">
        <w:r>
          <w:rPr>
            <w:color w:val="0000EE"/>
            <w:u w:val="single"/>
          </w:rPr>
          <w:t>https://unn.ua/news/indiiski-banky-pryzupynyly-import-zolota-i-sribla-cherez-vidsutnist-dozvolu-uriadu</w:t>
        </w:r>
      </w:hyperlink>
      <w:r>
        <w:t xml:space="preserve"> - Indian banks have temporarily halted imports of gold and silver following the expiration of a government permit on 31 March, with no new document issued. Over 5 tonnes of gold and approximately 8 tonnes of silver are currently stuck at customs. This suspension risks creating a domestic supply deficit, forcing reliance on exchange-traded funds, though it may temporarily reduce India's trade deficit and support the rupee.</w:t>
      </w:r>
      <w:r/>
    </w:p>
    <w:p>
      <w:pPr>
        <w:pStyle w:val="ListNumber"/>
        <w:spacing w:line="240" w:lineRule="auto"/>
        <w:ind w:left="720"/>
      </w:pPr>
      <w:r/>
      <w:hyperlink r:id="rId359">
        <w:r>
          <w:rPr>
            <w:color w:val="0000EE"/>
            <w:u w:val="single"/>
          </w:rPr>
          <w:t>https://www.prnewswire.co.uk/news-releases/orvana-reports-q2-fy2026-production-results-and-provides-update-on-oxides-stockpile-project-at-don-mario-bolivia-302745370.html</w:t>
        </w:r>
      </w:hyperlink>
      <w:r>
        <w:t xml:space="preserve"> - Orvana Minerals Corp. reported Q2 FY2026 production results, marking the restart of doré production at its Don Mario operation in Bolivia. The company produced 10,738 Gold Equivalent Ounces (GEO) consolidated, with 911 GEO from Don Mario and 9,827 GEO from its Spanish subsidiary, Orovalle. The Oxides Stockpile Project is advancing, with plans to feed oxide ore from stockpiles into the plant in the coming weeks, targeting full planned production levels by Q4 FY2026. Operational trials for the Au-Ag circuit were completed in March 2026, followed by integration with new processing circuits.</w:t>
      </w:r>
      <w:r/>
    </w:p>
    <w:p>
      <w:pPr>
        <w:pStyle w:val="ListNumber"/>
        <w:spacing w:line="240" w:lineRule="auto"/>
        <w:ind w:left="720"/>
      </w:pPr>
      <w:r/>
      <w:hyperlink r:id="rId360">
        <w:r>
          <w:rPr>
            <w:color w:val="0000EE"/>
            <w:u w:val="single"/>
          </w:rPr>
          <w:t>https://www.thehindubusinessline.com/markets/gold/indian-banks-halt-gold-silver-imports-amid-delay-in-government-clearance-sources-say/article70872456.ece</w:t>
        </w:r>
      </w:hyperlink>
      <w:r>
        <w:t xml:space="preserve"> - Indian banks have suspended gold and silver import orders due to the absence of a formal Directorate General of Foreign Trade directive, leaving over 13 tonnes of metals stuck at customs. This delay risks supply shortages for India, the world's second-largest gold consumer, potentially impacting global prices and the rupee. Industry leaders warn of rising premiums ahead of the Akshaya Tritiya festival, while analysts suggest the move may aim to contain the trade deficit amidst rising import bills.</w:t>
      </w:r>
      <w:r/>
    </w:p>
    <w:p>
      <w:pPr>
        <w:pStyle w:val="ListNumber"/>
        <w:spacing w:line="240" w:lineRule="auto"/>
        <w:ind w:left="720"/>
      </w:pPr>
      <w:r/>
      <w:hyperlink r:id="rId361">
        <w:r>
          <w:rPr>
            <w:color w:val="0000EE"/>
            <w:u w:val="single"/>
          </w:rPr>
          <w:t>https://www.india.com/business/gold-rate-today-april-170426-live-gold-silver-mcx-comex-bullion-market-akshaya-tritiya-18-22-24-carat-gold-prices-in-chennai-mumbai-delhi-kolkata-bangalore-noida-yellow-metal-8383711/</w:t>
        </w:r>
      </w:hyperlink>
      <w:r>
        <w:t xml:space="preserve"> - Gold and silver prices increased on April 17 in India, driven by ongoing Israel-US conflict tensions and structural demand ahead of Akshaya Tritiya. Rates in major cities like Delhi, Mumbai, Chennai, and Kolkata fluctuated, with 24K gold in Delhi at Rs 15,573 per gram. The Multi Commodity Exchange saw gold futures climb 0.67% and silver futures jump 1.58%. Analysts note that despite short-term corrections linked to US Federal Reserve nominations, structural demand persists.</w:t>
      </w:r>
      <w:r/>
    </w:p>
    <w:p>
      <w:pPr>
        <w:pStyle w:val="ListNumber"/>
        <w:spacing w:line="240" w:lineRule="auto"/>
        <w:ind w:left="720"/>
      </w:pPr>
      <w:r/>
      <w:hyperlink r:id="rId362">
        <w:r>
          <w:rPr>
            <w:color w:val="0000EE"/>
            <w:u w:val="single"/>
          </w:rPr>
          <w:t>https://www.thehindubusinessline.com/markets/gold/gold-gains-on-softer-dollar-as-us-iran-peace-deal-hopes-rise/article70867579.ece</w:t>
        </w:r>
      </w:hyperlink>
      <w:r>
        <w:t xml:space="preserve"> - Spot gold increased 0.7% to $4,821.44 per ounce amid a softer US dollar and hopes for a ceasefire between the US and Iran. Analysts at OANDA cite the potential deal as the primary driver for gains, with targets set near $5,000. The Trump administration expressed optimism about ending the conflict, which had previously pushed gold down 8% due to inflation fears. Concurrently, spot silver rose 1.7% and platinum gained 1.2%.</w:t>
      </w:r>
      <w:r/>
    </w:p>
    <w:p>
      <w:pPr>
        <w:pStyle w:val="ListNumber"/>
        <w:spacing w:line="240" w:lineRule="auto"/>
        <w:ind w:left="720"/>
      </w:pPr>
      <w:r/>
      <w:hyperlink r:id="rId363">
        <w:r>
          <w:rPr>
            <w:color w:val="0000EE"/>
            <w:u w:val="single"/>
          </w:rPr>
          <w:t>https://www.fxstreet.com/news/gold-remains-close-to-four-week-top-amid-iran-diplomacy-hopes-reviving-fed-rate-cut-bets-202604160410</w:t>
        </w:r>
      </w:hyperlink>
      <w:r>
        <w:t xml:space="preserve"> - Gold trades around $4,835, approaching a four-week high as optimism regarding US-Iran peace talks undermines the US Dollar. Diminishing odds of a Federal Reserve rate hike further support the non-yielding commodity. Geopolitical tensions remain a factor, with a US naval blockade on Iranian ports and ongoing Israeli attacks in Lebanon capping potential gold gains. Technical analysis indicates a pivotal resistance level at the 200-period Simple Moving Average.</w:t>
      </w:r>
      <w:r/>
    </w:p>
    <w:p>
      <w:pPr>
        <w:pStyle w:val="ListNumber"/>
        <w:spacing w:line="240" w:lineRule="auto"/>
        <w:ind w:left="720"/>
      </w:pPr>
      <w:r/>
      <w:hyperlink r:id="rId364">
        <w:r>
          <w:rPr>
            <w:color w:val="0000EE"/>
            <w:u w:val="single"/>
          </w:rPr>
          <w:t>https://www.fxstreet.com/news/silver-price-forecast-xag-usd-approaches-four-week-high-near-81-on-iran-optimism-202604160554</w:t>
        </w:r>
      </w:hyperlink>
      <w:r>
        <w:t xml:space="preserve"> - Silver prices rose 2.2% to near $80.80 amid expectations of a permanent ceasefire between the US and Iran. The US Dollar Index fell to a six-week low as Washington signaled negotiations are nearing a conclusion. Traders anticipate talks in Pakistan with key demands including the reopening of the Strait of Hormuz. Federal Reserve rate cut expectations have diminished due to inflation concerns from higher oil prices. Technical analysis indicates a bullish bias with support at $76.29 and potential resistance at $85.46.</w:t>
      </w:r>
      <w:r/>
    </w:p>
    <w:p>
      <w:pPr>
        <w:pStyle w:val="ListNumber"/>
        <w:spacing w:line="240" w:lineRule="auto"/>
        <w:ind w:left="720"/>
      </w:pPr>
      <w:r/>
      <w:hyperlink r:id="rId365">
        <w:r>
          <w:rPr>
            <w:color w:val="0000EE"/>
            <w:u w:val="single"/>
          </w:rPr>
          <w:t>https://al-sharq.com/article/16/04/2026/%D8%A7%D8%B1%D8%AA%D9%81%D8%A7%D8%B9-%D8%A3%D8%B3%D8%B9%D8%A7%D8%B1-%D8%A7%D9%84%D8%B0%D9%87%D8%A8-%D9%85%D8%AF%D8%B9%D9%88%D9%85%D8%A9-%D8%A8%D8%B6%D8%B9%D9%81-%D8%A7%D9%84%D8%AF%D9%88%D9%84%D8%A7%D8%B1</w:t>
        </w:r>
      </w:hyperlink>
      <w:r>
        <w:t xml:space="preserve"> - * Gold prices increased 0.9% to $4,830.66 per ounce driven by dollar weakness. * Market optimism regarding a potential US-Iran agreement to end conflict supported precious metals. * Silver, platinum, and palladium also recorded gains in immediate trading. * Rising energy prices and inflation concerns previously fueled safe-haven demand. * US futures for June delivery rose 0.6% to $4,852.40 per ounce.</w:t>
      </w:r>
      <w:r/>
    </w:p>
    <w:p>
      <w:pPr>
        <w:pStyle w:val="ListNumber"/>
        <w:spacing w:line="240" w:lineRule="auto"/>
        <w:ind w:left="720"/>
      </w:pPr>
      <w:r/>
      <w:hyperlink r:id="rId366">
        <w:r>
          <w:rPr>
            <w:color w:val="0000EE"/>
            <w:u w:val="single"/>
          </w:rPr>
          <w:t>https://www.actionforex.com/contributors/fundamental-analysis/637216-reading-the-markets-eur-from-spring-hikes-to-summer-hikes-receive-2y1y-estr-swap/</w:t>
        </w:r>
      </w:hyperlink>
      <w:r>
        <w:t xml:space="preserve"> - Market strategists have adjusted their forecast for the European Central Bank, predicting a policy rate hold in April followed by 25bp hikes in June and July, rather than the previously anticipated April and June increases. This revision stems from the ECB's less hawkish communication regarding the Iran conflict and a significant drop in oil prices following a two-week ceasefire. The deposit rate is now expected to reach 2.50% in July.</w:t>
      </w:r>
      <w:r/>
    </w:p>
    <w:p>
      <w:pPr>
        <w:pStyle w:val="ListNumber"/>
        <w:spacing w:line="240" w:lineRule="auto"/>
        <w:ind w:left="720"/>
      </w:pPr>
      <w:r/>
      <w:hyperlink r:id="rId367">
        <w:r>
          <w:rPr>
            <w:color w:val="0000EE"/>
            <w:u w:val="single"/>
          </w:rPr>
          <w:t>https://www.baystreet.ca/articles/forex_trader.aspx</w:t>
        </w:r>
      </w:hyperlink>
      <w:r>
        <w:t xml:space="preserve"> - The US dollar index retreated from war-driven highs amid optimism for a permanent US-Iran ceasefire. WTI oil prices fell $5.44 over five days, weighing on the US dollar and lifting equities. The Canadian dollar consolidated gains with a mild bullish tilt, trading at 1.3768. Gold prices rose to 4798.31 as concerns about elevated oil prices undercutting global growth persisted. ECB President Christine Lagarde warned of an adverse economic scenario due to energy uncertainty.</w:t>
      </w:r>
      <w:r/>
    </w:p>
    <w:p>
      <w:pPr>
        <w:pStyle w:val="ListNumber"/>
        <w:spacing w:line="240" w:lineRule="auto"/>
        <w:ind w:left="720"/>
      </w:pPr>
      <w:r/>
      <w:hyperlink r:id="rId368">
        <w:r>
          <w:rPr>
            <w:color w:val="0000EE"/>
            <w:u w:val="single"/>
          </w:rPr>
          <w:t>https://www.thehindubusinessline.com/markets/sensex-nifty-pare-early-gains-metal-stocks-shine-amid-volatility/article70868171.ece</w:t>
        </w:r>
      </w:hyperlink>
      <w:r>
        <w:t xml:space="preserve"> - BSE Sensex and NSE Nifty surrendered early gains in the afternoon session despite initial optimism from easing geopolitical tensions. Safe-haven demand drove a sharp surge in gold and silver prices, while metal stocks outperformed broader market indices. Midcap and smallcap segments showed resilience, with specific stocks like GMDC and Firstsource Solutions recording significant gains. Conversely, banking, financials, and healthcare sectors faced selling pressure as the day progressed.</w:t>
      </w:r>
      <w:r/>
    </w:p>
    <w:p>
      <w:pPr>
        <w:pStyle w:val="ListNumber"/>
        <w:spacing w:line="240" w:lineRule="auto"/>
        <w:ind w:left="720"/>
      </w:pPr>
      <w:r/>
      <w:hyperlink r:id="rId369">
        <w:r>
          <w:rPr>
            <w:color w:val="0000EE"/>
            <w:u w:val="single"/>
          </w:rPr>
          <w:t>https://www.goodreturns.in/news/gold-rate-today-climbs-for-third-straight-day-silver-prices-stable-before-akshaya-tritiya-2026-delhi-1502633.html</w:t>
        </w:r>
      </w:hyperlink>
      <w:r>
        <w:t xml:space="preserve"> - Gold rates in Delhi increased across 24K, 22K, and 18K categories on 16 April 2026, marking a third straight day of gains. Silver prices remained stable at Rs 270 per gram. Analysts attribute firm demand in India to geopolitical concerns despite high prices limiting aggressive retail buying. China's central bank continued gold purchases for the 17th consecutive month as global premiums narrowed.</w:t>
      </w:r>
      <w:r/>
    </w:p>
    <w:p>
      <w:pPr>
        <w:pStyle w:val="ListNumber"/>
        <w:spacing w:line="240" w:lineRule="auto"/>
        <w:ind w:left="720"/>
      </w:pPr>
      <w:r/>
      <w:hyperlink r:id="rId370">
        <w:r>
          <w:rPr>
            <w:color w:val="0000EE"/>
            <w:u w:val="single"/>
          </w:rPr>
          <w:t>https://www.goodreturns.in/news/bangalore-gold-rate-today-ballistic-24k-rs-30-000-100-gm-in-3-days-silver-shines-akshaya-tritiya-1502629.html</w:t>
        </w:r>
      </w:hyperlink>
      <w:r>
        <w:t xml:space="preserve"> - * Gold prices in Bengaluru rose for the third consecutive session, with 24 karat gold increasing by Rs 300 per gram over three days. * The rally in precious metals aligns with global market trends and is attributed to ongoing geopolitical turmoil involving the US and Iran. * Silver prices in Bangalore also increased by Rs 15,000 per kilogram over the same period. * The price surge has dampened hopes for relief ahead of the Akshaya Tritiya festival. * Analysts describe gold as an all-weather asset class providing stability during international conflicts. 387. </w:t>
      </w:r>
      <w:hyperlink r:id="rId371">
        <w:r>
          <w:rPr>
            <w:color w:val="0000EE"/>
            <w:u w:val="single"/>
          </w:rPr>
          <w:t>https://www.globenewswire.com/news-release/2026/04/16/3275120/0/en/The-Gold-Bull-Market-Isn-t-Over-A-Wall-Street-Insider-Says-It-Hasn-t-Even-Reached-Its-Most-Explosive-Phase-Yet.html</w:t>
        </w:r>
      </w:hyperlink>
      <w:r>
        <w:t xml:space="preserve"> - * Jim Rickards argues the gold bull market is not over and has not reached its most explosive phase. * Global central banks purchased over 1,000 tonnes of gold annually for three consecutive years, reflecting a structural shift away from dollar-denominated assets. * Total annual gold supply grew by just 1% in 2025, with mine production estimated at 3,672 tonnes, creating structural constraints. * J.P. Morgan Research projects gold could approach $5,000 per ounce by Q4 2026. * Rickards highlights undeveloped Alaskan resources as a potential factor in addressing global supply constraints.</w:t>
      </w:r>
      <w:r/>
    </w:p>
    <w:p>
      <w:pPr>
        <w:pStyle w:val="ListNumber"/>
        <w:spacing w:line="240" w:lineRule="auto"/>
        <w:ind w:left="720"/>
      </w:pPr>
      <w:r/>
      <w:hyperlink r:id="rId372">
        <w:r>
          <w:rPr>
            <w:color w:val="0000EE"/>
            <w:u w:val="single"/>
          </w:rPr>
          <w:t>https://economictimes.indiatimes.com/markets/commodities/news/akshaya-tritiya-2026-date-significance-and-best-time-to-buy-gold-details-here/articleshow/130301965.cms</w:t>
        </w:r>
      </w:hyperlink>
      <w:r>
        <w:t xml:space="preserve"> - Akshaya Tritiya 2026 falls on April 19, marking a traditional window for gold investment. Analysts predict a positive bias for gold prices in 2026, supported by potential stagflation or lower crude oil prices. Recent consolidation follows a ceasefire-led spike, though geopolitical premiums persist. Long-term bullishness is underpinned by central bank purchases and rising global debt levels.</w:t>
      </w:r>
      <w:r/>
    </w:p>
    <w:p>
      <w:pPr>
        <w:pStyle w:val="ListNumber"/>
        <w:spacing w:line="240" w:lineRule="auto"/>
        <w:ind w:left="720"/>
      </w:pPr>
      <w:r/>
      <w:hyperlink r:id="rId373">
        <w:r>
          <w:rPr>
            <w:color w:val="0000EE"/>
            <w:u w:val="single"/>
          </w:rPr>
          <w:t>https://telanganatoday.com/indian-households-hold-up-to-16-per-cent-of-global-gold-stock-says-report</w:t>
        </w:r>
      </w:hyperlink>
      <w:r>
        <w:t xml:space="preserve"> - A report by digital investment platform InCred Money states Indian households hold 11-16 per cent of global above-ground gold stock. Structural demand persists despite price volatility, with one in three households holding gold as a long-term wealth store. Central bank buying and geopolitical shifts, including China's mandate for insurers to buy physical gold, are driving market trends. Gold and silver prices significantly outperformed benchmarks in 2025.</w:t>
      </w:r>
      <w:r/>
    </w:p>
    <w:p>
      <w:pPr>
        <w:pStyle w:val="ListNumber"/>
        <w:spacing w:line="240" w:lineRule="auto"/>
        <w:ind w:left="720"/>
      </w:pPr>
      <w:r/>
      <w:hyperlink r:id="rId374">
        <w:r>
          <w:rPr>
            <w:color w:val="0000EE"/>
            <w:u w:val="single"/>
          </w:rPr>
          <w:t>https://www.benzinga.com/markets/commodities/26/04/51851725/silver-deficit-to-persist-despite-softer-demand</w:t>
        </w:r>
      </w:hyperlink>
      <w:r>
        <w:t xml:space="preserve"> - * The Silver Institute reports a global silver deficit of 46.3 million ounces for 2025, driven by high prices suppressing industrial and consumer demand. * Industrial demand, heavily reliant on solar panel manufacturing, declined by 3% in 2025, while jewelry demand in key markets like India fell by 8%. * Investment demand for silver coins and bars rose by 14% in 2025, supported by geopolitical uncertainty and macroeconomic risks. * Supply growth remains constrained with Latin American mine production up 3% in 2025, though 2026 expectations are flat. * Analysts warn that long-term risks include the adoption of silver-free technology, though investment flows remain dominant in the near term.</w:t>
      </w:r>
      <w:r/>
    </w:p>
    <w:p>
      <w:pPr>
        <w:pStyle w:val="ListNumber"/>
        <w:spacing w:line="240" w:lineRule="auto"/>
        <w:ind w:left="720"/>
      </w:pPr>
      <w:r/>
      <w:hyperlink r:id="rId375">
        <w:r>
          <w:rPr>
            <w:color w:val="0000EE"/>
            <w:u w:val="single"/>
          </w:rPr>
          <w:t>https://meyka.com/blog/gold-price-today-mcx-gold-trades-higher-at-%E2%82%B9153100-up-0-45-as-oil-holds-at-94/</w:t>
        </w:r>
      </w:hyperlink>
      <w:r>
        <w:t xml:space="preserve"> - MCX gold prices rose 0.45% to ₹1,53,100 per 10 grams driven by elevated crude oil prices near $94 and persistent geopolitical uncertainty. Investors are increasing exposure to precious metals as a hedge against potential inflation and currency weakness. A softer US dollar and continued central bank diversification efforts further support the bullish momentum in the domestic market.</w:t>
      </w:r>
      <w:r/>
    </w:p>
    <w:p>
      <w:pPr>
        <w:pStyle w:val="ListNumber"/>
        <w:spacing w:line="240" w:lineRule="auto"/>
        <w:ind w:left="720"/>
      </w:pPr>
      <w:r/>
      <w:hyperlink r:id="rId376">
        <w:r>
          <w:rPr>
            <w:color w:val="0000EE"/>
            <w:u w:val="single"/>
          </w:rPr>
          <w:t>https://www.defenseworld.net/2026/04/16/farther-finance-advisors-llc-has-13-93-million-stock-holdings-in-ishares-gold-trust-iau.html</w:t>
        </w:r>
      </w:hyperlink>
      <w:r>
        <w:t xml:space="preserve"> - Farther Finance Advisors LLC increased its stake in iShares Gold Trust by 35.5% during the fourth quarter, adding 44,942 shares valued at $13.93 million. Other institutional investors including Envestnet Asset Management Inc, JPMorgan Chase &amp; Co, CIBC Bancorp USA Inc, Packer &amp; Co Ltd, and Mizuho Bank Ltd also adjusted their positions in the third quarter. The trust holds gold assets and is sponsored by BlackRock, Inc with JPMorgan Chase Bank N.A. acting as custodian.</w:t>
      </w:r>
      <w:r/>
    </w:p>
    <w:p>
      <w:pPr>
        <w:pStyle w:val="ListNumber"/>
        <w:spacing w:line="240" w:lineRule="auto"/>
        <w:ind w:left="720"/>
      </w:pPr>
      <w:r/>
      <w:hyperlink r:id="rId377">
        <w:r>
          <w:rPr>
            <w:color w:val="0000EE"/>
            <w:u w:val="single"/>
          </w:rPr>
          <w:t>https://www.zerohedge.com/markets/why-crash-was-delayed</w:t>
        </w:r>
      </w:hyperlink>
      <w:r>
        <w:t xml:space="preserve"> - Following the exhaustion of the Overnight Reverse Repo Facility (RRP) buffer by late 2025, the Federal Reserve announced Reserve Management Purchases (RMPs) of approximately $40 billion per month starting December 11, 2025. This move marks a return to official balance sheet expansion, replacing the liquidity previously injected via RRP withdrawals during Quantitative Tightening. The shift signals the end of the Fed's tightening cycle and raises concerns about the sustainability of the financial system under true monetary contraction.</w:t>
      </w:r>
      <w:r/>
    </w:p>
    <w:p>
      <w:pPr>
        <w:pStyle w:val="ListNumber"/>
        <w:spacing w:line="240" w:lineRule="auto"/>
        <w:ind w:left="720"/>
      </w:pPr>
      <w:r/>
      <w:hyperlink r:id="rId378">
        <w:r>
          <w:rPr>
            <w:color w:val="0000EE"/>
            <w:u w:val="single"/>
          </w:rPr>
          <w:t>https://bitcoinethereumnews.com/finance/us-dollar-index-flat-lines-above-98-00-on-fragile-middle-east-ceasefire/?utm_source=rss&amp;utm_medium=rss&amp;utm_campaign=us-dollar-index-flat-lines-above-98-00-on-fragile-middle-east-ceasefire</w:t>
        </w:r>
      </w:hyperlink>
      <w:r>
        <w:t xml:space="preserve"> - The US Dollar Index (DXY) trades flat near 98.25 during Asian hours on Friday, driven by uncertainty over a ceasefire between Israel and Lebanon and upcoming US-Iran talks. While a 10-day Israel-Lebanon ceasefire is in effect with reported violations, a two-week US-Iran deal is set to expire next week. FX strategist Sim Moh Siong notes markets are consolidating after pricing in earlier optimism, awaiting new catalysts. Traders are also monitoring Federal Reserve officials' approach to war-induced inflation, with futures indicating rates will likely remain on hold this year.</w:t>
      </w:r>
      <w:r/>
    </w:p>
    <w:p>
      <w:pPr>
        <w:pStyle w:val="ListNumber"/>
        <w:spacing w:line="240" w:lineRule="auto"/>
        <w:ind w:left="720"/>
      </w:pPr>
      <w:r/>
      <w:hyperlink r:id="rId379">
        <w:r>
          <w:rPr>
            <w:color w:val="0000EE"/>
            <w:u w:val="single"/>
          </w:rPr>
          <w:t>https://www.brecorder.com/news/40416891/gold-holds-steady-eyes-fourth-weekly-gain-on-us-iran-peace-deal-hopes</w:t>
        </w:r>
      </w:hyperlink>
      <w:r>
        <w:t xml:space="preserve"> - Gold prices remained stable on Friday, tracking a fourth consecutive weekly gain, driven by optimism regarding a potential US-Iran peace deal. This development has alleviated concerns over rising inflation and elevated interest rates. Concurrently, a ceasefire between Lebanon and Israel took effect, further calming oil markets. While the US dollar firmed slightly, traders anticipate a Federal Reserve rate cut in December, supporting gold's value as a safe-haven asset despite ongoing geopolitical risks.</w:t>
      </w:r>
      <w:r/>
    </w:p>
    <w:p>
      <w:pPr>
        <w:pStyle w:val="ListNumber"/>
        <w:spacing w:line="240" w:lineRule="auto"/>
        <w:ind w:left="720"/>
      </w:pPr>
      <w:r/>
      <w:hyperlink r:id="rId380">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381">
        <w:r>
          <w:rPr>
            <w:color w:val="0000EE"/>
            <w:u w:val="single"/>
          </w:rPr>
          <w:t>https://www.bespacific.com/minnesotas-boundary-waters-canoe-area/</w:t>
        </w:r>
      </w:hyperlink>
      <w:r>
        <w:t xml:space="preserve"> - The US Senate voted 50-49 to repeal a Biden-era moratorium prohibiting mining near Minnesota's Boundary Waters Canoe Area Wilderness. The measure, which lifts a 20-year ban on extracting copper and nickel deposits in the Superior National Forest, has passed the House and is now awaiting President Donald Trump's signature. The decision enables Chilean-owned company Twin Metals Minnesota to proceed with its project, despite opposition from conservationists and some senators concerned about potential water pollution.</w:t>
      </w:r>
      <w:r/>
    </w:p>
    <w:p>
      <w:pPr>
        <w:pStyle w:val="ListNumber"/>
        <w:spacing w:line="240" w:lineRule="auto"/>
        <w:ind w:left="720"/>
      </w:pPr>
      <w:r/>
      <w:hyperlink r:id="rId382">
        <w:r>
          <w:rPr>
            <w:color w:val="0000EE"/>
            <w:u w:val="single"/>
          </w:rPr>
          <w:t>https://stockhead.com.au/stockhead-tv/stocktake/stocktake-west-coast-silver-identifies-compelling-new-elizabeth-hill-target/</w:t>
        </w:r>
      </w:hyperlink>
      <w:r>
        <w:t xml:space="preserve"> - West Coast Silver has identified a new drilling target at the Elizabeth Hill project in Western Australia. The explorer is testing methods to target high-grade silver mineralisation near the previous producing mine. The video content was developed in collaboration with West Coast Silver, a Stockhead client, and represents opinions rather than financial advice.</w:t>
      </w:r>
      <w:r/>
    </w:p>
    <w:p>
      <w:pPr>
        <w:pStyle w:val="ListNumber"/>
        <w:spacing w:line="240" w:lineRule="auto"/>
        <w:ind w:left="720"/>
      </w:pPr>
      <w:r/>
      <w:hyperlink r:id="rId383">
        <w:r>
          <w:rPr>
            <w:color w:val="0000EE"/>
            <w:u w:val="single"/>
          </w:rPr>
          <w:t>https://www.ad-hoc-news.de/boerse/news/ueberblick/gold-price-holds-near-4-810-amid-fed-data-anticipation-and-central-bank/69172376</w:t>
        </w:r>
      </w:hyperlink>
      <w:r>
        <w:t xml:space="preserve"> - Spot gold prices stabilised around $4,810 per ounce on April 15, 2026, following Q1 volatility that saw peaks above $5,000. JPMorgan forecasts gold reaching $5,000 by year-end driven by sustained central bank buying and investor demand. Upcoming Federal Reserve data, including the Beige Book and jobless claims, is expected to influence rate expectations and gold's status as a safe-haven asset. Technical indicators suggest a brief correction before potential upside resumption, with key support at $4,701.55 and resistance at $4,996.26.</w:t>
      </w:r>
      <w:r/>
    </w:p>
    <w:p>
      <w:pPr>
        <w:pStyle w:val="ListNumber"/>
        <w:spacing w:line="240" w:lineRule="auto"/>
        <w:ind w:left="720"/>
      </w:pPr>
      <w:r/>
      <w:hyperlink r:id="rId384">
        <w:r>
          <w:rPr>
            <w:color w:val="0000EE"/>
            <w:u w:val="single"/>
          </w:rPr>
          <w:t>https://www.zawya.com/en/economy/global/gold-drifts-lower-with-eyes-on-us-iran-developments-ah7odbnl</w:t>
        </w:r>
      </w:hyperlink>
      <w:r>
        <w:t xml:space="preserve"> - Spot gold fell 0.9% to $4,798.89 per ounce as investors assessed signals regarding the US-Iran situation and its implications for interest rates. While the conflict appears to be nearing resolution with a mediator arriving in Tehran, concerns persist over potential oil price spikes and delayed Federal Reserve rate cuts. Analysts note that traders are prioritising tighter monetary policy and inflation pressures over gold's traditional safe-haven status, leading to profit-taking after recent highs.</w:t>
      </w:r>
      <w:r/>
    </w:p>
    <w:p>
      <w:pPr>
        <w:pStyle w:val="ListNumber"/>
        <w:spacing w:line="240" w:lineRule="auto"/>
        <w:ind w:left="720"/>
      </w:pPr>
      <w:r/>
      <w:hyperlink r:id="rId385">
        <w:r>
          <w:rPr>
            <w:color w:val="0000EE"/>
            <w:u w:val="single"/>
          </w:rPr>
          <w:t>https://www.globenewswire.com/news-release/2026/04/16/3275635/0/en/Central-Banks-Are-Buying-Gold-at-Record-Levels-Trump-Is-Working-to-Unlock-America-s-Largest-Gold-Reserve-Jim-Rickards-Says-the-Timing-Is-No-Coincidence.html</w:t>
        </w:r>
      </w:hyperlink>
      <w:r>
        <w:t xml:space="preserve"> - Jim Rickards released a presentation connecting global central bank gold purchases exceeding 1,000 tonnes annually since 2022 with US executive actions to unlock Alaskan gold and copper reserves. The Trump administration signed Executive Order 14153 in January 2025 to expedite permitting in Alaska and designated copper as a critical mineral via Executive Order 14241. A specific Alaskan deposit contains 71 million ounces of gold and 57 billion pounds of copper. The World Gold Council reports 95% of central banks expect to increase official reserves in the next 12 months.</w:t>
      </w:r>
      <w:r/>
    </w:p>
    <w:p>
      <w:pPr>
        <w:pStyle w:val="ListNumber"/>
        <w:spacing w:line="240" w:lineRule="auto"/>
        <w:ind w:left="720"/>
      </w:pPr>
      <w:r/>
      <w:hyperlink r:id="rId386">
        <w:r>
          <w:rPr>
            <w:color w:val="0000EE"/>
            <w:u w:val="single"/>
          </w:rPr>
          <w:t>https://dinarchronicles.com/2026/04/16/the-charlie-ward-show-banks-can-fail-overnight-are-you-prepared/</w:t>
        </w:r>
      </w:hyperlink>
      <w:r>
        <w:t xml:space="preserve"> - Charlie Ward and Micah from Noble Gold discuss the fragility of the traditional banking system, citing FDIC limitations and counterparty risks. They argue that physical gold and silver offer superior protection against inflation and Central Bank Digital Currencies (CBDCs) compared to paper assets or ETFs. The speakers emphasise accumulating physical metals during price corrections to ensure financial sovereignty and self-reliance.</w:t>
      </w:r>
      <w:r/>
    </w:p>
    <w:p>
      <w:pPr>
        <w:pStyle w:val="ListNumber"/>
        <w:spacing w:line="240" w:lineRule="auto"/>
        <w:ind w:left="720"/>
      </w:pPr>
      <w:r/>
      <w:hyperlink r:id="rId387">
        <w:r>
          <w:rPr>
            <w:color w:val="0000EE"/>
            <w:u w:val="single"/>
          </w:rPr>
          <w:t>https://www.cbsnews.com/news/price-of-gold-today-april-16-2026/</w:t>
        </w:r>
      </w:hyperlink>
      <w:r>
        <w:t xml:space="preserve"> - As of April 16, 2026, the spot price of gold reached $4,818.89 per ounce, marking a significant increase from late March levels. The metal has broken previous records since March 2025, reaching milestones of $3,000, $4,000, and $5,000. Recent volatility saw prices decline by over 10% from January highs before the current upward trend. Investors are advised to consider fractional gold options to enter the market at current levels while maintaining a portfolio allocation cap of 10%.</w:t>
      </w:r>
      <w:r/>
    </w:p>
    <w:p>
      <w:pPr>
        <w:pStyle w:val="ListNumber"/>
        <w:spacing w:line="240" w:lineRule="auto"/>
        <w:ind w:left="720"/>
      </w:pPr>
      <w:r/>
      <w:hyperlink r:id="rId388">
        <w:r>
          <w:rPr>
            <w:color w:val="0000EE"/>
            <w:u w:val="single"/>
          </w:rPr>
          <w:t>https://www.disruptionbanking.com/2026/04/16/michael-oliver-predicts-silver-up-to-500-oz/</w:t>
        </w:r>
      </w:hyperlink>
      <w:r>
        <w:t xml:space="preserve"> - Michael Oliver, founder of Momentum Structural Analysis, forecasts silver prices rising from $80 to $300-$500 per ounce in 2026. Citing a structural supply deficit of 67 million ounces, record physical investment demand, and broken historical resistance levels, Oliver argues the metal is entering a multi-decade bull market. He notes silver miners are already outperforming gold miners and indicates he is personally concentrating capital in the sector despite high volatility.</w:t>
      </w:r>
      <w:r/>
    </w:p>
    <w:p>
      <w:pPr>
        <w:pStyle w:val="ListNumber"/>
        <w:spacing w:line="240" w:lineRule="auto"/>
        <w:ind w:left="720"/>
      </w:pPr>
      <w:r/>
      <w:hyperlink r:id="rId389">
        <w:r>
          <w:rPr>
            <w:color w:val="0000EE"/>
            <w:u w:val="single"/>
          </w:rPr>
          <w:t>https://www.fxstreet.com/news/silver-edges-lower-as-us-iran-talks-fed-caution-weigh-on-safe-haven-demand-202604161408</w:t>
        </w:r>
      </w:hyperlink>
      <w:r>
        <w:t xml:space="preserve"> - Silver prices fell 0.49% to approximately $78.60 amid improved risk sentiment from potential US-Iran ceasefire extensions and elevated oil prices complicating Federal Reserve inflation targets. Officials warn supply shocks may sustain core inflation near 3%, supporting restrictive monetary policy that limits appeal for non-yielding assets. Uncertainty over nuclear issues keeps investors cautious.</w:t>
      </w:r>
      <w:r/>
    </w:p>
    <w:p>
      <w:pPr>
        <w:pStyle w:val="ListNumber"/>
        <w:spacing w:line="240" w:lineRule="auto"/>
        <w:ind w:left="720"/>
      </w:pPr>
      <w:r/>
      <w:hyperlink r:id="rId390">
        <w:r>
          <w:rPr>
            <w:color w:val="0000EE"/>
            <w:u w:val="single"/>
          </w:rPr>
          <w:t>https://www.fxstreet.com/news/gold-holds-range-as-us-iran-talks-in-focus-oil-driven-inflation-caps-gains-202604161240</w:t>
        </w:r>
      </w:hyperlink>
      <w:r>
        <w:t xml:space="preserve"> - Gold prices retreated to $4,795 amid cautious market sentiment regarding US-Iran peace talks and persistent oil-driven inflation concerns. While diplomatic efforts, including a visit by Pakistan's Army Chief to Tehran, suggest potential ceasefire extensions, fundamental disagreements over nuclear issues remain. Elevated crude prices and supply disruptions in the Strait of Hormuz sustain inflation risks, influencing Federal Reserve rate expectations and capping gold's upward momentum despite improved risk sentiment.</w:t>
      </w:r>
      <w:r/>
    </w:p>
    <w:p>
      <w:pPr>
        <w:pStyle w:val="ListNumber"/>
        <w:spacing w:line="240" w:lineRule="auto"/>
        <w:ind w:left="720"/>
      </w:pPr>
      <w:r/>
      <w:hyperlink r:id="rId391">
        <w:r>
          <w:rPr>
            <w:color w:val="0000EE"/>
            <w:u w:val="single"/>
          </w:rPr>
          <w:t>https://www.thehindubusinessline.com/markets/gold-rally-boosts-etfs-jewellery-stocks-see-mixed-returns/article70866315.ece</w:t>
        </w:r>
      </w:hyperlink>
      <w:r>
        <w:t xml:space="preserve"> - Gold prices have surged to approximately ₹1.5 lakh per 10 grams in India, prompting a shift towards financial gold instruments like ETFs and sovereign gold bonds. While investment demand remains robust, retail jewellery consumption has declined due to affordability issues, leading to mixed stock performance. Market leader Titan Company outperformed with 35.6% returns, whereas mid-tier players faced volatility. Analysts caution on stretched valuations and recommend disciplined allocation over lump-sum purchases ahead of Akshaya Tritiya.</w:t>
      </w:r>
      <w:r/>
    </w:p>
    <w:p>
      <w:pPr>
        <w:pStyle w:val="ListNumber"/>
        <w:spacing w:line="240" w:lineRule="auto"/>
        <w:ind w:left="720"/>
      </w:pPr>
      <w:r/>
      <w:hyperlink r:id="rId392">
        <w:r>
          <w:rPr>
            <w:color w:val="0000EE"/>
            <w:u w:val="single"/>
          </w:rPr>
          <w:t>https://www.americanbankingnews.com/2026/04/16/spdr-gold-shares-gld-shares-sold-by-childress-capital-advisors-llc.html</w:t>
        </w:r>
      </w:hyperlink>
      <w:r>
        <w:t xml:space="preserve"> - Childress Capital Advisors LLC sold 1,309 shares of SPDR Gold Shares (GLD) during the fourth quarter, reducing its holding by 8.4% to 14,360 shares valued at $5.691 million. While Childress decreased its position, several other institutional investors including Towne Trust Company N.A, Wealth Effects LLC, First Bancorp Inc ME, PFG Investments LLC, and PPSC Investment Service Corp increased their stakes in the exchange-traded fund. Institutional and hedge fund ownership of the stock stands at 42.19%.</w:t>
      </w:r>
      <w:r/>
    </w:p>
    <w:p>
      <w:pPr>
        <w:pStyle w:val="ListNumber"/>
        <w:spacing w:line="240" w:lineRule="auto"/>
        <w:ind w:left="720"/>
      </w:pPr>
      <w:r/>
      <w:hyperlink r:id="rId393">
        <w:r>
          <w:rPr>
            <w:color w:val="0000EE"/>
            <w:u w:val="single"/>
          </w:rPr>
          <w:t>https://www.fxstreet.com/news/gold-slips-as-easing-mideast-risks-boost-us-dollar-curb-haven-bids-202604161835</w:t>
        </w:r>
      </w:hyperlink>
      <w:r>
        <w:t xml:space="preserve"> - Gold prices fell 0.13% to $4,784 amid reduced safe-haven demand following US-Iran negotiation progress and a 10-day ceasefire between Israel and Lebanon brokered by Donald Trump. The US Dollar Index rose 0.21% as geopolitical tensions tempered. US economic data showed lower jobless claims but declining industrial production. Federal Reserve officials maintained a policy stance focused on inflation, with mixed signals on future rate cuts.</w:t>
      </w:r>
      <w:r/>
    </w:p>
    <w:p>
      <w:pPr>
        <w:pStyle w:val="ListNumber"/>
        <w:spacing w:line="240" w:lineRule="auto"/>
        <w:ind w:left="720"/>
      </w:pPr>
      <w:r/>
      <w:hyperlink r:id="rId394">
        <w:r>
          <w:rPr>
            <w:color w:val="0000EE"/>
            <w:u w:val="single"/>
          </w:rPr>
          <w:t>https://dollarcollapse.com/the-state-led-sound-money-countdownpart-one-45-out-of-50/</w:t>
        </w:r>
      </w:hyperlink>
      <w:r>
        <w:t xml:space="preserve"> - As of early 2026, forty-five out of fifty US states have eliminated sales taxes on gold and silver, with over a dozen declaring these metals legal tender. Recent legislative actions include Kansas passing a bill for legal tender status and triple tax exemptions, Florida ratifying its legal tender law effective July 2026, and Texas launching a gold-backed electronic transaction system by May 2027. Conversely, Maine, Vermont, New Mexico, Hawaii, Maryland, and Washington have maintained or reinstated taxes on precious metals. State pension funds and treasuries are increasingly holding gold reserves as a hedge against federal debt and inflation risks.</w:t>
      </w:r>
      <w:r/>
    </w:p>
    <w:p>
      <w:pPr>
        <w:pStyle w:val="ListNumber"/>
        <w:spacing w:line="240" w:lineRule="auto"/>
        <w:ind w:left="720"/>
      </w:pPr>
      <w:r/>
      <w:hyperlink r:id="rId395">
        <w:r>
          <w:rPr>
            <w:color w:val="0000EE"/>
            <w:u w:val="single"/>
          </w:rPr>
          <w:t>https://www.newsghana.com.gh/gold-holds-above-us4800-as-ceasefire-clock-ticks-toward-expiry/</w:t>
        </w:r>
      </w:hyperlink>
      <w:r>
        <w:t xml:space="preserve"> - Gold prices held above $4,800 per ounce on Thursday amid ongoing mediation efforts to extend the US-Iran ceasefire before its April 21 expiry. Spot gold rose 0.1% to $4,846.70 while silver advanced 1.2% to $80.50. Mediators are negotiating compromises on Iran's nuclear programme, the Strait of Hormuz closure, and war compensation. Brent crude opened at $94.91 after peaking above $115 in late March, reducing inflationary pressures. The Federal Reserve is expected to maintain rates at 3.50-3.75% in April, though a 30% chance of a rate cut later this year exists. JPMorgan projects gold could reach $6,300 by year-end if tensions de-escalate.</w:t>
      </w:r>
      <w:r/>
    </w:p>
    <w:p>
      <w:pPr>
        <w:pStyle w:val="ListNumber"/>
        <w:spacing w:line="240" w:lineRule="auto"/>
        <w:ind w:left="720"/>
      </w:pPr>
      <w:r/>
      <w:hyperlink r:id="rId396">
        <w:r>
          <w:rPr>
            <w:color w:val="0000EE"/>
            <w:u w:val="single"/>
          </w:rPr>
          <w:t>https://goldsilver.com/industry-news/article/is-now-a-good-time-to-buy-gold-heres-the-macro-case/</w:t>
        </w:r>
      </w:hyperlink>
      <w:r>
        <w:t xml:space="preserve"> - Gold prices have retreated to approximately $4,800 per ounce, roughly 13-14% below the January 2026 peak of $5,589, as the U.S. Dollar Index falls to six-week lows near 98. The IMF projects global growth at 3.1% and inflation rising to 4.4% in 2026. Central banks purchased 863 tonnes of gold in 2025, nearly double the 2010-2021 average, driven by de-dollarization trends. Analysts view the current price level as a correction within an established bull market rather than a structural reversal, citing persistent inflation, slowing growth, and sustained central bank demand as key drivers.</w:t>
      </w:r>
      <w:r/>
    </w:p>
    <w:p>
      <w:pPr>
        <w:pStyle w:val="ListNumber"/>
        <w:spacing w:line="240" w:lineRule="auto"/>
        <w:ind w:left="720"/>
      </w:pPr>
      <w:r/>
      <w:hyperlink r:id="rId397">
        <w:r>
          <w:rPr>
            <w:color w:val="0000EE"/>
            <w:u w:val="single"/>
          </w:rPr>
          <w:t>https://metalsandminers.substack.com/p/when-is-the-precious-metals-bull</w:t>
        </w:r>
      </w:hyperlink>
      <w:r>
        <w:t xml:space="preserve"> - Analysts argue the current precious metals market is in a midpoint consolidation following a 13-year gold base, indicating a parabolic advance remains ahead. The Gold-to-Silver Ratio is cited as a key timing tool, with elevated levels implying silver prices could rise significantly to $160 or $300 per ounce as the cycle progresses towards a blow-off top.</w:t>
      </w:r>
      <w:r/>
    </w:p>
    <w:p>
      <w:pPr>
        <w:pStyle w:val="ListNumber"/>
        <w:spacing w:line="240" w:lineRule="auto"/>
        <w:ind w:left="720"/>
      </w:pPr>
      <w:r/>
      <w:hyperlink r:id="rId398">
        <w:r>
          <w:rPr>
            <w:color w:val="0000EE"/>
            <w:u w:val="single"/>
          </w:rPr>
          <w:t>https://www.dodgeglobe.com/a-new-gold-rush-states-stockpile-bars-encourage-gold-backed-debit-cards/</w:t>
        </w:r>
      </w:hyperlink>
      <w:r>
        <w:t xml:space="preserve"> - Multiple US states, including Texas, Florida, Utah, and Georgia, are increasing gold reserves or passing legislation to facilitate gold-backed transactions. Proponents argue these measures protect consumers from inflation and provide liquidity, citing companies like Glint. Critics, including tax experts and advocacy groups, question the economic benefits and potential for market disruption. Utah has enacted a law allowing the state to invest up to 10% of reserves in gold, while other states consider similar electronic payment systems.</w:t>
      </w:r>
      <w:r/>
    </w:p>
    <w:p>
      <w:pPr>
        <w:pStyle w:val="ListNumber"/>
        <w:spacing w:line="240" w:lineRule="auto"/>
        <w:ind w:left="720"/>
      </w:pPr>
      <w:r/>
      <w:hyperlink r:id="rId399">
        <w:r>
          <w:rPr>
            <w:color w:val="0000EE"/>
            <w:u w:val="single"/>
          </w:rPr>
          <w:t>https://observer.com/2026/04/why-central-banks-are-buying-gold-global-finance/</w:t>
        </w:r>
      </w:hyperlink>
      <w:r>
        <w:t xml:space="preserve"> - Global central bank gold demand reached a record 5,000 tons in 2025, valued at $555 billion. By early 2026, total central bank gold holdings of approximately $4 trillion surpassed US government bonds at $3.9 trillion. This shift, driven by geopolitical fragmentation and counterparty risk concerns following Western sanctions on Russia, marks the first time gold has become the primary store of foreign reserve value, reducing the dollar's share of global reserves from 65 percent in 2017 to below 57 percent in 2025.</w:t>
      </w:r>
      <w:r/>
    </w:p>
    <w:p>
      <w:pPr>
        <w:pStyle w:val="ListNumber"/>
        <w:spacing w:line="240" w:lineRule="auto"/>
        <w:ind w:left="720"/>
      </w:pPr>
      <w:r/>
      <w:hyperlink r:id="rId400">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401">
        <w:r>
          <w:rPr>
            <w:color w:val="0000EE"/>
            <w:u w:val="single"/>
          </w:rPr>
          <w:t>https://www.businesstoday.in/personal-finance/investment/story/gold-etf-vs-sovereign-gold-bond-vs-physical-gold-which-is-smarter-investment-this-akshaya-tritiya-526059-2026-04-17?utm_source=rssfeed</w:t>
        </w:r>
      </w:hyperlink>
      <w:r>
        <w:t xml:space="preserve"> - Investors are shifting from sentiment-driven to strategy-led gold allocation ahead of Akshaya Tritiya. While Sovereign Gold Bonds offer tax benefits, limited secondary market liquidity reduces their appeal. Gold ETFs are highlighted as the most practical option due to high liquidity, ease of trading, and lack of storage costs, with AUM reaching Rs 1,71,468 crore. Physical gold remains suitable for cultural purposes but is deemed inefficient for investment due to making charges and purity risks.</w:t>
      </w:r>
      <w:r/>
    </w:p>
    <w:p>
      <w:pPr>
        <w:pStyle w:val="ListNumber"/>
        <w:spacing w:line="240" w:lineRule="auto"/>
        <w:ind w:left="720"/>
      </w:pPr>
      <w:r/>
      <w:hyperlink r:id="rId402">
        <w:r>
          <w:rPr>
            <w:color w:val="0000EE"/>
            <w:u w:val="single"/>
          </w:rPr>
          <w:t>https://maseconomics.com/sticky-services-inflation-why-the-last-mile-to-2-is-the-hardest/</w:t>
        </w:r>
      </w:hyperlink>
      <w:r>
        <w:t xml:space="preserve"> - In early 2026, US core PCE inflation remains at 3.0% driven by persistent price increases in services, while goods inflation has turned negative. Key drivers include a 21% rise in auto insurance, 5.5% growth in healthcare, and elevated costs in financial services and transportation. The Federal Reserve cites these 'supercore' services pressures as the reason for maintaining steady interest rates, despite headline CPI falling to 2.4%. Structural factors like labour intensity, contractual lags, and demographic shifts are identified as making services inflation resistant to monetary policy.</w:t>
      </w:r>
      <w:r/>
    </w:p>
    <w:p>
      <w:pPr>
        <w:pStyle w:val="ListNumber"/>
        <w:spacing w:line="240" w:lineRule="auto"/>
        <w:ind w:left="720"/>
      </w:pPr>
      <w:r/>
      <w:hyperlink r:id="rId403">
        <w:r>
          <w:rPr>
            <w:color w:val="0000EE"/>
            <w:u w:val="single"/>
          </w:rPr>
          <w:t>https://investinglive.com/centralbank/bank-of-japan-governor-ueda-no-comment-on-declining-mkt-expectations-for-april-rate-hike-20260416/</w:t>
        </w:r>
      </w:hyperlink>
      <w:r>
        <w:t xml:space="preserve"> - Bank of Japan Governor Kazuo Ueda highlighted the Middle East conflict as a key driver of the global economic outlook, noting its acute impact on Japan's terms of trade due to rising oil prices. While acknowledging supply-driven inflation pressures, Ueda emphasised that growth headwinds will dampen broader price increases. Consequently, the Bank of Japan maintains a highly accommodative stance, declining to comment on near-term rate hike expectations and stressing a data-dependent approach to policy decisions.</w:t>
      </w:r>
      <w:r/>
    </w:p>
    <w:p>
      <w:pPr>
        <w:pStyle w:val="ListNumber"/>
        <w:spacing w:line="240" w:lineRule="auto"/>
        <w:ind w:left="720"/>
      </w:pPr>
      <w:r/>
      <w:hyperlink r:id="rId404">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405">
        <w:r>
          <w:rPr>
            <w:color w:val="0000EE"/>
            <w:u w:val="single"/>
          </w:rPr>
          <w:t>https://investinglive.com/commodities/ecri-markets-underestimating-global-inflation-upswing-beyond-oil-20260416/</w:t>
        </w:r>
      </w:hyperlink>
      <w:r>
        <w:t xml:space="preserve"> - Lakshman Achuthan of the Economic Cycle Research Institute (ECRI) argues that a broad-based global inflation cycle is emerging, driven by structural forces and the industrial cycle rather than just oil prices. Pressures are broadening across the US, Europe, Japan, and China. Achuthan warns central banks risk misreading the situation if they focus narrowly on energy volatility, noting that current inflation impulses predate recent geopolitical tensions. The outlook suggests a higher-for-longer inflation backdrop challenging rate-cut expectations.</w:t>
      </w:r>
      <w:r/>
    </w:p>
    <w:p>
      <w:pPr>
        <w:pStyle w:val="ListNumber"/>
        <w:spacing w:line="240" w:lineRule="auto"/>
        <w:ind w:left="720"/>
      </w:pPr>
      <w:r/>
      <w:hyperlink r:id="rId406">
        <w:r>
          <w:rPr>
            <w:color w:val="0000EE"/>
            <w:u w:val="single"/>
          </w:rPr>
          <w:t>https://www.cfodive.com/news/fed-policy-positioned-handle-risks-iran-war-williams-inflation-jobs-unemployment/817759/</w:t>
        </w:r>
      </w:hyperlink>
      <w:r>
        <w:t xml:space="preserve"> - John Williams, vice chair of the Federal Reserve, stated that current monetary policy is calibrated to manage risks from the conflict in Iran, including potential supply shocks and inflation. Despite a 36% surge in Brent crude prices and rising consumer costs, Williams predicts US economic growth between 2% and 2.5% this year, supported by fiscal policy and AI investment. He noted conflicting signals in the labor market and a drop in consumer sentiment due to soaring energy prices.</w:t>
      </w:r>
      <w:r/>
    </w:p>
    <w:p>
      <w:pPr>
        <w:pStyle w:val="ListNumber"/>
        <w:spacing w:line="240" w:lineRule="auto"/>
        <w:ind w:left="720"/>
      </w:pPr>
      <w:r/>
      <w:hyperlink r:id="rId407">
        <w:r>
          <w:rPr>
            <w:color w:val="0000EE"/>
            <w:u w:val="single"/>
          </w:rPr>
          <w:t>https://www.investing.com/news/economy-news/ecb-policymakers-play-down-april-rate-hike-chances-4619436</w:t>
        </w:r>
      </w:hyperlink>
      <w:r>
        <w:t xml:space="preserve"> - European Central Bank officials have reduced the likelihood of an interest rate increase in April, emphasising the necessity of further data analysis regarding energy costs and underlying inflation. While a hike remains possible by July or year-end, policymakers argue that premature action is unwarranted without clear evidence of second-round inflationary effects. Market expectations have adjusted accordingly, with probabilities for an April move dropping significantly.</w:t>
      </w:r>
      <w:r/>
    </w:p>
    <w:p>
      <w:pPr>
        <w:pStyle w:val="ListNumber"/>
        <w:spacing w:line="240" w:lineRule="auto"/>
        <w:ind w:left="720"/>
      </w:pPr>
      <w:r/>
      <w:hyperlink r:id="rId408">
        <w:r>
          <w:rPr>
            <w:color w:val="0000EE"/>
            <w:u w:val="single"/>
          </w:rPr>
          <w:t>https://china.timesofnews.com/business-economy/boj-must-take-into-account-japans-low-real-rates-in-setting-policy-governor-ueda-says</w:t>
        </w:r>
      </w:hyperlink>
      <w:r>
        <w:t xml:space="preserve"> - Bank of Japan Governor Kazuo Ueda stated that interest rate decisions must consider Japan's low real interest rates and accommodative financial environment. Ueda noted inflation is driven by negative supply shocks, exacerbated by Middle East conflict and rising crude oil prices, which worsen terms of trade despite robust corporate profits. Policymakers will use available data to balance these factors at each meeting.</w:t>
      </w:r>
      <w:r/>
    </w:p>
    <w:p>
      <w:pPr>
        <w:pStyle w:val="ListNumber"/>
        <w:spacing w:line="240" w:lineRule="auto"/>
        <w:ind w:left="720"/>
      </w:pPr>
      <w:r/>
      <w:hyperlink r:id="rId409">
        <w:r>
          <w:rPr>
            <w:color w:val="0000EE"/>
            <w:u w:val="single"/>
          </w:rPr>
          <w:t>https://cryptobriefing.com/middle-east-conflict-risks-global-inflation-spike-warns-australian-treasurer/</w:t>
        </w:r>
      </w:hyperlink>
      <w:r>
        <w:t xml:space="preserve"> - Australian Treasurer Jim Chalmers warned that the ongoing Middle East conflict poses global economic risks, specifically accelerating inflation. This escalation feeds into energy prices and eurozone inflation expectations, limiting the European Central Bank's ability to cut rates aggressively. Polymarket data shows negligible odds for a 50+ bps ECB rate cut in April, reflecting skepticism amidst persistent inflationary pressures.</w:t>
      </w:r>
      <w:r/>
    </w:p>
    <w:p>
      <w:pPr>
        <w:pStyle w:val="ListNumber"/>
        <w:spacing w:line="240" w:lineRule="auto"/>
        <w:ind w:left="720"/>
      </w:pPr>
      <w:r/>
      <w:hyperlink r:id="rId410">
        <w:r>
          <w:rPr>
            <w:color w:val="0000EE"/>
            <w:u w:val="single"/>
          </w:rPr>
          <w:t>https://cryptobriefing.com/g7-pledges-economic-stability-amid-iran-conflict-eyes-on-bank-of-japan-policy/</w:t>
        </w:r>
      </w:hyperlink>
      <w:r>
        <w:t xml:space="preserve"> - G7 finance ministers have committed to stabilizing the global economy amidst the ongoing Iran conflict. Concurrently, Polymarket odds for a Bank of Japan rate cut following the April 2026 meeting have increased to 0.4% from 0%, reflecting trader pricing of potential energy shocks and inflation. Oil prices remain above $115/barrel. Market liquidity for this prediction is currently thin.</w:t>
      </w:r>
      <w:r/>
    </w:p>
    <w:p>
      <w:pPr>
        <w:pStyle w:val="ListNumber"/>
        <w:spacing w:line="240" w:lineRule="auto"/>
        <w:ind w:left="720"/>
      </w:pPr>
      <w:r/>
      <w:hyperlink r:id="rId411">
        <w:r>
          <w:rPr>
            <w:color w:val="0000EE"/>
            <w:u w:val="single"/>
          </w:rPr>
          <w:t>https://bitcoinworld.co.in/silver-price-forecast-xagusd-consolidation-4/</w:t>
        </w:r>
      </w:hyperlink>
      <w:r>
        <w:t xml:space="preserve"> - Spot silver prices (XAG/USD) have consolidated below the $79.00 per ounce threshold, a key psychological and technical level. Market participants are assessing whether this pause signals a reversal or a temporary halt. Factors influencing the price include shifting Federal Reserve rate expectations, a resilient US Dollar Index, and industrial demand from sectors like photovoltaics and electronics. Analysts from Citi Research and the Silver Institute note mixed near-term sentiment but maintain a long-term bullish outlook supported by supply deficits and fiscal deficits.</w:t>
      </w:r>
      <w:r/>
    </w:p>
    <w:p>
      <w:pPr>
        <w:pStyle w:val="ListNumber"/>
        <w:spacing w:line="240" w:lineRule="auto"/>
        <w:ind w:left="720"/>
      </w:pPr>
      <w:r/>
      <w:hyperlink r:id="rId412">
        <w:r>
          <w:rPr>
            <w:color w:val="0000EE"/>
            <w:u w:val="single"/>
          </w:rPr>
          <w:t>https://cryptobriefing.com/us-treasury-completes-15b-debt-buyback-amid-declining-foreign-demand/</w:t>
        </w:r>
      </w:hyperlink>
      <w:r>
        <w:t xml:space="preserve"> - The US Treasury executed a $15 billion debt buyback as foreign demand for US Treasuries declines. This move signals a fallback strategy to stabilise the economy under stagflationary pressure. Concurrently, the Polymarket scenario for Federal Reserve rate cuts between January and April has dropped to 48% YES, reflecting increased market skepticism and pressure on the Fed to hold rates steady amidst geopolitical tensions and economic fragility.</w:t>
      </w:r>
      <w:r/>
    </w:p>
    <w:p>
      <w:pPr>
        <w:pStyle w:val="ListNumber"/>
        <w:spacing w:line="240" w:lineRule="auto"/>
        <w:ind w:left="720"/>
      </w:pPr>
      <w:r/>
      <w:hyperlink r:id="rId413">
        <w:r>
          <w:rPr>
            <w:color w:val="0000EE"/>
            <w:u w:val="single"/>
          </w:rPr>
          <w:t>https://www.lifezette.com/2026/04/trump-floats-firing-jerome-powell-as-probe-heats-up-ive-held-back-watch/</w:t>
        </w:r>
      </w:hyperlink>
      <w:r>
        <w:t xml:space="preserve"> - President Donald Trump stated he will remove Federal Reserve Chairman Jerome Powell if he does not resign when his term concludes in May. Trump indicated he has held back from firing Powell previously but intends to act if Powell remains. A Department of Justice investigation into the Fed's headquarters renovation continues, with US Attorney Jeanine Pirro planning to challenge court blocks on subpoenas. Simultaneously, Trump's nominee, Kevin Warsh, advances in the confirmation process despite Senate opposition pending the investigation's resolution.</w:t>
      </w:r>
      <w:r/>
    </w:p>
    <w:p>
      <w:pPr>
        <w:pStyle w:val="ListNumber"/>
        <w:spacing w:line="240" w:lineRule="auto"/>
        <w:ind w:left="720"/>
      </w:pPr>
      <w:r/>
      <w:hyperlink r:id="rId400">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414">
        <w:r>
          <w:rPr>
            <w:color w:val="0000EE"/>
            <w:u w:val="single"/>
          </w:rPr>
          <w:t>https://www.japantimes.co.jp/business/2026/04/17/economy/bank-of-japan-governor-policy/</w:t>
        </w:r>
      </w:hyperlink>
      <w:r>
        <w:t xml:space="preserve"> - Bank of Japan Governor Kazuo Ueda highlighted upside inflation risks and downside economic risks stemming from the Middle East conflict during a G20 meeting in Washington. Avoiding a definitive policy signal ahead of the April 28 rate decision, Ueda noted that financial conditions remain highly accommodative with low real interest rates. Market expectations for an immediate rate hike have receded, with overnight swap indexes pricing in a roughly 19% chance of a move this month, down from 55% earlier in the week.</w:t>
      </w:r>
      <w:r/>
    </w:p>
    <w:p>
      <w:pPr>
        <w:pStyle w:val="ListNumber"/>
        <w:spacing w:line="240" w:lineRule="auto"/>
        <w:ind w:left="720"/>
      </w:pPr>
      <w:r/>
      <w:hyperlink r:id="rId415">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416">
        <w:r>
          <w:rPr>
            <w:color w:val="0000EE"/>
            <w:u w:val="single"/>
          </w:rPr>
          <w:t>https://www.techradar.com/pro/a-sputnik-moment-for-chips-chinese-scientists-aim-to-save-moores-law-by-mass-growing-2d-materials-that-outclass-silicon</w:t>
        </w:r>
      </w:hyperlink>
      <w:r>
        <w:t xml:space="preserve"> - * Researchers at the Institute of Metal Research and National University of Defense Technology in China have created a new chemical vapor deposition method for 2D semiconductors. * The technique uses a liquid gold and tungsten bilayer substrate to grow monolayer tungsten silicon nitride films 1,000 times faster than conventional approaches. * The process enables wafer-scale growth of films reaching 1.4 by 0.7 inches, addressing the shortage of high-performance p-type materials for next-generation chips. * While the method offers strong hole mobility and heat dissipation, experts note the gold-based substrate is too expensive for mass production. * The study represents a significant step toward scalable manufacturing of 2D semiconductors needed for post-Moore law chip architectures.</w:t>
      </w:r>
      <w:r/>
    </w:p>
    <w:p>
      <w:pPr>
        <w:pStyle w:val="ListNumber"/>
        <w:spacing w:line="240" w:lineRule="auto"/>
        <w:ind w:left="720"/>
      </w:pPr>
      <w:r/>
      <w:hyperlink r:id="rId417">
        <w:r>
          <w:rPr>
            <w:color w:val="0000EE"/>
            <w:u w:val="single"/>
          </w:rPr>
          <w:t>https://smallcaps.com.au/article/west-coast-silver-identifies-new-priority-drill-target-at-elizabeth-hill-following-dhem-results</w:t>
        </w:r>
      </w:hyperlink>
      <w:r>
        <w:t xml:space="preserve"> - West Coast Silver has commenced diamond drilling to test a new conductor anomaly identified at its Elizabeth Hill silver project in Australia. Initial down-hole electromagnetic results indicated a discrete conductive plate with strength between 400-1,200 Siemens, aligned with a historical high-grade intersection. The single drill hole targets a depth of 150-170m and is expected to complete within the week, with assay results anticipated by Q2 2026. The company notes uncertainty regarding the anomaly's mineralogy and potential non-mineral conductive factors.</w:t>
      </w:r>
      <w:r/>
    </w:p>
    <w:p>
      <w:pPr>
        <w:pStyle w:val="ListNumber"/>
        <w:spacing w:line="240" w:lineRule="auto"/>
        <w:ind w:left="720"/>
      </w:pPr>
      <w:r/>
      <w:hyperlink r:id="rId418">
        <w:r>
          <w:rPr>
            <w:color w:val="0000EE"/>
            <w:u w:val="single"/>
          </w:rPr>
          <w:t>https://smallcaps.com.au/article/gorilla-gold-mines-accelerating-multi-asset-resource-growth-in-western-australia</w:t>
        </w:r>
      </w:hyperlink>
      <w:r>
        <w:t xml:space="preserve"> - Gorilla Gold Mines (GG8) is executing an aggressive resource growth strategy in Western Australia, focusing on its Comet Vale, Mulwarrie, and Vivien assets. The company aims to upgrade resources from Inferred to Indicated categories to attract institutional capital and potential joint-venture partners. With a global resource of 2.0 million ounces and a discovery cost of approximately A$25/oz, GG8 seeks to transition from an exploration multiple to a development multiple by leveraging its location in the Eastern Goldfields near existing infrastructure.</w:t>
      </w:r>
      <w:r/>
    </w:p>
    <w:p>
      <w:pPr>
        <w:pStyle w:val="ListNumber"/>
        <w:spacing w:line="240" w:lineRule="auto"/>
        <w:ind w:left="720"/>
      </w:pPr>
      <w:r/>
      <w:hyperlink r:id="rId419">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420">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421">
        <w:r>
          <w:rPr>
            <w:color w:val="0000EE"/>
            <w:u w:val="single"/>
          </w:rPr>
          <w:t>https://bulawayo24.com/index-id-news-sc-national-byo-263878.html</w:t>
        </w:r>
      </w:hyperlink>
      <w:r>
        <w:t xml:space="preserve"> - Zimbabwe's Cabinet has approved a Minerals Value Chain framework designed to transition the nation from a raw mineral exporter to an industrial manufacturing hub. Presented by Vice President Constantino Chiwenga and announced by Minister Zhemu Soda, the policy mandates value-added compliance certificates for exports and establishes national analytical laboratories at universities. The strategy includes a mine-to-market tracking system and eight regional beneficiation hubs to drive local processing, job creation, and national earnings.</w:t>
      </w:r>
      <w:r/>
    </w:p>
    <w:p>
      <w:pPr>
        <w:pStyle w:val="ListNumber"/>
        <w:spacing w:line="240" w:lineRule="auto"/>
        <w:ind w:left="720"/>
      </w:pPr>
      <w:r/>
      <w:hyperlink r:id="rId422">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423">
        <w:r>
          <w:rPr>
            <w:color w:val="0000EE"/>
            <w:u w:val="single"/>
          </w:rPr>
          <w:t>https://www.prnewswire.com/news-releases/silvercorp-reports-operational-results-and-financial-results-release-date-for-fiscal-2026-and-issues-fiscal-2027-production-cash-cost-and-capital-expenditure-guidance-302745437.html</w:t>
        </w:r>
      </w:hyperlink>
      <w:r>
        <w:t xml:space="preserve"> - * Silvercorp Metals Inc. reported record fourth-quarter and fiscal 2026 revenue of approximately $147.4 million and $438.1 million respectively. * The company provided production guidance for fiscal 2027, projecting silver output between 6.8 and 7.1 million ounces. * Capital expenditure guidance for fiscal 2027 totals $141.0 million for China operations, including $22.7 million for a new mill at the Ying Mining District. * Construction continues at the El Domo mine in Ecuador and the Kuanping project in China, with specific budget allocations detailed for each site. * Silvercorp expects to release audited financial results for fiscal 2026 on May 25, 2026.</w:t>
      </w:r>
      <w:r/>
    </w:p>
    <w:p>
      <w:pPr>
        <w:pStyle w:val="ListNumber"/>
        <w:spacing w:line="240" w:lineRule="auto"/>
        <w:ind w:left="720"/>
      </w:pPr>
      <w:r/>
      <w:hyperlink r:id="rId424">
        <w:r>
          <w:rPr>
            <w:color w:val="0000EE"/>
            <w:u w:val="single"/>
          </w:rPr>
          <w:t>https://www.utilitydive.com/news/suniva-announces-45-gw-solar-cell-facility/817731/</w:t>
        </w:r>
      </w:hyperlink>
      <w:r>
        <w:t xml:space="preserve"> - Suniva, a US manufacturer of monocrystalline silicon solar cells, announced plans to build a 4.5-GW facility in Laurens, South Carolina, investing $350 million. The project is expected to come online in the second quarter of 2027, increasing the company's total domestic capacity to over 5.5 GW. This expansion aims to address supply chain resilience and meet rising energy demand driven by AI data centers, positioning Suniva as the largest merchant solar cell manufacturer in the United States.</w:t>
      </w:r>
      <w:r/>
    </w:p>
    <w:p>
      <w:pPr>
        <w:pStyle w:val="ListNumber"/>
        <w:spacing w:line="240" w:lineRule="auto"/>
        <w:ind w:left="720"/>
      </w:pPr>
      <w:r/>
      <w:hyperlink r:id="rId425">
        <w:r>
          <w:rPr>
            <w:color w:val="0000EE"/>
            <w:u w:val="single"/>
          </w:rPr>
          <w:t>https://www.miningnewsnorth.com/story/2026/04/17/northern-neighbors/kudz-ze-kayah-moves-closer-to-mine-permit/9634.html</w:t>
        </w:r>
      </w:hyperlink>
      <w:r>
        <w:t xml:space="preserve"> - BMC Minerals Ltd. has obtained a positive Decision Document from Yukon authorities for its ABM Mine project in the Yukon, enabling the company to proceed with remaining permits. The polymetallic deposit, located near Ross River, holds significant zinc, lead, copper, silver, and gold resources. Following additional consultation with Kaska First Nations, the document includes new terms regarding financial oversight and Indigenous rights. BMC aims to secure a final investment decision by late 2027.</w:t>
      </w:r>
      <w:r/>
    </w:p>
    <w:p>
      <w:pPr>
        <w:pStyle w:val="ListNumber"/>
        <w:spacing w:line="240" w:lineRule="auto"/>
        <w:ind w:left="720"/>
      </w:pPr>
      <w:r/>
      <w:hyperlink r:id="rId426">
        <w:r>
          <w:rPr>
            <w:color w:val="0000EE"/>
            <w:u w:val="single"/>
          </w:rPr>
          <w:t>https://www.miningnewsnorth.com/story/2026/04/17/northern-neighbors/seabridge-unveils-first-snip-north-resource/9633.html</w:t>
        </w:r>
      </w:hyperlink>
      <w:r>
        <w:t xml:space="preserve"> - Seabridge Gold Inc. announced a maiden resource estimate for the Snip North deposit on its Iskut project in British Columbia's Golden Triangle. The inferred resource contains 9.2 million ounces of gold, 28.3 million ounces of silver, and 923 million pounds of copper. CEO Rudi Fronk noted the deposit's similarity to the nearby KSM project, indicating significant growth potential. The company has renamed the project the Bronson Corridor Project.</w:t>
      </w:r>
      <w:r/>
    </w:p>
    <w:p>
      <w:pPr>
        <w:pStyle w:val="ListNumber"/>
        <w:spacing w:line="240" w:lineRule="auto"/>
        <w:ind w:left="720"/>
      </w:pPr>
      <w:r/>
      <w:hyperlink r:id="rId427">
        <w:r>
          <w:rPr>
            <w:color w:val="0000EE"/>
            <w:u w:val="single"/>
          </w:rPr>
          <w:t>https://mining.com.au/first-atlantic-drifts-onto-lucky-mike-earn-in-deal/</w:t>
        </w:r>
      </w:hyperlink>
      <w:r>
        <w:t xml:space="preserve"> - First Atlantic Nickel has closed a two-stage earn-in agreement with Core Critical Metals to acquire up to 80% of the Lucky Mike Copper-Silver-Tungsten Project in Southern British Columbia, Canada. Core Critical Metals has spent C$16 million and must pay an additional C$650,000. First Atlantic retains a 20% interest and will form a special committee to evaluate strategic alternatives for this stake.</w:t>
      </w:r>
      <w:r/>
    </w:p>
    <w:p>
      <w:pPr>
        <w:pStyle w:val="ListNumber"/>
        <w:spacing w:line="240" w:lineRule="auto"/>
        <w:ind w:left="720"/>
      </w:pPr>
      <w:r/>
      <w:hyperlink r:id="rId428">
        <w:r>
          <w:rPr>
            <w:color w:val="0000EE"/>
            <w:u w:val="single"/>
          </w:rPr>
          <w:t>https://www.prnewswire.com/news-releases/orvana-reports-q2-fy2026-production-results-and-provides-update-on-oxides-stockpile-project-at-don-mario-bolivia-302745359.html</w:t>
        </w:r>
      </w:hyperlink>
      <w:r>
        <w:t xml:space="preserve"> - Orvana Minerals Corp. reported Q2 FY2026 production results with the restart of doré production at its Don Mario operation in Bolivia. The company produced 10,738 Gold Equivalent Ounces (GEO) consolidated, with 911 GEO from Don Mario and 9,827 GEO from its Spanish subsidiary Orovalle. The Oxides Stockpile Project at Don Mario is advancing, with plans to feed oxide ore from stockpiles into the plant in the coming weeks. Full planned production levels at Don Mario are expected by Q4 FY2026 following the integration of processing circuits.</w:t>
      </w:r>
      <w:r/>
    </w:p>
    <w:p>
      <w:pPr>
        <w:pStyle w:val="ListNumber"/>
        <w:spacing w:line="240" w:lineRule="auto"/>
        <w:ind w:left="720"/>
      </w:pPr>
      <w:r/>
      <w:hyperlink r:id="rId429">
        <w:r>
          <w:rPr>
            <w:color w:val="0000EE"/>
            <w:u w:val="single"/>
          </w:rPr>
          <w:t>https://passive-components.eu/samsung-introduces-ultra-high-voltage-1500-v-mlccs-for-xev-powertrains/</w:t>
        </w:r>
      </w:hyperlink>
      <w:r>
        <w:t xml:space="preserve"> - Samsung Electro-Mechanics has introduced a new range of ultra-high-voltage multilayer ceramic capacitors (MLCCs) rated up to 1500 V, specifically designed for electric vehicle on-board chargers and inverter systems. The components feature C0G and X8G dielectrics in a compact 1210 footprint, offering capacitance values from 1.2 nF to 33 nF. This product line aims to replace or complement film capacitors by providing higher power density and improved reliability for 800 V architectures and CLLC resonant converters.</w:t>
      </w:r>
      <w:r/>
    </w:p>
    <w:p>
      <w:pPr>
        <w:pStyle w:val="ListNumber"/>
        <w:spacing w:line="240" w:lineRule="auto"/>
        <w:ind w:left="720"/>
      </w:pPr>
      <w:r/>
      <w:hyperlink r:id="rId430">
        <w:r>
          <w:rPr>
            <w:color w:val="0000EE"/>
            <w:u w:val="single"/>
          </w:rPr>
          <w:t>https://www.scdailypress.com/2026/04/16/chino-hearing-doesnt-mean-closeout-time-soon/</w:t>
        </w:r>
      </w:hyperlink>
      <w:r>
        <w:t xml:space="preserve"> - * Freeport-McMoRan is updating its 2024 Closure Closeout Plan for the Chino Mine in New Mexico, a state requirement updated every five years. * The revised plan includes a new Kessel Stockpile for waste rock and an expansion of Reservoir 9 to allow deeper mining of the Santa Rita open pit. * Officials clarify that the plan update does not indicate an imminent mine closure, though reclamation financing remains a critical focus. * The Gila Resources Information Project emphasizes the necessity of perpetual water treatment and sufficient financial assurance to protect taxpayers. * A public hearing regarding these plans is scheduled for April 21 at the Grant County Veterans Memorial Business and Conference Center.</w:t>
      </w:r>
      <w:r/>
    </w:p>
    <w:p>
      <w:pPr>
        <w:pStyle w:val="ListNumber"/>
        <w:spacing w:line="240" w:lineRule="auto"/>
        <w:ind w:left="720"/>
      </w:pPr>
      <w:r/>
      <w:hyperlink r:id="rId431">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395">
        <w:r>
          <w:rPr>
            <w:color w:val="0000EE"/>
            <w:u w:val="single"/>
          </w:rPr>
          <w:t>https://www.newsghana.com.gh/gold-holds-above-us4800-as-ceasefire-clock-ticks-toward-expiry/</w:t>
        </w:r>
      </w:hyperlink>
      <w:r>
        <w:t xml:space="preserve"> - * Gold prices held above $4,800 per ounce while silver advanced 1.2% amid ongoing US-Iran ceasefire negotiations. * International mediators are working to extend the April 21 deadline, focusing on Iran's nuclear programme and Strait of Hormuz closure. * Brent crude prices eased from March highs, reducing inflationary pressure and the likelihood of Federal Reserve rate hikes. * Markets now price a 30% chance of a Fed rate cut later this year, up from 13% last week, supporting precious metals sentiment. * JPMorgan maintains a bullish year-end target of $6,300 for gold contingent on a Federal Reserve policy pivot.</w:t>
      </w:r>
      <w:r/>
    </w:p>
    <w:p>
      <w:pPr>
        <w:pStyle w:val="ListNumber"/>
        <w:spacing w:line="240" w:lineRule="auto"/>
        <w:ind w:left="720"/>
      </w:pPr>
      <w:r/>
      <w:hyperlink r:id="rId432">
        <w:r>
          <w:rPr>
            <w:color w:val="0000EE"/>
            <w:u w:val="single"/>
          </w:rPr>
          <w:t>http://www.altadena-now.com/main/town-life/inflation-pressures-energy-shocks-and-housing-strain-complicate-economic-outlook/</w:t>
        </w:r>
      </w:hyperlink>
      <w:r>
        <w:t xml:space="preserve"> - US inflation rose 0.9% in March to an annual rate of 3.3%, driven by energy costs linked to geopolitical tensions. Consumer confidence slipped as gasoline prices surged to $5.89 per gallon in California. Mortgage delinquencies increased by 25% over four months, while Southern California housing affordability remains at historic lows due to high prices and rates. Despite these pressures, consumer spending grew 4.3% year-over-year, though unevenly across income groups.</w:t>
      </w:r>
      <w:r/>
    </w:p>
    <w:p>
      <w:pPr>
        <w:pStyle w:val="ListNumber"/>
        <w:spacing w:line="240" w:lineRule="auto"/>
        <w:ind w:left="720"/>
      </w:pPr>
      <w:r/>
      <w:hyperlink r:id="rId433">
        <w:r>
          <w:rPr>
            <w:color w:val="0000EE"/>
            <w:u w:val="single"/>
          </w:rPr>
          <w:t>https://www.sbcgold.com/blog/u-s-gdp-slows-to-0-7-in-q4-2025-after-sharp-reversal/</w:t>
        </w:r>
      </w:hyperlink>
      <w:r>
        <w:t xml:space="preserve"> - The US Bureau of Economic Analysis revised Q4 2025 GDP down to 0.7% in March 2026, down from an initial 1.4% estimate. Weakness was driven by a 43-day government shutdown, a 3.3% drop in exports, and reduced consumer spending. Core PCE inflation remains elevated at 2.8%, fueling stagflation concerns as the Federal Reserve holds rates steady amidst rising national debt exceeding $39 trillion.</w:t>
      </w:r>
      <w:r/>
    </w:p>
    <w:p>
      <w:pPr>
        <w:pStyle w:val="ListNumber"/>
        <w:spacing w:line="240" w:lineRule="auto"/>
        <w:ind w:left="720"/>
      </w:pPr>
      <w:r/>
      <w:hyperlink r:id="rId434">
        <w:r>
          <w:rPr>
            <w:color w:val="0000EE"/>
            <w:u w:val="single"/>
          </w:rPr>
          <w:t>https://bitcoinworld.co.in/ecb-rates-middle-east-inflation-spillovers/</w:t>
        </w:r>
      </w:hyperlink>
      <w:r>
        <w:t xml:space="preserve"> - In March 2025, the European Central Bank expressed heightened caution regarding interest rate adjustments due to persistent inflation spillovers from Middle East geopolitical risks. Policymakers highlighted energy market volatility, shipping disruptions via the Red Sea and Suez Canal, and supply chain bottlenecks as key transmission channels affecting the Eurozone. The bank employs a sophisticated risk dashboard to monitor over two dozen indicators, distinguishing between supply-driven shocks and demand-driven inflation to inform its data-dependent approach.</w:t>
      </w:r>
      <w:r/>
    </w:p>
    <w:p>
      <w:pPr>
        <w:pStyle w:val="ListNumber"/>
        <w:spacing w:line="240" w:lineRule="auto"/>
        <w:ind w:left="720"/>
      </w:pPr>
      <w:r/>
      <w:hyperlink r:id="rId435">
        <w:r>
          <w:rPr>
            <w:color w:val="0000EE"/>
            <w:u w:val="single"/>
          </w:rPr>
          <w:t>https://www.inforum.com/news/minnesota/us-senate-narrowly-votes-to-end-mining-ban-near-boundary-waters</w:t>
        </w:r>
      </w:hyperlink>
      <w:r>
        <w:t xml:space="preserve"> - The US Senate voted 50-49 to end a 20-year moratorium on mining in the Rainy River Watershed, reversing a Biden-era withdrawal. The measure, which now awaits President Trump's signature, allows the Twin Metals project to reacquire federal mineral leases. The vote passed along party lines, with two Republicans joining Democrats in opposition. Environmental groups condemned the decision, while industry supporters hailed it as a victory for mineral supply chains and local jobs.</w:t>
      </w:r>
      <w:r/>
    </w:p>
    <w:p>
      <w:pPr>
        <w:pStyle w:val="ListNumber"/>
        <w:spacing w:line="240" w:lineRule="auto"/>
        <w:ind w:left="720"/>
      </w:pPr>
      <w:r/>
      <w:hyperlink r:id="rId436">
        <w:r>
          <w:rPr>
            <w:color w:val="0000EE"/>
            <w:u w:val="single"/>
          </w:rPr>
          <w:t>https://ibgnews.com/2026/04/16/government-notifies-indias-first-chip-fabrication-plant-at-sez-dholera/</w:t>
        </w:r>
      </w:hyperlink>
      <w:r>
        <w:t xml:space="preserve"> - The Government of India has notified the establishment of a Special Economic Zone (SEZ) by Tata Semiconductor Manufacturing Private Limited in Dholera, Gujarat. This facility, spanning 66.166 hectares, is designated as India's first chip fabrication plant. The project is expected to create 21,000 jobs and includes enabling infrastructure for electronic hardware, software, and IT-enabled services. This move follows regulatory reforms to the SEZ Rules, 2006, aimed at boosting the domestic semiconductor ecosystem.</w:t>
      </w:r>
      <w:r/>
    </w:p>
    <w:p>
      <w:pPr>
        <w:pStyle w:val="ListNumber"/>
        <w:spacing w:line="240" w:lineRule="auto"/>
        <w:ind w:left="720"/>
      </w:pPr>
      <w:r/>
      <w:hyperlink r:id="rId437">
        <w:r>
          <w:rPr>
            <w:color w:val="0000EE"/>
            <w:u w:val="single"/>
          </w:rPr>
          <w:t>https://cei.org/blog/from-lifeline-to-lifestyle-how-quantitative-easing-became-the-feds-default-setting/</w:t>
        </w:r>
      </w:hyperlink>
      <w:r>
        <w:t xml:space="preserve"> - The nomination of Kevin Warsh has renewed scrutiny regarding the Federal Reserve's expanded balance sheet resulting from quantitative easing. Originally a temporary crisis response to the 2007-08 financial crisis and the COVID-19 pandemic, QE has become a permanent feature of US monetary policy. The Fed's balance sheet has grown dramatically through large-scale asset purchases, moving beyond traditional short-term interest rate targeting to actively shape financial conditions and credit allocation.</w:t>
      </w:r>
      <w:r/>
    </w:p>
    <w:p>
      <w:pPr>
        <w:pStyle w:val="ListNumber"/>
        <w:spacing w:line="240" w:lineRule="auto"/>
        <w:ind w:left="720"/>
      </w:pPr>
      <w:r/>
      <w:hyperlink r:id="rId438">
        <w:r>
          <w:rPr>
            <w:color w:val="0000EE"/>
            <w:u w:val="single"/>
          </w:rPr>
          <w:t>https://www.tovima.gr/2026/04/16/finance/ston-pago-ta-epitokia-sto-kokkino-oi-anisyxies-ti-fovatai-kai-ti-zygizei-i-ekt/</w:t>
        </w:r>
      </w:hyperlink>
      <w:r>
        <w:t xml:space="preserve"> - European Central Bank policymakers held interest rates steady at 2% in March, citing insufficient evidence that the Iran conflict will sustainably raise eurozone inflation. Officials emphasised the use of scenario analysis to navigate uncertainty regarding energy shocks and global supply disruptions. Markets expect rates to remain unchanged in April, with potential increases anticipated by June or year-end if inflationary pressures persist.</w:t>
      </w:r>
      <w:r/>
    </w:p>
    <w:p>
      <w:pPr>
        <w:pStyle w:val="ListNumber"/>
        <w:spacing w:line="240" w:lineRule="auto"/>
        <w:ind w:left="720"/>
      </w:pPr>
      <w:r/>
      <w:hyperlink r:id="rId439">
        <w:r>
          <w:rPr>
            <w:color w:val="0000EE"/>
            <w:u w:val="single"/>
          </w:rPr>
          <w:t>https://www.streetwisereports.com/article/2026/04/15/gold-explorer-with-promising-ip-survey-results-to-start-drilling-in-montana.html</w:t>
        </w:r>
      </w:hyperlink>
      <w:r>
        <w:t xml:space="preserve"> - Domestic Metals Corp is set to begin a 9,000-meter drill program at its Smart Creek Copper-Gold-Silver Project in Montana by the end of April. The decision follows encouraging induced polarization (IP) geophysical survey results indicating potential porphyry copper and skarn mineralization. The company holds a 60% interest in the project, with Rio Tinto retaining 40% and providing technical support. Recent surface sampling has yielded high-grade results, and the company recently raised CA$3.38 million through a private placement to fund exploration and working capital.</w:t>
      </w:r>
      <w:r/>
    </w:p>
    <w:p>
      <w:pPr>
        <w:pStyle w:val="ListNumber"/>
        <w:spacing w:line="240" w:lineRule="auto"/>
        <w:ind w:left="720"/>
      </w:pPr>
      <w:r/>
      <w:hyperlink r:id="rId440">
        <w:r>
          <w:rPr>
            <w:color w:val="0000EE"/>
            <w:u w:val="single"/>
          </w:rPr>
          <w:t>https://www.cnbc.com/2026/04/15/cleveland-fed-president-hammack-expects-interest-rates-to-stay-on-hold-for-a-good-while.html</w:t>
        </w:r>
      </w:hyperlink>
      <w:r>
        <w:t xml:space="preserve"> - Cleveland Federal Reserve President Beth Hammack stated that the central bank should maintain interest rates on hold as economic conditions evolve. Speaking on CNBC, she highlighted two-sided risks regarding inflation and employment, noting that supply shocks from the Iran war and tariffs complicate monetary policy. While the benchmark federal funds rate is targeted between 3.5%-3.75%, Hammack warned of potential inflation shocks. Despite some FOMC officials anticipating a rate cut, market pricing suggests a reduced likelihood of a reduction this year.</w:t>
      </w:r>
      <w:r/>
    </w:p>
    <w:p>
      <w:pPr>
        <w:pStyle w:val="ListNumber"/>
        <w:spacing w:line="240" w:lineRule="auto"/>
        <w:ind w:left="720"/>
      </w:pPr>
      <w:r/>
      <w:hyperlink r:id="rId441">
        <w:r>
          <w:rPr>
            <w:color w:val="0000EE"/>
            <w:u w:val="single"/>
          </w:rPr>
          <w:t>https://www.gurufocus.com/news/8798938/paulson-warns-of-potential-crisis-in-us-treasury-market</w:t>
        </w:r>
      </w:hyperlink>
      <w:r>
        <w:t xml:space="preserve"> - Former U.S. Treasury Secretary Henry Paulson urged policymakers to create contingency plans for the U.S. Treasury market on April 16, 2026. He cited escalating federal debt and financing needs as primary risks that could cause a breakdown in the $31 trillion market. Paulson warned that a decline in demand might force the Federal Reserve to become a primary buyer, leading to lower bond prices and higher interest rates. The analysis also noted a GF Score of 0 for the iShares 20+ Year Treasury Bond ETF (TLT).</w:t>
      </w:r>
      <w:r/>
    </w:p>
    <w:p>
      <w:pPr>
        <w:pStyle w:val="ListNumber"/>
        <w:spacing w:line="240" w:lineRule="auto"/>
        <w:ind w:left="720"/>
      </w:pPr>
      <w:r/>
      <w:hyperlink r:id="rId442">
        <w:r>
          <w:rPr>
            <w:color w:val="0000EE"/>
            <w:u w:val="single"/>
          </w:rPr>
          <w:t>https://cleantechnica.com/2026/04/16/us-solar-cell-manufacturer-rises-from-the-dead-again/</w:t>
        </w:r>
      </w:hyperlink>
      <w:r>
        <w:t xml:space="preserve"> - Suniva, a US solar cell manufacturer, announced plans to increase its annual domestic production capacity from 1 gigawatt to over 5.5 gigawatts. The expansion involves new facilities in Laurens, South Carolina, and an existing site in Georgia. This move aims to strengthen the US supply chain, secure energy independence, and capitalize on growing demand driven by domestic policy support and geopolitical factors such as the Strait of Hormuz closure. The company highlights its role in creating skilled jobs and reducing reliance on imported components.</w:t>
      </w:r>
      <w:r/>
    </w:p>
    <w:p>
      <w:pPr>
        <w:pStyle w:val="ListNumber"/>
        <w:spacing w:line="240" w:lineRule="auto"/>
        <w:ind w:left="720"/>
      </w:pPr>
      <w:r/>
      <w:hyperlink r:id="rId443">
        <w:r>
          <w:rPr>
            <w:color w:val="0000EE"/>
            <w:u w:val="single"/>
          </w:rPr>
          <w:t>https://www.americanbanker.com/news/feds-miran-downplays-inflation-risks-rethinks-rate-cuts</w:t>
        </w:r>
      </w:hyperlink>
      <w:r>
        <w:t xml:space="preserve"> - Federal Reserve Governor Stephen Miran stated he now anticipates three short-term interest rate cuts in 2026 instead of four, citing a less favorable underlying inflation composition. Speaking at the Washington Economic Festival, Miran downplayed the long-term inflationary impact of the Iran conflict and tariffs, suggesting energy price shocks should be looked through. He noted that while headline inflation remained stable, structural shifts made the inflation mix more problematic than at the start of the year.</w:t>
      </w:r>
      <w:r/>
    </w:p>
    <w:p>
      <w:pPr>
        <w:pStyle w:val="ListNumber"/>
        <w:spacing w:line="240" w:lineRule="auto"/>
        <w:ind w:left="720"/>
      </w:pPr>
      <w:r/>
      <w:hyperlink r:id="rId444">
        <w:r>
          <w:rPr>
            <w:color w:val="0000EE"/>
            <w:u w:val="single"/>
          </w:rPr>
          <w:t>https://investinglive.com/centralbank/feds-williams-at-this-moment-not-appropriate-to-provide-specific-forward-guidance-20260416/</w:t>
        </w:r>
      </w:hyperlink>
      <w:r>
        <w:t xml:space="preserve"> - Federal Reserve President John Williams stated that providing specific forward guidance is inappropriate due to current geopolitical volatility. He warned that inflation will remain significantly above 3% as the conflict shifts from price spikes to supply shortages. While acknowledging the US economy's reduced vulnerability to oil shocks, Williams emphasised that economic fallout will worsen with the conflict's duration. He also identified cyber threats as a primary systemic concern.</w:t>
      </w:r>
      <w:r/>
    </w:p>
    <w:p>
      <w:pPr>
        <w:pStyle w:val="ListNumber"/>
        <w:spacing w:line="240" w:lineRule="auto"/>
        <w:ind w:left="720"/>
      </w:pPr>
      <w:r/>
      <w:hyperlink r:id="rId445">
        <w:r>
          <w:rPr>
            <w:color w:val="0000EE"/>
            <w:u w:val="single"/>
          </w:rPr>
          <w:t>https://investinglive.com/centralbank/feds-miran-i-would-pencil-in-3-rate-cuts-this-year-versus-4-before-the-war-20260416/</w:t>
        </w:r>
      </w:hyperlink>
      <w:r>
        <w:t xml:space="preserve"> - Fed official Miran has revised his forecast for Federal Reserve rate cuts to three this year, down from four, citing the impact of an oil shock on inflation. He projects inflation could reach 2% within a year. Market expectations for easing have also adjusted, with the curve now pricing in 10 basis points of cuts this year compared to 50-60 basis points previously.</w:t>
      </w:r>
      <w:r/>
    </w:p>
    <w:p>
      <w:pPr>
        <w:pStyle w:val="ListNumber"/>
        <w:spacing w:line="240" w:lineRule="auto"/>
        <w:ind w:left="720"/>
      </w:pPr>
      <w:r/>
      <w:hyperlink r:id="rId446">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447">
        <w:r>
          <w:rPr>
            <w:color w:val="0000EE"/>
            <w:u w:val="single"/>
          </w:rPr>
          <w:t>https://www.mining-technology.com/news/tocvan-deploys-heavy-machinery-gran-pilar/</w:t>
        </w:r>
      </w:hyperlink>
      <w:r>
        <w:t xml:space="preserve"> - Tocvan Ventures has mobilised a dozer, excavator, and haul truck at its Gran Pilar Gold-Silver Project in Sonora, Mexico. The equipment supports trenching, road construction, and pilot-scale development within a fully funded 20,000m drilling programme. Recent surface work revealed mineralisation, including up to 1.2g/t gold and 11g/t silver at the Central Magnetic Trend. The company anticipates further drilling results in coming weeks and aims to advance toward a maiden resource estimate.</w:t>
      </w:r>
      <w:r/>
    </w:p>
    <w:p>
      <w:pPr>
        <w:pStyle w:val="ListNumber"/>
        <w:spacing w:line="240" w:lineRule="auto"/>
        <w:ind w:left="720"/>
      </w:pPr>
      <w:r/>
      <w:hyperlink r:id="rId448">
        <w:r>
          <w:rPr>
            <w:color w:val="0000EE"/>
            <w:u w:val="single"/>
          </w:rPr>
          <w:t>https://www.prnewswire.com/news-releases/conductive-silicone-market-trends-size-surges-to-usd-5-01-billion-by-2033--propelled-by-5-5-cagr---verified-market-reports-302744799.html</w:t>
        </w:r>
      </w:hyperlink>
      <w:r>
        <w:t xml:space="preserve"> - The global conductive silicone market is forecast to grow from USD 3.10 billion in 2024 to USD 5.01 billion by 2033, representing a 5.5% CAGR. Key growth drivers include the electrification of mobility, 5G infrastructure expansion, and the proliferation of wearable medical devices. Silver-filled elastomers currently dominate the market with a 42% revenue share. Major players such as Dow Corning Corporation, Wacker Chemie AG, and Shin-Etsu Chemical are actively expanding production and developing new formulations for automotive and aerospace applications.</w:t>
      </w:r>
      <w:r/>
    </w:p>
    <w:p>
      <w:pPr>
        <w:pStyle w:val="ListNumber"/>
        <w:spacing w:line="240" w:lineRule="auto"/>
        <w:ind w:left="720"/>
      </w:pPr>
      <w:r/>
      <w:hyperlink r:id="rId449">
        <w:r>
          <w:rPr>
            <w:color w:val="0000EE"/>
            <w:u w:val="single"/>
          </w:rPr>
          <w:t>https://coingape.com/feds-john-williams-signals-support-for-holding-rates-steady-ahead-of-fomc-meeting/</w:t>
        </w:r>
      </w:hyperlink>
      <w:r>
        <w:t xml:space="preserve"> - New York Fed President John Williams indicated he will likely oppose a rate cut at the upcoming April FOMC meeting. Citing the U.S.-Iran war, Williams warned that rising energy prices are already pressuring inflation, with annual figures expected between 2.75% and 3%. He anticipates inflation reaching the 2% target by 2027 as supply shocks play out, suggesting the current policy stance balances risks to employment and price stability.</w:t>
      </w:r>
      <w:r/>
    </w:p>
    <w:p>
      <w:pPr>
        <w:pStyle w:val="ListNumber"/>
        <w:spacing w:line="240" w:lineRule="auto"/>
        <w:ind w:left="720"/>
      </w:pPr>
      <w:r/>
      <w:hyperlink r:id="rId450">
        <w:r>
          <w:rPr>
            <w:color w:val="0000EE"/>
            <w:u w:val="single"/>
          </w:rPr>
          <w:t>https://dinarchronicles.com/2026/04/16/bull-boom-bear-bust-the-next-leg-down-in-the-us-economy-was-just-triggered/</w:t>
        </w:r>
      </w:hyperlink>
      <w:r>
        <w:t xml:space="preserve"> - A report from Bull Boom – Bear Bust indicates the US economy is shifting from a soft landing to a harder reality due to rising wholesale inflation, political instability at the Federal Reserve, and a housing market locking out 70% of Americans. With interest rates above 6% and median home prices requiring over $100,000 annual income, families are migrating to Rust Belt states. The Federal Reserve faces uncertainty as President Biden nominates Kevin Warsh to replace Jerome Powell, sparking debate over potential policy shifts. Analysts suggest markets are artificially propped up and detached from consumer reality, risking a future correction.</w:t>
      </w:r>
      <w:r/>
    </w:p>
    <w:p>
      <w:pPr>
        <w:pStyle w:val="ListNumber"/>
        <w:spacing w:line="240" w:lineRule="auto"/>
        <w:ind w:left="720"/>
      </w:pPr>
      <w:r/>
      <w:hyperlink r:id="rId451">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452">
        <w:r>
          <w:rPr>
            <w:color w:val="0000EE"/>
            <w:u w:val="single"/>
          </w:rPr>
          <w:t>https://www.prnewswire.com/news-releases/the-multi-front-strategy-powering-junior-polymetallic-exploration-in-2026-302744595.html</w:t>
        </w:r>
      </w:hyperlink>
      <w:r>
        <w:t xml:space="preserve"> - Global silver supply deficits are expected to reach 67 million ounces in 2026, prompting governments to classify the metal as strategically critical. Junior mining companies are responding by running parallel exploration programs across multiple jurisdictions and geological targets. GoldHaven Resources is conducting high-resolution magnetic surveys in British Columbia and Brazil. Americas Gold and Silver reported a 19% increase in silver resources at its Galena Complex in Idaho. Hycroft Mining confirmed high-grade silver intercepts at its Nevada operations. NevGold advanced metallurgical testwork for gold and antimony recovery in Nevada. GoGold Resources initiated construction activities for its Los Ricos South Project in Mexico.</w:t>
      </w:r>
      <w:r/>
    </w:p>
    <w:p>
      <w:pPr>
        <w:pStyle w:val="ListNumber"/>
        <w:spacing w:line="240" w:lineRule="auto"/>
        <w:ind w:left="720"/>
      </w:pPr>
      <w:r/>
      <w:hyperlink r:id="rId453">
        <w:r>
          <w:rPr>
            <w:color w:val="0000EE"/>
            <w:u w:val="single"/>
          </w:rPr>
          <w:t>https://news.robotfx.org/2026/04/ecb-signals-no-fixed-rate-path-amid.html</w:t>
        </w:r>
      </w:hyperlink>
      <w:r>
        <w:t xml:space="preserve"> - European Central Bank policymakers kept interest rates unchanged in March, citing increased uncertainty from the Middle East conflict which poses upside inflation risks and downside growth risks. Officials maintained a meeting-by-meeting approach with no fixed rate path, projecting inflation to converge to the 2% target over the medium term while preserving flexibility for future decisions.</w:t>
      </w:r>
      <w:r/>
    </w:p>
    <w:p>
      <w:pPr>
        <w:pStyle w:val="ListNumber"/>
        <w:spacing w:line="240" w:lineRule="auto"/>
        <w:ind w:left="720"/>
      </w:pPr>
      <w:r/>
      <w:hyperlink r:id="rId454">
        <w:r>
          <w:rPr>
            <w:color w:val="0000EE"/>
            <w:u w:val="single"/>
          </w:rPr>
          <w:t>https://www.thehindubusinessline.com/info-tech/govt-notifies-indias-first-chip-fabrication-plant-by-tata-semiconductor-in-dholera-sez/article70869551.ece</w:t>
        </w:r>
      </w:hyperlink>
      <w:r>
        <w:t xml:space="preserve"> - The Union Ministry of Commerce &amp; Industry has notified a Special Economic Zone (SEZ) for Tata Semiconductor Manufacturing Private Limited in Dholera, Gujarat. Spanning 66.166 hectares, this facility is India's first chip fabrication plant and is expected to create nearly 21,000 jobs. The SEZ supports electronic hardware, software, and IT-enabled services. Recent amendments to the SEZ Rules, 2006, including reduced land requirements and flexibility in encumbrance norms, facilitate such high-value investments to strengthen India's semiconductor ecosystem.</w:t>
      </w:r>
      <w:r/>
    </w:p>
    <w:p>
      <w:pPr>
        <w:pStyle w:val="ListNumber"/>
        <w:spacing w:line="240" w:lineRule="auto"/>
        <w:ind w:left="720"/>
      </w:pPr>
      <w:r/>
      <w:hyperlink r:id="rId455">
        <w:r>
          <w:rPr>
            <w:color w:val="0000EE"/>
            <w:u w:val="single"/>
          </w:rPr>
          <w:t>https://bitrss.com/trump-issues-ultimatum-to-fed-chair-as-bitcoin-trembles-at-75-000-i-ll-have-to-fire-him-201709</w:t>
        </w:r>
      </w:hyperlink>
      <w:r>
        <w:t xml:space="preserve"> - US President Donald Trump has issued an ultimatum to Federal Reserve Chair Jerome Powell, stating he will fire him if he does not step down when his term expires on May 15. The conflict centres on interest rate policy, with Trump demanding cuts while Powell maintains current rates due to macroeconomic uncertainty. Kraken's Thomas Perfumo highlights the significance of this leadership transition for cryptoassets, noting that Trump's nominee, Kevin Warsh, is viewed as pro-crypto. The situation is further complicated by an ongoing investigation into the Fed's headquarters renovation, which has delayed Warsh's confirmation.</w:t>
      </w:r>
      <w:r/>
    </w:p>
    <w:p>
      <w:pPr>
        <w:pStyle w:val="ListNumber"/>
        <w:spacing w:line="240" w:lineRule="auto"/>
        <w:ind w:left="720"/>
      </w:pPr>
      <w:r/>
      <w:hyperlink r:id="rId456">
        <w:r>
          <w:rPr>
            <w:color w:val="0000EE"/>
            <w:u w:val="single"/>
          </w:rPr>
          <w:t>https://www.zawya.com/en/world/americas/feds-williams-warns-war-is-already-driving-up-inflation-pressures-fyz0tq6n</w:t>
        </w:r>
      </w:hyperlink>
      <w:r>
        <w:t xml:space="preserve"> - Federal Reserve Bank of New York President John Williams stated that the Middle East conflict is already increasing inflationary pressures through rising energy prices. He noted that supply chain disruptions and higher fuel costs are affecting airfares, groceries, and other consumer products. Williams indicated the Fed is well-positioned to balance risks to employment and price stability, forecasting inflation between 2.75% and 3% this year before returning to the 2% target in 2027.</w:t>
      </w:r>
      <w:r/>
    </w:p>
    <w:p>
      <w:pPr>
        <w:pStyle w:val="ListNumber"/>
        <w:spacing w:line="240" w:lineRule="auto"/>
        <w:ind w:left="720"/>
      </w:pPr>
      <w:r/>
      <w:hyperlink r:id="rId457">
        <w:r>
          <w:rPr>
            <w:color w:val="0000EE"/>
            <w:u w:val="single"/>
          </w:rPr>
          <w:t>https://attackofthefanboy.com/politics/trump-said-he-held-back-from-firing-powell-because-he-hates-being-controversial-then-told-fox-business-what-happens-if-powell-doesnt-leave-in-may/</w:t>
        </w:r>
      </w:hyperlink>
      <w:r>
        <w:t xml:space="preserve"> - President Donald Trump has threatened to fire Federal Reserve Chair Jerome Powell if he remains in office past his term expiry on May 15. Trump stated he previously hesitated only due to a dislike of controversy but now insists on removal if Powell stays. The situation is complicated by Senator Thom Tillis, who is blocking the confirmation of Powell's successor, Kevin Warsh, unless a criminal probe into a Fed building renovation is dropped. Legal experts note the Federal Reserve Act requires 'cause' for removal, creating a potential constitutional conflict.</w:t>
      </w:r>
      <w:r/>
    </w:p>
    <w:p>
      <w:pPr>
        <w:pStyle w:val="ListNumber"/>
        <w:spacing w:line="240" w:lineRule="auto"/>
        <w:ind w:left="720"/>
      </w:pPr>
      <w:r/>
      <w:hyperlink r:id="rId458">
        <w:r>
          <w:rPr>
            <w:color w:val="0000EE"/>
            <w:u w:val="single"/>
          </w:rPr>
          <w:t>https://bankunderground.co.uk/2026/04/16/what-machines-taking-over-pricing-means-for-central-banks/</w:t>
        </w:r>
      </w:hyperlink>
      <w:r>
        <w:t xml:space="preserve"> - Research indicates that algorithmic and AI-powered pricing technologies are increasing price flexibility by reducing adjustment costs and frequency. This leads to faster pass-through of economic shocks to aggregate price levels and greater market segmentation. While effects on price levels remain ambiguous, central banks must monitor high-frequency data to understand impacts on inflation expectations and policy transmission.</w:t>
      </w:r>
      <w:r/>
    </w:p>
    <w:p>
      <w:pPr>
        <w:pStyle w:val="ListNumber"/>
        <w:spacing w:line="240" w:lineRule="auto"/>
        <w:ind w:left="720"/>
      </w:pPr>
      <w:r/>
      <w:hyperlink r:id="rId459">
        <w:r>
          <w:rPr>
            <w:color w:val="0000EE"/>
            <w:u w:val="single"/>
          </w:rPr>
          <w:t>https://cryptobriefing.com/ecb-inflation-forecast-rises-rate-cut-unlikely-amid-war-impact/</w:t>
        </w:r>
      </w:hyperlink>
      <w:r>
        <w:t xml:space="preserve"> - * ECB officials have revised inflation forecasts upward due to the war's impact on energy supplies. * The likelihood of a 50+ bps rate decrease at the April 2026 meeting is now estimated at 0.1%. * Projected inflation for 2026 stands at 2.6%, leading to expectations that the ECB will maintain or raise rates. * Market reaction on prediction platforms shows virtually no pricing for a rate decrease despite the Middle East conflict. * Analysts suggest the war-driven inflation picture could represent a lasting shift in ECB policy direction.</w:t>
      </w:r>
      <w:r/>
    </w:p>
    <w:p>
      <w:pPr>
        <w:pStyle w:val="ListNumber"/>
        <w:spacing w:line="240" w:lineRule="auto"/>
        <w:ind w:left="720"/>
      </w:pPr>
      <w:r/>
      <w:hyperlink r:id="rId460">
        <w:r>
          <w:rPr>
            <w:color w:val="0000EE"/>
            <w:u w:val="single"/>
          </w:rPr>
          <w:t>https://www.faz.net/aktuell/finanzen/finanzmarkt/inflation-hoeher-als-gedacht-accg-200737480.html</w:t>
        </w:r>
      </w:hyperlink>
      <w:r>
        <w:t xml:space="preserve"> - Eurostat revised the Eurozone inflation rate upward to 2.6 percent in March, driven primarily by a 5.1 percent rise in energy prices. While the European Central Bank maintains a neutral stance to avoid unnecessary economic costs, market expectations for interest rate hikes have increased ahead of the April 30 meeting. Germany recorded 2.8 percent inflation, the highest in the core group, while Croatia led the Eurozone at 4.6 percent.</w:t>
      </w:r>
      <w:r/>
    </w:p>
    <w:p>
      <w:pPr>
        <w:pStyle w:val="ListNumber"/>
        <w:spacing w:line="240" w:lineRule="auto"/>
        <w:ind w:left="720"/>
      </w:pPr>
      <w:r/>
      <w:hyperlink r:id="rId461">
        <w:r>
          <w:rPr>
            <w:color w:val="0000EE"/>
            <w:u w:val="single"/>
          </w:rPr>
          <w:t>https://www.fool.com/investing/2026/04/16/fomc-said-quiet-part-out-loud-terrify-wall-street/</w:t>
        </w:r>
      </w:hyperlink>
      <w:r>
        <w:t xml:space="preserve"> - Federal Reserve Bank of Cleveland President Beth Hammack stated in an interview that the Fed may need to raise interest rates if inflation remains persistently above target. Current US inflation data shows rates at 3.3%, the highest level in two years, exceeding the 2% target for 60 consecutive months. Hammack noted that a deterioration in the labor market could necessitate rate cuts, but persistent inflation could force a reversal of the easing cycle. Analysts warn that a shift to higher rates could negatively impact the historically expensive US stock market, particularly AI-driven valuations.</w:t>
      </w:r>
      <w:r/>
    </w:p>
    <w:p>
      <w:pPr>
        <w:pStyle w:val="ListNumber"/>
        <w:spacing w:line="240" w:lineRule="auto"/>
        <w:ind w:left="720"/>
      </w:pPr>
      <w:r/>
      <w:hyperlink r:id="rId462">
        <w:r>
          <w:rPr>
            <w:color w:val="0000EE"/>
            <w:u w:val="single"/>
          </w:rPr>
          <w:t>https://www.thehindubusinessline.com/news/world/chinas-solar-makers-say-war-induced-renewables-demand-wont-fix-overcapacity/article70868018.ece</w:t>
        </w:r>
      </w:hyperlink>
      <w:r>
        <w:t xml:space="preserve"> - Chinese solar executives state that increased global demand from the Iran war will not significantly alleviate industry overcapacity. Manufacturing capacity in polysilicon, wafers, and cells has expanded despite government efforts to reduce it. The industry is currently in an 'off-season' as buyers front-loaded orders before export tax rebates were removed. Analysts predict only a marginal positive impact on global solar demand due to moderate gas price increases compared to previous conflicts.</w:t>
      </w:r>
      <w:r/>
    </w:p>
    <w:p>
      <w:pPr>
        <w:pStyle w:val="ListNumber"/>
        <w:spacing w:line="240" w:lineRule="auto"/>
        <w:ind w:left="720"/>
      </w:pPr>
      <w:r/>
      <w:hyperlink r:id="rId463">
        <w:r>
          <w:rPr>
            <w:color w:val="0000EE"/>
            <w:u w:val="single"/>
          </w:rPr>
          <w:t>https://www.ndtvprofit.com/markets/silver-demand-expected-to-fall-by-2-in-2026-deficit-likely-to-widen-11365620</w:t>
        </w:r>
      </w:hyperlink>
      <w:r>
        <w:t xml:space="preserve"> - * The Silver Institute projects global silver demand to decline by 2% to 34,213.82 tonnes in 2026. * Industrial demand is expected to drop by 3%, driven primarily by a marked slowdown in photovoltaic offtake due to intense competition and rising raw material costs. * The global market is forecast to face a sixth consecutive year of shortfall, with the deficit widening to 1,440.1 tonnes. * Jewellery and silverware demand is anticipated to suffer double-digit losses, with India recording a 20% decline in jewellery demand. * Despite the decline, structural growth in artificial intelligence infrastructure and automotive end-use continues to support silver demand. 482. </w:t>
      </w:r>
      <w:hyperlink r:id="rId464">
        <w:r>
          <w:rPr>
            <w:color w:val="0000EE"/>
            <w:u w:val="single"/>
          </w:rPr>
          <w:t>https://www.fsxbusiness.com/inflation-above-target-2</w:t>
        </w:r>
      </w:hyperlink>
      <w:r>
        <w:t xml:space="preserve"> - * St. Louis Federal Reserve President Alberto Musalem stated that elevated oil prices are likely to keep US inflation above the 2 percent target through the end of the year. * Underlying inflation is expected to finish the year at approximately 3 percent, with risks tilted higher if energy costs remain elevated. * Brent crude has risen to about 95 US dollars a barrel from roughly 70 US dollars due to the escalation of conflict in the Middle East. * The increase in energy costs has pushed up fuel, transport, and shipping costs, influencing investor expectations that the Federal Reserve will extend its pause on interest rate cuts. * Fed comments reinforce the view that interest rates will remain on hold for an extended period as the central bank assesses inflationary impacts.</w:t>
      </w:r>
      <w:r/>
    </w:p>
    <w:p>
      <w:pPr>
        <w:pStyle w:val="ListNumber"/>
        <w:spacing w:line="240" w:lineRule="auto"/>
        <w:ind w:left="720"/>
      </w:pPr>
      <w:r/>
      <w:hyperlink r:id="rId465">
        <w:r>
          <w:rPr>
            <w:color w:val="0000EE"/>
            <w:u w:val="single"/>
          </w:rPr>
          <w:t>https://www.thebanker.com/content/9604b4d1-54a4-4aa7-8228-ae6f5b105fea</w:t>
        </w:r>
      </w:hyperlink>
      <w:r>
        <w:t xml:space="preserve"> - US President Donald Trump has threatened to dismiss Federal Reserve chair Jerome Powell if his term extends beyond May, citing resistance to interest rate cuts and ongoing investigations into renovation cost overruns. Meanwhile, François-Louis Michaud, the new head of the European Banking Authority, stated that European banks are resilient enough to absorb market volatility driven by geopolitical tensions, including the fallout from the Iran conflict, though he warned of future, distinct challenges.</w:t>
      </w:r>
      <w:r/>
    </w:p>
    <w:p>
      <w:pPr>
        <w:pStyle w:val="ListNumber"/>
        <w:spacing w:line="240" w:lineRule="auto"/>
        <w:ind w:left="720"/>
      </w:pPr>
      <w:r/>
      <w:hyperlink r:id="rId466">
        <w:r>
          <w:rPr>
            <w:color w:val="0000EE"/>
            <w:u w:val="single"/>
          </w:rPr>
          <w:t>https://mises.org/power-market/why-crash-was-delayed</w:t>
        </w:r>
      </w:hyperlink>
      <w:r>
        <w:t xml:space="preserve"> - * The Federal Reserve announced on December 11, 2025, the initiation of Reserve Management Purchases (RMPs) at a pace of approximately $40 billion per month. * This policy shift follows the exhaustion of the Overnight Reverse Repo Facility (RRP) buffer, which previously offset Quantitative Tightening by releasing private liquidity. * Analysts argue that the prior net liquidity injection of $200 billion masked the true extent of monetary tightening during the balance sheet reduction from June 2022 to December 2025. * The new expansion is viewed as a forced response to replace lost liquidity, potentially signaling a transition from tightening to easing measures. * Market observers suggest the system is entering uncharted territory with a true monetary contraction as the RRP offset is fully depleted.</w:t>
      </w:r>
      <w:r/>
    </w:p>
    <w:p>
      <w:pPr>
        <w:pStyle w:val="ListNumber"/>
        <w:spacing w:line="240" w:lineRule="auto"/>
        <w:ind w:left="720"/>
      </w:pPr>
      <w:r/>
      <w:hyperlink r:id="rId467">
        <w:r>
          <w:rPr>
            <w:color w:val="0000EE"/>
            <w:u w:val="single"/>
          </w:rPr>
          <w:t>https://www.brecorder.com/news/40416723/ecb-may-not-have-rate-hike-evidence-by-april-30-meeting-policymaker-says</w:t>
        </w:r>
      </w:hyperlink>
      <w:r>
        <w:t xml:space="preserve"> - Madis Muller of the European Central Bank stated that the April 30 meeting may lack the necessary data to confirm if interest rate hikes are needed to curb inflation. Euro zone inflation rose to 2.5% driven by Middle East conflict energy costs. Policymakers await June data to assess if inflationary pressures are becoming entrenched. Markets price in a rate hike by June and a potential autumn increase.</w:t>
      </w:r>
      <w:r/>
    </w:p>
    <w:p>
      <w:pPr>
        <w:pStyle w:val="ListNumber"/>
        <w:spacing w:line="240" w:lineRule="auto"/>
        <w:ind w:left="720"/>
      </w:pPr>
      <w:r/>
      <w:hyperlink r:id="rId468">
        <w:r>
          <w:rPr>
            <w:color w:val="0000EE"/>
            <w:u w:val="single"/>
          </w:rPr>
          <w:t>https://www.nachrichten.at/wirtschaft/ezb-ratsmitglied-zweifelt-an-ausreichenden-daten-fuer-zinserhoehung;art15,4160985#ref=rss</w:t>
        </w:r>
      </w:hyperlink>
      <w:r>
        <w:t xml:space="preserve"> - * Eurozone inflation rose to 2.5% in March, driven by energy costs linked to the Middle East conflict. * ECB member Müller stated that a rate hike in April cannot be ruled out but noted a lack of secured data on energy shock impacts. * Markets price in a 20% probability of an April rate hike, with a June increase nearly fully priced in. * The duration of the Iran conflict remains a key uncertainty affecting growth and inflation outlooks. * The ECB maintains all policy options open to address potential unexpected developments in the region. 487. </w:t>
      </w:r>
      <w:hyperlink r:id="rId469">
        <w:r>
          <w:rPr>
            <w:color w:val="0000EE"/>
            <w:u w:val="single"/>
          </w:rPr>
          <w:t>https://investinglive.com/centralbank/ecb-policymaker-muller-a-rate-move-at-the-april-meeting-cannot-be-ruled-out-20260416/</w:t>
        </w:r>
      </w:hyperlink>
      <w:r>
        <w:t xml:space="preserve"> - * ECB policymaker Olivier Muller stated that a rate hike at the April meeting cannot be ruled out despite current market pricing. * Traders currently price in a 20% probability of a rate hike for the April meeting, rising to 81% by June. * Policymaker Alexander Demarco emphasized the need for patience and noted the economy may be veering towards an adverse scenario. * Market expectations for year-end rate hikes stand at approximately 56 basis points amid uncertainty over the US-Iran conflict. * Inflation expectations remain anchored, but corporate pricing signals are crucial for future ECB decisions. 488. </w:t>
      </w:r>
      <w:hyperlink r:id="rId470">
        <w:r>
          <w:rPr>
            <w:color w:val="0000EE"/>
            <w:u w:val="single"/>
          </w:rPr>
          <w:t>https://dailynews.co.tz/govt-seeks-order-in-kahama-mining-stand-off/?utm_source=rss&amp;utm_medium=rss&amp;utm_campaign=govt-seeks-order-in-kahama-mining-stand-off</w:t>
        </w:r>
      </w:hyperlink>
      <w:r>
        <w:t xml:space="preserve"> - * Minister for Minerals Anthony Mavunde ordered the Isunda Group to suspend mining operations at Busulwagili village in Kahama District, Shinyanga Region. * The directive mandates a formal meeting report outlining agreed terms for pit owners' investment rights under Regulation 18A before new investors are permitted. * Licence holders were warned that mining licences are strictly for mining activities and not for leasing, with violations subject to government action. * The Tanzania Mining Commission was instructed to withhold technical agreements until disputes between licence owners and pit operators are resolved. * Government experts will be deployed to assess production levels and royalties to ensure transparency and accountability in the area. 489. </w:t>
      </w:r>
      <w:hyperlink r:id="rId471">
        <w:r>
          <w:rPr>
            <w:color w:val="0000EE"/>
            <w:u w:val="single"/>
          </w:rPr>
          <w:t>https://www.business-standard.com/finance/personal-finance/sgb-2019-20-series-v-delivers-over-300-gains-as-early-exit-opens-details-126041600317_1.html</w:t>
        </w:r>
      </w:hyperlink>
      <w:r>
        <w:t xml:space="preserve"> - * The Reserve Bank of India opened the premature redemption window for the Sovereign Gold Bond 2019-20 Series V on April 15, 2026. * Investors in this tranche have realised approximately 302 per cent returns, with an absolute gain of Rs 11,271 per unit. * The strong performance is attributed to global economic uncertainty, persistent inflation, central bank gold buying, and geopolitical tensions driving safe-haven demand. * While early exit allows locking in gains, holding till maturity offers tax-free capital gains, making it structurally more efficient for high-tax bracket investors. 490. </w:t>
      </w:r>
      <w:hyperlink r:id="rId472">
        <w:r>
          <w:rPr>
            <w:color w:val="0000EE"/>
            <w:u w:val="single"/>
          </w:rPr>
          <w:t>https://www.mk.co.kr/en/stock/12018883</w:t>
        </w:r>
      </w:hyperlink>
      <w:r>
        <w:t xml:space="preserve"> - * Gold and silver futures rebounded 18.53% and 31.84% respectively from annual lows following reports of a potential U.S.-Iran ceasefire. * Market expectations for a Federal Reserve interest rate cut within the year dropped to 33.8% due to rising oil prices and geopolitical tensions, down from 60.9% a month prior. * Analysts note that while a war end may boost precious metals by easing stagflation fears, future price trends depend heavily on the Fed's liquidity policy and quantitative easing stance. * Prices had previously hit record highs in early 2024 due to geopolitical concerns before plummeting as war fears drove up oil prices and reduced rate cut expectations. 491. </w:t>
      </w:r>
      <w:hyperlink r:id="rId473">
        <w:r>
          <w:rPr>
            <w:color w:val="0000EE"/>
            <w:u w:val="single"/>
          </w:rPr>
          <w:t>https://theconcepttrading.com/market-snapshot-april-16th-2026/</w:t>
        </w:r>
      </w:hyperlink>
      <w:r>
        <w:t xml:space="preserve"> - * The IMF Fiscal Monitor warned that fiscal buffers for the US, UK, and Italy are exhausted, triggering a sell-off in sovereign debt and a shift toward hard assets. * Gold prices are decoupling from the strong US dollar as investors seek safety from the Strait of Hormuz blockade and collapsing Chinese exports. * Tier-1 banks like Morgan Stanley and Bank of America reported record earnings, attracting capital as investors flee government bonds for corporate balance sheets. * US 10Y yields breached 4.40%, compressing equity valuations, while Chinese export data missed forecasts significantly due to supply chain paralysis. * Market sentiment remains defensive with a focus on 'solvency' over growth, highlighting gold and financials as primary hedges against fiscal instability. 492. </w:t>
      </w:r>
      <w:hyperlink r:id="rId474">
        <w:r>
          <w:rPr>
            <w:color w:val="0000EE"/>
            <w:u w:val="single"/>
          </w:rPr>
          <w:t>https://www.globalbankingandfinance.com/morning-bid-truce-trades-ramp-up-trump-touts-israel-lebanon/</w:t>
        </w:r>
      </w:hyperlink>
      <w:r>
        <w:t xml:space="preserve"> - * Global equities reached record highs driven by optimism over potential Middle East conflict resolution and positive economic data from China. * The U.S. dollar index fell to its weakest levels since the Iran war began as traders advanced expectations for Federal Reserve monetary policy easing. * Tensions rose regarding Federal Reserve independence after President Trump threatened to fire Chair Jerome Powell regarding his Board of Governors seat. * TSMC is expected to report a 50% surge in net profit due to soaring demand for advanced chips ahead of its quarterly earnings release. * Markets reacted positively to reports of direct talks between Israel and Lebanon scheduled to commence the following day. 493. </w:t>
      </w:r>
      <w:hyperlink r:id="rId363">
        <w:r>
          <w:rPr>
            <w:color w:val="0000EE"/>
            <w:u w:val="single"/>
          </w:rPr>
          <w:t>https://www.fxstreet.com/news/gold-remains-close-to-four-week-top-amid-iran-diplomacy-hopes-reviving-fed-rate-cut-bets-202604160410</w:t>
        </w:r>
      </w:hyperlink>
      <w:r>
        <w:t xml:space="preserve"> - * Gold trades around $4,835, approaching a four-week high amid optimism for a US-Iran peace deal. * Diminishing odds of a Federal Reserve rate hike and easing inflation concerns support the non-yielding commodity. * The US Dollar Index falls to its lowest level since late February, driven by geopolitical developments and central bank policy expectations. * Technical analysis indicates gold remains below the 200-period Simple Moving Average at $4,831.22, acting as immediate resistance. * Market participants await a breakout above the 200-SMA before targeting gains toward $4,916.20 and $5,136.01. 494. </w:t>
      </w:r>
      <w:hyperlink r:id="rId475">
        <w:r>
          <w:rPr>
            <w:color w:val="0000EE"/>
            <w:u w:val="single"/>
          </w:rPr>
          <w:t>https://www.gurufocus.com/news/8796070/ecbs-schnabel-no-urgency-for-rate-hikes-amid-current-economic-conditions</w:t>
        </w:r>
      </w:hyperlink>
      <w:r>
        <w:t xml:space="preserve"> - * Isabel Schnabel, an ECB Executive Board member, stated there is no urgency for the central bank to raise interest rates immediately. * Speaking at the IMF spring meeting in Washington, Schnabel described the ECB's current policy stance as neither stimulating nor restricting demand. * Officials are scheduled to make their next policy decision in two weeks, with a focus on assessing the impact of Middle East conflicts on inflation and economic confidence. * Despite rising oil and gas prices driving inflation above target levels, policymakers do not view the situation as severe enough to warrant immediate monetary tightening. * Schnabel emphasised the need to carefully weigh policy decisions given the complexity of recent economic shocks and the dependence of effects on overall demand strength. 495. </w:t>
      </w:r>
      <w:hyperlink r:id="rId476">
        <w:r>
          <w:rPr>
            <w:color w:val="0000EE"/>
            <w:u w:val="single"/>
          </w:rPr>
          <w:t>https://www.businesstoday.in/personal-finance/investment/story/will-gold-prices-rise-after-akshaya-tritiya-what-history-shows-525852-2026-04-16?utm_source=rssfeed</w:t>
        </w:r>
      </w:hyperlink>
      <w:r>
        <w:t xml:space="preserve"> - * Gold prices have cooled from recent peaks near ₹1.8 lakh to approximately ₹1.53 lakh following a 56% rally over the past year. * Experts from Livelong Wealth and Enrich note that post-festival price movements often involve a 3–5% consolidation phase due to profit booking. * Analysts attribute the long-term upward trajectory to safe-haven demand, geopolitical tensions, and central bank buying rather than festival traditions. * Manoj Jain of Prithvi Finmart expects gold to remain in a bull cycle, potentially reaching ₹1.9 lakh by the next Akshaya Tritiya. * Investment advice focuses on global macro trends and portfolio allocation rather than relying on seasonal patterns for trading decisions. 496. </w:t>
      </w:r>
      <w:hyperlink r:id="rId477">
        <w:r>
          <w:rPr>
            <w:color w:val="0000EE"/>
            <w:u w:val="single"/>
          </w:rPr>
          <w:t>https://www.okaz.com.sa/economy/na/2244418</w:t>
        </w:r>
      </w:hyperlink>
      <w:r>
        <w:t xml:space="preserve"> - * Gold prices rose 0.9% to $4,830.66 per ounce on Thursday supported by a weaker US dollar. * Market optimism regarding a potential agreement between the US and Iran to end conflict drove capital flows into safe-haven assets. * Silver prices increased 1.4% to $80.17 per ounce while platinum and palladium also gained ground. * The market currently prices in a 30% probability of a US interest rate cut this year according to CME's FedWatch tool. * Previous session saw gold decline 0.7% after reaching a one-month high earlier in the trading day. 497. </w:t>
      </w:r>
      <w:hyperlink r:id="rId478">
        <w:r>
          <w:rPr>
            <w:color w:val="0000EE"/>
            <w:u w:val="single"/>
          </w:rPr>
          <w:t>https://www.fool.com.au/2026/04/16/why-29metals-dgl-fletcher-building-and-newmont-shares-are-falling-today/</w:t>
        </w:r>
      </w:hyperlink>
      <w:r>
        <w:t xml:space="preserve"> - * 29Metals Ltd shares fell 32% after the company announced additional works are required before mining can recommence at the Xantho Extended orebody in Western Australia. * The mining firm materially downgraded its guidance for zinc, gold, and silver production for FY 2026, citing the need to reduce the risk of future production interruptions. * DGL Group shares dropped 25% following a half-year update showing a 5.8% decline in sales revenue and a statutory loss of $12.8 million driven by scarcity in used lead acid batteries. * Fletcher Building shares fell 1% despite volume improvements, with the CEO warning that the impact of the Middle East crisis on financial performance remains uncertain. * Newmont Corporation shares declined 5% alongside broader pressure on ASX gold stocks, even though no specific news was released by the company.</w:t>
      </w:r>
      <w:r/>
    </w:p>
    <w:p>
      <w:pPr>
        <w:pStyle w:val="ListNumber"/>
        <w:spacing w:line="240" w:lineRule="auto"/>
        <w:ind w:left="720"/>
      </w:pPr>
      <w:r/>
      <w:hyperlink r:id="rId479">
        <w:r>
          <w:rPr>
            <w:color w:val="0000EE"/>
            <w:u w:val="single"/>
          </w:rPr>
          <w:t>https://www.fool.com.au/2026/04/16/up-82-in-12-months-asx-all-ords-silver-share-jumping-today-on-big-us-news/</w:t>
        </w:r>
      </w:hyperlink>
      <w:r>
        <w:t xml:space="preserve"> - Silver Mines Ltd shares rose 1.1% following an exploration update at its Calico North and Kramer Hills projects in California. The company reported that 20% of 219 rock samples at Calico North contained over 50 grams of silver per tonne, with 10% exceeding 100 grams per tonne. Phase one drill planning is currently underway at both sites. Managing director Jo Battershill expressed encouragement regarding the speed of the reconnaissance activities.</w:t>
      </w:r>
      <w:r/>
    </w:p>
    <w:p>
      <w:pPr>
        <w:pStyle w:val="ListNumber"/>
        <w:spacing w:line="240" w:lineRule="auto"/>
        <w:ind w:left="720"/>
      </w:pPr>
      <w:r/>
      <w:hyperlink r:id="rId480">
        <w:r>
          <w:rPr>
            <w:color w:val="0000EE"/>
            <w:u w:val="single"/>
          </w:rPr>
          <w:t>https://preciousmetalsrefinery.com/silver-supply-imbalance/</w:t>
        </w:r>
      </w:hyperlink>
      <w:r>
        <w:t xml:space="preserve"> - * The global silver market faces a structural supply deficit driven by rising industrial demand for solar panels, electric vehicles, and electronics. * China has reduced silver exports to retain metal for domestic green technology projects, amplifying global supply tightness. * Major financial institutions have tightened credit and leasing arrangements, forcing buyers to price purchases more conservatively to manage risk. * PMR continues to buy silver in Arizona and California despite other buyers pausing operations due to the restrictive risk environment. * Sellers are advised that the gap between spot prices and buyer offers reflects higher operational risks rather than a permanent market shift. 500. </w:t>
      </w:r>
      <w:hyperlink r:id="rId481">
        <w:r>
          <w:rPr>
            <w:color w:val="0000EE"/>
            <w:u w:val="single"/>
          </w:rPr>
          <w:t>https://economictimes.indiatimes.com/news/international/us/all-eyes-on-the-fed-april-meeting-date-and-rate-decision-predictions/articleshow/130290754.cms</w:t>
        </w:r>
      </w:hyperlink>
      <w:r>
        <w:t xml:space="preserve"> - * The Federal Open Market Committee is scheduled to meet on April 28 and 29, 2026, with markets expecting interest rates to remain unchanged for the third consecutive meeting. * The current federal funds rate range is 3.5% to 3.75%, following cuts last autumn aimed at supporting the job market. * Inflation pressures linked to the Iran war and rising energy prices have complicated the economic outlook, leading to a cautious wait-and-see approach by policymakers. * Leadership uncertainty surrounds Chair Jerome Powell, whose term ends in May, and the pending Senate confirmation of his nominee, Kevin Warsh, which faces potential political delays. * The decision on the fed funds rate will directly influence borrowing costs for credit cards, car loans, and mortgages across the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y.economictimes.indiatimes.com/news/coal/rajasthan-plans-revenue-boost-with-new-mineral-block-roadmap-for-fy27/130390087" TargetMode="External"/><Relationship Id="rId10" Type="http://schemas.openxmlformats.org/officeDocument/2006/relationships/hyperlink" Target="https://www.mining-technology.com/news/arizona-eagle-to-acquire-62-acres-land/" TargetMode="External"/><Relationship Id="rId11" Type="http://schemas.openxmlformats.org/officeDocument/2006/relationships/hyperlink" Target="https://www.pv-magazine.com/2026/04/20/philippines-adds-899-mw-of-solar-in-2025/" TargetMode="External"/><Relationship Id="rId12" Type="http://schemas.openxmlformats.org/officeDocument/2006/relationships/hyperlink" Target="https://bitcoinethereumnews.com/finance/gold-longer-term-support-from-softer-dollar-hsbc/?utm_source=rss&amp;utm_medium=rss&amp;utm_campaign=gold-longer-term-support-from-softer-dollar-hsbc" TargetMode="External"/><Relationship Id="rId13" Type="http://schemas.openxmlformats.org/officeDocument/2006/relationships/hyperlink" Target="https://kingworldnews.com/michael-oliver-silver-price-will-to-skyrocket-to-300-500-by-summer/" TargetMode="External"/><Relationship Id="rId14" Type="http://schemas.openxmlformats.org/officeDocument/2006/relationships/hyperlink" Target="https://metalsandminers.substack.com/p/the-m2-surge-why-global-money-printing" TargetMode="External"/><Relationship Id="rId15" Type="http://schemas.openxmlformats.org/officeDocument/2006/relationships/hyperlink" Target="https://thedailytearsheet.com/2026/04/20/morning-report-fridays-re-opening-of-the-strait-of-hormuz-was-short-lived/" TargetMode="External"/><Relationship Id="rId16" Type="http://schemas.openxmlformats.org/officeDocument/2006/relationships/hyperlink" Target="https://dillongage.com/blog/gold-slid-as-iran-war-ramped-up-again/" TargetMode="External"/><Relationship Id="rId17" Type="http://schemas.openxmlformats.org/officeDocument/2006/relationships/hyperlink" Target="https://montrealgazette.com/press-releases/globe-newswire/morocco-strategic-minerals-corp-announces-district-scale-option-agreement-in-moroccos-western-high-atlas/" TargetMode="External"/><Relationship Id="rId18" Type="http://schemas.openxmlformats.org/officeDocument/2006/relationships/hyperlink" Target="https://www.pv-tech.org/vsun-solar-modules-detained-under-uflpa-could-knock-us30-million-off-company-earnings/" TargetMode="External"/><Relationship Id="rId19" Type="http://schemas.openxmlformats.org/officeDocument/2006/relationships/hyperlink" Target="https://hotnews.ro/china-a-ajuns-sa-importe-cantitati-record-de-argint-2223786" TargetMode="External"/><Relationship Id="rId20" Type="http://schemas.openxmlformats.org/officeDocument/2006/relationships/hyperlink" Target="https://www.tokyoreporter.com/investment/how-tokyos-financial-culture-and-trends-influence-interest-in-gold/" TargetMode="External"/><Relationship Id="rId21" Type="http://schemas.openxmlformats.org/officeDocument/2006/relationships/hyperlink" Target="https://cbn.com/news/us/how-iran-conflict-affects-some-homebuyers" TargetMode="External"/><Relationship Id="rId22" Type="http://schemas.openxmlformats.org/officeDocument/2006/relationships/hyperlink" Target="https://www.supplypro.ca/inflation-expected-to-jump-as-iran-oil-shock-enters-price-data/" TargetMode="External"/><Relationship Id="rId23" Type="http://schemas.openxmlformats.org/officeDocument/2006/relationships/hyperlink" Target="https://www.newswire.com/news/banyan-gold-announces-46-5-million-private-placement" TargetMode="External"/><Relationship Id="rId24" Type="http://schemas.openxmlformats.org/officeDocument/2006/relationships/hyperlink" Target="https://www.cnbc.com/2026/04/17/fed-governor-waller-says-iran-war-and-labor-market-risks-are-keeping-central-bank-on-hold.html" TargetMode="External"/><Relationship Id="rId25" Type="http://schemas.openxmlformats.org/officeDocument/2006/relationships/hyperlink" Target="https://tradebrains.in/is-it-time-to-enter-gold-and-silver-motilal-oswal-explains/" TargetMode="External"/><Relationship Id="rId26" Type="http://schemas.openxmlformats.org/officeDocument/2006/relationships/hyperlink" Target="https://funds-europe.com/hanetf-and-sprott-launch-silver-ucits-etf/" TargetMode="External"/><Relationship Id="rId27" Type="http://schemas.openxmlformats.org/officeDocument/2006/relationships/hyperlink" Target="https://www.defenseworld.net/2026/04/20/merit-financial-group-llc-sells-9245-shares-of-spdr-gold-minishares-trust-gldm.html" TargetMode="External"/><Relationship Id="rId28" Type="http://schemas.openxmlformats.org/officeDocument/2006/relationships/hyperlink" Target="https://tradebrains.in/gold-retreats-on-akshaya-tritiya-as-hormuz-crisis-powers-the-us-dollar/" TargetMode="External"/><Relationship Id="rId29" Type="http://schemas.openxmlformats.org/officeDocument/2006/relationships/hyperlink" Target="https://ekonomi.haber7.com/ekonomi/haber/3621513-piyasalarda-sis-perdesi-uzman-isim-uyardi-nakitte-kalmak-da-bir-strateji" TargetMode="External"/><Relationship Id="rId30" Type="http://schemas.openxmlformats.org/officeDocument/2006/relationships/hyperlink" Target="https://ohiocapitaljournal.com/2026/04/20/repub/how-trumps-repeated-efforts-to-fire-the-federal-reserve-chair-harm-the-economy/" TargetMode="External"/><Relationship Id="rId31" Type="http://schemas.openxmlformats.org/officeDocument/2006/relationships/hyperlink" Target="https://www.fxstreet.com/news/dow-jones-futures-fall-as-us-iran-tensions-renew-202604200750" TargetMode="External"/><Relationship Id="rId32" Type="http://schemas.openxmlformats.org/officeDocument/2006/relationships/hyperlink" Target="https://www.fxstreet.com/news/cee-fx-limited-impact-from-energy-shock-so-far-commerzbank-202604200754" TargetMode="External"/><Relationship Id="rId33" Type="http://schemas.openxmlformats.org/officeDocument/2006/relationships/hyperlink" Target="https://www.fxstreet.com/news/fed-leadership-clash-raises-market-risk-dbs-202604201009" TargetMode="External"/><Relationship Id="rId34" Type="http://schemas.openxmlformats.org/officeDocument/2006/relationships/hyperlink" Target="https://cryptobriefing.com/rich-clarida-persistent-inflation-exceeds-2-target-a-deep-recession-may-be-needed-to-curb-core-inflation-and-the-us-faces-an-unsustainable-fiscal-path-macro-musings/" TargetMode="External"/><Relationship Id="rId35" Type="http://schemas.openxmlformats.org/officeDocument/2006/relationships/hyperlink" Target="https://www.maraviexpress.com/karongas-coal-mining-company-cmg-penalised-k14-5-million-by-mepa-for-six-environmental-violations/" TargetMode="External"/><Relationship Id="rId36" Type="http://schemas.openxmlformats.org/officeDocument/2006/relationships/hyperlink" Target="https://mises.org/mises-wire/trump-driving-gold-crazy-along-rest-world" TargetMode="External"/><Relationship Id="rId37" Type="http://schemas.openxmlformats.org/officeDocument/2006/relationships/hyperlink" Target="https://www.fxstreet.com/news/gold-buy-dips-as-geopolitics-whipsaw-risk-ocbc-202604200907" TargetMode="External"/><Relationship Id="rId38" Type="http://schemas.openxmlformats.org/officeDocument/2006/relationships/hyperlink" Target="https://investorsking.com/2026/04/20/gold-slides-8-since-february-peak-as-rising-rates-and-strong-dollar-weigh-on-demand/" TargetMode="External"/><Relationship Id="rId39" Type="http://schemas.openxmlformats.org/officeDocument/2006/relationships/hyperlink" Target="https://www.newswire.com/news/temas-highlights-strategic-advantage-of-rcl-technology-amid-global-sulphuric" TargetMode="External"/><Relationship Id="rId40" Type="http://schemas.openxmlformats.org/officeDocument/2006/relationships/hyperlink" Target="https://www.newsghana.com.gh/gold-slips-over-1-as-oil-surge-fans-inflation-fears/" TargetMode="External"/><Relationship Id="rId41" Type="http://schemas.openxmlformats.org/officeDocument/2006/relationships/hyperlink" Target="https://menews247.com/equities-hold-firm-as-oil-and-geopolitics-reshape-the-outlook-comments-from-century-financial/" TargetMode="External"/><Relationship Id="rId42" Type="http://schemas.openxmlformats.org/officeDocument/2006/relationships/hyperlink" Target="https://keyt.com/news/money-and-business/cnn-business-consumer/2026/04/20/heres-what-trumps-fed-pick-could-have-in-store-for-the-worlds-most-powerful-central-bank/" TargetMode="External"/><Relationship Id="rId43" Type="http://schemas.openxmlformats.org/officeDocument/2006/relationships/hyperlink" Target="https://thomaslhutcheson.substack.com/p/the-question-for-powell" TargetMode="External"/><Relationship Id="rId44" Type="http://schemas.openxmlformats.org/officeDocument/2006/relationships/hyperlink" Target="https://www.goodreturns.in/news/gold-rate-today-takes-breather-after-rally-in-akshaya-tritiya-2026-silver-prices-flat-in-delhi-20apr-1503301.html" TargetMode="External"/><Relationship Id="rId45" Type="http://schemas.openxmlformats.org/officeDocument/2006/relationships/hyperlink" Target="https://www.vietnamplus.vn/gia-vang-giam-khi-lenh-ngung-ban-my-iran-ran-nut-post1105970.vnp" TargetMode="External"/><Relationship Id="rId46" Type="http://schemas.openxmlformats.org/officeDocument/2006/relationships/hyperlink" Target="https://thewest.com.au/business/bulls-n-bears/infinity-mining-eyes-15b-e-waste-market-to-boost-nsw-copper-play-c-22168182" TargetMode="External"/><Relationship Id="rId47" Type="http://schemas.openxmlformats.org/officeDocument/2006/relationships/hyperlink" Target="https://www.theglobeandmail.com/investing/markets/markets-news/Newsfile/1395773/arizona-eagle-mining-corp-announces-acquisition-of-three-past-producing-high-grade-silver-mines-to-consolidate-eagle-silver-project/" TargetMode="External"/><Relationship Id="rId48" Type="http://schemas.openxmlformats.org/officeDocument/2006/relationships/hyperlink" Target="https://investinglive.com/centralbank/boj-likely-to-keep-monetary-policy-unchanged-in-april-report-20260420/" TargetMode="External"/><Relationship Id="rId49" Type="http://schemas.openxmlformats.org/officeDocument/2006/relationships/hyperlink" Target="https://www.cnbc.com/2026/04/20/china-solar-production-energy-iran-war.html" TargetMode="External"/><Relationship Id="rId50" Type="http://schemas.openxmlformats.org/officeDocument/2006/relationships/hyperlink" Target="https://www.pv-magazine.com/2026/04/20/jinkosolar-debuts-rooftop-pv-module-weighing-7-kg-m2/" TargetMode="External"/><Relationship Id="rId51" Type="http://schemas.openxmlformats.org/officeDocument/2006/relationships/hyperlink" Target="https://londonlovesbusiness.com/gold-pressured-as-middle-east-tensions-lift-yields/" TargetMode="External"/><Relationship Id="rId52" Type="http://schemas.openxmlformats.org/officeDocument/2006/relationships/hyperlink" Target="https://londonlovesbusiness.com/between-the-strait-of-hormuz-and-us-retail-data-where-is-gold-heading/" TargetMode="External"/><Relationship Id="rId53" Type="http://schemas.openxmlformats.org/officeDocument/2006/relationships/hyperlink" Target="https://pelop.gr/xrysos-stena-ormouz-plithorismos-ptosi/" TargetMode="External"/><Relationship Id="rId54" Type="http://schemas.openxmlformats.org/officeDocument/2006/relationships/hyperlink" Target="https://www.mql5.com/en/blogs/post/769053" TargetMode="External"/><Relationship Id="rId55"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56" Type="http://schemas.openxmlformats.org/officeDocument/2006/relationships/hyperlink" Target="https://www.marketbeat.com/instant-alerts/filing-endeavour-silver-corporation-exk-is-fiscal-wisdom-wealth-management-llcs-2nd-largest-position-2026-04-20/" TargetMode="External"/><Relationship Id="rId57" Type="http://schemas.openxmlformats.org/officeDocument/2006/relationships/hyperlink" Target="https://quintdaily.com/2026/04/how-to-time-your-silver-purchase-like-a-pro/" TargetMode="External"/><Relationship Id="rId58" Type="http://schemas.openxmlformats.org/officeDocument/2006/relationships/hyperlink" Target="https://www.fool.com/investing/2026/04/20/buy-index-fund-beat-sp-500-next-year-wall-street/" TargetMode="External"/><Relationship Id="rId59" Type="http://schemas.openxmlformats.org/officeDocument/2006/relationships/hyperlink" Target="https://www.myscience.org/en/news/2026/mind_the_gap_semiconductor_industry_is_relying_on_the_wrong_materials-2026-tuwien?utm_source=news&amp;utm_medium=rss_feed&amp;utm_campaign=RSS-News" TargetMode="External"/><Relationship Id="rId60" Type="http://schemas.openxmlformats.org/officeDocument/2006/relationships/hyperlink" Target="https://www.electronicsforu.com/news/india-moves-up-the-chip-stack-with-3d-packaging-push" TargetMode="External"/><Relationship Id="rId61" Type="http://schemas.openxmlformats.org/officeDocument/2006/relationships/hyperlink" Target="https://newtalk.tw/news/view/2026-04-20/1030737" TargetMode="External"/><Relationship Id="rId62" Type="http://schemas.openxmlformats.org/officeDocument/2006/relationships/hyperlink" Target="https://chemindigest.com/ril-achieves-first-hjt-solar-cell-entry-in-mnre-almm-list-ii/" TargetMode="External"/><Relationship Id="rId63" Type="http://schemas.openxmlformats.org/officeDocument/2006/relationships/hyperlink" Target="https://www.mercomindia.com/trina-waaree-goldi-rayzon-and-saatvik-lead-solar-module-supply-in-2025" TargetMode="External"/><Relationship Id="rId64" Type="http://schemas.openxmlformats.org/officeDocument/2006/relationships/hyperlink" Target="https://www.eetimes.com/ymtc-nand-design-surprise-alongside-a-new-fab/" TargetMode="External"/><Relationship Id="rId65" Type="http://schemas.openxmlformats.org/officeDocument/2006/relationships/hyperlink" Target="https://www.energytrend.com/news/20260420-51272.html" TargetMode="External"/><Relationship Id="rId66" Type="http://schemas.openxmlformats.org/officeDocument/2006/relationships/hyperlink" Target="https://www.defenseworld.net/2026/04/20/cwm-llc-trims-position-in-ishares-silver-trust-slv.html" TargetMode="External"/><Relationship Id="rId67" Type="http://schemas.openxmlformats.org/officeDocument/2006/relationships/hyperlink" Target="https://www.fxstreet.com/news/silver-price-forecast-xag-usd-declines-to-near-7930-as-iran-closes-hormuz-again-202604200632" TargetMode="External"/><Relationship Id="rId68" Type="http://schemas.openxmlformats.org/officeDocument/2006/relationships/hyperlink" Target="https://www.fxstreet.com/news/gold-struggles-to-extend-recovery-beyond-100-hour-sma-as-rising-us-bond-yields-cap-gains-202604200444" TargetMode="External"/><Relationship Id="rId69" Type="http://schemas.openxmlformats.org/officeDocument/2006/relationships/hyperlink" Target="https://www.defenseworld.net/2026/04/20/belpointe-asset-management-llc-acquires-14576-shares-of-sprott-physical-gold-trust-phys.html" TargetMode="External"/><Relationship Id="rId70" Type="http://schemas.openxmlformats.org/officeDocument/2006/relationships/hyperlink" Target="https://jornaleconomico.sapo.pt/noticias/geopolitica-e-resultados-trimestrais-dominam-mercados-na-abertura-da-semana/" TargetMode="External"/><Relationship Id="rId71" Type="http://schemas.openxmlformats.org/officeDocument/2006/relationships/hyperlink" Target="https://dinarchronicles.com/2026/04/20/itm-trading-the-final-phase-has-started/" TargetMode="External"/><Relationship Id="rId72" Type="http://schemas.openxmlformats.org/officeDocument/2006/relationships/hyperlink" Target="https://thechronicle.com.gh/buah-declares-new-era-of-ghanaian-ownership-and-control-in-the-mining-sector/" TargetMode="External"/><Relationship Id="rId73" Type="http://schemas.openxmlformats.org/officeDocument/2006/relationships/hyperlink" Target="https://lenta.ru/news/2026/04/20/rossiya-provernula-nestandartnuyu-sdelku/" TargetMode="External"/><Relationship Id="rId74" Type="http://schemas.openxmlformats.org/officeDocument/2006/relationships/hyperlink" Target="https://skillings.net/gold-price-forecast-2026-central-bank-accumulation-and-market-drivers/" TargetMode="External"/><Relationship Id="rId75" Type="http://schemas.openxmlformats.org/officeDocument/2006/relationships/hyperlink" Target="https://parameter.io/tsm-stock-1-4nm-chip-breakthrough-ai-demand-2028/" TargetMode="External"/><Relationship Id="rId76" Type="http://schemas.openxmlformats.org/officeDocument/2006/relationships/hyperlink" Target="https://www.zawya.com/en/economy/africa/middle-east-war-turmoil-clouds-rate-cut-prospects-south-africa-central-bank-chief-says-cn2kvqqg" TargetMode="External"/><Relationship Id="rId77" Type="http://schemas.openxmlformats.org/officeDocument/2006/relationships/hyperlink" Target="https://www.actionforex.com/live-comments/637514-gold-drops-as-ceasefire-cracks-but-oil-says-markets-arent-pricing-war-yet/" TargetMode="External"/><Relationship Id="rId78" Type="http://schemas.openxmlformats.org/officeDocument/2006/relationships/hyperlink" Target="https://rogermontgomery.com/should-persistent-inflation-drive-a-portfolio-shift/" TargetMode="External"/><Relationship Id="rId79" Type="http://schemas.openxmlformats.org/officeDocument/2006/relationships/hyperlink" Target="https://www.fool.com.au/2026/04/20/is-this-asx-mining-stock-still-a-buy-after-a-recent-setback/" TargetMode="External"/><Relationship Id="rId80" Type="http://schemas.openxmlformats.org/officeDocument/2006/relationships/hyperlink" Target="https://skillings.net/hycroft-mining-confirms-high-grade-silver-discoveries-at-brimstone-and-vortex-nevada-operations-scale-up/" TargetMode="External"/><Relationship Id="rId81" Type="http://schemas.openxmlformats.org/officeDocument/2006/relationships/hyperlink" Target="https://skillings.net/silver-mountain-resources-advances-toward-production-at-reliquias-mine-on-track-for-q3-2026-restart/" TargetMode="External"/><Relationship Id="rId82" Type="http://schemas.openxmlformats.org/officeDocument/2006/relationships/hyperlink" Target="https://themarketonline.com.au/pioneer-finally-gets-us-state-approval-to-reopen-historic-springfield-mine-road-at-north-pine-2026-04-20/" TargetMode="External"/><Relationship Id="rId83" Type="http://schemas.openxmlformats.org/officeDocument/2006/relationships/hyperlink" Target="https://themarketonline.com.au/diablo-uncovers-promising-new-silver-and-antimony-prospects-at-star-range-2026-04-20/" TargetMode="External"/><Relationship Id="rId84" Type="http://schemas.openxmlformats.org/officeDocument/2006/relationships/hyperlink" Target="https://financialpost.com/globe-newswire/b2gold-reports-update-on-fire-related-incident-to-the-crushing-circuit-at-the-goose-mine" TargetMode="External"/><Relationship Id="rId85" Type="http://schemas.openxmlformats.org/officeDocument/2006/relationships/hyperlink" Target="https://mining.com.au/new-contract-awarded-at-blue-lagoons-dome-mountain/" TargetMode="External"/><Relationship Id="rId86" Type="http://schemas.openxmlformats.org/officeDocument/2006/relationships/hyperlink" Target="https://organiser.org/2026/04/20/349459/bharat/odisha-hosts-groundbreaking-indias-1st-advanced-3d-semiconductor-packaging-unit-major-boost-to-ai-5g-defence-tech/" TargetMode="External"/><Relationship Id="rId87" Type="http://schemas.openxmlformats.org/officeDocument/2006/relationships/hyperlink" Target="https://newtalk.tw/news/view/2026-04-20/1030717" TargetMode="External"/><Relationship Id="rId88" Type="http://schemas.openxmlformats.org/officeDocument/2006/relationships/hyperlink" Target="https://news.laodong.vn/kinh-doanh/gia-vang-dao-chieu-manh-sau-su-co-moi-tai-eo-bien-hormuz-1688338.ldo" TargetMode="External"/><Relationship Id="rId89" Type="http://schemas.openxmlformats.org/officeDocument/2006/relationships/hyperlink" Target="https://startupfortune.com/silver-coin-prices-have-surged-to-levels-that-are-catching-everyday-buyers-completely-off-guard/" TargetMode="External"/><Relationship Id="rId90" Type="http://schemas.openxmlformats.org/officeDocument/2006/relationships/hyperlink" Target="https://www.fxstreet.com/news/silver-price-forecast-xag-usd-holds-losses-near-8050-due-to-renewed-inflation-concerns-202604200238" TargetMode="External"/><Relationship Id="rId91" Type="http://schemas.openxmlformats.org/officeDocument/2006/relationships/hyperlink" Target="https://dollarcollapse.com/top-ten-videos-april-20-2026/" TargetMode="External"/><Relationship Id="rId92" Type="http://schemas.openxmlformats.org/officeDocument/2006/relationships/hyperlink" Target="https://www.theassay.com/news/other/silver-x-mining-appoints-mark-ashcroft-to-board-of-directors/" TargetMode="External"/><Relationship Id="rId93" Type="http://schemas.openxmlformats.org/officeDocument/2006/relationships/hyperlink" Target="https://www.ndtvprofit.com/world/iran-war-revives-stagflation-dangers-for-global-economy-11381233" TargetMode="External"/><Relationship Id="rId94" Type="http://schemas.openxmlformats.org/officeDocument/2006/relationships/hyperlink" Target="https://kalkinemedia.com/au/stocks/metal-and-mining/asx-all-ordinaries-mining-update-as-pioneer-advances" TargetMode="External"/><Relationship Id="rId95" Type="http://schemas.openxmlformats.org/officeDocument/2006/relationships/hyperlink" Target="https://www.vietnamplus.vn/gia-vang-chau-a-giam-do-cang-thang-moi-tai-hormuz-post1105881.vnp" TargetMode="External"/><Relationship Id="rId96" Type="http://schemas.openxmlformats.org/officeDocument/2006/relationships/hyperlink" Target="https://www.thehindubusinessline.com/markets/gold/gold-falls-over-1-as-dollar-strengthens-oil-surge-fuels-inflation-fears/article70882996.ece" TargetMode="External"/><Relationship Id="rId97" Type="http://schemas.openxmlformats.org/officeDocument/2006/relationships/hyperlink" Target="https://www.communicationstoday.co.in/delhi-bets-big-on-semiconductors-eyes-chip-hub-status-with-new-policy/" TargetMode="External"/><Relationship Id="rId98" Type="http://schemas.openxmlformats.org/officeDocument/2006/relationships/hyperlink" Target="https://www.freemalaysiatoday.com/category/business/2026/04/20/indias-gold-buying-festival-sees-tepid-demand-on-price-surge" TargetMode="External"/><Relationship Id="rId99" Type="http://schemas.openxmlformats.org/officeDocument/2006/relationships/hyperlink" Target="https://news.metal.com/newscontent/103863232-Gold-%E2%80%93-Between-Geopolitical-Storm-and-Technical-Patience" TargetMode="External"/><Relationship Id="rId100" Type="http://schemas.openxmlformats.org/officeDocument/2006/relationships/hyperlink" Target="https://www.fool.com/investing/2026/04/19/silver-is-outperforming-gold-in-2026-does-slv-dese/" TargetMode="External"/><Relationship Id="rId101" Type="http://schemas.openxmlformats.org/officeDocument/2006/relationships/hyperlink" Target="https://mining.com.au/ma-monday-great-northern-turns-nevada-lease-into-acquisition/" TargetMode="External"/><Relationship Id="rId102" Type="http://schemas.openxmlformats.org/officeDocument/2006/relationships/hyperlink" Target="https://www.newsghana.com.gh/ghana-bets-on-geology-to-reshape-its-galamsey-fight/" TargetMode="External"/><Relationship Id="rId103" Type="http://schemas.openxmlformats.org/officeDocument/2006/relationships/hyperlink" Target="https://stockhead.com.au/resources/pure-silver-plays-strongly-leveraged-to-metals-potential-upside/" TargetMode="External"/><Relationship Id="rId104" Type="http://schemas.openxmlformats.org/officeDocument/2006/relationships/hyperlink" Target="https://www.zimeye.net/2026/04/19/workers-getting-slave-wagesnmwuz-president-independence-day-press-statement/" TargetMode="External"/><Relationship Id="rId105" Type="http://schemas.openxmlformats.org/officeDocument/2006/relationships/hyperlink" Target="https://www.fbcnews.com.fj/news/plans-to-tighten-penalties-on-illegal-mining/" TargetMode="External"/><Relationship Id="rId106" Type="http://schemas.openxmlformats.org/officeDocument/2006/relationships/hyperlink" Target="https://finance.yahoo.com/markets/stocks/articles/national-bank-downgrades-newmont-nem-173517561.html" TargetMode="External"/><Relationship Id="rId107" Type="http://schemas.openxmlformats.org/officeDocument/2006/relationships/hyperlink" Target="https://www.gurufocus.com/news/8802390/gold-demand-in-india-remains-weak-during-akshaya-tritiya-amid-high-prices" TargetMode="External"/><Relationship Id="rId108" Type="http://schemas.openxmlformats.org/officeDocument/2006/relationships/hyperlink" Target="https://www.itmtrading.com/blog/final-stage-american-empire-big-cycle-currency-reset/" TargetMode="External"/><Relationship Id="rId109" Type="http://schemas.openxmlformats.org/officeDocument/2006/relationships/hyperlink" Target="https://www.adomonline.com/pressure-mounts-on-goldfields-ghana-over-delayed-damang-inner-roads-project/" TargetMode="External"/><Relationship Id="rId110" Type="http://schemas.openxmlformats.org/officeDocument/2006/relationships/hyperlink" Target="https://ts2.tech/en/gold-price-near-4830-faces-monday-test-after-hormuz-reversal-revives-safe-haven-risk/" TargetMode="External"/><Relationship Id="rId111" Type="http://schemas.openxmlformats.org/officeDocument/2006/relationships/hyperlink" Target="https://www.dailynewsegypt.com/2026/04/19/iran-war-revives-stagflation-fears-as-global-growth-forecasts-crumble/?utm_source=rss&amp;utm_medium=rss&amp;utm_campaign=iran-war-revives-stagflation-fears-as-global-growth-forecasts-crumble" TargetMode="External"/><Relationship Id="rId112" Type="http://schemas.openxmlformats.org/officeDocument/2006/relationships/hyperlink" Target="https://www.koreatimes.co.kr/business/tech-science/20260420/samsungs-taylor-plant-to-begin-operations-with-tesla-chips-ready-for-fabrication?utm_source=rss" TargetMode="External"/><Relationship Id="rId113" Type="http://schemas.openxmlformats.org/officeDocument/2006/relationships/hyperlink" Target="https://www.mql5.com/en/blogs/post/769039" TargetMode="External"/><Relationship Id="rId114" Type="http://schemas.openxmlformats.org/officeDocument/2006/relationships/hyperlink" Target="https://www.aol.com/finance/wells-fargo-predicting-gold-could-163500775.html" TargetMode="External"/><Relationship Id="rId115" Type="http://schemas.openxmlformats.org/officeDocument/2006/relationships/hyperlink" Target="https://prensaregional.pe/proyecto-colquemayo-avanza-con-exploracion-de-cobre-oro-y-plata-en-sanchez-cerro/" TargetMode="External"/><Relationship Id="rId116" Type="http://schemas.openxmlformats.org/officeDocument/2006/relationships/hyperlink" Target="https://prensaregional.pe/minem-autoriza-explotacion-del-proyecto-tia-maria/" TargetMode="External"/><Relationship Id="rId117" Type="http://schemas.openxmlformats.org/officeDocument/2006/relationships/hyperlink" Target="https://www.moneytimes.com.br/ubs-ve-resiliencia-na-alocacao-como-estrategia-chave-na-crise-entre-eua-e-ira-e-aponta-sinal-de-alerta-para-o-dolar-apsa/" TargetMode="External"/><Relationship Id="rId118" Type="http://schemas.openxmlformats.org/officeDocument/2006/relationships/hyperlink" Target="https://finance.yahoo.com/markets/stocks/articles/equinox-gold-vs-agnico-eagle-150500976.html" TargetMode="External"/><Relationship Id="rId119" Type="http://schemas.openxmlformats.org/officeDocument/2006/relationships/hyperlink" Target="https://www.ad-hoc-news.de/boerse/news/ueberblick/gold-s-resilience-tested-by-geopolitics-and-regulation/69205047" TargetMode="External"/><Relationship Id="rId120" Type="http://schemas.openxmlformats.org/officeDocument/2006/relationships/hyperlink" Target="https://ekonomi.haber7.com/ekonomi/haber/3621315-altin-ve-gumus-fiyatlari-baris-umutlariyla-artti" TargetMode="External"/><Relationship Id="rId121" Type="http://schemas.openxmlformats.org/officeDocument/2006/relationships/hyperlink" Target="https://www.globenewswire.com/news-release/2026/04/19/3276637/0/en/Is-The-Dollar-s-Reign-Coming-to-an-End-Former-Pentagon-Advisor-Says-One-Alaskan-Deposit-Sits-at-the-Center-of-What-Comes-Next.html" TargetMode="External"/><Relationship Id="rId122" Type="http://schemas.openxmlformats.org/officeDocument/2006/relationships/hyperlink" Target="https://www.myjoyonline.com/ibrahim-mahama-outlines-ambitious-blueprint-to-transform-damang-enclave/" TargetMode="External"/><Relationship Id="rId123" Type="http://schemas.openxmlformats.org/officeDocument/2006/relationships/hyperlink" Target="https://elcomercio.pe/opinion/columnistas/las-plantas-del-reinfo-por-raul-benavides-ganoza-noticia/" TargetMode="External"/><Relationship Id="rId124" Type="http://schemas.openxmlformats.org/officeDocument/2006/relationships/hyperlink" Target="https://www.ndtvprofit.com/markets/silver-gold-face-key-test-as-middle-east-tensions-us-data-set-tone-analysts-11379517" TargetMode="External"/><Relationship Id="rId125" Type="http://schemas.openxmlformats.org/officeDocument/2006/relationships/hyperlink" Target="https://skillings.net/precious-metals-streaming-why-it-is-changing-brownfield-finance-in-2026/" TargetMode="External"/><Relationship Id="rId126" Type="http://schemas.openxmlformats.org/officeDocument/2006/relationships/hyperlink" Target="https://www.ndtv.com/india-news/delhi-bets-big-on-semiconductors-eyes-chip-hub-status-with-new-policy-11379526" TargetMode="External"/><Relationship Id="rId127" Type="http://schemas.openxmlformats.org/officeDocument/2006/relationships/hyperlink" Target="https://www.thehindubusinessline.com/portfolio/nifty-50-sampp-500-vs-gold-four-important-facts-that-investors-could-be-missing/article70878466.ece" TargetMode="External"/><Relationship Id="rId128" Type="http://schemas.openxmlformats.org/officeDocument/2006/relationships/hyperlink" Target="https://www.americanbankingnews.com/2026/04/19/mirae-asset-global-investments-co-ltd-boosts-holdings-in-goldman-sachs-physical-gold-etf-aaau.html" TargetMode="External"/><Relationship Id="rId129" Type="http://schemas.openxmlformats.org/officeDocument/2006/relationships/hyperlink" Target="https://www.americanbankingnews.com/2026/04/19/mirae-asset-global-investments-co-ltd-has-24-76-million-stock-holdings-in-vaneck-gold-miners-etf-gdx.html" TargetMode="External"/><Relationship Id="rId130" Type="http://schemas.openxmlformats.org/officeDocument/2006/relationships/hyperlink" Target="https://www.americanbankingnews.com/2026/04/19/mirae-asset-global-investments-co-ltd-has-25-53-million-holdings-in-abrdn-physical-gold-shares-etf-sgol.html" TargetMode="External"/><Relationship Id="rId131" Type="http://schemas.openxmlformats.org/officeDocument/2006/relationships/hyperlink" Target="https://energynewsbeat.co/finance/china-sending-a-clear-signal-and-dumps-u-s-treasuries/" TargetMode="External"/><Relationship Id="rId132" Type="http://schemas.openxmlformats.org/officeDocument/2006/relationships/hyperlink" Target="https://www.goodreturns.in/news/gold-rates-vs-silver-rates-akshaya-trititya-returns-in-15-years-buy-gold-silver-akha-teej-2026-1503161.html" TargetMode="External"/><Relationship Id="rId133" Type="http://schemas.openxmlformats.org/officeDocument/2006/relationships/hyperlink" Target="https://www.goodreturns.in/news/gold-price-today-in-india-akshaya-tritiya-2026-wishes-24-k-22k-18k-silver-rate-today-april-19-1503137.html" TargetMode="External"/><Relationship Id="rId134" Type="http://schemas.openxmlformats.org/officeDocument/2006/relationships/hyperlink" Target="https://www.el-balad.com/16917847" TargetMode="External"/><Relationship Id="rId135" Type="http://schemas.openxmlformats.org/officeDocument/2006/relationships/hyperlink" Target="https://www.thehindubusinessline.com/companies/swelect-energy-evaluates-entry-into-wafer-manufacturing-business/article70880520.ece" TargetMode="External"/><Relationship Id="rId136" Type="http://schemas.openxmlformats.org/officeDocument/2006/relationships/hyperlink" Target="https://www.gbnews.com/lifestyle/cars/electric-cars-solar-panels-extra-range-british" TargetMode="External"/><Relationship Id="rId137" Type="http://schemas.openxmlformats.org/officeDocument/2006/relationships/hyperlink" Target="https://www.livebitcoinnews.com/210b-fed-loss-streak-why-crypto-markets-are-paying-attention/" TargetMode="External"/><Relationship Id="rId138" Type="http://schemas.openxmlformats.org/officeDocument/2006/relationships/hyperlink" Target="https://silverseek.com/article/gold-silver-rip-higher-hormuz-strait-open-now" TargetMode="External"/><Relationship Id="rId139" Type="http://schemas.openxmlformats.org/officeDocument/2006/relationships/hyperlink" Target="https://www.indiasnews.net/news/278997659/union-minister-ashwini-vaishnaw-calls-3dgs-semiconductor-plant-foundation-in-odisha-a-historic-day-says-state-emerging-as-it-hub" TargetMode="External"/><Relationship Id="rId140" Type="http://schemas.openxmlformats.org/officeDocument/2006/relationships/hyperlink" Target="https://thanhnien.vn/nha-dau-tu-the-gioi-tang-cuong-mua-vang-bac-185260419150622372.htm" TargetMode="External"/><Relationship Id="rId141" Type="http://schemas.openxmlformats.org/officeDocument/2006/relationships/hyperlink" Target="https://cryptobriefing.com/israel-locked-loaded-for-potential-military-action-against-iran/" TargetMode="External"/><Relationship Id="rId142" Type="http://schemas.openxmlformats.org/officeDocument/2006/relationships/hyperlink" Target="https://www.ad-hoc-news.de/boerse/news/ueberblick/fujimi-inc-stock-jp3815600006-is-its-abrasive-materials-edge-strong/69201221" TargetMode="External"/><Relationship Id="rId143" Type="http://schemas.openxmlformats.org/officeDocument/2006/relationships/hyperlink" Target="https://www.chosun.com/english/industry-en/2026/04/19/DOGSS44JMJHRLGHDPDY2KREAQ4/" TargetMode="External"/><Relationship Id="rId144" Type="http://schemas.openxmlformats.org/officeDocument/2006/relationships/hyperlink" Target="https://www.ad-hoc-news.de/boerse/news/ueberblick/win-semiconductors-corp-stock-tw0003105003-is-gaas-tech-strength-enough/69200567" TargetMode="External"/><Relationship Id="rId145" Type="http://schemas.openxmlformats.org/officeDocument/2006/relationships/hyperlink" Target="https://finance.yahoo.com/markets/commodities/articles/gold-rush-why-gold-backed-215500522.html" TargetMode="External"/><Relationship Id="rId146" Type="http://schemas.openxmlformats.org/officeDocument/2006/relationships/hyperlink" Target="https://tribuneonlineng.com/mining-deaths-at-plateau-treasure-fields/" TargetMode="External"/><Relationship Id="rId147" Type="http://schemas.openxmlformats.org/officeDocument/2006/relationships/hyperlink" Target="https://skillings.net/policy-pivot-us-senate-overturns-northern-minnesota-mining-ban/" TargetMode="External"/><Relationship Id="rId148" Type="http://schemas.openxmlformats.org/officeDocument/2006/relationships/hyperlink" Target="https://www.prnewswire.co.uk/news-releases/three-papers-published-consecutively-in-nature-energy-jinkosolars-breakthroughs-in-topconperovskite-tandem-technology-receive-authoritative-recognition-302746504.html" TargetMode="External"/><Relationship Id="rId149" Type="http://schemas.openxmlformats.org/officeDocument/2006/relationships/hyperlink" Target="https://skillings.net/gold-price-forecast-2026-drivers-risks-base-bull-bear-case-2/" TargetMode="External"/><Relationship Id="rId150" Type="http://schemas.openxmlformats.org/officeDocument/2006/relationships/hyperlink" Target="https://ca.finance.yahoo.com/news/taseko-mines-tsx-tko-valuation-041938596.html" TargetMode="External"/><Relationship Id="rId151" Type="http://schemas.openxmlformats.org/officeDocument/2006/relationships/hyperlink" Target="https://www.moneyweb.co.za/news/international/wall-street-turns-gloomy-on-the-dollar-as-haven-demand-fades/" TargetMode="External"/><Relationship Id="rId152" Type="http://schemas.openxmlformats.org/officeDocument/2006/relationships/hyperlink" Target="https://www.albiladpress.com/news/2026/6396/finance/992958.html" TargetMode="External"/><Relationship Id="rId153" Type="http://schemas.openxmlformats.org/officeDocument/2006/relationships/hyperlink" Target="https://finance.yahoo.com/markets/currencies/articles/dollar-drops-middle-east-peace-193345676.html" TargetMode="External"/><Relationship Id="rId154" Type="http://schemas.openxmlformats.org/officeDocument/2006/relationships/hyperlink" Target="https://shortgo.co/2406-wholesale-prices-surge-home-sales-slump-in-march-while-jobless-claims-fall/" TargetMode="External"/><Relationship Id="rId155" Type="http://schemas.openxmlformats.org/officeDocument/2006/relationships/hyperlink" Target="https://www.business-standard.com/world-news/west-asia-conflict-revives-stagflation-dangers-for-global-economy-126041900056_1.html" TargetMode="External"/><Relationship Id="rId156" Type="http://schemas.openxmlformats.org/officeDocument/2006/relationships/hyperlink" Target="https://www.abc.net.au/news/2026-04-19/calls-for-more-public-earthquake-monitors-after-tremor-in-orange/106574802" TargetMode="External"/><Relationship Id="rId157" Type="http://schemas.openxmlformats.org/officeDocument/2006/relationships/hyperlink" Target="https://bitcoinnews.ch/57769/gold-stablecoin-thusd/" TargetMode="External"/><Relationship Id="rId158" Type="http://schemas.openxmlformats.org/officeDocument/2006/relationships/hyperlink" Target="https://rareearthexchanges.com/news/chinas-liaoning-mining-group-maps-out-expansion-through-2030/" TargetMode="External"/><Relationship Id="rId159" Type="http://schemas.openxmlformats.org/officeDocument/2006/relationships/hyperlink" Target="https://www.advantagegold.com/blog/gold-price-4900-gold-approaching-4900-silver-at-80-what-dual-precious-metal-milestones-tell-us-about-the-market/" TargetMode="External"/><Relationship Id="rId160" Type="http://schemas.openxmlformats.org/officeDocument/2006/relationships/hyperlink" Target="https://www.advantagegold.com/blog/gold-bull-market-2026-history-is-repeating-every-condition-that-caused-golds-520-surge-is-back-and-every-one-is-worse/" TargetMode="External"/><Relationship Id="rId161" Type="http://schemas.openxmlformats.org/officeDocument/2006/relationships/hyperlink" Target="https://globalbullionsuppliers.com/blogs/blog/gold-and-silver-prices-during-the-iran-war" TargetMode="External"/><Relationship Id="rId162" Type="http://schemas.openxmlformats.org/officeDocument/2006/relationships/hyperlink" Target="https://www.foreignpolicyjournal.com/2026/04/18/donald-trump-threatens-to-fire-jerome-powell-if-the-fed-chair-stays-on-as-governor/" TargetMode="External"/><Relationship Id="rId163" Type="http://schemas.openxmlformats.org/officeDocument/2006/relationships/hyperlink" Target="https://diariocorreo.pe/edicion/arequipa/gobierno-autoriza-inicio-de-explotacion-de-tia-maria-luz-verde-para-operar-el-tajo-la-tapada-noticia/" TargetMode="External"/><Relationship Id="rId164" Type="http://schemas.openxmlformats.org/officeDocument/2006/relationships/hyperlink" Target="https://thinicemacroeconomics.substack.com/p/wallers-warning" TargetMode="External"/><Relationship Id="rId165" Type="http://schemas.openxmlformats.org/officeDocument/2006/relationships/hyperlink" Target="https://www.indexbox.io/blog/central-banks-execute-divergent-gold-strategies-as-market-views-shift/" TargetMode="External"/><Relationship Id="rId166" Type="http://schemas.openxmlformats.org/officeDocument/2006/relationships/hyperlink" Target="https://www.thehindubusinessline.com/portfolio/the-golden-trade-is-not-yet-crowded/article70878466.ece" TargetMode="External"/><Relationship Id="rId167" Type="http://schemas.openxmlformats.org/officeDocument/2006/relationships/hyperlink" Target="https://www.harianbasis.co/en/tmc-metals-company-retail-investor-interest-mineral-security" TargetMode="External"/><Relationship Id="rId168" Type="http://schemas.openxmlformats.org/officeDocument/2006/relationships/hyperlink" Target="https://www.ad-hoc-news.de/boerse/news/ueberblick/intel-corporation-stock-us4581401001-is-foundry-execution-now-the-real/69195227" TargetMode="External"/><Relationship Id="rId169" Type="http://schemas.openxmlformats.org/officeDocument/2006/relationships/hyperlink" Target="https://www.business-standard.com/industry/news/heterogeneous-integration-set-to-break-ground-for-its-odisha-semicon-unit-126041800811_1.html" TargetMode="External"/><Relationship Id="rId170" Type="http://schemas.openxmlformats.org/officeDocument/2006/relationships/hyperlink" Target="https://cryptobriefing.com/trump-backs-warsh-for-fed-chair-signaling-potential-rate-cuts/" TargetMode="External"/><Relationship Id="rId171" Type="http://schemas.openxmlformats.org/officeDocument/2006/relationships/hyperlink" Target="https://en.overclocking.com/is-there-light-at-the-end-of-the-tunnel-for-intel/" TargetMode="External"/><Relationship Id="rId172" Type="http://schemas.openxmlformats.org/officeDocument/2006/relationships/hyperlink" Target="https://techxplore.com/news/2026-04-perovskite-solar-cells-certified-efficiency.html" TargetMode="External"/><Relationship Id="rId173" Type="http://schemas.openxmlformats.org/officeDocument/2006/relationships/hyperlink" Target="https://www.vtmarkets.com/live-updates/gold-advances-as-hormuz-reopens-oil-tumbles-easing-inflation-and-boosting-expectations-of-forthcoming-federal-reserve-cuts/" TargetMode="External"/><Relationship Id="rId174" Type="http://schemas.openxmlformats.org/officeDocument/2006/relationships/hyperlink" Target="https://www.canadianmortgagetrends.com/2026/04/macklem-warns-against-hiking-too-early-or-too-late-on-oil-shock/" TargetMode="External"/><Relationship Id="rId175" Type="http://schemas.openxmlformats.org/officeDocument/2006/relationships/hyperlink" Target="https://www.thehindubusinessline.com/markets/gold/investors-favour-digital-gold-etfs-alongside-physical-buying-this-akshaya-tritiya/article70878091.ece" TargetMode="External"/><Relationship Id="rId176" Type="http://schemas.openxmlformats.org/officeDocument/2006/relationships/hyperlink" Target="https://kingworldnews.com/the-next-30-60-days-will-be-hugely-violent-in-world-financial-markets/" TargetMode="External"/><Relationship Id="rId177" Type="http://schemas.openxmlformats.org/officeDocument/2006/relationships/hyperlink" Target="https://kingworldnews.com/haycock-the-roadmap-to-a-jaw-dropping-75000-gold-price/" TargetMode="External"/><Relationship Id="rId178" Type="http://schemas.openxmlformats.org/officeDocument/2006/relationships/hyperlink" Target="https://www.bankingfinance.in/india-allows-15-banks-to-import-gold-and-silver-until-2029.html" TargetMode="External"/><Relationship Id="rId179" Type="http://schemas.openxmlformats.org/officeDocument/2006/relationships/hyperlink" Target="https://phys.org/news/2026-04-flat-optics-metalens-production.html" TargetMode="External"/><Relationship Id="rId180" Type="http://schemas.openxmlformats.org/officeDocument/2006/relationships/hyperlink" Target="https://www.cnbc.com/2026/04/18/iran-war-inflation-prices-energy-trump-economy-end.html" TargetMode="External"/><Relationship Id="rId181" Type="http://schemas.openxmlformats.org/officeDocument/2006/relationships/hyperlink" Target="https://knnindia.co.in/news/newsdetails/sectors/dgft-authorises-15-banks-for-gold-silver-imports-till-2029" TargetMode="External"/><Relationship Id="rId182" Type="http://schemas.openxmlformats.org/officeDocument/2006/relationships/hyperlink" Target="https://www.globenewswire.com/news-release/2026/04/18/3276560/0/en/Every-Nation-on-Earth-Is-Racing-to-Secure-Its-Own-Gold-Supply-Jim-Rickards-Says-America-s-Answer-Has-Been-Sitting-in-Alaska-for-Decades-Buried-Under-Red-Tape-Until-Now.html" TargetMode="External"/><Relationship Id="rId183" Type="http://schemas.openxmlformats.org/officeDocument/2006/relationships/hyperlink" Target="https://wccftech.com/asml-memory-chip-orders-explode-past-logic-first-time-as-dram-makers-scramble-for-euv-slots/" TargetMode="External"/><Relationship Id="rId184" Type="http://schemas.openxmlformats.org/officeDocument/2006/relationships/hyperlink" Target="https://www.prnewswire.com/news-releases/three-papers-published-consecutively-in-nature-energy-jinkosolars-breakthroughs-in-topconperovskite-tandem-technology-receive-authoritative-recognition-302746483.html" TargetMode="External"/><Relationship Id="rId185" Type="http://schemas.openxmlformats.org/officeDocument/2006/relationships/hyperlink" Target="https://www.prnewswire.com/news-releases/jinkosolar-officially-launches-light-diamond-lightweight-high-strength-module-302746484.html" TargetMode="External"/><Relationship Id="rId186" Type="http://schemas.openxmlformats.org/officeDocument/2006/relationships/hyperlink" Target="https://www.indiandefensenews.in/2026/04/intel-backed-3d-glass-semiconductor.html" TargetMode="External"/><Relationship Id="rId187" Type="http://schemas.openxmlformats.org/officeDocument/2006/relationships/hyperlink" Target="https://www.eanlibya.com/%D8%A7%D9%84%D9%86%D9%81%D8%B7-%D9%8A%D9%86%D9%87%D8%A7%D8%B1-%D8%A8%D8%B9%D8%AF-%D9%81%D8%AA%D8%AD-%D9%85%D8%B6%D9%8A%D9%82-%D9%87%D8%B1%D9%85%D8%B2-%D9%85%D8%A7%D8%B0%D8%A7-%D8%B9/" TargetMode="External"/><Relationship Id="rId188" Type="http://schemas.openxmlformats.org/officeDocument/2006/relationships/hyperlink" Target="https://seekingalpha.com/article/4891750-april-2026-trading-outlook-fiscal-flows-oil-bank-credit-and-fed-interest-rates?source=feed_all_articles" TargetMode="External"/><Relationship Id="rId189" Type="http://schemas.openxmlformats.org/officeDocument/2006/relationships/hyperlink" Target="https://wmbdradio.com/2026/04/17/imf-expects-ecb-to-raise-rates-by-half-a-percentage-point-in-2026/" TargetMode="External"/><Relationship Id="rId190" Type="http://schemas.openxmlformats.org/officeDocument/2006/relationships/hyperlink" Target="https://organiser.org/2026/04/18/349200/world/hormuz-reopens-after-ceasefire-deal-but-tight-controls-and-geopolitical-uncertainty-persist/" TargetMode="External"/><Relationship Id="rId191" Type="http://schemas.openxmlformats.org/officeDocument/2006/relationships/hyperlink" Target="https://simplywall.st/stocks/ca/materials/tsx-usa/americas-gold-and-silver-shares/news/a-look-at-americas-gold-and-silver-tsxusa-valuation-after-re" TargetMode="External"/><Relationship Id="rId192" Type="http://schemas.openxmlformats.org/officeDocument/2006/relationships/hyperlink" Target="https://www.riotimesonline.com/latin-american-pulse-for-saturday-april-18-2026/" TargetMode="External"/><Relationship Id="rId193" Type="http://schemas.openxmlformats.org/officeDocument/2006/relationships/hyperlink" Target="https://www.scmp.com/economy/global-economy/article/3350511/hong-kong-wants-become-global-gold-vault-does-iran-war-create-opening?utm_source=rss_feed" TargetMode="External"/><Relationship Id="rId194" Type="http://schemas.openxmlformats.org/officeDocument/2006/relationships/hyperlink" Target="https://dinarchronicles.com/2026/04/18/gold-telegraph-global-financial-leaders-sound-the-alarm/" TargetMode="External"/><Relationship Id="rId195" Type="http://schemas.openxmlformats.org/officeDocument/2006/relationships/hyperlink" Target="https://www.saretskygroup.com/gold-surges-on-looming-rate-cuts-in-canada-sept-2025-updates/" TargetMode="External"/><Relationship Id="rId196" Type="http://schemas.openxmlformats.org/officeDocument/2006/relationships/hyperlink" Target="https://www.heraldscotland.com/news/26025434.investors-must-frame-plan-year-marked-shocks/?ref=rss" TargetMode="External"/><Relationship Id="rId197" Type="http://schemas.openxmlformats.org/officeDocument/2006/relationships/hyperlink" Target="https://dinarchronicles.com/2026/04/18/itm-trading-gold-surges-back-as-hormuz-reopens-4-major-signals-to-watch-now/" TargetMode="External"/><Relationship Id="rId198" Type="http://schemas.openxmlformats.org/officeDocument/2006/relationships/hyperlink" Target="https://skillings.net/seabridge-gold-reports-massive-gold-silver-copper-resource-at-snip-north/" TargetMode="External"/><Relationship Id="rId199" Type="http://schemas.openxmlformats.org/officeDocument/2006/relationships/hyperlink" Target="https://skillings.net/precious-metals-update-gold-rises-on-easing-geopolitical-tensions-silver-squeeze-looms/" TargetMode="External"/><Relationship Id="rId200" Type="http://schemas.openxmlformats.org/officeDocument/2006/relationships/hyperlink" Target="https://www.caesarsreport.com/blog/aztec-minerals-expands-oxide-gold-silver-zone-at-tombstone/" TargetMode="External"/><Relationship Id="rId201" Type="http://schemas.openxmlformats.org/officeDocument/2006/relationships/hyperlink" Target="https://www.openpr.com/news/4477699/stretchable-conductive-ink-market-to-reach-us-857-90-million" TargetMode="External"/><Relationship Id="rId202" Type="http://schemas.openxmlformats.org/officeDocument/2006/relationships/hyperlink" Target="https://simplywall.st/stocks/ca/materials/tsx-iau/i-80-gold-shares/news/archimedes-mine-progress-and-drilling-results-might-change-t" TargetMode="External"/><Relationship Id="rId203" Type="http://schemas.openxmlformats.org/officeDocument/2006/relationships/hyperlink" Target="https://www.newsghana.com.gh/tanzania-cancels-40-mining-licences-warns-more-revocations-coming/" TargetMode="External"/><Relationship Id="rId204" Type="http://schemas.openxmlformats.org/officeDocument/2006/relationships/hyperlink" Target="https://montrealgazette.com/press-releases/globe-newswire/b2gold-reports-fire-related-incident-to-the-crushing-circuit-at-the-goose-mine/" TargetMode="External"/><Relationship Id="rId205" Type="http://schemas.openxmlformats.org/officeDocument/2006/relationships/hyperlink" Target="https://www.mining.com/fast-tracking-us-critical-minerals-could-backfire-without-safeguards-oxfam-warns/" TargetMode="External"/><Relationship Id="rId206" Type="http://schemas.openxmlformats.org/officeDocument/2006/relationships/hyperlink" Target="https://vneconomy.vn/vang-tang-gia-sau-khi-iran-tuyen-bo-mo-cua-eo-bien-hormuz-spdr-gold-trust-gom-gan-8-tan-vang.htm" TargetMode="External"/><Relationship Id="rId207" Type="http://schemas.openxmlformats.org/officeDocument/2006/relationships/hyperlink" Target="https://dollarcollapse.com/top-three-videos-april-18-2026/" TargetMode="External"/><Relationship Id="rId208" Type="http://schemas.openxmlformats.org/officeDocument/2006/relationships/hyperlink" Target="https://thenationonlineng.net/niger-arrests-two-foreigners-for-illegal-mining/" TargetMode="External"/><Relationship Id="rId209" Type="http://schemas.openxmlformats.org/officeDocument/2006/relationships/hyperlink" Target="https://www.investing.com/news/stock-market-news/morgan-stanley-questions-golds-safehaven-status-amid-market-volatility-93CH-4621421" TargetMode="External"/><Relationship Id="rId210" Type="http://schemas.openxmlformats.org/officeDocument/2006/relationships/hyperlink" Target="https://www.goodreturns.in/news/mcx-gold-price-rises-after-iran-reopens-strait-of-hormuz-gold-rate-today-in-india-jump-on-18-april-1502997.html" TargetMode="External"/><Relationship Id="rId211" Type="http://schemas.openxmlformats.org/officeDocument/2006/relationships/hyperlink" Target="https://becomeabetterinvestor.net/become-a-better-investor-newsletter-18-april-2026/" TargetMode="External"/><Relationship Id="rId212" Type="http://schemas.openxmlformats.org/officeDocument/2006/relationships/hyperlink" Target="https://www.edaily.co.kr/News/Read?newsId=01987686645417432&amp;mediaCodeNo=257&amp;OutLnkChk=Y" TargetMode="External"/><Relationship Id="rId213" Type="http://schemas.openxmlformats.org/officeDocument/2006/relationships/hyperlink" Target="https://www.northernminer.com/news/gold-price-nears-month-high-as-iran-reopens-strait-of-hormuz-easing-inflation-concerns/1003890136/" TargetMode="External"/><Relationship Id="rId214" Type="http://schemas.openxmlformats.org/officeDocument/2006/relationships/hyperlink" Target="https://www.fool.com/investing/2026/04/17/meet-the-gold-etf-crushing-sp-500-nasdaq-dow-2026/" TargetMode="External"/><Relationship Id="rId215" Type="http://schemas.openxmlformats.org/officeDocument/2006/relationships/hyperlink" Target="https://metalsandminers.substack.com/p/2026-and-the-1970s-playbook-why-gold" TargetMode="External"/><Relationship Id="rId216" Type="http://schemas.openxmlformats.org/officeDocument/2006/relationships/hyperlink" Target="https://idahobusinessreview.com/2026/04/17/fed-chair-nominee-warsh-economic-surprises-daly/" TargetMode="External"/><Relationship Id="rId217" Type="http://schemas.openxmlformats.org/officeDocument/2006/relationships/hyperlink" Target="http://www.kakiforex.com/2026/04/boe-policy-shift-between-tacit.html" TargetMode="External"/><Relationship Id="rId218" Type="http://schemas.openxmlformats.org/officeDocument/2006/relationships/hyperlink" Target="https://www.sunjournal.com/2026/04/17/how-susan-collins-and-republicans-are-handling-trumps-federal-reserve-threat/" TargetMode="External"/><Relationship Id="rId219" Type="http://schemas.openxmlformats.org/officeDocument/2006/relationships/hyperlink" Target="https://gestion.pe/economia/empresas/buenaventura-san-gabriel-produce-por-debajo-de-lo-previsto-durante-el-primer-trimestre-noticia/" TargetMode="External"/><Relationship Id="rId220" Type="http://schemas.openxmlformats.org/officeDocument/2006/relationships/hyperlink" Target="https://gestion.pe/economia/empresas/panoro-minerals-inicia-perforacion-en-cotabambas-en-2026-proyecto-minero-en-apurimac-impulsara-produccion-de-cobre-en-peru-noticia/" TargetMode="External"/><Relationship Id="rId221" Type="http://schemas.openxmlformats.org/officeDocument/2006/relationships/hyperlink" Target="https://goldsilver.com/industry-news/article/gold-price-forecast-2026-2027-key-predictions-from-top-analysts/" TargetMode="External"/><Relationship Id="rId222" Type="http://schemas.openxmlformats.org/officeDocument/2006/relationships/hyperlink" Target="https://goldsilver.com/industry-news/goldsilver-news/1-trillion-in-debt-interest-is-why-gold-keeps-climbing/" TargetMode="External"/><Relationship Id="rId223" Type="http://schemas.openxmlformats.org/officeDocument/2006/relationships/hyperlink" Target="https://goldsilver.com/industry-news/article/why-are-brics-countries-buying-so-much-gold/" TargetMode="External"/><Relationship Id="rId224" Type="http://schemas.openxmlformats.org/officeDocument/2006/relationships/hyperlink" Target="https://goldsilver.com/industry-news/goldsilver-news/oil-crashed-11-gold-went-up-that-tells-you-everything/" TargetMode="External"/><Relationship Id="rId225" Type="http://schemas.openxmlformats.org/officeDocument/2006/relationships/hyperlink" Target="https://uk.finance.yahoo.com/news/trump-says-hell-fire-jerome-233219980.html" TargetMode="External"/><Relationship Id="rId226" Type="http://schemas.openxmlformats.org/officeDocument/2006/relationships/hyperlink" Target="https://missoulacurrent.com/boundary-mining-ban/" TargetMode="External"/><Relationship Id="rId227" Type="http://schemas.openxmlformats.org/officeDocument/2006/relationships/hyperlink" Target="https://republicofmining.com/2026/04/17/senate-republicans-send-trump-resolution-to-lift-mining-ban-near-boundary-waters-canoe-area-by-todd-richmond-associated-press-april-16-2026/" TargetMode="External"/><Relationship Id="rId228" Type="http://schemas.openxmlformats.org/officeDocument/2006/relationships/hyperlink" Target="https://www.chinanews.net/news/278994850/tsmc-to-expand-3nm-chip-production-in-taiwan-us-and-japan-as-ai-demand-surges" TargetMode="External"/><Relationship Id="rId229" Type="http://schemas.openxmlformats.org/officeDocument/2006/relationships/hyperlink" Target="https://cryptobriefing.com/us-import-prices-rise-amid-iran-tensions-fueling-golds-appeal-as-inflation-hedge/" TargetMode="External"/><Relationship Id="rId230" Type="http://schemas.openxmlformats.org/officeDocument/2006/relationships/hyperlink" Target="https://bitcoinworld.co.in/silver-price-forecast-xagusd-rebounds-3/" TargetMode="External"/><Relationship Id="rId231" Type="http://schemas.openxmlformats.org/officeDocument/2006/relationships/hyperlink" Target="https://investingnews.com/top-stock-market-news-10042026-ceasefire-news/" TargetMode="External"/><Relationship Id="rId232" Type="http://schemas.openxmlformats.org/officeDocument/2006/relationships/hyperlink" Target="https://dollarcollapse.com/golds-very-bullish-futures/" TargetMode="External"/><Relationship Id="rId233" Type="http://schemas.openxmlformats.org/officeDocument/2006/relationships/hyperlink" Target="https://dailypioneer.com/news/in-gold-we-trust-silver-we-must" TargetMode="External"/><Relationship Id="rId234" Type="http://schemas.openxmlformats.org/officeDocument/2006/relationships/hyperlink" Target="https://www.investing.com/news/economy-news/feds-waller-says-swift-war-end-could-keep-rate-cut-hopes-alive-4621395" TargetMode="External"/><Relationship Id="rId235" Type="http://schemas.openxmlformats.org/officeDocument/2006/relationships/hyperlink" Target="https://www.fxstreet.com/news/usd-chf-falls-as-iran-declares-strait-of-hormuz-open-202604171745" TargetMode="External"/><Relationship Id="rId236" Type="http://schemas.openxmlformats.org/officeDocument/2006/relationships/hyperlink" Target="https://www.streetwisereports.com/article/2026/04/16/exploration-co-finds-excellent-silver-gold-gains-in-historic-mexico-district.html" TargetMode="External"/><Relationship Id="rId237" Type="http://schemas.openxmlformats.org/officeDocument/2006/relationships/hyperlink" Target="https://www.streetwisereports.com/article/2026/04/16/exploration-co-defines-extensive-oxide-gold-silver-expansion-in-arizona.html" TargetMode="External"/><Relationship Id="rId238" Type="http://schemas.openxmlformats.org/officeDocument/2006/relationships/hyperlink" Target="https://www.grandforksherald.com/news/minnesota/federal-mining-ban-repeal-draws-mixed-reactions-from-minnesota-lawmakers" TargetMode="External"/><Relationship Id="rId239" Type="http://schemas.openxmlformats.org/officeDocument/2006/relationships/hyperlink" Target="https://www.zawya.com/en/economy/global/gold-holds-ground-with-market-focus-on-iran-peace-talks-xuz0lrvs" TargetMode="External"/><Relationship Id="rId240" Type="http://schemas.openxmlformats.org/officeDocument/2006/relationships/hyperlink" Target="https://www.sbcgold.com/blog/privatize-wealth/" TargetMode="External"/><Relationship Id="rId241" Type="http://schemas.openxmlformats.org/officeDocument/2006/relationships/hyperlink" Target="https://www.americanbanker.com/news/feds-waller-says-policy-outlook-depends-on-strait-of-hormuz" TargetMode="External"/><Relationship Id="rId242" Type="http://schemas.openxmlformats.org/officeDocument/2006/relationships/hyperlink" Target="https://investinglive.com/centralbank/feds-waller-job-market-break-even-rate-now-likely-around-zero-20260417/" TargetMode="External"/><Relationship Id="rId243" Type="http://schemas.openxmlformats.org/officeDocument/2006/relationships/hyperlink" Target="https://bitcoinethereumnews.com/finance/feds-waller-will-closely-watch-jobs-data-for-growing-signs-of-stress/?utm_source=rss&amp;utm_medium=rss&amp;utm_campaign=feds-waller-will-closely-watch-jobs-data-for-growing-signs-of-stress" TargetMode="External"/><Relationship Id="rId244" Type="http://schemas.openxmlformats.org/officeDocument/2006/relationships/hyperlink" Target="https://economictimes.indiatimes.com/news/economy/lagarde-warns-iran-conflict-could-drive-eurozone-inflation-higher-and-slow-growth/articleshow/130341772.cms" TargetMode="External"/><Relationship Id="rId245" Type="http://schemas.openxmlformats.org/officeDocument/2006/relationships/hyperlink" Target="https://www.thesouthafrican.com/business/imf-says-south-african-growth-is-resilient/" TargetMode="External"/><Relationship Id="rId246" Type="http://schemas.openxmlformats.org/officeDocument/2006/relationships/hyperlink" Target="https://bitcoinethereumnews.com/finance/gold-surges-past-4850-as-hormuz-reopening-crushes-the-us-dollar/?utm_source=rss&amp;utm_medium=rss&amp;utm_campaign=gold-surges-past-4850-as-hormuz-reopening-crushes-the-us-dollar" TargetMode="External"/><Relationship Id="rId247" Type="http://schemas.openxmlformats.org/officeDocument/2006/relationships/hyperlink" Target="https://bitcoinethereumnews.com/finance/forecasting-the-upcoming-week-hormuz-uncertainty-keeps-markets-on-edge-as-usd-softens/?utm_source=rss&amp;utm_medium=rss&amp;utm_campaign=forecasting-the-upcoming-week-hormuz-uncertainty-keeps-markets-on-edge-as-usd-softens" TargetMode="External"/><Relationship Id="rId248" Type="http://schemas.openxmlformats.org/officeDocument/2006/relationships/hyperlink" Target="https://goldsilver.com/industry-news/goldsilver-news/5-signals-that-say-golds-bull-case-just-got-stronger/" TargetMode="External"/><Relationship Id="rId249" Type="http://schemas.openxmlformats.org/officeDocument/2006/relationships/hyperlink" Target="https://goldsilver.com/industry-news/goldsilver-news/the-largest-gold-etf-outflow-ever-but-china-disagrees/" TargetMode="External"/><Relationship Id="rId250" Type="http://schemas.openxmlformats.org/officeDocument/2006/relationships/hyperlink" Target="https://www.moneytimes.com.br/ouro-17-4-26-apsa/" TargetMode="External"/><Relationship Id="rId251" Type="http://schemas.openxmlformats.org/officeDocument/2006/relationships/hyperlink" Target="https://bitcoinworld.co.in/gbp-usd-hormuz-reopening-dollar-impact/" TargetMode="External"/><Relationship Id="rId252" Type="http://schemas.openxmlformats.org/officeDocument/2006/relationships/hyperlink" Target="https://www.fxstreet.com/news/silver-price-forecast-xag-usd-jumps-on-weaker-dollar-revived-fed-rate-cut-bets-202604171517" TargetMode="External"/><Relationship Id="rId253" Type="http://schemas.openxmlformats.org/officeDocument/2006/relationships/hyperlink" Target="https://al-sharq.com/article/17/04/2026/%D8%AA%D8%B9%D8%B1%D9%81-%D8%B9%D9%84%D9%89-%D8%AA%D8%A3%D8%AB%D9%8A%D8%B1-%D9%81%D8%AA%D8%AD-%D9%85%D8%B6%D9%8A%D9%82-%D9%87%D8%B1%D9%85%D8%B2-%D9%81%D9%8A-%D8%A7%D9%84%D8%AF%D9%88%D9%84%D8%A7%D8%B1-%D9%88%D8%A3%D8%B3%D8%B9%D8%A7%D8%B1-%D8%A7%D9%84%D8%B0%D9%87%D8%A8" TargetMode="External"/><Relationship Id="rId254" Type="http://schemas.openxmlformats.org/officeDocument/2006/relationships/hyperlink" Target="https://bitcoinworld.co.in/gold-surge-hormuz-reopening-oil-fed/" TargetMode="External"/><Relationship Id="rId255" Type="http://schemas.openxmlformats.org/officeDocument/2006/relationships/hyperlink" Target="https://www.fxstreet.com/news/central-banks-watching-gulf-fallout-not-overreacting-ubs-202604171740" TargetMode="External"/><Relationship Id="rId256" Type="http://schemas.openxmlformats.org/officeDocument/2006/relationships/hyperlink" Target="https://www.fxstreet.com/news/energy-softer-inflation-shock-expected-bnp-paribas-202604171359" TargetMode="External"/><Relationship Id="rId257" Type="http://schemas.openxmlformats.org/officeDocument/2006/relationships/hyperlink" Target="https://ca.investing.com/news/economy-news/ecbs-lagarde-says-inflation-risks-tilted-upward-amid-iran-conflict-93CH-4571126" TargetMode="External"/><Relationship Id="rId258" Type="http://schemas.openxmlformats.org/officeDocument/2006/relationships/hyperlink" Target="https://cryptobriefing.com/iran-war-oil-shock-create-uncertainty-in-feds-policy-path-sf-feds-daly/" TargetMode="External"/><Relationship Id="rId259" Type="http://schemas.openxmlformats.org/officeDocument/2006/relationships/hyperlink" Target="https://www.business-standard.com/economy/news/after-a-delay-govt-notifies-17-banks-to-import-gold-until-march-2029-126041701175_1.html" TargetMode="External"/><Relationship Id="rId260" Type="http://schemas.openxmlformats.org/officeDocument/2006/relationships/hyperlink" Target="https://www.gurufocus.com/news/8800477/european-central-banks-caution-on-inflation-risks-amid-middle-east-tensions" TargetMode="External"/><Relationship Id="rId261" Type="http://schemas.openxmlformats.org/officeDocument/2006/relationships/hyperlink" Target="https://www.irishexaminer.com/business/arid-41829344.html" TargetMode="External"/><Relationship Id="rId262" Type="http://schemas.openxmlformats.org/officeDocument/2006/relationships/hyperlink" Target="https://www.gurufocus.com/news/8800525/tesla-hiring-signals-deeper-push-into-chips" TargetMode="External"/><Relationship Id="rId263" Type="http://schemas.openxmlformats.org/officeDocument/2006/relationships/hyperlink" Target="https://bulawayo24.com/index-id-news-sc-national-byo-263897.html" TargetMode="External"/><Relationship Id="rId264" Type="http://schemas.openxmlformats.org/officeDocument/2006/relationships/hyperlink" Target="https://www.itmtrading.com/blog/gold-surges-hormuz-reopens-signals/" TargetMode="External"/><Relationship Id="rId265" Type="http://schemas.openxmlformats.org/officeDocument/2006/relationships/hyperlink" Target="https://www.deccanchronicle.com/business/market/gold-imports-down-59-pc-in-march-to-nine-month-low-1951034" TargetMode="External"/><Relationship Id="rId266" Type="http://schemas.openxmlformats.org/officeDocument/2006/relationships/hyperlink" Target="https://www.abendzeitung-muenchen.de/mehr/geld/lagarde-krieg-im-iran-wird-inflation-nach-oben-treiben-art-1125855" TargetMode="External"/><Relationship Id="rId267" Type="http://schemas.openxmlformats.org/officeDocument/2006/relationships/hyperlink" Target="https://www.rionegro.com.ar/energia/santa-cruz-retoma-las-perforaciones-en-el-proyecto-la-manchuria-en-busca-de-oro-y-plata-4543164/" TargetMode="External"/><Relationship Id="rId268" Type="http://schemas.openxmlformats.org/officeDocument/2006/relationships/hyperlink" Target="https://pv-magazine-usa.com/2026/04/17/kiwa-pvel-updates-solar-module-testing-protocols-to-address-field-failures/" TargetMode="External"/><Relationship Id="rId269" Type="http://schemas.openxmlformats.org/officeDocument/2006/relationships/hyperlink" Target="https://www.americanbankingnews.com/2026/04/17/j-m-arbour-llc-buys-shares-of-14474-ishares-gold-trust-iau.html" TargetMode="External"/><Relationship Id="rId270" Type="http://schemas.openxmlformats.org/officeDocument/2006/relationships/hyperlink" Target="https://www.northernminer.com/news/la-manchas-50m-greenheart-gold-deal-deepens-guiana-shield-exposure/1003890122/" TargetMode="External"/><Relationship Id="rId271" Type="http://schemas.openxmlformats.org/officeDocument/2006/relationships/hyperlink" Target="https://www.americanbankingnews.com/2026/04/17/jgp-global-gestao-de-recursos-ltda-makes-new-1-02-million-investment-in-spdr-sp-metals-mining-etf-xme.html" TargetMode="External"/><Relationship Id="rId272" Type="http://schemas.openxmlformats.org/officeDocument/2006/relationships/hyperlink" Target="https://startuptalky.com/news/gold-silver-price-india-17-april-2026/" TargetMode="External"/><Relationship Id="rId273" Type="http://schemas.openxmlformats.org/officeDocument/2006/relationships/hyperlink" Target="https://www.actionforex.com/contributors/fundamental-analysis/637354-weekly-focus-markets-calming-on-peace-hopes/" TargetMode="External"/><Relationship Id="rId274" Type="http://schemas.openxmlformats.org/officeDocument/2006/relationships/hyperlink" Target="https://kalkinemedia.com/ca/stocks/metal-and-mining/is-seabridge-golds-ksm-delay-a-risk-in-tsx-smallcap-index" TargetMode="External"/><Relationship Id="rId275" Type="http://schemas.openxmlformats.org/officeDocument/2006/relationships/hyperlink" Target="https://kingworldnews.com/gold-silver-rallying-as-open-interest-has-collapsed/" TargetMode="External"/><Relationship Id="rId276" Type="http://schemas.openxmlformats.org/officeDocument/2006/relationships/hyperlink" Target="https://www.brecorder.com/news/40416946/gold-up-more-than-1-poised-for-fourth-straight-weekly-gain" TargetMode="External"/><Relationship Id="rId277" Type="http://schemas.openxmlformats.org/officeDocument/2006/relationships/hyperlink" Target="https://investinglive.com/commodities/silver-outperforms-gold-amid-positive-drivers-but-new-record-highs-will-need-fed-support-20260417/" TargetMode="External"/><Relationship Id="rId278" Type="http://schemas.openxmlformats.org/officeDocument/2006/relationships/hyperlink" Target="https://resourceworld.com/silvercorp-releases-2027-guidance-ecuador-mine-update/?utm_source=rss&amp;utm_medium=rss&amp;utm_campaign=silvercorp-releases-2027-guidance-ecuador-mine-update" TargetMode="External"/><Relationship Id="rId279" Type="http://schemas.openxmlformats.org/officeDocument/2006/relationships/hyperlink" Target="https://europeanbusinessmagazine.com/business/finance-silver-price-correction-supply-deficit-2026/?utm_source=rss&amp;utm_medium=rss&amp;utm_campaign=finance-silver-price-correction-supply-deficit-2026" TargetMode="External"/><Relationship Id="rId280" Type="http://schemas.openxmlformats.org/officeDocument/2006/relationships/hyperlink" Target="https://www.eenews.net/articles/groups-promise-fight-after-congress-scraps-bidens-minnesota-mining-limits/" TargetMode="External"/><Relationship Id="rId281" Type="http://schemas.openxmlformats.org/officeDocument/2006/relationships/hyperlink" Target="https://sigmaearth.com/first-semiconductor-sez-in-india-approved-for-dholera/?utm_source=rss&amp;utm_medium=rss&amp;utm_campaign=first-semiconductor-sez-in-india-approved-for-dholera" TargetMode="External"/><Relationship Id="rId282" Type="http://schemas.openxmlformats.org/officeDocument/2006/relationships/hyperlink" Target="https://www.pv-magazine.com/2026/04/17/will-we-finally-buy-european-pv-modules/" TargetMode="External"/><Relationship Id="rId283" Type="http://schemas.openxmlformats.org/officeDocument/2006/relationships/hyperlink" Target="https://www.litefinance.org/blog/analysts-opinions/gold-price-prediction-forecast/gold-always-finds-its-way-back-forecast-as-of-17042026/" TargetMode="External"/><Relationship Id="rId284" Type="http://schemas.openxmlformats.org/officeDocument/2006/relationships/hyperlink" Target="https://www.litefinance.org/blog/analysts-opinions/gold-price-prediction-forecast/xauusd-elliott-wave-analysis-and-forecast-for-170426-240426/" TargetMode="External"/><Relationship Id="rId285" Type="http://schemas.openxmlformats.org/officeDocument/2006/relationships/hyperlink" Target="https://dillongage.com/blog/gold-leaps-on-optimism-over-iran-war/" TargetMode="External"/><Relationship Id="rId286" Type="http://schemas.openxmlformats.org/officeDocument/2006/relationships/hyperlink" Target="https://blogdocemagia.blogspot.com/2026/04/wall-street-jumps-on-optimism-over.html" TargetMode="External"/><Relationship Id="rId287" Type="http://schemas.openxmlformats.org/officeDocument/2006/relationships/hyperlink" Target="https://www.channelnewsasia.com/business/analysisbojs-hawkish-hints-keep-rate-hike-cards-6063991" TargetMode="External"/><Relationship Id="rId288" Type="http://schemas.openxmlformats.org/officeDocument/2006/relationships/hyperlink" Target="https://www.northernontariobusiness.com/spotlight/this-homegrown-timmins-mining-contractor-is-taking-the-world-by-storm-12129458" TargetMode="External"/><Relationship Id="rId289" Type="http://schemas.openxmlformats.org/officeDocument/2006/relationships/hyperlink" Target="https://www.businesstoday.in/bt-tv/whats-hot/video/india-halts-gold-silver-imports-supply-crunch-fears-rise-as-govt-delays-bullion-clearance-order-526232-2026-04-17?utm_source=rssfeed" TargetMode="External"/><Relationship Id="rId290" Type="http://schemas.openxmlformats.org/officeDocument/2006/relationships/hyperlink" Target="https://www.wisdomtree.com/investments/blog/2026/04/17/the-month-gold-broke-five-lessons-from-the-march-madness-selloff-and-the-rebound-opportunity" TargetMode="External"/><Relationship Id="rId291" Type="http://schemas.openxmlformats.org/officeDocument/2006/relationships/hyperlink" Target="https://blockonomi.com/gold-rallies-over-1-as-iran-reopens-key-shipping-route-amid-ceasefire/" TargetMode="External"/><Relationship Id="rId292" Type="http://schemas.openxmlformats.org/officeDocument/2006/relationships/hyperlink" Target="http://www.kakiforex.com/2026/04/gold-price-fails-to-sustain-usd.html" TargetMode="External"/><Relationship Id="rId293" Type="http://schemas.openxmlformats.org/officeDocument/2006/relationships/hyperlink" Target="https://cryptobriefing.com/us-iran-conflict-impacts-fed-rate-cut-expectations-for-december-2026/" TargetMode="External"/><Relationship Id="rId294" Type="http://schemas.openxmlformats.org/officeDocument/2006/relationships/hyperlink" Target="https://www.advisor.ca/economy/economic-indicators/inflation-expected-to-jump-in-march-as-iran-oil-shock-enters-price-data/" TargetMode="External"/><Relationship Id="rId295" Type="http://schemas.openxmlformats.org/officeDocument/2006/relationships/hyperlink" Target="https://foxtonnews.com/u-s-news/irans-oil-disaster-is-fueling-inflation-main-banks-say-gold-is-subsequent/" TargetMode="External"/><Relationship Id="rId296" Type="http://schemas.openxmlformats.org/officeDocument/2006/relationships/hyperlink" Target="https://observervoice.com/report-banks-halt-gold-and-silver-import-orders-amid-supply-shortage-and-customs-delays-200005/" TargetMode="External"/><Relationship Id="rId297" Type="http://schemas.openxmlformats.org/officeDocument/2006/relationships/hyperlink" Target="https://ekonomi.haber7.com/ekonomi/haber/3620846-altin-fiyatlari-icin-wells-fargodan-carpici-tahmin" TargetMode="External"/><Relationship Id="rId298" Type="http://schemas.openxmlformats.org/officeDocument/2006/relationships/hyperlink" Target="https://cryptobriefing.com/us-job-market-signals-recession-says-moodys-economist-mark-zandi/" TargetMode="External"/><Relationship Id="rId299" Type="http://schemas.openxmlformats.org/officeDocument/2006/relationships/hyperlink" Target="https://cryptobriefing.com/middle-east-conflict-threatens-us-supply-shock-warns-ny-feds-williams/" TargetMode="External"/><Relationship Id="rId300" Type="http://schemas.openxmlformats.org/officeDocument/2006/relationships/hyperlink" Target="https://greencentralbanking.com/2026/04/17/us-war-on-iran-shows-renewable-energy-is-inflation-management-tool/" TargetMode="External"/><Relationship Id="rId301" Type="http://schemas.openxmlformats.org/officeDocument/2006/relationships/hyperlink" Target="https://tradebrains.in/kalyan-jewellers-titan-shares-tumble-6-as-gold-silver-import-gridlock-hits-india/" TargetMode="External"/><Relationship Id="rId302" Type="http://schemas.openxmlformats.org/officeDocument/2006/relationships/hyperlink" Target="https://londonlovesbusiness.com/silvers-sharp-decline-from-the-121-7-peak-macro-pressure-or-a-necessary-rebalancing/" TargetMode="External"/><Relationship Id="rId303" Type="http://schemas.openxmlformats.org/officeDocument/2006/relationships/hyperlink" Target="https://www.defenseworld.net/2026/04/17/ishares-silver-trust-slv-shares-sold-by-farther-finance-advisors-llc.html" TargetMode="External"/><Relationship Id="rId304" Type="http://schemas.openxmlformats.org/officeDocument/2006/relationships/hyperlink" Target="https://www.lawnews.co.uk/business/canadas-etf-market-hits-new-record-despite-global-turmoil/" TargetMode="External"/><Relationship Id="rId305" Type="http://schemas.openxmlformats.org/officeDocument/2006/relationships/hyperlink" Target="https://www.fxstreet.com/news/gold-steady-near-4-800-as-us-iran-deal-hopes-grow-fed-rate-cut-bets-return-202604171218" TargetMode="External"/><Relationship Id="rId306" Type="http://schemas.openxmlformats.org/officeDocument/2006/relationships/hyperlink" Target="https://www.defenseworld.net/2026/04/17/bcm-advisors-llc-buys-shares-of-7854-spdr-gold-minishares-trust-gldm.html" TargetMode="External"/><Relationship Id="rId307" Type="http://schemas.openxmlformats.org/officeDocument/2006/relationships/hyperlink" Target="https://www.defenseworld.net/2026/04/17/bcm-advisors-llc-has-82-04-million-position-in-spdr-gold-shares-gld.html" TargetMode="External"/><Relationship Id="rId308" Type="http://schemas.openxmlformats.org/officeDocument/2006/relationships/hyperlink" Target="https://www.business-standard.com/markets/news/gold-eyes-5-000-amid-us-iran-ceasefire-hopes-analyst-suggests-buy-on-dips-126041700659_1.html" TargetMode="External"/><Relationship Id="rId309" Type="http://schemas.openxmlformats.org/officeDocument/2006/relationships/hyperlink" Target="https://www.fxstreet.com/news/fed-cuts-questioned-as-inflation-risks-build-nordea-202604171213" TargetMode="External"/><Relationship Id="rId310" Type="http://schemas.openxmlformats.org/officeDocument/2006/relationships/hyperlink" Target="https://ca.investing.com/news/economy-news/take-five-warsh-war-and-worsening-conditions-4570467" TargetMode="External"/><Relationship Id="rId311" Type="http://schemas.openxmlformats.org/officeDocument/2006/relationships/hyperlink" Target="https://www.zeebiz.com/markets/commodities/news-centre-updates-authorised-bank-list-for-gold-silver-imports-15-banks-cleared-till-march-2029-393827" TargetMode="External"/><Relationship Id="rId312" Type="http://schemas.openxmlformats.org/officeDocument/2006/relationships/hyperlink" Target="https://telanganatoday.com/gold-prices-rise-nearly-10-per-cent-ahead-of-akshaya-tritiya-volatility-persists" TargetMode="External"/><Relationship Id="rId313" Type="http://schemas.openxmlformats.org/officeDocument/2006/relationships/hyperlink" Target="https://www.zeebiz.com/markets/commodities/news-65-gold-rally-since-last-akshaya-tritiya-where-to-invest-now-etfs-physical-gold-or-sgbs-393833" TargetMode="External"/><Relationship Id="rId314" Type="http://schemas.openxmlformats.org/officeDocument/2006/relationships/hyperlink" Target="https://www.zeebiz.com/personal-finance/news-akshaya-tritiya-gold-etfs-funds-or-jewellery-which-option-works-best-for-you-393824" TargetMode="External"/><Relationship Id="rId315" Type="http://schemas.openxmlformats.org/officeDocument/2006/relationships/hyperlink" Target="https://dailyhodl.com/2026/04/17/gold-purchases-by-global-central-banks-skyrocket-575-surpassing-4600000000-in-just-one-month/" TargetMode="External"/><Relationship Id="rId316" Type="http://schemas.openxmlformats.org/officeDocument/2006/relationships/hyperlink" Target="https://www.azernews.az/region/257157.html" TargetMode="External"/><Relationship Id="rId317" Type="http://schemas.openxmlformats.org/officeDocument/2006/relationships/hyperlink" Target="https://www.globenewswire.com/news-release/2026/04/17/3276067/0/en/Gold-Has-Set-More-Than-50-All-Time-Highs-in-a-Single-Year-Jim-Rickards-Says-This-is-Only-The-Beginning.html" TargetMode="External"/><Relationship Id="rId318" Type="http://schemas.openxmlformats.org/officeDocument/2006/relationships/hyperlink" Target="https://www.realestate.com.au/news/rba-calls-for-rock-solid-government-support-says-monetary-policy-cant-solve-everything/" TargetMode="External"/><Relationship Id="rId319" Type="http://schemas.openxmlformats.org/officeDocument/2006/relationships/hyperlink" Target="https://www.business-standard.com/economy/news/govt-lists-banks-allowed-to-import-gold-silver-after-delay-disrupts-flows-126041700726_1.html" TargetMode="External"/><Relationship Id="rId320" Type="http://schemas.openxmlformats.org/officeDocument/2006/relationships/hyperlink" Target="https://www.ajunews.com/view/20260417181412252" TargetMode="External"/><Relationship Id="rId321" Type="http://schemas.openxmlformats.org/officeDocument/2006/relationships/hyperlink" Target="https://www.businesstoday.in/bt-tv/market-today/video/akshaya-tritiya-2026-should-you-buy-gold-now-or-wait-experts-decode-526182-2026-04-17?utm_source=rssfeed" TargetMode="External"/><Relationship Id="rId322" Type="http://schemas.openxmlformats.org/officeDocument/2006/relationships/hyperlink" Target="https://thewest.com.au/business/public-companies/titanium-sands-firms-funding-as-sri-lankan-mining-licence-looms-c-22155607" TargetMode="External"/><Relationship Id="rId323" Type="http://schemas.openxmlformats.org/officeDocument/2006/relationships/hyperlink" Target="https://investinglive.com/commodities/gold-struggles-to-gain-steam-amid-us-iran-optimism-as-neutral-fed-caps-momentum-20260417/" TargetMode="External"/><Relationship Id="rId324" Type="http://schemas.openxmlformats.org/officeDocument/2006/relationships/hyperlink" Target="https://www.haberler.com/ekonomi/gram-altin-6-898-lira-seviyesinde-yatay-seyir-izliyor-19757308-haberi/" TargetMode="External"/><Relationship Id="rId325" Type="http://schemas.openxmlformats.org/officeDocument/2006/relationships/hyperlink" Target="https://goldbroker.com/news/return-stagflation-propelling-gold-into-new-era-3700" TargetMode="External"/><Relationship Id="rId326" Type="http://schemas.openxmlformats.org/officeDocument/2006/relationships/hyperlink" Target="https://investinglive.com/Education/trader-tyler-white-calls-feds-march-hold-a-dead-end-as-stagflation-fears-grip-markets-20260417/" TargetMode="External"/><Relationship Id="rId327" Type="http://schemas.openxmlformats.org/officeDocument/2006/relationships/hyperlink" Target="https://en.antaranews.com/news/412643/prabowo-orders-swift-action-on-illegal-mining-in-forest-areas" TargetMode="External"/><Relationship Id="rId328" Type="http://schemas.openxmlformats.org/officeDocument/2006/relationships/hyperlink" Target="https://www.pv-magazine.com/2026/04/17/chinese-pv-industry-brief-hoshine-silicon-posts-411-million-loss-for-2025/" TargetMode="External"/><Relationship Id="rId329" Type="http://schemas.openxmlformats.org/officeDocument/2006/relationships/hyperlink" Target="https://www.mql5.com/en/blogs/post/768991" TargetMode="External"/><Relationship Id="rId330" Type="http://schemas.openxmlformats.org/officeDocument/2006/relationships/hyperlink" Target="https://www.fool.com.au/2026/04/17/newmont-shares-slip-as-cadia-update-puts-investors-on-alert/" TargetMode="External"/><Relationship Id="rId331" Type="http://schemas.openxmlformats.org/officeDocument/2006/relationships/hyperlink" Target="https://cryptobriefing.com/ecbs-muller-warns-of-inflation-risks-from-iran-war-rate-cut-bets-unchanged/" TargetMode="External"/><Relationship Id="rId332" Type="http://schemas.openxmlformats.org/officeDocument/2006/relationships/hyperlink" Target="https://cryptobriefing.com/ecbs-mller-april-rate-move-possible-amid-persistent-inflation-risks/" TargetMode="External"/><Relationship Id="rId333" Type="http://schemas.openxmlformats.org/officeDocument/2006/relationships/hyperlink" Target="https://miningbusinessafrica.co.za/akobo-minerals-pauses-segele-mine-operations-amid-fuel-supply-disruptions/" TargetMode="External"/><Relationship Id="rId334" Type="http://schemas.openxmlformats.org/officeDocument/2006/relationships/hyperlink" Target="https://stockhead.com.au/resources/gold-digger-silver-faces-sixth-annual-deficit-as-market-moves-into-era-of-reduced-stocks/" TargetMode="External"/><Relationship Id="rId335" Type="http://schemas.openxmlformats.org/officeDocument/2006/relationships/hyperlink" Target="https://www.energytrend.com/news/20260417-51258.html" TargetMode="External"/><Relationship Id="rId336" Type="http://schemas.openxmlformats.org/officeDocument/2006/relationships/hyperlink" Target="https://www.energytrend.com/news/20260417-51263.html" TargetMode="External"/><Relationship Id="rId337" Type="http://schemas.openxmlformats.org/officeDocument/2006/relationships/hyperlink" Target="https://www.energytrend.com/news/20260417-51265.html" TargetMode="External"/><Relationship Id="rId338" Type="http://schemas.openxmlformats.org/officeDocument/2006/relationships/hyperlink" Target="https://ekonomi.haber7.com/ekonomi/haber/3620747-buyuk-oyuncular-geri-dondu-altinda-yon-degisti" TargetMode="External"/><Relationship Id="rId339" Type="http://schemas.openxmlformats.org/officeDocument/2006/relationships/hyperlink" Target="https://bitcoinworld.co.in/gold-price-analysis-below-4800-usd/" TargetMode="External"/><Relationship Id="rId340" Type="http://schemas.openxmlformats.org/officeDocument/2006/relationships/hyperlink" Target="https://vongreyerz.gold/matthew-piepenburg-why-as-everything-changes-golds-trust-never-changes" TargetMode="External"/><Relationship Id="rId341" Type="http://schemas.openxmlformats.org/officeDocument/2006/relationships/hyperlink" Target="https://themarketonline.com.au/is-australias-interest-rate-playbook-finally-starting-to-break-2026-04-17/" TargetMode="External"/><Relationship Id="rId342" Type="http://schemas.openxmlformats.org/officeDocument/2006/relationships/hyperlink" Target="https://www.luxtimes.lu/europeanunion/ecb-to-hike-rates-in-june-as-2026-inflation-jumps-survey-shows/146191787.html" TargetMode="External"/><Relationship Id="rId343" Type="http://schemas.openxmlformats.org/officeDocument/2006/relationships/hyperlink" Target="https://www.business-standard.com/finance/personal-finance/gold-fell-12-in-march-2026-should-you-buy-the-dip-or-stay-away-from-it-126041700338_1.html" TargetMode="External"/><Relationship Id="rId344" Type="http://schemas.openxmlformats.org/officeDocument/2006/relationships/hyperlink" Target="https://www.marketpulse.com/markets/chart-alert-gold-xauusd-potential-bullish-breakout-above-4900/" TargetMode="External"/><Relationship Id="rId345" Type="http://schemas.openxmlformats.org/officeDocument/2006/relationships/hyperlink" Target="https://www.business-standard.com/markets/news/how-much-gold-should-you-buy-this-akshaya-tritiya-analyst-decodes-strategy-126041700188_1.html" TargetMode="External"/><Relationship Id="rId346" Type="http://schemas.openxmlformats.org/officeDocument/2006/relationships/hyperlink" Target="https://www.armstrongeconomics.com/markets-by-sector/precious-metals/gold/brazil-quietly-shifts-away-from-the-dollar-to-gold/" TargetMode="External"/><Relationship Id="rId347" Type="http://schemas.openxmlformats.org/officeDocument/2006/relationships/hyperlink" Target="https://www.focus.de/finanzen/ezb-verschiebt-zinserhoehung-wegen-iran-krieg-auf-juni_2bb3e46c-20ab-4b27-a031-85aae1a70f00.html" TargetMode="External"/><Relationship Id="rId348" Type="http://schemas.openxmlformats.org/officeDocument/2006/relationships/hyperlink" Target="https://tradebrains.in/gold-holds-steady-at-%E2%82%B91-53-lakh-etfs-see-record-31000-cr-inflow/" TargetMode="External"/><Relationship Id="rId349" Type="http://schemas.openxmlformats.org/officeDocument/2006/relationships/hyperlink" Target="https://www.prnewsblog.com/politics/27545/trump-quietly-pressures-fed-chair-to-cap-mortgage-rates-before-election/" TargetMode="External"/><Relationship Id="rId350" Type="http://schemas.openxmlformats.org/officeDocument/2006/relationships/hyperlink" Target="https://cryptobriefing.com/fitch-flags-15-of-european-leveraged-finance-at-risk-from-iran-conflict/" TargetMode="External"/><Relationship Id="rId351" Type="http://schemas.openxmlformats.org/officeDocument/2006/relationships/hyperlink" Target="https://www.zeebiz.com/markets/commodities/news-gold-enters-consolidation-phase-after-retail-buying-frenzy-this-year-jefferies-393818" TargetMode="External"/><Relationship Id="rId352" Type="http://schemas.openxmlformats.org/officeDocument/2006/relationships/hyperlink" Target="https://www.sarahanews.net/1317392-%D8%A7%D8%B3%D8%AA%D9%82%D8%B1%D8%A7%D8%B1-%D8%A7%D9%84%D8%B0%D9%87%D8%A8-%D9%88%D9%8A%D8%AA%D8%AC%D9%87-%D9%84%D8%AA%D8%AD%D9%82%D9%8A%D9%82-%D9%85%D9%83%D8%A7%D8%B3%D8%A8-%D8%A3%D8%B3%D8%A8%D9%88/" TargetMode="External"/><Relationship Id="rId353" Type="http://schemas.openxmlformats.org/officeDocument/2006/relationships/hyperlink" Target="https://wccftech.com/umc-increases-wafer-prices-in-2h-2026/" TargetMode="External"/><Relationship Id="rId354" Type="http://schemas.openxmlformats.org/officeDocument/2006/relationships/hyperlink" Target="https://kalkinemedia.com/au/stocks/metal-and-mining/this-asx-gold-explorer-makes-a-bold-nevada-move" TargetMode="External"/><Relationship Id="rId355" Type="http://schemas.openxmlformats.org/officeDocument/2006/relationships/hyperlink" Target="https://kalkinemedia.com/au/stocks/metal-and-mining/this-mining-stock-makes-a-move-in-all-ordinaries" TargetMode="External"/><Relationship Id="rId356" Type="http://schemas.openxmlformats.org/officeDocument/2006/relationships/hyperlink" Target="https://kalkinemedia.com/au/stocks/metal-and-mining/is-lode-resources-gearing-up-for-a-montezuma-breakthrough" TargetMode="External"/><Relationship Id="rId357" Type="http://schemas.openxmlformats.org/officeDocument/2006/relationships/hyperlink" Target="https://kalkinemedia.com/au/stocks/metal-and-mining/krakatoa-asx-all-ordinaries-deal-update-drives-exploration-focus" TargetMode="External"/><Relationship Id="rId358" Type="http://schemas.openxmlformats.org/officeDocument/2006/relationships/hyperlink" Target="https://unn.ua/news/indiiski-banky-pryzupynyly-import-zolota-i-sribla-cherez-vidsutnist-dozvolu-uriadu" TargetMode="External"/><Relationship Id="rId359" Type="http://schemas.openxmlformats.org/officeDocument/2006/relationships/hyperlink" Target="https://www.prnewswire.co.uk/news-releases/orvana-reports-q2-fy2026-production-results-and-provides-update-on-oxides-stockpile-project-at-don-mario-bolivia-302745370.html" TargetMode="External"/><Relationship Id="rId360" Type="http://schemas.openxmlformats.org/officeDocument/2006/relationships/hyperlink" Target="https://www.thehindubusinessline.com/markets/gold/indian-banks-halt-gold-silver-imports-amid-delay-in-government-clearance-sources-say/article70872456.ece" TargetMode="External"/><Relationship Id="rId361" Type="http://schemas.openxmlformats.org/officeDocument/2006/relationships/hyperlink" Target="https://www.india.com/business/gold-rate-today-april-170426-live-gold-silver-mcx-comex-bullion-market-akshaya-tritiya-18-22-24-carat-gold-prices-in-chennai-mumbai-delhi-kolkata-bangalore-noida-yellow-metal-8383711/" TargetMode="External"/><Relationship Id="rId362" Type="http://schemas.openxmlformats.org/officeDocument/2006/relationships/hyperlink" Target="https://www.thehindubusinessline.com/markets/gold/gold-gains-on-softer-dollar-as-us-iran-peace-deal-hopes-rise/article70867579.ece" TargetMode="External"/><Relationship Id="rId363" Type="http://schemas.openxmlformats.org/officeDocument/2006/relationships/hyperlink" Target="https://www.fxstreet.com/news/gold-remains-close-to-four-week-top-amid-iran-diplomacy-hopes-reviving-fed-rate-cut-bets-202604160410" TargetMode="External"/><Relationship Id="rId364" Type="http://schemas.openxmlformats.org/officeDocument/2006/relationships/hyperlink" Target="https://www.fxstreet.com/news/silver-price-forecast-xag-usd-approaches-four-week-high-near-81-on-iran-optimism-202604160554" TargetMode="External"/><Relationship Id="rId365" Type="http://schemas.openxmlformats.org/officeDocument/2006/relationships/hyperlink" Target="https://al-sharq.com/article/16/04/2026/%D8%A7%D8%B1%D8%AA%D9%81%D8%A7%D8%B9-%D8%A3%D8%B3%D8%B9%D8%A7%D8%B1-%D8%A7%D9%84%D8%B0%D9%87%D8%A8-%D9%85%D8%AF%D8%B9%D9%88%D9%85%D8%A9-%D8%A8%D8%B6%D8%B9%D9%81-%D8%A7%D9%84%D8%AF%D9%88%D9%84%D8%A7%D8%B1" TargetMode="External"/><Relationship Id="rId366" Type="http://schemas.openxmlformats.org/officeDocument/2006/relationships/hyperlink" Target="https://www.actionforex.com/contributors/fundamental-analysis/637216-reading-the-markets-eur-from-spring-hikes-to-summer-hikes-receive-2y1y-estr-swap/" TargetMode="External"/><Relationship Id="rId367" Type="http://schemas.openxmlformats.org/officeDocument/2006/relationships/hyperlink" Target="https://www.baystreet.ca/articles/forex_trader.aspx" TargetMode="External"/><Relationship Id="rId368" Type="http://schemas.openxmlformats.org/officeDocument/2006/relationships/hyperlink" Target="https://www.thehindubusinessline.com/markets/sensex-nifty-pare-early-gains-metal-stocks-shine-amid-volatility/article70868171.ece" TargetMode="External"/><Relationship Id="rId369" Type="http://schemas.openxmlformats.org/officeDocument/2006/relationships/hyperlink" Target="https://www.goodreturns.in/news/gold-rate-today-climbs-for-third-straight-day-silver-prices-stable-before-akshaya-tritiya-2026-delhi-1502633.html" TargetMode="External"/><Relationship Id="rId370" Type="http://schemas.openxmlformats.org/officeDocument/2006/relationships/hyperlink" Target="https://www.goodreturns.in/news/bangalore-gold-rate-today-ballistic-24k-rs-30-000-100-gm-in-3-days-silver-shines-akshaya-tritiya-1502629.html" TargetMode="External"/><Relationship Id="rId371" Type="http://schemas.openxmlformats.org/officeDocument/2006/relationships/hyperlink" Target="https://www.globenewswire.com/news-release/2026/04/16/3275120/0/en/The-Gold-Bull-Market-Isn-t-Over-A-Wall-Street-Insider-Says-It-Hasn-t-Even-Reached-Its-Most-Explosive-Phase-Yet.html" TargetMode="External"/><Relationship Id="rId372" Type="http://schemas.openxmlformats.org/officeDocument/2006/relationships/hyperlink" Target="https://economictimes.indiatimes.com/markets/commodities/news/akshaya-tritiya-2026-date-significance-and-best-time-to-buy-gold-details-here/articleshow/130301965.cms" TargetMode="External"/><Relationship Id="rId373" Type="http://schemas.openxmlformats.org/officeDocument/2006/relationships/hyperlink" Target="https://telanganatoday.com/indian-households-hold-up-to-16-per-cent-of-global-gold-stock-says-report" TargetMode="External"/><Relationship Id="rId374" Type="http://schemas.openxmlformats.org/officeDocument/2006/relationships/hyperlink" Target="https://www.benzinga.com/markets/commodities/26/04/51851725/silver-deficit-to-persist-despite-softer-demand" TargetMode="External"/><Relationship Id="rId375" Type="http://schemas.openxmlformats.org/officeDocument/2006/relationships/hyperlink" Target="https://meyka.com/blog/gold-price-today-mcx-gold-trades-higher-at-%E2%82%B9153100-up-0-45-as-oil-holds-at-94/" TargetMode="External"/><Relationship Id="rId376" Type="http://schemas.openxmlformats.org/officeDocument/2006/relationships/hyperlink" Target="https://www.defenseworld.net/2026/04/16/farther-finance-advisors-llc-has-13-93-million-stock-holdings-in-ishares-gold-trust-iau.html" TargetMode="External"/><Relationship Id="rId377" Type="http://schemas.openxmlformats.org/officeDocument/2006/relationships/hyperlink" Target="https://www.zerohedge.com/markets/why-crash-was-delayed" TargetMode="External"/><Relationship Id="rId378" Type="http://schemas.openxmlformats.org/officeDocument/2006/relationships/hyperlink" Target="https://bitcoinethereumnews.com/finance/us-dollar-index-flat-lines-above-98-00-on-fragile-middle-east-ceasefire/?utm_source=rss&amp;utm_medium=rss&amp;utm_campaign=us-dollar-index-flat-lines-above-98-00-on-fragile-middle-east-ceasefire" TargetMode="External"/><Relationship Id="rId379" Type="http://schemas.openxmlformats.org/officeDocument/2006/relationships/hyperlink" Target="https://www.brecorder.com/news/40416891/gold-holds-steady-eyes-fourth-weekly-gain-on-us-iran-peace-deal-hopes" TargetMode="External"/><Relationship Id="rId380" Type="http://schemas.openxmlformats.org/officeDocument/2006/relationships/hyperlink" Target="https://www.australianmining.com.au/newmont-ramps-up-cadia-following-magnitude-4-5-quake/" TargetMode="External"/><Relationship Id="rId381" Type="http://schemas.openxmlformats.org/officeDocument/2006/relationships/hyperlink" Target="https://www.bespacific.com/minnesotas-boundary-waters-canoe-area/" TargetMode="External"/><Relationship Id="rId382" Type="http://schemas.openxmlformats.org/officeDocument/2006/relationships/hyperlink" Target="https://stockhead.com.au/stockhead-tv/stocktake/stocktake-west-coast-silver-identifies-compelling-new-elizabeth-hill-target/" TargetMode="External"/><Relationship Id="rId383" Type="http://schemas.openxmlformats.org/officeDocument/2006/relationships/hyperlink" Target="https://www.ad-hoc-news.de/boerse/news/ueberblick/gold-price-holds-near-4-810-amid-fed-data-anticipation-and-central-bank/69172376" TargetMode="External"/><Relationship Id="rId384" Type="http://schemas.openxmlformats.org/officeDocument/2006/relationships/hyperlink" Target="https://www.zawya.com/en/economy/global/gold-drifts-lower-with-eyes-on-us-iran-developments-ah7odbnl" TargetMode="External"/><Relationship Id="rId385"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386" Type="http://schemas.openxmlformats.org/officeDocument/2006/relationships/hyperlink" Target="https://dinarchronicles.com/2026/04/16/the-charlie-ward-show-banks-can-fail-overnight-are-you-prepared/" TargetMode="External"/><Relationship Id="rId387" Type="http://schemas.openxmlformats.org/officeDocument/2006/relationships/hyperlink" Target="https://www.cbsnews.com/news/price-of-gold-today-april-16-2026/" TargetMode="External"/><Relationship Id="rId388" Type="http://schemas.openxmlformats.org/officeDocument/2006/relationships/hyperlink" Target="https://www.disruptionbanking.com/2026/04/16/michael-oliver-predicts-silver-up-to-500-oz/" TargetMode="External"/><Relationship Id="rId389" Type="http://schemas.openxmlformats.org/officeDocument/2006/relationships/hyperlink" Target="https://www.fxstreet.com/news/silver-edges-lower-as-us-iran-talks-fed-caution-weigh-on-safe-haven-demand-202604161408" TargetMode="External"/><Relationship Id="rId390" Type="http://schemas.openxmlformats.org/officeDocument/2006/relationships/hyperlink" Target="https://www.fxstreet.com/news/gold-holds-range-as-us-iran-talks-in-focus-oil-driven-inflation-caps-gains-202604161240" TargetMode="External"/><Relationship Id="rId391" Type="http://schemas.openxmlformats.org/officeDocument/2006/relationships/hyperlink" Target="https://www.thehindubusinessline.com/markets/gold-rally-boosts-etfs-jewellery-stocks-see-mixed-returns/article70866315.ece" TargetMode="External"/><Relationship Id="rId392" Type="http://schemas.openxmlformats.org/officeDocument/2006/relationships/hyperlink" Target="https://www.americanbankingnews.com/2026/04/16/spdr-gold-shares-gld-shares-sold-by-childress-capital-advisors-llc.html" TargetMode="External"/><Relationship Id="rId393" Type="http://schemas.openxmlformats.org/officeDocument/2006/relationships/hyperlink" Target="https://www.fxstreet.com/news/gold-slips-as-easing-mideast-risks-boost-us-dollar-curb-haven-bids-202604161835" TargetMode="External"/><Relationship Id="rId394" Type="http://schemas.openxmlformats.org/officeDocument/2006/relationships/hyperlink" Target="https://dollarcollapse.com/the-state-led-sound-money-countdownpart-one-45-out-of-50/" TargetMode="External"/><Relationship Id="rId395" Type="http://schemas.openxmlformats.org/officeDocument/2006/relationships/hyperlink" Target="https://www.newsghana.com.gh/gold-holds-above-us4800-as-ceasefire-clock-ticks-toward-expiry/" TargetMode="External"/><Relationship Id="rId396" Type="http://schemas.openxmlformats.org/officeDocument/2006/relationships/hyperlink" Target="https://goldsilver.com/industry-news/article/is-now-a-good-time-to-buy-gold-heres-the-macro-case/" TargetMode="External"/><Relationship Id="rId397" Type="http://schemas.openxmlformats.org/officeDocument/2006/relationships/hyperlink" Target="https://metalsandminers.substack.com/p/when-is-the-precious-metals-bull" TargetMode="External"/><Relationship Id="rId398" Type="http://schemas.openxmlformats.org/officeDocument/2006/relationships/hyperlink" Target="https://www.dodgeglobe.com/a-new-gold-rush-states-stockpile-bars-encourage-gold-backed-debit-cards/" TargetMode="External"/><Relationship Id="rId399" Type="http://schemas.openxmlformats.org/officeDocument/2006/relationships/hyperlink" Target="https://observer.com/2026/04/why-central-banks-are-buying-gold-global-finance/" TargetMode="External"/><Relationship Id="rId400" Type="http://schemas.openxmlformats.org/officeDocument/2006/relationships/hyperlink" Target="https://www.activistpost.com/is-the-dollar-collapsing-8-key-indicators-you-cant-ignore/" TargetMode="External"/><Relationship Id="rId401" Type="http://schemas.openxmlformats.org/officeDocument/2006/relationships/hyperlink" Target="https://www.businesstoday.in/personal-finance/investment/story/gold-etf-vs-sovereign-gold-bond-vs-physical-gold-which-is-smarter-investment-this-akshaya-tritiya-526059-2026-04-17?utm_source=rssfeed" TargetMode="External"/><Relationship Id="rId402" Type="http://schemas.openxmlformats.org/officeDocument/2006/relationships/hyperlink" Target="https://maseconomics.com/sticky-services-inflation-why-the-last-mile-to-2-is-the-hardest/" TargetMode="External"/><Relationship Id="rId403" Type="http://schemas.openxmlformats.org/officeDocument/2006/relationships/hyperlink" Target="https://investinglive.com/centralbank/bank-of-japan-governor-ueda-no-comment-on-declining-mkt-expectations-for-april-rate-hike-20260416/" TargetMode="External"/><Relationship Id="rId404" Type="http://schemas.openxmlformats.org/officeDocument/2006/relationships/hyperlink" Target="https://investinglive.com/news/g7-warns-on-wars-economic-risks-signals-action-on-inflation-supply-chains-20260416/" TargetMode="External"/><Relationship Id="rId405" Type="http://schemas.openxmlformats.org/officeDocument/2006/relationships/hyperlink" Target="https://investinglive.com/commodities/ecri-markets-underestimating-global-inflation-upswing-beyond-oil-20260416/" TargetMode="External"/><Relationship Id="rId406" Type="http://schemas.openxmlformats.org/officeDocument/2006/relationships/hyperlink" Target="https://www.cfodive.com/news/fed-policy-positioned-handle-risks-iran-war-williams-inflation-jobs-unemployment/817759/" TargetMode="External"/><Relationship Id="rId407" Type="http://schemas.openxmlformats.org/officeDocument/2006/relationships/hyperlink" Target="https://www.investing.com/news/economy-news/ecb-policymakers-play-down-april-rate-hike-chances-4619436" TargetMode="External"/><Relationship Id="rId408" Type="http://schemas.openxmlformats.org/officeDocument/2006/relationships/hyperlink" Target="https://china.timesofnews.com/business-economy/boj-must-take-into-account-japans-low-real-rates-in-setting-policy-governor-ueda-says" TargetMode="External"/><Relationship Id="rId409" Type="http://schemas.openxmlformats.org/officeDocument/2006/relationships/hyperlink" Target="https://cryptobriefing.com/middle-east-conflict-risks-global-inflation-spike-warns-australian-treasurer/" TargetMode="External"/><Relationship Id="rId410" Type="http://schemas.openxmlformats.org/officeDocument/2006/relationships/hyperlink" Target="https://cryptobriefing.com/g7-pledges-economic-stability-amid-iran-conflict-eyes-on-bank-of-japan-policy/" TargetMode="External"/><Relationship Id="rId411" Type="http://schemas.openxmlformats.org/officeDocument/2006/relationships/hyperlink" Target="https://bitcoinworld.co.in/silver-price-forecast-xagusd-consolidation-4/" TargetMode="External"/><Relationship Id="rId412" Type="http://schemas.openxmlformats.org/officeDocument/2006/relationships/hyperlink" Target="https://cryptobriefing.com/us-treasury-completes-15b-debt-buyback-amid-declining-foreign-demand/" TargetMode="External"/><Relationship Id="rId413" Type="http://schemas.openxmlformats.org/officeDocument/2006/relationships/hyperlink" Target="https://www.lifezette.com/2026/04/trump-floats-firing-jerome-powell-as-probe-heats-up-ive-held-back-watch/" TargetMode="External"/><Relationship Id="rId414" Type="http://schemas.openxmlformats.org/officeDocument/2006/relationships/hyperlink" Target="https://www.japantimes.co.jp/business/2026/04/17/economy/bank-of-japan-governor-policy/" TargetMode="External"/><Relationship Id="rId415" Type="http://schemas.openxmlformats.org/officeDocument/2006/relationships/hyperlink" Target="https://stockhead.com.au/resources/resolution-appoints-former-sayona-mining-md-brett-lynch-for-u-s-expansion/" TargetMode="External"/><Relationship Id="rId416" Type="http://schemas.openxmlformats.org/officeDocument/2006/relationships/hyperlink" Target="https://www.techradar.com/pro/a-sputnik-moment-for-chips-chinese-scientists-aim-to-save-moores-law-by-mass-growing-2d-materials-that-outclass-silicon" TargetMode="External"/><Relationship Id="rId417" Type="http://schemas.openxmlformats.org/officeDocument/2006/relationships/hyperlink" Target="https://smallcaps.com.au/article/west-coast-silver-identifies-new-priority-drill-target-at-elizabeth-hill-following-dhem-results" TargetMode="External"/><Relationship Id="rId418" Type="http://schemas.openxmlformats.org/officeDocument/2006/relationships/hyperlink" Target="https://smallcaps.com.au/article/gorilla-gold-mines-accelerating-multi-asset-resource-growth-in-western-australia" TargetMode="External"/><Relationship Id="rId419" Type="http://schemas.openxmlformats.org/officeDocument/2006/relationships/hyperlink" Target="https://smallcaps.com.au/article/axel-ree-advances-caladao-toward-field-recovery-trials-with-isr-and-gallium-strategy-in-focus" TargetMode="External"/><Relationship Id="rId420" Type="http://schemas.openxmlformats.org/officeDocument/2006/relationships/hyperlink" Target="https://australianminingreview.com.au/news/middle-east-conflict-weighs-on-alcoa-shipments/" TargetMode="External"/><Relationship Id="rId421" Type="http://schemas.openxmlformats.org/officeDocument/2006/relationships/hyperlink" Target="https://bulawayo24.com/index-id-news-sc-national-byo-263878.html" TargetMode="External"/><Relationship Id="rId422" Type="http://schemas.openxmlformats.org/officeDocument/2006/relationships/hyperlink" Target="https://www.df.cl/empresas/mineria/codelco-y-anglo-american-optan-por-doble-via-ambiental-para-proyecto" TargetMode="External"/><Relationship Id="rId423" Type="http://schemas.openxmlformats.org/officeDocument/2006/relationships/hyperlink" Target="https://www.prnewswire.com/news-releases/silvercorp-reports-operational-results-and-financial-results-release-date-for-fiscal-2026-and-issues-fiscal-2027-production-cash-cost-and-capital-expenditure-guidance-302745437.html" TargetMode="External"/><Relationship Id="rId424" Type="http://schemas.openxmlformats.org/officeDocument/2006/relationships/hyperlink" Target="https://www.utilitydive.com/news/suniva-announces-45-gw-solar-cell-facility/817731/" TargetMode="External"/><Relationship Id="rId425" Type="http://schemas.openxmlformats.org/officeDocument/2006/relationships/hyperlink" Target="https://www.miningnewsnorth.com/story/2026/04/17/northern-neighbors/kudz-ze-kayah-moves-closer-to-mine-permit/9634.html" TargetMode="External"/><Relationship Id="rId426" Type="http://schemas.openxmlformats.org/officeDocument/2006/relationships/hyperlink" Target="https://www.miningnewsnorth.com/story/2026/04/17/northern-neighbors/seabridge-unveils-first-snip-north-resource/9633.html" TargetMode="External"/><Relationship Id="rId427" Type="http://schemas.openxmlformats.org/officeDocument/2006/relationships/hyperlink" Target="https://mining.com.au/first-atlantic-drifts-onto-lucky-mike-earn-in-deal/" TargetMode="External"/><Relationship Id="rId428" Type="http://schemas.openxmlformats.org/officeDocument/2006/relationships/hyperlink" Target="https://www.prnewswire.com/news-releases/orvana-reports-q2-fy2026-production-results-and-provides-update-on-oxides-stockpile-project-at-don-mario-bolivia-302745359.html" TargetMode="External"/><Relationship Id="rId429" Type="http://schemas.openxmlformats.org/officeDocument/2006/relationships/hyperlink" Target="https://passive-components.eu/samsung-introduces-ultra-high-voltage-1500-v-mlccs-for-xev-powertrains/" TargetMode="External"/><Relationship Id="rId430" Type="http://schemas.openxmlformats.org/officeDocument/2006/relationships/hyperlink" Target="https://www.scdailypress.com/2026/04/16/chino-hearing-doesnt-mean-closeout-time-soon/" TargetMode="External"/><Relationship Id="rId431" Type="http://schemas.openxmlformats.org/officeDocument/2006/relationships/hyperlink" Target="https://krocnews.com/senate-approves-bwca-mining-resolution/" TargetMode="External"/><Relationship Id="rId432" Type="http://schemas.openxmlformats.org/officeDocument/2006/relationships/hyperlink" Target="http://www.altadena-now.com/main/town-life/inflation-pressures-energy-shocks-and-housing-strain-complicate-economic-outlook/" TargetMode="External"/><Relationship Id="rId433" Type="http://schemas.openxmlformats.org/officeDocument/2006/relationships/hyperlink" Target="https://www.sbcgold.com/blog/u-s-gdp-slows-to-0-7-in-q4-2025-after-sharp-reversal/" TargetMode="External"/><Relationship Id="rId434" Type="http://schemas.openxmlformats.org/officeDocument/2006/relationships/hyperlink" Target="https://bitcoinworld.co.in/ecb-rates-middle-east-inflation-spillovers/" TargetMode="External"/><Relationship Id="rId435" Type="http://schemas.openxmlformats.org/officeDocument/2006/relationships/hyperlink" Target="https://www.inforum.com/news/minnesota/us-senate-narrowly-votes-to-end-mining-ban-near-boundary-waters" TargetMode="External"/><Relationship Id="rId436" Type="http://schemas.openxmlformats.org/officeDocument/2006/relationships/hyperlink" Target="https://ibgnews.com/2026/04/16/government-notifies-indias-first-chip-fabrication-plant-at-sez-dholera/" TargetMode="External"/><Relationship Id="rId437" Type="http://schemas.openxmlformats.org/officeDocument/2006/relationships/hyperlink" Target="https://cei.org/blog/from-lifeline-to-lifestyle-how-quantitative-easing-became-the-feds-default-setting/" TargetMode="External"/><Relationship Id="rId438" Type="http://schemas.openxmlformats.org/officeDocument/2006/relationships/hyperlink" Target="https://www.tovima.gr/2026/04/16/finance/ston-pago-ta-epitokia-sto-kokkino-oi-anisyxies-ti-fovatai-kai-ti-zygizei-i-ekt/" TargetMode="External"/><Relationship Id="rId439" Type="http://schemas.openxmlformats.org/officeDocument/2006/relationships/hyperlink" Target="https://www.streetwisereports.com/article/2026/04/15/gold-explorer-with-promising-ip-survey-results-to-start-drilling-in-montana.html" TargetMode="External"/><Relationship Id="rId440" Type="http://schemas.openxmlformats.org/officeDocument/2006/relationships/hyperlink" Target="https://www.cnbc.com/2026/04/15/cleveland-fed-president-hammack-expects-interest-rates-to-stay-on-hold-for-a-good-while.html" TargetMode="External"/><Relationship Id="rId441" Type="http://schemas.openxmlformats.org/officeDocument/2006/relationships/hyperlink" Target="https://www.gurufocus.com/news/8798938/paulson-warns-of-potential-crisis-in-us-treasury-market" TargetMode="External"/><Relationship Id="rId442" Type="http://schemas.openxmlformats.org/officeDocument/2006/relationships/hyperlink" Target="https://cleantechnica.com/2026/04/16/us-solar-cell-manufacturer-rises-from-the-dead-again/" TargetMode="External"/><Relationship Id="rId443" Type="http://schemas.openxmlformats.org/officeDocument/2006/relationships/hyperlink" Target="https://www.americanbanker.com/news/feds-miran-downplays-inflation-risks-rethinks-rate-cuts" TargetMode="External"/><Relationship Id="rId444" Type="http://schemas.openxmlformats.org/officeDocument/2006/relationships/hyperlink" Target="https://investinglive.com/centralbank/feds-williams-at-this-moment-not-appropriate-to-provide-specific-forward-guidance-20260416/" TargetMode="External"/><Relationship Id="rId445" Type="http://schemas.openxmlformats.org/officeDocument/2006/relationships/hyperlink" Target="https://investinglive.com/centralbank/feds-miran-i-would-pencil-in-3-rate-cuts-this-year-versus-4-before-the-war-20260416/" TargetMode="External"/><Relationship Id="rId446" Type="http://schemas.openxmlformats.org/officeDocument/2006/relationships/hyperlink" Target="https://www.krem.com/article/news/local/idaho/kootenai-environmental-alliance-conservation-groups-urge-coal-mine-expansion-oversight/293-7450bb2c-d7af-40fa-a08a-59032eb33c23" TargetMode="External"/><Relationship Id="rId447" Type="http://schemas.openxmlformats.org/officeDocument/2006/relationships/hyperlink" Target="https://www.mining-technology.com/news/tocvan-deploys-heavy-machinery-gran-pilar/" TargetMode="External"/><Relationship Id="rId448" Type="http://schemas.openxmlformats.org/officeDocument/2006/relationships/hyperlink" Target="https://www.prnewswire.com/news-releases/conductive-silicone-market-trends-size-surges-to-usd-5-01-billion-by-2033--propelled-by-5-5-cagr---verified-market-reports-302744799.html" TargetMode="External"/><Relationship Id="rId449" Type="http://schemas.openxmlformats.org/officeDocument/2006/relationships/hyperlink" Target="https://coingape.com/feds-john-williams-signals-support-for-holding-rates-steady-ahead-of-fomc-meeting/" TargetMode="External"/><Relationship Id="rId450" Type="http://schemas.openxmlformats.org/officeDocument/2006/relationships/hyperlink" Target="https://dinarchronicles.com/2026/04/16/bull-boom-bear-bust-the-next-leg-down-in-the-us-economy-was-just-triggered/" TargetMode="External"/><Relationship Id="rId451" Type="http://schemas.openxmlformats.org/officeDocument/2006/relationships/hyperlink" Target="https://www.cbsnews.com/minnesota/news/sen-tina-smith-senate-vote-on-boundary-waters-mining/" TargetMode="External"/><Relationship Id="rId452" Type="http://schemas.openxmlformats.org/officeDocument/2006/relationships/hyperlink" Target="https://www.prnewswire.com/news-releases/the-multi-front-strategy-powering-junior-polymetallic-exploration-in-2026-302744595.html" TargetMode="External"/><Relationship Id="rId453" Type="http://schemas.openxmlformats.org/officeDocument/2006/relationships/hyperlink" Target="https://news.robotfx.org/2026/04/ecb-signals-no-fixed-rate-path-amid.html" TargetMode="External"/><Relationship Id="rId454" Type="http://schemas.openxmlformats.org/officeDocument/2006/relationships/hyperlink" Target="https://www.thehindubusinessline.com/info-tech/govt-notifies-indias-first-chip-fabrication-plant-by-tata-semiconductor-in-dholera-sez/article70869551.ece" TargetMode="External"/><Relationship Id="rId455" Type="http://schemas.openxmlformats.org/officeDocument/2006/relationships/hyperlink" Target="https://bitrss.com/trump-issues-ultimatum-to-fed-chair-as-bitcoin-trembles-at-75-000-i-ll-have-to-fire-him-201709" TargetMode="External"/><Relationship Id="rId456" Type="http://schemas.openxmlformats.org/officeDocument/2006/relationships/hyperlink" Target="https://www.zawya.com/en/world/americas/feds-williams-warns-war-is-already-driving-up-inflation-pressures-fyz0tq6n" TargetMode="External"/><Relationship Id="rId457" Type="http://schemas.openxmlformats.org/officeDocument/2006/relationships/hyperlink" Target="https://attackofthefanboy.com/politics/trump-said-he-held-back-from-firing-powell-because-he-hates-being-controversial-then-told-fox-business-what-happens-if-powell-doesnt-leave-in-may/" TargetMode="External"/><Relationship Id="rId458" Type="http://schemas.openxmlformats.org/officeDocument/2006/relationships/hyperlink" Target="https://bankunderground.co.uk/2026/04/16/what-machines-taking-over-pricing-means-for-central-banks/" TargetMode="External"/><Relationship Id="rId459" Type="http://schemas.openxmlformats.org/officeDocument/2006/relationships/hyperlink" Target="https://cryptobriefing.com/ecb-inflation-forecast-rises-rate-cut-unlikely-amid-war-impact/" TargetMode="External"/><Relationship Id="rId460" Type="http://schemas.openxmlformats.org/officeDocument/2006/relationships/hyperlink" Target="https://www.faz.net/aktuell/finanzen/finanzmarkt/inflation-hoeher-als-gedacht-accg-200737480.html" TargetMode="External"/><Relationship Id="rId461" Type="http://schemas.openxmlformats.org/officeDocument/2006/relationships/hyperlink" Target="https://www.fool.com/investing/2026/04/16/fomc-said-quiet-part-out-loud-terrify-wall-street/" TargetMode="External"/><Relationship Id="rId462" Type="http://schemas.openxmlformats.org/officeDocument/2006/relationships/hyperlink" Target="https://www.thehindubusinessline.com/news/world/chinas-solar-makers-say-war-induced-renewables-demand-wont-fix-overcapacity/article70868018.ece" TargetMode="External"/><Relationship Id="rId463" Type="http://schemas.openxmlformats.org/officeDocument/2006/relationships/hyperlink" Target="https://www.ndtvprofit.com/markets/silver-demand-expected-to-fall-by-2-in-2026-deficit-likely-to-widen-11365620" TargetMode="External"/><Relationship Id="rId464" Type="http://schemas.openxmlformats.org/officeDocument/2006/relationships/hyperlink" Target="https://www.fsxbusiness.com/inflation-above-target-2" TargetMode="External"/><Relationship Id="rId465" Type="http://schemas.openxmlformats.org/officeDocument/2006/relationships/hyperlink" Target="https://www.thebanker.com/content/9604b4d1-54a4-4aa7-8228-ae6f5b105fea" TargetMode="External"/><Relationship Id="rId466" Type="http://schemas.openxmlformats.org/officeDocument/2006/relationships/hyperlink" Target="https://mises.org/power-market/why-crash-was-delayed" TargetMode="External"/><Relationship Id="rId467" Type="http://schemas.openxmlformats.org/officeDocument/2006/relationships/hyperlink" Target="https://www.brecorder.com/news/40416723/ecb-may-not-have-rate-hike-evidence-by-april-30-meeting-policymaker-says" TargetMode="External"/><Relationship Id="rId468" Type="http://schemas.openxmlformats.org/officeDocument/2006/relationships/hyperlink" Target="https://www.nachrichten.at/wirtschaft/ezb-ratsmitglied-zweifelt-an-ausreichenden-daten-fuer-zinserhoehung;art15,4160985#ref=rss" TargetMode="External"/><Relationship Id="rId469" Type="http://schemas.openxmlformats.org/officeDocument/2006/relationships/hyperlink" Target="https://investinglive.com/centralbank/ecb-policymaker-muller-a-rate-move-at-the-april-meeting-cannot-be-ruled-out-20260416/" TargetMode="External"/><Relationship Id="rId470" Type="http://schemas.openxmlformats.org/officeDocument/2006/relationships/hyperlink" Target="https://dailynews.co.tz/govt-seeks-order-in-kahama-mining-stand-off/?utm_source=rss&amp;utm_medium=rss&amp;utm_campaign=govt-seeks-order-in-kahama-mining-stand-off" TargetMode="External"/><Relationship Id="rId471" Type="http://schemas.openxmlformats.org/officeDocument/2006/relationships/hyperlink" Target="https://www.business-standard.com/finance/personal-finance/sgb-2019-20-series-v-delivers-over-300-gains-as-early-exit-opens-details-126041600317_1.html" TargetMode="External"/><Relationship Id="rId472" Type="http://schemas.openxmlformats.org/officeDocument/2006/relationships/hyperlink" Target="https://www.mk.co.kr/en/stock/12018883" TargetMode="External"/><Relationship Id="rId473" Type="http://schemas.openxmlformats.org/officeDocument/2006/relationships/hyperlink" Target="https://theconcepttrading.com/market-snapshot-april-16th-2026/" TargetMode="External"/><Relationship Id="rId474" Type="http://schemas.openxmlformats.org/officeDocument/2006/relationships/hyperlink" Target="https://www.globalbankingandfinance.com/morning-bid-truce-trades-ramp-up-trump-touts-israel-lebanon/" TargetMode="External"/><Relationship Id="rId475" Type="http://schemas.openxmlformats.org/officeDocument/2006/relationships/hyperlink" Target="https://www.gurufocus.com/news/8796070/ecbs-schnabel-no-urgency-for-rate-hikes-amid-current-economic-conditions" TargetMode="External"/><Relationship Id="rId476" Type="http://schemas.openxmlformats.org/officeDocument/2006/relationships/hyperlink" Target="https://www.businesstoday.in/personal-finance/investment/story/will-gold-prices-rise-after-akshaya-tritiya-what-history-shows-525852-2026-04-16?utm_source=rssfeed" TargetMode="External"/><Relationship Id="rId477" Type="http://schemas.openxmlformats.org/officeDocument/2006/relationships/hyperlink" Target="https://www.okaz.com.sa/economy/na/2244418" TargetMode="External"/><Relationship Id="rId478" Type="http://schemas.openxmlformats.org/officeDocument/2006/relationships/hyperlink" Target="https://www.fool.com.au/2026/04/16/why-29metals-dgl-fletcher-building-and-newmont-shares-are-falling-today/" TargetMode="External"/><Relationship Id="rId479" Type="http://schemas.openxmlformats.org/officeDocument/2006/relationships/hyperlink" Target="https://www.fool.com.au/2026/04/16/up-82-in-12-months-asx-all-ords-silver-share-jumping-today-on-big-us-news/" TargetMode="External"/><Relationship Id="rId480" Type="http://schemas.openxmlformats.org/officeDocument/2006/relationships/hyperlink" Target="https://preciousmetalsrefinery.com/silver-supply-imbalance/" TargetMode="External"/><Relationship Id="rId481" Type="http://schemas.openxmlformats.org/officeDocument/2006/relationships/hyperlink" Target="https://economictimes.indiatimes.com/news/international/us/all-eyes-on-the-fed-april-meeting-date-and-rate-decision-predictions/articleshow/130290754.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