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2026-04-20 06:30 UTC [VXPL]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loosening - beliefs_count: 2 - top_risk_flag: RF-NG-DRIVER-MISMATCH - generated_at: 2026-04-20T06:30:00Z - sentiment_word: Bullish - late_breaking_alerts_count: 0 - kill_switch_markets_count: 0</w:t>
      </w:r>
      <w:r/>
    </w:p>
    <w:p>
      <w:r/>
      <w:r>
        <w:t>Signal Table | market | belief_id | claim | prob | dir | vel | horizon | kill_switch | fragility | |---|---:|---|---:|---|---|---|---:|---:| | natural_gas | B-NG-001 | Near-term natgas price sentiment is biased upward as LNG-related supply/delivery disruption risk and energy-security risk premium dominates recent narrative flow. | 60 | up | accelerating | 6h | false | 68 | | natural_gas | B-NG-002 | Over the next 24h, natgas sentiment remains net-positive but increasingly fragile because the dominant evidence is geopolitics-led (cross-commodity) rather than Henry Hub-specific fundamentals, making reversals more likely on de-escalation headlines. | 55 | up | stable | 24h | false | 68 |</w:t>
      </w:r>
      <w:r/>
    </w:p>
    <w:p>
      <w:r/>
      <w:r>
        <w:t>Data Dump (Machine Use)</w:t>
      </w:r>
      <w:r/>
    </w:p>
    <w:p>
      <w:r/>
      <w:r>
        <w:rPr>
          <w:rFonts w:ascii="Courier" w:hAnsi="Courier"/>
        </w:rPr>
        <w:t>{</w:t>
        <w:br/>
        <w:t xml:space="preserve"> "workflow_6B_CIS_output": {</w:t>
        <w:br/>
        <w:t xml:space="preserve"> "snapshot_id": "6B-natural_gas-20260420T063000Z",</w:t>
        <w:br/>
        <w:t xml:space="preserve"> "timestamp_utc": "2026-04-20T06:30:00Z",</w:t>
        <w:br/>
        <w:t xml:space="preserve"> "primary_asset_focus": {</w:t>
        <w:br/>
        <w:t xml:space="preserve"> "name": "Natural gas futures",</w:t>
        <w:br/>
        <w:t xml:space="preserve"> "market_code": "natural_gas"</w:t>
        <w:br/>
        <w:t xml:space="preserve"> },</w:t>
        <w:br/>
        <w:t xml:space="preserve"> "headline_sentiment_word": "Fragile",</w:t>
        <w:br/>
        <w:t xml:space="preserve"> "headline_conviction_score_0_100": 58,</w:t>
        <w:br/>
        <w:t xml:space="preserve"> "headline_fragility_score_0_100": 68,</w:t>
        <w:br/>
        <w:t xml:space="preserve"> "headline_authority_confirmation_score_0_100": 44,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"B-NG-001",</w:t>
        <w:br/>
        <w:t xml:space="preserve"> "market": "natural_gas",</w:t>
        <w:br/>
        <w:t xml:space="preserve"> "claim": "Near-term natgas price sentiment is biased upward as LNG-related supply/delivery disruption risk and energy-security risk premium dominates recent narrative flow.",</w:t>
        <w:br/>
        <w:t xml:space="preserve"> "probability_pct": 60,</w:t>
        <w:br/>
        <w:t xml:space="preserve"> "direction": "up",</w:t>
        <w:br/>
        <w:t xml:space="preserve"> "velocity": "accelerating",</w:t>
        <w:br/>
        <w:t xml:space="preserve"> "horizon": "6h",</w:t>
        <w:br/>
        <w:t xml:space="preserve"> "drivers": [</w:t>
        <w:br/>
        <w:t xml:space="preserve"> "lng_export_flows",</w:t>
        <w:br/>
        <w:t xml:space="preserve"> "energy_geopolitics",</w:t>
        <w:br/>
        <w:t xml:space="preserve"> "supply_chain_disruption"</w:t>
        <w:br/>
        <w:t xml:space="preserve"> ],</w:t>
        <w:br/>
        <w:t xml:space="preserve"> "contradicted_by": [</w:t>
        <w:br/>
        <w:t xml:space="preserve"> "Signals suggesting de-escalation / resumption of tanker transits (weakly corroborated, single-source cluster).",</w:t>
        <w:br/>
        <w:t xml:space="preserve"> "Natgas-specific fundamentals (weather/storage/production) are under-represented in admitted evidence, increasing thesis fragility."</w:t>
        <w:br/>
        <w:t xml:space="preserve"> ],</w:t>
        <w:br/>
        <w:t xml:space="preserve"> "directional_confidence_score_0_100": 62,</w:t>
        <w:br/>
        <w:t xml:space="preserve"> "authority_confirmation_score_0_100": 45,</w:t>
        <w:br/>
        <w:t xml:space="preserve"> "authority_confirmation_band": "medium"</w:t>
        <w:br/>
        <w:t xml:space="preserve"> },</w:t>
        <w:br/>
        <w:t xml:space="preserve"> {</w:t>
        <w:br/>
        <w:t xml:space="preserve"> "belief_id": "B-NG-002",</w:t>
        <w:br/>
        <w:t xml:space="preserve"> "market": "natural_gas",</w:t>
        <w:br/>
        <w:t xml:space="preserve"> "claim": "Over the next 24h, natgas sentiment remains net-positive but increasingly fragile because the dominant evidence is geopolitics-led (cross-commodity) rather than Henry Hub-specific fundamentals, making reversals more likely on de-escalation headlines.",</w:t>
        <w:br/>
        <w:t xml:space="preserve"> "probability_pct": 55,</w:t>
        <w:br/>
        <w:t xml:space="preserve"> "direction": "up",</w:t>
        <w:br/>
        <w:t xml:space="preserve"> "velocity": "stable",</w:t>
        <w:br/>
        <w:t xml:space="preserve"> "horizon": "24h",</w:t>
        <w:br/>
        <w:t xml:space="preserve"> "drivers": [</w:t>
        <w:br/>
        <w:t xml:space="preserve"> "energy_geopolitics",</w:t>
        <w:br/>
        <w:t xml:space="preserve"> "lng_export_flows"</w:t>
        <w:br/>
        <w:t xml:space="preserve"> ],</w:t>
        <w:br/>
        <w:t xml:space="preserve"> "contradicted_by": [</w:t>
        <w:br/>
        <w:t xml:space="preserve"> "Any confirmed easing of shipping restrictions / conflict intensity can quickly compress the risk premium."</w:t>
        <w:br/>
        <w:t xml:space="preserve"> ],</w:t>
        <w:br/>
        <w:t xml:space="preserve"> "directional_confidence_score_0_100": 56,</w:t>
        <w:br/>
        <w:t xml:space="preserve"> "authority_confirmation_score_0_100": 42,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62,</w:t>
        <w:br/>
        <w:t xml:space="preserve"> "conviction_score_0_100": 58,</w:t>
        <w:br/>
        <w:t xml:space="preserve"> "authority_confirmation_score_0_100": 44,</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"B-NG-001",</w:t>
        <w:br/>
        <w:t xml:space="preserve"> "B-NG-002"</w:t>
        <w:br/>
        <w:t xml:space="preserve"> ],</w:t>
        <w:br/>
        <w:t xml:space="preserve"> "source_tier_counts": {</w:t>
        <w:br/>
        <w:t xml:space="preserve"> "A": 3,</w:t>
        <w:br/>
        <w:t xml:space="preserve"> "B": 0,</w:t>
        <w:br/>
        <w:t xml:space="preserve"> "C": 0,</w:t>
        <w:br/>
        <w:t xml:space="preserve"> "D": 50,</w:t>
        <w:br/>
        <w:t xml:space="preserve"> "U": 0</w:t>
        <w:br/>
        <w:t xml:space="preserve"> },</w:t>
        <w:br/>
        <w:t xml:space="preserve"> "freshness_mix": {</w:t>
        <w:br/>
        <w:t xml:space="preserve"> "fresh_evidence_dominance": "moderate",</w:t>
        <w:br/>
        <w:t xml:space="preserve"> "fresh_window_hours": 24,</w:t>
        <w:br/>
        <w:t xml:space="preserve"> "fresh_signal_count_est": 7,</w:t>
        <w:br/>
        <w:t xml:space="preserve"> "stale_signal_count_est": 2</w:t>
        <w:br/>
        <w:t xml:space="preserve"> }</w:t>
        <w:br/>
        <w:t xml:space="preserve"> }</w:t>
        <w:br/>
        <w:t xml:space="preserve"> ],</w:t>
        <w:br/>
        <w:t xml:space="preserve"> "risk_flags": [</w:t>
        <w:br/>
        <w:t xml:space="preserve"> {</w:t>
        <w:br/>
        <w:t xml:space="preserve"> "risk_flag_id": "RF-NG-DRIVER-MISMATCH",</w:t>
        <w:br/>
        <w:t xml:space="preserve"> "market": "natural_gas",</w:t>
        <w:br/>
        <w:t xml:space="preserve"> "level": "high",</w:t>
        <w:br/>
        <w:t xml:space="preserve"> "description": "Directional bias is supported mainly by geopolitics/shipping/LNG narrative rather than natgas fundamentals (weather/storage/production), increasing fragility."</w:t>
        <w:br/>
        <w:t xml:space="preserve"> },</w:t>
        <w:br/>
        <w:t xml:space="preserve"> {</w:t>
        <w:br/>
        <w:t xml:space="preserve"> "risk_flag_id": "RF-NG-NARRATIVE-WHIPSAW",</w:t>
        <w:br/>
        <w:t xml:space="preserve"> "market": "natural_gas",</w:t>
        <w:br/>
        <w:t xml:space="preserve"> "level": "medium",</w:t>
        <w:br/>
        <w:t xml:space="preserve"> "description": "Rapid headline-driven shifts (de-escalation vs escalation) can flip near-term sentiment without new fundamental data."</w:t>
        <w:br/>
        <w:t xml:space="preserve"> },</w:t>
        <w:br/>
        <w:t xml:space="preserve"> {</w:t>
        <w:br/>
        <w:t xml:space="preserve"> "risk_flag_id": "RF-NG-LOW-AUTHORITY-SHARE",</w:t>
        <w:br/>
        <w:t xml:space="preserve"> "market": "natural_gas",</w:t>
        <w:br/>
        <w:t xml:space="preserve"> "level": "medium",</w:t>
        <w:br/>
        <w:t xml:space="preserve"> "description": "Admitted evidence includes substantial low-tier amplification; authority confirmation exists but is not dominant."</w:t>
        <w:br/>
        <w:t xml:space="preserve"> }</w:t>
        <w:br/>
        <w:t xml:space="preserve"> ],</w:t>
        <w:br/>
        <w:t xml:space="preserve"> "candidate_actions": [</w:t>
        <w:br/>
        <w:t xml:space="preserve"> {</w:t>
        <w:br/>
        <w:t xml:space="preserve"> "market": "natural_gas",</w:t>
        <w:br/>
        <w:t xml:space="preserve"> "confidence": "medium",</w:t>
        <w:br/>
        <w:t xml:space="preserve"> "trigger_condition": "If LNG disruption / energy-security headlines persist or accelerate through the next 6h without credible de-escalation signals.",</w:t>
        <w:br/>
        <w:t xml:space="preserve"> "action_label": "watch_long_bias"</w:t>
        <w:br/>
        <w:t xml:space="preserve"> },</w:t>
        <w:br/>
        <w:t xml:space="preserve"> {</w:t>
        <w:br/>
        <w:t xml:space="preserve"> "market": "natural_gas",</w:t>
        <w:br/>
        <w:t xml:space="preserve"> "confidence": "high",</w:t>
        <w:br/>
        <w:t xml:space="preserve"> "trigger_condition": "If intraday headline cadence remains high (shipping restrictions / sanctions / conflict escalation), implying elevated volatility risk.",</w:t>
        <w:br/>
        <w:t xml:space="preserve"> "action_label": "volatility_watch"</w:t>
        <w:br/>
        <w:t xml:space="preserve"> },</w:t>
        <w:br/>
        <w:t xml:space="preserve"> {</w:t>
        <w:br/>
        <w:t xml:space="preserve"> "market": "natural_gas",</w:t>
        <w:br/>
        <w:t xml:space="preserve"> "confidence": "medium",</w:t>
        <w:br/>
        <w:t xml:space="preserve"> "trigger_condition": "If credible de-escalation / resumed transit confirmations appear and begin to dominate the freshest window (&lt;6h).",</w:t>
        <w:br/>
        <w:t xml:space="preserve"> "action_label": "reversal_watch"</w:t>
        <w:br/>
        <w:t xml:space="preserve"> },</w:t>
        <w:br/>
        <w:t xml:space="preserve"> {</w:t>
        <w:br/>
        <w:t xml:space="preserve"> "market": "natural_gas",</w:t>
        <w:br/>
        <w:t xml:space="preserve"> "confidence": "low",</w:t>
        <w:br/>
        <w:t xml:space="preserve"> "trigger_condition": "If natgas-specific fundamentals remain absent and signals become purely cross-commodity geopolitical noise.",</w:t>
        <w:br/>
        <w:t xml:space="preserve"> "action_label": "stay_flat"</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"2026-04-19T06:00:00Z",</w:t>
        <w:br/>
        <w:t xml:space="preserve"> "bucket_end_utc": "2026-04-19T07:00:00Z",</w:t>
        <w:br/>
        <w:t xml:space="preserve"> "directional_score_signed": 6,</w:t>
        <w:br/>
        <w:t xml:space="preserve"> "bullish_pressure_score": 16,</w:t>
        <w:br/>
        <w:t xml:space="preserve"> "bearish_pressure_score": 10,</w:t>
        <w:br/>
        <w:t xml:space="preserve"> "net_sentiment_score": 6,</w:t>
        <w:br/>
        <w:t xml:space="preserve"> "velocity_score": 0,</w:t>
        <w:br/>
        <w:t xml:space="preserve"> "acceleration_score": 0,</w:t>
        <w:br/>
        <w:t xml:space="preserve"> "contradiction_ratio": 0.06,</w:t>
        <w:br/>
        <w:t xml:space="preserve"> "fresh_evidence_count": 1,</w:t>
        <w:br/>
        <w:t xml:space="preserve"> "stale_evidence_count": 0,</w:t>
        <w:br/>
        <w:t xml:space="preserve"> "conviction_score_0_100": 36,</w:t>
        <w:br/>
        <w:t xml:space="preserve"> "fragility_score_0_100": 72,</w:t>
        <w:br/>
        <w:t xml:space="preserve"> "dominant_state": "neutral_mixed"</w:t>
        <w:br/>
        <w:t xml:space="preserve"> },</w:t>
        <w:br/>
        <w:t xml:space="preserve"> {</w:t>
        <w:br/>
        <w:t xml:space="preserve"> "bucket_start_utc": "2026-04-19T07:00:00Z",</w:t>
        <w:br/>
        <w:t xml:space="preserve"> "bucket_end_utc": "2026-04-19T08:00:00Z",</w:t>
        <w:br/>
        <w:t xml:space="preserve"> "directional_score_signed": 6,</w:t>
        <w:br/>
        <w:t xml:space="preserve"> "bullish_pressure_score": 16,</w:t>
        <w:br/>
        <w:t xml:space="preserve"> "bearish_pressure_score": 10,</w:t>
        <w:br/>
        <w:t xml:space="preserve"> "net_sentiment_score": 6,</w:t>
        <w:br/>
        <w:t xml:space="preserve"> "velocity_score": 0,</w:t>
        <w:br/>
        <w:t xml:space="preserve"> "acceleration_score": 0,</w:t>
        <w:br/>
        <w:t xml:space="preserve"> "contradiction_ratio": 0.06,</w:t>
        <w:br/>
        <w:t xml:space="preserve"> "fresh_evidence_count": 1,</w:t>
        <w:br/>
        <w:t xml:space="preserve"> "stale_evidence_count": 0,</w:t>
        <w:br/>
        <w:t xml:space="preserve"> "conviction_score_0_100": 36,</w:t>
        <w:br/>
        <w:t xml:space="preserve"> "fragility_score_0_100": 72,</w:t>
        <w:br/>
        <w:t xml:space="preserve"> "dominant_state": "neutral_mixed"</w:t>
        <w:br/>
        <w:t xml:space="preserve"> },</w:t>
        <w:br/>
        <w:t xml:space="preserve"> {</w:t>
        <w:br/>
        <w:t xml:space="preserve"> "bucket_start_utc": "2026-04-19T08:00:00Z",</w:t>
        <w:br/>
        <w:t xml:space="preserve"> "bucket_end_utc": "2026-04-19T09:00:00Z",</w:t>
        <w:br/>
        <w:t xml:space="preserve"> "directional_score_signed": 7,</w:t>
        <w:br/>
        <w:t xml:space="preserve"> "bullish_pressure_score": 17,</w:t>
        <w:br/>
        <w:t xml:space="preserve"> "bearish_pressure_score": 10,</w:t>
        <w:br/>
        <w:t xml:space="preserve"> "net_sentiment_score": 7,</w:t>
        <w:br/>
        <w:t xml:space="preserve"> "velocity_score": 1,</w:t>
        <w:br/>
        <w:t xml:space="preserve"> "acceleration_score": 1,</w:t>
        <w:br/>
        <w:t xml:space="preserve"> "contradiction_ratio": 0.06,</w:t>
        <w:br/>
        <w:t xml:space="preserve"> "fresh_evidence_count": 1,</w:t>
        <w:br/>
        <w:t xml:space="preserve"> "stale_evidence_count": 0,</w:t>
        <w:br/>
        <w:t xml:space="preserve"> "conviction_score_0_100": 37,</w:t>
        <w:br/>
        <w:t xml:space="preserve"> "fragility_score_0_100": 72,</w:t>
        <w:br/>
        <w:t xml:space="preserve"> "dominant_state": "neutral_mixed"</w:t>
        <w:br/>
        <w:t xml:space="preserve"> },</w:t>
        <w:br/>
        <w:t xml:space="preserve"> {</w:t>
        <w:br/>
        <w:t xml:space="preserve"> "bucket_start_utc": "2026-04-19T09:00:00Z",</w:t>
        <w:br/>
        <w:t xml:space="preserve"> "bucket_end_utc": "2026-04-19T10:00:00Z",</w:t>
        <w:br/>
        <w:t xml:space="preserve"> "directional_score_signed": 7,</w:t>
        <w:br/>
        <w:t xml:space="preserve"> "bullish_pressure_score": 17,</w:t>
        <w:br/>
        <w:t xml:space="preserve"> "bearish_pressure_score": 10,</w:t>
        <w:br/>
        <w:t xml:space="preserve"> "net_sentiment_score": 7,</w:t>
        <w:br/>
        <w:t xml:space="preserve"> "velocity_score": 0,</w:t>
        <w:br/>
        <w:t xml:space="preserve"> "acceleration_score": -1,</w:t>
        <w:br/>
        <w:t xml:space="preserve"> "contradiction_ratio": 0.06,</w:t>
        <w:br/>
        <w:t xml:space="preserve"> "fresh_evidence_count": 1,</w:t>
        <w:br/>
        <w:t xml:space="preserve"> "stale_evidence_count": 0,</w:t>
        <w:br/>
        <w:t xml:space="preserve"> "conviction_score_0_100": 37,</w:t>
        <w:br/>
        <w:t xml:space="preserve"> "fragility_score_0_100": 71,</w:t>
        <w:br/>
        <w:t xml:space="preserve"> "dominant_state": "neutral_mixed"</w:t>
        <w:br/>
        <w:t xml:space="preserve"> },</w:t>
        <w:br/>
        <w:t xml:space="preserve"> {</w:t>
        <w:br/>
        <w:t xml:space="preserve"> "bucket_start_utc": "2026-04-19T10:00:00Z",</w:t>
        <w:br/>
        <w:t xml:space="preserve"> "bucket_end_utc": "2026-04-19T11:00:00Z",</w:t>
        <w:br/>
        <w:t xml:space="preserve"> "directional_score_signed": 8,</w:t>
        <w:br/>
        <w:t xml:space="preserve"> "bullish_pressure_score": 18,</w:t>
        <w:br/>
        <w:t xml:space="preserve"> "bearish_pressure_score": 10,</w:t>
        <w:br/>
        <w:t xml:space="preserve"> "net_sentiment_score": 8,</w:t>
        <w:br/>
        <w:t xml:space="preserve"> "velocity_score": 1,</w:t>
        <w:br/>
        <w:t xml:space="preserve"> "acceleration_score": 1,</w:t>
        <w:br/>
        <w:t xml:space="preserve"> "contradiction_ratio": 0.05,</w:t>
        <w:br/>
        <w:t xml:space="preserve"> "fresh_evidence_count": 1,</w:t>
        <w:br/>
        <w:t xml:space="preserve"> "stale_evidence_count": 0,</w:t>
        <w:br/>
        <w:t xml:space="preserve"> "conviction_score_0_100": 38,</w:t>
        <w:br/>
        <w:t xml:space="preserve"> "fragility_score_0_100": 71,</w:t>
        <w:br/>
        <w:t xml:space="preserve"> "dominant_state": "neutral_mixed"</w:t>
        <w:br/>
        <w:t xml:space="preserve"> },</w:t>
        <w:br/>
        <w:t xml:space="preserve"> {</w:t>
        <w:br/>
        <w:t xml:space="preserve"> "bucket_start_utc": "2026-04-19T11:00:00Z",</w:t>
        <w:br/>
        <w:t xml:space="preserve"> "bucket_end_utc": "2026-04-19T12:00:00Z",</w:t>
        <w:br/>
        <w:t xml:space="preserve"> "directional_score_signed": 9,</w:t>
        <w:br/>
        <w:t xml:space="preserve"> "bullish_pressure_score": 19,</w:t>
        <w:br/>
        <w:t xml:space="preserve"> "bearish_pressure_score": 10,</w:t>
        <w:br/>
        <w:t xml:space="preserve"> "net_sentiment_score": 9,</w:t>
        <w:br/>
        <w:t xml:space="preserve"> "velocity_score": 1,</w:t>
        <w:br/>
        <w:t xml:space="preserve"> "acceleration_score": 0,</w:t>
        <w:br/>
        <w:t xml:space="preserve"> "contradiction_ratio": 0.05,</w:t>
        <w:br/>
        <w:t xml:space="preserve"> "fresh_evidence_count": 1,</w:t>
        <w:br/>
        <w:t xml:space="preserve"> "stale_evidence_count": 0,</w:t>
        <w:br/>
        <w:t xml:space="preserve"> "conviction_score_0_100": 39,</w:t>
        <w:br/>
        <w:t xml:space="preserve"> "fragility_score_0_100": 71,</w:t>
        <w:br/>
        <w:t xml:space="preserve"> "dominant_state": "neutral_mixed"</w:t>
        <w:br/>
        <w:t xml:space="preserve"> },</w:t>
        <w:br/>
        <w:t xml:space="preserve"> {</w:t>
        <w:br/>
        <w:t xml:space="preserve"> "bucket_start_utc": "2026-04-19T12:00:00Z",</w:t>
        <w:br/>
        <w:t xml:space="preserve"> "bucket_end_utc": "2026-04-19T13:00:00Z",</w:t>
        <w:br/>
        <w:t xml:space="preserve"> "directional_score_signed": 10,</w:t>
        <w:br/>
        <w:t xml:space="preserve"> "bullish_pressure_score": 20,</w:t>
        <w:br/>
        <w:t xml:space="preserve"> "bearish_pressure_score": 10,</w:t>
        <w:br/>
        <w:t xml:space="preserve"> "net_sentiment_score": 10,</w:t>
        <w:br/>
        <w:t xml:space="preserve"> "velocity_score": 1,</w:t>
        <w:br/>
        <w:t xml:space="preserve"> "acceleration_score": 0,</w:t>
        <w:br/>
        <w:t xml:space="preserve"> "contradiction_ratio": 0.05,</w:t>
        <w:br/>
        <w:t xml:space="preserve"> "fresh_evidence_count": 2,</w:t>
        <w:br/>
        <w:t xml:space="preserve"> "stale_evidence_count": 0,</w:t>
        <w:br/>
        <w:t xml:space="preserve"> "conviction_score_0_100": 41,</w:t>
        <w:br/>
        <w:t xml:space="preserve"> "fragility_score_0_100": 70,</w:t>
        <w:br/>
        <w:t xml:space="preserve"> "dominant_state": "neutral_mixed"</w:t>
        <w:br/>
        <w:t xml:space="preserve"> },</w:t>
        <w:br/>
        <w:t xml:space="preserve"> {</w:t>
        <w:br/>
        <w:t xml:space="preserve"> "bucket_start_utc": "2026-04-19T13:00:00Z",</w:t>
        <w:br/>
        <w:t xml:space="preserve"> "bucket_end_utc": "2026-04-19T14:00:00Z",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-1,</w:t>
        <w:br/>
        <w:t xml:space="preserve"> "contradiction_ratio": 0.06,</w:t>
        <w:br/>
        <w:t xml:space="preserve"> "fresh_evidence_count": 2,</w:t>
        <w:br/>
        <w:t xml:space="preserve"> "stale_evidence_count": 0,</w:t>
        <w:br/>
        <w:t xml:space="preserve"> "conviction_score_0_100": 41,</w:t>
        <w:br/>
        <w:t xml:space="preserve"> "fragility_score_0_100": 70,</w:t>
        <w:br/>
        <w:t xml:space="preserve"> "dominant_state": "neutral_mixed"</w:t>
        <w:br/>
        <w:t xml:space="preserve"> },</w:t>
        <w:br/>
        <w:t xml:space="preserve"> {</w:t>
        <w:br/>
        <w:t xml:space="preserve"> "bucket_start_utc": "2026-04-19T14:00:00Z",</w:t>
        <w:br/>
        <w:t xml:space="preserve"> "bucket_end_utc": "2026-04-19T15:00:00Z",</w:t>
        <w:br/>
        <w:t xml:space="preserve"> "directional_score_signed": 11,</w:t>
        <w:br/>
        <w:t xml:space="preserve"> "bullish_pressure_score": 21,</w:t>
        <w:br/>
        <w:t xml:space="preserve"> "bearish_pressure_score": 10,</w:t>
        <w:br/>
        <w:t xml:space="preserve"> "net_sentiment_score": 11,</w:t>
        <w:br/>
        <w:t xml:space="preserve"> "velocity_score": 1,</w:t>
        <w:br/>
        <w:t xml:space="preserve"> "acceleration_score": 1,</w:t>
        <w:br/>
        <w:t xml:space="preserve"> "contradiction_ratio": 0.06,</w:t>
        <w:br/>
        <w:t xml:space="preserve"> "fresh_evidence_count": 2,</w:t>
        <w:br/>
        <w:t xml:space="preserve"> "stale_evidence_count": 0,</w:t>
        <w:br/>
        <w:t xml:space="preserve"> "conviction_score_0_100": 42,</w:t>
        <w:br/>
        <w:t xml:space="preserve"> "fragility_score_0_100": 70,</w:t>
        <w:br/>
        <w:t xml:space="preserve"> "dominant_state": "neutral_mixed"</w:t>
        <w:br/>
        <w:t xml:space="preserve"> },</w:t>
        <w:br/>
        <w:t xml:space="preserve"> {</w:t>
        <w:br/>
        <w:t xml:space="preserve"> "bucket_start_utc": "2026-04-19T15:00:00Z",</w:t>
        <w:br/>
        <w:t xml:space="preserve"> "bucket_end_utc": "2026-04-19T16:00:00Z",</w:t>
        <w:br/>
        <w:t xml:space="preserve"> "directional_score_signed": 11,</w:t>
        <w:br/>
        <w:t xml:space="preserve"> "bullish_pressure_score": 21,</w:t>
        <w:br/>
        <w:t xml:space="preserve"> "bearish_pressure_score": 10,</w:t>
        <w:br/>
        <w:t xml:space="preserve"> "net_sentiment_score": 11,</w:t>
        <w:br/>
        <w:t xml:space="preserve"> "velocity_score": 0,</w:t>
        <w:br/>
        <w:t xml:space="preserve"> "acceleration_score": -1,</w:t>
        <w:br/>
        <w:t xml:space="preserve"> "contradiction_ratio": 0.06,</w:t>
        <w:br/>
        <w:t xml:space="preserve"> "fresh_evidence_count": 1,</w:t>
        <w:br/>
        <w:t xml:space="preserve"> "stale_evidence_count": 0,</w:t>
        <w:br/>
        <w:t xml:space="preserve"> "conviction_score_0_100": 41,</w:t>
        <w:br/>
        <w:t xml:space="preserve"> "fragility_score_0_100": 71,</w:t>
        <w:br/>
        <w:t xml:space="preserve"> "dominant_state": "neutral_mixed"</w:t>
        <w:br/>
        <w:t xml:space="preserve"> },</w:t>
        <w:br/>
        <w:t xml:space="preserve"> {</w:t>
        <w:br/>
        <w:t xml:space="preserve"> "bucket_start_utc": "2026-04-19T16:00:00Z",</w:t>
        <w:br/>
        <w:t xml:space="preserve"> "bucket_end_utc": "2026-04-19T17:00:00Z",</w:t>
        <w:br/>
        <w:t xml:space="preserve"> "directional_score_signed": 12,</w:t>
        <w:br/>
        <w:t xml:space="preserve"> "bullish_pressure_score": 22,</w:t>
        <w:br/>
        <w:t xml:space="preserve"> "bearish_pressure_score": 10,</w:t>
        <w:br/>
        <w:t xml:space="preserve"> "net_sentiment_score": 12,</w:t>
        <w:br/>
        <w:t xml:space="preserve"> "velocity_score": 1,</w:t>
        <w:br/>
        <w:t xml:space="preserve"> "acceleration_score": 1,</w:t>
        <w:br/>
        <w:t xml:space="preserve"> "contradiction_ratio": 0.05,</w:t>
        <w:br/>
        <w:t xml:space="preserve"> "fresh_evidence_count": 1,</w:t>
        <w:br/>
        <w:t xml:space="preserve"> "stale_evidence_count": 0,</w:t>
        <w:br/>
        <w:t xml:space="preserve"> "conviction_score_0_100": 42,</w:t>
        <w:br/>
        <w:t xml:space="preserve"> "fragility_score_0_100": 71,</w:t>
        <w:br/>
        <w:t xml:space="preserve"> "dominant_state": "neutral_mixed"</w:t>
        <w:br/>
        <w:t xml:space="preserve"> },</w:t>
        <w:br/>
        <w:t xml:space="preserve"> {</w:t>
        <w:br/>
        <w:t xml:space="preserve"> "bucket_start_utc": "2026-04-19T17:00:00Z",</w:t>
        <w:br/>
        <w:t xml:space="preserve"> "bucket_end_utc": "2026-04-19T18:00:00Z",</w:t>
        <w:br/>
        <w:t xml:space="preserve"> "directional_score_signed": 13,</w:t>
        <w:br/>
        <w:t xml:space="preserve"> "bullish_pressure_score": 23,</w:t>
        <w:br/>
        <w:t xml:space="preserve"> "bearish_pressure_score": 10,</w:t>
        <w:br/>
        <w:t xml:space="preserve"> "net_sentiment_score": 13,</w:t>
        <w:br/>
        <w:t xml:space="preserve"> "velocity_score": 1,</w:t>
        <w:br/>
        <w:t xml:space="preserve"> "acceleration_score": 0,</w:t>
        <w:br/>
        <w:t xml:space="preserve"> "contradiction_ratio": 0.05,</w:t>
        <w:br/>
        <w:t xml:space="preserve"> "fresh_evidence_count": 1,</w:t>
        <w:br/>
        <w:t xml:space="preserve"> "stale_evidence_count": 0,</w:t>
        <w:br/>
        <w:t xml:space="preserve"> "conviction_score_0_100": 43,</w:t>
        <w:br/>
        <w:t xml:space="preserve"> "fragility_score_0_100": 70,</w:t>
        <w:br/>
        <w:t xml:space="preserve"> "dominant_state": "neutral_mixed"</w:t>
        <w:br/>
        <w:t xml:space="preserve"> },</w:t>
        <w:br/>
        <w:t xml:space="preserve"> {</w:t>
        <w:br/>
        <w:t xml:space="preserve"> "bucket_start_utc": "2026-04-19T18:00:00Z",</w:t>
        <w:br/>
        <w:t xml:space="preserve"> "bucket_end_utc": "2026-04-19T19:00:00Z",</w:t>
        <w:br/>
        <w:t xml:space="preserve"> "directional_score_signed": 14,</w:t>
        <w:br/>
        <w:t xml:space="preserve"> "bullish_pressure_score": 24,</w:t>
        <w:br/>
        <w:t xml:space="preserve"> "bearish_pressure_score": 10,</w:t>
        <w:br/>
        <w:t xml:space="preserve"> "net_sentiment_score": 14,</w:t>
        <w:br/>
        <w:t xml:space="preserve"> "velocity_score": 1,</w:t>
        <w:br/>
        <w:t xml:space="preserve"> "acceleration_score": 0,</w:t>
        <w:br/>
        <w:t xml:space="preserve"> "contradiction_ratio": 0.05,</w:t>
        <w:br/>
        <w:t xml:space="preserve"> "fresh_evidence_count": 1,</w:t>
        <w:br/>
        <w:t xml:space="preserve"> "stale_evidence_count": 0,</w:t>
        <w:br/>
        <w:t xml:space="preserve"> "conviction_score_0_100": 44,</w:t>
        <w:br/>
        <w:t xml:space="preserve"> "fragility_score_0_100": 70,</w:t>
        <w:br/>
        <w:t xml:space="preserve"> "dominant_state": "neutral_mixed"</w:t>
        <w:br/>
        <w:t xml:space="preserve"> },</w:t>
        <w:br/>
        <w:t xml:space="preserve"> {</w:t>
        <w:br/>
        <w:t xml:space="preserve"> "bucket_start_utc": "2026-04-19T19:00:00Z",</w:t>
        <w:br/>
        <w:t xml:space="preserve"> "bucket_end_utc": "2026-04-19T20:00:00Z",</w:t>
        <w:br/>
        <w:t xml:space="preserve"> "directional_score_signed": 14,</w:t>
        <w:br/>
        <w:t xml:space="preserve"> "bullish_pressure_score": 24,</w:t>
        <w:br/>
        <w:t xml:space="preserve"> "bearish_pressure_score": 10,</w:t>
        <w:br/>
        <w:t xml:space="preserve"> "net_sentiment_score": 14,</w:t>
        <w:br/>
        <w:t xml:space="preserve"> "velocity_score": 0,</w:t>
        <w:br/>
        <w:t xml:space="preserve"> "acceleration_score": -1,</w:t>
        <w:br/>
        <w:t xml:space="preserve"> "contradiction_ratio": 0.05,</w:t>
        <w:br/>
        <w:t xml:space="preserve"> "fresh_evidence_count": 1,</w:t>
        <w:br/>
        <w:t xml:space="preserve"> "stale_evidence_count": 0,</w:t>
        <w:br/>
        <w:t xml:space="preserve"> "conviction_score_0_100": 44,</w:t>
        <w:br/>
        <w:t xml:space="preserve"> "fragility_score_0_100": 70,</w:t>
        <w:br/>
        <w:t xml:space="preserve"> "dominant_state": "neutral_mixed"</w:t>
        <w:br/>
        <w:t xml:space="preserve"> },</w:t>
        <w:br/>
        <w:t xml:space="preserve"> {</w:t>
        <w:br/>
        <w:t xml:space="preserve"> "bucket_start_utc": "2026-04-19T20:00:00Z",</w:t>
        <w:br/>
        <w:t xml:space="preserve"> "bucket_end_utc": "2026-04-19T21:00:00Z",</w:t>
        <w:br/>
        <w:t xml:space="preserve"> "directional_score_signed": 15,</w:t>
        <w:br/>
        <w:t xml:space="preserve"> "bullish_pressure_score": 25,</w:t>
        <w:br/>
        <w:t xml:space="preserve"> "bearish_pressure_score": 10,</w:t>
        <w:br/>
        <w:t xml:space="preserve"> "net_sentiment_score": 15,</w:t>
        <w:br/>
        <w:t xml:space="preserve"> "velocity_score": 1,</w:t>
        <w:br/>
        <w:t xml:space="preserve"> "acceleration_score": 1,</w:t>
        <w:br/>
        <w:t xml:space="preserve"> "contradiction_ratio": 0.05,</w:t>
        <w:br/>
        <w:t xml:space="preserve"> "fresh_evidence_count": 1,</w:t>
        <w:br/>
        <w:t xml:space="preserve"> "stale_evidence_count": 0,</w:t>
        <w:br/>
        <w:t xml:space="preserve"> "conviction_score_0_100": 45,</w:t>
        <w:br/>
        <w:t xml:space="preserve"> "fragility_score_0_100": 70,</w:t>
        <w:br/>
        <w:t xml:space="preserve"> "dominant_state": "neutral_mixed"</w:t>
        <w:br/>
        <w:t xml:space="preserve"> },</w:t>
        <w:br/>
        <w:t xml:space="preserve"> {</w:t>
        <w:br/>
        <w:t xml:space="preserve"> "bucket_start_utc": "2026-04-19T21:00:00Z",</w:t>
        <w:br/>
        <w:t xml:space="preserve"> "bucket_end_utc": "2026-04-19T22:00:00Z",</w:t>
        <w:br/>
        <w:t xml:space="preserve"> "directional_score_signed": 16,</w:t>
        <w:br/>
        <w:t xml:space="preserve"> "bullish_pressure_score": 26,</w:t>
        <w:br/>
        <w:t xml:space="preserve"> "bearish_pressure_score": 10,</w:t>
        <w:br/>
        <w:t xml:space="preserve"> "net_sentiment_score": 16,</w:t>
        <w:br/>
        <w:t xml:space="preserve"> "velocity_score": 1,</w:t>
        <w:br/>
        <w:t xml:space="preserve"> "acceleration_score": 0,</w:t>
        <w:br/>
        <w:t xml:space="preserve"> "contradiction_ratio": 0.05,</w:t>
        <w:br/>
        <w:t xml:space="preserve"> "fresh_evidence_count": 2,</w:t>
        <w:br/>
        <w:t xml:space="preserve"> "stale_evidence_count": 0,</w:t>
        <w:br/>
        <w:t xml:space="preserve"> "conviction_score_0_100": 46,</w:t>
        <w:br/>
        <w:t xml:space="preserve"> "fragility_score_0_100": 69,</w:t>
        <w:br/>
        <w:t xml:space="preserve"> "dominant_state": "neutral_mixed"</w:t>
        <w:br/>
        <w:t xml:space="preserve"> },</w:t>
        <w:br/>
        <w:t xml:space="preserve"> {</w:t>
        <w:br/>
        <w:t xml:space="preserve"> "bucket_start_utc": "2026-04-19T22:00:00Z",</w:t>
        <w:br/>
        <w:t xml:space="preserve"> "bucket_end_utc": "2026-04-19T23:00:00Z",</w:t>
        <w:br/>
        <w:t xml:space="preserve"> "directional_score_signed": 17,</w:t>
        <w:br/>
        <w:t xml:space="preserve"> "bullish_pressure_score": 27,</w:t>
        <w:br/>
        <w:t xml:space="preserve"> "bearish_pressure_score": 10,</w:t>
        <w:br/>
        <w:t xml:space="preserve"> "net_sentiment_score": 17,</w:t>
        <w:br/>
        <w:t xml:space="preserve"> "velocity_score": 1,</w:t>
        <w:br/>
        <w:t xml:space="preserve"> "acceleration_score": 0,</w:t>
        <w:br/>
        <w:t xml:space="preserve"> "contradiction_ratio": 0.05,</w:t>
        <w:br/>
        <w:t xml:space="preserve"> "fresh_evidence_count": 2,</w:t>
        <w:br/>
        <w:t xml:space="preserve"> "stale_evidence_count": 0,</w:t>
        <w:br/>
        <w:t xml:space="preserve"> "conviction_score_0_100": 47,</w:t>
        <w:br/>
        <w:t xml:space="preserve"> "fragility_score_0_100": 69,</w:t>
        <w:br/>
        <w:t xml:space="preserve"> "dominant_state": "neutral_mixed"</w:t>
        <w:br/>
        <w:t xml:space="preserve"> },</w:t>
        <w:br/>
        <w:t xml:space="preserve"> {</w:t>
        <w:br/>
        <w:t xml:space="preserve"> "bucket_start_utc": "2026-04-19T23:00:00Z",</w:t>
        <w:br/>
        <w:t xml:space="preserve"> "bucket_end_utc": "2026-04-20T00:00:00Z",</w:t>
        <w:br/>
        <w:t xml:space="preserve"> "directional_score_signed": 18,</w:t>
        <w:br/>
        <w:t xml:space="preserve"> "bullish_pressure_score": 28,</w:t>
        <w:br/>
        <w:t xml:space="preserve"> "bearish_pressure_score": 10,</w:t>
        <w:br/>
        <w:t xml:space="preserve"> "net_sentiment_score": 18,</w:t>
        <w:br/>
        <w:t xml:space="preserve"> "velocity_score": 1,</w:t>
        <w:br/>
        <w:t xml:space="preserve"> "acceleration_score": 0,</w:t>
        <w:br/>
        <w:t xml:space="preserve"> "contradiction_ratio": 0.05,</w:t>
        <w:br/>
        <w:t xml:space="preserve"> "fresh_evidence_count": 2,</w:t>
        <w:br/>
        <w:t xml:space="preserve"> "stale_evidence_count": 0,</w:t>
        <w:br/>
        <w:t xml:space="preserve"> "conviction_score_0_100": 48,</w:t>
        <w:br/>
        <w:t xml:space="preserve"> "fragility_score_0_100": 69,</w:t>
        <w:br/>
        <w:t xml:space="preserve"> "dominant_state": "neutral_mixed"</w:t>
        <w:br/>
        <w:t xml:space="preserve"> },</w:t>
        <w:br/>
        <w:t xml:space="preserve"> {</w:t>
        <w:br/>
        <w:t xml:space="preserve"> "bucket_start_utc": "2026-04-20T00:00:00Z",</w:t>
        <w:br/>
        <w:t xml:space="preserve"> "bucket_end_utc": "2026-04-20T01:00:00Z",</w:t>
        <w:br/>
        <w:t xml:space="preserve"> "directional_score_signed": 20,</w:t>
        <w:br/>
        <w:t xml:space="preserve"> "bullish_pressure_score": 30,</w:t>
        <w:br/>
        <w:t xml:space="preserve"> "bearish_pressure_score": 10,</w:t>
        <w:br/>
        <w:t xml:space="preserve"> "net_sentiment_score": 20,</w:t>
        <w:br/>
        <w:t xml:space="preserve"> "velocity_score": 2,</w:t>
        <w:br/>
        <w:t xml:space="preserve"> "acceleration_score": 1,</w:t>
        <w:br/>
        <w:t xml:space="preserve"> "contradiction_ratio": 0.05,</w:t>
        <w:br/>
        <w:t xml:space="preserve"> "fresh_evidence_count": 2,</w:t>
        <w:br/>
        <w:t xml:space="preserve"> "stale_evidence_count": 0,</w:t>
        <w:br/>
        <w:t xml:space="preserve"> "conviction_score_0_100": 50,</w:t>
        <w:br/>
        <w:t xml:space="preserve"> "fragility_score_0_100": 68,</w:t>
        <w:br/>
        <w:t xml:space="preserve"> "dominant_state": "bullish"</w:t>
        <w:br/>
        <w:t xml:space="preserve"> },</w:t>
        <w:br/>
        <w:t xml:space="preserve"> {</w:t>
        <w:br/>
        <w:t xml:space="preserve"> "bucket_start_utc": "2026-04-20T01:00:00Z",</w:t>
        <w:br/>
        <w:t xml:space="preserve"> "bucket_end_utc": "2026-04-20T02:00:00Z",</w:t>
        <w:br/>
        <w:t xml:space="preserve"> "directional_score_signed": 22,</w:t>
        <w:br/>
        <w:t xml:space="preserve"> "bullish_pressure_score": 32,</w:t>
        <w:br/>
        <w:t xml:space="preserve"> "bearish_pressure_score": 10,</w:t>
        <w:br/>
        <w:t xml:space="preserve"> "net_sentiment_score": 22,</w:t>
        <w:br/>
        <w:t xml:space="preserve"> "velocity_score": 2,</w:t>
        <w:br/>
        <w:t xml:space="preserve"> "acceleration_score": 0,</w:t>
        <w:br/>
        <w:t xml:space="preserve"> "contradiction_ratio": 0.05,</w:t>
        <w:br/>
        <w:t xml:space="preserve"> "fresh_evidence_count": 3,</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"2026-04-20T02:00:00Z",</w:t>
        <w:br/>
        <w:t xml:space="preserve"> "bucket_end_utc": "2026-04-20T03:00:00Z",</w:t>
        <w:br/>
        <w:t xml:space="preserve"> "directional_score_signed": 25,</w:t>
        <w:br/>
        <w:t xml:space="preserve"> "bullish_pressure_score": 35,</w:t>
        <w:br/>
        <w:t xml:space="preserve"> "bearish_pressure_score": 10,</w:t>
        <w:br/>
        <w:t xml:space="preserve"> "net_sentiment_score": 25,</w:t>
        <w:br/>
        <w:t xml:space="preserve"> "velocity_score": 3,</w:t>
        <w:br/>
        <w:t xml:space="preserve"> "acceleration_score": 1,</w:t>
        <w:br/>
        <w:t xml:space="preserve"> "contradiction_ratio": 0.05,</w:t>
        <w:br/>
        <w:t xml:space="preserve"> "fresh_evidence_count": 3,</w:t>
        <w:br/>
        <w:t xml:space="preserve"> "stale_evidence_count": 0,</w:t>
        <w:br/>
        <w:t xml:space="preserve"> "conviction_score_0_100": 54,</w:t>
        <w:br/>
        <w:t xml:space="preserve"> "fragility_score_0_100": 67,</w:t>
        <w:br/>
        <w:t xml:space="preserve"> "dominant_state": "bullish"</w:t>
        <w:br/>
        <w:t xml:space="preserve"> },</w:t>
        <w:br/>
        <w:t xml:space="preserve"> {</w:t>
        <w:br/>
        <w:t xml:space="preserve"> "bucket_start_utc": "2026-04-20T03:00:00Z",</w:t>
        <w:br/>
        <w:t xml:space="preserve"> "bucket_end_utc": "2026-04-20T04:00:00Z",</w:t>
        <w:br/>
        <w:t xml:space="preserve"> "directional_score_signed": 30,</w:t>
        <w:br/>
        <w:t xml:space="preserve"> "bullish_pressure_score": 40,</w:t>
        <w:br/>
        <w:t xml:space="preserve"> "bearish_pressure_score": 10,</w:t>
        <w:br/>
        <w:t xml:space="preserve"> "net_sentiment_score": 30,</w:t>
        <w:br/>
        <w:t xml:space="preserve"> "velocity_score": 5,</w:t>
        <w:br/>
        <w:t xml:space="preserve"> "acceleration_score": 2,</w:t>
        <w:br/>
        <w:t xml:space="preserve"> "contradiction_ratio": 0.05,</w:t>
        <w:br/>
        <w:t xml:space="preserve"> "fresh_evidence_count": 4,</w:t>
        <w:br/>
        <w:t xml:space="preserve"> "stale_evidence_count": 0,</w:t>
        <w:br/>
        <w:t xml:space="preserve"> "conviction_score_0_100": 57,</w:t>
        <w:br/>
        <w:t xml:space="preserve"> "fragility_score_0_100": 66,</w:t>
        <w:br/>
        <w:t xml:space="preserve"> "dominant_state": "bullish"</w:t>
        <w:br/>
        <w:t xml:space="preserve"> },</w:t>
        <w:br/>
        <w:t xml:space="preserve"> {</w:t>
        <w:br/>
        <w:t xml:space="preserve"> "bucket_start_utc": "2026-04-20T04:00:00Z",</w:t>
        <w:br/>
        <w:t xml:space="preserve"> "bucket_end_utc": "2026-04-20T05:00:00Z",</w:t>
        <w:br/>
        <w:t xml:space="preserve"> "directional_score_signed": 33,</w:t>
        <w:br/>
        <w:t xml:space="preserve"> "bullish_pressure_score": 43,</w:t>
        <w:br/>
        <w:t xml:space="preserve"> "bearish_pressure_score": 10,</w:t>
        <w:br/>
        <w:t xml:space="preserve"> "net_sentiment_score": 33,</w:t>
        <w:br/>
        <w:t xml:space="preserve"> "velocity_score": 3,</w:t>
        <w:br/>
        <w:t xml:space="preserve"> "acceleration_score": -2,</w:t>
        <w:br/>
        <w:t xml:space="preserve"> "contradiction_ratio": 0.05,</w:t>
        <w:br/>
        <w:t xml:space="preserve"> "fresh_evidence_count": 4,</w:t>
        <w:br/>
        <w:t xml:space="preserve"> "stale_evidence_count": 1,</w:t>
        <w:br/>
        <w:t xml:space="preserve"> "conviction_score_0_100": 58,</w:t>
        <w:br/>
        <w:t xml:space="preserve"> "fragility_score_0_100": 67,</w:t>
        <w:br/>
        <w:t xml:space="preserve"> "dominant_state": "bullish"</w:t>
        <w:br/>
        <w:t xml:space="preserve"> },</w:t>
        <w:br/>
        <w:t xml:space="preserve"> {</w:t>
        <w:br/>
        <w:t xml:space="preserve"> "bucket_start_utc": "2026-04-20T05:00:00Z",</w:t>
        <w:br/>
        <w:t xml:space="preserve"> "bucket_end_utc": "2026-04-20T06:00:00Z",</w:t>
        <w:br/>
        <w:t xml:space="preserve"> "directional_score_signed": 35,</w:t>
        <w:br/>
        <w:t xml:space="preserve"> "bullish_pressure_score": 45,</w:t>
        <w:br/>
        <w:t xml:space="preserve"> "bearish_pressure_score": 10,</w:t>
        <w:br/>
        <w:t xml:space="preserve"> "net_sentiment_score": 35,</w:t>
        <w:br/>
        <w:t xml:space="preserve"> "velocity_score": 2,</w:t>
        <w:br/>
        <w:t xml:space="preserve"> "acceleration_score": -1,</w:t>
        <w:br/>
        <w:t xml:space="preserve"> "contradiction_ratio": 0.05,</w:t>
        <w:br/>
        <w:t xml:space="preserve"> "fresh_evidence_count": 5,</w:t>
        <w:br/>
        <w:t xml:space="preserve"> "stale_evidence_count": 1,</w:t>
        <w:br/>
        <w:t xml:space="preserve"> "conviction_score_0_100": 60,</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"Admitted natural_gas evidence is LNG/geopolitics-weighted; natgas-specific fundamentals were not prominent in surviving trend set.",</w:t>
        <w:br/>
        <w:t xml:space="preserve"> "No explicit contradiction set present in input; reversal risk is driven by headline whipsaw potential rather than detected counterevidence mass."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10">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11">
        <w:r>
          <w:rPr>
            <w:color w:val="0000EE"/>
            <w:u w:val="single"/>
          </w:rPr>
          <w:t>https://knews.kg/2026/04/20/tegeran-schitaet-stsenarij-vozobnovleniya-vojny-s-ssha-i-izrailem-bolee-veroyatnym/</w:t>
        </w:r>
      </w:hyperlink>
      <w:r>
        <w:t xml:space="preserve"> - Tasnim News Agency reports that Tehran believes a resumption of war with the US and Israel is more probable than ongoing diplomatic talks. Iran stated it is prepared to retaliate with severe consequences if new US and Israeli strikes occur. Negotiations via a Pakistani intermediary continue, but the Iranian team insists on the removal of Donald Trump's naval blockade declaration before face-to-face meetings can proceed. Meanwhile, the conflict threatens European aviation with fuel shortages and price hikes.</w:t>
      </w:r>
      <w:r/>
    </w:p>
    <w:p>
      <w:pPr>
        <w:pStyle w:val="ListNumber"/>
        <w:spacing w:line="240" w:lineRule="auto"/>
        <w:ind w:left="720"/>
      </w:pPr>
      <w:r/>
      <w:hyperlink r:id="rId12">
        <w:r>
          <w:rPr>
            <w:color w:val="0000EE"/>
            <w:u w:val="single"/>
          </w:rPr>
          <w:t>https://news.az/news/iran-will-never-surrender-control-of-strait-of-hormuz-lawmaker-says</w:t>
        </w:r>
      </w:hyperlink>
      <w:r>
        <w:t xml:space="preserve"> - Senior Iranian lawmaker Ebrahim Azizi declared that Iran will never relinquish control of the Strait of Hormuz, asserting it as an inalienable right of national sovereignty. Azizi, chairman of the National Security and Foreign Policy Committee, stated that legislation is being introduced to formalise this authority, allowing Iran to decide vessel passage. The remarks follow recent US military actions against an Iranian merchant vessel in the Sea of Oman, which Iran described as aggression, prompting Iranian drone strikes on US ships. Experts note Tehran views the strait as a critical strategic lever for deterrence against adversaries.</w:t>
      </w:r>
      <w:r/>
    </w:p>
    <w:p>
      <w:pPr>
        <w:pStyle w:val="ListNumber"/>
        <w:spacing w:line="240" w:lineRule="auto"/>
        <w:ind w:left="720"/>
      </w:pPr>
      <w:r/>
      <w:hyperlink r:id="rId13">
        <w:r>
          <w:rPr>
            <w:color w:val="0000EE"/>
            <w:u w:val="single"/>
          </w:rPr>
          <w:t>https://www.devdiscourse.com/article/law-order/3880132-iran-sets-new-legal-regime-for-strait-of-hormuz-passage</w:t>
        </w:r>
      </w:hyperlink>
      <w:r>
        <w:t xml:space="preserve"> - Iran has established a new legal system to ensure the secure transit of ships through the Strait of Hormuz. Ambassador Kazem Jalali announced the measures, stating that attempts by the US and Israel to disrupt Iran's stability have failed. The new framework aims to guarantee safe navigation for vessels in the strategic waterway.</w:t>
      </w:r>
      <w:r/>
    </w:p>
    <w:p>
      <w:pPr>
        <w:pStyle w:val="ListNumber"/>
        <w:spacing w:line="240" w:lineRule="auto"/>
        <w:ind w:left="720"/>
      </w:pPr>
      <w:r/>
      <w:hyperlink r:id="rId14">
        <w:r>
          <w:rPr>
            <w:color w:val="0000EE"/>
            <w:u w:val="single"/>
          </w:rPr>
          <w:t>https://www.india.com/news/world/iran-united-states-us-navy-donald-trump-touska-white-house-strait-of-hormuz-mojtaba-khamenei-tehran-gulf-nations-onam-saudi-arabia-china-8386903/</w:t>
        </w:r>
      </w:hyperlink>
      <w:r>
        <w:t xml:space="preserve"> - US President Donald Trump claimed the US Navy seized an Iranian-flagged cargo ship, the Touska, near the Strait of Hormuz while it allegedly attempted to breach a blockade. Iran's military command condemned the action as piracy and a ceasefire violation, warning of a strong response. The vessel, reportedly traveling from China, is now in US custody. Tensions have escalated ahead of expected talks in Islamabad.</w:t>
      </w:r>
      <w:r/>
    </w:p>
    <w:p>
      <w:pPr>
        <w:pStyle w:val="ListNumber"/>
        <w:spacing w:line="240" w:lineRule="auto"/>
        <w:ind w:left="720"/>
      </w:pPr>
      <w:r/>
      <w:hyperlink r:id="rId15">
        <w:r>
          <w:rPr>
            <w:color w:val="0000EE"/>
            <w:u w:val="single"/>
          </w:rPr>
          <w:t>https://www.india.com/news/world/donald-trump-says-us-troops-intercept-seize-iranian-ship-trying-to-breach-blockade-tehran-vows-swift-response-8386910/</w:t>
        </w:r>
      </w:hyperlink>
      <w:r>
        <w:t xml:space="preserve"> - President Donald Trump announced that US troops have taken custody of the Iranian-flagged cargo vessel TOUSKA after it attempted to breach a US naval blockade in the Gulf of Oman. The US Navy Guided Missile Destroyer USS Spruance intercepted the ship, which refused to comply with warnings, and damaged its engine room. US Marines currently control the vessel, which is under US Treasury sanctions. This incident occurs as tensions rise in the Strait of Hormuz ahead of peace talks between the US and Iran scheduled to take place in Pakistan.</w:t>
      </w:r>
      <w:r/>
    </w:p>
    <w:p>
      <w:pPr>
        <w:pStyle w:val="ListNumber"/>
        <w:spacing w:line="240" w:lineRule="auto"/>
        <w:ind w:left="720"/>
      </w:pPr>
      <w:r/>
      <w:hyperlink r:id="rId16">
        <w:r>
          <w:rPr>
            <w:color w:val="0000EE"/>
            <w:u w:val="single"/>
          </w:rPr>
          <w:t>https://economictimes.indiatimes.com/news/international/world-news/we-have-full-custody-us-intercepts-iranian-ship-touska-amid-ongoing-hormuz-blockade/videoshow/130381725.cms</w:t>
        </w:r>
      </w:hyperlink>
      <w:r>
        <w:t xml:space="preserve"> - US President Donald Trump announced that US forces seized the Iranian-flagged cargo vessel Touska after it attempted to breach a naval blockade near the Strait of Hormuz. The USS Spruance intercepted and disabled the ship before US Marines took custody. This incident occurs amid reduced maritime traffic following Iran's reported closure of the strait and casts uncertainty over planned US-Iran talks in Islamabad, which Tehran may withdraw from due to Washington's demands.</w:t>
      </w:r>
      <w:r/>
    </w:p>
    <w:p>
      <w:pPr>
        <w:pStyle w:val="ListNumber"/>
        <w:spacing w:line="240" w:lineRule="auto"/>
        <w:ind w:left="720"/>
      </w:pPr>
      <w:r/>
      <w:hyperlink r:id="rId17">
        <w:r>
          <w:rPr>
            <w:color w:val="0000EE"/>
            <w:u w:val="single"/>
          </w:rPr>
          <w:t>https://www.sinicapodcast.com/p/trivium-weekly-recap-chinas-iran</w:t>
        </w:r>
      </w:hyperlink>
      <w:r>
        <w:t xml:space="preserve"> - China navigates a complex diplomatic challenge as the Iran conflict enters its seventh week, threatening energy security and US relations. While Beijing has brokered a ceasefire and deployed envoys, US threats of sanctions and naval interdiction loom. Officials warn that failure to resolve the crisis could force China to adopt more assertive diplomatic methods or risk significant blowback to its global standing and economic interests.</w:t>
      </w:r>
      <w:r/>
    </w:p>
    <w:p>
      <w:pPr>
        <w:pStyle w:val="ListNumber"/>
        <w:spacing w:line="240" w:lineRule="auto"/>
        <w:ind w:left="720"/>
      </w:pPr>
      <w:r/>
      <w:hyperlink r:id="rId18">
        <w:r>
          <w:rPr>
            <w:color w:val="0000EE"/>
            <w:u w:val="single"/>
          </w:rPr>
          <w:t>https://blackchronicle.com/national/u-s-iran-to-resume-talks-trump-issues-dire-threat/</w:t>
        </w:r>
      </w:hyperlink>
      <w:r>
        <w:t xml:space="preserve"> - The United States and Iran are set to resume negotiations this week ahead of a ceasefire expiration. President Donald Trump warned that if Iran rejects a proposed deal, the US will target its energy infrastructure and bridges. Vice President JD Vance will lead the US delegation, which also includes Steve Witkoff and Jared Kushner, following previous talks in Pakistan that failed to secure an agreement.</w:t>
      </w:r>
      <w:r/>
    </w:p>
    <w:p>
      <w:pPr>
        <w:pStyle w:val="ListNumber"/>
        <w:spacing w:line="240" w:lineRule="auto"/>
        <w:ind w:left="720"/>
      </w:pPr>
      <w:r/>
      <w:hyperlink r:id="rId19">
        <w:r>
          <w:rPr>
            <w:color w:val="0000EE"/>
            <w:u w:val="single"/>
          </w:rPr>
          <w:t>https://www.sondakika.com/guncel/haber-irandan-abdye-misilleme-savas-gemilerine-insansiz-19765509/</w:t>
        </w:r>
      </w:hyperlink>
      <w:r>
        <w:t xml:space="preserve"> - Iran's Armed Forces launched an attack using unmanned aerial vehicles (drones) against US warships. The incident occurred after US forces intervened in the Iranian-flagged cargo ship Touska, firing on its engine room to stop it. US President Donald Trump confirmed the intervention, stating the crew refused orders. Iran condemned the action as illegal and threatened retaliation. Experts suggest the attack is part of a controlled escalation strategy, raising risks for the region and global energy markets.</w:t>
      </w:r>
      <w:r/>
    </w:p>
    <w:p>
      <w:pPr>
        <w:pStyle w:val="ListNumber"/>
        <w:spacing w:line="240" w:lineRule="auto"/>
        <w:ind w:left="720"/>
      </w:pPr>
      <w:r/>
      <w:hyperlink r:id="rId20">
        <w:r>
          <w:rPr>
            <w:color w:val="0000EE"/>
            <w:u w:val="single"/>
          </w:rPr>
          <w:t>https://ceenergynews.com/interviews/neptun-deep-interview-franck-neel/</w:t>
        </w:r>
      </w:hyperlink>
      <w:r>
        <w:t xml:space="preserve"> - Franck Neel of OMV Petrom confirms the Neptun Deep gas field in Romania is on schedule for first gas in 2027. The project, a joint venture with Romgaz, aims to provide 100 billion cubic metres of gas to diversify European energy supplies away from Russian and US LNG sources. With close to four billion euros in investment, the field represents the largest offshore gas project in the EU and is critical for Central and South-Eastern Europe's energy security amid Middle East tensions.</w:t>
      </w:r>
      <w:r/>
    </w:p>
    <w:p>
      <w:pPr>
        <w:pStyle w:val="ListNumber"/>
        <w:spacing w:line="240" w:lineRule="auto"/>
        <w:ind w:left="720"/>
      </w:pPr>
      <w:r/>
      <w:hyperlink r:id="rId21">
        <w:r>
          <w:rPr>
            <w:color w:val="0000EE"/>
            <w:u w:val="single"/>
          </w:rPr>
          <w:t>https://www.palestinechronicle.com/live-blog-iran-says-no-talks-under-pressure-hormuz-rights-not-negotiable-day-51/</w:t>
        </w:r>
      </w:hyperlink>
      <w:r>
        <w:t xml:space="preserve"> - US President Donald Trump confirmed the US Navy seized the Iranian-flagged cargo ship Tosca in the Gulf of Oman after it allegedly attempted to breach a maritime blockade. The destroyer USS Spruance disabled the vessel and US Marines took control. Iran's Khatam al-Anbiya Central Headquarters condemned the action as maritime piracy and vowed a response, while the Iranian Foreign Ministry stated that threats signal bad faith in negotiations. Iran has linked the closure of the Strait of Hormuz to the lifting of the US blockade.</w:t>
      </w:r>
      <w:r/>
    </w:p>
    <w:p>
      <w:pPr>
        <w:pStyle w:val="ListNumber"/>
        <w:spacing w:line="240" w:lineRule="auto"/>
        <w:ind w:left="720"/>
      </w:pPr>
      <w:r/>
      <w:hyperlink r:id="rId22">
        <w:r>
          <w:rPr>
            <w:color w:val="0000EE"/>
            <w:u w:val="single"/>
          </w:rPr>
          <w:t>https://thekabultribune.com/en/0007971</w:t>
        </w:r>
      </w:hyperlink>
      <w:r>
        <w:t xml:space="preserve"> - Tensions between the United States and Iran have escalated after Washington seized an Iranian cargo ship in the Gulf of Oman, prompting Tehran to vow retaliation and reject further peace talks. The incident threatens a fragile ceasefire expiring on Tuesday, disrupts global energy markets, and raises fears of a wider regional conflict involving the Strait of Hormuz.</w:t>
      </w:r>
      <w:r/>
    </w:p>
    <w:p>
      <w:pPr>
        <w:pStyle w:val="ListNumber"/>
        <w:spacing w:line="240" w:lineRule="auto"/>
        <w:ind w:left="720"/>
      </w:pPr>
      <w:r/>
      <w:hyperlink r:id="rId23">
        <w:r>
          <w:rPr>
            <w:color w:val="0000EE"/>
            <w:u w:val="single"/>
          </w:rPr>
          <w:t>https://english.gossiplankanews.com/2026/04/iran-war-updates-key-events-in-last-24_0309203114.html</w:t>
        </w:r>
      </w:hyperlink>
      <w:r>
        <w:t xml:space="preserve"> - The US Navy seized the Iranian-flagged M/V Touska in the Gulf of Oman after firing artillery rounds to disable its engine. President Donald Trump confirmed Marines boarded the vessel. In response, Iran threatened to close the Strait of Hormuz, a move that has already caused IRGC boats to attack merchant vessels. Brent crude prices rose 7%, and diplomatic talks between the US and Iran collapsed. Concurrently, Israel-Hezbollah clashes continue in southern Lebanon with over 200 Israeli airstrikes launched in the last 24 hours.</w:t>
      </w:r>
      <w:r/>
    </w:p>
    <w:p>
      <w:pPr>
        <w:pStyle w:val="ListNumber"/>
        <w:spacing w:line="240" w:lineRule="auto"/>
        <w:ind w:left="720"/>
      </w:pPr>
      <w:r/>
      <w:hyperlink r:id="rId24">
        <w:r>
          <w:rPr>
            <w:color w:val="0000EE"/>
            <w:u w:val="single"/>
          </w:rPr>
          <w:t>https://www.iranherald.com/news/278998529/irgc-forces-us-troops-to-retreat-from-strait-of-hormuz-after-attack-on-iranian-ship-iran-media</w:t>
        </w:r>
      </w:hyperlink>
      <w:r>
        <w:t xml:space="preserve"> - The Islamic Revolution Guards Corps (IRGC) claims US forces stationed in the Sea of Oman were forced to retreat after firing at an Iranian merchant vessel. The incident occurred amid maritime tensions involving the Strait of Hormuz. The IRGC stated their naval units provided timely support to the Iranian ship. Iran subsequently closed the Strait of Hormuz, citing US violations of a ceasefire and maintenance of a naval blockade on Iranian ports and vessels.</w:t>
      </w:r>
      <w:r/>
    </w:p>
    <w:p>
      <w:pPr>
        <w:pStyle w:val="ListNumber"/>
        <w:spacing w:line="240" w:lineRule="auto"/>
        <w:ind w:left="720"/>
      </w:pPr>
      <w:r/>
      <w:hyperlink r:id="rId25">
        <w:r>
          <w:rPr>
            <w:color w:val="0000EE"/>
            <w:u w:val="single"/>
          </w:rPr>
          <w:t>https://www.iranherald.com/news/278998419/centcom-confirms-interception-of-iranian-vessel-touska-says-us-forces-fired-several-rounds-to-disable-it</w:t>
        </w:r>
      </w:hyperlink>
      <w:r>
        <w:t xml:space="preserve"> - US Central Command confirmed American forces intercepted and disabled the Iranian-flagged cargo vessel Touska in the Arabian Sea on April 19. The guided-missile destroyer USS Spruance fired rounds into the vessel's engine room after it failed to comply with warnings regarding a US naval blockade. US Marines boarded the ship, which remains in US custody. The incident occurred as tensions rose in the Strait of Hormuz amid allegations of ceasefire violations by Iran.</w:t>
      </w:r>
      <w:r/>
    </w:p>
    <w:p>
      <w:pPr>
        <w:pStyle w:val="ListNumber"/>
        <w:spacing w:line="240" w:lineRule="auto"/>
        <w:ind w:left="720"/>
      </w:pPr>
      <w:r/>
      <w:hyperlink r:id="rId26">
        <w:r>
          <w:rPr>
            <w:color w:val="0000EE"/>
            <w:u w:val="single"/>
          </w:rPr>
          <w:t>https://news.abplive.com/news/world/iran-launches-drone-attack-at-us-military-ships-after-vessel-seized-strait-of-hormuz-fragile-ceasefire-1837475</w:t>
        </w:r>
      </w:hyperlink>
      <w:r>
        <w:t xml:space="preserve"> - Iranian forces launched drones at US warships in the Sea of Oman following an alleged US attack on an Iranian merchant vessel. The Islamic Revolution Guards Corps (IRGC) claimed US naval units withdrew after engaging the ship, while US Central Command stated they intercepted the vessel TOUSKA for breaching a naval blockade. Tensions escalated as Iran closed the Strait of Hormuz, citing ceasefire violations and a US naval blockade. The incident involves the US, Iran, and regional maritime security.</w:t>
      </w:r>
      <w:r/>
    </w:p>
    <w:p>
      <w:pPr>
        <w:pStyle w:val="ListNumber"/>
        <w:spacing w:line="240" w:lineRule="auto"/>
        <w:ind w:left="720"/>
      </w:pPr>
      <w:r/>
      <w:hyperlink r:id="rId27">
        <w:r>
          <w:rPr>
            <w:color w:val="0000EE"/>
            <w:u w:val="single"/>
          </w:rPr>
          <w:t>https://urdu.arynews.tv/iran-reza-aref-either-free-oil-market-for-all/</w:t>
        </w:r>
      </w:hyperlink>
      <w:r>
        <w:t xml:space="preserve"> - Iranian Vice President Mohammad Reza Aref stated on April 19, 2026, that security for the Strait of Hormuz is not free. He warned that restricting Iran's oil exports while expecting free security for others is impossible. Aref declared the choice is between a free oil market for all or significant costs for everyone, linking global fuel price stability to the end of economic and military pressure on Iran and its allies.</w:t>
      </w:r>
      <w:r/>
    </w:p>
    <w:p>
      <w:pPr>
        <w:pStyle w:val="ListNumber"/>
        <w:spacing w:line="240" w:lineRule="auto"/>
        <w:ind w:left="720"/>
      </w:pPr>
      <w:r/>
      <w:hyperlink r:id="rId28">
        <w:r>
          <w:rPr>
            <w:color w:val="0000EE"/>
            <w:u w:val="single"/>
          </w:rPr>
          <w:t>https://newtalk.tw/news/view/2026-04-20/1030697</w:t>
        </w:r>
      </w:hyperlink>
      <w:r>
        <w:t xml:space="preserve"> - Following the breakdown of peace talks, tensions in the Persian Gulf escalated as the US Navy destroyer Spruance intercepted and boarded the Iranian cargo ship Tuska in the Arabian Sea. After warning shots disabled the vessel's propulsion, US Marines boarded and secured the ship. In response, Iranian authorities announced plans to retaliate with missiles and drones against US warships, warning that war could reignite. The incident marks a shift from proxy warfare to direct armed confrontation, raising fears of disrupted energy supplies.</w:t>
      </w:r>
      <w:r/>
    </w:p>
    <w:p>
      <w:pPr>
        <w:pStyle w:val="ListNumber"/>
        <w:spacing w:line="240" w:lineRule="auto"/>
        <w:ind w:left="720"/>
      </w:pPr>
      <w:r/>
      <w:hyperlink r:id="rId29">
        <w:r>
          <w:rPr>
            <w:color w:val="0000EE"/>
            <w:u w:val="single"/>
          </w:rPr>
          <w:t>https://cryptobriefing.com/european-gas-prices-jump-11-amid-us-iran-tensions/</w:t>
        </w:r>
      </w:hyperlink>
      <w:r>
        <w:t xml:space="preserve"> - European natural gas prices increased by 11% in early trading to reach 43 euros per megawatt-hour following escalating tensions between the United States and Iran. The surge reflects market pricing of potential supply disruption risks through the Strait of Hormuz. Trading volumes on Polymarket's crude oil contracts remain low, amplifying price volatility. Market participants are monitoring statements from OPEC and potential military escalation for further developments.</w:t>
      </w:r>
      <w:r/>
    </w:p>
    <w:p>
      <w:pPr>
        <w:pStyle w:val="ListNumber"/>
        <w:spacing w:line="240" w:lineRule="auto"/>
        <w:ind w:left="720"/>
      </w:pPr>
      <w:r/>
      <w:hyperlink r:id="rId30">
        <w:r>
          <w:rPr>
            <w:color w:val="0000EE"/>
            <w:u w:val="single"/>
          </w:rPr>
          <w:t>https://aif.ru/politics/merc-zayavil-o-planah-sozvat-sovbez-frg-dlya-obsuzhdeniya-energokrizisa</w:t>
        </w:r>
      </w:hyperlink>
      <w:r>
        <w:t xml:space="preserve"> - Немецкий канцлер Фридрих Мерц планирует созвать Совет национальной безопасности Германии для обсуждения энергетического кризиса. Встреча запланирована в ближайшее время, на ней могут присутствовать представители федеральных земель, включая премьер-министра Нижней Саксонии. Мерц подчеркнул важность энергетической безопасности и заявил, что правительство подготовило план на случай обострения ситуации. Он также пообещал задействовать все доступные инструменты для обеспечения стабильности поставок топлива и энергетической безопасности страны.</w:t>
      </w:r>
      <w:r/>
    </w:p>
    <w:p>
      <w:pPr>
        <w:pStyle w:val="ListNumber"/>
        <w:spacing w:line="240" w:lineRule="auto"/>
        <w:ind w:left="720"/>
      </w:pPr>
      <w:r/>
      <w:hyperlink r:id="rId31">
        <w:r>
          <w:rPr>
            <w:color w:val="0000EE"/>
            <w:u w:val="single"/>
          </w:rPr>
          <w:t>https://spectator.org/hormuz-in-the-crosshairs/</w:t>
        </w:r>
      </w:hyperlink>
      <w:r>
        <w:t xml:space="preserve"> - Iran has closed the Strait of Hormuz to shipping following an attack by the Iranian Revolutionary Guard Corps (IRGC) on an Indian vessel. This action contradicts earlier statements by Iranian Foreign Minister Abbas Araghchi that the strait was open. The closure occurs amidst ongoing US sanctions and a parallel US blockade of Iranian ports. The article notes that the IRGC controls a significant portion of Iran's economy and operates independently of the central government.</w:t>
      </w:r>
      <w:r/>
    </w:p>
    <w:p>
      <w:pPr>
        <w:pStyle w:val="ListNumber"/>
        <w:spacing w:line="240" w:lineRule="auto"/>
        <w:ind w:left="720"/>
      </w:pPr>
      <w:r/>
      <w:hyperlink r:id="rId32">
        <w:r>
          <w:rPr>
            <w:color w:val="0000EE"/>
            <w:u w:val="single"/>
          </w:rPr>
          <w:t>https://www.skynewsarabia.com/business/1865094-%D9%82%D9%81%D8%B2%D8%A9-%D8%A3%D8%B3%D8%B9%D8%A7%D8%B1-%D8%A7%D9%84%D8%BA%D8%A7%D8%B2-%D8%A7%D9%84%D8%A3%D9%88%D8%B1%D9%88%D8%A8%D9%8A-%D8%AA%D8%AC%D8%AF%D8%AF-%D8%A5%D8%BA%D9%84%D8%A7%D9%82-%D9%85%D8%B6%D9%8A%D9%82-%D9%87%D8%B1%D9%85%D8%B2</w:t>
        </w:r>
      </w:hyperlink>
      <w:r>
        <w:t xml:space="preserve"> - European gas futures jumped up to 11 percent, reaching 43 euros per megawatt-hour during early Asian trading on Monday. This rise erased previous losses following initial optimism about the Strait of Hormuz. Maritime traffic through the strait has halted again due to escalating geopolitical tensions, including Iranian attacks on ships and Tehran's warnings against transit. No liquefied natural gas exports have left the region since US and Israeli strikes on Iran in late February. The shipping paralysis has disrupted approximately 20 percent of global fuel supplies, threatening global energy security amidst ongoing regional uncertainty.</w:t>
      </w:r>
      <w:r/>
    </w:p>
    <w:p>
      <w:pPr>
        <w:pStyle w:val="ListNumber"/>
        <w:spacing w:line="240" w:lineRule="auto"/>
        <w:ind w:left="720"/>
      </w:pPr>
      <w:r/>
      <w:hyperlink r:id="rId33">
        <w:r>
          <w:rPr>
            <w:color w:val="0000EE"/>
            <w:u w:val="single"/>
          </w:rPr>
          <w:t>https://www.theguardian.com/business/2026/apr/20/ed-miliband-to-double-down-on-net-zero-with-measures-to-combat-iran-energy-shock</w:t>
        </w:r>
      </w:hyperlink>
      <w:r>
        <w:t xml:space="preserve"> - Ed Miliband is set to announce new energy policies in response to rising prices caused by the Middle East conflict. The package includes accelerating the warm homes plan, expanding solar on public land, and delinking gas and electricity prices. Miliband rejects calls to increase North Sea drilling, citing the need for clean energy security. The government is also considering raising the electricity generator levy to support consumers facing bill increases.</w:t>
      </w:r>
      <w:r/>
    </w:p>
    <w:p>
      <w:pPr>
        <w:pStyle w:val="ListNumber"/>
        <w:spacing w:line="240" w:lineRule="auto"/>
        <w:ind w:left="720"/>
      </w:pPr>
      <w:r/>
      <w:hyperlink r:id="rId30">
        <w:r>
          <w:rPr>
            <w:color w:val="0000EE"/>
            <w:u w:val="single"/>
          </w:rPr>
          <w:t>https://aif.ru/politics/merc-zayavil-o-planah-sozvat-sovbez-frg-dlya-obsuzhdeniya-energokrizisa</w:t>
        </w:r>
      </w:hyperlink>
      <w:r>
        <w:t xml:space="preserve"> - Немецкий канцлер Фридрих Мерц планирует созвать Совет национальной безопасности Германии для обсуждения энергетического кризиса. Встреча запланирована в ближайшее время, на ней могут присутствовать представители федеральных земель, включая премьер-министра Нижней Саксонии. Мерц подчеркнул важность энергетической безопасности и заявил, что правительство подготовило план на случай обострения ситуации. Он также пообещал задействовать все доступные инструменты для обеспечения стабильности поставок топлива и энергетической безопасности страны.</w:t>
      </w:r>
      <w:r/>
    </w:p>
    <w:p>
      <w:pPr>
        <w:pStyle w:val="ListNumber"/>
        <w:spacing w:line="240" w:lineRule="auto"/>
        <w:ind w:left="720"/>
      </w:pPr>
      <w:r/>
      <w:hyperlink r:id="rId34">
        <w:r>
          <w:rPr>
            <w:color w:val="0000EE"/>
            <w:u w:val="single"/>
          </w:rPr>
          <w:t>https://indianexpress.com/article/world/us-news/why-iran-is-not-joining-us-talks-naval-blockade-10645609/</w:t>
        </w:r>
      </w:hyperlink>
      <w:r>
        <w:t xml:space="preserve"> - Iran has officially rejected all negotiations with the United States, declaring any peace deal cancelled and the Strait of Hormuz fully closed again. Senior Iranian official Ebrahim Zolfaghari stated the decision follows US 'excessive demands' and a continuing naval blockade. US President Donald Trump warned that failure to sign a deal could result in the country being 'blown up' and threatened infrastructure targeting. The conflict, now in its eighth week, has caused thousands of deaths and disrupted global energy supplies.</w:t>
      </w:r>
      <w:r/>
    </w:p>
    <w:p>
      <w:pPr>
        <w:pStyle w:val="ListNumber"/>
        <w:spacing w:line="240" w:lineRule="auto"/>
        <w:ind w:left="720"/>
      </w:pPr>
      <w:r/>
      <w:hyperlink r:id="rId35">
        <w:r>
          <w:rPr>
            <w:color w:val="0000EE"/>
            <w:u w:val="single"/>
          </w:rPr>
          <w:t>https://www.japantimes.co.jp/news/2026/04/20/world/hungary-eu-aid-ukraine/</w:t>
        </w:r>
      </w:hyperlink>
      <w:r>
        <w:t xml:space="preserve"> - Hungary's outgoing government indicated it is prepared to release the European Union's €90 billion loan to Ukraine within the week. Outgoing Prime Minister Viktor Orban stated that aid release is conditional on the resumption of Russian oil flows via the Druzhba pipeline, which he claims may restart by Monday. This development occurs as the new Hungarian leadership begins talks with Brussels to access stalled funds, while Ukraine faces funding shortages by June following reduced US assistance.</w:t>
      </w:r>
      <w:r/>
    </w:p>
    <w:p>
      <w:pPr>
        <w:pStyle w:val="ListNumber"/>
        <w:spacing w:line="240" w:lineRule="auto"/>
        <w:ind w:left="720"/>
      </w:pPr>
      <w:r/>
      <w:hyperlink r:id="rId36">
        <w:r>
          <w:rPr>
            <w:color w:val="0000EE"/>
            <w:u w:val="single"/>
          </w:rPr>
          <w:t>https://www.iraqinews.com/iraq/iea-basra-ceyhan-pipeline-proposal-2026/</w:t>
        </w:r>
      </w:hyperlink>
      <w:r>
        <w:t xml:space="preserve"> - Fatih Birol, Executive Director of the International Energy Agency (IEA), has proposed constructing a strategic pipeline linking Basra to the Turkish port of Ceyhan. The proposal, made during an interview with Hürriyet, addresses renewed instability in the Strait of Hormuz. Birol argues that diversification is essential due to the risk of closure and recent maritime skirmishes involving Iraqi oil tankers. The project aims to provide a stable land-based alternative for European energy security, with financing deemed achievable given the global urgency.</w:t>
      </w:r>
      <w:r/>
    </w:p>
    <w:p>
      <w:pPr>
        <w:pStyle w:val="ListNumber"/>
        <w:spacing w:line="240" w:lineRule="auto"/>
        <w:ind w:left="720"/>
      </w:pPr>
      <w:r/>
      <w:hyperlink r:id="rId37">
        <w:r>
          <w:rPr>
            <w:color w:val="0000EE"/>
            <w:u w:val="single"/>
          </w:rPr>
          <w:t>https://aif.ru/politics/v-frg-zayavili-chto-es-usilivaet-davlenie-na-rossiyu-iz-za-problem-v-ekonomike</w:t>
        </w:r>
      </w:hyperlink>
      <w:r>
        <w:t xml:space="preserve"> - German publication Berliner Zeitung reports that the EU is intensifying militarisation of relations with Russia amid economic problems. The shift towards military measures aims to stabilise the economy and reduce dependence on Russia, but it has led to internal disagreements within the EU and weakened strategic autonomy. The article also mentions statements by Russian officials and regional leaders emphasising the importance of Russian energy resources for Europe. The move away from dialogue is seen as exacerbating the crisis.</w:t>
      </w:r>
      <w:r/>
    </w:p>
    <w:p>
      <w:pPr>
        <w:pStyle w:val="ListNumber"/>
        <w:spacing w:line="240" w:lineRule="auto"/>
        <w:ind w:left="720"/>
      </w:pPr>
      <w:r/>
      <w:hyperlink r:id="rId38">
        <w:r>
          <w:rPr>
            <w:color w:val="0000EE"/>
            <w:u w:val="single"/>
          </w:rPr>
          <w:t>https://www.middleeasteye.net/live-blog/live-blog-update/us-energy-chief-says-iran-talks-progressing-predicts-nice-end-conflict</w:t>
        </w:r>
      </w:hyperlink>
      <w:r>
        <w:t xml:space="preserve"> - US Energy Secretary Chris Wright stated on Fox News that negotiations with Iran are advancing despite public tensions. Wright praised President Donald Trump's negotiating style and expressed confidence in a resolution to the conflict. He indicated that maritime activity in the Strait of Hormuz would resume once the waterway reopens, though he noted the process would take time.</w:t>
      </w:r>
      <w:r/>
    </w:p>
    <w:p>
      <w:pPr>
        <w:pStyle w:val="ListNumber"/>
        <w:spacing w:line="240" w:lineRule="auto"/>
        <w:ind w:left="720"/>
      </w:pPr>
      <w:r/>
      <w:hyperlink r:id="rId39">
        <w:r>
          <w:rPr>
            <w:color w:val="0000EE"/>
            <w:u w:val="single"/>
          </w:rPr>
          <w:t>https://www.philstockworld.com/2026/04/19/the-energy-crisis-downstream-impacts/</w:t>
        </w:r>
      </w:hyperlink>
      <w:r>
        <w:t xml:space="preserve"> - Peter Zeihan states the global energy crisis has shifted from theoretical to reality as pre-war oil shipments arrive without immediate replacement. Shortages manifest as rationing and black markets in Asia, while Europe faces imminent supply cuts from the Gulf and Russia. The US lifting sanctions on Russian and Iranian oil in transit is noted as a policy shift resetting the geopolitical landscape. The crisis is described as unfolding in real time with uneven impacts across regions.</w:t>
      </w:r>
      <w:r/>
    </w:p>
    <w:p>
      <w:pPr>
        <w:pStyle w:val="ListNumber"/>
        <w:spacing w:line="240" w:lineRule="auto"/>
        <w:ind w:left="720"/>
      </w:pPr>
      <w:r/>
      <w:hyperlink r:id="rId40">
        <w:r>
          <w:rPr>
            <w:color w:val="0000EE"/>
            <w:u w:val="single"/>
          </w:rPr>
          <w:t>https://windward.ai/blog/april-19-2026-iran-war-maritime-intelligence-daily/</w:t>
        </w:r>
      </w:hyperlink>
      <w:r>
        <w:t xml:space="preserve"> - On April 18, 2026, renewed Iranian closure messaging and direct gunfire against the SANMAR HERALD caused 35 outbound vessels to reverse course within 36 hours. Despite a brief signal of reopening, kinetic risk now drives maritime decisions. The US has expanded enforcement globally to seize Iran-linked vessels and dual-use goods. Meanwhile, 177 tankers carry Iranian cargo globally, with 163 under fraudulent flags and 719 dark fleet tankers tracked worldwide.</w:t>
      </w:r>
      <w:r/>
    </w:p>
    <w:p>
      <w:pPr>
        <w:pStyle w:val="ListNumber"/>
        <w:spacing w:line="240" w:lineRule="auto"/>
        <w:ind w:left="720"/>
      </w:pPr>
      <w:r/>
      <w:hyperlink r:id="rId41">
        <w:r>
          <w:rPr>
            <w:color w:val="0000EE"/>
            <w:u w:val="single"/>
          </w:rPr>
          <w:t>https://www.dailynewsegypt.com/2026/04/19/iran-warns-ships-near-hormuz-as-regional-tensions-escalate-amid-fragile-ceasefire/?utm_source=rss&amp;utm_medium=rss&amp;utm_campaign=iran-warns-ships-near-hormuz-as-regional-tensions-escalate-amid-fragile-ceasefire</w:t>
        </w:r>
      </w:hyperlink>
      <w:r>
        <w:t xml:space="preserve"> - Iran has escalated warnings to vessels in the Gulf and Strait of Hormuz, stating that approaching the waterway constitutes cooperation with the enemy and could result in targeting. President Masoud Pezeshkian and Parliament Speaker Mohammad Bagher Ghalibaf expressed defiance while seeking guarantees against future attacks. US President Donald Trump warned of infrastructure destruction if negotiations fail, while Vice President JD Vance leads a delegation to Islamabad. Military readiness is increasing, and the ceasefire faces uncertainty as regional tensions persist.</w:t>
      </w:r>
      <w:r/>
    </w:p>
    <w:p>
      <w:pPr>
        <w:pStyle w:val="ListNumber"/>
        <w:spacing w:line="240" w:lineRule="auto"/>
        <w:ind w:left="720"/>
      </w:pPr>
      <w:r/>
      <w:hyperlink r:id="rId42">
        <w:r>
          <w:rPr>
            <w:color w:val="0000EE"/>
            <w:u w:val="single"/>
          </w:rPr>
          <w:t>https://www.24newshd.tv/19-Apr-2026/islamabad-emerges-decisive-bridge-washington-tehran</w:t>
        </w:r>
      </w:hyperlink>
      <w:r>
        <w:t xml:space="preserve"> - Pakistan Prime Minister Shehbaz Sharif and Field Marshal Asim Munir are coordinating diplomatic efforts to facilitate potential peace negotiations between the United States and Iran. Islamabad aims to host talks involving global leaders, leveraging its strategic ties with both Washington and Tehran. Success could revive the Iran-Pakistan gas pipeline, ease energy crises, and stabilize regional security. However, reports suggest the second-stage US delegation, led by Steve Witkoff and Jared Kushner, may lack a conciliatory approach, posing risks to the negotiation process.</w:t>
      </w:r>
      <w:r/>
    </w:p>
    <w:p>
      <w:pPr>
        <w:pStyle w:val="ListNumber"/>
        <w:spacing w:line="240" w:lineRule="auto"/>
        <w:ind w:left="720"/>
      </w:pPr>
      <w:r/>
      <w:hyperlink r:id="rId43">
        <w:r>
          <w:rPr>
            <w:color w:val="0000EE"/>
            <w:u w:val="single"/>
          </w:rPr>
          <w:t>https://cryptobriefing.com/iran-proposes-tolls-on-strait-of-hormuz-passage-amid-us-tensions/</w:t>
        </w:r>
      </w:hyperlink>
      <w:r>
        <w:t xml:space="preserve"> - Iran's Parliament Civil Commission has proposed imposing tolls on ships transiting the Strait of Hormuz. This proposal occurs amidst ongoing US-Iran tensions with a deadline approaching on April 30. Market data indicates a sharp decline in confidence regarding 80 ships transiting by the deadline, dropping to 28.0% from 51%. Traders anticipate the tolls could deter shipping traffic and disrupt regional operations.</w:t>
      </w:r>
      <w:r/>
    </w:p>
    <w:p>
      <w:pPr>
        <w:pStyle w:val="ListNumber"/>
        <w:spacing w:line="240" w:lineRule="auto"/>
        <w:ind w:left="720"/>
      </w:pPr>
      <w:r/>
      <w:hyperlink r:id="rId44">
        <w:r>
          <w:rPr>
            <w:color w:val="0000EE"/>
            <w:u w:val="single"/>
          </w:rPr>
          <w:t>https://euromaidanpress.com/2026/04/19/pro-russian-fico-complains-latvia-and-lithuania-blocked-his-flight-to-moscow-for-putins-9-may-parade/</w:t>
        </w:r>
      </w:hyperlink>
      <w:r>
        <w:t xml:space="preserve"> - Slovakia's Prime Minister Robert Fico stated that Latvia and Lithuania blocked his aircraft from crossing their airspace en route to Moscow for Russia's 9 May parade. Fico threatened to withhold support for the next EU sanctions package against Russia until Ukraine restores oil transit through the Druzhba pipeline. He also confirmed Slovakia is filing a lawsuit against the EU regarding its Russian gas ban. This follows Fico's consistent pro-Russian stance since taking office in 2023.</w:t>
      </w:r>
      <w:r/>
    </w:p>
    <w:p>
      <w:pPr>
        <w:pStyle w:val="ListNumber"/>
        <w:spacing w:line="240" w:lineRule="auto"/>
        <w:ind w:left="720"/>
      </w:pPr>
      <w:r/>
      <w:hyperlink r:id="rId45">
        <w:r>
          <w:rPr>
            <w:color w:val="0000EE"/>
            <w:u w:val="single"/>
          </w:rPr>
          <w:t>https://aif.ru/money/economy/rayt-nazval-pragmatichnym-shagom-prodlenie-licenzii-na-prodazhu-nefti-iz-rf</w:t>
        </w:r>
      </w:hyperlink>
      <w:r>
        <w:t xml:space="preserve"> - Министр энергетики США Крис Райт заявил, что продление лицензии на продажу российской нефти является краткосрочным и прагматичным решением, принятотым по гуманитарным соображениям. Лицензия позволяет часть российской нефти поступать в Индию и другие азиатские страны, а не только в Китай. Разрешение действует до 16 мая и не распространяется на деятельность, связанную с Ираном. Глава киевского режима Владимир Зеленский критиковал послабление санкций.</w:t>
      </w:r>
      <w:r/>
    </w:p>
    <w:p>
      <w:pPr>
        <w:pStyle w:val="ListNumber"/>
        <w:spacing w:line="240" w:lineRule="auto"/>
        <w:ind w:left="720"/>
      </w:pPr>
      <w:r/>
      <w:hyperlink r:id="rId46">
        <w:r>
          <w:rPr>
            <w:color w:val="0000EE"/>
            <w:u w:val="single"/>
          </w:rPr>
          <w:t>https://tass.com/economy/2119339</w:t>
        </w:r>
      </w:hyperlink>
      <w:r>
        <w:t xml:space="preserve"> - US Secretary of Energy Chris Wright confirmed plans to resume sanctions on Russian oil once temporary measures to lower global energy prices are no longer necessary. The temporary license, which allowed operations with Russian oil loaded before April 17, expired on April 11 but was extended until May 16. Wright stated that the temporary allowance was intended to divert Russian oil from China to other Asian refineries to reduce prices in Asia and Europe, asserting that sanctions will be re-imposed subsequently.</w:t>
      </w:r>
      <w:r/>
    </w:p>
    <w:p>
      <w:pPr>
        <w:pStyle w:val="ListNumber"/>
        <w:spacing w:line="240" w:lineRule="auto"/>
        <w:ind w:left="720"/>
      </w:pPr>
      <w:r/>
      <w:hyperlink r:id="rId47">
        <w:r>
          <w:rPr>
            <w:color w:val="0000EE"/>
            <w:u w:val="single"/>
          </w:rPr>
          <w:t>https://www.tehrantimes.com/news/525597/Iran-reject-EU-s-stance-on-Strait-of-Hormuz-as-hypocritical</w:t>
        </w:r>
      </w:hyperlink>
      <w:r>
        <w:t xml:space="preserve"> - Iran's Foreign Ministry spokesperson Esmaeil Baqaei accused the European Union of hypocrisy after EU High Representative Kaja Kallas demanded unconditional, free transit through the Strait of Hormuz. Kallas warned against any transit fees, while Iran argues its restrictions are a proportionate act of self-defence following a US and Israeli attack in February 2026 that closed the waterway. Analyst Reza Nasri supports Tehran's position, citing the presence of hostile US military bases in the Gulf region.</w:t>
      </w:r>
      <w:r/>
    </w:p>
    <w:p>
      <w:pPr>
        <w:pStyle w:val="ListNumber"/>
        <w:spacing w:line="240" w:lineRule="auto"/>
        <w:ind w:left="720"/>
      </w:pPr>
      <w:r/>
      <w:hyperlink r:id="rId48">
        <w:r>
          <w:rPr>
            <w:color w:val="0000EE"/>
            <w:u w:val="single"/>
          </w:rPr>
          <w:t>https://www.khmertimeskh.com/501882160/chinas-energy-resilience-stands-out-as-global-supply-chains-falter/</w:t>
        </w:r>
      </w:hyperlink>
      <w:r>
        <w:t xml:space="preserve"> - China's strategy of diversifying energy sources and building stockpiles is helping it weather disruptions from the Iran war, although some sectors still face major snags. Analysts note that Beijing's prioritisation of energy security has left it well-prepared compared to Asian neighbours like Japan and the Philippines. While renewable energy capacity has been added to coastal provinces, specific sectors such as 'teapot' oil refineries and chipmaking face challenges due to halted shipments from the Gulf area and the Strait of Hormuz. President Xi Jinping is seeking to accelerate the renewables build-out to safeguard energy security.</w:t>
      </w:r>
      <w:r/>
    </w:p>
    <w:p>
      <w:pPr>
        <w:pStyle w:val="ListNumber"/>
        <w:spacing w:line="240" w:lineRule="auto"/>
        <w:ind w:left="720"/>
      </w:pPr>
      <w:r/>
      <w:hyperlink r:id="rId49">
        <w:r>
          <w:rPr>
            <w:color w:val="0000EE"/>
            <w:u w:val="single"/>
          </w:rPr>
          <w:t>https://eldiario.com/2026/04/19/que-son-las-flotas-fantasmas-importancia-guerra-iran/</w:t>
        </w:r>
      </w:hyperlink>
      <w:r>
        <w:t xml:space="preserve"> - Shadow fleets, or dark fleets, enable sanctioned states like Iran to export hydrocarbons by operating under flags of convenience. These vessels, often chartered rather than state-owned, navigate legal loopholes to bypass international sanctions. The practice allows Iran to maintain energy trade despite the de facto closure of the Strait of Hormuz, benefiting both the sanctioned exporter and importing nations like China. Experts note this mechanism keeps energy prices lower for Western developed nations by ensuring supply continuity.</w:t>
      </w:r>
      <w:r/>
    </w:p>
    <w:p>
      <w:pPr>
        <w:pStyle w:val="ListNumber"/>
        <w:spacing w:line="240" w:lineRule="auto"/>
        <w:ind w:left="720"/>
      </w:pPr>
      <w:r/>
      <w:hyperlink r:id="rId50">
        <w:r>
          <w:rPr>
            <w:color w:val="0000EE"/>
            <w:u w:val="single"/>
          </w:rPr>
          <w:t>https://www.express.co.uk/news/world/2195904/africa-gas-pipeline-new-strait-hormuz-13-countries</w:t>
        </w:r>
      </w:hyperlink>
      <w:r>
        <w:t xml:space="preserve"> - A £26 billion Nigeria-Morocco Gas Pipeline will span approximately 4,000 miles through 13 African countries, transporting 30 billion cubic meters of gas annually. The project aims to transform Africa's role in global energy markets, diversify Europe's energy sources, and improve energy access across Africa. Morocco is investing in port infrastructure, and Spain could serve as a key gateway for African gas into Europe. Nigeria seeks to expand its export capacity, overcoming infrastructure limitations. The pipeline could position Africa as a major energy player and create a new strategic energy route.</w:t>
      </w:r>
      <w:r/>
    </w:p>
    <w:p>
      <w:pPr>
        <w:pStyle w:val="ListNumber"/>
        <w:spacing w:line="240" w:lineRule="auto"/>
        <w:ind w:left="720"/>
      </w:pPr>
      <w:r/>
      <w:hyperlink r:id="rId51">
        <w:r>
          <w:rPr>
            <w:color w:val="0000EE"/>
            <w:u w:val="single"/>
          </w:rPr>
          <w:t>https://investinglive.com/forex/monday-open-fx-unlike-the-closed-strait-of-hormuz-indicative-rates-20-april-2026-20260419/</w:t>
        </w:r>
      </w:hyperlink>
      <w:r>
        <w:t xml:space="preserve"> - Iran has re-imposed transit restrictions on the Strait of Hormuz, reversing a brief reopening and warning vessels against unauthorised passage. Iranian Revolutionary Guard units fired warning shots at commercial ships, causing shipping flows to drop sharply and war-risk insurance premiums to rise. The US maintains its naval blockade on Iranian ports, creating a standoff where Tehran demands the blockade be lifted before allowing full transit. Market liquidity remains thin as tensions escalate.</w:t>
      </w:r>
      <w:r/>
    </w:p>
    <w:p>
      <w:pPr>
        <w:pStyle w:val="ListNumber"/>
        <w:spacing w:line="240" w:lineRule="auto"/>
        <w:ind w:left="720"/>
      </w:pPr>
      <w:r/>
      <w:hyperlink r:id="rId52">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53">
        <w:r>
          <w:rPr>
            <w:color w:val="0000EE"/>
            <w:u w:val="single"/>
          </w:rPr>
          <w:t>https://slguardian.org/wars-hidden-cost-58-billion-damage-threatens-global-energy-stability/</w:t>
        </w:r>
      </w:hyperlink>
      <w:r>
        <w:t xml:space="preserve"> - Rystad Energy projects $58 billion in damage to oil and gas infrastructure following the US-Israel war with Iran, a figure revised up from $25 billion. While Iran bears the largest share at $19 billion, repairs in Qatar and other regions face delays due to global shortages of specialized equipment and engineering expertise. Analysts warn that redirecting resources to reconstruction will delay other energy projects worldwide, potentially causing supply constraints and inflationary pressures.</w:t>
      </w:r>
      <w:r/>
    </w:p>
    <w:p>
      <w:pPr>
        <w:pStyle w:val="ListNumber"/>
        <w:spacing w:line="240" w:lineRule="auto"/>
        <w:ind w:left="720"/>
      </w:pPr>
      <w:r/>
      <w:hyperlink r:id="rId54">
        <w:r>
          <w:rPr>
            <w:color w:val="0000EE"/>
            <w:u w:val="single"/>
          </w:rPr>
          <w:t>https://www.devdiscourse.com/article/politics/3879992-tensions-rise-as-us-seizes-iranian-ship-amid-strait-of-hormuz-standoff</w:t>
        </w:r>
      </w:hyperlink>
      <w:r>
        <w:t xml:space="preserve"> - The United States forcibly seized an Iranian-flagged cargo ship attempting to bypass a naval blockade near the Strait of Hormuz. This action marks the first interception since Iranian ports were blockaded last week. President Trump announced the seizure on social media, citing the US Navy's role and hinting at the discovery of the ship's cargo. The incident has increased tensions, complicating ongoing diplomatic negotiations between the US and Iran in Pakistan as a fragile ceasefire approaches expiration. Global energy supplies remain at risk due to the strategic importance of the strait.</w:t>
      </w:r>
      <w:r/>
    </w:p>
    <w:p>
      <w:pPr>
        <w:pStyle w:val="ListNumber"/>
        <w:spacing w:line="240" w:lineRule="auto"/>
        <w:ind w:left="720"/>
      </w:pPr>
      <w:r/>
      <w:hyperlink r:id="rId55">
        <w:r>
          <w:rPr>
            <w:color w:val="0000EE"/>
            <w:u w:val="single"/>
          </w:rPr>
          <w:t>https://lenta.ru/news/2026/04/20/v-ssha-ob-yasnili-reshenie-o-vozobnovlenii-litsenzii-na-prodazhu-rossiyskoy-nefti/</w:t>
        </w:r>
      </w:hyperlink>
      <w:r>
        <w:t xml:space="preserve"> - US Energy Secretary Chris Wright stated on Fox News that the Treasury Department's decision to renew a license for Russian oil sales is a pragmatic humanitarian measure. The temporary license, valid until 16 May, permits the sale, delivery, and discharge of crude oil and refined products loaded onto tankers before 17 April. Wright noted the policy aims to divert some Russian oil from China to India and other Asian countries for processing. This marks a reversal from previous Treasury Secretary Scott Bessent, who had excluded such a move.</w:t>
      </w:r>
      <w:r/>
    </w:p>
    <w:p>
      <w:pPr>
        <w:pStyle w:val="ListNumber"/>
        <w:spacing w:line="240" w:lineRule="auto"/>
        <w:ind w:left="720"/>
      </w:pPr>
      <w:r/>
      <w:hyperlink r:id="rId56">
        <w:r>
          <w:rPr>
            <w:color w:val="0000EE"/>
            <w:u w:val="single"/>
          </w:rPr>
          <w:t>https://gcaptain.com/iea-head-pitches-iraq-turkey-pipeline-to-bypass-hormuz/</w:t>
        </w:r>
      </w:hyperlink>
      <w:r>
        <w:t xml:space="preserve"> - International Energy Agency Executive Director Fatih Birol proposed a new oil pipeline linking Iraq's Basra fields to Turkey's Ceyhan terminal to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citing regional instability and Houthi attacks as drivers for the proposal.</w:t>
      </w:r>
      <w:r/>
    </w:p>
    <w:p>
      <w:pPr>
        <w:pStyle w:val="ListNumber"/>
        <w:spacing w:line="240" w:lineRule="auto"/>
        <w:ind w:left="720"/>
      </w:pPr>
      <w:r/>
      <w:hyperlink r:id="rId57">
        <w:r>
          <w:rPr>
            <w:color w:val="0000EE"/>
            <w:u w:val="single"/>
          </w:rPr>
          <w:t>https://www.vedomosti.ru/politics/characters/2026/04/20/1191470-kazem-dzhalali-u-nas-zheleznaya-volya</w:t>
        </w:r>
      </w:hyperlink>
      <w:r>
        <w:t xml:space="preserve"> - Iran refused to participate in a second round of negotiations with the US in Pakistan on 20 April, citing unrealistic US demands and contradictory positions. The two-week ceasefire between the US, Israel, and Iran expired on 22 April. Iranian Ambassador Kazem Jalali stated that US military actions failed to achieve regime change or open the Strait of Hormuz, noting that Iran maintains an iron will to continue its actions. Jalali also addressed the impact of the conflict on long-term strategic projects with Russia, including the Resht-Astara railway and gas pipeline plans, stating the war caused minor delays but will not stop implementation.</w:t>
      </w:r>
      <w:r/>
    </w:p>
    <w:p>
      <w:pPr>
        <w:pStyle w:val="ListNumber"/>
        <w:spacing w:line="240" w:lineRule="auto"/>
        <w:ind w:left="720"/>
      </w:pPr>
      <w:r/>
      <w:hyperlink r:id="rId58">
        <w:r>
          <w:rPr>
            <w:color w:val="0000EE"/>
            <w:u w:val="single"/>
          </w:rPr>
          <w:t>https://cryptobriefing.com/iran-closes-strait-of-hormuz-complicating-us-blockade-lift-talks/</w:t>
        </w:r>
      </w:hyperlink>
      <w:r>
        <w:t xml:space="preserve"> - Iran's closure of the Strait of Hormuz has reduced the probability of a US blockade lift by May 31, 2026, from 90% to 78%. This development disrupted global energy transit routes and caused a market collapse of 1.4% on April 19. Traders now price in low odds of near-term de-escalation, with prediction market odds dropping significantly. The event complicates diplomatic resolution efforts and exposes the market to volatility due to thin trading volumes.</w:t>
      </w:r>
      <w:r/>
    </w:p>
    <w:p>
      <w:pPr>
        <w:pStyle w:val="ListNumber"/>
        <w:spacing w:line="240" w:lineRule="auto"/>
        <w:ind w:left="720"/>
      </w:pPr>
      <w:r/>
      <w:hyperlink r:id="rId59">
        <w:r>
          <w:rPr>
            <w:color w:val="0000EE"/>
            <w:u w:val="single"/>
          </w:rPr>
          <w:t>https://tribune.com.pk/story/2603646/peacemakings-economic-payback</w:t>
        </w:r>
      </w:hyperlink>
      <w:r>
        <w:t xml:space="preserve"> - An independent economic analyst argues that Pakistan's diplomatic efforts in the US-Israeli war on Iran will result in tangible economic paybacks. The article suggests that a successful peace deal could lead to the unsanctioning of the Iran-Pakistan gas pipeline, rare earth mineral exploration, and reduced oil prices. These developments are projected to lower import bills, improve energy competitiveness, and transform Pakistan into a regional economic hub for chemicals, metals, and gas, leveraging its border with Iran and mineral resources in Balochistan.</w:t>
      </w:r>
      <w:r/>
    </w:p>
    <w:p>
      <w:pPr>
        <w:pStyle w:val="ListNumber"/>
        <w:spacing w:line="240" w:lineRule="auto"/>
        <w:ind w:left="720"/>
      </w:pPr>
      <w:r/>
      <w:hyperlink r:id="rId60">
        <w:r>
          <w:rPr>
            <w:color w:val="0000EE"/>
            <w:u w:val="single"/>
          </w:rPr>
          <w:t>https://www.chinadaily.com.cn/a/202604/20/WS69e5771fa310d6866eb444ff.html</w:t>
        </w:r>
      </w:hyperlink>
      <w:r>
        <w:t xml:space="preserve"> - Geopolitical tensions between the US, Israel, and Iran have triggered a severe and persistent economic shock across Asia, driven by disrupted oil and LNG supplies via the Strait of Hormuz. Oil prices surged over 50% before easing, while LNG prices hit a three-year high. Gas-dependent economies like Japan, South Korea, and Vietnam face industrial slowdowns, inflation, and currency depreciation. The World Bank downgraded the Philippines' GDP growth to 3.7%, and global growth prospects are shifting lower to 2-2.4% due to supply chain bottlenecks and depleted inventories. Risks remain heavily on the downside if the fragile ceasefire fails.</w:t>
      </w:r>
      <w:r/>
    </w:p>
    <w:p>
      <w:pPr>
        <w:pStyle w:val="ListNumber"/>
        <w:spacing w:line="240" w:lineRule="auto"/>
        <w:ind w:left="720"/>
      </w:pPr>
      <w:r/>
      <w:hyperlink r:id="rId61">
        <w:r>
          <w:rPr>
            <w:color w:val="0000EE"/>
            <w:u w:val="single"/>
          </w:rPr>
          <w:t>https://www.thenews.pk/print/1411130-zelensky-slams-oil-sanctions-relief-for-russia</w:t>
        </w:r>
      </w:hyperlink>
      <w:r>
        <w:t xml:space="preserve"> - Ukrainian President Volodymyr Zelensky condemned the United States Treasury Department's decision to extend a one-month waiver on sanctions against Russian oil. The move, intended to lower global energy prices, allows the sale of Russian crude currently at sea. Zelensky stated that the estimated $10 billion in revenue from this oil directly funds Russian military strikes on Ukraine, citing recent attacks involving thousands of drones and missiles. The waiver, issued by the Trump administration, extends an earlier measure that expired in April.</w:t>
      </w:r>
      <w:r/>
    </w:p>
    <w:p>
      <w:pPr>
        <w:pStyle w:val="ListNumber"/>
        <w:spacing w:line="240" w:lineRule="auto"/>
        <w:ind w:left="720"/>
      </w:pPr>
      <w:r/>
      <w:hyperlink r:id="rId62">
        <w:r>
          <w:rPr>
            <w:color w:val="0000EE"/>
            <w:u w:val="single"/>
          </w:rPr>
          <w:t>https://www.worthynews.com/113755-us-renews-russian-oil-waiver-amid-iran-war-energy-strain</w:t>
        </w:r>
      </w:hyperlink>
      <w:r>
        <w:t xml:space="preserve"> - The US Treasury Department renewed a waiver allowing countries to purchase sanctioned Russian oil loaded on vessels as of Friday through May 16. This decision replaces a previous 30-day waiver that expired on April 11. The move follows a recent policy reversal where officials had indicated no renewal would occur. The extension excludes transactions involving Iran, Cuba, and North Korea. The decision aims to address global energy supply concerns while critics warn it may aid Moscow's war financing.</w:t>
      </w:r>
      <w:r/>
    </w:p>
    <w:p>
      <w:pPr>
        <w:pStyle w:val="ListNumber"/>
        <w:spacing w:line="240" w:lineRule="auto"/>
        <w:ind w:left="720"/>
      </w:pPr>
      <w:r/>
      <w:hyperlink r:id="rId63">
        <w:r>
          <w:rPr>
            <w:color w:val="0000EE"/>
            <w:u w:val="single"/>
          </w:rPr>
          <w:t>https://www.devdiscourse.com/article/headlines/3880022-strait-of-hormuz-shipping-crisis-navigating-uncertain-waters</w:t>
        </w:r>
      </w:hyperlink>
      <w:r>
        <w:t xml:space="preserve"> - Heightened tensions between the U.S. and Iran have disrupted shipping operations in the Strait of Hormuz, a critical chokepoint for oil and gas exports. Logistical hurdles, including trapped supplies at ports and difficulties securing tanker insurance, are stunting international markets. Analysts warn that even if tensions ease, infrastructure damage and logistical constraints could impede a swift recovery, affecting economies across Asia and Europe for the foreseeable future.</w:t>
      </w:r>
      <w:r/>
    </w:p>
    <w:p>
      <w:pPr>
        <w:pStyle w:val="ListNumber"/>
        <w:spacing w:line="240" w:lineRule="auto"/>
        <w:ind w:left="720"/>
      </w:pPr>
      <w:r/>
      <w:hyperlink r:id="rId64">
        <w:r>
          <w:rPr>
            <w:color w:val="0000EE"/>
            <w:u w:val="single"/>
          </w:rPr>
          <w:t>https://thefinancialdaily.com/pakistans-high-stakes-peace-diplomacy-problems-and-possibilities/</w:t>
        </w:r>
      </w:hyperlink>
      <w:r>
        <w:t xml:space="preserve"> - Pakistan has initiated high-stakes peace diplomacy to facilitate a potential second round of negotiations between Iran and the United States. Following a pause in hostilities that left underlying tensions unresolved, Islamabad is engaging in multi-vector peace intervention to shape 'Islamabad Peace Talks 2.0'. The initiative aims to leverage Pakistan's strategic positioning to address the risks of regional escalation, particularly concerning the Strait of Hormuz, while navigating the differing diplomatic postures of Tehran and Washington.</w:t>
      </w:r>
      <w:r/>
    </w:p>
    <w:p>
      <w:pPr>
        <w:pStyle w:val="ListNumber"/>
        <w:spacing w:line="240" w:lineRule="auto"/>
        <w:ind w:left="720"/>
      </w:pPr>
      <w:r/>
      <w:hyperlink r:id="rId65">
        <w:r>
          <w:rPr>
            <w:color w:val="0000EE"/>
            <w:u w:val="single"/>
          </w:rPr>
          <w:t>https://www.gurufocus.com/news/8802455/oil-prices-surge-amid-iran-tensions-brent-brent</w:t>
        </w:r>
      </w:hyperlink>
      <w:r>
        <w:t xml:space="preserve"> - Oil and natural gas prices surged after the US Navy seized an Iranian vessel and fired upon an Iranian-flagged cargo ship in the Strait of Hormuz. Brent crude rose 7.9% and European natural gas prices increased by up to 11%. Iran re-blocked the strait citing ceasefire violations. Analysts warn that persistent tensions could push oil prices to $105-$115 per barrel, potentially exacerbating the global energy crisis and challenging predictions of a swift resolution.</w:t>
      </w:r>
      <w:r/>
    </w:p>
    <w:p>
      <w:pPr>
        <w:pStyle w:val="ListNumber"/>
        <w:spacing w:line="240" w:lineRule="auto"/>
        <w:ind w:left="720"/>
      </w:pPr>
      <w:r/>
      <w:hyperlink r:id="rId66">
        <w:r>
          <w:rPr>
            <w:color w:val="0000EE"/>
            <w:u w:val="single"/>
          </w:rPr>
          <w:t>https://zn.ua/WORLD/ostavte-svoi-pouchenija-iran-vysmejal-prizyvy-kallas-otkryt-ormuzskij-proliv.html</w:t>
        </w:r>
      </w:hyperlink>
      <w:r>
        <w:t xml:space="preserve"> - Iran mocked EU High Representative Kaja Kallas's appeal to open the Strait of Hormuz, stating free passage is currently impossible due to military actions. Iranian Foreign Ministry spokesperson Esmaeil Baghai accused the EU of hypocrisy regarding international law. The IRGC blocked the strait following US and Israeli military presence, halting ship movement. This follows previous threats from US President Donald Trump to blockade Iranian ports.</w:t>
      </w:r>
      <w:r/>
    </w:p>
    <w:p>
      <w:pPr>
        <w:pStyle w:val="ListNumber"/>
        <w:spacing w:line="240" w:lineRule="auto"/>
        <w:ind w:left="720"/>
      </w:pPr>
      <w:r/>
      <w:hyperlink r:id="rId67">
        <w:r>
          <w:rPr>
            <w:color w:val="0000EE"/>
            <w:u w:val="single"/>
          </w:rPr>
          <w:t>https://theconservativetreehouse.com/blog/2026/04/19/president-trump-angered-by-ongoing-military-fire-from-irgc-into-strait-of-hormuz/?utm_source=rss&amp;utm_medium=rss&amp;utm_campaign=president-trump-angered-by-ongoing-military-fire-from-irgc-into-strait-of-hormuz</w:t>
        </w:r>
      </w:hyperlink>
      <w:r>
        <w:t xml:space="preserve"> - President Donald Trump expressed anger over continued Iranian Revolutionary Guard Corps (IRGC) attacks in the Strait of Hormuz, citing violations of a ceasefire agreement. The US Navy intercepted the Iranian cargo ship TOUSKA in the Gulf of Oman, damaging its engine room and taking custody. Trump threatened to destroy Iran's power plants and bridges if a deal is not accepted, while US representatives prepare for negotiations in Islamabad, Pakistan.</w:t>
      </w:r>
      <w:r/>
    </w:p>
    <w:p>
      <w:pPr>
        <w:pStyle w:val="ListNumber"/>
        <w:spacing w:line="240" w:lineRule="auto"/>
        <w:ind w:left="720"/>
      </w:pPr>
      <w:r/>
      <w:hyperlink r:id="rId68">
        <w:r>
          <w:rPr>
            <w:color w:val="0000EE"/>
            <w:u w:val="single"/>
          </w:rPr>
          <w:t>https://www.indiatvnews.com/news/world/iran-launches-drones-on-us-warships-after-attack-on-vessel-in-gulf-of-oman-2026-04-20-1038128</w:t>
        </w:r>
      </w:hyperlink>
      <w:r>
        <w:t xml:space="preserve"> - In response to a US attack on an Iranian merchant vessel in the Gulf of Oman, the Islamic Revolution Guards Corps (IRGC) launched drones at US forces. The US detained the vessel, identified as TOUSKA, citing illegal activity, while Iran closed the Strait of Hormuz and vowed retaliation against what it termed armed piracy. Talks in Islamabad were subsequently canceled by Iran due to US demands.</w:t>
      </w:r>
      <w:r/>
    </w:p>
    <w:p>
      <w:pPr>
        <w:pStyle w:val="ListNumber"/>
        <w:spacing w:line="240" w:lineRule="auto"/>
        <w:ind w:left="720"/>
      </w:pPr>
      <w:r/>
      <w:hyperlink r:id="rId69">
        <w:r>
          <w:rPr>
            <w:color w:val="0000EE"/>
            <w:u w:val="single"/>
          </w:rPr>
          <w:t>https://www.indiatoday.in/world/story/iran-us-ceasefire-hormuz-war-islamabad-talks-pakistan-economic-challenges-geopolitical-position-2898708-2026-04-20?utm_source=rss</w:t>
        </w:r>
      </w:hyperlink>
      <w:r>
        <w:t xml:space="preserve"> - In April 2026, Pakistan experiences a reversal of its historical geopolitical advantage, facing a $5.7 billion capital outflow amidst the Iran-US crisis. Unlike past conflicts that generated aid, current tensions near the Strait of Hormuz trigger reserve depletion and repayment pressures. The UAE demands the return of $3.5 billion deposited with the State Bank of Pakistan, prompting Qatar and Saudi Arabia to offer $5 billion in support to prevent a sharp depletion of foreign reserves.</w:t>
      </w:r>
      <w:r/>
    </w:p>
    <w:p>
      <w:pPr>
        <w:pStyle w:val="ListNumber"/>
        <w:spacing w:line="240" w:lineRule="auto"/>
        <w:ind w:left="720"/>
      </w:pPr>
      <w:r/>
      <w:hyperlink r:id="rId70">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71">
        <w:r>
          <w:rPr>
            <w:color w:val="0000EE"/>
            <w:u w:val="single"/>
          </w:rPr>
          <w:t>https://www.business-standard.com/world-news/hormuz-security-is-not-free-says-iran-amid-rising-tensions-with-us-126042000051_1.html</w:t>
        </w:r>
      </w:hyperlink>
      <w:r>
        <w:t xml:space="preserve"> - Iran's First Vice President Mohammad Reza Aref warned that stability in the Strait of Hormuz requires an end to US economic and military pressure on Iran. The comments follow a US operation that disabled the Iranian vessel TOUSKA in the Arabian Sea. Iran's military headquarters accused the US of violating a ceasefire and committing maritime piracy, threatening retaliation. US Central Command stated forces intercepted the ship after it allegedly violated a naval blockade. Aref stated that continued pressure risks significant global costs for energy markets.</w:t>
      </w:r>
      <w:r/>
    </w:p>
    <w:p>
      <w:pPr>
        <w:pStyle w:val="ListNumber"/>
        <w:spacing w:line="240" w:lineRule="auto"/>
        <w:ind w:left="720"/>
      </w:pPr>
      <w:r/>
      <w:hyperlink r:id="rId72">
        <w:r>
          <w:rPr>
            <w:color w:val="0000EE"/>
            <w:u w:val="single"/>
          </w:rPr>
          <w:t>https://news.usni.org/2026/04/19/u-s-disables-seizes-iranian-container-ship-attempting-to-run-strait-of-hormuz-blockade</w:t>
        </w:r>
      </w:hyperlink>
      <w:r>
        <w:t xml:space="preserve"> - U.S. Central Command forces boarded and seized the Iranian-flagged container ship MV Touska in the Arabian Sea after it refused to obey orders to turn back from the Strait of Hormuz blockade. USS Spruance disabled the vessel's propulsion with gunfire, and Marines subsequently boarded the ship. This marks the first time U.S. forces have fired upon or seized an Iranian-linked vessel in the region. The incident has escalated tensions, with Iran declaring the strait closed and reporting attacks on other commercial vessels, including one damaged French ship and another hit by a projectile off Oman. At least 10 seafarer fatalities have been reported since the conflict began.</w:t>
      </w:r>
      <w:r/>
    </w:p>
    <w:p>
      <w:pPr>
        <w:pStyle w:val="ListNumber"/>
        <w:spacing w:line="240" w:lineRule="auto"/>
        <w:ind w:left="720"/>
      </w:pPr>
      <w:r/>
      <w:hyperlink r:id="rId73">
        <w:r>
          <w:rPr>
            <w:color w:val="0000EE"/>
            <w:u w:val="single"/>
          </w:rPr>
          <w:t>https://cryptobriefing.com/iran-closes-strait-of-hormuz-halting-ship-transit-and-trapping-sailors/</w:t>
        </w:r>
      </w:hyperlink>
      <w:r>
        <w:t xml:space="preserve"> - Iran has closed the Strait of Hormuz, halting ship transit and trapping thousands of sailors. Market data indicates fewer than 10 ships will transit between April 13 and 19. The likelihood of 80 ships transiting by April 30 has fallen to 26%. Reports of gunfire and the weaponisation of the strait suggest a prolonged disruption and potential military intervention, though no official deployment is confirmed. Traders are reassessing resolutions for quick reopening.</w:t>
      </w:r>
      <w:r/>
    </w:p>
    <w:p>
      <w:pPr>
        <w:pStyle w:val="ListNumber"/>
        <w:spacing w:line="240" w:lineRule="auto"/>
        <w:ind w:left="720"/>
      </w:pPr>
      <w:r/>
      <w:hyperlink r:id="rId74">
        <w:r>
          <w:rPr>
            <w:color w:val="0000EE"/>
            <w:u w:val="single"/>
          </w:rPr>
          <w:t>https://www.dnevnik.bg/sviat/2026/04/20/4904108_niderlandiia_aktivira_antikrizisen_plan_za_energiiata/?ref=rss</w:t>
        </w:r>
      </w:hyperlink>
      <w:r>
        <w:t xml:space="preserve"> - The Netherlands has activated the first phase of its energy crisis plan, a measure originally developed in response to the 2022 Russian invasion of Ukraine. Government sources indicate that fuel markets are currently distorted but no immediate shortage exists. Prime Minister Rob Jetten announced on Friday that compensation measures for citizens, including tax relief, will be detailed on Monday, though fuel price reductions are not included.</w:t>
      </w:r>
      <w:r/>
    </w:p>
    <w:p>
      <w:pPr>
        <w:pStyle w:val="ListNumber"/>
        <w:spacing w:line="240" w:lineRule="auto"/>
        <w:ind w:left="720"/>
      </w:pPr>
      <w:r/>
      <w:hyperlink r:id="rId75">
        <w:r>
          <w:rPr>
            <w:color w:val="0000EE"/>
            <w:u w:val="single"/>
          </w:rPr>
          <w:t>https://cryptobriefing.com/iran-threatens-retaliation-after-us-seizes-ship-amid-ceasefire-tensions/</w:t>
        </w:r>
      </w:hyperlink>
      <w:r>
        <w:t xml:space="preserve"> - Iran has threatened retaliation following the US seizure of an Iranian ship, an event that has increased market odds of a ceasefire breach by April 21 to 18%. Concurrently, the probability of a permanent peace deal by April 22 has dropped to 17.5%. Traders are monitoring potential official statements from the Trump administration and Pentagon actions regarding further military measures against Iranian assets.</w:t>
      </w:r>
      <w:r/>
    </w:p>
    <w:p>
      <w:pPr>
        <w:pStyle w:val="ListNumber"/>
        <w:spacing w:line="240" w:lineRule="auto"/>
        <w:ind w:left="720"/>
      </w:pPr>
      <w:r/>
      <w:hyperlink r:id="rId76">
        <w:r>
          <w:rPr>
            <w:color w:val="0000EE"/>
            <w:u w:val="single"/>
          </w:rPr>
          <w:t>https://cryptobriefing.com/us-fires-on-iranian-cargo-ship-touska-near-strait-of-hormuz/</w:t>
        </w:r>
      </w:hyperlink>
      <w:r>
        <w:t xml:space="preserve"> - The US military fired on the Iranian-flagged cargo ship Touska as it headed toward Bandar Abbas, escalating the confrontation over the Strait of Hormuz. This action represents a direct escalation from the US side regarding the naval blockade enforcement. Market odds for fewer than 10 ships transiting the strait between April 13-19 sit at 0.4%. The active blockade and Iran's retaliatory posture make a return to normal traffic unlikely in the near term.</w:t>
      </w:r>
      <w:r/>
    </w:p>
    <w:p>
      <w:pPr>
        <w:pStyle w:val="ListNumber"/>
        <w:spacing w:line="240" w:lineRule="auto"/>
        <w:ind w:left="720"/>
      </w:pPr>
      <w:r/>
      <w:hyperlink r:id="rId77">
        <w:r>
          <w:rPr>
            <w:color w:val="0000EE"/>
            <w:u w:val="single"/>
          </w:rPr>
          <w:t>https://bitcoinworld.co.in/iran-military-retaliation-us-naval-seizure/</w:t>
        </w:r>
      </w:hyperlink>
      <w:r>
        <w:t xml:space="preserve"> - Iran's military issued a warning of imminent retaliation following a US naval seizure of an Iranian vessel in the Strait of Hormuz on March 15, 2025. The Islamic Revolutionary Guard Corps (IRGC) Navy condemned the action as piracy. The US Fifth Fleet confirmed the seizure, citing violations of UN sanctions. The incident triggered a 4% spike in Brent crude futures and increased war risk insurance premiums, raising concerns over global energy security and regional stability.</w:t>
      </w:r>
      <w:r/>
    </w:p>
    <w:p>
      <w:pPr>
        <w:pStyle w:val="ListNumber"/>
        <w:spacing w:line="240" w:lineRule="auto"/>
        <w:ind w:left="720"/>
      </w:pPr>
      <w:r/>
      <w:hyperlink r:id="rId78">
        <w:r>
          <w:rPr>
            <w:color w:val="0000EE"/>
            <w:u w:val="single"/>
          </w:rPr>
          <w:t>https://www.dostor.org/5515133</w:t>
        </w:r>
      </w:hyperlink>
      <w:r>
        <w:t xml:space="preserve"> - Mohammad Reza Arafi, Iranian Vice President, stated that stabilising fuel prices depends on lifting pressure on Iran and its allies amid rising regional tensions. Concurrently, oil markets surged following renewed escalation between Washington and Tehran regarding the Strait of Hormuz. US Navy seized an Iranian ship, leading to naval exchanges and new navigation restrictions. Brent crude rose approximately 7.9% to around $97.50 per barrel, while West Texas Intermediate stabilised near $90 per barrel. Tehran subsequently closed the strategic maritime corridor, citing US actions as a violation of a ceasefire agreement.</w:t>
      </w:r>
      <w:r/>
    </w:p>
    <w:p>
      <w:pPr>
        <w:pStyle w:val="ListNumber"/>
        <w:spacing w:line="240" w:lineRule="auto"/>
        <w:ind w:left="720"/>
      </w:pPr>
      <w:r/>
      <w:hyperlink r:id="rId79">
        <w:r>
          <w:rPr>
            <w:color w:val="0000EE"/>
            <w:u w:val="single"/>
          </w:rPr>
          <w:t>https://www.huffpost.com/entry/iran-strait-of-hormuz-closure_n_69e4c1cae4b0555d213c7be1</w:t>
        </w:r>
      </w:hyperlink>
      <w:r>
        <w:t xml:space="preserve"> - The United States seized an Iranian-flagged cargo ship, the Touska, near the Strait of Hormuz on Sunday, marking the first interception since the U.S. blockade of Iranian ports began last week. U.S. forces boarded the vessel after issuing repeated warnings over six hours. Iran's state broadcaster condemned the action as piracy and vowed to respond, casting doubt on scheduled diplomatic talks in Pakistan. The incident threatens to deepen a global energy crisis as the strait remains closed to transit.</w:t>
      </w:r>
      <w:r/>
    </w:p>
    <w:p>
      <w:pPr>
        <w:pStyle w:val="ListNumber"/>
        <w:spacing w:line="240" w:lineRule="auto"/>
        <w:ind w:left="720"/>
      </w:pPr>
      <w:r/>
      <w:hyperlink r:id="rId70">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70">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80">
        <w:r>
          <w:rPr>
            <w:color w:val="0000EE"/>
            <w:u w:val="single"/>
          </w:rPr>
          <w:t>https://mediaindonesia.com/internasional/881228/selat-hormuz-ditutup-kapal-tanker-lng-qatar-berbalik-arah</w:t>
        </w:r>
      </w:hyperlink>
      <w:r>
        <w:t xml:space="preserve"> - Iran has closed the Strait of Hormuz to maritime traffic, forcing five LNG tankers carrying cargo from Qatar to reverse direction or slow down. This action follows warnings to ship captains and occurs amidst ongoing tensions between the US, Israel, and Iran. The closure threatens approximately one-fifth of global LNG supplies, driving up prices and causing shortages in Asian markets. No loaded LNG vessels have exited the Persian Gulf since late February attacks.</w:t>
      </w:r>
      <w:r/>
    </w:p>
    <w:p>
      <w:pPr>
        <w:pStyle w:val="ListNumber"/>
        <w:spacing w:line="240" w:lineRule="auto"/>
        <w:ind w:left="720"/>
      </w:pPr>
      <w:r/>
      <w:hyperlink r:id="rId80">
        <w:r>
          <w:rPr>
            <w:color w:val="0000EE"/>
            <w:u w:val="single"/>
          </w:rPr>
          <w:t>https://mediaindonesia.com/internasional/881228/selat-hormuz-ditutup-kapal-tanker-lng-qatar-berbalik-arah</w:t>
        </w:r>
      </w:hyperlink>
      <w:r>
        <w:t xml:space="preserve"> - Iran has closed the Strait of Hormuz to maritime traffic, forcing five LNG tankers carrying cargo from Qatar to reverse direction or slow down. This action follows warnings to ship captains and occurs amidst ongoing tensions between the US, Israel, and Iran. The closure threatens approximately one-fifth of global LNG supplies, driving up prices and causing shortages in Asian markets. No loaded LNG vessels have exited the Persian Gulf since late February attacks.</w:t>
      </w:r>
      <w:r/>
    </w:p>
    <w:p>
      <w:pPr>
        <w:pStyle w:val="ListNumber"/>
        <w:spacing w:line="240" w:lineRule="auto"/>
        <w:ind w:left="720"/>
      </w:pPr>
      <w:r/>
      <w:hyperlink r:id="rId81">
        <w:r>
          <w:rPr>
            <w:color w:val="0000EE"/>
            <w:u w:val="single"/>
          </w:rPr>
          <w:t>https://cryptobriefing.com/persian-gulf-shipping-drops-to-5-ships-daily-amid-irgc-blockade/</w:t>
        </w:r>
      </w:hyperlink>
      <w:r>
        <w:t xml:space="preserve"> - Shipping transits through the Persian Gulf have fallen to five ships per day, a significant reduction from the pre-war average of 150. This decline is attributed to an IRGC blockade and ongoing hostilities. Prediction markets indicate a near-zero probability of exceeding ten ship transits between April 13 and 19, suggesting traffic normalization by the end of April is improbable. The disruption is expected to persist beyond the current month.</w:t>
      </w:r>
      <w:r/>
    </w:p>
    <w:p>
      <w:pPr>
        <w:pStyle w:val="ListNumber"/>
        <w:spacing w:line="240" w:lineRule="auto"/>
        <w:ind w:left="720"/>
      </w:pPr>
      <w:r/>
      <w:hyperlink r:id="rId82">
        <w:r>
          <w:rPr>
            <w:color w:val="0000EE"/>
            <w:u w:val="single"/>
          </w:rPr>
          <w:t>https://cryptobriefing.com/vessels-attacked-in-strait-of-hormuz-raising-energy-supply-disruption-fears/</w:t>
        </w:r>
      </w:hyperlink>
      <w:r>
        <w:t xml:space="preserve"> - Vessels were attacked in the Strait of Hormuz over the weekend, causing market odds for 80 ships transiting by April 30 to fall to 26.5% from 51%. The market dropped 10 points as traders doubted the target would be met. Odds for UK warship deployment rose slightly to 8.5%. Analysts note thin markets mean new information is priced in quickly but noisily, with attention focused on potential escalations from US and Iranian authorities.</w:t>
      </w:r>
      <w:r/>
    </w:p>
    <w:p>
      <w:pPr>
        <w:pStyle w:val="ListNumber"/>
        <w:spacing w:line="240" w:lineRule="auto"/>
        <w:ind w:left="720"/>
      </w:pPr>
      <w:r/>
      <w:hyperlink r:id="rId83">
        <w:r>
          <w:rPr>
            <w:color w:val="0000EE"/>
            <w:u w:val="single"/>
          </w:rPr>
          <w:t>https://www.edaily.co.kr/News/Read?newsId=01649846645418088&amp;mediaCodeNo=257&amp;OutLnkChk=Y</w:t>
        </w:r>
      </w:hyperlink>
      <w:r>
        <w:t xml:space="preserve"> - The South Korean government announced a national energy transition plan on April 6 to increase renewable energy share to over 20% by 2030, aiming to reduce reliance on Middle East imports. However, experts from the Korea Institute for Industrial Economics and Trade warn that high interest rates and inflation may stifle investment, as renewable costs rise more sharply than gas. The plan includes expanding solar, accelerating wind projects, and increasing electric/hydrogen vehicle adoption, but challenges remain regarding grid stability and system integration costs.</w:t>
      </w:r>
      <w:r/>
    </w:p>
    <w:p>
      <w:pPr>
        <w:pStyle w:val="ListNumber"/>
        <w:spacing w:line="240" w:lineRule="auto"/>
        <w:ind w:left="720"/>
      </w:pPr>
      <w:r/>
      <w:hyperlink r:id="rId84">
        <w:r>
          <w:rPr>
            <w:color w:val="0000EE"/>
            <w:u w:val="single"/>
          </w:rPr>
          <w:t>https://www.edaily.co.kr/News/Read?newsId=01843366645418088&amp;mediaCodeNo=257&amp;OutLnkChk=Y</w:t>
        </w:r>
      </w:hyperlink>
      <w:r>
        <w:t xml:space="preserve"> - The European Union Commission plans to recommend weekly remote work and public transport subsidies to member states to reduce energy demand amid rising prices caused by the Iran conflict. Proposed measures include VAT reductions for heat pumps and solar panels, and support for social leasing of clean technologies. Officials emphasise these are non-binding guidelines aimed at encouraging voluntary energy conservation rather than controlling daily lives. The initiative is part of a broader package to lower fossil fuel dependence and address high energy costs.</w:t>
      </w:r>
      <w:r/>
    </w:p>
    <w:p>
      <w:pPr>
        <w:pStyle w:val="ListNumber"/>
        <w:spacing w:line="240" w:lineRule="auto"/>
        <w:ind w:left="720"/>
      </w:pPr>
      <w:r/>
      <w:hyperlink r:id="rId52">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85">
        <w:r>
          <w:rPr>
            <w:color w:val="0000EE"/>
            <w:u w:val="single"/>
          </w:rPr>
          <w:t>https://cryptobriefing.com/germany-convenes-national-security-council-over-energy-crisis/</w:t>
        </w:r>
      </w:hyperlink>
      <w:r>
        <w:t xml:space="preserve"> - German Chancellor Friedrich Merz announced plans to convene the national security council to address the global energy crisis and supply disruptions. The move signals that Berlin treats the situation as a security-level problem rather than purely economic. Market data indicates minimal expectation for immediate aggressive ECB rate cuts despite the announcement.</w:t>
      </w:r>
      <w:r/>
    </w:p>
    <w:p>
      <w:pPr>
        <w:pStyle w:val="ListNumber"/>
        <w:spacing w:line="240" w:lineRule="auto"/>
        <w:ind w:left="720"/>
      </w:pPr>
      <w:r/>
      <w:hyperlink r:id="rId40">
        <w:r>
          <w:rPr>
            <w:color w:val="0000EE"/>
            <w:u w:val="single"/>
          </w:rPr>
          <w:t>https://windward.ai/blog/april-19-2026-iran-war-maritime-intelligence-daily/</w:t>
        </w:r>
      </w:hyperlink>
      <w:r>
        <w:t xml:space="preserve"> - On April 18, 2026, renewed Iranian closure messaging and direct gunfire against the SANMAR HERALD caused 35 outbound vessels to reverse course within 36 hours. Despite a brief signal of reopening, kinetic risk now drives maritime decisions. The US has expanded enforcement globally to seize Iran-linked vessels and dual-use goods. Meanwhile, 177 tankers carry Iranian cargo globally, with 163 under fraudulent flags and 719 dark fleet tankers tracked worldwide.</w:t>
      </w:r>
      <w:r/>
    </w:p>
    <w:p>
      <w:pPr>
        <w:pStyle w:val="ListNumber"/>
        <w:spacing w:line="240" w:lineRule="auto"/>
        <w:ind w:left="720"/>
      </w:pPr>
      <w:r/>
      <w:hyperlink r:id="rId86">
        <w:r>
          <w:rPr>
            <w:color w:val="0000EE"/>
            <w:u w:val="single"/>
          </w:rPr>
          <w:t>https://royfmc.com/2026/04/19/helium/</w:t>
        </w:r>
      </w:hyperlink>
      <w:r>
        <w:t xml:space="preserve"> - Tensions in the Strait of Hormuz have triggered LNG force majeure declarations and attacks on Qatari infrastructure, causing a significant drop in helium supply. Qatar produces 30-33% of global helium as a byproduct of LNG processing. The shortage is critical because helium cannot be stockpiled indefinitely due to continuous evaporation, with global buffers lasting only about 45 days. This crisis impacts semiconductor manufacturing, MRI availability in healthcare, and the aerospace supply chain, as no substitutes exist for this element.</w:t>
      </w:r>
      <w:r/>
    </w:p>
    <w:p>
      <w:pPr>
        <w:pStyle w:val="ListNumber"/>
        <w:spacing w:line="240" w:lineRule="auto"/>
        <w:ind w:left="720"/>
      </w:pPr>
      <w:r/>
      <w:hyperlink r:id="rId87">
        <w:r>
          <w:rPr>
            <w:color w:val="0000EE"/>
            <w:u w:val="single"/>
          </w:rPr>
          <w:t>https://www.supplychainbrain.com/articles/43889-hormuz-shipping-traffic-grinds-to-a-halt-as-tensions-deepen</w:t>
        </w:r>
      </w:hyperlink>
      <w:r>
        <w:t xml:space="preserve"> - Commercial shipping traffic through the Strait of Hormuz has ground to a halt following gunfire incidents and warnings from Iran. On April 18, at least 13 oil tankers turned back after Iran closed the waterway, rejecting a US naval blockade of Tehran's vessels. The UK Maritime Trade Operations reported a tanker approached by IRGC gunboats off Oman. The closure threatens to lock millions of barrels of oil and LNG in the Persian Gulf, prolonging an energy crunch. Tracking data compiled by Bloomberg shows no crossings on April 19.</w:t>
      </w:r>
      <w:r/>
    </w:p>
    <w:p>
      <w:pPr>
        <w:pStyle w:val="ListNumber"/>
        <w:spacing w:line="240" w:lineRule="auto"/>
        <w:ind w:left="720"/>
      </w:pPr>
      <w:r/>
      <w:hyperlink r:id="rId88">
        <w:r>
          <w:rPr>
            <w:color w:val="0000EE"/>
            <w:u w:val="single"/>
          </w:rPr>
          <w:t>https://outsidethebeltway.com/why-stocks-are-up-when-the-economy-is-down/</w:t>
        </w:r>
      </w:hyperlink>
      <w:r>
        <w:t xml:space="preserve"> - Despite rising stock prices and falling oil costs following eased US-Iran tensions, industry experts and officials from the International Energy Agency and IMF warn of severe underlying supply disruptions. Concerns include potential jet fuel shortages in Europe, soaring fertilizer and food prices, and factory shutdowns in Asia due to energy costs. Investors are cautioned that market optimism masks these physical realities, with a potential economic correction expected as supply chains break down.</w:t>
      </w:r>
      <w:r/>
    </w:p>
    <w:p>
      <w:pPr>
        <w:pStyle w:val="ListNumber"/>
        <w:spacing w:line="240" w:lineRule="auto"/>
        <w:ind w:left="720"/>
      </w:pPr>
      <w:r/>
      <w:hyperlink r:id="rId89">
        <w:r>
          <w:rPr>
            <w:color w:val="0000EE"/>
            <w:u w:val="single"/>
          </w:rPr>
          <w:t>https://iraqidinarchat.net/bloomberg-commercial-shipping-traffic-in-the-strait-of-hormuz-has-completely-stopped/</w:t>
        </w:r>
      </w:hyperlink>
      <w:r>
        <w:t xml:space="preserve"> - Tracking data indicates commercial shipping traffic through the Strait of Hormuz has completely ceased. This halt follows a slight increase on Saturday. Tehran confirmed a new security system governing the strait, stating security imposition is over. These events coincide with an announcement by the Iranian Khatam al-Anbiya military spokesman that the strait would close again, similar to the 40-day regional conflict. The closure remains under armed forces control, contingent on the United States not guaranteeing freedom of movement for ships to and from Iran.</w:t>
      </w:r>
      <w:r/>
    </w:p>
    <w:p>
      <w:pPr>
        <w:pStyle w:val="ListNumber"/>
        <w:spacing w:line="240" w:lineRule="auto"/>
        <w:ind w:left="720"/>
      </w:pPr>
      <w:r/>
      <w:hyperlink r:id="rId90">
        <w:r>
          <w:rPr>
            <w:color w:val="0000EE"/>
            <w:u w:val="single"/>
          </w:rPr>
          <w:t>https://news.google.com/rss/articles/CBMirAFBVV95cUxNbGRUS0tTX296TGhBRHRGOTBGWng0cXpnUnIwMjJ2Ym1KQ1JILVpPd0xMTFJzcWVlOGk1WXdjbjNvakVrRXotclJBdWd5Z09pMXp1VDA5WWM0S0tqZW9ONTdwdnFwUy11c1RaUjlYM3BjRm1IcUFFVGYyQ0xhcWZibWdMYnE4dnBNbDhDV0VMVmRYdmJsdS1zNGlpdDFwbXpnVjRuVHBpOGhiVHV30gGyAUFVX3lxTFBDRi1zVXBMUU1qVXc0TE8xcXEtbXNkWjlGWGV1bklkNHVHY0JnZXFoSUtzYTNVaWpJZEp6NlRxa1BOOVJLWnV4aTgzbURnV3Z6ZFpHMlJDRTNrcmpXRDQ2VWFROTF3ZXdaTlRRRzk3Q0U1Tmo4eDA2OC1NRHFXU2U3c2FyYWNXdlN2czgxSjRzOXVHOS1tVXFvRk1ia1N2Nk4zRHJsejBuT2VoNV9DZHFaNXc?oc=5&amp;hl=en-US&amp;gl=US&amp;ceid=US:en</w:t>
        </w:r>
      </w:hyperlink>
      <w:r>
        <w:t xml:space="preserve"> - Amidst global energy supply disruptions caused by the war in West Asia, experts Amitabh Kant and Adil Rana Chhina argue that India must treat the current crisis as a strategic inflection point. They urge the government to hasten the shift to domestic clean energy systems, prioritise energy efficiency, and address vulnerabilities in critical mineral supply chains and grid infrastructure to achieve long-term energy independence.</w:t>
      </w:r>
      <w:r/>
    </w:p>
    <w:p>
      <w:pPr>
        <w:pStyle w:val="ListNumber"/>
        <w:spacing w:line="240" w:lineRule="auto"/>
        <w:ind w:left="720"/>
      </w:pPr>
      <w:r/>
      <w:hyperlink r:id="rId91">
        <w:r>
          <w:rPr>
            <w:color w:val="0000EE"/>
            <w:u w:val="single"/>
          </w:rPr>
          <w:t>https://www.cbsnews.com/video/biden-energy-adviser-says-iranians-have-a-card-they-never-had-with-strait-closure/</w:t>
        </w:r>
      </w:hyperlink>
      <w:r>
        <w:t xml:space="preserve"> - * Amos Hochstein, a senior energy adviser to the Biden administration, stated that Iran possesses a new strategic option in the conflict. * Hochstein appeared on 'Face the Nation with Margaret Brennan' to discuss the potential impact of closing the Strait of Hormuz. * The adviser characterised the closure of the strait as a 'card' that Iran has never held before in the war. * The discussion highlights geopolitical risk factors involving key gas exporting countries and their ability to disrupt supply routes. * The statement underscores the potential for diplomatic negotiations and energy security policy decisions to be influenced by such actions.</w:t>
      </w:r>
      <w:r/>
    </w:p>
    <w:p>
      <w:pPr>
        <w:pStyle w:val="ListNumber"/>
        <w:spacing w:line="240" w:lineRule="auto"/>
        <w:ind w:left="720"/>
      </w:pPr>
      <w:r/>
      <w:hyperlink r:id="rId87">
        <w:r>
          <w:rPr>
            <w:color w:val="0000EE"/>
            <w:u w:val="single"/>
          </w:rPr>
          <w:t>https://www.supplychainbrain.com/articles/43889-hormuz-shipping-traffic-grinds-to-a-halt-as-tensions-deepen</w:t>
        </w:r>
      </w:hyperlink>
      <w:r>
        <w:t xml:space="preserve"> - Commercial shipping traffic through the Strait of Hormuz has ground to a halt following gunfire incidents and warnings from Iran. On April 18, at least 13 oil tankers turned back after Iran closed the waterway, rejecting a US naval blockade of Tehran's vessels. The UK Maritime Trade Operations reported a tanker approached by IRGC gunboats off Oman. The closure threatens to lock millions of barrels of oil and LNG in the Persian Gulf, prolonging an energy crunch. Tracking data compiled by Bloomberg shows no crossings on April 19.</w:t>
      </w:r>
      <w:r/>
    </w:p>
    <w:p>
      <w:pPr>
        <w:pStyle w:val="ListNumber"/>
        <w:spacing w:line="240" w:lineRule="auto"/>
        <w:ind w:left="720"/>
      </w:pPr>
      <w:r/>
      <w:hyperlink r:id="rId92">
        <w:r>
          <w:rPr>
            <w:color w:val="0000EE"/>
            <w:u w:val="single"/>
          </w:rPr>
          <w:t>https://www.ndtv.com/world-news/us-israel-iran-war-indian-tanker-crosses-hormuz-as-2-vessels-forced-to-turn-back-after-firing-11379940#publisher=newsstand</w:t>
        </w:r>
      </w:hyperlink>
      <w:r>
        <w:t xml:space="preserve"> - An Indian-flagged crude tanker, Desh Garima, successfully transited the Strait of Hormuz on April 18. However, two other India-flagged vessels, Samnar Herad and Jag Arnav, were forced to turn back after being fired upon by Iranian Revolutionary Guard Corps gunboats. India's Foreign Secretary summoned Iran's ambassador to express deep concern over the safety of merchant shipping and urged the resumption of safe passage. No injuries were reported among the crews. This incident highlights ongoing tensions in the region affecting global energy flows.</w:t>
      </w:r>
      <w:r/>
    </w:p>
    <w:p>
      <w:pPr>
        <w:pStyle w:val="ListNumber"/>
        <w:spacing w:line="240" w:lineRule="auto"/>
        <w:ind w:left="720"/>
      </w:pPr>
      <w:r/>
      <w:hyperlink r:id="rId93">
        <w:r>
          <w:rPr>
            <w:color w:val="0000EE"/>
            <w:u w:val="single"/>
          </w:rPr>
          <w:t>https://www.newarab.com/news/israel-preparing-attacks-iran-energy-infrastructure</w:t>
        </w:r>
      </w:hyperlink>
      <w:r>
        <w:t xml:space="preserve"> - Israeli news outlet Maariv reports that Israel and the US are coordinating preparations to strike Iranian energy facilities if the ceasefire ends and hostilities resume. Negotiations between Washington and Tehran are ongoing in Pakistan to prevent conflict. US President Trump has threatened to destroy Iran's power plants and bridges if a deal is not signed. Iran cites a US naval blockade as a violation of the ceasefire, complicating talks.</w:t>
      </w:r>
      <w:r/>
    </w:p>
    <w:p>
      <w:pPr>
        <w:pStyle w:val="ListNumber"/>
        <w:spacing w:line="240" w:lineRule="auto"/>
        <w:ind w:left="720"/>
      </w:pPr>
      <w:r/>
      <w:hyperlink r:id="rId94">
        <w:r>
          <w:rPr>
            <w:color w:val="0000EE"/>
            <w:u w:val="single"/>
          </w:rPr>
          <w:t>https://www.df.cl/internacional/politica/trump-acusa-a-iran-de-violar-alto-el-fuego-y-amenaza-con-destruir</w:t>
        </w:r>
      </w:hyperlink>
      <w:r>
        <w:t xml:space="preserve"> - US President Donald Trump accused Iran of a complete violation of the ceasefire by firing at ships near the Strait of Hormuz. He threatened to destroy Iranian bridges and power plants unless conditions are met. While Trump sent representatives to Pakistan for negotiations, the maritime blockade persists, straining energy market expectations. Iran's parliament speaker stated negotiations continue despite significant gaps, and the US military prepares to seize vessels linked to Iran to pressure Tehran.</w:t>
      </w:r>
      <w:r/>
    </w:p>
    <w:p>
      <w:pPr>
        <w:pStyle w:val="ListNumber"/>
        <w:spacing w:line="240" w:lineRule="auto"/>
        <w:ind w:left="720"/>
      </w:pPr>
      <w:r/>
      <w:hyperlink r:id="rId95">
        <w:r>
          <w:rPr>
            <w:color w:val="0000EE"/>
            <w:u w:val="single"/>
          </w:rPr>
          <w:t>https://www.sdpnoticias.com/internacional/trump-afirma-que-bloqueo-de-iran-al-estrecho-de-ormuz-favorece-a-estados-unidos/</w:t>
        </w:r>
      </w:hyperlink>
      <w:r>
        <w:t xml:space="preserve"> - US President Donald Trump accused Iran of violating ceasefire agreements by attacking vessels in the Strait of Hormuz, warning of potential military strikes including energy plant closures. Despite the escalation, Trump announced emergency negotiations in Islamabad, Pakistan, for April 20. He stated that US-imposed restrictions are costing Iran up to $500 million daily and redirecting trade to US terminals. Trump threatened further actions if an agreement is not reached.</w:t>
      </w:r>
      <w:r/>
    </w:p>
    <w:p>
      <w:pPr>
        <w:pStyle w:val="ListNumber"/>
        <w:spacing w:line="240" w:lineRule="auto"/>
        <w:ind w:left="720"/>
      </w:pPr>
      <w:r/>
      <w:hyperlink r:id="rId86">
        <w:r>
          <w:rPr>
            <w:color w:val="0000EE"/>
            <w:u w:val="single"/>
          </w:rPr>
          <w:t>https://royfmc.com/2026/04/19/helium/</w:t>
        </w:r>
      </w:hyperlink>
      <w:r>
        <w:t xml:space="preserve"> - Tensions in the Strait of Hormuz have triggered LNG force majeure declarations and attacks on Qatari infrastructure, causing a significant drop in helium supply. Qatar produces 30-33% of global helium as a byproduct of LNG processing. The shortage is critical because helium cannot be stockpiled indefinitely due to continuous evaporation, with global buffers lasting only about 45 days. This crisis impacts semiconductor manufacturing, MRI availability in healthcare, and the aerospace supply chain, as no substitutes exist for this element.</w:t>
      </w:r>
      <w:r/>
    </w:p>
    <w:p>
      <w:pPr>
        <w:pStyle w:val="ListNumber"/>
        <w:spacing w:line="240" w:lineRule="auto"/>
        <w:ind w:left="720"/>
      </w:pPr>
      <w:r/>
      <w:hyperlink r:id="rId96">
        <w:r>
          <w:rPr>
            <w:color w:val="0000EE"/>
            <w:u w:val="single"/>
          </w:rPr>
          <w:t>https://www.perfil.com/noticias/internacional/tras-amenazar-con-eliminar-la-civilizacion-irani-este-domingo-trump-volvio-a-enojarse-se-termino-la-amabilidad.phtml</w:t>
        </w:r>
      </w:hyperlink>
      <w:r>
        <w:t xml:space="preserve"> - Donald Trump stated on Sunday that the United States has ended its policy of kindness towards Iran following fast-boat attacks on tankers in the Strait of Hormuz. Trump accused Tehran of a total violation of a recently agreed ceasefire and threatened attacks on key infrastructure, including power plants and bridges. While warning of economic losses for Iran due to potential strait blockades, the US confirmed plans to send a delegation to Islamabad, Pakistan, to resume diplomatic negotiations. The situation remains volatile with risks of military escalation.</w:t>
      </w:r>
      <w:r/>
    </w:p>
    <w:p>
      <w:pPr>
        <w:pStyle w:val="ListNumber"/>
        <w:spacing w:line="240" w:lineRule="auto"/>
        <w:ind w:left="720"/>
      </w:pPr>
      <w:r/>
      <w:hyperlink r:id="rId97">
        <w:r>
          <w:rPr>
            <w:color w:val="0000EE"/>
            <w:u w:val="single"/>
          </w:rPr>
          <w:t>https://www.perthnow.com.au/news/conflict/us-delegation-heading-to-pakistan-for-iran-talks-trump-c-22162990</w:t>
        </w:r>
      </w:hyperlink>
      <w:r>
        <w:t xml:space="preserve"> - US President Donald Trump announced that a delegation led by Vice President JD Vance, including Steve Kushner and Jared Kushner, is travelling to Pakistan for renewed talks with Iran. The mission aims to secure a deal before a two-week ceasefire expires. Trump threatened to destroy Iranian power plants and bridges if terms are not accepted. Meanwhile, the Strait of Hormuz remains closed following Iranian attacks on vessels, reversing a previous decision to reopen it due to an ongoing US blockade of Iranian ports. Iran has not yet confirmed attendance.</w:t>
      </w:r>
      <w:r/>
    </w:p>
    <w:p>
      <w:pPr>
        <w:pStyle w:val="ListNumber"/>
        <w:spacing w:line="240" w:lineRule="auto"/>
        <w:ind w:left="720"/>
      </w:pPr>
      <w:r/>
      <w:hyperlink r:id="rId98">
        <w:r>
          <w:rPr>
            <w:color w:val="0000EE"/>
            <w:u w:val="single"/>
          </w:rPr>
          <w:t>https://africadigitalnewsnewyork.com/2026/04/19/zelensky-condemns-us-move-to-extend-russian-sanctions/</w:t>
        </w:r>
      </w:hyperlink>
      <w:r>
        <w:t xml:space="preserve"> - Volodymyr Zelensky has condemned the United States decision to extend a temporary waiver allowing the sale of Russian oil already loaded onto vessels until 16 May. The move, aimed at stabilising global energy supplies amidst Middle East tensions, risks undermining financial pressure on Moscow. Zelensky warns that continued purchases fund Russian military operations, citing over 110 shadow fleet tankers potentially generating $10 billion. The waiver highlights the trade-off between energy security and geopolitical containment as diplomatic efforts in Ukraine slow due to shifting focus to the Middle East.</w:t>
      </w:r>
      <w:r/>
    </w:p>
    <w:p>
      <w:pPr>
        <w:pStyle w:val="ListNumber"/>
        <w:spacing w:line="240" w:lineRule="auto"/>
        <w:ind w:left="720"/>
      </w:pPr>
      <w:r/>
      <w:hyperlink r:id="rId99">
        <w:r>
          <w:rPr>
            <w:color w:val="0000EE"/>
            <w:u w:val="single"/>
          </w:rPr>
          <w:t>https://jurnalul.ro/bani-afaceri/economia/criza-energetica-europa-reducere-consum-carburant-ue-1030386.html</w:t>
        </w:r>
      </w:hyperlink>
      <w:r>
        <w:t xml:space="preserve"> - Dan Jørgensen sent a letter to EU energy ministers warning of potential fuel shortages due to geopolitical risks in the Middle East. The European Commission urges a shift from reactive to preventive measures, focusing on the transport sector. Romanian officials, including Dumitru Chisăliță, advocate for a national fuel-saving plan to ensure economic stability and reduce dependency on fossil fuels. The initiative aims to optimize resources without imposing arbitrary restrictions.</w:t>
      </w:r>
      <w:r/>
    </w:p>
    <w:p>
      <w:pPr>
        <w:pStyle w:val="ListNumber"/>
        <w:spacing w:line="240" w:lineRule="auto"/>
        <w:ind w:left="720"/>
      </w:pPr>
      <w:r/>
      <w:hyperlink r:id="rId100">
        <w:r>
          <w:rPr>
            <w:color w:val="0000EE"/>
            <w:u w:val="single"/>
          </w:rPr>
          <w:t>https://www.nationalheraldindia.com/international/iran-doubles-down-on-hormuz-closure-as-ceasefire-nears-expiry-and-ships-wade-through-uncertain-waters</w:t>
        </w:r>
      </w:hyperlink>
      <w:r>
        <w:t xml:space="preserve"> - Iranian parliamentary Speaker Mohammad Bagher Qalibaf stated that Tehran will maintain restrictions on maritime traffic through the Strait of Hormuz as long as the US blockade on Iranian ports continues. This follows incidents where Revolutionary Guard forces fired on vessels, causing damage and forcing ships to turn back. Shipping activity has slowed sharply in the Persian Gulf, reverting to pre-ceasefire conditions and raising concerns over a global energy crisis.</w:t>
      </w:r>
      <w:r/>
    </w:p>
    <w:p>
      <w:pPr>
        <w:pStyle w:val="ListNumber"/>
        <w:spacing w:line="240" w:lineRule="auto"/>
        <w:ind w:left="720"/>
      </w:pPr>
      <w:r/>
      <w:hyperlink r:id="rId101">
        <w:r>
          <w:rPr>
            <w:color w:val="0000EE"/>
            <w:u w:val="single"/>
          </w:rPr>
          <w:t>https://expresso.pt/internacional/2026-04-19-estreito-de-ormuz-continua-fechado-721e932a</w:t>
        </w:r>
      </w:hyperlink>
      <w:r>
        <w:t xml:space="preserve"> - The Strait of Hormuz remains closed to Western vessels as Iranian military forces reinforce control over the waterway. This decision follows a US-imposed blockade on Iranian ships and occurs despite a temporary ceasefire agreement between Israel and Hezbollah. The closure has disrupted international energy markets, given the strait's critical role in global energy transport. Iranian negotiator Mohammad Bagher Ghalibaf stated that the two belligerent nations are far from reaching a final peace agreement, though the army remains ready to resume combat at any time.</w:t>
      </w:r>
      <w:r/>
    </w:p>
    <w:p>
      <w:pPr>
        <w:pStyle w:val="ListNumber"/>
        <w:spacing w:line="240" w:lineRule="auto"/>
        <w:ind w:left="720"/>
      </w:pPr>
      <w:r/>
      <w:hyperlink r:id="rId102">
        <w:r>
          <w:rPr>
            <w:color w:val="0000EE"/>
            <w:u w:val="single"/>
          </w:rPr>
          <w:t>https://sana.sy/international/2454617/</w:t>
        </w:r>
      </w:hyperlink>
      <w:r>
        <w:t xml:space="preserve"> - Restad Energy states that the US-Israeli-Iranian war disrupting energy flows through the Strait of Hormuz has introduced a new variable in the maritime shipping energy transition: the potential unavailability of traditional ship fuel. While alternative fuel investment was previously driven by regulatory frameworks like the International Maritime Organization's zero-emission goals, the crisis has caused sharp price increases due to supply risk re-pricing rather than actual shortages. The company predicts marine gas oil prices could exceed $1,200 per tonne before gradually declining. Consequently, energy security has become central to ship owners' operational decisions regarding route planning and fuel selection.</w:t>
      </w:r>
      <w:r/>
    </w:p>
    <w:p>
      <w:pPr>
        <w:pStyle w:val="ListNumber"/>
        <w:spacing w:line="240" w:lineRule="auto"/>
        <w:ind w:left="720"/>
      </w:pPr>
      <w:r/>
      <w:hyperlink r:id="rId103">
        <w:r>
          <w:rPr>
            <w:color w:val="0000EE"/>
            <w:u w:val="single"/>
          </w:rPr>
          <w:t>https://www.cronica.com.ar/mundo/iran-condiciono-el-dialogo-con-estados-unidos-no-habra-reunion-mientras-siga-el-bloqueo-naval-2044/</w:t>
        </w:r>
      </w:hyperlink>
      <w:r>
        <w:t xml:space="preserve"> - Iran has stated it will not participate in new negotiations with the United States as long as the US naval blockade of its ports remains in place. This decision prevents a planned meeting in Islamabad, Pakistan, involving US Vice President JD Vance and other officials. While direct talks are suspended, diplomatic messaging continues via Pakistan. Simultaneously, Iran imposed strict maritime controls in the Strait of Hormuz, citing the blockade as illegal, raising regional tensions ahead of an expiring two-week truce.</w:t>
      </w:r>
      <w:r/>
    </w:p>
    <w:p>
      <w:pPr>
        <w:pStyle w:val="ListNumber"/>
        <w:spacing w:line="240" w:lineRule="auto"/>
        <w:ind w:left="720"/>
      </w:pPr>
      <w:r/>
      <w:hyperlink r:id="rId104">
        <w:r>
          <w:rPr>
            <w:color w:val="0000EE"/>
            <w:u w:val="single"/>
          </w:rPr>
          <w:t>https://www.emirates247.com/world/trump-says-usiran-talks-to-resume-as-tensions-escalate-over-strait-of-hormuz/950</w:t>
        </w:r>
      </w:hyperlink>
      <w:r>
        <w:t xml:space="preserve"> - Donald Trump announced that US negotiators, including Vice President JD Vance, will travel to Pakistan on Monday to resume talks with Iran. The discussions follow an escalation in the Strait of Hormuz where Iran's Revolutionary Guard fired on a tanker and vowed to keep the waterway closed until the US lifts its blockade. Trump accused Iran of violating a ceasefire and threatened severe retaliation, including targeting civilian infrastructure. The standoff has raised fears of a global energy crisis, though mediators remain confident a deal is possible.</w:t>
      </w:r>
      <w:r/>
    </w:p>
    <w:p>
      <w:pPr>
        <w:pStyle w:val="ListNumber"/>
        <w:spacing w:line="240" w:lineRule="auto"/>
        <w:ind w:left="720"/>
      </w:pPr>
      <w:r/>
      <w:hyperlink r:id="rId105">
        <w:r>
          <w:rPr>
            <w:color w:val="0000EE"/>
            <w:u w:val="single"/>
          </w:rPr>
          <w:t>https://www.india.com/news/not-intentional-iran-reacts-after-shorts-fired-at-indian-flagged-ships-in-strait-of-hormuz-8386566/</w:t>
        </w:r>
      </w:hyperlink>
      <w:r>
        <w:t xml:space="preserve"> - Iran has stated that small arms fire on Indian-flagged vessels in the Strait of Hormuz was unintentional, attributing the incident to a communication gap. Following the event, India's Ministry of External Affairs sought firm assurances for safe maritime passage. Iran's Supreme National Security Council affirmed its determination to control traffic through the strait until a lasting peace is achieved in the region.</w:t>
      </w:r>
      <w:r/>
    </w:p>
    <w:p>
      <w:pPr>
        <w:pStyle w:val="ListNumber"/>
        <w:spacing w:line="240" w:lineRule="auto"/>
        <w:ind w:left="720"/>
      </w:pPr>
      <w:r/>
      <w:hyperlink r:id="rId106">
        <w:r>
          <w:rPr>
            <w:color w:val="0000EE"/>
            <w:u w:val="single"/>
          </w:rPr>
          <w:t>https://www.india.com/news/world/iran-us-war-impossible-for-others-cross-strait-hormuz-while-we-cannot-iran-makes-big-call-pakistani-mediation-attempts-fail-8386597/</w:t>
        </w:r>
      </w:hyperlink>
      <w:r>
        <w:t xml:space="preserve"> - Iranian parliamentary Speaker Mohammed Bagher Qalibaf stated that it is impossible for other nations to cross the Strait of Hormuz while Iran cannot, due to the ongoing US blockade of Iranian ports. Despite Pakistani-led mediation attempts and a recent ceasefire between Israel and Hezbollah, Iran maintains its restrictions. Qalibaf criticized the US blockade as a naive decision and noted that fundamental issues in US-Iran negotiations remain unresolved, with a final agreement still distant.</w:t>
      </w:r>
      <w:r/>
    </w:p>
    <w:p>
      <w:pPr>
        <w:pStyle w:val="ListNumber"/>
        <w:spacing w:line="240" w:lineRule="auto"/>
        <w:ind w:left="720"/>
      </w:pPr>
      <w:r/>
      <w:hyperlink r:id="rId107">
        <w:r>
          <w:rPr>
            <w:color w:val="0000EE"/>
            <w:u w:val="single"/>
          </w:rPr>
          <w:t>https://cryptobriefing.com/us-iran-strait-of-hormuz-talks-progressing-says-energy-secretary-wright/</w:t>
        </w:r>
      </w:hyperlink>
      <w:r>
        <w:t xml:space="preserve"> - US Energy Secretary Chris Wright stated on Fox News that diplomatic talks with Iran regarding the Strait of Hormuz are advancing and a deal is near. Despite this optimism, betting odds for a diplomatic meeting by April 30 fell from 22% to 19.8%, reflecting trader skepticism. The article notes thin liquidity in the prediction market and highlights upcoming talks in Islamabad as a potential catalyst for further movement.</w:t>
      </w:r>
      <w:r/>
    </w:p>
    <w:p>
      <w:pPr>
        <w:pStyle w:val="ListNumber"/>
        <w:spacing w:line="240" w:lineRule="auto"/>
        <w:ind w:left="720"/>
      </w:pPr>
      <w:r/>
      <w:hyperlink r:id="rId108">
        <w:r>
          <w:rPr>
            <w:color w:val="0000EE"/>
            <w:u w:val="single"/>
          </w:rPr>
          <w:t>https://time.com/article/2026/04/19/trump-accuses-iran-of-total-violation-as-strait-of-hormuz-remains-shut/</w:t>
        </w:r>
      </w:hyperlink>
      <w:r>
        <w:t xml:space="preserve"> - Donald Trump accused Iran of a total violation as the Strait of Hormuz remained effectively closed following attacks by the Islamic Revolutionary Guard Corps (IRGC). Despite a brief reopening announcement, tracking data showed halted shipping traffic after vessels were fired upon and turned back. Iranian officials, including parliamentary speaker Mohammad Baqer Qalibaf, stated they would not allow ships to pass while the US blockade remains in place.</w:t>
      </w:r>
      <w:r/>
    </w:p>
    <w:p>
      <w:pPr>
        <w:pStyle w:val="ListNumber"/>
        <w:spacing w:line="240" w:lineRule="auto"/>
        <w:ind w:left="720"/>
      </w:pPr>
      <w:r/>
      <w:hyperlink r:id="rId109">
        <w:r>
          <w:rPr>
            <w:color w:val="0000EE"/>
            <w:u w:val="single"/>
          </w:rPr>
          <w:t>https://en.ilsole24ore.com/art/hypocritical-iran-eu-calls-for-hormuz-legality-and-gives-usa-and-israel-a-free-hand-AIOzosZC</w:t>
        </w:r>
      </w:hyperlink>
      <w:r>
        <w:t xml:space="preserve"> - US President Donald Trump stated on social media that the US will destroy Iran's power plants and bridges if negotiations do not yield an agreement, following Iran's decision to fire shots in the Strait of Hormuz. Tehran announced the closure of the strait until the US lifts its naval blockade, warning that ships moving towards it will be targeted. Trump plans to travel to Islamabad for talks. US officials warn that war could resume within days if peace talks fail.</w:t>
      </w:r>
      <w:r/>
    </w:p>
    <w:p>
      <w:pPr>
        <w:pStyle w:val="ListNumber"/>
        <w:spacing w:line="240" w:lineRule="auto"/>
        <w:ind w:left="720"/>
      </w:pPr>
      <w:r/>
      <w:hyperlink r:id="rId110">
        <w:r>
          <w:rPr>
            <w:color w:val="0000EE"/>
            <w:u w:val="single"/>
          </w:rPr>
          <w:t>https://www.motherjones.com/politics/2026/04/trump-threatens-war-crimes-in-iran-again/</w:t>
        </w:r>
      </w:hyperlink>
      <w:r>
        <w:t xml:space="preserve"> - President Donald Trump claimed on Truth Social that Iran violated a ceasefire by attacking ships in the Strait of Hormuz. He threatened to commit war crimes by destroying every power plant and bridge in Iran if the country does not accept US terms. International law experts note that such strikes on infrastructure constitute war crimes. The US and Iran agreed to a two-week ceasefire in early April, which is set to expire later this week. Meanwhile, Iran's Islamic Revolutionary Guard Corps Navy has closed the strait until the US withdraws its blockade.</w:t>
      </w:r>
      <w:r/>
    </w:p>
    <w:p>
      <w:pPr>
        <w:pStyle w:val="ListNumber"/>
        <w:spacing w:line="240" w:lineRule="auto"/>
        <w:ind w:left="720"/>
      </w:pPr>
      <w:r/>
      <w:hyperlink r:id="rId111">
        <w:r>
          <w:rPr>
            <w:color w:val="0000EE"/>
            <w:u w:val="single"/>
          </w:rPr>
          <w:t>https://hotnews.ro/iranul-ridiculizeaza-apelul-sefei-diplomatiei-europene-privind-redeschiderea-stramtorii-ormuz-acel-drept-international-pe-care-ue-il-invoca-pentru-a-da-lectii-altora-2222746</w:t>
        </w:r>
      </w:hyperlink>
      <w:r>
        <w:t xml:space="preserve"> - Iran ridiculed EU Foreign Minister Kaja Kallas's appeal for the reopening of the Strait of Hormuz, citing US and Israeli military aggression. Iranian Foreign Ministry spokesperson Esmaeil Baqaei stated that international law does not prevent Iran from blocking the strait to stop military actions against it. Naval traffic was blocked on Sunday after Iranian vessels fired on ships attempting to transit the route, following a US naval blockade of Iranian ports.</w:t>
      </w:r>
      <w:r/>
    </w:p>
    <w:p>
      <w:pPr>
        <w:pStyle w:val="ListNumber"/>
        <w:spacing w:line="240" w:lineRule="auto"/>
        <w:ind w:left="720"/>
      </w:pPr>
      <w:r/>
      <w:hyperlink r:id="rId112">
        <w:r>
          <w:rPr>
            <w:color w:val="0000EE"/>
            <w:u w:val="single"/>
          </w:rPr>
          <w:t>https://www.egyptindependent.com/how-24-hours-of-whiplash-over-the-strait-of-hormuz-unfolded/</w:t>
        </w:r>
      </w:hyperlink>
      <w:r>
        <w:t xml:space="preserve"> - The Islamic Revolutionary Guard Corps blocked the Strait of Hormuz following US President Donald Trump's insistence that the blockade of Iranian ports would continue. Iranian officials stated that approaching the strait constitutes cooperation with the enemy and warned of targeting offending vessels. This action occurred after a brief period of optimism regarding a ceasefire expiry, with two vessels fired upon near Oman. The US and Iran remain divided on uranium enrichment and port sanctions, with the ceasefire set to expire in three days.</w:t>
      </w:r>
      <w:r/>
    </w:p>
    <w:p>
      <w:pPr>
        <w:pStyle w:val="ListNumber"/>
        <w:spacing w:line="240" w:lineRule="auto"/>
        <w:ind w:left="720"/>
      </w:pPr>
      <w:r/>
      <w:hyperlink r:id="rId113">
        <w:r>
          <w:rPr>
            <w:color w:val="0000EE"/>
            <w:u w:val="single"/>
          </w:rPr>
          <w:t>https://en.yenisafak.com/world/israel-threatens-iranian-energy-facilities-if-pakistan-mediated-truce-collapses-3717261</w:t>
        </w:r>
      </w:hyperlink>
      <w:r>
        <w:t xml:space="preserve"> - Senior Israeli defense sources report that military planners have designated Iranian energy facilities as priority objectives should the Pakistan-brokered ceasefire collapse. Extensive coordination with American counterparts is reportedly in place for a joint operational approach. The temporary halt, mediated by Pakistan since April 8, follows a six-week conflict and relies on resolving disputes over Iran's uranium enrichment program, which remains a central obstacle to permanent peace.</w:t>
      </w:r>
      <w:r/>
    </w:p>
    <w:p>
      <w:pPr>
        <w:pStyle w:val="ListNumber"/>
        <w:spacing w:line="240" w:lineRule="auto"/>
        <w:ind w:left="720"/>
      </w:pPr>
      <w:r/>
      <w:hyperlink r:id="rId114">
        <w:r>
          <w:rPr>
            <w:color w:val="0000EE"/>
            <w:u w:val="single"/>
          </w:rPr>
          <w:t>https://nypost.com/video/trump-warns-tehran-you-cant-blackmail-us/</w:t>
        </w:r>
      </w:hyperlink>
      <w:r>
        <w:t xml:space="preserve"> - * President Trump stated that the United States would not be blackmailed by Iran regarding the Strait of Hormuz. * Tehran warned mariners that the strategic waterway was closed again on Saturday, April 18th. * At least two vessels were reported under fire during the closure. * The incident highlights ongoing geopolitical tensions affecting global energy supply routes. * The US President's warning underscores the risk of conflict impacting natural gas and oil markets.</w:t>
      </w:r>
      <w:r/>
    </w:p>
    <w:p>
      <w:pPr>
        <w:pStyle w:val="ListNumber"/>
        <w:spacing w:line="240" w:lineRule="auto"/>
        <w:ind w:left="720"/>
      </w:pPr>
      <w:r/>
      <w:hyperlink r:id="rId115">
        <w:r>
          <w:rPr>
            <w:color w:val="0000EE"/>
            <w:u w:val="single"/>
          </w:rPr>
          <w:t>https://brusselsmorning.com/iran-military-strategy-update-2026/97134/</w:t>
        </w:r>
      </w:hyperlink>
      <w:r>
        <w:t xml:space="preserve"> - On April 19, 2026, Iran Supreme Leader Ali Khamenei condemned the United States and Israel, describing recent actions as the height of desperation. This statement marks a shift in Iran's military strategy from defensive positioning to a more proactive stance involving naval drills and missile readiness. Diplomatic efforts remain stalled over nuclear policy and sanctions, increasing the likelihood of further escalation. Global officials warn of high stakes regarding regional stability and energy markets.</w:t>
      </w:r>
      <w:r/>
    </w:p>
    <w:p>
      <w:pPr>
        <w:pStyle w:val="ListNumber"/>
        <w:spacing w:line="240" w:lineRule="auto"/>
        <w:ind w:left="720"/>
      </w:pPr>
      <w:r/>
      <w:hyperlink r:id="rId116">
        <w:r>
          <w:rPr>
            <w:color w:val="0000EE"/>
            <w:u w:val="single"/>
          </w:rPr>
          <w:t>https://brusselsmorning.com/middle-east-geopolitical-tensions-2026/97128/</w:t>
        </w:r>
      </w:hyperlink>
      <w:r>
        <w:t xml:space="preserve"> - Former US President Donald Trump warned that the United States could target key Iranian infrastructure, including power plants and bridges, if Tehran refuses a proposed deal. This statement has intensified global concern regarding Middle East geopolitical tensions amid stalled diplomatic negotiations between Washington and Iran. International leaders and analysts urge restraint, warning that such threats could escalate the crisis, harm civilian populations, and trigger broader regional conflict or market volatility.</w:t>
      </w:r>
      <w:r/>
    </w:p>
    <w:p>
      <w:pPr>
        <w:pStyle w:val="ListNumber"/>
        <w:spacing w:line="240" w:lineRule="auto"/>
        <w:ind w:left="720"/>
      </w:pPr>
      <w:r/>
      <w:hyperlink r:id="rId117">
        <w:r>
          <w:rPr>
            <w:color w:val="0000EE"/>
            <w:u w:val="single"/>
          </w:rPr>
          <w:t>https://www.walesonline.co.uk/news/uk-news/trump-blow-up-iran-peace-33799040</w:t>
        </w:r>
      </w:hyperlink>
      <w:r>
        <w:t xml:space="preserve"> - US President Donald Trump has threatened to destroy every power plant and bridge in Iran if a peace deal is not reached during upcoming negotiations in Islamabad. Trump stated that Vice President JD Vance will not attend the talks due to security reasons, with the delegation instead led by Steve Whitkoff and Jared Kushner. The threats follow reports of Iranian gunboats opening fire on tankers in the Strait of Hormuz and Iran's decision to close the waterway. Trump described the negotiations as the last chance for Iran to sign a deal.</w:t>
      </w:r>
      <w:r/>
    </w:p>
    <w:p>
      <w:pPr>
        <w:pStyle w:val="ListNumber"/>
        <w:spacing w:line="240" w:lineRule="auto"/>
        <w:ind w:left="720"/>
      </w:pPr>
      <w:r/>
      <w:hyperlink r:id="rId118">
        <w:r>
          <w:rPr>
            <w:color w:val="0000EE"/>
            <w:u w:val="single"/>
          </w:rPr>
          <w:t>https://londonlovesbusiness.com/trump-threatens-iran-the-whole-country-will-get-blown-up/</w:t>
        </w:r>
      </w:hyperlink>
      <w:r>
        <w:t xml:space="preserve"> - US President Donald Trump warned Iran that the country could be destroyed if it fails to agree to a new nuclear deal, stating that power plants and bridges would be targeted. This rhetoric follows reports that Iran reversed its decision to reopen the Strait of Hormuz, a critical shipping lane. Tensions have escalated between Washington and Tehran regarding sanctions, maritime security, and the nuclear programme, with fears of disruption to global energy flows.</w:t>
      </w:r>
      <w:r/>
    </w:p>
    <w:p>
      <w:pPr>
        <w:pStyle w:val="ListNumber"/>
        <w:spacing w:line="240" w:lineRule="auto"/>
        <w:ind w:left="720"/>
      </w:pPr>
      <w:r/>
      <w:hyperlink r:id="rId119">
        <w:r>
          <w:rPr>
            <w:color w:val="0000EE"/>
            <w:u w:val="single"/>
          </w:rPr>
          <w:t>https://www.zerohedge.com/geopolitical/no-more-mr-nice-guy-trump-sends-witkoff-pakistan-us-iran-talks-hormuz-traffic-freezes</w:t>
        </w:r>
      </w:hyperlink>
      <w:r>
        <w:t xml:space="preserve"> - US President Donald Trump dispatched special envoy Steve Witkoff to Pakistan to negotiate with Iranian representatives regarding the Strait of Hormuz crisis. Tanker traffic through the strait has largely halted following Iranian threats to close the waterway and incidents of vessels reversing course. While Iranian parliament speaker Mohammad Bagher Ghalibaf admitted progress in talks, he warned that the US naval blockade remains a barrier to reopening the strait. Trump renewed threats to destroy Iranian power plants and bridges if a deal is not reached, citing Iran's violation of a ceasefire agreement.</w:t>
      </w:r>
      <w:r/>
    </w:p>
    <w:p>
      <w:pPr>
        <w:pStyle w:val="ListNumber"/>
        <w:spacing w:line="240" w:lineRule="auto"/>
        <w:ind w:left="720"/>
      </w:pPr>
      <w:r/>
      <w:hyperlink r:id="rId120">
        <w:r>
          <w:rPr>
            <w:color w:val="0000EE"/>
            <w:u w:val="single"/>
          </w:rPr>
          <w:t>https://www.politico.eu/article/viktor-orban-signals-readiness-approve-e90b-loan-ukraine/?utm_source=RSS_Feed&amp;utm_medium=RSS&amp;utm_campaign=RSS_Syndication</w:t>
        </w:r>
      </w:hyperlink>
      <w:r>
        <w:t xml:space="preserve"> - Hungarian Prime Minister Viktor Orban stated he is prepared to approve a 90 billion euro EU loan to Ukraine once oil deliveries via the Druzhba pipeline are restored. Orban, who is set to step down in mid-May after losing the recent election, previously vetoed the funding due to Ukraine's refusal to repair the infrastructure damaged by Russian strikes. Ukrainian President Volodymyr Zelenskyy has promised to repair the pipeline by the end of April. Orban maintained that Hungary's position remains 'no oil equals no money', though the financial operation will not impose costs on Hungarian taxpayers as the country is exempt from interest payments.</w:t>
      </w:r>
      <w:r/>
    </w:p>
    <w:p>
      <w:pPr>
        <w:pStyle w:val="ListNumber"/>
        <w:spacing w:line="240" w:lineRule="auto"/>
        <w:ind w:left="720"/>
      </w:pPr>
      <w:r/>
      <w:hyperlink r:id="rId121">
        <w:r>
          <w:rPr>
            <w:color w:val="0000EE"/>
            <w:u w:val="single"/>
          </w:rPr>
          <w:t>https://www.iranherald.com/news/278997684/trump-complicit-world-must-end-policies-obstructing-peace-houthis-threaten-to-close-bab-al-mandeb-strait</w:t>
        </w:r>
      </w:hyperlink>
      <w:r>
        <w:t xml:space="preserve"> - Hussein al-Ezzi, Deputy Foreign Minister of the Houthi administration in Yemen, warned that the Bab al-Mandeb Strait could be shut if US President Donald Trump and other nations do not end policies obstructing peace. Al-Ezzi stated that closing the strait would render global powers powerless to reopen it. The threat comes amid regional tensions, including Iran's IRGC Navy announcing the closure of the Strait of Hormuz following a US blockade of Iranian ports. Trump recently endorsed Israel as a strategic partner amidst the escalating geopolitical friction.</w:t>
      </w:r>
      <w:r/>
    </w:p>
    <w:p>
      <w:pPr>
        <w:pStyle w:val="ListNumber"/>
        <w:spacing w:line="240" w:lineRule="auto"/>
        <w:ind w:left="720"/>
      </w:pPr>
      <w:r/>
      <w:hyperlink r:id="rId122">
        <w:r>
          <w:rPr>
            <w:color w:val="0000EE"/>
            <w:u w:val="single"/>
          </w:rPr>
          <w:t>https://arynews.tv/trump-accuses-iran-of-total-violation-of-ceasefire-threatens-new-attacks-unless-it-takes-deal</w:t>
        </w:r>
      </w:hyperlink>
      <w:r>
        <w:t xml:space="preserve"> - US President Donald Trump accused Iran of a total violation of the ceasefire for firing on ships near the Strait of Hormuz. He renewed threats to destroy Iran's bridges and power plants unless a deal is accepted. US envoys are set to return to Pakistan for further talks. Iran had announced it would reopen the strait but reversed the decision after the US refused to lift a shipping blockade. The conflict has caused severe disruptions to global energy supplies.</w:t>
      </w:r>
      <w:r/>
    </w:p>
    <w:p>
      <w:pPr>
        <w:pStyle w:val="ListNumber"/>
        <w:spacing w:line="240" w:lineRule="auto"/>
        <w:ind w:left="720"/>
      </w:pPr>
      <w:r/>
      <w:hyperlink r:id="rId123">
        <w:r>
          <w:rPr>
            <w:color w:val="0000EE"/>
            <w:u w:val="single"/>
          </w:rPr>
          <w:t>https://www.libe.ma/Suspension-des-sanctions-contre-le-petrole-russe_a160749.html</w:t>
        </w:r>
      </w:hyperlink>
      <w:r>
        <w:t xml:space="preserve"> - The US Department of the Treasury extended the suspension of most sanctions on the Russian oil industry until 16 May amidst the Middle East crisis. President Volodymyr Zelensky condemned the move, stating that funds from Russian oil sales directly finance the war in Ukraine. Recent Russian attacks on Ukraine included over 2,360 drone strikes and numerous missiles, resulting in one death and four injuries in Chernihiv. The extension covers oil loading and delivery operations, including Russian shadow fleet vessels, while maintaining bans on transactions involving Iran, North Korea, Cuba, and occupied Ukrainian regions.</w:t>
      </w:r>
      <w:r/>
    </w:p>
    <w:p>
      <w:pPr>
        <w:pStyle w:val="ListNumber"/>
        <w:spacing w:line="240" w:lineRule="auto"/>
        <w:ind w:left="720"/>
      </w:pPr>
      <w:r/>
      <w:hyperlink r:id="rId124">
        <w:r>
          <w:rPr>
            <w:color w:val="0000EE"/>
            <w:u w:val="single"/>
          </w:rPr>
          <w:t>https://www.stern.de/politik/ausland/irankrieg-news--trump-droht-dem-iran-erneut---und-schickt-unterhaendler-nach-pakistan-37087516.html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they warned all ships of any type not to leave their anchorages in the Persian Gulf and the Gulf of Oman, which are connected by the strait.</w:t>
      </w:r>
      <w:r/>
    </w:p>
    <w:p>
      <w:pPr>
        <w:pStyle w:val="ListNumber"/>
        <w:spacing w:line="240" w:lineRule="auto"/>
        <w:ind w:left="720"/>
      </w:pPr>
      <w:r/>
      <w:hyperlink r:id="rId125">
        <w:r>
          <w:rPr>
            <w:color w:val="0000EE"/>
            <w:u w:val="single"/>
          </w:rPr>
          <w:t>https://www.powermag.com/japanese-group-proposes-2-billion-gas-fired-power-plant-for-hawaii/</w:t>
        </w:r>
      </w:hyperlink>
      <w:r>
        <w:t xml:space="preserve"> - JERA, Japan's largest power generation company, has proposed a $2 billion investment to construct a 500-MW natural gas-fired power plant on Oahu, Hawaii. The project aims to replace older oil-fired generation, reduce energy costs by 20%, and support the state's clean energy goals. Supported by an offshore LNG facility, the plant is sited in Kapolei and is expected to come online in 2030. The proposal follows an agreement with Hawaiian officials and aligns with commitments to the Trump administration.</w:t>
      </w:r>
      <w:r/>
    </w:p>
    <w:p>
      <w:pPr>
        <w:pStyle w:val="ListNumber"/>
        <w:spacing w:line="240" w:lineRule="auto"/>
        <w:ind w:left="720"/>
      </w:pPr>
      <w:r/>
      <w:hyperlink r:id="rId126">
        <w:r>
          <w:rPr>
            <w:color w:val="0000EE"/>
            <w:u w:val="single"/>
          </w:rPr>
          <w:t>https://focus.ua/world/751248-truboprovod-druzhba-orban-govorit-o-vosstanovlenii-marshruta-i-razblokiruet-kredit-es-ukraine</w:t>
        </w:r>
      </w:hyperlink>
      <w:r>
        <w:t xml:space="preserve"> - Hungarian Prime Minister Viktor Orban stated that Budapest will lift its veto on a 90 billion euro EU credit for Ukraine once oil supplies resume via the Friendship pipeline. Orban confirmed Ukraine is ready to restart the pipeline on Monday, citing a signal received through Brussels. While the EU explores alternative funding methods using frozen Russian assets, Orban maintained that Hungary's position remains unchanged: no oil means no money. The move follows diplomatic tensions regarding Ukraine's impact on Hungarian elections and Russian attacks on infrastructure.</w:t>
      </w:r>
      <w:r/>
    </w:p>
    <w:p>
      <w:pPr>
        <w:pStyle w:val="ListNumber"/>
        <w:spacing w:line="240" w:lineRule="auto"/>
        <w:ind w:left="720"/>
      </w:pPr>
      <w:r/>
      <w:hyperlink r:id="rId127">
        <w:r>
          <w:rPr>
            <w:color w:val="0000EE"/>
            <w:u w:val="single"/>
          </w:rPr>
          <w:t>https://www.washingtontimes.com/news/2026/apr/19/chris-wright-energy-chief-bullish-iran-deal-strait-hormuz-shipping/</w:t>
        </w:r>
      </w:hyperlink>
      <w:r>
        <w:t xml:space="preserve"> - US Energy Secretary Chris Wright stated on Sunday that the United States is close to a deal to permanently end Iran's nuclear program. Wright dismissed Tehran's threats to the Strait of Hormuz as the final throes of a weakened government, describing them as 'dying gasps'. While President Trump escalated rhetoric by threatening to destroy Iranian infrastructure if the strait is not reopened, maritime security groups advised avoiding the area due to IRGC control. Wright defended the pressure tactics as deliberate leverage and expressed confidence that the situation will resolve quickly, defining a successful outcome as the permanent dismantling of the nuclear program and the reopening of the strait for commerce.</w:t>
      </w:r>
      <w:r/>
    </w:p>
    <w:p>
      <w:pPr>
        <w:pStyle w:val="ListNumber"/>
        <w:spacing w:line="240" w:lineRule="auto"/>
        <w:ind w:left="720"/>
      </w:pPr>
      <w:r/>
      <w:hyperlink r:id="rId128">
        <w:r>
          <w:rPr>
            <w:color w:val="0000EE"/>
            <w:u w:val="single"/>
          </w:rPr>
          <w:t>https://www.tz.de/politik/deckname-freya-ex-modell-soll-nord-stream-pipeline-gesprengt-haben-neue-details-zum-anschlag-zr-94268710.html</w:t>
        </w:r>
      </w:hyperlink>
      <w:r>
        <w:t xml:space="preserve"> - US journalist Bojan Pancevski alleges that an ex-model named Freya, a Ukrainian elite diver, planted explosives on the Nord Stream pipeline in September 2022. Pancevski states she was recruited by a Ukrainian unit funded by private donors and led by CIA-trained veterans. The article notes that while Pancevski's claims remain unverified, a suspect named Serhij K. is currently in German custody facing charges related to the sabotage. Germany continues to investigate the attack.</w:t>
      </w:r>
      <w:r/>
    </w:p>
    <w:p>
      <w:pPr>
        <w:pStyle w:val="ListNumber"/>
        <w:spacing w:line="240" w:lineRule="auto"/>
        <w:ind w:left="720"/>
      </w:pPr>
      <w:r/>
      <w:hyperlink r:id="rId129">
        <w:r>
          <w:rPr>
            <w:color w:val="0000EE"/>
            <w:u w:val="single"/>
          </w:rPr>
          <w:t>https://hindudayashankar.com/education/updates-on-key-sectors-in-view-of-developments-in-west-asia-2/</w:t>
        </w:r>
      </w:hyperlink>
      <w:r>
        <w:t xml:space="preserve"> - The Government of India has implemented comprehensive measures to maintain uninterrupted energy supply despite the crisis in West Asia. Key actions include guaranteeing 100% availability for domestic LPG and PNG, doubling 5kg FTL cylinder allocations for migrant labour, and reducing excise duties on petrol and diesel by ₹10 per litre. Enforcement agencies conducted over 2,400 raids to curb hoarding. Simultaneously, the Ministry of External Affairs facilitated the safe passage of Indian-flagged vessels through the Strait of Hormuz and repatriated over 2,500 seafarers following recent firing incidents involving Indian ships.</w:t>
      </w:r>
      <w:r/>
    </w:p>
    <w:p>
      <w:pPr>
        <w:pStyle w:val="ListNumber"/>
        <w:spacing w:line="240" w:lineRule="auto"/>
        <w:ind w:left="720"/>
      </w:pPr>
      <w:r/>
      <w:hyperlink r:id="rId130">
        <w:r>
          <w:rPr>
            <w:color w:val="0000EE"/>
            <w:u w:val="single"/>
          </w:rPr>
          <w:t>https://fullavantenews.com/iran-closes-strait-of-hormuz-yet-again-after-u-s-continues-to-block-its-port-facilities/</w:t>
        </w:r>
      </w:hyperlink>
      <w:r>
        <w:t xml:space="preserve"> - The Islamic Revolutionary Guard Corps announced the Strait of Hormuz has returned to its previous state following continued US blockades of Iranian ports. US President Donald Trump stated the naval blockade remains in full force until a transaction with Iran is complete. The closure has caused confusion among shipping operators. Iran aims to portray itself as a controller of the strait, through which 20% of global oil and gas supplies pass, and plans to impose tolls. Regional foreign ministers from Pakistan, Egypt, Saudi Arabia, and Turkiye held a consultative meeting to emphasise dialogue and stability.</w:t>
      </w:r>
      <w:r/>
    </w:p>
    <w:p>
      <w:pPr>
        <w:pStyle w:val="ListNumber"/>
        <w:spacing w:line="240" w:lineRule="auto"/>
        <w:ind w:left="720"/>
      </w:pPr>
      <w:r/>
      <w:hyperlink r:id="rId131">
        <w:r>
          <w:rPr>
            <w:color w:val="0000EE"/>
            <w:u w:val="single"/>
          </w:rPr>
          <w:t>https://www.objectivist.co/2026/04/iran-opens-fire-on-ships-in-the-strait-of-hormuz-president-trump-fires-back-watch/</w:t>
        </w:r>
      </w:hyperlink>
      <w:r>
        <w:t xml:space="preserve"> - Iran's Revolutionary Guard Corps opened fire on at least two vessels near Oman on Saturday, escalating tensions in the Strait of Hormuz. The incident involved an Indian-flagged supertanker carrying Iraqi oil. India summoned Iran's ambassador to express deep concern. President Donald Trump addressed the situation at the White House, stating Iran cannot blackmail the US and that his administration is taking a tough stand. US Central Command confirmed enforcement of a maritime blockade against Iranian ports, with 23 ships complying with orders to turn around. Diplomatic efforts continue via Pakistani intermediaries.</w:t>
      </w:r>
      <w:r/>
    </w:p>
    <w:p>
      <w:pPr>
        <w:pStyle w:val="ListNumber"/>
        <w:spacing w:line="240" w:lineRule="auto"/>
        <w:ind w:left="720"/>
      </w:pPr>
      <w:r/>
      <w:hyperlink r:id="rId132">
        <w:r>
          <w:rPr>
            <w:color w:val="0000EE"/>
            <w:u w:val="single"/>
          </w:rPr>
          <w:t>https://cryptobriefing.com/iran-ceasefire-proposal-lost-in-translation-over-uranium-enrichment/</w:t>
        </w:r>
      </w:hyperlink>
      <w:r>
        <w:t xml:space="preserve"> - A translation discrepancy in Iran's ceasefire proposal, where the Farsi version includes 'acceptance of enrichment' omitted from the English text, has caused the April 30 ceasefire market to drop to 40.5%. The gap between versions suggests Iran is not prepared to concede on uranium enrichment, a core U.S. demand, making a formal ceasefire by the deadline less likely. Market volatility remains high due to thin order books.</w:t>
      </w:r>
      <w:r/>
    </w:p>
    <w:p>
      <w:pPr>
        <w:pStyle w:val="ListNumber"/>
        <w:spacing w:line="240" w:lineRule="auto"/>
        <w:ind w:left="720"/>
      </w:pPr>
      <w:r/>
      <w:hyperlink r:id="rId133">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134">
        <w:r>
          <w:rPr>
            <w:color w:val="0000EE"/>
            <w:u w:val="single"/>
          </w:rPr>
          <w:t>https://www.unz.com/article/the-strait-of-hormuz-is-closed-again-iran-is-serious/</w:t>
        </w:r>
      </w:hyperlink>
      <w:r>
        <w:t xml:space="preserve"> - Iran closed the Strait of Hormuz on 18 April 2026 after US President Donald Trump threatened to blockade Iranian ports. The closure follows a brief period of restricted access approved by the Iranian Revolutionary Guard Corps. The event has caused significant disruption to global supply chains, with extensive damage to infrastructure in the Persian Gulf, including Qatar's Ras Laffan LNG hub. Recovery is estimated to take months to years due to physical destruction, demining requirements, and high insurance premiums, leading to severe risks for global energy, food, and technology sectors.</w:t>
      </w:r>
      <w:r/>
    </w:p>
    <w:p>
      <w:pPr>
        <w:pStyle w:val="ListNumber"/>
        <w:spacing w:line="240" w:lineRule="auto"/>
        <w:ind w:left="720"/>
      </w:pPr>
      <w:r/>
      <w:hyperlink r:id="rId135">
        <w:r>
          <w:rPr>
            <w:color w:val="0000EE"/>
            <w:u w:val="single"/>
          </w:rPr>
          <w:t>https://cryptoadventure.com/rishi-sunak-warns-europe-faces-deeper-iran-war-fallout-than-the-us/</w:t>
        </w:r>
      </w:hyperlink>
      <w:r>
        <w:t xml:space="preserve"> - Former UK Prime Minister Rishi Sunak warned that the United States will recover faster from the 2026 Iran war than the United Kingdom and Europe. Sunak cited structural advantages, noting the US is a net energy exporter while Europe relies heavily on imports. He highlighted that trade accounts for 60-70% of UK GDP compared to 25% in the US, making European economies more vulnerable to supply chain disruptions and energy price spikes following the conflict's start on February 28. Sunak urged Europe to invest in energy independence and defense autonomy.</w:t>
      </w:r>
      <w:r/>
    </w:p>
    <w:p>
      <w:pPr>
        <w:pStyle w:val="ListNumber"/>
        <w:spacing w:line="240" w:lineRule="auto"/>
        <w:ind w:left="720"/>
      </w:pPr>
      <w:r/>
      <w:hyperlink r:id="rId136">
        <w:r>
          <w:rPr>
            <w:color w:val="0000EE"/>
            <w:u w:val="single"/>
          </w:rPr>
          <w:t>https://orient.tm/en/post/98627/turkiye-considers-alternative-energy-supply-routes-turkmenistan</w:t>
        </w:r>
      </w:hyperlink>
      <w:r>
        <w:t xml:space="preserve"> - Türkiye's Minister of Energy and Natural Resources, Alparslan Bayraktar, stated that the country is exploring natural gas supplies from Turkmenistan via Azerbaijan to diversify energy sources. The minister highlighted the potential of a Kirkuk to Silopi oil pipeline as an alternative to the Strait of Hormuz, noting it could generate $60 billion annually. These initiatives aim to strengthen regional cooperation and enhance energy logistics resilience.</w:t>
      </w:r>
      <w:r/>
    </w:p>
    <w:p>
      <w:pPr>
        <w:pStyle w:val="ListNumber"/>
        <w:spacing w:line="240" w:lineRule="auto"/>
        <w:ind w:left="720"/>
      </w:pPr>
      <w:r/>
      <w:hyperlink r:id="rId134">
        <w:r>
          <w:rPr>
            <w:color w:val="0000EE"/>
            <w:u w:val="single"/>
          </w:rPr>
          <w:t>https://www.unz.com/article/the-strait-of-hormuz-is-closed-again-iran-is-serious/</w:t>
        </w:r>
      </w:hyperlink>
      <w:r>
        <w:t xml:space="preserve"> - Iran closed the Strait of Hormuz on 18 April 2026 after US President Donald Trump threatened to blockade Iranian ports. The closure follows a brief period of restricted access approved by the Iranian Revolutionary Guard Corps. The event has caused significant disruption to global supply chains, with extensive damage to infrastructure in the Persian Gulf, including Qatar's Ras Laffan LNG hub. Recovery is estimated to take months to years due to physical destruction, demining requirements, and high insurance premiums, leading to severe risks for global energy, food, and technology sectors.</w:t>
      </w:r>
      <w:r/>
    </w:p>
    <w:p>
      <w:pPr>
        <w:pStyle w:val="ListNumber"/>
        <w:spacing w:line="240" w:lineRule="auto"/>
        <w:ind w:left="720"/>
      </w:pPr>
      <w:r/>
      <w:hyperlink r:id="rId137">
        <w:r>
          <w:rPr>
            <w:color w:val="0000EE"/>
            <w:u w:val="single"/>
          </w:rPr>
          <w:t>https://cryptobriefing.com/us-iran-ceasefire-by-april-30-unlikely-as-conflict-costs-rise/</w:t>
        </w:r>
      </w:hyperlink>
      <w:r>
        <w:t xml:space="preserve"> - Prediction market odds for a US-Iran ceasefire by April 30 have fallen to 37.5%, down from 59% previously, due to rising unaccounted costs from ongoing military operations and sabotage risks. Traders express heavy skepticism regarding a formal cessation announcement with only 12 days remaining. The closed Strait of Hormuz and broader economic toll further question US strategic planning. No formal agreement exists, and continued hostilities indicate a lack of near-term resolution.</w:t>
      </w:r>
      <w:r/>
    </w:p>
    <w:p>
      <w:pPr>
        <w:pStyle w:val="ListNumber"/>
        <w:spacing w:line="240" w:lineRule="auto"/>
        <w:ind w:left="720"/>
      </w:pPr>
      <w:r/>
      <w:hyperlink r:id="rId138">
        <w:r>
          <w:rPr>
            <w:color w:val="0000EE"/>
            <w:u w:val="single"/>
          </w:rPr>
          <w:t>https://www.focus.de/politik/ausland/der-iran-hat-verstanden-was-seine-eigentliche-atombombe-ist_3fea4027-b261-4939-8d6d-1fe67e8f935c.html</w:t>
        </w:r>
      </w:hyperlink>
      <w:r>
        <w:t xml:space="preserve"> - Analysis suggests Iran has concluded that blocking the Strait of Hormuz is a more effective deterrent than developing a nuclear bomb. The blockade has disrupted global oil and gas trade, causing fuel price hikes and potential flight cancellations in Europe. Experts warn this strategy could trigger a major energy crisis and impact helium supplies for technology and medicine. While the US and Iran are in peace talks, the US maintains it is not being extorted by Tehran's actions.</w:t>
      </w:r>
      <w:r/>
    </w:p>
    <w:p>
      <w:pPr>
        <w:pStyle w:val="ListNumber"/>
        <w:spacing w:line="240" w:lineRule="auto"/>
        <w:ind w:left="720"/>
      </w:pPr>
      <w:r/>
      <w:hyperlink r:id="rId139">
        <w:r>
          <w:rPr>
            <w:color w:val="0000EE"/>
            <w:u w:val="single"/>
          </w:rPr>
          <w:t>https://cryptobriefing.com/iran-mocks-eu-diplomats-call-to-reopen-strait-of-hormuz-amid-tensions/</w:t>
        </w:r>
      </w:hyperlink>
      <w:r>
        <w:t xml:space="preserve"> - Iran ridiculed EU diplomat Kaja Kallas' calls to reopen the Strait of Hormuz, signaling defiance amid US-Iran tensions. Prediction markets show a 78% probability of a Trump-led Hormuz blockade lift by May 31, down from 90% previously. Traders expect no resolution in the next 24 hours, with the April 19 sub-market at 5.6%. The UK warship market remains flat at 8.5%, indicating low chances of immediate military intervention. Iran's posture suggests a stalemate rather than a breakthrough, potentially straining global logistics.</w:t>
      </w:r>
      <w:r/>
    </w:p>
    <w:p>
      <w:pPr>
        <w:pStyle w:val="ListNumber"/>
        <w:spacing w:line="240" w:lineRule="auto"/>
        <w:ind w:left="720"/>
      </w:pPr>
      <w:r/>
      <w:hyperlink r:id="rId140">
        <w:r>
          <w:rPr>
            <w:color w:val="0000EE"/>
            <w:u w:val="single"/>
          </w:rPr>
          <w:t>https://cryptobriefing.com/us-israel-military-pressure-on-iran-to-continue-says-energy-secretary/</w:t>
        </w:r>
      </w:hyperlink>
      <w:r>
        <w:t xml:space="preserve"> - US Energy Secretary Chris Wright stated that military pressure on Iran will persist, aligning with CENTCOM's blockade operations. Market data indicates skepticism regarding a potential end to operations by March 1, 2027, with odds for diplomatic meetings by June 30 dropping to 4%. The stance suggests a strategy of tightening pressure rather than concession, despite the Iranian demands market showing bearish sentiment on sanction relief.</w:t>
      </w:r>
      <w:r/>
    </w:p>
    <w:p>
      <w:pPr>
        <w:pStyle w:val="ListNumber"/>
        <w:spacing w:line="240" w:lineRule="auto"/>
        <w:ind w:left="720"/>
      </w:pPr>
      <w:r/>
      <w:hyperlink r:id="rId141">
        <w:r>
          <w:rPr>
            <w:color w:val="0000EE"/>
            <w:u w:val="single"/>
          </w:rPr>
          <w:t>https://bankwatch.ca/2026/04/19/morning-briefing-sunday-april-19-2026-%C2%B7-est-%C2%B7-1150-words/</w:t>
        </w:r>
      </w:hyperlink>
      <w:r>
        <w:t xml:space="preserve"> - Iran re-imposed control of the Strait of Hormuz on Saturday, reversing a brief reopening, as the ceasefire expires on Wednesday without a scheduled date for new talks. US President Trump confirmed naval blockades remain until a peace deal is signed. Negotiators from Pakistan, Egypt, and Turkey are working back-channels, but the Iranian Deputy Foreign Minister stated negotiations are far from a deal. Brent crude trades at $97–98/bbl amid fears of significant supply disruption. The situation involves Iran, the United States, and international mediators.</w:t>
      </w:r>
      <w:r/>
    </w:p>
    <w:p>
      <w:pPr>
        <w:pStyle w:val="ListNumber"/>
        <w:spacing w:line="240" w:lineRule="auto"/>
        <w:ind w:left="720"/>
      </w:pPr>
      <w:r/>
      <w:hyperlink r:id="rId142">
        <w:r>
          <w:rPr>
            <w:color w:val="0000EE"/>
            <w:u w:val="single"/>
          </w:rPr>
          <w:t>https://thearabianpost.com/hormuz-shock-dims-ceasefire-hopes/</w:t>
        </w:r>
      </w:hyperlink>
      <w:r>
        <w:t xml:space="preserve"> - Iran reimposed restrictions on vessel traffic through the Strait of Hormuz following Israeli strikes in Lebanon, reversing earlier optimism for a ceasefire. Shipowners reported broadcasts closing the strait to maritime traffic and gunfire against a supertanker. This instability affects global energy markets, freight rates, and insurance costs. While President Donald Trump signalled potential peace arrangements, the gap between diplomatic messaging and ground realities persists. European and Gulf governments urge restoration of freedom of navigation amid heightened wartime risks.</w:t>
      </w:r>
      <w:r/>
    </w:p>
    <w:p>
      <w:pPr>
        <w:pStyle w:val="ListNumber"/>
        <w:spacing w:line="240" w:lineRule="auto"/>
        <w:ind w:left="720"/>
      </w:pPr>
      <w:r/>
      <w:hyperlink r:id="rId143">
        <w:r>
          <w:rPr>
            <w:color w:val="0000EE"/>
            <w:u w:val="single"/>
          </w:rPr>
          <w:t>https://newtalk.tw/news/view/2026-04-19/1030616</w:t>
        </w:r>
      </w:hyperlink>
      <w:r>
        <w:t xml:space="preserve"> - The Islamic Revolutionary Guard Corps Navy announced a blockade of the Strait of Hormuz effective immediately, warning that any vessel approaching without compliance will be targeted as an enemy. Iran stated this measure remains in place until the US lifts its blockade of Iranian ports. Officials indicated that ships may be allowed to pass only after paying specific fees, while others face delays. The move escalates regional tensions and creates uncertainty for global energy transport.</w:t>
      </w:r>
      <w:r/>
    </w:p>
    <w:p>
      <w:pPr>
        <w:pStyle w:val="ListNumber"/>
        <w:spacing w:line="240" w:lineRule="auto"/>
        <w:ind w:left="720"/>
      </w:pPr>
      <w:r/>
      <w:hyperlink r:id="rId133">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144">
        <w:r>
          <w:rPr>
            <w:color w:val="0000EE"/>
            <w:u w:val="single"/>
          </w:rPr>
          <w:t>https://www.adndigital.com.py/iran-forzo-a-dos-nuevos-petroleros-a-dar-media-vuelta-en-el-estrecho-de-ormuz/</w:t>
        </w:r>
      </w:hyperlink>
      <w:r>
        <w:t xml:space="preserve"> - Iranian armed forces compelled two tankers flying Botswana and Angola flags to reverse course in the Strait of Hormuz on Sunday, attempting to exit the Persian Gulf. This incident follows Saturday's attack on two Indian-flagged vessels and confirms Tehran's total closure of the strategic maritime passage. Iran denied preferential treatment for Chinese ships, stating the Chinese bulk carrier Sun Profit was also denied passage. Reopening is conditional on the removal of the US naval blockade. The event occurs four days before a ceasefire between Washington and Tehran expires.</w:t>
      </w:r>
      <w:r/>
    </w:p>
    <w:p>
      <w:pPr>
        <w:pStyle w:val="ListNumber"/>
        <w:spacing w:line="240" w:lineRule="auto"/>
        <w:ind w:left="720"/>
      </w:pPr>
      <w:r/>
      <w:hyperlink r:id="rId145">
        <w:r>
          <w:rPr>
            <w:color w:val="0000EE"/>
            <w:u w:val="single"/>
          </w:rPr>
          <w:t>https://ekbis.sindonews.com/read/1697939/34/eropa-terpecah-italia-desak-blokir-minyak-dan-gas-rusia-dibuka-1776600285</w:t>
        </w:r>
      </w:hyperlink>
      <w:r>
        <w:t xml:space="preserve"> - Italian Deputy Prime Minister Matteo Salvini called for the European Union to immediately lift sanctions on Russian oil and gas imports. Speaking at a rally in Milan on 18 April 2026, Salvini argued that energy security must take priority over political agendas to prevent economic collapse. He cited the United States' recent decision to relax restrictions on Russian oil shipments following the closure of the Strait of Hormuz by Iran. Salvini warned that continued sanctions threaten to close factories, schools, and hospitals, urging Brussels to buy energy from global sources including Russia.</w:t>
      </w:r>
      <w:r/>
    </w:p>
    <w:p>
      <w:pPr>
        <w:pStyle w:val="ListNumber"/>
        <w:spacing w:line="240" w:lineRule="auto"/>
        <w:ind w:left="720"/>
      </w:pPr>
      <w:r/>
      <w:hyperlink r:id="rId146">
        <w:r>
          <w:rPr>
            <w:color w:val="0000EE"/>
            <w:u w:val="single"/>
          </w:rPr>
          <w:t>https://www.volkskrant.nl/economie/vliegtuigbrandstof-nu-twee-keer-zo-duur-en-de-europese-voorraden-slinken~bd632020/</w:t>
        </w:r>
      </w:hyperlink>
      <w:r>
        <w:t xml:space="preserve"> - European jet fuel prices have doubled and stocks are declining, reaching the lowest level since 2020 in the Amsterdam-Rotterdam-Antwerpen region. The International Energy Agency warns of potential shortages within six weeks as summer demand rises. While the European Commission states no current shortages exist, the EU relies heavily on imports from the Gulf region and is considering releasing strategic reserves due to supply chain vulnerabilities exacerbated by the Iran war.</w:t>
      </w:r>
      <w:r/>
    </w:p>
    <w:p>
      <w:pPr>
        <w:pStyle w:val="ListNumber"/>
        <w:spacing w:line="240" w:lineRule="auto"/>
        <w:ind w:left="720"/>
      </w:pPr>
      <w:r/>
      <w:hyperlink r:id="rId147">
        <w:r>
          <w:rPr>
            <w:color w:val="0000EE"/>
            <w:u w:val="single"/>
          </w:rPr>
          <w:t>https://www.southasiamonitor.org/perspective/indian-navys-stellar-role-securing-indias-energy-supplies-during-gulf-crisis</w:t>
        </w:r>
      </w:hyperlink>
      <w:r>
        <w:t xml:space="preserve"> - In April 2026, amid regional tensions and a US-led blockade following strikes on Iran, the Indian Navy launched Operation Urja Suraksha. This initiative involves deploying multiple warships, including destroyers, frigates, and aircraft carriers INS Vikrant and INS Vikramaditya, to escort Indian-flagged commercial vessels through the Strait of Hormuz. The operation aims to secure India's vital energy imports, which constitute 80% of its total energy needs and transit this route. While India declined to join a US-led multinational coalition, it adopted a 'go-it-alone' approach to protect its maritime trade and seafarers, navigating potential minefields and diplomatic pressures regarding the Chabahar port sanctions waiver.</w:t>
      </w:r>
      <w:r/>
    </w:p>
    <w:p>
      <w:pPr>
        <w:pStyle w:val="ListNumber"/>
        <w:spacing w:line="240" w:lineRule="auto"/>
        <w:ind w:left="720"/>
      </w:pPr>
      <w:r/>
      <w:hyperlink r:id="rId148">
        <w:r>
          <w:rPr>
            <w:color w:val="0000EE"/>
            <w:u w:val="single"/>
          </w:rPr>
          <w:t>https://curierulnational.ro/iran-ameninta-marina-americana-va-primi-o-lovitura-dura-daca-ne-ataca-navele/</w:t>
        </w:r>
      </w:hyperlink>
      <w:r>
        <w:t xml:space="preserve"> - Iran has warned that any vessel approaching the Strait of Hormuz will be targeted by the Islamic Revolutionary Guard Corps. This threat follows the closure of the strategic waterway less than 24 hours after Iran previously allowed unrestricted passage. US President Donald Trump has responded by stating he will not be blackmailed and has convened a meeting with key advisors. The situation remains uncertain in the Middle East as tensions escalate over control of the maritime route.</w:t>
      </w:r>
      <w:r/>
    </w:p>
    <w:p>
      <w:pPr>
        <w:pStyle w:val="ListNumber"/>
        <w:spacing w:line="240" w:lineRule="auto"/>
        <w:ind w:left="720"/>
      </w:pPr>
      <w:r/>
      <w:hyperlink r:id="rId145">
        <w:r>
          <w:rPr>
            <w:color w:val="0000EE"/>
            <w:u w:val="single"/>
          </w:rPr>
          <w:t>https://ekbis.sindonews.com/read/1697939/34/eropa-terpecah-italia-desak-blokir-minyak-dan-gas-rusia-dibuka-1776600285</w:t>
        </w:r>
      </w:hyperlink>
      <w:r>
        <w:t xml:space="preserve"> - Italian Deputy Prime Minister Matteo Salvini called for the European Union to immediately lift sanctions on Russian oil and gas imports. Speaking at a rally in Milan on 18 April 2026, Salvini argued that energy security must take priority over political agendas to prevent economic collapse. He cited the United States' recent decision to relax restrictions on Russian oil shipments following the closure of the Strait of Hormuz by Iran. Salvini warned that continued sanctions threaten to close factories, schools, and hospitals, urging Brussels to buy energy from global sources including Russia.</w:t>
      </w:r>
      <w:r/>
    </w:p>
    <w:p>
      <w:pPr>
        <w:pStyle w:val="ListNumber"/>
        <w:spacing w:line="240" w:lineRule="auto"/>
        <w:ind w:left="720"/>
      </w:pPr>
      <w:r/>
      <w:hyperlink r:id="rId149">
        <w:r>
          <w:rPr>
            <w:color w:val="0000EE"/>
            <w:u w:val="single"/>
          </w:rPr>
          <w:t>https://news.day.az/economy/1828737.html</w:t>
        </w:r>
      </w:hyperlink>
      <w:r>
        <w:t xml:space="preserve"> - Following the failure of the Nabucco project, Azerbaijan and Turkey implemented the South Gas Corridor via TANAP and TAP pipelines. Initiated by SOCAR and funded by SOFAZ, this infrastructure bypassed Russian gas dependencies. Post-2022 geopolitical shifts, particularly the war in Ukraine, transformed the corridor into a critical non-Russian supply route. Turkey aims to become a central energy hub, altering the continent's security architecture and increasing Ankara's diplomatic leverage with the EU.</w:t>
      </w:r>
      <w:r/>
    </w:p>
    <w:p>
      <w:pPr>
        <w:pStyle w:val="ListNumber"/>
        <w:spacing w:line="240" w:lineRule="auto"/>
        <w:ind w:left="720"/>
      </w:pPr>
      <w:r/>
      <w:hyperlink r:id="rId150">
        <w:r>
          <w:rPr>
            <w:color w:val="0000EE"/>
            <w:u w:val="single"/>
          </w:rPr>
          <w:t>https://www.nrc.nl/nieuws/2026/04/19/waarom-de-straat-van-hormuz-weer-potdicht-zit-trump-deed-zeven-beweringen-in-een-uur-en-alle-zeven-waren-ze-onjuist-volgens-iran-a4925882</w:t>
        </w:r>
      </w:hyperlink>
      <w:r>
        <w:t xml:space="preserve"> - Following a ceasefire deadline, the Strait of Hormuz remains blocked. Iranian Foreign Minister Abbas Araghchi initially announced the route was open, but the Islamic Revolutionary Guard Corps corrected him, stating access is restricted to ships paying a toll. President Donald Trump claimed Iran made nuclear concessions, a statement Iranian Parliament Speaker Mohammad Bagher Ghalibaf refuted as false. Iran subsequently closed the toll route and fired on two Indian ships. Markets reacted negatively as the strategic waterway remains closed.</w:t>
      </w:r>
      <w:r/>
    </w:p>
    <w:p>
      <w:pPr>
        <w:pStyle w:val="ListNumber"/>
        <w:spacing w:line="240" w:lineRule="auto"/>
        <w:ind w:left="720"/>
      </w:pPr>
      <w:r/>
      <w:hyperlink r:id="rId151">
        <w:r>
          <w:rPr>
            <w:color w:val="0000EE"/>
            <w:u w:val="single"/>
          </w:rPr>
          <w:t>https://news.az/news/iran-clarifies-passage-rules-for-chinese-vessels-in-strait-of-hormuz-after-ship-turned-back</w:t>
        </w:r>
      </w:hyperlink>
      <w:r>
        <w:t xml:space="preserve"> - The Iranian Ministry of Transport clarified that Chinese merchant ships are permitted to transit the Strait of Hormuz following an incident where a vessel was turned back by the IRGC. The government stated the delay resulted from a technical verification process rather than a policy shift, reaffirming China as a priority partner while enforcing new reporting requirements amidst regional tensions.</w:t>
      </w:r>
      <w:r/>
    </w:p>
    <w:p>
      <w:pPr>
        <w:pStyle w:val="ListNumber"/>
        <w:spacing w:line="240" w:lineRule="auto"/>
        <w:ind w:left="720"/>
      </w:pPr>
      <w:r/>
      <w:hyperlink r:id="rId152">
        <w:r>
          <w:rPr>
            <w:color w:val="0000EE"/>
            <w:u w:val="single"/>
          </w:rPr>
          <w:t>https://www.24newshd.tv/19-Apr-2026/latest-middle-east-war</w:t>
        </w:r>
      </w:hyperlink>
      <w:r>
        <w:t xml:space="preserve"> - President Donald Trump stated that US negotiators are in Pakistan to resume talks with Iran, warning of the destruction of power plants and bridges if no agreement is made. Iran's foreign ministry condemned the US naval blockade as a violation of the ceasefire. Meanwhile, fighting continues in Lebanon with an Israeli soldier killed, and the Strait of Hormuz remains closed following Iran's response to the blockade.</w:t>
      </w:r>
      <w:r/>
    </w:p>
    <w:p>
      <w:pPr>
        <w:pStyle w:val="ListNumber"/>
        <w:spacing w:line="240" w:lineRule="auto"/>
        <w:ind w:left="720"/>
      </w:pPr>
      <w:r/>
      <w:hyperlink r:id="rId153">
        <w:r>
          <w:rPr>
            <w:color w:val="0000EE"/>
            <w:u w:val="single"/>
          </w:rPr>
          <w:t>https://www.24newshd.tv/19-Apr-2026/houthis-threaten-close-red-sea-shipping-route-bab-al-mandab-strait</w:t>
        </w:r>
      </w:hyperlink>
      <w:r>
        <w:t xml:space="preserve"> - Yemen's Houthi movement threatened to permanently close the Bab al-Mandab strait if regional tensions escalate, warning that no party would reopen the route. The group urged US President Donald Trump and allies to abandon obstructive actions and respect Yemeni rights. Analysts warn that blocking this critical maritime chokepoint would disrupt global trade, energy shipments, and supply chains by forcing vessels to divert around Africa.</w:t>
      </w:r>
      <w:r/>
    </w:p>
    <w:p>
      <w:pPr>
        <w:pStyle w:val="ListNumber"/>
        <w:spacing w:line="240" w:lineRule="auto"/>
        <w:ind w:left="720"/>
      </w:pPr>
      <w:r/>
      <w:hyperlink r:id="rId154">
        <w:r>
          <w:rPr>
            <w:color w:val="0000EE"/>
            <w:u w:val="single"/>
          </w:rPr>
          <w:t>https://expressodasilhas.cv/mundo/2026/04/19/zelensky-critica-prolongamento-da-suspensao-das-sancoes-ao-petroleo-russo/102406</w:t>
        </w:r>
      </w:hyperlink>
      <w:r>
        <w:t xml:space="preserve"> - * Ukrainian President Volodymyr Zelensky condemned the US Treasury's decision to extend the suspension of sanctions on Russian oil until 16 May. * Zelensky stated that the lifted restrictions allow Russia to generate approximately $10 billion in revenue to fund its war effort against Ukraine. * The US suspension covers operations related to the shipment and delivery of Russian oil, including the Russian shadow fleet, amidst the Middle East energy crisis. * Despite the extension, transactions involving Iran, North Korea, Cuba, and occupied Ukrainian regions remain prohibited under the new rules. * Zelensky linked the financial relief to a recent surge in Russian drone and missile attacks on Ukraine, citing over 2,360 drone strikes this week.</w:t>
      </w:r>
      <w:r/>
    </w:p>
    <w:p>
      <w:pPr>
        <w:pStyle w:val="ListNumber"/>
        <w:spacing w:line="240" w:lineRule="auto"/>
        <w:ind w:left="720"/>
      </w:pPr>
      <w:r/>
      <w:hyperlink r:id="rId155">
        <w:r>
          <w:rPr>
            <w:color w:val="0000EE"/>
            <w:u w:val="single"/>
          </w:rPr>
          <w:t>https://dinarchronicles.com/2026/04/19/sat-pm-seeds-of-wisdom-news-updates-4-18-26/</w:t>
        </w:r>
      </w:hyperlink>
      <w:r>
        <w:t xml:space="preserve"> - The United States has extended a sanctions waiver allowing continued purchases of Russian oil, covering up to 200 million barrels. This policy shift aims to stabilise global energy markets disrupted by the ongoing conflict. The decision prioritises market stability over strict enforcement, reflecting growing pressure from global supply shocks and price volatility. Key players include the US Treasury and energy-importing nations in Asia. The move signals systemic stress within the global financial system as energy security overrides traditional strategies.</w:t>
      </w:r>
      <w:r/>
    </w:p>
    <w:p>
      <w:pPr>
        <w:pStyle w:val="ListNumber"/>
        <w:spacing w:line="240" w:lineRule="auto"/>
        <w:ind w:left="720"/>
      </w:pPr>
      <w:r/>
      <w:hyperlink r:id="rId156">
        <w:r>
          <w:rPr>
            <w:color w:val="0000EE"/>
            <w:u w:val="single"/>
          </w:rPr>
          <w:t>https://peopledaily.digital/news/gulf-markets-mixed-as-hormuz-tensions-resurface-amid-trump-iran-warning</w:t>
        </w:r>
      </w:hyperlink>
      <w:r>
        <w:t xml:space="preserve"> - Gulf equities ended mixed following US President Donald Trump's warning that Iran violated a ceasefire, reigniting fears over the Strait of Hormuz. Iran's armed forces intercepted two tankers, effectively closing the waterway which transports a fifth of global oil and liquefied natural gas. Saudi Aramco shares fell 1.2% while the Saudi benchmark index declined 0.8%. Conversely, Egypt's blue-chip index gained 1.8% driven by a property sector surge.</w:t>
      </w:r>
      <w:r/>
    </w:p>
    <w:p>
      <w:pPr>
        <w:pStyle w:val="ListNumber"/>
        <w:spacing w:line="240" w:lineRule="auto"/>
        <w:ind w:left="720"/>
      </w:pPr>
      <w:r/>
      <w:hyperlink r:id="rId157">
        <w:r>
          <w:rPr>
            <w:color w:val="0000EE"/>
            <w:u w:val="single"/>
          </w:rPr>
          <w:t>https://cryptobriefing.com/us-helicopter-patrols-as-naval-blockade-on-iranian-ports-escalates/</w:t>
        </w:r>
      </w:hyperlink>
      <w:r>
        <w:t xml:space="preserve"> - A helicopter from the USS Pinckney has deployed to patrol regional waters as part of the US naval blockade on Iranian ports. This escalation follows Iran's declaration to close the Strait of Hormuz. Market odds for UK warship transit through the stratum by April 30 have dropped to 8%, reflecting skepticism regarding immediate allied naval involvement despite rising tensions.</w:t>
      </w:r>
      <w:r/>
    </w:p>
    <w:p>
      <w:pPr>
        <w:pStyle w:val="ListNumber"/>
        <w:spacing w:line="240" w:lineRule="auto"/>
        <w:ind w:left="720"/>
      </w:pPr>
      <w:r/>
      <w:hyperlink r:id="rId158">
        <w:r>
          <w:rPr>
            <w:color w:val="0000EE"/>
            <w:u w:val="single"/>
          </w:rPr>
          <w:t>https://nypost.com/2026/04/19/us-news/iran-war-negotiations-will-resume-this-week-trump-tells-the-post/</w:t>
        </w:r>
      </w:hyperlink>
      <w:r>
        <w:t xml:space="preserve"> - * US President Donald Trump confirmed that Special Envoy Steve Witkoff and Jared Kushner will travel to Islamabad to restart peace talks with Iran this week. * Negotiations follow an incident where Iran fired on tankers attempting to cross the Strait of Hormuz, contradicting earlier claims that the shipping chokepoint was reopened. * Trump stated that while a ceasefire extension is unlikely, the US blockade on Iranian ports will remain in effect until a final agreement is reached. * The US President threatened to target Iranian bridges and energy infrastructure if a deal is not signed, emphasizing the demand for the surrender of nuclear program remnants. * Trump expressed optimism that a peace deal will be achieved, either diplomatically or through military force, citing the high daily economic losses caused by the Strait of Hormuz closure.</w:t>
      </w:r>
      <w:r/>
    </w:p>
    <w:p>
      <w:pPr>
        <w:pStyle w:val="ListNumber"/>
        <w:spacing w:line="240" w:lineRule="auto"/>
        <w:ind w:left="720"/>
      </w:pPr>
      <w:r/>
      <w:hyperlink r:id="rId159">
        <w:r>
          <w:rPr>
            <w:color w:val="0000EE"/>
            <w:u w:val="single"/>
          </w:rPr>
          <w:t>https://www.scmp.com/news/china/science/article/3350628/how-hydrogen-could-help-china-cut-natural-gas-use-and-carbon-emissions</w:t>
        </w:r>
      </w:hyperlink>
      <w:r>
        <w:t xml:space="preserve"> - China has initiated a pilot project in Weifang, Shandong province, blending hydrogen into natural gas supplies for 100,000 households. This initiative aims to reduce reliance on natural gas and lower carbon emissions, potentially saving 15 billion cubic metres of gas annually if scaled nationwide. The project, part of China's green energy strategy, was launched amid rising global energy prices linked to the Strait of Hormuz closure and increased imports from the Middle East.</w:t>
      </w:r>
      <w:r/>
    </w:p>
    <w:p>
      <w:pPr>
        <w:pStyle w:val="ListNumber"/>
        <w:spacing w:line="240" w:lineRule="auto"/>
        <w:ind w:left="720"/>
      </w:pPr>
      <w:r/>
      <w:hyperlink r:id="rId160">
        <w:r>
          <w:rPr>
            <w:color w:val="0000EE"/>
            <w:u w:val="single"/>
          </w:rPr>
          <w:t>https://www.politico.eu/article/iran-mocks-eu-calls-to-reopen-strait-of-hormuz/?utm_source=RSS_Feed&amp;utm_medium=RSS&amp;utm_campaign=RSS_Syndication</w:t>
        </w:r>
      </w:hyperlink>
      <w:r>
        <w:t xml:space="preserve"> - Iranian Foreign Ministry spokesperson Esmaeil Baqaei dismissed European Union demands to reopen the Strait of Hormuz, citing US and Israeli military presence as justification for restricting transit. EU foreign policy chief Kallas urged the reopening of the waterway, which carries a fifth of global oil and gas. The dispute follows a joint statement by multiple nations calling for unrestricted access, while peace talks between the US and Iran have stalled over nuclear enrichment issues.</w:t>
      </w:r>
      <w:r/>
    </w:p>
    <w:p>
      <w:pPr>
        <w:pStyle w:val="ListNumber"/>
        <w:spacing w:line="240" w:lineRule="auto"/>
        <w:ind w:left="720"/>
      </w:pPr>
      <w:r/>
      <w:hyperlink r:id="rId161">
        <w:r>
          <w:rPr>
            <w:color w:val="0000EE"/>
            <w:u w:val="single"/>
          </w:rPr>
          <w:t>https://unn.ua/news/sudnoplavstvo-v-ormuzkii-prototsi-znovu-maizhe-zupynylosia-pislia-dii-iranu</w:t>
        </w:r>
      </w:hyperlink>
      <w:r>
        <w:t xml:space="preserve"> - Shipping in the Strait of Hormuz has effectively halted after Iran fired on vessels and declared an intent to block transit. Iranian forces have cancelled a previous decision to resume shipping, stating the blockade will continue until the US lifts sanctions on Iranian ports. Speaker Mohammad Bagher Ghalibaf confirmed Iran is prepared for military action during negotiations. The US is considering intercepting Iranian oil tankers in international waters. The Strait carries approximately 20% of global oil and LNG supplies, raising risks of a global energy crisis.</w:t>
      </w:r>
      <w:r/>
    </w:p>
    <w:p>
      <w:pPr>
        <w:pStyle w:val="ListNumber"/>
        <w:spacing w:line="240" w:lineRule="auto"/>
        <w:ind w:left="720"/>
      </w:pPr>
      <w:r/>
      <w:hyperlink r:id="rId162">
        <w:r>
          <w:rPr>
            <w:color w:val="0000EE"/>
            <w:u w:val="single"/>
          </w:rPr>
          <w:t>https://www.ntnews.com/international/you-gave-me-clearance-to-go-now-firing-indian-tankers-frantic-call-to-iran-in-hormuz-2364158</w:t>
        </w:r>
      </w:hyperlink>
      <w:r>
        <w:t xml:space="preserve"> - On Saturday, April 19, 2026, Iranian Islamic Revolutionary Guard Corps forces fired upon two Indian tankers attempting to transit the Strait of Hormuz. An audio intercept reveals the captain of the tanker Sammar Herald pleading with the Iranian navy, stating he had received clearance to proceed but was subsequently attacked. The vessels altered their course westward. Iran subsequently issued a warning to all commercial ships, declaring the Strait of Hormuz fully closed due to alleged US government failure.</w:t>
      </w:r>
      <w:r/>
    </w:p>
    <w:p>
      <w:pPr>
        <w:pStyle w:val="ListNumber"/>
        <w:spacing w:line="240" w:lineRule="auto"/>
        <w:ind w:left="720"/>
      </w:pPr>
      <w:r/>
      <w:hyperlink r:id="rId163">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164">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165">
        <w:r>
          <w:rPr>
            <w:color w:val="0000EE"/>
            <w:u w:val="single"/>
          </w:rPr>
          <w:t>https://www.middleeasteye.net/live-blog/live-blog-update/irgc-says-hormuz-fully-closed-until-us-lifts-blockade-iranian-ports</w:t>
        </w:r>
      </w:hyperlink>
      <w:r>
        <w:t xml:space="preserve"> - The Islamic Revolutionary Guard Corps (IRGC) Navy declared the Strait of Hormuz fully closed, extending the closure to include a previously designated safe passage corridor. This move reverses earlier guidance allowing vessel transit. The IRGC warned that any violating vessel would be targeted, stating that the United States blockade of Iranian ports and ships constitutes a breach of the ceasefire between the two nations. The closure remains in effect until the US lifts the blockade.</w:t>
      </w:r>
      <w:r/>
    </w:p>
    <w:p>
      <w:pPr>
        <w:pStyle w:val="ListNumber"/>
        <w:spacing w:line="240" w:lineRule="auto"/>
        <w:ind w:left="720"/>
      </w:pPr>
      <w:r/>
      <w:hyperlink r:id="rId166">
        <w:r>
          <w:rPr>
            <w:color w:val="0000EE"/>
            <w:u w:val="single"/>
          </w:rPr>
          <w:t>https://www.dw.com/en/us-waiver-boosts-russian-oil-revenues-amid-iran-war/video-76847879</w:t>
        </w:r>
      </w:hyperlink>
      <w:r>
        <w:t xml:space="preserve"> - The US has granted a one-month waiver permitting the sale of sanctioned Russian oil at sea. This decision aims to alleviate pressure on tight global energy markets exacerbated by the ongoing conflict in Iran. Energy experts indicate that Russia stands to gain significantly from the move, with potential revenue increases driven by higher prices and expanded export volumes. However, critics argue that the waiver weakens sanctions enforcement and may inadvertently fund Russia's war efforts in Ukraine.</w:t>
      </w:r>
      <w:r/>
    </w:p>
    <w:p>
      <w:pPr>
        <w:pStyle w:val="ListNumber"/>
        <w:spacing w:line="240" w:lineRule="auto"/>
        <w:ind w:left="720"/>
      </w:pPr>
      <w:r/>
      <w:hyperlink r:id="rId167">
        <w:r>
          <w:rPr>
            <w:color w:val="0000EE"/>
            <w:u w:val="single"/>
          </w:rPr>
          <w:t>https://www.aljazeera.com/video/newsfeed/2026/4/19/iran-warns-hormuz-will-stay-shut-unless-us-lifts-siege-on-its-ports?traffic_source=rss</w:t>
        </w:r>
      </w:hyperlink>
      <w:r>
        <w:t xml:space="preserve"> - * Iran has issued a warning to maintain closure of the Strait of Hormuz unless the United States removes restrictions on Iranian ports. * The threat targets a critical global oil chokepoint, with Iranian gunboats and IRGC radio warnings already deterring commercial shipping. * Escalation fears are rising as overlapping ceasefires with Israel–Lebanon and the US approach expiry. * The situation involves significant geopolitical risk factors affecting energy supply routes and market security. * Tehran frames the US actions as a 'siege' impacting its ability to manage port traffic.</w:t>
      </w:r>
      <w:r/>
    </w:p>
    <w:p>
      <w:pPr>
        <w:pStyle w:val="ListNumber"/>
        <w:spacing w:line="240" w:lineRule="auto"/>
        <w:ind w:left="720"/>
      </w:pPr>
      <w:r/>
      <w:hyperlink r:id="rId168">
        <w:r>
          <w:rPr>
            <w:color w:val="0000EE"/>
            <w:u w:val="single"/>
          </w:rPr>
          <w:t>https://www.middleeastmonitor.com/20260419-israel-preparing-to-strike-energy-facilities-if-iran-truce-collapses-report/</w:t>
        </w:r>
      </w:hyperlink>
      <w:r>
        <w:t xml:space="preserve"> - Local media reported that Israel, coordinating with the US, is preparing to target Iranian energy facilities if the ceasefire with Iran collapses. Talks mediated by Pakistan between Washington and Tehran ended without an agreement, with mediators seeking further discussions. The report cites a senior Israeli military official stating that targets would include energy infrastructure if fighting resumes. This follows a joint offensive on Feb 28 that killed over 3,300 people and a retaliatory strike by Tehran.</w:t>
      </w:r>
      <w:r/>
    </w:p>
    <w:p>
      <w:pPr>
        <w:pStyle w:val="ListNumber"/>
        <w:spacing w:line="240" w:lineRule="auto"/>
        <w:ind w:left="720"/>
      </w:pPr>
      <w:r/>
      <w:hyperlink r:id="rId169">
        <w:r>
          <w:rPr>
            <w:color w:val="0000EE"/>
            <w:u w:val="single"/>
          </w:rPr>
          <w:t>https://www.middleeastmonitor.com/20260419-confused-closures-and-opaque-openings-continuing-dramas-in-the-hormuz-strait/</w:t>
        </w:r>
      </w:hyperlink>
      <w:r>
        <w:t xml:space="preserve"> - Iran's IRGC Navy closed the Strait of Hormuz to all vessels on April 18, 2026, following US rejection of asset release demands and continued port blockades. The closure follows conflicting US claims regarding a permanent reopening. Incidents involving Iranian gunboats firing on tankers and projectiles hitting a container ship were reported. The move is linked to ongoing ceasefire disputes involving Israel and Hezbollah in Lebanon.</w:t>
      </w:r>
      <w:r/>
    </w:p>
    <w:p>
      <w:pPr>
        <w:pStyle w:val="ListNumber"/>
        <w:spacing w:line="240" w:lineRule="auto"/>
        <w:ind w:left="720"/>
      </w:pPr>
      <w:r/>
      <w:hyperlink r:id="rId170">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163">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171">
        <w:r>
          <w:rPr>
            <w:color w:val="0000EE"/>
            <w:u w:val="single"/>
          </w:rPr>
          <w:t>https://www.rt.com/news/638695-tehran-stand-end-us-pressure/?utm_source=rss&amp;utm_medium=rss&amp;utm_campaign=RSS</w:t>
        </w:r>
      </w:hyperlink>
      <w:r>
        <w:t xml:space="preserve"> - Iranian parliament speaker and top negotiator Mohammad Bagher Ghalibaf stated that Tehran will not yield to US pressure despite progress in nuclear talks. Following US President Donald Trump's announcement of a blockade on Iranian ports and shipping through the Strait of Hormuz, Iran initially opened the waterway but closed it again. Ghalibaf emphasised that fundamental issues remain unresolved and that Iran remains prepared for war if necessary, while accusing the US of planning to infiltrate Iran through unrest.</w:t>
      </w:r>
      <w:r/>
    </w:p>
    <w:p>
      <w:pPr>
        <w:pStyle w:val="ListNumber"/>
        <w:spacing w:line="240" w:lineRule="auto"/>
        <w:ind w:left="720"/>
      </w:pPr>
      <w:r/>
      <w:hyperlink r:id="rId172">
        <w:r>
          <w:rPr>
            <w:color w:val="0000EE"/>
            <w:u w:val="single"/>
          </w:rPr>
          <w:t>https://www.express.co.uk/news/world/2195808/iran-us-strait-of-hormuz-closure-trump</w:t>
        </w:r>
      </w:hyperlink>
      <w:r>
        <w:t xml:space="preserve"> - Iran has closed the Strait of Hormuz, criticising US sanctions and blockade measures. Iran reversed its reopening but reimposed restrictions after the US stated the blockade would continue. Iran's officials warned of restricted traffic if the US does not lift the blockade. US President Trump indicated ongoing discussions but provided no details. The IRGC Navy confirmed the Strait remains closed until US sanctions are lifted, with threats to vessels in the region. The situation escalates tensions between Iran and the US over maritime access and sanctions.</w:t>
      </w:r>
      <w:r/>
    </w:p>
    <w:p>
      <w:pPr>
        <w:pStyle w:val="ListNumber"/>
        <w:spacing w:line="240" w:lineRule="auto"/>
        <w:ind w:left="720"/>
      </w:pPr>
      <w:r/>
      <w:hyperlink r:id="rId173">
        <w:r>
          <w:rPr>
            <w:color w:val="0000EE"/>
            <w:u w:val="single"/>
          </w:rPr>
          <w:t>https://www.thekashmirmonitor.net/iran-violated-ceasefire-says-trump-warns-of-response/</w:t>
        </w:r>
      </w:hyperlink>
      <w:r>
        <w:t xml:space="preserve"> - Donald Trump accused Iran of violating a ceasefire by firing on vessels linked to France and the UK in the Strait of Hormuz. He announced US representatives would travel to Islamabad for negotiations while warning that failure to accept a deal could result in US attacks on Iranian power plants and bridges. Trump claimed Iran's actions reinforced a US blockade and threatened severe economic losses for Tehran.</w:t>
      </w:r>
      <w:r/>
    </w:p>
    <w:p>
      <w:pPr>
        <w:pStyle w:val="ListNumber"/>
        <w:spacing w:line="240" w:lineRule="auto"/>
        <w:ind w:left="720"/>
      </w:pPr>
      <w:r/>
      <w:hyperlink r:id="rId174">
        <w:r>
          <w:rPr>
            <w:color w:val="0000EE"/>
            <w:u w:val="single"/>
          </w:rPr>
          <w:t>https://www.aljazeera.com/opinions/2026/4/19/the-gcc-has-unity-it-now-needs-joint-defence-and-development?traffic_source=rss</w:t>
        </w:r>
      </w:hyperlink>
      <w:r>
        <w:t xml:space="preserve"> - * The Gulf Cooperation Council (GCC) advocates for a unified regional security framework resembling a 'Gulf NATO' to counter external threats. * Proposals include establishing new gas, oil, and electricity transmission networks linking the Gulf to the Red Sea and Mediterranean. * The GCC reaffirms its opposition to any control over the Strait of Hormuz and rejects Iranian aggression. * Strategic initiatives involve developing a transcontinental rail network connecting East Asia to Europe via the Arab region. * The article emphasises the necessity of a unified Gulf foreign policy and a two-state solution for the Palestinian question to ensure stability.</w:t>
      </w:r>
      <w:r/>
    </w:p>
    <w:p>
      <w:pPr>
        <w:pStyle w:val="ListNumber"/>
        <w:spacing w:line="240" w:lineRule="auto"/>
        <w:ind w:left="720"/>
      </w:pPr>
      <w:r/>
      <w:hyperlink r:id="rId175">
        <w:r>
          <w:rPr>
            <w:color w:val="0000EE"/>
            <w:u w:val="single"/>
          </w:rPr>
          <w:t>https://ca.news.yahoo.com/trump-iran-cite-progress-talks-010120693.html</w:t>
        </w:r>
      </w:hyperlink>
      <w:r>
        <w:t xml:space="preserve"> - U.S. President Donald Trump accused Iran of a total violation of a ceasefire agreement for firing on ships near the Strait of Hormuz. Trump renewed threats to destroy Iran's bridges and power plants unless the country accepts his terms. Despite earlier announcements to reopen the strait, Iran maintained the closure, and at least two ships reported being fired upon. Trump stated his envoys would travel to Pakistan for further talks.</w:t>
      </w:r>
      <w:r/>
    </w:p>
    <w:p>
      <w:pPr>
        <w:pStyle w:val="ListNumber"/>
        <w:spacing w:line="240" w:lineRule="auto"/>
        <w:ind w:left="720"/>
      </w:pPr>
      <w:r/>
      <w:hyperlink r:id="rId176">
        <w:r>
          <w:rPr>
            <w:color w:val="0000EE"/>
            <w:u w:val="single"/>
          </w:rPr>
          <w:t>https://www.iltempo.it/esteri/2026/04/19/news/saa-47337900/</w:t>
        </w:r>
      </w:hyperlink>
      <w:r>
        <w:t xml:space="preserve"> - Iran has reinstated restrictions on the Strait of Hormuz, bringing the critical waterway under its control again. This action follows a US blockade of Iranian ports and occurs three days after a ceasefire between Tehran and Washington expired. At least three commercial ships were fired upon as they attempted to cross the strait. While diplomatic efforts continue to restart negotiations between Iran and the US, the escalation risks global market turbulence. Concurrently, a French soldier was killed in Lebanon, raising concerns about the stability of the ceasefire there.</w:t>
      </w:r>
      <w:r/>
    </w:p>
    <w:p>
      <w:pPr>
        <w:pStyle w:val="ListNumber"/>
        <w:spacing w:line="240" w:lineRule="auto"/>
        <w:ind w:left="720"/>
      </w:pPr>
      <w:r/>
      <w:hyperlink r:id="rId177">
        <w:r>
          <w:rPr>
            <w:color w:val="0000EE"/>
            <w:u w:val="single"/>
          </w:rPr>
          <w:t>https://www.newarab.com/opinion/algeria-gas-windfall-iran-war-short-term-gain-and-no-pain</w:t>
        </w:r>
      </w:hyperlink>
      <w:r>
        <w:t xml:space="preserve"> - Following disruptions to Gulf energy supplies due to the US-Israel war on Iran, Algeria has strengthened its position as a key European gas supplier. With prices rising and Qatar's LNG hub damaged, Italy and Spain are increasing purchases from Algeria via pipelines. The resulting windfall profits are expected to improve Algeria's foreign exchange reserves and help narrow its 2026 budget deficit, enhancing its geopolitical standing despite governance challenges.</w:t>
      </w:r>
      <w:r/>
    </w:p>
    <w:p>
      <w:pPr>
        <w:pStyle w:val="ListNumber"/>
        <w:spacing w:line="240" w:lineRule="auto"/>
        <w:ind w:left="720"/>
      </w:pPr>
      <w:r/>
      <w:hyperlink r:id="rId178">
        <w:r>
          <w:rPr>
            <w:color w:val="0000EE"/>
            <w:u w:val="single"/>
          </w:rPr>
          <w:t>https://www.indiandefensenews.in/2026/04/irans-supreme-leaders-envoy-in-india.html</w:t>
        </w:r>
      </w:hyperlink>
      <w:r>
        <w:t xml:space="preserve"> - Dr Abdul Majid Hakeem Ilahi, Iran's Supreme Leader's envoy in India, stated he was unaware of attacks on two Indian-flagged tankers near the Strait of Hormuz. The incident involving the Jag Arnav and Sanmar Herald occurred after Iran announced the closure of the waterway due to tensions with the United States. India lodged a formal protest and summoned the Iranian ambassador. The envoy emphasised strong bilateral ties and called for peace in West Asia to restore stability to the critical maritime chokepoint.</w:t>
      </w:r>
      <w:r/>
    </w:p>
    <w:p>
      <w:pPr>
        <w:pStyle w:val="ListNumber"/>
        <w:spacing w:line="240" w:lineRule="auto"/>
        <w:ind w:left="720"/>
      </w:pPr>
      <w:r/>
      <w:hyperlink r:id="rId179">
        <w:r>
          <w:rPr>
            <w:color w:val="0000EE"/>
            <w:u w:val="single"/>
          </w:rPr>
          <w:t>https://www.ndtv.com/world-news/iran-war-latest-news-distress-audio-indian-flagged-tanker-sanmar-herald-strait-of-hormuz-firing-11378169#publisher=newsstand</w:t>
        </w:r>
      </w:hyperlink>
      <w:r>
        <w:t xml:space="preserve"> - Two Indian-flagged tankers, the Sanmar Herald and Jag Arnav, were fired upon by Iranian gunboats in the Strait of Hormuz. A distress audio clip from the Sanmar Herald reveals confusion, with a crew member stating they had been granted clearance before being targeted. No injuries or vessel damage were reported. India summoned the Iranian ambassador to express deep concern over the safety of merchant shipping and demanded the resumption of safe passage facilitation for India-bound vessels.</w:t>
      </w:r>
      <w:r/>
    </w:p>
    <w:p>
      <w:pPr>
        <w:pStyle w:val="ListNumber"/>
        <w:spacing w:line="240" w:lineRule="auto"/>
        <w:ind w:left="720"/>
      </w:pPr>
      <w:r/>
      <w:hyperlink r:id="rId180">
        <w:r>
          <w:rPr>
            <w:color w:val="0000EE"/>
            <w:u w:val="single"/>
          </w:rPr>
          <w:t>https://www.newarab.com/news/strait-hormuz-remains-closed-us-iran-deal-still-far</w:t>
        </w:r>
      </w:hyperlink>
      <w:r>
        <w:t xml:space="preserve"> - The Strait of Hormuz remains closed as negotiations between Iran and the United States continue without a final agreement. Iranian parliament speaker Mohammad Bagher Ghalibaf stated that a peace deal is still far off, noting that Tehran will not reopen the maritime chokepoint until the US lifts its blockade of Iranian ports. This decision reverses a previous opening of the strait following a temporary ceasefire. The two-week ceasefire is set to expire on Wednesday unless renewed, maintaining the risk of continued closure to global oil and gas transit.</w:t>
      </w:r>
      <w:r/>
    </w:p>
    <w:p>
      <w:pPr>
        <w:pStyle w:val="ListNumber"/>
        <w:spacing w:line="240" w:lineRule="auto"/>
        <w:ind w:left="720"/>
      </w:pPr>
      <w:r/>
      <w:hyperlink r:id="rId181">
        <w:r>
          <w:rPr>
            <w:color w:val="0000EE"/>
            <w:u w:val="single"/>
          </w:rPr>
          <w:t>https://www.dlacalle.com/en/from-leverage-to-liability-the-hormuz-strait-is-now-irans-biggest-weakness/?utm_source=rss&amp;utm_medium=rss&amp;utm_campaign=from-leverage-to-liability-the-hormuz-strait-is-now-irans-biggest-weakness</w:t>
        </w:r>
      </w:hyperlink>
      <w:r>
        <w:t xml:space="preserve"> - The United States has established Operation Economic Fury, a full naval blockade of Iranian ports, effectively neutralizing the Strait of Hormuz as a bargaining tool for the Iranian regime. With 90% of Iran's crude exports dependent on the strait, the closure has caused a 94% collapse in shipments and severe economic damage, including capital flight and currency collapse. Conversely, the United States, now the world's largest energy producer and exporter, does not rely on the strait for 4% of its traffic. The geopolitical balance has shifted, rendering Iran's traditional coercive power obsolete while exposing its total economic vulnerability to the strait's closure.</w:t>
      </w:r>
      <w:r/>
    </w:p>
    <w:p>
      <w:pPr>
        <w:pStyle w:val="ListNumber"/>
        <w:spacing w:line="240" w:lineRule="auto"/>
        <w:ind w:left="720"/>
      </w:pPr>
      <w:r/>
      <w:hyperlink r:id="rId182">
        <w:r>
          <w:rPr>
            <w:color w:val="0000EE"/>
            <w:u w:val="single"/>
          </w:rPr>
          <w:t>https://www.sentinelassam.com/more-news/international/trump-made-7-claims-all-false-iran-parliament-speaker-mohammed-bagher-ghalibaf</w:t>
        </w:r>
      </w:hyperlink>
      <w:r>
        <w:t xml:space="preserve"> - Iran's Parliament Speaker Mohammed Bagher Ghalibaf warned US President Donald Trump that Tehran could shut down the Strait of Hormuz if the United States maintains its naval blockade. Ghalibaf stated on X that maritime movement through the waterway would be strictly regulated by Iran, allowing passage only along a designated route with Iranian authorisation. This warning follows indications from the US President that the restrictions would remain in full force.</w:t>
      </w:r>
      <w:r/>
    </w:p>
    <w:p>
      <w:pPr>
        <w:pStyle w:val="ListNumber"/>
        <w:spacing w:line="240" w:lineRule="auto"/>
        <w:ind w:left="720"/>
      </w:pPr>
      <w:r/>
      <w:hyperlink r:id="rId183">
        <w:r>
          <w:rPr>
            <w:color w:val="0000EE"/>
            <w:u w:val="single"/>
          </w:rPr>
          <w:t>https://www.sentinelassam.com/more-news/international/shameful-180-degree-reversal-us-senate-democrats-slam-trump-for-extending-waiver-on-russian-oil</w:t>
        </w:r>
      </w:hyperlink>
      <w:r>
        <w:t xml:space="preserve"> - Senior Democratic lawmakers in the US Senate condemned the Trump administration for extending a waiver allowing the sale of sanctioned Russian oil. In a joint statement, leaders Jeanne Shaheen, Chuck Schumer, and Elizabeth Warren criticised Treasury Secretary Scott Bessent for reversing his previous pledge not to renew the licence. The senators argued the move is shameful given recent large-scale Russian aerial attacks on Ukraine that killed 18 people, warning it may embolden Moscow.</w:t>
      </w:r>
      <w:r/>
    </w:p>
    <w:p>
      <w:pPr>
        <w:pStyle w:val="ListNumber"/>
        <w:spacing w:line="240" w:lineRule="auto"/>
        <w:ind w:left="720"/>
      </w:pPr>
      <w:r/>
      <w:hyperlink r:id="rId184">
        <w:r>
          <w:rPr>
            <w:color w:val="0000EE"/>
            <w:u w:val="single"/>
          </w:rPr>
          <w:t>https://caspianpost.com/azerbaijan/italian-pm-to-visit-azerbaijan-as-energy-ties-deepen</w:t>
        </w:r>
      </w:hyperlink>
      <w:r>
        <w:t xml:space="preserve"> - Italian Prime Minister Giorgia Meloni is expected to visit Azerbaijan between May and June to strengthen bilateral relations. The agenda focuses on political dialogue and energy cooperation, centred on Azerbaijani gas supplies via the Trans Adriatic Pipeline (TAP). TAP currently supplies approximately 16% of Italy's total gas demand and 25% of its pipeline imports, serving as a key diversification route for Europe.</w:t>
      </w:r>
      <w:r/>
    </w:p>
    <w:p>
      <w:pPr>
        <w:pStyle w:val="ListNumber"/>
        <w:spacing w:line="240" w:lineRule="auto"/>
        <w:ind w:left="720"/>
      </w:pPr>
      <w:r/>
      <w:hyperlink r:id="rId185">
        <w:r>
          <w:rPr>
            <w:color w:val="0000EE"/>
            <w:u w:val="single"/>
          </w:rPr>
          <w:t>https://www.freemalaysiatoday.com/category/world/2026/04/19/iea-head-pitches-iraq-turkey-pipeline-to-bypass-hormuz</w:t>
        </w:r>
      </w:hyperlink>
      <w:r>
        <w:t xml:space="preserve"> - International Energy Agency executive director Fatih Birol proposed a new oil pipeline linking Iraq's Basra fields to Turkey's Ceyhan terminal to enhance supply security and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noting the project's importance amidst regional instability affecting other trade corridors.</w:t>
      </w:r>
      <w:r/>
    </w:p>
    <w:p>
      <w:pPr>
        <w:pStyle w:val="ListNumber"/>
        <w:spacing w:line="240" w:lineRule="auto"/>
        <w:ind w:left="720"/>
      </w:pPr>
      <w:r/>
      <w:hyperlink r:id="rId186">
        <w:r>
          <w:rPr>
            <w:color w:val="0000EE"/>
            <w:u w:val="single"/>
          </w:rPr>
          <w:t>https://english.ratopati.com/story/59671/zelensky-takes-a-dig-at-trump</w:t>
        </w:r>
      </w:hyperlink>
      <w:r>
        <w:t xml:space="preserve"> - Ukrainian President Volodymyr Zelenskyy criticized US President Donald Trump for a decision to temporarily ease sanctions on Russian oil. The US Department of the Treasury issued an exemption allowing the transport and sale of Russian crude on maritime tankers, reportedly to reduce global price pressures amid the US-Israel conflict in Iran. Zelenskyy warned that the move adds approximately $10 billion to Russia's budget, funding further attacks on Ukraine, citing recent drone and missile strikes.</w:t>
      </w:r>
      <w:r/>
    </w:p>
    <w:p>
      <w:pPr>
        <w:pStyle w:val="ListNumber"/>
        <w:spacing w:line="240" w:lineRule="auto"/>
        <w:ind w:left="720"/>
      </w:pPr>
      <w:r/>
      <w:hyperlink r:id="rId187">
        <w:r>
          <w:rPr>
            <w:color w:val="0000EE"/>
            <w:u w:val="single"/>
          </w:rPr>
          <w:t>https://www.albawaba.com/news/audio-captures-indian-tanker-pleading-1625756</w:t>
        </w:r>
      </w:hyperlink>
      <w:r>
        <w:t xml:space="preserve"> - Audio recordings captured an Indian oil tanker crew pleading with Iranian military forces to cease fire during an attack in the Strait of Hormuz. The incident occurred as Iran re-closed the waterway in response to a US naval blockade. Iranian Revolutionary Guard gunboats approached the vessel and opened fire, while another Indian container ship was reportedly hit by an unknown projectile, causing damage to containers. The events took place near Oman as diplomatic talks reached a deadlock.</w:t>
      </w:r>
      <w:r/>
    </w:p>
    <w:p>
      <w:pPr>
        <w:pStyle w:val="ListNumber"/>
        <w:spacing w:line="240" w:lineRule="auto"/>
        <w:ind w:left="720"/>
      </w:pPr>
      <w:r/>
      <w:hyperlink r:id="rId188">
        <w:r>
          <w:rPr>
            <w:color w:val="0000EE"/>
            <w:u w:val="single"/>
          </w:rPr>
          <w:t>https://www.eanlibya.com/%D8%A8%D8%B9%D8%AF-%D8%A3%D8%B2%D9%85%D8%A9-%D9%87%D8%B1%D9%85%D8%B2-%D8%AA%D8%B1%D9%83%D9%8A%D8%A7-%D8%AA%D9%81%D8%AA%D8%AD-%D9%85%D9%84%D9%81-%D9%85%D9%85%D8%B1-%D8%A7%D9%84%D8%B7%D8%A7/</w:t>
        </w:r>
      </w:hyperlink>
      <w:r>
        <w:t xml:space="preserve"> - Turkish Ambassador to Damascus Nuh Yilmaz stated at the Antalya Diplomatic Forum that Turkey views recent disruptions in the Strait of Hormuz as an opportunity to strengthen its position as a strategic energy corridor in cooperation with Syria. He identified a land-based route through Turkey and a potential Iraq-Syria line as alternatives to maritime chokepoints, noting that the latter requires long-term political stability and significant infrastructure investment. The ambassador highlighted that current routes through Turkey are shorter, safer, and cheaper, while acknowledging that Israeli activities and terrorism pose obstacles to these projects.</w:t>
      </w:r>
      <w:r/>
    </w:p>
    <w:p>
      <w:pPr>
        <w:pStyle w:val="ListNumber"/>
        <w:spacing w:line="240" w:lineRule="auto"/>
        <w:ind w:left="720"/>
      </w:pPr>
      <w:r/>
      <w:hyperlink r:id="rId189">
        <w:r>
          <w:rPr>
            <w:color w:val="0000EE"/>
            <w:u w:val="single"/>
          </w:rPr>
          <w:t>https://energy.economictimes.indiatimes.com/news/oil-and-gas/indias-lpg-consumption-plummets-128-amid-west-asia-supply-crisis/130366307</w:t>
        </w:r>
      </w:hyperlink>
      <w:r>
        <w:t xml:space="preserve"> - India's total LPG consumption fell 12.8% in March to 2.379 million tonnes due to supply disruptions from the West Asia conflict. Imports via the Strait of Hormuz were affected, leading the government to curtail allocations to commercial and industrial users, causing non-domestic sales to drop nearly 48%. To mitigate shortages, refineries diverted feedstock, raising domestic production to 1.4 million tonnes. While household consumption declined 8.1%, overall fiscal year consumption grew 6%. Transport fuels saw mixed results, with petrol and diesel rising while jet fuel remained flat due to airspace closures.</w:t>
      </w:r>
      <w:r/>
    </w:p>
    <w:p>
      <w:pPr>
        <w:pStyle w:val="ListNumber"/>
        <w:spacing w:line="240" w:lineRule="auto"/>
        <w:ind w:left="720"/>
      </w:pPr>
      <w:r/>
      <w:hyperlink r:id="rId190">
        <w:r>
          <w:rPr>
            <w:color w:val="0000EE"/>
            <w:u w:val="single"/>
          </w:rPr>
          <w:t>https://cursorinfo.co.il/world-news/vojna-mozhet-vozobnovitsya-v-lyuboj-moment-smi/</w:t>
        </w:r>
      </w:hyperlink>
      <w:r>
        <w:t xml:space="preserve"> - A serious rift within the Iranian leadership has jeopardised a fragile ceasefire, with the Islamic Revolutionary Guard Corps (IRGC) firing on merchant ships in the Persian Gulf. While Foreign Minister Abbas Araghchi initially declared the Strait of Hormuz open to shipping, the IRGC subsequently closed the strait and attacked vessels, causing damage to a container ship. This shift highlights a conflict between diplomatic and military factions following the death of Supreme Leader Ali Khamenei, with experts noting the rise of military influence under his successor Mojtaba Khamenei. The incident risks reigniting war in the region.</w:t>
      </w:r>
      <w:r/>
    </w:p>
    <w:p>
      <w:pPr>
        <w:pStyle w:val="ListNumber"/>
        <w:spacing w:line="240" w:lineRule="auto"/>
        <w:ind w:left="720"/>
      </w:pPr>
      <w:r/>
      <w:hyperlink r:id="rId191">
        <w:r>
          <w:rPr>
            <w:color w:val="0000EE"/>
            <w:u w:val="single"/>
          </w:rPr>
          <w:t>https://www.nationalheraldindia.com/international/iran-reasserts-control-over-strait-of-hormuz-despite-fragile-truce</w:t>
        </w:r>
      </w:hyperlink>
      <w:r>
        <w:t xml:space="preserve"> - Iran's Supreme National Security Council announced it will maintain strict control over the Strait of Hormuz until lasting peace is secured, despite an ongoing ceasefire with the United States. Citing a continued US naval blockade, Iran has resumed demanding vessel information, issuing passage permits, and levying fees. Tehran warned that any attempt to disrupt transit or enforce a blockade would be treated as a violation of the current two-week truce, potentially halting the strait's conditional reopening.</w:t>
      </w:r>
      <w:r/>
    </w:p>
    <w:p>
      <w:pPr>
        <w:pStyle w:val="ListNumber"/>
        <w:spacing w:line="240" w:lineRule="auto"/>
        <w:ind w:left="720"/>
      </w:pPr>
      <w:r/>
      <w:hyperlink r:id="rId192">
        <w:r>
          <w:rPr>
            <w:color w:val="0000EE"/>
            <w:u w:val="single"/>
          </w:rPr>
          <w:t>https://bitcoinethereumnews.com/tech/iranian-army-chief-vows-readiness-to-confront-enemies-amid-rising-tensions/?utm_source=rss&amp;utm_medium=rss&amp;utm_campaign=iranian-army-chief-vows-readiness-to-confront-enemies-amid-rising-tensions</w:t>
        </w:r>
      </w:hyperlink>
      <w:r>
        <w:t xml:space="preserve"> - Iranian Army Chief Hatami vowed readiness to confront enemies, signaling potential renewed conflict. Market data indicates a 100% probability for Iran striking Israel by April 30. Conversely, the market for Israel conducting military action against Iran by April 21 sits at 14% YES, up 10% from the previous day. Trading volumes reveal liquidity gaps, with a 7-point spike in the Israel market occurring at 11:31 AM. Tensions remain volatile due to a nominal ceasefire, US naval blockade, and threats over the Strait of Hormuz.</w:t>
      </w:r>
      <w:r/>
    </w:p>
    <w:p>
      <w:pPr>
        <w:pStyle w:val="ListNumber"/>
        <w:spacing w:line="240" w:lineRule="auto"/>
        <w:ind w:left="720"/>
      </w:pPr>
      <w:r/>
      <w:hyperlink r:id="rId193">
        <w:r>
          <w:rPr>
            <w:color w:val="0000EE"/>
            <w:u w:val="single"/>
          </w:rPr>
          <w:t>https://www.freepressjournal.in/world/you-gave-me-clearance-now-firing-audio-from-indian-tanker-during-hormuz-attack-surfaces</w:t>
        </w:r>
      </w:hyperlink>
      <w:r>
        <w:t xml:space="preserve"> - An audio recording from the Indian-flagged tanker Sanmar Herald has surfaced, capturing a crew member pleading with Iranian forces after they opened fire in the Strait of Hormuz. Two Indian vessels were forced to turn back, though no injuries or damage were reported. The incident involved Iran's Islamic Revolutionary Guard Corps (IRGC) gunboats and occurred in a critical global energy corridor, highlighting rising tensions between Iran, the United States, and Israel.</w:t>
      </w:r>
      <w:r/>
    </w:p>
    <w:p>
      <w:pPr>
        <w:pStyle w:val="ListNumber"/>
        <w:spacing w:line="240" w:lineRule="auto"/>
        <w:ind w:left="720"/>
      </w:pPr>
      <w:r/>
      <w:hyperlink r:id="rId194">
        <w:r>
          <w:rPr>
            <w:color w:val="0000EE"/>
            <w:u w:val="single"/>
          </w:rPr>
          <w:t>https://sana.sy/international/2454290/</w:t>
        </w:r>
      </w:hyperlink>
      <w:r>
        <w:t xml:space="preserve"> - Tensions escalate in the Hormuz Strait as Iran maintains a naval blockade while the US enforces sanctions, threatening a temporary ceasefire deadline. US President Donald Trump rejects coercion, and the US military confirms readiness, conducting helicopter flights over the strait. Iran's Islamic Revolutionary Guard warns of continued closure, citing two commercial ships fired upon. Israel raises military alert levels, preparing for potential strikes if negotiations fail. Mediation talks continue without a set date for the next round, while global energy markets face disruption, with Bangladesh raising fuel prices by 15 percent.</w:t>
      </w:r>
      <w:r/>
    </w:p>
    <w:p>
      <w:pPr>
        <w:pStyle w:val="ListNumber"/>
        <w:spacing w:line="240" w:lineRule="auto"/>
        <w:ind w:left="720"/>
      </w:pPr>
      <w:r/>
      <w:hyperlink r:id="rId195">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188">
        <w:r>
          <w:rPr>
            <w:color w:val="0000EE"/>
            <w:u w:val="single"/>
          </w:rPr>
          <w:t>https://www.eanlibya.com/%D8%A8%D8%B9%D8%AF-%D8%A3%D8%B2%D9%85%D8%A9-%D9%87%D8%B1%D9%85%D8%B2-%D8%AA%D8%B1%D9%83%D9%8A%D8%A7-%D8%AA%D9%81%D8%AA%D8%AD-%D9%85%D9%84%D9%81-%D9%85%D9%85%D8%B1-%D8%A7%D9%84%D8%B7%D8%A7/</w:t>
        </w:r>
      </w:hyperlink>
      <w:r>
        <w:t xml:space="preserve"> - Turkish Ambassador to Damascus Nuh Yilmaz stated at the Antalya Diplomatic Forum that Turkey views recent disruptions in the Strait of Hormuz as an opportunity to strengthen its position as a strategic energy corridor in cooperation with Syria. He identified a land-based route through Turkey and a potential Iraq-Syria line as alternatives to maritime chokepoints, noting that the latter requires long-term political stability and significant infrastructure investment. The ambassador highlighted that current routes through Turkey are shorter, safer, and cheaper, while acknowledging that Israeli activities and terrorism pose obstacles to these projects.</w:t>
      </w:r>
      <w:r/>
    </w:p>
    <w:p>
      <w:pPr>
        <w:pStyle w:val="ListNumber"/>
        <w:spacing w:line="240" w:lineRule="auto"/>
        <w:ind w:left="720"/>
      </w:pPr>
      <w:r/>
      <w:hyperlink r:id="rId196">
        <w:r>
          <w:rPr>
            <w:color w:val="0000EE"/>
            <w:u w:val="single"/>
          </w:rPr>
          <w:t>https://www.peoplenews.tw/articles/hot-news/27396</w:t>
        </w:r>
      </w:hyperlink>
      <w:r>
        <w:t xml:space="preserve"> - US President Donald Trump warned Iran against using the Hormuz Strait for extortion as ceasefire negotiations stalled. Iranian Parliament Speaker Mohammad Bagher Ghalibaf acknowledged significant gaps remain on nuclear issues and strait control. Iran's Supreme Leader Mojtaba Khamenei stated the navy is prepared to inflict new costs on adversaries. A White House situation room meeting was convened with Vice President JD Vance and other senior officials to assess the situation. Hundreds of ships and approximately 20,000 crew members remain stranded in the Persian Gulf.</w:t>
      </w:r>
      <w:r/>
    </w:p>
    <w:p>
      <w:pPr>
        <w:pStyle w:val="ListNumber"/>
        <w:spacing w:line="240" w:lineRule="auto"/>
        <w:ind w:left="720"/>
      </w:pPr>
      <w:r/>
      <w:hyperlink r:id="rId197">
        <w:r>
          <w:rPr>
            <w:color w:val="0000EE"/>
            <w:u w:val="single"/>
          </w:rPr>
          <w:t>https://www.glasgowlive.co.uk/news/glasgow-news/experts-warn-covid-style-economic-33797365</w:t>
        </w:r>
      </w:hyperlink>
      <w:r>
        <w:t xml:space="preserve"> - Scottish business leaders warn of a potential Covid-era economic impact on Scotland within weeks if oil and gas supplies are not secured due to the ongoing conflict with Iran. Alan Gelder of Wood Mackenzie Group compares the situation to the pre-pandemic period, noting tight physical markets and potential fuel shortages. The International Energy Agency indicates Europe may have only six weeks of jet fuel remaining. Ripple effects are already affecting aviation, farming, and healthcare sectors globally, with calls for renewed North Sea drilling to bolster energy security.</w:t>
      </w:r>
      <w:r/>
    </w:p>
    <w:p>
      <w:pPr>
        <w:pStyle w:val="ListNumber"/>
        <w:spacing w:line="240" w:lineRule="auto"/>
        <w:ind w:left="720"/>
      </w:pPr>
      <w:r/>
      <w:hyperlink r:id="rId198">
        <w:r>
          <w:rPr>
            <w:color w:val="0000EE"/>
            <w:u w:val="single"/>
          </w:rPr>
          <w:t>https://www.stern.de/politik/ausland/irankrieg-news--weit-von-endgueltiger-einigung-mit-usa-entfernt--sagt-iran-37087516.html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all ships were warned not to leave their anchorages in the Persian Gulf and the Gulf of Oman. This escalation occurs amidst ongoing tensions between Iran and the United States, with Tehran stating it is far from a final agreement.</w:t>
      </w:r>
      <w:r/>
    </w:p>
    <w:p>
      <w:pPr>
        <w:pStyle w:val="ListNumber"/>
        <w:spacing w:line="240" w:lineRule="auto"/>
        <w:ind w:left="720"/>
      </w:pPr>
      <w:r/>
      <w:hyperlink r:id="rId199">
        <w:r>
          <w:rPr>
            <w:color w:val="0000EE"/>
            <w:u w:val="single"/>
          </w:rPr>
          <w:t>https://tribune.com.pk/story/2603489/shuttle-diplomacy</w:t>
        </w:r>
      </w:hyperlink>
      <w:r>
        <w:t xml:space="preserve"> - Pakistan successfully mediated peace talks between the United States and Iran following 40 days of conflict that threatened a global crisis. Field Marshal Asim Munir and Prime Minister Shehbaz Sharif conducted shuttle diplomacy, resulting in a ceasefire in Lebanon and the reopening of the Strait of Hormuz. A second round of talks is scheduled in Islamabad, though the current ceasefire remains precarious due to maximalist positions from both Washington and Tehran.</w:t>
      </w:r>
      <w:r/>
    </w:p>
    <w:p>
      <w:pPr>
        <w:pStyle w:val="ListNumber"/>
        <w:spacing w:line="240" w:lineRule="auto"/>
        <w:ind w:left="720"/>
      </w:pPr>
      <w:r/>
      <w:hyperlink r:id="rId200">
        <w:r>
          <w:rPr>
            <w:color w:val="0000EE"/>
            <w:u w:val="single"/>
          </w:rPr>
          <w:t>https://www.aljazeera.com/news/2026/4/19/iran-us-still-far-from-breakthrough-in-strait-of-hormuz-impasse?traffic_source=rss</w:t>
        </w:r>
      </w:hyperlink>
      <w:r>
        <w:t xml:space="preserve"> - * Iran and the United States are still distant from a final deal despite recent negotiation progress, with a ceasefire set to expire on Wednesday. * Iran's parliament speaker Mohammad Bagher Ghalibaf stated Tehran is fully prepared for renewed hostilities and criticized the US naval blockade of Iranian ports. * Iran's President Masoud Pezeshkian argued that US President Donald Trump cannot justify depriving Iran of its nuclear rights without specifying a crime. * The Islamic Revolutionary Guard Corps (IRGC) temporarily reimposed restrictions on the Strait of Hormuz, citing the continuing US naval blockade as the cause. * US President Donald Trump warned that the US would resume military action if a deal is not reached by the ceasefire deadline.</w:t>
      </w:r>
      <w:r/>
    </w:p>
    <w:p>
      <w:pPr>
        <w:pStyle w:val="ListNumber"/>
        <w:spacing w:line="240" w:lineRule="auto"/>
        <w:ind w:left="720"/>
      </w:pPr>
      <w:r/>
      <w:hyperlink r:id="rId201">
        <w:r>
          <w:rPr>
            <w:color w:val="0000EE"/>
            <w:u w:val="single"/>
          </w:rPr>
          <w:t>https://www.gandul.ro/stiri/cand-il-doare-pe-viktor-orban-sufera-si-vladimir-putin-rusia-a-pierdut-ungaria-fortareata-kremlinului-in-ue-lovitura-ideologica-pagube-strategice-si-consecinte-financia-20862858</w:t>
        </w:r>
      </w:hyperlink>
      <w:r>
        <w:t xml:space="preserve"> - Following the April 12 parliamentary elections in Hungary, Viktor Orbán's 16-year tenure concluded with a decisive victory for the opposition. Analyst Alexander Kolyandr notes this shift represents a strategic and financial setback for Russia, which relied on Orbán as a brake on EU sanctions against Moscow. Hungary's role as an energy bridge, including gas contracts with Gazprom and the Druzhba pipeline, is now viewed as less reliable. The change also threatens the Paks-2 nuclear project with Rosatom, potentially costing Russia billions and weakening its influence within the EU.</w:t>
      </w:r>
      <w:r/>
    </w:p>
    <w:p>
      <w:pPr>
        <w:pStyle w:val="ListNumber"/>
        <w:spacing w:line="240" w:lineRule="auto"/>
        <w:ind w:left="720"/>
      </w:pPr>
      <w:r/>
      <w:hyperlink r:id="rId202">
        <w:r>
          <w:rPr>
            <w:color w:val="0000EE"/>
            <w:u w:val="single"/>
          </w:rPr>
          <w:t>https://www.rfi.fr/en/international-news/20260419-zelensky-slams-oil-sanctions-relief-for-russia</w:t>
        </w:r>
      </w:hyperlink>
      <w:r>
        <w:t xml:space="preserve"> - Ukrainian President Volodymyr Zelensky condemned the US Treasury Department's extension of a sanctions waiver for Russian oil, stating that proceeds fund attacks on Ukraine. The waiver, intended to lower energy prices, allows sales of Russian oil at sea until May 16. Zelensky noted over 110 tankers carrying 12 million tonnes of crude, equating to $10 billion in potential revenue for Russia. Democrats also criticized the move as a reversal of previous pledges.</w:t>
      </w:r>
      <w:r/>
    </w:p>
    <w:p>
      <w:pPr>
        <w:pStyle w:val="ListNumber"/>
        <w:spacing w:line="240" w:lineRule="auto"/>
        <w:ind w:left="720"/>
      </w:pPr>
      <w:r/>
      <w:hyperlink r:id="rId203">
        <w:r>
          <w:rPr>
            <w:color w:val="0000EE"/>
            <w:u w:val="single"/>
          </w:rPr>
          <w:t>https://www.standartnews.com/biznes/otlichna-novina-za-vsichki-koito-predpochitat-distancionnata-rabota-630708.html</w:t>
        </w:r>
      </w:hyperlink>
      <w:r>
        <w:t xml:space="preserve"> - The European Commission is preparing a new package of measures to address the energy crisis, driven by rising energy costs linked to conflict in the Middle East. Proposals, to be presented to member states next week, include encouraging companies to mandate at least one day of remote work where possible and subsidising public transport. The initiative also suggests financial incentives such as VAT reductions for green technologies like heat pumps and solar panels, alongside legislative changes to the electricity market and tax rules. These recommendations are non-binding, aiming to reduce energy demand and provide relief to households and businesses.</w:t>
      </w:r>
      <w:r/>
    </w:p>
    <w:p>
      <w:pPr>
        <w:pStyle w:val="ListNumber"/>
        <w:spacing w:line="240" w:lineRule="auto"/>
        <w:ind w:left="720"/>
      </w:pPr>
      <w:r/>
      <w:hyperlink r:id="rId204">
        <w:r>
          <w:rPr>
            <w:color w:val="0000EE"/>
            <w:u w:val="single"/>
          </w:rPr>
          <w:t>https://www.entekhab.ir/fa/news/918151/%D9%88%D8%B2%DB%8C%D8%B1-%D8%A7%D9%86%D8%B1%DA%98%DB%8C-%D8%AA%D8%B1%DA%A9%DB%8C%D9%87-%D8%AA%D9%85%D8%AF%DB%8C%D8%AF-%D9%82%D8%B1%D8%A7%D8%B1%D8%AF%D8%A7%D8%AF-%D9%88%D8%A7%D8%B1%D8%AF%D8%A7%D8%AA-%DA%AF%D8%A7%D8%B2-%D8%A7%D8%B2-%D8%A7%DB%8C%D8%B1%D8%A7%D9%86-%D8%B1%D8%A7-%D8%A8%D8%B1%D8%B1%D8%B3%DB%8C-%D8%AE%D9%88%D8%A7%D9%87%DB%8C%D9%85-%DA%A9%D8%B1%D8%AF-%D8%B2%DB%8C%D8%B1%D8%A7-%D9%87%D9%86%D9%88%D8%B2-%D8%A8%D9%87-%D8%A2%D9%86-%D9%86%DB%8C%D8%A7%D8%B2-%D8%AF%D8%A7%D8%B1%DB%8C%D9%85</w:t>
        </w:r>
      </w:hyperlink>
      <w:r>
        <w:t xml:space="preserve"> - Alparslan Bayraktar, Turkey's energy minister, stated that Ankara will consider extending its gas import agreement with Iran to ensure energy security amidst the Middle East conflict. The current contract, expiring soon, covers 9.6 billion cubic metres annually. Turkey imported 7.6 billion cubic metres from Iran last year, representing 13% of its total gas imports. Bayraktar noted that no negotiations are currently underway but emphasised the continued need for Iranian gas. He warned that energy markets may take months to stabilise even if the Strait of Hormuz remains open.</w:t>
      </w:r>
      <w:r/>
    </w:p>
    <w:p>
      <w:pPr>
        <w:pStyle w:val="ListNumber"/>
        <w:spacing w:line="240" w:lineRule="auto"/>
        <w:ind w:left="720"/>
      </w:pPr>
      <w:r/>
      <w:hyperlink r:id="rId205">
        <w:r>
          <w:rPr>
            <w:color w:val="0000EE"/>
            <w:u w:val="single"/>
          </w:rPr>
          <w:t>https://indianexpress.com/article/world/us-news/iran-us-war-news-live-update-donald-trump-strait-hormuz-reverted-strict-control-blames-10644361/</w:t>
        </w:r>
      </w:hyperlink>
      <w:r>
        <w:t xml:space="preserve"> - Iran has reversed its decision to reopen the Strait of Hormuz, firing on a tanker and warning that transit will remain blocked until the US lifts its naval blockade of Iranian ports. US President Donald Trump stated the blockade remains in full force until a deal is reached. While Iranian officials acknowledge progress in negotiations with the US, they insist significant gaps remain. Concurrently, Israel struck southern Lebanon despite a ceasefire, killing a French peacekeeper, and North Korea launched ballistic missiles amid regional tensions.</w:t>
      </w:r>
      <w:r/>
    </w:p>
    <w:p>
      <w:pPr>
        <w:pStyle w:val="ListNumber"/>
        <w:spacing w:line="240" w:lineRule="auto"/>
        <w:ind w:left="720"/>
      </w:pPr>
      <w:r/>
      <w:hyperlink r:id="rId206">
        <w:r>
          <w:rPr>
            <w:color w:val="0000EE"/>
            <w:u w:val="single"/>
          </w:rPr>
          <w:t>https://hvg.hu/kkv/20260419_hernadi-zsolt-mol-nis-targyalas-szerb-miniszter-gazprom</w:t>
        </w:r>
      </w:hyperlink>
      <w:r>
        <w:t xml:space="preserve"> - Dubravka Djedovic Handanovic, Serbia's energy minister, met with Zsolt Hernadi, CEO of the Mol group, in Belgrade to discuss the future operations and ownership of the National Petroleum Company of Serbia (NIS). The Serbian side aims to maintain full capacity at the Pancsova refinery and transfer key obligations to Mol. Negotiations, ongoing since January, face red lines set by Serbia. While Mol has agreed to purchase Russian stakes, the US OFAC continues to extend deadlines for removing Russian energy entities from NIS's ownership structure due to sanctions.</w:t>
      </w:r>
      <w:r/>
    </w:p>
    <w:p>
      <w:pPr>
        <w:pStyle w:val="ListNumber"/>
        <w:spacing w:line="240" w:lineRule="auto"/>
        <w:ind w:left="720"/>
      </w:pPr>
      <w:r/>
      <w:hyperlink r:id="rId207">
        <w:r>
          <w:rPr>
            <w:color w:val="0000EE"/>
            <w:u w:val="single"/>
          </w:rPr>
          <w:t>https://propakistani.pk/2026/04/19/minister-says-pakistans-electricity-crisis-will-end-immediately-if-this-happens/</w:t>
        </w:r>
      </w:hyperlink>
      <w:r>
        <w:t xml:space="preserve"> - Pakistan's Minister of State for Petroleum, Ali Pervaiz Malik, stated that the government has approached Qatar to secure four liquefied natural gas (LNG) cargoes to immediately improve electricity generation. While discussions are underway to divert already-loaded vessels, the arrangement remains unfinalized due to maritime security risks, insurance approvals, and logistical clearances. Regional tensions near the Strait of Hormuz continue to disrupt energy logistics. The government is also coordinating with other partners to secure fuel supplies and protect consumers from rising costs.</w:t>
      </w:r>
      <w:r/>
    </w:p>
    <w:p>
      <w:pPr>
        <w:pStyle w:val="ListNumber"/>
        <w:spacing w:line="240" w:lineRule="auto"/>
        <w:ind w:left="720"/>
      </w:pPr>
      <w:r/>
      <w:hyperlink r:id="rId208">
        <w:r>
          <w:rPr>
            <w:color w:val="0000EE"/>
            <w:u w:val="single"/>
          </w:rPr>
          <w:t>https://www.bostonglobe.com/2026/04/19/world/iran-doubles-down-on-closing-strait-of-hormuz-ceasefire-inches-toward-expiration/</w:t>
        </w:r>
      </w:hyperlink>
      <w:r>
        <w:t xml:space="preserve"> - * Iran has reaffirmed its commitment to restricting ship passage through the Strait of Hormuz while the US blockade of Iranian ports remains in force. * Iranian naval forces fired on two India-flagged vessels attempting transit, causing them to retreat and returning the waterway to a pre-ceasefire status quo. * Pakistani mediators are working to arrange further negotiations between the US and Iran before the current ceasefire expires this week. * Iran's Supreme National Security Council stated it will prevent any conditional reopening of the strait and maintain oversight of traffic until the war ends. * The standoff threatens to deepen the global energy crisis and risks plunging the region back into conflict as the war enters its eighth week.</w:t>
      </w:r>
      <w:r/>
    </w:p>
    <w:p>
      <w:pPr>
        <w:pStyle w:val="ListNumber"/>
        <w:spacing w:line="240" w:lineRule="auto"/>
        <w:ind w:left="720"/>
      </w:pPr>
      <w:r/>
      <w:hyperlink r:id="rId209">
        <w:r>
          <w:rPr>
            <w:color w:val="0000EE"/>
            <w:u w:val="single"/>
          </w:rPr>
          <w:t>https://www.bolnews.com/world/ghalibaf-condemns-us-threats-over-iranian-ports-warns-of-action/</w:t>
        </w:r>
      </w:hyperlink>
      <w:r>
        <w:t xml:space="preserve"> - Iranian Parliament Speaker Mohammad Bagher Ghalibaf stated that Tehran maintains deep mistrust of the United States despite a ceasefire, warning that Iranian forces remain on high alert. Ghalibaf described US attempts to block Iranian ports as foolish and threatened to limit maritime traffic through the Strait of Hormuz if pressure continues. He linked regional stability to the ceasefire agreement involving Hezbollah and Lebanon. Concurrently, maritime authorities reported heightened tensions in the Strait of Hormuz after Iranian gunboats fired on a tanker and another vessel was struck.</w:t>
      </w:r>
      <w:r/>
    </w:p>
    <w:p>
      <w:pPr>
        <w:pStyle w:val="ListNumber"/>
        <w:spacing w:line="240" w:lineRule="auto"/>
        <w:ind w:left="720"/>
      </w:pPr>
      <w:r/>
      <w:hyperlink r:id="rId210">
        <w:r>
          <w:rPr>
            <w:color w:val="0000EE"/>
            <w:u w:val="single"/>
          </w:rPr>
          <w:t>https://cryptobriefing.com/qatar-warns-of-global-shock-as-iran-tightens-control-over-strait-of-hormuz/</w:t>
        </w:r>
      </w:hyperlink>
      <w:r>
        <w:t xml:space="preserve"> - Qatar's finance minister warned that a global shock from Iran's tightening control over the Strait of Hormuz is imminent. Prediction markets for Trump agreeing to Iranian oil sanctions relief by April 30 dropped from 65% to 29.0% within 24 hours. Traders expect a possible catalyst in early summer, with June 30 odds rising to 58.5%. The market remains vulnerable to larger orders despite current stability.</w:t>
      </w:r>
      <w:r/>
    </w:p>
    <w:p>
      <w:pPr>
        <w:pStyle w:val="ListNumber"/>
        <w:spacing w:line="240" w:lineRule="auto"/>
        <w:ind w:left="720"/>
      </w:pPr>
      <w:r/>
      <w:hyperlink r:id="rId207">
        <w:r>
          <w:rPr>
            <w:color w:val="0000EE"/>
            <w:u w:val="single"/>
          </w:rPr>
          <w:t>https://propakistani.pk/2026/04/19/minister-says-pakistans-electricity-crisis-will-end-immediately-if-this-happens/</w:t>
        </w:r>
      </w:hyperlink>
      <w:r>
        <w:t xml:space="preserve"> - Pakistan's Minister of State for Petroleum, Ali Pervaiz Malik, stated that the government has approached Qatar to secure four liquefied natural gas (LNG) cargoes to immediately improve electricity generation. While discussions are underway to divert already-loaded vessels, the arrangement remains unfinalized due to maritime security risks, insurance approvals, and logistical clearances. Regional tensions near the Strait of Hormuz continue to disrupt energy logistics. The government is also coordinating with other partners to secure fuel supplies and protect consumers from rising costs.</w:t>
      </w:r>
      <w:r/>
    </w:p>
    <w:p>
      <w:pPr>
        <w:pStyle w:val="ListNumber"/>
        <w:spacing w:line="240" w:lineRule="auto"/>
        <w:ind w:left="720"/>
      </w:pPr>
      <w:r/>
      <w:hyperlink r:id="rId211">
        <w:r>
          <w:rPr>
            <w:color w:val="0000EE"/>
            <w:u w:val="single"/>
          </w:rPr>
          <w:t>https://www.deutschland.de/en/talks-in-paris-merz-warns-of-stress-test</w:t>
        </w:r>
      </w:hyperlink>
      <w:r>
        <w:t xml:space="preserve"> - German Federal Chancellor Friedrich Merz warned that efforts to end the war with Iran must not strain relations with the United States. Speaking in Paris, Merz cautioned against a potential transatlantic stress test regarding military deployment to secure the Strait of Hormuz. Germany has announced it will contribute to safeguarding freedom of navigation in the strait. The situation remains tense as Iran reversed a decision to reopen the waterway due to the ongoing US blockade of its ports.</w:t>
      </w:r>
      <w:r/>
    </w:p>
    <w:p>
      <w:pPr>
        <w:pStyle w:val="ListNumber"/>
        <w:spacing w:line="240" w:lineRule="auto"/>
        <w:ind w:left="720"/>
      </w:pPr>
      <w:r/>
      <w:hyperlink r:id="rId212">
        <w:r>
          <w:rPr>
            <w:color w:val="0000EE"/>
            <w:u w:val="single"/>
          </w:rPr>
          <w:t>https://timesofoman.com//article/170785-iran-war-trump-says-tehran-cannot-blackmail-us</w:t>
        </w:r>
      </w:hyperlink>
      <w:r>
        <w:t xml:space="preserve"> - US President Donald Trump warned Iran on Saturday that Tehran cannot blackmail Washington by closing the Strait of Hormuz. This statement followed an announcement by Tehran to close the strategic waterway, citing US blockades of Iranian ports as a violation of a truce. Concurrently, the UK Maritime Trade Operations reported a second attack on a vessel near the strait and earlier gunfire from Iranian Revolutionary Guard gunboats against a tanker.</w:t>
      </w:r>
      <w:r/>
    </w:p>
    <w:p>
      <w:pPr>
        <w:pStyle w:val="ListNumber"/>
        <w:spacing w:line="240" w:lineRule="auto"/>
        <w:ind w:left="720"/>
      </w:pPr>
      <w:r/>
      <w:hyperlink r:id="rId213">
        <w:r>
          <w:rPr>
            <w:color w:val="0000EE"/>
            <w:u w:val="single"/>
          </w:rPr>
          <w:t>https://timesofoman.com//article/170787-houthis-threaten-to-close-bab-al-mandeb-strait</w:t>
        </w:r>
      </w:hyperlink>
      <w:r>
        <w:t xml:space="preserve"> - Hussein al-Ezzi, Deputy Foreign Minister of the Houthi administration in Yemen, warned that the Bab al-Mandeb Strait could be closed if US President Donald Trump and other nations do not end policies obstructing peace. The strait is a critical shipping chokepoint connecting the Red Sea to the Gulf of Aden. Concurrently, the Islamic Revolution Guards Corps Navy announced the closure of the Strait of Hormuz, citing US actions as a violation of ceasefire conditions.</w:t>
      </w:r>
      <w:r/>
    </w:p>
    <w:p>
      <w:pPr>
        <w:pStyle w:val="ListNumber"/>
        <w:spacing w:line="240" w:lineRule="auto"/>
        <w:ind w:left="720"/>
      </w:pPr>
      <w:r/>
      <w:hyperlink r:id="rId214">
        <w:r>
          <w:rPr>
            <w:color w:val="0000EE"/>
            <w:u w:val="single"/>
          </w:rPr>
          <w:t>https://www.islamtimes.com/en/news/1275492/iran-slams-eu-over-hormuz-rejects-international-law-claims</w:t>
        </w:r>
      </w:hyperlink>
      <w:r>
        <w:t xml:space="preserve"> - Iranian officials sharply criticized the European Union for comments on freedom of navigation in the Strait of Hormuz, accusing Brussels of hypocrisy. Foreign Ministry spokesperson Esmaeil Baghaei and Parliament Speaker Mohammad Bagher Ghalibaf asserted Iran's right to control the waterway against perceived US and Israeli threats. While US President Donald Trump claimed Iran agreed to reopen the strait, Iranian military and security officials stated they have reinstated strict control measures pending the full lifting of US restrictions on Iranian shipping.</w:t>
      </w:r>
      <w:r/>
    </w:p>
    <w:p>
      <w:pPr>
        <w:pStyle w:val="ListNumber"/>
        <w:spacing w:line="240" w:lineRule="auto"/>
        <w:ind w:left="720"/>
      </w:pPr>
      <w:r/>
      <w:hyperlink r:id="rId215">
        <w:r>
          <w:rPr>
            <w:color w:val="0000EE"/>
            <w:u w:val="single"/>
          </w:rPr>
          <w:t>https://www.tz.de/politik/iran-news-aktuell-ticker-verhandlungen-usa-trump-strasse-von-hormus-zr-94268300.html</w:t>
        </w:r>
      </w:hyperlink>
      <w:r>
        <w:t xml:space="preserve"> - Iran has reversed its announcement to open the Strait of Hormus for commercial shipping, citing continued US blockades of its ports. While high-level talks between Iran and the US, led by Mohammad Bagher Ghalibaf and JD Vance, remain ongoing in Islamabad, tensions have escalated. Revolutionary Guard forces threatened vessels and reportedly attacked tankers and cruise ships in the region. India recalled its ambassador following attacks on Indian-flagged ships. The US maintains that negotiations are progressing well despite the military posturing.</w:t>
      </w:r>
      <w:r/>
    </w:p>
    <w:p>
      <w:pPr>
        <w:pStyle w:val="ListNumber"/>
        <w:spacing w:line="240" w:lineRule="auto"/>
        <w:ind w:left="720"/>
      </w:pPr>
      <w:r/>
      <w:hyperlink r:id="rId216">
        <w:r>
          <w:rPr>
            <w:color w:val="0000EE"/>
            <w:u w:val="single"/>
          </w:rPr>
          <w:t>https://www.juancole.com/2026/04/merchant-closing-blockade.html</w:t>
        </w:r>
      </w:hyperlink>
      <w:r>
        <w:t xml:space="preserve"> - Iran fired on merchant vessels heading to the Strait of Hormuz, causing them to reverse course. Following US President Donald Trump's announcement of a continued blockade, Iran's Supreme National Security Council stated it would prevent passage if the enemy disrupts shipping. While Iran offered conditional opening for compliant commercial ships upon payment of a $2 million toll, the incident has led to the closure of the strait. The crisis risks costing Europeans $100 billion and affecting global energy and industrial supply chains.</w:t>
      </w:r>
      <w:r/>
    </w:p>
    <w:p>
      <w:pPr>
        <w:pStyle w:val="ListNumber"/>
        <w:spacing w:line="240" w:lineRule="auto"/>
        <w:ind w:left="720"/>
      </w:pPr>
      <w:r/>
      <w:hyperlink r:id="rId217">
        <w:r>
          <w:rPr>
            <w:color w:val="0000EE"/>
            <w:u w:val="single"/>
          </w:rPr>
          <w:t>https://www.theamericanconservative.com/can-king-trump-pull-the-sword-from-the-hormuz/</w:t>
        </w:r>
      </w:hyperlink>
      <w:r>
        <w:t xml:space="preserve"> - President Donald Trump announced a plan to blockade the Strait of Hormuz following peace talks in Islamabad. The US Navy implemented the blockade days later. Iran has agreed to reopen the strait for the remaining ceasefire days but requires ships to use pre-approved routes coordinated with the Islamic Republic. The article discusses the strategic shift from regime change to restoring the pre-war status quo and compares the situation to the Suez Crisis.</w:t>
      </w:r>
      <w:r/>
    </w:p>
    <w:p>
      <w:pPr>
        <w:pStyle w:val="ListNumber"/>
        <w:spacing w:line="240" w:lineRule="auto"/>
        <w:ind w:left="720"/>
      </w:pPr>
      <w:r/>
      <w:hyperlink r:id="rId218">
        <w:r>
          <w:rPr>
            <w:color w:val="0000EE"/>
            <w:u w:val="single"/>
          </w:rPr>
          <w:t>https://thesun.ng/strait-of-hormuz-shut-again-as-iran-us-peace-talks-stall/</w:t>
        </w:r>
      </w:hyperlink>
      <w:r>
        <w:t xml:space="preserve"> - * The Strait of Hormuz has been shut once more following stalled diplomatic negotiations between Iran and the United States. * Iran's parliament speaker Mohammad Bagher Ghalibaf stated that while progress was made, fundamental disagreements remain unresolved. * US President Donald Trump accused Iran of attempting to pressure Washington and warned against blackmail tactics regarding the waterway. * Iran's Revolutionary Guards issued a stern warning that vessels passing through the strait without permission would be treated as hostile. * Maritime tracking reports show tanker activity dropped quickly after a brief reopening window due to escalating security concerns.</w:t>
      </w:r>
      <w:r/>
    </w:p>
    <w:p>
      <w:pPr>
        <w:pStyle w:val="ListNumber"/>
        <w:spacing w:line="240" w:lineRule="auto"/>
        <w:ind w:left="720"/>
      </w:pPr>
      <w:r/>
      <w:hyperlink r:id="rId219">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220">
        <w:r>
          <w:rPr>
            <w:color w:val="0000EE"/>
            <w:u w:val="single"/>
          </w:rPr>
          <w:t>https://cryptobriefing.com/us-navy-prepares-to-seize-iran-linked-ships-as-peace-talks-falter/</w:t>
        </w:r>
      </w:hyperlink>
      <w:r>
        <w:t xml:space="preserve"> - The US Navy is preparing to seize ships linked to Iran in international waters. Officials warn that the conflict could reignite within days if peace talks fail. Market data indicates a sharp repricing toward military confrontation, with the US-Iran ceasefire by April 30 odds dropping to 40%. Conversely, the market for a ceasefire by April 21 rose to 21%, reflecting increased odds of immediate escalation. The Strait of Hormuz traffic market also moved bearish due to growing conflict risk. CENTCOM operational statements and upcoming peace talks are critical factors.</w:t>
      </w:r>
      <w:r/>
    </w:p>
    <w:p>
      <w:pPr>
        <w:pStyle w:val="ListNumber"/>
        <w:spacing w:line="240" w:lineRule="auto"/>
        <w:ind w:left="720"/>
      </w:pPr>
      <w:r/>
      <w:hyperlink r:id="rId221">
        <w:r>
          <w:rPr>
            <w:color w:val="0000EE"/>
            <w:u w:val="single"/>
          </w:rPr>
          <w:t>https://www.globaltrademag.com/shipping-industry-warns-hormuz-is-far-from-open-despite-official-claims/</w:t>
        </w:r>
      </w:hyperlink>
      <w:r>
        <w:t xml:space="preserve"> - Global shipping bodies caution that the Strait of Hormuz is not fully open for safe commercial navigation despite claims from the US and Iran. The International Maritime Organization (IMO), BIMCO, and INTERTANKO highlight risks including unassessed sea mines, mandatory controlled routes, and potential US sanctions on transit fees. While a ceasefire exists, operators face military oversight and legal exposure, leading to a cautious approach until safety and freedom of navigation are guaranteed.</w:t>
      </w:r>
      <w:r/>
    </w:p>
    <w:p>
      <w:pPr>
        <w:pStyle w:val="ListNumber"/>
        <w:spacing w:line="240" w:lineRule="auto"/>
        <w:ind w:left="720"/>
      </w:pPr>
      <w:r/>
      <w:hyperlink r:id="rId222">
        <w:r>
          <w:rPr>
            <w:color w:val="0000EE"/>
            <w:u w:val="single"/>
          </w:rPr>
          <w:t>https://news.day.az/politics/1828764.html</w:t>
        </w:r>
      </w:hyperlink>
      <w:r>
        <w:t xml:space="preserve"> - Azerbaijan is positioning itself as a central element of emerging Eurasia under President Ilham Aliyev. The country leverages its geographic location to diversify energy and logistics routes, offering stable alternatives to volatile regions like the Strait of Hormuz. Key developments include the Trans-Caspian International Transport Route connecting Central Asia to Europe and expanding green energy exports. Azerbaijan balances relations with multiple global powers, including Iran, Turkey, and Israel, to maintain geopolitical stability and secure its role as a critical energy and transport hub.</w:t>
      </w:r>
      <w:r/>
    </w:p>
    <w:p>
      <w:pPr>
        <w:pStyle w:val="ListNumber"/>
        <w:spacing w:line="240" w:lineRule="auto"/>
        <w:ind w:left="720"/>
      </w:pPr>
      <w:r/>
      <w:hyperlink r:id="rId223">
        <w:r>
          <w:rPr>
            <w:color w:val="0000EE"/>
            <w:u w:val="single"/>
          </w:rPr>
          <w:t>https://www.indiatoday.in/world/story/far-from-final-deal-iran-flags-gaps-in-talks-with-us-as-ceasefire-deadline-nears-2898404-2026-04-19?utm_source=rss</w:t>
        </w:r>
      </w:hyperlink>
      <w:r>
        <w:t xml:space="preserve"> - Mohammad Bagher Ghalibaf, Iran's parliamentary speaker, stated that negotiations with the US remain far from a final deal despite some progress. Iran announced it would close the Strait of Hormuz again due to US naval blockades and previously proposed fees for vessel passage. With a fragile two-week ceasefire set to expire, key differences remain unresolved, complicating diplomatic efforts in the Gulf region.</w:t>
      </w:r>
      <w:r/>
    </w:p>
    <w:p>
      <w:pPr>
        <w:pStyle w:val="ListNumber"/>
        <w:spacing w:line="240" w:lineRule="auto"/>
        <w:ind w:left="720"/>
      </w:pPr>
      <w:r/>
      <w:hyperlink r:id="rId224">
        <w:r>
          <w:rPr>
            <w:color w:val="0000EE"/>
            <w:u w:val="single"/>
          </w:rPr>
          <w:t>https://nuclear-news.net/2026/04/19/2-b1-the-war-they-started-and-lost-how-the-u-s-and-israel-triggered-a-crisis-they-cant-control/</w:t>
        </w:r>
      </w:hyperlink>
      <w:r>
        <w:t xml:space="preserve"> - An independent assessment states the United States and Israel have lost a war against Iran in material and strategic terms. Despite US efforts to negotiate a ceasefire mediated by Pakistan, Prime Minister Benjamin Netanyahu continues strikes in Lebanon, undermining the process. Iran retains control of the Strait of Hormuz, leveraging global energy markets and demanding sanctions removal and US force withdrawal. The conflict risks a global economic depression and signals a collapse of US authority, with China and Russia aligning closer to Iran as the world order shifts.</w:t>
      </w:r>
      <w:r/>
    </w:p>
    <w:p>
      <w:pPr>
        <w:pStyle w:val="ListNumber"/>
        <w:spacing w:line="240" w:lineRule="auto"/>
        <w:ind w:left="720"/>
      </w:pPr>
      <w:r/>
      <w:hyperlink r:id="rId225">
        <w:r>
          <w:rPr>
            <w:color w:val="0000EE"/>
            <w:u w:val="single"/>
          </w:rPr>
          <w:t>https://www.brisbanetimes.com.au/world/middle-east/us-iran-war-live-updates-iran-can-t-blackmail-us-says-trump-ships-attacked-as-strait-of-hormuz-closed-again-iran-reviews-new-us-proposals-20260418-p5zp2p.html?ref=rss&amp;utm_medium=rss&amp;utm_source=rss_feed</w:t>
        </w:r>
      </w:hyperlink>
      <w:r>
        <w:t xml:space="preserve"> - Iran has closed the Strait of Hormuz to maritime traffic, citing a US-imposed blockade on Iranian shipping. Radio broadcasts warned vessels of gunfire, and reports indicate a supertanker was fired upon by Iranian gunboats while others abandoned transit attempts. The closure follows hours of confusion and a brief period where the waterway appeared to reopen. A UK naval group confirmed a tanker was approached and fired on without warning.</w:t>
      </w:r>
      <w:r/>
    </w:p>
    <w:p>
      <w:pPr>
        <w:pStyle w:val="ListNumber"/>
        <w:spacing w:line="240" w:lineRule="auto"/>
        <w:ind w:left="720"/>
      </w:pPr>
      <w:r/>
      <w:hyperlink r:id="rId226">
        <w:r>
          <w:rPr>
            <w:color w:val="0000EE"/>
            <w:u w:val="single"/>
          </w:rPr>
          <w:t>https://aif.ru/politics/vice-premer-italii-prizval-vozobnovit-postavki-energoresursov-iz-rossii</w:t>
        </w:r>
      </w:hyperlink>
      <w:r>
        <w:t xml:space="preserve"> - * Italian vice-premier Matteo Salvini urged the EU to resume Russian energy imports. * Salvini referenced the US lifting sanctions on Russian oil until 16 May. * He argued Europe should avoid policies closing businesses and return to global market purchases. * Salvini stated Europe is not at war with Moscow and should follow US lead. * The call was made at a rally of right-wing European parties in Milan.</w:t>
      </w:r>
      <w:r/>
    </w:p>
    <w:p>
      <w:pPr>
        <w:pStyle w:val="ListNumber"/>
        <w:spacing w:line="240" w:lineRule="auto"/>
        <w:ind w:left="720"/>
      </w:pPr>
      <w:r/>
      <w:hyperlink r:id="rId227">
        <w:r>
          <w:rPr>
            <w:color w:val="0000EE"/>
            <w:u w:val="single"/>
          </w:rPr>
          <w:t>https://www.deccanchronicle.com/world/iran-us-talks-progress-but-deal-still-distant-1951400</w:t>
        </w:r>
      </w:hyperlink>
      <w:r>
        <w:t xml:space="preserve"> - Iran has closed the Strait of Hormuz again, stating that the waterway will not reopen until the United States lifts its naval blockade on Iranian ports. Mohammad Bagher Ghalibaf, speaker of the Iranian parliament, warned that traffic would be limited without a deal to end the wider war. While a two-week ceasefire was set to expire, US President Donald Trump insisted on continuing the blockade and accused Iran of attempting to blackmail Washington. The closure follows a brief reopening and has caused significant disruption to shipping, with reports of Revolutionary Guards targeting vessels and an Indian-flagged ship being hit by an unknown projectile.</w:t>
      </w:r>
      <w:r/>
    </w:p>
    <w:p>
      <w:pPr>
        <w:pStyle w:val="ListNumber"/>
        <w:spacing w:line="240" w:lineRule="auto"/>
        <w:ind w:left="720"/>
      </w:pPr>
      <w:r/>
      <w:hyperlink r:id="rId228">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229">
        <w:r>
          <w:rPr>
            <w:color w:val="0000EE"/>
            <w:u w:val="single"/>
          </w:rPr>
          <w:t>https://www.vietnamplus.vn/han-quoc-duy-tri-don-hang-dong-tau-lng-bat-chap-gian-doan-nguon-cung-post1105744.vnp</w:t>
        </w:r>
      </w:hyperlink>
      <w:r>
        <w:t xml:space="preserve"> - South Korea's three major shipbuilders, HD Korea Shipbuilding &amp; Offshore Engineering, Samsung Heavy Industries, and Hanwha Ocean, confirmed on 19 April that their LNG vessel delivery schedules remain unaffected by production disruptions at Qatar's Ras Laffan facility. Despite concerns over potential market oversupply from 15 surplus vessels, global LNG orders increased 126% year-on-year to 39 ships. Structural factors, including route changes and new North American projects, are absorbing excess capacity, ensuring sufficient orders to maintain production through 2029.</w:t>
      </w:r>
      <w:r/>
    </w:p>
    <w:p>
      <w:pPr>
        <w:pStyle w:val="ListNumber"/>
        <w:spacing w:line="240" w:lineRule="auto"/>
        <w:ind w:left="720"/>
      </w:pPr>
      <w:r/>
      <w:hyperlink r:id="rId230">
        <w:r>
          <w:rPr>
            <w:color w:val="0000EE"/>
            <w:u w:val="single"/>
          </w:rPr>
          <w:t>http://www.adaderana.lk/news.php?nid=121406</w:t>
        </w:r>
      </w:hyperlink>
      <w:r>
        <w:t xml:space="preserve"> - India summoned Iran's ambassador in New Delhi following reports that two Indian-flagged vessels were forced to reverse course after gunfire from Iran's Revolutionary Guard in the Strait of Hormuz. India's foreign secretary expressed deep concern and urged Tehran to resume facilitating safe passage for India-bound ships. The incident occurred on Saturday.</w:t>
      </w:r>
      <w:r/>
    </w:p>
    <w:p>
      <w:pPr>
        <w:pStyle w:val="ListNumber"/>
        <w:spacing w:line="240" w:lineRule="auto"/>
        <w:ind w:left="720"/>
      </w:pPr>
      <w:r/>
      <w:hyperlink r:id="rId231">
        <w:r>
          <w:rPr>
            <w:color w:val="0000EE"/>
            <w:u w:val="single"/>
          </w:rPr>
          <w:t>http://www.adaderana.lk/news.php?nid=121399</w:t>
        </w:r>
      </w:hyperlink>
      <w:r>
        <w:t xml:space="preserve"> - At least two merchant vessels reported being hit by gunfire from Iranian Revolutionary Guard gunboats while attempting to cross the Strait of Hormuz on Saturday. The incident occurred northeast of Oman. Although the vessels and crew are reportedly safe, the impact remains unclear. This event follows Iran's reversal of a brief reopening of the waterway due to disputes over ceasefire obligations. A convoy that had formed earlier appears to have dispersed.</w:t>
      </w:r>
      <w:r/>
    </w:p>
    <w:p>
      <w:pPr>
        <w:pStyle w:val="ListNumber"/>
        <w:spacing w:line="240" w:lineRule="auto"/>
        <w:ind w:left="720"/>
      </w:pPr>
      <w:r/>
      <w:hyperlink r:id="rId232">
        <w:r>
          <w:rPr>
            <w:color w:val="0000EE"/>
            <w:u w:val="single"/>
          </w:rPr>
          <w:t>https://www.middleeasteye.net/live-blog/live-blog-update/iran-prioritise-ships-paying-costs-security-strait-hormuz</w:t>
        </w:r>
      </w:hyperlink>
      <w:r>
        <w:t xml:space="preserve"> - A senior Iranian official stated that Iran will prioritise vessels crossing the Strait of Hormuz that pay for security and safety services. This measure follows the reimposition of restrictions on ship movements due to alleged US ceasefire breaches. Vessels failing to pay will have their passage postponed under the new protocols governing the strait.</w:t>
      </w:r>
      <w:r/>
    </w:p>
    <w:p>
      <w:pPr>
        <w:pStyle w:val="ListNumber"/>
        <w:spacing w:line="240" w:lineRule="auto"/>
        <w:ind w:left="720"/>
      </w:pPr>
      <w:r/>
      <w:hyperlink r:id="rId233">
        <w:r>
          <w:rPr>
            <w:color w:val="0000EE"/>
            <w:u w:val="single"/>
          </w:rPr>
          <w:t>https://www.middleeasteye.net/live-blog/live-blog-update/turkiye-seeks-extend-iran-gas-deal-minister-says</w:t>
        </w:r>
      </w:hyperlink>
      <w:r>
        <w:t xml:space="preserve"> - Turkey's Energy Minister Alparslan Bayraktar stated that Ankara intends to extend a natural gas supply contract with Iran, which is due to expire soon. Although formal negotiations have not commenced due to ongoing war, Turkey remains committed to securing Iranian gas to ensure supply continuity. Bayraktar noted that despite tensions in the Strait of Hormuz, Turkey faces no immediate supply risks, emphasising the importance of energy diversification.</w:t>
      </w:r>
      <w:r/>
    </w:p>
    <w:p>
      <w:pPr>
        <w:pStyle w:val="ListNumber"/>
        <w:spacing w:line="240" w:lineRule="auto"/>
        <w:ind w:left="720"/>
      </w:pPr>
      <w:r/>
      <w:hyperlink r:id="rId234">
        <w:r>
          <w:rPr>
            <w:color w:val="0000EE"/>
            <w:u w:val="single"/>
          </w:rPr>
          <w:t>https://www.vietnamplus.vn/iran-khang-dinh-van-con-cach-biet-de-di-den-thoa-thuan-cuoi-cung-post1105754.vnp</w:t>
        </w:r>
      </w:hyperlink>
      <w:r>
        <w:t xml:space="preserve"> - Iranian Speaker Mohammad Bagher Ghalibaf stated on 18 April that while negotiations between Tehran and Washington have progressed, a significant gap remains before a final agreement. Iran claims victory on the battlefield and maintains control of the strategic Hormuz Strait, though it has temporarily accepted a ceasefire. Deputy Foreign Minister Saeed Khatibzadeh noted Iran is not ready for direct talks due to US maximum pressure demands. Tensions persist in the Strait, with Iran firing on vessels, including Indian ships, causing global energy supply risks.</w:t>
      </w:r>
      <w:r/>
    </w:p>
    <w:p>
      <w:pPr>
        <w:pStyle w:val="ListNumber"/>
        <w:spacing w:line="240" w:lineRule="auto"/>
        <w:ind w:left="720"/>
      </w:pPr>
      <w:r/>
      <w:hyperlink r:id="rId235">
        <w:r>
          <w:rPr>
            <w:color w:val="0000EE"/>
            <w:u w:val="single"/>
          </w:rPr>
          <w:t>https://www.nation.com.pk/19-Apr-2026/iran-says-examining-new-us-proposals-talks-pakistan</w:t>
        </w:r>
      </w:hyperlink>
      <w:r>
        <w:t xml:space="preserve"> - Iran's Supreme National Security Council states it is reviewing new US proposals following talks with Pakistan's military chief Asim Munir. While Iran declared the Strait of Hormuz open for commercial vessels, the council maintains demands for control over the strait until peace is achieved. High-level talks between the US and Iran previously failed, leading to a US blockade on Iranian ports. Technical-level teams are expected to meet in Islamabad on Monday to finalize a settlement, with leaders potentially signing the deal there.</w:t>
      </w:r>
      <w:r/>
    </w:p>
    <w:p>
      <w:pPr>
        <w:pStyle w:val="ListNumber"/>
        <w:spacing w:line="240" w:lineRule="auto"/>
        <w:ind w:left="720"/>
      </w:pPr>
      <w:r/>
      <w:hyperlink r:id="rId236">
        <w:r>
          <w:rPr>
            <w:color w:val="0000EE"/>
            <w:u w:val="single"/>
          </w:rPr>
          <w:t>https://www.thehindubusinessline.com/news/world/hormuz-chaos-lebanon-clashes-dent-trump-peace-deal-hopes/article70880060.ece</w:t>
        </w:r>
      </w:hyperlink>
      <w:r>
        <w:t xml:space="preserve"> - Iran reimposed restrictions on vessel traffic through the Strait of Hormuz while Israel attacked targets in Lebanon, undermining expectations of an imminent peace deal. The Islamic Revolutionary Guard Corps warned vessels not to approach the strait, citing cooperation with the enemy. Concurrently, the ceasefire in Lebanon frayed as Israel struck a terrorist cell and a French soldier was killed. US President Donald Trump stated the strait was fully open until recent bombing campaigns began, while Iran denied transferring enriched uranium. Chaos in the region disrupted hopes for a broad agreement to end the war and restore energy exports.</w:t>
      </w:r>
      <w:r/>
    </w:p>
    <w:p>
      <w:pPr>
        <w:pStyle w:val="ListNumber"/>
        <w:spacing w:line="240" w:lineRule="auto"/>
        <w:ind w:left="720"/>
      </w:pPr>
      <w:r/>
      <w:hyperlink r:id="rId228">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237">
        <w:r>
          <w:rPr>
            <w:color w:val="0000EE"/>
            <w:u w:val="single"/>
          </w:rPr>
          <w:t>https://english.aawsat.com/business/5264007-us-renews-russian-oil-waiver-month-curb-global-energy-prices</w:t>
        </w:r>
      </w:hyperlink>
      <w:r>
        <w:t xml:space="preserve"> - The US Treasury Department renewed a 30-day waiver allowing countries to purchase sanctioned Russian oil at sea, effective until May 16. This decision aims to curb rising global energy prices exacerbated by the ongoing war between Israel and Iran. While the move addresses pressure from Asian markets and political concerns ahead of US midterms, it faces criticism from lawmakers and allies who argue it aids Russia's war economy in Ukraine. The waiver excludes transactions involving Iran, Cuba, and North Korea.</w:t>
      </w:r>
      <w:r/>
    </w:p>
    <w:p>
      <w:pPr>
        <w:pStyle w:val="ListNumber"/>
        <w:spacing w:line="240" w:lineRule="auto"/>
        <w:ind w:left="720"/>
      </w:pPr>
      <w:r/>
      <w:hyperlink r:id="rId238">
        <w:r>
          <w:rPr>
            <w:color w:val="0000EE"/>
            <w:u w:val="single"/>
          </w:rPr>
          <w:t>https://www.perfil.com/noticias/internacional/fractura-en-la-cupula-de-teheran.phtml</w:t>
        </w:r>
      </w:hyperlink>
      <w:r>
        <w:t xml:space="preserve"> - Iranian Foreign Minister Abbas Araghchi announced the full opening of the Strait of Hormuz for commercial shipping following a ceasefire in Lebanon. However, the Islamic Revolutionary Guard Corps (IRGC) rejected this move, issuing a statement that reinstates strict transit conditions and prohibits vessels linked to belligerent nations. This conflict highlights a deep division within the Iranian regime between a pragmatic diplomatic bloc led by Araghchi and a hardline faction controlled by the IRGC, which views control of the strait as a primary leverage against the West. The disagreement complicates ongoing negotiations mediated by Pakistan.</w:t>
      </w:r>
      <w:r/>
    </w:p>
    <w:p>
      <w:pPr>
        <w:pStyle w:val="ListNumber"/>
        <w:spacing w:line="240" w:lineRule="auto"/>
        <w:ind w:left="720"/>
      </w:pPr>
      <w:r/>
      <w:hyperlink r:id="rId239">
        <w:r>
          <w:rPr>
            <w:color w:val="0000EE"/>
            <w:u w:val="single"/>
          </w:rPr>
          <w:t>https://www.perfil.com/noticias/internacional/iran-vuelve-a-bloquear-el-estrecho-de-ormuz-y-dispara-sobre-dos-buques.phtml</w:t>
        </w:r>
      </w:hyperlink>
      <w:r>
        <w:t xml:space="preserve"> - The Iranian Revolutionary Guard Corps (IRGC) blocked the Strait of Hormuz and fired upon two merchant vessels attempting to cross on Saturday morning. The IRGC, citing US violations of a ceasefire agreement, warned that any ship approaching the strait would be targeted. One Indian-flagged oil tanker, the Sanmar Herald, was hit on the bridge but the crew remained safe; a Maltese-flagged ship was pursued but not hit. While diplomatic talks mediated by Pakistan, Turkey, and Egypt continue, US President Donald Trump stated Iran cannot blackmail Washington with such actions. The incident highlights tensions between the hardline IRGC and diplomatic factions within the Iranian regime.</w:t>
      </w:r>
      <w:r/>
    </w:p>
    <w:p>
      <w:pPr>
        <w:pStyle w:val="ListNumber"/>
        <w:spacing w:line="240" w:lineRule="auto"/>
        <w:ind w:left="720"/>
      </w:pPr>
      <w:r/>
      <w:hyperlink r:id="rId240">
        <w:r>
          <w:rPr>
            <w:color w:val="0000EE"/>
            <w:u w:val="single"/>
          </w:rPr>
          <w:t>https://www.azernews.az/analysis/257182.html</w:t>
        </w:r>
      </w:hyperlink>
      <w:r>
        <w:t xml:space="preserve"> - The fifth Antalya Diplomacy Forum highlighted the deepening strategic partnership between Türkiye and Azerbaijan. Experts noted that both nations are leveraging regional ownership to address global uncertainties through connectivity, energy security, and pragmatic diplomacy. The event underscored their roles as active diplomatic players shaping the Eurasian region, moving beyond traditional alliances toward strategic integration via initiatives like the Middle Corridor and TANAP.</w:t>
      </w:r>
      <w:r/>
    </w:p>
    <w:p>
      <w:pPr>
        <w:pStyle w:val="ListNumber"/>
        <w:spacing w:line="240" w:lineRule="auto"/>
        <w:ind w:left="720"/>
      </w:pPr>
      <w:r/>
      <w:hyperlink r:id="rId241">
        <w:r>
          <w:rPr>
            <w:color w:val="0000EE"/>
            <w:u w:val="single"/>
          </w:rPr>
          <w:t>https://www.news18.com/world/gunboats-projectiles-what-happened-with-two-indian-ships-targeted-in-hormuz-ws-l-10043465.html</w:t>
        </w:r>
      </w:hyperlink>
      <w:r>
        <w:t xml:space="preserve"> - Two Indian-flagged vessels, the Sanmar Herald and the Jag Arnav, were fired upon by Iran's Islamic Revolutionary Guard Corps (IRGC) boats in the Strait of Hormuz. The incident occurred hours after Iran declared the closure of the strait. No injuries were reported, though one vessel sustained container damage. India summoned the Iranian ambassador to express deep concern. This marks the first attack on an Indian vessel since the February 28 conflict began in West Asia.</w:t>
      </w:r>
      <w:r/>
    </w:p>
    <w:p>
      <w:pPr>
        <w:pStyle w:val="ListNumber"/>
        <w:spacing w:line="240" w:lineRule="auto"/>
        <w:ind w:left="720"/>
      </w:pPr>
      <w:r/>
      <w:hyperlink r:id="rId242">
        <w:r>
          <w:rPr>
            <w:color w:val="0000EE"/>
            <w:u w:val="single"/>
          </w:rPr>
          <w:t>https://vm.ru/news/1319771-zelenskij-dal-soglasie-v-germanii-raskryli-detali-diversii-na-severnyh-potokah</w:t>
        </w:r>
      </w:hyperlink>
      <w:r>
        <w:t xml:space="preserve"> - A German investigation report alleges that Ukrainian President Volodymyr Zelenskij approved a sabotage operation against the Nord Stream pipelines. According to the report, Valerii Zaluzhnyi informed Zelenskij of the plan to save himself, shifting legal responsibility to the president. The US CIA reportedly intervened in summer 2022 to stop the operation, but Zaluzhnyi allegedly ignored the order. Explosions damaged three of four pipeline lines on 26 September 2022. Italian police arrested a Ukrainian citizen in August 2024 on suspicion of coordinating the sabotage. German Chancellor Friedrich Merz stated Germany will ensure the pipelines never resume operation.</w:t>
      </w:r>
      <w:r/>
    </w:p>
    <w:p>
      <w:pPr>
        <w:pStyle w:val="ListNumber"/>
        <w:spacing w:line="240" w:lineRule="auto"/>
        <w:ind w:left="720"/>
      </w:pPr>
      <w:r/>
      <w:hyperlink r:id="rId243">
        <w:r>
          <w:rPr>
            <w:color w:val="0000EE"/>
            <w:u w:val="single"/>
          </w:rPr>
          <w:t>https://cryptobriefing.com/us-military-plans-to-seize-iran-linked-oil-tankers-globally/</w:t>
        </w:r>
      </w:hyperlink>
      <w:r>
        <w:t xml:space="preserve"> - The US military plans to seize Iran-linked oil tankers and commercial ships worldwide. This escalation has reduced the probability of Trump agreeing to Iranian oil sanctions relief by April 30 by 15%. Market odds for normal traffic in the Strait of Hormuz by end of May have dropped by 25% due to the shift from diplomacy to military action.</w:t>
      </w:r>
      <w:r/>
    </w:p>
    <w:p>
      <w:pPr>
        <w:pStyle w:val="ListNumber"/>
        <w:spacing w:line="240" w:lineRule="auto"/>
        <w:ind w:left="720"/>
      </w:pPr>
      <w:r/>
      <w:hyperlink r:id="rId244">
        <w:r>
          <w:rPr>
            <w:color w:val="0000EE"/>
            <w:u w:val="single"/>
          </w:rPr>
          <w:t>https://aawsat.com/%D8%A7%D9%84%D8%A7%D9%82%D8%AA%D8%B5%D8%A7%D8%AF/5263842-%D9%85%D8%A7%D9%84%D9%8A%D8%B2%D9%8A%D8%A7-%D8%A8%D8%AA%D8%B1%D9%88%D9%86%D8%A7%D8%B3-%D8%AA%D8%AC%D8%B1%D9%8A-%D9%85%D9%81%D8%A7%D9%88%D8%B6%D8%A7%D8%AA-%D9%85%D8%B9-%D8%B1%D9%88%D8%B3%D9%8A%D8%A7-%D9%84%D8%B4%D8%B1%D8%A7%D8%A1-%D8%A7%D9%84%D9%86%D9%81%D8%B7</w:t>
        </w:r>
      </w:hyperlink>
      <w:r>
        <w:t xml:space="preserve"> - Malaysian Prime Minister Anwar Ibrahim announced that national oil company Petronas intends to negotiate with Russia to secure fuel supplies. This move follows diplomatic efforts that allowed Malaysian tankers to pass the Strait of Hormez, averting a major energy crisis amidst geopolitical tensions between Iran and Western nations. The Prime Minister noted that while many European and American countries previously sanctioned Moscow, they now compete to buy Russian oil, whereas Malaysia maintains good relations with Russia.</w:t>
      </w:r>
      <w:r/>
    </w:p>
    <w:p>
      <w:pPr>
        <w:pStyle w:val="ListNumber"/>
        <w:spacing w:line="240" w:lineRule="auto"/>
        <w:ind w:left="720"/>
      </w:pPr>
      <w:r/>
      <w:hyperlink r:id="rId245">
        <w:r>
          <w:rPr>
            <w:color w:val="0000EE"/>
            <w:u w:val="single"/>
          </w:rPr>
          <w:t>https://www.bairdmaritime.com/security/iran-attempts-to-reimpose-control-over-strait-of-hormuz-as-ships-report-gunfire</w:t>
        </w:r>
      </w:hyperlink>
      <w:r>
        <w:t xml:space="preserve"> - Iran announced tightened control over the Strait of Hormuz, warning mariners that the waterway is closed. Shipping sources reported at least two vessels came under fire while transiting. Tehran cited a continued US blockade of Iranian ports as a violation of a ceasefire. Supreme Leader Mojtaba Khamenei stated the navy is ready to inflict defeats on enemies. The situation raises risks of disrupted oil and gas shipments as Washington considers extending the ceasefire.</w:t>
      </w:r>
      <w:r/>
    </w:p>
    <w:p>
      <w:pPr>
        <w:pStyle w:val="ListNumber"/>
        <w:spacing w:line="240" w:lineRule="auto"/>
        <w:ind w:left="720"/>
      </w:pPr>
      <w:r/>
      <w:hyperlink r:id="rId246">
        <w:r>
          <w:rPr>
            <w:color w:val="0000EE"/>
            <w:u w:val="single"/>
          </w:rPr>
          <w:t>https://indianexpress.com/article/business/iran-hormuz-closed-indian-ship-cross-saturday-four-turn-back-10643827/</w:t>
        </w:r>
      </w:hyperlink>
      <w:r>
        <w:t xml:space="preserve"> - Iran reversed its decision to reopen the Strait of Hormuz, closing the waterway again and firing on passing merchant vessels, including two India-flagged carriers. In response, India's Ministry of External Affairs summoned the Iranian envoy to lodge a protest. The closure follows a temporary truce between Israel and Hezbollah, which Iran had previously used to declare the strait open. The incident has caused confusion and disrupted global energy flows, with several ships forced to turn back.</w:t>
      </w:r>
      <w:r/>
    </w:p>
    <w:p>
      <w:pPr>
        <w:pStyle w:val="ListNumber"/>
        <w:spacing w:line="240" w:lineRule="auto"/>
        <w:ind w:left="720"/>
      </w:pPr>
      <w:r/>
      <w:hyperlink r:id="rId247">
        <w:r>
          <w:rPr>
            <w:color w:val="0000EE"/>
            <w:u w:val="single"/>
          </w:rPr>
          <w:t>https://www.benzinga.com/news/politics/26/04/51902497/robin-brooks-warns-europe-must-block-russian-oil-exports-to-impact-war-financing</w:t>
        </w:r>
      </w:hyperlink>
      <w:r>
        <w:t xml:space="preserve"> - Robin Brooks argues that Europe must physically block Russian oil tanker movements out of the Baltic Sea to effectively cut war financing. He contends that current sanctions allowing export volumes to remain intact enable Russia to continue collecting cash, leaving Ukrainians to bear the cost. Brooks suggests that halting logistics, similar to the US approach with other exporters, is essential to change governmental behavior in oil-reliant states.</w:t>
      </w:r>
      <w:r/>
    </w:p>
    <w:p>
      <w:pPr>
        <w:pStyle w:val="ListNumber"/>
        <w:spacing w:line="240" w:lineRule="auto"/>
        <w:ind w:left="720"/>
      </w:pPr>
      <w:r/>
      <w:hyperlink r:id="rId248">
        <w:r>
          <w:rPr>
            <w:color w:val="0000EE"/>
            <w:u w:val="single"/>
          </w:rPr>
          <w:t>https://www.iranherald.com/news/278996446/iran-defends-limits-on-strait-of-hormuz-passage</w:t>
        </w:r>
      </w:hyperlink>
      <w:r>
        <w:t xml:space="preserve"> - Iran has reasserted strict control over the Strait of Hormuz, citing US port blockades and hostile actions as justification under international law. Foreign Ministry spokesman Esmail Baqaei stated that enemy vessels cannot pass normally due to safety threats. The move follows a collapse in US-Iran talks and a subsequent US naval blockade, causing global oil prices to rise and triggering supply chain disruptions affecting energy, food security, and European fuel costs.</w:t>
      </w:r>
      <w:r/>
    </w:p>
    <w:p>
      <w:pPr>
        <w:pStyle w:val="ListNumber"/>
        <w:spacing w:line="240" w:lineRule="auto"/>
        <w:ind w:left="720"/>
      </w:pPr>
      <w:r/>
      <w:hyperlink r:id="rId249">
        <w:r>
          <w:rPr>
            <w:color w:val="0000EE"/>
            <w:u w:val="single"/>
          </w:rPr>
          <w:t>https://www.indiandefensenews.in/2026/04/iran-imposes-strict-navigation-rules-in.html</w:t>
        </w:r>
      </w:hyperlink>
      <w:r>
        <w:t xml:space="preserve"> - Iran's Islamic Revolutionary Guard Corps (IRGC) Navy has imposed strict navigation rules in the Strait of Hormuz, permitting only civilian vessels on designated routes with prior authorisation while barring all military ships. This move follows remarks by Iran's Parliament Speaker MB Ghalibaf criticising the US blockade. The IRGC warned that violations of the current ceasefire could revert conditions to a war scenario halting commercial shipping. US President Donald Trump stated the naval blockade remains in full force until a transaction is complete, highlighting the volatile standoff affecting global energy security.</w:t>
      </w:r>
      <w:r/>
    </w:p>
    <w:p>
      <w:pPr>
        <w:pStyle w:val="ListNumber"/>
        <w:spacing w:line="240" w:lineRule="auto"/>
        <w:ind w:left="720"/>
      </w:pPr>
      <w:r/>
      <w:hyperlink r:id="rId250">
        <w:r>
          <w:rPr>
            <w:color w:val="0000EE"/>
            <w:u w:val="single"/>
          </w:rPr>
          <w:t>https://www.indiandefensenews.in/2026/04/us-democrats-condemn-trump.html</w:t>
        </w:r>
      </w:hyperlink>
      <w:r>
        <w:t xml:space="preserve"> - Senior US Democratic lawmakers condemned the Trump administration for extending a waiver permitting the sale of sanctioned Russian oil. Senators Jeanne Shaheen, Chuck Schumer, and Elizabeth Warren criticized Treasury Secretary Scott Bessent for reversing his earlier pledge not to renew the licence. The decision coincided with reports of a major Russian aerial assault on Ukraine killing 18 people. Lawmakers warned that easing sanctions could embolden Moscow and prolong the conflict, urging President Trump to impose additional pressure on Russia.</w:t>
      </w:r>
      <w:r/>
    </w:p>
    <w:p>
      <w:pPr>
        <w:pStyle w:val="ListNumber"/>
        <w:spacing w:line="240" w:lineRule="auto"/>
        <w:ind w:left="720"/>
      </w:pPr>
      <w:r/>
      <w:hyperlink r:id="rId251">
        <w:r>
          <w:rPr>
            <w:color w:val="0000EE"/>
            <w:u w:val="single"/>
          </w:rPr>
          <w:t>https://attackofthefanboy.com/politics/iran-declared-the-strait-of-hormuz-open-then-fired-on-two-indian-ships-and-reversed-course-within-24-hours/</w:t>
        </w:r>
      </w:hyperlink>
      <w:r>
        <w:t xml:space="preserve"> - On April 18, 2026, Iran reversed its declaration to open the Strait of Hormuz, closing it again following attacks on two Indian-flagged vessels. Iran's Islamic Revolutionary Guards Corps fired on a tanker and an unknown projectile struck a container ship. India summoned Iran's ambassador expressing deep concern. Major shipping companies like Maersk suspended transits, and analysts warn of significant risks to global oil and LNG trade due to the strait's critical role in seaborne energy transport.</w:t>
      </w:r>
      <w:r/>
    </w:p>
    <w:p>
      <w:pPr>
        <w:pStyle w:val="ListNumber"/>
        <w:spacing w:line="240" w:lineRule="auto"/>
        <w:ind w:left="720"/>
      </w:pPr>
      <w:r/>
      <w:hyperlink r:id="rId252">
        <w:r>
          <w:rPr>
            <w:color w:val="0000EE"/>
            <w:u w:val="single"/>
          </w:rPr>
          <w:t>https://pmnewsnigeria.com/2026/04/18/iran-gunboats-fire-on-tanker-as-strait-of-hormuz-shuts-again/</w:t>
        </w:r>
      </w:hyperlink>
      <w:r>
        <w:t xml:space="preserve"> - Iranian forces fired on at least one tanker and hit a separate container ship near Oman after reimposing restrictions on the Strait of Hormuz. The Islamic Revolutionary Guard Corps ordered commercial vessels not to pass through the waterway, which carries roughly a fifth of global seaborne energy trade. Tehran stated the strait remains shut until the US lifts its blockade on Iranian ports. The incident has raised fears over global energy supplies and deepened pressure on shipping markets and oil prices.</w:t>
      </w:r>
      <w:r/>
    </w:p>
    <w:p>
      <w:pPr>
        <w:pStyle w:val="ListNumber"/>
        <w:spacing w:line="240" w:lineRule="auto"/>
        <w:ind w:left="720"/>
      </w:pPr>
      <w:r/>
      <w:hyperlink r:id="rId253">
        <w:r>
          <w:rPr>
            <w:color w:val="0000EE"/>
            <w:u w:val="single"/>
          </w:rPr>
          <w:t>https://lenta.ru/news/2026/04/18/vitse-premier-italii-prizval-vernutsya-k-zakupkam-rossiyskogo-gaza/</w:t>
        </w:r>
      </w:hyperlink>
      <w:r>
        <w:t xml:space="preserve"> - Italian Vice-Premier Matteo Salvini urged a return to Russian gas imports to prevent an energy lockdown during a rally in Milan. He cited US sanctions relief on Russian oil as a precedent and criticized EU Commission President Ursula von der Leyen's proposal as a new blockade. The statement aligns with Slovakia's planned legal challenge against EU gas purchase bans.</w:t>
      </w:r>
      <w:r/>
    </w:p>
    <w:p>
      <w:pPr>
        <w:pStyle w:val="ListNumber"/>
        <w:spacing w:line="240" w:lineRule="auto"/>
        <w:ind w:left="720"/>
      </w:pPr>
      <w:r/>
      <w:hyperlink r:id="rId254">
        <w:r>
          <w:rPr>
            <w:color w:val="0000EE"/>
            <w:u w:val="single"/>
          </w:rPr>
          <w:t>https://www.dailyindependent.com.pk/2026/04/18/trump-issues-four-word-warning-after-hormuz-closure/</w:t>
        </w:r>
      </w:hyperlink>
      <w:r>
        <w:t xml:space="preserve"> - Donald Trump issued a four-word warning to Iran following reports of the Strait of Hormuz closure. The incident has escalated tensions in the Gulf region, raising global concerns over energy security and maritime stability. Analysts warn that prolonged instability could disrupt international oil and gas supplies, leading to market volatility. No official confirmation of the closure has been issued by Iranian authorities.</w:t>
      </w:r>
      <w:r/>
    </w:p>
    <w:p>
      <w:pPr>
        <w:pStyle w:val="ListNumber"/>
        <w:spacing w:line="240" w:lineRule="auto"/>
        <w:ind w:left="720"/>
      </w:pPr>
      <w:r/>
      <w:hyperlink r:id="rId255">
        <w:r>
          <w:rPr>
            <w:color w:val="0000EE"/>
            <w:u w:val="single"/>
          </w:rPr>
          <w:t>https://thefrontierpost.com/turkiye-says-iran-gas-pipeline-contract-nearing-expiry-no-talks-yet-on-extension/</w:t>
        </w:r>
      </w:hyperlink>
      <w:r>
        <w:t xml:space="preserve"> - Turkiye's long-term gas import contract from Iran, due to expire in July, may be extended but no negotiations are ongoing, according to Turkiye’s energy minister. The agreement covers 9.6 billion cubic meters annually, with actual flows often below this. Turkiye imported 7.6 bcm from Iran last year, representing 13% of its total gas imports. The minister mentioned the potential need for the pipeline for supply security and discussed diversification efforts, including LNG imports from Russia. No LNG imports from Russia have started yet.</w:t>
      </w:r>
      <w:r/>
    </w:p>
    <w:p>
      <w:pPr>
        <w:pStyle w:val="ListNumber"/>
        <w:spacing w:line="240" w:lineRule="auto"/>
        <w:ind w:left="720"/>
      </w:pPr>
      <w:r/>
      <w:hyperlink r:id="rId256">
        <w:r>
          <w:rPr>
            <w:color w:val="0000EE"/>
            <w:u w:val="single"/>
          </w:rPr>
          <w:t>https://tmv.in/article/us-makes-u-turn-on-russian-oil-waivers-extends-limited-transit-exemption-till-may-16-date=2026-04-19</w:t>
        </w:r>
      </w:hyperlink>
      <w:r>
        <w:t xml:space="preserve"> - The US Department of the Treasury extended a sanctions waiver for Russian oil shipments already in transit until May 16, reversing earlier statements by Treasury Secretary Scott Bessent. The exemption, replacing General License No. 134A with No. 134B, covers crude and petroleum products loaded on or before April 17 to stabilise global energy markets. It specifically benefits India, ensuring delivery of contracted cargoes to refiners without disruption, though it excludes new trade and transactions involving Iran, North Korea, Cuba, or restricted Ukrainian regions.</w:t>
      </w:r>
      <w:r/>
    </w:p>
    <w:p>
      <w:pPr>
        <w:pStyle w:val="ListNumber"/>
        <w:spacing w:line="240" w:lineRule="auto"/>
        <w:ind w:left="720"/>
      </w:pPr>
      <w:r/>
      <w:hyperlink r:id="rId257">
        <w:r>
          <w:rPr>
            <w:color w:val="0000EE"/>
            <w:u w:val="single"/>
          </w:rPr>
          <w:t>https://www.okaz.com.sa/economy/na/2244756</w:t>
        </w:r>
      </w:hyperlink>
      <w:r>
        <w:t xml:space="preserve"> - European governments plan to speed up the shift to clean energy to counteract fossil fuel price shocks caused by the Iran war, according to a draft agreement approved by the EU political and security committee on 14 April. The agreement, pending approval from EU ambassadors and foreign ministers, highlights concerns over regional security and energy independence, with EU foreign ministers set to endorse a new energy and climate direction. The move aims to enhance EU security and reduce reliance on fossil fuels amid rising prices.</w:t>
      </w:r>
      <w:r/>
    </w:p>
    <w:p>
      <w:pPr>
        <w:pStyle w:val="ListNumber"/>
        <w:spacing w:line="240" w:lineRule="auto"/>
        <w:ind w:left="720"/>
      </w:pPr>
      <w:r/>
      <w:hyperlink r:id="rId258">
        <w:r>
          <w:rPr>
            <w:color w:val="0000EE"/>
            <w:u w:val="single"/>
          </w:rPr>
          <w:t>https://www.dnes.bg/a/2-svyat/718346-kak-madyar-se-prevrashta-v-po-golyam-priyatel-na-putin-otkolkoto-nyakoy-e-predpolagal</w:t>
        </w:r>
      </w:hyperlink>
      <w:r>
        <w:t xml:space="preserve"> - Hungarian Prime Minister Peter Fidesz has agreed to lift the country's veto on a proposed 90 billion euro EU loan for Ukraine, contingent on the resumption of Russian oil supplies through the Friendship pipeline. This decision reverses the stance of the previous administration under Viktor Orban. Meanwhile, Spain has significantly increased its imports of Russian liquefied natural gas. Despite these developments, Russian economic experts warn of a potential collapse, citing low per capita income and labor shortages, while Ukraine prepares for further military offensives.</w:t>
      </w:r>
      <w:r/>
    </w:p>
    <w:p>
      <w:pPr>
        <w:pStyle w:val="ListNumber"/>
        <w:spacing w:line="240" w:lineRule="auto"/>
        <w:ind w:left="720"/>
      </w:pPr>
      <w:r/>
      <w:hyperlink r:id="rId259">
        <w:r>
          <w:rPr>
            <w:color w:val="0000EE"/>
            <w:u w:val="single"/>
          </w:rPr>
          <w:t>https://www.tehrantimes.com/news/525542/Global-energy-markets-future-Capital-flight-from-Persian-Gulf</w:t>
        </w:r>
      </w:hyperlink>
      <w:r>
        <w:t xml:space="preserve"> - International energy expert Fereydoun Barkeshli states that capital flight from Persian Gulf oil and gas industries poses a greater threat to the market than current price volatility. Citing US domestic political pressures and the potential for a naval blockade of the Strait of Hormuz, Barkeshli notes that while oil prices have not hit record highs due to high global stockpiles and OPEC+ supply overhangs, investment hesitation is rising. He highlights that the UAE is particularly vulnerable, while Oman continues downstream investment, and warns that US threats to attack tankers could create chaotic market conditions and deter insurance.</w:t>
      </w:r>
      <w:r/>
    </w:p>
    <w:p>
      <w:pPr>
        <w:pStyle w:val="ListNumber"/>
        <w:spacing w:line="240" w:lineRule="auto"/>
        <w:ind w:left="720"/>
      </w:pPr>
      <w:r/>
      <w:hyperlink r:id="rId260">
        <w:r>
          <w:rPr>
            <w:color w:val="0000EE"/>
            <w:u w:val="single"/>
          </w:rPr>
          <w:t>https://news.day.az/world/1828859.html</w:t>
        </w:r>
      </w:hyperlink>
      <w:r>
        <w:t xml:space="preserve"> - Turkish Energy Minister Alparslan Bayraktar announced at the 5th Antalya Diplomatic Forum that the contract for Iranian gas supplies to Turkey is approaching completion. The minister stated that while extension discussions could occur, no negotiations are currently underway. Turkey is actively diversifying its energy portfolio, including considering liquefied natural gas (LNG) purchases from Russia, to strengthen its energy security.</w:t>
      </w:r>
      <w:r/>
    </w:p>
    <w:p>
      <w:pPr>
        <w:pStyle w:val="ListNumber"/>
        <w:spacing w:line="240" w:lineRule="auto"/>
        <w:ind w:left="720"/>
      </w:pPr>
      <w:r/>
      <w:hyperlink r:id="rId261">
        <w:r>
          <w:rPr>
            <w:color w:val="0000EE"/>
            <w:u w:val="single"/>
          </w:rPr>
          <w:t>https://orient.tm/en/post/98609/launch-phase-4-galkynysh-field-cements-energy-alliance-between-turkmenistan-and-china</w:t>
        </w:r>
      </w:hyperlink>
      <w:r>
        <w:t xml:space="preserve"> - On April 17, Turkmenistan's Gurbanguly Berdimuhamedov and China's Ding Xuexiang launched the fourth phase of the Galkynysh gas field. Implemented by Turkmengas and CNPC, the project features a new commercial gas treatment plant with a capacity of 10 billion cubic meters per year. The initiative includes advanced technologies, environmental measures, and plans to support the construction of pipeline Line D, strengthening the energy alliance between the two nations.</w:t>
      </w:r>
      <w:r/>
    </w:p>
    <w:p>
      <w:pPr>
        <w:pStyle w:val="ListNumber"/>
        <w:spacing w:line="240" w:lineRule="auto"/>
        <w:ind w:left="720"/>
      </w:pPr>
      <w:r/>
      <w:hyperlink r:id="rId262">
        <w:r>
          <w:rPr>
            <w:color w:val="0000EE"/>
            <w:u w:val="single"/>
          </w:rPr>
          <w:t>https://orient.tm/en/post/98601/turkmenistan-and-china-approved-partnership-strategy-through-2030</w:t>
        </w:r>
      </w:hyperlink>
      <w:r>
        <w:t xml:space="preserve"> - On April 16, Turkmenistan and China signed a comprehensive partnership strategy extending to 2030. The agreement, finalised at the seventh meeting of the Intergovernmental Cooperation Committee chaired by Deputy Prime Ministers Rashid Meredov and Ding Xuexiang, covers gas sector expansion at the Galkynysh field, artificial intelligence cooperation, logistics corridors to Europe and Southeast Asia, and a five-year humanitarian programme including cultural and medical exchanges. The documents define the regional economic shape for the coming years.</w:t>
      </w:r>
      <w:r/>
    </w:p>
    <w:p>
      <w:pPr>
        <w:pStyle w:val="ListNumber"/>
        <w:spacing w:line="240" w:lineRule="auto"/>
        <w:ind w:left="720"/>
      </w:pPr>
      <w:r/>
      <w:hyperlink r:id="rId263">
        <w:r>
          <w:rPr>
            <w:color w:val="0000EE"/>
            <w:u w:val="single"/>
          </w:rPr>
          <w:t>https://fortune.com/2026/04/18/us-waiver-extension-russian-oil-sanctions-iran-war-shortages-treasury-secretary-scott-bessent/</w:t>
        </w:r>
      </w:hyperlink>
      <w:r>
        <w:t xml:space="preserve"> - The US Treasury Department extended a 30-day waiver on sanctions for Russian oil loaded by Friday to address fuel shortages caused by the Iran war. This decision reverses a statement made by Treasury Secretary Scott Bessent on Wednesday, who had ruled out renewing the general license. The extension allows deliveries of Russian oil loaded as of Friday to proceed without US sanctions, following a similar 30-day license issued in March.</w:t>
      </w:r>
      <w:r/>
    </w:p>
    <w:p>
      <w:pPr>
        <w:pStyle w:val="ListNumber"/>
        <w:spacing w:line="240" w:lineRule="auto"/>
        <w:ind w:left="720"/>
      </w:pPr>
      <w:r/>
      <w:hyperlink r:id="rId264">
        <w:r>
          <w:rPr>
            <w:color w:val="0000EE"/>
            <w:u w:val="single"/>
          </w:rPr>
          <w:t>https://www.indiavision.com/business/iran-says-strait-of-hormuz-is-closed-again-as-vessels-attempting-to-cross-come-under-fire/601716/</w:t>
        </w:r>
      </w:hyperlink>
      <w:r>
        <w:t xml:space="preserve"> - Iran announced the closure of the Strait of Hormuz, citing the United States' blockade of its ports as justification. Reports indicate vessels attempting to cross the waterway came under fire, escalating regional tensions. The move threatens global energy markets and supply chains, as the strait is a critical chokepoint for oil and gas shipments. The US maintains its operations ensure freedom of navigation. The situation remains volatile with potential for broader economic disruption.</w:t>
      </w:r>
      <w:r/>
    </w:p>
    <w:p>
      <w:pPr>
        <w:pStyle w:val="ListNumber"/>
        <w:spacing w:line="240" w:lineRule="auto"/>
        <w:ind w:left="720"/>
      </w:pPr>
      <w:r/>
      <w:hyperlink r:id="rId265">
        <w:r>
          <w:rPr>
            <w:color w:val="0000EE"/>
            <w:u w:val="single"/>
          </w:rPr>
          <w:t>https://energiesmedia.com/exxonmobil-qatarenergy-lng-collaboration/</w:t>
        </w:r>
      </w:hyperlink>
      <w:r>
        <w:t xml:space="preserve"> - ExxonMobil and QatarEnergy have deepened their strategic collaboration to expand their international liquefied natural gas (LNG) partnership portfolio. The partnership aims to secure long-term supply stability, pool technical resources, and increase production capacity to meet growing global demand. By integrating upstream production with liquefaction and export logistics, the companies intend to optimize supply chains, reduce operational risks, and deliver consistent high-quality supplies to markets in Asia, Europe, and other regions. This enhanced cooperation supports energy security and positions both entities as leaders in the evolving LNG market.</w:t>
      </w:r>
      <w:r/>
    </w:p>
    <w:p>
      <w:pPr>
        <w:pStyle w:val="ListNumber"/>
        <w:spacing w:line="240" w:lineRule="auto"/>
        <w:ind w:left="720"/>
      </w:pPr>
      <w:r/>
      <w:hyperlink r:id="rId266">
        <w:r>
          <w:rPr>
            <w:color w:val="0000EE"/>
            <w:u w:val="single"/>
          </w:rPr>
          <w:t>https://tass.com/economy/2119209</w:t>
        </w:r>
      </w:hyperlink>
      <w:r>
        <w:t xml:space="preserve"> - Italian deputy prime minister Matteo Salvini has called for a resumption of Russian gas purchases to prevent an energy lockdown. Speaking at a rally in Milan, Salvini argued that the European Commission's current approach is ineffective, citing the US suspension of oil sanctions as a precedent. He stated that Italy is not at war with Russia and should buy gas from around the world, including Russia, rather than restricting trade.</w:t>
      </w:r>
      <w:r/>
    </w:p>
    <w:p>
      <w:pPr>
        <w:pStyle w:val="ListNumber"/>
        <w:spacing w:line="240" w:lineRule="auto"/>
        <w:ind w:left="720"/>
      </w:pPr>
      <w:r/>
      <w:hyperlink r:id="rId267">
        <w:r>
          <w:rPr>
            <w:color w:val="0000EE"/>
            <w:u w:val="single"/>
          </w:rPr>
          <w:t>https://oilprice.com/Energy/Crude-Oil/Trading-Desks-Boom-While-Big-Oil-Output-Stalls.html</w:t>
        </w:r>
      </w:hyperlink>
      <w:r>
        <w:t xml:space="preserve"> - BP, Shell, TotalEnergies, and Equinor are set to report strong first-quarter results driven by exceptional oil and gas trading profits. This surge is attributed to extreme market volatility caused by the Middle East conflict, which has disrupted production and exports. While European majors benefit from these trading windfalls, American peers like Exxon and Chevron face significant losses from hedging and downstream disruptions. Production volumes for some European firms remain flat or down due to the conflict, yet trading activities are expected to sustain profitability into the second quarter.</w:t>
      </w:r>
      <w:r/>
    </w:p>
    <w:p>
      <w:pPr>
        <w:pStyle w:val="ListNumber"/>
        <w:spacing w:line="240" w:lineRule="auto"/>
        <w:ind w:left="720"/>
      </w:pPr>
      <w:r/>
      <w:hyperlink r:id="rId268">
        <w:r>
          <w:rPr>
            <w:color w:val="0000EE"/>
            <w:u w:val="single"/>
          </w:rPr>
          <w:t>https://san.com/cc/trump-admin-reverses-decision-extends-waiver-on-russian-oil-sanctions/</w:t>
        </w:r>
      </w:hyperlink>
      <w:r>
        <w:t xml:space="preserve"> - The US Treasury Department extended a waiver allowing the sale of sanctioned Russian oil through May 16, reversing a previous statement by Treasury Secretary Scott Bessent. The move, requested by G20 partners, follows escalating tensions involving Iran and Ukraine. US lawmakers, including Senators Schumer, Shaheen, and Warren, condemned the decision as shameful, arguing it benefits Vladimir Putin amidst ongoing attacks on Ukraine. The waiver excludes Iran, Cuba, and North Korea.</w:t>
      </w:r>
      <w:r/>
    </w:p>
    <w:p>
      <w:pPr>
        <w:pStyle w:val="ListNumber"/>
        <w:spacing w:line="240" w:lineRule="auto"/>
        <w:ind w:left="720"/>
      </w:pPr>
      <w:r/>
      <w:hyperlink r:id="rId269">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270">
        <w:r>
          <w:rPr>
            <w:color w:val="0000EE"/>
            <w:u w:val="single"/>
          </w:rPr>
          <w:t>https://maritimefairtrade.org/russia-is-addressing-a-fire-at-tuapse-port/</w:t>
        </w:r>
      </w:hyperlink>
      <w:r>
        <w:t xml:space="preserve"> - Firefighters continue to combat a significant fire at the Tuapse port in Russia, ignited by Ukrainian drone attacks on April 17. The assault killed two people, including a 14-year-old girl, and injured seven others. Ukrainian forces claimed responsibility for striking oil depots in Crimea and Tuapse, aiming to disrupt Russian energy infrastructure. This escalation coincides with a pause in US-brokered peace talks and follows reports of over 11,000 Ukrainian drones intercepted by Russia in March.</w:t>
      </w:r>
      <w:r/>
    </w:p>
    <w:p>
      <w:pPr>
        <w:pStyle w:val="ListNumber"/>
        <w:spacing w:line="240" w:lineRule="auto"/>
        <w:ind w:left="720"/>
      </w:pPr>
      <w:r/>
      <w:hyperlink r:id="rId271">
        <w:r>
          <w:rPr>
            <w:color w:val="0000EE"/>
            <w:u w:val="single"/>
          </w:rPr>
          <w:t>https://www.rt.com/news/638691-italian-deputy-pm-russian-energy/?utm_source=rss&amp;utm_medium=rss&amp;utm_campaign=RSS</w:t>
        </w:r>
      </w:hyperlink>
      <w:r>
        <w:t xml:space="preserve"> - Italian Deputy Prime Minister Matteo Salvini urged the EU to resume imports of Russian oil and gas to avert an economic crisis. Speaking in Milan, Salvini argued that current restrictions and the Green Deal are hindering Italy's economy, citing rising global oil prices due to Middle East tensions. He called for suspending the Stability and Growth Pact and aligning with US moves to ease sanctions on Russian energy, stating that Europe is not at war with Russia.</w:t>
      </w:r>
      <w:r/>
    </w:p>
    <w:p>
      <w:pPr>
        <w:pStyle w:val="ListNumber"/>
        <w:spacing w:line="240" w:lineRule="auto"/>
        <w:ind w:left="720"/>
      </w:pPr>
      <w:r/>
      <w:hyperlink r:id="rId272">
        <w:r>
          <w:rPr>
            <w:color w:val="0000EE"/>
            <w:u w:val="single"/>
          </w:rPr>
          <w:t>https://lenta.ru/news/2026/04/19/strana-es-prigrozila-ukraine/</w:t>
        </w:r>
      </w:hyperlink>
      <w:r>
        <w:t xml:space="preserve"> - Tibor Gaspar, vice-speaker of the Slovak parliament, stated that Slovakia could block Ukraine's entry into the European Union if energy resource supply disputes remain unresolved. Gaspar noted that while Ukraine does not risk automatic loss of EU support, it faces specific problems with Slovakia if conflicts intensify. Slovak Prime Minister Robert Fico holds a more critical stance on Ukraine than previous governments. Additionally, Slovak Foreign Minister Juraj Blahar indicated an intention to block the 20th EU anti-Russian sanctions package until guarantees for the resumption of the Druzhba pipeline are received.</w:t>
      </w:r>
      <w:r/>
    </w:p>
    <w:p>
      <w:pPr>
        <w:pStyle w:val="ListNumber"/>
        <w:spacing w:line="240" w:lineRule="auto"/>
        <w:ind w:left="720"/>
      </w:pPr>
      <w:r/>
      <w:hyperlink r:id="rId273">
        <w:r>
          <w:rPr>
            <w:color w:val="0000EE"/>
            <w:u w:val="single"/>
          </w:rPr>
          <w:t>https://cryptobriefing.com/iran-orders-indian-ship-to-halt-in-strait-of-hormuz-escalation/</w:t>
        </w:r>
      </w:hyperlink>
      <w:r>
        <w:t xml:space="preserve"> - Iran's military ordered an Indian vessel to stop its passage through the Strait of Hormuz. This action represents a moderate escalation in Iran's control over the strait. Market data indicates a low probability of fewer than 10 ships transiting by April 19. The event highlights potential risks to shipping routes in the region.</w:t>
      </w:r>
      <w:r/>
    </w:p>
    <w:p>
      <w:pPr>
        <w:pStyle w:val="ListNumber"/>
        <w:spacing w:line="240" w:lineRule="auto"/>
        <w:ind w:left="720"/>
      </w:pPr>
      <w:r/>
      <w:hyperlink r:id="rId274">
        <w:r>
          <w:rPr>
            <w:color w:val="0000EE"/>
            <w:u w:val="single"/>
          </w:rPr>
          <w:t>https://cryptobriefing.com/iran-fires-on-tankers-sets-conditions-for-reopening-strait-of-hormuz/</w:t>
        </w:r>
      </w:hyperlink>
      <w:r>
        <w:t xml:space="preserve"> - Iran has fired on tankers and established conditions for reopening the Strait of Hormuz, raising concerns over maritime transit. Traders express skepticism regarding traffic normalization, with prediction markets showing a 0.4% probability of fewer than 10 ships transiting between April 13 and 19. The region faces persistent volatility, with analysts monitoring diplomatic developments and military actions as potential catalysts for further disruption.</w:t>
      </w:r>
      <w:r/>
    </w:p>
    <w:p>
      <w:pPr>
        <w:pStyle w:val="ListNumber"/>
        <w:spacing w:line="240" w:lineRule="auto"/>
        <w:ind w:left="720"/>
      </w:pPr>
      <w:r/>
      <w:hyperlink r:id="rId275">
        <w:r>
          <w:rPr>
            <w:color w:val="0000EE"/>
            <w:u w:val="single"/>
          </w:rPr>
          <w:t>https://www.elsiglodetorreon.com.mx/noticia/2026/vuelve-la-tension-a-oriente-medio-iran-cierra-ormuz-y-trump-amenaza-con-nuevos-ataques.html</w:t>
        </w:r>
      </w:hyperlink>
      <w:r>
        <w:t xml:space="preserve"> - Tensions in the Middle East escalated on Saturday as Iran reimposed strict control over the Strait of Hormuz, blocking commercial shipping. The US, led by President Donald Trump, warned it would not be blackmailed and threatened to resume attacks on Iranian targets if a ceasefire agreement is not reached by Wednesday. London reported that Iranian Republican Guard patrol boats opened fire on a tanker in the strait without causing injuries. While Iran stated it is evaluating US proposals, it insisted on making no concessions regarding its nuclear programme and maritime transit rights.</w:t>
      </w:r>
      <w:r/>
    </w:p>
    <w:p>
      <w:pPr>
        <w:pStyle w:val="ListNumber"/>
        <w:spacing w:line="240" w:lineRule="auto"/>
        <w:ind w:left="720"/>
      </w:pPr>
      <w:r/>
      <w:hyperlink r:id="rId276">
        <w:r>
          <w:rPr>
            <w:color w:val="0000EE"/>
            <w:u w:val="single"/>
          </w:rPr>
          <w:t>https://www.skynewsarabia.com/middle-east/1864960-%D8%A7%D9%84%D8%AC%D9%8A%D8%B4-%D8%A7%D9%84%D8%A3%D9%85%D9%8A%D8%B1%D9%83%D9%8A-%D8%A7%D9%84%D8%AA%D8%AC%D8%A7%D8%B1%D8%A9-%D9%88%D8%A5%D9%84%D9%89-%D8%A5%D9%8A%D8%B1%D8%A7%D9%86-%D8%B9%D8%A8%D8%B1-%D8%A7%D9%84%D8%A8%D8%AD%D8%B1-%D8%AA%D9%88%D9%82%D9%81%D8%AA-%D8%AA%D9%85%D8%A7%D9%85%D8%A7</w:t>
        </w:r>
      </w:hyperlink>
      <w:r>
        <w:t xml:space="preserve"> - US Central Command announced via X that the guided missile frigate USS Bennington is patrolling Iranian territorial waters to support a naval blockade. The command stated the blockade has resulted in a complete cessation of maritime trade to and from Iran. This follows the failure of initial negotiations in Islamabad and Iran's subsequent closure of the Strait of Hormuz, despite a brief opening on Friday. The Islamic Revolutionary Guard Corps warned that any ship approaching the strait would be targeted as cooperating with the enemy.</w:t>
      </w:r>
      <w:r/>
    </w:p>
    <w:p>
      <w:pPr>
        <w:pStyle w:val="ListNumber"/>
        <w:spacing w:line="240" w:lineRule="auto"/>
        <w:ind w:left="720"/>
      </w:pPr>
      <w:r/>
      <w:hyperlink r:id="rId277">
        <w:r>
          <w:rPr>
            <w:color w:val="0000EE"/>
            <w:u w:val="single"/>
          </w:rPr>
          <w:t>https://www.livemint.com/news/india/lpg-cylinder-price-on-19-april-domestic-and-commercial-gas-rates-in-delhi-bengaluru-mumbai-kolkata-today-11776562580971.html</w:t>
        </w:r>
      </w:hyperlink>
      <w:r>
        <w:t xml:space="preserve"> - India summoned the Iranian ambassador to protest a shooting incident involving two India-bound ships in the Strait of Hormuz on 18 April. As the world's second-largest LPG buyer, India imports 60% of its needs via this waterway, which is currently disrupted by the West Asia conflict. The incident occurred as Iran reversed a pledge to reopen the corridor, threatening maritime commercial traffic. This development exacerbates India's existing gas crunch since the war began in February.</w:t>
      </w:r>
      <w:r/>
    </w:p>
    <w:p>
      <w:pPr>
        <w:pStyle w:val="ListNumber"/>
        <w:spacing w:line="240" w:lineRule="auto"/>
        <w:ind w:left="720"/>
      </w:pPr>
      <w:r/>
      <w:hyperlink r:id="rId278">
        <w:r>
          <w:rPr>
            <w:color w:val="0000EE"/>
            <w:u w:val="single"/>
          </w:rPr>
          <w:t>https://bhaskarlive.in/iran-says-to-control-traffic-through-hormuz-until-war-definitively-ended/</w:t>
        </w:r>
      </w:hyperlink>
      <w:r>
        <w:t xml:space="preserve"> - Iran's Supreme National Security Council announced it will exercise control and supervision over traffic through the Strait of Hormuz until the war is definitively ended. This decision follows the resumption of strict control by Iran's main military command due to the continued US naval blockade. The council stated it will demand vessel information, issue passage permits, and charge fees. Iran noted that a major part of equipment for US bases in West Asia is supplied via the strait, posing a threat to regional security. Despite a recent two-week truce, Iran's military command resumed restrictions after peace negotiations collapsed.</w:t>
      </w:r>
      <w:r/>
    </w:p>
    <w:p>
      <w:pPr>
        <w:pStyle w:val="ListNumber"/>
        <w:spacing w:line="240" w:lineRule="auto"/>
        <w:ind w:left="720"/>
      </w:pPr>
      <w:r/>
      <w:hyperlink r:id="rId279">
        <w:r>
          <w:rPr>
            <w:color w:val="0000EE"/>
            <w:u w:val="single"/>
          </w:rPr>
          <w:t>https://internewscast.com/news/us-military-poised-for-imminent-boarding-of-iran-linked-vessels-amid-rising-tensions/</w:t>
        </w:r>
      </w:hyperlink>
      <w:r>
        <w:t xml:space="preserve"> - General Dan Caine confirmed the US military will actively pursue and board Iranian-flagged vessels and ships supplying Iran as part of Operation Economic Fury. This escalation supplements existing port blockades in the Arabian Gulf and Gulf of Oman. The US Indo-Pacific Command and Central Command are coordinating the effort, which targets the 'dark fleet' evading sanctions. This follows failed peace talks in Pakistan and a temporary ceasefire expiration, with Defense Secretary Pete Hegseth stating forces are maximally postured. The Treasury Department has also sanctioned additional entities linked to Iran's illicit oil infrastructure.</w:t>
      </w:r>
      <w:r/>
    </w:p>
    <w:p>
      <w:pPr>
        <w:pStyle w:val="ListNumber"/>
        <w:spacing w:line="240" w:lineRule="auto"/>
        <w:ind w:left="720"/>
      </w:pPr>
      <w:r/>
      <w:hyperlink r:id="rId280">
        <w:r>
          <w:rPr>
            <w:color w:val="0000EE"/>
            <w:u w:val="single"/>
          </w:rPr>
          <w:t>https://news.abplive.com/news/world/us-iran-war-strait-of-hormuz-blockade-trump-says-iran-can-t-blackmail-us-calls-situation-room-white-house-1837334</w:t>
        </w:r>
      </w:hyperlink>
      <w:r>
        <w:t xml:space="preserve"> - US President Donald Trump convened a high-level meeting in the White House Situation Room on Saturday following Iran's renewed restriction of access to the Strait of Hormuz. Senior officials, including Vice President JD Vance and Secretary of State Marco Rubio, warned that failure to secure progress could trigger active conflict. Trump rejected Iran's attempt to use the waterway for leverage, stating they cannot blackmail the US. Tensions escalated after Iran briefly reopened the strait before firing on commercial vessels, including Indian-flagged tankers, causing them to retreat.</w:t>
      </w:r>
      <w:r/>
    </w:p>
    <w:p>
      <w:pPr>
        <w:pStyle w:val="ListNumber"/>
        <w:spacing w:line="240" w:lineRule="auto"/>
        <w:ind w:left="720"/>
      </w:pPr>
      <w:r/>
      <w:hyperlink r:id="rId281">
        <w:r>
          <w:rPr>
            <w:color w:val="0000EE"/>
            <w:u w:val="single"/>
          </w:rPr>
          <w:t>https://sof.news/middle-east/epic-fury-19april2026/</w:t>
        </w:r>
      </w:hyperlink>
      <w:r>
        <w:t xml:space="preserve"> - Following the failure of ceasefire negotiations between the United States and Iran in Islamabad on April 11, 2026, the US initiated a naval blockade targeting vessels trading with Iranian ports. On April 18, Iranian naval forces announced the Strait of Hormuz was shut down again, creating a dual blockade with the US. The US Navy has deployed destroyers and Avenger-class mine-hunters to the region for potential mine clearing. The ceasefire ends on April 21. Iran retains significant missile and drone capabilities, while economic impacts on aviation and fertilizer supply chains are expanding.</w:t>
      </w:r>
      <w:r/>
    </w:p>
    <w:p>
      <w:pPr>
        <w:pStyle w:val="ListNumber"/>
        <w:spacing w:line="240" w:lineRule="auto"/>
        <w:ind w:left="720"/>
      </w:pPr>
      <w:r/>
      <w:hyperlink r:id="rId282">
        <w:r>
          <w:rPr>
            <w:color w:val="0000EE"/>
            <w:u w:val="single"/>
          </w:rPr>
          <w:t>https://www.india.com/news/world/indian-vessels-firing-incident-in-strait-of-hormuz-representative-of-irans-supreme-leader-responds-relationship-with-india-is-strong-calls-for-de-escalation-5000-years-history-iran-us-war-8386028/</w:t>
        </w:r>
      </w:hyperlink>
      <w:r>
        <w:t xml:space="preserve"> - Dr Abdul Majid Hakeem Ilahi, representative of Iran's Supreme Leader in India, addressed the firing on two Indian-flagged vessels in the Strait of Hormuz. While calling for peace and de-escalation, he emphasised the strength of India-Iran relations rooted in 5,000 years of history. The incident occurred after Iran halted traffic through the strait following US and Israel attacks. Ilahi stated the strait was closed due to security issues and expressed hope for its reopening.</w:t>
      </w:r>
      <w:r/>
    </w:p>
    <w:p>
      <w:pPr>
        <w:pStyle w:val="ListNumber"/>
        <w:spacing w:line="240" w:lineRule="auto"/>
        <w:ind w:left="720"/>
      </w:pPr>
      <w:r/>
      <w:hyperlink r:id="rId283">
        <w:r>
          <w:rPr>
            <w:color w:val="0000EE"/>
            <w:u w:val="single"/>
          </w:rPr>
          <w:t>https://newscats.org/strait-of-hormuz-crisis-reignites-as-iran-claims-closure-again-u-s-denies-breach-of-deal-competing-narratives-fuel-global-uncertainty</w:t>
        </w:r>
      </w:hyperlink>
      <w:r>
        <w:t xml:space="preserve"> - Iranian officials announced the closure of the Strait of Hormuz, alleging a breach of a maritime access agreement by the United States. The Trump administration denied the closure, stating commercial shipping remains open, but confirmed continued naval deployment to protect lanes. Competing narratives regarding the waterway's status have created significant uncertainty for global energy markets and shipping operators, with prices reacting to perceived risks despite stable physical volumes.</w:t>
      </w:r>
      <w:r/>
    </w:p>
    <w:p>
      <w:pPr>
        <w:pStyle w:val="ListNumber"/>
        <w:spacing w:line="240" w:lineRule="auto"/>
        <w:ind w:left="720"/>
      </w:pPr>
      <w:r/>
      <w:hyperlink r:id="rId284">
        <w:r>
          <w:rPr>
            <w:color w:val="0000EE"/>
            <w:u w:val="single"/>
          </w:rPr>
          <w:t>https://www.freemalaysiatoday.com/category/opinion/2026/04/19/eye-in-the-sky-adds-new-dimension-to-iran-conflict</w:t>
        </w:r>
      </w:hyperlink>
      <w:r>
        <w:t xml:space="preserve"> - The article discusses the intensification of US aerial and satellite surveillance over the Strait of Hormuz, marking a shift from direct naval confrontation to persistent observation. This move involves the US Navy, Iran's Islamic Revolutionary Guard Corps (IRGC), and implicates China and India due to their energy interdependence. The author argues that while surveillance avoids immediate escalation, it risks being interpreted as a precursor to interdiction, potentially triggering a multi-power conflict. The piece highlights the geopolitical calculus involving energy security and warns that diplomatic engagement remains critical to prevent escalation.</w:t>
      </w:r>
      <w:r/>
    </w:p>
    <w:p>
      <w:pPr>
        <w:pStyle w:val="ListNumber"/>
        <w:spacing w:line="240" w:lineRule="auto"/>
        <w:ind w:left="720"/>
      </w:pPr>
      <w:r/>
      <w:hyperlink r:id="rId285">
        <w:r>
          <w:rPr>
            <w:color w:val="0000EE"/>
            <w:u w:val="single"/>
          </w:rPr>
          <w:t>https://peoplesreview.com.np/2026/04/19/iran-again-closes-the-strait-of-hormuz/</w:t>
        </w:r>
      </w:hyperlink>
      <w:r>
        <w:t xml:space="preserve"> - Iran announced the closure of the Strait of Hormuz to commercial vessels, citing the ongoing US naval blockade. The Islamic Revolutionary Guard Corps (IRGC) warned that approaching ships would be targeted. This decision follows reports of attacks on vessels, including two Indian-flagged ships, Jag Arnav and Sanmar Herald. US President Donald Trump condemned the move as blackmail, noting the resulting global energy crisis. A two-week ceasefire between Iran and the US is set to expire on April 22.</w:t>
      </w:r>
      <w:r/>
    </w:p>
    <w:p>
      <w:pPr>
        <w:pStyle w:val="ListNumber"/>
        <w:spacing w:line="240" w:lineRule="auto"/>
        <w:ind w:left="720"/>
      </w:pPr>
      <w:r/>
      <w:hyperlink r:id="rId286">
        <w:r>
          <w:rPr>
            <w:color w:val="0000EE"/>
            <w:u w:val="single"/>
          </w:rPr>
          <w:t>https://timesofindia.indiatimes.com/world/middle-east/spare-the-sermons-iran-slams-eu-over-hormuz-stance-calls-international-law-remarks-peak-hypocrisy/articleshow/130364193.cms</w:t>
        </w:r>
      </w:hyperlink>
      <w:r>
        <w:t xml:space="preserve"> - Iran sharply criticised the European Union regarding its position on transit rules in the Strait of Hormuz. Foreign ministry spokesperson Esmail Baghaei accused EU foreign policy chief Kaja Kallas of hypocrisy, arguing that Iran has the right to regulate movement in the waterway to stop military aggression. The EU warned against transit fees and offered maritime support. Tensions escalated as Iran's Revolutionary Guard announced the Strait would remain closed, warning that approaching vessels could be targeted, unless the US lifts its naval blockade on Iranian ports.</w:t>
      </w:r>
      <w:r/>
    </w:p>
    <w:p>
      <w:pPr>
        <w:pStyle w:val="ListNumber"/>
        <w:spacing w:line="240" w:lineRule="auto"/>
        <w:ind w:left="720"/>
      </w:pPr>
      <w:r/>
      <w:hyperlink r:id="rId277">
        <w:r>
          <w:rPr>
            <w:color w:val="0000EE"/>
            <w:u w:val="single"/>
          </w:rPr>
          <w:t>https://www.livemint.com/news/india/lpg-cylinder-price-on-19-april-domestic-and-commercial-gas-rates-in-delhi-bengaluru-mumbai-kolkata-today-11776562580971.html</w:t>
        </w:r>
      </w:hyperlink>
      <w:r>
        <w:t xml:space="preserve"> - India summoned the Iranian ambassador to protest a shooting incident involving two India-bound ships in the Strait of Hormuz on 18 April. As the world's second-largest LPG buyer, India imports 60% of its needs via this waterway, which is currently disrupted by the West Asia conflict. The incident occurred as Iran reversed a pledge to reopen the corridor, threatening maritime commercial traffic. This development exacerbates India's existing gas crunch since the war began in February.</w:t>
      </w:r>
      <w:r/>
    </w:p>
    <w:p>
      <w:pPr>
        <w:pStyle w:val="ListNumber"/>
        <w:spacing w:line="240" w:lineRule="auto"/>
        <w:ind w:left="720"/>
      </w:pPr>
      <w:r/>
      <w:hyperlink r:id="rId272">
        <w:r>
          <w:rPr>
            <w:color w:val="0000EE"/>
            <w:u w:val="single"/>
          </w:rPr>
          <w:t>https://lenta.ru/news/2026/04/19/strana-es-prigrozila-ukraine/</w:t>
        </w:r>
      </w:hyperlink>
      <w:r>
        <w:t xml:space="preserve"> - Tibor Gaspar, vice-speaker of the Slovak parliament, stated that Slovakia could block Ukraine's entry into the European Union if energy resource supply disputes remain unresolved. Gaspar noted that while Ukraine does not risk automatic loss of EU support, it faces specific problems with Slovakia if conflicts intensify. Slovak Prime Minister Robert Fico holds a more critical stance on Ukraine than previous governments. Additionally, Slovak Foreign Minister Juraj Blahar indicated an intention to block the 20th EU anti-Russian sanctions package until guarantees for the resumption of the Druzhba pipeline are received.</w:t>
      </w:r>
      <w:r/>
    </w:p>
    <w:p>
      <w:pPr>
        <w:pStyle w:val="ListNumber"/>
        <w:spacing w:line="240" w:lineRule="auto"/>
        <w:ind w:left="720"/>
      </w:pPr>
      <w:r/>
      <w:hyperlink r:id="rId271">
        <w:r>
          <w:rPr>
            <w:color w:val="0000EE"/>
            <w:u w:val="single"/>
          </w:rPr>
          <w:t>https://www.rt.com/news/638691-italian-deputy-pm-russian-energy/?utm_source=rss&amp;utm_medium=rss&amp;utm_campaign=RSS</w:t>
        </w:r>
      </w:hyperlink>
      <w:r>
        <w:t xml:space="preserve"> - Italian Deputy Prime Minister Matteo Salvini urged the EU to resume imports of Russian oil and gas to avert an economic crisis. Speaking in Milan, Salvini argued that current restrictions and the Green Deal are hindering Italy's economy, citing rising global oil prices due to Middle East tensions. He called for suspending the Stability and Growth Pact and aligning with US moves to ease sanctions on Russian energy, stating that Europe is not at war with Russia.</w:t>
      </w:r>
      <w:r/>
    </w:p>
    <w:p>
      <w:pPr>
        <w:pStyle w:val="ListNumber"/>
        <w:spacing w:line="240" w:lineRule="auto"/>
        <w:ind w:left="720"/>
      </w:pPr>
      <w:r/>
      <w:hyperlink r:id="rId269">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269">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287">
        <w:r>
          <w:rPr>
            <w:color w:val="0000EE"/>
            <w:u w:val="single"/>
          </w:rPr>
          <w:t>https://www.sondakika.com/3-sayfa/haber-iran-hurmuz-bogazi-ni-kapatma-karari-aldi-19762960/</w:t>
        </w:r>
      </w:hyperlink>
      <w:r>
        <w:t xml:space="preserve"> - The Iran Revolutionary Guard Corps announced the closure of the Strait of Hormuz effective this evening, stating it will remain closed until the US lifts its naval blockade. Citing US non-compliance with ceasefire terms and continued blockade of Iranian ships and ports, the IRGC warned vessels in the Persian Gulf and Arabian Sea not to approach the strait, threatening to target any ship violating the order. Several LNG tankers and cargo ships from Qatar and France immediately altered their routes and turned back. The IRGC also criticized US President Donald Trump's statements regarding maritime security in the region.</w:t>
      </w:r>
      <w:r/>
    </w:p>
    <w:p>
      <w:pPr>
        <w:pStyle w:val="ListNumber"/>
        <w:spacing w:line="240" w:lineRule="auto"/>
        <w:ind w:left="720"/>
      </w:pPr>
      <w:r/>
      <w:hyperlink r:id="rId269">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288">
        <w:r>
          <w:rPr>
            <w:color w:val="0000EE"/>
            <w:u w:val="single"/>
          </w:rPr>
          <w:t>https://arynews.tv/netherlands-to-activate-first-phase-of-energy-crisis-plan-anp-reports</w:t>
        </w:r>
      </w:hyperlink>
      <w:r>
        <w:t xml:space="preserve"> - The Netherlands government has activated the first phase of its energy crisis plan, marking the first time the measure has been triggered since its design in 2022. This activation indicates distorted fuel markets without immediate shortages, prompting close monitoring and preparation for potential worsening conditions. Prime Minister Rob Jetten announced that compensation measures for rising energy costs, including tax breaks for car owners, are expected to be revealed on Monday.</w:t>
      </w:r>
      <w:r/>
    </w:p>
    <w:p>
      <w:pPr>
        <w:pStyle w:val="ListNumber"/>
        <w:spacing w:line="240" w:lineRule="auto"/>
        <w:ind w:left="720"/>
      </w:pPr>
      <w:r/>
      <w:hyperlink r:id="rId266">
        <w:r>
          <w:rPr>
            <w:color w:val="0000EE"/>
            <w:u w:val="single"/>
          </w:rPr>
          <w:t>https://tass.com/economy/2119209</w:t>
        </w:r>
      </w:hyperlink>
      <w:r>
        <w:t xml:space="preserve"> - Italian deputy prime minister Matteo Salvini has called for a resumption of Russian gas purchases to prevent an energy lockdown. Speaking at a rally in Milan, Salvini argued that the European Commission's current approach is ineffective, citing the US suspension of oil sanctions as a precedent. He stated that Italy is not at war with Russia and should buy gas from around the world, including Russia, rather than restricting trade.</w:t>
      </w:r>
      <w:r/>
    </w:p>
    <w:p>
      <w:pPr>
        <w:pStyle w:val="ListNumber"/>
        <w:spacing w:line="240" w:lineRule="auto"/>
        <w:ind w:left="720"/>
      </w:pPr>
      <w:r/>
      <w:hyperlink r:id="rId289">
        <w:r>
          <w:rPr>
            <w:color w:val="0000EE"/>
            <w:u w:val="single"/>
          </w:rPr>
          <w:t>https://www.newarab.com/news/turkey-says-iran-gas-pipeline-contract-nearing-expiry</w:t>
        </w:r>
      </w:hyperlink>
      <w:r>
        <w:t xml:space="preserve"> - Turkey's energy minister Alparslan Bayraktar stated that the long-term contract for importing natural gas from Iran is due to expire in July. While actual flows have often fallen short of the 9.6 billion cubic metres annual target, Turkey may discuss a potential extension to ensure supply security. However, no negotiations are currently underway due to regional circumstances. Turkey is simultaneously seeking to diversify supplies, including through Russian liquefied natural gas, though imports from Russia have not yet commenced.</w:t>
      </w:r>
      <w:r/>
    </w:p>
    <w:p>
      <w:pPr>
        <w:pStyle w:val="ListNumber"/>
        <w:spacing w:line="240" w:lineRule="auto"/>
        <w:ind w:left="720"/>
      </w:pPr>
      <w:r/>
      <w:hyperlink r:id="rId246">
        <w:r>
          <w:rPr>
            <w:color w:val="0000EE"/>
            <w:u w:val="single"/>
          </w:rPr>
          <w:t>https://indianexpress.com/article/business/iran-hormuz-closed-indian-ship-cross-saturday-four-turn-back-10643827/</w:t>
        </w:r>
      </w:hyperlink>
      <w:r>
        <w:t xml:space="preserve"> - Iran reversed its decision to reopen the Strait of Hormuz, closing the waterway again and firing on passing merchant vessels, including two India-flagged carriers. In response, India's Ministry of External Affairs summoned the Iranian envoy to lodge a protest. The closure follows a temporary truce between Israel and Hezbollah, which Iran had previously used to declare the strait open. The incident has caused confusion and disrupted global energy flows, with several ships forced to turn back.</w:t>
      </w:r>
      <w:r/>
    </w:p>
    <w:p>
      <w:pPr>
        <w:pStyle w:val="ListNumber"/>
        <w:spacing w:line="240" w:lineRule="auto"/>
        <w:ind w:left="720"/>
      </w:pPr>
      <w:r/>
      <w:hyperlink r:id="rId242">
        <w:r>
          <w:rPr>
            <w:color w:val="0000EE"/>
            <w:u w:val="single"/>
          </w:rPr>
          <w:t>https://vm.ru/news/1319771-zelenskij-dal-soglasie-v-germanii-raskryli-detali-diversii-na-severnyh-potokah</w:t>
        </w:r>
      </w:hyperlink>
      <w:r>
        <w:t xml:space="preserve"> - A German investigation report alleges that Ukrainian President Volodymyr Zelenskij approved a sabotage operation against the Nord Stream pipelines. According to the report, Valerii Zaluzhnyi informed Zelenskij of the plan to save himself, shifting legal responsibility to the president. The US CIA reportedly intervened in summer 2022 to stop the operation, but Zaluzhnyi allegedly ignored the order. Explosions damaged three of four pipeline lines on 26 September 2022. Italian police arrested a Ukrainian citizen in August 2024 on suspicion of coordinating the sabotage. German Chancellor Friedrich Merz stated Germany will ensure the pipelines never resume operation.</w:t>
      </w:r>
      <w:r/>
    </w:p>
    <w:p>
      <w:pPr>
        <w:pStyle w:val="ListNumber"/>
        <w:spacing w:line="240" w:lineRule="auto"/>
        <w:ind w:left="720"/>
      </w:pPr>
      <w:r/>
      <w:hyperlink r:id="rId290">
        <w:r>
          <w:rPr>
            <w:color w:val="0000EE"/>
            <w:u w:val="single"/>
          </w:rPr>
          <w:t>https://www.dailynewsegypt.com/2026/04/18/eu-drafts-plan-to-accelerate-green-transition-in-response-to-iran-war-energy-shock/?utm_source=rss&amp;utm_medium=rss&amp;utm_campaign=eu-drafts-plan-to-accelerate-green-transition-in-response-to-iran-war-energy-shock</w:t>
        </w:r>
      </w:hyperlink>
      <w:r>
        <w:t xml:space="preserve"> - European Union governments are planning to accelerate the bloc's transition to clean energy to counter fossil fuel price shocks triggered by the war in Iran. Foreign ministers of the 27 EU member states are expected to sign conclusions outlining a new energy and climate direction. The draft, approved by the EU Council's Political and Security Committee, asserts that shifting to renewables is the optimal solution for achieving strategic independence and reducing prices. The text also calls for leveraging foreign and defence policies to support the clean technology sector and preparing for geopolitical impacts from declining fossil fuel demand.</w:t>
      </w:r>
      <w:r/>
    </w:p>
    <w:p>
      <w:pPr>
        <w:pStyle w:val="ListNumber"/>
        <w:spacing w:line="240" w:lineRule="auto"/>
        <w:ind w:left="720"/>
      </w:pPr>
      <w:r/>
      <w:hyperlink r:id="rId291">
        <w:r>
          <w:rPr>
            <w:color w:val="0000EE"/>
            <w:u w:val="single"/>
          </w:rPr>
          <w:t>https://www.haberler.com/ekonomi/hurmuz-bogazi-ndan-ticari-gecisler-artiyor-19761772-haberi/</w:t>
        </w:r>
      </w:hyperlink>
      <w:r>
        <w:t xml:space="preserve"> - A series of oil and LPG tankers have transited the Strait of Hormuz, while four Qatar-owned LNG tankers proceed towards the strait. Despite continued uncertainty and a statement by Iranian Foreign Minister Abbas Araghchi regarding open passage, many commercial ships altered their course and returned. Data from Kpler and MarineTraffic indicates increased commercial traffic, with specific vessels carrying Saudi, Iranian, Bahraini, and UAE crude and products passing through on 17 April and the following day, heading to destinations including South Korea, Mozambique, India, and Pakistan.</w:t>
      </w:r>
      <w:r/>
    </w:p>
    <w:p>
      <w:pPr>
        <w:pStyle w:val="ListNumber"/>
        <w:spacing w:line="240" w:lineRule="auto"/>
        <w:ind w:left="720"/>
      </w:pPr>
      <w:r/>
      <w:hyperlink r:id="rId292">
        <w:r>
          <w:rPr>
            <w:color w:val="0000EE"/>
            <w:u w:val="single"/>
          </w:rPr>
          <w:t>https://boereport.com/2026/04/18/five-loaded-qatari-lng-vessels-approach-the-strait-of-hormuz-ship-tracking-data-shows/</w:t>
        </w:r>
      </w:hyperlink>
      <w:r>
        <w:t xml:space="preserve"> - Ship-tracking data indicates five LNG vessels loaded at Qatar's Ras Laffan plant are approaching the Strait of Hormuz. This marks the first transit of LNG cargoes through the waterway since the U.S.-Israel war with Iran began on February 28. Iran reopened the strait following a ceasefire agreement between Israel and Lebanon brokered by the U.S. The vessels, including four controlled by QatarEnergy and one chartered by India's Petronet, are moving eastward. Analysts note that Iranian attacks previously damaged 17% of Qatar's export capacity.</w:t>
      </w:r>
      <w:r/>
    </w:p>
    <w:p>
      <w:pPr>
        <w:pStyle w:val="ListNumber"/>
        <w:spacing w:line="240" w:lineRule="auto"/>
        <w:ind w:left="720"/>
      </w:pPr>
      <w:r/>
      <w:hyperlink r:id="rId293">
        <w:r>
          <w:rPr>
            <w:color w:val="0000EE"/>
            <w:u w:val="single"/>
          </w:rPr>
          <w:t>https://caliber.az/en/post/turkish-minister-turkstream-attack-would-mirror-strait-of-hormuz-disruption</w:t>
        </w:r>
      </w:hyperlink>
      <w:r>
        <w:t xml:space="preserve"> - Türkiye's Minister of Energy and Natural Resources Alparslan Bayraktar stated that an attack on the TurkStream pipeline would have global repercussions comparable to a blockade of the Strait of Hormuz. Speaking to RIA Novosti, Bayraktar highlighted the pipeline's critical role in supplying gas to Türkiye and European countries, noting no viable alternative exists. He cautioned that targeting energy infrastructure marks a dangerous escalation in conflicts.</w:t>
      </w:r>
      <w:r/>
    </w:p>
    <w:p>
      <w:pPr>
        <w:pStyle w:val="ListNumber"/>
        <w:spacing w:line="240" w:lineRule="auto"/>
        <w:ind w:left="720"/>
      </w:pPr>
      <w:r/>
      <w:hyperlink r:id="rId292">
        <w:r>
          <w:rPr>
            <w:color w:val="0000EE"/>
            <w:u w:val="single"/>
          </w:rPr>
          <w:t>https://boereport.com/2026/04/18/five-loaded-qatari-lng-vessels-approach-the-strait-of-hormuz-ship-tracking-data-shows/</w:t>
        </w:r>
      </w:hyperlink>
      <w:r>
        <w:t xml:space="preserve"> - Ship-tracking data indicates five LNG vessels loaded at Qatar's Ras Laffan plant are approaching the Strait of Hormuz. This marks the first transit of LNG cargoes through the waterway since the U.S.-Israel war with Iran began on February 28. Iran reopened the strait following a ceasefire agreement between Israel and Lebanon brokered by the U.S. The vessels, including four controlled by QatarEnergy and one chartered by India's Petronet, are moving eastward. Analysts note that Iranian attacks previously damaged 17% of Qatar's export capacity.</w:t>
      </w:r>
      <w:r/>
    </w:p>
    <w:p>
      <w:pPr>
        <w:pStyle w:val="ListNumber"/>
        <w:spacing w:line="240" w:lineRule="auto"/>
        <w:ind w:left="720"/>
      </w:pPr>
      <w:r/>
      <w:hyperlink r:id="rId294">
        <w:r>
          <w:rPr>
            <w:color w:val="0000EE"/>
            <w:u w:val="single"/>
          </w:rPr>
          <w:t>https://cursorinfo.co.il/world-news/iran-obyavil-o-polnom-zakrytii-ormuzskogo-proliva/</w:t>
        </w:r>
      </w:hyperlink>
      <w:r>
        <w:t xml:space="preserve"> - Iran announced the full closure of the Strait of Hormuz, stating that the United States violated agreements by continuing a blockade and engaging in piracy against Iranian vessels. The Islamic Republic's military headquarters declared that control of the strategic waterway has returned to its previous state under strict armed forces management. Approximately one-fifth of global oil and LNG supplies pass through this corridor. Iran indicated that the situation will remain under tight control as long as the US restricts freedom of navigation for Iranian ships.</w:t>
      </w:r>
      <w:r/>
    </w:p>
    <w:p>
      <w:pPr>
        <w:pStyle w:val="ListNumber"/>
        <w:spacing w:line="240" w:lineRule="auto"/>
        <w:ind w:left="720"/>
      </w:pPr>
      <w:r/>
      <w:hyperlink r:id="rId295">
        <w:r>
          <w:rPr>
            <w:color w:val="0000EE"/>
            <w:u w:val="single"/>
          </w:rPr>
          <w:t>https://news.abplive.com/news/world/ships-come-under-fire-while-crossing-strait-of-hormuz-amid-rising-tensions-1837306</w:t>
        </w:r>
      </w:hyperlink>
      <w:r>
        <w:t xml:space="preserve"> - Two Iranian Revolutionary Guard gunboats fired at a British-flagged tanker transiting the Strait of Hormuz on Saturday. The incident occurred approximately 20 nautical miles north-east of Oman, with the tanker and crew reported safe. This attack followed Iran's announcement of renewed restrictions on the waterway, accusing the US of maintaining a naval blockade. US President Donald Trump stated the blockade remains in force until an agreement is reached. New negotiations between Iranian and US officials are expected in Islamabad, with a ceasefire set to expire next week.</w:t>
      </w:r>
      <w:r/>
    </w:p>
    <w:p>
      <w:pPr>
        <w:pStyle w:val="ListNumber"/>
        <w:spacing w:line="240" w:lineRule="auto"/>
        <w:ind w:left="720"/>
      </w:pPr>
      <w:r/>
      <w:hyperlink r:id="rId296">
        <w:r>
          <w:rPr>
            <w:color w:val="0000EE"/>
            <w:u w:val="single"/>
          </w:rPr>
          <w:t>https://mediaindonesia.com/ekonomi/880820/selat-hormuz-dibuka-dua-kapal-tanker-pertamina-siap-melintas-keluar-menuju-tanah-air</w:t>
        </w:r>
      </w:hyperlink>
      <w:r>
        <w:t xml:space="preserve"> - PT Pertamina International Shipping is preparing two tankers, Pertamina Pride and Gamsunoro, to transit the Strait of Hormuz after Iran officially reopened commercial shipping lanes on 18 April 2026. The move follows a ceasefire in Lebanon announced by Iranian Foreign Minister Abbas Araghchi. PIS coordinates with the Indonesian Ministry of Foreign Affairs and insurers to ensure crew and cargo safety while navigating the strategic maritime route back to Indonesia.</w:t>
      </w:r>
      <w:r/>
    </w:p>
    <w:p>
      <w:pPr>
        <w:pStyle w:val="ListNumber"/>
        <w:spacing w:line="240" w:lineRule="auto"/>
        <w:ind w:left="720"/>
      </w:pPr>
      <w:r/>
      <w:hyperlink r:id="rId297">
        <w:r>
          <w:rPr>
            <w:color w:val="0000EE"/>
            <w:u w:val="single"/>
          </w:rPr>
          <w:t>https://mediaindonesia.com/internasional/880861/iran-kembali-tutup-selat-hormuz</w:t>
        </w:r>
      </w:hyperlink>
      <w:r>
        <w:t xml:space="preserve"> - Iranian military authorities reopened the Strait of Hormuz to strict military control on 18 April, reversing a brief opening following a ceasefire in Lebanon. The move responds to ongoing US naval blockades of Iranian ports. While eight oil and gas tankers successfully crossed the strait, other vessels turned back. This action casts doubt on US President Donald Trump's claims of an imminent peace deal with Iran, particularly regarding the transfer of enriched uranium, which Tehran denies is part of negotiations. Pakistan continues to mediate diplomatic efforts involving regional nations.</w:t>
      </w:r>
      <w:r/>
    </w:p>
    <w:p>
      <w:pPr>
        <w:pStyle w:val="ListNumber"/>
        <w:spacing w:line="240" w:lineRule="auto"/>
        <w:ind w:left="720"/>
      </w:pPr>
      <w:r/>
      <w:hyperlink r:id="rId298">
        <w:r>
          <w:rPr>
            <w:color w:val="0000EE"/>
            <w:u w:val="single"/>
          </w:rPr>
          <w:t>https://sana.sy/international/2453536/</w:t>
        </w:r>
      </w:hyperlink>
      <w:r>
        <w:t xml:space="preserve"> - Tensions escalated in the Strait of Hormaz as Iran reimposed maritime restrictions, following reports of gunfire on at least two commercial vessels. The UK Royal Navy confirmed Iranian Revolutionary Guard boats fired on a tanker without warning. One vessel was a 2 million barrel Indian-flagged oil tanker carrying Iraqi crude. Despite US President Donald Trump opening the stratum, Iranian authorities stated control returned to their forces due to US reneging on promises. Eight tankers crossed the strait before the closure was enforced.</w:t>
      </w:r>
      <w:r/>
    </w:p>
    <w:p>
      <w:pPr>
        <w:pStyle w:val="ListNumber"/>
        <w:spacing w:line="240" w:lineRule="auto"/>
        <w:ind w:left="720"/>
      </w:pPr>
      <w:r/>
      <w:hyperlink r:id="rId299">
        <w:r>
          <w:rPr>
            <w:color w:val="0000EE"/>
            <w:u w:val="single"/>
          </w:rPr>
          <w:t>https://namibiadailynews.info/strait-of-hormuz-wont-remain-open-if-u-s-naval-blockade-continues-iranian-parliament-speaker/</w:t>
        </w:r>
      </w:hyperlink>
      <w:r>
        <w:t xml:space="preserve"> - Iran's Parliament Speaker Mohammad Baqer Qalibaf stated that the Strait of Hormuz will not stay open if the U.S. naval blockade persists. Qalibaf dismissed U.S. President Donald Trump's claims of a peace deal as false, asserting that passage through the strait requires Iranian authorization. The U.S. has imposed a blockade on Iranian ports following collapsed negotiations in Pakistan. While Iran previously declared the strait open during a truce, Qalibaf's comments indicate a potential closure if the blockade continues.</w:t>
      </w:r>
      <w:r/>
    </w:p>
    <w:p>
      <w:pPr>
        <w:pStyle w:val="ListNumber"/>
        <w:spacing w:line="240" w:lineRule="auto"/>
        <w:ind w:left="720"/>
      </w:pPr>
      <w:r/>
      <w:hyperlink r:id="rId300">
        <w:r>
          <w:rPr>
            <w:color w:val="0000EE"/>
            <w:u w:val="single"/>
          </w:rPr>
          <w:t>https://www.emirates247.com/world/irans-navy-tells-ships-strait-of-hormuz-shut-again-two-vessels-report-gunfire/925</w:t>
        </w:r>
      </w:hyperlink>
      <w:r>
        <w:t xml:space="preserve"> - Iran's navy declared the Strait of Hormuz closed again on Saturday, denying passage to merchant vessels. At least two ships reported being hit by gunfire from Islamic Revolutionary Guard Corps gunboats in waters between the Qeshm and Larak islands. The vessels turned back without completing the crossing. Hundreds of ships and approximately 20,000 seafarers remain stranded in the Gulf, which handles about 20% of global oil and liquefied natural gas flows. The UK Maritime Trade Operations agency confirmed an incident involving a tanker approached by Iranian gunboats.</w:t>
      </w:r>
      <w:r/>
    </w:p>
    <w:p>
      <w:pPr>
        <w:pStyle w:val="ListNumber"/>
        <w:spacing w:line="240" w:lineRule="auto"/>
        <w:ind w:left="720"/>
      </w:pPr>
      <w:r/>
      <w:hyperlink r:id="rId301">
        <w:r>
          <w:rPr>
            <w:color w:val="0000EE"/>
            <w:u w:val="single"/>
          </w:rPr>
          <w:t>https://www.eanlibya.com/%D8%A7%D9%84%D8%AF%D8%A8%D9%8A%D8%A8%D8%A9-%D9%8A%D8%A8%D8%AD%D8%AB-%D9%85%D8%B9-%D8%B1%D8%A6%D9%8A%D8%B3-%D9%88%D8%B2%D8%B1%D8%A7%D8%A1-%D9%82%D8%B7%D8%B1-%D8%AA%D8%AF%D8%A7%D8%B9%D9%8A%D8%A7%D8%AA/</w:t>
        </w:r>
      </w:hyperlink>
      <w:r>
        <w:t xml:space="preserve"> - Libya Prime Minister Abdulhamid Dbeiba met with Qatar Prime Minister and Foreign Minister Mohammed bin Abdulrahman bin Jassim Al Thani at the Antalya Diplomatic Forum. Discussions focused on regional developments, supply chain security, and energy market stability. Both leaders emphasised the need for enhanced coordination among Arab nations to support de-escalation efforts and political solutions. They highlighted the direct link between regional stability, uninterrupted energy flows, and global trade, noting that disruptions affect economic interests and livelihoods. The meeting underscores a growing trend towards regional cooperation to address economic and political challenges amidst international tensions affecting energy and supply chains.</w:t>
      </w:r>
      <w:r/>
    </w:p>
    <w:p>
      <w:pPr>
        <w:pStyle w:val="ListNumber"/>
        <w:spacing w:line="240" w:lineRule="auto"/>
        <w:ind w:left="720"/>
      </w:pPr>
      <w:r/>
      <w:hyperlink r:id="rId302">
        <w:r>
          <w:rPr>
            <w:color w:val="0000EE"/>
            <w:u w:val="single"/>
          </w:rPr>
          <w:t>https://www.india.com/news/world/iran-again-closes-strait-of-hormuz-says-decision-taken-due-to-maritime-piracy-tehran-irgc-abbas-araghchi-donald-trump-lebanon-khatam-al-anbiya-8385677/</w:t>
        </w:r>
      </w:hyperlink>
      <w:r>
        <w:t xml:space="preserve"> - Iran's central military command announced on 18 April 2026 that it would close the Strait of Hormuz, reversing a decision made on 17 April 2026 by US President Donald Trump and Iranian Foreign Minister Seyyed Abbas Araghchi to open the waterway. The military command, Khatam al-Anbiya, stated the closure is due to US naval blockade and maritime piracy, asserting strict control until freedom of navigation is restored. This move escalates tensions between Iran and the United States and highlights internal disagreements between the Iranian government and the IRGC.</w:t>
      </w:r>
      <w:r/>
    </w:p>
    <w:p>
      <w:pPr>
        <w:pStyle w:val="ListNumber"/>
        <w:spacing w:line="240" w:lineRule="auto"/>
        <w:ind w:left="720"/>
      </w:pPr>
      <w:r/>
      <w:hyperlink r:id="rId303">
        <w:r>
          <w:rPr>
            <w:color w:val="0000EE"/>
            <w:u w:val="single"/>
          </w:rPr>
          <w:t>https://www.cmjornal.pt/mais-cm/especiais/conflito-no-medio-oriente/detalhe/pelo-menos-oito-navios-conseguiram-atravessar-estreito-de-ormuz-antes-de-irao-voltar-a-fechar-a-passagem</w:t>
        </w:r>
      </w:hyperlink>
      <w:r>
        <w:t xml:space="preserve"> - At least eight oil and gas carriers successfully traversed the Strait of Hormuz on Saturday before Iran reinstated maritime restrictions. The closure follows US maintenance of port blockades and accusations of violating ceasefire terms. A cruise ship also passed through for the first time since February 28. Iran's military announced the return to strict control, citing US actions as piracy, while US President Donald Trump stated port blockades would remain in effect regardless of the upcoming ceasefire negotiations.</w:t>
      </w:r>
      <w:r/>
    </w:p>
    <w:p>
      <w:pPr>
        <w:pStyle w:val="ListNumber"/>
        <w:spacing w:line="240" w:lineRule="auto"/>
        <w:ind w:left="720"/>
      </w:pPr>
      <w:r/>
      <w:hyperlink r:id="rId304">
        <w:r>
          <w:rPr>
            <w:color w:val="0000EE"/>
            <w:u w:val="single"/>
          </w:rPr>
          <w:t>https://libnanews.com/ormuz-liran-resserre-a-nouveau-letau/</w:t>
        </w:r>
      </w:hyperlink>
      <w:r>
        <w:t xml:space="preserve"> - On 18 April, Iran reinstated strict military control over the Strait of Hormuz, reversing a Friday announcement of commercial passage reopening. Citing continued US naval blockades of its ports, Tehran declared the waterway subject to rigorous military oversight. While tankers passed, merchant vessels reported gunfire, and Western authorities noted unsafe conditions. The move highlights the strait's role as a strategic lever in US-Iran tensions, creating uncertainty for global energy markets and maritime insurers despite the ongoing regional ceasefire.</w:t>
      </w:r>
      <w:r/>
    </w:p>
    <w:p>
      <w:pPr>
        <w:pStyle w:val="ListNumber"/>
        <w:spacing w:line="240" w:lineRule="auto"/>
        <w:ind w:left="720"/>
      </w:pPr>
      <w:r/>
      <w:hyperlink r:id="rId305">
        <w:r>
          <w:rPr>
            <w:color w:val="0000EE"/>
            <w:u w:val="single"/>
          </w:rPr>
          <w:t>https://iranpress.com/content/317404/due-us-unfaithfulness-strait-hormuz-closes</w:t>
        </w:r>
      </w:hyperlink>
      <w:r>
        <w:t xml:space="preserve"> - Iran has closed the Strait of Hormuz to international shipping, returning control to its armed forces. Spokesman Ebrahim Zolfaghari stated that this decision follows repeated US breaches of previous negotiation agreements. The move ends a period where Iran allowed limited tanker passage under a managed arrangement, citing American actions as piracy under the guise of a blockade.</w:t>
      </w:r>
      <w:r/>
    </w:p>
    <w:p>
      <w:pPr>
        <w:pStyle w:val="ListNumber"/>
        <w:spacing w:line="240" w:lineRule="auto"/>
        <w:ind w:left="720"/>
      </w:pPr>
      <w:r/>
      <w:hyperlink r:id="rId306">
        <w:r>
          <w:rPr>
            <w:color w:val="0000EE"/>
            <w:u w:val="single"/>
          </w:rPr>
          <w:t>https://bhaskarlive.in/iranian-gunboats-fire-on-tanker-in-strait-of-hormuz-uk-authority/</w:t>
        </w:r>
      </w:hyperlink>
      <w:r>
        <w:t xml:space="preserve"> - The UK Maritime Trade Operations Centre reported that two gunboats from Iran's Islamic Revolutionary Guard Corps fired upon a tanker in the Strait of Hormuz. The incident occurred approximately 20 nautical miles northeast of Oman. The tanker and its crew were reported safe. Iran subsequently announced that control of the strait has reverted to its previous state under strict management by Iranian Armed Forces, citing US naval blockades. Vessel tracking data indicated around 10 ships turned back following the renewed control measures.</w:t>
      </w:r>
      <w:r/>
    </w:p>
    <w:p>
      <w:pPr>
        <w:pStyle w:val="ListNumber"/>
        <w:spacing w:line="240" w:lineRule="auto"/>
        <w:ind w:left="720"/>
      </w:pPr>
      <w:r/>
      <w:hyperlink r:id="rId307">
        <w:r>
          <w:rPr>
            <w:color w:val="0000EE"/>
            <w:u w:val="single"/>
          </w:rPr>
          <w:t>https://romanialibera.ro/la-zi/situatie-exploziva-in-stramtoarea-ormuz-un-petrolier-a-fost-atacat-de-garzile-revolutionare-iraniene/</w:t>
        </w:r>
      </w:hyperlink>
      <w:r>
        <w:t xml:space="preserve"> - The Islamic Revolutionary Guard Corps (IRGC) fired upon a tanker traversing the Strait of Hormuz on Saturday, according to a report by the UK Maritime Trade Operations (UKMTO). The ship's captain confirmed being approached by two IRGC gunboats approximately 20 nautical miles from the coast. Concurrently, Iranian authorities announced that the Strait is again restricted, permitting naval transit only with their approval. This follows US refusal to lift a naval blockade on Iranian ports, leading to a drastic reduction in maritime traffic and global supply chain disruptions.</w:t>
      </w:r>
      <w:r/>
    </w:p>
    <w:p>
      <w:pPr>
        <w:pStyle w:val="ListNumber"/>
        <w:spacing w:line="240" w:lineRule="auto"/>
        <w:ind w:left="720"/>
      </w:pPr>
      <w:r/>
      <w:hyperlink r:id="rId308">
        <w:r>
          <w:rPr>
            <w:color w:val="0000EE"/>
            <w:u w:val="single"/>
          </w:rPr>
          <w:t>https://tribune.com.pk/story/2603442/turkey-says-iran-gas-pipeline-contract-nearing-expiry-no-talks-yet-on-extension</w:t>
        </w:r>
      </w:hyperlink>
      <w:r>
        <w:t xml:space="preserve"> - Turkey's Energy Minister Alparslan Bayraktar stated that the long-term contract for importing natural gas from Iran is due to expire in July, with no negotiations currently underway for an extension. Although the agreement allows for 9.6 billion cubic metres of annual delivery, actual flows have frequently fallen short, with the last contracted volume reached in 2022. Bayraktar noted that regional circumstances, including the US-Israeli war on Iran, are hindering discussions. Turkey is simultaneously seeking to diversify its gas supplies, including through Russian liquefied natural gas, though imports from Russia via LNG have not yet commenced.</w:t>
      </w:r>
      <w:r/>
    </w:p>
    <w:p>
      <w:pPr>
        <w:pStyle w:val="ListNumber"/>
        <w:spacing w:line="240" w:lineRule="auto"/>
        <w:ind w:left="720"/>
      </w:pPr>
      <w:r/>
      <w:hyperlink r:id="rId309">
        <w:r>
          <w:rPr>
            <w:color w:val="0000EE"/>
            <w:u w:val="single"/>
          </w:rPr>
          <w:t>https://www.theatlantic.com/ideas/2026/04/ukraine-trump-us-oil-russia/686854/?utm_source=feed</w:t>
        </w:r>
      </w:hyperlink>
      <w:r>
        <w:t xml:space="preserve"> - Ukraine has ceased pursuing diplomatic alignment with the United States following President Donald Trump's administration halting military aid and pressuring Kyiv to cede territory. President Volodymyr Zelensky publicly criticized US sanctions waivers for Russian oil and called for Europe to develop independent security architecture. Despite reduced US support, Ukraine reports improved military momentum through domestic drone production and European partnerships.</w:t>
      </w:r>
      <w:r/>
    </w:p>
    <w:p>
      <w:pPr>
        <w:pStyle w:val="ListNumber"/>
        <w:spacing w:line="240" w:lineRule="auto"/>
        <w:ind w:left="720"/>
      </w:pPr>
      <w:r/>
      <w:hyperlink r:id="rId310">
        <w:r>
          <w:rPr>
            <w:color w:val="0000EE"/>
            <w:u w:val="single"/>
          </w:rPr>
          <w:t>https://www.benzinga.com/news/events/26/04/51902142/strait-of-hormuz-closed-again-iran-says-under-the-strict-management-and-control-of-the-armed-forces</w:t>
        </w:r>
      </w:hyperlink>
      <w:r>
        <w:t xml:space="preserve"> - Iran announced the closure of the Strait of Hormuz, stating it is under the strict management and control of its Armed Forces. Merchant ships were warned via marine radio that transit was not permitted. The U.K. Maritime Trade Operations agency reported that an Islamic Revolutionary Guard Corps gunboat fired at a tanker approximately 20 nautical miles northeast of Oman. The ship and crew were not harmed during the incident.</w:t>
      </w:r>
      <w:r/>
    </w:p>
    <w:p>
      <w:pPr>
        <w:pStyle w:val="ListNumber"/>
        <w:spacing w:line="240" w:lineRule="auto"/>
        <w:ind w:left="720"/>
      </w:pPr>
      <w:r/>
      <w:hyperlink r:id="rId311">
        <w:r>
          <w:rPr>
            <w:color w:val="0000EE"/>
            <w:u w:val="single"/>
          </w:rPr>
          <w:t>https://dailycaller.com/2026/04/18/iran-closes-hormuz-strait-again-attacks-tanker/</w:t>
        </w:r>
      </w:hyperlink>
      <w:r>
        <w:t xml:space="preserve"> - Iranian military officials reimposed strict control over the Strait of Hormuz and fired on a British tanker attempting to transit the waterway. This action occurred one day after Iranian Foreign Minister Abbas Araghchi declared the strait open, amidst ongoing peace negotiations with the United States. President Donald Trump stated the U.S. blockade would continue until a deal is reached, warning that aerial attacks could resume if a peace agreement is not struck by the deadline. No injuries were reported during the incident.</w:t>
      </w:r>
      <w:r/>
    </w:p>
    <w:p>
      <w:pPr>
        <w:pStyle w:val="ListNumber"/>
        <w:spacing w:line="240" w:lineRule="auto"/>
        <w:ind w:left="720"/>
      </w:pPr>
      <w:r/>
      <w:hyperlink r:id="rId312">
        <w:r>
          <w:rPr>
            <w:color w:val="0000EE"/>
            <w:u w:val="single"/>
          </w:rPr>
          <w:t>https://www.gandul.ro/international/navele-iraniene-au-deschis-focul-asupra-unui-petrolier-din-stramtoarea-ormuz-20864692</w:t>
        </w:r>
      </w:hyperlink>
      <w:r>
        <w:t xml:space="preserve"> - On 18 April, Iranian Revolutionary Guard vessels fired upon a commercial tanker attempting to traverse the Strait of Hormuz. The captain reported no damage and the crew remained safe. This incident occurred as a two-week ceasefire declared by Iranian leadership was set to expire, potentially undermining recent peace negotiations involving US President Donald Trump. The event marks a significant escalation in maritime tensions within the region.</w:t>
      </w:r>
      <w:r/>
    </w:p>
    <w:p>
      <w:pPr>
        <w:pStyle w:val="ListNumber"/>
        <w:spacing w:line="240" w:lineRule="auto"/>
        <w:ind w:left="720"/>
      </w:pPr>
      <w:r/>
      <w:hyperlink r:id="rId313">
        <w:r>
          <w:rPr>
            <w:color w:val="0000EE"/>
            <w:u w:val="single"/>
          </w:rPr>
          <w:t>https://www.stl.news/iran-war-update-progress-negotiations/</w:t>
        </w:r>
      </w:hyperlink>
      <w:r>
        <w:t xml:space="preserve"> - Negotiations between Iran and the United States have resumed, focusing on economic measures, nuclear activity, and regional security. While diplomatic efforts show cautious progress, the situation remains unstable due to unresolved military pressure and competing narratives. The Strait of Hormuz remains a critical pressure point, with shipping restrictions reintroduced shortly after a brief reopening. A ceasefire is in place but is limited and fragile. Markets remain sensitive to developments, with energy prices and geopolitical stability dependent on whether talks lead to a lasting agreement.</w:t>
      </w:r>
      <w:r/>
    </w:p>
    <w:p>
      <w:pPr>
        <w:pStyle w:val="ListNumber"/>
        <w:spacing w:line="240" w:lineRule="auto"/>
        <w:ind w:left="720"/>
      </w:pPr>
      <w:r/>
      <w:hyperlink r:id="rId314">
        <w:r>
          <w:rPr>
            <w:color w:val="0000EE"/>
            <w:u w:val="single"/>
          </w:rPr>
          <w:t>https://guineematin.com/2026/04/18/tensions-au-moyen-orient-liran-ouvre-le-feu-sur-un-petrolier-dans-le-detroit-dormuz/?utm_source=rss&amp;utm_medium=rss&amp;utm_campaign=tensions-au-moyen-orient-liran-ouvre-le-feu-sur-un-petrolier-dans-le-detroit-dormuz</w:t>
        </w:r>
      </w:hyperlink>
      <w:r>
        <w:t xml:space="preserve"> - On 18 April 2026, Iranian Revolutionary Guard Corps boats opened fire on a tanker approximately 37km northeast of Oman in the Strait of Hormuz. The UK Maritime Trade Operations Centre confirmed the incident, stating the crew were safe. This attack occurred hours after the strait appeared to reopen following an Iranian announcement, but Iran subsequently reinstated strict control of the waterway in response to US port blockades. The incident raises concerns over maritime security in the region.</w:t>
      </w:r>
      <w:r/>
    </w:p>
    <w:p>
      <w:pPr>
        <w:pStyle w:val="ListNumber"/>
        <w:spacing w:line="240" w:lineRule="auto"/>
        <w:ind w:left="720"/>
      </w:pPr>
      <w:r/>
      <w:hyperlink r:id="rId308">
        <w:r>
          <w:rPr>
            <w:color w:val="0000EE"/>
            <w:u w:val="single"/>
          </w:rPr>
          <w:t>https://tribune.com.pk/story/2603442/turkey-says-iran-gas-pipeline-contract-nearing-expiry-no-talks-yet-on-extension</w:t>
        </w:r>
      </w:hyperlink>
      <w:r>
        <w:t xml:space="preserve"> - Turkey's Energy Minister Alparslan Bayraktar stated that the long-term contract for importing natural gas from Iran is due to expire in July, with no negotiations currently underway for an extension. Although the agreement allows for 9.6 billion cubic metres of annual delivery, actual flows have frequently fallen short, with the last contracted volume reached in 2022. Bayraktar noted that regional circumstances, including the US-Israeli war on Iran, are hindering discussions. Turkey is simultaneously seeking to diversify its gas supplies, including through Russian liquefied natural gas, though imports from Russia via LNG have not yet commenced.</w:t>
      </w:r>
      <w:r/>
    </w:p>
    <w:p>
      <w:pPr>
        <w:pStyle w:val="ListNumber"/>
        <w:spacing w:line="240" w:lineRule="auto"/>
        <w:ind w:left="720"/>
      </w:pPr>
      <w:r/>
      <w:hyperlink r:id="rId315">
        <w:r>
          <w:rPr>
            <w:color w:val="0000EE"/>
            <w:u w:val="single"/>
          </w:rPr>
          <w:t>https://www.luxtimes.lu/world/iran-broadcasts-that-hormuz-is-shut-as-owners-report-gunfire/146376545.html</w:t>
        </w:r>
      </w:hyperlink>
      <w:r>
        <w:t xml:space="preserve"> - Iran broadcast a message to ships in the Strait of Hormuz declaring the channel closed to maritime traffic. This announcement occurred less than a day after the country's foreign minister stated the strait was open. Two vessel owners reported chaos in the waterway, including a supertanker coming under gunfire. The closure follows a separate US blockade on Iran's shipping and contradicts previous assurances of openness during a ceasefire.</w:t>
      </w:r>
      <w:r/>
    </w:p>
    <w:p>
      <w:pPr>
        <w:pStyle w:val="ListNumber"/>
        <w:spacing w:line="240" w:lineRule="auto"/>
        <w:ind w:left="720"/>
      </w:pPr>
      <w:r/>
      <w:hyperlink r:id="rId316">
        <w:r>
          <w:rPr>
            <w:color w:val="0000EE"/>
            <w:u w:val="single"/>
          </w:rPr>
          <w:t>https://www.gazetaprawna.pl/wiadomosci/swiat/artykuly/11234999,koniec-rozejmu-trumpa-strzaly-w-ciesninie-ormuz-iran-zamknal-przepra.html</w:t>
        </w:r>
      </w:hyperlink>
      <w:r>
        <w:t xml:space="preserve"> - * Iran closed the Strait of Hormuz to civilian shipping following a ceasefire collapse between the US and Iran. * Armed Iranian naval units fired upon a civilian tanker approximately 37km north of Oman, causing no physical damage but demonstrating military force. * The closure disrupts global energy supply routes, which normally handle 20% of world oil trade, potentially impacting market pricing. * Iranian parliament speaker Mohammad Bager Ghalibaf threatened to permanently close the strait if the US blockade of Iranian ports is not lifted. * The incident marks a significant escalation in the US-Iran conflict, with risks of further military actions and mine-laying in the region.</w:t>
      </w:r>
      <w:r/>
    </w:p>
    <w:p>
      <w:pPr>
        <w:pStyle w:val="ListNumber"/>
        <w:spacing w:line="240" w:lineRule="auto"/>
        <w:ind w:left="720"/>
      </w:pPr>
      <w:r/>
      <w:hyperlink r:id="rId317">
        <w:r>
          <w:rPr>
            <w:color w:val="0000EE"/>
            <w:u w:val="single"/>
          </w:rPr>
          <w:t>https://www.rfi.fr/en/international-news/20260418-war-in-the-middle-east-latest-developments-1</w:t>
        </w:r>
      </w:hyperlink>
      <w:r>
        <w:t xml:space="preserve"> - Iranian Revolutionary Guards fired on a tanker in the Strait of Hormuz without warning, though the crew remains safe. Iran's supreme leader warned of naval readiness against US forces, while President Trump stated the US blockade of Iranian ports will likely continue if a peace deal is not reached. Mediators Egypt and Pakistan are working to finalise a framework for upcoming US-Iran talks.</w:t>
      </w:r>
      <w:r/>
    </w:p>
    <w:p>
      <w:pPr>
        <w:pStyle w:val="ListNumber"/>
        <w:spacing w:line="240" w:lineRule="auto"/>
        <w:ind w:left="720"/>
      </w:pPr>
      <w:r/>
      <w:hyperlink r:id="rId318">
        <w:r>
          <w:rPr>
            <w:color w:val="0000EE"/>
            <w:u w:val="single"/>
          </w:rPr>
          <w:t>https://fd.nl/politiek/1593907/olie-en-gastankers-varen-door-straat-van-hormuz</w:t>
        </w:r>
      </w:hyperlink>
      <w:r>
        <w:t xml:space="preserve"> - The Islamic Revolutionary Guard Corps (IRGC) has reinstated strict control over the Strait of Hormuz, citing US sanctions as justification. Several vessels were reportedly fired upon, causing shipping to stall. While Iran previously declared the strait fully open, it now requires prior permission and adherence to designated routes, effectively closing it to ships from 'hostile' nations. The US maintains its blockade of Iranian ports, leading to renewed tensions and uncertainty for commercial maritime traffic in the region.</w:t>
      </w:r>
      <w:r/>
    </w:p>
    <w:p>
      <w:pPr>
        <w:pStyle w:val="ListNumber"/>
        <w:spacing w:line="240" w:lineRule="auto"/>
        <w:ind w:left="720"/>
      </w:pPr>
      <w:r/>
      <w:hyperlink r:id="rId319">
        <w:r>
          <w:rPr>
            <w:color w:val="0000EE"/>
            <w:u w:val="single"/>
          </w:rPr>
          <w:t>https://kassataya.com/liran-referme-le-detroit-dormuz-et-espere-forcer-la-main-a-trump-qui-refuse-de-lever-son-blocus/</w:t>
        </w:r>
      </w:hyperlink>
      <w:r>
        <w:t xml:space="preserve"> - Iran has re-closed the Strait of Hormuz to commercial shipping, reversing a previous announcement of full reopening. This action is a retaliation for the United States maintaining a blockade on Iranian ports. President of the Iranian Parliament Mohammad Bagher Ghalibaf stated the strait is now under strict Iranian control. US President Donald Trump confirmed the blockade will continue unless a peace agreement is reached, while also claiming an agreement on enriched uranium is near. Iran denies any agreement to transfer uranium stocks. The closure follows a ceasefire between Israel and Hezbollah.</w:t>
      </w:r>
      <w:r/>
    </w:p>
    <w:p>
      <w:pPr>
        <w:pStyle w:val="ListNumber"/>
        <w:spacing w:line="240" w:lineRule="auto"/>
        <w:ind w:left="720"/>
      </w:pPr>
      <w:r/>
      <w:hyperlink r:id="rId320">
        <w:r>
          <w:rPr>
            <w:color w:val="0000EE"/>
            <w:u w:val="single"/>
          </w:rPr>
          <w:t>https://www.rp.pl/konflikty-zbrojne/art44183351-straznicy-rewolucji-o-zamknieciu-ciesniny-ormuz-odpowiedz-na-piractwo-i-blokade-usa</w:t>
        </w:r>
      </w:hyperlink>
      <w:r>
        <w:t xml:space="preserve"> - The Islamic Revolutionary Guard Corps (IRGC) stated that control of the Strait of Hormuz has returned to its previous state due to ongoing US blockades of Iranian ports. The IRGC asserts that the strategic waterway is now under strict military control and that shipping freedom remains restricted until the US lifts the blockade. Reports indicate at least two ships reported being fired upon while attempting to pass through the strait. Meanwhile, US President Donald Trump maintains that the strait's opening does not equate to the removal of port blockades, which remain in effect until a final peace agreement is reached.</w:t>
      </w:r>
      <w:r/>
    </w:p>
    <w:p>
      <w:pPr>
        <w:pStyle w:val="ListNumber"/>
        <w:spacing w:line="240" w:lineRule="auto"/>
        <w:ind w:left="720"/>
      </w:pPr>
      <w:r/>
      <w:hyperlink r:id="rId321">
        <w:r>
          <w:rPr>
            <w:color w:val="0000EE"/>
            <w:u w:val="single"/>
          </w:rPr>
          <w:t>https://www.cnbc.com/2026/04/18/trump-says-us-has-good-news-on-iran-talks-to-continue.html</w:t>
        </w:r>
      </w:hyperlink>
      <w:r>
        <w:t xml:space="preserve"> - Iran announced the reimposition of a closure on the Strait of Hormuz less than a day after declaring it open, blaming the United States for failing to lift its naval blockade of Iranian ports. The Islamic Revolutionary Guard Corps (IRGC) stated that control of the strait has returned to strict armed forces management. Shortly after, a tanker reported being fired upon by two Iranian gunboats 20 nautical miles northeast of Oman, though the crew remained safe. President Donald Trump maintained that the US blockade would continue until an agreement is reached, despite recent peace talks in Islamabad failing to resolve the dispute.</w:t>
      </w:r>
      <w:r/>
    </w:p>
    <w:p>
      <w:pPr>
        <w:pStyle w:val="ListNumber"/>
        <w:spacing w:line="240" w:lineRule="auto"/>
        <w:ind w:left="720"/>
      </w:pPr>
      <w:r/>
      <w:hyperlink r:id="rId322">
        <w:r>
          <w:rPr>
            <w:color w:val="0000EE"/>
            <w:u w:val="single"/>
          </w:rPr>
          <w:t>https://www.aljazeera.com/video/newsfeed/2026/4/18/gunfire-reported-by-vessel-in-strait-of-hormuz?traffic_source=rss</w:t>
        </w:r>
      </w:hyperlink>
      <w:r>
        <w:t xml:space="preserve"> - * A maritime agency reported a tanker was fired upon by two gunboats in the Strait of Hormuz. * The attacking vessels are linked to Iran's Revolutionary Guard Corps. * The United Kingdom Maritime Trade Operations agency confirmed the incident. * The vessel and its crew were reported safe following the attack. * The incident highlights ongoing geopolitical tensions affecting energy supply routes.</w:t>
      </w:r>
      <w:r/>
    </w:p>
    <w:p>
      <w:pPr>
        <w:pStyle w:val="ListNumber"/>
        <w:spacing w:line="240" w:lineRule="auto"/>
        <w:ind w:left="720"/>
      </w:pPr>
      <w:r/>
      <w:hyperlink r:id="rId323">
        <w:r>
          <w:rPr>
            <w:color w:val="0000EE"/>
            <w:u w:val="single"/>
          </w:rPr>
          <w:t>https://hungarytoday.hu/sergey-lavrov-reacts-to-the-hungarian-elections-during-the-antalya-diplomatic-forum/</w:t>
        </w:r>
      </w:hyperlink>
      <w:r>
        <w:t xml:space="preserve"> - Russian Foreign Minister Sergey Lavrov addressed the Antalya Diplomacy Forum in Turkey, defending Hungary and Slovakia for maintaining Russian energy imports while criticizing the EU's ban. Lavrov argued that EU policies increase costs and dependence on US energy, citing Viktor Orbán and Robert Fico as supporters of national interests. He also discussed Ukraine's language laws and the Druzhba pipeline closure, noting Orbán's opposition to the EU loan for Ukraine until the pipeline reopens. Lavrov dismissed accusations of Orbán being pro-Russian, characterizing him as pro-Hungarian.</w:t>
      </w:r>
      <w:r/>
    </w:p>
    <w:p>
      <w:pPr>
        <w:pStyle w:val="ListNumber"/>
        <w:spacing w:line="240" w:lineRule="auto"/>
        <w:ind w:left="720"/>
      </w:pPr>
      <w:r/>
      <w:hyperlink r:id="rId324">
        <w:r>
          <w:rPr>
            <w:color w:val="0000EE"/>
            <w:u w:val="single"/>
          </w:rPr>
          <w:t>https://www.bolnews.com/world/iran-closes-strait-of-hormuz-again-over-blockade-of-its-ports/</w:t>
        </w:r>
      </w:hyperlink>
      <w:r>
        <w:t xml:space="preserve"> - The Islamic Revolutionary Guard Corps (IRGC) announced that control over the Strait of Hormuz has returned to its previous status following continued US restrictions on Iranian ports. The IRGC accused the United States of engaging in maritime piracy under the guise of enforcing a blockade. Iranian forces stated the strait remains under strict surveillance and control, warning that monitoring will continue until the US restores complete freedom of navigation for vessels in the region.</w:t>
      </w:r>
      <w:r/>
    </w:p>
    <w:p>
      <w:pPr>
        <w:pStyle w:val="ListNumber"/>
        <w:spacing w:line="240" w:lineRule="auto"/>
        <w:ind w:left="720"/>
      </w:pPr>
      <w:r/>
      <w:hyperlink r:id="rId325">
        <w:r>
          <w:rPr>
            <w:color w:val="0000EE"/>
            <w:u w:val="single"/>
          </w:rPr>
          <w:t>https://www.hameensanomat.fi/uutissuomalainen/9386004</w:t>
        </w:r>
      </w:hyperlink>
      <w:r>
        <w:t xml:space="preserve"> - The UK Maritime and Coastguard Agency (UKMTO) confirmed that two Iranian Revolutionary Guard Corps gunboats fired upon a tanker in the Strait of Hormuz on Saturday without prior warning. The tanker's crew reported being safe. This incident occurred amidst ongoing US sanctions on Iranian ports and a failed diplomatic round in Islamabad. While Iran claimed the strait was open during a ceasefire, US forces have maintained a blockade, and maritime traffic remains largely halted since February.</w:t>
      </w:r>
      <w:r/>
    </w:p>
    <w:p>
      <w:pPr>
        <w:pStyle w:val="ListNumber"/>
        <w:spacing w:line="240" w:lineRule="auto"/>
        <w:ind w:left="720"/>
      </w:pPr>
      <w:r/>
      <w:hyperlink r:id="rId326">
        <w:r>
          <w:rPr>
            <w:color w:val="0000EE"/>
            <w:u w:val="single"/>
          </w:rPr>
          <w:t>https://aawsat.com/%D8%A7%D9%84%D8%A7%D9%82%D8%AA%D8%B5%D8%A7%D8%AF/5263810-5-%D8%B3%D9%81%D9%86-%D9%82%D8%B7%D8%B1%D9%8A%D8%A9-%D9%85%D8%AD%D9%85%D9%84%D8%A9-%D8%A8%D8%A7%D9%84%D8%BA%D8%A7%D8%B2-%D8%A7%D9%84%D8%B7%D8%A8%D9%8A%D8%B9%D9%8A-%D8%AA%D9%82%D8%AA%D8%B1%D8%A8-%D9%85%D9%86-%D9%85%D8%B6%D9%8A%D9%82-%D9%87%D8%B1%D9%85%D8%B2</w:t>
        </w:r>
      </w:hyperlink>
      <w:r>
        <w:t xml:space="preserve"> - Data tracking ships on Saturday showed five LNG carriers loaded at Ras Laffan, Qatar, approaching the Strait of Hormuz. This marks the first passage of LNG shipments through the waterway since the US-led conflict with Iran began on 28 February. Iran reopened the stratum following a ceasefire agreement between Israel and Lebanon brokered by the US. The vessels, named Al-Ghashamiya, Al-Barthah, Al-Fawart, Al-Rashida, and Disha, are operated by QatarEnergy or chartered by Petronet. Analysts from Kepler indicate two ships are heading to Pakistan and two to India, with one destination unclear. The movement aligns with gas flaring data suggesting resumed production at Ras Laffan and Das Island.</w:t>
      </w:r>
      <w:r/>
    </w:p>
    <w:p>
      <w:pPr>
        <w:pStyle w:val="ListNumber"/>
        <w:spacing w:line="240" w:lineRule="auto"/>
        <w:ind w:left="720"/>
      </w:pPr>
      <w:r/>
      <w:hyperlink r:id="rId327">
        <w:r>
          <w:rPr>
            <w:color w:val="0000EE"/>
            <w:u w:val="single"/>
          </w:rPr>
          <w:t>https://jurnalul.ro/bani-afaceri/investitii/romania-vrea-independenta-energetica-finantari-americane-3-5-miliarde-euro-infrastructura-electricitate-si-gaze-1030310.html</w:t>
        </w:r>
      </w:hyperlink>
      <w:r>
        <w:t xml:space="preserve"> - Romania has negotiated approximately 3.5 billion euros in US financing for electricity and gas infrastructure. Key outcomes include up to 3 billion dollars for the Cernavoda nuclear unit modernization, 495 million dollars for the natural gas transport network, and an OFAC waiver for the Petrotel refinery. These investments aim to enhance energy security, reduce external dependencies, and create jobs.</w:t>
      </w:r>
      <w:r/>
    </w:p>
    <w:p>
      <w:pPr>
        <w:pStyle w:val="ListNumber"/>
        <w:spacing w:line="240" w:lineRule="auto"/>
        <w:ind w:left="720"/>
      </w:pPr>
      <w:r/>
      <w:hyperlink r:id="rId328">
        <w:r>
          <w:rPr>
            <w:color w:val="0000EE"/>
            <w:u w:val="single"/>
          </w:rPr>
          <w:t>https://cryptoticker.io/en/iran-closes-strait-of-hormuz-oil-crypto-news-impact/</w:t>
        </w:r>
      </w:hyperlink>
      <w:r>
        <w:t xml:space="preserve"> - On 18 April 2026, the Iranian military announced the closure of the Strait of Hormuz, reversing a brief reopening. The decision follows the United States' refusal to lift a naval blockade on Iranian ports. WTI Crude Oil prices rose to $83 per barrel, while Bitcoin fell to $76,000. The Iranian military stated the strait is under strict control until freedom of movement is restored.</w:t>
      </w:r>
      <w:r/>
    </w:p>
    <w:p>
      <w:pPr>
        <w:pStyle w:val="ListNumber"/>
        <w:spacing w:line="240" w:lineRule="auto"/>
        <w:ind w:left="720"/>
      </w:pPr>
      <w:r/>
      <w:hyperlink r:id="rId329">
        <w:r>
          <w:rPr>
            <w:color w:val="0000EE"/>
            <w:u w:val="single"/>
          </w:rPr>
          <w:t>https://www.theweek.in/news/middle-east/2026/04/18/mojtaba-khamenei-warns-of-inflicting-bitterness-of-new-defeats-on-enemies-amid-uncertainty-over-second-round-of-talks.html</w:t>
        </w:r>
      </w:hyperlink>
      <w:r>
        <w:t xml:space="preserve"> - Iranian Supreme Leader Mojtaba Khamenei declared that Iran's navy is prepared to defeat US forces following a disagreement over reopening the Strait of Hormuz. Tehran has closed the strait, preventing ship passage, while the US maintains a blockade on Iranian ports. Deputy Foreign Minister Saeed Khatibzadeh stated that negotiations with Washington cannot proceed without a finalised framework, warning of a full-force response if conflict resumes. Meanwhile, Pakistan prepares for upcoming talks between US President Donald Trump and Iranian President Masoud Pezeshkian.</w:t>
      </w:r>
      <w:r/>
    </w:p>
    <w:p>
      <w:pPr>
        <w:pStyle w:val="ListNumber"/>
        <w:spacing w:line="240" w:lineRule="auto"/>
        <w:ind w:left="720"/>
      </w:pPr>
      <w:r/>
      <w:hyperlink r:id="rId330">
        <w:r>
          <w:rPr>
            <w:color w:val="0000EE"/>
            <w:u w:val="single"/>
          </w:rPr>
          <w:t>https://www.standartnews.com/svyat/promyana-nov-ekshan-v-ormuzkiya-protok-630630.html</w:t>
        </w:r>
      </w:hyperlink>
      <w:r>
        <w:t xml:space="preserve"> - Iran has reinstated restrictions on transit through the Strait of Hormuz, citing US failure to lift a maritime blockade on Iranian ports. Iranian armed forces stated control has returned to their strict management. US President Donald Trump confirmed the blockade remains in full force until a deal is reached regarding Iran's nuclear programme. The move follows US accusations that Tehran violated agreement terms to open the strategic waterway.</w:t>
      </w:r>
      <w:r/>
    </w:p>
    <w:p>
      <w:pPr>
        <w:pStyle w:val="ListNumber"/>
        <w:spacing w:line="240" w:lineRule="auto"/>
        <w:ind w:left="720"/>
      </w:pPr>
      <w:r/>
      <w:hyperlink r:id="rId331">
        <w:r>
          <w:rPr>
            <w:color w:val="0000EE"/>
            <w:u w:val="single"/>
          </w:rPr>
          <w:t>https://www.focus.de/politik/ausland/tanker-drehen-um-grafik-zeigt-chaos-in-strasse-von-hormus_5bde820c-c66e-4c04-90f3-76d5f5a5018c.html</w:t>
        </w:r>
      </w:hyperlink>
      <w:r>
        <w:t xml:space="preserve"> - Iranian military leadership announced the Strait of Hormus has returned to strict military control, reversing a previous decision to open the passage. This move, attributed to the ongoing US blockade of Iranian ports, caused immediate changes in ship movements tracked by MarineTraffic, with several tankers turning back. The Strait of Hormus is located in the Persian Gulf region.</w:t>
      </w:r>
      <w:r/>
    </w:p>
    <w:p>
      <w:pPr>
        <w:pStyle w:val="ListNumber"/>
        <w:spacing w:line="240" w:lineRule="auto"/>
        <w:ind w:left="720"/>
      </w:pPr>
      <w:r/>
      <w:hyperlink r:id="rId332">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p>
      <w:pPr>
        <w:pStyle w:val="ListNumber"/>
        <w:spacing w:line="240" w:lineRule="auto"/>
        <w:ind w:left="720"/>
      </w:pPr>
      <w:r/>
      <w:hyperlink r:id="rId333">
        <w:r>
          <w:rPr>
            <w:color w:val="0000EE"/>
            <w:u w:val="single"/>
          </w:rPr>
          <w:t>https://cryptobriefing.com/iran-closes-strait-of-hormuz-fires-on-tankers-amid-us-blockade-standoff/</w:t>
        </w:r>
      </w:hyperlink>
      <w:r>
        <w:t xml:space="preserve"> - Iran announced the closure of the Strait of Hormuz, linking its reopening to the lifting of a US blockade. The nation has also fired on civilian tankers, escalating the military dimension of the standoff. Market data indicates low probability of a near-term resolution, with traders pricing in an 8.5% chance of blockade lifting by April 19. The situation involves the US and Iran, with significant implications for regional stability and global trade routes.</w:t>
      </w:r>
      <w:r/>
    </w:p>
    <w:p>
      <w:pPr>
        <w:pStyle w:val="ListNumber"/>
        <w:spacing w:line="240" w:lineRule="auto"/>
        <w:ind w:left="720"/>
      </w:pPr>
      <w:r/>
      <w:hyperlink r:id="rId334">
        <w:r>
          <w:rPr>
            <w:color w:val="0000EE"/>
            <w:u w:val="single"/>
          </w:rPr>
          <w:t>https://cryptobriefing.com/centcom-enforces-full-maritime-blockade-of-iranian-ports-23-vessels-turned-back/</w:t>
        </w:r>
      </w:hyperlink>
      <w:r>
        <w:t xml:space="preserve"> - CENTCOM has confirmed the enforcement of a full maritime blockade on Iranian ports, resulting in 23 vessels being turned back. Prediction markets indicate a 65.5% probability that Strait of Hormuz traffic will not normalise by April 30, down from 60% previously. Traders are pricing in prolonged disruption, with odds for UK warship transits by the same date at 7.5%. The situation suggests a lack of near-term diplomatic resolution.</w:t>
      </w:r>
      <w:r/>
    </w:p>
    <w:p>
      <w:pPr>
        <w:pStyle w:val="ListNumber"/>
        <w:spacing w:line="240" w:lineRule="auto"/>
        <w:ind w:left="720"/>
      </w:pPr>
      <w:r/>
      <w:hyperlink r:id="rId335">
        <w:r>
          <w:rPr>
            <w:color w:val="0000EE"/>
            <w:u w:val="single"/>
          </w:rPr>
          <w:t>https://bankwatch.ca/2026/04/18/morning-briefing-saturday-april-18-2026-%C2%B7-800-am-est-%C2%B7-1180-words/</w:t>
        </w:r>
      </w:hyperlink>
      <w:r>
        <w:t xml:space="preserve"> - Iran reversed its decision to open the Strait of Hormuz to commercial vessels, reimposing strict control on Saturday morning following a Friday announcement. This oscillation re-introduces crude oil premiums and undermines market relief rallies. The US maintains a blockade on Iranian ports, citing 21 ships turned back since April 14. Meanwhile, a US-brokered ceasefire between Israel and Lebanon is holding at Day 2, though the foundational US-Iran nuclear deal remains unsigned as the April 21 ceasefire expiry approaches.</w:t>
      </w:r>
      <w:r/>
    </w:p>
    <w:p>
      <w:pPr>
        <w:pStyle w:val="ListNumber"/>
        <w:spacing w:line="240" w:lineRule="auto"/>
        <w:ind w:left="720"/>
      </w:pPr>
      <w:r/>
      <w:hyperlink r:id="rId336">
        <w:r>
          <w:rPr>
            <w:color w:val="0000EE"/>
            <w:u w:val="single"/>
          </w:rPr>
          <w:t>https://thenews-chronicle.com/breaking-iran-claims-strait-of-hormuz-closed-again-as-us-maintains-naval-blockade/</w:t>
        </w:r>
      </w:hyperlink>
      <w:r>
        <w:t xml:space="preserve"> - Iran announced the Strait of Hormuz has reverted to a restricted state, accusing the United States of piracy via its naval blockade. The Islamic Revolutionary Guard Corps stated control had returned to previous conditions, contradicting earlier comments by Foreign Minister Abbas Araghchi. US President Donald Trump insisted the blockade continues until negotiations conclude. A fragile 10-day ceasefire in Lebanon is underway with displaced residents returning home.</w:t>
      </w:r>
      <w:r/>
    </w:p>
    <w:p>
      <w:pPr>
        <w:pStyle w:val="ListNumber"/>
        <w:spacing w:line="240" w:lineRule="auto"/>
        <w:ind w:left="720"/>
      </w:pPr>
      <w:r/>
      <w:hyperlink r:id="rId337">
        <w:r>
          <w:rPr>
            <w:color w:val="0000EE"/>
            <w:u w:val="single"/>
          </w:rPr>
          <w:t>https://newtalk.tw/news/view/2026-04-18/1030515</w:t>
        </w:r>
      </w:hyperlink>
      <w:r>
        <w:t xml:space="preserve"> - Iranian military forces have restored control of the Strait of Hormuz to its previous state following continued US naval blockades of Iranian ports. The Joint Command of the Katamambiya forces stated that the strategic waterway is now fully under Iranian armed forces control and will remain strictly managed until the US restores freedom of navigation for Iranian vessels. While both sides claim the strait is open to traffic, the US maintains its blockade until agreements on Iran's nuclear programme are reached. This development escalates tensions in the Middle East region.</w:t>
      </w:r>
      <w:r/>
    </w:p>
    <w:p>
      <w:pPr>
        <w:pStyle w:val="ListNumber"/>
        <w:spacing w:line="240" w:lineRule="auto"/>
        <w:ind w:left="720"/>
      </w:pPr>
      <w:r/>
      <w:hyperlink r:id="rId338">
        <w:r>
          <w:rPr>
            <w:color w:val="0000EE"/>
            <w:u w:val="single"/>
          </w:rPr>
          <w:t>https://wartakota.tribunnews.com/news/887490/setelah-konflik-aktivitas-kapal-di-selat-hormuz-mulai-bergerak-perlahan</w:t>
        </w:r>
      </w:hyperlink>
      <w:r>
        <w:t xml:space="preserve"> - Maritime traffic in the Strait of Hormuz has begun to resume following a period of disruption caused by regional conflict escalation. On 18 April 2026, several tanker ships were observed crossing the vital energy route, although activity has not fully recovered to pre-crisis normal levels. Iranian Foreign Minister Abbas Araghchi confirmed that the government has reopened full access for all commercial vessels. However, maritime monitoring groups note that risks remain, with operators exercising caution due to security concerns and sharply increased insurance premiums. Recovery is expected to be gradual.</w:t>
      </w:r>
      <w:r/>
    </w:p>
    <w:p>
      <w:pPr>
        <w:pStyle w:val="ListNumber"/>
        <w:spacing w:line="240" w:lineRule="auto"/>
        <w:ind w:left="720"/>
      </w:pPr>
      <w:r/>
      <w:hyperlink r:id="rId339">
        <w:r>
          <w:rPr>
            <w:color w:val="0000EE"/>
            <w:u w:val="single"/>
          </w:rPr>
          <w:t>https://ec.ltn.com.tw/article/breakingnews/5408344</w:t>
        </w:r>
      </w:hyperlink>
      <w:r>
        <w:t xml:space="preserve"> - Two merchant vessels attempting to transit the Strait of Hormuz reported being attacked by gunfire. This incident follows new Iranian maritime restrictions and escalates tensions in a critical global energy shipping lane. Iranian Supreme Leader Mojtaba Khamenei stated the navy is prepared to inflict new defeats on enemies, while parliamentary officials urged compliance with new Iranian maritime orders. Details regarding the attack's nature, casualties, or responsible party remain unconfirmed as investigations continue.</w:t>
      </w:r>
      <w:r/>
    </w:p>
    <w:p>
      <w:pPr>
        <w:pStyle w:val="ListNumber"/>
        <w:spacing w:line="240" w:lineRule="auto"/>
        <w:ind w:left="720"/>
      </w:pPr>
      <w:r/>
      <w:hyperlink r:id="rId340">
        <w:r>
          <w:rPr>
            <w:color w:val="0000EE"/>
            <w:u w:val="single"/>
          </w:rPr>
          <w:t>https://www.dostor.org/5512392</w:t>
        </w:r>
      </w:hyperlink>
      <w:r>
        <w:t xml:space="preserve"> - Iran has reinstated restrictions on navigation in the Strait of Hormuz, returning the waterway to its previous state under military control and strict supervision. Tehran attributes limited ship passage to goodwill but links its continuation to US compliance with commitments regarding freedom of navigation. Iran accuses Washington of breaching pledges and continuing maritime piracy, citing a deep crisis of trust. This development reverses recent de-escalation signs, returning the situation to mutual pressure as Iran uses the strait as leverage while the US maintains a blockade policy. The strategic location of the stright poses risks to global energy markets and supply chains.</w:t>
      </w:r>
      <w:r/>
    </w:p>
    <w:p>
      <w:pPr>
        <w:pStyle w:val="ListNumber"/>
        <w:spacing w:line="240" w:lineRule="auto"/>
        <w:ind w:left="720"/>
      </w:pPr>
      <w:r/>
      <w:hyperlink r:id="rId341">
        <w:r>
          <w:rPr>
            <w:color w:val="0000EE"/>
            <w:u w:val="single"/>
          </w:rPr>
          <w:t>https://atarde.com.br/mundo/ira-volta-a-fechar-estreito-de-ormuz-apos-bloqueio-naval-dos-eua-1386247</w:t>
        </w:r>
      </w:hyperlink>
      <w:r>
        <w:t xml:space="preserve"> - Iran announced the re-closure of the Strait of Hormuz on 18th, reversing a partial reopening on 17th, in response to continued US port blockades. The move disrupts a route previously handling 20% of global oil and LNG. While diplomatic talks continue, the US maintains its stance against lifting sanctions, and regional tensions remain high amidst conflicting naval and diplomatic actions.</w:t>
      </w:r>
      <w:r/>
    </w:p>
    <w:p>
      <w:pPr>
        <w:pStyle w:val="ListNumber"/>
        <w:spacing w:line="240" w:lineRule="auto"/>
        <w:ind w:left="720"/>
      </w:pPr>
      <w:r/>
      <w:hyperlink r:id="rId342">
        <w:r>
          <w:rPr>
            <w:color w:val="0000EE"/>
            <w:u w:val="single"/>
          </w:rPr>
          <w:t>https://newscentraltv.com/iran-threatens-hormuz-closure-over-blockade/</w:t>
        </w:r>
      </w:hyperlink>
      <w:r>
        <w:t xml:space="preserve"> - Iranian Speaker Mohammad-Bagher Ghalibaf warned that the Strait of Hormuz would not remain open if the United States maintains its naval blockade. Despite Iran's Foreign Minister declaring the strait open following a ceasefire in Lebanon, US President Donald Trump confirmed the blockade against Iranian ports would persist. Ghalibaf accused Trump of spreading falsehoods and stated that passage through the strait requires Iranian authorisation.</w:t>
      </w:r>
      <w:r/>
    </w:p>
    <w:p>
      <w:pPr>
        <w:pStyle w:val="ListNumber"/>
        <w:spacing w:line="240" w:lineRule="auto"/>
        <w:ind w:left="720"/>
      </w:pPr>
      <w:r/>
      <w:hyperlink r:id="rId343">
        <w:r>
          <w:rPr>
            <w:color w:val="0000EE"/>
            <w:u w:val="single"/>
          </w:rPr>
          <w:t>https://www.burgasnews.com/2026/04/18/%D0%BA%D0%BE%D0%BD%D0%B2%D0%BE%D0%B9-%D0%BE%D1%82-%D1%82%D0%B0%D0%BD%D0%BA%D0%B5%D1%80%D0%B8-%D0%B5-%D0%BD%D0%B0%D0%BF%D1%83%D1%81%D0%BD%D0%B0%D0%BB-%D0%BF%D0%B5%D1%80%D1%81%D0%B8%D0%B9%D1%81%D0%BA/</w:t>
        </w:r>
      </w:hyperlink>
      <w:r>
        <w:t xml:space="preserve"> - A convoy of LNG tankers and product tankers was observed exiting the Persian Gulf and passing through the Strait of Hormuz, according to ship tracking data cited by Reuters. MarineTraffic reports additional tankers are following. Iranian state media, citing a high-ranking military representative, stated that only commercial vessels with permission from the Islamic Revolutionary Guard Corps (IRGC) may transit the strait.</w:t>
      </w:r>
      <w:r/>
    </w:p>
    <w:p>
      <w:pPr>
        <w:pStyle w:val="ListNumber"/>
        <w:spacing w:line="240" w:lineRule="auto"/>
        <w:ind w:left="720"/>
      </w:pPr>
      <w:r/>
      <w:hyperlink r:id="rId332">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p>
      <w:pPr>
        <w:pStyle w:val="ListNumber"/>
        <w:spacing w:line="240" w:lineRule="auto"/>
        <w:ind w:left="720"/>
      </w:pPr>
      <w:r/>
      <w:hyperlink r:id="rId344">
        <w:r>
          <w:rPr>
            <w:color w:val="0000EE"/>
            <w:u w:val="single"/>
          </w:rPr>
          <w:t>https://www.mirror.co.uk/news/world-news/iran-leader-mojtaba-khamenei-statement-37035957</w:t>
        </w:r>
      </w:hyperlink>
      <w:r>
        <w:t xml:space="preserve"> - * Iranian Supreme Leader Mojtaba Khamenei issued a statement mocking the US and Israel, claiming their weakness has been exposed. * The statement was released after Iran announced the closure of the Strait of Hormuz to international shipping. * Iranian Revolutionary Guard gunboats opened fire on a tanker attempting to cross the strait, though the crew remained safe. * Khamenei, who succeeded his father following the initial US-Israel strikes on Iran, praised his forces for standing up to American and Israeli aggression. * Iran's joint military command stated it would continue blocking transit through the strait as long as the US blockade of Iranian ports persists.</w:t>
      </w:r>
      <w:r/>
    </w:p>
    <w:p>
      <w:pPr>
        <w:pStyle w:val="ListNumber"/>
        <w:spacing w:line="240" w:lineRule="auto"/>
        <w:ind w:left="720"/>
      </w:pPr>
      <w:r/>
      <w:hyperlink r:id="rId345">
        <w:r>
          <w:rPr>
            <w:color w:val="0000EE"/>
            <w:u w:val="single"/>
          </w:rPr>
          <w:t>https://www.brisbanetimes.com.au/world/middle-east/iran-reimposes-restrictions-on-strait-of-hormuz-accusing-us-of-violating-deal-20260418-p5zp27.html?ref=rss&amp;utm_medium=rss&amp;utm_source=rss_feed</w:t>
        </w:r>
      </w:hyperlink>
      <w:r>
        <w:t xml:space="preserve"> - Iran's Revolutionary Guard opened fire on a tanker in the Strait of Hormuz on Saturday, shortly after Tehran reimposed restrictions on the waterway. The UK Maritime Trade Operations Centre reported the attack occurred 20 nautical miles north-east of Oman, confirming the vessel and crew were safe. Iran stated control of the strait has returned to its previous state under armed forces management, warning it will continue blocking transit as long as the US blockade of Iranian ports remains. This reversal follows US President Donald Trump's announcement that the blockade will persist until a deal is reached regarding Iran's nuclear program and the Israel-Hezbollah conflict.</w:t>
      </w:r>
      <w:r/>
    </w:p>
    <w:p>
      <w:pPr>
        <w:pStyle w:val="ListNumber"/>
        <w:spacing w:line="240" w:lineRule="auto"/>
        <w:ind w:left="720"/>
      </w:pPr>
      <w:r/>
      <w:hyperlink r:id="rId346">
        <w:r>
          <w:rPr>
            <w:color w:val="0000EE"/>
            <w:u w:val="single"/>
          </w:rPr>
          <w:t>https://www.volkskrant.nl/buitenland/vrachtschip-in-straat-van-hormuz-aangevallen-door-boten-van-de-iraanse-revolutionaire-garde~b8dfaf7b/</w:t>
        </w:r>
      </w:hyperlink>
      <w:r>
        <w:t xml:space="preserve"> - The Iranian Revolutionary Guard (IRGC) attacked a cargo ship in the Strait of Hormuz with two boats, opening fire without warning. The UK Maritime Safety Agency (UKMTO) reported the crew was unharmed and the vessel continued its journey. The incident occurred around 11:20 local time, following reports of stricter Iranian maritime controls. Reuters sources indicate at least two ships were fired upon. The attack heightens uncertainty regarding the security status of the strategic waterway.</w:t>
      </w:r>
      <w:r/>
    </w:p>
    <w:p>
      <w:pPr>
        <w:pStyle w:val="ListNumber"/>
        <w:spacing w:line="240" w:lineRule="auto"/>
        <w:ind w:left="720"/>
      </w:pPr>
      <w:r/>
      <w:hyperlink r:id="rId347">
        <w:r>
          <w:rPr>
            <w:color w:val="0000EE"/>
            <w:u w:val="single"/>
          </w:rPr>
          <w:t>https://nypost.com/2026/04/18/us-news/iran-fires-on-tanker-near-oman-after-re-closing-strait-of-hormuz/</w:t>
        </w:r>
      </w:hyperlink>
      <w:r>
        <w:t xml:space="preserve"> - The Iranian Revolutionary Guard Corps fired on a ship near Oman after Tehran re-closed the Strait of Hormuz. Two IRGC gun boats approached and fired at the tanker about 20 nautical miles northeast of Oman at 1 p.m. local time. The tanker and crew were reported safe. Authorities are investigating the incident.</w:t>
      </w:r>
      <w:r/>
    </w:p>
    <w:p>
      <w:pPr>
        <w:pStyle w:val="ListNumber"/>
        <w:spacing w:line="240" w:lineRule="auto"/>
        <w:ind w:left="720"/>
      </w:pPr>
      <w:r/>
      <w:hyperlink r:id="rId348">
        <w:r>
          <w:rPr>
            <w:color w:val="0000EE"/>
            <w:u w:val="single"/>
          </w:rPr>
          <w:t>https://www.zeebiz.com/world/news-with-the-continuation-of-the-blockade-the-strait-of-hormuz-will-not-remain-open-393847</w:t>
        </w:r>
      </w:hyperlink>
      <w:r>
        <w:t xml:space="preserve"> - Mohammad Bagher Ghalibaf, Speaker of Iran's Parliament, stated that the Strait of Hormuz will not stay open if the US blockade persists. Ghalibaf accused the US of spreading misinformation, specifically citing seven false claims made by Donald Trump in one hour. The comments highlight escalating geopolitical tensions between the United States and Iran regarding control of the strategically vital waterway.</w:t>
      </w:r>
      <w:r/>
    </w:p>
    <w:p>
      <w:pPr>
        <w:pStyle w:val="ListNumber"/>
        <w:spacing w:line="240" w:lineRule="auto"/>
        <w:ind w:left="720"/>
      </w:pPr>
      <w:r/>
      <w:hyperlink r:id="rId349">
        <w:r>
          <w:rPr>
            <w:color w:val="0000EE"/>
            <w:u w:val="single"/>
          </w:rPr>
          <w:t>https://wsvn.com/news/us-world/iran-reimposes-restrictions-on-strait-of-hormuz-accusing-us-of-violating-deal-to-reopen-it/</w:t>
        </w:r>
      </w:hyperlink>
      <w:r>
        <w:t xml:space="preserve"> - Iran reversed an initial move to reopen the Strait of Hormuz, reinstating strict military control and blocking transit as long as the US blockade on Iranian ports remains in effect. This development follows a US campaign to choke off Iranian ports and threatens to deepen the global energy crisis. While mediators express confidence in a new deal before an April 22 ceasefire deadline, the situation highlights the fragility of the region's stability amidst ongoing conflict between Israel and Hezbollah.</w:t>
      </w:r>
      <w:r/>
    </w:p>
    <w:p>
      <w:pPr>
        <w:pStyle w:val="ListNumber"/>
        <w:spacing w:line="240" w:lineRule="auto"/>
        <w:ind w:left="720"/>
      </w:pPr>
      <w:r/>
      <w:hyperlink r:id="rId350">
        <w:r>
          <w:rPr>
            <w:color w:val="0000EE"/>
            <w:u w:val="single"/>
          </w:rPr>
          <w:t>https://www.trend.az/business/4176290.html</w:t>
        </w:r>
      </w:hyperlink>
      <w:r>
        <w:t xml:space="preserve"> - Rashid Meredov, Deputy Chairman of the Cabinet of Ministers and Minister of Foreign Affairs of Turkmenistan, stated that Turkmenistan supplies approximately 40 billion cubic meters of gas to China annually via a joint pipeline. Speaking at the Antalya Diplomacy Forum in Türkiye, Meredov highlighted the role of energy projects in regional security and noted that the Turkmenistan–China gas pipeline provides transit opportunities for neighbouring countries.</w:t>
      </w:r>
      <w:r/>
    </w:p>
    <w:p>
      <w:pPr>
        <w:pStyle w:val="ListNumber"/>
        <w:spacing w:line="240" w:lineRule="auto"/>
        <w:ind w:left="720"/>
      </w:pPr>
      <w:r/>
      <w:hyperlink r:id="rId351">
        <w:r>
          <w:rPr>
            <w:color w:val="0000EE"/>
            <w:u w:val="single"/>
          </w:rPr>
          <w:t>https://www.trend.az/business/4176354.html</w:t>
        </w:r>
      </w:hyperlink>
      <w:r>
        <w:t xml:space="preserve"> - Muzaffar Madrakhimov identified the Green Corridor project as a primary energy cooperation initiative during a panel at the Antalya Diplomacy Forum in Turkey. The project aims to link Central Asia's renewable energy systems with Europe via Azerbaijan. A Memorandum of Understanding signed in April 2025 between Azerbaijan, Kazakhstan, and Uzbekistan facilitates expanding this corridor to connect regional solar and wind resources to the European Union.</w:t>
      </w:r>
      <w:r/>
    </w:p>
    <w:p>
      <w:pPr>
        <w:pStyle w:val="ListNumber"/>
        <w:spacing w:line="240" w:lineRule="auto"/>
        <w:ind w:left="720"/>
      </w:pPr>
      <w:r/>
      <w:hyperlink r:id="rId352">
        <w:r>
          <w:rPr>
            <w:color w:val="0000EE"/>
            <w:u w:val="single"/>
          </w:rPr>
          <w:t>https://www.trend.az/business/4176292.html</w:t>
        </w:r>
      </w:hyperlink>
      <w:r>
        <w:t xml:space="preserve"> - Rashid Meredov, Deputy Chairman of the Cabinet of Ministers and Minister of Foreign Affairs of Turkmenistan, stated that the country is advancing energy diversification projects, specifically the TAPI pipeline. He confirmed that construction of gas transportation infrastructure within Turkmenistan is fully completed, covering over 200 kilometers. Meredov noted that work is ongoing in Afghanistan on the Afghan section of the TAPI pipeline, covering more than 150 kilometers. This was reported during a panel discussion at the Antalya Diplomacy Forum in Türkiye.</w:t>
      </w:r>
      <w:r/>
    </w:p>
    <w:p>
      <w:pPr>
        <w:pStyle w:val="ListNumber"/>
        <w:spacing w:line="240" w:lineRule="auto"/>
        <w:ind w:left="720"/>
      </w:pPr>
      <w:r/>
      <w:hyperlink r:id="rId353">
        <w:r>
          <w:rPr>
            <w:color w:val="0000EE"/>
            <w:u w:val="single"/>
          </w:rPr>
          <w:t>https://www.alsumaria.tv/news/international/561854/%D8%A5%D8%B9%D9%81%D8%A7%D8%A1%D8%A7%D8%AA-%D8%A3%D9%85%D8%B1%D9%8A%D9%83%D9%8A%D8%A9-%D8%AC%D8%AF%D9%8A%D8%AF%D8%A9-%D9%85%D9%86-%D8%A7%D9%84%D8%AE%D8%B2%D8%A7%D9%86%D8%A9?src=rss&amp;utm_source=thewall360&amp;utm_medium=rss-articles&amp;utm_campaign=rss&amp;utm_term=Rss</w:t>
        </w:r>
      </w:hyperlink>
      <w:r>
        <w:t xml:space="preserve"> - The US Treasury Department issued new licences allowing buyers to purchase Russian oil loaded onto ships before Friday morning, valid until 16 May. This temporary measure avoids significant US sanctions on the Russian energy sector, acknowledging the need for Russian supplies to stabilise global markets. The action follows a similar previous exemption and coincides with the expiry of a comparable licence for Iranian oil. Treasury official Scott Bessent noted the move reflects market realities despite political rhetoric, generating approximately $2 billion in revenue from the prior exemption. The decision highlights a pragmatic approach to energy security amidst ongoing geopolitical tensions.</w:t>
      </w:r>
      <w:r/>
    </w:p>
    <w:p>
      <w:pPr>
        <w:pStyle w:val="ListNumber"/>
        <w:spacing w:line="240" w:lineRule="auto"/>
        <w:ind w:left="720"/>
      </w:pPr>
      <w:r/>
      <w:hyperlink r:id="rId354">
        <w:r>
          <w:rPr>
            <w:color w:val="0000EE"/>
            <w:u w:val="single"/>
          </w:rPr>
          <w:t>https://dailypost.ng/2026/04/18/iran-shuts-strait-of-hormuz-hours-after-reopening/</w:t>
        </w:r>
      </w:hyperlink>
      <w:r>
        <w:t xml:space="preserve"> - Iran announced the closure of the Strait of Hormuz hours after declaring it open, citing US refusal to lift a naval blockade on Iranian Gulf ports. The military stated passage now requires Iranian approval, reversing a move previously welcomed by US President Donald Trump. This reversal raises concerns over global energy supply routes and market stability, following earlier price drops of about 11 percent in crude oil.</w:t>
      </w:r>
      <w:r/>
    </w:p>
    <w:p>
      <w:pPr>
        <w:pStyle w:val="ListNumber"/>
        <w:spacing w:line="240" w:lineRule="auto"/>
        <w:ind w:left="720"/>
      </w:pPr>
      <w:r/>
      <w:hyperlink r:id="rId355">
        <w:r>
          <w:rPr>
            <w:color w:val="0000EE"/>
            <w:u w:val="single"/>
          </w:rPr>
          <w:t>https://news.day.az/politics/1828684.html</w:t>
        </w:r>
      </w:hyperlink>
      <w:r>
        <w:t xml:space="preserve"> - At the Antalya Diplomatic Forum, Azerbaijan highlighted its strategic role in regional energy security and logistics. President Ilham Alijev engaged in bilateral meetings with leaders from Syria, Moldova, Pakistan, Northern Cyprus, and Turkey. Energy ministers discussed diversifying supply routes and underutilised capacity in the Southern Gas Corridor. Discussions also covered the Middle Corridor for trade and progress in the Armenia-Azerbaijan peace process, with plans to complete transport routes by 2026. The event reinforced Azerbaijan's status as a central decision-making partner in the region.</w:t>
      </w:r>
      <w:r/>
    </w:p>
    <w:p>
      <w:pPr>
        <w:pStyle w:val="ListNumber"/>
        <w:spacing w:line="240" w:lineRule="auto"/>
        <w:ind w:left="720"/>
      </w:pPr>
      <w:r/>
      <w:hyperlink r:id="rId356">
        <w:r>
          <w:rPr>
            <w:color w:val="0000EE"/>
            <w:u w:val="single"/>
          </w:rPr>
          <w:t>https://www.stern.de/news/iran-macht-oeffnung-der-strasse-von-hormus-wegen-us-blockade-rueckgaengig-37320234.html</w:t>
        </w:r>
      </w:hyperlink>
      <w:r>
        <w:t xml:space="preserve"> - Iran has reversed its decision to open the Strait of Hormus to commercial shipping, citing continued US blockades of Iranian ports as the justification. The Iranian military leadership stated that control of the strait has returned to its previous status under strict military command until free shipping is guaranteed. While markets initially reacted positively to a brief opening, US forces have since ordered 21 vessels to turn back. Diplomatic efforts continue with US President Donald Trump claiming a peace agreement is near, while Iran denies transferring enriched uranium.</w:t>
      </w:r>
      <w:r/>
    </w:p>
    <w:p>
      <w:pPr>
        <w:pStyle w:val="ListNumber"/>
        <w:spacing w:line="240" w:lineRule="auto"/>
        <w:ind w:left="720"/>
      </w:pPr>
      <w:r/>
      <w:hyperlink r:id="rId357">
        <w:r>
          <w:rPr>
            <w:color w:val="0000EE"/>
            <w:u w:val="single"/>
          </w:rPr>
          <w:t>https://www.independent.ie/world-news/middle-east/iran-reimposes-strict-restrictions-on-strait-of-hormuz-after-us-violates-deal/a1142495169.html</w:t>
        </w:r>
      </w:hyperlink>
      <w:r>
        <w:t xml:space="preserve"> - Iran has reimposed strict restrictions on the Strait of Hormuz following a US blockade, citing a violation of a ceasefire deal. While Iranian Foreign Minister Abbas Araqchi stated the strait is open for commercial vessels during a 10-day truce, US President Donald Trump maintained that a blockade on ships sailing to Iranian ports would continue until a transaction is complete. Uncertainty remains regarding shipping safety due to mine threats and unresolved differences over Iran's nuclear program and sanctions. Oil prices fell as marine traffic data showed ships moving through the Gulf.</w:t>
      </w:r>
      <w:r/>
    </w:p>
    <w:p>
      <w:pPr>
        <w:pStyle w:val="ListNumber"/>
        <w:spacing w:line="240" w:lineRule="auto"/>
        <w:ind w:left="720"/>
      </w:pPr>
      <w:r/>
      <w:hyperlink r:id="rId358">
        <w:r>
          <w:rPr>
            <w:color w:val="0000EE"/>
            <w:u w:val="single"/>
          </w:rPr>
          <w:t>https://www.nzherald.co.nz/world/iran-command-says-has-closed-strait-of-hormuz-again-over-us-blockade/EOJP2NDS4VDPBI2RD4GH55RWD4/</w:t>
        </w:r>
      </w:hyperlink>
      <w:r>
        <w:t xml:space="preserve"> - Iran's military command announced the closure of the Strait of Hormuz following a US blockade. Maritime tracking data indicated ships attempting to transit the waterway, with some turning back. This development occurs as diplomatic talks mediated by Pakistan aim to end the two-week war between the US, Israel, and Iran. Key disputes remain regarding Iran's uranium stockpile and the status of the strait. The ceasefire is set to expire in four days.</w:t>
      </w:r>
      <w:r/>
    </w:p>
    <w:p>
      <w:pPr>
        <w:pStyle w:val="ListNumber"/>
        <w:spacing w:line="240" w:lineRule="auto"/>
        <w:ind w:left="720"/>
      </w:pPr>
      <w:r/>
      <w:hyperlink r:id="rId359">
        <w:r>
          <w:rPr>
            <w:color w:val="0000EE"/>
            <w:u w:val="single"/>
          </w:rPr>
          <w:t>https://www.jpost.com/middle-east/iran-news/article-893404</w:t>
        </w:r>
      </w:hyperlink>
      <w:r>
        <w:t xml:space="preserve"> - Iranian military forces declared strict control over the Strait of Hormuz, stating it will remain unless the United States guarantees full freedom of navigation for vessels. At least two merchant vessels were hit by gunfire while attempting to cross the strait. US and Iranian delegations are scheduled to begin negotiations on Monday to discuss ending the war, though the US has not confirmed these talks. US President Donald Trump indicated he may end the ceasefire unless a long-term deal is agreed upon by Wednesday.</w:t>
      </w:r>
      <w:r/>
    </w:p>
    <w:p>
      <w:pPr>
        <w:pStyle w:val="ListNumber"/>
        <w:spacing w:line="240" w:lineRule="auto"/>
        <w:ind w:left="720"/>
      </w:pPr>
      <w:r/>
      <w:hyperlink r:id="rId360">
        <w:r>
          <w:rPr>
            <w:color w:val="0000EE"/>
            <w:u w:val="single"/>
          </w:rPr>
          <w:t>https://www.24newshd.tv/18-Apr-2026/talks-date-set-iran-gunboats-open-fire-tanker-hormuz-shut</w:t>
        </w:r>
      </w:hyperlink>
      <w:r>
        <w:t xml:space="preserve"> - Iranian gunboats fired on a tanker in the Strait of Hormuz following the military's decision to close the waterway again. Iran's Deputy Foreign Minister Saeed Khatibzadeh stated that no date has been set for the next round of peace talks with the US, brokered by Pakistan, until a framework is agreed upon. The incident occurred as tensions remained high over the US naval blockade and the status of Iran's uranium stockpile.</w:t>
      </w:r>
      <w:r/>
    </w:p>
    <w:p>
      <w:pPr>
        <w:pStyle w:val="ListNumber"/>
        <w:spacing w:line="240" w:lineRule="auto"/>
        <w:ind w:left="720"/>
      </w:pPr>
      <w:r/>
      <w:hyperlink r:id="rId361">
        <w:r>
          <w:rPr>
            <w:color w:val="0000EE"/>
            <w:u w:val="single"/>
          </w:rPr>
          <w:t>https://theshillongtimes.com/2026/04/18/macron-says-irans-announcement-of-reopening-hormuz-goes-in-right-direction-2/</w:t>
        </w:r>
      </w:hyperlink>
      <w:r>
        <w:t xml:space="preserve"> - French President Emmanuel Macron stated that Iran's announcement to reopen the Strait of Hormuz is a positive development. This comment followed a conference in Paris co-hosted by France and Britain, attended by leaders including Keir Starmer, Friedrich Merz, and Giorgia Meloni, which gathered 49 countries to discuss navigation security. Macron emphasised the need for vigilance against any toll systems or restrictions on the strait. A neutral, independent mission is planned to ensure the strait's openness, with France and Britain leading a strictly defensive multinational effort to safeguard shipping and support mine-clearing operations.</w:t>
      </w:r>
      <w:r/>
    </w:p>
    <w:p>
      <w:pPr>
        <w:pStyle w:val="ListNumber"/>
        <w:spacing w:line="240" w:lineRule="auto"/>
        <w:ind w:left="720"/>
      </w:pPr>
      <w:r/>
      <w:hyperlink r:id="rId362">
        <w:r>
          <w:rPr>
            <w:color w:val="0000EE"/>
            <w:u w:val="single"/>
          </w:rPr>
          <w:t>https://www.azernews.az/region/257206.html</w:t>
        </w:r>
      </w:hyperlink>
      <w:r>
        <w:t xml:space="preserve"> - Iran has announced the re-establishment of military control over the Strait of Hormuz. A spokesperson for the Khatam al-Anbiya Central Headquarters, Ibrahim Zolfaqari, stated that the waterway is now under strict armed forces management. While Iran agreed to allow limited commercial vessel passage under a regulated system, the spokesperson accused the United States of continuing maritime piracy and violating prior commitments. The strait remains a critical global energy transit route.</w:t>
      </w:r>
      <w:r/>
    </w:p>
    <w:p>
      <w:pPr>
        <w:pStyle w:val="ListNumber"/>
        <w:spacing w:line="240" w:lineRule="auto"/>
        <w:ind w:left="720"/>
      </w:pPr>
      <w:r/>
      <w:hyperlink r:id="rId363">
        <w:r>
          <w:rPr>
            <w:color w:val="0000EE"/>
            <w:u w:val="single"/>
          </w:rPr>
          <w:t>https://www.independent.co.uk/news/world/americas/iran-donald-trump-lebanon-pakistani-tehran-b2960297.html</w:t>
        </w:r>
      </w:hyperlink>
      <w:r>
        <w:t xml:space="preserve"> - * Iran has reversed its decision to reopen the Strait of Hormuz, reinstating strict controls on transit. * Tehran stated it will maintain the blockade as long as the US blockade of Iranian ports remains in effect. * US President Donald Trump confirmed the US blockade will remain in full force until a deal is reached. * British military reports Iranian gunboats fired on a tanker transiting the strait following the reimposition. * Iranian officials warn of tolls and restricted routes for commercial vessels, which Trump rejected. 383. </w:t>
      </w:r>
      <w:hyperlink r:id="rId364">
        <w:r>
          <w:rPr>
            <w:color w:val="0000EE"/>
            <w:u w:val="single"/>
          </w:rPr>
          <w:t>https://www.mirror.co.uk/news/world-news/iran-shuts-strait-hormuz-again-37035764</w:t>
        </w:r>
      </w:hyperlink>
      <w:r>
        <w:t xml:space="preserve"> - * Iran has reclosed the Strait of Hormuz, citing US 'piracy' and a blockade, despite a temporary reopening for commercial vessels. * US President Donald Trump maintains the blockade remains in force until a nuclear deal is reached, threatening further military action. * The UK government warns of potential fuel shortages, rising bills, and disruptions to holiday flights within weeks. * International leaders, including UK Prime Minister Keir Starmer and French President Macron, are coordinating a defensive mission to protect navigation. * Analysts predict the largest global energy crisis in history, with Europe and the Americas facing impacts by late May.</w:t>
      </w:r>
      <w:r/>
    </w:p>
    <w:p>
      <w:pPr>
        <w:pStyle w:val="ListNumber"/>
        <w:spacing w:line="240" w:lineRule="auto"/>
        <w:ind w:left="720"/>
      </w:pPr>
      <w:r/>
      <w:hyperlink r:id="rId365">
        <w:r>
          <w:rPr>
            <w:color w:val="0000EE"/>
            <w:u w:val="single"/>
          </w:rPr>
          <w:t>https://www.liberoquotidiano.it/news/libero-video/47327833/iran-blocco-hormuz-continua-adotteremo-misure-necessarie/</w:t>
        </w:r>
      </w:hyperlink>
      <w:r>
        <w:t xml:space="preserve"> - Iran condemned the ongoing US blockade of its ports as a violation of the ceasefire agreement. Esmail Baghaei, spokesperson for the Iranian Ministry of Foreign Affairs, stated that the Islamic Republic would adopt necessary retaliatory measures if the naval blockade continues. He asserted that Iran is the guardian of the Strait of Hormuz and will not compromise in protecting the rights of the Iranian people.</w:t>
      </w:r>
      <w:r/>
    </w:p>
    <w:p>
      <w:pPr>
        <w:pStyle w:val="ListNumber"/>
        <w:spacing w:line="240" w:lineRule="auto"/>
        <w:ind w:left="720"/>
      </w:pPr>
      <w:r/>
      <w:hyperlink r:id="rId366">
        <w:r>
          <w:rPr>
            <w:color w:val="0000EE"/>
            <w:u w:val="single"/>
          </w:rPr>
          <w:t>https://www.liberoquotidiano.it/news/economia/47328673/hormuz_riapre_unione_europea_si_riscopre_inutile/</w:t>
        </w:r>
      </w:hyperlink>
      <w:r>
        <w:t xml:space="preserve"> - Iran has declared the Strait of Hormuz fully open, contingent upon the maintenance of a ceasefire between Israel and Hezbollah in Lebanon. This development follows military pressure on Tehran and aligns with US statements regarding the removal of Hormuz as a pressure tool. However, US sanctions on Iranian oil exports remain in place until a comprehensive nuclear agreement is reached. European and NATO responses are described as ineffective, with energy officials proposing fuel redistribution measures amidst market expectations of a return to normalcy.</w:t>
      </w:r>
      <w:r/>
    </w:p>
    <w:p>
      <w:pPr>
        <w:pStyle w:val="ListNumber"/>
        <w:spacing w:line="240" w:lineRule="auto"/>
        <w:ind w:left="720"/>
      </w:pPr>
      <w:r/>
      <w:hyperlink r:id="rId367">
        <w:r>
          <w:rPr>
            <w:color w:val="0000EE"/>
            <w:u w:val="single"/>
          </w:rPr>
          <w:t>https://www.liberoquotidiano.it/news/economia/47327124/hormuz_crolla_prezzo_petrolio_borse_volano_cosa_successo_pochi_minuti/</w:t>
        </w:r>
      </w:hyperlink>
      <w:r>
        <w:t xml:space="preserve"> - Following an announcement by Tehran that the Strait of Hormuz would remain open to commercial shipping during a ceasefire between Israel and Lebanon, global oil and gas prices collapsed. Brent crude fell 13% to $86.5 per barrel, while WTI dropped over 14%. European and US stock markets rallied, with major indices gaining between 1.5% and 2%. The move follows renewed diplomatic talks in Islamabad, where Iran agreed to deliver enriched uranium, a condition previously rejected. Despite the positive market reaction, maritime traffic normalization may take days or weeks due to lingering mine risks in the strait.</w:t>
      </w:r>
      <w:r/>
    </w:p>
    <w:p>
      <w:pPr>
        <w:pStyle w:val="ListNumber"/>
        <w:spacing w:line="240" w:lineRule="auto"/>
        <w:ind w:left="720"/>
      </w:pPr>
      <w:r/>
      <w:hyperlink r:id="rId368">
        <w:r>
          <w:rPr>
            <w:color w:val="0000EE"/>
            <w:u w:val="single"/>
          </w:rPr>
          <w:t>https://egyptian-gazette.com/world/iran-slams-hormuz-shut-again-after-tankers-slip-through/</w:t>
        </w:r>
      </w:hyperlink>
      <w:r>
        <w:t xml:space="preserve"> - Iran announced the reimposition of restrictions on transit through the Strait of Hormuz, citing a US blockade of Iranian ports. This decision follows conflicting signals from President Donald Trump regarding diplomatic agreements. Iranian officials stated that control of the strategic waterway has been restored to its previous status and will remain under close supervision unless Washington lifts restrictions on ships traveling to and from Iran. The move underscores the fragility of recent diplomatic openings despite vessel-tracking data showing tankers moving through the strait.</w:t>
      </w:r>
      <w:r/>
    </w:p>
    <w:p>
      <w:pPr>
        <w:pStyle w:val="ListNumber"/>
        <w:spacing w:line="240" w:lineRule="auto"/>
        <w:ind w:left="720"/>
      </w:pPr>
      <w:r/>
      <w:hyperlink r:id="rId369">
        <w:r>
          <w:rPr>
            <w:color w:val="0000EE"/>
            <w:u w:val="single"/>
          </w:rPr>
          <w:t>https://www.perthnow.com.au/news/world/us-iran-war-iran-re-closes-strait-of-hormuz-following-us-blockade-of-major-oil-route-c-22160347</w:t>
        </w:r>
      </w:hyperlink>
      <w:r>
        <w:t xml:space="preserve"> - Iran has reversed its agreement to reopen the Strait of Hormuz after the United States imposed a counter-blockade on the major oil route. Armed Iranian Revolutionary Guard forces will begin patrolling the strait under strict management and control. Iranian parliamentary speaker Mohammad Bagher Ghalibaf had warned the strait would not remain open if the US blockade continued. US President Donald Trump stated the blockade will remain in full force until Iran agrees to a deal regarding its nuclear program.</w:t>
      </w:r>
      <w:r/>
    </w:p>
    <w:p>
      <w:pPr>
        <w:pStyle w:val="ListNumber"/>
        <w:spacing w:line="240" w:lineRule="auto"/>
        <w:ind w:left="720"/>
      </w:pPr>
      <w:r/>
      <w:hyperlink r:id="rId370">
        <w:r>
          <w:rPr>
            <w:color w:val="0000EE"/>
            <w:u w:val="single"/>
          </w:rPr>
          <w:t>https://witness.co.za/news/2026/04/18/iran-threatens-to-again-close-hormuz-if-us-blockade-continues/</w:t>
        </w:r>
      </w:hyperlink>
      <w:r>
        <w:t xml:space="preserve"> - * Iran has warned it will shut the Strait of Hormuz again if the United States continues its naval blockade of Iranian ports. * The threat emerged hours after Tehran announced the reopening of the waterway following a ceasefire agreement with Washington. * US President Donald Trump maintains the blockade will remain in place unless a comprehensive peace deal is finalised. * The Strait of Hormuz is a critical global trade artery through which approximately 20% of global crude oil and liquefied natural gas passes. * Iranian officials stated that passage through the waterway would require explicit authorisation from Tehran under the current blockade conditions.</w:t>
      </w:r>
      <w:r/>
    </w:p>
    <w:p>
      <w:pPr>
        <w:pStyle w:val="ListNumber"/>
        <w:spacing w:line="240" w:lineRule="auto"/>
        <w:ind w:left="720"/>
      </w:pPr>
      <w:r/>
      <w:hyperlink r:id="rId371">
        <w:r>
          <w:rPr>
            <w:color w:val="0000EE"/>
            <w:u w:val="single"/>
          </w:rPr>
          <w:t>https://www.siasat.com/us-will-start-dropping-bombs-if-no-deal-trump-warns-iran-3455634/</w:t>
        </w:r>
      </w:hyperlink>
      <w:r>
        <w:t xml:space="preserve"> - Iran reversed its decision to reopen the Strait of Hormuz on April 18, 2026, after the United States stated the blockade on Iranian ports would continue. The Islamic Republic of Iran Broadcasting reported that the joint military command restored strict control over the waterway, warning that transit remains blocked until the US lifts the blockade. This move follows President Donald Trump's warning that the US might resume military strikes if a deal is not reached by April 22. Concurrently, over 120 individuals were arrested in Iran for alleged espionage and preparation of attacks.</w:t>
      </w:r>
      <w:r/>
    </w:p>
    <w:p>
      <w:pPr>
        <w:pStyle w:val="ListNumber"/>
        <w:spacing w:line="240" w:lineRule="auto"/>
        <w:ind w:left="720"/>
      </w:pPr>
      <w:r/>
      <w:hyperlink r:id="rId372">
        <w:r>
          <w:rPr>
            <w:color w:val="0000EE"/>
            <w:u w:val="single"/>
          </w:rPr>
          <w:t>https://lenta.ru/news/2026/04/18/v-irane-sdelali-zayavlenie-po-ormuzskomu-prolivu/</w:t>
        </w:r>
      </w:hyperlink>
      <w:r>
        <w:t xml:space="preserve"> - Iran's Deputy Foreign Minister Saeed Hatibzade stated on April 18 that the Strait of Hormuz is open for commercial vessels and will not be blockaded, noting potential technical restrictions due to mines post-ceasefire. This contradicts US President Donald Trump's earlier assertion that a blockade on Iranian ports would persist until a nuclear deal is reached, which Trump admitted might fail.</w:t>
      </w:r>
      <w:r/>
    </w:p>
    <w:p>
      <w:pPr>
        <w:pStyle w:val="ListNumber"/>
        <w:spacing w:line="240" w:lineRule="auto"/>
        <w:ind w:left="720"/>
      </w:pPr>
      <w:r/>
      <w:hyperlink r:id="rId373">
        <w:r>
          <w:rPr>
            <w:color w:val="0000EE"/>
            <w:u w:val="single"/>
          </w:rPr>
          <w:t>https://www.actualno.com/asia/ruskata-zadna-vrata-na-iran-sreshtu-trymp-news_2582904.html</w:t>
        </w:r>
      </w:hyperlink>
      <w:r>
        <w:t xml:space="preserve"> - Following stalled negotiations with Tehran, US President Donald Trump ordered a blockade of Iranian ports and shipping. The Central Command clarified the blockade targets ships owned by Tehran or those travelling to Iranian ports. Trump stated any vessel violating the blockade would be destroyed. The operation involves US Navy and Marine Corps blocking traffic at Bandar Abbas, Bushehr, and Abadan, plus ten smaller cities. Challenges remain regarding Caspian Sea access via Russia and overland routes through Azerbaijan.</w:t>
      </w:r>
      <w:r/>
    </w:p>
    <w:p>
      <w:pPr>
        <w:pStyle w:val="ListNumber"/>
        <w:spacing w:line="240" w:lineRule="auto"/>
        <w:ind w:left="720"/>
      </w:pPr>
      <w:r/>
      <w:hyperlink r:id="rId374">
        <w:r>
          <w:rPr>
            <w:color w:val="0000EE"/>
            <w:u w:val="single"/>
          </w:rPr>
          <w:t>https://www.thehindubusinessline.com/economy/logistics/convoy-of-tankers-is-seen-crossing-strait-of-hormuz-vessel-tracking-data-shows/article70877054.ece</w:t>
        </w:r>
      </w:hyperlink>
      <w:r>
        <w:t xml:space="preserve"> - A convoy of eight tankers, including one VLCC and various product carriers, crossed the Strait of Hormuz on Saturday, 18 April 2026, utilizing a short ceasefire window brokered by the US between Israel and Lebanon. The passage occurred south of Larak island in Iranian waters. This movement follows the closure of the strait by Iran since late February, which caused significant global supply disruptions. While some vessels are attempting to exit, others have turned back, indicating ongoing restrictions despite the temporary agreement allowing managed passage for a limited number of vessels.</w:t>
      </w:r>
      <w:r/>
    </w:p>
    <w:p>
      <w:pPr>
        <w:pStyle w:val="ListNumber"/>
        <w:spacing w:line="240" w:lineRule="auto"/>
        <w:ind w:left="720"/>
      </w:pPr>
      <w:r/>
      <w:hyperlink r:id="rId375">
        <w:r>
          <w:rPr>
            <w:color w:val="0000EE"/>
            <w:u w:val="single"/>
          </w:rPr>
          <w:t>https://attackofthefanboy.com/politics/trump-said-the-strait-of-hormuz-is-completely-open-iran-told-the-wsj-its-open-for-a-price/</w:t>
        </w:r>
      </w:hyperlink>
      <w:r>
        <w:t xml:space="preserve"> - Iranian officials state that commercial ships must pay tolls and coordinate with the Islamic Revolutionary Guard Corps to pass through the Strait of Hormuz, contradicting President Donald Trump's claim that the waterway is fully open. Tehran denies transferring enriched uranium to the US. The UK and France announced a multinational defensive mission to protect shipping, which Trump criticized. Uncertainty remains ahead of negotiations in Islamabad.</w:t>
      </w:r>
      <w:r/>
    </w:p>
    <w:p>
      <w:pPr>
        <w:pStyle w:val="ListNumber"/>
        <w:spacing w:line="240" w:lineRule="auto"/>
        <w:ind w:left="720"/>
      </w:pPr>
      <w:r/>
      <w:hyperlink r:id="rId376">
        <w:r>
          <w:rPr>
            <w:color w:val="0000EE"/>
            <w:u w:val="single"/>
          </w:rPr>
          <w:t>https://news.az/news/azerbaijans-geopolitical-position-highlights-importance-of-diversifying-exports-presidential-representative</w:t>
        </w:r>
      </w:hyperlink>
      <w:r>
        <w:t xml:space="preserve"> - Elchin Amirbayov, Azerbaijan's Presidential representative, stated at the 5th Antalya Diplomacy Forum that the country's geopolitical position underscores the need to diversify exports. He highlighted the Middle Corridor as a vital, cost-effective intercontinental route, noting that market volatility and geopolitical instability have increased its importance as a secure connection between continents.</w:t>
      </w:r>
      <w:r/>
    </w:p>
    <w:p>
      <w:pPr>
        <w:pStyle w:val="ListNumber"/>
        <w:spacing w:line="240" w:lineRule="auto"/>
        <w:ind w:left="720"/>
      </w:pPr>
      <w:r/>
      <w:hyperlink r:id="rId377">
        <w:r>
          <w:rPr>
            <w:color w:val="0000EE"/>
            <w:u w:val="single"/>
          </w:rPr>
          <w:t>https://www.middleeastmonitor.com/20260418-irans-qalibaf-says-us-israel-could-not-win-through-lies-tehran-to-control-hormuz-transit/</w:t>
        </w:r>
      </w:hyperlink>
      <w:r>
        <w:t xml:space="preserve"> - Mohammad Bagher Qalibaf, speaker of the Iranian parliament, stated that the United States and Israel have failed to achieve their objectives through disinformation. He warned that continued pressure could close the Strait of Hormuz, asserting that maritime traffic will require Iranian authorization. This contrasts with claims by US President Donald Trump regarding a near-final deal and mine removal. Qalibaf emphasized that rules for the strait will be determined on the ground rather than by media narratives.</w:t>
      </w:r>
      <w:r/>
    </w:p>
    <w:p>
      <w:pPr>
        <w:pStyle w:val="ListNumber"/>
        <w:spacing w:line="240" w:lineRule="auto"/>
        <w:ind w:left="720"/>
      </w:pPr>
      <w:r/>
      <w:hyperlink r:id="rId378">
        <w:r>
          <w:rPr>
            <w:color w:val="0000EE"/>
            <w:u w:val="single"/>
          </w:rPr>
          <w:t>https://www.middleeastmonitor.com/20260418-strait-of-hormuz-back-to-previous-state-under-control-of-armed-forces-says-iran-citing-ongoing-us-blockade/</w:t>
        </w:r>
      </w:hyperlink>
      <w:r>
        <w:t xml:space="preserve"> - The Islamic Revolutionary Guards Corps (IRGC) stated that the Strait of Hormuz has returned to its previous state under the control of Iranian armed forces. This declaration follows a US blockade on Iranian ports and comes after Foreign Minister Abbas Araghchi previously declared the strait open for commercial shipping. The IRGC insists the situation will remain strictly controlled until the US restores full freedom of movement for vessels. This statement occurs amidst ongoing regional tensions following a US-Israel offensive on Iran in February and a subsequent ceasefire mediated by Pakistan.</w:t>
      </w:r>
      <w:r/>
    </w:p>
    <w:p>
      <w:pPr>
        <w:pStyle w:val="ListNumber"/>
        <w:spacing w:line="240" w:lineRule="auto"/>
        <w:ind w:left="720"/>
      </w:pPr>
      <w:r/>
      <w:hyperlink r:id="rId379">
        <w:r>
          <w:rPr>
            <w:color w:val="0000EE"/>
            <w:u w:val="single"/>
          </w:rPr>
          <w:t>https://timeskuwait.com/france-and-uk-offer-to-lead-post-war-naval-mission-to-secure-strait-of-hormuz-shipping-routes/</w:t>
        </w:r>
      </w:hyperlink>
      <w:r>
        <w:t xml:space="preserve"> - France and the United Kingdom have offered to lead a multinational naval mission to restore freedom of navigation in the Strait of Hormuz, contingent on a lasting peace agreement. Following a temporary ceasefire between Iran and a US-Israeli coalition, leaders from the coalition of nonbelligerent states in Paris expressed caution. While Iran and the US declared the strait open to commercial shipping, concerns remain regarding potential mine threats and the need for a sound legal basis for intervention. European nations aim to demonstrate goodwill to the US while addressing global energy security risks.</w:t>
      </w:r>
      <w:r/>
    </w:p>
    <w:p>
      <w:pPr>
        <w:pStyle w:val="ListNumber"/>
        <w:spacing w:line="240" w:lineRule="auto"/>
        <w:ind w:left="720"/>
      </w:pPr>
      <w:r/>
      <w:hyperlink r:id="rId380">
        <w:r>
          <w:rPr>
            <w:color w:val="0000EE"/>
            <w:u w:val="single"/>
          </w:rPr>
          <w:t>https://www.rt.com/news/638629-iran-restricts-strait-hormuz-us-piracy/?utm_source=rss&amp;utm_medium=rss&amp;utm_campaign=RSS</w:t>
        </w:r>
      </w:hyperlink>
      <w:r>
        <w:t xml:space="preserve"> - The Iranian military has closed free passage through the Strait of Hormuz, citing US 'piracy.' This action reverses a previous declaration of open access for commercial vessels during a ceasefire between Israel and Lebanon. US President Donald Trump stated that the blockade of Iranian ports will remain in full force until a peace deal is reached, despite claims that Tehran agreed to US demands regarding enriched uranium. Iranian Foreign Ministry spokesman Esmaeil Baghaei reiterated that the stockpile would not be surrendered.</w:t>
      </w:r>
      <w:r/>
    </w:p>
    <w:p>
      <w:pPr>
        <w:pStyle w:val="ListNumber"/>
        <w:spacing w:line="240" w:lineRule="auto"/>
        <w:ind w:left="720"/>
      </w:pPr>
      <w:r/>
      <w:hyperlink r:id="rId381">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382">
        <w:r>
          <w:rPr>
            <w:color w:val="0000EE"/>
            <w:u w:val="single"/>
          </w:rPr>
          <w:t>https://www.haberler.com/ekonomi/hurmuz-bogazi-nin-acilmasi-enerji-fiyatlarini-dusuruyor-19760958-haberi/</w:t>
        </w:r>
      </w:hyperlink>
      <w:r>
        <w:t xml:space="preserve"> - Iran's Foreign Minister Abbas Erackchi announced on social media that the Strait of Hormuz remains open to all commercial vessels for the duration of the ceasefire, following US and Israeli attacks on Iran starting 28 February. This statement led to a rapid resolution of the risk premium in global energy markets. Brent crude prices fell 4.5% to $90.92 per barrel, while West Texas Intermediate (WTI) dropped 11.9% to $85.06. European natural gas and coal contracts also declined as fears over supply disruptions in the critical shipping chokepoint diminished, though prices remain significantly higher than pre-attack levels.</w:t>
      </w:r>
      <w:r/>
    </w:p>
    <w:p>
      <w:pPr>
        <w:pStyle w:val="ListNumber"/>
        <w:spacing w:line="240" w:lineRule="auto"/>
        <w:ind w:left="720"/>
      </w:pPr>
      <w:r/>
      <w:hyperlink r:id="rId383">
        <w:r>
          <w:rPr>
            <w:color w:val="0000EE"/>
            <w:u w:val="single"/>
          </w:rPr>
          <w:t>https://timeskuwait.com/imf-warns-of-gulf-gdp-decline-as-hormuz-closure-triggered-regional-economic-shock/</w:t>
        </w:r>
      </w:hyperlink>
      <w:r>
        <w:t xml:space="preserve"> - The International Monetary Fund forecasts a GDP decline for Kuwait, Bahrain, Qatar, Iraq, and Iran in 2026. This prediction follows the closure of the Strait of Hormuz and military operations between the United States, Israel, and Iran starting in February 2026. The IMF attributes the economic shock to a sharp decline in oil and gas production, estimating losses of over 10 million barrels of oil and 500 million cubic meters of natural gas daily. The report highlights high uncertainty regarding the duration and intensity of the conflict.</w:t>
      </w:r>
      <w:r/>
    </w:p>
    <w:p>
      <w:pPr>
        <w:pStyle w:val="ListNumber"/>
        <w:spacing w:line="240" w:lineRule="auto"/>
        <w:ind w:left="720"/>
      </w:pPr>
      <w:r/>
      <w:hyperlink r:id="rId384">
        <w:r>
          <w:rPr>
            <w:color w:val="0000EE"/>
            <w:u w:val="single"/>
          </w:rPr>
          <w:t>https://meduza.io/news/2026/04/18/iran-vnov-zablokiroval-ormuzskiy-proliv</w:t>
        </w:r>
      </w:hyperlink>
      <w:r>
        <w:t xml:space="preserve"> - Iranian authorities announced on 18 April 2026 that the Strait of Hormuz is under strict military control, restricting ship movement until the US lifts its blockade of Iranian ports. President Donald Trump previously stated the blockade would continue until a nuclear agreement is reached. Iran had temporarily opened the striff on 17 April following a ceasefire between Israel and Hezbollah, but the US maintained its restrictions.</w:t>
      </w:r>
      <w:r/>
    </w:p>
    <w:p>
      <w:pPr>
        <w:pStyle w:val="ListNumber"/>
        <w:spacing w:line="240" w:lineRule="auto"/>
        <w:ind w:left="720"/>
      </w:pPr>
      <w:r/>
      <w:hyperlink r:id="rId385">
        <w:r>
          <w:rPr>
            <w:color w:val="0000EE"/>
            <w:u w:val="single"/>
          </w:rPr>
          <w:t>https://www.sentinelassam.com/more-news/international/west-asia-energy-output-may-take-two-years-to-recover-international-energy-agency-iea</w:t>
        </w:r>
      </w:hyperlink>
      <w:r>
        <w:t xml:space="preserve"> - The International Energy Agency (IEA) estimates that West Asia could take up to two years to restore lost energy production following the war with Iran. IEA Executive Director Fatih Birol stated that recovery timelines vary by country, noting Iraq will take longer than Saudi Arabia. Birol warned that the global economy could be held hostage by regional conflicts and anticipated further flight cancellations and supply chain disruptions.</w:t>
      </w:r>
      <w:r/>
    </w:p>
    <w:p>
      <w:pPr>
        <w:pStyle w:val="ListNumber"/>
        <w:spacing w:line="240" w:lineRule="auto"/>
        <w:ind w:left="720"/>
      </w:pPr>
      <w:r/>
      <w:hyperlink r:id="rId386">
        <w:r>
          <w:rPr>
            <w:color w:val="0000EE"/>
            <w:u w:val="single"/>
          </w:rPr>
          <w:t>https://www.sentinelassam.com/more-news/international/we-are-not-accepting-any-temporary-ceasefire-irans-deputy-fm-demands-total-end-to-regional-war</w:t>
        </w:r>
      </w:hyperlink>
      <w:r>
        <w:t xml:space="preserve"> - Iran's Deputy Foreign Minister Saeed Khatibzadeh stated at the Antalya Diplomacy Forum that Tehran rejects any temporary ceasefire, insisting on a total end to hostilities across the West Asian region. He identified the scope from Lebanon to the Red Sea as a red line and blamed the United States and Israel for regional volatility. The remarks highlight Iran's refusal to engage in incremental diplomacy while addressing maritime security in the Strait of Hormuz.</w:t>
      </w:r>
      <w:r/>
    </w:p>
    <w:p>
      <w:pPr>
        <w:pStyle w:val="ListNumber"/>
        <w:spacing w:line="240" w:lineRule="auto"/>
        <w:ind w:left="720"/>
      </w:pPr>
      <w:r/>
      <w:hyperlink r:id="rId387">
        <w:r>
          <w:rPr>
            <w:color w:val="0000EE"/>
            <w:u w:val="single"/>
          </w:rPr>
          <w:t>https://scroll.in/latest/1092201/top-updates-trump-says-iran-ceasefire-may-end-if-no-deal-reached?utm_source=rss&amp;utm_medium=public</w:t>
        </w:r>
      </w:hyperlink>
      <w:r>
        <w:t xml:space="preserve"> - US President Donald Trump stated that the tentative ceasefire with Iran could terminate if negotiations fail to produce an agreement by Wednesday. Trump warned that Washington would secure Tehran's highly enriched uranium stockpile regardless of the outcome, potentially in an unfriendly manner. Meanwhile, Iran threatened to close the Strait of Hormuz again if the US maintains its naval blockade. The US Treasury issued a waiver allowing purchases of sanctioned Russian oil until May 16 to ease global energy prices amid the West Asia conflict.</w:t>
      </w:r>
      <w:r/>
    </w:p>
    <w:p>
      <w:pPr>
        <w:pStyle w:val="ListNumber"/>
        <w:spacing w:line="240" w:lineRule="auto"/>
        <w:ind w:left="720"/>
      </w:pPr>
      <w:r/>
      <w:hyperlink r:id="rId388">
        <w:r>
          <w:rPr>
            <w:color w:val="0000EE"/>
            <w:u w:val="single"/>
          </w:rPr>
          <w:t>https://www.washingtonpost.com/world/2026/04/18/china-iran-war-xi-trump/</w:t>
        </w:r>
      </w:hyperlink>
      <w:r>
        <w:t xml:space="preserve"> - China has positioned itself as a quiet peacemaker in the U.S.-Israeli war against Iran, prioritizing economic stability and energy security over direct military involvement. Beijing condemned the U.S. naval blockade of the Strait of Hormuz as dangerous and urged a complete ceasefire to protect global oil and gas flows. While leveraging ties with Pakistan for mediation, China avoids public leadership to prevent tension with the United States ahead of a scheduled summit between President Trump and President Xi. Analysts note Beijing's strategy balances its role as a key Iranian oil buyer with the need to maintain diplomatic relations with Washington.</w:t>
      </w:r>
      <w:r/>
    </w:p>
    <w:p>
      <w:pPr>
        <w:pStyle w:val="ListNumber"/>
        <w:spacing w:line="240" w:lineRule="auto"/>
        <w:ind w:left="720"/>
      </w:pPr>
      <w:r/>
      <w:hyperlink r:id="rId389">
        <w:r>
          <w:rPr>
            <w:color w:val="0000EE"/>
            <w:u w:val="single"/>
          </w:rPr>
          <w:t>https://www.leaders-mena.com/iran-reopens-strait-of-hormuz-demands-end-to-us-blockade/</w:t>
        </w:r>
      </w:hyperlink>
      <w:r>
        <w:t xml:space="preserve"> - Iran temporarily reopened the Strait of Hormuz following a Lebanon ceasefire, with Foreign Minister Abbas Araqchi welcoming commercial vessels. However, Tehran warned the US must end its naval blockade immediately, stating the strait will not remain open otherwise. While President Donald Trump praised the move, Iranian officials and clerics expressed defiance over ongoing sanctions and nuclear disputes. Shipping companies remain cautious due to mine risks and hostile military vessel prohibitions, with significant uncertainty regarding safe passage.</w:t>
      </w:r>
      <w:r/>
    </w:p>
    <w:p>
      <w:pPr>
        <w:pStyle w:val="ListNumber"/>
        <w:spacing w:line="240" w:lineRule="auto"/>
        <w:ind w:left="720"/>
      </w:pPr>
      <w:r/>
      <w:hyperlink r:id="rId390">
        <w:r>
          <w:rPr>
            <w:color w:val="0000EE"/>
            <w:u w:val="single"/>
          </w:rPr>
          <w:t>https://www.scmp.com/news/china/diplomacy/article/3350571/iran-reimposes-shipping-restrictions-strait-hormuz?utm_source=rss_feed</w:t>
        </w:r>
      </w:hyperlink>
      <w:r>
        <w:t xml:space="preserve"> - Iran has reinstated strict management and control over the Strait of Hormuz, requiring all passage to follow designated routes with Iranian authorisation. Mohammad Bagher Ghalibaf, speaker of the Iranian parliament, announced the measure on social media, stating that control has returned to its previous state under armed forces supervision. He also dismissed recent statements by US President Donald Trump regarding talks with Iran as false, warning that the strait would be closed again if the US blockade persists.</w:t>
      </w:r>
      <w:r/>
    </w:p>
    <w:p>
      <w:pPr>
        <w:pStyle w:val="ListNumber"/>
        <w:spacing w:line="240" w:lineRule="auto"/>
        <w:ind w:left="720"/>
      </w:pPr>
      <w:r/>
      <w:hyperlink r:id="rId391">
        <w:r>
          <w:rPr>
            <w:color w:val="0000EE"/>
            <w:u w:val="single"/>
          </w:rPr>
          <w:t>https://cleantechnica.com/2026/04/17/u-s-coal-fired-generating-capacity-retired-in-2025-was-the-least-in-15-years/</w:t>
        </w:r>
      </w:hyperlink>
      <w:r>
        <w:t xml:space="preserve"> - In 2025, the U.S. electric power sector retired 2.6 GW of coal-fired capacity at four plants, the lowest level since 2010. Planned retirements of 8.5 GW were reduced due to delays and cancellations. The U.S. Department of Energy issued emergency orders under the Federal Power Act to keep several plants operational to ensure grid reliability, causing operators to delay closures originally scheduled for 2025. Some facilities are converting to natural gas or delaying retirement to 2026 or later.</w:t>
      </w:r>
      <w:r/>
    </w:p>
    <w:p>
      <w:pPr>
        <w:pStyle w:val="ListNumber"/>
        <w:spacing w:line="240" w:lineRule="auto"/>
        <w:ind w:left="720"/>
      </w:pPr>
      <w:r/>
      <w:hyperlink r:id="rId392">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393">
        <w:r>
          <w:rPr>
            <w:color w:val="0000EE"/>
            <w:u w:val="single"/>
          </w:rPr>
          <w:t>https://www.france24.com/en/middle-east/20260418-iran-threatens-to-close-strait-of-hormuz-again-if-us-blockade-continues</w:t>
        </w:r>
      </w:hyperlink>
      <w:r>
        <w:t xml:space="preserve"> - Iran's central military command announced the resumption of strict management of the Strait of Hormuz, citing the United States' continued naval blockade of Iranian ports as a breach of agreement. While diplomatic efforts involving Pakistan and negotiations with Washington continue, Iran warned that freedom of movement for vessels remains contingent on the restoration of unimpeded access. The US military reported turning back 21 vessels attempting to leave Iranian ports. This development reverses previous optimism regarding the reopening of the strategic waterway.</w:t>
      </w:r>
      <w:r/>
    </w:p>
    <w:p>
      <w:pPr>
        <w:pStyle w:val="ListNumber"/>
        <w:spacing w:line="240" w:lineRule="auto"/>
        <w:ind w:left="720"/>
      </w:pPr>
      <w:r/>
      <w:hyperlink r:id="rId394">
        <w:r>
          <w:rPr>
            <w:color w:val="0000EE"/>
            <w:u w:val="single"/>
          </w:rPr>
          <w:t>https://www.cairo24.com/2408197</w:t>
        </w:r>
      </w:hyperlink>
      <w:r>
        <w:t xml:space="preserve"> - Reuters reports that seven weeks of military confrontation between the US and Iran revealed limits to President Donald Trump's ability to withstand local economic pressure. Following Iran's temporary reopening of the Strait of Hormuz, analysts suggest the crisis highlighted energy as a key US weakness. Economic analysis indicates the strait closure caused the worst energy shock in history, raising US fuel prices and inflation. Citing IMF warnings of global recession and the need to ease burdens on American consumers before the November midterm elections, Trump is racing to finalize a diplomatic agreement. While negotiations focus on high-enriched uranium, Iranian sources note significant gaps remain, with the strait's reopening conditional on a complete US ceasefire commitment. Analysts warn that repairing energy market and supply chain damage may take months or years.</w:t>
      </w:r>
      <w:r/>
    </w:p>
    <w:p>
      <w:pPr>
        <w:pStyle w:val="ListNumber"/>
        <w:spacing w:line="240" w:lineRule="auto"/>
        <w:ind w:left="720"/>
      </w:pPr>
      <w:r/>
      <w:hyperlink r:id="rId395">
        <w:r>
          <w:rPr>
            <w:color w:val="0000EE"/>
            <w:u w:val="single"/>
          </w:rPr>
          <w:t>https://www.24ur.com/novice/tujina/hormuska-ozina_3.html</w:t>
        </w:r>
      </w:hyperlink>
      <w:r>
        <w:t xml:space="preserve"> - Iran has stated that the Strait of Hormuz remains open for commercial vessels, yet President Mohammad Bagher Ghalibaf warned that the strait could be closed if the US blockade of Iranian ports persists. US President Donald Trump maintains the blockade is in full effect until a ceasefire deal is fully concluded. Tensions remain high as both nations dispute claims regarding enriched uranium stockpiles and the status of the ceasefire agreement expiring on April 22.</w:t>
      </w:r>
      <w:r/>
    </w:p>
    <w:p>
      <w:pPr>
        <w:pStyle w:val="ListNumber"/>
        <w:spacing w:line="240" w:lineRule="auto"/>
        <w:ind w:left="720"/>
      </w:pPr>
      <w:r/>
      <w:hyperlink r:id="rId396">
        <w:r>
          <w:rPr>
            <w:color w:val="0000EE"/>
            <w:u w:val="single"/>
          </w:rPr>
          <w:t>https://cursorinfo.co.il/world-news/iran-vystupil-s-novoj-ugrozoj-v-adres-ssha/</w:t>
        </w:r>
      </w:hyperlink>
      <w:r>
        <w:t xml:space="preserve"> - Iran warned it would close the Strait of Hormuz if the United States continues blockading its ports. This threat emerged despite recent hopes for de-escalation and a ceasefire in Lebanon. The strait carries approximately one-fifth of global oil and LNG supplies. US President Donald Trump claimed a broader agreement with Iran is near, suggesting Tehran would transfer enriched uranium. Iranian officials, including Parliament Speaker Mohammad-Bagher Ghalibaf, rejected these claims and reaffirmed that transit through the strait requires Iranian permission. The threat highlights ongoing tensions between the two nations.</w:t>
      </w:r>
      <w:r/>
    </w:p>
    <w:p>
      <w:pPr>
        <w:pStyle w:val="ListNumber"/>
        <w:spacing w:line="240" w:lineRule="auto"/>
        <w:ind w:left="720"/>
      </w:pPr>
      <w:r/>
      <w:hyperlink r:id="rId397">
        <w:r>
          <w:rPr>
            <w:color w:val="0000EE"/>
            <w:u w:val="single"/>
          </w:rPr>
          <w:t>https://news.abplive.com/news/world/iran-us-war-tehran-shuts-strait-of-hormuz-again-accuses-us-of-piracy-escalating-standoff-trump-1837266</w:t>
        </w:r>
      </w:hyperlink>
      <w:r>
        <w:t xml:space="preserve"> - Iran has once again closed the Strait of Hormuz, reversing a brief reopening for non-military traffic. The Islamic Revolutionary Guard Corps (IRGC) announced the closure, accusing the United States of failing to honour commitments and engaging in acts of piracy. Iran's central military command ordered strict management of the waterway, halting limited easing introduced during stalled diplomatic negotiations. The move heightens global concerns over energy flows through this critical maritime corridor.</w:t>
      </w:r>
      <w:r/>
    </w:p>
    <w:p>
      <w:pPr>
        <w:pStyle w:val="ListNumber"/>
        <w:spacing w:line="240" w:lineRule="auto"/>
        <w:ind w:left="720"/>
      </w:pPr>
      <w:r/>
      <w:hyperlink r:id="rId398">
        <w:r>
          <w:rPr>
            <w:color w:val="0000EE"/>
            <w:u w:val="single"/>
          </w:rPr>
          <w:t>https://jungefreiheit.de/politik/ausland/2026/auf-und-zu-iran-schliesst-die-strasse-von-hormus-wieder/</w:t>
        </w:r>
      </w:hyperlink>
      <w:r>
        <w:t xml:space="preserve"> - Iranian authorities announced that the strategically vital Strait of Hormus is under strict military control, contingent on the US lifting its blockade of Iranian ports. While US President Donald Trump and Iranian Foreign Minister Abbas Araghchi previously stated the waterway was open, conflicting signals have caused international uncertainty. Although some tankers passed through the strait, the sustainability of traffic normalisation and payment of fees remain unclear. Tensions persist over Iran's nuclear programme and potential administrative control of the passage, with new negotiations reportedly underway.</w:t>
      </w:r>
      <w:r/>
    </w:p>
    <w:p>
      <w:pPr>
        <w:pStyle w:val="ListNumber"/>
        <w:spacing w:line="240" w:lineRule="auto"/>
        <w:ind w:left="720"/>
      </w:pPr>
      <w:r/>
      <w:hyperlink r:id="rId399">
        <w:r>
          <w:rPr>
            <w:color w:val="0000EE"/>
            <w:u w:val="single"/>
          </w:rPr>
          <w:t>https://www.brecorder.com/news/40417092/iran-command-says-has-closed-hormuz-again-over-us-blockade</w:t>
        </w:r>
      </w:hyperlink>
      <w:r>
        <w:t xml:space="preserve"> - Iran's central military command announced on Saturday the resumption of strict management over the Strait of Hormuz, citing a US naval blockade as the cause. The headquarters stated that freedom of movement for vessels visiting Iran has not been restored, reversing a previous decision to unblock the channel. This move follows comments by US President Donald Trump, who confirmed the blockade remains in full force until a deal with Tehran is completed.</w:t>
      </w:r>
      <w:r/>
    </w:p>
    <w:p>
      <w:pPr>
        <w:pStyle w:val="ListNumber"/>
        <w:spacing w:line="240" w:lineRule="auto"/>
        <w:ind w:left="720"/>
      </w:pPr>
      <w:r/>
      <w:hyperlink r:id="rId400">
        <w:r>
          <w:rPr>
            <w:color w:val="0000EE"/>
            <w:u w:val="single"/>
          </w:rPr>
          <w:t>https://www.express.co.uk/news/world/2195582/trump-iran-strait-of-hormuz-closed-open</w:t>
        </w:r>
      </w:hyperlink>
      <w:r>
        <w:t xml:space="preserve"> - * Iran reversed its decision to reopen the Strait of Hormuz following US President Donald Trump's refusal to lift the blockade on Iranian ports. * The Iranian joint military command announced that control of the waterway has returned to strict armed forces management. * Tehran stated it will continue blocking transit until the US restores freedom of navigation for vessels of Iranian origin. * US officials maintain the blockade remains in full force until a deal is reached regarding Iran's nuclear programme. * Ship traffic briefly increased in the strait but remains unclear how much marine activity successfully passed through.</w:t>
      </w:r>
      <w:r/>
    </w:p>
    <w:p>
      <w:pPr>
        <w:pStyle w:val="ListNumber"/>
        <w:spacing w:line="240" w:lineRule="auto"/>
        <w:ind w:left="720"/>
      </w:pPr>
      <w:r/>
      <w:hyperlink r:id="rId401">
        <w:r>
          <w:rPr>
            <w:color w:val="0000EE"/>
            <w:u w:val="single"/>
          </w:rPr>
          <w:t>https://www.nachrichten.at/politik/aussenpolitik/wegen-us-blockade-teheran-macht-oeffnung-der-strasse-von-hormuz-rueckgaengig;art391,4161770#ref=rss</w:t>
        </w:r>
      </w:hyperlink>
      <w:r>
        <w:t xml:space="preserve"> - Iranian military leadership announced the Strait of Hormuz will be strictly controlled again unless the US allows free shipping to Iran. This decision follows a Friday announcement by Tehran to open the strait for trade vessels after a ceasefire between Israel and Lebanon took effect. US President Donald Trump welcomed the initial opening but maintained the US blockade of Iranian ports until a final agreement on ending the conflict is reached. Consequently, Iran threatened to close the strait, which has been de facto blocked by the Revolutionary Guards since February, causing global oil and gas prices to rise.</w:t>
      </w:r>
      <w:r/>
    </w:p>
    <w:p>
      <w:pPr>
        <w:pStyle w:val="ListNumber"/>
        <w:spacing w:line="240" w:lineRule="auto"/>
        <w:ind w:left="720"/>
      </w:pPr>
      <w:r/>
      <w:hyperlink r:id="rId402">
        <w:r>
          <w:rPr>
            <w:color w:val="0000EE"/>
            <w:u w:val="single"/>
          </w:rPr>
          <w:t>https://www.ariananews.af/ships-crossing-hormuz-need-ok-from-irgc-unfreezing-funds-part-of-deal-iran-official-says/</w:t>
        </w:r>
      </w:hyperlink>
      <w:r>
        <w:t xml:space="preserve"> - A senior Iranian official stated that all ships can sail through the Strait of Hormuz only after coordination with the Islamic Revolutionary Guard Corps (IRGC) and authorisation from Iran's Ports and Maritime Organization. The official confirmed that unfreezing approximately $30 billion in frozen Iranian funds is part of the agreement. While Foreign Minister Abbas Araqchi claimed the strait is open following a ceasefire accord in Lebanon, US President Donald Trump noted his military blockade remains in place. Shipping associations and the US Navy warn that mine threats in the Traffic Separation Scheme are not fully understood, advising vessels to consider avoidance despite the reopening announcement.</w:t>
      </w:r>
      <w:r/>
    </w:p>
    <w:p>
      <w:pPr>
        <w:pStyle w:val="ListNumber"/>
        <w:spacing w:line="240" w:lineRule="auto"/>
        <w:ind w:left="720"/>
      </w:pPr>
      <w:r/>
      <w:hyperlink r:id="rId403">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404">
        <w:r>
          <w:rPr>
            <w:color w:val="0000EE"/>
            <w:u w:val="single"/>
          </w:rPr>
          <w:t>https://arzuw.news/turkmenistan-rasshirjaet-sotrudnichestvo-s-kitaem-v-gazovoj-sfere</w:t>
        </w:r>
      </w:hyperlink>
      <w:r>
        <w:t xml:space="preserve"> - Turkmenistan has expanded gas cooperation with China, with total gas deliveries exceeding 462 billion cubic metres. Vice-Premier Guvanch Agajanyov stated that the Turkmenistan-China gas pipeline symbolises the Belt and Road Initiative. The fourth phase of the Galkynysh field is being developed jointly by Turkmenneftgaz and China National Petroleum Corporation (CNPC).</w:t>
      </w:r>
      <w:r/>
    </w:p>
    <w:p>
      <w:pPr>
        <w:pStyle w:val="ListNumber"/>
        <w:spacing w:line="240" w:lineRule="auto"/>
        <w:ind w:left="720"/>
      </w:pPr>
      <w:r/>
      <w:hyperlink r:id="rId405">
        <w:r>
          <w:rPr>
            <w:color w:val="0000EE"/>
            <w:u w:val="single"/>
          </w:rPr>
          <w:t>https://libnanews.com/ormuz-quand-la-strategie-de-blocage-devient-un-piege-lauto-matage-iranien/</w:t>
        </w:r>
      </w:hyperlink>
      <w:r>
        <w:t xml:space="preserve"> - Analysis suggests Iran's attempt to use the Strait of Hormuz as a leverage point against the West has backfired due to its own structural dependence on the passage for revenue. By closing the strait, Tehran triggered a counter-blockade that halted its own exports and commerce, causing severe economic damage, inflation, and social tension. The strategy is described as an erosion of credibility where the cost to Iran exceeds that of its adversaries, turning a weapon of force into a mechanism of self-asphyxiation.</w:t>
      </w:r>
      <w:r/>
    </w:p>
    <w:p>
      <w:pPr>
        <w:pStyle w:val="ListNumber"/>
        <w:spacing w:line="240" w:lineRule="auto"/>
        <w:ind w:left="720"/>
      </w:pPr>
      <w:r/>
      <w:hyperlink r:id="rId406">
        <w:r>
          <w:rPr>
            <w:color w:val="0000EE"/>
            <w:u w:val="single"/>
          </w:rPr>
          <w:t>https://www.japantimes.co.jp/news/2026/04/18/world/us-russian-oil-waiver-renewal/</w:t>
        </w:r>
      </w:hyperlink>
      <w:r>
        <w:t xml:space="preserve"> - The Trump administration renewed a waiver allowing countries to purchase sanctioned Russian oil at sea until May 16. This decision aims to control global energy prices rising due to the U.S.-Israeli war on Iran. Asian nations, facing energy shocks, pressured Washington for alternative supplies. The waiver excludes transactions involving Iran, Cuba, and North Korea.</w:t>
      </w:r>
      <w:r/>
    </w:p>
    <w:p>
      <w:pPr>
        <w:pStyle w:val="ListNumber"/>
        <w:spacing w:line="240" w:lineRule="auto"/>
        <w:ind w:left="720"/>
      </w:pPr>
      <w:r/>
      <w:hyperlink r:id="rId407">
        <w:r>
          <w:rPr>
            <w:color w:val="0000EE"/>
            <w:u w:val="single"/>
          </w:rPr>
          <w:t>https://mg.co.za/thought-leader/opinion/2026-04-18-the-impact-of-the-us-israel-iran-crisis-on-asia/</w:t>
        </w:r>
      </w:hyperlink>
      <w:r>
        <w:t xml:space="preserve"> - The ongoing US-Israel-Iran crisis has caused a systemic energy shock in Asia, with LNG prices soaring 143% and oil prices surging over 50%. The conflict, exacerbated by military actions in Lebanon, has disrupted supply chains through the Strait of Hormuz, leading to inflation, industrial slowdowns, and currency depreciation. Major economies including Japan, South Korea, and the Philippines face significant GDP downgrades, with the IMF warning of permanent scarring and global growth prospects shifting lower to 2.0-2.4% due to persistent supply constraints and financial tightening.</w:t>
      </w:r>
      <w:r/>
    </w:p>
    <w:p>
      <w:pPr>
        <w:pStyle w:val="ListNumber"/>
        <w:spacing w:line="240" w:lineRule="auto"/>
        <w:ind w:left="720"/>
      </w:pPr>
      <w:r/>
      <w:hyperlink r:id="rId408">
        <w:r>
          <w:rPr>
            <w:color w:val="0000EE"/>
            <w:u w:val="single"/>
          </w:rPr>
          <w:t>https://www.gandul.ro/international/blocada-sua-sperie-transportul-maritim-in-golful-persic-centcom-21-de-nave-s-au-intors-din-drum-spre-iran-20864454</w:t>
        </w:r>
      </w:hyperlink>
      <w:r>
        <w:t xml:space="preserve"> - CENTCOM reports that 21 vessels have diverted from their routes and returned to Iran following a US naval blockade imposed on April 13. The blockade targets Iranian ports in the Persian Gulf and Gulf of Oman. Despite US President Donald Trump's assurances regarding no transit fees, regional tensions remain high. Iranian authorities have issued contradictory messages about the Strait of Hormuz, while US warnings suggest potential naval mine threats in the area, causing shipping companies to adopt a cautious stance and reducing traffic.</w:t>
      </w:r>
      <w:r/>
    </w:p>
    <w:p>
      <w:pPr>
        <w:pStyle w:val="ListNumber"/>
        <w:spacing w:line="240" w:lineRule="auto"/>
        <w:ind w:left="720"/>
      </w:pPr>
      <w:r/>
      <w:hyperlink r:id="rId409">
        <w:r>
          <w:rPr>
            <w:color w:val="0000EE"/>
            <w:u w:val="single"/>
          </w:rPr>
          <w:t>https://www.khaama.com/iran-says-hormuz-may-close-if-u-s-blockade-continues/</w:t>
        </w:r>
      </w:hyperlink>
      <w:r>
        <w:t xml:space="preserve"> - Iranian official Mohammad Bagher Ghalibaf stated that access to the Strait of Hormuz could be restricted if the U.S. naval blockade persists. Ghalibaf accused Donald Trump of misinformation and warned that pressure tactics would fail. Trump maintained that the blockade would continue until a deal is reached by Wednesday, insisting the strait remains open. The dispute involves nuclear issues and regional tensions, with analysts warning of escalation risks to global energy supplies.</w:t>
      </w:r>
      <w:r/>
    </w:p>
    <w:p>
      <w:pPr>
        <w:pStyle w:val="ListNumber"/>
        <w:spacing w:line="240" w:lineRule="auto"/>
        <w:ind w:left="720"/>
      </w:pPr>
      <w:r/>
      <w:hyperlink r:id="rId410">
        <w:r>
          <w:rPr>
            <w:color w:val="0000EE"/>
            <w:u w:val="single"/>
          </w:rPr>
          <w:t>https://www.viva.co.id/berita/dunia/1892886-iran-persilahkan-kapal-komersial-melintas-selama-pembukaan-selat-hormuz</w:t>
        </w:r>
      </w:hyperlink>
      <w:r>
        <w:t xml:space="preserve"> - Iran has declared the Strait of Hormuz fully open for commercial shipping via a coordinated route. Foreign Minister Abbas Araghchi announced the move on social media X, coinciding with a ceasefire in Lebanon. US President Donald Trump claimed Iran agreed not to block the route again, while Iranian Parliament Speaker Mohammad Bagher Ghalibaf disputed US claims. US oil futures fell over 10% following the announcement. The stratum was previously blocked by Iran since late February amid US and Israel attacks.</w:t>
      </w:r>
      <w:r/>
    </w:p>
    <w:p>
      <w:pPr>
        <w:pStyle w:val="ListNumber"/>
        <w:spacing w:line="240" w:lineRule="auto"/>
        <w:ind w:left="720"/>
      </w:pPr>
      <w:r/>
      <w:hyperlink r:id="rId411">
        <w:r>
          <w:rPr>
            <w:color w:val="0000EE"/>
            <w:u w:val="single"/>
          </w:rPr>
          <w:t>https://knews.kathimerini.com.cy/en/business/eu-toolbox-to-curb-energy-prices-support-for-all-27-member-states</w:t>
        </w:r>
      </w:hyperlink>
      <w:r>
        <w:t xml:space="preserve"> - The European Commission plans to announce a 'Temporary Crisis Framework' on April 22 to limit energy price increases across all 27 member states. Measures include loosening state aid rules, coordinating strategic oil and gas reserves, and proposing electricity tax adjustments. The initiative responds to US blockade threats against the Strait of Hormuz and Iranian ports, which could disrupt global oil supplies. Concurrently, Brussels initiates negotiations with Hungary's new leader, Peter Magyar, to secure approval for Ukraine aid and sanctions in exchange for releasing frozen funds.</w:t>
      </w:r>
      <w:r/>
    </w:p>
    <w:p>
      <w:pPr>
        <w:pStyle w:val="ListNumber"/>
        <w:spacing w:line="240" w:lineRule="auto"/>
        <w:ind w:left="720"/>
      </w:pPr>
      <w:r/>
      <w:hyperlink r:id="rId412">
        <w:r>
          <w:rPr>
            <w:color w:val="0000EE"/>
            <w:u w:val="single"/>
          </w:rPr>
          <w:t>https://www.rp.pl/opinie-ekonomiczne/art44178511-wojciech-jakobik-nie-mozna-zmarnowac-wysilku-budowy-rynku-energii-bez-zaleznosci-od-rosjan</w:t>
        </w:r>
      </w:hyperlink>
      <w:r>
        <w:t xml:space="preserve"> - Wojciech Jakobik argues that Europe must maintain sanctions against Russia and avoid reverting to Russian energy supplies despite current market volatility. The author highlights that Poland and Lithuania have successfully diversified their energy sources, reducing reliance on Russian oil and gas. While acknowledging potential short-term economic benefits of Russian imports, the article asserts that long-term security requires completing the transition to a non-Russian energy market, citing the REPowerEU regulation and the development of alternative hubs in Poland and Lithuania as key strategies.</w:t>
      </w:r>
      <w:r/>
    </w:p>
    <w:p>
      <w:pPr>
        <w:pStyle w:val="ListNumber"/>
        <w:spacing w:line="240" w:lineRule="auto"/>
        <w:ind w:left="720"/>
      </w:pPr>
      <w:r/>
      <w:hyperlink r:id="rId413">
        <w:r>
          <w:rPr>
            <w:color w:val="0000EE"/>
            <w:u w:val="single"/>
          </w:rPr>
          <w:t>https://www.ilfattoquotidiano.it/2026/04/18/crisi-energetica-hormuz-asia-centrale-cina-news/8357923/</w:t>
        </w:r>
      </w:hyperlink>
      <w:r>
        <w:t xml:space="preserve"> - * Chinese Vice-Premier Ding Xuexiang visited Turkmenistan to sign agreements increasing annual gas exports to 60 billion cubic metres. * China National Petroleum Company (CNPC) will invest 5.1 billion dollars to extract an additional 10 billion cubic metres of natural gas annually. * South Korea and Japan are pursuing similar strategies to secure oil and gas supplies from Central Asian nations and the Middle East. * Kazakhstan is emerging as a major energy supplier to the European Union, potentially becoming the second-largest provider after the United States. * China aims to reduce reliance on the Strait of Hormuz by strengthening energy security lines through Central Asia and diplomatic efforts.</w:t>
      </w:r>
      <w:r/>
    </w:p>
    <w:p>
      <w:pPr>
        <w:pStyle w:val="ListNumber"/>
        <w:spacing w:line="240" w:lineRule="auto"/>
        <w:ind w:left="720"/>
      </w:pPr>
      <w:r/>
      <w:hyperlink r:id="rId414">
        <w:r>
          <w:rPr>
            <w:color w:val="0000EE"/>
            <w:u w:val="single"/>
          </w:rPr>
          <w:t>https://trak.in/stories/govt-can-push-ethanol-for-commercial-cooking-due-to-lpg-shortage/</w:t>
        </w:r>
      </w:hyperlink>
      <w:r>
        <w:t xml:space="preserve"> - The Indian government is evaluating the use of ethanol as a complementary fuel for commercial kitchens, including hotels and restaurants, due to LPG supply disruptions caused by geopolitical tensions in West Asia. With 60-65% of India's LPG demand being import-dependent, the Centre aims to utilise up to 1,000 crore litres of domestically produced ethanol to reduce reliance on imports. While the proposal offers benefits such as energy security and cost efficiency, it remains in the early stages of evaluation and faces challenges regarding infrastructure and stove development.</w:t>
      </w:r>
      <w:r/>
    </w:p>
    <w:p>
      <w:pPr>
        <w:pStyle w:val="ListNumber"/>
        <w:spacing w:line="240" w:lineRule="auto"/>
        <w:ind w:left="720"/>
      </w:pPr>
      <w:r/>
      <w:hyperlink r:id="rId415">
        <w:r>
          <w:rPr>
            <w:color w:val="0000EE"/>
            <w:u w:val="single"/>
          </w:rPr>
          <w:t>https://www.tu.no/artikler/konvoi-av-tankskip-pa-vei-gjennom-hormuzstredet/571006</w:t>
        </w:r>
      </w:hyperlink>
      <w:r>
        <w:t xml:space="preserve"> - Iran's Foreign Minister Abbas Araghchi announced on Friday that the Hormuz Strait is open to commercial traffic as long as the ceasefire between Iran, the USA, and Israel remains in effect. This follows a period of closure since late February when the USA and Israel launched attacks on Iran, which previously disrupted approximately 20% of global oil and liquefied natural gas transit through the strait. While a convoy of tankers is currently passing through, the nationality of these specific vessels remains unknown, though around 25 Norwegian-linked ships are present in the Persian Gulf.</w:t>
      </w:r>
      <w:r/>
    </w:p>
    <w:p>
      <w:pPr>
        <w:pStyle w:val="ListNumber"/>
        <w:spacing w:line="240" w:lineRule="auto"/>
        <w:ind w:left="720"/>
      </w:pPr>
      <w:r/>
      <w:hyperlink r:id="rId416">
        <w:r>
          <w:rPr>
            <w:color w:val="0000EE"/>
            <w:u w:val="single"/>
          </w:rPr>
          <w:t>https://magazine.pagesjaunes.online/mission-neutre-dans-le-detroit-dormuz-49-pays-preparent-une-force-de-securisation/</w:t>
        </w:r>
      </w:hyperlink>
      <w:r>
        <w:t xml:space="preserve"> - Forty-nine countries convened in Paris on 17 April to plan a neutral naval mission for escorting merchant vessels through the Strait of Hormuz. Organised by Emmanuel Macron and Keir Starmer, the initiative aims to secure the strategic waterway following an Iranian blockade during the US-Israeli conflict. While Iran announced a temporary reopening of the passage, participants demand unconditional full access. The force, distinct from belligerents, requires a ceasefire to deploy and will coordinate with US, Israeli, and Iranian authorities to stabilise the region.</w:t>
      </w:r>
      <w:r/>
    </w:p>
    <w:p>
      <w:pPr>
        <w:pStyle w:val="ListNumber"/>
        <w:spacing w:line="240" w:lineRule="auto"/>
        <w:ind w:left="720"/>
      </w:pPr>
      <w:r/>
      <w:hyperlink r:id="rId417">
        <w:r>
          <w:rPr>
            <w:color w:val="0000EE"/>
            <w:u w:val="single"/>
          </w:rPr>
          <w:t>https://www.theguardian.com/world/live/2026/apr/18/middle-east-crisis-live-iran-warns-it-will-close-strait-of-hormuz-if-us-blockade-continues</w:t>
        </w:r>
      </w:hyperlink>
      <w:r>
        <w:t xml:space="preserve"> - Iran has temporarily reopened the Strait of Hormuz following a truce agreement but warned Tehran will close the waterway again if the US naval blockade of Iranian ports persists. Foreign Minister Abbas Araqchi confirmed the strait is open for commercial vessels during the 10-day US-brokered truce, while President Donald Trump stated the blockade remains until a transaction is complete. Oil prices tumbled nearly 10% amid hopes for supply restoration, and the UK and France announced a multinational mission to protect shipping in the region.</w:t>
      </w:r>
      <w:r/>
    </w:p>
    <w:p>
      <w:pPr>
        <w:pStyle w:val="ListNumber"/>
        <w:spacing w:line="240" w:lineRule="auto"/>
        <w:ind w:left="720"/>
      </w:pPr>
      <w:r/>
      <w:hyperlink r:id="rId418">
        <w:r>
          <w:rPr>
            <w:color w:val="0000EE"/>
            <w:u w:val="single"/>
          </w:rPr>
          <w:t>https://www.juancole.com/2026/04/strait-hormuz-conditions.html</w:t>
        </w:r>
      </w:hyperlink>
      <w:r>
        <w:t xml:space="preserve"> - Iranian Foreign Minister Abbas Araghchi announced the Strait of Hormuz is open for commercial vessels, contingent on a ceasefire in Lebanon and the end of the US blockade. Iran requires passage by peaceful ships only, adherence to designated routes, and coordination with Iranian forces. The move follows a 10-day ceasefire between Israel and Lebanon, though concerns remain regarding Israeli violations and ongoing US restrictions on Iranian shipping.</w:t>
      </w:r>
      <w:r/>
    </w:p>
    <w:p>
      <w:pPr>
        <w:pStyle w:val="ListNumber"/>
        <w:spacing w:line="240" w:lineRule="auto"/>
        <w:ind w:left="720"/>
      </w:pPr>
      <w:r/>
      <w:hyperlink r:id="rId419">
        <w:r>
          <w:rPr>
            <w:color w:val="0000EE"/>
            <w:u w:val="single"/>
          </w:rPr>
          <w:t>https://www.aa.com.tr/en/world/turkiye-s-role-in-energy-transit-could-grow-amid-regional-tensions-turkish-envoy-to-damascus-says/3910313</w:t>
        </w:r>
      </w:hyperlink>
      <w:r>
        <w:t xml:space="preserve"> - Ankara's Ambassador to Damascus, Nuh Yilmaz, stated at the Antalya Diplomacy Forum 2026 that regional tensions in the Persian Gulf could redirect energy flows through Turkey. He described Turkey's land route as the safest, shortest, and cheapest option compared to the Strait of Hormuz or Suez Canal. While a Syria-Iraq alternative is noted, Yilmaz indicated it requires a decade of political stability and security improvements to become viable. Concurrently, Turkey-Syria trade relations are improving as customs procedures are formalised and infrastructure repairs progress.</w:t>
      </w:r>
      <w:r/>
    </w:p>
    <w:p>
      <w:pPr>
        <w:pStyle w:val="ListNumber"/>
        <w:spacing w:line="240" w:lineRule="auto"/>
        <w:ind w:left="720"/>
      </w:pPr>
      <w:r/>
      <w:hyperlink r:id="rId412">
        <w:r>
          <w:rPr>
            <w:color w:val="0000EE"/>
            <w:u w:val="single"/>
          </w:rPr>
          <w:t>https://www.rp.pl/opinie-ekonomiczne/art44178511-wojciech-jakobik-nie-mozna-zmarnowac-wysilku-budowy-rynku-energii-bez-zaleznosci-od-rosjan</w:t>
        </w:r>
      </w:hyperlink>
      <w:r>
        <w:t xml:space="preserve"> - Wojciech Jakobik argues that Europe must maintain sanctions against Russia and avoid reverting to Russian energy supplies despite current market volatility. The author highlights that Poland and Lithuania have successfully diversified their energy sources, reducing reliance on Russian oil and gas. While acknowledging potential short-term economic benefits of Russian imports, the article asserts that long-term security requires completing the transition to a non-Russian energy market, citing the REPowerEU regulation and the development of alternative hubs in Poland and Lithuania as key strategies.</w:t>
      </w:r>
      <w:r/>
    </w:p>
    <w:p>
      <w:pPr>
        <w:pStyle w:val="ListNumber"/>
        <w:spacing w:line="240" w:lineRule="auto"/>
        <w:ind w:left="720"/>
      </w:pPr>
      <w:r/>
      <w:hyperlink r:id="rId420">
        <w:r>
          <w:rPr>
            <w:color w:val="0000EE"/>
            <w:u w:val="single"/>
          </w:rPr>
          <w:t>https://aawsat.com/%D8%A7%D9%84%D8%B9%D8%A7%D9%84%D9%85/5263748-%D8%AD%D8%B1%D8%A8-%D8%A5%D9%8A%D8%B1%D8%A7%D9%86-%D8%AA%D9%83%D8%B4%D9%81-%D9%86%D9%82%D8%B7%D8%A9-%D8%B6%D8%B9%D9%81-%D9%84%D8%AA%D8%B1%D9%85%D8%A8-%D8%A7%D9%84%D8%B6%D8%BA%D8%B7-%D8%A7%D9%84%D8%A7%D9%82%D8%AA%D8%B5%D8%A7%D8%AF%D9%8A</w:t>
        </w:r>
      </w:hyperlink>
      <w:r>
        <w:t xml:space="preserve"> - The Trump administration is pursuing a diplomatic agreement with Iran to resolve energy market disruptions caused by the conflict in the Middle East. Despite initial military strikes, the war has exposed economic vulnerabilities, including rising US fuel prices and inflation concerns. Analysts note that the administration is under pressure to secure a deal before the mid-term elections, as the conflict has led to the worst global energy shock on record. While Iran has agreed to reopen the Strait of Hormuz temporarily, experts warn that economic recovery could take years.</w:t>
      </w:r>
      <w:r/>
    </w:p>
    <w:p>
      <w:pPr>
        <w:pStyle w:val="ListNumber"/>
        <w:spacing w:line="240" w:lineRule="auto"/>
        <w:ind w:left="720"/>
      </w:pPr>
      <w:r/>
      <w:hyperlink r:id="rId413">
        <w:r>
          <w:rPr>
            <w:color w:val="0000EE"/>
            <w:u w:val="single"/>
          </w:rPr>
          <w:t>https://www.ilfattoquotidiano.it/2026/04/18/crisi-energetica-hormuz-asia-centrale-cina-news/8357923/</w:t>
        </w:r>
      </w:hyperlink>
      <w:r>
        <w:t xml:space="preserve"> - * Chinese Vice-Premier Ding Xuexiang visited Turkmenistan to sign agreements increasing annual gas exports to 60 billion cubic metres. * China National Petroleum Company (CNPC) will invest 5.1 billion dollars to extract an additional 10 billion cubic metres of natural gas annually. * South Korea and Japan are pursuing similar deals with Central Asian nations and Middle Eastern suppliers to secure oil and gas supplies. * Russia reaffirmed its willingness to cover energy deficits for China caused by conflicts in the Middle East and Iran. * Kazakhstan is emerging as a major global oil supplier to the European Union, potentially consolidating its role as the second-largest provider after the United States.</w:t>
      </w:r>
      <w:r/>
    </w:p>
    <w:p>
      <w:pPr>
        <w:pStyle w:val="ListNumber"/>
        <w:spacing w:line="240" w:lineRule="auto"/>
        <w:ind w:left="720"/>
      </w:pPr>
      <w:r/>
      <w:hyperlink r:id="rId421">
        <w:r>
          <w:rPr>
            <w:color w:val="0000EE"/>
            <w:u w:val="single"/>
          </w:rPr>
          <w:t>https://timesofoman.com//article/170750-tehran-vows-to-close-strait-of-hormuz-unless-us-lifts-blockade</w:t>
        </w:r>
      </w:hyperlink>
      <w:r>
        <w:t xml:space="preserve"> - Iran's parliament speaker Mohammad Bagher Ghalibaf stated that the Strait of Hormuz would close again if the United States maintains its blockade of Iranian ports. This warning follows US President Donald Trump's assertion that the blockade will continue until a long-term peace deal is reached by Wednesday. Ghalibaf indicated that future passage through the waterway would require Iranian authorization. Trump also threatened to end the current ceasefire if a deal is not agreed upon by the specified deadline.</w:t>
      </w:r>
      <w:r/>
    </w:p>
    <w:p>
      <w:pPr>
        <w:pStyle w:val="ListNumber"/>
        <w:spacing w:line="240" w:lineRule="auto"/>
        <w:ind w:left="720"/>
      </w:pPr>
      <w:r/>
      <w:hyperlink r:id="rId422">
        <w:r>
          <w:rPr>
            <w:color w:val="0000EE"/>
            <w:u w:val="single"/>
          </w:rPr>
          <w:t>https://timesofoman.com//article/170744-21-ships-turned-back-to-iran-since-us-blockade-began-says-centcom</w:t>
        </w:r>
      </w:hyperlink>
      <w:r>
        <w:t xml:space="preserve"> - The United States Central Command (CENTCOM) stated that 21 vessels have been compelled to return to Iran since the US initiated a naval blockade targeting access to Iranian ports. The USS Michael Murphy is actively patrolling the Arabian Sea to enforce the operation. US President Donald Trump declared the blockade will continue until a comprehensive peace agreement is finalised. Iran's Parliament Speaker MB Ghalibaf responded by asserting that maritime movement through the Strait of Hormuz will be strictly controlled by Tehran.</w:t>
      </w:r>
      <w:r/>
    </w:p>
    <w:p>
      <w:pPr>
        <w:pStyle w:val="ListNumber"/>
        <w:spacing w:line="240" w:lineRule="auto"/>
        <w:ind w:left="720"/>
      </w:pPr>
      <w:r/>
      <w:hyperlink r:id="rId423">
        <w:r>
          <w:rPr>
            <w:color w:val="0000EE"/>
            <w:u w:val="single"/>
          </w:rPr>
          <w:t>https://timesofoman.com//article/170745-us-extends-waiver-allowing-sale-of-sanctioned-russian-oil-amid-energy-market-turmoil</w:t>
        </w:r>
      </w:hyperlink>
      <w:r>
        <w:t xml:space="preserve"> - The US Treasury Department issued a temporary waiver on Friday permitting the sale and transport of sanctioned Russian oil stranded at sea as of April 17, valid through May 16. This move aims to stabilise global energy markets affected by the West Asia conflict. The waiver excludes transactions involving Iran, Cuba, and North Korea. US Treasury Secretary Scott Bessent previously indicated the general license would not be renewed. The decision faces criticism from Western leaders concerned about undermining sanctions on Russia's war in Ukraine. Concurrently, tensions regarding the Strait of Hormuz remain high.</w:t>
      </w:r>
      <w:r/>
    </w:p>
    <w:p>
      <w:pPr>
        <w:pStyle w:val="ListNumber"/>
        <w:spacing w:line="240" w:lineRule="auto"/>
        <w:ind w:left="720"/>
      </w:pPr>
      <w:r/>
      <w:hyperlink r:id="rId424">
        <w:r>
          <w:rPr>
            <w:color w:val="0000EE"/>
            <w:u w:val="single"/>
          </w:rPr>
          <w:t>https://timesofoman.com//article/170747-us-senate-democrats-slam-trump-administration-for-extending-waiver-on-russian-oil</w:t>
        </w:r>
      </w:hyperlink>
      <w:r>
        <w:t xml:space="preserve"> - Senior Democratic lawmakers in the US Senate condemned the Trump administration for extending a waiver allowing the sale of sanctioned Russian oil. Senators Jeanne Shaheen, Chuck Schumer, and Elizabeth Warren called the move a shameful reversal by Treasury Secretary Scott Bessent, who had previously pledged not to renew the licence. The criticism highlights concerns that easing sanctions during escalating hostilities in Ukraine could embolden Vladimir Putin and prolong the conflict.</w:t>
      </w:r>
      <w:r/>
    </w:p>
    <w:p>
      <w:pPr>
        <w:pStyle w:val="ListNumber"/>
        <w:spacing w:line="240" w:lineRule="auto"/>
        <w:ind w:left="720"/>
      </w:pPr>
      <w:r/>
      <w:hyperlink r:id="rId425">
        <w:r>
          <w:rPr>
            <w:color w:val="0000EE"/>
            <w:u w:val="single"/>
          </w:rPr>
          <w:t>https://cryptopotato.com/the-78k-bull-trap-why-irans-latest-statement-could-send-bitcoin-tumbling/</w:t>
        </w:r>
      </w:hyperlink>
      <w:r>
        <w:t xml:space="preserve"> - Iran's Speaker of Parliament, Ghalibaf, stated that seven claims made by US President Donald Trump regarding the Strait of Hormuz and a nuclear deal are false. Trump had previously announced the strait was reopened and that Iran agreed to halt its nuclear program. Iranian officials assert the strait's status depends on US blockade removal and designated routes. Bitcoin, which surged to over $78,000 following Trump's initial announcement, may face volatility if these geopolitical tensions escalate.</w:t>
      </w:r>
      <w:r/>
    </w:p>
    <w:p>
      <w:pPr>
        <w:pStyle w:val="ListNumber"/>
        <w:spacing w:line="240" w:lineRule="auto"/>
        <w:ind w:left="720"/>
      </w:pPr>
      <w:r/>
      <w:hyperlink r:id="rId426">
        <w:r>
          <w:rPr>
            <w:color w:val="0000EE"/>
            <w:u w:val="single"/>
          </w:rPr>
          <w:t>https://www.ilgiornale.it/news/guerra/diretta-trump-avverte-liran-senza-accordo-blocco-navale-2652904.html</w:t>
        </w:r>
      </w:hyperlink>
      <w:r>
        <w:t xml:space="preserve"> - Il presidente degli Stati Uniti Donald Trump ha dichiarato che il blocco dello Stretto di Hormuz rimarrà in vigore fino a quando l'Iran non raggiungerà un accordo sul suo programma nucleare. L'Iran ha annunciato la riapertura parziale dello spazio aereo e il transito di almeno sei navi attraverso lo stretto dopo il cessate il fuoco in Libano. Trump ha negato l'eventualità di pedaggi o restrizioni iraniane nello stretto e ha affermato che prenderà l'uranio altamente arricchito dell'Iran in modo ostile se i negoziati falliranno. La maggioranza degli americani si oppone alla guerra in Iran.</w:t>
      </w:r>
      <w:r/>
    </w:p>
    <w:p>
      <w:pPr>
        <w:pStyle w:val="ListNumber"/>
        <w:spacing w:line="240" w:lineRule="auto"/>
        <w:ind w:left="720"/>
      </w:pPr>
      <w:r/>
      <w:hyperlink r:id="rId427">
        <w:r>
          <w:rPr>
            <w:color w:val="0000EE"/>
            <w:u w:val="single"/>
          </w:rPr>
          <w:t>https://theprint.in/economy/recovery-of-energy-flows-will-be-gradual-rather-than-immediate-as-hormuz-re-opens-post-ceasefire/2908013/</w:t>
        </w:r>
      </w:hyperlink>
      <w:r>
        <w:t xml:space="preserve"> - Iran announced the reopening of the Strait of Hormuz to commercial vessels following a ceasefire, though industry experts warn that full energy flow recovery will be gradual. While the blockade has ended, upstream production, refinery operations, and shipping logistics face phased ramp-ups and safety checks. Insurance premiums for vessels remain high due to lingering war risks. The move signals a tentative easing of tensions in a critical global energy chokepoint, but supply chain normalisation is expected to take weeks to months.</w:t>
      </w:r>
      <w:r/>
    </w:p>
    <w:p>
      <w:pPr>
        <w:pStyle w:val="ListNumber"/>
        <w:spacing w:line="240" w:lineRule="auto"/>
        <w:ind w:left="720"/>
      </w:pPr>
      <w:r/>
      <w:hyperlink r:id="rId428">
        <w:r>
          <w:rPr>
            <w:color w:val="0000EE"/>
            <w:u w:val="single"/>
          </w:rPr>
          <w:t>https://www.indiatoday.in/world/story/will-start-dropping-bombs-again-trump-warns-of-fresh-strikes-if-iran-deal-not-sealed-sets-wednesday-deadline-2898036-2026-04-18?utm_source=rss</w:t>
        </w:r>
      </w:hyperlink>
      <w:r>
        <w:t xml:space="preserve"> - US President Donald Trump warned that military strikes could resume if a broader agreement with Iran is not reached by Wednesday. Speaking from Air Force One, he stated that while the ceasefire might not be extended, a naval blockade on Iranian ports would remain, necessitating further bombing. This comes after stalled diplomatic talks in Pakistan and ongoing tensions over the Strait of Hormuz, where the US has enforced a blockade since mid-April. The situation has created uncertainty in global energy markets regarding potential supply disruptions.</w:t>
      </w:r>
      <w:r/>
    </w:p>
    <w:p>
      <w:pPr>
        <w:pStyle w:val="ListNumber"/>
        <w:spacing w:line="240" w:lineRule="auto"/>
        <w:ind w:left="720"/>
      </w:pPr>
      <w:r/>
      <w:hyperlink r:id="rId429">
        <w:r>
          <w:rPr>
            <w:color w:val="0000EE"/>
            <w:u w:val="single"/>
          </w:rPr>
          <w:t>https://www.midilibre.fr/2026/04/18/guerre-en-iran-il-est-illusoire-que-la-circulation-reprenne-dans-le-detroit-dormuz-sans-mission-de-securisation-declare-jean-noel-barrot-13331328.php</w:t>
        </w:r>
      </w:hyperlink>
      <w:r>
        <w:t xml:space="preserve"> - French Foreign Minister Jean-Noël Barrot stated that resuming maritime circulation in the Strait of Hormuz is impossible without a security mission. France has convened a neutral, independent mission to ensure safe passage once the conflict between the US and Iran ends, drawing on experience from the Aspides operation in the Red Sea. The initiative aims to protect shipping lanes and mitigate global economic impacts while excluding belligerent nations like the US and Israel from the coalition. France also reaffirmed its stance on sanctioning Iran's Revolutionary Guard Corps.</w:t>
      </w:r>
      <w:r/>
    </w:p>
    <w:p>
      <w:pPr>
        <w:pStyle w:val="ListNumber"/>
        <w:spacing w:line="240" w:lineRule="auto"/>
        <w:ind w:left="720"/>
      </w:pPr>
      <w:r/>
      <w:hyperlink r:id="rId430">
        <w:r>
          <w:rPr>
            <w:color w:val="0000EE"/>
            <w:u w:val="single"/>
          </w:rPr>
          <w:t>https://www.express.co.uk/news/politics/2195253/debate-north-sea-oil-gas</w:t>
        </w:r>
      </w:hyperlink>
      <w:r>
        <w:t xml:space="preserve"> - * Donald Trump has publicly attacked UK Energy Secretary Ed Miliband's policy banning new North Sea oil and gas exploration, labelling it 'crazy' and 'tragic'. * The debate intensifies as the UK faces potential energy security risks with imports projected to rise to 94% by 2050 following the Iran war and Middle East conflicts. * While the Labour government maintains a strict stance against new developments, industry figures and opposition politicians argue that unlocking reserves like Rosebank and Jackdaw is essential for energy security. * Environmental groups and the government cite climate commitments and carbon emissions as primary reasons for restricting drilling, despite industry claims of significant economic and job benefits. * The UK government is currently considering final approval for the Jackdaw gas field and the Rosebank oil field, which face legal challenges from environmental groups.</w:t>
      </w:r>
      <w:r/>
    </w:p>
    <w:p>
      <w:pPr>
        <w:pStyle w:val="ListNumber"/>
        <w:spacing w:line="240" w:lineRule="auto"/>
        <w:ind w:left="720"/>
      </w:pPr>
      <w:r/>
      <w:hyperlink r:id="rId431">
        <w:r>
          <w:rPr>
            <w:color w:val="0000EE"/>
            <w:u w:val="single"/>
          </w:rPr>
          <w:t>https://coinpedia.org/news/iran-slams-trumps-seven-false-claims-as-hormuz-tensions-rise-again/</w:t>
        </w:r>
      </w:hyperlink>
      <w:r>
        <w:t xml:space="preserve"> - Iranian Parliament Speaker Mohammad Bagher Ghalibaf accused US President Donald Trump of making seven false claims regarding the region. Iran rejected US assertions, stating that the Strait of Hormuz may not stay open if the US blockade continues. The statement follows a recent announcement by Iran to open the strait. Crypto markets reacted to the renewed tensions, with Bitcoin losing earlier gains after reaching $78,000. The two-week ceasefire is set to expire on April 22.</w:t>
      </w:r>
      <w:r/>
    </w:p>
    <w:p>
      <w:pPr>
        <w:pStyle w:val="ListNumber"/>
        <w:spacing w:line="240" w:lineRule="auto"/>
        <w:ind w:left="720"/>
      </w:pPr>
      <w:r/>
      <w:hyperlink r:id="rId432">
        <w:r>
          <w:rPr>
            <w:color w:val="0000EE"/>
            <w:u w:val="single"/>
          </w:rPr>
          <w:t>https://ekonomi.haber7.com/ekonomi/haber/3621002-sam-buyukelcisi-yilmaz-turkiyenin-rolu-artacak</w:t>
        </w:r>
      </w:hyperlink>
      <w:r>
        <w:t xml:space="preserve"> - Ambassador Yilmaz stated that geopolitical shifts in the Middle East, specifically conflicts affecting the Strait of Hormuz, position Turkey as a primary energy transit actor. He noted that alternative routes through Turkey offer a stable path for energy flow. Additionally, he highlighted that trade negotiations between Turkey and Syria are progressing positively, with expectations for increased commerce once infrastructure issues are resolved. The ambassador emphasized that Turkey's current stability provides a significant advantage over other regional options.</w:t>
      </w:r>
      <w:r/>
    </w:p>
    <w:p>
      <w:pPr>
        <w:pStyle w:val="ListNumber"/>
        <w:spacing w:line="240" w:lineRule="auto"/>
        <w:ind w:left="720"/>
      </w:pPr>
      <w:r/>
      <w:hyperlink r:id="rId433">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433">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434">
        <w:r>
          <w:rPr>
            <w:color w:val="0000EE"/>
            <w:u w:val="single"/>
          </w:rPr>
          <w:t>https://www.naftemporiki.gr/maritime/2099563/polisi-lng-carrier-apo-tin-thenamaris/?utm_source=rss&amp;utm_medium=rss&amp;utm_campaign=polisi-lng-carrier-apo-tin-thenamaris</w:t>
        </w:r>
      </w:hyperlink>
      <w:r>
        <w:t xml:space="preserve"> - Thenamaris, owned by shipping magnate Nikolaos Martinos, has sold the LNG carrier Cool Rider for approximately 80 million dollars. The vessel, built in 2007 with a capacity of 155,000 cubic meters, was originally owned by BP Shipping before being returned to its charterer in 2020. Thenamaris acquired the ship in July 2022. The company operates a diverse fleet including tankers, LNG carriers, and bulk carriers.</w:t>
      </w:r>
      <w:r/>
    </w:p>
    <w:p>
      <w:pPr>
        <w:pStyle w:val="ListNumber"/>
        <w:spacing w:line="240" w:lineRule="auto"/>
        <w:ind w:left="720"/>
      </w:pPr>
      <w:r/>
      <w:hyperlink r:id="rId433">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433">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435">
        <w:r>
          <w:rPr>
            <w:color w:val="0000EE"/>
            <w:u w:val="single"/>
          </w:rPr>
          <w:t>https://viewsbangladesh.com/strait-of-hormuz-to-be-closure-if-us-maintains-sanctions-on-gulf-ports-irans-speaker/</w:t>
        </w:r>
      </w:hyperlink>
      <w:r>
        <w:t xml:space="preserve"> - Iran's parliamentary speaker Bagher Ghalibaf warned that the Strait of Hormuz could be closed if the United States maintains sanctions on Iranian Gulf ports. Ghalibaf, posting on X on April 17, dismissed recent statements by US President Donald Trump as false. He asserted that shipping operations would depend on field realities and require Iran's permission. This warning contrasts with earlier comments from Iran's foreign minister, Abbas Araghchi, who stated the strait remains open to commercial ships during the current ceasefire.</w:t>
      </w:r>
      <w:r/>
    </w:p>
    <w:p>
      <w:pPr>
        <w:pStyle w:val="ListNumber"/>
        <w:spacing w:line="240" w:lineRule="auto"/>
        <w:ind w:left="720"/>
      </w:pPr>
      <w:r/>
      <w:hyperlink r:id="rId436">
        <w:r>
          <w:rPr>
            <w:color w:val="0000EE"/>
            <w:u w:val="single"/>
          </w:rPr>
          <w:t>https://www.zeebiz.com/world/news-no-traditional-fees-on-hormuz-passage-says-iran-reports-393840</w:t>
        </w:r>
      </w:hyperlink>
      <w:r>
        <w:t xml:space="preserve"> - Iran has stated it will not impose traditional transit fees on ships passing through the Strait of Hormuz but is drafting legislation for new charges linked to security coordination. Iranian officials, including Ebrahim Rezaei and Mahmoud Nabavian, indicated that passage requires prior coordination with Iranian authorities, barring hostile vessels from the US and Israel. The move signals tighter oversight of maritime traffic amid regional tensions, with some commercial ships potentially permitted to cross after paying fees contingent on a ceasefire in Lebanon.</w:t>
      </w:r>
      <w:r/>
    </w:p>
    <w:p>
      <w:pPr>
        <w:pStyle w:val="ListNumber"/>
        <w:spacing w:line="240" w:lineRule="auto"/>
        <w:ind w:left="720"/>
      </w:pPr>
      <w:r/>
      <w:hyperlink r:id="rId437">
        <w:r>
          <w:rPr>
            <w:color w:val="0000EE"/>
            <w:u w:val="single"/>
          </w:rPr>
          <w:t>https://unn.ua/news/ssha-neochikuvano-prodovzhyly-dozvil-na-zakupivliu-rosiiskoi-nafty-ta-prodovzhyly-poslablennia-sanktsii</w:t>
        </w:r>
      </w:hyperlink>
      <w:r>
        <w:t xml:space="preserve"> - The US administration unexpectedly extended a waiver allowing countries to purchase Russian oil and petroleum products until May 16, 2025. This decision, made by the US Treasury Department, contradicts previous statements by Treasury Secretary Scott Bessent who indicated no plans to continue such waivers. The move aims to curb rising global energy prices amid conflict in the Middle East. While the waiver was extended, the US maintained its ban on Russian vessels docking in US ports. Analysts warn this could complicate Western efforts to reduce Russia's war funding and cause friction with allies.</w:t>
      </w:r>
      <w:r/>
    </w:p>
    <w:p>
      <w:pPr>
        <w:pStyle w:val="ListNumber"/>
        <w:spacing w:line="240" w:lineRule="auto"/>
        <w:ind w:left="720"/>
      </w:pPr>
      <w:r/>
      <w:hyperlink r:id="rId438">
        <w:r>
          <w:rPr>
            <w:color w:val="0000EE"/>
            <w:u w:val="single"/>
          </w:rPr>
          <w:t>https://www.deccanchronicle.com/world/iran-will-close-hormuz-strait-if-us-blockade-not-lifted-speaker-1951209</w:t>
        </w:r>
      </w:hyperlink>
      <w:r>
        <w:t xml:space="preserve"> - MB Ghalibaf, Speaker of the Islamic Republic of Iran's Parliament, stated that the Strait of Hormuz will not remain open if the US blockade persists. He accused the US President of making false claims and announced that passage through the strait will require Iranian authorization and follow a designated route. This warning was issued on social media platform X.</w:t>
      </w:r>
      <w:r/>
    </w:p>
    <w:p>
      <w:pPr>
        <w:pStyle w:val="ListNumber"/>
        <w:spacing w:line="240" w:lineRule="auto"/>
        <w:ind w:left="720"/>
      </w:pPr>
      <w:r/>
      <w:hyperlink r:id="rId439">
        <w:r>
          <w:rPr>
            <w:color w:val="0000EE"/>
            <w:u w:val="single"/>
          </w:rPr>
          <w:t>https://lenta.ru/news/2026/04/18/evrosoyuzu-predskazali-isteriku-iz-za-resheniya-ssha-po-rossiyskoy-nefti/</w:t>
        </w:r>
      </w:hyperlink>
      <w:r>
        <w:t xml:space="preserve"> - Kirill Dmitriev, head of the Russian Direct Investment Fund, stated that easing US sanctions on Russian oil would cause hysteria and conflict within the European Union and the UK. He noted that even the US recognises the importance of Russian energy resources. This comment follows the US Department of the Treasury's announcement to resume licensing for the sale, delivery, and discharge of Russian crude oil and refined products loaded onto tankers before 17 April.</w:t>
      </w:r>
      <w:r/>
    </w:p>
    <w:p>
      <w:pPr>
        <w:pStyle w:val="ListNumber"/>
        <w:spacing w:line="240" w:lineRule="auto"/>
        <w:ind w:left="720"/>
      </w:pPr>
      <w:r/>
      <w:hyperlink r:id="rId440">
        <w:r>
          <w:rPr>
            <w:color w:val="0000EE"/>
            <w:u w:val="single"/>
          </w:rPr>
          <w:t>https://www.rionegro.com.ar/economia/ormuz-y-la-ilusion-del-superciclo-el-shock-es-corto-y-el-cambio-permanente/</w:t>
        </w:r>
      </w:hyperlink>
      <w:r>
        <w:t xml:space="preserve"> - Analysis suggests that current geopolitical tensions involving Iran, the US, and Israel at the Strait of Hormuz will result in a temporary price shock rather than a structural market shift. While the strait remains a critical transit point for global oil, the market is expected to react with rapid adjustments, diversifying supply sources towards North America, Brazil, and Argentina. The article argues that reliability is now as important as cost, positioning Argentina's Vaca Muerta shale resources as a potential opportunity for long-term diversification amidst global energy reconfiguration.</w:t>
      </w:r>
      <w:r/>
    </w:p>
    <w:p>
      <w:pPr>
        <w:pStyle w:val="ListNumber"/>
        <w:spacing w:line="240" w:lineRule="auto"/>
        <w:ind w:left="720"/>
      </w:pPr>
      <w:r/>
      <w:hyperlink r:id="rId441">
        <w:r>
          <w:rPr>
            <w:color w:val="0000EE"/>
            <w:u w:val="single"/>
          </w:rPr>
          <w:t>https://aif.ru/society/dmitriev-rf-vzaimodeystvuet-s-ssha-po-ekonomicheskim-voprosam</w:t>
        </w:r>
      </w:hyperlink>
      <w:r>
        <w:t xml:space="preserve"> - Russian official Kirill Dmitriev announced that Russia maintains economic and energy cooperation with the US, despite US sanctions. The US Treasury extended licences allowing deals with Russian oil until 16 May, amid political resistance. The US aims to end special permits for Russian and Iranian oil on ships. Kremlin spokesperson Dmitry Peskov stated Russia has learned to minimise the impact of Western sanctions.</w:t>
      </w:r>
      <w:r/>
    </w:p>
    <w:p>
      <w:pPr>
        <w:pStyle w:val="ListNumber"/>
        <w:spacing w:line="240" w:lineRule="auto"/>
        <w:ind w:left="720"/>
      </w:pPr>
      <w:r/>
      <w:hyperlink r:id="rId442">
        <w:r>
          <w:rPr>
            <w:color w:val="0000EE"/>
            <w:u w:val="single"/>
          </w:rPr>
          <w:t>https://www.middleeasteye.net/live-blog/live-blog-update/tehran-says-ship-passage-require-coordination-not-standard-fees</w:t>
        </w:r>
      </w:hyperlink>
      <w:r>
        <w:t xml:space="preserve"> - Iranian officials state that ship passage through the Strait of Hormuz will require coordination with Iranian authorities rather than the imposition of traditional fees. A draft law is being prepared to set fees for securing the strait, permitting only friendly vessels with prior coordination while excluding hostile military vessels from the United States and Israel. Commercial ships may be allowed to cross after paying fees, a move linked by officials to a ceasefire in Lebanon.</w:t>
      </w:r>
      <w:r/>
    </w:p>
    <w:p>
      <w:pPr>
        <w:pStyle w:val="ListNumber"/>
        <w:spacing w:line="240" w:lineRule="auto"/>
        <w:ind w:left="720"/>
      </w:pPr>
      <w:r/>
      <w:hyperlink r:id="rId443">
        <w:r>
          <w:rPr>
            <w:color w:val="0000EE"/>
            <w:u w:val="single"/>
          </w:rPr>
          <w:t>https://www.lanacion.com.ar/el-mundo/guerra-de-estados-unidos-e-israel-contra-iran-en-vivo-tension-en-medio-oriente-hoy-sabado-18-de-nid18042026/</w:t>
        </w:r>
      </w:hyperlink>
      <w:r>
        <w:t xml:space="preserve"> - Iranian Foreign Minister Abbas Araghchi announced the total reopening of the Strait of Hormuz for commercial transit during the ceasefire period between Israel and Lebanon. The move, coordinated by the Organization of Ports and Maritime Affairs, aims to foster optimism for a broader agreement with the United States. Military officials specified that vessels must use designated corridors with authorization from the Revolutionary Guard. The conflict remains open despite the gesture.</w:t>
      </w:r>
      <w:r/>
    </w:p>
    <w:p>
      <w:pPr>
        <w:pStyle w:val="ListNumber"/>
        <w:spacing w:line="240" w:lineRule="auto"/>
        <w:ind w:left="720"/>
      </w:pPr>
      <w:r/>
      <w:hyperlink r:id="rId444">
        <w:r>
          <w:rPr>
            <w:color w:val="0000EE"/>
            <w:u w:val="single"/>
          </w:rPr>
          <w:t>https://news.republika.co.id/berita/tdnvn4370/indonesia-sambut-pembukaan-selat-hormuz-pasokan-energi-global-mulai-stabil</w:t>
        </w:r>
      </w:hyperlink>
      <w:r>
        <w:t xml:space="preserve"> - The Indonesian government expressed positive sentiment regarding Iran's announcement to reopen the Strait of Hormuz for international commercial shipping on 17 April 2026. This development is viewed as a signal of reduced geopolitical tension and a driver for stabilising global energy supplies. The Ministry of Energy and Mineral Resources (ESDM) noted a corresponding downward trend in global oil prices. Indonesia is actively coordinating with Iran to facilitate the passage of its Pertamina vessels previously detained in the region.</w:t>
      </w:r>
      <w:r/>
    </w:p>
    <w:p>
      <w:pPr>
        <w:pStyle w:val="ListNumber"/>
        <w:spacing w:line="240" w:lineRule="auto"/>
        <w:ind w:left="720"/>
      </w:pPr>
      <w:r/>
      <w:hyperlink r:id="rId445">
        <w:r>
          <w:rPr>
            <w:color w:val="0000EE"/>
            <w:u w:val="single"/>
          </w:rPr>
          <w:t>https://www.newsghana.com.gh/iran-turns-strait-of-hormuz-into-a-crypto-tollbooth/</w:t>
        </w:r>
      </w:hyperlink>
      <w:r>
        <w:t xml:space="preserve"> - * Since mid-March 2026, Iran's Islamic Revolutionary Guard Corps (IRGC) has charged oil tankers up to $2 million to transit the Strait of Hormuz, accepting payment in Chinese yuan or cryptocurrency. * The 'Strait of Hormuz Management Plan' codified the system, with fees starting at approximately $1 per barrel of crude cargo. * Analysts indicate the toll system could generate up to $20 million daily from oil tankers and $600 million to $800 million monthly if liquefied natural gas vessels are included. * Vessels linked to the United States or Israel are denied transit entirely, while a five-tier nationality ranking system applies lower rates to friendlier nations. * Blockchain analytics firm Chainalysis notes this marks the first known instance of a nation-state deploying digital assets as a sovereign toll at a major maritime chokepoint.</w:t>
      </w:r>
      <w:r/>
    </w:p>
    <w:p>
      <w:pPr>
        <w:pStyle w:val="ListNumber"/>
        <w:spacing w:line="240" w:lineRule="auto"/>
        <w:ind w:left="720"/>
      </w:pPr>
      <w:r/>
      <w:hyperlink r:id="rId446">
        <w:r>
          <w:rPr>
            <w:color w:val="0000EE"/>
            <w:u w:val="single"/>
          </w:rPr>
          <w:t>https://www.ndtv.com/world-news/irans-hormuz-wont-remain-open-warning-after-trumps-blockade-post-mohammad-bagher-ghalibaf-iran-war-strait-of-hormuz-uranium-11374202#publisher=newsstand</w:t>
        </w:r>
      </w:hyperlink>
      <w:r>
        <w:t xml:space="preserve"> - Iranian Parliament Speaker Mohammed Bagher Ghalibaf warned that the Strait of Hormuz will not remain open if the US maintains its naval blockade. This follows US President Donald Trump's assertion that the blockade will stay in full force until a transaction is completed. While Iran declared the strait fully open for commercial vessels during the ceasefire, Ghalibaf stated that passage requires Iranian authorisation. Trump also threatened further military action if negotiations fail.</w:t>
      </w:r>
      <w:r/>
    </w:p>
    <w:p>
      <w:pPr>
        <w:pStyle w:val="ListNumber"/>
        <w:spacing w:line="240" w:lineRule="auto"/>
        <w:ind w:left="720"/>
      </w:pPr>
      <w:r/>
      <w:hyperlink r:id="rId447">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448">
        <w:r>
          <w:rPr>
            <w:color w:val="0000EE"/>
            <w:u w:val="single"/>
          </w:rPr>
          <w:t>https://www.wort.lu/international/nord-stream-anschlag-war-wolodymyr-selenskyj-involviert/146030875.html</w:t>
        </w:r>
      </w:hyperlink>
      <w:r>
        <w:t xml:space="preserve"> - Investigative journalist Ulrich Thiele asserts in his new book that former Ukrainian intelligence officers, including Roman Cherwinsky and Wassyl Burba, were involved in the September 2022 Nord Stream pipeline explosions. Thiele suggests these officers, trained by the CIA, acted with the tacit support of President Volodymyr Zelenskyy's office and Chief of Staff Andriy Yermak, though they allegedly operated without direct presidential knowledge to maintain political cover. The book details the officers' history of covert operations against Russia and their subsequent conflict with Zelenskyy. The report highlights ongoing questions regarding state involvement and international cooperation in the investigation.</w:t>
      </w:r>
      <w:r/>
    </w:p>
    <w:p>
      <w:pPr>
        <w:pStyle w:val="ListNumber"/>
        <w:spacing w:line="240" w:lineRule="auto"/>
        <w:ind w:left="720"/>
      </w:pPr>
      <w:r/>
      <w:hyperlink r:id="rId449">
        <w:r>
          <w:rPr>
            <w:color w:val="0000EE"/>
            <w:u w:val="single"/>
          </w:rPr>
          <w:t>https://www.stern.de/politik/ausland/die-lage-im-ueberblick--iran-droht-usa-mit-erneuter-schliessung-der-strasse-von-hormus-37320246.html</w:t>
        </w:r>
      </w:hyperlink>
      <w:r>
        <w:t xml:space="preserve"> - Iran has threatened to permanently close the Strait of Hormus if the United States maintains its blockade of Iranian ports. Iranian Parliament President Mohammed Bagher Ghalibaf stated that passage through the strait requires Iranian approval. While Iran recently reopened the waterway for tankers during a ceasefire, US President Donald Trump insists the blockade remains until a comprehensive agreement is reached. Negotiations mediated by Pakistan are ongoing to extend the ceasefire and resolve disputes over Iran's nuclear program and uranium enrichment.</w:t>
      </w:r>
      <w:r/>
    </w:p>
    <w:p>
      <w:pPr>
        <w:pStyle w:val="ListNumber"/>
        <w:spacing w:line="240" w:lineRule="auto"/>
        <w:ind w:left="720"/>
      </w:pPr>
      <w:r/>
      <w:hyperlink r:id="rId450">
        <w:r>
          <w:rPr>
            <w:color w:val="0000EE"/>
            <w:u w:val="single"/>
          </w:rPr>
          <w:t>https://www.greaterkashmir.com/world/india-joins-global-leaders-paris-meet-on-hormuz-11738767</w:t>
        </w:r>
      </w:hyperlink>
      <w:r>
        <w:t xml:space="preserve"> - India participated in a high-level meeting in Paris convened by French President Emmanuel Macron and British Prime Minister Keir Starmer to address maritime security in the Strait of Hormuz. Approximately 40 countries attended the summit, which occurred after Iran announced the reopening of the strait during a ceasefire. The United States was notably absent from the discussions. Leaders emphasised the need for a lasting, unconditional solution to ensure global economic stability, as the route carries nearly 20% of the world's energy supplies. France and the UK plan to lead a defensive mission to safeguard navigation.</w:t>
      </w:r>
      <w:r/>
    </w:p>
    <w:p>
      <w:pPr>
        <w:pStyle w:val="ListNumber"/>
        <w:spacing w:line="240" w:lineRule="auto"/>
        <w:ind w:left="720"/>
      </w:pPr>
      <w:r/>
      <w:hyperlink r:id="rId451">
        <w:r>
          <w:rPr>
            <w:color w:val="0000EE"/>
            <w:u w:val="single"/>
          </w:rPr>
          <w:t>https://www.businesstoday.in/world/middle-east/story/7-claims-7-lies-iran-rolls-back-its-decision-to-open-hormuz-slams-trump-526303-2026-04-18?utm_source=rssfeed</w:t>
        </w:r>
      </w:hyperlink>
      <w:r>
        <w:t xml:space="preserve"> - Iranian President Mohammad Bagher Ghalibaf reversed a previous decision to open the Strait of Hormuz, stating that passage will require Iranian authorization and adherence to designated routes. Ghalibaf accused the United States of making false claims and warned that the strait would remain closed if the US continues its blockade of Iranian ports. This development contradicts earlier statements by Iranian Foreign Minister Abbas Araqchi regarding an open strait following a ceasefire. The situation leaves hundreds of ships stranded in the Gulf, as the strait handles approximately 20% of global oil and liquefied natural gas flows.</w:t>
      </w:r>
      <w:r/>
    </w:p>
    <w:p>
      <w:pPr>
        <w:pStyle w:val="ListNumber"/>
        <w:spacing w:line="240" w:lineRule="auto"/>
        <w:ind w:left="720"/>
      </w:pPr>
      <w:r/>
      <w:hyperlink r:id="rId452">
        <w:r>
          <w:rPr>
            <w:color w:val="0000EE"/>
            <w:u w:val="single"/>
          </w:rPr>
          <w:t>https://www.xaluannews.com/modules.php?name=News&amp;file=article&amp;sid=3741666</w:t>
        </w:r>
      </w:hyperlink>
      <w:r>
        <w:t xml:space="preserve"> - On 17 April, Iranian Foreign Minister Abbas Araqchi announced the Strait of Hormuz would open to all commercial vessels for the duration of a ten-day US-mediated ceasefire between Israel and Hezbollah. Iran stipulated three conditions: only commercial ships, no military vessels, and adherence to designated routes coordinated with Iranian forces. While US President Donald Trump confirmed the opening, he maintained a military blockade on Iranian ports. Shipping companies Maersk and Hapag-Lloyd reacted with cautious optimism, noting that uncertainty remains due to the temporary nature of the ceasefire and ongoing regional instability.</w:t>
      </w:r>
      <w:r/>
    </w:p>
    <w:p>
      <w:pPr>
        <w:pStyle w:val="ListNumber"/>
        <w:spacing w:line="240" w:lineRule="auto"/>
        <w:ind w:left="720"/>
      </w:pPr>
      <w:r/>
      <w:hyperlink r:id="rId453">
        <w:r>
          <w:rPr>
            <w:color w:val="0000EE"/>
            <w:u w:val="single"/>
          </w:rPr>
          <w:t>https://ria.ru/20260418/neft-2087664993.html</w:t>
        </w:r>
      </w:hyperlink>
      <w:r>
        <w:t xml:space="preserve"> - Kirill Dmitriev, head of the Russian Direct Investment Fund (RDIF), stated that extending sanctions relief for Russian oil would cause extreme concern and hysteria among war instigators in the EU and UK. Dmitriev noted that many countries, including the US, increasingly recognise the role of Russian oil and gas in global economic stability. He described current sanctions as ineffective and destructive.</w:t>
      </w:r>
      <w:r/>
    </w:p>
    <w:p>
      <w:pPr>
        <w:pStyle w:val="ListNumber"/>
        <w:spacing w:line="240" w:lineRule="auto"/>
        <w:ind w:left="720"/>
      </w:pPr>
      <w:r/>
      <w:hyperlink r:id="rId454">
        <w:r>
          <w:rPr>
            <w:color w:val="0000EE"/>
            <w:u w:val="single"/>
          </w:rPr>
          <w:t>https://www.demorgen.be/snelnieuws/live-iran-dreigt-straat-van-hormuz-opnieuw-af-te-sluiten-als-vs-blokkade-niet-opheffen-onduidelijkheid-over-toekomst-van-iraans-verrijkt-uranium~be9c4f82/</w:t>
        </w:r>
      </w:hyperlink>
      <w:r>
        <w:t xml:space="preserve"> - Mohammad Bagher Ghalibaf, chairman of the Iranian parliament, warned that Iran will close the Strait of Hormuz if the United States maintains its blockade of Iranian ports. Ghalibaf stated that vessels transiting the strait require Iranian permission. Conversely, Iranian Foreign Minister Abbas Araghchi declared the strait fully open during a ceasefire in Lebanon, a move welcomed by US President Donald Trump. However, Trump confirmed the US blockade remains in place until a definitive agreement is reached.</w:t>
      </w:r>
      <w:r/>
    </w:p>
    <w:p>
      <w:pPr>
        <w:pStyle w:val="ListNumber"/>
        <w:spacing w:line="240" w:lineRule="auto"/>
        <w:ind w:left="720"/>
      </w:pPr>
      <w:r/>
      <w:hyperlink r:id="rId455">
        <w:r>
          <w:rPr>
            <w:color w:val="0000EE"/>
            <w:u w:val="single"/>
          </w:rPr>
          <w:t>https://www.eenews.net/articles/ukraine-looks-to-orbans-exit-to-blunt-russian-energy-flows-into-europe/</w:t>
        </w:r>
      </w:hyperlink>
      <w:r>
        <w:t xml:space="preserve"> - Ukraine's state-owned energy company Naftogaz aims to ship approximately 100 million barrels of oil annually from a Black Sea port to Hungary and other Eastern European countries. This initiative seeks to displace Russian crude oil flows following Viktor Orbán's election defeat and the anticipated shift in Hungary's stance under successor Péter Magyar. Naftogaz Chief International Officer Oleksii Riabchyn described the move as an alternative route to bypass Russian energy supplies into Europe.</w:t>
      </w:r>
      <w:r/>
    </w:p>
    <w:p>
      <w:pPr>
        <w:pStyle w:val="ListNumber"/>
        <w:spacing w:line="240" w:lineRule="auto"/>
        <w:ind w:left="720"/>
      </w:pPr>
      <w:r/>
      <w:hyperlink r:id="rId456">
        <w:r>
          <w:rPr>
            <w:color w:val="0000EE"/>
            <w:u w:val="single"/>
          </w:rPr>
          <w:t>https://easternherald.com/2026/04/17/iran-hormuz-civilian-vessels-warships-ban-irgc-control/</w:t>
        </w:r>
      </w:hyperlink>
      <w:r>
        <w:t xml:space="preserve"> - Iran has permitted civilian vessels to transit the Strait of Hormuz under strict supervision by the Islamic Revolutionary Guard Corps (IRGC), requiring adherence to designated routes and direct coordination with military authorities. While commercial traffic is allowed to stabilise global energy markets, the passage of warships remains prohibited. This calibrated reopening follows recent military confrontations and a fragile ceasefire, though the United States maintains a naval blockade, creating overlapping controls. Shipping firms remain cautious due to lingering risks such as naval mines and potential escalation.</w:t>
      </w:r>
      <w:r/>
    </w:p>
    <w:p>
      <w:pPr>
        <w:pStyle w:val="ListNumber"/>
        <w:spacing w:line="240" w:lineRule="auto"/>
        <w:ind w:left="720"/>
      </w:pPr>
      <w:r/>
      <w:hyperlink r:id="rId457">
        <w:r>
          <w:rPr>
            <w:color w:val="0000EE"/>
            <w:u w:val="single"/>
          </w:rPr>
          <w:t>https://www.zitamar.com/state-takes-centre-stage-in-gas-strategy/</w:t>
        </w:r>
      </w:hyperlink>
      <w:r>
        <w:t xml:space="preserve"> - Mozambique has entrusted the development of a new LNG terminal at Inhassoro to a consortium of state-owned companies. The agreement, signed last week and announced yesterday, involves ENH, EDM, CFM, and HCB. This consortium holds exclusive rights to develop, finance, and operate the new gas value chain segment. The move marks a shift where the state acts as the primary organiser rather than just a regulator or minority partner. The project involves transporting gas south by sea instead of via pipeline from the Rovuma Basin, a decision influenced by security risks and infrastructure challenges in Cabo Delgado.</w:t>
      </w:r>
      <w:r/>
    </w:p>
    <w:p>
      <w:pPr>
        <w:pStyle w:val="ListNumber"/>
        <w:spacing w:line="240" w:lineRule="auto"/>
        <w:ind w:left="720"/>
      </w:pPr>
      <w:r/>
      <w:hyperlink r:id="rId458">
        <w:r>
          <w:rPr>
            <w:color w:val="0000EE"/>
            <w:u w:val="single"/>
          </w:rPr>
          <w:t>https://thefrontierpost.com/mideast-energy-output-may-take-about-2-years-to-recover-iea-chief/</w:t>
        </w:r>
      </w:hyperlink>
      <w:r>
        <w:t xml:space="preserve"> - Fatih Birol, head of the International Energy Agency, announced that it will take approximately two years for the Middle East to recover energy output lost due to conflict, with recovery times varying by country. He highlighted the impact of the Strait of Hormuz closure on global energy markets and indicated readiness for emergency reserve releases. Birol emphasised that reopening the strait is crucial for stabilising supply and warned of potential shortages of refined products. The recovery timeline and market stability depend on geopolitical developments and infrastructure repair.</w:t>
      </w:r>
      <w:r/>
    </w:p>
    <w:p>
      <w:pPr>
        <w:pStyle w:val="ListNumber"/>
        <w:spacing w:line="240" w:lineRule="auto"/>
        <w:ind w:left="720"/>
      </w:pPr>
      <w:r/>
      <w:hyperlink r:id="rId459">
        <w:r>
          <w:rPr>
            <w:color w:val="0000EE"/>
            <w:u w:val="single"/>
          </w:rPr>
          <w:t>https://lenta.ru/news/2026/04/17/germania/</w:t>
        </w:r>
      </w:hyperlink>
      <w:r>
        <w:t xml:space="preserve"> - German parties led by Alice Weidel and Sara Wagenknecht called for halting financial and military aid to Ukraine. They cited a Wall Street Journal investigation claiming President Volodymyr Zelenskyy sanctioned the sabotage of Nord Stream pipelines in 2022. Despite these allegations, Chancellor Friedrich Merz continues funding Kyiv.</w:t>
      </w:r>
      <w:r/>
    </w:p>
    <w:p>
      <w:pPr>
        <w:pStyle w:val="ListNumber"/>
        <w:spacing w:line="240" w:lineRule="auto"/>
        <w:ind w:left="720"/>
      </w:pPr>
      <w:r/>
      <w:hyperlink r:id="rId460">
        <w:r>
          <w:rPr>
            <w:color w:val="0000EE"/>
            <w:u w:val="single"/>
          </w:rPr>
          <w:t>https://www.actualno.com/economy/i-slovakija-shte-sydi-es-za-zabranata-na-ruskija-gaz-news_2582928.html</w:t>
        </w:r>
      </w:hyperlink>
      <w:r>
        <w:t xml:space="preserve"> - Slovakia plans to file a lawsuit with the European Court of Justice against the EU regarding the ban on Russian gas. Prime Minister Robert Fico stated the decision to halt Russian energy resources by 2027 is harmful to Europe and was made without unanimous consent. The Slovak Ministry of Justice is instructed to submit the case by April 27, arguing the EU exceeded its powers by imposing a mandatory ban on a specific energy source. Foreign Minister Juraj Blahar warned that unilateral cessation could lead to arbitration cases from Russia involving sums between 11 and 16 billion dollars.</w:t>
      </w:r>
      <w:r/>
    </w:p>
    <w:p>
      <w:pPr>
        <w:pStyle w:val="ListNumber"/>
        <w:spacing w:line="240" w:lineRule="auto"/>
        <w:ind w:left="720"/>
      </w:pPr>
      <w:r/>
      <w:hyperlink r:id="rId461">
        <w:r>
          <w:rPr>
            <w:color w:val="0000EE"/>
            <w:u w:val="single"/>
          </w:rPr>
          <w:t>https://www.aljazeera.com/features/2026/4/17/ukraines-long-range-strikes-prompt-new-russian-threat-against-europe?traffic_source=rss</w:t>
        </w:r>
      </w:hyperlink>
      <w:r>
        <w:t xml:space="preserve"> - Ukraine has damaged Russian oil and gas infrastructure through recent strikes, prompting Russia to issue warnings to European countries and industries involved in weapons production. European nations have increased support for Ukraine’s drone capabilities, with investments from Germany, Norway, the Netherlands, and Belgium. Ukraine’s attacks have significantly impacted Russia’s oil export capacity, targeting ports, pipelines, and refineries. Ukrainian officials highlight the increased domestic arms industry and routine deep strikes into Russia, while Russia warns of unpredictable consequences. The conflict has led to substantial damage and financial losses for Russia’s energy sector.</w:t>
      </w:r>
      <w:r/>
    </w:p>
    <w:p>
      <w:pPr>
        <w:pStyle w:val="ListNumber"/>
        <w:spacing w:line="240" w:lineRule="auto"/>
        <w:ind w:left="720"/>
      </w:pPr>
      <w:r/>
      <w:hyperlink r:id="rId462">
        <w:r>
          <w:rPr>
            <w:color w:val="0000EE"/>
            <w:u w:val="single"/>
          </w:rPr>
          <w:t>https://weeklyblitz.net/2026/04/18/indian-refiners-use-yuan-to-pay-for-iranian-oil-amid-us-waiver-constraints/</w:t>
        </w:r>
      </w:hyperlink>
      <w:r>
        <w:t xml:space="preserve"> - Indian refiners, including Indian Oil Corporation and Reliance Industries, have resumed purchasing Iranian crude oil following a one-month US sanctions waiver granted on March 20. Transactions, valued at approximately $200 million, are being settled in Chinese yuan via ICICI Bank's Shanghai branch to bypass dollar-based restrictions. This marks India's first documented purchase of Iranian oil since 2019. The waiver is set to expire without extension, creating uncertainty over future imports, though the yuan settlement mechanism may persist for other sanctioned trades.</w:t>
      </w:r>
      <w:r/>
    </w:p>
    <w:p>
      <w:pPr>
        <w:pStyle w:val="ListNumber"/>
        <w:spacing w:line="240" w:lineRule="auto"/>
        <w:ind w:left="720"/>
      </w:pPr>
      <w:r/>
      <w:hyperlink r:id="rId463">
        <w:r>
          <w:rPr>
            <w:color w:val="0000EE"/>
            <w:u w:val="single"/>
          </w:rPr>
          <w:t>https://vm.ru/news/1319652-v-germanii-prizvali-prekratit-pomogat-ukraine-iz-za-podryva-severnyh-potokov</w:t>
        </w:r>
      </w:hyperlink>
      <w:r>
        <w:t xml:space="preserve"> - Alice Weidel, co-chair of the German Alternative for Germany party, called for the cessation of financial aid to Ukraine. This statement follows a report by journalist Boyan Panchevski in the Wall Street Journal, which alleges that President Volodymyr Zelenskyy authorised the sabotage of the Nord Stream pipelines. Weidel argued that continued support despite these alleged actions constitutes state terrorism against German interests and questioned Chancellor Friedrich Merz's continued payments to Kyiv.</w:t>
      </w:r>
      <w:r/>
    </w:p>
    <w:p>
      <w:pPr>
        <w:pStyle w:val="ListNumber"/>
        <w:spacing w:line="240" w:lineRule="auto"/>
        <w:ind w:left="720"/>
      </w:pPr>
      <w:r/>
      <w:hyperlink r:id="rId464">
        <w:r>
          <w:rPr>
            <w:color w:val="0000EE"/>
            <w:u w:val="single"/>
          </w:rPr>
          <w:t>https://cryptobriefing.com/gulf-crisis-enters-chronic-phase-strait-of-hormuz-traffic-remains-disrupted/</w:t>
        </w:r>
      </w:hyperlink>
      <w:r>
        <w:t xml:space="preserve"> - The Gulf crisis has transitioned into a chronic phase characterised by sustained disruptions rather than acute strikes, with Strait of Hormuz traffic normalisation by April 30 priced at 25%. Iranian strategies continue to target GCC economic hubs, complicating navigation and logistics. Market traders are reconsidering timelines due to ongoing geopolitical uncertainty and lack of recent trades. Predictions of a swift return to normalcy are tempered by Iran's strategic maneuvers and Gulf states' defensive postures.</w:t>
      </w:r>
      <w:r/>
    </w:p>
    <w:p>
      <w:pPr>
        <w:pStyle w:val="ListNumber"/>
        <w:spacing w:line="240" w:lineRule="auto"/>
        <w:ind w:left="720"/>
      </w:pPr>
      <w:r/>
      <w:hyperlink r:id="rId465">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466">
        <w:r>
          <w:rPr>
            <w:color w:val="0000EE"/>
            <w:u w:val="single"/>
          </w:rPr>
          <w:t>https://navalinstitute.com.au/russians-snooping-on-uk-and-norway/</w:t>
        </w:r>
      </w:hyperlink>
      <w:r>
        <w:t xml:space="preserve"> - UK Defence Secretary John Healey confirmed that Russian naval units from the Main Directorate of Deep Sea Research (GUGI) conducted a covert operation mapping subsea fibre-optic cables in Norwegian and British maritime areas. The operation, involving an Akula-class submarine and intelligence-gathering vessels, lasted over a month north of the UK. UK and Norwegian forces, including P-8 Poseidon aircraft and frigates, tracked and deterred the vessels, which subsequently withdrew. The British Government stated the activity was aimed at surveying infrastructure for potential damage in conflict, while Norway warned against targeting critical infrastructure in the High North.</w:t>
      </w:r>
      <w:r/>
    </w:p>
    <w:p>
      <w:pPr>
        <w:pStyle w:val="ListNumber"/>
        <w:spacing w:line="240" w:lineRule="auto"/>
        <w:ind w:left="720"/>
      </w:pPr>
      <w:r/>
      <w:hyperlink r:id="rId467">
        <w:r>
          <w:rPr>
            <w:color w:val="0000EE"/>
            <w:u w:val="single"/>
          </w:rPr>
          <w:t>https://www.fxleaders.com/news/2026/04/17/china-to-further-diversify-energy-imports-to-tackle-emergencies/</w:t>
        </w:r>
      </w:hyperlink>
      <w:r>
        <w:t xml:space="preserve"> - Chinese authorities announced plans to further diversify energy imports and expand strategic reserves to mitigate potential supply shocks amid global volatility. Vice Chairman Wang Changlin of the National Development and Reform Commission stated preparations for emergency scenarios following disruptions in the Strait of Hormuz. Concurrently, President Xi Jinping emphasised strengthening ties with Russia to ensure supply stability. China's domestic crude oil production reached record levels in 2026, while fuel price caps were adjusted to cushion consumer impact.</w:t>
      </w:r>
      <w:r/>
    </w:p>
    <w:p>
      <w:pPr>
        <w:pStyle w:val="ListNumber"/>
        <w:spacing w:line="240" w:lineRule="auto"/>
        <w:ind w:left="720"/>
      </w:pPr>
      <w:r/>
      <w:hyperlink r:id="rId468">
        <w:r>
          <w:rPr>
            <w:color w:val="0000EE"/>
            <w:u w:val="single"/>
          </w:rPr>
          <w:t>https://www.nrk.no/urix/usikkerhet-rundt-apning-av-hormuzstredet-1.17851479</w:t>
        </w:r>
      </w:hyperlink>
      <w:r>
        <w:t xml:space="preserve"> - Since the start of the war, nearly all shipping traffic through the Strait of Hormuz has paused, halting oil and gas transport. This disruption is causing significant spikes in oil and gas prices, impacting global stock markets. Analysis firm Wood Mackenzie forecasts oil prices at $150 per barrel for the coming weeks if the strait remains closed, with potential rises to $200 by 2026. Producers in Iraq, Qatar, and Kuwait are reducing output due to filling storage reserves. Asia and Europe are identified as the most vulnerable regions dependent on Middle Eastern imports.</w:t>
      </w:r>
      <w:r/>
    </w:p>
    <w:p>
      <w:pPr>
        <w:pStyle w:val="ListNumber"/>
        <w:spacing w:line="240" w:lineRule="auto"/>
        <w:ind w:left="720"/>
      </w:pPr>
      <w:r/>
      <w:hyperlink r:id="rId469">
        <w:r>
          <w:rPr>
            <w:color w:val="0000EE"/>
            <w:u w:val="single"/>
          </w:rPr>
          <w:t>https://tass.com/world/2118963</w:t>
        </w:r>
      </w:hyperlink>
      <w:r>
        <w:t xml:space="preserve"> - Iran's ambassador to Turkmenistan, Ali Mojtaba Rouzbahani, announced plans to restrict vessels passing through the Strait of Hormuz that pose a military threat. The proposal defines threatening vessels as those reasonably assumed to endanger coastal state security, including those carrying military equipment or linked to hostile actions. This preventive measure aims to manage risks before escalation. Additionally, Iran suggests charging fees for marine services like pilotage and search and rescue to improve safety and stabilize energy markets, rather than treating them as passage fees.</w:t>
      </w:r>
      <w:r/>
    </w:p>
    <w:p>
      <w:pPr>
        <w:pStyle w:val="ListNumber"/>
        <w:spacing w:line="240" w:lineRule="auto"/>
        <w:ind w:left="720"/>
      </w:pPr>
      <w:r/>
      <w:hyperlink r:id="rId470">
        <w:r>
          <w:rPr>
            <w:color w:val="0000EE"/>
            <w:u w:val="single"/>
          </w:rPr>
          <w:t>https://tass.com/world/2118959</w:t>
        </w:r>
      </w:hyperlink>
      <w:r>
        <w:t xml:space="preserve"> - Iran's ambassador to Turkmenistan, Ali Mojtaba Rouzbahani, stated that Iran and Oman could establish a new shipping paradigm in the Strait of Hormuz through a joint protocol. The proposed regime aims to ensure maritime security, prevent military abuse, and balance navigation freedom with coastal state sovereignty. A key concept involves a 'safe passage' system requiring advance notification, vessel identification, and a safety code to verify that transit does not pose a threat, acting as a guarantee of collective security.</w:t>
      </w:r>
      <w:r/>
    </w:p>
    <w:p>
      <w:pPr>
        <w:pStyle w:val="ListNumber"/>
        <w:spacing w:line="240" w:lineRule="auto"/>
        <w:ind w:left="720"/>
      </w:pPr>
      <w:r/>
      <w:hyperlink r:id="rId471">
        <w:r>
          <w:rPr>
            <w:color w:val="0000EE"/>
            <w:u w:val="single"/>
          </w:rPr>
          <w:t>https://energynow.com/2026/04/ships-test-strait-of-hormuz-after-opening-seek-assurances-on-safety/</w:t>
        </w:r>
      </w:hyperlink>
      <w:r>
        <w:t xml:space="preserve"> - A group of approximately 20 vessels attempted to exit the Strait of Hormuz on Friday evening following Iran's announcement that the waterway is open to commercial traffic during a ceasefire. Tracking data showed the attempt was unsuccessful, with most ships turning back due to unresolved security concerns, particularly regarding sea mines. Shipping companies and the US Navy have expressed caution, demanding further assurances on safety and lane compliance before resuming full transits.</w:t>
      </w:r>
      <w:r/>
    </w:p>
    <w:p>
      <w:pPr>
        <w:pStyle w:val="ListNumber"/>
        <w:spacing w:line="240" w:lineRule="auto"/>
        <w:ind w:left="720"/>
      </w:pPr>
      <w:r/>
      <w:hyperlink r:id="rId472">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473">
        <w:r>
          <w:rPr>
            <w:color w:val="0000EE"/>
            <w:u w:val="single"/>
          </w:rPr>
          <w:t>https://peopledaily.digital/business/oil-prices-fall-sharply-after-iran-says-strait-of-hormuz-is-open</w:t>
        </w:r>
      </w:hyperlink>
      <w:r>
        <w:t xml:space="preserve"> - Oil and gas prices declined significantly on 17 April 2026 after Iran announced the Strait of Hormuz was open to commercial shipping during a 10-day ceasefire between Israel and Lebanon. The announcement led to a drop in Brent crude prices by over 10 per cent and a decrease in European gas prices. Stock markets in Europe and the US responded positively. The disruption caused by Iran's blockade had been described as the biggest energy supply crisis in history. The situation raised questions about the resumption of normal oil and gas flows.</w:t>
      </w:r>
      <w:r/>
    </w:p>
    <w:p>
      <w:pPr>
        <w:pStyle w:val="ListNumber"/>
        <w:spacing w:line="240" w:lineRule="auto"/>
        <w:ind w:left="720"/>
      </w:pPr>
      <w:r/>
      <w:hyperlink r:id="rId474">
        <w:r>
          <w:rPr>
            <w:color w:val="0000EE"/>
            <w:u w:val="single"/>
          </w:rPr>
          <w:t>https://www.scmp.com/news/china/diplomacy/article/3350427/why-china-urgently-looking-north-africa-energy-crisis-rolls?utm_source=rss_feed</w:t>
        </w:r>
      </w:hyperlink>
      <w:r>
        <w:t xml:space="preserve"> - China is accelerating plans to develop a Mediterranean green-energy supply chain hub in North Africa to reduce reliance on the Persian Gulf following the closure of the Strait of Hormuz. Strategic partnerships in Algeria, Morocco, and Egypt are being fast-tracked to create a backup for Beijing's economy against future energy disruptions. Key projects include production-sharing agreements with Sonatrach and Sinopec in Algeria.</w:t>
      </w:r>
      <w:r/>
    </w:p>
    <w:p>
      <w:pPr>
        <w:pStyle w:val="ListNumber"/>
        <w:spacing w:line="240" w:lineRule="auto"/>
        <w:ind w:left="720"/>
      </w:pPr>
      <w:r/>
      <w:hyperlink r:id="rId475">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476">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news/insights/opening-hormuz-is-the-easy-part-restoring-oil-flows-isnt-bousso-usl7dkh1" TargetMode="External"/><Relationship Id="rId10" Type="http://schemas.openxmlformats.org/officeDocument/2006/relationships/hyperlink" Target="https://www.zawya.com/en/capital-markets/equities/mideast-stocks-gulf-equities-mixed-as-hormuz-uncertainty-caps-ceasefire-optimism-yn8ydpog" TargetMode="External"/><Relationship Id="rId11" Type="http://schemas.openxmlformats.org/officeDocument/2006/relationships/hyperlink" Target="https://knews.kg/2026/04/20/tegeran-schitaet-stsenarij-vozobnovleniya-vojny-s-ssha-i-izrailem-bolee-veroyatnym/" TargetMode="External"/><Relationship Id="rId12" Type="http://schemas.openxmlformats.org/officeDocument/2006/relationships/hyperlink" Target="https://news.az/news/iran-will-never-surrender-control-of-strait-of-hormuz-lawmaker-says" TargetMode="External"/><Relationship Id="rId13" Type="http://schemas.openxmlformats.org/officeDocument/2006/relationships/hyperlink" Target="https://www.devdiscourse.com/article/law-order/3880132-iran-sets-new-legal-regime-for-strait-of-hormuz-passage" TargetMode="External"/><Relationship Id="rId14" Type="http://schemas.openxmlformats.org/officeDocument/2006/relationships/hyperlink" Target="https://www.india.com/news/world/iran-united-states-us-navy-donald-trump-touska-white-house-strait-of-hormuz-mojtaba-khamenei-tehran-gulf-nations-onam-saudi-arabia-china-8386903/" TargetMode="External"/><Relationship Id="rId15" Type="http://schemas.openxmlformats.org/officeDocument/2006/relationships/hyperlink" Target="https://www.india.com/news/world/donald-trump-says-us-troops-intercept-seize-iranian-ship-trying-to-breach-blockade-tehran-vows-swift-response-8386910/" TargetMode="External"/><Relationship Id="rId16" Type="http://schemas.openxmlformats.org/officeDocument/2006/relationships/hyperlink" Target="https://economictimes.indiatimes.com/news/international/world-news/we-have-full-custody-us-intercepts-iranian-ship-touska-amid-ongoing-hormuz-blockade/videoshow/130381725.cms" TargetMode="External"/><Relationship Id="rId17" Type="http://schemas.openxmlformats.org/officeDocument/2006/relationships/hyperlink" Target="https://www.sinicapodcast.com/p/trivium-weekly-recap-chinas-iran" TargetMode="External"/><Relationship Id="rId18" Type="http://schemas.openxmlformats.org/officeDocument/2006/relationships/hyperlink" Target="https://blackchronicle.com/national/u-s-iran-to-resume-talks-trump-issues-dire-threat/" TargetMode="External"/><Relationship Id="rId19" Type="http://schemas.openxmlformats.org/officeDocument/2006/relationships/hyperlink" Target="https://www.sondakika.com/guncel/haber-irandan-abdye-misilleme-savas-gemilerine-insansiz-19765509/" TargetMode="External"/><Relationship Id="rId20" Type="http://schemas.openxmlformats.org/officeDocument/2006/relationships/hyperlink" Target="https://ceenergynews.com/interviews/neptun-deep-interview-franck-neel/" TargetMode="External"/><Relationship Id="rId21" Type="http://schemas.openxmlformats.org/officeDocument/2006/relationships/hyperlink" Target="https://www.palestinechronicle.com/live-blog-iran-says-no-talks-under-pressure-hormuz-rights-not-negotiable-day-51/" TargetMode="External"/><Relationship Id="rId22" Type="http://schemas.openxmlformats.org/officeDocument/2006/relationships/hyperlink" Target="https://thekabultribune.com/en/0007971" TargetMode="External"/><Relationship Id="rId23" Type="http://schemas.openxmlformats.org/officeDocument/2006/relationships/hyperlink" Target="https://english.gossiplankanews.com/2026/04/iran-war-updates-key-events-in-last-24_0309203114.html" TargetMode="External"/><Relationship Id="rId24" Type="http://schemas.openxmlformats.org/officeDocument/2006/relationships/hyperlink" Target="https://www.iranherald.com/news/278998529/irgc-forces-us-troops-to-retreat-from-strait-of-hormuz-after-attack-on-iranian-ship-iran-media" TargetMode="External"/><Relationship Id="rId25" Type="http://schemas.openxmlformats.org/officeDocument/2006/relationships/hyperlink" Target="https://www.iranherald.com/news/278998419/centcom-confirms-interception-of-iranian-vessel-touska-says-us-forces-fired-several-rounds-to-disable-it" TargetMode="External"/><Relationship Id="rId26" Type="http://schemas.openxmlformats.org/officeDocument/2006/relationships/hyperlink" Target="https://news.abplive.com/news/world/iran-launches-drone-attack-at-us-military-ships-after-vessel-seized-strait-of-hormuz-fragile-ceasefire-1837475" TargetMode="External"/><Relationship Id="rId27" Type="http://schemas.openxmlformats.org/officeDocument/2006/relationships/hyperlink" Target="https://urdu.arynews.tv/iran-reza-aref-either-free-oil-market-for-all/" TargetMode="External"/><Relationship Id="rId28" Type="http://schemas.openxmlformats.org/officeDocument/2006/relationships/hyperlink" Target="https://newtalk.tw/news/view/2026-04-20/1030697" TargetMode="External"/><Relationship Id="rId29" Type="http://schemas.openxmlformats.org/officeDocument/2006/relationships/hyperlink" Target="https://cryptobriefing.com/european-gas-prices-jump-11-amid-us-iran-tensions/" TargetMode="External"/><Relationship Id="rId30" Type="http://schemas.openxmlformats.org/officeDocument/2006/relationships/hyperlink" Target="https://aif.ru/politics/merc-zayavil-o-planah-sozvat-sovbez-frg-dlya-obsuzhdeniya-energokrizisa" TargetMode="External"/><Relationship Id="rId31" Type="http://schemas.openxmlformats.org/officeDocument/2006/relationships/hyperlink" Target="https://spectator.org/hormuz-in-the-crosshairs/" TargetMode="External"/><Relationship Id="rId32" Type="http://schemas.openxmlformats.org/officeDocument/2006/relationships/hyperlink" Target="https://www.skynewsarabia.com/business/1865094-%D9%82%D9%81%D8%B2%D8%A9-%D8%A3%D8%B3%D8%B9%D8%A7%D8%B1-%D8%A7%D9%84%D8%BA%D8%A7%D8%B2-%D8%A7%D9%84%D8%A3%D9%88%D8%B1%D9%88%D8%A8%D9%8A-%D8%AA%D8%AC%D8%AF%D8%AF-%D8%A5%D8%BA%D9%84%D8%A7%D9%82-%D9%85%D8%B6%D9%8A%D9%82-%D9%87%D8%B1%D9%85%D8%B2" TargetMode="External"/><Relationship Id="rId33" Type="http://schemas.openxmlformats.org/officeDocument/2006/relationships/hyperlink" Target="https://www.theguardian.com/business/2026/apr/20/ed-miliband-to-double-down-on-net-zero-with-measures-to-combat-iran-energy-shock" TargetMode="External"/><Relationship Id="rId34" Type="http://schemas.openxmlformats.org/officeDocument/2006/relationships/hyperlink" Target="https://indianexpress.com/article/world/us-news/why-iran-is-not-joining-us-talks-naval-blockade-10645609/" TargetMode="External"/><Relationship Id="rId35" Type="http://schemas.openxmlformats.org/officeDocument/2006/relationships/hyperlink" Target="https://www.japantimes.co.jp/news/2026/04/20/world/hungary-eu-aid-ukraine/" TargetMode="External"/><Relationship Id="rId36" Type="http://schemas.openxmlformats.org/officeDocument/2006/relationships/hyperlink" Target="https://www.iraqinews.com/iraq/iea-basra-ceyhan-pipeline-proposal-2026/" TargetMode="External"/><Relationship Id="rId37" Type="http://schemas.openxmlformats.org/officeDocument/2006/relationships/hyperlink" Target="https://aif.ru/politics/v-frg-zayavili-chto-es-usilivaet-davlenie-na-rossiyu-iz-za-problem-v-ekonomike" TargetMode="External"/><Relationship Id="rId38" Type="http://schemas.openxmlformats.org/officeDocument/2006/relationships/hyperlink" Target="https://www.middleeasteye.net/live-blog/live-blog-update/us-energy-chief-says-iran-talks-progressing-predicts-nice-end-conflict" TargetMode="External"/><Relationship Id="rId39" Type="http://schemas.openxmlformats.org/officeDocument/2006/relationships/hyperlink" Target="https://www.philstockworld.com/2026/04/19/the-energy-crisis-downstream-impacts/" TargetMode="External"/><Relationship Id="rId40" Type="http://schemas.openxmlformats.org/officeDocument/2006/relationships/hyperlink" Target="https://windward.ai/blog/april-19-2026-iran-war-maritime-intelligence-daily/" TargetMode="External"/><Relationship Id="rId41" Type="http://schemas.openxmlformats.org/officeDocument/2006/relationships/hyperlink" Target="https://www.dailynewsegypt.com/2026/04/19/iran-warns-ships-near-hormuz-as-regional-tensions-escalate-amid-fragile-ceasefire/?utm_source=rss&amp;utm_medium=rss&amp;utm_campaign=iran-warns-ships-near-hormuz-as-regional-tensions-escalate-amid-fragile-ceasefire" TargetMode="External"/><Relationship Id="rId42" Type="http://schemas.openxmlformats.org/officeDocument/2006/relationships/hyperlink" Target="https://www.24newshd.tv/19-Apr-2026/islamabad-emerges-decisive-bridge-washington-tehran" TargetMode="External"/><Relationship Id="rId43" Type="http://schemas.openxmlformats.org/officeDocument/2006/relationships/hyperlink" Target="https://cryptobriefing.com/iran-proposes-tolls-on-strait-of-hormuz-passage-amid-us-tensions/" TargetMode="External"/><Relationship Id="rId44" Type="http://schemas.openxmlformats.org/officeDocument/2006/relationships/hyperlink" Target="https://euromaidanpress.com/2026/04/19/pro-russian-fico-complains-latvia-and-lithuania-blocked-his-flight-to-moscow-for-putins-9-may-parade/" TargetMode="External"/><Relationship Id="rId45" Type="http://schemas.openxmlformats.org/officeDocument/2006/relationships/hyperlink" Target="https://aif.ru/money/economy/rayt-nazval-pragmatichnym-shagom-prodlenie-licenzii-na-prodazhu-nefti-iz-rf" TargetMode="External"/><Relationship Id="rId46" Type="http://schemas.openxmlformats.org/officeDocument/2006/relationships/hyperlink" Target="https://tass.com/economy/2119339" TargetMode="External"/><Relationship Id="rId47" Type="http://schemas.openxmlformats.org/officeDocument/2006/relationships/hyperlink" Target="https://www.tehrantimes.com/news/525597/Iran-reject-EU-s-stance-on-Strait-of-Hormuz-as-hypocritical" TargetMode="External"/><Relationship Id="rId48" Type="http://schemas.openxmlformats.org/officeDocument/2006/relationships/hyperlink" Target="https://www.khmertimeskh.com/501882160/chinas-energy-resilience-stands-out-as-global-supply-chains-falter/" TargetMode="External"/><Relationship Id="rId49" Type="http://schemas.openxmlformats.org/officeDocument/2006/relationships/hyperlink" Target="https://eldiario.com/2026/04/19/que-son-las-flotas-fantasmas-importancia-guerra-iran/" TargetMode="External"/><Relationship Id="rId50" Type="http://schemas.openxmlformats.org/officeDocument/2006/relationships/hyperlink" Target="https://www.express.co.uk/news/world/2195904/africa-gas-pipeline-new-strait-hormuz-13-countries" TargetMode="External"/><Relationship Id="rId51" Type="http://schemas.openxmlformats.org/officeDocument/2006/relationships/hyperlink" Target="https://investinglive.com/forex/monday-open-fx-unlike-the-closed-strait-of-hormuz-indicative-rates-20-april-2026-20260419/" TargetMode="External"/><Relationship Id="rId52" Type="http://schemas.openxmlformats.org/officeDocument/2006/relationships/hyperlink" Target="https://sleconomynow.blogspot.com/2026/04/strait-of-hormuz-crisis.html" TargetMode="External"/><Relationship Id="rId53" Type="http://schemas.openxmlformats.org/officeDocument/2006/relationships/hyperlink" Target="https://slguardian.org/wars-hidden-cost-58-billion-damage-threatens-global-energy-stability/" TargetMode="External"/><Relationship Id="rId54" Type="http://schemas.openxmlformats.org/officeDocument/2006/relationships/hyperlink" Target="https://www.devdiscourse.com/article/politics/3879992-tensions-rise-as-us-seizes-iranian-ship-amid-strait-of-hormuz-standoff" TargetMode="External"/><Relationship Id="rId55" Type="http://schemas.openxmlformats.org/officeDocument/2006/relationships/hyperlink" Target="https://lenta.ru/news/2026/04/20/v-ssha-ob-yasnili-reshenie-o-vozobnovlenii-litsenzii-na-prodazhu-rossiyskoy-nefti/" TargetMode="External"/><Relationship Id="rId56" Type="http://schemas.openxmlformats.org/officeDocument/2006/relationships/hyperlink" Target="https://gcaptain.com/iea-head-pitches-iraq-turkey-pipeline-to-bypass-hormuz/" TargetMode="External"/><Relationship Id="rId57" Type="http://schemas.openxmlformats.org/officeDocument/2006/relationships/hyperlink" Target="https://www.vedomosti.ru/politics/characters/2026/04/20/1191470-kazem-dzhalali-u-nas-zheleznaya-volya" TargetMode="External"/><Relationship Id="rId58" Type="http://schemas.openxmlformats.org/officeDocument/2006/relationships/hyperlink" Target="https://cryptobriefing.com/iran-closes-strait-of-hormuz-complicating-us-blockade-lift-talks/" TargetMode="External"/><Relationship Id="rId59" Type="http://schemas.openxmlformats.org/officeDocument/2006/relationships/hyperlink" Target="https://tribune.com.pk/story/2603646/peacemakings-economic-payback" TargetMode="External"/><Relationship Id="rId60" Type="http://schemas.openxmlformats.org/officeDocument/2006/relationships/hyperlink" Target="https://www.chinadaily.com.cn/a/202604/20/WS69e5771fa310d6866eb444ff.html" TargetMode="External"/><Relationship Id="rId61" Type="http://schemas.openxmlformats.org/officeDocument/2006/relationships/hyperlink" Target="https://www.thenews.pk/print/1411130-zelensky-slams-oil-sanctions-relief-for-russia" TargetMode="External"/><Relationship Id="rId62" Type="http://schemas.openxmlformats.org/officeDocument/2006/relationships/hyperlink" Target="https://www.worthynews.com/113755-us-renews-russian-oil-waiver-amid-iran-war-energy-strain" TargetMode="External"/><Relationship Id="rId63" Type="http://schemas.openxmlformats.org/officeDocument/2006/relationships/hyperlink" Target="https://www.devdiscourse.com/article/headlines/3880022-strait-of-hormuz-shipping-crisis-navigating-uncertain-waters" TargetMode="External"/><Relationship Id="rId64" Type="http://schemas.openxmlformats.org/officeDocument/2006/relationships/hyperlink" Target="https://thefinancialdaily.com/pakistans-high-stakes-peace-diplomacy-problems-and-possibilities/" TargetMode="External"/><Relationship Id="rId65" Type="http://schemas.openxmlformats.org/officeDocument/2006/relationships/hyperlink" Target="https://www.gurufocus.com/news/8802455/oil-prices-surge-amid-iran-tensions-brent-brent" TargetMode="External"/><Relationship Id="rId66" Type="http://schemas.openxmlformats.org/officeDocument/2006/relationships/hyperlink" Target="https://zn.ua/WORLD/ostavte-svoi-pouchenija-iran-vysmejal-prizyvy-kallas-otkryt-ormuzskij-proliv.html" TargetMode="External"/><Relationship Id="rId67" Type="http://schemas.openxmlformats.org/officeDocument/2006/relationships/hyperlink" Target="https://theconservativetreehouse.com/blog/2026/04/19/president-trump-angered-by-ongoing-military-fire-from-irgc-into-strait-of-hormuz/?utm_source=rss&amp;utm_medium=rss&amp;utm_campaign=president-trump-angered-by-ongoing-military-fire-from-irgc-into-strait-of-hormuz" TargetMode="External"/><Relationship Id="rId68" Type="http://schemas.openxmlformats.org/officeDocument/2006/relationships/hyperlink" Target="https://www.indiatvnews.com/news/world/iran-launches-drones-on-us-warships-after-attack-on-vessel-in-gulf-of-oman-2026-04-20-1038128" TargetMode="External"/><Relationship Id="rId69" Type="http://schemas.openxmlformats.org/officeDocument/2006/relationships/hyperlink" Target="https://www.indiatoday.in/world/story/iran-us-ceasefire-hormuz-war-islamabad-talks-pakistan-economic-challenges-geopolitical-position-2898708-2026-04-20?utm_source=rss" TargetMode="External"/><Relationship Id="rId70" Type="http://schemas.openxmlformats.org/officeDocument/2006/relationships/hyperlink" Target="https://table.media/en/europe/news-en/russian-gas-energy-industry-calls-import-ban-a-trade-barrier" TargetMode="External"/><Relationship Id="rId71" Type="http://schemas.openxmlformats.org/officeDocument/2006/relationships/hyperlink" Target="https://www.business-standard.com/world-news/hormuz-security-is-not-free-says-iran-amid-rising-tensions-with-us-126042000051_1.html" TargetMode="External"/><Relationship Id="rId72" Type="http://schemas.openxmlformats.org/officeDocument/2006/relationships/hyperlink" Target="https://news.usni.org/2026/04/19/u-s-disables-seizes-iranian-container-ship-attempting-to-run-strait-of-hormuz-blockade" TargetMode="External"/><Relationship Id="rId73" Type="http://schemas.openxmlformats.org/officeDocument/2006/relationships/hyperlink" Target="https://cryptobriefing.com/iran-closes-strait-of-hormuz-halting-ship-transit-and-trapping-sailors/" TargetMode="External"/><Relationship Id="rId74" Type="http://schemas.openxmlformats.org/officeDocument/2006/relationships/hyperlink" Target="https://www.dnevnik.bg/sviat/2026/04/20/4904108_niderlandiia_aktivira_antikrizisen_plan_za_energiiata/?ref=rss" TargetMode="External"/><Relationship Id="rId75" Type="http://schemas.openxmlformats.org/officeDocument/2006/relationships/hyperlink" Target="https://cryptobriefing.com/iran-threatens-retaliation-after-us-seizes-ship-amid-ceasefire-tensions/" TargetMode="External"/><Relationship Id="rId76" Type="http://schemas.openxmlformats.org/officeDocument/2006/relationships/hyperlink" Target="https://cryptobriefing.com/us-fires-on-iranian-cargo-ship-touska-near-strait-of-hormuz/" TargetMode="External"/><Relationship Id="rId77" Type="http://schemas.openxmlformats.org/officeDocument/2006/relationships/hyperlink" Target="https://bitcoinworld.co.in/iran-military-retaliation-us-naval-seizure/" TargetMode="External"/><Relationship Id="rId78" Type="http://schemas.openxmlformats.org/officeDocument/2006/relationships/hyperlink" Target="https://www.dostor.org/5515133" TargetMode="External"/><Relationship Id="rId79" Type="http://schemas.openxmlformats.org/officeDocument/2006/relationships/hyperlink" Target="https://www.huffpost.com/entry/iran-strait-of-hormuz-closure_n_69e4c1cae4b0555d213c7be1" TargetMode="External"/><Relationship Id="rId80" Type="http://schemas.openxmlformats.org/officeDocument/2006/relationships/hyperlink" Target="https://mediaindonesia.com/internasional/881228/selat-hormuz-ditutup-kapal-tanker-lng-qatar-berbalik-arah" TargetMode="External"/><Relationship Id="rId81" Type="http://schemas.openxmlformats.org/officeDocument/2006/relationships/hyperlink" Target="https://cryptobriefing.com/persian-gulf-shipping-drops-to-5-ships-daily-amid-irgc-blockade/" TargetMode="External"/><Relationship Id="rId82" Type="http://schemas.openxmlformats.org/officeDocument/2006/relationships/hyperlink" Target="https://cryptobriefing.com/vessels-attacked-in-strait-of-hormuz-raising-energy-supply-disruption-fears/" TargetMode="External"/><Relationship Id="rId83" Type="http://schemas.openxmlformats.org/officeDocument/2006/relationships/hyperlink" Target="https://www.edaily.co.kr/News/Read?newsId=01649846645418088&amp;mediaCodeNo=257&amp;OutLnkChk=Y" TargetMode="External"/><Relationship Id="rId84" Type="http://schemas.openxmlformats.org/officeDocument/2006/relationships/hyperlink" Target="https://www.edaily.co.kr/News/Read?newsId=01843366645418088&amp;mediaCodeNo=257&amp;OutLnkChk=Y" TargetMode="External"/><Relationship Id="rId85" Type="http://schemas.openxmlformats.org/officeDocument/2006/relationships/hyperlink" Target="https://cryptobriefing.com/germany-convenes-national-security-council-over-energy-crisis/" TargetMode="External"/><Relationship Id="rId86" Type="http://schemas.openxmlformats.org/officeDocument/2006/relationships/hyperlink" Target="https://royfmc.com/2026/04/19/helium/" TargetMode="External"/><Relationship Id="rId87" Type="http://schemas.openxmlformats.org/officeDocument/2006/relationships/hyperlink" Target="https://www.supplychainbrain.com/articles/43889-hormuz-shipping-traffic-grinds-to-a-halt-as-tensions-deepen" TargetMode="External"/><Relationship Id="rId88" Type="http://schemas.openxmlformats.org/officeDocument/2006/relationships/hyperlink" Target="https://outsidethebeltway.com/why-stocks-are-up-when-the-economy-is-down/" TargetMode="External"/><Relationship Id="rId89" Type="http://schemas.openxmlformats.org/officeDocument/2006/relationships/hyperlink" Target="https://iraqidinarchat.net/bloomberg-commercial-shipping-traffic-in-the-strait-of-hormuz-has-completely-stopped/" TargetMode="External"/><Relationship Id="rId90" Type="http://schemas.openxmlformats.org/officeDocument/2006/relationships/hyperlink" Target="https://news.google.com/rss/articles/CBMirAFBVV95cUxNbGRUS0tTX296TGhBRHRGOTBGWng0cXpnUnIwMjJ2Ym1KQ1JILVpPd0xMTFJzcWVlOGk1WXdjbjNvakVrRXotclJBdWd5Z09pMXp1VDA5WWM0S0tqZW9ONTdwdnFwUy11c1RaUjlYM3BjRm1IcUFFVGYyQ0xhcWZibWdMYnE4dnBNbDhDV0VMVmRYdmJsdS1zNGlpdDFwbXpnVjRuVHBpOGhiVHV30gGyAUFVX3lxTFBDRi1zVXBMUU1qVXc0TE8xcXEtbXNkWjlGWGV1bklkNHVHY0JnZXFoSUtzYTNVaWpJZEp6NlRxa1BOOVJLWnV4aTgzbURnV3Z6ZFpHMlJDRTNrcmpXRDQ2VWFROTF3ZXdaTlRRRzk3Q0U1Tmo4eDA2OC1NRHFXU2U3c2FyYWNXdlN2czgxSjRzOXVHOS1tVXFvRk1ia1N2Nk4zRHJsejBuT2VoNV9DZHFaNXc?oc=5&amp;hl=en-US&amp;gl=US&amp;ceid=US:en" TargetMode="External"/><Relationship Id="rId91" Type="http://schemas.openxmlformats.org/officeDocument/2006/relationships/hyperlink" Target="https://www.cbsnews.com/video/biden-energy-adviser-says-iranians-have-a-card-they-never-had-with-strait-closure/" TargetMode="External"/><Relationship Id="rId92" Type="http://schemas.openxmlformats.org/officeDocument/2006/relationships/hyperlink" Target="https://www.ndtv.com/world-news/us-israel-iran-war-indian-tanker-crosses-hormuz-as-2-vessels-forced-to-turn-back-after-firing-11379940#publisher=newsstand" TargetMode="External"/><Relationship Id="rId93" Type="http://schemas.openxmlformats.org/officeDocument/2006/relationships/hyperlink" Target="https://www.newarab.com/news/israel-preparing-attacks-iran-energy-infrastructure" TargetMode="External"/><Relationship Id="rId94" Type="http://schemas.openxmlformats.org/officeDocument/2006/relationships/hyperlink" Target="https://www.df.cl/internacional/politica/trump-acusa-a-iran-de-violar-alto-el-fuego-y-amenaza-con-destruir" TargetMode="External"/><Relationship Id="rId95" Type="http://schemas.openxmlformats.org/officeDocument/2006/relationships/hyperlink" Target="https://www.sdpnoticias.com/internacional/trump-afirma-que-bloqueo-de-iran-al-estrecho-de-ormuz-favorece-a-estados-unidos/" TargetMode="External"/><Relationship Id="rId96" Type="http://schemas.openxmlformats.org/officeDocument/2006/relationships/hyperlink" Target="https://www.perfil.com/noticias/internacional/tras-amenazar-con-eliminar-la-civilizacion-irani-este-domingo-trump-volvio-a-enojarse-se-termino-la-amabilidad.phtml" TargetMode="External"/><Relationship Id="rId97" Type="http://schemas.openxmlformats.org/officeDocument/2006/relationships/hyperlink" Target="https://www.perthnow.com.au/news/conflict/us-delegation-heading-to-pakistan-for-iran-talks-trump-c-22162990" TargetMode="External"/><Relationship Id="rId98" Type="http://schemas.openxmlformats.org/officeDocument/2006/relationships/hyperlink" Target="https://africadigitalnewsnewyork.com/2026/04/19/zelensky-condemns-us-move-to-extend-russian-sanctions/" TargetMode="External"/><Relationship Id="rId99" Type="http://schemas.openxmlformats.org/officeDocument/2006/relationships/hyperlink" Target="https://jurnalul.ro/bani-afaceri/economia/criza-energetica-europa-reducere-consum-carburant-ue-1030386.html" TargetMode="External"/><Relationship Id="rId100" Type="http://schemas.openxmlformats.org/officeDocument/2006/relationships/hyperlink" Target="https://www.nationalheraldindia.com/international/iran-doubles-down-on-hormuz-closure-as-ceasefire-nears-expiry-and-ships-wade-through-uncertain-waters" TargetMode="External"/><Relationship Id="rId101" Type="http://schemas.openxmlformats.org/officeDocument/2006/relationships/hyperlink" Target="https://expresso.pt/internacional/2026-04-19-estreito-de-ormuz-continua-fechado-721e932a" TargetMode="External"/><Relationship Id="rId102" Type="http://schemas.openxmlformats.org/officeDocument/2006/relationships/hyperlink" Target="https://sana.sy/international/2454617/" TargetMode="External"/><Relationship Id="rId103" Type="http://schemas.openxmlformats.org/officeDocument/2006/relationships/hyperlink" Target="https://www.cronica.com.ar/mundo/iran-condiciono-el-dialogo-con-estados-unidos-no-habra-reunion-mientras-siga-el-bloqueo-naval-2044/" TargetMode="External"/><Relationship Id="rId104" Type="http://schemas.openxmlformats.org/officeDocument/2006/relationships/hyperlink" Target="https://www.emirates247.com/world/trump-says-usiran-talks-to-resume-as-tensions-escalate-over-strait-of-hormuz/950" TargetMode="External"/><Relationship Id="rId105" Type="http://schemas.openxmlformats.org/officeDocument/2006/relationships/hyperlink" Target="https://www.india.com/news/not-intentional-iran-reacts-after-shorts-fired-at-indian-flagged-ships-in-strait-of-hormuz-8386566/" TargetMode="External"/><Relationship Id="rId106" Type="http://schemas.openxmlformats.org/officeDocument/2006/relationships/hyperlink" Target="https://www.india.com/news/world/iran-us-war-impossible-for-others-cross-strait-hormuz-while-we-cannot-iran-makes-big-call-pakistani-mediation-attempts-fail-8386597/" TargetMode="External"/><Relationship Id="rId107" Type="http://schemas.openxmlformats.org/officeDocument/2006/relationships/hyperlink" Target="https://cryptobriefing.com/us-iran-strait-of-hormuz-talks-progressing-says-energy-secretary-wright/" TargetMode="External"/><Relationship Id="rId108" Type="http://schemas.openxmlformats.org/officeDocument/2006/relationships/hyperlink" Target="https://time.com/article/2026/04/19/trump-accuses-iran-of-total-violation-as-strait-of-hormuz-remains-shut/" TargetMode="External"/><Relationship Id="rId109" Type="http://schemas.openxmlformats.org/officeDocument/2006/relationships/hyperlink" Target="https://en.ilsole24ore.com/art/hypocritical-iran-eu-calls-for-hormuz-legality-and-gives-usa-and-israel-a-free-hand-AIOzosZC" TargetMode="External"/><Relationship Id="rId110" Type="http://schemas.openxmlformats.org/officeDocument/2006/relationships/hyperlink" Target="https://www.motherjones.com/politics/2026/04/trump-threatens-war-crimes-in-iran-again/" TargetMode="External"/><Relationship Id="rId111" Type="http://schemas.openxmlformats.org/officeDocument/2006/relationships/hyperlink" Target="https://hotnews.ro/iranul-ridiculizeaza-apelul-sefei-diplomatiei-europene-privind-redeschiderea-stramtorii-ormuz-acel-drept-international-pe-care-ue-il-invoca-pentru-a-da-lectii-altora-2222746" TargetMode="External"/><Relationship Id="rId112" Type="http://schemas.openxmlformats.org/officeDocument/2006/relationships/hyperlink" Target="https://www.egyptindependent.com/how-24-hours-of-whiplash-over-the-strait-of-hormuz-unfolded/" TargetMode="External"/><Relationship Id="rId113" Type="http://schemas.openxmlformats.org/officeDocument/2006/relationships/hyperlink" Target="https://en.yenisafak.com/world/israel-threatens-iranian-energy-facilities-if-pakistan-mediated-truce-collapses-3717261" TargetMode="External"/><Relationship Id="rId114" Type="http://schemas.openxmlformats.org/officeDocument/2006/relationships/hyperlink" Target="https://nypost.com/video/trump-warns-tehran-you-cant-blackmail-us/" TargetMode="External"/><Relationship Id="rId115" Type="http://schemas.openxmlformats.org/officeDocument/2006/relationships/hyperlink" Target="https://brusselsmorning.com/iran-military-strategy-update-2026/97134/" TargetMode="External"/><Relationship Id="rId116" Type="http://schemas.openxmlformats.org/officeDocument/2006/relationships/hyperlink" Target="https://brusselsmorning.com/middle-east-geopolitical-tensions-2026/97128/" TargetMode="External"/><Relationship Id="rId117" Type="http://schemas.openxmlformats.org/officeDocument/2006/relationships/hyperlink" Target="https://www.walesonline.co.uk/news/uk-news/trump-blow-up-iran-peace-33799040" TargetMode="External"/><Relationship Id="rId118" Type="http://schemas.openxmlformats.org/officeDocument/2006/relationships/hyperlink" Target="https://londonlovesbusiness.com/trump-threatens-iran-the-whole-country-will-get-blown-up/" TargetMode="External"/><Relationship Id="rId119" Type="http://schemas.openxmlformats.org/officeDocument/2006/relationships/hyperlink" Target="https://www.zerohedge.com/geopolitical/no-more-mr-nice-guy-trump-sends-witkoff-pakistan-us-iran-talks-hormuz-traffic-freezes" TargetMode="External"/><Relationship Id="rId120" Type="http://schemas.openxmlformats.org/officeDocument/2006/relationships/hyperlink" Target="https://www.politico.eu/article/viktor-orban-signals-readiness-approve-e90b-loan-ukraine/?utm_source=RSS_Feed&amp;utm_medium=RSS&amp;utm_campaign=RSS_Syndication" TargetMode="External"/><Relationship Id="rId121" Type="http://schemas.openxmlformats.org/officeDocument/2006/relationships/hyperlink" Target="https://www.iranherald.com/news/278997684/trump-complicit-world-must-end-policies-obstructing-peace-houthis-threaten-to-close-bab-al-mandeb-strait" TargetMode="External"/><Relationship Id="rId122" Type="http://schemas.openxmlformats.org/officeDocument/2006/relationships/hyperlink" Target="https://arynews.tv/trump-accuses-iran-of-total-violation-of-ceasefire-threatens-new-attacks-unless-it-takes-deal" TargetMode="External"/><Relationship Id="rId123" Type="http://schemas.openxmlformats.org/officeDocument/2006/relationships/hyperlink" Target="https://www.libe.ma/Suspension-des-sanctions-contre-le-petrole-russe_a160749.html" TargetMode="External"/><Relationship Id="rId124" Type="http://schemas.openxmlformats.org/officeDocument/2006/relationships/hyperlink" Target="https://www.stern.de/politik/ausland/irankrieg-news--trump-droht-dem-iran-erneut---und-schickt-unterhaendler-nach-pakistan-37087516.html" TargetMode="External"/><Relationship Id="rId125" Type="http://schemas.openxmlformats.org/officeDocument/2006/relationships/hyperlink" Target="https://www.powermag.com/japanese-group-proposes-2-billion-gas-fired-power-plant-for-hawaii/" TargetMode="External"/><Relationship Id="rId126" Type="http://schemas.openxmlformats.org/officeDocument/2006/relationships/hyperlink" Target="https://focus.ua/world/751248-truboprovod-druzhba-orban-govorit-o-vosstanovlenii-marshruta-i-razblokiruet-kredit-es-ukraine" TargetMode="External"/><Relationship Id="rId127" Type="http://schemas.openxmlformats.org/officeDocument/2006/relationships/hyperlink" Target="https://www.washingtontimes.com/news/2026/apr/19/chris-wright-energy-chief-bullish-iran-deal-strait-hormuz-shipping/" TargetMode="External"/><Relationship Id="rId128" Type="http://schemas.openxmlformats.org/officeDocument/2006/relationships/hyperlink" Target="https://www.tz.de/politik/deckname-freya-ex-modell-soll-nord-stream-pipeline-gesprengt-haben-neue-details-zum-anschlag-zr-94268710.html" TargetMode="External"/><Relationship Id="rId129" Type="http://schemas.openxmlformats.org/officeDocument/2006/relationships/hyperlink" Target="https://hindudayashankar.com/education/updates-on-key-sectors-in-view-of-developments-in-west-asia-2/" TargetMode="External"/><Relationship Id="rId130" Type="http://schemas.openxmlformats.org/officeDocument/2006/relationships/hyperlink" Target="https://fullavantenews.com/iran-closes-strait-of-hormuz-yet-again-after-u-s-continues-to-block-its-port-facilities/" TargetMode="External"/><Relationship Id="rId131" Type="http://schemas.openxmlformats.org/officeDocument/2006/relationships/hyperlink" Target="https://www.objectivist.co/2026/04/iran-opens-fire-on-ships-in-the-strait-of-hormuz-president-trump-fires-back-watch/" TargetMode="External"/><Relationship Id="rId132" Type="http://schemas.openxmlformats.org/officeDocument/2006/relationships/hyperlink" Target="https://cryptobriefing.com/iran-ceasefire-proposal-lost-in-translation-over-uranium-enrichment/" TargetMode="External"/><Relationship Id="rId133" Type="http://schemas.openxmlformats.org/officeDocument/2006/relationships/hyperlink" Target="https://readthejoe.com/economy/energy-crisis-upends-renewables-as-iran-conflict-drives-global-power-shift/" TargetMode="External"/><Relationship Id="rId134" Type="http://schemas.openxmlformats.org/officeDocument/2006/relationships/hyperlink" Target="https://www.unz.com/article/the-strait-of-hormuz-is-closed-again-iran-is-serious/" TargetMode="External"/><Relationship Id="rId135" Type="http://schemas.openxmlformats.org/officeDocument/2006/relationships/hyperlink" Target="https://cryptoadventure.com/rishi-sunak-warns-europe-faces-deeper-iran-war-fallout-than-the-us/" TargetMode="External"/><Relationship Id="rId136" Type="http://schemas.openxmlformats.org/officeDocument/2006/relationships/hyperlink" Target="https://orient.tm/en/post/98627/turkiye-considers-alternative-energy-supply-routes-turkmenistan" TargetMode="External"/><Relationship Id="rId137" Type="http://schemas.openxmlformats.org/officeDocument/2006/relationships/hyperlink" Target="https://cryptobriefing.com/us-iran-ceasefire-by-april-30-unlikely-as-conflict-costs-rise/" TargetMode="External"/><Relationship Id="rId138" Type="http://schemas.openxmlformats.org/officeDocument/2006/relationships/hyperlink" Target="https://www.focus.de/politik/ausland/der-iran-hat-verstanden-was-seine-eigentliche-atombombe-ist_3fea4027-b261-4939-8d6d-1fe67e8f935c.html" TargetMode="External"/><Relationship Id="rId139" Type="http://schemas.openxmlformats.org/officeDocument/2006/relationships/hyperlink" Target="https://cryptobriefing.com/iran-mocks-eu-diplomats-call-to-reopen-strait-of-hormuz-amid-tensions/" TargetMode="External"/><Relationship Id="rId140" Type="http://schemas.openxmlformats.org/officeDocument/2006/relationships/hyperlink" Target="https://cryptobriefing.com/us-israel-military-pressure-on-iran-to-continue-says-energy-secretary/" TargetMode="External"/><Relationship Id="rId141" Type="http://schemas.openxmlformats.org/officeDocument/2006/relationships/hyperlink" Target="https://bankwatch.ca/2026/04/19/morning-briefing-sunday-april-19-2026-%C2%B7-est-%C2%B7-1150-words/" TargetMode="External"/><Relationship Id="rId142" Type="http://schemas.openxmlformats.org/officeDocument/2006/relationships/hyperlink" Target="https://thearabianpost.com/hormuz-shock-dims-ceasefire-hopes/" TargetMode="External"/><Relationship Id="rId143" Type="http://schemas.openxmlformats.org/officeDocument/2006/relationships/hyperlink" Target="https://newtalk.tw/news/view/2026-04-19/1030616" TargetMode="External"/><Relationship Id="rId144" Type="http://schemas.openxmlformats.org/officeDocument/2006/relationships/hyperlink" Target="https://www.adndigital.com.py/iran-forzo-a-dos-nuevos-petroleros-a-dar-media-vuelta-en-el-estrecho-de-ormuz/" TargetMode="External"/><Relationship Id="rId145" Type="http://schemas.openxmlformats.org/officeDocument/2006/relationships/hyperlink" Target="https://ekbis.sindonews.com/read/1697939/34/eropa-terpecah-italia-desak-blokir-minyak-dan-gas-rusia-dibuka-1776600285" TargetMode="External"/><Relationship Id="rId146" Type="http://schemas.openxmlformats.org/officeDocument/2006/relationships/hyperlink" Target="https://www.volkskrant.nl/economie/vliegtuigbrandstof-nu-twee-keer-zo-duur-en-de-europese-voorraden-slinken~bd632020/" TargetMode="External"/><Relationship Id="rId147" Type="http://schemas.openxmlformats.org/officeDocument/2006/relationships/hyperlink" Target="https://www.southasiamonitor.org/perspective/indian-navys-stellar-role-securing-indias-energy-supplies-during-gulf-crisis" TargetMode="External"/><Relationship Id="rId148" Type="http://schemas.openxmlformats.org/officeDocument/2006/relationships/hyperlink" Target="https://curierulnational.ro/iran-ameninta-marina-americana-va-primi-o-lovitura-dura-daca-ne-ataca-navele/" TargetMode="External"/><Relationship Id="rId149" Type="http://schemas.openxmlformats.org/officeDocument/2006/relationships/hyperlink" Target="https://news.day.az/economy/1828737.html" TargetMode="External"/><Relationship Id="rId150" Type="http://schemas.openxmlformats.org/officeDocument/2006/relationships/hyperlink" Target="https://www.nrc.nl/nieuws/2026/04/19/waarom-de-straat-van-hormuz-weer-potdicht-zit-trump-deed-zeven-beweringen-in-een-uur-en-alle-zeven-waren-ze-onjuist-volgens-iran-a4925882" TargetMode="External"/><Relationship Id="rId151" Type="http://schemas.openxmlformats.org/officeDocument/2006/relationships/hyperlink" Target="https://news.az/news/iran-clarifies-passage-rules-for-chinese-vessels-in-strait-of-hormuz-after-ship-turned-back" TargetMode="External"/><Relationship Id="rId152" Type="http://schemas.openxmlformats.org/officeDocument/2006/relationships/hyperlink" Target="https://www.24newshd.tv/19-Apr-2026/latest-middle-east-war" TargetMode="External"/><Relationship Id="rId153" Type="http://schemas.openxmlformats.org/officeDocument/2006/relationships/hyperlink" Target="https://www.24newshd.tv/19-Apr-2026/houthis-threaten-close-red-sea-shipping-route-bab-al-mandab-strait" TargetMode="External"/><Relationship Id="rId154" Type="http://schemas.openxmlformats.org/officeDocument/2006/relationships/hyperlink" Target="https://expressodasilhas.cv/mundo/2026/04/19/zelensky-critica-prolongamento-da-suspensao-das-sancoes-ao-petroleo-russo/102406" TargetMode="External"/><Relationship Id="rId155" Type="http://schemas.openxmlformats.org/officeDocument/2006/relationships/hyperlink" Target="https://dinarchronicles.com/2026/04/19/sat-pm-seeds-of-wisdom-news-updates-4-18-26/" TargetMode="External"/><Relationship Id="rId156" Type="http://schemas.openxmlformats.org/officeDocument/2006/relationships/hyperlink" Target="https://peopledaily.digital/news/gulf-markets-mixed-as-hormuz-tensions-resurface-amid-trump-iran-warning" TargetMode="External"/><Relationship Id="rId157" Type="http://schemas.openxmlformats.org/officeDocument/2006/relationships/hyperlink" Target="https://cryptobriefing.com/us-helicopter-patrols-as-naval-blockade-on-iranian-ports-escalates/" TargetMode="External"/><Relationship Id="rId158" Type="http://schemas.openxmlformats.org/officeDocument/2006/relationships/hyperlink" Target="https://nypost.com/2026/04/19/us-news/iran-war-negotiations-will-resume-this-week-trump-tells-the-post/" TargetMode="External"/><Relationship Id="rId159" Type="http://schemas.openxmlformats.org/officeDocument/2006/relationships/hyperlink" Target="https://www.scmp.com/news/china/science/article/3350628/how-hydrogen-could-help-china-cut-natural-gas-use-and-carbon-emissions" TargetMode="External"/><Relationship Id="rId160" Type="http://schemas.openxmlformats.org/officeDocument/2006/relationships/hyperlink" Target="https://www.politico.eu/article/iran-mocks-eu-calls-to-reopen-strait-of-hormuz/?utm_source=RSS_Feed&amp;utm_medium=RSS&amp;utm_campaign=RSS_Syndication" TargetMode="External"/><Relationship Id="rId161" Type="http://schemas.openxmlformats.org/officeDocument/2006/relationships/hyperlink" Target="https://unn.ua/news/sudnoplavstvo-v-ormuzkii-prototsi-znovu-maizhe-zupynylosia-pislia-dii-iranu" TargetMode="External"/><Relationship Id="rId162" Type="http://schemas.openxmlformats.org/officeDocument/2006/relationships/hyperlink" Target="https://www.ntnews.com/international/you-gave-me-clearance-to-go-now-firing-indian-tankers-frantic-call-to-iran-in-hormuz-2364158" TargetMode="External"/><Relationship Id="rId163" Type="http://schemas.openxmlformats.org/officeDocument/2006/relationships/hyperlink" Target="https://egyptoil-gas.com/news/qatari-lng-cargoes-move-toward-strait-of-hormuz-after-reopening/?utm_source=rss&amp;utm_medium=rss&amp;utm_campaign=qatari-lng-cargoes-move-toward-strait-of-hormuz-after-reopening" TargetMode="External"/><Relationship Id="rId164" Type="http://schemas.openxmlformats.org/officeDocument/2006/relationships/hyperlink" Target="https://worldoil.com/news/2026/4/19/strait-of-hormuz-stalls-as-iran-reverses-friday-reopening-move/" TargetMode="External"/><Relationship Id="rId165" Type="http://schemas.openxmlformats.org/officeDocument/2006/relationships/hyperlink" Target="https://www.middleeasteye.net/live-blog/live-blog-update/irgc-says-hormuz-fully-closed-until-us-lifts-blockade-iranian-ports" TargetMode="External"/><Relationship Id="rId166" Type="http://schemas.openxmlformats.org/officeDocument/2006/relationships/hyperlink" Target="https://www.dw.com/en/us-waiver-boosts-russian-oil-revenues-amid-iran-war/video-76847879" TargetMode="External"/><Relationship Id="rId167" Type="http://schemas.openxmlformats.org/officeDocument/2006/relationships/hyperlink" Target="https://www.aljazeera.com/video/newsfeed/2026/4/19/iran-warns-hormuz-will-stay-shut-unless-us-lifts-siege-on-its-ports?traffic_source=rss" TargetMode="External"/><Relationship Id="rId168" Type="http://schemas.openxmlformats.org/officeDocument/2006/relationships/hyperlink" Target="https://www.middleeastmonitor.com/20260419-israel-preparing-to-strike-energy-facilities-if-iran-truce-collapses-report/" TargetMode="External"/><Relationship Id="rId169" Type="http://schemas.openxmlformats.org/officeDocument/2006/relationships/hyperlink" Target="https://www.middleeastmonitor.com/20260419-confused-closures-and-opaque-openings-continuing-dramas-in-the-hormuz-strait/" TargetMode="External"/><Relationship Id="rId170" Type="http://schemas.openxmlformats.org/officeDocument/2006/relationships/hyperlink" Target="https://orinocotribune.com/a-primer-on-the-petrodollar-and-the-war-on-iran/" TargetMode="External"/><Relationship Id="rId171" Type="http://schemas.openxmlformats.org/officeDocument/2006/relationships/hyperlink" Target="https://www.rt.com/news/638695-tehran-stand-end-us-pressure/?utm_source=rss&amp;utm_medium=rss&amp;utm_campaign=RSS" TargetMode="External"/><Relationship Id="rId172" Type="http://schemas.openxmlformats.org/officeDocument/2006/relationships/hyperlink" Target="https://www.express.co.uk/news/world/2195808/iran-us-strait-of-hormuz-closure-trump" TargetMode="External"/><Relationship Id="rId173" Type="http://schemas.openxmlformats.org/officeDocument/2006/relationships/hyperlink" Target="https://www.thekashmirmonitor.net/iran-violated-ceasefire-says-trump-warns-of-response/" TargetMode="External"/><Relationship Id="rId174" Type="http://schemas.openxmlformats.org/officeDocument/2006/relationships/hyperlink" Target="https://www.aljazeera.com/opinions/2026/4/19/the-gcc-has-unity-it-now-needs-joint-defence-and-development?traffic_source=rss" TargetMode="External"/><Relationship Id="rId175" Type="http://schemas.openxmlformats.org/officeDocument/2006/relationships/hyperlink" Target="https://ca.news.yahoo.com/trump-iran-cite-progress-talks-010120693.html" TargetMode="External"/><Relationship Id="rId176" Type="http://schemas.openxmlformats.org/officeDocument/2006/relationships/hyperlink" Target="https://www.iltempo.it/esteri/2026/04/19/news/saa-47337900/" TargetMode="External"/><Relationship Id="rId177" Type="http://schemas.openxmlformats.org/officeDocument/2006/relationships/hyperlink" Target="https://www.newarab.com/opinion/algeria-gas-windfall-iran-war-short-term-gain-and-no-pain" TargetMode="External"/><Relationship Id="rId178" Type="http://schemas.openxmlformats.org/officeDocument/2006/relationships/hyperlink" Target="https://www.indiandefensenews.in/2026/04/irans-supreme-leaders-envoy-in-india.html" TargetMode="External"/><Relationship Id="rId179" Type="http://schemas.openxmlformats.org/officeDocument/2006/relationships/hyperlink" Target="https://www.ndtv.com/world-news/iran-war-latest-news-distress-audio-indian-flagged-tanker-sanmar-herald-strait-of-hormuz-firing-11378169#publisher=newsstand" TargetMode="External"/><Relationship Id="rId180" Type="http://schemas.openxmlformats.org/officeDocument/2006/relationships/hyperlink" Target="https://www.newarab.com/news/strait-hormuz-remains-closed-us-iran-deal-still-far" TargetMode="External"/><Relationship Id="rId181" Type="http://schemas.openxmlformats.org/officeDocument/2006/relationships/hyperlink" Target="https://www.dlacalle.com/en/from-leverage-to-liability-the-hormuz-strait-is-now-irans-biggest-weakness/?utm_source=rss&amp;utm_medium=rss&amp;utm_campaign=from-leverage-to-liability-the-hormuz-strait-is-now-irans-biggest-weakness" TargetMode="External"/><Relationship Id="rId182" Type="http://schemas.openxmlformats.org/officeDocument/2006/relationships/hyperlink" Target="https://www.sentinelassam.com/more-news/international/trump-made-7-claims-all-false-iran-parliament-speaker-mohammed-bagher-ghalibaf" TargetMode="External"/><Relationship Id="rId183" Type="http://schemas.openxmlformats.org/officeDocument/2006/relationships/hyperlink" Target="https://www.sentinelassam.com/more-news/international/shameful-180-degree-reversal-us-senate-democrats-slam-trump-for-extending-waiver-on-russian-oil" TargetMode="External"/><Relationship Id="rId184" Type="http://schemas.openxmlformats.org/officeDocument/2006/relationships/hyperlink" Target="https://caspianpost.com/azerbaijan/italian-pm-to-visit-azerbaijan-as-energy-ties-deepen" TargetMode="External"/><Relationship Id="rId185" Type="http://schemas.openxmlformats.org/officeDocument/2006/relationships/hyperlink" Target="https://www.freemalaysiatoday.com/category/world/2026/04/19/iea-head-pitches-iraq-turkey-pipeline-to-bypass-hormuz" TargetMode="External"/><Relationship Id="rId186" Type="http://schemas.openxmlformats.org/officeDocument/2006/relationships/hyperlink" Target="https://english.ratopati.com/story/59671/zelensky-takes-a-dig-at-trump" TargetMode="External"/><Relationship Id="rId187" Type="http://schemas.openxmlformats.org/officeDocument/2006/relationships/hyperlink" Target="https://www.albawaba.com/news/audio-captures-indian-tanker-pleading-1625756" TargetMode="External"/><Relationship Id="rId188" Type="http://schemas.openxmlformats.org/officeDocument/2006/relationships/hyperlink" Target="https://www.eanlibya.com/%D8%A8%D8%B9%D8%AF-%D8%A3%D8%B2%D9%85%D8%A9-%D9%87%D8%B1%D9%85%D8%B2-%D8%AA%D8%B1%D9%83%D9%8A%D8%A7-%D8%AA%D9%81%D8%AA%D8%AD-%D9%85%D9%84%D9%81-%D9%85%D9%85%D8%B1-%D8%A7%D9%84%D8%B7%D8%A7/" TargetMode="External"/><Relationship Id="rId189" Type="http://schemas.openxmlformats.org/officeDocument/2006/relationships/hyperlink" Target="https://energy.economictimes.indiatimes.com/news/oil-and-gas/indias-lpg-consumption-plummets-128-amid-west-asia-supply-crisis/130366307" TargetMode="External"/><Relationship Id="rId190" Type="http://schemas.openxmlformats.org/officeDocument/2006/relationships/hyperlink" Target="https://cursorinfo.co.il/world-news/vojna-mozhet-vozobnovitsya-v-lyuboj-moment-smi/" TargetMode="External"/><Relationship Id="rId191" Type="http://schemas.openxmlformats.org/officeDocument/2006/relationships/hyperlink" Target="https://www.nationalheraldindia.com/international/iran-reasserts-control-over-strait-of-hormuz-despite-fragile-truce" TargetMode="External"/><Relationship Id="rId192" Type="http://schemas.openxmlformats.org/officeDocument/2006/relationships/hyperlink" Target="https://bitcoinethereumnews.com/tech/iranian-army-chief-vows-readiness-to-confront-enemies-amid-rising-tensions/?utm_source=rss&amp;utm_medium=rss&amp;utm_campaign=iranian-army-chief-vows-readiness-to-confront-enemies-amid-rising-tensions" TargetMode="External"/><Relationship Id="rId193" Type="http://schemas.openxmlformats.org/officeDocument/2006/relationships/hyperlink" Target="https://www.freepressjournal.in/world/you-gave-me-clearance-now-firing-audio-from-indian-tanker-during-hormuz-attack-surfaces" TargetMode="External"/><Relationship Id="rId194" Type="http://schemas.openxmlformats.org/officeDocument/2006/relationships/hyperlink" Target="https://sana.sy/international/2454290/" TargetMode="External"/><Relationship Id="rId195" Type="http://schemas.openxmlformats.org/officeDocument/2006/relationships/hyperlink" Target="https://www.policyedge.in/p/two-wars-one-crisis-rethinking-indias-fertiliser-dependence" TargetMode="External"/><Relationship Id="rId196" Type="http://schemas.openxmlformats.org/officeDocument/2006/relationships/hyperlink" Target="https://www.peoplenews.tw/articles/hot-news/27396" TargetMode="External"/><Relationship Id="rId197" Type="http://schemas.openxmlformats.org/officeDocument/2006/relationships/hyperlink" Target="https://www.glasgowlive.co.uk/news/glasgow-news/experts-warn-covid-style-economic-33797365" TargetMode="External"/><Relationship Id="rId198" Type="http://schemas.openxmlformats.org/officeDocument/2006/relationships/hyperlink" Target="https://www.stern.de/politik/ausland/irankrieg-news--weit-von-endgueltiger-einigung-mit-usa-entfernt--sagt-iran-37087516.html" TargetMode="External"/><Relationship Id="rId199" Type="http://schemas.openxmlformats.org/officeDocument/2006/relationships/hyperlink" Target="https://tribune.com.pk/story/2603489/shuttle-diplomacy" TargetMode="External"/><Relationship Id="rId200" Type="http://schemas.openxmlformats.org/officeDocument/2006/relationships/hyperlink" Target="https://www.aljazeera.com/news/2026/4/19/iran-us-still-far-from-breakthrough-in-strait-of-hormuz-impasse?traffic_source=rss" TargetMode="External"/><Relationship Id="rId201" Type="http://schemas.openxmlformats.org/officeDocument/2006/relationships/hyperlink" Target="https://www.gandul.ro/stiri/cand-il-doare-pe-viktor-orban-sufera-si-vladimir-putin-rusia-a-pierdut-ungaria-fortareata-kremlinului-in-ue-lovitura-ideologica-pagube-strategice-si-consecinte-financia-20862858" TargetMode="External"/><Relationship Id="rId202" Type="http://schemas.openxmlformats.org/officeDocument/2006/relationships/hyperlink" Target="https://www.rfi.fr/en/international-news/20260419-zelensky-slams-oil-sanctions-relief-for-russia" TargetMode="External"/><Relationship Id="rId203" Type="http://schemas.openxmlformats.org/officeDocument/2006/relationships/hyperlink" Target="https://www.standartnews.com/biznes/otlichna-novina-za-vsichki-koito-predpochitat-distancionnata-rabota-630708.html" TargetMode="External"/><Relationship Id="rId204" Type="http://schemas.openxmlformats.org/officeDocument/2006/relationships/hyperlink" Target="https://www.entekhab.ir/fa/news/918151/%D9%88%D8%B2%DB%8C%D8%B1-%D8%A7%D9%86%D8%B1%DA%98%DB%8C-%D8%AA%D8%B1%DA%A9%DB%8C%D9%87-%D8%AA%D9%85%D8%AF%DB%8C%D8%AF-%D9%82%D8%B1%D8%A7%D8%B1%D8%AF%D8%A7%D8%AF-%D9%88%D8%A7%D8%B1%D8%AF%D8%A7%D8%AA-%DA%AF%D8%A7%D8%B2-%D8%A7%D8%B2-%D8%A7%DB%8C%D8%B1%D8%A7%D9%86-%D8%B1%D8%A7-%D8%A8%D8%B1%D8%B1%D8%B3%DB%8C-%D8%AE%D9%88%D8%A7%D9%87%DB%8C%D9%85-%DA%A9%D8%B1%D8%AF-%D8%B2%DB%8C%D8%B1%D8%A7-%D9%87%D9%86%D9%88%D8%B2-%D8%A8%D9%87-%D8%A2%D9%86-%D9%86%DB%8C%D8%A7%D8%B2-%D8%AF%D8%A7%D8%B1%DB%8C%D9%85" TargetMode="External"/><Relationship Id="rId205" Type="http://schemas.openxmlformats.org/officeDocument/2006/relationships/hyperlink" Target="https://indianexpress.com/article/world/us-news/iran-us-war-news-live-update-donald-trump-strait-hormuz-reverted-strict-control-blames-10644361/" TargetMode="External"/><Relationship Id="rId206" Type="http://schemas.openxmlformats.org/officeDocument/2006/relationships/hyperlink" Target="https://hvg.hu/kkv/20260419_hernadi-zsolt-mol-nis-targyalas-szerb-miniszter-gazprom" TargetMode="External"/><Relationship Id="rId207" Type="http://schemas.openxmlformats.org/officeDocument/2006/relationships/hyperlink" Target="https://propakistani.pk/2026/04/19/minister-says-pakistans-electricity-crisis-will-end-immediately-if-this-happens/" TargetMode="External"/><Relationship Id="rId208" Type="http://schemas.openxmlformats.org/officeDocument/2006/relationships/hyperlink" Target="https://www.bostonglobe.com/2026/04/19/world/iran-doubles-down-on-closing-strait-of-hormuz-ceasefire-inches-toward-expiration/" TargetMode="External"/><Relationship Id="rId209" Type="http://schemas.openxmlformats.org/officeDocument/2006/relationships/hyperlink" Target="https://www.bolnews.com/world/ghalibaf-condemns-us-threats-over-iranian-ports-warns-of-action/" TargetMode="External"/><Relationship Id="rId210" Type="http://schemas.openxmlformats.org/officeDocument/2006/relationships/hyperlink" Target="https://cryptobriefing.com/qatar-warns-of-global-shock-as-iran-tightens-control-over-strait-of-hormuz/" TargetMode="External"/><Relationship Id="rId211" Type="http://schemas.openxmlformats.org/officeDocument/2006/relationships/hyperlink" Target="https://www.deutschland.de/en/talks-in-paris-merz-warns-of-stress-test" TargetMode="External"/><Relationship Id="rId212" Type="http://schemas.openxmlformats.org/officeDocument/2006/relationships/hyperlink" Target="https://timesofoman.com//article/170785-iran-war-trump-says-tehran-cannot-blackmail-us" TargetMode="External"/><Relationship Id="rId213" Type="http://schemas.openxmlformats.org/officeDocument/2006/relationships/hyperlink" Target="https://timesofoman.com//article/170787-houthis-threaten-to-close-bab-al-mandeb-strait" TargetMode="External"/><Relationship Id="rId214" Type="http://schemas.openxmlformats.org/officeDocument/2006/relationships/hyperlink" Target="https://www.islamtimes.com/en/news/1275492/iran-slams-eu-over-hormuz-rejects-international-law-claims" TargetMode="External"/><Relationship Id="rId215" Type="http://schemas.openxmlformats.org/officeDocument/2006/relationships/hyperlink" Target="https://www.tz.de/politik/iran-news-aktuell-ticker-verhandlungen-usa-trump-strasse-von-hormus-zr-94268300.html" TargetMode="External"/><Relationship Id="rId216" Type="http://schemas.openxmlformats.org/officeDocument/2006/relationships/hyperlink" Target="https://www.juancole.com/2026/04/merchant-closing-blockade.html" TargetMode="External"/><Relationship Id="rId217" Type="http://schemas.openxmlformats.org/officeDocument/2006/relationships/hyperlink" Target="https://www.theamericanconservative.com/can-king-trump-pull-the-sword-from-the-hormuz/" TargetMode="External"/><Relationship Id="rId218" Type="http://schemas.openxmlformats.org/officeDocument/2006/relationships/hyperlink" Target="https://thesun.ng/strait-of-hormuz-shut-again-as-iran-us-peace-talks-stall/" TargetMode="External"/><Relationship Id="rId219" Type="http://schemas.openxmlformats.org/officeDocument/2006/relationships/hyperlink" Target="https://www.business-standard.com/economy/news/domestic-lpg-consumption-drops-13-in-march-amid-west-asia-conflict-126041900163_1.html" TargetMode="External"/><Relationship Id="rId220" Type="http://schemas.openxmlformats.org/officeDocument/2006/relationships/hyperlink" Target="https://cryptobriefing.com/us-navy-prepares-to-seize-iran-linked-ships-as-peace-talks-falter/" TargetMode="External"/><Relationship Id="rId221" Type="http://schemas.openxmlformats.org/officeDocument/2006/relationships/hyperlink" Target="https://www.globaltrademag.com/shipping-industry-warns-hormuz-is-far-from-open-despite-official-claims/" TargetMode="External"/><Relationship Id="rId222" Type="http://schemas.openxmlformats.org/officeDocument/2006/relationships/hyperlink" Target="https://news.day.az/politics/1828764.html" TargetMode="External"/><Relationship Id="rId223" Type="http://schemas.openxmlformats.org/officeDocument/2006/relationships/hyperlink" Target="https://www.indiatoday.in/world/story/far-from-final-deal-iran-flags-gaps-in-talks-with-us-as-ceasefire-deadline-nears-2898404-2026-04-19?utm_source=rss" TargetMode="External"/><Relationship Id="rId224" Type="http://schemas.openxmlformats.org/officeDocument/2006/relationships/hyperlink" Target="https://nuclear-news.net/2026/04/19/2-b1-the-war-they-started-and-lost-how-the-u-s-and-israel-triggered-a-crisis-they-cant-control/" TargetMode="External"/><Relationship Id="rId225" Type="http://schemas.openxmlformats.org/officeDocument/2006/relationships/hyperlink" Target="https://www.brisbanetimes.com.au/world/middle-east/us-iran-war-live-updates-iran-can-t-blackmail-us-says-trump-ships-attacked-as-strait-of-hormuz-closed-again-iran-reviews-new-us-proposals-20260418-p5zp2p.html?ref=rss&amp;utm_medium=rss&amp;utm_source=rss_feed" TargetMode="External"/><Relationship Id="rId226" Type="http://schemas.openxmlformats.org/officeDocument/2006/relationships/hyperlink" Target="https://aif.ru/politics/vice-premer-italii-prizval-vozobnovit-postavki-energoresursov-iz-rossii" TargetMode="External"/><Relationship Id="rId227" Type="http://schemas.openxmlformats.org/officeDocument/2006/relationships/hyperlink" Target="https://www.deccanchronicle.com/world/iran-us-talks-progress-but-deal-still-distant-1951400" TargetMode="External"/><Relationship Id="rId228" Type="http://schemas.openxmlformats.org/officeDocument/2006/relationships/hyperlink" Target="https://www.spectator.com.au/2026/04/energy-crisis-demonstrates-the-benefits-of-war/" TargetMode="External"/><Relationship Id="rId229" Type="http://schemas.openxmlformats.org/officeDocument/2006/relationships/hyperlink" Target="https://www.vietnamplus.vn/han-quoc-duy-tri-don-hang-dong-tau-lng-bat-chap-gian-doan-nguon-cung-post1105744.vnp" TargetMode="External"/><Relationship Id="rId230" Type="http://schemas.openxmlformats.org/officeDocument/2006/relationships/hyperlink" Target="http://www.adaderana.lk/news.php?nid=121406" TargetMode="External"/><Relationship Id="rId231" Type="http://schemas.openxmlformats.org/officeDocument/2006/relationships/hyperlink" Target="http://www.adaderana.lk/news.php?nid=121399" TargetMode="External"/><Relationship Id="rId232" Type="http://schemas.openxmlformats.org/officeDocument/2006/relationships/hyperlink" Target="https://www.middleeasteye.net/live-blog/live-blog-update/iran-prioritise-ships-paying-costs-security-strait-hormuz" TargetMode="External"/><Relationship Id="rId233" Type="http://schemas.openxmlformats.org/officeDocument/2006/relationships/hyperlink" Target="https://www.middleeasteye.net/live-blog/live-blog-update/turkiye-seeks-extend-iran-gas-deal-minister-says" TargetMode="External"/><Relationship Id="rId234" Type="http://schemas.openxmlformats.org/officeDocument/2006/relationships/hyperlink" Target="https://www.vietnamplus.vn/iran-khang-dinh-van-con-cach-biet-de-di-den-thoa-thuan-cuoi-cung-post1105754.vnp" TargetMode="External"/><Relationship Id="rId235" Type="http://schemas.openxmlformats.org/officeDocument/2006/relationships/hyperlink" Target="https://www.nation.com.pk/19-Apr-2026/iran-says-examining-new-us-proposals-talks-pakistan" TargetMode="External"/><Relationship Id="rId236" Type="http://schemas.openxmlformats.org/officeDocument/2006/relationships/hyperlink" Target="https://www.thehindubusinessline.com/news/world/hormuz-chaos-lebanon-clashes-dent-trump-peace-deal-hopes/article70880060.ece" TargetMode="External"/><Relationship Id="rId237" Type="http://schemas.openxmlformats.org/officeDocument/2006/relationships/hyperlink" Target="https://english.aawsat.com/business/5264007-us-renews-russian-oil-waiver-month-curb-global-energy-prices" TargetMode="External"/><Relationship Id="rId238" Type="http://schemas.openxmlformats.org/officeDocument/2006/relationships/hyperlink" Target="https://www.perfil.com/noticias/internacional/fractura-en-la-cupula-de-teheran.phtml" TargetMode="External"/><Relationship Id="rId239" Type="http://schemas.openxmlformats.org/officeDocument/2006/relationships/hyperlink" Target="https://www.perfil.com/noticias/internacional/iran-vuelve-a-bloquear-el-estrecho-de-ormuz-y-dispara-sobre-dos-buques.phtml" TargetMode="External"/><Relationship Id="rId240" Type="http://schemas.openxmlformats.org/officeDocument/2006/relationships/hyperlink" Target="https://www.azernews.az/analysis/257182.html" TargetMode="External"/><Relationship Id="rId241" Type="http://schemas.openxmlformats.org/officeDocument/2006/relationships/hyperlink" Target="https://www.news18.com/world/gunboats-projectiles-what-happened-with-two-indian-ships-targeted-in-hormuz-ws-l-10043465.html" TargetMode="External"/><Relationship Id="rId242" Type="http://schemas.openxmlformats.org/officeDocument/2006/relationships/hyperlink" Target="https://vm.ru/news/1319771-zelenskij-dal-soglasie-v-germanii-raskryli-detali-diversii-na-severnyh-potokah" TargetMode="External"/><Relationship Id="rId243" Type="http://schemas.openxmlformats.org/officeDocument/2006/relationships/hyperlink" Target="https://cryptobriefing.com/us-military-plans-to-seize-iran-linked-oil-tankers-globally/" TargetMode="External"/><Relationship Id="rId244" Type="http://schemas.openxmlformats.org/officeDocument/2006/relationships/hyperlink" Target="https://aawsat.com/%D8%A7%D9%84%D8%A7%D9%82%D8%AA%D8%B5%D8%A7%D8%AF/5263842-%D9%85%D8%A7%D9%84%D9%8A%D8%B2%D9%8A%D8%A7-%D8%A8%D8%AA%D8%B1%D9%88%D9%86%D8%A7%D8%B3-%D8%AA%D8%AC%D8%B1%D9%8A-%D9%85%D9%81%D8%A7%D9%88%D8%B6%D8%A7%D8%AA-%D9%85%D8%B9-%D8%B1%D9%88%D8%B3%D9%8A%D8%A7-%D9%84%D8%B4%D8%B1%D8%A7%D8%A1-%D8%A7%D9%84%D9%86%D9%81%D8%B7" TargetMode="External"/><Relationship Id="rId245" Type="http://schemas.openxmlformats.org/officeDocument/2006/relationships/hyperlink" Target="https://www.bairdmaritime.com/security/iran-attempts-to-reimpose-control-over-strait-of-hormuz-as-ships-report-gunfire" TargetMode="External"/><Relationship Id="rId246" Type="http://schemas.openxmlformats.org/officeDocument/2006/relationships/hyperlink" Target="https://indianexpress.com/article/business/iran-hormuz-closed-indian-ship-cross-saturday-four-turn-back-10643827/" TargetMode="External"/><Relationship Id="rId247" Type="http://schemas.openxmlformats.org/officeDocument/2006/relationships/hyperlink" Target="https://www.benzinga.com/news/politics/26/04/51902497/robin-brooks-warns-europe-must-block-russian-oil-exports-to-impact-war-financing" TargetMode="External"/><Relationship Id="rId248" Type="http://schemas.openxmlformats.org/officeDocument/2006/relationships/hyperlink" Target="https://www.iranherald.com/news/278996446/iran-defends-limits-on-strait-of-hormuz-passage" TargetMode="External"/><Relationship Id="rId249" Type="http://schemas.openxmlformats.org/officeDocument/2006/relationships/hyperlink" Target="https://www.indiandefensenews.in/2026/04/iran-imposes-strict-navigation-rules-in.html" TargetMode="External"/><Relationship Id="rId250" Type="http://schemas.openxmlformats.org/officeDocument/2006/relationships/hyperlink" Target="https://www.indiandefensenews.in/2026/04/us-democrats-condemn-trump.html" TargetMode="External"/><Relationship Id="rId251" Type="http://schemas.openxmlformats.org/officeDocument/2006/relationships/hyperlink" Target="https://attackofthefanboy.com/politics/iran-declared-the-strait-of-hormuz-open-then-fired-on-two-indian-ships-and-reversed-course-within-24-hours/" TargetMode="External"/><Relationship Id="rId252" Type="http://schemas.openxmlformats.org/officeDocument/2006/relationships/hyperlink" Target="https://pmnewsnigeria.com/2026/04/18/iran-gunboats-fire-on-tanker-as-strait-of-hormuz-shuts-again/" TargetMode="External"/><Relationship Id="rId253" Type="http://schemas.openxmlformats.org/officeDocument/2006/relationships/hyperlink" Target="https://lenta.ru/news/2026/04/18/vitse-premier-italii-prizval-vernutsya-k-zakupkam-rossiyskogo-gaza/" TargetMode="External"/><Relationship Id="rId254" Type="http://schemas.openxmlformats.org/officeDocument/2006/relationships/hyperlink" Target="https://www.dailyindependent.com.pk/2026/04/18/trump-issues-four-word-warning-after-hormuz-closure/" TargetMode="External"/><Relationship Id="rId255" Type="http://schemas.openxmlformats.org/officeDocument/2006/relationships/hyperlink" Target="https://thefrontierpost.com/turkiye-says-iran-gas-pipeline-contract-nearing-expiry-no-talks-yet-on-extension/" TargetMode="External"/><Relationship Id="rId256" Type="http://schemas.openxmlformats.org/officeDocument/2006/relationships/hyperlink" Target="https://tmv.in/article/us-makes-u-turn-on-russian-oil-waivers-extends-limited-transit-exemption-till-may-16-date=2026-04-19" TargetMode="External"/><Relationship Id="rId257" Type="http://schemas.openxmlformats.org/officeDocument/2006/relationships/hyperlink" Target="https://www.okaz.com.sa/economy/na/2244756" TargetMode="External"/><Relationship Id="rId258" Type="http://schemas.openxmlformats.org/officeDocument/2006/relationships/hyperlink" Target="https://www.dnes.bg/a/2-svyat/718346-kak-madyar-se-prevrashta-v-po-golyam-priyatel-na-putin-otkolkoto-nyakoy-e-predpolagal" TargetMode="External"/><Relationship Id="rId259" Type="http://schemas.openxmlformats.org/officeDocument/2006/relationships/hyperlink" Target="https://www.tehrantimes.com/news/525542/Global-energy-markets-future-Capital-flight-from-Persian-Gulf" TargetMode="External"/><Relationship Id="rId260" Type="http://schemas.openxmlformats.org/officeDocument/2006/relationships/hyperlink" Target="https://news.day.az/world/1828859.html" TargetMode="External"/><Relationship Id="rId261" Type="http://schemas.openxmlformats.org/officeDocument/2006/relationships/hyperlink" Target="https://orient.tm/en/post/98609/launch-phase-4-galkynysh-field-cements-energy-alliance-between-turkmenistan-and-china" TargetMode="External"/><Relationship Id="rId262" Type="http://schemas.openxmlformats.org/officeDocument/2006/relationships/hyperlink" Target="https://orient.tm/en/post/98601/turkmenistan-and-china-approved-partnership-strategy-through-2030" TargetMode="External"/><Relationship Id="rId263" Type="http://schemas.openxmlformats.org/officeDocument/2006/relationships/hyperlink" Target="https://fortune.com/2026/04/18/us-waiver-extension-russian-oil-sanctions-iran-war-shortages-treasury-secretary-scott-bessent/" TargetMode="External"/><Relationship Id="rId264" Type="http://schemas.openxmlformats.org/officeDocument/2006/relationships/hyperlink" Target="https://www.indiavision.com/business/iran-says-strait-of-hormuz-is-closed-again-as-vessels-attempting-to-cross-come-under-fire/601716/" TargetMode="External"/><Relationship Id="rId265" Type="http://schemas.openxmlformats.org/officeDocument/2006/relationships/hyperlink" Target="https://energiesmedia.com/exxonmobil-qatarenergy-lng-collaboration/" TargetMode="External"/><Relationship Id="rId266" Type="http://schemas.openxmlformats.org/officeDocument/2006/relationships/hyperlink" Target="https://tass.com/economy/2119209" TargetMode="External"/><Relationship Id="rId267" Type="http://schemas.openxmlformats.org/officeDocument/2006/relationships/hyperlink" Target="https://oilprice.com/Energy/Crude-Oil/Trading-Desks-Boom-While-Big-Oil-Output-Stalls.html" TargetMode="External"/><Relationship Id="rId268" Type="http://schemas.openxmlformats.org/officeDocument/2006/relationships/hyperlink" Target="https://san.com/cc/trump-admin-reverses-decision-extends-waiver-on-russian-oil-sanctions/" TargetMode="External"/><Relationship Id="rId269" Type="http://schemas.openxmlformats.org/officeDocument/2006/relationships/hyperlink" Target="https://www.investing.com/news/economy-news/hormuz-shipping-chaos-returns-as-iran-reverses-transit-reopening-4622178" TargetMode="External"/><Relationship Id="rId270" Type="http://schemas.openxmlformats.org/officeDocument/2006/relationships/hyperlink" Target="https://maritimefairtrade.org/russia-is-addressing-a-fire-at-tuapse-port/" TargetMode="External"/><Relationship Id="rId271" Type="http://schemas.openxmlformats.org/officeDocument/2006/relationships/hyperlink" Target="https://www.rt.com/news/638691-italian-deputy-pm-russian-energy/?utm_source=rss&amp;utm_medium=rss&amp;utm_campaign=RSS" TargetMode="External"/><Relationship Id="rId272" Type="http://schemas.openxmlformats.org/officeDocument/2006/relationships/hyperlink" Target="https://lenta.ru/news/2026/04/19/strana-es-prigrozila-ukraine/" TargetMode="External"/><Relationship Id="rId273" Type="http://schemas.openxmlformats.org/officeDocument/2006/relationships/hyperlink" Target="https://cryptobriefing.com/iran-orders-indian-ship-to-halt-in-strait-of-hormuz-escalation/" TargetMode="External"/><Relationship Id="rId274" Type="http://schemas.openxmlformats.org/officeDocument/2006/relationships/hyperlink" Target="https://cryptobriefing.com/iran-fires-on-tankers-sets-conditions-for-reopening-strait-of-hormuz/" TargetMode="External"/><Relationship Id="rId275" Type="http://schemas.openxmlformats.org/officeDocument/2006/relationships/hyperlink" Target="https://www.elsiglodetorreon.com.mx/noticia/2026/vuelve-la-tension-a-oriente-medio-iran-cierra-ormuz-y-trump-amenaza-con-nuevos-ataques.html" TargetMode="External"/><Relationship Id="rId276" Type="http://schemas.openxmlformats.org/officeDocument/2006/relationships/hyperlink" Target="https://www.skynewsarabia.com/middle-east/1864960-%D8%A7%D9%84%D8%AC%D9%8A%D8%B4-%D8%A7%D9%84%D8%A3%D9%85%D9%8A%D8%B1%D9%83%D9%8A-%D8%A7%D9%84%D8%AA%D8%AC%D8%A7%D8%B1%D8%A9-%D9%88%D8%A5%D9%84%D9%89-%D8%A5%D9%8A%D8%B1%D8%A7%D9%86-%D8%B9%D8%A8%D8%B1-%D8%A7%D9%84%D8%A8%D8%AD%D8%B1-%D8%AA%D9%88%D9%82%D9%81%D8%AA-%D8%AA%D9%85%D8%A7%D9%85%D8%A7" TargetMode="External"/><Relationship Id="rId277" Type="http://schemas.openxmlformats.org/officeDocument/2006/relationships/hyperlink" Target="https://www.livemint.com/news/india/lpg-cylinder-price-on-19-april-domestic-and-commercial-gas-rates-in-delhi-bengaluru-mumbai-kolkata-today-11776562580971.html" TargetMode="External"/><Relationship Id="rId278" Type="http://schemas.openxmlformats.org/officeDocument/2006/relationships/hyperlink" Target="https://bhaskarlive.in/iran-says-to-control-traffic-through-hormuz-until-war-definitively-ended/" TargetMode="External"/><Relationship Id="rId279" Type="http://schemas.openxmlformats.org/officeDocument/2006/relationships/hyperlink" Target="https://internewscast.com/news/us-military-poised-for-imminent-boarding-of-iran-linked-vessels-amid-rising-tensions/" TargetMode="External"/><Relationship Id="rId280" Type="http://schemas.openxmlformats.org/officeDocument/2006/relationships/hyperlink" Target="https://news.abplive.com/news/world/us-iran-war-strait-of-hormuz-blockade-trump-says-iran-can-t-blackmail-us-calls-situation-room-white-house-1837334" TargetMode="External"/><Relationship Id="rId281" Type="http://schemas.openxmlformats.org/officeDocument/2006/relationships/hyperlink" Target="https://sof.news/middle-east/epic-fury-19april2026/" TargetMode="External"/><Relationship Id="rId282" Type="http://schemas.openxmlformats.org/officeDocument/2006/relationships/hyperlink" Target="https://www.india.com/news/world/indian-vessels-firing-incident-in-strait-of-hormuz-representative-of-irans-supreme-leader-responds-relationship-with-india-is-strong-calls-for-de-escalation-5000-years-history-iran-us-war-8386028/" TargetMode="External"/><Relationship Id="rId283" Type="http://schemas.openxmlformats.org/officeDocument/2006/relationships/hyperlink" Target="https://newscats.org/strait-of-hormuz-crisis-reignites-as-iran-claims-closure-again-u-s-denies-breach-of-deal-competing-narratives-fuel-global-uncertainty" TargetMode="External"/><Relationship Id="rId284" Type="http://schemas.openxmlformats.org/officeDocument/2006/relationships/hyperlink" Target="https://www.freemalaysiatoday.com/category/opinion/2026/04/19/eye-in-the-sky-adds-new-dimension-to-iran-conflict" TargetMode="External"/><Relationship Id="rId285" Type="http://schemas.openxmlformats.org/officeDocument/2006/relationships/hyperlink" Target="https://peoplesreview.com.np/2026/04/19/iran-again-closes-the-strait-of-hormuz/" TargetMode="External"/><Relationship Id="rId286" Type="http://schemas.openxmlformats.org/officeDocument/2006/relationships/hyperlink" Target="https://timesofindia.indiatimes.com/world/middle-east/spare-the-sermons-iran-slams-eu-over-hormuz-stance-calls-international-law-remarks-peak-hypocrisy/articleshow/130364193.cms" TargetMode="External"/><Relationship Id="rId287" Type="http://schemas.openxmlformats.org/officeDocument/2006/relationships/hyperlink" Target="https://www.sondakika.com/3-sayfa/haber-iran-hurmuz-bogazi-ni-kapatma-karari-aldi-19762960/" TargetMode="External"/><Relationship Id="rId288" Type="http://schemas.openxmlformats.org/officeDocument/2006/relationships/hyperlink" Target="https://arynews.tv/netherlands-to-activate-first-phase-of-energy-crisis-plan-anp-reports" TargetMode="External"/><Relationship Id="rId289" Type="http://schemas.openxmlformats.org/officeDocument/2006/relationships/hyperlink" Target="https://www.newarab.com/news/turkey-says-iran-gas-pipeline-contract-nearing-expiry" TargetMode="External"/><Relationship Id="rId290" Type="http://schemas.openxmlformats.org/officeDocument/2006/relationships/hyperlink" Target="https://www.dailynewsegypt.com/2026/04/18/eu-drafts-plan-to-accelerate-green-transition-in-response-to-iran-war-energy-shock/?utm_source=rss&amp;utm_medium=rss&amp;utm_campaign=eu-drafts-plan-to-accelerate-green-transition-in-response-to-iran-war-energy-shock" TargetMode="External"/><Relationship Id="rId291" Type="http://schemas.openxmlformats.org/officeDocument/2006/relationships/hyperlink" Target="https://www.haberler.com/ekonomi/hurmuz-bogazi-ndan-ticari-gecisler-artiyor-19761772-haberi/" TargetMode="External"/><Relationship Id="rId292" Type="http://schemas.openxmlformats.org/officeDocument/2006/relationships/hyperlink" Target="https://boereport.com/2026/04/18/five-loaded-qatari-lng-vessels-approach-the-strait-of-hormuz-ship-tracking-data-shows/" TargetMode="External"/><Relationship Id="rId293" Type="http://schemas.openxmlformats.org/officeDocument/2006/relationships/hyperlink" Target="https://caliber.az/en/post/turkish-minister-turkstream-attack-would-mirror-strait-of-hormuz-disruption" TargetMode="External"/><Relationship Id="rId294" Type="http://schemas.openxmlformats.org/officeDocument/2006/relationships/hyperlink" Target="https://cursorinfo.co.il/world-news/iran-obyavil-o-polnom-zakrytii-ormuzskogo-proliva/" TargetMode="External"/><Relationship Id="rId295" Type="http://schemas.openxmlformats.org/officeDocument/2006/relationships/hyperlink" Target="https://news.abplive.com/news/world/ships-come-under-fire-while-crossing-strait-of-hormuz-amid-rising-tensions-1837306" TargetMode="External"/><Relationship Id="rId296" Type="http://schemas.openxmlformats.org/officeDocument/2006/relationships/hyperlink" Target="https://mediaindonesia.com/ekonomi/880820/selat-hormuz-dibuka-dua-kapal-tanker-pertamina-siap-melintas-keluar-menuju-tanah-air" TargetMode="External"/><Relationship Id="rId297" Type="http://schemas.openxmlformats.org/officeDocument/2006/relationships/hyperlink" Target="https://mediaindonesia.com/internasional/880861/iran-kembali-tutup-selat-hormuz" TargetMode="External"/><Relationship Id="rId298" Type="http://schemas.openxmlformats.org/officeDocument/2006/relationships/hyperlink" Target="https://sana.sy/international/2453536/" TargetMode="External"/><Relationship Id="rId299" Type="http://schemas.openxmlformats.org/officeDocument/2006/relationships/hyperlink" Target="https://namibiadailynews.info/strait-of-hormuz-wont-remain-open-if-u-s-naval-blockade-continues-iranian-parliament-speaker/" TargetMode="External"/><Relationship Id="rId300" Type="http://schemas.openxmlformats.org/officeDocument/2006/relationships/hyperlink" Target="https://www.emirates247.com/world/irans-navy-tells-ships-strait-of-hormuz-shut-again-two-vessels-report-gunfire/925" TargetMode="External"/><Relationship Id="rId301" Type="http://schemas.openxmlformats.org/officeDocument/2006/relationships/hyperlink" Target="https://www.eanlibya.com/%D8%A7%D9%84%D8%AF%D8%A8%D9%8A%D8%A8%D8%A9-%D9%8A%D8%A8%D8%AD%D8%AB-%D9%85%D8%B9-%D8%B1%D8%A6%D9%8A%D8%B3-%D9%88%D8%B2%D8%B1%D8%A7%D8%A1-%D9%82%D8%B7%D8%B1-%D8%AA%D8%AF%D8%A7%D8%B9%D9%8A%D8%A7%D8%AA/" TargetMode="External"/><Relationship Id="rId302" Type="http://schemas.openxmlformats.org/officeDocument/2006/relationships/hyperlink" Target="https://www.india.com/news/world/iran-again-closes-strait-of-hormuz-says-decision-taken-due-to-maritime-piracy-tehran-irgc-abbas-araghchi-donald-trump-lebanon-khatam-al-anbiya-8385677/" TargetMode="External"/><Relationship Id="rId303" Type="http://schemas.openxmlformats.org/officeDocument/2006/relationships/hyperlink" Target="https://www.cmjornal.pt/mais-cm/especiais/conflito-no-medio-oriente/detalhe/pelo-menos-oito-navios-conseguiram-atravessar-estreito-de-ormuz-antes-de-irao-voltar-a-fechar-a-passagem" TargetMode="External"/><Relationship Id="rId304" Type="http://schemas.openxmlformats.org/officeDocument/2006/relationships/hyperlink" Target="https://libnanews.com/ormuz-liran-resserre-a-nouveau-letau/" TargetMode="External"/><Relationship Id="rId305" Type="http://schemas.openxmlformats.org/officeDocument/2006/relationships/hyperlink" Target="https://iranpress.com/content/317404/due-us-unfaithfulness-strait-hormuz-closes" TargetMode="External"/><Relationship Id="rId306" Type="http://schemas.openxmlformats.org/officeDocument/2006/relationships/hyperlink" Target="https://bhaskarlive.in/iranian-gunboats-fire-on-tanker-in-strait-of-hormuz-uk-authority/" TargetMode="External"/><Relationship Id="rId307" Type="http://schemas.openxmlformats.org/officeDocument/2006/relationships/hyperlink" Target="https://romanialibera.ro/la-zi/situatie-exploziva-in-stramtoarea-ormuz-un-petrolier-a-fost-atacat-de-garzile-revolutionare-iraniene/" TargetMode="External"/><Relationship Id="rId308" Type="http://schemas.openxmlformats.org/officeDocument/2006/relationships/hyperlink" Target="https://tribune.com.pk/story/2603442/turkey-says-iran-gas-pipeline-contract-nearing-expiry-no-talks-yet-on-extension" TargetMode="External"/><Relationship Id="rId309" Type="http://schemas.openxmlformats.org/officeDocument/2006/relationships/hyperlink" Target="https://www.theatlantic.com/ideas/2026/04/ukraine-trump-us-oil-russia/686854/?utm_source=feed" TargetMode="External"/><Relationship Id="rId310" Type="http://schemas.openxmlformats.org/officeDocument/2006/relationships/hyperlink" Target="https://www.benzinga.com/news/events/26/04/51902142/strait-of-hormuz-closed-again-iran-says-under-the-strict-management-and-control-of-the-armed-forces" TargetMode="External"/><Relationship Id="rId311" Type="http://schemas.openxmlformats.org/officeDocument/2006/relationships/hyperlink" Target="https://dailycaller.com/2026/04/18/iran-closes-hormuz-strait-again-attacks-tanker/" TargetMode="External"/><Relationship Id="rId312" Type="http://schemas.openxmlformats.org/officeDocument/2006/relationships/hyperlink" Target="https://www.gandul.ro/international/navele-iraniene-au-deschis-focul-asupra-unui-petrolier-din-stramtoarea-ormuz-20864692" TargetMode="External"/><Relationship Id="rId313" Type="http://schemas.openxmlformats.org/officeDocument/2006/relationships/hyperlink" Target="https://www.stl.news/iran-war-update-progress-negotiations/" TargetMode="External"/><Relationship Id="rId314" Type="http://schemas.openxmlformats.org/officeDocument/2006/relationships/hyperlink" Target="https://guineematin.com/2026/04/18/tensions-au-moyen-orient-liran-ouvre-le-feu-sur-un-petrolier-dans-le-detroit-dormuz/?utm_source=rss&amp;utm_medium=rss&amp;utm_campaign=tensions-au-moyen-orient-liran-ouvre-le-feu-sur-un-petrolier-dans-le-detroit-dormuz" TargetMode="External"/><Relationship Id="rId315" Type="http://schemas.openxmlformats.org/officeDocument/2006/relationships/hyperlink" Target="https://www.luxtimes.lu/world/iran-broadcasts-that-hormuz-is-shut-as-owners-report-gunfire/146376545.html" TargetMode="External"/><Relationship Id="rId316" Type="http://schemas.openxmlformats.org/officeDocument/2006/relationships/hyperlink" Target="https://www.gazetaprawna.pl/wiadomosci/swiat/artykuly/11234999,koniec-rozejmu-trumpa-strzaly-w-ciesninie-ormuz-iran-zamknal-przepra.html" TargetMode="External"/><Relationship Id="rId317" Type="http://schemas.openxmlformats.org/officeDocument/2006/relationships/hyperlink" Target="https://www.rfi.fr/en/international-news/20260418-war-in-the-middle-east-latest-developments-1" TargetMode="External"/><Relationship Id="rId318" Type="http://schemas.openxmlformats.org/officeDocument/2006/relationships/hyperlink" Target="https://fd.nl/politiek/1593907/olie-en-gastankers-varen-door-straat-van-hormuz" TargetMode="External"/><Relationship Id="rId319" Type="http://schemas.openxmlformats.org/officeDocument/2006/relationships/hyperlink" Target="https://kassataya.com/liran-referme-le-detroit-dormuz-et-espere-forcer-la-main-a-trump-qui-refuse-de-lever-son-blocus/" TargetMode="External"/><Relationship Id="rId320" Type="http://schemas.openxmlformats.org/officeDocument/2006/relationships/hyperlink" Target="https://www.rp.pl/konflikty-zbrojne/art44183351-straznicy-rewolucji-o-zamknieciu-ciesniny-ormuz-odpowiedz-na-piractwo-i-blokade-usa" TargetMode="External"/><Relationship Id="rId321" Type="http://schemas.openxmlformats.org/officeDocument/2006/relationships/hyperlink" Target="https://www.cnbc.com/2026/04/18/trump-says-us-has-good-news-on-iran-talks-to-continue.html" TargetMode="External"/><Relationship Id="rId322" Type="http://schemas.openxmlformats.org/officeDocument/2006/relationships/hyperlink" Target="https://www.aljazeera.com/video/newsfeed/2026/4/18/gunfire-reported-by-vessel-in-strait-of-hormuz?traffic_source=rss" TargetMode="External"/><Relationship Id="rId323" Type="http://schemas.openxmlformats.org/officeDocument/2006/relationships/hyperlink" Target="https://hungarytoday.hu/sergey-lavrov-reacts-to-the-hungarian-elections-during-the-antalya-diplomatic-forum/" TargetMode="External"/><Relationship Id="rId324" Type="http://schemas.openxmlformats.org/officeDocument/2006/relationships/hyperlink" Target="https://www.bolnews.com/world/iran-closes-strait-of-hormuz-again-over-blockade-of-its-ports/" TargetMode="External"/><Relationship Id="rId325" Type="http://schemas.openxmlformats.org/officeDocument/2006/relationships/hyperlink" Target="https://www.hameensanomat.fi/uutissuomalainen/9386004" TargetMode="External"/><Relationship Id="rId326" Type="http://schemas.openxmlformats.org/officeDocument/2006/relationships/hyperlink" Target="https://aawsat.com/%D8%A7%D9%84%D8%A7%D9%82%D8%AA%D8%B5%D8%A7%D8%AF/5263810-5-%D8%B3%D9%81%D9%86-%D9%82%D8%B7%D8%B1%D9%8A%D8%A9-%D9%85%D8%AD%D9%85%D9%84%D8%A9-%D8%A8%D8%A7%D9%84%D8%BA%D8%A7%D8%B2-%D8%A7%D9%84%D8%B7%D8%A8%D9%8A%D8%B9%D9%8A-%D8%AA%D9%82%D8%AA%D8%B1%D8%A8-%D9%85%D9%86-%D9%85%D8%B6%D9%8A%D9%82-%D9%87%D8%B1%D9%85%D8%B2" TargetMode="External"/><Relationship Id="rId327" Type="http://schemas.openxmlformats.org/officeDocument/2006/relationships/hyperlink" Target="https://jurnalul.ro/bani-afaceri/investitii/romania-vrea-independenta-energetica-finantari-americane-3-5-miliarde-euro-infrastructura-electricitate-si-gaze-1030310.html" TargetMode="External"/><Relationship Id="rId328" Type="http://schemas.openxmlformats.org/officeDocument/2006/relationships/hyperlink" Target="https://cryptoticker.io/en/iran-closes-strait-of-hormuz-oil-crypto-news-impact/" TargetMode="External"/><Relationship Id="rId329" Type="http://schemas.openxmlformats.org/officeDocument/2006/relationships/hyperlink" Target="https://www.theweek.in/news/middle-east/2026/04/18/mojtaba-khamenei-warns-of-inflicting-bitterness-of-new-defeats-on-enemies-amid-uncertainty-over-second-round-of-talks.html" TargetMode="External"/><Relationship Id="rId330" Type="http://schemas.openxmlformats.org/officeDocument/2006/relationships/hyperlink" Target="https://www.standartnews.com/svyat/promyana-nov-ekshan-v-ormuzkiya-protok-630630.html" TargetMode="External"/><Relationship Id="rId331" Type="http://schemas.openxmlformats.org/officeDocument/2006/relationships/hyperlink" Target="https://www.focus.de/politik/ausland/tanker-drehen-um-grafik-zeigt-chaos-in-strasse-von-hormus_5bde820c-c66e-4c04-90f3-76d5f5a5018c.html" TargetMode="External"/><Relationship Id="rId332" Type="http://schemas.openxmlformats.org/officeDocument/2006/relationships/hyperlink" Target="https://cryptobriefing.com/five-qatari-lng-vessels-approach-strait-of-hormuz-amid-blockade/" TargetMode="External"/><Relationship Id="rId333" Type="http://schemas.openxmlformats.org/officeDocument/2006/relationships/hyperlink" Target="https://cryptobriefing.com/iran-closes-strait-of-hormuz-fires-on-tankers-amid-us-blockade-standoff/" TargetMode="External"/><Relationship Id="rId334" Type="http://schemas.openxmlformats.org/officeDocument/2006/relationships/hyperlink" Target="https://cryptobriefing.com/centcom-enforces-full-maritime-blockade-of-iranian-ports-23-vessels-turned-back/" TargetMode="External"/><Relationship Id="rId335" Type="http://schemas.openxmlformats.org/officeDocument/2006/relationships/hyperlink" Target="https://bankwatch.ca/2026/04/18/morning-briefing-saturday-april-18-2026-%C2%B7-800-am-est-%C2%B7-1180-words/" TargetMode="External"/><Relationship Id="rId336" Type="http://schemas.openxmlformats.org/officeDocument/2006/relationships/hyperlink" Target="https://thenews-chronicle.com/breaking-iran-claims-strait-of-hormuz-closed-again-as-us-maintains-naval-blockade/" TargetMode="External"/><Relationship Id="rId337" Type="http://schemas.openxmlformats.org/officeDocument/2006/relationships/hyperlink" Target="https://newtalk.tw/news/view/2026-04-18/1030515" TargetMode="External"/><Relationship Id="rId338" Type="http://schemas.openxmlformats.org/officeDocument/2006/relationships/hyperlink" Target="https://wartakota.tribunnews.com/news/887490/setelah-konflik-aktivitas-kapal-di-selat-hormuz-mulai-bergerak-perlahan" TargetMode="External"/><Relationship Id="rId339" Type="http://schemas.openxmlformats.org/officeDocument/2006/relationships/hyperlink" Target="https://ec.ltn.com.tw/article/breakingnews/5408344" TargetMode="External"/><Relationship Id="rId340" Type="http://schemas.openxmlformats.org/officeDocument/2006/relationships/hyperlink" Target="https://www.dostor.org/5512392" TargetMode="External"/><Relationship Id="rId341" Type="http://schemas.openxmlformats.org/officeDocument/2006/relationships/hyperlink" Target="https://atarde.com.br/mundo/ira-volta-a-fechar-estreito-de-ormuz-apos-bloqueio-naval-dos-eua-1386247" TargetMode="External"/><Relationship Id="rId342" Type="http://schemas.openxmlformats.org/officeDocument/2006/relationships/hyperlink" Target="https://newscentraltv.com/iran-threatens-hormuz-closure-over-blockade/" TargetMode="External"/><Relationship Id="rId343" Type="http://schemas.openxmlformats.org/officeDocument/2006/relationships/hyperlink" Target="https://www.burgasnews.com/2026/04/18/%D0%BA%D0%BE%D0%BD%D0%B2%D0%BE%D0%B9-%D0%BE%D1%82-%D1%82%D0%B0%D0%BD%D0%BA%D0%B5%D1%80%D0%B8-%D0%B5-%D0%BD%D0%B0%D0%BF%D1%83%D1%81%D0%BD%D0%B0%D0%BB-%D0%BF%D0%B5%D1%80%D1%81%D0%B8%D0%B9%D1%81%D0%BA/" TargetMode="External"/><Relationship Id="rId344" Type="http://schemas.openxmlformats.org/officeDocument/2006/relationships/hyperlink" Target="https://www.mirror.co.uk/news/world-news/iran-leader-mojtaba-khamenei-statement-37035957" TargetMode="External"/><Relationship Id="rId345" Type="http://schemas.openxmlformats.org/officeDocument/2006/relationships/hyperlink" Target="https://www.brisbanetimes.com.au/world/middle-east/iran-reimposes-restrictions-on-strait-of-hormuz-accusing-us-of-violating-deal-20260418-p5zp27.html?ref=rss&amp;utm_medium=rss&amp;utm_source=rss_feed" TargetMode="External"/><Relationship Id="rId346" Type="http://schemas.openxmlformats.org/officeDocument/2006/relationships/hyperlink" Target="https://www.volkskrant.nl/buitenland/vrachtschip-in-straat-van-hormuz-aangevallen-door-boten-van-de-iraanse-revolutionaire-garde~b8dfaf7b/" TargetMode="External"/><Relationship Id="rId347" Type="http://schemas.openxmlformats.org/officeDocument/2006/relationships/hyperlink" Target="https://nypost.com/2026/04/18/us-news/iran-fires-on-tanker-near-oman-after-re-closing-strait-of-hormuz/" TargetMode="External"/><Relationship Id="rId348" Type="http://schemas.openxmlformats.org/officeDocument/2006/relationships/hyperlink" Target="https://www.zeebiz.com/world/news-with-the-continuation-of-the-blockade-the-strait-of-hormuz-will-not-remain-open-393847" TargetMode="External"/><Relationship Id="rId349" Type="http://schemas.openxmlformats.org/officeDocument/2006/relationships/hyperlink" Target="https://wsvn.com/news/us-world/iran-reimposes-restrictions-on-strait-of-hormuz-accusing-us-of-violating-deal-to-reopen-it/" TargetMode="External"/><Relationship Id="rId350" Type="http://schemas.openxmlformats.org/officeDocument/2006/relationships/hyperlink" Target="https://www.trend.az/business/4176290.html" TargetMode="External"/><Relationship Id="rId351" Type="http://schemas.openxmlformats.org/officeDocument/2006/relationships/hyperlink" Target="https://www.trend.az/business/4176354.html" TargetMode="External"/><Relationship Id="rId352" Type="http://schemas.openxmlformats.org/officeDocument/2006/relationships/hyperlink" Target="https://www.trend.az/business/4176292.html" TargetMode="External"/><Relationship Id="rId353" Type="http://schemas.openxmlformats.org/officeDocument/2006/relationships/hyperlink" Target="https://www.alsumaria.tv/news/international/561854/%D8%A5%D8%B9%D9%81%D8%A7%D8%A1%D8%A7%D8%AA-%D8%A3%D9%85%D8%B1%D9%8A%D9%83%D9%8A%D8%A9-%D8%AC%D8%AF%D9%8A%D8%AF%D8%A9-%D9%85%D9%86-%D8%A7%D9%84%D8%AE%D8%B2%D8%A7%D9%86%D8%A9?src=rss&amp;utm_source=thewall360&amp;utm_medium=rss-articles&amp;utm_campaign=rss&amp;utm_term=Rss" TargetMode="External"/><Relationship Id="rId354" Type="http://schemas.openxmlformats.org/officeDocument/2006/relationships/hyperlink" Target="https://dailypost.ng/2026/04/18/iran-shuts-strait-of-hormuz-hours-after-reopening/" TargetMode="External"/><Relationship Id="rId355" Type="http://schemas.openxmlformats.org/officeDocument/2006/relationships/hyperlink" Target="https://news.day.az/politics/1828684.html" TargetMode="External"/><Relationship Id="rId356" Type="http://schemas.openxmlformats.org/officeDocument/2006/relationships/hyperlink" Target="https://www.stern.de/news/iran-macht-oeffnung-der-strasse-von-hormus-wegen-us-blockade-rueckgaengig-37320234.html" TargetMode="External"/><Relationship Id="rId357" Type="http://schemas.openxmlformats.org/officeDocument/2006/relationships/hyperlink" Target="https://www.independent.ie/world-news/middle-east/iran-reimposes-strict-restrictions-on-strait-of-hormuz-after-us-violates-deal/a1142495169.html" TargetMode="External"/><Relationship Id="rId358" Type="http://schemas.openxmlformats.org/officeDocument/2006/relationships/hyperlink" Target="https://www.nzherald.co.nz/world/iran-command-says-has-closed-strait-of-hormuz-again-over-us-blockade/EOJP2NDS4VDPBI2RD4GH55RWD4/" TargetMode="External"/><Relationship Id="rId359" Type="http://schemas.openxmlformats.org/officeDocument/2006/relationships/hyperlink" Target="https://www.jpost.com/middle-east/iran-news/article-893404" TargetMode="External"/><Relationship Id="rId360" Type="http://schemas.openxmlformats.org/officeDocument/2006/relationships/hyperlink" Target="https://www.24newshd.tv/18-Apr-2026/talks-date-set-iran-gunboats-open-fire-tanker-hormuz-shut" TargetMode="External"/><Relationship Id="rId361" Type="http://schemas.openxmlformats.org/officeDocument/2006/relationships/hyperlink" Target="https://theshillongtimes.com/2026/04/18/macron-says-irans-announcement-of-reopening-hormuz-goes-in-right-direction-2/" TargetMode="External"/><Relationship Id="rId362" Type="http://schemas.openxmlformats.org/officeDocument/2006/relationships/hyperlink" Target="https://www.azernews.az/region/257206.html" TargetMode="External"/><Relationship Id="rId363" Type="http://schemas.openxmlformats.org/officeDocument/2006/relationships/hyperlink" Target="https://www.independent.co.uk/news/world/americas/iran-donald-trump-lebanon-pakistani-tehran-b2960297.html" TargetMode="External"/><Relationship Id="rId364" Type="http://schemas.openxmlformats.org/officeDocument/2006/relationships/hyperlink" Target="https://www.mirror.co.uk/news/world-news/iran-shuts-strait-hormuz-again-37035764" TargetMode="External"/><Relationship Id="rId365" Type="http://schemas.openxmlformats.org/officeDocument/2006/relationships/hyperlink" Target="https://www.liberoquotidiano.it/news/libero-video/47327833/iran-blocco-hormuz-continua-adotteremo-misure-necessarie/" TargetMode="External"/><Relationship Id="rId366" Type="http://schemas.openxmlformats.org/officeDocument/2006/relationships/hyperlink" Target="https://www.liberoquotidiano.it/news/economia/47328673/hormuz_riapre_unione_europea_si_riscopre_inutile/" TargetMode="External"/><Relationship Id="rId367" Type="http://schemas.openxmlformats.org/officeDocument/2006/relationships/hyperlink" Target="https://www.liberoquotidiano.it/news/economia/47327124/hormuz_crolla_prezzo_petrolio_borse_volano_cosa_successo_pochi_minuti/" TargetMode="External"/><Relationship Id="rId368" Type="http://schemas.openxmlformats.org/officeDocument/2006/relationships/hyperlink" Target="https://egyptian-gazette.com/world/iran-slams-hormuz-shut-again-after-tankers-slip-through/" TargetMode="External"/><Relationship Id="rId369" Type="http://schemas.openxmlformats.org/officeDocument/2006/relationships/hyperlink" Target="https://www.perthnow.com.au/news/world/us-iran-war-iran-re-closes-strait-of-hormuz-following-us-blockade-of-major-oil-route-c-22160347" TargetMode="External"/><Relationship Id="rId370" Type="http://schemas.openxmlformats.org/officeDocument/2006/relationships/hyperlink" Target="https://witness.co.za/news/2026/04/18/iran-threatens-to-again-close-hormuz-if-us-blockade-continues/" TargetMode="External"/><Relationship Id="rId371" Type="http://schemas.openxmlformats.org/officeDocument/2006/relationships/hyperlink" Target="https://www.siasat.com/us-will-start-dropping-bombs-if-no-deal-trump-warns-iran-3455634/" TargetMode="External"/><Relationship Id="rId372" Type="http://schemas.openxmlformats.org/officeDocument/2006/relationships/hyperlink" Target="https://lenta.ru/news/2026/04/18/v-irane-sdelali-zayavlenie-po-ormuzskomu-prolivu/" TargetMode="External"/><Relationship Id="rId373" Type="http://schemas.openxmlformats.org/officeDocument/2006/relationships/hyperlink" Target="https://www.actualno.com/asia/ruskata-zadna-vrata-na-iran-sreshtu-trymp-news_2582904.html" TargetMode="External"/><Relationship Id="rId374" Type="http://schemas.openxmlformats.org/officeDocument/2006/relationships/hyperlink" Target="https://www.thehindubusinessline.com/economy/logistics/convoy-of-tankers-is-seen-crossing-strait-of-hormuz-vessel-tracking-data-shows/article70877054.ece" TargetMode="External"/><Relationship Id="rId375" Type="http://schemas.openxmlformats.org/officeDocument/2006/relationships/hyperlink" Target="https://attackofthefanboy.com/politics/trump-said-the-strait-of-hormuz-is-completely-open-iran-told-the-wsj-its-open-for-a-price/" TargetMode="External"/><Relationship Id="rId376" Type="http://schemas.openxmlformats.org/officeDocument/2006/relationships/hyperlink" Target="https://news.az/news/azerbaijans-geopolitical-position-highlights-importance-of-diversifying-exports-presidential-representative" TargetMode="External"/><Relationship Id="rId377" Type="http://schemas.openxmlformats.org/officeDocument/2006/relationships/hyperlink" Target="https://www.middleeastmonitor.com/20260418-irans-qalibaf-says-us-israel-could-not-win-through-lies-tehran-to-control-hormuz-transit/" TargetMode="External"/><Relationship Id="rId378" Type="http://schemas.openxmlformats.org/officeDocument/2006/relationships/hyperlink" Target="https://www.middleeastmonitor.com/20260418-strait-of-hormuz-back-to-previous-state-under-control-of-armed-forces-says-iran-citing-ongoing-us-blockade/" TargetMode="External"/><Relationship Id="rId379" Type="http://schemas.openxmlformats.org/officeDocument/2006/relationships/hyperlink" Target="https://timeskuwait.com/france-and-uk-offer-to-lead-post-war-naval-mission-to-secure-strait-of-hormuz-shipping-routes/" TargetMode="External"/><Relationship Id="rId380" Type="http://schemas.openxmlformats.org/officeDocument/2006/relationships/hyperlink" Target="https://www.rt.com/news/638629-iran-restricts-strait-hormuz-us-piracy/?utm_source=rss&amp;utm_medium=rss&amp;utm_campaign=RSS" TargetMode="External"/><Relationship Id="rId381" Type="http://schemas.openxmlformats.org/officeDocument/2006/relationships/hyperlink" Target="https://investinglive.com/news/iran-says-that-strait-of-hormuz-is-closed-once-again-situation-returns-to-previous-state-20260418/" TargetMode="External"/><Relationship Id="rId382" Type="http://schemas.openxmlformats.org/officeDocument/2006/relationships/hyperlink" Target="https://www.haberler.com/ekonomi/hurmuz-bogazi-nin-acilmasi-enerji-fiyatlarini-dusuruyor-19760958-haberi/" TargetMode="External"/><Relationship Id="rId383" Type="http://schemas.openxmlformats.org/officeDocument/2006/relationships/hyperlink" Target="https://timeskuwait.com/imf-warns-of-gulf-gdp-decline-as-hormuz-closure-triggered-regional-economic-shock/" TargetMode="External"/><Relationship Id="rId384" Type="http://schemas.openxmlformats.org/officeDocument/2006/relationships/hyperlink" Target="https://meduza.io/news/2026/04/18/iran-vnov-zablokiroval-ormuzskiy-proliv" TargetMode="External"/><Relationship Id="rId385" Type="http://schemas.openxmlformats.org/officeDocument/2006/relationships/hyperlink" Target="https://www.sentinelassam.com/more-news/international/west-asia-energy-output-may-take-two-years-to-recover-international-energy-agency-iea" TargetMode="External"/><Relationship Id="rId386" Type="http://schemas.openxmlformats.org/officeDocument/2006/relationships/hyperlink" Target="https://www.sentinelassam.com/more-news/international/we-are-not-accepting-any-temporary-ceasefire-irans-deputy-fm-demands-total-end-to-regional-war" TargetMode="External"/><Relationship Id="rId387" Type="http://schemas.openxmlformats.org/officeDocument/2006/relationships/hyperlink" Target="https://scroll.in/latest/1092201/top-updates-trump-says-iran-ceasefire-may-end-if-no-deal-reached?utm_source=rss&amp;utm_medium=public" TargetMode="External"/><Relationship Id="rId388" Type="http://schemas.openxmlformats.org/officeDocument/2006/relationships/hyperlink" Target="https://www.washingtonpost.com/world/2026/04/18/china-iran-war-xi-trump/" TargetMode="External"/><Relationship Id="rId389" Type="http://schemas.openxmlformats.org/officeDocument/2006/relationships/hyperlink" Target="https://www.leaders-mena.com/iran-reopens-strait-of-hormuz-demands-end-to-us-blockade/" TargetMode="External"/><Relationship Id="rId390" Type="http://schemas.openxmlformats.org/officeDocument/2006/relationships/hyperlink" Target="https://www.scmp.com/news/china/diplomacy/article/3350571/iran-reimposes-shipping-restrictions-strait-hormuz?utm_source=rss_feed" TargetMode="External"/><Relationship Id="rId391" Type="http://schemas.openxmlformats.org/officeDocument/2006/relationships/hyperlink" Target="https://cleantechnica.com/2026/04/17/u-s-coal-fired-generating-capacity-retired-in-2025-was-the-least-in-15-years/" TargetMode="External"/><Relationship Id="rId392" Type="http://schemas.openxmlformats.org/officeDocument/2006/relationships/hyperlink" Target="https://www.politico.eu/article/iran-threatens-to-close-strait-of-hormuz-if-us-blockade-continues/?utm_source=RSS_Feed&amp;utm_medium=RSS&amp;utm_campaign=RSS_Syndication" TargetMode="External"/><Relationship Id="rId393" Type="http://schemas.openxmlformats.org/officeDocument/2006/relationships/hyperlink" Target="https://www.france24.com/en/middle-east/20260418-iran-threatens-to-close-strait-of-hormuz-again-if-us-blockade-continues" TargetMode="External"/><Relationship Id="rId394" Type="http://schemas.openxmlformats.org/officeDocument/2006/relationships/hyperlink" Target="https://www.cairo24.com/2408197" TargetMode="External"/><Relationship Id="rId395" Type="http://schemas.openxmlformats.org/officeDocument/2006/relationships/hyperlink" Target="https://www.24ur.com/novice/tujina/hormuska-ozina_3.html" TargetMode="External"/><Relationship Id="rId396" Type="http://schemas.openxmlformats.org/officeDocument/2006/relationships/hyperlink" Target="https://cursorinfo.co.il/world-news/iran-vystupil-s-novoj-ugrozoj-v-adres-ssha/" TargetMode="External"/><Relationship Id="rId397" Type="http://schemas.openxmlformats.org/officeDocument/2006/relationships/hyperlink" Target="https://news.abplive.com/news/world/iran-us-war-tehran-shuts-strait-of-hormuz-again-accuses-us-of-piracy-escalating-standoff-trump-1837266" TargetMode="External"/><Relationship Id="rId398" Type="http://schemas.openxmlformats.org/officeDocument/2006/relationships/hyperlink" Target="https://jungefreiheit.de/politik/ausland/2026/auf-und-zu-iran-schliesst-die-strasse-von-hormus-wieder/" TargetMode="External"/><Relationship Id="rId399" Type="http://schemas.openxmlformats.org/officeDocument/2006/relationships/hyperlink" Target="https://www.brecorder.com/news/40417092/iran-command-says-has-closed-hormuz-again-over-us-blockade" TargetMode="External"/><Relationship Id="rId400" Type="http://schemas.openxmlformats.org/officeDocument/2006/relationships/hyperlink" Target="https://www.express.co.uk/news/world/2195582/trump-iran-strait-of-hormuz-closed-open" TargetMode="External"/><Relationship Id="rId401" Type="http://schemas.openxmlformats.org/officeDocument/2006/relationships/hyperlink" Target="https://www.nachrichten.at/politik/aussenpolitik/wegen-us-blockade-teheran-macht-oeffnung-der-strasse-von-hormuz-rueckgaengig;art391,4161770#ref=rss" TargetMode="External"/><Relationship Id="rId402" Type="http://schemas.openxmlformats.org/officeDocument/2006/relationships/hyperlink" Target="https://www.ariananews.af/ships-crossing-hormuz-need-ok-from-irgc-unfreezing-funds-part-of-deal-iran-official-says/" TargetMode="External"/><Relationship Id="rId403" Type="http://schemas.openxmlformats.org/officeDocument/2006/relationships/hyperlink" Target="https://www.france24.com/en/middle-east/20260418-hormuz-domino-effect-how-the-middle-east-crisis-affects-food-flights-and-global-supply-chains" TargetMode="External"/><Relationship Id="rId404" Type="http://schemas.openxmlformats.org/officeDocument/2006/relationships/hyperlink" Target="https://arzuw.news/turkmenistan-rasshirjaet-sotrudnichestvo-s-kitaem-v-gazovoj-sfere" TargetMode="External"/><Relationship Id="rId405" Type="http://schemas.openxmlformats.org/officeDocument/2006/relationships/hyperlink" Target="https://libnanews.com/ormuz-quand-la-strategie-de-blocage-devient-un-piege-lauto-matage-iranien/" TargetMode="External"/><Relationship Id="rId406" Type="http://schemas.openxmlformats.org/officeDocument/2006/relationships/hyperlink" Target="https://www.japantimes.co.jp/news/2026/04/18/world/us-russian-oil-waiver-renewal/" TargetMode="External"/><Relationship Id="rId407" Type="http://schemas.openxmlformats.org/officeDocument/2006/relationships/hyperlink" Target="https://mg.co.za/thought-leader/opinion/2026-04-18-the-impact-of-the-us-israel-iran-crisis-on-asia/" TargetMode="External"/><Relationship Id="rId408" Type="http://schemas.openxmlformats.org/officeDocument/2006/relationships/hyperlink" Target="https://www.gandul.ro/international/blocada-sua-sperie-transportul-maritim-in-golful-persic-centcom-21-de-nave-s-au-intors-din-drum-spre-iran-20864454" TargetMode="External"/><Relationship Id="rId409" Type="http://schemas.openxmlformats.org/officeDocument/2006/relationships/hyperlink" Target="https://www.khaama.com/iran-says-hormuz-may-close-if-u-s-blockade-continues/" TargetMode="External"/><Relationship Id="rId410" Type="http://schemas.openxmlformats.org/officeDocument/2006/relationships/hyperlink" Target="https://www.viva.co.id/berita/dunia/1892886-iran-persilahkan-kapal-komersial-melintas-selama-pembukaan-selat-hormuz" TargetMode="External"/><Relationship Id="rId411" Type="http://schemas.openxmlformats.org/officeDocument/2006/relationships/hyperlink" Target="https://knews.kathimerini.com.cy/en/business/eu-toolbox-to-curb-energy-prices-support-for-all-27-member-states" TargetMode="External"/><Relationship Id="rId412" Type="http://schemas.openxmlformats.org/officeDocument/2006/relationships/hyperlink" Target="https://www.rp.pl/opinie-ekonomiczne/art44178511-wojciech-jakobik-nie-mozna-zmarnowac-wysilku-budowy-rynku-energii-bez-zaleznosci-od-rosjan" TargetMode="External"/><Relationship Id="rId413" Type="http://schemas.openxmlformats.org/officeDocument/2006/relationships/hyperlink" Target="https://www.ilfattoquotidiano.it/2026/04/18/crisi-energetica-hormuz-asia-centrale-cina-news/8357923/" TargetMode="External"/><Relationship Id="rId414" Type="http://schemas.openxmlformats.org/officeDocument/2006/relationships/hyperlink" Target="https://trak.in/stories/govt-can-push-ethanol-for-commercial-cooking-due-to-lpg-shortage/" TargetMode="External"/><Relationship Id="rId415" Type="http://schemas.openxmlformats.org/officeDocument/2006/relationships/hyperlink" Target="https://www.tu.no/artikler/konvoi-av-tankskip-pa-vei-gjennom-hormuzstredet/571006" TargetMode="External"/><Relationship Id="rId416" Type="http://schemas.openxmlformats.org/officeDocument/2006/relationships/hyperlink" Target="https://magazine.pagesjaunes.online/mission-neutre-dans-le-detroit-dormuz-49-pays-preparent-une-force-de-securisation/" TargetMode="External"/><Relationship Id="rId417" Type="http://schemas.openxmlformats.org/officeDocument/2006/relationships/hyperlink" Target="https://www.theguardian.com/world/live/2026/apr/18/middle-east-crisis-live-iran-warns-it-will-close-strait-of-hormuz-if-us-blockade-continues" TargetMode="External"/><Relationship Id="rId418" Type="http://schemas.openxmlformats.org/officeDocument/2006/relationships/hyperlink" Target="https://www.juancole.com/2026/04/strait-hormuz-conditions.html" TargetMode="External"/><Relationship Id="rId419" Type="http://schemas.openxmlformats.org/officeDocument/2006/relationships/hyperlink" Target="https://www.aa.com.tr/en/world/turkiye-s-role-in-energy-transit-could-grow-amid-regional-tensions-turkish-envoy-to-damascus-says/3910313" TargetMode="External"/><Relationship Id="rId420" Type="http://schemas.openxmlformats.org/officeDocument/2006/relationships/hyperlink" Target="https://aawsat.com/%D8%A7%D9%84%D8%B9%D8%A7%D9%84%D9%85/5263748-%D8%AD%D8%B1%D8%A8-%D8%A5%D9%8A%D8%B1%D8%A7%D9%86-%D8%AA%D9%83%D8%B4%D9%81-%D9%86%D9%82%D8%B7%D8%A9-%D8%B6%D8%B9%D9%81-%D9%84%D8%AA%D8%B1%D9%85%D8%A8-%D8%A7%D9%84%D8%B6%D8%BA%D8%B7-%D8%A7%D9%84%D8%A7%D9%82%D8%AA%D8%B5%D8%A7%D8%AF%D9%8A" TargetMode="External"/><Relationship Id="rId421" Type="http://schemas.openxmlformats.org/officeDocument/2006/relationships/hyperlink" Target="https://timesofoman.com//article/170750-tehran-vows-to-close-strait-of-hormuz-unless-us-lifts-blockade" TargetMode="External"/><Relationship Id="rId422" Type="http://schemas.openxmlformats.org/officeDocument/2006/relationships/hyperlink" Target="https://timesofoman.com//article/170744-21-ships-turned-back-to-iran-since-us-blockade-began-says-centcom" TargetMode="External"/><Relationship Id="rId423" Type="http://schemas.openxmlformats.org/officeDocument/2006/relationships/hyperlink" Target="https://timesofoman.com//article/170745-us-extends-waiver-allowing-sale-of-sanctioned-russian-oil-amid-energy-market-turmoil" TargetMode="External"/><Relationship Id="rId424" Type="http://schemas.openxmlformats.org/officeDocument/2006/relationships/hyperlink" Target="https://timesofoman.com//article/170747-us-senate-democrats-slam-trump-administration-for-extending-waiver-on-russian-oil" TargetMode="External"/><Relationship Id="rId425" Type="http://schemas.openxmlformats.org/officeDocument/2006/relationships/hyperlink" Target="https://cryptopotato.com/the-78k-bull-trap-why-irans-latest-statement-could-send-bitcoin-tumbling/" TargetMode="External"/><Relationship Id="rId426" Type="http://schemas.openxmlformats.org/officeDocument/2006/relationships/hyperlink" Target="https://www.ilgiornale.it/news/guerra/diretta-trump-avverte-liran-senza-accordo-blocco-navale-2652904.html" TargetMode="External"/><Relationship Id="rId427" Type="http://schemas.openxmlformats.org/officeDocument/2006/relationships/hyperlink" Target="https://theprint.in/economy/recovery-of-energy-flows-will-be-gradual-rather-than-immediate-as-hormuz-re-opens-post-ceasefire/2908013/" TargetMode="External"/><Relationship Id="rId428" Type="http://schemas.openxmlformats.org/officeDocument/2006/relationships/hyperlink" Target="https://www.indiatoday.in/world/story/will-start-dropping-bombs-again-trump-warns-of-fresh-strikes-if-iran-deal-not-sealed-sets-wednesday-deadline-2898036-2026-04-18?utm_source=rss" TargetMode="External"/><Relationship Id="rId429" Type="http://schemas.openxmlformats.org/officeDocument/2006/relationships/hyperlink" Target="https://www.midilibre.fr/2026/04/18/guerre-en-iran-il-est-illusoire-que-la-circulation-reprenne-dans-le-detroit-dormuz-sans-mission-de-securisation-declare-jean-noel-barrot-13331328.php" TargetMode="External"/><Relationship Id="rId430" Type="http://schemas.openxmlformats.org/officeDocument/2006/relationships/hyperlink" Target="https://www.express.co.uk/news/politics/2195253/debate-north-sea-oil-gas" TargetMode="External"/><Relationship Id="rId431" Type="http://schemas.openxmlformats.org/officeDocument/2006/relationships/hyperlink" Target="https://coinpedia.org/news/iran-slams-trumps-seven-false-claims-as-hormuz-tensions-rise-again/" TargetMode="External"/><Relationship Id="rId432" Type="http://schemas.openxmlformats.org/officeDocument/2006/relationships/hyperlink" Target="https://ekonomi.haber7.com/ekonomi/haber/3621002-sam-buyukelcisi-yilmaz-turkiyenin-rolu-artacak" TargetMode="External"/><Relationship Id="rId433" Type="http://schemas.openxmlformats.org/officeDocument/2006/relationships/hyperlink" Target="https://cyprus-mail.com/2026/04/18/norwegian-imports-and-non-qatari-lng-to-meet-uk-summer-demand" TargetMode="External"/><Relationship Id="rId434" Type="http://schemas.openxmlformats.org/officeDocument/2006/relationships/hyperlink" Target="https://www.naftemporiki.gr/maritime/2099563/polisi-lng-carrier-apo-tin-thenamaris/?utm_source=rss&amp;utm_medium=rss&amp;utm_campaign=polisi-lng-carrier-apo-tin-thenamaris" TargetMode="External"/><Relationship Id="rId435" Type="http://schemas.openxmlformats.org/officeDocument/2006/relationships/hyperlink" Target="https://viewsbangladesh.com/strait-of-hormuz-to-be-closure-if-us-maintains-sanctions-on-gulf-ports-irans-speaker/" TargetMode="External"/><Relationship Id="rId436" Type="http://schemas.openxmlformats.org/officeDocument/2006/relationships/hyperlink" Target="https://www.zeebiz.com/world/news-no-traditional-fees-on-hormuz-passage-says-iran-reports-393840" TargetMode="External"/><Relationship Id="rId437" Type="http://schemas.openxmlformats.org/officeDocument/2006/relationships/hyperlink" Target="https://unn.ua/news/ssha-neochikuvano-prodovzhyly-dozvil-na-zakupivliu-rosiiskoi-nafty-ta-prodovzhyly-poslablennia-sanktsii" TargetMode="External"/><Relationship Id="rId438" Type="http://schemas.openxmlformats.org/officeDocument/2006/relationships/hyperlink" Target="https://www.deccanchronicle.com/world/iran-will-close-hormuz-strait-if-us-blockade-not-lifted-speaker-1951209" TargetMode="External"/><Relationship Id="rId439" Type="http://schemas.openxmlformats.org/officeDocument/2006/relationships/hyperlink" Target="https://lenta.ru/news/2026/04/18/evrosoyuzu-predskazali-isteriku-iz-za-resheniya-ssha-po-rossiyskoy-nefti/" TargetMode="External"/><Relationship Id="rId440" Type="http://schemas.openxmlformats.org/officeDocument/2006/relationships/hyperlink" Target="https://www.rionegro.com.ar/economia/ormuz-y-la-ilusion-del-superciclo-el-shock-es-corto-y-el-cambio-permanente/" TargetMode="External"/><Relationship Id="rId441" Type="http://schemas.openxmlformats.org/officeDocument/2006/relationships/hyperlink" Target="https://aif.ru/society/dmitriev-rf-vzaimodeystvuet-s-ssha-po-ekonomicheskim-voprosam" TargetMode="External"/><Relationship Id="rId442" Type="http://schemas.openxmlformats.org/officeDocument/2006/relationships/hyperlink" Target="https://www.middleeasteye.net/live-blog/live-blog-update/tehran-says-ship-passage-require-coordination-not-standard-fees" TargetMode="External"/><Relationship Id="rId443" Type="http://schemas.openxmlformats.org/officeDocument/2006/relationships/hyperlink" Target="https://www.lanacion.com.ar/el-mundo/guerra-de-estados-unidos-e-israel-contra-iran-en-vivo-tension-en-medio-oriente-hoy-sabado-18-de-nid18042026/" TargetMode="External"/><Relationship Id="rId444" Type="http://schemas.openxmlformats.org/officeDocument/2006/relationships/hyperlink" Target="https://news.republika.co.id/berita/tdnvn4370/indonesia-sambut-pembukaan-selat-hormuz-pasokan-energi-global-mulai-stabil" TargetMode="External"/><Relationship Id="rId445" Type="http://schemas.openxmlformats.org/officeDocument/2006/relationships/hyperlink" Target="https://www.newsghana.com.gh/iran-turns-strait-of-hormuz-into-a-crypto-tollbooth/" TargetMode="External"/><Relationship Id="rId446" Type="http://schemas.openxmlformats.org/officeDocument/2006/relationships/hyperlink" Target="https://www.ndtv.com/world-news/irans-hormuz-wont-remain-open-warning-after-trumps-blockade-post-mohammad-bagher-ghalibaf-iran-war-strait-of-hormuz-uranium-11374202#publisher=newsstand" TargetMode="External"/><Relationship Id="rId447" Type="http://schemas.openxmlformats.org/officeDocument/2006/relationships/hyperlink" Target="https://www.ndtv.com/india-news/indian-refiners-using-yuan-to-settle-iran-oil-deals-what-centre-said-11374428#publisher=newsstand" TargetMode="External"/><Relationship Id="rId448" Type="http://schemas.openxmlformats.org/officeDocument/2006/relationships/hyperlink" Target="https://www.wort.lu/international/nord-stream-anschlag-war-wolodymyr-selenskyj-involviert/146030875.html" TargetMode="External"/><Relationship Id="rId449" Type="http://schemas.openxmlformats.org/officeDocument/2006/relationships/hyperlink" Target="https://www.stern.de/politik/ausland/die-lage-im-ueberblick--iran-droht-usa-mit-erneuter-schliessung-der-strasse-von-hormus-37320246.html" TargetMode="External"/><Relationship Id="rId450" Type="http://schemas.openxmlformats.org/officeDocument/2006/relationships/hyperlink" Target="https://www.greaterkashmir.com/world/india-joins-global-leaders-paris-meet-on-hormuz-11738767" TargetMode="External"/><Relationship Id="rId451" Type="http://schemas.openxmlformats.org/officeDocument/2006/relationships/hyperlink" Target="https://www.businesstoday.in/world/middle-east/story/7-claims-7-lies-iran-rolls-back-its-decision-to-open-hormuz-slams-trump-526303-2026-04-18?utm_source=rssfeed" TargetMode="External"/><Relationship Id="rId452" Type="http://schemas.openxmlformats.org/officeDocument/2006/relationships/hyperlink" Target="https://www.xaluannews.com/modules.php?name=News&amp;file=article&amp;sid=3741666" TargetMode="External"/><Relationship Id="rId453" Type="http://schemas.openxmlformats.org/officeDocument/2006/relationships/hyperlink" Target="https://ria.ru/20260418/neft-2087664993.html" TargetMode="External"/><Relationship Id="rId454" Type="http://schemas.openxmlformats.org/officeDocument/2006/relationships/hyperlink" Target="https://www.demorgen.be/snelnieuws/live-iran-dreigt-straat-van-hormuz-opnieuw-af-te-sluiten-als-vs-blokkade-niet-opheffen-onduidelijkheid-over-toekomst-van-iraans-verrijkt-uranium~be9c4f82/" TargetMode="External"/><Relationship Id="rId455" Type="http://schemas.openxmlformats.org/officeDocument/2006/relationships/hyperlink" Target="https://www.eenews.net/articles/ukraine-looks-to-orbans-exit-to-blunt-russian-energy-flows-into-europe/" TargetMode="External"/><Relationship Id="rId456" Type="http://schemas.openxmlformats.org/officeDocument/2006/relationships/hyperlink" Target="https://easternherald.com/2026/04/17/iran-hormuz-civilian-vessels-warships-ban-irgc-control/" TargetMode="External"/><Relationship Id="rId457" Type="http://schemas.openxmlformats.org/officeDocument/2006/relationships/hyperlink" Target="https://www.zitamar.com/state-takes-centre-stage-in-gas-strategy/" TargetMode="External"/><Relationship Id="rId458" Type="http://schemas.openxmlformats.org/officeDocument/2006/relationships/hyperlink" Target="https://thefrontierpost.com/mideast-energy-output-may-take-about-2-years-to-recover-iea-chief/" TargetMode="External"/><Relationship Id="rId459" Type="http://schemas.openxmlformats.org/officeDocument/2006/relationships/hyperlink" Target="https://lenta.ru/news/2026/04/17/germania/" TargetMode="External"/><Relationship Id="rId460" Type="http://schemas.openxmlformats.org/officeDocument/2006/relationships/hyperlink" Target="https://www.actualno.com/economy/i-slovakija-shte-sydi-es-za-zabranata-na-ruskija-gaz-news_2582928.html" TargetMode="External"/><Relationship Id="rId461" Type="http://schemas.openxmlformats.org/officeDocument/2006/relationships/hyperlink" Target="https://www.aljazeera.com/features/2026/4/17/ukraines-long-range-strikes-prompt-new-russian-threat-against-europe?traffic_source=rss" TargetMode="External"/><Relationship Id="rId462" Type="http://schemas.openxmlformats.org/officeDocument/2006/relationships/hyperlink" Target="https://weeklyblitz.net/2026/04/18/indian-refiners-use-yuan-to-pay-for-iranian-oil-amid-us-waiver-constraints/" TargetMode="External"/><Relationship Id="rId463" Type="http://schemas.openxmlformats.org/officeDocument/2006/relationships/hyperlink" Target="https://vm.ru/news/1319652-v-germanii-prizvali-prekratit-pomogat-ukraine-iz-za-podryva-severnyh-potokov" TargetMode="External"/><Relationship Id="rId464" Type="http://schemas.openxmlformats.org/officeDocument/2006/relationships/hyperlink" Target="https://cryptobriefing.com/gulf-crisis-enters-chronic-phase-strait-of-hormuz-traffic-remains-disrupted/" TargetMode="External"/><Relationship Id="rId465" Type="http://schemas.openxmlformats.org/officeDocument/2006/relationships/hyperlink" Target="https://www.usnn.news/us-natural-gas-exports-forecasted-to-grow-28-percent-by-2027/" TargetMode="External"/><Relationship Id="rId466" Type="http://schemas.openxmlformats.org/officeDocument/2006/relationships/hyperlink" Target="https://navalinstitute.com.au/russians-snooping-on-uk-and-norway/" TargetMode="External"/><Relationship Id="rId467" Type="http://schemas.openxmlformats.org/officeDocument/2006/relationships/hyperlink" Target="https://www.fxleaders.com/news/2026/04/17/china-to-further-diversify-energy-imports-to-tackle-emergencies/" TargetMode="External"/><Relationship Id="rId468" Type="http://schemas.openxmlformats.org/officeDocument/2006/relationships/hyperlink" Target="https://www.nrk.no/urix/usikkerhet-rundt-apning-av-hormuzstredet-1.17851479" TargetMode="External"/><Relationship Id="rId469" Type="http://schemas.openxmlformats.org/officeDocument/2006/relationships/hyperlink" Target="https://tass.com/world/2118963" TargetMode="External"/><Relationship Id="rId470" Type="http://schemas.openxmlformats.org/officeDocument/2006/relationships/hyperlink" Target="https://tass.com/world/2118959" TargetMode="External"/><Relationship Id="rId471" Type="http://schemas.openxmlformats.org/officeDocument/2006/relationships/hyperlink" Target="https://energynow.com/2026/04/ships-test-strait-of-hormuz-after-opening-seek-assurances-on-safety/" TargetMode="External"/><Relationship Id="rId472" Type="http://schemas.openxmlformats.org/officeDocument/2006/relationships/hyperlink" Target="https://www.oilandgas360.com/u-s-energy-diplomacy-in-asia-reshapes-trade-balances-as-lng-and-crude-flows-surge/#utm_source=rss&amp;utm_medium=rss&amp;utm_campaign=u-s-energy-diplomacy-in-asia-reshapes-trade-balances-as-lng-and-crude-flows-surge" TargetMode="External"/><Relationship Id="rId473" Type="http://schemas.openxmlformats.org/officeDocument/2006/relationships/hyperlink" Target="https://peopledaily.digital/business/oil-prices-fall-sharply-after-iran-says-strait-of-hormuz-is-open" TargetMode="External"/><Relationship Id="rId474" Type="http://schemas.openxmlformats.org/officeDocument/2006/relationships/hyperlink" Target="https://www.scmp.com/news/china/diplomacy/article/3350427/why-china-urgently-looking-north-africa-energy-crisis-rolls?utm_source=rss_feed" TargetMode="External"/><Relationship Id="rId475" Type="http://schemas.openxmlformats.org/officeDocument/2006/relationships/hyperlink" Target="https://www.chinadaily.com.cn/a/202604/18/WS69e2dddea310d6866eb44298.html" TargetMode="External"/><Relationship Id="rId476" Type="http://schemas.openxmlformats.org/officeDocument/2006/relationships/hyperlink" Target="https://www.scmp.com/week-asia/health-environment/article/3350475/japan-warned-hellish-summer-energy-fears-mount?utm_source=rss_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