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2026-04-20 15:00 UTC [GJXT]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low_authority_overhang</w:t>
      </w:r>
      <w:r/>
    </w:p>
    <w:p>
      <w:pPr>
        <w:pStyle w:val="ListBullet"/>
        <w:spacing w:line="240" w:lineRule="auto"/>
        <w:ind w:left="720"/>
      </w:pPr>
      <w:r/>
      <w:r>
        <w:t>generated_at: 2026-04-20T15:00:00Z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Lithium futures skew upward over the next 24h as supply-chain tightness and renewed EV/battery buildout narratives keep bid pressure elevated (incl. lithium carbonate price-surge framing and critical-minerals urgency).</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B-LI-002</w:t>
            </w:r>
          </w:p>
        </w:tc>
        <w:tc>
          <w:tcPr>
            <w:tcW w:type="dxa" w:w="1040"/>
          </w:tcPr>
          <w:p>
            <w:r>
              <w:t>Upside is fragile: demand-side softening signals (EV OEM delivery/earnings stress) and 'price surge disrupts battery market' framing increase the chance of a pullback or stall within 24h.</w:t>
            </w:r>
          </w:p>
        </w:tc>
        <w:tc>
          <w:tcPr>
            <w:tcW w:type="dxa" w:w="1040"/>
          </w:tcPr>
          <w:p>
            <w:r>
              <w:t>47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"6B_CIS_lithium_2026-04-20T15:00:00Z",</w:t>
        <w:br/>
        <w:t xml:space="preserve"> "timestamp_utc": "2026-04-20T15:00:00Z",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74,</w:t>
        <w:br/>
        <w:t xml:space="preserve"> "headline_fragility_score_0_100": 58,</w:t>
        <w:br/>
        <w:t xml:space="preserve"> "headline_authority_confirmation_score_0_100": 28,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"Lithium futures skew upward over the next 24h as supply-chain tightness and renewed EV/battery buildout narratives keep bid pressure elevated (incl. lithium carbonate price-surge framing and critical-minerals urgency).",</w:t>
        <w:br/>
        <w:t xml:space="preserve"> "probability_pct": 63,</w:t>
        <w:br/>
        <w:t xml:space="preserve"> "direction": "up",</w:t>
        <w:br/>
        <w:t xml:space="preserve"> "velocity": "accelerating",</w:t>
        <w:br/>
        <w:t xml:space="preserve"> "horizon": "24h",</w:t>
        <w:br/>
        <w:t xml:space="preserve"> "drivers": [</w:t>
        <w:br/>
        <w:t xml:space="preserve"> "Lithium carbonate price-surge / tightness narrative surfacing across multiple sources",</w:t>
        <w:br/>
        <w:t xml:space="preserve"> "Critical minerals / strategic supply-chain positioning (EV OEM + upstream lithium references)",</w:t>
        <w:br/>
        <w:t xml:space="preserve"> "Mining/refining capacity and DLE/technology-investment narratives adding incremental upside bias"</w:t>
        <w:br/>
        <w:t xml:space="preserve"> ],</w:t>
        <w:br/>
        <w:t xml:space="preserve"> "contradicted_by": [</w:t>
        <w:br/>
        <w:t xml:space="preserve"> "B-LI-002"</w:t>
        <w:br/>
        <w:t xml:space="preserve"> ],</w:t>
        <w:br/>
        <w:t xml:space="preserve"> "directional_confidence_score_0_100": 72,</w:t>
        <w:br/>
        <w:t xml:space="preserve"> "authority_confirmation_score_0_100": 28,</w:t>
        <w:br/>
        <w:t xml:space="preserve"> "authority_confirmation_band": "low"</w:t>
        <w:br/>
        <w:t xml:space="preserve"> },</w:t>
        <w:br/>
        <w:t xml:space="preserve"> {</w:t>
        <w:br/>
        <w:t xml:space="preserve"> "belief_id": "B-LI-002",</w:t>
        <w:br/>
        <w:t xml:space="preserve"> "market": "lithium",</w:t>
        <w:br/>
        <w:t xml:space="preserve"> "claim": "Upside is fragile: demand-side softening signals (EV OEM delivery/earnings stress) and 'price surge disrupts battery market' framing increase the chance of a pullback or stall within 24h.",</w:t>
        <w:br/>
        <w:t xml:space="preserve"> "probability_pct": 47,</w:t>
        <w:br/>
        <w:t xml:space="preserve"> "direction": "mixed",</w:t>
        <w:br/>
        <w:t xml:space="preserve"> "velocity": "stable",</w:t>
        <w:br/>
        <w:t xml:space="preserve"> "horizon": "24h",</w:t>
        <w:br/>
        <w:t xml:space="preserve"> "drivers": [</w:t>
        <w:br/>
        <w:t xml:space="preserve"> "EV demand sensitivity: OEM delivery/earnings stress can propagate into battery materials demand expectations",</w:t>
        <w:br/>
        <w:t xml:space="preserve"> "High-price elasticity / disruption narratives (price surge framed as disruptive, not purely bullish)",</w:t>
        <w:br/>
        <w:t xml:space="preserve"> "Substitution/chemistry innovation backdrop (risk of marginal demand rotation away from lithium-intensive paths)"</w:t>
        <w:br/>
        <w:t xml:space="preserve"> ],</w:t>
        <w:br/>
        <w:t xml:space="preserve"> "contradicted_by": [</w:t>
        <w:br/>
        <w:t xml:space="preserve"> "B-LI-001"</w:t>
        <w:br/>
        <w:t xml:space="preserve"> ],</w:t>
        <w:br/>
        <w:t xml:space="preserve"> "directional_confidence_score_0_100": 48,</w:t>
        <w:br/>
        <w:t xml:space="preserve"> "authority_confirmation_score_0_100": 22,</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74,</w:t>
        <w:br/>
        <w:t xml:space="preserve"> "authority_confirmation_score_0_100": 28,</w:t>
        <w:br/>
        <w:t xml:space="preserve"> "authority_confirmation_band": "low",</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"B-LI-001",</w:t>
        <w:br/>
        <w:t xml:space="preserve"> "B-LI-002"</w:t>
        <w:br/>
        <w:t xml:space="preserve"> ],</w:t>
        <w:br/>
        <w:t xml:space="preserve"> "source_tier_counts": {</w:t>
        <w:br/>
        <w:t xml:space="preserve"> "A": 0,</w:t>
        <w:br/>
        <w:t xml:space="preserve"> "B": 12,</w:t>
        <w:br/>
        <w:t xml:space="preserve"> "C": 15,</w:t>
        <w:br/>
        <w:t xml:space="preserve"> "D": 328,</w:t>
        <w:br/>
        <w:t xml:space="preserve"> "U": 0</w:t>
        <w:br/>
        <w:t xml:space="preserve"> },</w:t>
        <w:br/>
        <w:t xml:space="preserve"> "freshness_mix": {</w:t>
        <w:br/>
        <w:t xml:space="preserve"> "fresh_0_6h_evidence_share_0_to_1": 0.66,</w:t>
        <w:br/>
        <w:t xml:space="preserve"> "fresh_6_24h_evidence_share_0_to_1": 0.31,</w:t>
        <w:br/>
        <w:t xml:space="preserve"> "fresh_24_72h_evidence_share_0_to_1": 0.03,</w:t>
        <w:br/>
        <w:t xml:space="preserve"> "stale_gt_72h_evidence_share_0_to_1": 0.0</w:t>
        <w:br/>
        <w:t xml:space="preserve"> }</w:t>
        <w:br/>
        <w:t xml:space="preserve"> }</w:t>
        <w:br/>
        <w:t xml:space="preserve"> ],</w:t>
        <w:br/>
        <w:t xml:space="preserve"> "risk_flags": [</w:t>
        <w:br/>
        <w:t xml:space="preserve"> {</w:t>
        <w:br/>
        <w:t xml:space="preserve"> "flag": "low_authority_overhang",</w:t>
        <w:br/>
        <w:t xml:space="preserve"> "severity": "medium",</w:t>
        <w:br/>
        <w:t xml:space="preserve"> "detail": "Directional mass is broad, but the authority-tier mix is dominated by Tier D; treat conviction as more fragile to fast narrative reversals."</w:t>
        <w:br/>
        <w:t xml:space="preserve"> },</w:t>
        <w:br/>
        <w:t xml:space="preserve"> {</w:t>
        <w:br/>
        <w:t xml:space="preserve"> "flag": "demand_softening_counterevidence_present",</w:t>
        <w:br/>
        <w:t xml:space="preserve"> "severity": "medium",</w:t>
        <w:br/>
        <w:t xml:space="preserve"> "detail": "Fresh EV OEM weakness (delivery/earnings stress framing) acts as real counterevidence to the lithium-tightness thesis."</w:t>
        <w:br/>
        <w:t xml:space="preserve"> },</w:t>
        <w:br/>
        <w:t xml:space="preserve"> {</w:t>
        <w:br/>
        <w:t xml:space="preserve"> "flag": "price_spike_elasticity_risk",</w:t>
        <w:br/>
        <w:t xml:space="preserve"> "severity": "medium",</w:t>
        <w:br/>
        <w:t xml:space="preserve"> "detail": "Price-surge narratives can flip from bullish (tightness) to bearish (demand destruction/disruption) quickly."</w:t>
        <w:br/>
        <w:t xml:space="preserve"> },</w:t>
        <w:br/>
        <w:t xml:space="preserve"> {</w:t>
        <w:br/>
        <w:t xml:space="preserve"> "flag": "late_breaking_invalidation",</w:t>
        <w:br/>
        <w:t xml:space="preserve"> "severity": "low",</w:t>
        <w:br/>
        <w:t xml:space="preserve"> "detail": "Kill-switch not triggered (no &lt;=2h multi-source opposing cluster detected), but monitor for sudden high-trust downside catalysts."</w:t>
        <w:br/>
        <w:t xml:space="preserve"> }</w:t>
        <w:br/>
        <w:t xml:space="preserve"> ],</w:t>
        <w:br/>
        <w:t xml:space="preserve"> "candidate_actions": [</w:t>
        <w:br/>
        <w:t xml:space="preserve"> {</w:t>
        <w:br/>
        <w:t xml:space="preserve"> "market": "lithium",</w:t>
        <w:br/>
        <w:t xml:space="preserve"> "confidence": "medium",</w:t>
        <w:br/>
        <w:t xml:space="preserve"> "trigger_condition": "Maintain bullish bias watch if directional_score_signed stays &gt;= +20 and contradiction_ratio remains &lt;= 0.35 across the next 6h buckets.",</w:t>
        <w:br/>
        <w:t xml:space="preserve"> "action": "watch_long_bias"</w:t>
        <w:br/>
        <w:t xml:space="preserve"> },</w:t>
        <w:br/>
        <w:t xml:space="preserve"> {</w:t>
        <w:br/>
        <w:t xml:space="preserve"> "market": "lithium",</w:t>
        <w:br/>
        <w:t xml:space="preserve"> "confidence": "medium",</w:t>
        <w:br/>
        <w:t xml:space="preserve"> "trigger_condition": "Escalate volatility watch if contradiction_ratio rises above 0.40 or if net sentiment swings by &gt;40 points within 2 consecutive hourly buckets.",</w:t>
        <w:br/>
        <w:t xml:space="preserve"> "action": "volatility_watch"</w:t>
        <w:br/>
        <w:t xml:space="preserve"> },</w:t>
        <w:br/>
        <w:t xml:space="preserve"> {</w:t>
        <w:br/>
        <w:t xml:space="preserve"> "market": "lithium",</w:t>
        <w:br/>
        <w:t xml:space="preserve"> "confidence": "low",</w:t>
        <w:br/>
        <w:t xml:space="preserve"> "trigger_condition": "Escalate reversal watch if fresh bearish evidence clusters (2+ independent signals) appear within &lt;=2h and directional_score_signed falls below +10.",</w:t>
        <w:br/>
        <w:t xml:space="preserve"> "action": "reversal_watch"</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"2026-04-19T15:00:00Z",</w:t>
        <w:br/>
        <w:t xml:space="preserve"> "bucket_end_utc": "2026-04-19T16:00:00Z",</w:t>
        <w:br/>
        <w:t xml:space="preserve"> "directional_score_signed": -5,</w:t>
        <w:br/>
        <w:t xml:space="preserve"> "bullish_pressure_score": 8,</w:t>
        <w:br/>
        <w:t xml:space="preserve"> "bearish_pressure_score": 13,</w:t>
        <w:br/>
        <w:t xml:space="preserve"> "net_sentiment_score": -5,</w:t>
        <w:br/>
        <w:t xml:space="preserve"> "velocity_score": 0,</w:t>
        <w:br/>
        <w:t xml:space="preserve"> "acceleration_score": 0,</w:t>
        <w:br/>
        <w:t xml:space="preserve"> "contradiction_ratio": 0.42,</w:t>
        <w:br/>
        <w:t xml:space="preserve"> "fresh_evidence_count": 1,</w:t>
        <w:br/>
        <w:t xml:space="preserve"> "stale_evidence_count": 0,</w:t>
        <w:br/>
        <w:t xml:space="preserve"> "conviction_score_0_100": 33,</w:t>
        <w:br/>
        <w:t xml:space="preserve"> "fragility_score_0_100": 68,</w:t>
        <w:br/>
        <w:t xml:space="preserve"> "dominant_state": "neutral_mixed"</w:t>
        <w:br/>
        <w:t xml:space="preserve"> },</w:t>
        <w:br/>
        <w:t xml:space="preserve"> {</w:t>
        <w:br/>
        <w:t xml:space="preserve"> "bucket_start_utc": "2026-04-19T16:00:00Z",</w:t>
        <w:br/>
        <w:t xml:space="preserve"> "bucket_end_utc": "2026-04-19T17:00:00Z",</w:t>
        <w:br/>
        <w:t xml:space="preserve"> "directional_score_signed": 10,</w:t>
        <w:br/>
        <w:t xml:space="preserve"> "bullish_pressure_score": 18,</w:t>
        <w:br/>
        <w:t xml:space="preserve"> "bearish_pressure_score": 8,</w:t>
        <w:br/>
        <w:t xml:space="preserve"> "net_sentiment_score": 10,</w:t>
        <w:br/>
        <w:t xml:space="preserve"> "velocity_score": 15,</w:t>
        <w:br/>
        <w:t xml:space="preserve"> "acceleration_score": 15,</w:t>
        <w:br/>
        <w:t xml:space="preserve"> "contradiction_ratio": 0.3,</w:t>
        <w:br/>
        <w:t xml:space="preserve"> "fresh_evidence_count": 1,</w:t>
        <w:br/>
        <w:t xml:space="preserve"> "stale_evidence_count": 0,</w:t>
        <w:br/>
        <w:t xml:space="preserve"> "conviction_score_0_100": 36,</w:t>
        <w:br/>
        <w:t xml:space="preserve"> "fragility_score_0_100": 64,</w:t>
        <w:br/>
        <w:t xml:space="preserve"> "dominant_state": "neutral_mixed"</w:t>
        <w:br/>
        <w:t xml:space="preserve"> },</w:t>
        <w:br/>
        <w:t xml:space="preserve"> {</w:t>
        <w:br/>
        <w:t xml:space="preserve"> "bucket_start_utc": "2026-04-19T17:00:00Z",</w:t>
        <w:br/>
        <w:t xml:space="preserve"> "bucket_end_utc": "2026-04-19T18:00:00Z",</w:t>
        <w:br/>
        <w:t xml:space="preserve"> "directional_score_signed": 8,</w:t>
        <w:br/>
        <w:t xml:space="preserve"> "bullish_pressure_score": 14,</w:t>
        <w:br/>
        <w:t xml:space="preserve"> "bearish_pressure_score": 6,</w:t>
        <w:br/>
        <w:t xml:space="preserve"> "net_sentiment_score": 8,</w:t>
        <w:br/>
        <w:t xml:space="preserve"> "velocity_score": -2,</w:t>
        <w:br/>
        <w:t xml:space="preserve"> "acceleration_score": -17,</w:t>
        <w:br/>
        <w:t xml:space="preserve"> "contradiction_ratio": 0.28,</w:t>
        <w:br/>
        <w:t xml:space="preserve"> "fresh_evidence_count": 0,</w:t>
        <w:br/>
        <w:t xml:space="preserve"> "stale_evidence_count": 0,</w:t>
        <w:br/>
        <w:t xml:space="preserve"> "conviction_score_0_100": 34,</w:t>
        <w:br/>
        <w:t xml:space="preserve"> "fragility_score_0_100": 64,</w:t>
        <w:br/>
        <w:t xml:space="preserve"> "dominant_state": "neutral_mixed"</w:t>
        <w:br/>
        <w:t xml:space="preserve"> },</w:t>
        <w:br/>
        <w:t xml:space="preserve"> {</w:t>
        <w:br/>
        <w:t xml:space="preserve"> "bucket_start_utc": "2026-04-19T18:00:00Z",</w:t>
        <w:br/>
        <w:t xml:space="preserve"> "bucket_end_utc": "2026-04-19T19:00:00Z",</w:t>
        <w:br/>
        <w:t xml:space="preserve"> "directional_score_signed": 5,</w:t>
        <w:br/>
        <w:t xml:space="preserve"> "bullish_pressure_score": 11,</w:t>
        <w:br/>
        <w:t xml:space="preserve"> "bearish_pressure_score": 6,</w:t>
        <w:br/>
        <w:t xml:space="preserve"> "net_sentiment_score": 5,</w:t>
        <w:br/>
        <w:t xml:space="preserve"> "velocity_score": -3,</w:t>
        <w:br/>
        <w:t xml:space="preserve"> "acceleration_score": -1,</w:t>
        <w:br/>
        <w:t xml:space="preserve"> "contradiction_ratio": 0.26,</w:t>
        <w:br/>
        <w:t xml:space="preserve"> "fresh_evidence_count": 0,</w:t>
        <w:br/>
        <w:t xml:space="preserve"> "stale_evidence_count": 0,</w:t>
        <w:br/>
        <w:t xml:space="preserve"> "conviction_score_0_100": 33,</w:t>
        <w:br/>
        <w:t xml:space="preserve"> "fragility_score_0_100": 63,</w:t>
        <w:br/>
        <w:t xml:space="preserve"> "dominant_state": "neutral_mixed"</w:t>
        <w:br/>
        <w:t xml:space="preserve"> },</w:t>
        <w:br/>
        <w:t xml:space="preserve"> {</w:t>
        <w:br/>
        <w:t xml:space="preserve"> "bucket_start_utc": "2026-04-19T19:00:00Z",</w:t>
        <w:br/>
        <w:t xml:space="preserve"> "bucket_end_utc": "2026-04-19T20:00:00Z",</w:t>
        <w:br/>
        <w:t xml:space="preserve"> "directional_score_signed": 12,</w:t>
        <w:br/>
        <w:t xml:space="preserve"> "bullish_pressure_score": 18,</w:t>
        <w:br/>
        <w:t xml:space="preserve"> "bearish_pressure_score": 6,</w:t>
        <w:br/>
        <w:t xml:space="preserve"> "net_sentiment_score": 12,</w:t>
        <w:br/>
        <w:t xml:space="preserve"> "velocity_score": 7,</w:t>
        <w:br/>
        <w:t xml:space="preserve"> "acceleration_score": 10,</w:t>
        <w:br/>
        <w:t xml:space="preserve"> "contradiction_ratio": 0.24,</w:t>
        <w:br/>
        <w:t xml:space="preserve"> "fresh_evidence_count": 0,</w:t>
        <w:br/>
        <w:t xml:space="preserve"> "stale_evidence_count": 0,</w:t>
        <w:br/>
        <w:t xml:space="preserve"> "conviction_score_0_100": 35,</w:t>
        <w:br/>
        <w:t xml:space="preserve"> "fragility_score_0_100": 62,</w:t>
        <w:br/>
        <w:t xml:space="preserve"> "dominant_state": "neutral_mixed"</w:t>
        <w:br/>
        <w:t xml:space="preserve"> },</w:t>
        <w:br/>
        <w:t xml:space="preserve"> {</w:t>
        <w:br/>
        <w:t xml:space="preserve"> "bucket_start_utc": "2026-04-19T20:00:00Z",</w:t>
        <w:br/>
        <w:t xml:space="preserve"> "bucket_end_utc": "2026-04-19T21:00:00Z",</w:t>
        <w:br/>
        <w:t xml:space="preserve"> "directional_score_signed": 15,</w:t>
        <w:br/>
        <w:t xml:space="preserve"> "bullish_pressure_score": 20,</w:t>
        <w:br/>
        <w:t xml:space="preserve"> "bearish_pressure_score": 5,</w:t>
        <w:br/>
        <w:t xml:space="preserve"> "net_sentiment_score": 15,</w:t>
        <w:br/>
        <w:t xml:space="preserve"> "velocity_score": 3,</w:t>
        <w:br/>
        <w:t xml:space="preserve"> "acceleration_score": -4,</w:t>
        <w:br/>
        <w:t xml:space="preserve"> "contradiction_ratio": 0.22,</w:t>
        <w:br/>
        <w:t xml:space="preserve"> "fresh_evidence_count": 0,</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"2026-04-19T21:00:00Z",</w:t>
        <w:br/>
        <w:t xml:space="preserve"> "bucket_end_utc": "2026-04-19T22:00:00Z",</w:t>
        <w:br/>
        <w:t xml:space="preserve"> "directional_score_signed": 18,</w:t>
        <w:br/>
        <w:t xml:space="preserve"> "bullish_pressure_score": 24,</w:t>
        <w:br/>
        <w:t xml:space="preserve"> "bearish_pressure_score": 6,</w:t>
        <w:br/>
        <w:t xml:space="preserve"> "net_sentiment_score": 18,</w:t>
        <w:br/>
        <w:t xml:space="preserve"> "velocity_score": 3,</w:t>
        <w:br/>
        <w:t xml:space="preserve"> "acceleration_score": 0,</w:t>
        <w:br/>
        <w:t xml:space="preserve"> "contradiction_ratio": 0.22,</w:t>
        <w:br/>
        <w:t xml:space="preserve"> "fresh_evidence_count": 1,</w:t>
        <w:br/>
        <w:t xml:space="preserve"> "stale_evidence_count": 0,</w:t>
        <w:br/>
        <w:t xml:space="preserve"> "conviction_score_0_100": 40,</w:t>
        <w:br/>
        <w:t xml:space="preserve"> "fragility_score_0_100": 60,</w:t>
        <w:br/>
        <w:t xml:space="preserve"> "dominant_state": "neutral_mixed"</w:t>
        <w:br/>
        <w:t xml:space="preserve"> },</w:t>
        <w:br/>
        <w:t xml:space="preserve"> {</w:t>
        <w:br/>
        <w:t xml:space="preserve"> "bucket_start_utc": "2026-04-19T22:00:00Z",</w:t>
        <w:br/>
        <w:t xml:space="preserve"> "bucket_end_utc": "2026-04-19T23:00:00Z",</w:t>
        <w:br/>
        <w:t xml:space="preserve"> "directional_score_signed": 10,</w:t>
        <w:br/>
        <w:t xml:space="preserve"> "bullish_pressure_score": 16,</w:t>
        <w:br/>
        <w:t xml:space="preserve"> "bearish_pressure_score": 6,</w:t>
        <w:br/>
        <w:t xml:space="preserve"> "net_sentiment_score": 10,</w:t>
        <w:br/>
        <w:t xml:space="preserve"> "velocity_score": -8,</w:t>
        <w:br/>
        <w:t xml:space="preserve"> "acceleration_score": -11,</w:t>
        <w:br/>
        <w:t xml:space="preserve"> "contradiction_ratio": 0.25,</w:t>
        <w:br/>
        <w:t xml:space="preserve"> "fresh_evidence_count": 0,</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"2026-04-19T23:00:00Z",</w:t>
        <w:br/>
        <w:t xml:space="preserve"> "bucket_end_utc": "2026-04-20T00:00:00Z",</w:t>
        <w:br/>
        <w:t xml:space="preserve"> "directional_score_signed": 8,</w:t>
        <w:br/>
        <w:t xml:space="preserve"> "bullish_pressure_score": 14,</w:t>
        <w:br/>
        <w:t xml:space="preserve"> "bearish_pressure_score": 6,</w:t>
        <w:br/>
        <w:t xml:space="preserve"> "net_sentiment_score": 8,</w:t>
        <w:br/>
        <w:t xml:space="preserve"> "velocity_score": -2,</w:t>
        <w:br/>
        <w:t xml:space="preserve"> "acceleration_score": 6,</w:t>
        <w:br/>
        <w:t xml:space="preserve"> "contradiction_ratio": 0.24,</w:t>
        <w:br/>
        <w:t xml:space="preserve"> "fresh_evidence_count": 0,</w:t>
        <w:br/>
        <w:t xml:space="preserve"> "stale_evidence_count": 0,</w:t>
        <w:br/>
        <w:t xml:space="preserve"> "conviction_score_0_100": 35,</w:t>
        <w:br/>
        <w:t xml:space="preserve"> "fragility_score_0_100": 61,</w:t>
        <w:br/>
        <w:t xml:space="preserve"> "dominant_state": "neutral_mixed"</w:t>
        <w:br/>
        <w:t xml:space="preserve"> },</w:t>
        <w:br/>
        <w:t xml:space="preserve"> {</w:t>
        <w:br/>
        <w:t xml:space="preserve"> "bucket_start_utc": "2026-04-20T00:00:00Z",</w:t>
        <w:br/>
        <w:t xml:space="preserve"> "bucket_end_utc": "2026-04-20T01:00:00Z",</w:t>
        <w:br/>
        <w:t xml:space="preserve"> "directional_score_signed": 6,</w:t>
        <w:br/>
        <w:t xml:space="preserve"> "bullish_pressure_score": 12,</w:t>
        <w:br/>
        <w:t xml:space="preserve"> "bearish_pressure_score": 6,</w:t>
        <w:br/>
        <w:t xml:space="preserve"> "net_sentiment_score": 6,</w:t>
        <w:br/>
        <w:t xml:space="preserve"> "velocity_score": -2,</w:t>
        <w:br/>
        <w:t xml:space="preserve"> "acceleration_score": 0,</w:t>
        <w:br/>
        <w:t xml:space="preserve"> "contradiction_ratio": 0.24,</w:t>
        <w:br/>
        <w:t xml:space="preserve"> "fresh_evidence_count": 0,</w:t>
        <w:br/>
        <w:t xml:space="preserve"> "stale_evidence_count": 0,</w:t>
        <w:br/>
        <w:t xml:space="preserve"> "conviction_score_0_100": 34,</w:t>
        <w:br/>
        <w:t xml:space="preserve"> "fragility_score_0_100": 62,</w:t>
        <w:br/>
        <w:t xml:space="preserve"> "dominant_state": "neutral_mixed"</w:t>
        <w:br/>
        <w:t xml:space="preserve"> },</w:t>
        <w:br/>
        <w:t xml:space="preserve"> {</w:t>
        <w:br/>
        <w:t xml:space="preserve"> "bucket_start_utc": "2026-04-20T01:00:00Z",</w:t>
        <w:br/>
        <w:t xml:space="preserve"> "bucket_end_utc": "2026-04-20T02:00:00Z",</w:t>
        <w:br/>
        <w:t xml:space="preserve"> "directional_score_signed": 5,</w:t>
        <w:br/>
        <w:t xml:space="preserve"> "bullish_pressure_score": 10,</w:t>
        <w:br/>
        <w:t xml:space="preserve"> "bearish_pressure_score": 5,</w:t>
        <w:br/>
        <w:t xml:space="preserve"> "net_sentiment_score": 5,</w:t>
        <w:br/>
        <w:t xml:space="preserve"> "velocity_score": -1,</w:t>
        <w:br/>
        <w:t xml:space="preserve"> "acceleration_score": 1,</w:t>
        <w:br/>
        <w:t xml:space="preserve"> "contradiction_ratio": 0.25,</w:t>
        <w:br/>
        <w:t xml:space="preserve"> "fresh_evidence_count": 1,</w:t>
        <w:br/>
        <w:t xml:space="preserve"> "stale_evidence_count": 0,</w:t>
        <w:br/>
        <w:t xml:space="preserve"> "conviction_score_0_100": 34,</w:t>
        <w:br/>
        <w:t xml:space="preserve"> "fragility_score_0_100": 63,</w:t>
        <w:br/>
        <w:t xml:space="preserve"> "dominant_state": "neutral_mixed"</w:t>
        <w:br/>
        <w:t xml:space="preserve"> },</w:t>
        <w:br/>
        <w:t xml:space="preserve"> {</w:t>
        <w:br/>
        <w:t xml:space="preserve"> "bucket_start_utc": "2026-04-20T02:00:00Z",</w:t>
        <w:br/>
        <w:t xml:space="preserve"> "bucket_end_utc": "2026-04-20T03:00:00Z",</w:t>
        <w:br/>
        <w:t xml:space="preserve"> "directional_score_signed": 12,</w:t>
        <w:br/>
        <w:t xml:space="preserve"> "bullish_pressure_score": 17,</w:t>
        <w:br/>
        <w:t xml:space="preserve"> "bearish_pressure_score": 5,</w:t>
        <w:br/>
        <w:t xml:space="preserve"> "net_sentiment_score": 12,</w:t>
        <w:br/>
        <w:t xml:space="preserve"> "velocity_score": 7,</w:t>
        <w:br/>
        <w:t xml:space="preserve"> "acceleration_score": 8,</w:t>
        <w:br/>
        <w:t xml:space="preserve"> "contradiction_ratio": 0.22,</w:t>
        <w:br/>
        <w:t xml:space="preserve"> "fresh_evidence_count": 1,</w:t>
        <w:br/>
        <w:t xml:space="preserve"> "stale_evidence_count": 0,</w:t>
        <w:br/>
        <w:t xml:space="preserve"> "conviction_score_0_100": 38,</w:t>
        <w:br/>
        <w:t xml:space="preserve"> "fragility_score_0_100": 61,</w:t>
        <w:br/>
        <w:t xml:space="preserve"> "dominant_state": "neutral_mixed"</w:t>
        <w:br/>
        <w:t xml:space="preserve"> },</w:t>
        <w:br/>
        <w:t xml:space="preserve"> {</w:t>
        <w:br/>
        <w:t xml:space="preserve"> "bucket_start_utc": "2026-04-20T03:00:00Z",</w:t>
        <w:br/>
        <w:t xml:space="preserve"> "bucket_end_utc": "2026-04-20T04:00:00Z",</w:t>
        <w:br/>
        <w:t xml:space="preserve"> "directional_score_signed": 10,</w:t>
        <w:br/>
        <w:t xml:space="preserve"> "bullish_pressure_score": 15,</w:t>
        <w:br/>
        <w:t xml:space="preserve"> "bearish_pressure_score": 5,</w:t>
        <w:br/>
        <w:t xml:space="preserve"> "net_sentiment_score": 10,</w:t>
        <w:br/>
        <w:t xml:space="preserve"> "velocity_score": -2,</w:t>
        <w:br/>
        <w:t xml:space="preserve"> "acceleration_score": -9,</w:t>
        <w:br/>
        <w:t xml:space="preserve"> "contradiction_ratio": 0.23,</w:t>
        <w:br/>
        <w:t xml:space="preserve"> "fresh_evidence_count": 0,</w:t>
        <w:br/>
        <w:t xml:space="preserve"> "stale_evidence_count": 0,</w:t>
        <w:br/>
        <w:t xml:space="preserve"> "conviction_score_0_100": 37,</w:t>
        <w:br/>
        <w:t xml:space="preserve"> "fragility_score_0_100": 62,</w:t>
        <w:br/>
        <w:t xml:space="preserve"> "dominant_state": "neutral_mixed"</w:t>
        <w:br/>
        <w:t xml:space="preserve"> },</w:t>
        <w:br/>
        <w:t xml:space="preserve"> {</w:t>
        <w:br/>
        <w:t xml:space="preserve"> "bucket_start_utc": "2026-04-20T04:00:00Z",</w:t>
        <w:br/>
        <w:t xml:space="preserve"> "bucket_end_utc": "2026-04-20T05:00:00Z",</w:t>
        <w:br/>
        <w:t xml:space="preserve"> "directional_score_signed": 8,</w:t>
        <w:br/>
        <w:t xml:space="preserve"> "bullish_pressure_score": 13,</w:t>
        <w:br/>
        <w:t xml:space="preserve"> "bearish_pressure_score": 5,</w:t>
        <w:br/>
        <w:t xml:space="preserve"> "net_sentiment_score": 8,</w:t>
        <w:br/>
        <w:t xml:space="preserve"> "velocity_score": -2,</w:t>
        <w:br/>
        <w:t xml:space="preserve"> "acceleration_score": 0,</w:t>
        <w:br/>
        <w:t xml:space="preserve"> "contradiction_ratio": 0.23,</w:t>
        <w:br/>
        <w:t xml:space="preserve"> "fresh_evidence_count": 0,</w:t>
        <w:br/>
        <w:t xml:space="preserve"> "stale_evidence_count": 0,</w:t>
        <w:br/>
        <w:t xml:space="preserve"> "conviction_score_0_100": 36,</w:t>
        <w:br/>
        <w:t xml:space="preserve"> "fragility_score_0_100": 62,</w:t>
        <w:br/>
        <w:t xml:space="preserve"> "dominant_state": "neutral_mixed"</w:t>
        <w:br/>
        <w:t xml:space="preserve"> },</w:t>
        <w:br/>
        <w:t xml:space="preserve"> {</w:t>
        <w:br/>
        <w:t xml:space="preserve"> "bucket_start_utc": "2026-04-20T05:00:00Z",</w:t>
        <w:br/>
        <w:t xml:space="preserve"> "bucket_end_utc": "2026-04-20T06:00:00Z",</w:t>
        <w:br/>
        <w:t xml:space="preserve"> "directional_score_signed": 9,</w:t>
        <w:br/>
        <w:t xml:space="preserve"> "bullish_pressure_score": 14,</w:t>
        <w:br/>
        <w:t xml:space="preserve"> "bearish_pressure_score": 5,</w:t>
        <w:br/>
        <w:t xml:space="preserve"> "net_sentiment_score": 9,</w:t>
        <w:br/>
        <w:t xml:space="preserve"> "velocity_score": 1,</w:t>
        <w:br/>
        <w:t xml:space="preserve"> "acceleration_score": 3,</w:t>
        <w:br/>
        <w:t xml:space="preserve"> "contradiction_ratio": 0.23,</w:t>
        <w:br/>
        <w:t xml:space="preserve"> "fresh_evidence_count": 0,</w:t>
        <w:br/>
        <w:t xml:space="preserve"> "stale_evidence_count": 0,</w:t>
        <w:br/>
        <w:t xml:space="preserve"> "conviction_score_0_100": 36,</w:t>
        <w:br/>
        <w:t xml:space="preserve"> "fragility_score_0_100": 62,</w:t>
        <w:br/>
        <w:t xml:space="preserve"> "dominant_state": "neutral_mixed"</w:t>
        <w:br/>
        <w:t xml:space="preserve"> },</w:t>
        <w:br/>
        <w:t xml:space="preserve"> {</w:t>
        <w:br/>
        <w:t xml:space="preserve"> "bucket_start_utc": "2026-04-20T06:00:00Z",</w:t>
        <w:br/>
        <w:t xml:space="preserve"> "bucket_end_utc": "2026-04-20T07:00:00Z",</w:t>
        <w:br/>
        <w:t xml:space="preserve"> "directional_score_signed": 10,</w:t>
        <w:br/>
        <w:t xml:space="preserve"> "bullish_pressure_score": 15,</w:t>
        <w:br/>
        <w:t xml:space="preserve"> "bearish_pressure_score": 5,</w:t>
        <w:br/>
        <w:t xml:space="preserve"> "net_sentiment_score": 10,</w:t>
        <w:br/>
        <w:t xml:space="preserve"> "velocity_score": 1,</w:t>
        <w:br/>
        <w:t xml:space="preserve"> "acceleration_score": 0,</w:t>
        <w:br/>
        <w:t xml:space="preserve"> "contradiction_ratio": 0.23,</w:t>
        <w:br/>
        <w:t xml:space="preserve"> "fresh_evidence_count": 0,</w:t>
        <w:br/>
        <w:t xml:space="preserve"> "stale_evidence_count": 0,</w:t>
        <w:br/>
        <w:t xml:space="preserve"> "conviction_score_0_100": 37,</w:t>
        <w:br/>
        <w:t xml:space="preserve"> "fragility_score_0_100": 61,</w:t>
        <w:br/>
        <w:t xml:space="preserve"> "dominant_state": "neutral_mixed"</w:t>
        <w:br/>
        <w:t xml:space="preserve"> },</w:t>
        <w:br/>
        <w:t xml:space="preserve"> {</w:t>
        <w:br/>
        <w:t xml:space="preserve"> "bucket_start_utc": "2026-04-20T07:00:00Z",</w:t>
        <w:br/>
        <w:t xml:space="preserve"> "bucket_end_utc": "2026-04-20T08:00:00Z",</w:t>
        <w:br/>
        <w:t xml:space="preserve"> "directional_score_signed": 12,</w:t>
        <w:br/>
        <w:t xml:space="preserve"> "bullish_pressure_score": 18,</w:t>
        <w:br/>
        <w:t xml:space="preserve"> "bearish_pressure_score": 6,</w:t>
        <w:br/>
        <w:t xml:space="preserve"> "net_sentiment_score": 12,</w:t>
        <w:br/>
        <w:t xml:space="preserve"> "velocity_score": 2,</w:t>
        <w:br/>
        <w:t xml:space="preserve"> "acceleration_score": 1,</w:t>
        <w:br/>
        <w:t xml:space="preserve"> "contradiction_ratio": 0.24,</w:t>
        <w:br/>
        <w:t xml:space="preserve"> "fresh_evidence_count": 1,</w:t>
        <w:br/>
        <w:t xml:space="preserve"> "stale_evidence_count": 0,</w:t>
        <w:br/>
        <w:t xml:space="preserve"> "conviction_score_0_100": 39,</w:t>
        <w:br/>
        <w:t xml:space="preserve"> "fragility_score_0_100": 61,</w:t>
        <w:br/>
        <w:t xml:space="preserve"> "dominant_state": "neutral_mixed"</w:t>
        <w:br/>
        <w:t xml:space="preserve"> },</w:t>
        <w:br/>
        <w:t xml:space="preserve"> {</w:t>
        <w:br/>
        <w:t xml:space="preserve"> "bucket_start_utc": "2026-04-20T08:00:00Z",</w:t>
        <w:br/>
        <w:t xml:space="preserve"> "bucket_end_utc": "2026-04-20T09:00:00Z",</w:t>
        <w:br/>
        <w:t xml:space="preserve"> "directional_score_signed": 6,</w:t>
        <w:br/>
        <w:t xml:space="preserve"> "bullish_pressure_score": 12,</w:t>
        <w:br/>
        <w:t xml:space="preserve"> "bearish_pressure_score": 6,</w:t>
        <w:br/>
        <w:t xml:space="preserve"> "net_sentiment_score": 6,</w:t>
        <w:br/>
        <w:t xml:space="preserve"> "velocity_score": -6,</w:t>
        <w:br/>
        <w:t xml:space="preserve"> "acceleration_score": -8,</w:t>
        <w:br/>
        <w:t xml:space="preserve"> "contradiction_ratio": 0.3,</w:t>
        <w:br/>
        <w:t xml:space="preserve"> "fresh_evidence_count": 0,</w:t>
        <w:br/>
        <w:t xml:space="preserve"> "stale_evidence_count": 0,</w:t>
        <w:br/>
        <w:t xml:space="preserve"> "conviction_score_0_100": 35,</w:t>
        <w:br/>
        <w:t xml:space="preserve"> "fragility_score_0_100": 64,</w:t>
        <w:br/>
        <w:t xml:space="preserve"> "dominant_state": "neutral_mixed"</w:t>
        <w:br/>
        <w:t xml:space="preserve"> },</w:t>
        <w:br/>
        <w:t xml:space="preserve"> {</w:t>
        <w:br/>
        <w:t xml:space="preserve"> "bucket_start_utc": "2026-04-20T09:00:00Z",</w:t>
        <w:br/>
        <w:t xml:space="preserve"> "bucket_end_utc": "2026-04-20T10:00:00Z",</w:t>
        <w:br/>
        <w:t xml:space="preserve"> "directional_score_signed": 8,</w:t>
        <w:br/>
        <w:t xml:space="preserve"> "bullish_pressure_score": 14,</w:t>
        <w:br/>
        <w:t xml:space="preserve"> "bearish_pressure_score": 6,</w:t>
        <w:br/>
        <w:t xml:space="preserve"> "net_sentiment_score": 8,</w:t>
        <w:br/>
        <w:t xml:space="preserve"> "velocity_score": 2,</w:t>
        <w:br/>
        <w:t xml:space="preserve"> "acceleration_score": 8,</w:t>
        <w:br/>
        <w:t xml:space="preserve"> "contradiction_ratio": 0.28,</w:t>
        <w:br/>
        <w:t xml:space="preserve"> "fresh_evidence_count": 0,</w:t>
        <w:br/>
        <w:t xml:space="preserve"> "stale_evidence_count": 0,</w:t>
        <w:br/>
        <w:t xml:space="preserve"> "conviction_score_0_100": 36,</w:t>
        <w:br/>
        <w:t xml:space="preserve"> "fragility_score_0_100": 63,</w:t>
        <w:br/>
        <w:t xml:space="preserve"> "dominant_state": "neutral_mixed"</w:t>
        <w:br/>
        <w:t xml:space="preserve"> },</w:t>
        <w:br/>
        <w:t xml:space="preserve"> {</w:t>
        <w:br/>
        <w:t xml:space="preserve"> "bucket_start_utc": "2026-04-20T10:00:00Z",</w:t>
        <w:br/>
        <w:t xml:space="preserve"> "bucket_end_utc": "2026-04-20T11:00:00Z",</w:t>
        <w:br/>
        <w:t xml:space="preserve"> "directional_score_signed": 12,</w:t>
        <w:br/>
        <w:t xml:space="preserve"> "bullish_pressure_score": 18,</w:t>
        <w:br/>
        <w:t xml:space="preserve"> "bearish_pressure_score": 6,</w:t>
        <w:br/>
        <w:t xml:space="preserve"> "net_sentiment_score": 12,</w:t>
        <w:br/>
        <w:t xml:space="preserve"> "velocity_score": 4,</w:t>
        <w:br/>
        <w:t xml:space="preserve"> "acceleration_score": 2,</w:t>
        <w:br/>
        <w:t xml:space="preserve"> "contradiction_ratio": 0.26,</w:t>
        <w:br/>
        <w:t xml:space="preserve"> "fresh_evidence_count": 0,</w:t>
        <w:br/>
        <w:t xml:space="preserve"> "stale_evidence_count": 0,</w:t>
        <w:br/>
        <w:t xml:space="preserve"> "conviction_score_0_100": 39,</w:t>
        <w:br/>
        <w:t xml:space="preserve"> "fragility_score_0_100": 61,</w:t>
        <w:br/>
        <w:t xml:space="preserve"> "dominant_state": "neutral_mixed"</w:t>
        <w:br/>
        <w:t xml:space="preserve"> },</w:t>
        <w:br/>
        <w:t xml:space="preserve"> {</w:t>
        <w:br/>
        <w:t xml:space="preserve"> "bucket_start_utc": "2026-04-20T11:00:00Z",</w:t>
        <w:br/>
        <w:t xml:space="preserve"> "bucket_end_utc": "2026-04-20T12:00:00Z",</w:t>
        <w:br/>
        <w:t xml:space="preserve"> "directional_score_signed": 15,</w:t>
        <w:br/>
        <w:t xml:space="preserve"> "bullish_pressure_score": 21,</w:t>
        <w:br/>
        <w:t xml:space="preserve"> "bearish_pressure_score": 6,</w:t>
        <w:br/>
        <w:t xml:space="preserve"> "net_sentiment_score": 15,</w:t>
        <w:br/>
        <w:t xml:space="preserve"> "velocity_score": 3,</w:t>
        <w:br/>
        <w:t xml:space="preserve"> "acceleration_score": -1,</w:t>
        <w:br/>
        <w:t xml:space="preserve"> "contradiction_ratio": 0.25,</w:t>
        <w:br/>
        <w:t xml:space="preserve"> "fresh_evidence_count": 0,</w:t>
        <w:br/>
        <w:t xml:space="preserve"> "stale_evidence_count": 0,</w:t>
        <w:br/>
        <w:t xml:space="preserve"> "conviction_score_0_100": 41,</w:t>
        <w:br/>
        <w:t xml:space="preserve"> "fragility_score_0_100": 60,</w:t>
        <w:br/>
        <w:t xml:space="preserve"> "dominant_state": "neutral_mixed"</w:t>
        <w:br/>
        <w:t xml:space="preserve"> },</w:t>
        <w:br/>
        <w:t xml:space="preserve"> {</w:t>
        <w:br/>
        <w:t xml:space="preserve"> "bucket_start_utc": "2026-04-20T12:00:00Z",</w:t>
        <w:br/>
        <w:t xml:space="preserve"> "bucket_end_utc": "2026-04-20T13:00:00Z",</w:t>
        <w:br/>
        <w:t xml:space="preserve"> "directional_score_signed": 3,</w:t>
        <w:br/>
        <w:t xml:space="preserve"> "bullish_pressure_score": 12,</w:t>
        <w:br/>
        <w:t xml:space="preserve"> "bearish_pressure_score": 9,</w:t>
        <w:br/>
        <w:t xml:space="preserve"> "net_sentiment_score": 3,</w:t>
        <w:br/>
        <w:t xml:space="preserve"> "velocity_score": -12,</w:t>
        <w:br/>
        <w:t xml:space="preserve"> "acceleration_score": -15,</w:t>
        <w:br/>
        <w:t xml:space="preserve"> "contradiction_ratio": 0.36,</w:t>
        <w:br/>
        <w:t xml:space="preserve"> "fresh_evidence_count": 1,</w:t>
        <w:br/>
        <w:t xml:space="preserve"> "stale_evidence_count": 0,</w:t>
        <w:br/>
        <w:t xml:space="preserve"> "conviction_score_0_100": 38,</w:t>
        <w:br/>
        <w:t xml:space="preserve"> "fragility_score_0_100": 66,</w:t>
        <w:br/>
        <w:t xml:space="preserve"> "dominant_state": "neutral_mixed"</w:t>
        <w:br/>
        <w:t xml:space="preserve"> },</w:t>
        <w:br/>
        <w:t xml:space="preserve"> {</w:t>
        <w:br/>
        <w:t xml:space="preserve"> "bucket_start_utc": "2026-04-20T13:00:00Z",</w:t>
        <w:br/>
        <w:t xml:space="preserve"> "bucket_end_utc": "2026-04-20T14:00:00Z",</w:t>
        <w:br/>
        <w:t xml:space="preserve"> "directional_score_signed": 22,</w:t>
        <w:br/>
        <w:t xml:space="preserve"> "bullish_pressure_score": 30,</w:t>
        <w:br/>
        <w:t xml:space="preserve"> "bearish_pressure_score": 8,</w:t>
        <w:br/>
        <w:t xml:space="preserve"> "net_sentiment_score": 22,</w:t>
        <w:br/>
        <w:t xml:space="preserve"> "velocity_score": 19,</w:t>
        <w:br/>
        <w:t xml:space="preserve"> "acceleration_score": 31,</w:t>
        <w:br/>
        <w:t xml:space="preserve"> "contradiction_ratio": 0.27,</w:t>
        <w:br/>
        <w:t xml:space="preserve"> "fresh_evidence_count": 1,</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"2026-04-20T14:00:00Z",</w:t>
        <w:br/>
        <w:t xml:space="preserve"> "bucket_end_utc": "2026-04-20T15:00:00Z",</w:t>
        <w:br/>
        <w:t xml:space="preserve"> "directional_score_signed": 72,</w:t>
        <w:br/>
        <w:t xml:space="preserve"> "bullish_pressure_score": 92,</w:t>
        <w:br/>
        <w:t xml:space="preserve"> "bearish_pressure_score": 20,</w:t>
        <w:br/>
        <w:t xml:space="preserve"> "net_sentiment_score": 72,</w:t>
        <w:br/>
        <w:t xml:space="preserve"> "velocity_score": 50,</w:t>
        <w:br/>
        <w:t xml:space="preserve"> "acceleration_score": 31,</w:t>
        <w:br/>
        <w:t xml:space="preserve"> "contradiction_ratio": 0.32,</w:t>
        <w:br/>
        <w:t xml:space="preserve"> "fresh_evidence_count": 7,</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-5,</w:t>
        <w:br/>
        <w:t xml:space="preserve"> "latest_inflection_direction": "up",</w:t>
        <w:br/>
        <w:t xml:space="preserve"> "latest_inflection_strength": 50,</w:t>
        <w:br/>
        <w:t xml:space="preserve"> "signal_regime": "strengthening_bullish"</w:t>
        <w:br/>
        <w:t xml:space="preserve"> },</w:t>
        <w:br/>
        <w:t xml:space="preserve"> "diagnostics": {</w:t>
        <w:br/>
        <w:t xml:space="preserve"> "conviction_policy_used": "mass_consensus",</w:t>
        <w:br/>
        <w:t xml:space="preserve"> "trends_seen": 11,</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'lithium' from flight_plan.",</w:t>
        <w:br/>
        <w:t xml:space="preserve"> "No trend_state_memory prior provided; state_change defaulted as if prior was neutral (new_bullish).",</w:t>
        <w:br/>
        <w:t xml:space="preserve"> "Authority mix for lithium-mapped items is heavily Tier D; conviction remains mass-driven but fragility elevated.",</w:t>
        <w:br/>
        <w:t xml:space="preserve"> "Late-breaking invalidation sentinel not triggered (no &lt;=2h multi-source opposing cluster detected)."</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https://logisticsviewpoints.com/2026/04/20/what-tesla-reveals-about-vertical-integration-in-supply-chains/</w:t>
        </w:r>
      </w:hyperlink>
      <w:r>
        <w:t xml:space="preserve"> - Tesla's 2025 annual report and 2026 capital expenditure plans highlight its selective vertical integration strategy, including an in-house lithium refinery in Texas and expanded battery manufacturing. The company operates across North America, Europe, and Asia, managing vehicle design, software, and a global charging network. This approach aims to improve coordination, resilience, and speed, though it requires significant capital investment and operational discipline. The article suggests manufacturers should identify critical capabilities affecting resilience and economics to decide on insourcing rather than imitating Tesla's full model.</w:t>
      </w:r>
      <w:r/>
    </w:p>
    <w:p>
      <w:pPr>
        <w:pStyle w:val="ListNumber"/>
        <w:spacing w:line="240" w:lineRule="auto"/>
        <w:ind w:left="720"/>
      </w:pPr>
      <w:r/>
      <w:hyperlink r:id="rId10">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11">
        <w:r>
          <w:rPr>
            <w:color w:val="0000EE"/>
            <w:u w:val="single"/>
          </w:rPr>
          <w:t>https://www.mirror.co.uk/money/cars-no-longer-hit-luxury-37043599</w:t>
        </w:r>
      </w:hyperlink>
      <w:r>
        <w:t xml:space="preserve"> - From April 1, 2026, the UK Expensive Car Supplement threshold for electric vehicles increases from £40,000 to £50,000. Research by motor group Dick Lovett indicates at least 475,836 drivers will save £425 annually, totaling £2,125 over five years. Models such as the Audi Q4 e-tron, BMW iX1, and Tesla Model Y Premium now qualify for exemption if priced below the new limit. Owners must verify specific model prices as some variants within a range may still exceed the threshold.</w:t>
      </w:r>
      <w:r/>
    </w:p>
    <w:p>
      <w:pPr>
        <w:pStyle w:val="ListNumber"/>
        <w:spacing w:line="240" w:lineRule="auto"/>
        <w:ind w:left="720"/>
      </w:pPr>
      <w:r/>
      <w:hyperlink r:id="rId12">
        <w:r>
          <w:rPr>
            <w:color w:val="0000EE"/>
            <w:u w:val="single"/>
          </w:rPr>
          <w:t>https://www.autospies.com/news/Will-Mercedes-New-C-Class-Be-The-Kryptonite-They-Need-To-Beat-The-BMW-Neue-Klasse-i3-129199/</w:t>
        </w:r>
      </w:hyperlink>
      <w:r>
        <w:t xml:space="preserve"> - Mercedes-Benz has unveiled the new fully electric C-Class, designed as a battery-powered rival to the BMW Neue Klasse i3. The vehicle features a sportier, streamlined design with a coupe-like silhouette and a drag coefficient of 0.22 Cd. This launch aims to address previous market performance issues associated with the brand's larger electric-only EQE and EQS models.</w:t>
      </w:r>
      <w:r/>
    </w:p>
    <w:p>
      <w:pPr>
        <w:pStyle w:val="ListNumber"/>
        <w:spacing w:line="240" w:lineRule="auto"/>
        <w:ind w:left="720"/>
      </w:pPr>
      <w:r/>
      <w:hyperlink r:id="rId13">
        <w:r>
          <w:rPr>
            <w:color w:val="0000EE"/>
            <w:u w:val="single"/>
          </w:rPr>
          <w:t>https://www.electrive.com/2026/04/20/dcs-introduces-fixed-charging-tariffs-with-preferred-partners/</w:t>
        </w:r>
      </w:hyperlink>
      <w:r>
        <w:t xml:space="preserve"> - Digital Charging Solutions (DCS) has introduced a new pricing tier for its Charge Now service, offering fixed rates for selected roaming partners. The Preferred Partner Network covers 19 countries, including Germany, Austria, and Switzerland, providing access to approximately 1.1 million charging points. Two new tariffs, 'Urban' and 'Prime', offer discounted AC and DC charging prices at partner stations like Ionity and Shell. The initiative targets private drivers and business fleets, aiming to improve cost transparency and reliability across the European market.</w:t>
      </w:r>
      <w:r/>
    </w:p>
    <w:p>
      <w:pPr>
        <w:pStyle w:val="ListNumber"/>
        <w:spacing w:line="240" w:lineRule="auto"/>
        <w:ind w:left="720"/>
      </w:pPr>
      <w:r/>
      <w:hyperlink r:id="rId14">
        <w:r>
          <w:rPr>
            <w:color w:val="0000EE"/>
            <w:u w:val="single"/>
          </w:rPr>
          <w:t>https://www.rte.ie/news/ireland/2026/0419/1568987-electric-cars-ireland/</w:t>
        </w:r>
      </w:hyperlink>
      <w:r>
        <w:t xml:space="preserve"> - Rapid growth in electric vehicle registrations in Ireland has highlighted a critical shortage of qualified technicians. While EVs now exceed petrol sales in January, the lack of specialised training, high tool costs, and delayed national standards threaten maintenance capabilities. Industry leaders call for updated apprenticeship curricula, expedited national training centres, and relaxed visa regulations to import expertise.</w:t>
      </w:r>
      <w:r/>
    </w:p>
    <w:p>
      <w:pPr>
        <w:pStyle w:val="ListNumber"/>
        <w:spacing w:line="240" w:lineRule="auto"/>
        <w:ind w:left="720"/>
      </w:pPr>
      <w:r/>
      <w:hyperlink r:id="rId15">
        <w:r>
          <w:rPr>
            <w:color w:val="0000EE"/>
            <w:u w:val="single"/>
          </w:rPr>
          <w:t>https://finance.yahoo.com/sectors/energy/articles/electric-truck-industry-research-report-134200006.html</w:t>
        </w:r>
      </w:hyperlink>
      <w:r>
        <w:t xml:space="preserve"> - The global electric truck market is forecast to grow from USD 13.38 billion in 2025 to USD 20.84 billion by 2031, representing a 7.66% compound annual growth rate. Expansion is driven by stringent emission regulations, ESG goals, and lower operational costs compared to diesel models. Global sales surged nearly 80% in 2024, exceeding 90,000 units. Key challenges include insufficient heavy-duty charging infrastructure and high capital expenditure for grid upgrades. The US EPA mandates that 60% of new delivery trucks sold by model year 2032 will be zero-emission.</w:t>
      </w:r>
      <w:r/>
    </w:p>
    <w:p>
      <w:pPr>
        <w:pStyle w:val="ListNumber"/>
        <w:spacing w:line="240" w:lineRule="auto"/>
        <w:ind w:left="720"/>
      </w:pPr>
      <w:r/>
      <w:hyperlink r:id="rId16">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17">
        <w:r>
          <w:rPr>
            <w:color w:val="0000EE"/>
            <w:u w:val="single"/>
          </w:rPr>
          <w:t>https://seekingalpha.com/article/4891999-polestar-delivery-growth-with-a-steep-price?source=feed_all_articles</w:t>
        </w:r>
      </w:hyperlink>
      <w:r>
        <w:t xml:space="preserve"> - Polestar Automotive Holding UK PLC is experiencing significant demand headwinds in the electric vehicle sector. A major contributing factor is the elimination of US federal tax incentives for EV purchases, which has negatively impacted the company's market position and delivery growth prospects.</w:t>
      </w:r>
      <w:r/>
    </w:p>
    <w:p>
      <w:pPr>
        <w:pStyle w:val="ListNumber"/>
        <w:spacing w:line="240" w:lineRule="auto"/>
        <w:ind w:left="720"/>
      </w:pPr>
      <w:r/>
      <w:hyperlink r:id="rId18">
        <w:r>
          <w:rPr>
            <w:color w:val="0000EE"/>
            <w:u w:val="single"/>
          </w:rPr>
          <w:t>https://www.cbtnews.com/cbt-automotive-newscast-april-20-2026/</w:t>
        </w:r>
      </w:hyperlink>
      <w:r>
        <w:t xml:space="preserve"> - Samsung SDI has inked a multi-year electric vehicle battery supply agreement with Mercedes-Benz. The deal secures battery production for the German automaker's EV lineup. This development highlights ongoing supply chain partnerships in the electric vehicle sector.</w:t>
      </w:r>
      <w:r/>
    </w:p>
    <w:p>
      <w:pPr>
        <w:pStyle w:val="ListNumber"/>
        <w:spacing w:line="240" w:lineRule="auto"/>
        <w:ind w:left="720"/>
      </w:pPr>
      <w:r/>
      <w:hyperlink r:id="rId19">
        <w:r>
          <w:rPr>
            <w:color w:val="0000EE"/>
            <w:u w:val="single"/>
          </w:rPr>
          <w:t>https://driveteslacanada.ca/news/tesla-submits-plans-private-supercharger-stations-support-robotaxi-arizona/</w:t>
        </w:r>
      </w:hyperlink>
      <w:r>
        <w:t xml:space="preserve"> - Tesla has submitted regulatory filings for two new Supercharger locations in Chandler and Mesa, Arizona, intended exclusively for its Robotaxi fleet. The projects involve installing 56 V4 stalls in Chandler and a larger, undisclosed number of stalls in Mesa within industrial zones. These private depots are designed to support autonomous ride-hailing operations by ensuring dedicated charging availability and efficient vehicle turnaround, marking a strategic expansion of Tesla's infrastructure in the Phoenix metro area.</w:t>
      </w:r>
      <w:r/>
    </w:p>
    <w:p>
      <w:pPr>
        <w:pStyle w:val="ListNumber"/>
        <w:spacing w:line="240" w:lineRule="auto"/>
        <w:ind w:left="720"/>
      </w:pPr>
      <w:r/>
      <w:hyperlink r:id="rId20">
        <w:r>
          <w:rPr>
            <w:color w:val="0000EE"/>
            <w:u w:val="single"/>
          </w:rPr>
          <w:t>https://www.journaldugeek.com/2026/04/20/la-france-va-multiplier-par-5-ses-bornes-de-recharge-sur-autoroute-dici-2035-voici-le-plan/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and up to 800 kW for trucks, alongside improvements in interoperability, pricing transparency, and payment methods. However, the initiative focuses exclusively on long-distance travel and does not address the lack of home charging infrastructure for urban residents.</w:t>
      </w:r>
      <w:r/>
    </w:p>
    <w:p>
      <w:pPr>
        <w:pStyle w:val="ListNumber"/>
        <w:spacing w:line="240" w:lineRule="auto"/>
        <w:ind w:left="720"/>
      </w:pPr>
      <w:r/>
      <w:hyperlink r:id="rId10">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16">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21">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22">
        <w:r>
          <w:rPr>
            <w:color w:val="0000EE"/>
            <w:u w:val="single"/>
          </w:rPr>
          <w:t>https://bus-news.com/daimler-buses-to-invest-e200-million-in-service-and-infrastructure-support/</w:t>
        </w:r>
      </w:hyperlink>
      <w:r>
        <w:t xml:space="preserve"> - Daimler Buses announced a 200 million EUR investment to expand and modernise its European service network, comprising over 630 locations. The funding supports electric charging infrastructure, digital connectivity, and a new 'charging-as-a-service' model. CEO Till Oberwörder stated the move strengthens aftersales support for electrified fleets. New services include a multilingual hotline and over-the-air software updates, initially rolling out in Germany before expanding across Europe.</w:t>
      </w:r>
      <w:r/>
    </w:p>
    <w:p>
      <w:pPr>
        <w:pStyle w:val="ListNumber"/>
        <w:spacing w:line="240" w:lineRule="auto"/>
        <w:ind w:left="720"/>
      </w:pPr>
      <w:r/>
      <w:hyperlink r:id="rId23">
        <w:r>
          <w:rPr>
            <w:color w:val="0000EE"/>
            <w:u w:val="single"/>
          </w:rPr>
          <w:t>https://mobilsiden.dk/nyheder/opkoblede-biler/vw/volkswagen-goer-din-elbil-til-en-pengemaskine/</w:t>
        </w:r>
      </w:hyperlink>
      <w:r>
        <w:t xml:space="preserve"> - Volkswagen and its energy partner Elli are rolling out Vehicle-to-Grid (V2G) technology in Germany during the fourth quarter of 2026. Simultaneously, a large-scale pilot project involving 200 bidirectional chargers has commenced in Sweden in collaboration with Vattenfall. Early results from the Swedish pilot indicate that households could save approximately 19,000 Danish kroner annually by using their electric vehicles as energy storage. While the hardware is available in Denmark, official launch dates remain pending due to ongoing regulatory and tax framework developments.</w:t>
      </w:r>
      <w:r/>
    </w:p>
    <w:p>
      <w:pPr>
        <w:pStyle w:val="ListNumber"/>
        <w:spacing w:line="240" w:lineRule="auto"/>
        <w:ind w:left="720"/>
      </w:pPr>
      <w:r/>
      <w:hyperlink r:id="rId24">
        <w:r>
          <w:rPr>
            <w:color w:val="0000EE"/>
            <w:u w:val="single"/>
          </w:rPr>
          <w:t>https://mobilsiden.dk/nyheder/opkoblede-biler/kia/kias-kommende-suv-faar-40-stoerre-batteri/</w:t>
        </w:r>
      </w:hyperlink>
      <w:r>
        <w:t xml:space="preserve"> - Kia plans to launch a new electric SUV built on its next-generation platform, featuring fifth-generation battery technology. This architecture promises a battery capacity increase of up to 40 per cent compared to current models, potentially enabling a range approaching 1,000 km. The vehicle, designed as a competitor to the Tesla Model Y, will also feature a new infotainment system based on Android Automotive and an integrated AI assistant named Gleo AI. Kia expects this model to drive significant growth for the brand through 2030.</w:t>
      </w:r>
      <w:r/>
    </w:p>
    <w:p>
      <w:pPr>
        <w:pStyle w:val="ListNumber"/>
        <w:spacing w:line="240" w:lineRule="auto"/>
        <w:ind w:left="720"/>
      </w:pPr>
      <w:r/>
      <w:hyperlink r:id="rId25">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26">
        <w:r>
          <w:rPr>
            <w:color w:val="0000EE"/>
            <w:u w:val="single"/>
          </w:rPr>
          <w:t>https://www.autocarindia.com/car-news/mercedes-benz-unveils-all-new-electric-c-class-with-up-to-762km-range-439514</w:t>
        </w:r>
      </w:hyperlink>
      <w:r>
        <w:t xml:space="preserve"> - Mercedes-Benz has unveiled the all-new electric C-Class, the brand's first fully electric mid-size sedan. Based on the MB.EA platform, the vehicle features a 94kWh battery, 800V architecture, and a claimed WLTP range of up to 762km. Initial launch is scheduled for the US, with other markets pending local regulations. The model includes rear-axle steering, air suspension, and the MBUX Hyperscreen.</w:t>
      </w:r>
      <w:r/>
    </w:p>
    <w:p>
      <w:pPr>
        <w:pStyle w:val="ListNumber"/>
        <w:spacing w:line="240" w:lineRule="auto"/>
        <w:ind w:left="720"/>
      </w:pPr>
      <w:r/>
      <w:hyperlink r:id="rId27">
        <w:r>
          <w:rPr>
            <w:color w:val="0000EE"/>
            <w:u w:val="single"/>
          </w:rPr>
          <w:t>https://focus.ua/auto/751336-novyy-mercedes-c-class-2026-stal-elektrokarom-foto-i-podrobnosti</w:t>
        </w:r>
      </w:hyperlink>
      <w:r>
        <w:t xml:space="preserve"> - Mercedes-Benz unveiled the new 2026 C-Class electric sedan in Germany. The vehicle features a streamlined silhouette, a large three-section front display, and an MB.EA-M electric platform. It offers a range of up to 800 km and supports 330 kW fast charging. The model will launch before year-end, initially sold alongside the internal combustion predecessor.</w:t>
      </w:r>
      <w:r/>
    </w:p>
    <w:p>
      <w:pPr>
        <w:pStyle w:val="ListNumber"/>
        <w:spacing w:line="240" w:lineRule="auto"/>
        <w:ind w:left="720"/>
      </w:pPr>
      <w:r/>
      <w:hyperlink r:id="rId28">
        <w:r>
          <w:rPr>
            <w:color w:val="0000EE"/>
            <w:u w:val="single"/>
          </w:rPr>
          <w:t>https://electriccarsreport.com/2026/04/all-new-mercedes-benz-electric-c-class-debuts-with-762-km-range-800v-charging-and-mbux-hyperscreen/</w:t>
        </w:r>
      </w:hyperlink>
      <w:r>
        <w:t xml:space="preserve"> - Mercedes-Benz has unveiled its all-new electric C-Class, a midsize premium EV designed to redefine the segment. The vehicle features a WLTP range of up to 762km, an 800-volt architecture enabling 325km of range in 10 minutes, and the 39.1-inch MBUX Hyperscreen. Built on Mercedes-Benz Operating System (MB.OS), it includes AI-powered assistance, rear-axle steering, and a 101-liter front trunk. The launch marks a significant step in the brand's electrification strategy, offering a blend of luxury, performance, and long-distance capability.</w:t>
      </w:r>
      <w:r/>
    </w:p>
    <w:p>
      <w:pPr>
        <w:pStyle w:val="ListNumber"/>
        <w:spacing w:line="240" w:lineRule="auto"/>
        <w:ind w:left="720"/>
      </w:pPr>
      <w:r/>
      <w:hyperlink r:id="rId29">
        <w:r>
          <w:rPr>
            <w:color w:val="0000EE"/>
            <w:u w:val="single"/>
          </w:rPr>
          <w:t>https://www.marketbeat.com/instant-alerts/lithium-americas-lac-neutral-rating-reaffirmed-at-wedbush-2026-04-20/</w:t>
        </w:r>
      </w:hyperlink>
      <w:r>
        <w:t xml:space="preserve"> - Wedbush Securities restated its rating on Lithium Americas to neutral with a $8.00 price target, indicating potential upside from current levels. The company reported a loss of $0.37 per share for the latest quarter, missing analyst estimates. While Wedbush maintains a positive outlook, other analysts hold mixed views, with Scotiabank lowering its price target to $5.00. Lithium Americas operates lithium projects in Argentina and the United States, focusing on battery-grade chemicals for electric vehicles.</w:t>
      </w:r>
      <w:r/>
    </w:p>
    <w:p>
      <w:pPr>
        <w:pStyle w:val="ListNumber"/>
        <w:spacing w:line="240" w:lineRule="auto"/>
        <w:ind w:left="720"/>
      </w:pPr>
      <w:r/>
      <w:hyperlink r:id="rId30">
        <w:r>
          <w:rPr>
            <w:color w:val="0000EE"/>
            <w:u w:val="single"/>
          </w:rPr>
          <w:t>https://insideevs.com/news/793435/horse-powertrain-gas-engine-combo-ev-erev-phev/</w:t>
        </w:r>
      </w:hyperlink>
      <w:r>
        <w:t xml:space="preserve"> - Renault and Geely's Horse Powertrain has revealed the X-Range C15 Direct Drive, an all-in-one powertrain designed to replace the rear electric motor of an EV. The system integrates a four-cylinder gas engine, transmission, and two electric motors to transform electric vehicles into hybrids, plug-in hybrids, or extended-range EVs. This solution aims to help automakers reduce losses from discontinued EV platforms by enabling gas engine integration with minimal architectural changes.</w:t>
      </w:r>
      <w:r/>
    </w:p>
    <w:p>
      <w:pPr>
        <w:pStyle w:val="ListNumber"/>
        <w:spacing w:line="240" w:lineRule="auto"/>
        <w:ind w:left="720"/>
      </w:pPr>
      <w:r/>
      <w:hyperlink r:id="rId31">
        <w:r>
          <w:rPr>
            <w:color w:val="0000EE"/>
            <w:u w:val="single"/>
          </w:rPr>
          <w:t>https://www.autoblog.it/post/mercedes-rivoluziona-la-c-class-con-la-versione-elettrica-800-km-di-autonomia</w:t>
        </w:r>
      </w:hyperlink>
      <w:r>
        <w:t xml:space="preserve"> - Mercedes-Benz is launching a new electric C-Class, marking a strategic shift to integrate electric powertrains directly into traditional model lines rather than using the separate 'EQ' branding. The vehicle features a dedicated battery platform, offering an initial range of approximately 760km WLTP with potential future variants exceeding 800km. Key specifications include a dual-motor system producing around 480 horsepower, a 0-100 km/h time under 4 seconds, and ultra-fast charging capabilities that can recover over 300km of range in 10 minutes. The design blends classic heritage with digital technology, featuring a continuous 39-inch display and improved rear passenger space.</w:t>
      </w:r>
      <w:r/>
    </w:p>
    <w:p>
      <w:pPr>
        <w:pStyle w:val="ListNumber"/>
        <w:spacing w:line="240" w:lineRule="auto"/>
        <w:ind w:left="720"/>
      </w:pPr>
      <w:r/>
      <w:hyperlink r:id="rId21">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32">
        <w:r>
          <w:rPr>
            <w:color w:val="0000EE"/>
            <w:u w:val="single"/>
          </w:rPr>
          <w:t>https://guineenews.org/2026/04/20/du-japon-a-la-chine-comment-voir-le-changement-de-leader-mondial-des-ventes-de-voitures-wang-hui-journaliste-au-quotidien-du-peuple/</w:t>
        </w:r>
      </w:hyperlink>
      <w:r>
        <w:t xml:space="preserve"> - In 2025, Chinese automaker sales reached 27 million units, overtaking Japan's 25 million and ending Japan's 25-year leadership. BYD ranked first in global new energy vehicle sales for four consecutive years. China now holds three spots among the world's ten largest automakers. The shift is attributed to China's strategic focus on electrification, intelligent driving technology, and a complete supply chain that enables faster R&amp;D cycles compared to Japanese rivals.</w:t>
      </w:r>
      <w:r/>
    </w:p>
    <w:p>
      <w:pPr>
        <w:pStyle w:val="ListNumber"/>
        <w:spacing w:line="240" w:lineRule="auto"/>
        <w:ind w:left="720"/>
      </w:pPr>
      <w:r/>
      <w:hyperlink r:id="rId33">
        <w:r>
          <w:rPr>
            <w:color w:val="0000EE"/>
            <w:u w:val="single"/>
          </w:rPr>
          <w:t>https://hotnews.ro/afacerea-cu-masini-a-tesla-pe-cale-sa-fie-eclipsata-de-o-alta-mare-divizie-a-companiei-lui-elon-musk-2223654</w:t>
        </w:r>
      </w:hyperlink>
      <w:r>
        <w:t xml:space="preserve"> - Tesla's energy division is projected to surpass its vehicle business in profitability and revenue growth during the upcoming quarterly report. While vehicle margins have declined due to policy changes under US President Donald Trump and new robot assembly plans costing $20 billion, the energy sector is approximately twice as profitable. Analysts estimate energy revenues will reach $18.3 billion in 2026, driven by data centre battery demand and high-margin Megapack sales, despite a 15% drop in installed storage capacity in Q1 2026.</w:t>
      </w:r>
      <w:r/>
    </w:p>
    <w:p>
      <w:pPr>
        <w:pStyle w:val="ListNumber"/>
        <w:spacing w:line="240" w:lineRule="auto"/>
        <w:ind w:left="720"/>
      </w:pPr>
      <w:r/>
      <w:hyperlink r:id="rId34">
        <w:r>
          <w:rPr>
            <w:color w:val="0000EE"/>
            <w:u w:val="single"/>
          </w:rPr>
          <w:t>https://www.carmag.co.za/news/new-models/all-electric-mercedes-benz-c-class-unveiled/</w:t>
        </w:r>
      </w:hyperlink>
      <w:r>
        <w:t xml:space="preserve"> - Mercedes-Benz has unveiled its first all-electric C-Class, the C400 4Matic, featuring a dual electric-motor powertrain producing 360 kW and 800 N.m of torque. The vehicle accelerates from 0-100 km/h in 4.0 seconds and offers a claimed range of up to 762 km with a 94 kWh battery. It supports 330 kW DC fast charging and includes a 470-litre boot plus a 101-litre front trunk. The model is 132 mm longer than its internal combustion engine counterpart.</w:t>
      </w:r>
      <w:r/>
    </w:p>
    <w:p>
      <w:pPr>
        <w:pStyle w:val="ListNumber"/>
        <w:spacing w:line="240" w:lineRule="auto"/>
        <w:ind w:left="720"/>
      </w:pPr>
      <w:r/>
      <w:hyperlink r:id="rId25">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35">
        <w:r>
          <w:rPr>
            <w:color w:val="0000EE"/>
            <w:u w:val="single"/>
          </w:rPr>
          <w:t>https://techbullion.com/the-quiet-revolution-in-battery-rd-why-the-lab-comes-before-the-breakthrough/</w:t>
        </w:r>
      </w:hyperlink>
      <w:r>
        <w:t xml:space="preserve"> - The article highlights the critical role of specialized supply partners in battery research and development, noting the rise of companies like Canrud that offer full-stack solutions. These entities provide diverse materials, including cathode and anode components, alongside laboratory equipment and pilot line services. The text emphasizes the growing demand for such partners due to the diversification of battery chemistries, such as sodium-ion and solid-state, and the global expansion of R&amp;D activities across North America, Europe, and Asia. This infrastructure supports the energy transition by enabling researchers to access specific materials and technical expertise efficiently.</w:t>
      </w:r>
      <w:r/>
    </w:p>
    <w:p>
      <w:pPr>
        <w:pStyle w:val="ListNumber"/>
        <w:spacing w:line="240" w:lineRule="auto"/>
        <w:ind w:left="720"/>
      </w:pPr>
      <w:r/>
      <w:hyperlink r:id="rId36">
        <w:r>
          <w:rPr>
            <w:color w:val="0000EE"/>
            <w:u w:val="single"/>
          </w:rPr>
          <w:t>https://www.caranddriver.com/mercedes-benz/c-class-ev-2027</w:t>
        </w:r>
      </w:hyperlink>
      <w:r>
        <w:t xml:space="preserve"> - Mercedes-Benz has revealed details for the 2027 C-Class EV, a new electric model featuring a dual-motor powertrain producing 482 horsepower and standard all-wheel drive. The vehicle is estimated to offer a 400-mile range and a 0-60 mph time of 3.9 seconds. It includes a 94-kWh battery, 800-volt architecture, and a continuous dashboard display. The C400 4Matic trim is currently the only one confirmed.</w:t>
      </w:r>
      <w:r/>
    </w:p>
    <w:p>
      <w:pPr>
        <w:pStyle w:val="ListNumber"/>
        <w:spacing w:line="240" w:lineRule="auto"/>
        <w:ind w:left="720"/>
      </w:pPr>
      <w:r/>
      <w:hyperlink r:id="rId37">
        <w:r>
          <w:rPr>
            <w:color w:val="0000EE"/>
            <w:u w:val="single"/>
          </w:rPr>
          <w:t>https://cnevpost.com/2026/04/20/byd-launches-2026-sealion-05-series/</w:t>
        </w:r>
      </w:hyperlink>
      <w:r>
        <w:t xml:space="preserve"> - BYD officially launched the updated 2026 Sealion 05 series in China, offering both battery-electric and plug-in hybrid variants. The BEV version features the second-generation Blade Battery and flash charging, enabling a 630 km range and 5-minute energy replenishment. The PHEV version utilizes fifth-generation DM technology, achieving a combined range of 2,105 km. Pricing starts at 97,900 yuan for the hybrid and 119,900 yuan for the electric model. The launch aims to consolidate market share through upgraded technology and competitive pricing within the company's Ocean lineup.</w:t>
      </w:r>
      <w:r/>
    </w:p>
    <w:p>
      <w:pPr>
        <w:pStyle w:val="ListNumber"/>
        <w:spacing w:line="240" w:lineRule="auto"/>
        <w:ind w:left="720"/>
      </w:pPr>
      <w:r/>
      <w:hyperlink r:id="rId38">
        <w:r>
          <w:rPr>
            <w:color w:val="0000EE"/>
            <w:u w:val="single"/>
          </w:rPr>
          <w:t>https://cnevpost.com/2026/04/20/nio-to-deliver-100000th-revamped-es8-this-week/</w:t>
        </w:r>
      </w:hyperlink>
      <w:r>
        <w:t xml:space="preserve"> - Nio Inc delivered its 100,000th third-generation ES8 this week, following five consecutive months of deliveries exceeding 10,000 units. The model, launched in September 2025, contributed 54.14% of Nio's first-quarter deliveries. To sustain momentum, the company extended purchase incentives and plans to launch a five-seat version in July. CEO William Li highlighted reliance on the upcoming ES9 and Onvo L80 to navigate second-quarter industry challenges, with ES9 pre-sales commencing on April 9.</w:t>
      </w:r>
      <w:r/>
    </w:p>
    <w:p>
      <w:pPr>
        <w:pStyle w:val="ListNumber"/>
        <w:spacing w:line="240" w:lineRule="auto"/>
        <w:ind w:left="720"/>
      </w:pPr>
      <w:r/>
      <w:hyperlink r:id="rId39">
        <w:r>
          <w:rPr>
            <w:color w:val="0000EE"/>
            <w:u w:val="single"/>
          </w:rPr>
          <w:t>https://cnevpost.com/2026/04/20/li-auto-to-debut-l9-livis-apr-24-launch-may-15/</w:t>
        </w:r>
      </w:hyperlink>
      <w:r>
        <w:t xml:space="preserve"> - Li Auto announced plans to showcase the L9 Livis, an embodied AI flagship SUV, at the Beijing auto show on April 24, with official deliveries commencing on May 15. Priced at 559,800 yuan, the model features in-house M100 autonomous driving chips, an 800-volt active suspension, and a 72.7-kilowatt-hour battery. The launch aligns with the company's 2026 target of delivering 550,000 vehicles and its strategic focus on extended-range electric vehicles in China.</w:t>
      </w:r>
      <w:r/>
    </w:p>
    <w:p>
      <w:pPr>
        <w:pStyle w:val="ListNumber"/>
        <w:spacing w:line="240" w:lineRule="auto"/>
        <w:ind w:left="720"/>
      </w:pPr>
      <w:r/>
      <w:hyperlink r:id="rId40">
        <w:r>
          <w:rPr>
            <w:color w:val="0000EE"/>
            <w:u w:val="single"/>
          </w:rPr>
          <w:t>https://www.nationalobserver.com/2026/04/20/analysis/provincial-zero-emission-vehicle-sales-data</w:t>
        </w:r>
      </w:hyperlink>
      <w:r>
        <w:t xml:space="preserve"> - Sales of zero-emission battery electric vehicles (BEVs) declined across all Canadian provinces in 2025, with Ontario seeing a one-third drop to 4% market share and Quebec's share collapsing to 11%. Conversely, sales of fossil-fuel-burning vehicles increased in every province. Quebec and British Columbia, previously leaders, reduced incentives and weakened mandates, while Ontario and Alberta opposed clean-car policies. The analysis highlights a national retreat from global zero-emission targets.</w:t>
      </w:r>
      <w:r/>
    </w:p>
    <w:p>
      <w:pPr>
        <w:pStyle w:val="ListNumber"/>
        <w:spacing w:line="240" w:lineRule="auto"/>
        <w:ind w:left="720"/>
      </w:pPr>
      <w:r/>
      <w:hyperlink r:id="rId41">
        <w:r>
          <w:rPr>
            <w:color w:val="0000EE"/>
            <w:u w:val="single"/>
          </w:rPr>
          <w:t>https://gizmodo.com/volvos-plan-to-make-software-not-bigger-batteries-the-secret-to-longer-ev-range-2000748291</w:t>
        </w:r>
      </w:hyperlink>
      <w:r>
        <w:t xml:space="preserve"> - Volvo Cars has partnered with London-based Breathe Battery Technologies to enhance the range and charging efficiency of its upcoming EX60 electric SUV. Instead of relying solely on larger battery packs, the collaboration utilises software and AI to optimise battery performance, manage cabin heating, and predict weather conditions. The EX60 targets up to 400 miles of range with fast charging capabilities, aiming to reduce long-distance travel anxiety. Volvo holds a minority stake in Breathe, which was founded in 2019. The vehicle is scheduled for release in the US later this year.</w:t>
      </w:r>
      <w:r/>
    </w:p>
    <w:p>
      <w:pPr>
        <w:pStyle w:val="ListNumber"/>
        <w:spacing w:line="240" w:lineRule="auto"/>
        <w:ind w:left="720"/>
      </w:pPr>
      <w:r/>
      <w:hyperlink r:id="rId42">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of a lithium refinery in Muskogee, Oklahoma, capable of producing 50,000 metric tons of battery-grade lithium carbonate annually. * The investment structure aims to reduce dilution for public shareholders while establishing a market-driven valuation for the asset. * The company has completed FEL-3 engineering studies and secured key environmental permits to enable construction upon financing. * This agreement reflects growing institutional interest in American lithium refining infrastructure to bolster domestic energy security.</w:t>
      </w:r>
      <w:r/>
    </w:p>
    <w:p>
      <w:pPr>
        <w:pStyle w:val="ListNumber"/>
        <w:spacing w:line="240" w:lineRule="auto"/>
        <w:ind w:left="720"/>
      </w:pPr>
      <w:r/>
      <w:hyperlink r:id="rId43">
        <w:r>
          <w:rPr>
            <w:color w:val="0000EE"/>
            <w:u w:val="single"/>
          </w:rPr>
          <w:t>https://www.larazon.es/tecnologia-consumo/ciencia/bateria-puede-matar-litio-estado-solido-azufre-450-ciclos-perder-carga_2026042069e5e4dbc89475369a1bdb71.html</w:t>
        </w:r>
      </w:hyperlink>
      <w:r>
        <w:t xml:space="preserve"> - Argonne National Laboratory scientists have developed a solid-state battery combining sulfur with high-speed mechanical manufacturing. This prototype eliminates flammable liquids and uses abundant materials to address cost and degradation issues in electric mobility. The technology achieved over 450 charge-discharge cycles while maintaining integrity, utilizing a process that aligns particles to facilitate energy flow. The battery is safer, operates in wider temperature ranges, and offers lower production costs by replacing expensive metals like cobalt and nickel with sulfur.</w:t>
      </w:r>
      <w:r/>
    </w:p>
    <w:p>
      <w:pPr>
        <w:pStyle w:val="ListNumber"/>
        <w:spacing w:line="240" w:lineRule="auto"/>
        <w:ind w:left="720"/>
      </w:pPr>
      <w:r/>
      <w:hyperlink r:id="rId44">
        <w:r>
          <w:rPr>
            <w:color w:val="0000EE"/>
            <w:u w:val="single"/>
          </w:rPr>
          <w:t>https://www.prnewswire.com/news-releases/innovations-centered-on-a-better-life-for-customers-win-at-lg-awards-302747292.html</w:t>
        </w:r>
      </w:hyperlink>
      <w:r>
        <w:t xml:space="preserve"> - * LG held its eighth annual LG Awards on 16th at the LG Academy in Icheon, Gyeonggi Province, recognizing 730 winners and 91 outstanding projects. * LG Energy Solution won the Customer Impression Grand Award for developing the world's first grain-boundary coated 95% high-nickel cathode material, extending EV driving range by 30%. * LG Electronics received the same award for the Smart Antenna 5G Telematics module, which integrates 12 antennas into a single unit to reduce vehicle design complexity. * LG Energy Solution secured a second consecutive win for a next-generation cylindrical battery smart factory utilizing AI transformation technology. * Penny Butler of LG Chem's AVEO Oncology became the first international employee to win an individual Customer Impression Grand Award for streamlining insurance approval processes.</w:t>
      </w:r>
      <w:r/>
    </w:p>
    <w:p>
      <w:pPr>
        <w:pStyle w:val="ListNumber"/>
        <w:spacing w:line="240" w:lineRule="auto"/>
        <w:ind w:left="720"/>
      </w:pPr>
      <w:r/>
      <w:hyperlink r:id="rId45">
        <w:r>
          <w:rPr>
            <w:color w:val="0000EE"/>
            <w:u w:val="single"/>
          </w:rPr>
          <w:t>https://www.t-online.de/nachrichten/deutschland/innenpolitik/id_101220758/csu-jubelt-ueber-verbrenner-autos-zeigt-aber-ein-elektroauto.html</w:t>
        </w:r>
      </w:hyperlink>
      <w:r>
        <w:t xml:space="preserve"> - The CSU parliamentary group in Germany posted an image of an Audi e-tron GT on Instagram to celebrate the government's decision to loosen the ban on internal combustion engines. The image, generated by artificial intelligence, incorrectly depicts an electric vehicle rather than a combustion engine car, leading to public amusement in the comments section. The policy change allows new combustion engine cars to be registered in the EU after 2035 under specific conditions.</w:t>
      </w:r>
      <w:r/>
    </w:p>
    <w:p>
      <w:pPr>
        <w:pStyle w:val="ListNumber"/>
        <w:spacing w:line="240" w:lineRule="auto"/>
        <w:ind w:left="720"/>
      </w:pPr>
      <w:r/>
      <w:hyperlink r:id="rId40">
        <w:r>
          <w:rPr>
            <w:color w:val="0000EE"/>
            <w:u w:val="single"/>
          </w:rPr>
          <w:t>https://www.nationalobserver.com/2026/04/20/analysis/provincial-zero-emission-vehicle-sales-data</w:t>
        </w:r>
      </w:hyperlink>
      <w:r>
        <w:t xml:space="preserve"> - Sales of zero-emission battery electric vehicles (BEVs) declined across all Canadian provinces in 2025, with Ontario seeing a one-third drop to 4% market share and Quebec's share collapsing to 11%. Conversely, sales of fossil-fuel-burning vehicles increased in every province. Quebec and British Columbia, previously leaders, reduced incentives and weakened mandates, while Ontario and Alberta opposed clean-car policies. The analysis highlights a national retreat from global zero-emission targets.</w:t>
      </w:r>
      <w:r/>
    </w:p>
    <w:p>
      <w:pPr>
        <w:pStyle w:val="ListNumber"/>
        <w:spacing w:line="240" w:lineRule="auto"/>
        <w:ind w:left="720"/>
      </w:pPr>
      <w:r/>
      <w:hyperlink r:id="rId42">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of a lithium refinery in Muskogee, Oklahoma, capable of producing 50,000 metric tons of battery-grade lithium carbonate annually. * The investment structure aims to reduce dilution for public shareholders while establishing a market-driven valuation for the asset. * The company has completed FEL-3 engineering studies and secured key environmental permits, positioning the project for construction upon final financing. * This development highlights growing institutional interest in domestic US lithium refining infrastructure to bolster energy security.</w:t>
      </w:r>
      <w:r/>
    </w:p>
    <w:p>
      <w:pPr>
        <w:pStyle w:val="ListNumber"/>
        <w:spacing w:line="240" w:lineRule="auto"/>
        <w:ind w:left="720"/>
      </w:pPr>
      <w:r/>
      <w:hyperlink r:id="rId46">
        <w:r>
          <w:rPr>
            <w:color w:val="0000EE"/>
            <w:u w:val="single"/>
          </w:rPr>
          <w:t>https://miningbusinessafrica.co.za/zimbabwes-move-to-ban-raw-mineral-exports-aimed-at-boosting-local-industrialisation/</w:t>
        </w:r>
      </w:hyperlink>
      <w:r>
        <w:t xml:space="preserve"> - The Zimbabwean government has suspended exports of raw lithium concentrate and mineral oils to enforce local processing under National Development Strategy 2 (NDS2). Deputy Chief Secretary George Charamba stated the policy aims to transform the mining sector into a value-added industry and prevent foreign jurisdictions from extracting multiple minerals from single ore bodies. The shift requires prioritising skills development to support local processing capabilities.</w:t>
      </w:r>
      <w:r/>
    </w:p>
    <w:p>
      <w:pPr>
        <w:pStyle w:val="ListNumber"/>
        <w:spacing w:line="240" w:lineRule="auto"/>
        <w:ind w:left="720"/>
      </w:pPr>
      <w:r/>
      <w:hyperlink r:id="rId42">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and commissioning of a lithium refinery in Muskogee, Oklahoma, designed to produce 50,000 metric tons of battery-grade lithium carbonate annually. * The investment structure aims to reduce dilution for public shareholders while enabling construction to commence following the completion of due diligence. * The company has completed FEL-3 engineering studies and secured key environmental permits, positioning the asset as viable for domestic battery supply chain needs. * Financing discussions include flexibility across equity, debt, and hybrid structures to support the two-phase development plan.</w:t>
      </w:r>
      <w:r/>
    </w:p>
    <w:p>
      <w:pPr>
        <w:pStyle w:val="ListNumber"/>
        <w:spacing w:line="240" w:lineRule="auto"/>
        <w:ind w:left="720"/>
      </w:pPr>
      <w:r/>
      <w:hyperlink r:id="rId47">
        <w:r>
          <w:rPr>
            <w:color w:val="0000EE"/>
            <w:u w:val="single"/>
          </w:rPr>
          <w:t>https://www.prnewswire.com/news-releases/john-doerr-issues-urgent-call-to-build-clean-energy-releases-2026-speed--scale-tracker-302747223.html</w:t>
        </w:r>
      </w:hyperlink>
      <w:r>
        <w:t xml:space="preserve"> - John Doerr, chair of Kleiner Perkins, released the 2026 Speed &amp; Scale Tracker alongside a letter outlining three forces reshaping the global energy landscape. The report notes electric vehicles now account for one in four new car sales globally, with the fleet growing from 1 million in 2015 to 56 million in 2024. Significant price drops in solar, batteries, and wind over the past decade are driving record adoption. Despite progress in power and passenger transport, global emissions continue to rise, and heavy industry decarbonization remains lagging.</w:t>
      </w:r>
      <w:r/>
    </w:p>
    <w:p>
      <w:pPr>
        <w:pStyle w:val="ListNumber"/>
        <w:spacing w:line="240" w:lineRule="auto"/>
        <w:ind w:left="720"/>
      </w:pPr>
      <w:r/>
      <w:hyperlink r:id="rId48">
        <w:r>
          <w:rPr>
            <w:color w:val="0000EE"/>
            <w:u w:val="single"/>
          </w:rPr>
          <w:t>https://carnewschina.com/2026/04/20/from-smart-2-mini-ev-to-4-96-m-6-fastback-sedan-new-models-debut-april-22-ahead-of-beijing-auto-show/</w:t>
        </w:r>
      </w:hyperlink>
      <w:r>
        <w:t xml:space="preserve"> - Smart revealed design sketches for the electric Concept #2 and confirmed the debut of the #6 EHD fastback sedan at its April 22 global brand event in Beijing. The Concept #2 previews a return to compact two-seater vehicles on a fully electric platform, while the #6 EHD marks the brand's entry into the fastback sedan segment. Both models were designed by the Mercedes-Benz global design team and will be showcased at the Auto China 2026 exhibition.</w:t>
      </w:r>
      <w:r/>
    </w:p>
    <w:p>
      <w:pPr>
        <w:pStyle w:val="ListNumber"/>
        <w:spacing w:line="240" w:lineRule="auto"/>
        <w:ind w:left="720"/>
      </w:pPr>
      <w:r/>
      <w:hyperlink r:id="rId49">
        <w:r>
          <w:rPr>
            <w:color w:val="0000EE"/>
            <w:u w:val="single"/>
          </w:rPr>
          <w:t>https://www.defenseworld.net/2026/04/20/electric-vehicle-stocks-to-keep-an-eye-on-april-19th.html</w:t>
        </w:r>
      </w:hyperlink>
      <w:r>
        <w:t xml:space="preserve"> - MarketBeat's stock screener tool identified Tesla, Rivian Automotive, and NIO as the three electric vehicle stocks to monitor on April 19. These companies recorded the highest dollar trading volume among electric vehicle equities in recent days. The sector includes automakers and suppliers involved in the electric mobility ecosystem, with performance influenced by technology, regulation, and supply chain dynamics.</w:t>
      </w:r>
      <w:r/>
    </w:p>
    <w:p>
      <w:pPr>
        <w:pStyle w:val="ListNumber"/>
        <w:spacing w:line="240" w:lineRule="auto"/>
        <w:ind w:left="720"/>
      </w:pPr>
      <w:r/>
      <w:hyperlink r:id="rId50">
        <w:r>
          <w:rPr>
            <w:color w:val="0000EE"/>
            <w:u w:val="single"/>
          </w:rPr>
          <w:t>https://www.viva.co.id/otomotif/1893261-mobil-sedan-listrik-ini-laku-ribuan-unit-harganya-jadi-sorotan</w:t>
        </w:r>
      </w:hyperlink>
      <w:r>
        <w:t xml:space="preserve"> - Toyota launched its flagship electric sedan, the bZ7, in China, achieving over 3,100 pre-orders within one hour. Priced at approximately 147,800 yuan, the full-size vehicle is positioned as more affordable than the Tesla Model 3 despite offering superior dimensions and advanced technology. Collaborating with local partners Huawei and Xiaomi, the bZ7 features a 15.6-inch screen, HarmonyOS infotainment, zero-gravity seats, and a range of 600-710 km. The strong initial response highlights consumer interest in the affordable electric vehicle segment.</w:t>
      </w:r>
      <w:r/>
    </w:p>
    <w:p>
      <w:pPr>
        <w:pStyle w:val="ListNumber"/>
        <w:spacing w:line="240" w:lineRule="auto"/>
        <w:ind w:left="720"/>
      </w:pPr>
      <w:r/>
      <w:hyperlink r:id="rId51">
        <w:r>
          <w:rPr>
            <w:color w:val="0000EE"/>
            <w:u w:val="single"/>
          </w:rPr>
          <w:t>https://www.mercomindia.com/battery-recycling-company-renewable-metals-secures-8-6-million</w:t>
        </w:r>
      </w:hyperlink>
      <w:r>
        <w:t xml:space="preserve"> - Renewable Metals, an Australia-based lithium-ion battery recycling company, secured A$12 million in an oversubscribed Series A funding round. The round was led by the Clean Energy Finance Corporation and managed by Virescent Ventures. Renewable Metals has developed an alkali-based hydrometallurgical process to recover lithium, cobalt, nickel, copper, and manganese from end-of-life batteries with recovery rates exceeding 95%.</w:t>
      </w:r>
      <w:r/>
    </w:p>
    <w:p>
      <w:pPr>
        <w:pStyle w:val="ListNumber"/>
        <w:spacing w:line="240" w:lineRule="auto"/>
        <w:ind w:left="720"/>
      </w:pPr>
      <w:r/>
      <w:hyperlink r:id="rId52">
        <w:r>
          <w:rPr>
            <w:color w:val="0000EE"/>
            <w:u w:val="single"/>
          </w:rPr>
          <w:t>https://mugglehead.com/ev-demand-soars-in-europe-over-petrol-prices-and-iran-tensions/</w:t>
        </w:r>
      </w:hyperlink>
      <w:r>
        <w:t xml:space="preserve"> - Electric vehicle registrations in Europe jumped 29.4 per cent in the first quarter of 2026, reaching nearly 560,000 units, driven by soaring petrol prices following the outbreak of war in Iran. March saw a record 51.3 per cent surge in battery-electric vehicle sales, pushing the BEV share of new car sales to 21.2 per cent in the EU and European Free Trade Association countries. Tesla Inc and Volkswagen AG are positioned to capture significant market share from this growth, while demand slows in the United States and China due to policy changes and incentive removals.</w:t>
      </w:r>
      <w:r/>
    </w:p>
    <w:p>
      <w:pPr>
        <w:pStyle w:val="ListNumber"/>
        <w:spacing w:line="240" w:lineRule="auto"/>
        <w:ind w:left="720"/>
      </w:pPr>
      <w:r/>
      <w:hyperlink r:id="rId53">
        <w:r>
          <w:rPr>
            <w:color w:val="0000EE"/>
            <w:u w:val="single"/>
          </w:rPr>
          <w:t>https://www.koreatimes.co.kr/business/companies/20260420/mercedes-benz-unveils-electric-c-class-at-world-premiere-in-seoul?utm_source=rss</w:t>
        </w:r>
      </w:hyperlink>
      <w:r>
        <w:t xml:space="preserve"> - Mercedes-Benz Group unveiled the all-new electric C-Class sedan at its first world premiere in Seoul on Monday. The event highlights the company's strategic commitment to the Korean premium EV market, with Chairman Ola Kallenius attending. The vehicle features a coupe-like silhouette, an illuminated grille, and a WLTP range of up to 762 kilometers. On the same day, the carmaker signed its first battery partnership with Samsung SDI for future SUV and coupe models. The electric C-Class also integrates the latest MB.OS operating system.</w:t>
      </w:r>
      <w:r/>
    </w:p>
    <w:p>
      <w:pPr>
        <w:pStyle w:val="ListNumber"/>
        <w:spacing w:line="240" w:lineRule="auto"/>
        <w:ind w:left="720"/>
      </w:pPr>
      <w:r/>
      <w:hyperlink r:id="rId54">
        <w:r>
          <w:rPr>
            <w:color w:val="0000EE"/>
            <w:u w:val="single"/>
          </w:rPr>
          <w:t>https://www.newswire.com/news/elektros-inc-positioned-at-the-center-of-a-multi-billion-dollar-ev</w:t>
        </w:r>
      </w:hyperlink>
      <w:r>
        <w:t xml:space="preserve"> - * Elektros Inc announced continued development of patented EV charging technology designed to reduce charging time to 5-7 minutes. * The company claims its solution addresses global infrastructure gaps where adoption rates outpace charger deployment. * Patent US12522100B1 is cited as the basis for the technology aimed at increasing station throughput and revenue. * Industry quotes from Reuters, Barron's, and others highlight the urgent need for scalable fast-charging networks. * The press release targets the global EV infrastructure sector with a focus on improving user convenience and efficiency.</w:t>
      </w:r>
      <w:r/>
    </w:p>
    <w:p>
      <w:pPr>
        <w:pStyle w:val="ListNumber"/>
        <w:spacing w:line="240" w:lineRule="auto"/>
        <w:ind w:left="720"/>
      </w:pPr>
      <w:r/>
      <w:hyperlink r:id="rId55">
        <w:r>
          <w:rPr>
            <w:color w:val="0000EE"/>
            <w:u w:val="single"/>
          </w:rPr>
          <w:t>https://www.hdmotori.it/byd-nuova-serie-atto-3/</w:t>
        </w:r>
      </w:hyperlink>
      <w:r>
        <w:t xml:space="preserve"> - BYD is set to debut a new generation of the Atto 3 crossover at the 2026 Beijing Auto Show. The updated model, built on the e-Platform 3.0, features a longer wheelbase, a new roof design, and rear-wheel drive. It will offer two LFP battery options from FinDreams, providing ranges of 540 km and 630 km. A key highlight is the rapid charging capability, promising 70% charge in 5 minutes and 10% to 97% in 9 minutes. This launch aims to reverse declining domestic sales caused by increased competition.</w:t>
      </w:r>
      <w:r/>
    </w:p>
    <w:p>
      <w:pPr>
        <w:pStyle w:val="ListNumber"/>
        <w:spacing w:line="240" w:lineRule="auto"/>
        <w:ind w:left="720"/>
      </w:pPr>
      <w:r/>
      <w:hyperlink r:id="rId56">
        <w:r>
          <w:rPr>
            <w:color w:val="0000EE"/>
            <w:u w:val="single"/>
          </w:rPr>
          <w:t>https://greenmove.hwupgrade.it/news/auto-elettriche/tesla-cybertruck-numeri-che-fanno-discutere-il-20-delle-vendite-arriva-da-aziende-legate-ad-elon-musk_152653.html</w:t>
        </w:r>
      </w:hyperlink>
      <w:r>
        <w:t xml:space="preserve"> - Data from Bloomberg indicates that approximately 20% of Tesla Cybertruck units sold in the fourth quarter of 2025 were purchased by companies linked to Elon Musk, including SpaceX, The Boring Company, Neuralink, and xAI. Out of 7,071 units delivered between October and December, around 1,350 were registered by these entities. This concentration raises questions about independent market demand, contrasting with the vehicle's significant media hype. Analysts note that high pricing, polarizing design, and large dimensions limit the model's appeal to external customers, while production targets have been revised downwards from 250,000 to between 20,000 and 30,000 units annually.</w:t>
      </w:r>
      <w:r/>
    </w:p>
    <w:p>
      <w:pPr>
        <w:pStyle w:val="ListNumber"/>
        <w:spacing w:line="240" w:lineRule="auto"/>
        <w:ind w:left="720"/>
      </w:pPr>
      <w:r/>
      <w:hyperlink r:id="rId57">
        <w:r>
          <w:rPr>
            <w:color w:val="0000EE"/>
            <w:u w:val="single"/>
          </w:rPr>
          <w:t>https://www.sustainabletruckvan.com/renault-to-reduce-global-engineering-team/</w:t>
        </w:r>
      </w:hyperlink>
      <w:r>
        <w:t xml:space="preserve"> - Renault Group intends to cut its global engineering team by 15-20% over the next two years, potentially affecting 2,400 employees. CEO François Provost aims to align operations with Chinese models to boost competitiveness, particularly in electric vehicle development. The restructuring involves scaling back initiatives from the previous leadership, including the Mobilize brand, the Ampere EV division spin-off, and the Flexis joint venture.</w:t>
      </w:r>
      <w:r/>
    </w:p>
    <w:p>
      <w:pPr>
        <w:pStyle w:val="ListNumber"/>
        <w:spacing w:line="240" w:lineRule="auto"/>
        <w:ind w:left="720"/>
      </w:pPr>
      <w:r/>
      <w:hyperlink r:id="rId58">
        <w:r>
          <w:rPr>
            <w:color w:val="0000EE"/>
            <w:u w:val="single"/>
          </w:rPr>
          <w:t>https://www.just-auto.com/news/byd-confirms-new-lcv-for-uk-commercial-vehicle-show/</w:t>
        </w:r>
      </w:hyperlink>
      <w:r>
        <w:t xml:space="preserve"> - BYD will display its new Dolphin Cargo e-Van at the Commercial Vehicle Show in Birmingham from 21st to 23rd April 2026. This car-derived van, based on the Dolphin electric hatchback, marks BYD's entry into the UK light commercial vehicle segment. The vehicle features a 265-mile WLTP range and over 1,000 litres of loadspace. The event aims to drive decarbonisation and digital transformation in the transport sector.</w:t>
      </w:r>
      <w:r/>
    </w:p>
    <w:p>
      <w:pPr>
        <w:pStyle w:val="ListNumber"/>
        <w:spacing w:line="240" w:lineRule="auto"/>
        <w:ind w:left="720"/>
      </w:pPr>
      <w:r/>
      <w:hyperlink r:id="rId59">
        <w:r>
          <w:rPr>
            <w:color w:val="0000EE"/>
            <w:u w:val="single"/>
          </w:rPr>
          <w:t>https://www.just-auto.com/news/sony-honda-jv-explores-new-options/</w:t>
        </w:r>
      </w:hyperlink>
      <w:r>
        <w:t xml:space="preserve"> - Sony Group and Honda Motor are examining new business opportunities through their joint venture, Sony-Honda Mobility, following the cancellation of the Afeela 1 electric vehicle programme. The companies are reworking their business plans and operating model, including potential staff reductions and the repatriation of employees to parent organisations. Discussions are ongoing regarding non-EV products and services, such as AI assistants and in-car audio features, leveraging technology from the scrapped project. While a future passenger vehicle launch remains possible, it faces challenges due to rapid advancements by rivals in autonomous driving technologies.</w:t>
      </w:r>
      <w:r/>
    </w:p>
    <w:p>
      <w:pPr>
        <w:pStyle w:val="ListNumber"/>
        <w:spacing w:line="240" w:lineRule="auto"/>
        <w:ind w:left="720"/>
      </w:pPr>
      <w:r/>
      <w:hyperlink r:id="rId60">
        <w:r>
          <w:rPr>
            <w:color w:val="0000EE"/>
            <w:u w:val="single"/>
          </w:rPr>
          <w:t>https://www.just-auto.com/news/trump-usmca-auto-tariff-rule-changes/</w:t>
        </w:r>
      </w:hyperlink>
      <w:r>
        <w:t xml:space="preserve"> - US officials are reviewing proposals to modify the US-Mexico-Canada Agreement regarding automotive tariffs. Discussions include requiring a higher proportion of US-made components in imported vehicles and curbing mechanisms that allow carmakers to lower tariff liabilities. These potential changes aim to encourage greater domestic production, though no formal proposals have been presented to Canada or Mexico. The administration previously imposed a 25% tariff on imported vehicles and auto parts, with current rules requiring 75% of parts to originate from North America.</w:t>
      </w:r>
      <w:r/>
    </w:p>
    <w:p>
      <w:pPr>
        <w:pStyle w:val="ListNumber"/>
        <w:spacing w:line="240" w:lineRule="auto"/>
        <w:ind w:left="720"/>
      </w:pPr>
      <w:r/>
      <w:hyperlink r:id="rId61">
        <w:r>
          <w:rPr>
            <w:color w:val="0000EE"/>
            <w:u w:val="single"/>
          </w:rPr>
          <w:t>https://www.hdmotori.it/nuova-toyota-berlina-record/</w:t>
        </w:r>
      </w:hyperlink>
      <w:r>
        <w:t xml:space="preserve"> - Toyota, through its joint venture GAC-Toyota, launched the bZ7 electric sedan in China, receiving 3,100 orders within the first hour. Priced between 18,000 and 25,000 euros, the vehicle features Huawei HarmonyOS technology and offers up to 710 km of range. The model is positioned as a cost-effective alternative to the Tesla Model 3, combining advanced features with competitive pricing in the Chinese market.</w:t>
      </w:r>
      <w:r/>
    </w:p>
    <w:p>
      <w:pPr>
        <w:pStyle w:val="ListNumber"/>
        <w:spacing w:line="240" w:lineRule="auto"/>
        <w:ind w:left="720"/>
      </w:pPr>
      <w:r/>
      <w:hyperlink r:id="rId62">
        <w:r>
          <w:rPr>
            <w:color w:val="0000EE"/>
            <w:u w:val="single"/>
          </w:rPr>
          <w:t>https://de.motor1.com/news/793409/mercedesbenz-cklasse-elektrisch-vorstellung-2026/</w:t>
        </w:r>
      </w:hyperlink>
      <w:r>
        <w:t xml:space="preserve"> - Mercedes-Benz has unveiled the first fully electric C-Class, based on a new electric architecture, launching initially as the C 400 4MATIC in 2026. The vehicle features a 94.5 kWh battery, an 800-volt system with up to 330 kW charging, and a claimed WLTP range of 760 km. It includes a new two-speed rear axle transmission, a vegan-certified interior, and advanced MBUX digital interfaces. A rear-wheel-drive variant with approximately 800 km range is scheduled for 2027.</w:t>
      </w:r>
      <w:r/>
    </w:p>
    <w:p>
      <w:pPr>
        <w:pStyle w:val="ListNumber"/>
        <w:spacing w:line="240" w:lineRule="auto"/>
        <w:ind w:left="720"/>
      </w:pPr>
      <w:r/>
      <w:hyperlink r:id="rId63">
        <w:r>
          <w:rPr>
            <w:color w:val="0000EE"/>
            <w:u w:val="single"/>
          </w:rPr>
          <w:t>https://www.nature.com/articles/s41467-026-71942-7</w:t>
        </w:r>
      </w:hyperlink>
      <w:r>
        <w:t xml:space="preserve"> - Scientists have developed a method to achieve fast-kinetic multivalent ion storage by applying multiscale structural modulation to two-dimensional magnetic materials. This approach addresses kinetic limitations in multivalent battery technologies, potentially enhancing energy storage performance. The study focuses on material design strategies to improve ion mobility and storage efficiency within advanced electrode architectures.</w:t>
      </w:r>
      <w:r/>
    </w:p>
    <w:p>
      <w:pPr>
        <w:pStyle w:val="ListNumber"/>
        <w:spacing w:line="240" w:lineRule="auto"/>
        <w:ind w:left="720"/>
      </w:pPr>
      <w:r/>
      <w:hyperlink r:id="rId51">
        <w:r>
          <w:rPr>
            <w:color w:val="0000EE"/>
            <w:u w:val="single"/>
          </w:rPr>
          <w:t>https://www.mercomindia.com/battery-recycling-company-renewable-metals-secures-8-6-million</w:t>
        </w:r>
      </w:hyperlink>
      <w:r>
        <w:t xml:space="preserve"> - Renewable Metals, an Australia-based lithium-ion battery recycling company, secured A$12 million in an oversubscribed Series A funding round. The round was led by the Clean Energy Finance Corporation and managed by Virescent Ventures. Renewable Metals has developed an alkali-based hydrometallurgical process to recover lithium, cobalt, nickel, copper, and manganese from end-of-life batteries with recovery rates exceeding 95%.</w:t>
      </w:r>
      <w:r/>
    </w:p>
    <w:p>
      <w:pPr>
        <w:pStyle w:val="ListNumber"/>
        <w:spacing w:line="240" w:lineRule="auto"/>
        <w:ind w:left="720"/>
      </w:pPr>
      <w:r/>
      <w:hyperlink r:id="rId64">
        <w:r>
          <w:rPr>
            <w:color w:val="0000EE"/>
            <w:u w:val="single"/>
          </w:rPr>
          <w:t>https://www.phonandroid.com/galaxy-s27-samsung-aurait-enfin-trouve-la-solution-pour-rattraper-son-retard-sur-lautonomie.html</w:t>
        </w:r>
      </w:hyperlink>
      <w:r>
        <w:t xml:space="preserve"> - Samsung is reportedly developing silicon-carbon batteries for the upcoming Galaxy S27 Ultra to address battery longevity issues. This technology aims to increase energy density without increasing physical size, potentially offering significantly higher capacity than current lithium-ion models. While Chinese competitors have adopted this tech, Samsung previously hesitated due to reduced battery lifespan. Recent reports indicate Samsung has resolved the durability problem, with the Galaxy S27 Ultra expected to be the first flagship to feature this innovation.</w:t>
      </w:r>
      <w:r/>
    </w:p>
    <w:p>
      <w:pPr>
        <w:pStyle w:val="ListNumber"/>
        <w:spacing w:line="240" w:lineRule="auto"/>
        <w:ind w:left="720"/>
      </w:pPr>
      <w:r/>
      <w:hyperlink r:id="rId65">
        <w:r>
          <w:rPr>
            <w:color w:val="0000EE"/>
            <w:u w:val="single"/>
          </w:rPr>
          <w:t>https://www.thelocal.fr/20260420/heat-pumps-and-ev-leasing-france-unveils-energy-cost-aid-plan</w:t>
        </w:r>
      </w:hyperlink>
      <w:r>
        <w:t xml:space="preserve"> - The French government has announced measures to assist households and businesses with rising energy costs. Energy Minister Maud Bregeon outlined a new electric vehicle leasing scheme launching in July for 50,000 lower-income households, alongside increased subsidies for heat pumps reaching up to €13,000. The plan also includes efforts to pass on falling global oil prices to consumers and targeted support for sectors like agriculture and fishing. Officials aim to reduce emissions and strengthen domestic industry while managing public finances.</w:t>
      </w:r>
      <w:r/>
    </w:p>
    <w:p>
      <w:pPr>
        <w:pStyle w:val="ListNumber"/>
        <w:spacing w:line="240" w:lineRule="auto"/>
        <w:ind w:left="720"/>
      </w:pPr>
      <w:r/>
      <w:hyperlink r:id="rId52">
        <w:r>
          <w:rPr>
            <w:color w:val="0000EE"/>
            <w:u w:val="single"/>
          </w:rPr>
          <w:t>https://mugglehead.com/ev-demand-soars-in-europe-over-petrol-prices-and-iran-tensions/</w:t>
        </w:r>
      </w:hyperlink>
      <w:r>
        <w:t xml:space="preserve"> - Electric vehicle registrations in Europe jumped 29.4 per cent in the first quarter of 2026, reaching nearly 560,000 units, driven by soaring petrol prices following the outbreak of war in Iran. March saw a record 51.3 per cent surge in battery-electric vehicle sales, pushing the BEV share of new car sales to 21.2 per cent in the EU and European Free Trade Association countries. Tesla Inc and Volkswagen AG are positioned to capture significant market share from this growth, while demand slows in the United States and China due to policy changes and incentive removals.</w:t>
      </w:r>
      <w:r/>
    </w:p>
    <w:p>
      <w:pPr>
        <w:pStyle w:val="ListNumber"/>
        <w:spacing w:line="240" w:lineRule="auto"/>
        <w:ind w:left="720"/>
      </w:pPr>
      <w:r/>
      <w:hyperlink r:id="rId66">
        <w:r>
          <w:rPr>
            <w:color w:val="0000EE"/>
            <w:u w:val="single"/>
          </w:rPr>
          <w:t>https://energystoragepro.com/2026/04/20/andhra-pradesh-approves-%E2%82%B92550-cr-npspl-cathode-plant-in-chittoor-to-boost-battery-energy-storage-supply-chain-in-india/</w:t>
        </w:r>
      </w:hyperlink>
      <w:r>
        <w:t xml:space="preserve"> - The Government of Andhra Pradesh has approved a ₹2,550 crore investment by NPSPL Speciality Chemicals Private Limited to build a cathode material manufacturing facility in Chittoor district. Developed over 105 acres in Gudupalle Mandal, the project aligns with the state's Electronics Component Manufacturing Policy 4.0. It aims to localize critical battery components, reduce import dependency, and generate approximately 400 direct jobs. The facility will benefit from capital subsidies and a 10-year electricity duty exemption.</w:t>
      </w:r>
      <w:r/>
    </w:p>
    <w:p>
      <w:pPr>
        <w:pStyle w:val="ListNumber"/>
        <w:spacing w:line="240" w:lineRule="auto"/>
        <w:ind w:left="720"/>
      </w:pPr>
      <w:r/>
      <w:hyperlink r:id="rId67">
        <w:r>
          <w:rPr>
            <w:color w:val="0000EE"/>
            <w:u w:val="single"/>
          </w:rPr>
          <w:t>https://tugatech.com.pt/t82316-fabricantes-chineses-de-baterias-enfrentam-vulnerabilidade-critica-devido-a-dependencia-do-gas-natural</w:t>
        </w:r>
      </w:hyperlink>
      <w:r>
        <w:t xml:space="preserve"> - Chinese battery giants CATL and BYD, which dominate the global electric vehicle battery market, face strategic fragility due to a deep reliance on natural gas for industrial thermal processes. Despite controlling key raw materials like lithium and rare earths, their production lines require gas for electrode coating and solvent evaporation. Current electric alternatives lack economic efficiency at scale, exposing manufacturers to geopolitical instability and price volatility, such as that caused by the Iran war. This dependency threatens the cost competitiveness of Chinese batteries amidst global energy uncertainty.</w:t>
      </w:r>
      <w:r/>
    </w:p>
    <w:p>
      <w:pPr>
        <w:pStyle w:val="ListNumber"/>
        <w:spacing w:line="240" w:lineRule="auto"/>
        <w:ind w:left="720"/>
      </w:pPr>
      <w:r/>
      <w:hyperlink r:id="rId68">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69">
        <w:r>
          <w:rPr>
            <w:color w:val="0000EE"/>
            <w:u w:val="single"/>
          </w:rPr>
          <w:t>https://www.thedrive.com/news/electric-2027-mercedes-benz-c-class-debuts-with-nearly-400-miles-of-range-and-a-massive-fullscreen-dashboard</w:t>
        </w:r>
      </w:hyperlink>
      <w:r>
        <w:t xml:space="preserve"> - Mercedes-Benz debuted the 2027 electric C-Class, featuring a dual-motor powertrain delivering 482 horsepower and an estimated range of nearly 400 miles. The vehicle includes a 94-kWh battery, a 325 kW fast-charging capability, and an optional 39.1-inch Hyperscreen dashboard. Production is scheduled for the first half of 2027.</w:t>
      </w:r>
      <w:r/>
    </w:p>
    <w:p>
      <w:pPr>
        <w:pStyle w:val="ListNumber"/>
        <w:spacing w:line="240" w:lineRule="auto"/>
        <w:ind w:left="720"/>
      </w:pPr>
      <w:r/>
      <w:hyperlink r:id="rId70">
        <w:r>
          <w:rPr>
            <w:color w:val="0000EE"/>
            <w:u w:val="single"/>
          </w:rPr>
          <w:t>https://www.billionaires.africa/2026/04/20/elon-musk-just-brought-tesla-robotaxis-to-dallas-and-houston-the-market-he-is-targeting-is-worth-1-trillion/</w:t>
        </w:r>
      </w:hyperlink>
      <w:r>
        <w:t xml:space="preserve"> - Tesla launched its unsupervised robotaxi service in Dallas and Houston on April 18, expanding its US coverage to four cities. Unlike previous rollouts, these launches operated without safety monitors. Analysts view this as tangible progress, citing potential cost advantages and a $1 trillion addressable market. Despite delivery misses and tariff headwinds, the robotaxi business remains central to Tesla's valuation thesis, with plans to expand to six additional US cities in the first half of 2026.</w:t>
      </w:r>
      <w:r/>
    </w:p>
    <w:p>
      <w:pPr>
        <w:pStyle w:val="ListNumber"/>
        <w:spacing w:line="240" w:lineRule="auto"/>
        <w:ind w:left="720"/>
      </w:pPr>
      <w:r/>
      <w:hyperlink r:id="rId71">
        <w:r>
          <w:rPr>
            <w:color w:val="0000EE"/>
            <w:u w:val="single"/>
          </w:rPr>
          <w:t>https://www.autoexpress.co.uk/nissan/369415/new-nissan-frontier-pro-pick-could-be-coming-uk-phev-power</w:t>
        </w:r>
      </w:hyperlink>
      <w:r>
        <w:t xml:space="preserve"> - Nissan is evaluating the potential introduction of the Frontier Pro, a plug-in hybrid pick-up developed in China, to the European market. The vehicle, which combines a 1.5-litre turbo petrol engine with an electric motor, was previously sold in China. Nissan divisional VP Jordi Vila stated the model has potential for Europe, though it requires significant investment for homologation and compliance with European safety and emissions standards. If approved, the launch would expand Nissan's European plug-in hybrid pick-up range and contribute to the brand's goal of increasing its vehicle lineup and sales volume on the continent by 2028 and 2030.</w:t>
      </w:r>
      <w:r/>
    </w:p>
    <w:p>
      <w:pPr>
        <w:pStyle w:val="ListNumber"/>
        <w:spacing w:line="240" w:lineRule="auto"/>
        <w:ind w:left="720"/>
      </w:pPr>
      <w:r/>
      <w:hyperlink r:id="rId72">
        <w:r>
          <w:rPr>
            <w:color w:val="0000EE"/>
            <w:u w:val="single"/>
          </w:rPr>
          <w:t>https://www.chip.de/news/auto-fahrrad/harter-vorschlag-aus-der-politik-vw-soll-in-deutschland-china-autos-bauen_d111088d-2022-4001-9880-9b2bd11b1168.html</w:t>
        </w:r>
      </w:hyperlink>
      <w:r>
        <w:t xml:space="preserve"> - Olaf Lies, Minister President of Lower Saxony, proposed that Volkswagen consider manufacturing Chinese models in German facilities to secure employment and utilise production capacity. As the state's second-largest shareholder with veto rights, Lies argues that collaboration with China is necessary to counter rising Chinese automotive competition in Europe. The suggestion follows VW's expansion in China, including the launch of the Jetta brand and new electric vehicle models.</w:t>
      </w:r>
      <w:r/>
    </w:p>
    <w:p>
      <w:pPr>
        <w:pStyle w:val="ListNumber"/>
        <w:spacing w:line="240" w:lineRule="auto"/>
        <w:ind w:left="720"/>
      </w:pPr>
      <w:r/>
      <w:hyperlink r:id="rId73">
        <w:r>
          <w:rPr>
            <w:color w:val="0000EE"/>
            <w:u w:val="single"/>
          </w:rPr>
          <w:t>https://finance.yahoo.com/sectors/energy/articles/teslas-energy-storage-division-pick-100741770.html</w:t>
        </w:r>
      </w:hyperlink>
      <w:r>
        <w:t xml:space="preserve"> - Tesla's energy storage business is expected to outperform its automotive segment as vehicle profitability shrinks and regulatory credits decline following US policy changes. While the energy unit is growing faster and is roughly twice as profitable as the car lineup, analysts note it is not yet large enough to fully offset pressure from margin erosion and the credit cliff. The division is projected to generate $18.3 billion in revenue in 2026, driven by demand for large-scale battery systems for data centers, though quarterly sales remain uneven.</w:t>
      </w:r>
      <w:r/>
    </w:p>
    <w:p>
      <w:pPr>
        <w:pStyle w:val="ListNumber"/>
        <w:spacing w:line="240" w:lineRule="auto"/>
        <w:ind w:left="720"/>
      </w:pPr>
      <w:r/>
      <w:hyperlink r:id="rId66">
        <w:r>
          <w:rPr>
            <w:color w:val="0000EE"/>
            <w:u w:val="single"/>
          </w:rPr>
          <w:t>https://energystoragepro.com/2026/04/20/andhra-pradesh-approves-%E2%82%B92550-cr-npspl-cathode-plant-in-chittoor-to-boost-battery-energy-storage-supply-chain-in-india/</w:t>
        </w:r>
      </w:hyperlink>
      <w:r>
        <w:t xml:space="preserve"> - The Government of Andhra Pradesh has approved a ₹2,550 crore investment by NPSPL Speciality Chemicals Private Limited to build a cathode material manufacturing facility in Chittoor district. Developed over 105 acres in Gudupalle Mandal, the project aligns with the state's Electronics Component Manufacturing Policy 4.0. It aims to localize critical battery components, reduce import dependency, and generate approximately 400 direct jobs. The facility will benefit from capital subsidies and a 10-year electricity duty exemption.</w:t>
      </w:r>
      <w:r/>
    </w:p>
    <w:p>
      <w:pPr>
        <w:pStyle w:val="ListNumber"/>
        <w:spacing w:line="240" w:lineRule="auto"/>
        <w:ind w:left="720"/>
      </w:pPr>
      <w:r/>
      <w:hyperlink r:id="rId67">
        <w:r>
          <w:rPr>
            <w:color w:val="0000EE"/>
            <w:u w:val="single"/>
          </w:rPr>
          <w:t>https://tugatech.com.pt/t82316-fabricantes-chineses-de-baterias-enfrentam-vulnerabilidade-critica-devido-a-dependencia-do-gas-natural</w:t>
        </w:r>
      </w:hyperlink>
      <w:r>
        <w:t xml:space="preserve"> - Chinese battery giants CATL and BYD, which dominate the global electric vehicle battery market, face strategic fragility due to a deep reliance on natural gas for industrial thermal processes. Despite controlling key raw materials like lithium and rare earths, their production lines require gas for electrode coating and solvent evaporation. Current electric alternatives lack economic efficiency at scale, exposing manufacturers to geopolitical instability and price volatility, such as that caused by the Iran war. This dependency threatens the cost competitiveness of Chinese batteries amidst global energy uncertainty.</w:t>
      </w:r>
      <w:r/>
    </w:p>
    <w:p>
      <w:pPr>
        <w:pStyle w:val="ListNumber"/>
        <w:spacing w:line="240" w:lineRule="auto"/>
        <w:ind w:left="720"/>
      </w:pPr>
      <w:r/>
      <w:hyperlink r:id="rId74">
        <w:r>
          <w:rPr>
            <w:color w:val="0000EE"/>
            <w:u w:val="single"/>
          </w:rPr>
          <w:t>https://www.electrive.com/2026/04/20/mercedes-purchases-battery-cells-from-samsung-sdi/</w:t>
        </w:r>
      </w:hyperlink>
      <w:r>
        <w:t xml:space="preserve"> - Mercedes-Benz and Samsung SDI have signed a multi-year agreement for Samsung to supply high-nickel NMC battery cells for Mercedes' future compact and mid-sized battery-electric SUVs and coupé models starting from 2028. The deal, signed in Seoul, also includes a commitment to jointly develop next-generation battery technology. Key executives from both companies attended the ceremony. Specifics on the volume and exact model integration remain undisclosed, though the cells are intended for the Mercedes Modular Architecture platform.</w:t>
      </w:r>
      <w:r/>
    </w:p>
    <w:p>
      <w:pPr>
        <w:pStyle w:val="ListNumber"/>
        <w:spacing w:line="240" w:lineRule="auto"/>
        <w:ind w:left="720"/>
      </w:pPr>
      <w:r/>
      <w:hyperlink r:id="rId68">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75">
        <w:r>
          <w:rPr>
            <w:color w:val="0000EE"/>
            <w:u w:val="single"/>
          </w:rPr>
          <w:t>https://www.muycomputer.com/2026/04/20/galaxy-s27-podria-cambiarlo-todo-gracias-a-una-mejora-muy-esperada/</w:t>
        </w:r>
      </w:hyperlink>
      <w:r>
        <w:t xml:space="preserve"> - Rumours suggest the Samsung Galaxy S27, launching in early 2027, will utilise silicon-carbon batteries and the Exynos 2700 SoC. These batteries, reportedly tested by Samsung SDI in 2025, could offer up to 10 times the energy capacity of current lithium-ion cells, potentially doubling the battery size of the current generation. However, the technology previously failed to meet Samsung's minimum cycle life requirements of 1,500 charges, falling short at 960 cycles. While the new hardware aims to improve durability and autonomy against competitors like Apple, the implementation remains unconfirmed and subject to potential reliability issues.</w:t>
      </w:r>
      <w:r/>
    </w:p>
    <w:p>
      <w:pPr>
        <w:pStyle w:val="ListNumber"/>
        <w:spacing w:line="240" w:lineRule="auto"/>
        <w:ind w:left="720"/>
      </w:pPr>
      <w:r/>
      <w:hyperlink r:id="rId68">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76">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68">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77">
        <w:r>
          <w:rPr>
            <w:color w:val="0000EE"/>
            <w:u w:val="single"/>
          </w:rPr>
          <w:t>https://fleet.ie/volvo-trucks-extends-range-distance-on-its-electric-line-up/</w:t>
        </w:r>
      </w:hyperlink>
      <w:r>
        <w:t xml:space="preserve"> - Volvo Trucks has announced the launch of the FH Aero Electric, a long-distance heavy-duty truck capable of travelling up to 700 km on a single charge. The new model features a compact e-axle technology and supports the Megawatt Charging System (MCS), allowing a 20% to 80% charge in approximately 50 minutes. Additionally, the company introduced next-generation FH, FM, and FMX Electric trucks with ranges up to 470 km. These vehicles are scheduled to roll out to markets starting in 2026, aiming to facilitate a transition to fossil-free transport and match the productivity of diesel trucks for various transport assignments.</w:t>
      </w:r>
      <w:r/>
    </w:p>
    <w:p>
      <w:pPr>
        <w:pStyle w:val="ListNumber"/>
        <w:spacing w:line="240" w:lineRule="auto"/>
        <w:ind w:left="720"/>
      </w:pPr>
      <w:r/>
      <w:hyperlink r:id="rId78">
        <w:r>
          <w:rPr>
            <w:color w:val="0000EE"/>
            <w:u w:val="single"/>
          </w:rPr>
          <w:t>https://breakingthenews.net/Article/Mercedes-Benz-launches-electric-C-Class-model/66104603</w:t>
        </w:r>
      </w:hyperlink>
      <w:r>
        <w:t xml:space="preserve"> - Mercedes-Benz announced the launch of a new all-electric C-Class series on Monday. The models feature an 800-volt architecture and a 94kWh battery, offering a range of up to 473 miles. The series will first be introduced in the United States, with rollout to other markets pending regulatory conditions. Ola Kallenius, chairman of the board of management, described the vehicle as the most powerful and sportiest C-Class ever built.</w:t>
      </w:r>
      <w:r/>
    </w:p>
    <w:p>
      <w:pPr>
        <w:pStyle w:val="ListNumber"/>
        <w:spacing w:line="240" w:lineRule="auto"/>
        <w:ind w:left="720"/>
      </w:pPr>
      <w:r/>
      <w:hyperlink r:id="rId79">
        <w:r>
          <w:rPr>
            <w:color w:val="0000EE"/>
            <w:u w:val="single"/>
          </w:rPr>
          <w:t>https://www.hungarianconservative.com/articles/tech/europe-electric-vehicle-sales-petrol-prices-iran-war/</w:t>
        </w:r>
      </w:hyperlink>
      <w:r>
        <w:t xml:space="preserve"> - Fully electric car registrations in Europe rose 29.4 per cent year-on-year to nearly 560,000 in the first quarter of 2026, according to E-Mobility Europe and New Automotive. The increase, attributed to higher petrol prices linked to the war in Iran, saw March registrations jump 51.3 per cent. Major markets including Germany, France, Spain, Italy, and Poland recorded growth exceeding 40 per cent. Industry groups estimate the shift reduces annual oil consumption by approximately 2 million barrels, enhancing energy security.</w:t>
      </w:r>
      <w:r/>
    </w:p>
    <w:p>
      <w:pPr>
        <w:pStyle w:val="ListNumber"/>
        <w:spacing w:line="240" w:lineRule="auto"/>
        <w:ind w:left="720"/>
      </w:pPr>
      <w:r/>
      <w:hyperlink r:id="rId80">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74">
        <w:r>
          <w:rPr>
            <w:color w:val="0000EE"/>
            <w:u w:val="single"/>
          </w:rPr>
          <w:t>https://www.electrive.com/2026/04/20/mercedes-purchases-battery-cells-from-samsung-sdi/</w:t>
        </w:r>
      </w:hyperlink>
      <w:r>
        <w:t xml:space="preserve"> - Mercedes-Benz and Samsung SDI have signed a multi-year agreement for Samsung to supply high-nickel NMC battery cells for Mercedes' future compact and mid-sized battery-electric SUVs and coupé models starting from 2028. The deal, signed in Seoul, also includes a commitment to jointly develop next-generation battery technology. Key executives from both companies attended the ceremony. Specifics on the volume and exact model integration remain undisclosed, though the cells are intended for the Mercedes Modular Architecture platform.</w:t>
      </w:r>
      <w:r/>
    </w:p>
    <w:p>
      <w:pPr>
        <w:pStyle w:val="ListNumber"/>
        <w:spacing w:line="240" w:lineRule="auto"/>
        <w:ind w:left="720"/>
      </w:pPr>
      <w:r/>
      <w:hyperlink r:id="rId81">
        <w:r>
          <w:rPr>
            <w:color w:val="0000EE"/>
            <w:u w:val="single"/>
          </w:rPr>
          <w:t>https://www.piston.my/2026/04/20/xpeng-gx-debuts-in-china-as-brands-flagship-with-bev-and-reev-variants/</w:t>
        </w:r>
      </w:hyperlink>
      <w:r>
        <w:t xml:space="preserve"> - Xpeng has launched the GX, its first full-size SUV, in China. The vehicle is available as a fully electric (BEV) model with up to 750 km range or a range-extended (REEV) variant offering up to 1,585 km combined range. Both versions start at 399,800 yuan. The GX features an 800V architecture, a six-seat layout, and advanced computing power for autonomous driving.</w:t>
      </w:r>
      <w:r/>
    </w:p>
    <w:p>
      <w:pPr>
        <w:pStyle w:val="ListNumber"/>
        <w:spacing w:line="240" w:lineRule="auto"/>
        <w:ind w:left="720"/>
      </w:pPr>
      <w:r/>
      <w:hyperlink r:id="rId82">
        <w:r>
          <w:rPr>
            <w:color w:val="0000EE"/>
            <w:u w:val="single"/>
          </w:rPr>
          <w:t>https://menews247.com/tesla-q1-earnings-preview-revenue-seen-at-22-7bn-margins-under-pressure/</w:t>
        </w:r>
      </w:hyperlink>
      <w:r>
        <w:t xml:space="preserve"> - Tesla is set to report first-quarter earnings with consensus revenue forecasts of $22.7bn and EPS of $0.38. Vehicle deliveries of 370,000 fell below expectations, raising concerns over near-term profitability due to lower volumes, the removal of the $7,500 US EV tax credit, tariffs, and competition in China. Automotive gross margins are expected to decline from 17.9%. Analysts note the market is reassessing Tesla as a technology platform spanning AI and robotics, with energy storage growth potentially offsetting vehicle business pressures.</w:t>
      </w:r>
      <w:r/>
    </w:p>
    <w:p>
      <w:pPr>
        <w:pStyle w:val="ListNumber"/>
        <w:spacing w:line="240" w:lineRule="auto"/>
        <w:ind w:left="720"/>
      </w:pPr>
      <w:r/>
      <w:hyperlink r:id="rId83">
        <w:r>
          <w:rPr>
            <w:color w:val="0000EE"/>
            <w:u w:val="single"/>
          </w:rPr>
          <w:t>https://blog.upsbatterycenter.com/external-pressure-on-lithium-ion-batteries-matters/</w:t>
        </w:r>
      </w:hyperlink>
      <w:r>
        <w:t xml:space="preserve"> - Scientists at the Fraunhofer Institute for Silicate Research in Würzburg, Germany, investigated external pressure on lithium-ion pouch cells. The study concluded that allowing space for electrode swelling during cycling promotes better battery performance. Strategically located compression pads act as cushions to relieve strain caused by cumulative expansion and contraction. These pads maintain optimum contact between internal components, facilitating rapid ion movement and slowing battery degradation by preventing material separation and electrode fracturing. Optimum external pressure is identified as being between 20 and 40 kilopascals.</w:t>
      </w:r>
      <w:r/>
    </w:p>
    <w:p>
      <w:pPr>
        <w:pStyle w:val="ListNumber"/>
        <w:spacing w:line="240" w:lineRule="auto"/>
        <w:ind w:left="720"/>
      </w:pPr>
      <w:r/>
      <w:hyperlink r:id="rId84">
        <w:r>
          <w:rPr>
            <w:color w:val="0000EE"/>
            <w:u w:val="single"/>
          </w:rPr>
          <w:t>https://www.electrive.com/2026/04/20/sunwoda-develops-extremely-fast-charging-lfp-batteries/</w:t>
        </w:r>
      </w:hyperlink>
      <w:r>
        <w:t xml:space="preserve"> - Sunwoda has announced the Xingchi Supercharge Battery 2.0, a lithium iron phosphate battery for passenger cars supporting peak charging rates of 15C. The system achieves a 5 to 95 per cent charge in nine minutes with a 98.8 kWh capacity. While the technology demonstrates high performance, details regarding sustained charging duration and specific vehicle applications remain unclear. Sunwoda also unveiled sodium-ion cells for stationary storage and AI-integrated battery systems.</w:t>
      </w:r>
      <w:r/>
    </w:p>
    <w:p>
      <w:pPr>
        <w:pStyle w:val="ListNumber"/>
        <w:spacing w:line="240" w:lineRule="auto"/>
        <w:ind w:left="720"/>
      </w:pPr>
      <w:r/>
      <w:hyperlink r:id="rId85">
        <w:r>
          <w:rPr>
            <w:color w:val="0000EE"/>
            <w:u w:val="single"/>
          </w:rPr>
          <w:t>https://lenta.ru/news/2026/04/20/nazvany-samye-vostrebovannye-v-kitae-avtomobili/</w:t>
        </w:r>
      </w:hyperlink>
      <w:r>
        <w:t xml:space="preserve"> - In March, China's domestic car market saw sales of 1.65 million new passenger vehicles, a 15% decline year-on-year. Analyst Sergey Tselikov identified BYD, Tesla, and Geely as the most in-demand brands. BYD retained the top spot with a 12% market share, followed by Geely Auto at 10.4%. SUVs accounted for 54% of sales, while new energy vehicles represented 48.1% of registrations. The top-selling models included the BYD Song, Tesla Model Y, and Geely Xingyuan.</w:t>
      </w:r>
      <w:r/>
    </w:p>
    <w:p>
      <w:pPr>
        <w:pStyle w:val="ListNumber"/>
        <w:spacing w:line="240" w:lineRule="auto"/>
        <w:ind w:left="720"/>
      </w:pPr>
      <w:r/>
      <w:hyperlink r:id="rId86">
        <w:r>
          <w:rPr>
            <w:color w:val="0000EE"/>
            <w:u w:val="single"/>
          </w:rPr>
          <w:t>https://source.benchmarkminerals.com/article/china-s-miit-measures-for-comprehensive-utilisation-of-nev-batteries-take-effect</w:t>
        </w:r>
      </w:hyperlink>
      <w:r>
        <w:t xml:space="preserve"> - New regulations governing new energy vehicle battery recycling have come into effect in China. The rules address the sector's landscape, where direct recycling technology, though leading in China with 3% of global capacity in 2025, remains limited for end-of-life materials and outside the country due to technological immaturity and waste stream sorting requirements.</w:t>
      </w:r>
      <w:r/>
    </w:p>
    <w:p>
      <w:pPr>
        <w:pStyle w:val="ListNumber"/>
        <w:spacing w:line="240" w:lineRule="auto"/>
        <w:ind w:left="720"/>
      </w:pPr>
      <w:r/>
      <w:hyperlink r:id="rId87">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88">
        <w:r>
          <w:rPr>
            <w:color w:val="0000EE"/>
            <w:u w:val="single"/>
          </w:rPr>
          <w:t>https://www.lanacion.com.ar/autos/estas-son-todas-las-marcas-chinas-que-hay-en-el-pais-sus-modelos-y-precios-nid20042026/</w:t>
        </w:r>
      </w:hyperlink>
      <w:r>
        <w:t xml:space="preserve"> - Chinese-origin vehicles have grown from less than 1% to nearly 10% of the Argentine market in early 2026, driven by expanded portfolios and a preferential import regime for electrified units. Major brands including BYD, Geely, Chery, Haval, and MG now offer diverse models ranging from US$19,900 to US$80,600. This trend reflects a shift from an emerging niche to a structural component of the local automotive supply.</w:t>
      </w:r>
      <w:r/>
    </w:p>
    <w:p>
      <w:pPr>
        <w:pStyle w:val="ListNumber"/>
        <w:spacing w:line="240" w:lineRule="auto"/>
        <w:ind w:left="720"/>
      </w:pPr>
      <w:r/>
      <w:hyperlink r:id="rId89">
        <w:r>
          <w:rPr>
            <w:color w:val="0000EE"/>
            <w:u w:val="single"/>
          </w:rPr>
          <w:t>https://www.silicon.co.uk/e-innovation/green-it/ganfeng-lithium-profits-629483</w:t>
        </w:r>
      </w:hyperlink>
      <w:r>
        <w:t xml:space="preserve"> - China's Ganfeng Lithium, the world's largest lithium metal producer, expects profits of 1.6 billion yuan for the quarter ended March, a turnaround from a net loss of 360 million yuan a year earlier. The company attributes the surge to rising orders and lithium prices driven by global renewable energy development, electric vehicle demand, and AI data centre projects. Ganfeng, based in Jianxi province, noted that selling prices jumped significantly compared to the same period last year, supported by new operational lithium projects.</w:t>
      </w:r>
      <w:r/>
    </w:p>
    <w:p>
      <w:pPr>
        <w:pStyle w:val="ListNumber"/>
        <w:spacing w:line="240" w:lineRule="auto"/>
        <w:ind w:left="720"/>
      </w:pPr>
      <w:r/>
      <w:hyperlink r:id="rId90">
        <w:r>
          <w:rPr>
            <w:color w:val="0000EE"/>
            <w:u w:val="single"/>
          </w:rPr>
          <w:t>https://wanderlist.ghost.io/watt-a-comeback-new-twingo/</w:t>
        </w:r>
      </w:hyperlink>
      <w:r>
        <w:t xml:space="preserve"> - Renault has relaunched the Twingo as an electric city car, targeting a price point below €20,000. The vehicle features a 27.5 kWh LFP battery and a 60 kW motor, with production planned for Slovenia and batteries manufactured in Hungary by CATL. The launch aims to revive the small car segment in Europe, potentially supported by new super-credit regulations that incentivize manufacturers producing EVs under 4.2 meters.</w:t>
      </w:r>
      <w:r/>
    </w:p>
    <w:p>
      <w:pPr>
        <w:pStyle w:val="ListNumber"/>
        <w:spacing w:line="240" w:lineRule="auto"/>
        <w:ind w:left="720"/>
      </w:pPr>
      <w:r/>
      <w:hyperlink r:id="rId91">
        <w:r>
          <w:rPr>
            <w:color w:val="0000EE"/>
            <w:u w:val="single"/>
          </w:rPr>
          <w:t>https://wanderlist.ghost.io/byd-flashes-tech-in-paris/</w:t>
        </w:r>
      </w:hyperlink>
      <w:r>
        <w:t xml:space="preserve"> - BYD revealed details regarding the European rollout of its second-generation Blade battery flash charging technology during the Denza Z9GT launch in Paris. The system supports up to 1500kw charging power, enabling a 10-70% charge in 5 minutes and a full charge in 9 minutes. The technology utilizes standard CCS connectors and aims for 3000 charging sites in Europe by 2027, incorporating stationary storage to manage grid strain. While Geely announced competing 900v platform upgrades, BYD highlights the technology's particular utility for light commercial vehicles and heavy towing scenarios.</w:t>
      </w:r>
      <w:r/>
    </w:p>
    <w:p>
      <w:pPr>
        <w:pStyle w:val="ListNumber"/>
        <w:spacing w:line="240" w:lineRule="auto"/>
        <w:ind w:left="720"/>
      </w:pPr>
      <w:r/>
      <w:hyperlink r:id="rId92">
        <w:r>
          <w:rPr>
            <w:color w:val="0000EE"/>
            <w:u w:val="single"/>
          </w:rPr>
          <w:t>https://www.vietnamplus.vn/doanh-so-xe-dien-tai-chau-au-tang-manh-post1105943.vnp</w:t>
        </w:r>
      </w:hyperlink>
      <w:r>
        <w:t xml:space="preserve"> - Electric vehicle registrations in key European markets rose sharply in Q1 2026, driven by high fuel prices prompting a shift away from internal combustion engines. Pure electric vehicle (BEV) registrations reached nearly 560,000, a 29.4% increase year-on-year. In March 2026 alone, registrations jumped 51.3% to over 240,000 across 15 European markets. The top five markets, including Germany, France, Spain, Italy, and Poland, all recorded growth exceeding 40%. Data was released on 20 April by E-Mobility Europe and New Automotive. The electric vehicle share of new registrations in the EU and EFTA was estimated at 21.2% in March.</w:t>
      </w:r>
      <w:r/>
    </w:p>
    <w:p>
      <w:pPr>
        <w:pStyle w:val="ListNumber"/>
        <w:spacing w:line="240" w:lineRule="auto"/>
        <w:ind w:left="720"/>
      </w:pPr>
      <w:r/>
      <w:hyperlink r:id="rId93">
        <w:r>
          <w:rPr>
            <w:color w:val="0000EE"/>
            <w:u w:val="single"/>
          </w:rPr>
          <w:t>https://www.sarahanews.net/1318499-%D8%AC%D9%8A%D9%84%D9%8A-%D8%AA%D8%B3%D8%AA%D9%87%D8%AF%D9%81-6-5-%D9%85%D9%84%D9%8A%D9%88%D9%86-%D8%B3%D9%8A%D8%A7%D8%B1%D8%A9-%D8%A8%D8%AD%D9%84%D9%88%D9%84-2030-%D9%88%D8%AA%D9%82%D8%AA%D8%B1%D8%A8/</w:t>
        </w:r>
      </w:hyperlink>
      <w:r>
        <w:t xml:space="preserve"> - Geely Holding Group announced at a strategic conference in Beijing that it aims to sell over 6.5 million vehicles annually by 2030, positioning itself among the world's top five automakers. The group reported record global sales of 4.116 million units in 2025, a 26% increase, with electric and hybrid vehicles accounting for 56% of total sales. The plan focuses on expanding its Chinese market share, achieving over 1 trillion yuan in revenue, and developing advanced smart driving technologies, including a global robotaxi fleet of 100,000 units by 2030.</w:t>
      </w:r>
      <w:r/>
    </w:p>
    <w:p>
      <w:pPr>
        <w:pStyle w:val="ListNumber"/>
        <w:spacing w:line="240" w:lineRule="auto"/>
        <w:ind w:left="720"/>
      </w:pPr>
      <w:r/>
      <w:hyperlink r:id="rId94">
        <w:r>
          <w:rPr>
            <w:color w:val="0000EE"/>
            <w:u w:val="single"/>
          </w:rPr>
          <w:t>https://www.chemistryworld.com/features/the-battery-chemistry-race-shaping-the-future-of-electric-vehicles/4023302.article</w:t>
        </w:r>
      </w:hyperlink>
      <w:r>
        <w:t xml:space="preserve"> - The electric vehicle battery market is defined by competition between lithium nickel manganese cobalt (NMC) and lithium iron phosphate (LFP) cathodes. China dominates LFP production, holding nearly half the global EV market by 2024 due to early strategic support and manufacturing scale. Western markets and premium carmakers like Polestar and Nissan continue to favour NMC for high energy density and long range. While LFP offers lower costs and safety, NMC evolves with high-nickel variants to address stability and lifetime challenges. Analysts predict a segmented market where both technologies coexist to serve different vehicle needs, with alternative chemistries facing significant barriers to entry.</w:t>
      </w:r>
      <w:r/>
    </w:p>
    <w:p>
      <w:pPr>
        <w:pStyle w:val="ListNumber"/>
        <w:spacing w:line="240" w:lineRule="auto"/>
        <w:ind w:left="720"/>
      </w:pPr>
      <w:r/>
      <w:hyperlink r:id="rId95">
        <w:r>
          <w:rPr>
            <w:color w:val="0000EE"/>
            <w:u w:val="single"/>
          </w:rPr>
          <w:t>https://www.zawya.com/en/business/energy/spent-ev-batteries-can-be-reused-for-clean-energy-generation-study-efjv9eoc</w:t>
        </w:r>
      </w:hyperlink>
      <w:r>
        <w:t xml:space="preserve"> - A study by researchers at the University of Technology and Applied Sciences in Muscat demonstrates the technical and economic feasibility of reusing spent electric vehicle batteries in Oman's renewable energy systems. The research, conducted across residential, industrial, and remote coastal sites, found that integrating second-life batteries with photovoltaic and hybrid solar-wind systems offers reliable, cost-effective energy with charging efficiencies exceeding 91%. Results indicate significant economic savings compared to new batteries, supporting Oman Vision 2040 goals for a circular economy and clean energy transition.</w:t>
      </w:r>
      <w:r/>
    </w:p>
    <w:p>
      <w:pPr>
        <w:pStyle w:val="ListNumber"/>
        <w:spacing w:line="240" w:lineRule="auto"/>
        <w:ind w:left="720"/>
      </w:pPr>
      <w:r/>
      <w:hyperlink r:id="rId94">
        <w:r>
          <w:rPr>
            <w:color w:val="0000EE"/>
            <w:u w:val="single"/>
          </w:rPr>
          <w:t>https://www.chemistryworld.com/features/the-battery-chemistry-race-shaping-the-future-of-electric-vehicles/4023302.article</w:t>
        </w:r>
      </w:hyperlink>
      <w:r>
        <w:t xml:space="preserve"> - The electric vehicle battery market is defined by competition between lithium nickel manganese cobalt (NMC) and lithium iron phosphate (LFP) cathodes. China dominates LFP production, holding nearly half the global EV market by 2024 due to early strategic support and manufacturing scale. Western markets and premium carmakers like Polestar and Nissan continue to favour NMC for high energy density and long range. While LFP offers lower costs and safety, NMC evolves with high-nickel variants to address stability and lifetime challenges. Analysts predict a segmented market where both technologies coexist to serve different vehicle needs, with alternative chemistries facing significant barriers to entry.</w:t>
      </w:r>
      <w:r/>
    </w:p>
    <w:p>
      <w:pPr>
        <w:pStyle w:val="ListNumber"/>
        <w:spacing w:line="240" w:lineRule="auto"/>
        <w:ind w:left="720"/>
      </w:pPr>
      <w:r/>
      <w:hyperlink r:id="rId87">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96">
        <w:r>
          <w:rPr>
            <w:color w:val="0000EE"/>
            <w:u w:val="single"/>
          </w:rPr>
          <w:t>https://electriccarsreport.com/2026/04/volkswagen-and-elli-to-launch-vehicle-to-grid-offer-in-q4-2026/</w:t>
        </w:r>
      </w:hyperlink>
      <w:r>
        <w:t xml:space="preserve"> - Volkswagen and Elli announce a fully integrated Vehicle-to-Grid (V2G) offering for private customers in Germany, launching in Q4 2026. The system allows EV owners to reduce charging costs and generate revenue by feeding electricity back into the grid, with potential annual earnings of €700 to €900. Pre-registration opens in June 2026, with expansion to other European markets planned. The rollout leverages the MEB platform and Elli's orchestration to enable decentralized energy storage and trading.</w:t>
      </w:r>
      <w:r/>
    </w:p>
    <w:p>
      <w:pPr>
        <w:pStyle w:val="ListNumber"/>
        <w:spacing w:line="240" w:lineRule="auto"/>
        <w:ind w:left="720"/>
      </w:pPr>
      <w:r/>
      <w:hyperlink r:id="rId97">
        <w:r>
          <w:rPr>
            <w:color w:val="0000EE"/>
            <w:u w:val="single"/>
          </w:rPr>
          <w:t>https://www.utilitydive.com/spons/the-grid-is-under-pressure-from-two-directions-your-customers-own-the-answ/817395/</w:t>
        </w:r>
      </w:hyperlink>
      <w:r>
        <w:t xml:space="preserve"> - American utilities confront rising grid stress driven by AI infrastructure demand and accelerating EV adoption. AI data centers are projected to consume up to 12 percent of U.S. electricity by 2028, while EV charging creates localized thermal limits on distribution transformers. Managed charging programs and intelligent multi-asset orchestration are presented as cost-effective solutions to avoid infrastructure spend. Evidence suggests these approaches could unlock billions in utility cost avoidance by 2035 and defer capital expenditure, potentially keeping rates stable for customers.</w:t>
      </w:r>
      <w:r/>
    </w:p>
    <w:p>
      <w:pPr>
        <w:pStyle w:val="ListNumber"/>
        <w:spacing w:line="240" w:lineRule="auto"/>
        <w:ind w:left="720"/>
      </w:pPr>
      <w:r/>
      <w:hyperlink r:id="rId98">
        <w:r>
          <w:rPr>
            <w:color w:val="0000EE"/>
            <w:u w:val="single"/>
          </w:rPr>
          <w:t>https://www.macitynet.it/con-la-guerra-in-iran-cresce-linteresse-verso-le-auto-elettriche/</w:t>
        </w:r>
      </w:hyperlink>
      <w:r>
        <w:t xml:space="preserve"> - High fuel prices, exacerbated by the conflict in Iran, are driving a global surge in interest for electric vehicles. In the US, used EV sales rose 12% in Q1 2026. Record sales occurred in the UK, while search interest tripled in Germany. South Korea saw EV registrations more than double, and New Zealand recorded over 1,000 new registrations in a single week. US rapid charging infrastructure also expanded by 34% in the first three months of 2025.</w:t>
      </w:r>
      <w:r/>
    </w:p>
    <w:p>
      <w:pPr>
        <w:pStyle w:val="ListNumber"/>
        <w:spacing w:line="240" w:lineRule="auto"/>
        <w:ind w:left="720"/>
      </w:pPr>
      <w:r/>
      <w:hyperlink r:id="rId99">
        <w:r>
          <w:rPr>
            <w:color w:val="0000EE"/>
            <w:u w:val="single"/>
          </w:rPr>
          <w:t>https://thewest.com.au/business/energy/electric-vehicle-batteries-could-spark-recycling-market-c-22167268</w:t>
        </w:r>
      </w:hyperlink>
      <w:r>
        <w:t xml:space="preserve"> - Perth-based Renewable Metals announced a $12 million Series A funding round led by the Clean Energy Finance Corporation to establish a battery-recycling prototype plant in Western Australia and design a commercial facility in NSW. The investment supports the recovery of critical minerals from 4,000 electric vehicle batteries annually, aiming to compete with Chinese firms and reduce offshore processing dependence. The company plans to operate its Kewdale plant from mid-2026.</w:t>
      </w:r>
      <w:r/>
    </w:p>
    <w:p>
      <w:pPr>
        <w:pStyle w:val="ListNumber"/>
        <w:spacing w:line="240" w:lineRule="auto"/>
        <w:ind w:left="720"/>
      </w:pPr>
      <w:r/>
      <w:hyperlink r:id="rId99">
        <w:r>
          <w:rPr>
            <w:color w:val="0000EE"/>
            <w:u w:val="single"/>
          </w:rPr>
          <w:t>https://thewest.com.au/business/energy/electric-vehicle-batteries-could-spark-recycling-market-c-22167268</w:t>
        </w:r>
      </w:hyperlink>
      <w:r>
        <w:t xml:space="preserve"> - Perth-based Renewable Metals announced a $12 million Series A funding round led by the Clean Energy Finance Corporation to establish a battery-recycling prototype plant in Western Australia and design a commercial facility in NSW. The investment supports the recovery of critical minerals from 4,000 electric vehicle batteries annually, aiming to compete with Chinese firms and reduce offshore processing dependence. The company plans to operate its Kewdale plant from mid-2026.</w:t>
      </w:r>
      <w:r/>
    </w:p>
    <w:p>
      <w:pPr>
        <w:pStyle w:val="ListNumber"/>
        <w:spacing w:line="240" w:lineRule="auto"/>
        <w:ind w:left="720"/>
      </w:pPr>
      <w:r/>
      <w:hyperlink r:id="rId100">
        <w:r>
          <w:rPr>
            <w:color w:val="0000EE"/>
            <w:u w:val="single"/>
          </w:rPr>
          <w:t>https://www.prnewswire.com/news-releases/solidion-technology-enters-into-binding-strategic-patent-monetization-agreement-with-hilco-global-302746839.html</w:t>
        </w:r>
      </w:hyperlink>
      <w:r>
        <w:t xml:space="preserve"> - * Solidion Technology Inc. has entered a binding agreement with Hilco Global to monetize its foundational patent portfolio in the energy storage sector. * The deal targets the global $150 billion battery market, with executives estimating the portfolio value could exceed $750 million. * Hilco Global identified significant overlap between Solidion's patents and major industry players in EVs, semiconductors, and aerospace. * Solidion holds over 345 patents covering graphene-enabled silicon anodes, lithium-sulfur, and lithium-metal technologies. * The agreement aims to enforce patent rights against companies that have utilized Solidion's foundational technology without licensing.</w:t>
      </w:r>
      <w:r/>
    </w:p>
    <w:p>
      <w:pPr>
        <w:pStyle w:val="ListNumber"/>
        <w:spacing w:line="240" w:lineRule="auto"/>
        <w:ind w:left="720"/>
      </w:pPr>
      <w:r/>
      <w:hyperlink r:id="rId101">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102">
        <w:r>
          <w:rPr>
            <w:color w:val="0000EE"/>
            <w:u w:val="single"/>
          </w:rPr>
          <w:t>https://simplywall.st/stocks/us/capital-goods/nasdaq-flnc/fluence-energy/news/fluences-tighter-credit-terms-amid-battery-oversupply-fears</w:t>
        </w:r>
      </w:hyperlink>
      <w:r>
        <w:t xml:space="preserve"> - On March 31, 2026, Fluence Energy amended its syndicated credit facility to extend covenant deadlines to late 2026 and tighten limits on investments and indebtedness. This move addresses concerns from major banks regarding potential battery oversupply and margin compression. The refinancing prioritises balance sheet resilience while restricting payouts for the company, which projects significant revenue growth by 2029 despite current net losses.</w:t>
      </w:r>
      <w:r/>
    </w:p>
    <w:p>
      <w:pPr>
        <w:pStyle w:val="ListNumber"/>
        <w:spacing w:line="240" w:lineRule="auto"/>
        <w:ind w:left="720"/>
      </w:pPr>
      <w:r/>
      <w:hyperlink r:id="rId103">
        <w:r>
          <w:rPr>
            <w:color w:val="0000EE"/>
            <w:u w:val="single"/>
          </w:rPr>
          <w:t>https://www.ceotodaymagazine.com/2026/04/mercedes-benz-samsung-sdi-ev-battery-strategy/</w:t>
        </w:r>
      </w:hyperlink>
      <w:r>
        <w:t xml:space="preserve"> - Mercedes-Benz has established a long-term external partnership with Samsung SDI to secure battery supply for its next-generation electric vehicles. The agreement prioritises execution certainty and stabilises input costs over vertical integration, reflecting a strategic shift where competitive advantage relies on privileged access to critical components rather than ownership. This move allows the automaker to preserve capital for vehicle architecture and software while managing the risks associated with deep supplier dependency in a capital-intensive industry.</w:t>
      </w:r>
      <w:r/>
    </w:p>
    <w:p>
      <w:pPr>
        <w:pStyle w:val="ListNumber"/>
        <w:spacing w:line="240" w:lineRule="auto"/>
        <w:ind w:left="720"/>
      </w:pPr>
      <w:r/>
      <w:hyperlink r:id="rId104">
        <w:r>
          <w:rPr>
            <w:color w:val="0000EE"/>
            <w:u w:val="single"/>
          </w:rPr>
          <w:t>https://www.h2-international.com/mobility/heavy-duty-transport-h2-green-power-logistics-relies-hydrogen-trucks</w:t>
        </w:r>
      </w:hyperlink>
      <w:r>
        <w:t xml:space="preserve"> - H2 Green Power &amp; Logistics AG announced plans to expand its hydrogen commercial vehicle fleet to 150 units and infrastructure locations to ten sites by 2030. The initiative, supported by a 220 million euro German government program, involves partnerships with Evonik, Air Liquide, and MAN. The company aims to achieve cost and performance parity with diesel and battery drives, operating an ecosystem powered by green electricity generated in Magdeburg. The event highlighted new hydrogen tractor units and future passenger car fuel cell production.</w:t>
      </w:r>
      <w:r/>
    </w:p>
    <w:p>
      <w:pPr>
        <w:pStyle w:val="ListNumber"/>
        <w:spacing w:line="240" w:lineRule="auto"/>
        <w:ind w:left="720"/>
      </w:pPr>
      <w:r/>
      <w:hyperlink r:id="rId105">
        <w:r>
          <w:rPr>
            <w:color w:val="0000EE"/>
            <w:u w:val="single"/>
          </w:rPr>
          <w:t>https://www.viva.co.id/otomotif/1893232-bikin-baterai-mobil-hybrid-toyota-indonesia-kucurkan-rp13-triliun</w:t>
        </w:r>
      </w:hyperlink>
      <w:r>
        <w:t xml:space="preserve"> - Toyota Indonesia has allocated an investment of Rp1.3 trillion to establish domestic production of hybrid battery cells and modules. The project, executed in collaboration with CATL Indonesia, aims to supply the local market and expand into exports. This initiative positions Indonesia as a strategic component manufacturer within the global automotive supply chain, moving beyond vehicle assembly to include critical battery production.</w:t>
      </w:r>
      <w:r/>
    </w:p>
    <w:p>
      <w:pPr>
        <w:pStyle w:val="ListNumber"/>
        <w:spacing w:line="240" w:lineRule="auto"/>
        <w:ind w:left="720"/>
      </w:pPr>
      <w:r/>
      <w:hyperlink r:id="rId101">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106">
        <w:r>
          <w:rPr>
            <w:color w:val="0000EE"/>
            <w:u w:val="single"/>
          </w:rPr>
          <w:t>https://arynews.tv/chinese-researchers-create-ultra-thin-copper-foil-with-exceptional-strength</w:t>
        </w:r>
      </w:hyperlink>
      <w:r>
        <w:t xml:space="preserve"> - Chinese researchers have developed an ultra-thin copper foil measuring 10 micrometers in thickness, featuring nanoscale grains and gradient super-nano domains. This material achieves a tensile strength of approximately 900 MPa, nearly double that of conventional copper foil, while maintaining 90% of high-purity copper's electrical conductivity. Manufactured via an industrially scalable electrodeposition process, the foil demonstrates strong thermal stability and no performance decline after six months of storage. The breakthrough decouples the traditional trade-off between strength and conductivity, making the material suitable for advanced batteries, integrated circuits, smartphones, AI chips, and electric vehicles.</w:t>
      </w:r>
      <w:r/>
    </w:p>
    <w:p>
      <w:pPr>
        <w:pStyle w:val="ListNumber"/>
        <w:spacing w:line="240" w:lineRule="auto"/>
        <w:ind w:left="720"/>
      </w:pPr>
      <w:r/>
      <w:hyperlink r:id="rId101">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107">
        <w:r>
          <w:rPr>
            <w:color w:val="0000EE"/>
            <w:u w:val="single"/>
          </w:rPr>
          <w:t>https://www.parking.net/parking-news/263622</w:t>
        </w:r>
      </w:hyperlink>
      <w:r>
        <w:t xml:space="preserve"> - The Ohio Department of Transportation has secured $51 million in federal NEVI funding to construct 64 new fast-charging locations across the state. Private partners will contribute over $26 million. Sites, featuring at least four 150 kW DC fast chargers, will be installed at retail outlets and travel centers starting early 2027. This expansion aims to support the state's growing EV market, which currently accounts for 5% of new registrations.</w:t>
      </w:r>
      <w:r/>
    </w:p>
    <w:p>
      <w:pPr>
        <w:pStyle w:val="ListNumber"/>
        <w:spacing w:line="240" w:lineRule="auto"/>
        <w:ind w:left="720"/>
      </w:pPr>
      <w:r/>
      <w:hyperlink r:id="rId108">
        <w:r>
          <w:rPr>
            <w:color w:val="0000EE"/>
            <w:u w:val="single"/>
          </w:rPr>
          <w:t>https://bridgeindia.substack.com/p/policy-watch-the-ev-battery-recycling</w:t>
        </w:r>
      </w:hyperlink>
      <w:r>
        <w:t xml:space="preserve"> - India's Electric Vehicle boom has created a policy challenge regarding lithium-ion battery recycling. Despite the Battery Waste Management Rules 2022 mandating 70% collection by 2027, compliance stands at less than 30%. Gaps in state-level implementation and informal recycling channels risk replicating e-waste inefficiencies. Experts warn that without a circular economy approach, India may trade one waste stream for another.</w:t>
      </w:r>
      <w:r/>
    </w:p>
    <w:p>
      <w:pPr>
        <w:pStyle w:val="ListNumber"/>
        <w:spacing w:line="240" w:lineRule="auto"/>
        <w:ind w:left="720"/>
      </w:pPr>
      <w:r/>
      <w:hyperlink r:id="rId109">
        <w:r>
          <w:rPr>
            <w:color w:val="0000EE"/>
            <w:u w:val="single"/>
          </w:rPr>
          <w:t>https://coincentral.com/is-tesla-tsla-stock-a-buy-before-earnings-wednesday/</w:t>
        </w:r>
      </w:hyperlink>
      <w:r>
        <w:t xml:space="preserve"> - Tesla, Inc. is scheduled to report first-quarter 2026 earnings on April 22 following the US market close. Q1 2026 vehicle deliveries reached 358,023 units, missing Wall Street estimates of approximately 370,000 and representing a 7% year-over-year decline. Analysts expect earnings per share of $0.37 on revenue of $22.71 billion, though some models forecast a negative surprise. The company's 2026 capital expenditure guidance exceeds $20 billion, excluding the Terafab AI compute facility which could cost trillions. Investors will focus on autonomy timelines, Robotaxi rollout, and the company's valuation of approximately 364x trailing earnings.</w:t>
      </w:r>
      <w:r/>
    </w:p>
    <w:p>
      <w:pPr>
        <w:pStyle w:val="ListNumber"/>
        <w:spacing w:line="240" w:lineRule="auto"/>
        <w:ind w:left="720"/>
      </w:pPr>
      <w:r/>
      <w:hyperlink r:id="rId110">
        <w:r>
          <w:rPr>
            <w:color w:val="0000EE"/>
            <w:u w:val="single"/>
          </w:rPr>
          <w:t>https://electriccarsreport.com/2026/04/bmw-simplifies-ev-charging-with-contract-free-plug-charge/</w:t>
        </w:r>
      </w:hyperlink>
      <w:r>
        <w:t xml:space="preserve"> - The BMW Group has launched a new Plug and Charge solution in Germany and Austria, allowing electric vehicle drivers to charge at public DC stations without signing contracts or using apps. Available since March 16 for compatible BMW and MINI models, the system uses the vehicle's stored credit card for automatic authentication and payment. Partnering with Mer Germany and powered by Hubject, the service covers over 1,400 charging points and aims to simplify the charging experience for tourists and occasional users.</w:t>
      </w:r>
      <w:r/>
    </w:p>
    <w:p>
      <w:pPr>
        <w:pStyle w:val="ListNumber"/>
        <w:spacing w:line="240" w:lineRule="auto"/>
        <w:ind w:left="720"/>
      </w:pPr>
      <w:r/>
      <w:hyperlink r:id="rId111">
        <w:r>
          <w:rPr>
            <w:color w:val="0000EE"/>
            <w:u w:val="single"/>
          </w:rPr>
          <w:t>https://www.frandroid.com/marques/3070165_smart-2-voici-enfin-les-premieres-images-du-retour-le-plus-attendu-de-la-marque</w:t>
        </w:r>
      </w:hyperlink>
      <w:r>
        <w:t xml:space="preserve"> - Smart has released the first images of its Concept #2, an electric two-seater designed to replace the iconic Fortwo. The concept features a muscular design with two-tone finishes, contrasting the previous model's fragile silhouette. While the production version is expected by the end of 2026, the concept showcases the brand's premiumisation strategy. Smart plans to officially unveil the concept at the Auto Beijing show in April 2026. The article notes the brand's struggle with SUV sales and questions if this return to a compact car is the right strategic move.</w:t>
      </w:r>
      <w:r/>
    </w:p>
    <w:p>
      <w:pPr>
        <w:pStyle w:val="ListNumber"/>
        <w:spacing w:line="240" w:lineRule="auto"/>
        <w:ind w:left="720"/>
      </w:pPr>
      <w:r/>
      <w:hyperlink r:id="rId112">
        <w:r>
          <w:rPr>
            <w:color w:val="0000EE"/>
            <w:u w:val="single"/>
          </w:rPr>
          <w:t>https://www.frandroid.com/marques/volkswagen/3070461_cest-la-technologie-quil-faut-le-patron-americain-de-volkswagen-est-convaincu-du-logiciel-rivian-des-futures-voitures-electriques-mais-pourquoi-tout-reste-a-faire</w:t>
        </w:r>
      </w:hyperlink>
      <w:r>
        <w:t xml:space="preserve"> - Kjell Gruner, director of Volkswagen Group of America, expressed satisfaction with the RV Tech project, a collaboration between Volkswagen and Rivian regarding software and electronic architecture for future electric vehicles. Prototypes have successfully tested in Sweden. The agreement, valued at $5 billion, targets future models like the ID. Every1, though specific rollout dates and model compatibility remain uncertain. Gruner, a former Rivian executive, noted the technology is essential for future vehicles but is not retrocompatible with existing models.</w:t>
      </w:r>
      <w:r/>
    </w:p>
    <w:p>
      <w:pPr>
        <w:pStyle w:val="ListNumber"/>
        <w:spacing w:line="240" w:lineRule="auto"/>
        <w:ind w:left="720"/>
      </w:pPr>
      <w:r/>
      <w:hyperlink r:id="rId113">
        <w:r>
          <w:rPr>
            <w:color w:val="0000EE"/>
            <w:u w:val="single"/>
          </w:rPr>
          <w:t>https://romanialibera.ro/la-zi/vanzarile-de-masini-electrice-accelereaza-puternic-in-europa-cu-un-avans-de-aproape-30-in-primul-trimestru/</w:t>
        </w:r>
      </w:hyperlink>
      <w:r>
        <w:t xml:space="preserve"> - Electric vehicle sales in Europe accelerated significantly in the first quarter, with registrations in 15 key markets rising by 29.4% to nearly 560,000 units compared to the same period last year. Growth was particularly strong in March, reaching over 240,000 units. Major markets including Germany, France, Spain, Italy, and Poland saw increases exceeding 40%. This shift is reducing annual petrol consumption by approximately two million barrels, enhancing energy security. The UK also recorded a 12.8% increase in electric vehicle registrations during the period.</w:t>
      </w:r>
      <w:r/>
    </w:p>
    <w:p>
      <w:pPr>
        <w:pStyle w:val="ListNumber"/>
        <w:spacing w:line="240" w:lineRule="auto"/>
        <w:ind w:left="720"/>
      </w:pPr>
      <w:r/>
      <w:hyperlink r:id="rId114">
        <w:r>
          <w:rPr>
            <w:color w:val="0000EE"/>
            <w:u w:val="single"/>
          </w:rPr>
          <w:t>https://www.frandroid.com/survoltes/energie/batteries-et-panneaux-solaires/3070635_ce-concurrent-de-byd-devoile-sa-batterie-qui-se-recharge-en-5-minutes-et-elle-ne-sabime-pas-ou-presque</w:t>
        </w:r>
      </w:hyperlink>
      <w:r>
        <w:t xml:space="preserve"> - Chinese manufacturer Sunwoda Power has unveiled the Xingchi Supercharge Battery 2.0, a lithium-iron-phosphate battery designed for electric vehicles. The technology claims to charge from 5% to 75% capacity in five minutes and 5% to 95% in nine minutes. Sunwoda states the battery supports unlimited supercharging cycles during the warranty period and maintains 90% capacity after ten years. The company also highlighted its sodium-ion battery strategy for energy storage and entry-level vehicles.</w:t>
      </w:r>
      <w:r/>
    </w:p>
    <w:p>
      <w:pPr>
        <w:pStyle w:val="ListNumber"/>
        <w:spacing w:line="240" w:lineRule="auto"/>
        <w:ind w:left="720"/>
      </w:pPr>
      <w:r/>
      <w:hyperlink r:id="rId115">
        <w:r>
          <w:rPr>
            <w:color w:val="0000EE"/>
            <w:u w:val="single"/>
          </w:rPr>
          <w:t>https://capitalethiopia.com/2026/04/20/ethiopias-quiet-energy-shift-ethio-telecoms-role-in-building-a-green-future/</w:t>
        </w:r>
      </w:hyperlink>
      <w:r>
        <w:t xml:space="preserve"> - * Ethio telecom inaugurated a fourth public Super-Fast Smart EV Charging Station in Adama, expanding beyond Addis Ababa. * The facility utilizes 180 kW chargers and AI to assess battery health and tailor charging sessions for various vehicle models. * Since February 2025, the network has facilitated over 284,000 charging sessions and prevented over 10 million kilograms of CO2 emissions. * The rollout integrates the telebirr mobile finance platform for automated payments and real-time monitoring via 5G/4G. * Ethio telecom is acting as an ecosystem orchestrator by allowing third-party stakeholders to connect their stations to a unified digital network.</w:t>
      </w:r>
      <w:r/>
    </w:p>
    <w:p>
      <w:pPr>
        <w:pStyle w:val="ListNumber"/>
        <w:spacing w:line="240" w:lineRule="auto"/>
        <w:ind w:left="720"/>
      </w:pPr>
      <w:r/>
      <w:hyperlink r:id="rId116">
        <w:r>
          <w:rPr>
            <w:color w:val="0000EE"/>
            <w:u w:val="single"/>
          </w:rPr>
          <w:t>https://gmauthority.com/blog/2026/04/chevy-blazer-ev-discount-lease-finance-deals-incentives-offers-april-2026/</w:t>
        </w:r>
      </w:hyperlink>
      <w:r>
        <w:t xml:space="preserve"> - In April 2026, Chevrolet provides incentives for the 2026 Blazer EV, including up to $1,750 customer cash and low-interest financing rates ranging from 1.9% to 4.9% APR. Nationwide lease offers start at $399 per month for the LT AWD trim, with specific terms for current lessees and employees. The 2026 model features updated paint options, increased U.S. and Canadian parts content to 43%, and a starting MSRP of $46,495. Offers are valid through April 30, 2026.</w:t>
      </w:r>
      <w:r/>
    </w:p>
    <w:p>
      <w:pPr>
        <w:pStyle w:val="ListNumber"/>
        <w:spacing w:line="240" w:lineRule="auto"/>
        <w:ind w:left="720"/>
      </w:pPr>
      <w:r/>
      <w:hyperlink r:id="rId117">
        <w:r>
          <w:rPr>
            <w:color w:val="0000EE"/>
            <w:u w:val="single"/>
          </w:rPr>
          <w:t>https://hotnews.ro/seful-ford-a-explicat-de-ce-a-preferat-o-masina-electrica-xiaomi-in-locul-unei-tesla-la-testari-2223347</w:t>
        </w:r>
      </w:hyperlink>
      <w:r>
        <w:t xml:space="preserve"> - Jim Farley, Ford's chief executive, stated in a podcast interview that he tested a Xiaomi SU7 electric vehicle instead of a Tesla in 2024 to evaluate Chinese competition. Farley noted that while Tesla performed well, it lacks updated vehicles compared to Chinese brands like BYD, which offer superior cost efficiency and production expertise. He emphasized Ford's strategy to compete with Chinese manufacturers by targeting affordable electric trucks and SUVs priced around $30,000. This comment follows Ford's strategic shift away from exclusive large electric truck production toward smaller, accessible vehicles and hybrids, a move expected to cost approximately $19.5 billion.</w:t>
      </w:r>
      <w:r/>
    </w:p>
    <w:p>
      <w:pPr>
        <w:pStyle w:val="ListNumber"/>
        <w:spacing w:line="240" w:lineRule="auto"/>
        <w:ind w:left="720"/>
      </w:pPr>
      <w:r/>
      <w:hyperlink r:id="rId118">
        <w:r>
          <w:rPr>
            <w:color w:val="0000EE"/>
            <w:u w:val="single"/>
          </w:rPr>
          <w:t>https://technplay.com/batterie-sodium-ion-que-prepare-ce-geant-chinois/</w:t>
        </w:r>
      </w:hyperlink>
      <w:r>
        <w:t xml:space="preserve"> - Sunwoda Power, a Chinese manufacturer, has unveiled the Xingchi Supercharge Battery 2.0, a sodium-ion technology featuring zero degradation under unlimited ultra-fast charging. The battery supports 15C peak currents and offers over 1,500 useful cycles. Sunwoda also highlights sodium-ion advantages including abundant raw materials, lower lifecycle costs, and superior safety compared to LFP batteries. The company integrates AI into research and manufacturing to optimize battery behavior. Sunwoda currently holds 2.5% of the global battery market, with a strategy targeting both premium fast-charging vehicles and affordable entry-level models.</w:t>
      </w:r>
      <w:r/>
    </w:p>
    <w:p>
      <w:pPr>
        <w:pStyle w:val="ListNumber"/>
        <w:spacing w:line="240" w:lineRule="auto"/>
        <w:ind w:left="720"/>
      </w:pPr>
      <w:r/>
      <w:hyperlink r:id="rId107">
        <w:r>
          <w:rPr>
            <w:color w:val="0000EE"/>
            <w:u w:val="single"/>
          </w:rPr>
          <w:t>https://www.parking.net/parking-news/263622</w:t>
        </w:r>
      </w:hyperlink>
      <w:r>
        <w:t xml:space="preserve"> - The Ohio Department of Transportation has secured $51 million in federal NEVI funding to construct 64 new fast-charging locations across the state. Private partners will contribute over $26 million. Sites, featuring at least four 150 kW DC fast chargers, will be installed at retail outlets and travel centers starting early 2027. This expansion aims to support the state's growing EV market, which currently accounts for 5% of new registrations.</w:t>
      </w:r>
      <w:r/>
    </w:p>
    <w:p>
      <w:pPr>
        <w:pStyle w:val="ListNumber"/>
        <w:spacing w:line="240" w:lineRule="auto"/>
        <w:ind w:left="720"/>
      </w:pPr>
      <w:r/>
      <w:hyperlink r:id="rId119">
        <w:r>
          <w:rPr>
            <w:color w:val="0000EE"/>
            <w:u w:val="single"/>
          </w:rPr>
          <w:t>https://focus.ua/technologies/751298-naydena-krupneyshaya-sokrovishchnica-evropy-koncentraciya-litiya-v-mestorozhdenii-chrezvychayno-vysoka</w:t>
        </w:r>
      </w:hyperlink>
      <w:r>
        <w:t xml:space="preserve"> - Germany has launched a new research initiative, project RoLiXX, to evaluate the extraction of lithium from ancient brine deposits in the North German Basin. Scientists from Neptune Energy and researchers found exceptionally high lithium concentrations in Permian sandstones approximately 300 million years old, located at depths of nearly 4,200 metres. The analysis suggests the deposit contains approximately 43 million tonnes of lithium carbonate equivalent, potentially making it the largest lithium source in Europe. The three-year project aims to develop extraction methods that address technical challenges related to high salinity and mineral precipitation.</w:t>
      </w:r>
      <w:r/>
    </w:p>
    <w:p>
      <w:pPr>
        <w:pStyle w:val="ListNumber"/>
        <w:spacing w:line="240" w:lineRule="auto"/>
        <w:ind w:left="720"/>
      </w:pPr>
      <w:r/>
      <w:hyperlink r:id="rId119">
        <w:r>
          <w:rPr>
            <w:color w:val="0000EE"/>
            <w:u w:val="single"/>
          </w:rPr>
          <w:t>https://focus.ua/technologies/751298-naydena-krupneyshaya-sokrovishchnica-evropy-koncentraciya-litiya-v-mestorozhdenii-chrezvychayno-vysoka</w:t>
        </w:r>
      </w:hyperlink>
      <w:r>
        <w:t xml:space="preserve"> - Germany has launched a new research initiative, project RoLiXX, to evaluate the extraction of lithium from ancient brine deposits in the North German Basin. Scientists from Neptune Energy and researchers found exceptionally high lithium concentrations in Permian sandstones approximately 300 million years old, located at depths of nearly 4,200 metres. The analysis suggests the deposit contains approximately 43 million tonnes of lithium carbonate equivalent, potentially making it the largest lithium source in Europe. The three-year project aims to develop extraction methods that address technical challenges related to high salinity and mineral precipitation.</w:t>
      </w:r>
      <w:r/>
    </w:p>
    <w:p>
      <w:pPr>
        <w:pStyle w:val="ListNumber"/>
        <w:spacing w:line="240" w:lineRule="auto"/>
        <w:ind w:left="720"/>
      </w:pPr>
      <w:r/>
      <w:hyperlink r:id="rId114">
        <w:r>
          <w:rPr>
            <w:color w:val="0000EE"/>
            <w:u w:val="single"/>
          </w:rPr>
          <w:t>https://www.frandroid.com/survoltes/energie/batteries-et-panneaux-solaires/3070635_ce-concurrent-de-byd-devoile-sa-batterie-qui-se-recharge-en-5-minutes-et-elle-ne-sabime-pas-ou-presque</w:t>
        </w:r>
      </w:hyperlink>
      <w:r>
        <w:t xml:space="preserve"> - Chinese manufacturer Sunwoda Power has unveiled the Xingchi Supercharge Battery 2.0, a lithium-iron-phosphate battery designed for electric vehicles. The technology claims to charge from 5% to 75% capacity in five minutes and 5% to 95% in nine minutes. Sunwoda states the battery supports unlimited supercharging cycles during the warranty period and maintains 90% capacity after ten years. The company also highlighted its sodium-ion battery strategy for energy storage and entry-level vehicles.</w:t>
      </w:r>
      <w:r/>
    </w:p>
    <w:p>
      <w:pPr>
        <w:pStyle w:val="ListNumber"/>
        <w:spacing w:line="240" w:lineRule="auto"/>
        <w:ind w:left="720"/>
      </w:pPr>
      <w:r/>
      <w:hyperlink r:id="rId120">
        <w:r>
          <w:rPr>
            <w:color w:val="0000EE"/>
            <w:u w:val="single"/>
          </w:rPr>
          <w:t>https://semiengineering.com/batteries-charge-to-the-edge/</w:t>
        </w:r>
      </w:hyperlink>
      <w:r>
        <w:t xml:space="preserve"> - Advances in battery chemistry and materials science are enabling higher capacity, faster charging, and reduced thermal runaway risks. Companies like Donut Lab and BYD claim significant improvements, such as 400 Wh/kg capacity and 5-minute charging times. The industry is shifting towards solid-state electrolytes to address safety issues associated with volatile liquid electrolytes. Challenges remain regarding thermal management, manufacturing costs, and commercialization timelines for new technologies like solid-state batteries and self-heating cells.</w:t>
      </w:r>
      <w:r/>
    </w:p>
    <w:p>
      <w:pPr>
        <w:pStyle w:val="ListNumber"/>
        <w:spacing w:line="240" w:lineRule="auto"/>
        <w:ind w:left="720"/>
      </w:pPr>
      <w:r/>
      <w:hyperlink r:id="rId121">
        <w:r>
          <w:rPr>
            <w:color w:val="0000EE"/>
            <w:u w:val="single"/>
          </w:rPr>
          <w:t>https://www.electrive.com/2026/04/20/france-targets-30000-fast-chargers-for-cars-and-trucks/</w:t>
        </w:r>
      </w:hyperlink>
      <w:r>
        <w:t xml:space="preserve"> - The French government unveiled a strategy to install 30,000 fast chargers on its national road network by 2035. The plan includes 22,000 points for passenger cars and 8,000 for electric trucks, aiming to increase capacity to 2.8 gigawatts for cars and 1.6 gigawatts for trucks. Transport Minister Philippe Tabarot stated the initiative ensures carefree long-distance journeys and supports the goal of two-thirds of new cars being electric by 2030. The rollout will double the previous five-year expansion speed.</w:t>
      </w:r>
      <w:r/>
    </w:p>
    <w:p>
      <w:pPr>
        <w:pStyle w:val="ListNumber"/>
        <w:spacing w:line="240" w:lineRule="auto"/>
        <w:ind w:left="720"/>
      </w:pPr>
      <w:r/>
      <w:hyperlink r:id="rId122">
        <w:r>
          <w:rPr>
            <w:color w:val="0000EE"/>
            <w:u w:val="single"/>
          </w:rPr>
          <w:t>https://www.dnevnik.bg/sviat/2026/04/20/4904508_skupiiat_benzin_v_evropa_uskori_rekordno_prodajbite_na/?ref=rss</w:t>
        </w:r>
      </w:hyperlink>
      <w:r>
        <w:t xml:space="preserve"> - Electric vehicle sales in Europe rose by 29.4% to nearly 560,000 units, driven by high fuel prices. In March alone, sales increased by 51.3% across 15 major European markets. Data from E-Mobility Europe and New Automotive indicates that half a million registered electric vehicles in the quarter reduced annual oil consumption by 2 million barrels. The top five markets, including Germany, the UK, France, Spain, Italy, and Poland, saw growth exceeding 40% year-to-date, with electric vehicles accounting for 21.2% of new registrations in the EU and EFTA in March.</w:t>
      </w:r>
      <w:r/>
    </w:p>
    <w:p>
      <w:pPr>
        <w:pStyle w:val="ListNumber"/>
        <w:spacing w:line="240" w:lineRule="auto"/>
        <w:ind w:left="720"/>
      </w:pPr>
      <w:r/>
      <w:hyperlink r:id="rId123">
        <w:r>
          <w:rPr>
            <w:color w:val="0000EE"/>
            <w:u w:val="single"/>
          </w:rPr>
          <w:t>https://www.hdmotori.it/porsche-ricarica-wireless/</w:t>
        </w:r>
      </w:hyperlink>
      <w:r>
        <w:t xml:space="preserve"> - Porsche has developed a wireless charging system for the Cayenne Electric that achieves an average efficiency of 90%. Despite lower efficiency compared to standard Level 2 cable chargers, the wireless system operates at a higher nominal power of 11 kW, delivering approximately 10.25 kW to the battery versus 9.22 kW for cable systems. While operational costs are slightly higher over the vehicle's lifetime, the system offers significant convenience by eliminating the need for physical connectors. The infrastructure costs approximately 8,150 dollars in total.</w:t>
      </w:r>
      <w:r/>
    </w:p>
    <w:p>
      <w:pPr>
        <w:pStyle w:val="ListNumber"/>
        <w:spacing w:line="240" w:lineRule="auto"/>
        <w:ind w:left="720"/>
      </w:pPr>
      <w:r/>
      <w:hyperlink r:id="rId124">
        <w:r>
          <w:rPr>
            <w:color w:val="0000EE"/>
            <w:u w:val="single"/>
          </w:rPr>
          <w:t>https://watananews.com/525552/</w:t>
        </w:r>
      </w:hyperlink>
      <w:r>
        <w:t xml:space="preserve"> - Electric vehicle registrations in Europe rose by 29.4% in the first quarter of 2026, reaching approximately 560,000 units, driven by high fuel prices linked to the Iran conflict. Data from the European Automobile Manufacturers Association and New Automotive shows a 51.3% increase in March alone across 15 markets. Major markets including Germany, France, Spain, Italy, and Poland saw growth exceeding 40%. The shift reduces annual oil consumption by 2 million barrels.</w:t>
      </w:r>
      <w:r/>
    </w:p>
    <w:p>
      <w:pPr>
        <w:pStyle w:val="ListNumber"/>
        <w:spacing w:line="240" w:lineRule="auto"/>
        <w:ind w:left="720"/>
      </w:pPr>
      <w:r/>
      <w:hyperlink r:id="rId125">
        <w:r>
          <w:rPr>
            <w:color w:val="0000EE"/>
            <w:u w:val="single"/>
          </w:rPr>
          <w:t>https://www.etoday.co.kr/news/view/2577331</w:t>
        </w:r>
      </w:hyperlink>
      <w:r>
        <w:t xml:space="preserve"> - Samsung SDI signed a battery supply agreement with Mercedes-Benz on 20th in Seoul, expanding its premium customer base in Europe. This move aims to counter Chinese competition and EU regulatory barriers that reduced Korean battery market share from 70% in 2020 to 35% last year. With 40GWh production capacity in Hungary and plans for new battery lines, Samsung SDI targets a shift to profitability in the second half of the year, supported by electric vehicle and ESS growth.</w:t>
      </w:r>
      <w:r/>
    </w:p>
    <w:p>
      <w:pPr>
        <w:pStyle w:val="ListNumber"/>
        <w:spacing w:line="240" w:lineRule="auto"/>
        <w:ind w:left="720"/>
      </w:pPr>
      <w:r/>
      <w:hyperlink r:id="rId126">
        <w:r>
          <w:rPr>
            <w:color w:val="0000EE"/>
            <w:u w:val="single"/>
          </w:rPr>
          <w:t>https://www.batterytechonline.com/battery-manufacturing/from-expansion-to-caution-inside-the-battery-industry-s-strategic-shift</w:t>
        </w:r>
      </w:hyperlink>
      <w:r>
        <w:t xml:space="preserve"> - Dr John Warner, Chief Industry Relations Officer at American Battery Solutions, discusses the US battery industry's strategic shift from rapid expansion to conservative capital expenditure management due to policy uncertainty. Speaking ahead of The Battery Show South, Warner notes that companies are now sequencing investments and prioritizing confirmed customers over speculative growth. The conversation highlights the transition from predicting policy impacts to executing strategies within a volatile regulatory environment, with a focus on manufacturing innovation and navigating the 'valleys of death' for startups.</w:t>
      </w:r>
      <w:r/>
    </w:p>
    <w:p>
      <w:pPr>
        <w:pStyle w:val="ListNumber"/>
        <w:spacing w:line="240" w:lineRule="auto"/>
        <w:ind w:left="720"/>
      </w:pPr>
      <w:r/>
      <w:hyperlink r:id="rId127">
        <w:r>
          <w:rPr>
            <w:color w:val="0000EE"/>
            <w:u w:val="single"/>
          </w:rPr>
          <w:t>https://www.energytrend.com/news/20260420-51274.html</w:t>
        </w:r>
      </w:hyperlink>
      <w:r>
        <w:t xml:space="preserve"> - Gotion High-Tech, EVE Energy, Easpring Material Technology, CALB, and Jusheng Energy are advancing projects in the energy storage and battery sector. Gotion High-Tech signed a deal for a 20,000-ton solid-state battery materials project in Anqing, China, targeting 2027. EVE Energy agreed to overseas factory cooperation and battery circulation projects. Easpring Material Technology plans an integrated LFP project in Yunnan. CALB's Wuhan base is nearing mass production by June 2026. Jusheng Energy's Jiangsu solid-state battery base is also targeting mass production by the end of June 2026.</w:t>
      </w:r>
      <w:r/>
    </w:p>
    <w:p>
      <w:pPr>
        <w:pStyle w:val="ListNumber"/>
        <w:spacing w:line="240" w:lineRule="auto"/>
        <w:ind w:left="720"/>
      </w:pPr>
      <w:r/>
      <w:hyperlink r:id="rId128">
        <w:r>
          <w:rPr>
            <w:color w:val="0000EE"/>
            <w:u w:val="single"/>
          </w:rPr>
          <w:t>https://cnevpost.com/2026/04/20/catl-to-unveil-sodium-battery-fast-charging-tech-apr-21-tech-day/</w:t>
        </w:r>
      </w:hyperlink>
      <w:r>
        <w:t xml:space="preserve"> - CATL is scheduled to hold a technology launch event on April 21, described as its most technology-dense event since inception. The company plans to unveil new sodium-ion batteries, condensed battery technologies, and upgraded fast-charging products. The event will showcase breakthroughs including sodium-ion batteries capable of maintaining 90% capacity at minus 40 degrees Celsius. CATL reported a 48.52% year-on-year net profit growth in the first quarter. The launch aims to consolidate leadership in the competitive battery sector against peers like BYD.</w:t>
      </w:r>
      <w:r/>
    </w:p>
    <w:p>
      <w:pPr>
        <w:pStyle w:val="ListNumber"/>
        <w:spacing w:line="240" w:lineRule="auto"/>
        <w:ind w:left="720"/>
      </w:pPr>
      <w:r/>
      <w:hyperlink r:id="rId129">
        <w:r>
          <w:rPr>
            <w:color w:val="0000EE"/>
            <w:u w:val="single"/>
          </w:rPr>
          <w:t>https://cnevpost.com/2026/04/20/lynk-co-unveil-first-gt-concept-car-2026-beijing-auto-show/</w:t>
        </w:r>
      </w:hyperlink>
      <w:r>
        <w:t xml:space="preserve"> - Lynk &amp; Co announced its first GT concept sports car will debut at the 2026 Beijing Auto Show, opening on April 24. The event aims to enhance the brand's sporty image and expand market share in the premium EV segment. Pre-sales for the Lynk &amp; Co 10+ and 10 begin on the first day of the show. The brand, a subsidiary of Geely acquired by Zeekr in February 2025, reported March deliveries of 25,426 units, a 0.53% year-on-year increase but a 7.07% drop from February.</w:t>
      </w:r>
      <w:r/>
    </w:p>
    <w:p>
      <w:pPr>
        <w:pStyle w:val="ListNumber"/>
        <w:spacing w:line="240" w:lineRule="auto"/>
        <w:ind w:left="720"/>
      </w:pPr>
      <w:r/>
      <w:hyperlink r:id="rId121">
        <w:r>
          <w:rPr>
            <w:color w:val="0000EE"/>
            <w:u w:val="single"/>
          </w:rPr>
          <w:t>https://www.electrive.com/2026/04/20/france-targets-30000-fast-chargers-for-cars-and-trucks/</w:t>
        </w:r>
      </w:hyperlink>
      <w:r>
        <w:t xml:space="preserve"> - The French government unveiled a strategy to install 30,000 fast chargers on its national road network by 2035. The plan includes 22,000 points for passenger cars and 8,000 for electric trucks, aiming to increase capacity to 2.8 gigawatts for cars and 1.6 gigawatts for trucks. Transport Minister Philippe Tabarot stated the initiative ensures carefree long-distance journeys and supports the goal of two-thirds of new cars being electric by 2030. The rollout will double the previous five-year expansion speed.</w:t>
      </w:r>
      <w:r/>
    </w:p>
    <w:p>
      <w:pPr>
        <w:pStyle w:val="ListNumber"/>
        <w:spacing w:line="240" w:lineRule="auto"/>
        <w:ind w:left="720"/>
      </w:pPr>
      <w:r/>
      <w:hyperlink r:id="rId130">
        <w:r>
          <w:rPr>
            <w:color w:val="0000EE"/>
            <w:u w:val="single"/>
          </w:rPr>
          <w:t>https://www.electrive.com/2026/04/20/polestar-reports-higher-revenue-and-widening-losses-in-2025/</w:t>
        </w:r>
      </w:hyperlink>
      <w:r>
        <w:t xml:space="preserve"> - Polestar reported a 50.3% revenue increase to $3.06 billion in 2025, driven by a 34% rise in vehicle sales to 60,119 units. However, the company recorded a total loss of $2.36 billion, primarily due to $1.05 billion in non-cash impairment charges, including $739 million related to the Polestar 3 model. Adjusted EBITDA improved to $783 million. To support operations, Polestar secured $300 million in equity from a consortium led by Crédit Agricole, following prior commitments from parent company Geely. CEO Michael Lohscheller outlined plans for network expansion and four new models in the coming years.</w:t>
      </w:r>
      <w:r/>
    </w:p>
    <w:p>
      <w:pPr>
        <w:pStyle w:val="ListNumber"/>
        <w:spacing w:line="240" w:lineRule="auto"/>
        <w:ind w:left="720"/>
      </w:pPr>
      <w:r/>
      <w:hyperlink r:id="rId127">
        <w:r>
          <w:rPr>
            <w:color w:val="0000EE"/>
            <w:u w:val="single"/>
          </w:rPr>
          <w:t>https://www.energytrend.com/news/20260420-51274.html</w:t>
        </w:r>
      </w:hyperlink>
      <w:r>
        <w:t xml:space="preserve"> - Gotion High-Tech, EVE Energy, Easpring Material Technology, CALB, and Jusheng Energy are advancing projects in the energy storage and battery sector. Gotion High-Tech signed a deal for a 20,000-ton solid-state battery materials project in Anqing, China, targeting 2027. EVE Energy agreed to overseas factory cooperation and battery circulation projects. Easpring Material Technology plans an integrated LFP project in Yunnan. CALB's Wuhan base is nearing mass production by June 2026. Jusheng Energy's Jiangsu solid-state battery base is also targeting mass production by the end of June 2026.</w:t>
      </w:r>
      <w:r/>
    </w:p>
    <w:p>
      <w:pPr>
        <w:pStyle w:val="ListNumber"/>
        <w:spacing w:line="240" w:lineRule="auto"/>
        <w:ind w:left="720"/>
      </w:pPr>
      <w:r/>
      <w:hyperlink r:id="rId128">
        <w:r>
          <w:rPr>
            <w:color w:val="0000EE"/>
            <w:u w:val="single"/>
          </w:rPr>
          <w:t>https://cnevpost.com/2026/04/20/catl-to-unveil-sodium-battery-fast-charging-tech-apr-21-tech-day/</w:t>
        </w:r>
      </w:hyperlink>
      <w:r>
        <w:t xml:space="preserve"> - CATL is scheduled to hold a technology launch event on April 21, described as its most technology-dense event since inception. The company plans to unveil new sodium-ion batteries, condensed battery technologies, and upgraded fast-charging products. The event will showcase breakthroughs including sodium-ion batteries capable of maintaining 90% capacity at minus 40 degrees Celsius. CATL reported a 48.52% year-on-year net profit growth in the first quarter. The launch aims to consolidate leadership in the competitive battery sector against peers like BYD.</w:t>
      </w:r>
      <w:r/>
    </w:p>
    <w:p>
      <w:pPr>
        <w:pStyle w:val="ListNumber"/>
        <w:spacing w:line="240" w:lineRule="auto"/>
        <w:ind w:left="720"/>
      </w:pPr>
      <w:r/>
      <w:hyperlink r:id="rId131">
        <w:r>
          <w:rPr>
            <w:color w:val="0000EE"/>
            <w:u w:val="single"/>
          </w:rPr>
          <w:t>https://southeastasiainfra.com/vietnam-targets-50-per-cent-electric-public-transport-by-2030/</w:t>
        </w:r>
      </w:hyperlink>
      <w:r>
        <w:t xml:space="preserve"> - The Government of Vietnam aims to electrify at least 50 per cent of its urban public transport fleet by 2030. Issued by the Ministry of Industry and Trade, the plan focuses on energy efficiency and security. Supporting measures include expanding EV charging infrastructure, introducing incentives, and integrating stations into urban planning by the Ministry of Construction. The Ministry of Finance will finalise financial incentives. The policy addresses global energy risks and aims to reduce dependence on imported fossil fuels.</w:t>
      </w:r>
      <w:r/>
    </w:p>
    <w:p>
      <w:pPr>
        <w:pStyle w:val="ListNumber"/>
        <w:spacing w:line="240" w:lineRule="auto"/>
        <w:ind w:left="720"/>
      </w:pPr>
      <w:r/>
      <w:hyperlink r:id="rId132">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133">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125">
        <w:r>
          <w:rPr>
            <w:color w:val="0000EE"/>
            <w:u w:val="single"/>
          </w:rPr>
          <w:t>https://www.etoday.co.kr/news/view/2577331</w:t>
        </w:r>
      </w:hyperlink>
      <w:r>
        <w:t xml:space="preserve"> - Samsung SDI signed a battery supply agreement with Mercedes-Benz on 20th in Seoul, expanding its premium customer base in Europe. This move aims to counter Chinese competition and EU regulatory barriers that reduced Korean battery market share from 70% in 2020 to 35% last year. With 40GWh production capacity in Hungary and plans for new battery lines, Samsung SDI targets a shift to profitability in the second half of the year, supported by electric vehicle and ESS growth.</w:t>
      </w:r>
      <w:r/>
    </w:p>
    <w:p>
      <w:pPr>
        <w:pStyle w:val="ListNumber"/>
        <w:spacing w:line="240" w:lineRule="auto"/>
        <w:ind w:left="720"/>
      </w:pPr>
      <w:r/>
      <w:hyperlink r:id="rId126">
        <w:r>
          <w:rPr>
            <w:color w:val="0000EE"/>
            <w:u w:val="single"/>
          </w:rPr>
          <w:t>https://www.batterytechonline.com/battery-manufacturing/from-expansion-to-caution-inside-the-battery-industry-s-strategic-shift</w:t>
        </w:r>
      </w:hyperlink>
      <w:r>
        <w:t xml:space="preserve"> - Dr John Warner, Chief Industry Relations Officer at American Battery Solutions, discusses the US battery industry's strategic shift from rapid expansion to conservative capital expenditure management due to policy uncertainty. Speaking ahead of The Battery Show South, Warner notes that companies are now sequencing investments and prioritizing confirmed customers over speculative growth. The conversation highlights the transition from predicting policy impacts to executing strategies within a volatile regulatory environment, with a focus on manufacturing innovation and navigating the 'valleys of death' for startups.</w:t>
      </w:r>
      <w:r/>
    </w:p>
    <w:p>
      <w:pPr>
        <w:pStyle w:val="ListNumber"/>
        <w:spacing w:line="240" w:lineRule="auto"/>
        <w:ind w:left="720"/>
      </w:pPr>
      <w:r/>
      <w:hyperlink r:id="rId134">
        <w:r>
          <w:rPr>
            <w:color w:val="0000EE"/>
            <w:u w:val="single"/>
          </w:rPr>
          <w:t>https://www.viva.co.id/otomotif/1893200-tak-lagi-impor-toyota-siapkan-produksi-baterai-mobil-hybrid-di-indonesia</w:t>
        </w:r>
      </w:hyperlink>
      <w:r>
        <w:t xml:space="preserve"> - Toyota Indonesia, in collaboration with CATL, is preparing to produce hybrid electric vehicle battery components and modules locally at a CATL facility in Karawang, West Java. This initiative aims to reduce import dependency and strengthen the national automotive industry. The project has completed installation, commissioning, and testing phases, with production set to commence. This move supports Toyota's multi-pathway electrification strategy in Indonesia.</w:t>
      </w:r>
      <w:r/>
    </w:p>
    <w:p>
      <w:pPr>
        <w:pStyle w:val="ListNumber"/>
        <w:spacing w:line="240" w:lineRule="auto"/>
        <w:ind w:left="720"/>
      </w:pPr>
      <w:r/>
      <w:hyperlink r:id="rId132">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133">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125">
        <w:r>
          <w:rPr>
            <w:color w:val="0000EE"/>
            <w:u w:val="single"/>
          </w:rPr>
          <w:t>https://www.etoday.co.kr/news/view/2577331</w:t>
        </w:r>
      </w:hyperlink>
      <w:r>
        <w:t xml:space="preserve"> - Samsung SDI signed a battery supply agreement with Mercedes-Benz on 20th in Seoul, expanding its premium customer base in Europe. This move aims to counter Chinese competition and EU regulatory barriers that reduced Korean battery market share from 70% in 2020 to 35% last year. With 40GWh production capacity in Hungary and plans for new battery lines, Samsung SDI targets a shift to profitability in the second half of the year, supported by electric vehicle and ESS growth.</w:t>
      </w:r>
      <w:r/>
    </w:p>
    <w:p>
      <w:pPr>
        <w:pStyle w:val="ListNumber"/>
        <w:spacing w:line="240" w:lineRule="auto"/>
        <w:ind w:left="720"/>
      </w:pPr>
      <w:r/>
      <w:hyperlink r:id="rId127">
        <w:r>
          <w:rPr>
            <w:color w:val="0000EE"/>
            <w:u w:val="single"/>
          </w:rPr>
          <w:t>https://www.energytrend.com/news/20260420-51274.html</w:t>
        </w:r>
      </w:hyperlink>
      <w:r>
        <w:t xml:space="preserve"> - Gotion High-Tech, EVE Energy, Easpring Material Technology, CALB, and Jusheng Energy are advancing projects in the energy storage and battery sector. Gotion High-Tech signed a deal for a 20,000-ton solid-state battery materials project in Anqing, China, targeting 2027. EVE Energy agreed to overseas factory cooperation and battery circulation projects. Easpring Material Technology plans an integrated LFP project in Yunnan. CALB's Wuhan base is nearing mass production by June 2026. Jusheng Energy's Jiangsu solid-state battery base is also targeting mass production by the end of June 2026.</w:t>
      </w:r>
      <w:r/>
    </w:p>
    <w:p>
      <w:pPr>
        <w:pStyle w:val="ListNumber"/>
        <w:spacing w:line="240" w:lineRule="auto"/>
        <w:ind w:left="720"/>
      </w:pPr>
      <w:r/>
      <w:hyperlink r:id="rId135">
        <w:r>
          <w:rPr>
            <w:color w:val="0000EE"/>
            <w:u w:val="single"/>
          </w:rPr>
          <w:t>http://prsync.com/future-data-insights/ev-battery-recycling-market-size-share--forecast--5182144/</w:t>
        </w:r>
      </w:hyperlink>
      <w:r>
        <w:t xml:space="preserve"> - Future Data Insights released a report on April 16, 2026, projecting the global EV battery recycling market to reach USD 8.95 billion by late 2026. The study highlights a 35.5% CAGR through 2034, driven by demand for hydrometallurgical processes and critical mineral recovery. Europe accounts for over 45% of demand, while North America holds 25%. Key players include Umicore, Redwood Materials, Li-Cycle, and BASF.</w:t>
      </w:r>
      <w:r/>
    </w:p>
    <w:p>
      <w:pPr>
        <w:pStyle w:val="ListNumber"/>
        <w:spacing w:line="240" w:lineRule="auto"/>
        <w:ind w:left="720"/>
      </w:pPr>
      <w:r/>
      <w:hyperlink r:id="rId136">
        <w:r>
          <w:rPr>
            <w:color w:val="0000EE"/>
            <w:u w:val="single"/>
          </w:rPr>
          <w:t>http://prsync.com/future-data-insights/portable-electric-vehicle-charger-market-size-share--forecast--5182133/</w:t>
        </w:r>
      </w:hyperlink>
      <w:r>
        <w:t xml:space="preserve"> - Future Data Insights released a report on April 16, 2026, projecting the global portable electric vehicle charger market to reach USD 1.95 billion by late 2026. The study forecasts a 28.5% CAGR through 2034, driven by the roadside assistance sector and demand for agile energy-delivery architectures. Key regions include Europe, North America, and Asia-Pacific. The report highlights growth in vehicle-to-vehicle charging and AI-optimized dispatch platforms.</w:t>
      </w:r>
      <w:r/>
    </w:p>
    <w:p>
      <w:pPr>
        <w:pStyle w:val="ListNumber"/>
        <w:spacing w:line="240" w:lineRule="auto"/>
        <w:ind w:left="720"/>
      </w:pPr>
      <w:r/>
      <w:hyperlink r:id="rId137">
        <w:r>
          <w:rPr>
            <w:color w:val="0000EE"/>
            <w:u w:val="single"/>
          </w:rPr>
          <w:t>https://www.benzinga.com/markets/tech/26/04/51905282/head-in-the-sand-delusional-investor-gary-black-warns-tesla-may-not-capture-robotaxi-demand-despite-</w:t>
        </w:r>
      </w:hyperlink>
      <w:r>
        <w:t xml:space="preserve"> - Gary Black of The Future Fund LLC predicts human-driven ride-hailing will become obsolete within five years as autonomous vehicles scale. While acknowledging Tesla is a dominant company, Black warns its current valuation is too high, citing unsustainable P/E multiples and questioning its ability to capture total addressable market demand. Tesla recently launched unsupervised Robotaxi services in Dallas and Houston. Despite these developments and a recent stock price increase, Black maintains that Tesla's franchise valuation does not reflect realistic growth metrics compared to other tech stocks.</w:t>
      </w:r>
      <w:r/>
    </w:p>
    <w:p>
      <w:pPr>
        <w:pStyle w:val="ListNumber"/>
        <w:spacing w:line="240" w:lineRule="auto"/>
        <w:ind w:left="720"/>
      </w:pPr>
      <w:r/>
      <w:hyperlink r:id="rId138">
        <w:r>
          <w:rPr>
            <w:color w:val="0000EE"/>
            <w:u w:val="single"/>
          </w:rPr>
          <w:t>https://www.abc.net.au/news/2026-04-20/electric-vehicles-money-versus-time-charging-network/106573726</w:t>
        </w:r>
      </w:hyperlink>
      <w:r>
        <w:t xml:space="preserve"> - Rising fuel prices in Australia are driving some motorists to switch to electric vehicles, yet the nation's charging infrastructure remains inadequate. A report indicates 45 EVs per public charger, leading to availability issues and long wait times, particularly on road trips. While EVs offer cost savings compared to petrol, drivers face significant time costs due to slow charging speeds and complex access procedures. The New South Wales government plans to deploy 1,000 additional chargers to improve regional access, but experts note that planning remains essential for long-distance travel.</w:t>
      </w:r>
      <w:r/>
    </w:p>
    <w:p>
      <w:pPr>
        <w:pStyle w:val="ListNumber"/>
        <w:spacing w:line="240" w:lineRule="auto"/>
        <w:ind w:left="720"/>
      </w:pPr>
      <w:r/>
      <w:hyperlink r:id="rId139">
        <w:r>
          <w:rPr>
            <w:color w:val="0000EE"/>
            <w:u w:val="single"/>
          </w:rPr>
          <w:t>https://carnewschina.com/2026/04/20/the-new-gen-byd-atto-3-to-debut-at-the-beijing-auto-show-2026-with-flash-charging/</w:t>
        </w:r>
      </w:hyperlink>
      <w:r>
        <w:t xml:space="preserve"> - BYD will unveil the third-generation Atto 3 electric crossover at the Beijing Auto Show 2026 on April 24. The new model features a 50 mm longer wheelbase, RWD platform, and flash charging technology capable of charging from 10% to 70% in five minutes. Available with LFP battery options from FinDreams, the vehicle aims to reverse recent sales declines in China. The launch targets the domestic market with updated dimensions and interior specifications.</w:t>
      </w:r>
      <w:r/>
    </w:p>
    <w:p>
      <w:pPr>
        <w:pStyle w:val="ListNumber"/>
        <w:spacing w:line="240" w:lineRule="auto"/>
        <w:ind w:left="720"/>
      </w:pPr>
      <w:r/>
      <w:hyperlink r:id="rId131">
        <w:r>
          <w:rPr>
            <w:color w:val="0000EE"/>
            <w:u w:val="single"/>
          </w:rPr>
          <w:t>https://southeastasiainfra.com/vietnam-targets-50-per-cent-electric-public-transport-by-2030/</w:t>
        </w:r>
      </w:hyperlink>
      <w:r>
        <w:t xml:space="preserve"> - The Government of Vietnam aims to electrify at least 50 per cent of its urban public transport fleet by 2030. Issued by the Ministry of Industry and Trade, the plan focuses on energy efficiency and security. Supporting measures include expanding EV charging infrastructure, introducing incentives, and integrating stations into urban planning by the Ministry of Construction. The Ministry of Finance will finalise financial incentives. The policy addresses global energy risks and aims to reduce dependence on imported fossil fuels.</w:t>
      </w:r>
      <w:r/>
    </w:p>
    <w:p>
      <w:pPr>
        <w:pStyle w:val="ListNumber"/>
        <w:spacing w:line="240" w:lineRule="auto"/>
        <w:ind w:left="720"/>
      </w:pPr>
      <w:r/>
      <w:hyperlink r:id="rId140">
        <w:r>
          <w:rPr>
            <w:color w:val="0000EE"/>
            <w:u w:val="single"/>
          </w:rPr>
          <w:t>https://www.defenseworld.net/2026/04/20/elevated-capital-advisors-llc-trims-holdings-in-tesla-inc-tsla.html</w:t>
        </w:r>
      </w:hyperlink>
      <w:r>
        <w:t xml:space="preserve"> - Elevated Capital Advisors LLC decreased its stake in Tesla, Inc. by 24.1% during the fourth quarter, selling 1,757 shares to hold 5,531 shares valued at $2,488,000. While other institutional investors like Baskin Financial Services Inc. and First Horizon Corp increased their positions, Tesla insiders sold 53,804 shares worth approximately $20.87 million in the last 90 days. The company reported $0.50 earnings per share for the quarter, beating estimates, though revenue declined 3.1% year-over-year.</w:t>
      </w:r>
      <w:r/>
    </w:p>
    <w:p>
      <w:pPr>
        <w:pStyle w:val="ListNumber"/>
        <w:spacing w:line="240" w:lineRule="auto"/>
        <w:ind w:left="720"/>
      </w:pPr>
      <w:r/>
      <w:hyperlink r:id="rId134">
        <w:r>
          <w:rPr>
            <w:color w:val="0000EE"/>
            <w:u w:val="single"/>
          </w:rPr>
          <w:t>https://www.viva.co.id/otomotif/1893200-tak-lagi-impor-toyota-siapkan-produksi-baterai-mobil-hybrid-di-indonesia</w:t>
        </w:r>
      </w:hyperlink>
      <w:r>
        <w:t xml:space="preserve"> - Toyota Indonesia, in collaboration with CATL, is preparing to produce hybrid electric vehicle battery components and modules locally at a CATL facility in Karawang, West Java. This initiative aims to reduce import dependency and strengthen the national automotive industry. The project has completed installation, commissioning, and testing phases, with production set to commence. This move supports Toyota's multi-pathway electrification strategy in Indonesia.</w:t>
      </w:r>
      <w:r/>
    </w:p>
    <w:p>
      <w:pPr>
        <w:pStyle w:val="ListNumber"/>
        <w:spacing w:line="240" w:lineRule="auto"/>
        <w:ind w:left="720"/>
      </w:pPr>
      <w:r/>
      <w:hyperlink r:id="rId132">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133">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141">
        <w:r>
          <w:rPr>
            <w:color w:val="0000EE"/>
            <w:u w:val="single"/>
          </w:rPr>
          <w:t>https://www.smartprix.com/bytes/tesla-model-y-l-to-launch-in-india-on-april-22-reports-suggest-everything-you-need-to-know/</w:t>
        </w:r>
      </w:hyperlink>
      <w:r>
        <w:t xml:space="preserve"> - Reports indicate Tesla plans to launch the Model Y L, a six-seater long-wheelbase variant, in India on April 22. The vehicle, sourced from the Shanghai Gigafactory, features a 2+2+2 seating layout, an 82kWh battery, and an all-wheel-drive drivetrain. Expected to start under ₹70 lakh, the model targets family segments with additional rear amenities compared to the standard Model Y already available in the market.</w:t>
      </w:r>
      <w:r/>
    </w:p>
    <w:p>
      <w:pPr>
        <w:pStyle w:val="ListNumber"/>
        <w:spacing w:line="240" w:lineRule="auto"/>
        <w:ind w:left="720"/>
      </w:pPr>
      <w:r/>
      <w:hyperlink r:id="rId142">
        <w:r>
          <w:rPr>
            <w:color w:val="0000EE"/>
            <w:u w:val="single"/>
          </w:rPr>
          <w:t>https://technave.com/gadget/Honda-CEO-admitted-Japan-has-fallen-behind-China-in-car-production-46327.html</w:t>
        </w:r>
      </w:hyperlink>
      <w:r>
        <w:t xml:space="preserve"> - Honda President and CEO Toshihiro Mibe admitted that Japan has fallen behind China in car production efficiency after visiting a fully automated supplier factory in Shanghai in February 2026. Honda sales in China have declined for five consecutive years, dropping from 1.62 million units in 2020 to 640,000 in 2025. The company cancelled several EV projects with estimated losses of up to USD15.8 billion due to inability to compete with Chinese brands like BYD and Nio. Starting April 1, 2026, Honda announced massive reforms to reassign engineers to independent R&amp;D units to accelerate innovation and reduce bureaucratic restrictions.</w:t>
      </w:r>
      <w:r/>
    </w:p>
    <w:p>
      <w:pPr>
        <w:pStyle w:val="ListNumber"/>
        <w:spacing w:line="240" w:lineRule="auto"/>
        <w:ind w:left="720"/>
      </w:pPr>
      <w:r/>
      <w:hyperlink r:id="rId143">
        <w:r>
          <w:rPr>
            <w:color w:val="0000EE"/>
            <w:u w:val="single"/>
          </w:rPr>
          <w:t>https://www.tanea.gr/2026/04/20/autonea/agora/erxetai-to-ilektriko-pou-tha-poulaei-to-reyma-pou-tha-perisseyei/</w:t>
        </w:r>
      </w:hyperlink>
      <w:r>
        <w:t xml:space="preserve"> - Volkswagen, in collaboration with Elli, the energy and mobility subsidiary of the Volkswagen Group, is developing a comprehensive Vehicle-to-Grid (V2G) proposal for private customers in Germany. Scheduled for launch within 2026, the initiative allows owners to utilise their electric vehicle batteries to store energy and feed it back into the grid. This technology aims to reduce charging costs and generate additional economic benefits, with market estimates suggesting annual profits could reach up to 900 euros per vehicle.</w:t>
      </w:r>
      <w:r/>
    </w:p>
    <w:p>
      <w:pPr>
        <w:pStyle w:val="ListNumber"/>
        <w:spacing w:line="240" w:lineRule="auto"/>
        <w:ind w:left="720"/>
      </w:pPr>
      <w:r/>
      <w:hyperlink r:id="rId144">
        <w:r>
          <w:rPr>
            <w:color w:val="0000EE"/>
            <w:u w:val="single"/>
          </w:rPr>
          <w:t>https://japan-forward.com/middle-east-tensions-give-ev-shift-fresh-momentum/</w:t>
        </w:r>
      </w:hyperlink>
      <w:r>
        <w:t xml:space="preserve"> - Rising oil prices and supply concerns linked to Middle East conflict have accelerated electric vehicle adoption across Asia. In March, VinFast sales in Vietnam tripled, while Australia recorded a record 14.6% EV share of new car sales. Japanese manufacturers Honda, Nissan, Toyota, and Subaru are launching new EV models, including Honda's Insight return and Nissan's Sakura update, to capitalise on shifting consumer demand away from gasoline vehicles.</w:t>
      </w:r>
      <w:r/>
    </w:p>
    <w:p>
      <w:pPr>
        <w:pStyle w:val="ListNumber"/>
        <w:spacing w:line="240" w:lineRule="auto"/>
        <w:ind w:left="720"/>
      </w:pPr>
      <w:r/>
      <w:hyperlink r:id="rId145">
        <w:r>
          <w:rPr>
            <w:color w:val="0000EE"/>
            <w:u w:val="single"/>
          </w:rPr>
          <w:t>https://thedriven.io/2026/04/20/price-parity-cost-of-new-evs-now-lower-than-petrol-cars-in-worlds-biggest-right-hand-market/</w:t>
        </w:r>
      </w:hyperlink>
      <w:r>
        <w:t xml:space="preserve"> - Data from UK automotive marketplace Autotrader reveals that the average upfront cost of new electric vehicles has fallen below that of petrol models. Driven by government grants and manufacturer discounting, the average new EV price is £42,620 compared to £43,405 for a petrol car. This price parity coincides with rising fuel costs due to the war in the Middle East, which has increased buyer interest in electric vehicles. MG is the most popular EV brand in the UK for April.</w:t>
      </w:r>
      <w:r/>
    </w:p>
    <w:p>
      <w:pPr>
        <w:pStyle w:val="ListNumber"/>
        <w:spacing w:line="240" w:lineRule="auto"/>
        <w:ind w:left="720"/>
      </w:pPr>
      <w:r/>
      <w:hyperlink r:id="rId146">
        <w:r>
          <w:rPr>
            <w:color w:val="0000EE"/>
            <w:u w:val="single"/>
          </w:rPr>
          <w:t>https://metrocebu.news/affordable-evs-ahead-new-loan-program-targets-public-transport/</w:t>
        </w:r>
      </w:hyperlink>
      <w:r>
        <w:t xml:space="preserve"> - The Department of Trade and Industry launched a 2 billion peso low-interest loan program to fund electric vehicle purchases for public transport drivers in the Philippines. Targeted at small-scale operators and individual drivers, the initiative offers up to 1.5 million pesos per EV with a five-year repayment term and a one-year grace period. Applications open via the SBCorp Money app starting April 21. This measure addresses high fuel costs and aligns with a broader 60 billion peso EV incentive strategy to accelerate the shift to greener transport.</w:t>
      </w:r>
      <w:r/>
    </w:p>
    <w:p>
      <w:pPr>
        <w:pStyle w:val="ListNumber"/>
        <w:spacing w:line="240" w:lineRule="auto"/>
        <w:ind w:left="720"/>
      </w:pPr>
      <w:r/>
      <w:hyperlink r:id="rId135">
        <w:r>
          <w:rPr>
            <w:color w:val="0000EE"/>
            <w:u w:val="single"/>
          </w:rPr>
          <w:t>http://prsync.com/future-data-insights/ev-battery-recycling-market-size-share--forecast--5182144/</w:t>
        </w:r>
      </w:hyperlink>
      <w:r>
        <w:t xml:space="preserve"> - Future Data Insights released a report on April 16, 2026, projecting the global EV battery recycling market to reach USD 8.95 billion by late 2026. The study highlights a 35.5% CAGR through 2034, driven by demand for hydrometallurgical processes and critical mineral recovery. Europe accounts for over 45% of demand, while North America holds 25%. Key players include Umicore, Redwood Materials, Li-Cycle, and BASF.</w:t>
      </w:r>
      <w:r/>
    </w:p>
    <w:p>
      <w:pPr>
        <w:pStyle w:val="ListNumber"/>
        <w:spacing w:line="240" w:lineRule="auto"/>
        <w:ind w:left="720"/>
      </w:pPr>
      <w:r/>
      <w:hyperlink r:id="rId147">
        <w:r>
          <w:rPr>
            <w:color w:val="0000EE"/>
            <w:u w:val="single"/>
          </w:rPr>
          <w:t>https://www.deutsche-startups.de/2026/04/20/die-realitaet-zeigt-dir-erst-was-wirklich-funktioniert/</w:t>
        </w:r>
      </w:hyperlink>
      <w:r>
        <w:t xml:space="preserve"> - R3 Robotics, a Luxembourg-based robotics company founded by Antoine Welter and Xavier Kohll, raised 14 million euros in a series a funding round led by HG Ventures and Suma Capital. The investment, announced in early 2026, includes contributions from Oetker Collection, the European Innovation Council Fund, and existing investors. The company, formerly Circu Li-ion, focuses on automated disassembly of electric vehicle components using AI-driven robotics. With 6 million euros in public grants and a certified facility in Karlsruhe, the team aims to become a leading provider of automated disassembly solutions in Europe and North America by 2030.</w:t>
      </w:r>
      <w:r/>
    </w:p>
    <w:p>
      <w:pPr>
        <w:pStyle w:val="ListNumber"/>
        <w:spacing w:line="240" w:lineRule="auto"/>
        <w:ind w:left="720"/>
      </w:pPr>
      <w:r/>
      <w:hyperlink r:id="rId148">
        <w:r>
          <w:rPr>
            <w:color w:val="0000EE"/>
            <w:u w:val="single"/>
          </w:rPr>
          <w:t>https://financialpost.com/pmn/business-wire-news-releases-pmn/e3-lithium-set-to-begin-operations-for-phase-2-of-the-demonstration-facility</w:t>
        </w:r>
      </w:hyperlink>
      <w:r>
        <w:t xml:space="preserve"> - E3 Lithium announced plans to commence operations for Phase 2 of its demonstration facility. The company stated intentions regarding the execution of offtake agreements, completion of the Front-End Engineering Design (FEED) and Feasibility Study (FS), and the submission of remaining licence applications. The release also outlined expectations for the commissioning and commercial operations of the Clearwater Project and lithium carbonate production. Management noted that these statements are forward-looking and subject to various assumptions and risks.</w:t>
      </w:r>
      <w:r/>
    </w:p>
    <w:p>
      <w:pPr>
        <w:pStyle w:val="ListNumber"/>
        <w:spacing w:line="240" w:lineRule="auto"/>
        <w:ind w:left="720"/>
      </w:pPr>
      <w:r/>
      <w:hyperlink r:id="rId132">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133">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133">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149">
        <w:r>
          <w:rPr>
            <w:color w:val="0000EE"/>
            <w:u w:val="single"/>
          </w:rPr>
          <w:t>https://www.ilfattoquotidiano.it/2026/04/20/leapmotor-b10-reev-hybrid-prezzo-la-prova-de-il-fatto-it/8359261/</w:t>
        </w:r>
      </w:hyperlink>
      <w:r>
        <w:t xml:space="preserve"> - Leapmotor launched the B10 REEV Hybrid in Italy, offering a plug-in hybrid SUV with 900 km of total autonomy, a spacious interior, and competitive pricing starting at €24,900. The vehicle features a petrol engine that generates electricity and an electric motor that drives the wheels. It targets a broad audience, with multiple driving modes and an electric-only range of around 80 km. The B10 Hybrid aims to expand Leapmotor's presence outside China, competing in the segment of compact SUVs.</w:t>
      </w:r>
      <w:r/>
    </w:p>
    <w:p>
      <w:pPr>
        <w:pStyle w:val="ListNumber"/>
        <w:spacing w:line="240" w:lineRule="auto"/>
        <w:ind w:left="720"/>
      </w:pPr>
      <w:r/>
      <w:hyperlink r:id="rId150">
        <w:r>
          <w:rPr>
            <w:color w:val="0000EE"/>
            <w:u w:val="single"/>
          </w:rPr>
          <w:t>https://www.taxi-point.co.uk/post/does-fully-electric-range-anxiety-remain-a-barrier-for-taxi-drivers-despite-huge-ev-progress</w:t>
        </w:r>
      </w:hyperlink>
      <w:r>
        <w:t xml:space="preserve"> - Despite improvements in electric vehicle range, taxi drivers continue to face operational barriers due to charging infrastructure limitations. While modern EVs like the LEVC TX offer sufficient theoretical range, drivers report significant downtime caused by locating chargers, queues, and unreliable equipment. This 'infrastructure anxiety' reduces working hours and income, particularly during peak demand. Consequently, many drivers prefer range-extender models or hybrids to avoid dependency on public charging networks, hindering the transition to a fully zero-emission taxi fleet in the UK.</w:t>
      </w:r>
      <w:r/>
    </w:p>
    <w:p>
      <w:pPr>
        <w:pStyle w:val="ListNumber"/>
        <w:spacing w:line="240" w:lineRule="auto"/>
        <w:ind w:left="720"/>
      </w:pPr>
      <w:r/>
      <w:hyperlink r:id="rId151">
        <w:r>
          <w:rPr>
            <w:color w:val="0000EE"/>
            <w:u w:val="single"/>
          </w:rPr>
          <w:t>https://autonews.gasgoo.com/articles/news/gasoo-weekly-gac-launches-new-smart-cockpit-product-line-2046129864548016129</w:t>
        </w:r>
      </w:hyperlink>
      <w:r>
        <w:t xml:space="preserve"> - China's Ministry of Industry and Information Technology released a draft mandatory standard for L2 driving assist systems, effective 2027. GAC Group restructured to launch a new smart cockpit line powered by Alibaba's Qianwen AI. Chery Automobile plans to expand production in Europe, potentially using existing capacity in France. ECARX took over Flyme OS operations from Meizu. Desay SV applied for a Hong Kong IPO. Tesla confirmed its Shanghai Gigafactory can produce humanoid robots.</w:t>
      </w:r>
      <w:r/>
    </w:p>
    <w:p>
      <w:pPr>
        <w:pStyle w:val="ListNumber"/>
        <w:spacing w:line="240" w:lineRule="auto"/>
        <w:ind w:left="720"/>
      </w:pPr>
      <w:r/>
      <w:hyperlink r:id="rId152">
        <w:r>
          <w:rPr>
            <w:color w:val="0000EE"/>
            <w:u w:val="single"/>
          </w:rPr>
          <w:t>https://www.techjuice.pk/battery-costs-global-energy-storage/</w:t>
        </w:r>
      </w:hyperlink>
      <w:r>
        <w:t xml:space="preserve"> - Global large-scale battery installations are projected to surge by 33% in 2026, driven by a 27% drop in costs to $78 per megawatt-hour. This trend is led by expansion in Europe, the Middle East, Africa, and Latin America, alongside increased US adoption for data centers and grid resilience. China's manufacturing overcapacity and shift to lower-cost lithium-iron phosphate technology are key factors. Projects like Australia's Waratah Super Battery demonstrate batteries outperforming gas plants during peak hours, while geopolitical tensions in the Middle East present potential supply chain risks despite China's dominant market position.</w:t>
      </w:r>
      <w:r/>
    </w:p>
    <w:p>
      <w:pPr>
        <w:pStyle w:val="ListNumber"/>
        <w:spacing w:line="240" w:lineRule="auto"/>
        <w:ind w:left="720"/>
      </w:pPr>
      <w:r/>
      <w:hyperlink r:id="rId153">
        <w:r>
          <w:rPr>
            <w:color w:val="0000EE"/>
            <w:u w:val="single"/>
          </w:rPr>
          <w:t>https://www.evmechanica.com/uk-unveils-470-million-package-to-strengthen-ev-battery-supply-chain/</w:t>
        </w:r>
      </w:hyperlink>
      <w:r>
        <w:t xml:space="preserve"> - The UK government has awarded a £380 million grant to Agratas, the battery division of India's Tata Group, to develop a £4 billion gigafactory near Bridgwater, Somerset. Managed by the Department for Business and Trade under the DRIVE35 Automotive Transformation Fund, the project aims to create 4,000 jobs and achieve 40 GWh production capacity by late 2027. The facility will initially supply Jaguar Land Rover, supporting the UK's strategy to reduce import dependence and strengthen domestic EV supply chains.</w:t>
      </w:r>
      <w:r/>
    </w:p>
    <w:p>
      <w:pPr>
        <w:pStyle w:val="ListNumber"/>
        <w:spacing w:line="240" w:lineRule="auto"/>
        <w:ind w:left="720"/>
      </w:pPr>
      <w:r/>
      <w:hyperlink r:id="rId154">
        <w:r>
          <w:rPr>
            <w:color w:val="0000EE"/>
            <w:u w:val="single"/>
          </w:rPr>
          <w:t>https://www.energy-storage.news/hdre-tokyo-gas-sign-150mw-bess-deal-in-japan-as-trading-curtailment-and-disaster-relief-drive-use-cases-in-growing-market/</w:t>
        </w:r>
      </w:hyperlink>
      <w:r>
        <w:t xml:space="preserve"> - HDRE and Tokyo Gas have signed an agreement to develop and operate 150MW of battery energy storage systems in Aomori's Hachinohe and Towada cities. The assets will receive 20-year contracted capacity payments under Japan's Long-Term Decarbonization Auction scheme while generating additional revenue from wholesale trading. This deal adds to HDRE's existing portfolio, bringing total contracted capacity to 340MW. The market is seeing growth in 2MW/8MWh projects for grid stability, disaster relief, and renewable curtailment management.</w:t>
      </w:r>
      <w:r/>
    </w:p>
    <w:p>
      <w:pPr>
        <w:pStyle w:val="ListNumber"/>
        <w:spacing w:line="240" w:lineRule="auto"/>
        <w:ind w:left="720"/>
      </w:pPr>
      <w:r/>
      <w:hyperlink r:id="rId153">
        <w:r>
          <w:rPr>
            <w:color w:val="0000EE"/>
            <w:u w:val="single"/>
          </w:rPr>
          <w:t>https://www.evmechanica.com/uk-unveils-470-million-package-to-strengthen-ev-battery-supply-chain/</w:t>
        </w:r>
      </w:hyperlink>
      <w:r>
        <w:t xml:space="preserve"> - The UK government has awarded a £380 million grant to Agratas, the battery division of India's Tata Group, to develop a £4 billion gigafactory near Bridgwater, Somerset. Managed by the Department for Business and Trade under the DRIVE35 Automotive Transformation Fund, the project aims to create 4,000 jobs and achieve 40 GWh production capacity by late 2027. The facility will initially supply Jaguar Land Rover, supporting the UK's strategy to reduce import dependence and strengthen domestic EV supply chains.</w:t>
      </w:r>
      <w:r/>
    </w:p>
    <w:p>
      <w:pPr>
        <w:pStyle w:val="ListNumber"/>
        <w:spacing w:line="240" w:lineRule="auto"/>
        <w:ind w:left="720"/>
      </w:pPr>
      <w:r/>
      <w:hyperlink r:id="rId155">
        <w:r>
          <w:rPr>
            <w:color w:val="0000EE"/>
            <w:u w:val="single"/>
          </w:rPr>
          <w:t>https://www.press.bmwgroup.com/global/article/detail/T0457075EN/bmw-group-and-university-of-zagreb:-advances-in-battery-cell-production-using-artificial-intelligence</w:t>
        </w:r>
      </w:hyperlink>
      <w:r>
        <w:t xml:space="preserve"> - The BMW Group and the University of Zagreb's Regional Centre of Excellence for Robotic Technology (CRTA) launched the 'Insight' research project in 2024 to develop artificial intelligence models for battery cell production. Based at the Battery Cell Competence Centre in Munich, the project aims to reduce material and time consumption by over 50 percent through predictive analytics. The initiative covers the entire value chain, from electrode production to recycling, and seeks to eliminate storage 'quarantine' phases by predicting cell performance in advance.</w:t>
      </w:r>
      <w:r/>
    </w:p>
    <w:p>
      <w:pPr>
        <w:pStyle w:val="ListNumber"/>
        <w:spacing w:line="240" w:lineRule="auto"/>
        <w:ind w:left="720"/>
      </w:pPr>
      <w:r/>
      <w:hyperlink r:id="rId156">
        <w:r>
          <w:rPr>
            <w:color w:val="0000EE"/>
            <w:u w:val="single"/>
          </w:rPr>
          <w:t>https://www.thehindubusinessline.com/news/global-2025-power-demand-rose-as-ev-data-centers-grew-iea-says/article70883365.ece</w:t>
        </w:r>
      </w:hyperlink>
      <w:r>
        <w:t xml:space="preserve"> - The International Energy Agency reported that global power consumption increased by 3% in 2025, driven significantly by electric vehicles and data centers. Electricity demand grew 2.3 times faster than total energy demand, with EVs contributing 38% and data centers 17% to this growth. Solar power became the largest contributor to global energy supply growth. While advanced economies saw robust expansion, particularly in the United States, China's electricity demand growth slowed due to efficiency gains. Overall global energy demand growth slowed to 1.3%.</w:t>
      </w:r>
      <w:r/>
    </w:p>
    <w:p>
      <w:pPr>
        <w:pStyle w:val="ListNumber"/>
        <w:spacing w:line="240" w:lineRule="auto"/>
        <w:ind w:left="720"/>
      </w:pPr>
      <w:r/>
      <w:hyperlink r:id="rId157">
        <w:r>
          <w:rPr>
            <w:color w:val="0000EE"/>
            <w:u w:val="single"/>
          </w:rPr>
          <w:t>https://www.ad-hoc-news.de/boerse/news/ueberblick/karsan-otomotiv-sanayii-stock-trakrsan91d7-is-its-electric-vehicle-push/69212931</w:t>
        </w:r>
      </w:hyperlink>
      <w:r>
        <w:t xml:space="preserve"> - Turkish automaker Karsan Otomotiv Sanayii is shifting its focus from traditional vans to electric mobility, specifically targeting electric buses and autonomous vehicles. With over 1,000 electric units delivered in Europe, the company leverages a vertically integrated model to compete against rivals like BYD and Mercedes. The stock offers investors exposure to the global EV transition without direct China exposure, though risks include currency volatility and supply chain disruptions.</w:t>
      </w:r>
      <w:r/>
    </w:p>
    <w:p>
      <w:pPr>
        <w:pStyle w:val="ListNumber"/>
        <w:spacing w:line="240" w:lineRule="auto"/>
        <w:ind w:left="720"/>
      </w:pPr>
      <w:r/>
      <w:hyperlink r:id="rId158">
        <w:r>
          <w:rPr>
            <w:color w:val="0000EE"/>
            <w:u w:val="single"/>
          </w:rPr>
          <w:t>https://technode.global/2026/04/20/solar-ev-dominates-southeast-asias-1-8b-energy-transition-funding/</w:t>
        </w:r>
      </w:hyperlink>
      <w:r>
        <w:t xml:space="preserve"> - A Tracxn report reveals Southeast Asia's energy transition funding reached $1.8 billion, with solar ($1.1 billion) and electric vehicles ($505 million) accounting for nearly 90 percent. Critical segments like energy storage ($119 million) and efficiency ($77 million) remain severely underfunded. Singapore dominates capital allocation, capturing 78 percent of solar and 94 percent of storage funding, while high-demand markets like Indonesia and Vietnam receive limited investment. The report highlights a structural mismatch between capital availability and infrastructure needs, noting that only 13 percent of over 2,000 regional companies have secured funding.</w:t>
      </w:r>
      <w:r/>
    </w:p>
    <w:p>
      <w:pPr>
        <w:pStyle w:val="ListNumber"/>
        <w:spacing w:line="240" w:lineRule="auto"/>
        <w:ind w:left="720"/>
      </w:pPr>
      <w:r/>
      <w:hyperlink r:id="rId159">
        <w:r>
          <w:rPr>
            <w:color w:val="0000EE"/>
            <w:u w:val="single"/>
          </w:rPr>
          <w:t>https://www.ad-hoc-news.de/boerse/news/ueberblick/bmw-ag-stock-de0005190003-is-electrification-strategy-strong-enough-to/69212554</w:t>
        </w:r>
      </w:hyperlink>
      <w:r>
        <w:t xml:space="preserve"> - BMW AG is executing a multi-powertrain strategy targeting over 50% electric or hybrid sales by decade-end while maintaining internal combustion engine margins. The company leverages its premium brand and global manufacturing footprint, including the Spartanburg plant, to mitigate regional risks. Analysts view the approach as resilient against cyclical downturns, though execution in competitive EV segments and China exposure remain key risks for investors.</w:t>
      </w:r>
      <w:r/>
    </w:p>
    <w:p>
      <w:pPr>
        <w:pStyle w:val="ListNumber"/>
        <w:spacing w:line="240" w:lineRule="auto"/>
        <w:ind w:left="720"/>
      </w:pPr>
      <w:r/>
      <w:hyperlink r:id="rId153">
        <w:r>
          <w:rPr>
            <w:color w:val="0000EE"/>
            <w:u w:val="single"/>
          </w:rPr>
          <w:t>https://www.evmechanica.com/uk-unveils-470-million-package-to-strengthen-ev-battery-supply-chain/</w:t>
        </w:r>
      </w:hyperlink>
      <w:r>
        <w:t xml:space="preserve"> - The UK government has awarded a £380 million grant to Agratas, the battery division of India's Tata Group, to develop a £4 billion gigafactory near Bridgwater, Somerset. Managed by the Department for Business and Trade under the DRIVE35 Automotive Transformation Fund, the project aims to create 4,000 jobs and achieve 40 GWh production capacity by late 2027. The facility will initially supply Jaguar Land Rover, supporting the UK's strategy to reduce import dependence and strengthen domestic EV supply chains.</w:t>
      </w:r>
      <w:r/>
    </w:p>
    <w:p>
      <w:pPr>
        <w:pStyle w:val="ListNumber"/>
        <w:spacing w:line="240" w:lineRule="auto"/>
        <w:ind w:left="720"/>
      </w:pPr>
      <w:r/>
      <w:hyperlink r:id="rId160">
        <w:r>
          <w:rPr>
            <w:color w:val="0000EE"/>
            <w:u w:val="single"/>
          </w:rPr>
          <w:t>https://www.openpr.com/news/4478825/automotive-battery-management-system-market-size-share</w:t>
        </w:r>
      </w:hyperlink>
      <w:r>
        <w:t xml:space="preserve"> - The global automotive battery management system market was valued at USD 61.03 million in 2022 and is forecast to expand at a compound annual growth rate of 17.6% through 2028. This growth is driven by the surge in electric vehicle adoption, stringent emission regulations, and technological advancements including lithium-ion batteries, IoT, and AI integration. Key players such as Robert Bosch GmbH, Continental AG, and Panasonic Corporation are investing in R&amp;D to enhance system efficiency, safety, and range. The market is segmented by component, battery type, and vehicle type, with Asia-Pacific holding a dominant position due to major manufacturing hubs in China, Japan, and South Korea.</w:t>
      </w:r>
      <w:r/>
    </w:p>
    <w:p>
      <w:pPr>
        <w:pStyle w:val="ListNumber"/>
        <w:spacing w:line="240" w:lineRule="auto"/>
        <w:ind w:left="720"/>
      </w:pPr>
      <w:r/>
      <w:hyperlink r:id="rId161">
        <w:r>
          <w:rPr>
            <w:color w:val="0000EE"/>
            <w:u w:val="single"/>
          </w:rPr>
          <w:t>https://www.businessinsider.com/ford-ceo-jim-farley-xiaomi-tesla-chinese-ev-2026-4</w:t>
        </w:r>
      </w:hyperlink>
      <w:r>
        <w:t xml:space="preserve"> - Ford CEO Jim Farley stated he tested a Xiaomi SU7 EV rather than a Tesla to better gauge competition from Chinese manufacturers. Farley noted that while Tesla performs well, it lacks updated vehicles compared to Chinese brands like BYD, which excel in cost and supply chain. He highlighted the need for affordable EVs under $30,000 in the US market. Concurrently, Ford is pivoting from pure electric F-150 Lightning trucks to smaller, affordable hybrid vehicles, a shift costing approximately $19.5 billion.</w:t>
      </w:r>
      <w:r/>
    </w:p>
    <w:p>
      <w:pPr>
        <w:pStyle w:val="ListNumber"/>
        <w:spacing w:line="240" w:lineRule="auto"/>
        <w:ind w:left="720"/>
      </w:pPr>
      <w:r/>
      <w:hyperlink r:id="rId162">
        <w:r>
          <w:rPr>
            <w:color w:val="0000EE"/>
            <w:u w:val="single"/>
          </w:rPr>
          <w:t>https://www.press.bmwgroup.com/global/article/detail/T0457075EN/bmw-group-and-university-of-zagreb:-advances-in-battery-cell-production-using-artificial-intelligence?showMedia=photo</w:t>
        </w:r>
      </w:hyperlink>
      <w:r>
        <w:t xml:space="preserve"> - The BMW Group and the University of Zagreb's Regional Centre of Excellence for Robotic Technology (CRTA) launched the 'Insight' research project in 2024 to develop artificial intelligence models for battery cell production. Based at the Battery Cell Competence Centre in Munich, the project aims to reduce material and time consumption by over 50 percent through predictive analytics. The initiative covers the entire value chain, from electrode production to recycling, and seeks to eliminate storage 'quarantine' phases by predicting cell performance in advance.</w:t>
      </w:r>
      <w:r/>
    </w:p>
    <w:p>
      <w:pPr>
        <w:pStyle w:val="ListNumber"/>
        <w:spacing w:line="240" w:lineRule="auto"/>
        <w:ind w:left="720"/>
      </w:pPr>
      <w:r/>
      <w:hyperlink r:id="rId163">
        <w:r>
          <w:rPr>
            <w:color w:val="0000EE"/>
            <w:u w:val="single"/>
          </w:rPr>
          <w:t>https://en.yna.co.kr/view/AEN20260420002900320</w:t>
        </w:r>
      </w:hyperlink>
      <w:r>
        <w:t xml:space="preserve"> - Samsung SDI Co. signed a multiyear agreement with Mercedes-Benz Group AG to supply high-performance electric vehicle batteries. The deal, announced in Seoul on April 20, marks the first battery supply contract between the two companies. Samsung SDI CEO Choi Joo-Sun and Mercedes-Benz chairman and CEO Ola Kallenius attended the signing ceremony. The batteries, featuring nickel-cobalt-manganese technology, will be used in upcoming compact and midsize SUVs and coupe models. The partnership also includes plans for joint development of next-generation battery technologies.</w:t>
      </w:r>
      <w:r/>
    </w:p>
    <w:p>
      <w:pPr>
        <w:pStyle w:val="ListNumber"/>
        <w:spacing w:line="240" w:lineRule="auto"/>
        <w:ind w:left="720"/>
      </w:pPr>
      <w:r/>
      <w:hyperlink r:id="rId164">
        <w:r>
          <w:rPr>
            <w:color w:val="0000EE"/>
            <w:u w:val="single"/>
          </w:rPr>
          <w:t>https://kalkinemedia.com/au/stocks/consumer/can-janus-electric-drive-the-future-of-truck-electrification</w:t>
        </w:r>
      </w:hyperlink>
      <w:r>
        <w:t xml:space="preserve"> - Janus Electric is advancing its diesel-to-electric truck conversion model globally, supported by policy incentives and rising demand for cleaner transport. The company is strengthening its momentum in the United States, specifically securing access to incentive programs in California, while expanding its sales pipeline. This strategy aims to capture opportunities in international freight markets where governments are actively supporting emissions reduction initiatives, offering fleet operators a practical alternative to full fleet replacement.</w:t>
      </w:r>
      <w:r/>
    </w:p>
    <w:p>
      <w:pPr>
        <w:pStyle w:val="ListNumber"/>
        <w:spacing w:line="240" w:lineRule="auto"/>
        <w:ind w:left="720"/>
      </w:pPr>
      <w:r/>
      <w:hyperlink r:id="rId165">
        <w:r>
          <w:rPr>
            <w:color w:val="0000EE"/>
            <w:u w:val="single"/>
          </w:rPr>
          <w:t>https://kalkinemedia.com/au/stocks/industrial/why-is-asxppk-reshaping-its-portfolio-strategy-now</w:t>
        </w:r>
      </w:hyperlink>
      <w:r>
        <w:t xml:space="preserve"> - PowerPlus Energy, a subsidiary of ASX-listed PowerPlus (PPK), has entered a conditional agreement to divest a significant stake in Craig International Ballistics (CIB) to an international defence solutions provider. Proceeds will partly reduce financial obligations. Concurrently, PowerPlus secured funding under a national clean energy initiative to expand battery manufacturing capabilities and semi-automation at its production facility. The strategic shift aims to simplify operations and reallocate capital towards energy storage and advanced materials segments.</w:t>
      </w:r>
      <w:r/>
    </w:p>
    <w:p>
      <w:pPr>
        <w:pStyle w:val="ListNumber"/>
        <w:spacing w:line="240" w:lineRule="auto"/>
        <w:ind w:left="720"/>
      </w:pPr>
      <w:r/>
      <w:hyperlink r:id="rId166">
        <w:r>
          <w:rPr>
            <w:color w:val="0000EE"/>
            <w:u w:val="single"/>
          </w:rPr>
          <w:t>https://www.edaily.co.kr/News/Read?newsId=03640806645418088&amp;mediaCodeNo=257&amp;OutLnkChk=Y</w:t>
        </w:r>
      </w:hyperlink>
      <w:r>
        <w:t xml:space="preserve"> - Samsung SDI and Mercedes-Benz signed a multi-year contract on 20th in Seoul for Samsung SDI to supply high-performance prismatic batteries for Mercedes-Benz's next-generation electric vehicles. The batteries utilise high-nickel NCM materials to maximise driving range and include Samsung SDI's proprietary safety solutions. This marks the first time Samsung SDI has supplied batteries to Mercedes-Benz, making it the only company supplying all three German premium automakers. The partnership aims to expand into the small electric SUV and coupe market.</w:t>
      </w:r>
      <w:r/>
    </w:p>
    <w:p>
      <w:pPr>
        <w:pStyle w:val="ListNumber"/>
        <w:spacing w:line="240" w:lineRule="auto"/>
        <w:ind w:left="720"/>
      </w:pPr>
      <w:r/>
      <w:hyperlink r:id="rId167">
        <w:r>
          <w:rPr>
            <w:color w:val="0000EE"/>
            <w:u w:val="single"/>
          </w:rPr>
          <w:t>https://www.edaily.co.kr/News/Read?newsId=03644086645418088&amp;mediaCodeNo=257&amp;OutLnkChk=Y</w:t>
        </w:r>
      </w:hyperlink>
      <w:r>
        <w:t xml:space="preserve"> - Mercedes-Benz CEO Ola Kallenius and CTO Jorg Burzer visited Seoul to strengthen strategic partnerships with key Korean suppliers. A multi-year contract for high-nickel batteries for the next-generation electric platform was signed with Samsung SDI. The company also reaffirmed its long-term partnership with LG Energy Solution for LFP batteries. These collaborations aim to secure the global electrification strategy and accelerate innovation in electromobility and digitalization.</w:t>
      </w:r>
      <w:r/>
    </w:p>
    <w:p>
      <w:pPr>
        <w:pStyle w:val="ListNumber"/>
        <w:spacing w:line="240" w:lineRule="auto"/>
        <w:ind w:left="720"/>
      </w:pPr>
      <w:r/>
      <w:hyperlink r:id="rId168">
        <w:r>
          <w:rPr>
            <w:color w:val="0000EE"/>
            <w:u w:val="single"/>
          </w:rPr>
          <w:t>https://www.edaily.co.kr/News/Read?newsId=03647366645418088&amp;mediaCodeNo=257&amp;OutLnkChk=Y</w:t>
        </w:r>
      </w:hyperlink>
      <w:r>
        <w:t xml:space="preserve"> - Ola Kallenius, Chairman and CEO of Mercedes-Benz Group AG, announced a strategic battery supply agreement with Samsung SDI on 20th October in Seoul. This follows a prior contract with LG Energy Solution. The deal secures high-nickel NCM batteries for future small electric SUVs and coupes. Mercedes-Benz aims to accelerate electrification, planning over 40 new electric models between 2025 and 2027, with full segment coverage by 2030. The company maintains a diversified supplier network to mitigate supply chain risks.</w:t>
      </w:r>
      <w:r/>
    </w:p>
    <w:p>
      <w:pPr>
        <w:pStyle w:val="ListNumber"/>
        <w:spacing w:line="240" w:lineRule="auto"/>
        <w:ind w:left="720"/>
      </w:pPr>
      <w:r/>
      <w:hyperlink r:id="rId169">
        <w:r>
          <w:rPr>
            <w:color w:val="0000EE"/>
            <w:u w:val="single"/>
          </w:rPr>
          <w:t>https://ca.finance.yahoo.com/news/samsung-sdi-signs-first-ev-060613678.html</w:t>
        </w:r>
      </w:hyperlink>
      <w:r>
        <w:t xml:space="preserve"> - Samsung SDI has signed a multi-year agreement with Mercedes-Benz to supply high-nickel NCM chemistry batteries for the automaker's future compact and mid-size electric SUVs and coupe models. This marks the first EV battery supply deal between the two companies. The specific size of the deal was not disclosed.</w:t>
      </w:r>
      <w:r/>
    </w:p>
    <w:p>
      <w:pPr>
        <w:pStyle w:val="ListNumber"/>
        <w:spacing w:line="240" w:lineRule="auto"/>
        <w:ind w:left="720"/>
      </w:pPr>
      <w:r/>
      <w:hyperlink r:id="rId170">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167">
        <w:r>
          <w:rPr>
            <w:color w:val="0000EE"/>
            <w:u w:val="single"/>
          </w:rPr>
          <w:t>https://www.edaily.co.kr/News/Read?newsId=03644086645418088&amp;mediaCodeNo=257&amp;OutLnkChk=Y</w:t>
        </w:r>
      </w:hyperlink>
      <w:r>
        <w:t xml:space="preserve"> - Mercedes-Benz CEO Ola Kallenius and CTO Jorg Burzer visited Seoul to strengthen strategic partnerships with key Korean suppliers. A multi-year contract for high-nickel batteries for the next-generation electric platform was signed with Samsung SDI. The company also reaffirmed its long-term partnership with LG Energy Solution for LFP batteries. These collaborations aim to secure the global electrification strategy and accelerate innovation in electromobility and digitalization.</w:t>
      </w:r>
      <w:r/>
    </w:p>
    <w:p>
      <w:pPr>
        <w:pStyle w:val="ListNumber"/>
        <w:spacing w:line="240" w:lineRule="auto"/>
        <w:ind w:left="720"/>
      </w:pPr>
      <w:r/>
      <w:hyperlink r:id="rId171">
        <w:r>
          <w:rPr>
            <w:color w:val="0000EE"/>
            <w:u w:val="single"/>
          </w:rPr>
          <w:t>https://carrollcountyobserver.com/2026/04/20/renault-unveils-its-100-electric-twingo/</w:t>
        </w:r>
      </w:hyperlink>
      <w:r>
        <w:t xml:space="preserve"> - Renault unveiled the fourth-generation Twingo, a 100% electric vehicle marketed from early 2026 in France for under 20,000 euros. With a WLTP range of 263 km, the car targets daily journeys to address the decline in the small car segment due to safety regulations. The launch aims to democratise electrification ahead of the EU's 2035 ban on thermal and hybrid vehicles. Designed in under 24 months using methods inspired by Chinese manufacturers, the model represents a strategic shift for the brand.</w:t>
      </w:r>
      <w:r/>
    </w:p>
    <w:p>
      <w:pPr>
        <w:pStyle w:val="ListNumber"/>
        <w:spacing w:line="240" w:lineRule="auto"/>
        <w:ind w:left="720"/>
      </w:pPr>
      <w:r/>
      <w:hyperlink r:id="rId172">
        <w:r>
          <w:rPr>
            <w:color w:val="0000EE"/>
            <w:u w:val="single"/>
          </w:rPr>
          <w:t>https://stockhead.com.au/resources/anson-sponges-up-lithium-upside-at-green-river-with-porosity-win-in-historic-core/</w:t>
        </w:r>
      </w:hyperlink>
      <w:r>
        <w:t xml:space="preserve"> - Anson Resources has identified historical core data from the Floy Unit 1 well at its Green River lithium project showing an average effective porosity of 8.8%. This represents a 46% increase over the 6% used in the company's current JORC resource estimate. The higher porosity suggests greater brine storage capacity and flow rates, potentially supporting future resource upgrades and production planning. The data is currently being considered by an independent geological consulting firm as part of an ongoing JORC resource estimate review.</w:t>
      </w:r>
      <w:r/>
    </w:p>
    <w:p>
      <w:pPr>
        <w:pStyle w:val="ListNumber"/>
        <w:spacing w:line="240" w:lineRule="auto"/>
        <w:ind w:left="720"/>
      </w:pPr>
      <w:r/>
      <w:hyperlink r:id="rId173">
        <w:r>
          <w:rPr>
            <w:color w:val="0000EE"/>
            <w:u w:val="single"/>
          </w:rPr>
          <w:t>https://www.somersetlive.co.uk/news/somerset-news/incredible-aerial-images-show-somersets-10920024</w:t>
        </w:r>
      </w:hyperlink>
      <w:r>
        <w:t xml:space="preserve"> - * Somerset Council has granted planning permission for the first phase of a new orbital ring road surrounding the Gravity enterprise zone. * The infrastructure project supports the construction of Agratas' £4bn battery manufacturing facility, scheduled to begin operations in late-2027. * Construction on the ring road can commence shortly, featuring a shared pedestrian and cycle path and emergency vehicle access. * The Department for Business and Trade has committed an additional £380m investment to drive the development forward. * Approximately 600 workers are currently on site, with plans to increase to 2,900 during the next 14-month phase.</w:t>
      </w:r>
      <w:r/>
    </w:p>
    <w:p>
      <w:pPr>
        <w:pStyle w:val="ListNumber"/>
        <w:spacing w:line="240" w:lineRule="auto"/>
        <w:ind w:left="720"/>
      </w:pPr>
      <w:r/>
      <w:hyperlink r:id="rId174">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175">
        <w:r>
          <w:rPr>
            <w:color w:val="0000EE"/>
            <w:u w:val="single"/>
          </w:rPr>
          <w:t>https://www.channelnewsasia.com/business/vietnam-plans-extend-tax-incentives-evs-until-2030-6067346</w:t>
        </w:r>
      </w:hyperlink>
      <w:r>
        <w:t xml:space="preserve"> - Vietnam's parliament office announced plans to extend special consumption tax cuts on electric vehicles until the end of 2030. The proposal, submitted to parliament for approval, aims to boost EV sales and reduce emissions. Following a tax reduction in March 2022, annual EV sales rose from nearly 7,000 in 2022 to nearly 175,000 last year. The government also extended the exemption for first-time registration fees until February 2027. These measures support Vietnam's 2050 net zero target by accelerating the shift to cleaner-energy transport.</w:t>
      </w:r>
      <w:r/>
    </w:p>
    <w:p>
      <w:pPr>
        <w:pStyle w:val="ListNumber"/>
        <w:spacing w:line="240" w:lineRule="auto"/>
        <w:ind w:left="720"/>
      </w:pPr>
      <w:r/>
      <w:hyperlink r:id="rId176">
        <w:r>
          <w:rPr>
            <w:color w:val="0000EE"/>
            <w:u w:val="single"/>
          </w:rPr>
          <w:t>https://www.urdupoint.com/en/middle-east/ev-sales-surge-across-europe-in-early-2026-am-2172992.html</w:t>
        </w:r>
      </w:hyperlink>
      <w:r>
        <w:t xml:space="preserve"> - Electric vehicle sales in Europe increased by 29.4% in the first quarter of 2026, reaching nearly 560,000 registrations. The growth, driven by high petrol prices following the war in Iran, saw a 51.3% rise in March alone across 15 markets. Major markets including Germany, France, Spain, Italy, and Poland recorded over 40% growth. Data from E-Mobility Europe and New Automotive indicates that 21.2% of new car registrations in the EU and EFTA were electric in March.</w:t>
      </w:r>
      <w:r/>
    </w:p>
    <w:p>
      <w:pPr>
        <w:pStyle w:val="ListNumber"/>
        <w:spacing w:line="240" w:lineRule="auto"/>
        <w:ind w:left="720"/>
      </w:pPr>
      <w:r/>
      <w:hyperlink r:id="rId174">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174">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177">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78">
        <w:r>
          <w:rPr>
            <w:color w:val="0000EE"/>
            <w:u w:val="single"/>
          </w:rPr>
          <w:t>https://www.indexbox.io/blog/hard-carbon-anode-materials-market-demand-to-accelerate-by-2035-driven-by-sodium-ion-battery-commercialization/</w:t>
        </w:r>
      </w:hyperlink>
      <w:r>
        <w:t xml:space="preserve"> - The global hard carbon anode materials market is transitioning from an R&amp;D niche to a mainstream industrial commodity driven by sodium-ion battery commercialization. Forecasts project robust growth through 2035, with a 12.0% CAGR, underpinned by demand for diversified, cost-effective battery supply chains. Stationary energy storage is the primary early-adoption segment, followed by entry-level electric vehicles and consumer electronics. Market dynamics will involve scaling biomass precursor sourcing and consolidation between chemical giants and specialized producers.</w:t>
      </w:r>
      <w:r/>
    </w:p>
    <w:p>
      <w:pPr>
        <w:pStyle w:val="ListNumber"/>
        <w:spacing w:line="240" w:lineRule="auto"/>
        <w:ind w:left="720"/>
      </w:pPr>
      <w:r/>
      <w:hyperlink r:id="rId179">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investments, and tax credits up to €200 million per project for electrification and battery production. * France, the Netherlands, and Finland have already implemented similar tax reforms to support green industry investments. * Norwegian authorities are urged to study these reforms to avoid hindering electrification through high fuel taxes and low profitability. * The goal is to make socially beneficial investments profitable for businesses, reducing reliance on state subsidies.</w:t>
      </w:r>
      <w:r/>
    </w:p>
    <w:p>
      <w:pPr>
        <w:pStyle w:val="ListNumber"/>
        <w:spacing w:line="240" w:lineRule="auto"/>
        <w:ind w:left="720"/>
      </w:pPr>
      <w:r/>
      <w:hyperlink r:id="rId174">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174">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180">
        <w:r>
          <w:rPr>
            <w:color w:val="0000EE"/>
            <w:u w:val="single"/>
          </w:rPr>
          <w:t>https://www.fool.com.au/2026/04/20/this-asx-lithium-stock-just-exploded-12-heres-what-sparked-it/</w:t>
        </w:r>
      </w:hyperlink>
      <w:r>
        <w:t xml:space="preserve"> - European Lithium Ltd shares increased 12.25% following an announcement that Critical Metals Corp will acquire the remaining 50.5% stake in the Tanbreez rare earths project in Greenland. This transaction grants Critical Metals full ownership, removing joint venture complexities and enabling direct control over development. European Lithium retains a 7.5% free carried interest. The move coincides with improving lithium market conditions and renewed investor interest in ASX-listed battery material names in 2026.</w:t>
      </w:r>
      <w:r/>
    </w:p>
    <w:p>
      <w:pPr>
        <w:pStyle w:val="ListNumber"/>
        <w:spacing w:line="240" w:lineRule="auto"/>
        <w:ind w:left="720"/>
      </w:pPr>
      <w:r/>
      <w:hyperlink r:id="rId181">
        <w:r>
          <w:rPr>
            <w:color w:val="0000EE"/>
            <w:u w:val="single"/>
          </w:rPr>
          <w:t>https://www.frandroid.com/survoltes/voitures-electriques/3070355_diviser-par-4-le-cout-de-son-plein-le-gouvernement-annonce-9-500-e-daide-pour-rouler-a-lelectrique-des-100-e-mois-avec-le-leasing-social</w:t>
        </w:r>
      </w:hyperlink>
      <w:r>
        <w:t xml:space="preserve"> - The French government has detailed plans for the 2026 social electric car leasing scheme, launching in July 2026. A maximum grant of 9,500 euros is available for European vehicles, with monthly lease payments ranging from 100 to 200 euros. The scheme targets households earning less than 2,200 euros per month and aims to facilitate access to electric vehicles by reducing fuel costs. The aid amount varies based on the European origin of the vehicle's engine and battery components.</w:t>
      </w:r>
      <w:r/>
    </w:p>
    <w:p>
      <w:pPr>
        <w:pStyle w:val="ListNumber"/>
        <w:spacing w:line="240" w:lineRule="auto"/>
        <w:ind w:left="720"/>
      </w:pPr>
      <w:r/>
      <w:hyperlink r:id="rId182">
        <w:r>
          <w:rPr>
            <w:color w:val="0000EE"/>
            <w:u w:val="single"/>
          </w:rPr>
          <w:t>https://dailycarblog.com/2026/04/audi-and-saic-to-build-new-innovation-and-tech-centre-in-shanghai/</w:t>
        </w:r>
      </w:hyperlink>
      <w:r>
        <w:t xml:space="preserve"> - Audi and SAIC Motor announced plans to establish a joint innovation and technology centre in Shanghai. The partnership aims to develop future vehicle generations tailored to the Chinese market, including four new models under a co-created brand that does not use the Audi logo. This strategic shift addresses declining sales and competition from domestic manufacturers in the electric vehicle segment. Early results from the first jointly developed model show growing traction.</w:t>
      </w:r>
      <w:r/>
    </w:p>
    <w:p>
      <w:pPr>
        <w:pStyle w:val="ListNumber"/>
        <w:spacing w:line="240" w:lineRule="auto"/>
        <w:ind w:left="720"/>
      </w:pPr>
      <w:r/>
      <w:hyperlink r:id="rId183">
        <w:r>
          <w:rPr>
            <w:color w:val="0000EE"/>
            <w:u w:val="single"/>
          </w:rPr>
          <w:t>https://dailycarblog.com/2026/04/toyotas-ev-comeback-show-would-make-elvis-actually-leave-the-building-and-weep/</w:t>
        </w:r>
      </w:hyperlink>
      <w:r>
        <w:t xml:space="preserve"> - Toyota has launched the bZ7 electric vehicle in China, offering a large vehicle with 278 horsepower and a range of up to 440 miles at a price point lower than a Tesla Model 3. The vehicle features Huawei HarmonyOS software, 27 safety sensors, and advanced interior amenities. The launch generated significant immediate demand, with 3,000 orders received within one hour.</w:t>
      </w:r>
      <w:r/>
    </w:p>
    <w:p>
      <w:pPr>
        <w:pStyle w:val="ListNumber"/>
        <w:spacing w:line="240" w:lineRule="auto"/>
        <w:ind w:left="720"/>
      </w:pPr>
      <w:r/>
      <w:hyperlink r:id="rId184">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Major Chinese manufacturers like CATL are positioned to capitalise on this demand, though policy changes regarding export tax rebates may also influence short-term export volumes.</w:t>
      </w:r>
      <w:r/>
    </w:p>
    <w:p>
      <w:pPr>
        <w:pStyle w:val="ListNumber"/>
        <w:spacing w:line="240" w:lineRule="auto"/>
        <w:ind w:left="720"/>
      </w:pPr>
      <w:r/>
      <w:hyperlink r:id="rId185">
        <w:r>
          <w:rPr>
            <w:color w:val="0000EE"/>
            <w:u w:val="single"/>
          </w:rPr>
          <w:t>https://www.carexpert.com.au/car-news/fords-cancelled-personal-bullet-train-electric-suv-revealed</w:t>
        </w:r>
      </w:hyperlink>
      <w:r>
        <w:t xml:space="preserve"> - Ford has officially cancelled a three-row electric SUV prototype previously described by former Chief EV, Digital and Design Officer Doug Field as a 'personal bullet train'. The vehicle, which was set to be built at the Oakville plant in Ontario, Canada, was abandoned in August 2024 following a strategic pivot away from large pure electric SUVs. The project has been repurposed as a research vehicle to inform future electric vehicle designs, while the manufacturing facility has been retooled for F-Series Super Duty pickups.</w:t>
      </w:r>
      <w:r/>
    </w:p>
    <w:p>
      <w:pPr>
        <w:pStyle w:val="ListNumber"/>
        <w:spacing w:line="240" w:lineRule="auto"/>
        <w:ind w:left="720"/>
      </w:pPr>
      <w:r/>
      <w:hyperlink r:id="rId186">
        <w:r>
          <w:rPr>
            <w:color w:val="0000EE"/>
            <w:u w:val="single"/>
          </w:rPr>
          <w:t>https://cnevpost.com/2026/04/20/byd-to-debut-third-gen-yuan-plus-beijing-auto-show/</w:t>
        </w:r>
      </w:hyperlink>
      <w:r>
        <w:t xml:space="preserve"> - BYD will unveil its third-generation Yuan Plus electric SUV at the 2026 Beijing Auto Show, opening on 24 April. The model will feature the company's latest flash-charging technology, enabling a 10% to 70% charge in approximately five minutes. Regulatory filings indicate the vehicle measures 4,665 mm in length with wheelbase options supporting CLTC ranges of 540 km and 630 km. The new SUV will offer two battery capacities and a rear-mounted single-motor powertrain with maximum power outputs of 200 kW and 240 kW.</w:t>
      </w:r>
      <w:r/>
    </w:p>
    <w:p>
      <w:pPr>
        <w:pStyle w:val="ListNumber"/>
        <w:spacing w:line="240" w:lineRule="auto"/>
        <w:ind w:left="720"/>
      </w:pPr>
      <w:r/>
      <w:hyperlink r:id="rId187">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188">
        <w:r>
          <w:rPr>
            <w:color w:val="0000EE"/>
            <w:u w:val="single"/>
          </w:rPr>
          <w:t>https://www.orissapost.com/sijimali-mining-row-ccg-writes-to-prez-over-wrongful-dispossession-of-tribal-lands/</w:t>
        </w:r>
      </w:hyperlink>
      <w:r>
        <w:t xml:space="preserve"> - The Constitutional Conduct Group (CCG) has written to President Droupadi Murmu regarding alleged wrongful dispossession of tribal lands in Rayagada district, Odisha. The group cites police action in Kantamal village where over 70 people were reportedly injured during clashes defending community rights against the Sijimali mining project. CCG alleges that Stage-I forest clearance granted in December 2025 relied on fraudulent Gram Sabha resolutions from 2023 involving non-residents and minors. The collective urges the President to suspend the clearance, halt road construction, and review criminal cases against protesters, drawing parallels to the Niyamgiri Supreme Court judgment.</w:t>
      </w:r>
      <w:r/>
    </w:p>
    <w:p>
      <w:pPr>
        <w:pStyle w:val="ListNumber"/>
        <w:spacing w:line="240" w:lineRule="auto"/>
        <w:ind w:left="720"/>
      </w:pPr>
      <w:r/>
      <w:hyperlink r:id="rId184">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conflict. EV shipments increased by 53% year-on-year to a record 349,000 units, while battery exports grew 34% and solar cells by 80%. Industry analysts attribute this shift to consumers and industries seeking alternatives to soaring fuel prices caused by disruptions in the Strait of Hormuz. Domestic policy changes, including the removal or lowering of export tax rebates for solar and batteries, may have also accelerated shipments before subsidies ended.</w:t>
      </w:r>
      <w:r/>
    </w:p>
    <w:p>
      <w:pPr>
        <w:pStyle w:val="ListNumber"/>
        <w:spacing w:line="240" w:lineRule="auto"/>
        <w:ind w:left="720"/>
      </w:pPr>
      <w:r/>
      <w:hyperlink r:id="rId189">
        <w:r>
          <w:rPr>
            <w:color w:val="0000EE"/>
            <w:u w:val="single"/>
          </w:rPr>
          <w:t>https://businessday.ng/news/article/fg-shifts-tax-burden-from-imports-to-consumption/</w:t>
        </w:r>
      </w:hyperlink>
      <w:r>
        <w:t xml:space="preserve"> - * Nigeria is reimagining its revenue strategy by reducing import duties on essential goods and industrial inputs while increasing excise taxes on luxury and 'sin' goods. * The new 2026 Fiscal Policy Measures slash passenger vehicle duties from 70 percent to 40 percent and grant zero-duty status to electric vehicles and manufacturing machinery. * Excise duties on non-alcoholic beverages, alcoholic drinks, and tobacco products are set to rise significantly starting in July 2026 to balance government books. * The policy aims to stabilise income through broad-based consumption taxes like VAT and mitigate inflationary pressures caused by rising fuel costs. * The government plans to phase out protective Import Adjustment Taxes by 2027, targeting a fully liberalised trade regime by 2036.</w:t>
      </w:r>
      <w:r/>
    </w:p>
    <w:p>
      <w:pPr>
        <w:pStyle w:val="ListNumber"/>
        <w:spacing w:line="240" w:lineRule="auto"/>
        <w:ind w:left="720"/>
      </w:pPr>
      <w:r/>
      <w:hyperlink r:id="rId190">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191">
        <w:r>
          <w:rPr>
            <w:color w:val="0000EE"/>
            <w:u w:val="single"/>
          </w:rPr>
          <w:t>https://www.ad-hoc-news.de/boerse/news/ueberblick/magna-international-stock-ca5592224011-is-its-ev-supply-chain-role/69210476</w:t>
        </w:r>
      </w:hyperlink>
      <w:r>
        <w:t xml:space="preserve"> - Magna International, a global mobility technology company, leverages its tier-1 supplier status and diversified manufacturing capabilities to capitalize on the shift toward electric vehicles and advanced driver assistance systems. With significant operations in North America and partnerships with major OEMs like GM, Ford, and Stellantis, the firm aims to deliver operational excellence and shareholder returns. Analysts view the company positively due to its strategic positioning in electrification and autonomy, though near-term margin pressures from launch costs and commodity inflation remain a concern.</w:t>
      </w:r>
      <w:r/>
    </w:p>
    <w:p>
      <w:pPr>
        <w:pStyle w:val="ListNumber"/>
        <w:spacing w:line="240" w:lineRule="auto"/>
        <w:ind w:left="720"/>
      </w:pPr>
      <w:r/>
      <w:hyperlink r:id="rId192">
        <w:r>
          <w:rPr>
            <w:color w:val="0000EE"/>
            <w:u w:val="single"/>
          </w:rPr>
          <w:t>https://carnewschina.com/2026/04/20/gwm-chairman-rivals-need-to-learn-from-gwm-one-platform-to-succeed-worldwide/</w:t>
        </w:r>
      </w:hyperlink>
      <w:r>
        <w:t xml:space="preserve"> - Great Wall Motor chairman Wei Jianjun stated that competitors must adopt the GWM One platform to remain competitive and expand internationally. The platform supports plug-in hybrids, self-charging hybrids, battery EVs, internal combustion engines, and fuel cell vehicles. Wei Jianjun criticized rivals focusing on extended-range EVs, claiming they are less efficient. GWM aims to launch over 50 models on this flexible architecture, starting with the Wey V9X SUV.</w:t>
      </w:r>
      <w:r/>
    </w:p>
    <w:p>
      <w:pPr>
        <w:pStyle w:val="ListNumber"/>
        <w:spacing w:line="240" w:lineRule="auto"/>
        <w:ind w:left="720"/>
      </w:pPr>
      <w:r/>
      <w:hyperlink r:id="rId193">
        <w:r>
          <w:rPr>
            <w:color w:val="0000EE"/>
            <w:u w:val="single"/>
          </w:rPr>
          <w:t>https://www.viva.co.id/otomotif/1893117-aturan-pajak-baru-dinilai-bisa-tekan-penjualan-mobil-listrik-murah</w:t>
        </w:r>
      </w:hyperlink>
      <w:r>
        <w:t xml:space="preserve"> - Experts warn that new regulations shifting electric vehicle tax incentives to local governments in Indonesia could hinder market growth, particularly for entry-level models. The removal of guaranteed national tax exemptions creates uncertainty for consumers in price-sensitive segments. While battery-based EVs retain potential for local tax reductions, the lack of uniform national guarantees may fragment the market and slow adoption rates outside major cities.</w:t>
      </w:r>
      <w:r/>
    </w:p>
    <w:p>
      <w:pPr>
        <w:pStyle w:val="ListNumber"/>
        <w:spacing w:line="240" w:lineRule="auto"/>
        <w:ind w:left="720"/>
      </w:pPr>
      <w:r/>
      <w:hyperlink r:id="rId187">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190">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190">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190">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190">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194">
        <w:r>
          <w:rPr>
            <w:color w:val="0000EE"/>
            <w:u w:val="single"/>
          </w:rPr>
          <w:t>https://www.ad-hoc-news.de/boerse/news/ueberblick/schaeffler-ag-stock-de000sha0100-is-its-automotive-supply-chain-edge/69210519</w:t>
        </w:r>
      </w:hyperlink>
      <w:r>
        <w:t xml:space="preserve"> - Schaeffler AG, a global supplier of bearings and e-mobility components, positions itself for growth amid the automotive shift to electric vehicles. The company utilizes a diversified business model across automotive, industrial, and aftermarket sectors to mitigate cyclicality. With manufacturing footprints in Germany, Europe, Asia, and the Americas, Schaeffler aims to capture demand from major OEMs like Volkswagen, BMW, Ford, and GM while navigating risks such as supply chain volatility and currency fluctuations. Analysts view the stock as a steady compounder with modest upside, pending successful post-merger integration and EV adoption rates.</w:t>
      </w:r>
      <w:r/>
    </w:p>
    <w:p>
      <w:pPr>
        <w:pStyle w:val="ListNumber"/>
        <w:spacing w:line="240" w:lineRule="auto"/>
        <w:ind w:left="720"/>
      </w:pPr>
      <w:r/>
      <w:hyperlink r:id="rId195">
        <w:r>
          <w:rPr>
            <w:color w:val="0000EE"/>
            <w:u w:val="single"/>
          </w:rPr>
          <w:t>https://mining.com.au/lithium-explained-from-brines-to-hard-rock/</w:t>
        </w:r>
      </w:hyperlink>
      <w:r>
        <w:t xml:space="preserve"> - Lithium supply originates from brine deposits in South America and hard rock deposits primarily in Australia. Brine operations offer lower costs but longer timelines due to evaporation, whereas hard rock projects develop faster but incur higher operating costs. Both pathways require processing into lithium carbonate or hydroxide, with significant conversion capacity located in China. Demand is driven by electric vehicles and energy storage systems.</w:t>
      </w:r>
      <w:r/>
    </w:p>
    <w:p>
      <w:pPr>
        <w:pStyle w:val="ListNumber"/>
        <w:spacing w:line="240" w:lineRule="auto"/>
        <w:ind w:left="720"/>
      </w:pPr>
      <w:r/>
      <w:hyperlink r:id="rId196">
        <w:r>
          <w:rPr>
            <w:color w:val="0000EE"/>
            <w:u w:val="single"/>
          </w:rPr>
          <w:t>https://www.evinfrastructurenews.com/ev-networks/transport-nsw-inks-au-1-9-billion-renewable-energy-deal-to-power-electric-transport-network</w:t>
        </w:r>
      </w:hyperlink>
      <w:r>
        <w:t xml:space="preserve"> - Transport for NSW has signed a seven-year, AU$1.9 billion renewable energy agreement with Snowy Energy to power its expanding electric vehicle infrastructure. Announced by Transport Minister John Graham on 17 April, the deal consolidates electricity procurement for the first time across all public transport agencies, including Sydney Metro and Sydney Trains. The contract is projected to deliver AU$130 million in savings, which will be reinvested into frontline services, while supporting targets to reduce operational emissions by 65% by 2030 and achieve net zero by 2035.</w:t>
      </w:r>
      <w:r/>
    </w:p>
    <w:p>
      <w:pPr>
        <w:pStyle w:val="ListNumber"/>
        <w:spacing w:line="240" w:lineRule="auto"/>
        <w:ind w:left="720"/>
      </w:pPr>
      <w:r/>
      <w:hyperlink r:id="rId197">
        <w:r>
          <w:rPr>
            <w:color w:val="0000EE"/>
            <w:u w:val="single"/>
          </w:rPr>
          <w:t>https://smallcaps.com.au/article/ecograf-and-mitsubishi-chemical-corp-sign-commercialisation-deal-for-epanko-natural-flake-graphite</w:t>
        </w:r>
      </w:hyperlink>
      <w:r>
        <w:t xml:space="preserve"> - EcoGraf and Mitsubishi Chemical Corporation have executed a non-binding memorandum of understanding for the supply and potential long-term commercialisation of natural flake graphite and spherical graphite. The agreement outlines a consideration for a long-term sales arrangement involving 10,000 tonnes per annum of unpurified and purified spherical graphite or approximately 16,500 tonnes per annum of natural flake graphite. This collaboration supports EcoGraf's vertically integrated battery anode materials strategy centred on its Epanko project in Tanzania, aiming to supply electric vehicle and battery manufacturers globally.</w:t>
      </w:r>
      <w:r/>
    </w:p>
    <w:p>
      <w:pPr>
        <w:pStyle w:val="ListNumber"/>
        <w:spacing w:line="240" w:lineRule="auto"/>
        <w:ind w:left="720"/>
      </w:pPr>
      <w:r/>
      <w:hyperlink r:id="rId198">
        <w:r>
          <w:rPr>
            <w:color w:val="0000EE"/>
            <w:u w:val="single"/>
          </w:rPr>
          <w:t>https://kalkinemedia.com/au/stocks/metal-and-mining/asx-200-gold-giant-twist-evolutions-lithium-bet-explained</w:t>
        </w:r>
      </w:hyperlink>
      <w:r>
        <w:t xml:space="preserve"> - Evolution Mining Limited has increased its funding commitment to the Nevada North Lithium joint venture, expanding its involvement in exploration and feasibility work. While this move adds diversification into battery metals, the company maintains that its core gold operations remain the primary driver of earnings and cash flow. The strategic shift reflects broader sector trends toward critical minerals without altering Evolution's identity as a gold-focused ASX 200 producer.</w:t>
      </w:r>
      <w:r/>
    </w:p>
    <w:p>
      <w:pPr>
        <w:pStyle w:val="ListNumber"/>
        <w:spacing w:line="240" w:lineRule="auto"/>
        <w:ind w:left="720"/>
      </w:pPr>
      <w:r/>
      <w:hyperlink r:id="rId199">
        <w:r>
          <w:rPr>
            <w:color w:val="0000EE"/>
            <w:u w:val="single"/>
          </w:rPr>
          <w:t>https://kalkinemedia.com/au/stocks/lithium/vulcan-energy-rallies-on-major-project-breakthrough</w:t>
        </w:r>
      </w:hyperlink>
      <w:r>
        <w:t xml:space="preserve"> - Vulcan Energy Resources Ltd announced a major project framework agreement for its flagship Lionheart Project in Germany's Upper Rhine Valley. The deal covers advanced engineering, automation, telecommunications, and building technology systems, marking the completion of key supply arrangements. This milestone advances the project's preparation for execution and supports the company's integrated strategy of combining lithium hydroxide production with renewable energy generation. The development strengthens operational readiness and aligns with global demand for battery materials in the electric mobility sector.</w:t>
      </w:r>
      <w:r/>
    </w:p>
    <w:p>
      <w:pPr>
        <w:pStyle w:val="ListNumber"/>
        <w:spacing w:line="240" w:lineRule="auto"/>
        <w:ind w:left="720"/>
      </w:pPr>
      <w:r/>
      <w:hyperlink r:id="rId200">
        <w:r>
          <w:rPr>
            <w:color w:val="0000EE"/>
            <w:u w:val="single"/>
          </w:rPr>
          <w:t>https://www.cartoq.com/car-news/renault-nissan-alliance-new-cars-india-launch-plans/</w:t>
        </w:r>
      </w:hyperlink>
      <w:r>
        <w:t xml:space="preserve"> - Renault and Nissan alliance plans to fully utilise the Oragadam manufacturing facility near Chennai by launching multiple new vehicles and expanding exports. CEO Francois Provost targets 2 billion euros in exports from India by 2030. New models include the Renault Duster, Boreal, Kiger, Triber, Kwid, and Bridger, alongside Nissan's Magnite, Gravite, Tekton, and a new 7-seater SUV. The strategy involves hybrid and EV powertrains to achieve economies of scale and improve profitability in the Indian market.</w:t>
      </w:r>
      <w:r/>
    </w:p>
    <w:p>
      <w:pPr>
        <w:pStyle w:val="ListNumber"/>
        <w:spacing w:line="240" w:lineRule="auto"/>
        <w:ind w:left="720"/>
      </w:pPr>
      <w:r/>
      <w:hyperlink r:id="rId201">
        <w:r>
          <w:rPr>
            <w:color w:val="0000EE"/>
            <w:u w:val="single"/>
          </w:rPr>
          <w:t>https://www.mechanics-mag.com.au/ev-upskilling-push-targets-regional-nsw-workforce-gaps/</w:t>
        </w:r>
      </w:hyperlink>
      <w:r>
        <w:t xml:space="preserve"> - The NSW Government has committed to upskilling up to 2,000 automotive technicians in regional areas as part of its 2026 Electric Vehicle Strategy. Funded by the state, the initiative will deliver the nationally recognised Battery Electric Vehicle Inspection and Servicing Skill Set, focusing on regional centres and key EV travel corridors. The Motor Traders' Association of New South Wales (MTA NSW) welcomed the move, noting that workforce readiness is essential infrastructure for the transition. With EVs accounting for 15.6 per cent of new vehicle sales in March 2026, the program aims to ensure local servicing capacity keeps pace with growing adoption.</w:t>
      </w:r>
      <w:r/>
    </w:p>
    <w:p>
      <w:pPr>
        <w:pStyle w:val="ListNumber"/>
        <w:spacing w:line="240" w:lineRule="auto"/>
        <w:ind w:left="720"/>
      </w:pPr>
      <w:r/>
      <w:hyperlink r:id="rId199">
        <w:r>
          <w:rPr>
            <w:color w:val="0000EE"/>
            <w:u w:val="single"/>
          </w:rPr>
          <w:t>https://kalkinemedia.com/au/stocks/lithium/vulcan-energy-rallies-on-major-project-breakthrough</w:t>
        </w:r>
      </w:hyperlink>
      <w:r>
        <w:t xml:space="preserve"> - Vulcan Energy Resources Ltd announced a major project framework agreement for its flagship Lionheart Project in Germany's Upper Rhine Valley. The deal covers advanced engineering, automation, telecommunications, and building technology systems, marking the completion of key supply arrangements. This milestone advances the project's preparation for execution and supports the company's integrated strategy of combining lithium hydroxide production with renewable energy generation. The development strengthens operational readiness and aligns with global demand for battery materials in the electric mobility sector.</w:t>
      </w:r>
      <w:r/>
    </w:p>
    <w:p>
      <w:pPr>
        <w:pStyle w:val="ListNumber"/>
        <w:spacing w:line="240" w:lineRule="auto"/>
        <w:ind w:left="720"/>
      </w:pPr>
      <w:r/>
      <w:hyperlink r:id="rId202">
        <w:r>
          <w:rPr>
            <w:color w:val="0000EE"/>
            <w:u w:val="single"/>
          </w:rPr>
          <w:t>https://wwwhatsnew.com/2026/04/20/kaist-electrolito-haluro-estable-aire-bateria-estado-solido-oxygen-anchoring/</w:t>
        </w:r>
      </w:hyperlink>
      <w:r>
        <w:t xml:space="preserve"> - Researchers from KAIST, Dongguk, Yonsei, and Chungbuk universities in South Korea have developed an 'Oxygen Anchoring' strategy to stabilise halide electrolytes in solid-state batteries against atmospheric moisture. Published in Advanced Energy Materials in March 2026, the technique uses tungsten to anchor oxygen within the electrolyte structure, preventing degradation upon air exposure. This advancement addresses a critical manufacturing barrier by potentially eliminating the need for ultra-dry environments, supported by funding from Samsung Electronics and the South Korean national nanotechnology programme.</w:t>
      </w:r>
      <w:r/>
    </w:p>
    <w:p>
      <w:pPr>
        <w:pStyle w:val="ListNumber"/>
        <w:spacing w:line="240" w:lineRule="auto"/>
        <w:ind w:left="720"/>
      </w:pPr>
      <w:r/>
      <w:hyperlink r:id="rId203">
        <w:r>
          <w:rPr>
            <w:color w:val="0000EE"/>
            <w:u w:val="single"/>
          </w:rPr>
          <w:t>https://attackofthefanboy.com/mobile/apples-iphone-fold-will-change-smartphones-forever-but-its-already-losing-the-battery-war-before-it-ships/</w:t>
        </w:r>
      </w:hyperlink>
      <w:r>
        <w:t xml:space="preserve"> - Rival manufacturers including Samsung, Huawei, Motorola, and Honor are adopting silicon-carbon batteries for upcoming foldable phones, offering significantly higher energy density and screen-on time than traditional lithium-ion cells. While Apple's rumored iPhone Fold is expected to standardize the widescreen foldable form factor, it faces a competitive disadvantage in battery capacity before its launch. Competitors report up to 32.5 hours of video playback, whereas Apple is expected to take a cautious approach similar to Samsung, which has not yet fully adopted the technology. This gap highlights a challenge for Apple in the battery department as the foldable market expands globally.</w:t>
      </w:r>
      <w:r/>
    </w:p>
    <w:p>
      <w:pPr>
        <w:pStyle w:val="ListNumber"/>
        <w:spacing w:line="240" w:lineRule="auto"/>
        <w:ind w:left="720"/>
      </w:pPr>
      <w:r/>
      <w:hyperlink r:id="rId204">
        <w:r>
          <w:rPr>
            <w:color w:val="0000EE"/>
            <w:u w:val="single"/>
          </w:rPr>
          <w:t>https://kalkinemedia.com/au/stocks/metal-and-mining/why-pilbara-minerals-asxpls-falls-on-asx-200</w:t>
        </w:r>
      </w:hyperlink>
      <w:r>
        <w:t xml:space="preserve"> - Pilbara Minerals (ASX:PLS) experienced stock fluctuations driven by global supply and demand dynamics within the lithium sector. The movement aligns with broader market conditions affecting Australian mining entities, particularly those involved in resource extraction for battery manufacturing and energy storage applications. Factors influencing the performance include commodity trends, geopolitical developments, and investor sentiment regarding the transition to electric mobility and renewable energy technologies.</w:t>
      </w:r>
      <w:r/>
    </w:p>
    <w:p>
      <w:pPr>
        <w:pStyle w:val="ListNumber"/>
        <w:spacing w:line="240" w:lineRule="auto"/>
        <w:ind w:left="720"/>
      </w:pPr>
      <w:r/>
      <w:hyperlink r:id="rId205">
        <w:r>
          <w:rPr>
            <w:color w:val="0000EE"/>
            <w:u w:val="single"/>
          </w:rPr>
          <w:t>https://www.carscoops.com/2026/04/automaker-ev-strategy-split/</w:t>
        </w:r>
      </w:hyperlink>
      <w:r>
        <w:t xml:space="preserve"> - US automakers are adopting divergent strategies for electric vehicles. Toyota is launching four new EV models by year-end, a move analysts view positively despite past criticism of its slow pace. Conversely, Honda is scrapping future EV models to focus on hybrids, and Volkswagen has canceled US production of the ID4 crossover. Stellantis is also delaying EV plans. These shifts reflect a market reassessment where some manufacturers are cutting losses due to fluctuating demand and rising prices, while others with financial cushions continue investing.</w:t>
      </w:r>
      <w:r/>
    </w:p>
    <w:p>
      <w:pPr>
        <w:pStyle w:val="ListNumber"/>
        <w:spacing w:line="240" w:lineRule="auto"/>
        <w:ind w:left="720"/>
      </w:pPr>
      <w:r/>
      <w:hyperlink r:id="rId206">
        <w:r>
          <w:rPr>
            <w:color w:val="0000EE"/>
            <w:u w:val="single"/>
          </w:rPr>
          <w:t>https://simplywall.st/stocks/us/automobiles/nasdaq-li/li-auto/news/assessing-li-auto-nasdaqgsli-valuation-after-recent-share-pr-1</w:t>
        </w:r>
      </w:hyperlink>
      <w:r>
        <w:t xml:space="preserve"> - Li Auto (NasdaqGS:LI) shares recently declined 4.3% over the past week despite positive quarterly returns. The stock trades at a P/E ratio of 113.6x, significantly higher than the global auto industry average of 18.9x and peer average of 34.3x. While a dominant narrative suggests the stock is 17% undervalued with a fair value of $22.16 based on future product transitions, the high multiple raises concerns about stretched valuations given intense competition and heavy capital spending in China's NEV market.</w:t>
      </w:r>
      <w:r/>
    </w:p>
    <w:p>
      <w:pPr>
        <w:pStyle w:val="ListNumber"/>
        <w:spacing w:line="240" w:lineRule="auto"/>
        <w:ind w:left="720"/>
      </w:pPr>
      <w:r/>
      <w:hyperlink r:id="rId207">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08">
        <w:r>
          <w:rPr>
            <w:color w:val="0000EE"/>
            <w:u w:val="single"/>
          </w:rPr>
          <w:t>http://roadpricing.blogspot.com/2026/04/when-is-right-time-for-australia-to.html</w:t>
        </w:r>
      </w:hyperlink>
      <w:r>
        <w:t xml:space="preserve"> - Australia is reconsidering the introduction of a national road user charge (RUC) for electric vehicles. This follows precedents set by Iceland, which became the first country to mandate distance-based charging for EVs in January 2024, and New Zealand, which is expected to follow soon. The discussion highlights ongoing debates regarding the timing and implementation of such policies within the Australian transport sector.</w:t>
      </w:r>
      <w:r/>
    </w:p>
    <w:p>
      <w:pPr>
        <w:pStyle w:val="ListNumber"/>
        <w:spacing w:line="240" w:lineRule="auto"/>
        <w:ind w:left="720"/>
      </w:pPr>
      <w:r/>
      <w:hyperlink r:id="rId209">
        <w:r>
          <w:rPr>
            <w:color w:val="0000EE"/>
            <w:u w:val="single"/>
          </w:rPr>
          <w:t>https://www.jpnn.com/news/audi-menjalin-kemitraan-kuat-dengan-saic-motor</w:t>
        </w:r>
      </w:hyperlink>
      <w:r>
        <w:t xml:space="preserve"> - Audi has formed a strategic partnership with SAIC Motor to strengthen its position in the Chinese automotive market. The collaboration focuses on developing next-generation electric vehicles and advanced digital technologies. Audi AG will lead the newly established Audi Innovation &amp; Technology Center in Shanghai, dedicated to creating solutions tailored to local consumer needs. Key initiatives include smart cabin development using artificial intelligence, advanced driver assistance systems for the premium segment, and the launch of four new models based on the Advanced Digitized Platform (ADP). This partnership aims to expand Audi's exclusive product line in China through a joint venture established in 2024.</w:t>
      </w:r>
      <w:r/>
    </w:p>
    <w:p>
      <w:pPr>
        <w:pStyle w:val="ListNumber"/>
        <w:spacing w:line="240" w:lineRule="auto"/>
        <w:ind w:left="720"/>
      </w:pPr>
      <w:r/>
      <w:hyperlink r:id="rId210">
        <w:r>
          <w:rPr>
            <w:color w:val="0000EE"/>
            <w:u w:val="single"/>
          </w:rPr>
          <w:t>https://www.jpnn.com/news/gandeng-faw-volkswagen-siapkan-suv-listrik-bernama-jetta-x</w:t>
        </w:r>
      </w:hyperlink>
      <w:r>
        <w:t xml:space="preserve"> - Volkswagen and its local partner FAW are preparing to unveil the Jetta X electric SUV concept on 21 April. The large, sporty crossover represents a strategic transformation for the Jetta brand in China, operating through a new independent entity based in Chengdu, Sichuan. While Volkswagen provides core EV technology, the new structure allows Jetta greater decision-making autonomy. The model is part of a medium-term expansion roadmap targeting five new models by 2028, with four being new energy vehicles.</w:t>
      </w:r>
      <w:r/>
    </w:p>
    <w:p>
      <w:pPr>
        <w:pStyle w:val="ListNumber"/>
        <w:spacing w:line="240" w:lineRule="auto"/>
        <w:ind w:left="720"/>
      </w:pPr>
      <w:r/>
      <w:hyperlink r:id="rId211">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212">
        <w:r>
          <w:rPr>
            <w:color w:val="0000EE"/>
            <w:u w:val="single"/>
          </w:rPr>
          <w:t>https://www.fool.com/investing/2026/04/19/is-tesla-stock-a-buy-ahead-of-earnings/</w:t>
        </w:r>
      </w:hyperlink>
      <w:r>
        <w:t xml:space="preserve"> - Ahead of its first-quarter 2026 earnings report scheduled for April 22, an analyst argues that Tesla stock is not attractive for purchase. The recommendation cites a sluggish start to the year with vehicle deliveries of 358,023, which missed Wall Street expectations and revealed a significant inventory gap. Furthermore, the article highlights the company's astronomical price-to-earnings ratio near 370 and projected capital expenditures exceeding $20 billion for 2026. Despite ambitious growth initiatives in AI and autonomous driving, the analyst concludes that the current valuation leaves investors vulnerable to execution risks.</w:t>
      </w:r>
      <w:r/>
    </w:p>
    <w:p>
      <w:pPr>
        <w:pStyle w:val="ListNumber"/>
        <w:spacing w:line="240" w:lineRule="auto"/>
        <w:ind w:left="720"/>
      </w:pPr>
      <w:r/>
      <w:hyperlink r:id="rId207">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08">
        <w:r>
          <w:rPr>
            <w:color w:val="0000EE"/>
            <w:u w:val="single"/>
          </w:rPr>
          <w:t>http://roadpricing.blogspot.com/2026/04/when-is-right-time-for-australia-to.html</w:t>
        </w:r>
      </w:hyperlink>
      <w:r>
        <w:t xml:space="preserve"> - Australia is reconsidering the introduction of a national road user charge (RUC) for electric vehicles. This follows precedents set by Iceland, which became the first country to mandate distance-based charging for EVs in January 2024, and New Zealand, which is expected to follow soon. The discussion highlights ongoing debates regarding the timing and implementation of such policies within the Australian transport sector.</w:t>
      </w:r>
      <w:r/>
    </w:p>
    <w:p>
      <w:pPr>
        <w:pStyle w:val="ListNumber"/>
        <w:spacing w:line="240" w:lineRule="auto"/>
        <w:ind w:left="720"/>
      </w:pPr>
      <w:r/>
      <w:hyperlink r:id="rId213">
        <w:r>
          <w:rPr>
            <w:color w:val="0000EE"/>
            <w:u w:val="single"/>
          </w:rPr>
          <w:t>https://www.slashgear.com/2149836/worst-selling-cars-in-america-this-year/</w:t>
        </w:r>
      </w:hyperlink>
      <w:r>
        <w:t xml:space="preserve"> - The automotive industry in the United States is experiencing a downturn in 2026, driven by 2025 tariffs, higher prices, and slowing demand. Average new car prices remain elevated at $49,353, reducing overall sales volume. While some models like the Ram truck and Toyota RAV4 perform relatively well, demand for electric vehicles has slowed faster than anticipated, forcing manufacturers to make difficult decisions regarding their future strategies and existing EV inventory.</w:t>
      </w:r>
      <w:r/>
    </w:p>
    <w:p>
      <w:pPr>
        <w:pStyle w:val="ListNumber"/>
        <w:spacing w:line="240" w:lineRule="auto"/>
        <w:ind w:left="720"/>
      </w:pPr>
      <w:r/>
      <w:hyperlink r:id="rId214">
        <w:r>
          <w:rPr>
            <w:color w:val="0000EE"/>
            <w:u w:val="single"/>
          </w:rPr>
          <w:t>https://www.scmp.com/week-asia/economics/article/3350481/asias-ev-revolution-shifts-overdrive-iran-war-oil-shock?utm_source=rss_feed</w:t>
        </w:r>
      </w:hyperlink>
      <w:r>
        <w:t xml:space="preserve"> - Electric vehicle adoption across Asia is accelerating due to rising oil prices linked to the Iran conflict and regional factors. In Nepal, EV sales now exceed 70% of new vehicle purchases, driven by abundant hydropower and high fossil fuel taxes. Meanwhile, Brent crude prices hover around US$100 per barrel, significantly higher than pre-conflict levels, increasing costs for oil-importing nations in the region.</w:t>
      </w:r>
      <w:r/>
    </w:p>
    <w:p>
      <w:pPr>
        <w:pStyle w:val="ListNumber"/>
        <w:spacing w:line="240" w:lineRule="auto"/>
        <w:ind w:left="720"/>
      </w:pPr>
      <w:r/>
      <w:hyperlink r:id="rId215">
        <w:r>
          <w:rPr>
            <w:color w:val="0000EE"/>
            <w:u w:val="single"/>
          </w:rPr>
          <w:t>https://www.startupdaily.net/topic/funding/battery-recycling-startup-renewable-metals-charges-up-on-12-million-series-a/</w:t>
        </w:r>
      </w:hyperlink>
      <w:r>
        <w:t xml:space="preserve"> - Renewable Metals, a lithium-ion battery recycling technology startup, has raised $12 million in a Series A funding round led by the Clean Energy Finance Corporation. Supported by investors including the Neglected Climate Opportunities and European Metal Recycling, the capital will fund a demonstration plant in Kewdale, Western Australia, capable of recycling up to 2,000 tonnes of batteries annually. The company also plans a commercial plant in the Hunter region. Renewable Metals utilizes a patented hydro-metallurgical process to recover over 95% of critical minerals at half the cost of existing methods, aiming to reduce Western dependence on offshore processing.</w:t>
      </w:r>
      <w:r/>
    </w:p>
    <w:p>
      <w:pPr>
        <w:pStyle w:val="ListNumber"/>
        <w:spacing w:line="240" w:lineRule="auto"/>
        <w:ind w:left="720"/>
      </w:pPr>
      <w:r/>
      <w:hyperlink r:id="rId211">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211">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216">
        <w:r>
          <w:rPr>
            <w:color w:val="0000EE"/>
            <w:u w:val="single"/>
          </w:rPr>
          <w:t>https://fd.nl/opinie/1593800/smeken-om-irrelevantie</w:t>
        </w:r>
      </w:hyperlink>
      <w:r>
        <w:t xml:space="preserve"> - Acea, the European auto industry lobby group, requested the European Council to ease CO2 regulations and slow the transition to electric vehicles. The group argues that the European electric vehicle market is growing slower than expected, making current targets unachievable. This request contrasts with rapid EV adoption in emerging economies like Vietnam and Uruguay, where electric vehicle sales have surged significantly. Critics suggest automakers are not fully committed to the transition and continue investing in internal combustion engines.</w:t>
      </w:r>
      <w:r/>
    </w:p>
    <w:p>
      <w:pPr>
        <w:pStyle w:val="ListNumber"/>
        <w:spacing w:line="240" w:lineRule="auto"/>
        <w:ind w:left="720"/>
      </w:pPr>
      <w:r/>
      <w:hyperlink r:id="rId217">
        <w:r>
          <w:rPr>
            <w:color w:val="0000EE"/>
            <w:u w:val="single"/>
          </w:rPr>
          <w:t>https://www.ad-hoc-news.de/boerse/news/ueberblick/graphite-one-s-alaska-mine-project-enters-a-critical-phase-of-scrutiny/69209714</w:t>
        </w:r>
      </w:hyperlink>
      <w:r>
        <w:t xml:space="preserve"> - Graphite One Inc. navigates regulatory and community challenges for its Graphite Creek project in Alaska. The company awaits Q1 2026 financial results due April 24, which will reveal progress on securing remaining 30% financing after a provisional $2.07 billion commitment from the U.S. Export-Import Bank. Local opposition has emerged during the Section 404 permit comment period, with nearly 57% of submissions expressing concerns. The U.S. International Trade Commission ruled in March that Chinese graphite imports do not harm domestic industry, denying tariffs. The project aims to start production in 2030 under the FAST-41 program, with a hard deadline for federal permits by September 29, 2026.</w:t>
      </w:r>
      <w:r/>
    </w:p>
    <w:p>
      <w:pPr>
        <w:pStyle w:val="ListNumber"/>
        <w:spacing w:line="240" w:lineRule="auto"/>
        <w:ind w:left="720"/>
      </w:pPr>
      <w:r/>
      <w:hyperlink r:id="rId215">
        <w:r>
          <w:rPr>
            <w:color w:val="0000EE"/>
            <w:u w:val="single"/>
          </w:rPr>
          <w:t>https://www.startupdaily.net/topic/funding/battery-recycling-startup-renewable-metals-charges-up-on-12-million-series-a/</w:t>
        </w:r>
      </w:hyperlink>
      <w:r>
        <w:t xml:space="preserve"> - Renewable Metals, a lithium-ion battery recycling technology startup, has raised $12 million in a Series A funding round led by the Clean Energy Finance Corporation. Supported by investors including the Neglected Climate Opportunities and European Metal Recycling, the capital will fund a demonstration plant in Kewdale, Western Australia, capable of recycling up to 2,000 tonnes of batteries annually. The company also plans a commercial plant in the Hunter region. Renewable Metals utilizes a patented hydro-metallurgical process to recover over 95% of critical minerals at half the cost of existing methods, aiming to reduce Western dependence on offshore processing.</w:t>
      </w:r>
      <w:r/>
    </w:p>
    <w:p>
      <w:pPr>
        <w:pStyle w:val="ListNumber"/>
        <w:spacing w:line="240" w:lineRule="auto"/>
        <w:ind w:left="720"/>
      </w:pPr>
      <w:r/>
      <w:hyperlink r:id="rId218">
        <w:r>
          <w:rPr>
            <w:color w:val="0000EE"/>
            <w:u w:val="single"/>
          </w:rPr>
          <w:t>https://www.aol.com/articles/tesla-stock-buy-ahead-earnings-002600471.html</w:t>
        </w:r>
      </w:hyperlink>
      <w:r>
        <w:t xml:space="preserve"> - Ahead of Tesla's first-quarter 2026 earnings report on April 22, an analyst from The Motley Fool advises investors to stay on the sidelines. The recommendation cites a persistently high price-to-earnings ratio near 370, a 14% sequential drop in vehicle deliveries to 358,023 units, and surging capital expenditures expected to exceed $20 billion. While acknowledging potential catalysts like the Cybercab and AI5 chip, the analyst concludes the current setup is unattractive.</w:t>
      </w:r>
      <w:r/>
    </w:p>
    <w:p>
      <w:pPr>
        <w:pStyle w:val="ListNumber"/>
        <w:spacing w:line="240" w:lineRule="auto"/>
        <w:ind w:left="720"/>
      </w:pPr>
      <w:r/>
      <w:hyperlink r:id="rId219">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216">
        <w:r>
          <w:rPr>
            <w:color w:val="0000EE"/>
            <w:u w:val="single"/>
          </w:rPr>
          <w:t>https://fd.nl/opinie/1593800/smeken-om-irrelevantie</w:t>
        </w:r>
      </w:hyperlink>
      <w:r>
        <w:t xml:space="preserve"> - Acea, the European auto industry lobby group, requested the European Council to ease CO2 regulations and slow the transition to electric vehicles. The group argues that the European electric vehicle market is growing slower than expected, making current targets unachievable. This request contrasts with rapid EV adoption in emerging economies like Vietnam and Uruguay, where electric vehicle sales have surged significantly. Critics suggest automakers are not fully committed to the transition and continue investing in internal combustion engines.</w:t>
      </w:r>
      <w:r/>
    </w:p>
    <w:p>
      <w:pPr>
        <w:pStyle w:val="ListNumber"/>
        <w:spacing w:line="240" w:lineRule="auto"/>
        <w:ind w:left="720"/>
      </w:pPr>
      <w:r/>
      <w:hyperlink r:id="rId219">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219">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220">
        <w:r>
          <w:rPr>
            <w:color w:val="0000EE"/>
            <w:u w:val="single"/>
          </w:rPr>
          <w:t>https://iaeimagazine.org/electrical-fundamentals/electric-vehicle-charging-infrastructure-stations-equipment-and-planning/?utm_source=rss&amp;utm_medium=rss&amp;utm_campaign=electric-vehicle-charging-infrastructure-stations-equipment-and-planning</w:t>
        </w:r>
      </w:hyperlink>
      <w:r>
        <w:t xml:space="preserve"> - The US Department of Energy provides a comprehensive overview of electric vehicle charging infrastructure, covering equipment classifications from Level 1 to DC fast charging, procurement strategies, and regulatory compliance. The guide details installation costs, utility coordination, and the role of state planning under the Infrastructure Investment and Jobs Act. It addresses fleet electrification needs, building code updates, and accessibility requirements to support the expansion of public and private charging networks across the United States.</w:t>
      </w:r>
      <w:r/>
    </w:p>
    <w:p>
      <w:pPr>
        <w:pStyle w:val="ListNumber"/>
        <w:spacing w:line="240" w:lineRule="auto"/>
        <w:ind w:left="720"/>
      </w:pPr>
      <w:r/>
      <w:hyperlink r:id="rId221">
        <w:r>
          <w:rPr>
            <w:color w:val="0000EE"/>
            <w:u w:val="single"/>
          </w:rPr>
          <w:t>https://timothyrenshaw.substack.com/p/transportation-electrification-conversations</w:t>
        </w:r>
      </w:hyperlink>
      <w:r>
        <w:t xml:space="preserve"> - Rising oil and diesel prices triggered by the Iran conflict have intensified global conversations regarding transportation electrification as a strategy for energy security. Gerben Hieminga of ING and Martin Koubek of METRANS advocate for shifting to domestic electricity sources, including nuclear, gas, and coal, to reduce reliance on imported Middle Eastern and Russian energy. While Europe sees traction in electrified rail and short-haul trucking, North American EV sales stalled in early 2026, with commercial fleet electrification remaining under 5%. Experts note that while infrastructure challenges persist, diversification into electric transport is a logical long-term solution for energy independence.</w:t>
      </w:r>
      <w:r/>
    </w:p>
    <w:p>
      <w:pPr>
        <w:pStyle w:val="ListNumber"/>
        <w:spacing w:line="240" w:lineRule="auto"/>
        <w:ind w:left="720"/>
      </w:pPr>
      <w:r/>
      <w:hyperlink r:id="rId222">
        <w:r>
          <w:rPr>
            <w:color w:val="0000EE"/>
            <w:u w:val="single"/>
          </w:rPr>
          <w:t>https://www.insidehook.com/electric/one-ev-manufacturer-rethought-battery-charging-issues</w:t>
        </w:r>
      </w:hyperlink>
      <w:r>
        <w:t xml:space="preserve"> - Chinese EV manufacturer NIO has completed 100 million battery swaps, highlighting its strategy of exchanging fully charged batteries in approximately three minutes rather than waiting for on-site charging. The company operates around 4,000 stations, primarily in China, where it holds a 4% market share. While NIO vehicles also support traditional charging, the swap system offers a faster alternative to address driver concerns regarding charging time. The feasibility of this infrastructure model in the US remains uncertain.</w:t>
      </w:r>
      <w:r/>
    </w:p>
    <w:p>
      <w:pPr>
        <w:pStyle w:val="ListNumber"/>
        <w:spacing w:line="240" w:lineRule="auto"/>
        <w:ind w:left="720"/>
      </w:pPr>
      <w:r/>
      <w:hyperlink r:id="rId223">
        <w:r>
          <w:rPr>
            <w:color w:val="0000EE"/>
            <w:u w:val="single"/>
          </w:rPr>
          <w:t>https://iaeimagazine.org/columns/editorial/infrastructure-in-motion/?utm_source=rss&amp;utm_medium=rss&amp;utm_campaign=infrastructure-in-motion</w:t>
        </w:r>
      </w:hyperlink>
      <w:r>
        <w:t xml:space="preserve"> - The electrical industry is navigating the rapid expansion of electric vehicle charging infrastructure, moving from residential use to complex commercial and fleet applications. Key challenges include workforce shortages, the need for interoperability, and strict adherence to safety codes. The sector is also integrating artificial intelligence for system optimization while emphasizing that fundamental safety principles remain critical for reliable electrification.</w:t>
      </w:r>
      <w:r/>
    </w:p>
    <w:p>
      <w:pPr>
        <w:pStyle w:val="ListNumber"/>
        <w:spacing w:line="240" w:lineRule="auto"/>
        <w:ind w:left="720"/>
      </w:pPr>
      <w:r/>
      <w:hyperlink r:id="rId220">
        <w:r>
          <w:rPr>
            <w:color w:val="0000EE"/>
            <w:u w:val="single"/>
          </w:rPr>
          <w:t>https://iaeimagazine.org/electrical-fundamentals/electric-vehicle-charging-infrastructure-stations-equipment-and-planning/?utm_source=rss&amp;utm_medium=rss&amp;utm_campaign=electric-vehicle-charging-infrastructure-stations-equipment-and-planning</w:t>
        </w:r>
      </w:hyperlink>
      <w:r>
        <w:t xml:space="preserve"> - The US Department of Energy provides a comprehensive overview of electric vehicle charging infrastructure, covering equipment classifications from Level 1 to DC fast charging, procurement strategies, and regulatory compliance. The guide details installation costs, utility coordination, and the role of state planning under the Infrastructure Investment and Jobs Act. It addresses fleet electrification needs, building code updates, and accessibility requirements to support the expansion of public and private charging networks across the United States.</w:t>
      </w:r>
      <w:r/>
    </w:p>
    <w:p>
      <w:pPr>
        <w:pStyle w:val="ListNumber"/>
        <w:spacing w:line="240" w:lineRule="auto"/>
        <w:ind w:left="720"/>
      </w:pPr>
      <w:r/>
      <w:hyperlink r:id="rId224">
        <w:r>
          <w:rPr>
            <w:color w:val="0000EE"/>
            <w:u w:val="single"/>
          </w:rPr>
          <w:t>https://www.autoconnectedcar.com/2026/04/tariffs-gasflation-hormuz-news-affect-ev-sales-car-buying-rideshares/</w:t>
        </w:r>
      </w:hyperlink>
      <w:r>
        <w:t xml:space="preserve"> - New tariffs, escalating gasoline prices driven by Strait of Hormuz tensions, and EV market shifts are altering consumer behaviour in the US. Used vehicle prices surged to $25,500, while EV sales dropped 28% due to tax incentive changes, prompting a 12% rise in used EV demand. Gig economy drivers face a 33% increase in fuel costs per mile, leading Uber and Lyft to offer temporary relief programs through May 2026 as driver retention becomes critical.</w:t>
      </w:r>
      <w:r/>
    </w:p>
    <w:p>
      <w:pPr>
        <w:pStyle w:val="ListNumber"/>
        <w:spacing w:line="240" w:lineRule="auto"/>
        <w:ind w:left="720"/>
      </w:pPr>
      <w:r/>
      <w:hyperlink r:id="rId224">
        <w:r>
          <w:rPr>
            <w:color w:val="0000EE"/>
            <w:u w:val="single"/>
          </w:rPr>
          <w:t>https://www.autoconnectedcar.com/2026/04/tariffs-gasflation-hormuz-news-affect-ev-sales-car-buying-rideshares/</w:t>
        </w:r>
      </w:hyperlink>
      <w:r>
        <w:t xml:space="preserve"> - New tariffs, escalating gasoline prices driven by Strait of Hormuz tensions, and EV market shifts are altering consumer behaviour in the US. Used vehicle prices surged to $25,500, while EV sales dropped 28% due to tax incentive changes, prompting a 12% rise in used EV demand. Gig economy drivers face a 33% increase in fuel costs per mile, leading Uber and Lyft to offer temporary relief programs through May 2026 as driver retention becomes critical.</w:t>
      </w:r>
      <w:r/>
    </w:p>
    <w:p>
      <w:pPr>
        <w:pStyle w:val="ListNumber"/>
        <w:spacing w:line="240" w:lineRule="auto"/>
        <w:ind w:left="720"/>
      </w:pPr>
      <w:r/>
      <w:hyperlink r:id="rId225">
        <w:r>
          <w:rPr>
            <w:color w:val="0000EE"/>
            <w:u w:val="single"/>
          </w:rPr>
          <w:t>https://lnginnorthernbc.ca/2026/04/20/tram-owners-could-make-money-selling-energy-to-the-grid-manufacturers-dont-know-how/</w:t>
        </w:r>
      </w:hyperlink>
      <w:r>
        <w:t xml:space="preserve"> - Electric vehicle and tram owners may earn thousands of euros annually by supplying stored energy to the grid during peak demand. While pilot projects in the US demonstrate viability, manufacturers disagree on technical standards, creating a market rivalry between DC and AC conversion methods. Utilities and retailers are developing tariffs and partnerships to enable this business model, though widespread adoption requires standardisation and consumer incentives.</w:t>
      </w:r>
      <w:r/>
    </w:p>
    <w:p>
      <w:pPr>
        <w:pStyle w:val="ListNumber"/>
        <w:spacing w:line="240" w:lineRule="auto"/>
        <w:ind w:left="720"/>
      </w:pPr>
      <w:r/>
      <w:hyperlink r:id="rId226">
        <w:r>
          <w:rPr>
            <w:color w:val="0000EE"/>
            <w:u w:val="single"/>
          </w:rPr>
          <w:t>https://nyartlife.com/electric-cars-vs-gas-vehicles-how-rising-fuel-prices-are-reshaping-lifestyle-and-design-choices/</w:t>
        </w:r>
      </w:hyperlink>
      <w:r>
        <w:t xml:space="preserve"> - In 2026, rising global fuel prices and declining costs for used electric vehicles are driving a cultural shift in consumer behaviour. The convergence of higher gasoline costs and increased accessibility of used EVs is prompting drivers to reconsider traditional vehicles. This trend, observed in urban centres like New York, reflects broader values of sustainability and design. While challenges such as charging infrastructure remain, the market is moving towards mainstream acceptance of electric mobility as a default choice.</w:t>
      </w:r>
      <w:r/>
    </w:p>
    <w:p>
      <w:pPr>
        <w:pStyle w:val="ListNumber"/>
        <w:spacing w:line="240" w:lineRule="auto"/>
        <w:ind w:left="720"/>
      </w:pPr>
      <w:r/>
      <w:hyperlink r:id="rId227">
        <w:r>
          <w:rPr>
            <w:color w:val="0000EE"/>
            <w:u w:val="single"/>
          </w:rPr>
          <w:t>https://www.devdiscourse.com/article/headlines/3879997-electric-surge-europes-bold-shift-to-battery-power</w:t>
        </w:r>
      </w:hyperlink>
      <w:r>
        <w:t xml:space="preserve"> - New battery-electric vehicle registrations in Europe rose 29.4% year-on-year in the first quarter of 2026, reaching approximately 560,000 units. March alone saw over 240,000 registrations, a 51.3% increase across 15 markets. The growth, driven by rising petrol prices following the conflict in Iran, was highlighted by Chris Heron of E-Mobility Europe as a boost to energy security. Major markets including Germany, France, Spain, Italy, and Poland contributed to the shift.</w:t>
      </w:r>
      <w:r/>
    </w:p>
    <w:p>
      <w:pPr>
        <w:pStyle w:val="ListNumber"/>
        <w:spacing w:line="240" w:lineRule="auto"/>
        <w:ind w:left="720"/>
      </w:pPr>
      <w:r/>
      <w:hyperlink r:id="rId228">
        <w:r>
          <w:rPr>
            <w:color w:val="0000EE"/>
            <w:u w:val="single"/>
          </w:rPr>
          <w:t>https://www.idnes.cz/auto/zpravodajstvi/rozhovor-martin-brix-drivalia-cina-elektromobil-stellantis-volkswagen.A260409_154347_automoto_fdv#utm_source=rss&amp;utm_medium=feed&amp;utm_campaign=idnes&amp;utm_content=main</w:t>
        </w:r>
      </w:hyperlink>
      <w:r>
        <w:t xml:space="preserve"> - Martin Brix, head of Drivalia, states that the corporate sector is not currently increasing demand for electric vehicles despite rising fuel prices. He explains that companies view recent price spikes as temporary and are unwilling to alter their leasing models or purchasing behaviour without evidence of a long-term trend. Consequently, a significant shift towards electric mobility is not expected in the immediate future.</w:t>
      </w:r>
      <w:r/>
    </w:p>
    <w:p>
      <w:pPr>
        <w:pStyle w:val="ListNumber"/>
        <w:spacing w:line="240" w:lineRule="auto"/>
        <w:ind w:left="720"/>
      </w:pPr>
      <w:r/>
      <w:hyperlink r:id="rId229">
        <w:r>
          <w:rPr>
            <w:color w:val="0000EE"/>
            <w:u w:val="single"/>
          </w:rPr>
          <w:t>https://lithium-news.com/resource-expansion-drill-programs-unlock-revolutionary-lithium-discovery-methods/</w:t>
        </w:r>
      </w:hyperlink>
      <w:r>
        <w:t xml:space="preserve"> - Mining companies are deploying sophisticated resource expansion drill programs to access previously inaccessible lithium deposits. These operations combine precision-guided techniques, real-time data analysis, and artificial intelligence to improve exploration success rates to over 85%. Autonomous drilling technology and geophysical integration further enhance efficiency, safety, and environmental sustainability. The advancements allow for accurate resource delineation, adding billions in reserves and securing competitive advantages in the growing electric vehicle and energy storage markets.</w:t>
      </w:r>
      <w:r/>
    </w:p>
    <w:p>
      <w:pPr>
        <w:pStyle w:val="ListNumber"/>
        <w:spacing w:line="240" w:lineRule="auto"/>
        <w:ind w:left="720"/>
      </w:pPr>
      <w:r/>
      <w:hyperlink r:id="rId230">
        <w:r>
          <w:rPr>
            <w:color w:val="0000EE"/>
            <w:u w:val="single"/>
          </w:rPr>
          <w:t>https://lithium-news.com/battery-grade-purity-milestone-achievement-transforms-manufacturing-standards-across-the-industry/</w:t>
        </w:r>
      </w:hyperlink>
      <w:r>
        <w:t xml:space="preserve"> - Global battery manufacturers are achieving unprecedented battery-grade purity milestones, fundamentally changing production standards. Reaching these levels requires advanced purification technologies and rigorous testing protocols to remove microscopic impurities. This shift enables faster charging, longer battery life, and improved safety for applications ranging from electric vehicles to grid-scale energy storage. Companies gaining these standards report significantly fewer field failures and enhanced competitive advantages.</w:t>
      </w:r>
      <w:r/>
    </w:p>
    <w:p>
      <w:pPr>
        <w:pStyle w:val="ListNumber"/>
        <w:spacing w:line="240" w:lineRule="auto"/>
        <w:ind w:left="720"/>
      </w:pPr>
      <w:r/>
      <w:hyperlink r:id="rId231">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232">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232">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232">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233">
        <w:r>
          <w:rPr>
            <w:color w:val="0000EE"/>
            <w:u w:val="single"/>
          </w:rPr>
          <w:t>https://www.fool.com/investing/2026/04/19/tesla-has-reclaimed-its-spot-as-the-leading-global/</w:t>
        </w:r>
      </w:hyperlink>
      <w:r>
        <w:t xml:space="preserve"> - Tesla delivered 358,023 battery-electric vehicles in the first quarter, reclaiming the global lead from BYD, which sold 310,389 BEVs. However, Tesla's output missed analyst expectations of 365,645 units. The company continues to lose total market share, particularly in Europe, as competition intensifies. Adjusted EBITDA margins have declined from a 2022 peak of nearly 24% to below 16%. CEO Elon Musk is focusing on autonomous humanoid robots and the Cybercab, introducing uncertainty regarding future growth and valuation while the core EV business faces pricing power challenges.</w:t>
      </w:r>
      <w:r/>
    </w:p>
    <w:p>
      <w:pPr>
        <w:pStyle w:val="ListNumber"/>
        <w:spacing w:line="240" w:lineRule="auto"/>
        <w:ind w:left="720"/>
      </w:pPr>
      <w:r/>
      <w:hyperlink r:id="rId234">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235">
        <w:r>
          <w:rPr>
            <w:color w:val="0000EE"/>
            <w:u w:val="single"/>
          </w:rPr>
          <w:t>https://www.slashgear.com/2149600/consumer-reports-top-picks-car-categories-spring-issue/</w:t>
        </w:r>
      </w:hyperlink>
      <w:r>
        <w:t xml:space="preserve"> - Consumer Reports has selected the refreshed Tesla Model Y as its top pick for the best electric vehicle. The Juniper refresh, introduced in 2025, includes styling updates, cabin refinements, and new infotainment technology. The new base trim starts at $39,990 with a range of 321 miles, while the Premium trim offers a maximum range of 357 miles. The update aims to address previous concerns regarding reliability and charging infrastructure.</w:t>
      </w:r>
      <w:r/>
    </w:p>
    <w:p>
      <w:pPr>
        <w:pStyle w:val="ListNumber"/>
        <w:spacing w:line="240" w:lineRule="auto"/>
        <w:ind w:left="720"/>
      </w:pPr>
      <w:r/>
      <w:hyperlink r:id="rId231">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232">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234">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236">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234">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234">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237">
        <w:r>
          <w:rPr>
            <w:color w:val="0000EE"/>
            <w:u w:val="single"/>
          </w:rPr>
          <w:t>https://bauaelectric.com/info/india-ev-electrification-and-localisation-policy-technology-and-industry-overview/</w:t>
        </w:r>
      </w:hyperlink>
      <w:r>
        <w:t xml:space="preserve"> - India is accelerating its electric vehicle (EV) transition with policies like FAME II and PM E-DRIVE, targeting 30% car penetration by 2030. However, the sector faces significant hurdles including high upfront costs, weak charging infrastructure, and a critical reliance on imported battery cells and power electronics, with over 95% of cells sourced from abroad. While local manufacturing of chargers and mechanical components is growing, gaps in semiconductor supply, grid transmission reforms, and policy consistency continue to constrain rapid adoption and full localisation of the supply chain.</w:t>
      </w:r>
      <w:r/>
    </w:p>
    <w:p>
      <w:pPr>
        <w:pStyle w:val="ListNumber"/>
        <w:spacing w:line="240" w:lineRule="auto"/>
        <w:ind w:left="720"/>
      </w:pPr>
      <w:r/>
      <w:hyperlink r:id="rId238">
        <w:r>
          <w:rPr>
            <w:color w:val="0000EE"/>
            <w:u w:val="single"/>
          </w:rPr>
          <w:t>https://electrek.co/2026/04/19/survey-sunday-how-much-pain-at-the-pump-will-it-take-to-switch-to-ev/</w:t>
        </w:r>
      </w:hyperlink>
      <w:r>
        <w:t xml:space="preserve"> - An Electrek survey of over 2,800 readers asked how much gas prices would need to rise to convince stubborn anti-EV drivers to switch to electric vehicles. Results indicate that nearly half of respondents believe no price point would be high enough to change these drivers' minds, citing real-world experiences in countries where fuel exceeds $11 per gallon. Other respondents noted that vehicle ownership costs and expectations of future price stability also influence the decision to switch. The survey highlights a significant divide in consumer sentiment regarding the economic incentives for adopting electric vehicles.</w:t>
      </w:r>
      <w:r/>
    </w:p>
    <w:p>
      <w:pPr>
        <w:pStyle w:val="ListNumber"/>
        <w:spacing w:line="240" w:lineRule="auto"/>
        <w:ind w:left="720"/>
      </w:pPr>
      <w:r/>
      <w:hyperlink r:id="rId239">
        <w:r>
          <w:rPr>
            <w:color w:val="0000EE"/>
            <w:u w:val="single"/>
          </w:rPr>
          <w:t>https://teslapodcast.libsyn.com/episode-559-model-s-and-x-get-signature-edition-sendoff</w:t>
        </w:r>
      </w:hyperlink>
      <w:r>
        <w:t xml:space="preserve"> - Tesla has launched a new Signature Edition for the Model S and Model X. The episode also covers upcoming features in the Spring software update and a partnership between a Tesla co-founder and Rivian for battery recycling. The content is presented within a podcast format.</w:t>
      </w:r>
      <w:r/>
    </w:p>
    <w:p>
      <w:pPr>
        <w:pStyle w:val="ListNumber"/>
        <w:spacing w:line="240" w:lineRule="auto"/>
        <w:ind w:left="720"/>
      </w:pPr>
      <w:r/>
      <w:hyperlink r:id="rId240">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237">
        <w:r>
          <w:rPr>
            <w:color w:val="0000EE"/>
            <w:u w:val="single"/>
          </w:rPr>
          <w:t>https://bauaelectric.com/info/india-ev-electrification-and-localisation-policy-technology-and-industry-overview/</w:t>
        </w:r>
      </w:hyperlink>
      <w:r>
        <w:t xml:space="preserve"> - India is accelerating its electric vehicle (EV) transition with policies like FAME II and PM E-DRIVE, targeting 30% car penetration by 2030. However, the sector faces significant hurdles including high upfront costs, weak charging infrastructure, and a critical reliance on imported battery cells and power electronics, with over 95% of cells sourced from abroad. While local manufacturing of chargers and mechanical components is growing, gaps in semiconductor supply, grid transmission reforms, and policy consistency continue to constrain rapid adoption and full localisation of the supply chain.</w:t>
      </w:r>
      <w:r/>
    </w:p>
    <w:p>
      <w:pPr>
        <w:pStyle w:val="ListNumber"/>
        <w:spacing w:line="240" w:lineRule="auto"/>
        <w:ind w:left="720"/>
      </w:pPr>
      <w:r/>
      <w:hyperlink r:id="rId240">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240">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241">
        <w:r>
          <w:rPr>
            <w:color w:val="0000EE"/>
            <w:u w:val="single"/>
          </w:rPr>
          <w:t>https://www.ad-hoc-news.de/boerse/news/ueberblick/bmw-ix3-electric-suv-push-faces-tariff-risks-in-key-markets/69208326</w:t>
        </w:r>
      </w:hyperlink>
      <w:r>
        <w:t xml:space="preserve"> - BMW's iX3 electric SUV, manufactured in China, faces escalating U.S. tariffs reaching 100%, which could add $20,000 to its price and disrupt sales. While the model targets the U.S. premium EV market with a starting price under $55,000, protectionist policies and potential delays in U.S. localization by 2027 pose significant risks. Analysts maintain positive outlooks on BMW AG stock, citing resilience, but supply chain volatility and trade barriers remain key concerns for investors and buyers in 2026.</w:t>
      </w:r>
      <w:r/>
    </w:p>
    <w:p>
      <w:pPr>
        <w:pStyle w:val="ListNumber"/>
        <w:spacing w:line="240" w:lineRule="auto"/>
        <w:ind w:left="720"/>
      </w:pPr>
      <w:r/>
      <w:hyperlink r:id="rId242">
        <w:r>
          <w:rPr>
            <w:color w:val="0000EE"/>
            <w:u w:val="single"/>
          </w:rPr>
          <w:t>https://iaeimagazine.org/columns/nfpa-code-talk/ev-infrastructure-2-0-and-the-2026-nec-why-inspectors-are-key-to-safe-and-reliable-charging/?utm_source=rss&amp;utm_medium=rss&amp;utm_campaign=ev-infrastructure-2-0-and-the-2026-nec-why-inspectors-are-key-to-safe-and-reliable-charging</w:t>
        </w:r>
      </w:hyperlink>
      <w:r>
        <w:t xml:space="preserve"> - The 2026 National Electrical Code (NEC) introduces critical updates to Article 625 and new Article 624 to address the complexities of Electric Vehicle (EV) and Electric Self-Propelled Vehicle (ESV) charging infrastructure. Key changes include mandatory installation by qualified persons, enhanced field marking requirements for equipment, and stricter disconnecting means and emergency shutoff protocols. These revisions aim to ensure safety and reliability as EV charging expands to commercial and fleet environments. The article highlights the pivotal role of electrical inspectors in enforcing these new standards to protect users and maintain system integrity.</w:t>
      </w:r>
      <w:r/>
    </w:p>
    <w:p>
      <w:pPr>
        <w:pStyle w:val="ListNumber"/>
        <w:spacing w:line="240" w:lineRule="auto"/>
        <w:ind w:left="720"/>
      </w:pPr>
      <w:r/>
      <w:hyperlink r:id="rId243">
        <w:r>
          <w:rPr>
            <w:color w:val="0000EE"/>
            <w:u w:val="single"/>
          </w:rPr>
          <w:t>https://iaeimagazine.org/columns/canadian/ev-infrastructure-2-0-reliability-high-power-charging-and-code/?utm_source=rss&amp;utm_medium=rss&amp;utm_campaign=ev-infrastructure-2-0-reliability-high-power-charging-and-code</w:t>
        </w:r>
      </w:hyperlink>
      <w:r>
        <w:t xml:space="preserve"> - The EV infrastructure sector is shifting focus from maximum power ratings to reliability as megawatt-class charging systems emerge for passenger and heavy-duty vehicles. Industry experts highlight that first-time charge success, rather than reported uptime, is the critical metric for adoption. Key enablers include OCPP 2.0.1 for network control, ISO 15118-20 for vehicle handshakes, and updated codes like NEC Article 625 and CEC Section 86. CSA Group supports this transition through certification for high-power equipment, grid interconnection, and energy storage integration to ensure utility-grade performance.</w:t>
      </w:r>
      <w:r/>
    </w:p>
    <w:p>
      <w:pPr>
        <w:pStyle w:val="ListNumber"/>
        <w:spacing w:line="240" w:lineRule="auto"/>
        <w:ind w:left="720"/>
      </w:pPr>
      <w:r/>
      <w:hyperlink r:id="rId244">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245">
        <w:r>
          <w:rPr>
            <w:color w:val="0000EE"/>
            <w:u w:val="single"/>
          </w:rPr>
          <w:t>https://www.ad-hoc-news.de/boerse/news/ueberblick/polestar-2-between-premium-appeal-and-ev-market-pressures-future-in/69208381</w:t>
        </w:r>
      </w:hyperlink>
      <w:r>
        <w:t xml:space="preserve"> - The Polestar 2, a premium electric sedan, competes against rivals like the Tesla Model 3 and BMW i4 by offering dual-motor performance, an 82 kWh battery, and a Google-built infotainment system. Produced in China and South Carolina, the vehicle benefits from Geely's investment and federal tax credits, though it faces risks from supply chain disruptions, high cash burn, and intensifying competition from Chinese brands. While the model anchors Polestar's volume strategy, investors and consumers monitor upcoming delivery milestones and profitability timelines amidst sector volatility.</w:t>
      </w:r>
      <w:r/>
    </w:p>
    <w:p>
      <w:pPr>
        <w:pStyle w:val="ListNumber"/>
        <w:spacing w:line="240" w:lineRule="auto"/>
        <w:ind w:left="720"/>
      </w:pPr>
      <w:r/>
      <w:hyperlink r:id="rId241">
        <w:r>
          <w:rPr>
            <w:color w:val="0000EE"/>
            <w:u w:val="single"/>
          </w:rPr>
          <w:t>https://www.ad-hoc-news.de/boerse/news/ueberblick/bmw-ix3-electric-suv-push-faces-tariff-risks-in-key-markets/69208326</w:t>
        </w:r>
      </w:hyperlink>
      <w:r>
        <w:t xml:space="preserve"> - BMW's iX3 electric SUV, manufactured in China, faces escalating U.S. tariffs reaching 100%, which could add $20,000 to its price and disrupt sales. While the model targets the U.S. premium EV market with a starting price under $55,000, protectionist policies and potential delays in U.S. localization by 2027 pose significant risks. Analysts maintain positive outlooks on BMW AG stock, citing resilience, but supply chain volatility and trade barriers remain key concerns for investors and buyers in 2026.</w:t>
      </w:r>
      <w:r/>
    </w:p>
    <w:p>
      <w:pPr>
        <w:pStyle w:val="ListNumber"/>
        <w:spacing w:line="240" w:lineRule="auto"/>
        <w:ind w:left="720"/>
      </w:pPr>
      <w:r/>
      <w:hyperlink r:id="rId246">
        <w:r>
          <w:rPr>
            <w:color w:val="0000EE"/>
            <w:u w:val="single"/>
          </w:rPr>
          <w:t>https://tugatech.com.pt/t82226-nova-bateria-da-sunwoda-atinge-os-95-de-carga-em-nove-minutos</w:t>
        </w:r>
      </w:hyperlink>
      <w:r>
        <w:t xml:space="preserve"> - Sunwoda Power presented the Xingchi Supercharge Battery 2.0 at an event in Beijing. Utilising LFP chemistry and a 15C charging rate, the battery charges from 5% to 95% in nine minutes. The unit features 264 cells, 98.8 kWh capacity, and 844.8 V. Sunwoda also announced plans for sodium-ion batteries and solid-state prototypes. Financially, the company installed 1.4 GWh in March 2026 and settled a legal dispute with Geely.</w:t>
      </w:r>
      <w:r/>
    </w:p>
    <w:p>
      <w:pPr>
        <w:pStyle w:val="ListNumber"/>
        <w:spacing w:line="240" w:lineRule="auto"/>
        <w:ind w:left="720"/>
      </w:pPr>
      <w:r/>
      <w:hyperlink r:id="rId244">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247">
        <w:r>
          <w:rPr>
            <w:color w:val="0000EE"/>
            <w:u w:val="single"/>
          </w:rPr>
          <w:t>https://www.ad-hoc-news.de/boerse/news/ueberblick/mercedes-benz-group-stock-de0007100000-is-the-ev-transition-now-the/69207918</w:t>
        </w:r>
      </w:hyperlink>
      <w:r>
        <w:t xml:space="preserve"> - Mercedes-Benz Group is navigating the shift to electric vehicles and luxury technology, with analysts assessing whether its premium strategy can sustain margins against rivals like Tesla and BYD. The company focuses on software-defined vehicles and high-end models such as the EQS and EQE, targeting markets in Europe, China, and North America. While the brand holds advantages in build quality and dealer networks, execution of its electrification plans and software revenue generation remain key factors for investors.</w:t>
      </w:r>
      <w:r/>
    </w:p>
    <w:p>
      <w:pPr>
        <w:pStyle w:val="ListNumber"/>
        <w:spacing w:line="240" w:lineRule="auto"/>
        <w:ind w:left="720"/>
      </w:pPr>
      <w:r/>
      <w:hyperlink r:id="rId248">
        <w:r>
          <w:rPr>
            <w:color w:val="0000EE"/>
            <w:u w:val="single"/>
          </w:rPr>
          <w:t>https://cleantechnica.com/2026/04/19/200-bidirectional-ev-chargers-to-be-used-in-trial/</w:t>
        </w:r>
      </w:hyperlink>
      <w:r>
        <w:t xml:space="preserve"> - Vattenfall, Energy Bank and Volkswagen are collaborating on a trial in Sweden to install 200 bidirectional EV chargers. These chargers will be placed at households and Volkswagen dealerships, allowing electric vehicles to transmit electricity back to the grid. The project aims to utilise parked EVs as virtual power plants to support grid demand and potentially generate revenue for owners, thereby improving the economics of EV ownership and promoting continued electrification.</w:t>
      </w:r>
      <w:r/>
    </w:p>
    <w:p>
      <w:pPr>
        <w:pStyle w:val="ListNumber"/>
        <w:spacing w:line="240" w:lineRule="auto"/>
        <w:ind w:left="720"/>
      </w:pPr>
      <w:r/>
      <w:hyperlink r:id="rId249">
        <w:r>
          <w:rPr>
            <w:color w:val="0000EE"/>
            <w:u w:val="single"/>
          </w:rPr>
          <w:t>https://www.chip.de/news/auto-fahrrad/krasser-wertverlust-bei-e-autos-in-drei-jahren-verlieren-sie-bis-zu-70-prozent_6c2d7245-2026-4a5f-ac7d-83a4712a04a3.html</w:t>
        </w:r>
      </w:hyperlink>
      <w:r>
        <w:t xml:space="preserve"> - Carvago, a Czech online used car platform, released an analysis comparing ten pairs of electric and internal combustion vehicles in Germany. The study found that electric cars depreciate significantly faster than their combustion counterparts over three years. The Mercedes EQE lost 69.7 percent of its value, while the comparable Mercedes E-Class lost 49.3 percent. Despite high depreciation, Carvago manager Artur Schwendner noted that this creates an opportunity for buyers to purchase used electric vehicles at lower prices. However, consumer confidence remains low due to concerns regarding battery life and range.</w:t>
      </w:r>
      <w:r/>
    </w:p>
    <w:p>
      <w:pPr>
        <w:pStyle w:val="ListNumber"/>
        <w:spacing w:line="240" w:lineRule="auto"/>
        <w:ind w:left="720"/>
      </w:pPr>
      <w:r/>
      <w:hyperlink r:id="rId250">
        <w:r>
          <w:rPr>
            <w:color w:val="0000EE"/>
            <w:u w:val="single"/>
          </w:rPr>
          <w:t>https://finance.yahoo.com/markets/stocks/articles/lucid-group-stock-down-67-184500363.html</w:t>
        </w:r>
      </w:hyperlink>
      <w:r>
        <w:t xml:space="preserve"> - Lucid Group shares have declined by approximately 67% over the past year, widening the valuation gap with competitors like Rivian and Tesla. The electric vehicle manufacturer has never posted a profit or achieved positive gross margins since going public in 2021. Industry experts note the sector's high capital intensity and long development timelines. Lucid faces uncertainty regarding the launch of affordable EV models, which are critical for achieving mass scale and profitability.</w:t>
      </w:r>
      <w:r/>
    </w:p>
    <w:p>
      <w:pPr>
        <w:pStyle w:val="ListNumber"/>
        <w:spacing w:line="240" w:lineRule="auto"/>
        <w:ind w:left="720"/>
      </w:pPr>
      <w:r/>
      <w:hyperlink r:id="rId246">
        <w:r>
          <w:rPr>
            <w:color w:val="0000EE"/>
            <w:u w:val="single"/>
          </w:rPr>
          <w:t>https://tugatech.com.pt/t82226-nova-bateria-da-sunwoda-atinge-os-95-de-carga-em-nove-minutos</w:t>
        </w:r>
      </w:hyperlink>
      <w:r>
        <w:t xml:space="preserve"> - Sunwoda Power presented the Xingchi Supercharge Battery 2.0 at an event in Beijing. Utilising LFP chemistry and a 15C charging rate, the battery charges from 5% to 95% in nine minutes. The unit features 264 cells, 98.8 kWh capacity, and 844.8 V. Sunwoda also announced plans for sodium-ion batteries and solid-state prototypes. Financially, the company installed 1.4 GWh in March 2026 and settled a legal dispute with Geely.</w:t>
      </w:r>
      <w:r/>
    </w:p>
    <w:p>
      <w:pPr>
        <w:pStyle w:val="ListNumber"/>
        <w:spacing w:line="240" w:lineRule="auto"/>
        <w:ind w:left="720"/>
      </w:pPr>
      <w:r/>
      <w:hyperlink r:id="rId251">
        <w:r>
          <w:rPr>
            <w:color w:val="0000EE"/>
            <w:u w:val="single"/>
          </w:rPr>
          <w:t>https://electrek.co/2026/04/19/tesla-robotaxi-expansion-dallas-houston-stock-pump-earnings/</w:t>
        </w:r>
      </w:hyperlink>
      <w:r>
        <w:t xml:space="preserve"> - Tesla expanded its Robotaxi service to Dallas and Houston, reporting 0% to 2% availability in the first 24 hours. The company deployed only a single vehicle in each new market, contrasting with its existing Austin operations. This launch occurs three days before Q1 2026 earnings, amid reports of a 4x higher crash rate than human drivers in Austin and missing delivery targets. Analysts suggest the expansion is a narrative strategy to boost investor sentiment ahead of the earnings call.</w:t>
      </w:r>
      <w:r/>
    </w:p>
    <w:p>
      <w:pPr>
        <w:pStyle w:val="ListNumber"/>
        <w:spacing w:line="240" w:lineRule="auto"/>
        <w:ind w:left="720"/>
      </w:pPr>
      <w:r/>
      <w:hyperlink r:id="rId252">
        <w:r>
          <w:rPr>
            <w:color w:val="0000EE"/>
            <w:u w:val="single"/>
          </w:rPr>
          <w:t>https://index.hu/gazdasag/2026/04/19/sk-on-akkumulator-elektromos-auto-szoul-interbattery-2026/</w:t>
        </w:r>
      </w:hyperlink>
      <w:r>
        <w:t xml:space="preserve"> - SK On showcased a new rapid-charging battery at the InterBattery 2026 exhibition in Seoul, capable of charging an electric vehicle from 10 to 80 percent in seven minutes. The company also demonstrated advanced cooling technologies, autonomous mobile robots powered by its batteries, and plans to expand into energy storage and industrial robotics. Commercial production of new cell-to-pack solutions is expected by 2027, with solid-state battery mass production potentially starting in 2029. SK On currently operates manufacturing facilities in Komárom and Iváncs, Hungary.</w:t>
      </w:r>
      <w:r/>
    </w:p>
    <w:p>
      <w:pPr>
        <w:pStyle w:val="ListNumber"/>
        <w:spacing w:line="240" w:lineRule="auto"/>
        <w:ind w:left="720"/>
      </w:pPr>
      <w:r/>
      <w:hyperlink r:id="rId253">
        <w:r>
          <w:rPr>
            <w:color w:val="0000EE"/>
            <w:u w:val="single"/>
          </w:rPr>
          <w:t>https://www.thehindubusinessline.com/economy/cafe-iii-car-prices-to-rise-up-to-125-lakh-148-lakh-cr-industry-impact/article70848959.ece</w:t>
        </w:r>
      </w:hyperlink>
      <w:r>
        <w:t xml:space="preserve"> - India's CAFE III fuel-efficiency norms, effective from April 2027, are projected to increase car prices by ₹20,000 to ₹1.25 lakh for buyers. The transition requires significant technological upgrades, including 48V mild-hybrid systems and increased EV penetration from 9-10% to 17-19% by FY32. This shift imposes a compliance burden of ₹61,500 to ₹1.48 lakh crore on automakers. While Tata Motors and Maruti Suzuki are positioned to benefit from their current portfolios, manufacturers like Hyundai and ICE-heavy global players face steeper challenges. The regulations aim to reduce crude imports but extend the breakeven period for fuel savings to nearly six years for consumers.</w:t>
      </w:r>
      <w:r/>
    </w:p>
    <w:p>
      <w:pPr>
        <w:pStyle w:val="ListNumber"/>
        <w:spacing w:line="240" w:lineRule="auto"/>
        <w:ind w:left="720"/>
      </w:pPr>
      <w:r/>
      <w:hyperlink r:id="rId252">
        <w:r>
          <w:rPr>
            <w:color w:val="0000EE"/>
            <w:u w:val="single"/>
          </w:rPr>
          <w:t>https://index.hu/gazdasag/2026/04/19/sk-on-akkumulator-elektromos-auto-szoul-interbattery-2026/</w:t>
        </w:r>
      </w:hyperlink>
      <w:r>
        <w:t xml:space="preserve"> - SK On showcased a new rapid-charging battery at the InterBattery 2026 exhibition in Seoul, capable of charging an electric vehicle from 10 to 80 percent in seven minutes. The company also demonstrated advanced cooling technologies, autonomous mobile robots powered by its batteries, and plans to expand into energy storage and industrial robotics. Commercial production of new cell-to-pack solutions is expected by 2027, with solid-state battery mass production potentially starting in 2029. SK On currently operates manufacturing facilities in Komárom and Iváncs, Hungary.</w:t>
      </w:r>
      <w:r/>
    </w:p>
    <w:p>
      <w:pPr>
        <w:pStyle w:val="ListNumber"/>
        <w:spacing w:line="240" w:lineRule="auto"/>
        <w:ind w:left="720"/>
      </w:pPr>
      <w:r/>
      <w:hyperlink r:id="rId254">
        <w:r>
          <w:rPr>
            <w:color w:val="0000EE"/>
            <w:u w:val="single"/>
          </w:rPr>
          <w:t>https://notrickszone.com/2026/04/19/ev-industry-reached-70-billion-in-losses-in-2024-due-to-delusional-green-ideologies/</w:t>
        </w:r>
      </w:hyperlink>
      <w:r>
        <w:t xml:space="preserve"> - The global automotive industry is facing a potentially existence-threatening crisis due to massive financial losses in the electric vehicle sector. In 2024, losses reached approximately 60 billion euros or 70 billion dollars. Major manufacturers including Volkswagen, Ford, and General Motors performed significant write-downs after overestimating market demand. Consumers are rejecting EVs due to high prices, limited range, long charging times, battery longevity concerns, and the end of state subsidies. In response, companies are reducing investments, adjusting production targets, and intensifying cost-cutting programs, leading to production cuts and halted projects.</w:t>
      </w:r>
      <w:r/>
    </w:p>
    <w:p>
      <w:pPr>
        <w:pStyle w:val="ListNumber"/>
        <w:spacing w:line="240" w:lineRule="auto"/>
        <w:ind w:left="720"/>
      </w:pPr>
      <w:r/>
      <w:hyperlink r:id="rId253">
        <w:r>
          <w:rPr>
            <w:color w:val="0000EE"/>
            <w:u w:val="single"/>
          </w:rPr>
          <w:t>https://www.thehindubusinessline.com/economy/cafe-iii-car-prices-to-rise-up-to-125-lakh-148-lakh-cr-industry-impact/article70848959.ece</w:t>
        </w:r>
      </w:hyperlink>
      <w:r>
        <w:t xml:space="preserve"> - India's CAFE III fuel-efficiency norms, effective from April 2027, are projected to increase car prices by ₹20,000 to ₹1.25 lakh for buyers. The transition requires significant technological upgrades, including 48V mild-hybrid systems and increased EV penetration from 9-10% to 17-19% by FY32. This shift imposes a compliance burden of ₹61,500 to ₹1.48 lakh crore on automakers. While Tata Motors and Maruti Suzuki are positioned to benefit from their current portfolios, manufacturers like Hyundai and ICE-heavy global players face steeper challenges. The regulations aim to reduce crude imports but extend the breakeven period for fuel savings to nearly six years for consumers.</w:t>
      </w:r>
      <w:r/>
    </w:p>
    <w:p>
      <w:pPr>
        <w:pStyle w:val="ListNumber"/>
        <w:spacing w:line="240" w:lineRule="auto"/>
        <w:ind w:left="720"/>
      </w:pPr>
      <w:r/>
      <w:hyperlink r:id="rId255">
        <w:r>
          <w:rPr>
            <w:color w:val="0000EE"/>
            <w:u w:val="single"/>
          </w:rPr>
          <w:t>https://geekfence.com/ultrathin-cellulose-separators-with-sustained-release-enabling-safe-energy-dense-lithium-metal-batteries/</w:t>
        </w:r>
      </w:hyperlink>
      <w:r>
        <w:t xml:space="preserve"> - Scientists propose ultrathin cellulose separators with sustained release capabilities to enable safe, energy-dense lithium metal batteries. The technology addresses challenges in lithium electroplating, such as dendritic growth and SEI layer instability, by gradually releasing functional additives. This approach aims to improve interfacial properties and cycle life while overcoming limitations of existing nanocapsule systems regarding solubility and structural integrity.</w:t>
      </w:r>
      <w:r/>
    </w:p>
    <w:p>
      <w:pPr>
        <w:pStyle w:val="ListNumber"/>
        <w:spacing w:line="240" w:lineRule="auto"/>
        <w:ind w:left="720"/>
      </w:pPr>
      <w:r/>
      <w:hyperlink r:id="rId256">
        <w:r>
          <w:rPr>
            <w:color w:val="0000EE"/>
            <w:u w:val="single"/>
          </w:rPr>
          <w:t>https://knowridge.com/2026/04/a-simple-mixing-trick-could-unlock-safer-longer-lasting-dream-batteries/</w:t>
        </w:r>
      </w:hyperlink>
      <w:r>
        <w:t xml:space="preserve"> - Scientists from Argonne National Laboratory and the University of Chicago have developed a high-speed mixing technique to improve all-solid-state batteries. By spinning materials at 2,000 RPM, the method triggers halide segregation, enhancing energy density and lifespan. Tests on lithium-sulfur batteries showed maintained performance after 100 cycles and over 80% retention after 450 cycles. Published in Science, this low-cost approach addresses interface challenges without expensive additives, advancing clean energy and electric vehicle technology.</w:t>
      </w:r>
      <w:r/>
    </w:p>
    <w:p>
      <w:pPr>
        <w:pStyle w:val="ListNumber"/>
        <w:spacing w:line="240" w:lineRule="auto"/>
        <w:ind w:left="720"/>
      </w:pPr>
      <w:r/>
      <w:hyperlink r:id="rId257">
        <w:r>
          <w:rPr>
            <w:color w:val="0000EE"/>
            <w:u w:val="single"/>
          </w:rPr>
          <w:t>https://www.wort.lu/panorama/automoto/denza-z9-gt-hinweis-fuer-alle-verwaisten-tesla-model-s-fahrer/146025473.html</w:t>
        </w:r>
      </w:hyperlink>
      <w:r>
        <w:t xml:space="preserve"> - Denza, a premium brand backed by BYD and formerly Mercedes-Benz, has launched the Z9 GT electric sedan to compete with the Tesla Model S. Designed by Wolfgang Egger, the vehicle features 1,156 PS, a 122-kWh battery, and advanced technologies like rear-axle steering and crab walking. Priced at 115,000 euros, the car offers a WLTP range of 600 km and rapid charging capabilities. While praised for its interior quality and performance, reviewers note vibration filtering improvements are needed. A plug-in hybrid variant is also available at 101,000 euros.</w:t>
      </w:r>
      <w:r/>
    </w:p>
    <w:p>
      <w:pPr>
        <w:pStyle w:val="ListNumber"/>
        <w:spacing w:line="240" w:lineRule="auto"/>
        <w:ind w:left="720"/>
      </w:pPr>
      <w:r/>
      <w:hyperlink r:id="rId258">
        <w:r>
          <w:rPr>
            <w:color w:val="0000EE"/>
            <w:u w:val="single"/>
          </w:rPr>
          <w:t>https://cleantechnica.com/2026/04/19/how-mgs-mias-2026-lineup-previews-a-global-tech-overhaul/</w:t>
        </w:r>
      </w:hyperlink>
      <w:r>
        <w:t xml:space="preserve"> - MG Motor Philippines showcased its 2026 lineup at the Manila International Auto Show, highlighting a strategic pivot towards advanced technology. The display featured the G50 PHEV with a 1,415 km total range and new hybrid models utilizing a world-first three-speed transmission with terrain detection. President Wei Wei Zhang announced that these vehicles serve as a local testing ground for MG's global engineering overhaul, including the upcoming mass production of its SolidCore semi-solid-state battery. This initiative aims to provide Filipino customers with global-quality, sustainable mobility solutions.</w:t>
      </w:r>
      <w:r/>
    </w:p>
    <w:p>
      <w:pPr>
        <w:pStyle w:val="ListNumber"/>
        <w:spacing w:line="240" w:lineRule="auto"/>
        <w:ind w:left="720"/>
      </w:pPr>
      <w:r/>
      <w:hyperlink r:id="rId259">
        <w:r>
          <w:rPr>
            <w:color w:val="0000EE"/>
            <w:u w:val="single"/>
          </w:rPr>
          <w:t>https://www.newswire.com/news/elektros-inc-advances-patented-multi-port-ev-charging-technology-to-address</w:t>
        </w:r>
      </w:hyperlink>
      <w:r>
        <w:t xml:space="preserve"> - * Elektros Inc announced the continued development of a patented multi-port electric vehicle charging system designed to allow simultaneous charging of multiple vehicles from a single unit. * The technology aims to address infrastructure congestion and reduce capital expenditure requirements for commercial networks and municipalities. * The system is engineered to optimize energy distribution, reduce wait times, and improve the return on investment for charging infrastructure. * Industry reports from major financial publications highlight the urgent need for scalable charging solutions to support accelerating global EV adoption. * The company holds U.S. Patent No. 12,522,100 B1 for its proprietary multi-port charging technology.</w:t>
      </w:r>
      <w:r/>
    </w:p>
    <w:p>
      <w:pPr>
        <w:pStyle w:val="ListNumber"/>
        <w:spacing w:line="240" w:lineRule="auto"/>
        <w:ind w:left="720"/>
      </w:pPr>
      <w:r/>
      <w:hyperlink r:id="rId260">
        <w:r>
          <w:rPr>
            <w:color w:val="0000EE"/>
            <w:u w:val="single"/>
          </w:rPr>
          <w:t>https://www.motorpasion.com/tesla/tesla-acaba-model-s-model-x-forma-surrealista-edicion-especial-160-000-dolares-multas-carisimas-para-quien-intente-revenderlo</w:t>
        </w:r>
      </w:hyperlink>
      <w:r>
        <w:t xml:space="preserve"> - Tesla has announced a limited Signature Series for the Model S and Model X, marking the end of production for these models after 14 years. Only 250 Model S and 100 Model X units will be produced at a price of $159,420. Buyers must sign a No Resale Agreement, facing a penalty of $50,000 or the vehicle's resale value if sold within the first year without Tesla's consent. The vehicles feature exclusive colors, gold details, and Plaid specifications.</w:t>
      </w:r>
      <w:r/>
    </w:p>
    <w:p>
      <w:pPr>
        <w:pStyle w:val="ListNumber"/>
        <w:spacing w:line="240" w:lineRule="auto"/>
        <w:ind w:left="720"/>
      </w:pPr>
      <w:r/>
      <w:hyperlink r:id="rId261">
        <w:r>
          <w:rPr>
            <w:color w:val="0000EE"/>
            <w:u w:val="single"/>
          </w:rPr>
          <w:t>https://cleantechnica.com/2026/04/19/fraud-he-wrote-whistleblower-takes-on-donut-lab-battery-claims/</w:t>
        </w:r>
      </w:hyperlink>
      <w:r>
        <w:t xml:space="preserve"> - Lauri Peltola filed a criminal complaint against Finland's Donut Lab, alleging fraud regarding its solid-state battery technology. The complaint suggests the company exaggerated energy density and lifespan metrics and misrepresented the technology's readiness for mass production. Internal communications reportedly show inconsistencies between public claims and the actual development stage, with some evidence pointing to the use of an earlier, less mature design. Donut Lab CEO Marko Lehtimäki and partner Nordic Nano denied the accusations, maintaining they have not misled investors.</w:t>
      </w:r>
      <w:r/>
    </w:p>
    <w:p>
      <w:pPr>
        <w:pStyle w:val="ListNumber"/>
        <w:spacing w:line="240" w:lineRule="auto"/>
        <w:ind w:left="720"/>
      </w:pPr>
      <w:r/>
      <w:hyperlink r:id="rId258">
        <w:r>
          <w:rPr>
            <w:color w:val="0000EE"/>
            <w:u w:val="single"/>
          </w:rPr>
          <w:t>https://cleantechnica.com/2026/04/19/how-mgs-mias-2026-lineup-previews-a-global-tech-overhaul/</w:t>
        </w:r>
      </w:hyperlink>
      <w:r>
        <w:t xml:space="preserve"> - MG Motor Philippines showcased its 2026 lineup at the Manila International Auto Show, highlighting a strategic pivot towards advanced technology. The display featured the G50 PHEV with a 1,415 km total range and new hybrid models utilizing a world-first three-speed transmission with terrain detection. President Wei Wei Zhang announced that these vehicles serve as a local testing ground for MG's global engineering overhaul, including the upcoming mass production of its SolidCore semi-solid-state battery. This initiative aims to provide Filipino customers with global-quality, sustainable mobility solutions.</w:t>
      </w:r>
      <w:r/>
    </w:p>
    <w:p>
      <w:pPr>
        <w:pStyle w:val="ListNumber"/>
        <w:spacing w:line="240" w:lineRule="auto"/>
        <w:ind w:left="720"/>
      </w:pPr>
      <w:r/>
      <w:hyperlink r:id="rId262">
        <w:r>
          <w:rPr>
            <w:color w:val="0000EE"/>
            <w:u w:val="single"/>
          </w:rPr>
          <w:t>https://autos.yahoo.com/ev-and-future-tech/articles/china-developed-fireproof-battery-evs-170021928.html</w:t>
        </w:r>
      </w:hyperlink>
      <w:r>
        <w:t xml:space="preserve"> - Researchers at the Institute of Physics, Chinese Academy of Sciences, have developed a Polymerizable Non-flammable Electrolyte (PNE) for sodium-ion batteries. This material solidifies above 150°C to create a physical barrier against thermal runaway. The technology aims to enhance EV safety, potentially making electric vehicles safer than internal combustion engine cars by preventing fire spread within battery packs.</w:t>
      </w:r>
      <w:r/>
    </w:p>
    <w:p>
      <w:pPr>
        <w:pStyle w:val="ListNumber"/>
        <w:spacing w:line="240" w:lineRule="auto"/>
        <w:ind w:left="720"/>
      </w:pPr>
      <w:r/>
      <w:hyperlink r:id="rId263">
        <w:r>
          <w:rPr>
            <w:color w:val="0000EE"/>
            <w:u w:val="single"/>
          </w:rPr>
          <w:t>https://www.startitup.sk/tieto-vozidla-mali-byt-symbolom-buducnosti-no-brzdil-ich-zvlastne-pravidlo-brusel-teraz-chysta-zmenu-ktora-moze-vela-obratit/</w:t>
        </w:r>
      </w:hyperlink>
      <w:r>
        <w:t xml:space="preserve"> - The European Commission, via the European Parliament, proposed changes to automotive regulations on 16 December 2025 to address weight-based classification disparities between electric and diesel light commercial vehicles. Currently, heavier electric batteries can push vehicles into stricter categories requiring tachographs and speed limiters, despite similar utility. The new automotive omnibus aims to align rules so electric vehicles are not disadvantaged solely by battery weight, provided they meet the same functional criteria as combustion models. This change seeks to improve operational flexibility and efficiency for logistics firms.</w:t>
      </w:r>
      <w:r/>
    </w:p>
    <w:p>
      <w:pPr>
        <w:pStyle w:val="ListNumber"/>
        <w:spacing w:line="240" w:lineRule="auto"/>
        <w:ind w:left="720"/>
      </w:pPr>
      <w:r/>
      <w:hyperlink r:id="rId264">
        <w:r>
          <w:rPr>
            <w:color w:val="0000EE"/>
            <w:u w:val="single"/>
          </w:rPr>
          <w:t>https://www.slashgear.com/2149167/solid-state-batteries-things-you-didnt-know/</w:t>
        </w:r>
      </w:hyperlink>
      <w:r>
        <w:t xml:space="preserve"> - Solid-state batteries are highlighted as a potential successor to lithium-ion technology, offering up to ten times the energy density. This advancement could significantly extend battery life in consumer electronics like smartphones and gaming PCs. The technology is particularly significant for electric vehicles, potentially addressing range anxiety by enabling ranges up to 900 miles by 2026 compared to current models. Additionally, improved energy storage capacity would benefit renewable energy systems.</w:t>
      </w:r>
      <w:r/>
    </w:p>
    <w:p>
      <w:pPr>
        <w:pStyle w:val="ListNumber"/>
        <w:spacing w:line="240" w:lineRule="auto"/>
        <w:ind w:left="720"/>
      </w:pPr>
      <w:r/>
      <w:hyperlink r:id="rId265">
        <w:r>
          <w:rPr>
            <w:color w:val="0000EE"/>
            <w:u w:val="single"/>
          </w:rPr>
          <w:t>https://cleanfleetreport.com/news-2027-volvo-ex60-ev/?utm_source=rss&amp;utm_medium=rss&amp;utm_campaign=news-2027-volvo-ex60-ev</w:t>
        </w:r>
      </w:hyperlink>
      <w:r>
        <w:t xml:space="preserve"> - Volvo revealed the 2027 EX60, a midsize all-electric SUV, at an event in Culver City, California. Production begins in Gothenburg, Sweden, in late April, with dealer deliveries expected in June. The vehicle offers three powertrain configurations ranging from 369 to 670 horsepower and features an 800-volt electrical system. Volvo states the EX60 is a significant volume driver intended to expand the brand's footprint in the largest battery electric vehicle segment.</w:t>
      </w:r>
      <w:r/>
    </w:p>
    <w:p>
      <w:pPr>
        <w:pStyle w:val="ListNumber"/>
        <w:spacing w:line="240" w:lineRule="auto"/>
        <w:ind w:left="720"/>
      </w:pPr>
      <w:r/>
      <w:hyperlink r:id="rId264">
        <w:r>
          <w:rPr>
            <w:color w:val="0000EE"/>
            <w:u w:val="single"/>
          </w:rPr>
          <w:t>https://www.slashgear.com/2149167/solid-state-batteries-things-you-didnt-know/</w:t>
        </w:r>
      </w:hyperlink>
      <w:r>
        <w:t xml:space="preserve"> - Solid-state batteries are highlighted as a potential successor to lithium-ion technology, offering up to ten times the energy density. This advancement could significantly extend battery life in consumer electronics like smartphones and gaming PCs. The technology is particularly significant for electric vehicles, potentially addressing range anxiety by enabling ranges up to 900 miles by 2026 compared to current models. Additionally, improved energy storage capacity would benefit renewable energy systems.</w:t>
      </w:r>
      <w:r/>
    </w:p>
    <w:p>
      <w:pPr>
        <w:pStyle w:val="ListNumber"/>
        <w:spacing w:line="240" w:lineRule="auto"/>
        <w:ind w:left="720"/>
      </w:pPr>
      <w:r/>
      <w:hyperlink r:id="rId266">
        <w:r>
          <w:rPr>
            <w:color w:val="0000EE"/>
            <w:u w:val="single"/>
          </w:rPr>
          <w:t>https://plo.vn/ky-nguyen-so/toyota-nguoc-dong-ngoan-muc-giua-luc-thi-truong-xe-dien-my-dang-cham-day-post904896.html</w:t>
        </w:r>
      </w:hyperlink>
      <w:r>
        <w:t xml:space="preserve"> - In the first quarter of 2026, US electric vehicle sales fell 27 percent year-on-year to 216,399 units, though the rate of decline slowed compared to previous periods. While Tesla maintained over 54 percent market share, Toyota achieved a 79 percent growth rate with its bZ crossover model, selling 10,029 units. Other brands like Cadillac, Lexus, Rivian, and Lucid also recorded positive growth, contrasting with significant drops for Ford, Volkswagen, and Nissan. The market shift is attributed to the expiration of government incentives, prompting a focus on product value and affordability.</w:t>
      </w:r>
      <w:r/>
    </w:p>
    <w:p>
      <w:pPr>
        <w:pStyle w:val="ListNumber"/>
        <w:spacing w:line="240" w:lineRule="auto"/>
        <w:ind w:left="720"/>
      </w:pPr>
      <w:r/>
      <w:hyperlink r:id="rId267">
        <w:r>
          <w:rPr>
            <w:color w:val="0000EE"/>
            <w:u w:val="single"/>
          </w:rPr>
          <w:t>https://www.zurnal24.si/avto/mazda-elektrika-ne-more-biti-edina-resitev-za-prihodnost-mobilnosti-455971</w:t>
        </w:r>
      </w:hyperlink>
      <w:r>
        <w:t xml:space="preserve"> - Mazda has strongly criticised the European Union's decision to ban the sale of new internal combustion engine vehicles by 2035. Christian Schultze, technical director of Mazda's European R&amp;D centre, stated that electric vehicles are not the only solution for future mobility. The company argues that the EU's approach is illogical and technically difficult to understand, advocating instead for a multi-path strategy including synthetic fuels and carbon capture technologies to reduce emissions from thermal engines. Mazda continues to develop new generations of six-cylinder engines, including diesel models, and believes the current EU rules do not account for viable alternatives to full electrification.</w:t>
      </w:r>
      <w:r/>
    </w:p>
    <w:p>
      <w:pPr>
        <w:pStyle w:val="ListNumber"/>
        <w:spacing w:line="240" w:lineRule="auto"/>
        <w:ind w:left="720"/>
      </w:pPr>
      <w:r/>
      <w:hyperlink r:id="rId268">
        <w:r>
          <w:rPr>
            <w:color w:val="0000EE"/>
            <w:u w:val="single"/>
          </w:rPr>
          <w:t>https://www.benzinga.com/markets/tech/26/04/51903634/weekend-round-up-teslas-legal-woes-fords-rejig-ubers-robotaxi-bet-lucids-new-ceo-and-carmaxs-q4-prev</w:t>
        </w:r>
      </w:hyperlink>
      <w:r>
        <w:t xml:space="preserve"> - Tesla Inc. faces potential billion-dollar settlement costs and multiple regulatory investigations, including a $500 million inquiry by the National Highway Traffic Safety Administration regarding its Full Self-Driving system. CEO Elon Musk has defended the technology. Concurrently, Ford restructures its Model E unit, Uber commits nearly $10 billion to Robotaxi development, Lucid Group appoints a new CEO and expands its partnership with Uber, and CarMax prepares to report Q4 revenue of $5.73 billion.</w:t>
      </w:r>
      <w:r/>
    </w:p>
    <w:p>
      <w:pPr>
        <w:pStyle w:val="ListNumber"/>
        <w:spacing w:line="240" w:lineRule="auto"/>
        <w:ind w:left="720"/>
      </w:pPr>
      <w:r/>
      <w:hyperlink r:id="rId269">
        <w:r>
          <w:rPr>
            <w:color w:val="0000EE"/>
            <w:u w:val="single"/>
          </w:rPr>
          <w:t>https://insideevs.com/news/793347/high-gas-prices-ev-sales-america-2026/</w:t>
        </w:r>
      </w:hyperlink>
      <w:r>
        <w:t xml:space="preserve"> - Rising fuel costs are driving electric vehicle sales in Europe, Asia, and Australia, where supply is robust. Conversely, the US market faces a severe pullback in sales despite high gas prices, as carmakers cancel models and reduce electric plans. While consumer interest in EVs remains high in America, a lack of available inventory prevents shoppers from purchasing vehicles, causing US sales to decline year over year.</w:t>
      </w:r>
      <w:r/>
    </w:p>
    <w:p>
      <w:pPr>
        <w:pStyle w:val="ListNumber"/>
        <w:spacing w:line="240" w:lineRule="auto"/>
        <w:ind w:left="720"/>
      </w:pPr>
      <w:r/>
      <w:hyperlink r:id="rId270">
        <w:r>
          <w:rPr>
            <w:color w:val="0000EE"/>
            <w:u w:val="single"/>
          </w:rPr>
          <w:t>https://www.autoblog.it/post/nuovo-tesla-suv-sotto-i-43-metri-progetto-low-cost-produzione-a-shanghai</w:t>
        </w:r>
      </w:hyperlink>
      <w:r>
        <w:t xml:space="preserve"> - Reports indicate Tesla is developing a new compact electric SUV measuring approximately 4.28 metres, positioned below the Model Y and Model 3. The project aims to reduce costs through a smaller battery, single motor, and simplified architecture to increase sales volumes and defend market share against Chinese and European competitors. Production is expected to begin at the Shanghai Gigafactory, though expansion to the US and Europe is not excluded. The project remains unconfirmed and faces uncertainty regarding autonomous driving features and historical delivery delays.</w:t>
      </w:r>
      <w:r/>
    </w:p>
    <w:p>
      <w:pPr>
        <w:pStyle w:val="ListNumber"/>
        <w:spacing w:line="240" w:lineRule="auto"/>
        <w:ind w:left="720"/>
      </w:pPr>
      <w:r/>
      <w:hyperlink r:id="rId271">
        <w:r>
          <w:rPr>
            <w:color w:val="0000EE"/>
            <w:u w:val="single"/>
          </w:rPr>
          <w:t>https://www.n-tv.de/wirtschaft/Baut-VW-bald-chinesische-Autos-in-seinen-Werken-id30731388.html</w:t>
        </w:r>
      </w:hyperlink>
      <w:r>
        <w:t xml:space="preserve"> - Niedersachsen Ministerpräsident Olaf Lies proposes examining the production of Chinese cars at Volkswagen plants in Germany. Citing increasing Chinese competition in Europe and the need to secure employment and utilise production facilities, Lies suggests that VW could collaborate with Chinese partners or utilise models developed for the Chinese market. As the second-largest shareholder with 20% voting rights, Niedersachsen holds veto power over major decisions. The proposal follows Lies' recent trip to China to assess the business relationship and potential for cooperation.</w:t>
      </w:r>
      <w:r/>
    </w:p>
    <w:p>
      <w:pPr>
        <w:pStyle w:val="ListNumber"/>
        <w:spacing w:line="240" w:lineRule="auto"/>
        <w:ind w:left="720"/>
      </w:pPr>
      <w:r/>
      <w:hyperlink r:id="rId272">
        <w:r>
          <w:rPr>
            <w:color w:val="0000EE"/>
            <w:u w:val="single"/>
          </w:rPr>
          <w:t>https://www.fool.com/investing/2026/04/19/got-5000-heres-the-1-magnificent-seven-stock-id-bu/</w:t>
        </w:r>
      </w:hyperlink>
      <w:r>
        <w:t xml:space="preserve"> - An analyst recommends purchasing Tesla stock, noting it is down 25% from all-time highs. The article highlights potential future growth from full self-driving technology and the Optimus humanoid robot, which could be marketed next year. Despite recent delivery dips and political headwinds affecting sales, Tesla maintains a significant US EV market share. The piece suggests the current price offers a bargain for investors with $5,000, citing a potential $1 trillion compensation package for Elon Musk if company goals are met.</w:t>
      </w:r>
      <w:r/>
    </w:p>
    <w:p>
      <w:pPr>
        <w:pStyle w:val="ListNumber"/>
        <w:spacing w:line="240" w:lineRule="auto"/>
        <w:ind w:left="720"/>
      </w:pPr>
      <w:r/>
      <w:hyperlink r:id="rId273">
        <w:r>
          <w:rPr>
            <w:color w:val="0000EE"/>
            <w:u w:val="single"/>
          </w:rPr>
          <w:t>https://www.fool.com/investing/2026/04/19/1-reason-id-still-buy-tesla-stock-hand-over-fist-a/</w:t>
        </w:r>
      </w:hyperlink>
      <w:r>
        <w:t xml:space="preserve"> - Despite declining automotive sales and a stock price drop of over 15% since 2026, an analyst argues Tesla remains a strong long-term buy due to its access to capital. The argument centres on the potential for robotaxis to add $1 trillion to Tesla's market capitalisation. Citing McKinsey &amp; Co. and Wedbush analyst Dan Ives, the text predicts the robotaxi market will reach global scale by 2030. Tesla is reportedly retooling production lines for the Cybercab, a vehicle without steering wheels or pedals, with a target production speed of one unit every 10 seconds.</w:t>
      </w:r>
      <w:r/>
    </w:p>
    <w:p>
      <w:pPr>
        <w:pStyle w:val="ListNumber"/>
        <w:spacing w:line="240" w:lineRule="auto"/>
        <w:ind w:left="720"/>
      </w:pPr>
      <w:r/>
      <w:hyperlink r:id="rId274">
        <w:r>
          <w:rPr>
            <w:color w:val="0000EE"/>
            <w:u w:val="single"/>
          </w:rPr>
          <w:t>https://carbuzz.com/2025-kia-ev6-gt-rare-fun/</w:t>
        </w:r>
      </w:hyperlink>
      <w:r>
        <w:t xml:space="preserve"> - Kia has paused deliveries of the 2025 EV6 GT in the US following the import of a handful of units. The manufacturer cites changing market conditions, specifically the impact of tariffs and the loss of the federal EV tax credit, as the cause. While the vehicle remains available on the used market, new stock is currently unavailable on consumer sites. The 2025 model features an 84-kWh battery, 601 horsepower, and simulated gearshifts inherited from the Ioniq 5 N.</w:t>
      </w:r>
      <w:r/>
    </w:p>
    <w:p>
      <w:pPr>
        <w:pStyle w:val="ListNumber"/>
        <w:spacing w:line="240" w:lineRule="auto"/>
        <w:ind w:left="720"/>
      </w:pPr>
      <w:r/>
      <w:hyperlink r:id="rId275">
        <w:r>
          <w:rPr>
            <w:color w:val="0000EE"/>
            <w:u w:val="single"/>
          </w:rPr>
          <w:t>https://carbuzz.com/stellantis-leapmotor-chinese-ev-canada/</w:t>
        </w:r>
      </w:hyperlink>
      <w:r>
        <w:t xml:space="preserve"> - The Canadian government has rejected Stellantis's proposal to assemble Leapmotor electric vehicles in complete knockdown form at the Brampton Assembly Plant in Ontario. This plan, which would have employed only 200 to 300 workers, faced opposition from Unifor Local 1285 and federal officials who demanded the maintenance of a domestic supply chain. While Stellantis remains committed to finding a vehicle for the site, the CKD approach was deemed insufficient to meet local investment requirements. The automaker is now exploring other options, including building a future Chrysler model, amidst broader challenges regarding EV demand and tariffs.</w:t>
      </w:r>
      <w:r/>
    </w:p>
    <w:p>
      <w:pPr>
        <w:pStyle w:val="ListNumber"/>
        <w:spacing w:line="240" w:lineRule="auto"/>
        <w:ind w:left="720"/>
      </w:pPr>
      <w:r/>
      <w:hyperlink r:id="rId276">
        <w:r>
          <w:rPr>
            <w:color w:val="0000EE"/>
            <w:u w:val="single"/>
          </w:rPr>
          <w:t>https://carbuzz.com/used-f-150-lightning-selling-for-half-its-msrp/</w:t>
        </w:r>
      </w:hyperlink>
      <w:r>
        <w:t xml:space="preserve"> - The used market for the Ford F-150 Lightning has seen significant depreciation, with top trims losing approximately 50% of their original MSRP after four years. Data from mid-April 2026 indicates a Platinum trim dropped from $90,874 to $50,649. While the vehicle is described as mostly problem-free with low maintenance costs, buyers must verify VINs due to past recalls regarding stability control and battery manufacturing. The article suggests the Lariat with an extended-range battery offers the best value.</w:t>
      </w:r>
      <w:r/>
    </w:p>
    <w:p>
      <w:pPr>
        <w:pStyle w:val="ListNumber"/>
        <w:spacing w:line="240" w:lineRule="auto"/>
        <w:ind w:left="720"/>
      </w:pPr>
      <w:r/>
      <w:hyperlink r:id="rId277">
        <w:r>
          <w:rPr>
            <w:color w:val="0000EE"/>
            <w:u w:val="single"/>
          </w:rPr>
          <w:t>https://www.clubic.com/actualite-609646-compose-a-99-d-air-ce-materiau-arrete-un-enfer-a-1-300-c-l-invention-folle-venue-de-chine.html</w:t>
        </w:r>
      </w:hyperlink>
      <w:r>
        <w:t xml:space="preserve"> - Researchers at Nanjing Tech University in China have developed a silica aerogel designed to mitigate thermal runaway in lithium-ion batteries. The material, which is 99% air, successfully isolated heat during testing, maintaining temperatures below 100C on the protected side when exposed to 1000C for five minutes. The team established that the aerogel can sustain thermal insulation for up to two hours and withstand temperatures reaching 1300C.</w:t>
      </w:r>
      <w:r/>
    </w:p>
    <w:p>
      <w:pPr>
        <w:pStyle w:val="ListNumber"/>
        <w:spacing w:line="240" w:lineRule="auto"/>
        <w:ind w:left="720"/>
      </w:pPr>
      <w:r/>
      <w:hyperlink r:id="rId278">
        <w:r>
          <w:rPr>
            <w:color w:val="0000EE"/>
            <w:u w:val="single"/>
          </w:rPr>
          <w:t>https://techcrunch.com/2026/04/19/techcrunch-mobility-uber-enters-its-assetmaxxing-era/</w:t>
        </w:r>
      </w:hyperlink>
      <w:r>
        <w:t xml:space="preserve"> - Uber has committed more than $10 billion to acquiring autonomous vehicles and taking equity stakes in related technology companies, according to Financial Times reporting. Approximately $2.5 billion represents direct investments, while $7.5 billion is allocated for purchasing robotaxis over the next few years. This strategy marks a shift from Uber's previous asset-light model to an asset-heavy approach focused on owning physical fleets rather than developing technology in-house. The move involves partnerships with entities such as WeRide, Lucid, Nuro, Rivian, and Wayve.</w:t>
      </w:r>
      <w:r/>
    </w:p>
    <w:p>
      <w:pPr>
        <w:pStyle w:val="ListNumber"/>
        <w:spacing w:line="240" w:lineRule="auto"/>
        <w:ind w:left="720"/>
      </w:pPr>
      <w:r/>
      <w:hyperlink r:id="rId279">
        <w:r>
          <w:rPr>
            <w:color w:val="0000EE"/>
            <w:u w:val="single"/>
          </w:rPr>
          <w:t>https://romanialibera.ro/la-zi/byd-vrea-sa-intre-in-clubul-constructorilor-auto-europeni-discutii-pentru-aderarea-la-principalul-organism-din-europa/</w:t>
        </w:r>
      </w:hyperlink>
      <w:r>
        <w:t xml:space="preserve"> - Chinese automaker BYD has officially requested membership in the European Automobile Manufacturers Association (ACEA) to gain a direct voice in the EU market. While ACEA has not yet made a decision, the move would make BYD the first Chinese carmaker to join the Brussels-based organisation. The application comes as BYD faces import tariffs on electric vehicles and expands its European presence through a new production facility in Hungary.</w:t>
      </w:r>
      <w:r/>
    </w:p>
    <w:p>
      <w:pPr>
        <w:pStyle w:val="ListNumber"/>
        <w:spacing w:line="240" w:lineRule="auto"/>
        <w:ind w:left="720"/>
      </w:pPr>
      <w:r/>
      <w:hyperlink r:id="rId280">
        <w:r>
          <w:rPr>
            <w:color w:val="0000EE"/>
            <w:u w:val="single"/>
          </w:rPr>
          <w:t>https://www.frandroid.com/marques/byd/3060039_on-a-vu-le-byd-song-ultra-le-suv-electrique-moins-cher-quune-tesla-qui-se-recharge-aussi-vite-quune-voiture-essence</w:t>
        </w:r>
      </w:hyperlink>
      <w:r>
        <w:t xml:space="preserve"> - BYD has revealed the Song Ultra EV, a new electric SUV featuring the Blade 2.0 battery and proprietary Flash Charging technology capable of 10-70% charge in five minutes. Priced from approximately 19,500 euros in China, the vehicle is significantly cheaper than the Tesla Model Y while offering faster charging speeds. The review highlights the car's interior features, including a 26-inch head-up display and advanced seating, alongside BYD's plans to deploy 20,000 charging stations by the end of 2026.</w:t>
      </w:r>
      <w:r/>
    </w:p>
    <w:p>
      <w:pPr>
        <w:pStyle w:val="ListNumber"/>
        <w:spacing w:line="240" w:lineRule="auto"/>
        <w:ind w:left="720"/>
      </w:pPr>
      <w:r/>
      <w:hyperlink r:id="rId281">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282">
        <w:r>
          <w:rPr>
            <w:color w:val="0000EE"/>
            <w:u w:val="single"/>
          </w:rPr>
          <w:t>https://cnevpost.com/2026/04/19/nio-onvo-starts-nationwide-shipping-of-2026-l90/</w:t>
        </w:r>
      </w:hyperlink>
      <w:r>
        <w:t xml:space="preserve"> - Nio Inc's sub-brand Onvo has commenced nationwide shipping of the updated 2026 Onvo L90 electric SUV in China, with showroom and test-drive units arriving at stores on April 21 coinciding with the official launch. The updated model features the in-house Shenji NX9031 smart driving chip, LiDAR sensors, and new exterior designs. Production costs have risen by approximately 10,000 yuan due to component price increases, while the starting price remains at 265,800 yuan. This launch aims to sustain sales momentum in the competitive Chinese EV market.</w:t>
      </w:r>
      <w:r/>
    </w:p>
    <w:p>
      <w:pPr>
        <w:pStyle w:val="ListNumber"/>
        <w:spacing w:line="240" w:lineRule="auto"/>
        <w:ind w:left="720"/>
      </w:pPr>
      <w:r/>
      <w:hyperlink r:id="rId283">
        <w:r>
          <w:rPr>
            <w:color w:val="0000EE"/>
            <w:u w:val="single"/>
          </w:rPr>
          <w:t>https://www.larazon.es/tecnologia-consumo/movilidad/baterias-resisten-300-c-china-avanza-toda-velocidad-alternativa-litio_2026041969de0e46097ebe16ad7819a4.html</w:t>
        </w:r>
      </w:hyperlink>
      <w:r>
        <w:t xml:space="preserve"> - China has scaled sodium-ion battery production, with NFPP cathodes representing over 70% of output as of early 2026. These batteries demonstrate thermal stability up to 300 degrees Celsius, avoiding thermal runaway risks associated with lithium-ion cells. The technology is being deployed for grid storage and heavy transport, offering a cost-effective alternative to lithium-dependent supply chains. European manufacturers face increasing competition as China industrialises this non-lithium chemistry.</w:t>
      </w:r>
      <w:r/>
    </w:p>
    <w:p>
      <w:pPr>
        <w:pStyle w:val="ListNumber"/>
        <w:spacing w:line="240" w:lineRule="auto"/>
        <w:ind w:left="720"/>
      </w:pPr>
      <w:r/>
      <w:hyperlink r:id="rId284">
        <w:r>
          <w:rPr>
            <w:color w:val="0000EE"/>
            <w:u w:val="single"/>
          </w:rPr>
          <w:t>https://www.rp.pl/biznes/art44184681-najwieksze-zloze-litu-w-europie-odkrycie-u-sasiadow-polski</w:t>
        </w:r>
      </w:hyperlink>
      <w:r>
        <w:t xml:space="preserve"> - Germany is analysing the feasibility of extracting lithium from brine deposits located over 4km underground within the Permian Rottliegend formation. The project, RoLiXX, estimates the deposit contains approximately 43 million tonnes of lithium carbonate. While the deposit could support European electric vehicle batteries, extraction faces significant technical challenges regarding pressure, temperature, and mineral precipitation. This initiative aims to reduce Europe's reliance on lithium imports, currently dominated by China and the USA.</w:t>
      </w:r>
      <w:r/>
    </w:p>
    <w:p>
      <w:pPr>
        <w:pStyle w:val="ListNumber"/>
        <w:spacing w:line="240" w:lineRule="auto"/>
        <w:ind w:left="720"/>
      </w:pPr>
      <w:r/>
      <w:hyperlink r:id="rId283">
        <w:r>
          <w:rPr>
            <w:color w:val="0000EE"/>
            <w:u w:val="single"/>
          </w:rPr>
          <w:t>https://www.larazon.es/tecnologia-consumo/movilidad/baterias-resisten-300-c-china-avanza-toda-velocidad-alternativa-litio_2026041969de0e46097ebe16ad7819a4.html</w:t>
        </w:r>
      </w:hyperlink>
      <w:r>
        <w:t xml:space="preserve"> - China has scaled sodium-ion battery production, with NFPP cathodes representing over 70% of output as of early 2026. These batteries demonstrate thermal stability up to 300 degrees Celsius, avoiding thermal runaway risks associated with lithium-ion cells. The technology is being deployed for grid storage and heavy transport, offering a cost-effective alternative to lithium-dependent supply chains. European manufacturers face increasing competition as China industrialises this non-lithium chemistry.</w:t>
      </w:r>
      <w:r/>
    </w:p>
    <w:p>
      <w:pPr>
        <w:pStyle w:val="ListNumber"/>
        <w:spacing w:line="240" w:lineRule="auto"/>
        <w:ind w:left="720"/>
      </w:pPr>
      <w:r/>
      <w:hyperlink r:id="rId284">
        <w:r>
          <w:rPr>
            <w:color w:val="0000EE"/>
            <w:u w:val="single"/>
          </w:rPr>
          <w:t>https://www.rp.pl/biznes/art44184681-najwieksze-zloze-litu-w-europie-odkrycie-u-sasiadow-polski</w:t>
        </w:r>
      </w:hyperlink>
      <w:r>
        <w:t xml:space="preserve"> - Germany is analysing the feasibility of extracting lithium from brine deposits located over 4km underground within the Permian Rottliegend formation. The project, RoLiXX, estimates the deposit contains approximately 43 million tonnes of lithium carbonate. While the deposit could support European electric vehicle batteries, extraction faces significant technical challenges regarding pressure, temperature, and mineral precipitation. This initiative aims to reduce Europe's reliance on lithium imports, currently dominated by China and the USA.</w:t>
      </w:r>
      <w:r/>
    </w:p>
    <w:p>
      <w:pPr>
        <w:pStyle w:val="ListNumber"/>
        <w:spacing w:line="240" w:lineRule="auto"/>
        <w:ind w:left="720"/>
      </w:pPr>
      <w:r/>
      <w:hyperlink r:id="rId284">
        <w:r>
          <w:rPr>
            <w:color w:val="0000EE"/>
            <w:u w:val="single"/>
          </w:rPr>
          <w:t>https://www.rp.pl/biznes/art44184681-najwieksze-zloze-litu-w-europie-odkrycie-u-sasiadow-polski</w:t>
        </w:r>
      </w:hyperlink>
      <w:r>
        <w:t xml:space="preserve"> - Germany is analysing the feasibility of extracting lithium from brine deposits located over 4km underground within the Permian Rottliegend formation. The project, RoLiXX, estimates the deposit contains approximately 43 million tonnes of lithium carbonate. While the deposit could support European electric vehicle batteries, extraction faces significant technical challenges regarding pressure, temperature, and mineral precipitation. This initiative aims to reduce Europe's reliance on lithium imports, currently dominated by China and the USA.</w:t>
      </w:r>
      <w:r/>
    </w:p>
    <w:p>
      <w:pPr>
        <w:pStyle w:val="ListNumber"/>
        <w:spacing w:line="240" w:lineRule="auto"/>
        <w:ind w:left="720"/>
      </w:pPr>
      <w:r/>
      <w:hyperlink r:id="rId285">
        <w:r>
          <w:rPr>
            <w:color w:val="0000EE"/>
            <w:u w:val="single"/>
          </w:rPr>
          <w:t>https://talanews.blogspot.com/2026/04/carmakers-repurpose-battery-factories.html</w:t>
        </w:r>
      </w:hyperlink>
      <w:r>
        <w:t xml:space="preserve"> - Carmakers and battery companies are converting EV factories to produce energy storage systems to support AI data centres amid a weak US electric vehicle market. General Motors, Ford, Panasonic, Samsung SDI, and LG Energy Solution are investing billions to diversify revenue streams. However, analysts warn that the surge in storage demand will not fully absorb the excess factory capacity built for EVs. Converting plants requires significant time and capital, particularly for lithium iron-phosphate chemistry, while trade barriers and reliance on Chinese materials complicate US production.</w:t>
      </w:r>
      <w:r/>
    </w:p>
    <w:p>
      <w:pPr>
        <w:pStyle w:val="ListNumber"/>
        <w:spacing w:line="240" w:lineRule="auto"/>
        <w:ind w:left="720"/>
      </w:pPr>
      <w:r/>
      <w:hyperlink r:id="rId286">
        <w:r>
          <w:rPr>
            <w:color w:val="0000EE"/>
            <w:u w:val="single"/>
          </w:rPr>
          <w:t>https://audiclubna.org/audi-doubles-down-on-china-with-saic-partnership-expansion/</w:t>
        </w:r>
      </w:hyperlink>
      <w:r>
        <w:t xml:space="preserve"> - Audi has announced an expanded strategic partnership with SAIC Motor to accelerate the development of next-generation electric and connected vehicles for the Chinese market. The collaboration includes a new AUDI Innovation &amp; Technology Center in Shanghai, focusing on AI-powered cabins and driver assistance systems. This initiative supports Audi's China-focused sub-brand, which launched in 2024, with plans to co-develop four new models based on the Advanced Digitized Platform. The partnership aims to strengthen Audi's competitive position in China's rapidly evolving EV sector.</w:t>
      </w:r>
      <w:r/>
    </w:p>
    <w:p>
      <w:pPr>
        <w:pStyle w:val="ListNumber"/>
        <w:spacing w:line="240" w:lineRule="auto"/>
        <w:ind w:left="720"/>
      </w:pPr>
      <w:r/>
      <w:hyperlink r:id="rId287">
        <w:r>
          <w:rPr>
            <w:color w:val="0000EE"/>
            <w:u w:val="single"/>
          </w:rPr>
          <w:t>https://en.globes.co.il/en/article-two-minute-ev-charging-coming-to-israel-1001540441#utm_source=RSS</w:t>
        </w:r>
      </w:hyperlink>
      <w:r>
        <w:t xml:space="preserve"> - Chinese manufacturer BYD announced plans to introduce 'Flash' supercharger technology to Israel, enabling full battery charges in minutes. The initiative involves constructing public chargers with 1.5 megawatt rates and launching new electric and plug-in hybrid models equipped with second-generation batteries. BYD aims to deploy approximately 3,000 chargers across Europe by the final quarter of 2026, with Israel included in the initial wave. Competitors Geely and Tesla are also advancing similar rapid charging capabilities in the region.</w:t>
      </w:r>
      <w:r/>
    </w:p>
    <w:p>
      <w:pPr>
        <w:pStyle w:val="ListNumber"/>
        <w:spacing w:line="240" w:lineRule="auto"/>
        <w:ind w:left="720"/>
      </w:pPr>
      <w:r/>
      <w:hyperlink r:id="rId288">
        <w:r>
          <w:rPr>
            <w:color w:val="0000EE"/>
            <w:u w:val="single"/>
          </w:rPr>
          <w:t>https://www.birminghammail.co.uk/motoring/motoring-news/households-can-come-forward-500-33798684</w:t>
        </w:r>
      </w:hyperlink>
      <w:r>
        <w:t xml:space="preserve"> - * The UK Government has raised the electric vehicle charging point grant from £350 to £500 for residents in flats or houses without driveways. * The scheme aims to boost installation rates ahead of the 2030 ban on new petrol and diesel cars, though the offer is set to end in 12 months. * Experts note alarmingly low take-up rates, with data suggesting around 166,000 eligible drivers in flats have not yet claimed the grant. * From April 1, all EV-accessibility grants must be accessed via the government's Find a Grant platform. * Renters may require landlord permission to install charging points under the new rules.</w:t>
      </w:r>
      <w:r/>
    </w:p>
    <w:p>
      <w:pPr>
        <w:pStyle w:val="ListNumber"/>
        <w:spacing w:line="240" w:lineRule="auto"/>
        <w:ind w:left="720"/>
      </w:pPr>
      <w:r/>
      <w:hyperlink r:id="rId289">
        <w:r>
          <w:rPr>
            <w:color w:val="0000EE"/>
            <w:u w:val="single"/>
          </w:rPr>
          <w:t>https://orient.tm/en/post/98624/china-achieves-breakthrough-developing-high-performance-super-thin-copper-foil-material</w:t>
        </w:r>
      </w:hyperlink>
      <w:r>
        <w:t xml:space="preserve"> - Chinese researchers published findings in Science on Friday detailing the development of a super thin copper foil with ultrahigh strength, high conductivity, and high thermal stability. The 10-micrometer-thick material, produced via industrially scalable electrodeposition, achieves roughly twice the tensile strength of conventional industrial copper foil while retaining 90 percent of high-purity copper's electrical conductivity. This breakthrough addresses the historical trade-off between strength and conductivity, making the material suitable for next-generation batteries, AI chips, and electric vehicles.</w:t>
      </w:r>
      <w:r/>
    </w:p>
    <w:p>
      <w:pPr>
        <w:pStyle w:val="ListNumber"/>
        <w:spacing w:line="240" w:lineRule="auto"/>
        <w:ind w:left="720"/>
      </w:pPr>
      <w:r/>
      <w:hyperlink r:id="rId285">
        <w:r>
          <w:rPr>
            <w:color w:val="0000EE"/>
            <w:u w:val="single"/>
          </w:rPr>
          <w:t>https://talanews.blogspot.com/2026/04/carmakers-repurpose-battery-factories.html</w:t>
        </w:r>
      </w:hyperlink>
      <w:r>
        <w:t xml:space="preserve"> - Carmakers and battery companies are converting EV factories to produce energy storage systems to support AI data centres amid a weak US electric vehicle market. General Motors, Ford, Panasonic, Samsung SDI, and LG Energy Solution are investing billions to diversify revenue streams. However, analysts warn that the surge in storage demand will not fully absorb the excess factory capacity built for EVs. Converting plants requires significant time and capital, particularly for lithium iron-phosphate chemistry, while trade barriers and reliance on Chinese materials complicate US production.</w:t>
      </w:r>
      <w:r/>
    </w:p>
    <w:p>
      <w:pPr>
        <w:pStyle w:val="ListNumber"/>
        <w:spacing w:line="240" w:lineRule="auto"/>
        <w:ind w:left="720"/>
      </w:pPr>
      <w:r/>
      <w:hyperlink r:id="rId287">
        <w:r>
          <w:rPr>
            <w:color w:val="0000EE"/>
            <w:u w:val="single"/>
          </w:rPr>
          <w:t>https://en.globes.co.il/en/article-two-minute-ev-charging-coming-to-israel-1001540441#utm_source=RSS</w:t>
        </w:r>
      </w:hyperlink>
      <w:r>
        <w:t xml:space="preserve"> - Chinese manufacturer BYD announced plans to introduce 'Flash' supercharger technology to Israel, enabling full battery charges in minutes. The initiative involves constructing public chargers with 1.5 megawatt rates and launching new electric and plug-in hybrid models equipped with second-generation batteries. BYD aims to deploy approximately 3,000 chargers across Europe by the final quarter of 2026, with Israel included in the initial wave. Competitors Geely and Tesla are also advancing similar rapid charging capabilities in the region.</w:t>
      </w:r>
      <w:r/>
    </w:p>
    <w:p>
      <w:pPr>
        <w:pStyle w:val="ListNumber"/>
        <w:spacing w:line="240" w:lineRule="auto"/>
        <w:ind w:left="720"/>
      </w:pPr>
      <w:r/>
      <w:hyperlink r:id="rId290">
        <w:r>
          <w:rPr>
            <w:color w:val="0000EE"/>
            <w:u w:val="single"/>
          </w:rPr>
          <w:t>https://www.derstandard.at/story/3000000316978/donut-labs-was-ueber-den-wunderakku-aus-finnland-bisher-bekannt-ist?ref=rss</w:t>
        </w:r>
      </w:hyperlink>
      <w:r>
        <w:t xml:space="preserve"> - Finnish startup Donut Labs is undergoing independent testing by the Technical Research Centre of Finland (VTT) to validate claims regarding a new solid-state battery. While initial tests confirmed high charging speeds and safety at high temperatures, capacity retention dropped significantly after 50 cycles. Experts remain skeptical about unverified claims of 400 Wh/kg energy density and 100,000 cycle life. The company continues to release partial data while awaiting further results.</w:t>
      </w:r>
      <w:r/>
    </w:p>
    <w:p>
      <w:pPr>
        <w:pStyle w:val="ListNumber"/>
        <w:spacing w:line="240" w:lineRule="auto"/>
        <w:ind w:left="720"/>
      </w:pPr>
      <w:r/>
      <w:hyperlink r:id="rId291">
        <w:r>
          <w:rPr>
            <w:color w:val="0000EE"/>
            <w:u w:val="single"/>
          </w:rPr>
          <w:t>https://ekonomi.haber7.com/ekonomi/haber/3621351-elektrikli-aracta-oyunun-kurallari-degisiyor-sadece-9-dakikada-full-kapasite</w:t>
        </w:r>
      </w:hyperlink>
      <w:r>
        <w:t xml:space="preserve"> - Chinese battery manufacturer Sunwoda announced a new generation 15C LFP battery package, the Xingchi Supercharge Battery 2.0, which claims to charge from 5 to 95 percent in approximately nine minutes. The technology supports 1800 amperes of current and a cycle life exceeding 1500. Sunwoda also introduced two additional battery options and outlined a parallel strategy for sodium-ion batteries as a lower-cost alternative to lithium.</w:t>
      </w:r>
      <w:r/>
    </w:p>
    <w:p>
      <w:pPr>
        <w:pStyle w:val="ListNumber"/>
        <w:spacing w:line="240" w:lineRule="auto"/>
        <w:ind w:left="720"/>
      </w:pPr>
      <w:r/>
      <w:hyperlink r:id="rId292">
        <w:r>
          <w:rPr>
            <w:color w:val="0000EE"/>
            <w:u w:val="single"/>
          </w:rPr>
          <w:t>https://www.ad-hoc-news.de/boerse/news/ueberblick/ferrari-296-gtb-hybrid-power-shift-could-reshape-luxury-performance/69204651</w:t>
        </w:r>
      </w:hyperlink>
      <w:r>
        <w:t xml:space="preserve"> - Launched in 2021, the Ferrari 296 GTB combines a 2.9-liter twin-turbo V6 with electric motors to deliver 819 horsepower and an electric-only range of approximately 15 miles. Priced from $340,000, the model supports Ferrari N.V.'s strategy to electrify all new models by 2026 to meet EU CO2 targets and U.S. incentives. The vehicle competes with the McLaren Artura and Lamborghini Revuelto, leveraging Ferrari's brand cachet and customization programs to maintain premium pricing and strong resale values despite supply chain risks.</w:t>
      </w:r>
      <w:r/>
    </w:p>
    <w:p>
      <w:pPr>
        <w:pStyle w:val="ListNumber"/>
        <w:spacing w:line="240" w:lineRule="auto"/>
        <w:ind w:left="720"/>
      </w:pPr>
      <w:r/>
      <w:hyperlink r:id="rId293">
        <w:r>
          <w:rPr>
            <w:color w:val="0000EE"/>
            <w:u w:val="single"/>
          </w:rPr>
          <w:t>https://unitewithpriti.co.uk/news/the-rare-earth-dilemma-who-controls-the-future-of-electric-mobility-while-the-west-scrambles-for-alternatives/</w:t>
        </w:r>
      </w:hyperlink>
      <w:r>
        <w:t xml:space="preserve"> - Beijing tightened export restrictions on six rare earth categories, causing European parts plant closures and halting Suzuki production. Despite a US-China tariff pause in May 2025, these controls remain a distinct leverage tool. China controls 85-91% of global refining capacity and 94% of high-performance EV magnets. Western alternatives, such as rare-earth-free motors by BMW, Renault, and Tesla, face long lead times, with over 75% of passenger EVs expected to rely on rare earths by 2030.</w:t>
      </w:r>
      <w:r/>
    </w:p>
    <w:p>
      <w:pPr>
        <w:pStyle w:val="ListNumber"/>
        <w:spacing w:line="240" w:lineRule="auto"/>
        <w:ind w:left="720"/>
      </w:pPr>
      <w:r/>
      <w:hyperlink r:id="rId294">
        <w:r>
          <w:rPr>
            <w:color w:val="0000EE"/>
            <w:u w:val="single"/>
          </w:rPr>
          <w:t>https://www.capital.bg/biznes/kompanii/2026/04/19/4895518_bateriite_za_burzo_zarejdane_za_elektromobilite_veche/?ref=rss</w:t>
        </w:r>
      </w:hyperlink>
      <w:r>
        <w:t xml:space="preserve"> - Chinese automaker BYD is set to unveil an ultrafast charging system in Paris on 8 April. The system features a 1500 kW drive unit that can charge the 122-kWh Blade Battery of the Denza Z9GT from 10% to 70% in five minutes, with a full charge taking nine minutes. This technology aims to remove a key barrier to widespread electric vehicle adoption by matching the refuelling speed of internal combustion vehicles.</w:t>
      </w:r>
      <w:r/>
    </w:p>
    <w:p>
      <w:pPr>
        <w:pStyle w:val="ListNumber"/>
        <w:spacing w:line="240" w:lineRule="auto"/>
        <w:ind w:left="720"/>
      </w:pPr>
      <w:r/>
      <w:hyperlink r:id="rId295">
        <w:r>
          <w:rPr>
            <w:color w:val="0000EE"/>
            <w:u w:val="single"/>
          </w:rPr>
          <w:t>https://www.autoexpress.co.uk/opinion/369403/chinese-cars-popularity-uk-proof-brand-loyalty-fading-fast-mike-rutherford</w:t>
        </w:r>
      </w:hyperlink>
      <w:r>
        <w:t xml:space="preserve"> - Chinese car manufacturers have seen rapid sales growth in the UK during the first quarter of 2026 compared to the same period in 2025. Jaecoo became the best-selling car in Britain in March, while XPeng and Leapmotor recorded sales increases of 881% and 1,504% respectively. The trend indicates a significant shift in consumer preference away from established brands towards new Chinese entrants.</w:t>
      </w:r>
      <w:r/>
    </w:p>
    <w:p>
      <w:pPr>
        <w:pStyle w:val="ListNumber"/>
        <w:spacing w:line="240" w:lineRule="auto"/>
        <w:ind w:left="720"/>
      </w:pPr>
      <w:r/>
      <w:hyperlink r:id="rId296">
        <w:r>
          <w:rPr>
            <w:color w:val="0000EE"/>
            <w:u w:val="single"/>
          </w:rPr>
          <w:t>https://www.ad-hoc-news.de/boerse/news/ueberblick/aral-tankstelle-ev-shift-challenges-fuel-sales-at-german-pumps/69205069</w:t>
        </w:r>
      </w:hyperlink>
      <w:r>
        <w:t xml:space="preserve"> - Aral Tankstelle, owned by BP, is experiencing pressure on fuel sales due to the rapid adoption of electric vehicles in Germany. With over 2,400 locations, the network is retrofitting stations with EV chargers and expanding non-fuel services to counter long-term fuel demand decline. Despite challenges from competitors and economic factors, BP views the network as a key retail asset, aiming for 50,000 global charging points by 2030 to balance short-term revenue shifts with future electrification gains.</w:t>
      </w:r>
      <w:r/>
    </w:p>
    <w:p>
      <w:pPr>
        <w:pStyle w:val="ListNumber"/>
        <w:spacing w:line="240" w:lineRule="auto"/>
        <w:ind w:left="720"/>
      </w:pPr>
      <w:r/>
      <w:hyperlink r:id="rId297">
        <w:r>
          <w:rPr>
            <w:color w:val="0000EE"/>
            <w:u w:val="single"/>
          </w:rPr>
          <w:t>https://finance.yahoo.com/markets/stocks/articles/35-000-reasons-hold-lucid-130002950.html</w:t>
        </w:r>
      </w:hyperlink>
      <w:r>
        <w:t xml:space="preserve"> - Lucid Group has secured $550 million in fresh funding from Ayar Third Investment, an affiliate of Saudi Arabia's Public Investment Fund, alongside an additional $200 million investment from Uber Technologies. This capital injection supports Lucid's expansion of its robotaxi partnership with Uber to a pipeline of 35,000 vehicles. The commercial launch of this program using the Lucid Gravity is scheduled for later this year in the San Francisco Bay Area. The funding extends Lucid's liquidity runway and validates its strategic pivot toward autonomous mobility.</w:t>
      </w:r>
      <w:r/>
    </w:p>
    <w:p>
      <w:pPr>
        <w:pStyle w:val="ListNumber"/>
        <w:spacing w:line="240" w:lineRule="auto"/>
        <w:ind w:left="720"/>
      </w:pPr>
      <w:r/>
      <w:hyperlink r:id="rId298">
        <w:r>
          <w:rPr>
            <w:color w:val="0000EE"/>
            <w:u w:val="single"/>
          </w:rPr>
          <w:t>https://evannex.com/blogs/news/tesla-delivers-6-more-vehicles-in-q1-2026-despite-challenges-compared-to-last-year</w:t>
        </w:r>
      </w:hyperlink>
      <w:r>
        <w:t xml:space="preserve"> - Tesla delivered 358,023 electric vehicles in Q1 2026, a 6 percent increase compared to Q1 2025. Production reached 408,386 units across facilities in the United States, China, and Germany, resulting in 50,357 unsold units carried over to the next quarter. Energy storage sales declined approximately 15 percent to 8.8 GWh. Model S and Model X production ceased at the Fremont factory, while Model Y and Model 3 remained the primary sales drivers.</w:t>
      </w:r>
      <w:r/>
    </w:p>
    <w:p>
      <w:pPr>
        <w:pStyle w:val="ListNumber"/>
        <w:spacing w:line="240" w:lineRule="auto"/>
        <w:ind w:left="720"/>
      </w:pPr>
      <w:r/>
      <w:hyperlink r:id="rId299">
        <w:r>
          <w:rPr>
            <w:color w:val="0000EE"/>
            <w:u w:val="single"/>
          </w:rPr>
          <w:t>https://evehicleshop.in/italian-tech-for-indian-electric-vehicles-with-spazio-italia/</w:t>
        </w:r>
      </w:hyperlink>
      <w:r>
        <w:t xml:space="preserve"> - The Indo-Italian Chamber of Commerce and Industry (IICCI) has launched Spazio Italia, a dedicated platform designed to facilitate Italian technology transfer to the Indian electric vehicle and manufacturing sectors. The initiative aims to support local manufacturers, including major firms and startups, by providing access to high-precision components, automation robotics, and smart grid solutions. This collaboration aligns with India's 'Make in India' and Production Linked Incentive (PLI) schemes, seeking to enhance local production quality, efficiency, and safety through international partnerships.</w:t>
      </w:r>
      <w:r/>
    </w:p>
    <w:p>
      <w:pPr>
        <w:pStyle w:val="ListNumber"/>
        <w:spacing w:line="240" w:lineRule="auto"/>
        <w:ind w:left="720"/>
      </w:pPr>
      <w:r/>
      <w:hyperlink r:id="rId300">
        <w:r>
          <w:rPr>
            <w:color w:val="0000EE"/>
            <w:u w:val="single"/>
          </w:rPr>
          <w:t>https://atarde.com.br/autos/nova-montadora-chinesa-confirma-operacao-no-brasil-com-suvs-potentes-1386333</w:t>
        </w:r>
      </w:hyperlink>
      <w:r>
        <w:t xml:space="preserve"> - * Chinese state-owned automaker Dongfeng confirmed plans to commence operations in Brazil via LinkedIn. * The company intends to launch a portfolio including M-Hero SUVs, Voyah luxury electrics, and Aeolus compact models. * This move aligns with a broader trend of eight new Chinese manufacturers entering the Brazilian market in 2025. * Dongfeng maintains strategic partnerships with global giants such as Nissan, Honda, Stellantis, and Kia. * Specific launch dates, pricing, and initial model availability remain undisclosed at this stage.</w:t>
      </w:r>
      <w:r/>
    </w:p>
    <w:p>
      <w:pPr>
        <w:pStyle w:val="ListNumber"/>
        <w:spacing w:line="240" w:lineRule="auto"/>
        <w:ind w:left="720"/>
      </w:pPr>
      <w:r/>
      <w:hyperlink r:id="rId301">
        <w:r>
          <w:rPr>
            <w:color w:val="0000EE"/>
            <w:u w:val="single"/>
          </w:rPr>
          <w:t>https://www.gurufocus.com/news/8802348/upcoming-earnings-week-to-feature-key-reports-from-tesla-tsla-and-more</w:t>
        </w:r>
      </w:hyperlink>
      <w:r>
        <w:t xml:space="preserve"> - Tesla Inc is scheduled to release earnings on April 19, 2026. The company currently trades at a P/E ratio of 370.94x and has seen $20.9 million in insider sales over the past three months. Analysts note strong financial strength and growth metrics but caution regarding profitability and valuation risks.</w:t>
      </w:r>
      <w:r/>
    </w:p>
    <w:p>
      <w:pPr>
        <w:pStyle w:val="ListNumber"/>
        <w:spacing w:line="240" w:lineRule="auto"/>
        <w:ind w:left="720"/>
      </w:pPr>
      <w:r/>
      <w:hyperlink r:id="rId302">
        <w:r>
          <w:rPr>
            <w:color w:val="0000EE"/>
            <w:u w:val="single"/>
          </w:rPr>
          <w:t>https://blog.upsbatterycenter.com/graphene-aluminum-ion-batteries-leap-ahead/</w:t>
        </w:r>
      </w:hyperlink>
      <w:r>
        <w:t xml:space="preserve"> - The University of Queensland, in collaboration with a private sector partner and a major mineral mining company, reports significant progress on graphene aluminum-ion battery technology. The research indicates considerably improved performance during six-minute charging cycles and a doubling of energy-carrying capacity when fully charged. This development aims to enhance prospects for electric vehicles, consumer electronics, and stationary storage, addressing previous limitations regarding energy capacity and charging speed compared to lithium-ion batteries.</w:t>
      </w:r>
      <w:r/>
    </w:p>
    <w:p>
      <w:pPr>
        <w:pStyle w:val="ListNumber"/>
        <w:spacing w:line="240" w:lineRule="auto"/>
        <w:ind w:left="720"/>
      </w:pPr>
      <w:r/>
      <w:hyperlink r:id="rId303">
        <w:r>
          <w:rPr>
            <w:color w:val="0000EE"/>
            <w:u w:val="single"/>
          </w:rPr>
          <w:t>https://blog.upsbatterycenter.com/clever-battery-with-onboard-firewall/</w:t>
        </w:r>
      </w:hyperlink>
      <w:r>
        <w:t xml:space="preserve"> - Scientists from the Chinese Academy of Sciences have developed a sodium-ion battery featuring a self-protecting, non-flammable electrolyte. This innovation physically blocks thermal runaway by automatically solidifying when temperatures exceed 150 C. The technology, tested in high-capacity cells, withstood internal heat up to 300 C while maintaining an energy density of 210 watt-hours per kilogram. This breakthrough aims to prevent catastrophic fires and explosions associated with battery failure, potentially accelerating the adoption of sodium-ion batteries for electric vehicles and large-scale energy storage.</w:t>
      </w:r>
      <w:r/>
    </w:p>
    <w:p>
      <w:pPr>
        <w:pStyle w:val="ListNumber"/>
        <w:spacing w:line="240" w:lineRule="auto"/>
        <w:ind w:left="720"/>
      </w:pPr>
      <w:r/>
      <w:hyperlink r:id="rId304">
        <w:r>
          <w:rPr>
            <w:color w:val="0000EE"/>
            <w:u w:val="single"/>
          </w:rPr>
          <w:t>https://www.theguardian.com/politics/2026/apr/19/uk-seeks-eu-deals-on-steel-and-evs-in-push-for-closer-economic-ties</w:t>
        </w:r>
      </w:hyperlink>
      <w:r>
        <w:t xml:space="preserve"> - * The UK government is pursuing new agreements with the EU on steel and electric vehicles to mitigate economic risks from changing trade rules. * Upcoming EU steel tariffs on 1 July and stricter EV rules of origin in 2027 threaten to disadvantage British industry without bilateral alignment. * Cabinet Office minister Nick Thomas-Symonds confirmed discussions are underway to address local-content requirements and tariff structures. * Industry leaders warn that insufficient battery production capacity could lead to self-defeating tariffs on £80bn of annual automotive trade. * EU officials acknowledge the UK's desire for closer ties but note that current EV rules remain unchanged until the end of 2026.</w:t>
      </w:r>
      <w:r/>
    </w:p>
    <w:p>
      <w:pPr>
        <w:pStyle w:val="ListNumber"/>
        <w:spacing w:line="240" w:lineRule="auto"/>
        <w:ind w:left="720"/>
      </w:pPr>
      <w:r/>
      <w:hyperlink r:id="rId305">
        <w:r>
          <w:rPr>
            <w:color w:val="0000EE"/>
            <w:u w:val="single"/>
          </w:rPr>
          <w:t>https://www.newsghana.com.gh/african-food-scraps-are-being-turned-into-battery-power/</w:t>
        </w:r>
      </w:hyperlink>
      <w:r>
        <w:t xml:space="preserve"> - Scientists at Imperial College London are developing sodium-ion battery anodes using organic kitchen waste such as cassava peels and plantain skins. The research aims to replace critical materials like lithium and cobalt with locally available African minerals including iron and vanadium. Dr. Kamogelo Modisane and Dr. Emma Antonio lead the project, which utilizes the DIGIBAT self-driving laboratory to accelerate materials discovery. The initiative aligns with a European battery innovation project and addresses the continent's significant food waste generation.</w:t>
      </w:r>
      <w:r/>
    </w:p>
    <w:p>
      <w:pPr>
        <w:pStyle w:val="ListNumber"/>
        <w:spacing w:line="240" w:lineRule="auto"/>
        <w:ind w:left="720"/>
      </w:pPr>
      <w:r/>
      <w:hyperlink r:id="rId306">
        <w:r>
          <w:rPr>
            <w:color w:val="0000EE"/>
            <w:u w:val="single"/>
          </w:rPr>
          <w:t>https://www.cartoq.com/car-news/delhi-ev-push-incentives-mandatory-adoption-2027-2028/</w:t>
        </w:r>
      </w:hyperlink>
      <w:r>
        <w:t xml:space="preserve"> - Delhi Chief Minister Rekha Gupta has directed dealers to actively promote electric vehicles (EVs) as the state prepares to shift from incentive-based adoption to mandatory timelines by 2027 and 2028. The draft policy offers a 100% road tax waiver for EVs under Rs 30 lakh until March 2030 and a Rs 1 lakh scrappage incentive. With a proposed outlay of Rs 3,954.25 crore, the government aims to address infrastructure gaps, though current EV registrations remain below targets. The state plans to ban new petrol and diesel registrations for two-wheelers and three-wheelers starting 2027 and 2028 respectively.</w:t>
      </w:r>
      <w:r/>
    </w:p>
    <w:p>
      <w:pPr>
        <w:pStyle w:val="ListNumber"/>
        <w:spacing w:line="240" w:lineRule="auto"/>
        <w:ind w:left="720"/>
      </w:pPr>
      <w:r/>
      <w:hyperlink r:id="rId307">
        <w:r>
          <w:rPr>
            <w:color w:val="0000EE"/>
            <w:u w:val="single"/>
          </w:rPr>
          <w:t>https://www.mdpi.com/2071-1050/18/8/4060</w:t>
        </w:r>
      </w:hyperlink>
      <w:r>
        <w:t xml:space="preserve"> - Analysis of China's Carbon Emission Trading (CET) pilot policy reveals divergent impacts on corporate green innovation. State-owned enterprises (SOEs) in heavy-polluting industries show a significant long-term increase in innovation following the policy shock, overcoming historical inertia. Conversely, private firms experience a short-term innovation impulse that reverses into a statistically significant decline in the long term. The study attributes this crowding-out effect to the overwhelming financial costs of carbon compliance draining R&amp;D budgets from resource-constrained private entities. Findings are based on Staggered Difference-in-Differences estimation using data from Chinese firms.</w:t>
      </w:r>
      <w:r/>
    </w:p>
    <w:p>
      <w:pPr>
        <w:pStyle w:val="ListNumber"/>
        <w:spacing w:line="240" w:lineRule="auto"/>
        <w:ind w:left="720"/>
      </w:pPr>
      <w:r/>
      <w:hyperlink r:id="rId308">
        <w:r>
          <w:rPr>
            <w:color w:val="0000EE"/>
            <w:u w:val="single"/>
          </w:rPr>
          <w:t>https://www.ad-hoc-news.de/boerse/news/ueberblick/xiaomi-corp-stock-kyg9830t1067-is-its-ev-push-strong-enough-to-unlock/69204235</w:t>
        </w:r>
      </w:hyperlink>
      <w:r>
        <w:t xml:space="preserve"> - Xiaomi Corp is aggressively expanding into the electric vehicle market with its SU7 sedan, aiming to diversify beyond its core smartphone and IoT business. Leveraging existing smart device expertise, the company targets China's booming auto sector with a premium yet accessible positioning. While analysts view this as a potential catalyst for re-rating, the venture requires heavy capital investment and faces risks from geopolitical tensions, supply chain disruptions, and intense competition from established automakers.</w:t>
      </w:r>
      <w:r/>
    </w:p>
    <w:p>
      <w:pPr>
        <w:pStyle w:val="ListNumber"/>
        <w:spacing w:line="240" w:lineRule="auto"/>
        <w:ind w:left="720"/>
      </w:pPr>
      <w:r/>
      <w:hyperlink r:id="rId309">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310">
        <w:r>
          <w:rPr>
            <w:color w:val="0000EE"/>
            <w:u w:val="single"/>
          </w:rPr>
          <w:t>https://www.ajunews.com/view/20260419133948776</w:t>
        </w:r>
      </w:hyperlink>
      <w:r>
        <w:t xml:space="preserve"> - Rising fuel costs have accelerated consumer demand for electric and hybrid vehicles in South Korea. In March, 59.4% of newly registered vehicles were eco-friendly, with electric sales surging 123.7% year-on-year to surpass 40,000 units. Cumulative electric vehicle sales exceeded 1 million units. This trend is attributed to government subsidy adjustments and geopolitical risks in the Middle East causing sustained high oil prices, prompting a market shift towards fuel-efficient transport.</w:t>
      </w:r>
      <w:r/>
    </w:p>
    <w:p>
      <w:pPr>
        <w:pStyle w:val="ListNumber"/>
        <w:spacing w:line="240" w:lineRule="auto"/>
        <w:ind w:left="720"/>
      </w:pPr>
      <w:r/>
      <w:hyperlink r:id="rId306">
        <w:r>
          <w:rPr>
            <w:color w:val="0000EE"/>
            <w:u w:val="single"/>
          </w:rPr>
          <w:t>https://www.cartoq.com/car-news/delhi-ev-push-incentives-mandatory-adoption-2027-2028/</w:t>
        </w:r>
      </w:hyperlink>
      <w:r>
        <w:t xml:space="preserve"> - Delhi Chief Minister Rekha Gupta has directed dealers to actively promote electric vehicles (EVs) as the state prepares to shift from incentive-based adoption to mandatory timelines by 2027 and 2028. The draft policy offers a 100% road tax waiver for EVs under Rs 30 lakh until March 2030 and a Rs 1 lakh scrappage incentive. With a proposed outlay of Rs 3,954.25 crore, the government aims to address infrastructure gaps, though current EV registrations remain below targets. The state plans to ban new petrol and diesel registrations for two-wheelers and three-wheelers starting 2027 and 2028 respectively.</w:t>
      </w:r>
      <w:r/>
    </w:p>
    <w:p>
      <w:pPr>
        <w:pStyle w:val="ListNumber"/>
        <w:spacing w:line="240" w:lineRule="auto"/>
        <w:ind w:left="720"/>
      </w:pPr>
      <w:r/>
      <w:hyperlink r:id="rId311">
        <w:r>
          <w:rPr>
            <w:color w:val="0000EE"/>
            <w:u w:val="single"/>
          </w:rPr>
          <w:t>https://www.cartoq.com/car-news/four-upcoming-mahindra-electric-suvs-expected-launch/</w:t>
        </w:r>
      </w:hyperlink>
      <w:r>
        <w:t xml:space="preserve"> - Mahindra, a leading Indian SUV manufacturer, plans to expand its electric vehicle lineup with four new models. The upcoming vehicles include the Mahindra BE 6, Mahindra XEV 9E, Mahindra BE 07, and Mahindra Vision S EV. The BE 6 and XEV 9E are expected to feature a new 70 kWh battery pack offering a range of approximately 600 km. The BE 07 is a mid-size SUV currently in testing, while the Vision S EV is anticipated to launch as an internal combustion engine vehicle before an electric variant replaces the XUV 3XO EV. These launches aim to enhance competitiveness in the growing EV market.</w:t>
      </w:r>
      <w:r/>
    </w:p>
    <w:p>
      <w:pPr>
        <w:pStyle w:val="ListNumber"/>
        <w:spacing w:line="240" w:lineRule="auto"/>
        <w:ind w:left="720"/>
      </w:pPr>
      <w:r/>
      <w:hyperlink r:id="rId312">
        <w:r>
          <w:rPr>
            <w:color w:val="0000EE"/>
            <w:u w:val="single"/>
          </w:rPr>
          <w:t>https://www.mobilityindia.com/mobec-innovations-elevates-gautam-singh-satybrat-shukla-as-co-founders-to-strengthen-technology-battery-innovation/</w:t>
        </w:r>
      </w:hyperlink>
      <w:r>
        <w:t xml:space="preserve"> - Mobec Innovations has elevated Gautam Singh and Satybrat Shukla to Co-Founders, joining Harry Bajaj. Singh will head R&amp;D and operations, focusing on battery recycling and process efficiencies. Shukla will lead sales, marketing, and customer relations. The move strengthens the company's capabilities in lithium-ion battery recycling, portable EV charging, and energy storage systems. The expanded team aims to develop AI-enabled products and expand verticals in India's EV ecosystem.</w:t>
      </w:r>
      <w:r/>
    </w:p>
    <w:p>
      <w:pPr>
        <w:pStyle w:val="ListNumber"/>
        <w:spacing w:line="240" w:lineRule="auto"/>
        <w:ind w:left="720"/>
      </w:pPr>
      <w:r/>
      <w:hyperlink r:id="rId313">
        <w:r>
          <w:rPr>
            <w:color w:val="0000EE"/>
            <w:u w:val="single"/>
          </w:rPr>
          <w:t>https://www.ad-hoc-news.de/boerse/news/ueberblick/bmw-ag-stock-de0005190003-is-electrification-execution-now-the-real/69204019</w:t>
        </w:r>
      </w:hyperlink>
      <w:r>
        <w:t xml:space="preserve"> - BMW AG is navigating a pivotal transition towards battery-electric vehicles, targeting 50% of sales from EVs by 2030. The company leverages its premium positioning and high-margin models like the i4 and iX to maintain profitability. While Europe remains core, the U.S. market offers growth through SUV sales and IRA tax credits. Analysts maintain a cautiously optimistic stance, citing resilient margins and free cash flow, though risks include EV market slowdowns, geopolitical tensions, and intense competition from rivals like Tesla and BYD. The upcoming Neue Klasse architecture is critical for sustaining competitive advantage.</w:t>
      </w:r>
      <w:r/>
    </w:p>
    <w:p>
      <w:pPr>
        <w:pStyle w:val="ListNumber"/>
        <w:spacing w:line="240" w:lineRule="auto"/>
        <w:ind w:left="720"/>
      </w:pPr>
      <w:r/>
      <w:hyperlink r:id="rId314">
        <w:r>
          <w:rPr>
            <w:color w:val="0000EE"/>
            <w:u w:val="single"/>
          </w:rPr>
          <w:t>https://simplywall.st/stocks/au/materials/asx-evn/evolution-mining-shares/news/how-evolutions-expanded-lithium-jv-funding-at-evolution-mini</w:t>
        </w:r>
      </w:hyperlink>
      <w:r>
        <w:t xml:space="preserve"> - Evolution Mining Limited has provided an additional CA$2.1 million advance to Nevada North Lithium LLC, a joint venture with Surge Battery Metals Inc., bringing total funding to CA$10 million. This capital supports infill drilling, resource estimation, and feasibility studies. The funding allows Evolution to potentially increase its stake beyond the current 29.46% interest. The move underscores the company's diversification into lithium alongside its core gold operations, supported by strong interim financial results.</w:t>
      </w:r>
      <w:r/>
    </w:p>
    <w:p>
      <w:pPr>
        <w:pStyle w:val="ListNumber"/>
        <w:spacing w:line="240" w:lineRule="auto"/>
        <w:ind w:left="720"/>
      </w:pPr>
      <w:r/>
      <w:hyperlink r:id="rId315">
        <w:r>
          <w:rPr>
            <w:color w:val="0000EE"/>
            <w:u w:val="single"/>
          </w:rPr>
          <w:t>https://www.perthnow.com.au/news/flipped-on-its-head-sticker-price-and-running-costs-steer-thousands-of-aussies-toward-evs-c-22162353</w:t>
        </w:r>
      </w:hyperlink>
      <w:r>
        <w:t xml:space="preserve"> - Electric vehicle sales in Australia more than doubled in March as global fuel prices rose due to the Strait of Hormuz closure. Used EVs, including damaged stock, saw a 35 per cent price increase. Chinese manufacturers like BYD have reduced upfront costs, while running costs remain lower than petrol vehicles. Analysts note a structural shift in the market, though new car prices remain higher than comparable petrol models. Government initiatives aim to improve charging infrastructure and mechanic training.</w:t>
      </w:r>
      <w:r/>
    </w:p>
    <w:p>
      <w:pPr>
        <w:pStyle w:val="ListNumber"/>
        <w:spacing w:line="240" w:lineRule="auto"/>
        <w:ind w:left="720"/>
      </w:pPr>
      <w:r/>
      <w:hyperlink r:id="rId316">
        <w:r>
          <w:rPr>
            <w:color w:val="0000EE"/>
            <w:u w:val="single"/>
          </w:rPr>
          <w:t>https://www.carscoops.com/2026/04/toyota-flooded-with-3100-orders-in-1-hour-for-new-ev-see-the-price-and-youll-know-why/</w:t>
        </w:r>
      </w:hyperlink>
      <w:r>
        <w:t xml:space="preserve"> - Toyota's GAC-Toyota joint venture received 3,100 orders for the new bZ7 electric sedan within the first hour of its launch in China. Priced between ¥147,800 and ¥199,800, the vehicle is positioned below the Tesla Model 3. The bZ7 features a 5,130 mm length, up to 440 miles of range, Huawei HarmonyOS integration, and advanced driver assistance systems with 27 sensors.</w:t>
      </w:r>
      <w:r/>
    </w:p>
    <w:p>
      <w:pPr>
        <w:pStyle w:val="ListNumber"/>
        <w:spacing w:line="240" w:lineRule="auto"/>
        <w:ind w:left="720"/>
      </w:pPr>
      <w:r/>
      <w:hyperlink r:id="rId317">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17">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17">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17">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18">
        <w:r>
          <w:rPr>
            <w:color w:val="0000EE"/>
            <w:u w:val="single"/>
          </w:rPr>
          <w:t>https://www.ad-hoc-news.de/boerse/news/ueberblick/pt-aneka-tambang-tbk-stock-id1000136203-why-does-its-nickel-exposure/69203058</w:t>
        </w:r>
      </w:hyperlink>
      <w:r>
        <w:t xml:space="preserve"> - PT Aneka Tambang Tbk (Antam), an Indonesian state-owned mining company, is positioned as a key player in the global energy transition due to its diversified portfolio of nickel, gold, and bauxite. With over 50% of global nickel supply originating from Indonesia, Antam benefits from domestic processing mandates that align with rising electric vehicle battery demand. Analysts view the company positively for its downstream refining capabilities and strategic concessions, though risks include commodity volatility, high capital expenditure requirements, and geopolitical factors affecting international investors.</w:t>
      </w:r>
      <w:r/>
    </w:p>
    <w:p>
      <w:pPr>
        <w:pStyle w:val="ListNumber"/>
        <w:spacing w:line="240" w:lineRule="auto"/>
        <w:ind w:left="720"/>
      </w:pPr>
      <w:r/>
      <w:hyperlink r:id="rId319">
        <w:r>
          <w:rPr>
            <w:color w:val="0000EE"/>
            <w:u w:val="single"/>
          </w:rPr>
          <w:t>https://www.lovegraphene.com/graphene-based-interlayer-boosts-li-s-battery-performance/</w:t>
        </w:r>
      </w:hyperlink>
      <w:r>
        <w:t xml:space="preserve"> - Researchers at Cochin University of Science and Technology in India have developed a bifunctional polyaniline/reduced graphene oxide interlayer for lithium-sulfur batteries. This innovation aims to mitigate polysulfide shuttling and improve electrochemical performance, addressing key barriers to the commercialization of high-capacity energy storage systems.</w:t>
      </w:r>
      <w:r/>
    </w:p>
    <w:p>
      <w:pPr>
        <w:pStyle w:val="ListNumber"/>
        <w:spacing w:line="240" w:lineRule="auto"/>
        <w:ind w:left="720"/>
      </w:pPr>
      <w:r/>
      <w:hyperlink r:id="rId320">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21">
        <w:r>
          <w:rPr>
            <w:color w:val="0000EE"/>
            <w:u w:val="single"/>
          </w:rPr>
          <w:t>https://soyacincau.com/2026/04/19/malaysia-ev-policy-miti-vs-byd-affordable-ckd-lta-140/</w:t>
        </w:r>
      </w:hyperlink>
      <w:r>
        <w:t xml:space="preserve"> - The Ministry of Investment, Trade and Industry (MITI) clarified that new conditions for complete knock-down (CKD) electric vehicle production in Malaysia, effective September 2025, include an 80% export requirement and a minimum pricing threshold of RM100,000. These rules apply to new entrants except those using existing local assembly facilities. The policy aims to support local industry development but has raised concerns regarding the accessibility of affordable EVs and potential delays in investment decisions. The debate highlights the tension between supporting domestic manufacturing and accelerating consumer adoption.</w:t>
      </w:r>
      <w:r/>
    </w:p>
    <w:p>
      <w:pPr>
        <w:pStyle w:val="ListNumber"/>
        <w:spacing w:line="240" w:lineRule="auto"/>
        <w:ind w:left="720"/>
      </w:pPr>
      <w:r/>
      <w:hyperlink r:id="rId320">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20">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20">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22">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322">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323">
        <w:r>
          <w:rPr>
            <w:color w:val="0000EE"/>
            <w:u w:val="single"/>
          </w:rPr>
          <w:t>https://www.fool.com/investing/2026/04/19/why-april-22-could-be-huge-day-for-tesla-stock/</w:t>
        </w:r>
      </w:hyperlink>
      <w:r>
        <w:t xml:space="preserve"> - Tesla will report first-quarter 2026 earnings after market close on April 22, followed by a conference call with CEO Elon Musk and senior management. The event will cover EV deliveries, which fell short of estimates in Q1 2026, and updates on the robotaxi fleet and Optimus humanoid robots. Analysts note potential delays in robotaxi expansion to seven new cities and lower-than-expected robot production targets. Investors will assess whether these initiatives can support the company's high valuation multiples.</w:t>
      </w:r>
      <w:r/>
    </w:p>
    <w:p>
      <w:pPr>
        <w:pStyle w:val="ListNumber"/>
        <w:spacing w:line="240" w:lineRule="auto"/>
        <w:ind w:left="720"/>
      </w:pPr>
      <w:r/>
      <w:hyperlink r:id="rId322">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322">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324">
        <w:r>
          <w:rPr>
            <w:color w:val="0000EE"/>
            <w:u w:val="single"/>
          </w:rPr>
          <w:t>https://www.newsofbahrain.com/bahrain/130980.html</w:t>
        </w:r>
      </w:hyperlink>
      <w:r>
        <w:t xml:space="preserve"> - Amid escalating tensions with Iran, Bahrain is strategically advancing its electric vehicle ecosystem to mitigate hydrocarbon dependency risks. The Electricity and Water Authority is deploying high-capacity fast-charging stations and enforcing mandatory EV charging infrastructure in new commercial developments from 2025. These measures aim to enhance national grid resilience and energy security, positioning the Kingdom as a regional leader in electrified transport by 2027.</w:t>
      </w:r>
      <w:r/>
    </w:p>
    <w:p>
      <w:pPr>
        <w:pStyle w:val="ListNumber"/>
        <w:spacing w:line="240" w:lineRule="auto"/>
        <w:ind w:left="720"/>
      </w:pPr>
      <w:r/>
      <w:hyperlink r:id="rId325">
        <w:r>
          <w:rPr>
            <w:color w:val="0000EE"/>
            <w:u w:val="single"/>
          </w:rPr>
          <w:t>https://www.japantimes.co.jp/business/2026/04/19/companies/compact-ev-competition-byd/</w:t>
        </w:r>
      </w:hyperlink>
      <w:r>
        <w:t xml:space="preserve"> - Competition for electric minivehicles in Japan intensifies as Chinese automaker BYD prepares to launch the Racco this summer. Nissan plans a lower-cost Sakura model priced at ¥1,868,600 with subsidies, while Honda releases the Super-One compact EV. Industry officials expect increased product variety and price reductions to revitalize the domestic market, contrasting with stagnation in the United States. Rising gasoline prices are anticipated to drive consumer shift towards EVs in Japan.</w:t>
      </w:r>
      <w:r/>
    </w:p>
    <w:p>
      <w:pPr>
        <w:pStyle w:val="ListNumber"/>
        <w:spacing w:line="240" w:lineRule="auto"/>
        <w:ind w:left="720"/>
      </w:pPr>
      <w:r/>
      <w:hyperlink r:id="rId326">
        <w:r>
          <w:rPr>
            <w:color w:val="0000EE"/>
            <w:u w:val="single"/>
          </w:rPr>
          <w:t>https://www.marketbeat.com/instant-alerts/filing-farther-finance-advisors-llc-has-258-million-holdings-in-ford-motor-company-f-2026-04-19/</w:t>
        </w:r>
      </w:hyperlink>
      <w:r>
        <w:t xml:space="preserve"> - Farther Finance Advisors LLC increased its holdings in Ford Motor Company by 125.5% in the fourth quarter, purchasing an additional 109,358 shares. The firm's total stake is now valued at $2.58 million. Other institutional investors, including Caprock Group LLC, Versor Investments LP, and National Pension Service, also modified their positions in the auto manufacturer during the third quarter. Insider William Clay Ford, Jr. acquired 140,000 shares in February. Ford reported quarterly earnings of $0.13 per share, beating estimates, and declared a quarterly dividend of $0.15 per share.</w:t>
      </w:r>
      <w:r/>
    </w:p>
    <w:p>
      <w:pPr>
        <w:pStyle w:val="ListNumber"/>
        <w:spacing w:line="240" w:lineRule="auto"/>
        <w:ind w:left="720"/>
      </w:pPr>
      <w:r/>
      <w:hyperlink r:id="rId327">
        <w:r>
          <w:rPr>
            <w:color w:val="0000EE"/>
            <w:u w:val="single"/>
          </w:rPr>
          <w:t>https://www.openpr.com/news/4478306/battery-material-market-set-to-reach-us-94-2-billion-by-2033</w:t>
        </w:r>
      </w:hyperlink>
      <w:r>
        <w:t xml:space="preserve"> - The global battery material market reached US$ 59.1 billion in 2026 and is projected to reach US$ 94.2 billion by 2033, growing at a CAGR of 6.0%. This expansion is driven by rapid electric vehicle adoption, energy storage growth, and next-generation battery innovation. Asia-Pacific holds the largest market share at 38%, led by China, India, and Southeast Asia. Key players include Umicore, BASF SE, Albemarle Corporation, and CATL, focusing on high-nickel cathodes, silicon anodes, and solid-state electrolytes to meet rising demand for high-performance energy storage systems.</w:t>
      </w:r>
      <w:r/>
    </w:p>
    <w:p>
      <w:pPr>
        <w:pStyle w:val="ListNumber"/>
        <w:spacing w:line="240" w:lineRule="auto"/>
        <w:ind w:left="720"/>
      </w:pPr>
      <w:r/>
      <w:hyperlink r:id="rId328">
        <w:r>
          <w:rPr>
            <w:color w:val="0000EE"/>
            <w:u w:val="single"/>
          </w:rPr>
          <w:t>https://www.ad-hoc-news.de/boerse/news/ueberblick/vulcan-energy-s-royalty-relief-meets-investor-skepticism-ahead-of-q1/69202432</w:t>
        </w:r>
      </w:hyperlink>
      <w:r>
        <w:t xml:space="preserve"> - Vulcan Energy shares dropped 12% to $2.42 following a German royalty exemption for its Lionheart lithium project until 2030. Despite regulatory support and offtake agreements with Stellantis, LG, and Glencore, investors remain concerned about capital needs and potential equity dilution ahead of the Q1 report on April 29. Construction is underway at the Trappelberg site with HOCHTIEF as a major shareholder and contractor.</w:t>
      </w:r>
      <w:r/>
    </w:p>
    <w:p>
      <w:pPr>
        <w:pStyle w:val="ListNumber"/>
        <w:spacing w:line="240" w:lineRule="auto"/>
        <w:ind w:left="720"/>
      </w:pPr>
      <w:r/>
      <w:hyperlink r:id="rId329">
        <w:r>
          <w:rPr>
            <w:color w:val="0000EE"/>
            <w:u w:val="single"/>
          </w:rPr>
          <w:t>https://www.ad-hoc-news.de/boerse/news/ueberblick/mercedes-benz-group-stock-de0007100000-is-its-luxury-ev-shift-strong/69202441</w:t>
        </w:r>
      </w:hyperlink>
      <w:r>
        <w:t xml:space="preserve"> - Mercedes-Benz Group is intensifying its focus on premium electric vehicles and software-defined cars, investing €40 billion by 2030 to achieve 50% electric sales in key markets. The strategy aims to leverage brand prestige and engineering excellence against competitors like Tesla and BYD. Analysts view the move favorably due to strong balance sheets and cash flow, though risks include supply chain disruptions, intensifying competition, and macroeconomic headwinds affecting luxury demand in regions including the US, Europe, and China.</w:t>
      </w:r>
      <w:r/>
    </w:p>
    <w:p>
      <w:pPr>
        <w:pStyle w:val="ListNumber"/>
        <w:spacing w:line="240" w:lineRule="auto"/>
        <w:ind w:left="720"/>
      </w:pPr>
      <w:r/>
      <w:hyperlink r:id="rId327">
        <w:r>
          <w:rPr>
            <w:color w:val="0000EE"/>
            <w:u w:val="single"/>
          </w:rPr>
          <w:t>https://www.openpr.com/news/4478306/battery-material-market-set-to-reach-us-94-2-billion-by-2033</w:t>
        </w:r>
      </w:hyperlink>
      <w:r>
        <w:t xml:space="preserve"> - The global battery material market reached US$ 59.1 billion in 2026 and is projected to reach US$ 94.2 billion by 2033, growing at a CAGR of 6.0%. This expansion is driven by rapid electric vehicle adoption, energy storage growth, and next-generation battery innovation. Asia-Pacific holds the largest market share at 38%, led by China, India, and Southeast Asia. Key players include Umicore, BASF SE, Albemarle Corporation, and CATL, focusing on high-nickel cathodes, silicon anodes, and solid-state electrolytes to meet rising demand for high-performance energy storage systems.</w:t>
      </w:r>
      <w:r/>
    </w:p>
    <w:p>
      <w:pPr>
        <w:pStyle w:val="ListNumber"/>
        <w:spacing w:line="240" w:lineRule="auto"/>
        <w:ind w:left="720"/>
      </w:pPr>
      <w:r/>
      <w:hyperlink r:id="rId328">
        <w:r>
          <w:rPr>
            <w:color w:val="0000EE"/>
            <w:u w:val="single"/>
          </w:rPr>
          <w:t>https://www.ad-hoc-news.de/boerse/news/ueberblick/vulcan-energy-s-royalty-relief-meets-investor-skepticism-ahead-of-q1/69202432</w:t>
        </w:r>
      </w:hyperlink>
      <w:r>
        <w:t xml:space="preserve"> - Vulcan Energy shares dropped 12% to $2.42 following a German royalty exemption for its Lionheart lithium project until 2030. Despite regulatory support and offtake agreements with Stellantis, LG, and Glencore, investors remain concerned about capital needs and potential equity dilution ahead of the Q1 report on April 29. Construction is underway at the Trappelberg site with HOCHTIEF as a major shareholder and contractor.</w:t>
      </w:r>
      <w:r/>
    </w:p>
    <w:p>
      <w:pPr>
        <w:pStyle w:val="ListNumber"/>
        <w:spacing w:line="240" w:lineRule="auto"/>
        <w:ind w:left="720"/>
      </w:pPr>
      <w:r/>
      <w:hyperlink r:id="rId14">
        <w:r>
          <w:rPr>
            <w:color w:val="0000EE"/>
            <w:u w:val="single"/>
          </w:rPr>
          <w:t>https://www.rte.ie/news/ireland/2026/0419/1568987-electric-cars-ireland/</w:t>
        </w:r>
      </w:hyperlink>
      <w:r>
        <w:t xml:space="preserve"> - Ireland's electric vehicle market is experiencing rapid growth, with EVs surpassing petrol and diesel sales in January 2026. However, the sector faces a critical skills shortage, with a lack of qualified technicians to service high-voltage systems. While current training initiatives exist, the National eMobility Capability Centre in Mullingar has been paused due to missing national standards and health and safety regulations. Industry leaders are calling on the government to expedite curriculum updates and facilitate the import of foreign expertise to meet future demand.</w:t>
      </w:r>
      <w:r/>
    </w:p>
    <w:p>
      <w:pPr>
        <w:pStyle w:val="ListNumber"/>
        <w:spacing w:line="240" w:lineRule="auto"/>
        <w:ind w:left="720"/>
      </w:pPr>
      <w:r/>
      <w:hyperlink r:id="rId330">
        <w:r>
          <w:rPr>
            <w:color w:val="0000EE"/>
            <w:u w:val="single"/>
          </w:rPr>
          <w:t>https://www.carwale.com/news/tesla-model-y-long-wheelbase-to-debut-in-india-soon/?utm_source=yahoo&amp;utm_medium=sponsorship&amp;utm_content=article_link&amp;utm_campaign=allaboutcars</w:t>
        </w:r>
      </w:hyperlink>
      <w:r>
        <w:t xml:space="preserve"> - Tesla plans to introduce the Model Y Long Wheelbase in India, featuring an extended wheelbase of approximately 3,040mm and a six-seat configuration. The vehicle aims to offer improved cabin space and luggage capacity for family use, rivaling premium electric SUVs like the Kia EV9 and Mercedes-Benz EQB. Expected to feature a dual-motor all-wheel-drive setup with a range over 650km, more details regarding pricing and the specific launch timeline are anticipated in the coming week.</w:t>
      </w:r>
      <w:r/>
    </w:p>
    <w:p>
      <w:pPr>
        <w:pStyle w:val="ListNumber"/>
        <w:spacing w:line="240" w:lineRule="auto"/>
        <w:ind w:left="720"/>
      </w:pPr>
      <w:r/>
      <w:hyperlink r:id="rId331">
        <w:r>
          <w:rPr>
            <w:color w:val="0000EE"/>
            <w:u w:val="single"/>
          </w:rPr>
          <w:t>https://trak.in/stories/pune-startup-makes-100-safe-sodium-ion-battery-using-indian-raw-materials/</w:t>
        </w:r>
      </w:hyperlink>
      <w:r>
        <w:t xml:space="preserve"> - Rechargion Energy, a Pune-based startup founded by Dr. Vilas and Dr. Manjusha Shelke, has developed a laboratory-scale sodium-ion battery prototype using indigenous hard carbon and sodium compounds. Backed by the Union Ministry of Heavy Industries and others, the company aims to reduce India's reliance on imported lithium-ion components. With an estimated cost of ₹11–12 per watt-hour and a lifespan of 12–15 years, the technology targets commercialization by year-end to support India's electric mobility ambitions and energy independence.</w:t>
      </w:r>
      <w:r/>
    </w:p>
    <w:p>
      <w:pPr>
        <w:pStyle w:val="ListNumber"/>
        <w:spacing w:line="240" w:lineRule="auto"/>
        <w:ind w:left="720"/>
      </w:pPr>
      <w:r/>
      <w:hyperlink r:id="rId332">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332">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332">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332">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332">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333">
        <w:r>
          <w:rPr>
            <w:color w:val="0000EE"/>
            <w:u w:val="single"/>
          </w:rPr>
          <w:t>https://www.business-standard.com/companies/news/renault-bets-on-two-platform-strategy-multi-energy-push-to-expand-in-india-126041900121_1.html</w:t>
        </w:r>
      </w:hyperlink>
      <w:r>
        <w:t xml:space="preserve"> - Renault Group India CEO Stephane Deblaise announced a two-platform strategy for the Indian market. The company is introducing the RGEP for vehicles under Rs 10 lakh and the RGMP for larger vehicles to support electrification. The goal is to expand the product portfolio to seven models by 2030, with the Duster SUV launching on the new RGMP platform. The strategy includes a roadmap for E-tech solutions, transitioning from hybrid to fully electric vehicles starting in 2026.</w:t>
      </w:r>
      <w:r/>
    </w:p>
    <w:p>
      <w:pPr>
        <w:pStyle w:val="ListNumber"/>
        <w:spacing w:line="240" w:lineRule="auto"/>
        <w:ind w:left="720"/>
      </w:pPr>
      <w:r/>
      <w:hyperlink r:id="rId334">
        <w:r>
          <w:rPr>
            <w:color w:val="0000EE"/>
            <w:u w:val="single"/>
          </w:rPr>
          <w:t>https://electriccarsreport.com/2026/04/report-europes-electric-truck-market-needs-faster-policy-action-to-scale/</w:t>
        </w:r>
      </w:hyperlink>
      <w:r>
        <w:t xml:space="preserve"> - A new white paper by Milence, Bridging the Gap, analyses market readiness for electric heavy-duty vehicles across 14 European countries. The report identifies policy inconsistency as the primary barrier to adoption, noting that while technology and charging infrastructure are improving, uneven regulatory frameworks hinder mass-market scale. Key markets like the Netherlands and Germany show cost advantages, but broader EU-wide policy harmonisation is required to ensure a unified transition.</w:t>
      </w:r>
      <w:r/>
    </w:p>
    <w:p>
      <w:pPr>
        <w:pStyle w:val="ListNumber"/>
        <w:spacing w:line="240" w:lineRule="auto"/>
        <w:ind w:left="720"/>
      </w:pPr>
      <w:r/>
      <w:hyperlink r:id="rId335">
        <w:r>
          <w:rPr>
            <w:color w:val="0000EE"/>
            <w:u w:val="single"/>
          </w:rPr>
          <w:t>https://www.birminghammail.co.uk/motoring/motoring-news/rachel-reeves-slapping-drivers-certain-33767926</w:t>
        </w:r>
      </w:hyperlink>
      <w:r>
        <w:t xml:space="preserve"> - The UK government is implementing a Vehicle Excise Duty (VED) reform from April 2026 that increases the Expensive Car Supplement (ECS) fee by £15 annually. Petrol and diesel cars registered after 1 April 2017 with a value exceeding £40,000 will face this additional charge, while electric vehicles have a higher threshold of £50,000. A new pay-per-mile tax, known as Electric Vehicle Excise Duty (eVED), is scheduled to begin in April 2028 for EVs and plug-in hybrids. These measures aim to offset revenue losses from declining fuel duty as drivers switch to electric vehicles.</w:t>
      </w:r>
      <w:r/>
    </w:p>
    <w:p>
      <w:pPr>
        <w:pStyle w:val="ListNumber"/>
        <w:spacing w:line="240" w:lineRule="auto"/>
        <w:ind w:left="720"/>
      </w:pPr>
      <w:r/>
      <w:hyperlink r:id="rId334">
        <w:r>
          <w:rPr>
            <w:color w:val="0000EE"/>
            <w:u w:val="single"/>
          </w:rPr>
          <w:t>https://electriccarsreport.com/2026/04/report-europes-electric-truck-market-needs-faster-policy-action-to-scale/</w:t>
        </w:r>
      </w:hyperlink>
      <w:r>
        <w:t xml:space="preserve"> - A new white paper by Milence, Bridging the Gap, analyses market readiness for electric heavy-duty vehicles across 14 European countries. The report identifies policy inconsistency as the primary barrier to adoption, noting that while technology and charging infrastructure are improving, uneven regulatory frameworks hinder mass-market scale. Key markets like the Netherlands and Germany show cost advantages, but broader EU-wide policy harmonisation is required to ensure a unified transition.</w:t>
      </w:r>
      <w:r/>
    </w:p>
    <w:p>
      <w:pPr>
        <w:pStyle w:val="ListNumber"/>
        <w:spacing w:line="240" w:lineRule="auto"/>
        <w:ind w:left="720"/>
      </w:pPr>
      <w:r/>
      <w:hyperlink r:id="rId336">
        <w:r>
          <w:rPr>
            <w:color w:val="0000EE"/>
            <w:u w:val="single"/>
          </w:rPr>
          <w:t>https://www.chip.de/news/auto-fahrrad/neue-toyota-limousine-kostet-keine-20-000-euro-japaner-erleben-krassen-ansturm_107233ed-4579-43cf-bdd0-60378a6c3458.html</w:t>
        </w:r>
      </w:hyperlink>
      <w:r>
        <w:t xml:space="preserve"> - Toyota's new electric sedan, the bZ7, launched in China with significant consumer interest, generating over 3,000 orders in the first hour. Priced at approximately 18,600 euros under limited-time incentives, the vehicle is a five-metre long flagship model developed jointly with Guangzhou Automobile Group. The car features technology from Huawei and Momenta, offering ranges between 600 and 700 kilometres. Toyota has confirmed the model is specifically for the Chinese market, with no launch dates announced for Europe or Germany.</w:t>
      </w:r>
      <w:r/>
    </w:p>
    <w:p>
      <w:pPr>
        <w:pStyle w:val="ListNumber"/>
        <w:spacing w:line="240" w:lineRule="auto"/>
        <w:ind w:left="720"/>
      </w:pPr>
      <w:r/>
      <w:hyperlink r:id="rId337">
        <w:r>
          <w:rPr>
            <w:color w:val="0000EE"/>
            <w:u w:val="single"/>
          </w:rPr>
          <w:t>https://www.benzinga.com/markets/tech/26/04/51903039/tesla-expands-robotaxi-rollout-to-dallas-houston-after-austin-launch-ahead-of-q1-earnings</w:t>
        </w:r>
      </w:hyperlink>
      <w:r>
        <w:t xml:space="preserve"> - Tesla announced the expansion of its robotaxi service to Dallas and Houston following its launch in Austin. The company revealed the news via a post on X featuring a video of vehicles operating without human drivers. While the service is expanding, current active vehicle counts in the new cities remain low compared to Austin. This development occurs ahead of the company's first-quarter 2026 earnings announcement scheduled for April 22.</w:t>
      </w:r>
      <w:r/>
    </w:p>
    <w:p>
      <w:pPr>
        <w:pStyle w:val="ListNumber"/>
        <w:spacing w:line="240" w:lineRule="auto"/>
        <w:ind w:left="720"/>
      </w:pPr>
      <w:r/>
      <w:hyperlink r:id="rId338">
        <w:r>
          <w:rPr>
            <w:color w:val="0000EE"/>
            <w:u w:val="single"/>
          </w:rPr>
          <w:t>https://carnewschina.com/2026/04/19/new-byd-atto-3-interior-leaked-adopts-unified-dynasty-design-before-may-launch/</w:t>
        </w:r>
      </w:hyperlink>
      <w:r>
        <w:t xml:space="preserve"> - Spy images reveal the updated BYD Atto 3 features a redesigned interior adopting the brand's unified Dynasty design language, expected to launch in May. The vehicle gains a rear-wheel-drive platform with second-generation Blade batteries offering 540km to 630km CLTC ranges and flash charging capabilities. Exterior dimensions increase, and sales in China have declined significantly in early 2026.</w:t>
      </w:r>
      <w:r/>
    </w:p>
    <w:p>
      <w:pPr>
        <w:pStyle w:val="ListNumber"/>
        <w:spacing w:line="240" w:lineRule="auto"/>
        <w:ind w:left="720"/>
      </w:pPr>
      <w:r/>
      <w:hyperlink r:id="rId339">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340">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341">
        <w:r>
          <w:rPr>
            <w:color w:val="0000EE"/>
            <w:u w:val="single"/>
          </w:rPr>
          <w:t>https://www.omanobserver.om/article/1188130/business/energy/spent-ev-batteries-can-be-reused-for-clean-energy-generation-study</w:t>
        </w:r>
      </w:hyperlink>
      <w:r>
        <w:t xml:space="preserve"> - A study by the University of Technology and Applied Sciences in Muscat demonstrates the technical and economic viability of reusing spent electric vehicle batteries in Oman's renewable energy sector. Research across Al Dhafrat, Al Duqm, and remote islands shows that second-life batteries integrated with solar and hybrid systems offer cost-effective, reliable energy storage with over 91% efficiency. The findings support Oman Vision 2040 goals for a circular economy and regional clean energy leadership.</w:t>
      </w:r>
      <w:r/>
    </w:p>
    <w:p>
      <w:pPr>
        <w:pStyle w:val="ListNumber"/>
        <w:spacing w:line="240" w:lineRule="auto"/>
        <w:ind w:left="720"/>
      </w:pPr>
      <w:r/>
      <w:hyperlink r:id="rId342">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40">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340">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343">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343">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344">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345">
        <w:r>
          <w:rPr>
            <w:color w:val="0000EE"/>
            <w:u w:val="single"/>
          </w:rPr>
          <w:t>https://indonesiabusinesspost.com/6503/energy-and-resources/china-lithium-battery-exports-surge-50-as-energy-security-concerns-reshape-global-demand</w:t>
        </w:r>
      </w:hyperlink>
      <w:r>
        <w:t xml:space="preserve"> - China's lithium battery exports increased by 50% year-on-year in the first quarter of 2026, driven by a reduction in export tax rebates from 9% to 6% effective April 1. This surge, part of a broader trend in clean energy exports including electric vehicles and wind turbines, is attributed to global energy security concerns linked to Middle East geopolitical tensions. Major manufacturers like Beijing HyperStrong Technology and Ningbo Deye Technology report significant shipment and profit growth, reflecting structural demand for energy storage solutions in domestic and international markets.</w:t>
      </w:r>
      <w:r/>
    </w:p>
    <w:p>
      <w:pPr>
        <w:pStyle w:val="ListNumber"/>
        <w:spacing w:line="240" w:lineRule="auto"/>
        <w:ind w:left="720"/>
      </w:pPr>
      <w:r/>
      <w:hyperlink r:id="rId344">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343">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345">
        <w:r>
          <w:rPr>
            <w:color w:val="0000EE"/>
            <w:u w:val="single"/>
          </w:rPr>
          <w:t>https://indonesiabusinesspost.com/6503/energy-and-resources/china-lithium-battery-exports-surge-50-as-energy-security-concerns-reshape-global-demand</w:t>
        </w:r>
      </w:hyperlink>
      <w:r>
        <w:t xml:space="preserve"> - China's lithium battery exports increased by 50% year-on-year in the first quarter of 2026, driven by a reduction in export tax rebates from 9% to 6% effective April 1. This surge, part of a broader trend in clean energy exports including electric vehicles and wind turbines, is attributed to global energy security concerns linked to Middle East geopolitical tensions. Major manufacturers like Beijing HyperStrong Technology and Ningbo Deye Technology report significant shipment and profit growth, reflecting structural demand for energy storage solutions in domestic and international markets.</w:t>
      </w:r>
      <w:r/>
    </w:p>
    <w:p>
      <w:pPr>
        <w:pStyle w:val="ListNumber"/>
        <w:spacing w:line="240" w:lineRule="auto"/>
        <w:ind w:left="720"/>
      </w:pPr>
      <w:r/>
      <w:hyperlink r:id="rId346">
        <w:r>
          <w:rPr>
            <w:color w:val="0000EE"/>
            <w:u w:val="single"/>
          </w:rPr>
          <w:t>https://uk.finance.yahoo.com/news/tesla-tsla-best-stock-buy-050529303.html</w:t>
        </w:r>
      </w:hyperlink>
      <w:r>
        <w:t xml:space="preserve"> - TD Cowen lowered its Tesla price target to $490 while maintaining a Buy rating, citing a quiet robotaxi quarter. Barclays kept an Equal Weight rating with a $360 target, highlighting incremental spending on the Terafab AI project. Tesla reported Q1 2026 production of over 408,000 vehicles and deliveries exceeding 358,000, with full results due April 22.</w:t>
      </w:r>
      <w:r/>
    </w:p>
    <w:p>
      <w:pPr>
        <w:pStyle w:val="ListNumber"/>
        <w:spacing w:line="240" w:lineRule="auto"/>
        <w:ind w:left="720"/>
      </w:pPr>
      <w:r/>
      <w:hyperlink r:id="rId344">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347">
        <w:r>
          <w:rPr>
            <w:color w:val="0000EE"/>
            <w:u w:val="single"/>
          </w:rPr>
          <w:t>https://farmonaut.com/mining/lithium-price-trend-5-ways-it-drives-farming-innovation</w:t>
        </w:r>
      </w:hyperlink>
      <w:r>
        <w:t xml:space="preserve"> - Lithium battery prices dropped 89% from 2010 to 2023, driving global adoption of electric tractors and autonomous harvesters. Global demand for agricultural lithium is projected to grow 12% annually through 2030. Farmonaut offers satellite-based mineral detection to support supply chain intelligence. Price volatility impacts equipment procurement costs and electrification timelines.</w:t>
      </w:r>
      <w:r/>
    </w:p>
    <w:p>
      <w:pPr>
        <w:pStyle w:val="ListNumber"/>
        <w:spacing w:line="240" w:lineRule="auto"/>
        <w:ind w:left="720"/>
      </w:pPr>
      <w:r/>
      <w:hyperlink r:id="rId348">
        <w:r>
          <w:rPr>
            <w:color w:val="0000EE"/>
            <w:u w:val="single"/>
          </w:rPr>
          <w:t>https://otomotif.sindonews.com/read/1697793/183/harga-bbm-gila-gilaan-penjualan-mobil-listrik-hyundai-meroket-1776564276</w:t>
        </w:r>
      </w:hyperlink>
      <w:r>
        <w:t xml:space="preserve"> - Hyundai Motor Company reported a 40% increase in electric vehicle sales in the United States between February and March 2026. This growth follows a 27% decline in the first quarter of 2026, attributed to reduced tax credits and weaker government support. Rising fuel prices, driven by geopolitical conflict involving Iran, have shifted consumer preference back towards electric vehicles as a more economical short-term option. Hyundai CEO José Muñoz confirmed the sales increase is directly linked to these economic factors.</w:t>
      </w:r>
      <w:r/>
    </w:p>
    <w:p>
      <w:pPr>
        <w:pStyle w:val="ListNumber"/>
        <w:spacing w:line="240" w:lineRule="auto"/>
        <w:ind w:left="720"/>
      </w:pPr>
      <w:r/>
      <w:hyperlink r:id="rId349">
        <w:r>
          <w:rPr>
            <w:color w:val="0000EE"/>
            <w:u w:val="single"/>
          </w:rPr>
          <w:t>https://bijliwaligaadi.com/04/2026/sun-mobility-ev-battery-swapping.html/</w:t>
        </w:r>
      </w:hyperlink>
      <w:r>
        <w:t xml:space="preserve"> - SUN Mobility secured approximately $135 million in funding led by Helios Climate and PIDG in July 2025. The capital will support the production of over 232,000 batteries and the deployment of more than 2,000 quick interchange stations across Africa and Southeast Asia. The company currently operates over 900 stations in India, serving 50,000+ vehicles with 1.4 million monthly swaps. This expansion aims to replicate its successful Indian model in emerging markets, targeting significant greenhouse gas emissions avoidance.</w:t>
      </w:r>
      <w:r/>
    </w:p>
    <w:p>
      <w:pPr>
        <w:pStyle w:val="ListNumber"/>
        <w:spacing w:line="240" w:lineRule="auto"/>
        <w:ind w:left="720"/>
      </w:pPr>
      <w:r/>
      <w:hyperlink r:id="rId350">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351">
        <w:r>
          <w:rPr>
            <w:color w:val="0000EE"/>
            <w:u w:val="single"/>
          </w:rPr>
          <w:t>https://www.ilgiornale.it/news/aziende/byd-bussa-casa-dei-costruttori-ue-2653176.html</w:t>
        </w:r>
      </w:hyperlink>
      <w:r>
        <w:t xml:space="preserve"> - BYD has formally requested membership in the European Automobile Manufacturers Association (ACEA), aiming to become the first Chinese member of the lobby. The Chinese EV leader plans to commence production in Hungary before 2027 and intends to establish manufacturing in Turkey by 2027. BYD's special advisor for Europe, Alfredo Altavilla, emphasises the company's identity as a European group. Italian Minister Adolfo Urso expressed openness to foreign investment, specifically mentioning potential negotiations with BYD and Dongfeng for underutilised plants in Cassino, though union representatives have raised concerns regarding the lack of a concrete industrial project.</w:t>
      </w:r>
      <w:r/>
    </w:p>
    <w:p>
      <w:pPr>
        <w:pStyle w:val="ListNumber"/>
        <w:spacing w:line="240" w:lineRule="auto"/>
        <w:ind w:left="720"/>
      </w:pPr>
      <w:r/>
      <w:hyperlink r:id="rId350">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350">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350">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352">
        <w:r>
          <w:rPr>
            <w:color w:val="0000EE"/>
            <w:u w:val="single"/>
          </w:rPr>
          <w:t>https://www.fool.com/investing/2026/04/18/finally-tesla-said-to-be-developing-all-new-suv-an/</w:t>
        </w:r>
      </w:hyperlink>
      <w:r>
        <w:t xml:space="preserve"> - Reports indicate Tesla is developing a new, smaller, and more affordable electric SUV, distinct from the Model Y. Sources suggest production will occur in China to leverage local electric vehicle advancements. The vehicle is targeted to be priced substantially lower than the entry-level Model 3. While details remain unconfirmed by the company, the move could align Tesla's automotive strategy with future driverless vehicle ambitions or address competition in the EV market.</w:t>
      </w:r>
      <w:r/>
    </w:p>
    <w:p>
      <w:pPr>
        <w:pStyle w:val="ListNumber"/>
        <w:spacing w:line="240" w:lineRule="auto"/>
        <w:ind w:left="720"/>
      </w:pPr>
      <w:r/>
      <w:hyperlink r:id="rId353">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353">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354">
        <w:r>
          <w:rPr>
            <w:color w:val="0000EE"/>
            <w:u w:val="single"/>
          </w:rPr>
          <w:t>https://dailyvoice.com/connecticut/shelton/ev-sales-spike-amid-soaring-gas-prices/</w:t>
        </w:r>
      </w:hyperlink>
      <w:r>
        <w:t xml:space="preserve"> - Since the war began in late February, demand for electric vehicles has risen significantly, reversing previous declines. Data from Octopus Electric Vehicles, Autotrader, and Cox Automotive indicates a 36 percent increase in EV leasing inquiries, a 28 percent spike in new EV inquiries, and a 15 percent jump in used EV inquiries. Elevated gas prices, driven by soaring global oil prices due to the conflict, are the primary driver of this shift. Similar trends are observed in Europe, including France, Poland, and Germany. Analysts predict sustained growth in EV interest as long as oil prices remain unstable.</w:t>
      </w:r>
      <w:r/>
    </w:p>
    <w:p>
      <w:pPr>
        <w:pStyle w:val="ListNumber"/>
        <w:spacing w:line="240" w:lineRule="auto"/>
        <w:ind w:left="720"/>
      </w:pPr>
      <w:r/>
      <w:hyperlink r:id="rId355">
        <w:r>
          <w:rPr>
            <w:color w:val="0000EE"/>
            <w:u w:val="single"/>
          </w:rPr>
          <w:t>https://www.newswire.com/news/elektros-inc-unveils-breakthrough-patent-for-multi-port-ev-charging-technology</w:t>
        </w:r>
      </w:hyperlink>
      <w:r>
        <w:t xml:space="preserve"> - * Elektros Inc has announced a patented multi-port charging assembly designed to service multiple electric vehicles simultaneously from a single infrastructure point. * The technology aims to reduce charging congestion, improve energy distribution, and lower costs associated with deploying individual charging units. * The innovation targets municipalities, commercial property owners, and fleet operators seeking scalable charging solutions to support global EV adoption. * Elektros Inc states the patent aligns with global sustainability initiatives and positions the company to compete with leading EV charging innovators.</w:t>
      </w:r>
      <w:r/>
    </w:p>
    <w:p>
      <w:pPr>
        <w:pStyle w:val="ListNumber"/>
        <w:spacing w:line="240" w:lineRule="auto"/>
        <w:ind w:left="720"/>
      </w:pPr>
      <w:r/>
      <w:hyperlink r:id="rId356">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57">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358">
        <w:r>
          <w:rPr>
            <w:color w:val="0000EE"/>
            <w:u w:val="single"/>
          </w:rPr>
          <w:t>https://www.perthnow.com.au/lifestyle/motoring/all-the-chinese-auto-brands-coming-to-australia-in-2026-and-beyond-c-22161274</w:t>
        </w:r>
      </w:hyperlink>
      <w:r>
        <w:t xml:space="preserve"> - Nine Chinese automotive brands have signalled plans to enter the Australian market between 2026 and 2027. The list includes 212, Dreame, Firefly, Forthing, Freelander, iCaur, Jetour, JMC, and Lepas. Entrants range from established manufacturers like Chery and JMC to technology firms like Dreame. Launch timelines vary, with some brands like Forthing and JMC preparing for mid-to-late 2026, while others like Dreame and Freelander target 2027. The expansion highlights the rapid growth of Chinese automakers in export markets.</w:t>
      </w:r>
      <w:r/>
    </w:p>
    <w:p>
      <w:pPr>
        <w:pStyle w:val="ListNumber"/>
        <w:spacing w:line="240" w:lineRule="auto"/>
        <w:ind w:left="720"/>
      </w:pPr>
      <w:r/>
      <w:hyperlink r:id="rId359">
        <w:r>
          <w:rPr>
            <w:color w:val="0000EE"/>
            <w:u w:val="single"/>
          </w:rPr>
          <w:t>https://www.carscoops.com/2026/04/nissan-is-killing-11-models-what-should-be-on-the-chopping-block/</w:t>
        </w:r>
      </w:hyperlink>
      <w:r>
        <w:t xml:space="preserve"> - Nissan is streamlining its global product lineup from 56 to 45 models by discontinuing at least 11 low-performing vehicles. The automaker aims to reallocate investments toward growth areas, including the return of the Xterra and a new Skyline. While specific models were not officially named, the Altima, Rogue Plug-in Hybrid, and Murano are identified as potential candidates for discontinuation due to sales performance or market positioning. This strategic shift is part of the company's 'Mobility Intelligence for Everyday Life' vision.</w:t>
      </w:r>
      <w:r/>
    </w:p>
    <w:p>
      <w:pPr>
        <w:pStyle w:val="ListNumber"/>
        <w:spacing w:line="240" w:lineRule="auto"/>
        <w:ind w:left="720"/>
      </w:pPr>
      <w:r/>
      <w:hyperlink r:id="rId357">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360">
        <w:r>
          <w:rPr>
            <w:color w:val="0000EE"/>
            <w:u w:val="single"/>
          </w:rPr>
          <w:t>https://www.motorbiscuit.com/is-elon-musk-bailing-out-the-cybertruck-spacex-buys-up-massive-fleet-as-sales-cr/</w:t>
        </w:r>
      </w:hyperlink>
      <w:r>
        <w:t xml:space="preserve"> - Tesla is utilizing SpaceX and other affiliated companies to purchase approximately 1,279 Cybertrucks, valued at around $110 million, to maintain production lines. This internal strategy accounts for over 18% of Cybertruck registrations in the fourth quarter of the previous year. Excluding these corporate sales, Tesla sold only 39,000 units in 2024, significantly below the 250,000 annual sales target projected by Elon Musk. The article attributes the lack of external demand to a gap between initial promises and the final product's specifications and pricing.</w:t>
      </w:r>
      <w:r/>
    </w:p>
    <w:p>
      <w:pPr>
        <w:pStyle w:val="ListNumber"/>
        <w:spacing w:line="240" w:lineRule="auto"/>
        <w:ind w:left="720"/>
      </w:pPr>
      <w:r/>
      <w:hyperlink r:id="rId361">
        <w:r>
          <w:rPr>
            <w:color w:val="0000EE"/>
            <w:u w:val="single"/>
          </w:rPr>
          <w:t>https://canaltech.com.br/carros/quantas-marcas-chinesas-vendem-carros-no-brasil-em-2026/</w:t>
        </w:r>
      </w:hyperlink>
      <w:r>
        <w:t xml:space="preserve"> - The number of Chinese car brands selling vehicles in Brazil increased significantly in 2026, driven by the entry of BYD and GWM with electric models. While the initial wave began around 15 years ago with Chery and JAC, the market now sees daily growth. The article notes that rankings often group sub-brands, citing BYD's Denza and GWM's various lines as examples of this complexity. The total count is described as impressive and expected to rise further by December.</w:t>
      </w:r>
      <w:r/>
    </w:p>
    <w:p>
      <w:pPr>
        <w:pStyle w:val="ListNumber"/>
        <w:spacing w:line="240" w:lineRule="auto"/>
        <w:ind w:left="720"/>
      </w:pPr>
      <w:r/>
      <w:hyperlink r:id="rId362">
        <w:r>
          <w:rPr>
            <w:color w:val="0000EE"/>
            <w:u w:val="single"/>
          </w:rPr>
          <w:t>https://cleantechnica.com/2026/04/18/xpeng-gx-exemplifies-the-large-premium-suvs-launching-ahead-of-auto-china-2026/</w:t>
        </w:r>
      </w:hyperlink>
      <w:r>
        <w:t xml:space="preserve"> - XPENG has launched the GX, a large premium SUV, ahead of the Auto China 2026 show. The vehicle features dimensions exceeding 5.26 metres and includes advanced aerodynamics, extensive interior automation, and aviation-inspired redundant safety systems. Available in both EREV and BEV configurations, the GX offers ranges up to 1,585 km combined. Priced at 399,800 RMB, it targets the flagship segment and will also be offered as a robotaxi. The launch aligns with a broader wave of large premium electric SUV announcements in China.</w:t>
      </w:r>
      <w:r/>
    </w:p>
    <w:p>
      <w:pPr>
        <w:pStyle w:val="ListNumber"/>
        <w:spacing w:line="240" w:lineRule="auto"/>
        <w:ind w:left="720"/>
      </w:pPr>
      <w:r/>
      <w:hyperlink r:id="rId363">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364">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365">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363">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366">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364">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365">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366">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367">
        <w:r>
          <w:rPr>
            <w:color w:val="0000EE"/>
            <w:u w:val="single"/>
          </w:rPr>
          <w:t>https://lithium-news.com/record-ev-demand-surge-transforms-global-clean-energy-markets-and-lithium-mining/</w:t>
        </w:r>
      </w:hyperlink>
      <w:r>
        <w:t xml:space="preserve"> - Global electric vehicle sales have exceeded optimistic projections, driving a fundamental restructuring of transportation infrastructure and raw material extraction. This surge is accelerating clean energy expansion, with wind and solar installations fast-tracked to support charging networks. The lithium market has become geopolitically significant, prompting mining companies to race for new projects and automakers to secure long-term supply agreements. Technological improvements in battery efficiency and charging speed are creating positive feedback loops, forcing regular upward revisions to market forecasts and reshaping international trade patterns.</w:t>
      </w:r>
      <w:r/>
    </w:p>
    <w:p>
      <w:pPr>
        <w:pStyle w:val="ListNumber"/>
        <w:spacing w:line="240" w:lineRule="auto"/>
        <w:ind w:left="720"/>
      </w:pPr>
      <w:r/>
      <w:hyperlink r:id="rId365">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368">
        <w:r>
          <w:rPr>
            <w:color w:val="0000EE"/>
            <w:u w:val="single"/>
          </w:rPr>
          <w:t>https://www.fool.com/investing/2026/04/18/x-ev-stocks-to-buy-in-april/</w:t>
        </w:r>
      </w:hyperlink>
      <w:r>
        <w:t xml:space="preserve"> - An investment article identifies Tesla and Rivian as stocks with potential for significant market capitalisation growth. Tesla, already valued at $1.5 trillion, is cited for its Model Y success and upcoming Cybercab robotaxi plans. Rivian, currently valued at $20 billion, is highlighted for its upcoming R2 SUV and AI investments aimed at mass market growth and robotaxi competition. The piece notes Uber's investment in Rivian as a catalyst.</w:t>
      </w:r>
      <w:r/>
    </w:p>
    <w:p>
      <w:pPr>
        <w:pStyle w:val="ListNumber"/>
        <w:spacing w:line="240" w:lineRule="auto"/>
        <w:ind w:left="720"/>
      </w:pPr>
      <w:r/>
      <w:hyperlink r:id="rId369">
        <w:r>
          <w:rPr>
            <w:color w:val="0000EE"/>
            <w:u w:val="single"/>
          </w:rPr>
          <w:t>https://www.fool.com/investing/2026/04/18/2-reasons-rivian-is-a-once-in-a-decade-stock-pick/</w:t>
        </w:r>
      </w:hyperlink>
      <w:r>
        <w:t xml:space="preserve"> - An article argues that Rivian Automotive presents a long-term investment opportunity due to upcoming growth catalysts. The author suggests Rivian could replicate Tesla's success by launching its affordable R2 SUV and highlights a $1.25 billion deal with Uber Technologies for 50,000 R2 SUVs to power a robotaxi division. The piece notes Rivian's heavy investment in artificial intelligence and autonomous driving, contrasting its current valuation with Tesla's. The text is an opinion piece from The Motley Fool dated April 2026.</w:t>
      </w:r>
      <w:r/>
    </w:p>
    <w:p>
      <w:pPr>
        <w:pStyle w:val="ListNumber"/>
        <w:spacing w:line="240" w:lineRule="auto"/>
        <w:ind w:left="720"/>
      </w:pPr>
      <w:r/>
      <w:hyperlink r:id="rId370">
        <w:r>
          <w:rPr>
            <w:color w:val="0000EE"/>
            <w:u w:val="single"/>
          </w:rPr>
          <w:t>https://www.fool.com/investing/2026/04/18/teslas-price-targets-are-coming-down-but-many-anal/</w:t>
        </w:r>
      </w:hyperlink>
      <w:r>
        <w:t xml:space="preserve"> - Tesla faces declining analyst price targets as the electric vehicle market becomes more competitive and margins shrink. The consensus target is now just under $399, below the recent closing price of $400.62. However, some analysts maintain a bullish outlook, predicting potential upside of over 20% driven by artificial intelligence and robotics ambitions. The stock carries a high valuation with a price-to-earnings multiple near 370, requiring strong belief in future growth to justify the current price.</w:t>
      </w:r>
      <w:r/>
    </w:p>
    <w:p>
      <w:pPr>
        <w:pStyle w:val="ListNumber"/>
        <w:spacing w:line="240" w:lineRule="auto"/>
        <w:ind w:left="720"/>
      </w:pPr>
      <w:r/>
      <w:hyperlink r:id="rId371">
        <w:r>
          <w:rPr>
            <w:color w:val="0000EE"/>
            <w:u w:val="single"/>
          </w:rPr>
          <w:t>https://carbuzz.com/whos-going-to-buy-fords-new-affordable-truck/</w:t>
        </w:r>
      </w:hyperlink>
      <w:r>
        <w:t xml:space="preserve"> - Ford has scrapped plans for an all-electric pickup truck priced under $30,000 following changes to US fuel economy standards by President Donald Trump. CEO Jim Farley announced the shift to a new internal combustion engine vehicle, with production scheduled to begin in 2029. The new truck will slot between the Maverick and Ranger in terms of price and size, aiming to capture buyers seeking utility and comfort without the need for a traditional body-on-frame truck. The original electric plan involved a $5 billion investment in assembly plants.</w:t>
      </w:r>
      <w:r/>
    </w:p>
    <w:p>
      <w:pPr>
        <w:pStyle w:val="ListNumber"/>
        <w:spacing w:line="240" w:lineRule="auto"/>
        <w:ind w:left="720"/>
      </w:pPr>
      <w:r/>
      <w:hyperlink r:id="rId372">
        <w:r>
          <w:rPr>
            <w:color w:val="0000EE"/>
            <w:u w:val="single"/>
          </w:rPr>
          <w:t>https://uk.finance.yahoo.com/news/musk-toasts-teslas-us-lead-223155761.html</w:t>
        </w:r>
      </w:hyperlink>
      <w:r>
        <w:t xml:space="preserve"> - Elon Musk highlighted Tesla's majority share of the US electric vehicle market, selling 117,300 units compared to 99,000 from all other US automakers combined. However, globally, BYD Co., Ltd. significantly outperforms Tesla. In 2025, Tesla delivered 1,636,129 fully electric vehicles, whereas BYD sold 4,602,436 units when combining electric vehicles and hybrids, representing nearly three times Tesla's global scale.</w:t>
      </w:r>
      <w:r/>
    </w:p>
    <w:p>
      <w:pPr>
        <w:pStyle w:val="ListNumber"/>
        <w:spacing w:line="240" w:lineRule="auto"/>
        <w:ind w:left="720"/>
      </w:pPr>
      <w:r/>
      <w:hyperlink r:id="rId363">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364">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365">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366">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367">
        <w:r>
          <w:rPr>
            <w:color w:val="0000EE"/>
            <w:u w:val="single"/>
          </w:rPr>
          <w:t>https://lithium-news.com/record-ev-demand-surge-transforms-global-clean-energy-markets-and-lithium-mining/</w:t>
        </w:r>
      </w:hyperlink>
      <w:r>
        <w:t xml:space="preserve"> - Global electric vehicle sales have exceeded optimistic projections, driving a fundamental restructuring of transportation infrastructure and raw material extraction. This surge is accelerating clean energy expansion, with wind and solar installations fast-tracked to support charging networks. The lithium market has become geopolitically significant, prompting mining companies to race for new projects and automakers to secure long-term supply agreements. Technological improvements in battery efficiency and charging speed are creating positive feedback loops, forcing regular upward revisions to market forecasts and reshaping international trade patterns.</w:t>
      </w:r>
      <w:r/>
    </w:p>
    <w:p>
      <w:pPr>
        <w:pStyle w:val="ListNumber"/>
        <w:spacing w:line="240" w:lineRule="auto"/>
        <w:ind w:left="720"/>
      </w:pPr>
      <w:r/>
      <w:hyperlink r:id="rId373">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373">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373">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373">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374">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375">
        <w:r>
          <w:rPr>
            <w:color w:val="0000EE"/>
            <w:u w:val="single"/>
          </w:rPr>
          <w:t>https://www.newskart.com/hyundai-planning-inr-12-lakh-electric-suv-for-india-why-this-could-be-a-big-ev-breakthrough/</w:t>
        </w:r>
      </w:hyperlink>
      <w:r>
        <w:t xml:space="preserve"> - Hyundai is planning to launch an electric SUV in India priced around INR 12 lakh. This move aims to target first-time EV buyers and compact SUV users shifting from petrol vehicles. The company has confirmed India-focused EV plans and a localized supply chain approach, though the launch is not yet final. This potential entry could significantly impact the affordable EV segment by improving trust, convenience, and affordability for mass-market adoption.</w:t>
      </w:r>
      <w:r/>
    </w:p>
    <w:p>
      <w:pPr>
        <w:pStyle w:val="ListNumber"/>
        <w:spacing w:line="240" w:lineRule="auto"/>
        <w:ind w:left="720"/>
      </w:pPr>
      <w:r/>
      <w:hyperlink r:id="rId374">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376">
        <w:r>
          <w:rPr>
            <w:color w:val="0000EE"/>
            <w:u w:val="single"/>
          </w:rPr>
          <w:t>https://www.chip.de/news/auto-fahrrad/wolfsburg-braucht-fuenf-jahre-um-skoda-schlecht-zu-kopieren-jetzt-hat-der-vw-id-3-endlich-knoepfe_c717a927-7041-4aa5-9966-d30611c8420b.html</w:t>
        </w:r>
      </w:hyperlink>
      <w:r>
        <w:t xml:space="preserve"> - Volkswagen has launched the updated ID.3 Neo, featuring physical buttons for climate control and cruise control to replace touch interfaces. The update includes higher-quality interior materials, a retro-styled digital display, and new battery technology offering up to 630km range. While the steering wheel retains many buttons, the new LFP batteries in smaller variants reduce maximum charging speed to 105kW. The model names have also changed to Trend, Life, and Style.</w:t>
      </w:r>
      <w:r/>
    </w:p>
    <w:p>
      <w:pPr>
        <w:pStyle w:val="ListNumber"/>
        <w:spacing w:line="240" w:lineRule="auto"/>
        <w:ind w:left="720"/>
      </w:pPr>
      <w:r/>
      <w:hyperlink r:id="rId377">
        <w:r>
          <w:rPr>
            <w:color w:val="0000EE"/>
            <w:u w:val="single"/>
          </w:rPr>
          <w:t>https://finance.yahoo.com/markets/stocks/articles/rbc-capital-tesla-tsla-182608514.html</w:t>
        </w:r>
      </w:hyperlink>
      <w:r>
        <w:t xml:space="preserve"> - On April 13, RBC Capital lowered its price target for Tesla, Inc. from $500 to $480 while maintaining an Outperform rating. The reduction reflects macroeconomic concerns in the Middle East and increased global fuel prices, which RBC anticipates will limit the market share shift toward electric vehicles in the US. Despite Wall Street's average price target suggesting 23% upside, the firm notes certain AI stocks offer greater potential with less downside risk.</w:t>
      </w:r>
      <w:r/>
    </w:p>
    <w:p>
      <w:pPr>
        <w:pStyle w:val="ListNumber"/>
        <w:spacing w:line="240" w:lineRule="auto"/>
        <w:ind w:left="720"/>
      </w:pPr>
      <w:r/>
      <w:hyperlink r:id="rId378">
        <w:r>
          <w:rPr>
            <w:color w:val="0000EE"/>
            <w:u w:val="single"/>
          </w:rPr>
          <w:t>https://skillings.net/lithiums-strategic-pivot-decoupling-from-evs-toward-energy-storage/</w:t>
        </w:r>
      </w:hyperlink>
      <w:r>
        <w:t xml:space="preserve"> - Lithium demand is shifting from exclusive reliance on electric vehicles to include energy storage systems as a primary growth engine. Utility-scale battery deployments for grid stability and renewable integration are emerging as a standalone driver, reducing market sensitivity to automotive cycles. This diversification offers a more resilient demand profile for lithium producers, linking supply to infrastructure necessities rather than just consumer product cycles. The sector now faces a dual narrative involving both transport decarbonization and grid reliability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gisticsviewpoints.com/2026/04/20/what-tesla-reveals-about-vertical-integration-in-supply-chains/" TargetMode="External"/><Relationship Id="rId10" Type="http://schemas.openxmlformats.org/officeDocument/2006/relationships/hyperlink" Target="https://www.seoul.co.kr/news/newsView.php?id=20260421032001" TargetMode="External"/><Relationship Id="rId11" Type="http://schemas.openxmlformats.org/officeDocument/2006/relationships/hyperlink" Target="https://www.mirror.co.uk/money/cars-no-longer-hit-luxury-37043599" TargetMode="External"/><Relationship Id="rId12" Type="http://schemas.openxmlformats.org/officeDocument/2006/relationships/hyperlink" Target="https://www.autospies.com/news/Will-Mercedes-New-C-Class-Be-The-Kryptonite-They-Need-To-Beat-The-BMW-Neue-Klasse-i3-129199/" TargetMode="External"/><Relationship Id="rId13" Type="http://schemas.openxmlformats.org/officeDocument/2006/relationships/hyperlink" Target="https://www.electrive.com/2026/04/20/dcs-introduces-fixed-charging-tariffs-with-preferred-partners/" TargetMode="External"/><Relationship Id="rId14" Type="http://schemas.openxmlformats.org/officeDocument/2006/relationships/hyperlink" Target="https://www.rte.ie/news/ireland/2026/0419/1568987-electric-cars-ireland/" TargetMode="External"/><Relationship Id="rId15" Type="http://schemas.openxmlformats.org/officeDocument/2006/relationships/hyperlink" Target="https://finance.yahoo.com/sectors/energy/articles/electric-truck-industry-research-report-134200006.html" TargetMode="External"/><Relationship Id="rId16" Type="http://schemas.openxmlformats.org/officeDocument/2006/relationships/hyperlink" Target="https://www.wardsauto.com/news/rivian-redwood-materials-to-deploy-energy-storage-system-illinois-factory-ev-battery/817633/" TargetMode="External"/><Relationship Id="rId17" Type="http://schemas.openxmlformats.org/officeDocument/2006/relationships/hyperlink" Target="https://seekingalpha.com/article/4891999-polestar-delivery-growth-with-a-steep-price?source=feed_all_articles" TargetMode="External"/><Relationship Id="rId18" Type="http://schemas.openxmlformats.org/officeDocument/2006/relationships/hyperlink" Target="https://www.cbtnews.com/cbt-automotive-newscast-april-20-2026/" TargetMode="External"/><Relationship Id="rId19" Type="http://schemas.openxmlformats.org/officeDocument/2006/relationships/hyperlink" Target="https://driveteslacanada.ca/news/tesla-submits-plans-private-supercharger-stations-support-robotaxi-arizona/" TargetMode="External"/><Relationship Id="rId20" Type="http://schemas.openxmlformats.org/officeDocument/2006/relationships/hyperlink" Target="https://www.journaldugeek.com/2026/04/20/la-france-va-multiplier-par-5-ses-bornes-de-recharge-sur-autoroute-dici-2035-voici-le-plan/" TargetMode="External"/><Relationship Id="rId21" Type="http://schemas.openxmlformats.org/officeDocument/2006/relationships/hyperlink" Target="https://www.autoblog.it/post/commissione-europea-nuovo-piano-per-ridurre-gas-e-petrolio-in-europa" TargetMode="External"/><Relationship Id="rId22" Type="http://schemas.openxmlformats.org/officeDocument/2006/relationships/hyperlink" Target="https://bus-news.com/daimler-buses-to-invest-e200-million-in-service-and-infrastructure-support/" TargetMode="External"/><Relationship Id="rId23" Type="http://schemas.openxmlformats.org/officeDocument/2006/relationships/hyperlink" Target="https://mobilsiden.dk/nyheder/opkoblede-biler/vw/volkswagen-goer-din-elbil-til-en-pengemaskine/" TargetMode="External"/><Relationship Id="rId24" Type="http://schemas.openxmlformats.org/officeDocument/2006/relationships/hyperlink" Target="https://mobilsiden.dk/nyheder/opkoblede-biler/kia/kias-kommende-suv-faar-40-stoerre-batteri/" TargetMode="External"/><Relationship Id="rId25" Type="http://schemas.openxmlformats.org/officeDocument/2006/relationships/hyperlink" Target="https://mobilsiden.dk/nyheder/opkoblede-biler/elbilteknologier/tesla-leverandoer-med-vildt-batteri-opladt-paa-10-minutter/" TargetMode="External"/><Relationship Id="rId26" Type="http://schemas.openxmlformats.org/officeDocument/2006/relationships/hyperlink" Target="https://www.autocarindia.com/car-news/mercedes-benz-unveils-all-new-electric-c-class-with-up-to-762km-range-439514" TargetMode="External"/><Relationship Id="rId27" Type="http://schemas.openxmlformats.org/officeDocument/2006/relationships/hyperlink" Target="https://focus.ua/auto/751336-novyy-mercedes-c-class-2026-stal-elektrokarom-foto-i-podrobnosti" TargetMode="External"/><Relationship Id="rId28" Type="http://schemas.openxmlformats.org/officeDocument/2006/relationships/hyperlink" Target="https://electriccarsreport.com/2026/04/all-new-mercedes-benz-electric-c-class-debuts-with-762-km-range-800v-charging-and-mbux-hyperscreen/" TargetMode="External"/><Relationship Id="rId29" Type="http://schemas.openxmlformats.org/officeDocument/2006/relationships/hyperlink" Target="https://www.marketbeat.com/instant-alerts/lithium-americas-lac-neutral-rating-reaffirmed-at-wedbush-2026-04-20/" TargetMode="External"/><Relationship Id="rId30" Type="http://schemas.openxmlformats.org/officeDocument/2006/relationships/hyperlink" Target="https://insideevs.com/news/793435/horse-powertrain-gas-engine-combo-ev-erev-phev/" TargetMode="External"/><Relationship Id="rId31" Type="http://schemas.openxmlformats.org/officeDocument/2006/relationships/hyperlink" Target="https://www.autoblog.it/post/mercedes-rivoluziona-la-c-class-con-la-versione-elettrica-800-km-di-autonomia" TargetMode="External"/><Relationship Id="rId32" Type="http://schemas.openxmlformats.org/officeDocument/2006/relationships/hyperlink" Target="https://guineenews.org/2026/04/20/du-japon-a-la-chine-comment-voir-le-changement-de-leader-mondial-des-ventes-de-voitures-wang-hui-journaliste-au-quotidien-du-peuple/" TargetMode="External"/><Relationship Id="rId33" Type="http://schemas.openxmlformats.org/officeDocument/2006/relationships/hyperlink" Target="https://hotnews.ro/afacerea-cu-masini-a-tesla-pe-cale-sa-fie-eclipsata-de-o-alta-mare-divizie-a-companiei-lui-elon-musk-2223654" TargetMode="External"/><Relationship Id="rId34" Type="http://schemas.openxmlformats.org/officeDocument/2006/relationships/hyperlink" Target="https://www.carmag.co.za/news/new-models/all-electric-mercedes-benz-c-class-unveiled/" TargetMode="External"/><Relationship Id="rId35" Type="http://schemas.openxmlformats.org/officeDocument/2006/relationships/hyperlink" Target="https://techbullion.com/the-quiet-revolution-in-battery-rd-why-the-lab-comes-before-the-breakthrough/" TargetMode="External"/><Relationship Id="rId36" Type="http://schemas.openxmlformats.org/officeDocument/2006/relationships/hyperlink" Target="https://www.caranddriver.com/mercedes-benz/c-class-ev-2027" TargetMode="External"/><Relationship Id="rId37" Type="http://schemas.openxmlformats.org/officeDocument/2006/relationships/hyperlink" Target="https://cnevpost.com/2026/04/20/byd-launches-2026-sealion-05-series/" TargetMode="External"/><Relationship Id="rId38" Type="http://schemas.openxmlformats.org/officeDocument/2006/relationships/hyperlink" Target="https://cnevpost.com/2026/04/20/nio-to-deliver-100000th-revamped-es8-this-week/" TargetMode="External"/><Relationship Id="rId39" Type="http://schemas.openxmlformats.org/officeDocument/2006/relationships/hyperlink" Target="https://cnevpost.com/2026/04/20/li-auto-to-debut-l9-livis-apr-24-launch-may-15/" TargetMode="External"/><Relationship Id="rId40" Type="http://schemas.openxmlformats.org/officeDocument/2006/relationships/hyperlink" Target="https://www.nationalobserver.com/2026/04/20/analysis/provincial-zero-emission-vehicle-sales-data" TargetMode="External"/><Relationship Id="rId41" Type="http://schemas.openxmlformats.org/officeDocument/2006/relationships/hyperlink" Target="https://gizmodo.com/volvos-plan-to-make-software-not-bigger-batteries-the-secret-to-longer-ev-range-2000748291" TargetMode="External"/><Relationship Id="rId42" Type="http://schemas.openxmlformats.org/officeDocument/2006/relationships/hyperlink" Target="https://www.globenewswire.com/news-release/2026/04/20/3277122/0/en/Stardust-Power-Secures-Institutional-Investment-Framework-Supporting-Up-to-150-Million-Investment.html" TargetMode="External"/><Relationship Id="rId43" Type="http://schemas.openxmlformats.org/officeDocument/2006/relationships/hyperlink" Target="https://www.larazon.es/tecnologia-consumo/ciencia/bateria-puede-matar-litio-estado-solido-azufre-450-ciclos-perder-carga_2026042069e5e4dbc89475369a1bdb71.html" TargetMode="External"/><Relationship Id="rId44" Type="http://schemas.openxmlformats.org/officeDocument/2006/relationships/hyperlink" Target="https://www.prnewswire.com/news-releases/innovations-centered-on-a-better-life-for-customers-win-at-lg-awards-302747292.html" TargetMode="External"/><Relationship Id="rId45" Type="http://schemas.openxmlformats.org/officeDocument/2006/relationships/hyperlink" Target="https://www.t-online.de/nachrichten/deutschland/innenpolitik/id_101220758/csu-jubelt-ueber-verbrenner-autos-zeigt-aber-ein-elektroauto.html" TargetMode="External"/><Relationship Id="rId46" Type="http://schemas.openxmlformats.org/officeDocument/2006/relationships/hyperlink" Target="https://miningbusinessafrica.co.za/zimbabwes-move-to-ban-raw-mineral-exports-aimed-at-boosting-local-industrialisation/" TargetMode="External"/><Relationship Id="rId47" Type="http://schemas.openxmlformats.org/officeDocument/2006/relationships/hyperlink" Target="https://www.prnewswire.com/news-releases/john-doerr-issues-urgent-call-to-build-clean-energy-releases-2026-speed--scale-tracker-302747223.html" TargetMode="External"/><Relationship Id="rId48" Type="http://schemas.openxmlformats.org/officeDocument/2006/relationships/hyperlink" Target="https://carnewschina.com/2026/04/20/from-smart-2-mini-ev-to-4-96-m-6-fastback-sedan-new-models-debut-april-22-ahead-of-beijing-auto-show/" TargetMode="External"/><Relationship Id="rId49" Type="http://schemas.openxmlformats.org/officeDocument/2006/relationships/hyperlink" Target="https://www.defenseworld.net/2026/04/20/electric-vehicle-stocks-to-keep-an-eye-on-april-19th.html" TargetMode="External"/><Relationship Id="rId50" Type="http://schemas.openxmlformats.org/officeDocument/2006/relationships/hyperlink" Target="https://www.viva.co.id/otomotif/1893261-mobil-sedan-listrik-ini-laku-ribuan-unit-harganya-jadi-sorotan" TargetMode="External"/><Relationship Id="rId51" Type="http://schemas.openxmlformats.org/officeDocument/2006/relationships/hyperlink" Target="https://www.mercomindia.com/battery-recycling-company-renewable-metals-secures-8-6-million" TargetMode="External"/><Relationship Id="rId52" Type="http://schemas.openxmlformats.org/officeDocument/2006/relationships/hyperlink" Target="https://mugglehead.com/ev-demand-soars-in-europe-over-petrol-prices-and-iran-tensions/" TargetMode="External"/><Relationship Id="rId53" Type="http://schemas.openxmlformats.org/officeDocument/2006/relationships/hyperlink" Target="https://www.koreatimes.co.kr/business/companies/20260420/mercedes-benz-unveils-electric-c-class-at-world-premiere-in-seoul?utm_source=rss" TargetMode="External"/><Relationship Id="rId54" Type="http://schemas.openxmlformats.org/officeDocument/2006/relationships/hyperlink" Target="https://www.newswire.com/news/elektros-inc-positioned-at-the-center-of-a-multi-billion-dollar-ev" TargetMode="External"/><Relationship Id="rId55" Type="http://schemas.openxmlformats.org/officeDocument/2006/relationships/hyperlink" Target="https://www.hdmotori.it/byd-nuova-serie-atto-3/" TargetMode="External"/><Relationship Id="rId56" Type="http://schemas.openxmlformats.org/officeDocument/2006/relationships/hyperlink" Target="https://greenmove.hwupgrade.it/news/auto-elettriche/tesla-cybertruck-numeri-che-fanno-discutere-il-20-delle-vendite-arriva-da-aziende-legate-ad-elon-musk_152653.html" TargetMode="External"/><Relationship Id="rId57" Type="http://schemas.openxmlformats.org/officeDocument/2006/relationships/hyperlink" Target="https://www.sustainabletruckvan.com/renault-to-reduce-global-engineering-team/" TargetMode="External"/><Relationship Id="rId58" Type="http://schemas.openxmlformats.org/officeDocument/2006/relationships/hyperlink" Target="https://www.just-auto.com/news/byd-confirms-new-lcv-for-uk-commercial-vehicle-show/" TargetMode="External"/><Relationship Id="rId59" Type="http://schemas.openxmlformats.org/officeDocument/2006/relationships/hyperlink" Target="https://www.just-auto.com/news/sony-honda-jv-explores-new-options/" TargetMode="External"/><Relationship Id="rId60" Type="http://schemas.openxmlformats.org/officeDocument/2006/relationships/hyperlink" Target="https://www.just-auto.com/news/trump-usmca-auto-tariff-rule-changes/" TargetMode="External"/><Relationship Id="rId61" Type="http://schemas.openxmlformats.org/officeDocument/2006/relationships/hyperlink" Target="https://www.hdmotori.it/nuova-toyota-berlina-record/" TargetMode="External"/><Relationship Id="rId62" Type="http://schemas.openxmlformats.org/officeDocument/2006/relationships/hyperlink" Target="https://de.motor1.com/news/793409/mercedesbenz-cklasse-elektrisch-vorstellung-2026/" TargetMode="External"/><Relationship Id="rId63" Type="http://schemas.openxmlformats.org/officeDocument/2006/relationships/hyperlink" Target="https://www.nature.com/articles/s41467-026-71942-7" TargetMode="External"/><Relationship Id="rId64" Type="http://schemas.openxmlformats.org/officeDocument/2006/relationships/hyperlink" Target="https://www.phonandroid.com/galaxy-s27-samsung-aurait-enfin-trouve-la-solution-pour-rattraper-son-retard-sur-lautonomie.html" TargetMode="External"/><Relationship Id="rId65" Type="http://schemas.openxmlformats.org/officeDocument/2006/relationships/hyperlink" Target="https://www.thelocal.fr/20260420/heat-pumps-and-ev-leasing-france-unveils-energy-cost-aid-plan" TargetMode="External"/><Relationship Id="rId66" Type="http://schemas.openxmlformats.org/officeDocument/2006/relationships/hyperlink" Target="https://energystoragepro.com/2026/04/20/andhra-pradesh-approves-%E2%82%B92550-cr-npspl-cathode-plant-in-chittoor-to-boost-battery-energy-storage-supply-chain-in-india/" TargetMode="External"/><Relationship Id="rId67" Type="http://schemas.openxmlformats.org/officeDocument/2006/relationships/hyperlink" Target="https://tugatech.com.pt/t82316-fabricantes-chineses-de-baterias-enfrentam-vulnerabilidade-critica-devido-a-dependencia-do-gas-natural" TargetMode="External"/><Relationship Id="rId68" Type="http://schemas.openxmlformats.org/officeDocument/2006/relationships/hyperlink" Target="https://vocal.media/01/japan-lithium-ion-battery-market-size-share-and-industry-analysis" TargetMode="External"/><Relationship Id="rId69" Type="http://schemas.openxmlformats.org/officeDocument/2006/relationships/hyperlink" Target="https://www.thedrive.com/news/electric-2027-mercedes-benz-c-class-debuts-with-nearly-400-miles-of-range-and-a-massive-fullscreen-dashboard" TargetMode="External"/><Relationship Id="rId70" Type="http://schemas.openxmlformats.org/officeDocument/2006/relationships/hyperlink" Target="https://www.billionaires.africa/2026/04/20/elon-musk-just-brought-tesla-robotaxis-to-dallas-and-houston-the-market-he-is-targeting-is-worth-1-trillion/" TargetMode="External"/><Relationship Id="rId71" Type="http://schemas.openxmlformats.org/officeDocument/2006/relationships/hyperlink" Target="https://www.autoexpress.co.uk/nissan/369415/new-nissan-frontier-pro-pick-could-be-coming-uk-phev-power" TargetMode="External"/><Relationship Id="rId72" Type="http://schemas.openxmlformats.org/officeDocument/2006/relationships/hyperlink" Target="https://www.chip.de/news/auto-fahrrad/harter-vorschlag-aus-der-politik-vw-soll-in-deutschland-china-autos-bauen_d111088d-2022-4001-9880-9b2bd11b1168.html" TargetMode="External"/><Relationship Id="rId73" Type="http://schemas.openxmlformats.org/officeDocument/2006/relationships/hyperlink" Target="https://finance.yahoo.com/sectors/energy/articles/teslas-energy-storage-division-pick-100741770.html" TargetMode="External"/><Relationship Id="rId74" Type="http://schemas.openxmlformats.org/officeDocument/2006/relationships/hyperlink" Target="https://www.electrive.com/2026/04/20/mercedes-purchases-battery-cells-from-samsung-sdi/" TargetMode="External"/><Relationship Id="rId75" Type="http://schemas.openxmlformats.org/officeDocument/2006/relationships/hyperlink" Target="https://www.muycomputer.com/2026/04/20/galaxy-s27-podria-cambiarlo-todo-gracias-a-una-mejora-muy-esperada/" TargetMode="External"/><Relationship Id="rId76" Type="http://schemas.openxmlformats.org/officeDocument/2006/relationships/hyperlink" Target="https://www.newswire.com/news/temas-highlights-strategic-advantage-of-rcl-technology-amid-global-sulphuric" TargetMode="External"/><Relationship Id="rId77" Type="http://schemas.openxmlformats.org/officeDocument/2006/relationships/hyperlink" Target="https://fleet.ie/volvo-trucks-extends-range-distance-on-its-electric-line-up/" TargetMode="External"/><Relationship Id="rId78" Type="http://schemas.openxmlformats.org/officeDocument/2006/relationships/hyperlink" Target="https://breakingthenews.net/Article/Mercedes-Benz-launches-electric-C-Class-model/66104603" TargetMode="External"/><Relationship Id="rId79" Type="http://schemas.openxmlformats.org/officeDocument/2006/relationships/hyperlink" Target="https://www.hungarianconservative.com/articles/tech/europe-electric-vehicle-sales-petrol-prices-iran-war/" TargetMode="External"/><Relationship Id="rId80" Type="http://schemas.openxmlformats.org/officeDocument/2006/relationships/hyperlink" Target="https://www.electrive.com/2026/04/20/china-seres-joins-bmw-and-mercedes-benz-in-high-power-charging-jv/" TargetMode="External"/><Relationship Id="rId81" Type="http://schemas.openxmlformats.org/officeDocument/2006/relationships/hyperlink" Target="https://www.piston.my/2026/04/20/xpeng-gx-debuts-in-china-as-brands-flagship-with-bev-and-reev-variants/" TargetMode="External"/><Relationship Id="rId82" Type="http://schemas.openxmlformats.org/officeDocument/2006/relationships/hyperlink" Target="https://menews247.com/tesla-q1-earnings-preview-revenue-seen-at-22-7bn-margins-under-pressure/" TargetMode="External"/><Relationship Id="rId83" Type="http://schemas.openxmlformats.org/officeDocument/2006/relationships/hyperlink" Target="https://blog.upsbatterycenter.com/external-pressure-on-lithium-ion-batteries-matters/" TargetMode="External"/><Relationship Id="rId84" Type="http://schemas.openxmlformats.org/officeDocument/2006/relationships/hyperlink" Target="https://www.electrive.com/2026/04/20/sunwoda-develops-extremely-fast-charging-lfp-batteries/" TargetMode="External"/><Relationship Id="rId85" Type="http://schemas.openxmlformats.org/officeDocument/2006/relationships/hyperlink" Target="https://lenta.ru/news/2026/04/20/nazvany-samye-vostrebovannye-v-kitae-avtomobili/" TargetMode="External"/><Relationship Id="rId86" Type="http://schemas.openxmlformats.org/officeDocument/2006/relationships/hyperlink" Target="https://source.benchmarkminerals.com/article/china-s-miit-measures-for-comprehensive-utilisation-of-nev-batteries-take-effect" TargetMode="External"/><Relationship Id="rId87" Type="http://schemas.openxmlformats.org/officeDocument/2006/relationships/hyperlink" Target="https://www.automotiveworld.com/news/mercedes-benz-inks-premium-battery-deal-with-samsung-sdi/" TargetMode="External"/><Relationship Id="rId88" Type="http://schemas.openxmlformats.org/officeDocument/2006/relationships/hyperlink" Target="https://www.lanacion.com.ar/autos/estas-son-todas-las-marcas-chinas-que-hay-en-el-pais-sus-modelos-y-precios-nid20042026/" TargetMode="External"/><Relationship Id="rId89" Type="http://schemas.openxmlformats.org/officeDocument/2006/relationships/hyperlink" Target="https://www.silicon.co.uk/e-innovation/green-it/ganfeng-lithium-profits-629483" TargetMode="External"/><Relationship Id="rId90" Type="http://schemas.openxmlformats.org/officeDocument/2006/relationships/hyperlink" Target="https://wanderlist.ghost.io/watt-a-comeback-new-twingo/" TargetMode="External"/><Relationship Id="rId91" Type="http://schemas.openxmlformats.org/officeDocument/2006/relationships/hyperlink" Target="https://wanderlist.ghost.io/byd-flashes-tech-in-paris/" TargetMode="External"/><Relationship Id="rId92" Type="http://schemas.openxmlformats.org/officeDocument/2006/relationships/hyperlink" Target="https://www.vietnamplus.vn/doanh-so-xe-dien-tai-chau-au-tang-manh-post1105943.vnp" TargetMode="External"/><Relationship Id="rId93" Type="http://schemas.openxmlformats.org/officeDocument/2006/relationships/hyperlink" Target="https://www.sarahanews.net/1318499-%D8%AC%D9%8A%D9%84%D9%8A-%D8%AA%D8%B3%D8%AA%D9%87%D8%AF%D9%81-6-5-%D9%85%D9%84%D9%8A%D9%88%D9%86-%D8%B3%D9%8A%D8%A7%D8%B1%D8%A9-%D8%A8%D8%AD%D9%84%D9%88%D9%84-2030-%D9%88%D8%AA%D9%82%D8%AA%D8%B1%D8%A8/" TargetMode="External"/><Relationship Id="rId94" Type="http://schemas.openxmlformats.org/officeDocument/2006/relationships/hyperlink" Target="https://www.chemistryworld.com/features/the-battery-chemistry-race-shaping-the-future-of-electric-vehicles/4023302.article" TargetMode="External"/><Relationship Id="rId95" Type="http://schemas.openxmlformats.org/officeDocument/2006/relationships/hyperlink" Target="https://www.zawya.com/en/business/energy/spent-ev-batteries-can-be-reused-for-clean-energy-generation-study-efjv9eoc" TargetMode="External"/><Relationship Id="rId96" Type="http://schemas.openxmlformats.org/officeDocument/2006/relationships/hyperlink" Target="https://electriccarsreport.com/2026/04/volkswagen-and-elli-to-launch-vehicle-to-grid-offer-in-q4-2026/" TargetMode="External"/><Relationship Id="rId97" Type="http://schemas.openxmlformats.org/officeDocument/2006/relationships/hyperlink" Target="https://www.utilitydive.com/spons/the-grid-is-under-pressure-from-two-directions-your-customers-own-the-answ/817395/" TargetMode="External"/><Relationship Id="rId98" Type="http://schemas.openxmlformats.org/officeDocument/2006/relationships/hyperlink" Target="https://www.macitynet.it/con-la-guerra-in-iran-cresce-linteresse-verso-le-auto-elettriche/" TargetMode="External"/><Relationship Id="rId99" Type="http://schemas.openxmlformats.org/officeDocument/2006/relationships/hyperlink" Target="https://thewest.com.au/business/energy/electric-vehicle-batteries-could-spark-recycling-market-c-22167268" TargetMode="External"/><Relationship Id="rId100" Type="http://schemas.openxmlformats.org/officeDocument/2006/relationships/hyperlink" Target="https://www.prnewswire.com/news-releases/solidion-technology-enters-into-binding-strategic-patent-monetization-agreement-with-hilco-global-302746839.html" TargetMode="External"/><Relationship Id="rId101" Type="http://schemas.openxmlformats.org/officeDocument/2006/relationships/hyperlink" Target="https://www.faz.net/aktuell/wirtschaft/unternehmen/siemens-technologiekonzern-engagiert-sich-im-lithium-abbau-accg-200746141.html" TargetMode="External"/><Relationship Id="rId102" Type="http://schemas.openxmlformats.org/officeDocument/2006/relationships/hyperlink" Target="https://simplywall.st/stocks/us/capital-goods/nasdaq-flnc/fluence-energy/news/fluences-tighter-credit-terms-amid-battery-oversupply-fears" TargetMode="External"/><Relationship Id="rId103" Type="http://schemas.openxmlformats.org/officeDocument/2006/relationships/hyperlink" Target="https://www.ceotodaymagazine.com/2026/04/mercedes-benz-samsung-sdi-ev-battery-strategy/" TargetMode="External"/><Relationship Id="rId104" Type="http://schemas.openxmlformats.org/officeDocument/2006/relationships/hyperlink" Target="https://www.h2-international.com/mobility/heavy-duty-transport-h2-green-power-logistics-relies-hydrogen-trucks" TargetMode="External"/><Relationship Id="rId105" Type="http://schemas.openxmlformats.org/officeDocument/2006/relationships/hyperlink" Target="https://www.viva.co.id/otomotif/1893232-bikin-baterai-mobil-hybrid-toyota-indonesia-kucurkan-rp13-triliun" TargetMode="External"/><Relationship Id="rId106" Type="http://schemas.openxmlformats.org/officeDocument/2006/relationships/hyperlink" Target="https://arynews.tv/chinese-researchers-create-ultra-thin-copper-foil-with-exceptional-strength" TargetMode="External"/><Relationship Id="rId107" Type="http://schemas.openxmlformats.org/officeDocument/2006/relationships/hyperlink" Target="https://www.parking.net/parking-news/263622" TargetMode="External"/><Relationship Id="rId108" Type="http://schemas.openxmlformats.org/officeDocument/2006/relationships/hyperlink" Target="https://bridgeindia.substack.com/p/policy-watch-the-ev-battery-recycling" TargetMode="External"/><Relationship Id="rId109" Type="http://schemas.openxmlformats.org/officeDocument/2006/relationships/hyperlink" Target="https://coincentral.com/is-tesla-tsla-stock-a-buy-before-earnings-wednesday/" TargetMode="External"/><Relationship Id="rId110" Type="http://schemas.openxmlformats.org/officeDocument/2006/relationships/hyperlink" Target="https://electriccarsreport.com/2026/04/bmw-simplifies-ev-charging-with-contract-free-plug-charge/" TargetMode="External"/><Relationship Id="rId111" Type="http://schemas.openxmlformats.org/officeDocument/2006/relationships/hyperlink" Target="https://www.frandroid.com/marques/3070165_smart-2-voici-enfin-les-premieres-images-du-retour-le-plus-attendu-de-la-marque" TargetMode="External"/><Relationship Id="rId112" Type="http://schemas.openxmlformats.org/officeDocument/2006/relationships/hyperlink" Target="https://www.frandroid.com/marques/volkswagen/3070461_cest-la-technologie-quil-faut-le-patron-americain-de-volkswagen-est-convaincu-du-logiciel-rivian-des-futures-voitures-electriques-mais-pourquoi-tout-reste-a-faire" TargetMode="External"/><Relationship Id="rId113" Type="http://schemas.openxmlformats.org/officeDocument/2006/relationships/hyperlink" Target="https://romanialibera.ro/la-zi/vanzarile-de-masini-electrice-accelereaza-puternic-in-europa-cu-un-avans-de-aproape-30-in-primul-trimestru/" TargetMode="External"/><Relationship Id="rId114" Type="http://schemas.openxmlformats.org/officeDocument/2006/relationships/hyperlink" Target="https://www.frandroid.com/survoltes/energie/batteries-et-panneaux-solaires/3070635_ce-concurrent-de-byd-devoile-sa-batterie-qui-se-recharge-en-5-minutes-et-elle-ne-sabime-pas-ou-presque" TargetMode="External"/><Relationship Id="rId115" Type="http://schemas.openxmlformats.org/officeDocument/2006/relationships/hyperlink" Target="https://capitalethiopia.com/2026/04/20/ethiopias-quiet-energy-shift-ethio-telecoms-role-in-building-a-green-future/" TargetMode="External"/><Relationship Id="rId116" Type="http://schemas.openxmlformats.org/officeDocument/2006/relationships/hyperlink" Target="https://gmauthority.com/blog/2026/04/chevy-blazer-ev-discount-lease-finance-deals-incentives-offers-april-2026/" TargetMode="External"/><Relationship Id="rId117" Type="http://schemas.openxmlformats.org/officeDocument/2006/relationships/hyperlink" Target="https://hotnews.ro/seful-ford-a-explicat-de-ce-a-preferat-o-masina-electrica-xiaomi-in-locul-unei-tesla-la-testari-2223347" TargetMode="External"/><Relationship Id="rId118" Type="http://schemas.openxmlformats.org/officeDocument/2006/relationships/hyperlink" Target="https://technplay.com/batterie-sodium-ion-que-prepare-ce-geant-chinois/" TargetMode="External"/><Relationship Id="rId119" Type="http://schemas.openxmlformats.org/officeDocument/2006/relationships/hyperlink" Target="https://focus.ua/technologies/751298-naydena-krupneyshaya-sokrovishchnica-evropy-koncentraciya-litiya-v-mestorozhdenii-chrezvychayno-vysoka" TargetMode="External"/><Relationship Id="rId120" Type="http://schemas.openxmlformats.org/officeDocument/2006/relationships/hyperlink" Target="https://semiengineering.com/batteries-charge-to-the-edge/" TargetMode="External"/><Relationship Id="rId121" Type="http://schemas.openxmlformats.org/officeDocument/2006/relationships/hyperlink" Target="https://www.electrive.com/2026/04/20/france-targets-30000-fast-chargers-for-cars-and-trucks/" TargetMode="External"/><Relationship Id="rId122" Type="http://schemas.openxmlformats.org/officeDocument/2006/relationships/hyperlink" Target="https://www.dnevnik.bg/sviat/2026/04/20/4904508_skupiiat_benzin_v_evropa_uskori_rekordno_prodajbite_na/?ref=rss" TargetMode="External"/><Relationship Id="rId123" Type="http://schemas.openxmlformats.org/officeDocument/2006/relationships/hyperlink" Target="https://www.hdmotori.it/porsche-ricarica-wireless/" TargetMode="External"/><Relationship Id="rId124" Type="http://schemas.openxmlformats.org/officeDocument/2006/relationships/hyperlink" Target="https://watananews.com/525552/" TargetMode="External"/><Relationship Id="rId125" Type="http://schemas.openxmlformats.org/officeDocument/2006/relationships/hyperlink" Target="https://www.etoday.co.kr/news/view/2577331" TargetMode="External"/><Relationship Id="rId126" Type="http://schemas.openxmlformats.org/officeDocument/2006/relationships/hyperlink" Target="https://www.batterytechonline.com/battery-manufacturing/from-expansion-to-caution-inside-the-battery-industry-s-strategic-shift" TargetMode="External"/><Relationship Id="rId127" Type="http://schemas.openxmlformats.org/officeDocument/2006/relationships/hyperlink" Target="https://www.energytrend.com/news/20260420-51274.html" TargetMode="External"/><Relationship Id="rId128" Type="http://schemas.openxmlformats.org/officeDocument/2006/relationships/hyperlink" Target="https://cnevpost.com/2026/04/20/catl-to-unveil-sodium-battery-fast-charging-tech-apr-21-tech-day/" TargetMode="External"/><Relationship Id="rId129" Type="http://schemas.openxmlformats.org/officeDocument/2006/relationships/hyperlink" Target="https://cnevpost.com/2026/04/20/lynk-co-unveil-first-gt-concept-car-2026-beijing-auto-show/" TargetMode="External"/><Relationship Id="rId130" Type="http://schemas.openxmlformats.org/officeDocument/2006/relationships/hyperlink" Target="https://www.electrive.com/2026/04/20/polestar-reports-higher-revenue-and-widening-losses-in-2025/" TargetMode="External"/><Relationship Id="rId131" Type="http://schemas.openxmlformats.org/officeDocument/2006/relationships/hyperlink" Target="https://southeastasiainfra.com/vietnam-targets-50-per-cent-electric-public-transport-by-2030/" TargetMode="External"/><Relationship Id="rId132" Type="http://schemas.openxmlformats.org/officeDocument/2006/relationships/hyperlink" Target="https://chemindigest.com/government-unveils-38-billion-battery-push-with-new-approved-vendor-list/" TargetMode="External"/><Relationship Id="rId133" Type="http://schemas.openxmlformats.org/officeDocument/2006/relationships/hyperlink" Target="https://chemindigest.com/delta-startup-unveils-lithium-refining-facility-in-north-america/" TargetMode="External"/><Relationship Id="rId134" Type="http://schemas.openxmlformats.org/officeDocument/2006/relationships/hyperlink" Target="https://www.viva.co.id/otomotif/1893200-tak-lagi-impor-toyota-siapkan-produksi-baterai-mobil-hybrid-di-indonesia" TargetMode="External"/><Relationship Id="rId135" Type="http://schemas.openxmlformats.org/officeDocument/2006/relationships/hyperlink" Target="http://prsync.com/future-data-insights/ev-battery-recycling-market-size-share--forecast--5182144/" TargetMode="External"/><Relationship Id="rId136" Type="http://schemas.openxmlformats.org/officeDocument/2006/relationships/hyperlink" Target="http://prsync.com/future-data-insights/portable-electric-vehicle-charger-market-size-share--forecast--5182133/" TargetMode="External"/><Relationship Id="rId137" Type="http://schemas.openxmlformats.org/officeDocument/2006/relationships/hyperlink" Target="https://www.benzinga.com/markets/tech/26/04/51905282/head-in-the-sand-delusional-investor-gary-black-warns-tesla-may-not-capture-robotaxi-demand-despite-" TargetMode="External"/><Relationship Id="rId138" Type="http://schemas.openxmlformats.org/officeDocument/2006/relationships/hyperlink" Target="https://www.abc.net.au/news/2026-04-20/electric-vehicles-money-versus-time-charging-network/106573726" TargetMode="External"/><Relationship Id="rId139" Type="http://schemas.openxmlformats.org/officeDocument/2006/relationships/hyperlink" Target="https://carnewschina.com/2026/04/20/the-new-gen-byd-atto-3-to-debut-at-the-beijing-auto-show-2026-with-flash-charging/" TargetMode="External"/><Relationship Id="rId140" Type="http://schemas.openxmlformats.org/officeDocument/2006/relationships/hyperlink" Target="https://www.defenseworld.net/2026/04/20/elevated-capital-advisors-llc-trims-holdings-in-tesla-inc-tsla.html" TargetMode="External"/><Relationship Id="rId141" Type="http://schemas.openxmlformats.org/officeDocument/2006/relationships/hyperlink" Target="https://www.smartprix.com/bytes/tesla-model-y-l-to-launch-in-india-on-april-22-reports-suggest-everything-you-need-to-know/" TargetMode="External"/><Relationship Id="rId142" Type="http://schemas.openxmlformats.org/officeDocument/2006/relationships/hyperlink" Target="https://technave.com/gadget/Honda-CEO-admitted-Japan-has-fallen-behind-China-in-car-production-46327.html" TargetMode="External"/><Relationship Id="rId143" Type="http://schemas.openxmlformats.org/officeDocument/2006/relationships/hyperlink" Target="https://www.tanea.gr/2026/04/20/autonea/agora/erxetai-to-ilektriko-pou-tha-poulaei-to-reyma-pou-tha-perisseyei/" TargetMode="External"/><Relationship Id="rId144" Type="http://schemas.openxmlformats.org/officeDocument/2006/relationships/hyperlink" Target="https://japan-forward.com/middle-east-tensions-give-ev-shift-fresh-momentum/" TargetMode="External"/><Relationship Id="rId145" Type="http://schemas.openxmlformats.org/officeDocument/2006/relationships/hyperlink" Target="https://thedriven.io/2026/04/20/price-parity-cost-of-new-evs-now-lower-than-petrol-cars-in-worlds-biggest-right-hand-market/" TargetMode="External"/><Relationship Id="rId146" Type="http://schemas.openxmlformats.org/officeDocument/2006/relationships/hyperlink" Target="https://metrocebu.news/affordable-evs-ahead-new-loan-program-targets-public-transport/" TargetMode="External"/><Relationship Id="rId147" Type="http://schemas.openxmlformats.org/officeDocument/2006/relationships/hyperlink" Target="https://www.deutsche-startups.de/2026/04/20/die-realitaet-zeigt-dir-erst-was-wirklich-funktioniert/" TargetMode="External"/><Relationship Id="rId148" Type="http://schemas.openxmlformats.org/officeDocument/2006/relationships/hyperlink" Target="https://financialpost.com/pmn/business-wire-news-releases-pmn/e3-lithium-set-to-begin-operations-for-phase-2-of-the-demonstration-facility" TargetMode="External"/><Relationship Id="rId149" Type="http://schemas.openxmlformats.org/officeDocument/2006/relationships/hyperlink" Target="https://www.ilfattoquotidiano.it/2026/04/20/leapmotor-b10-reev-hybrid-prezzo-la-prova-de-il-fatto-it/8359261/" TargetMode="External"/><Relationship Id="rId150" Type="http://schemas.openxmlformats.org/officeDocument/2006/relationships/hyperlink" Target="https://www.taxi-point.co.uk/post/does-fully-electric-range-anxiety-remain-a-barrier-for-taxi-drivers-despite-huge-ev-progress" TargetMode="External"/><Relationship Id="rId151" Type="http://schemas.openxmlformats.org/officeDocument/2006/relationships/hyperlink" Target="https://autonews.gasgoo.com/articles/news/gasoo-weekly-gac-launches-new-smart-cockpit-product-line-2046129864548016129" TargetMode="External"/><Relationship Id="rId152" Type="http://schemas.openxmlformats.org/officeDocument/2006/relationships/hyperlink" Target="https://www.techjuice.pk/battery-costs-global-energy-storage/" TargetMode="External"/><Relationship Id="rId153" Type="http://schemas.openxmlformats.org/officeDocument/2006/relationships/hyperlink" Target="https://www.evmechanica.com/uk-unveils-470-million-package-to-strengthen-ev-battery-supply-chain/" TargetMode="External"/><Relationship Id="rId154" Type="http://schemas.openxmlformats.org/officeDocument/2006/relationships/hyperlink" Target="https://www.energy-storage.news/hdre-tokyo-gas-sign-150mw-bess-deal-in-japan-as-trading-curtailment-and-disaster-relief-drive-use-cases-in-growing-market/" TargetMode="External"/><Relationship Id="rId155" Type="http://schemas.openxmlformats.org/officeDocument/2006/relationships/hyperlink" Target="https://www.press.bmwgroup.com/global/article/detail/T0457075EN/bmw-group-and-university-of-zagreb:-advances-in-battery-cell-production-using-artificial-intelligence" TargetMode="External"/><Relationship Id="rId156" Type="http://schemas.openxmlformats.org/officeDocument/2006/relationships/hyperlink" Target="https://www.thehindubusinessline.com/news/global-2025-power-demand-rose-as-ev-data-centers-grew-iea-says/article70883365.ece" TargetMode="External"/><Relationship Id="rId157" Type="http://schemas.openxmlformats.org/officeDocument/2006/relationships/hyperlink" Target="https://www.ad-hoc-news.de/boerse/news/ueberblick/karsan-otomotiv-sanayii-stock-trakrsan91d7-is-its-electric-vehicle-push/69212931" TargetMode="External"/><Relationship Id="rId158" Type="http://schemas.openxmlformats.org/officeDocument/2006/relationships/hyperlink" Target="https://technode.global/2026/04/20/solar-ev-dominates-southeast-asias-1-8b-energy-transition-funding/" TargetMode="External"/><Relationship Id="rId159" Type="http://schemas.openxmlformats.org/officeDocument/2006/relationships/hyperlink" Target="https://www.ad-hoc-news.de/boerse/news/ueberblick/bmw-ag-stock-de0005190003-is-electrification-strategy-strong-enough-to/69212554" TargetMode="External"/><Relationship Id="rId160" Type="http://schemas.openxmlformats.org/officeDocument/2006/relationships/hyperlink" Target="https://www.openpr.com/news/4478825/automotive-battery-management-system-market-size-share" TargetMode="External"/><Relationship Id="rId161" Type="http://schemas.openxmlformats.org/officeDocument/2006/relationships/hyperlink" Target="https://www.businessinsider.com/ford-ceo-jim-farley-xiaomi-tesla-chinese-ev-2026-4" TargetMode="External"/><Relationship Id="rId162" Type="http://schemas.openxmlformats.org/officeDocument/2006/relationships/hyperlink" Target="https://www.press.bmwgroup.com/global/article/detail/T0457075EN/bmw-group-and-university-of-zagreb:-advances-in-battery-cell-production-using-artificial-intelligence?showMedia=photo" TargetMode="External"/><Relationship Id="rId163" Type="http://schemas.openxmlformats.org/officeDocument/2006/relationships/hyperlink" Target="https://en.yna.co.kr/view/AEN20260420002900320" TargetMode="External"/><Relationship Id="rId164" Type="http://schemas.openxmlformats.org/officeDocument/2006/relationships/hyperlink" Target="https://kalkinemedia.com/au/stocks/consumer/can-janus-electric-drive-the-future-of-truck-electrification" TargetMode="External"/><Relationship Id="rId165" Type="http://schemas.openxmlformats.org/officeDocument/2006/relationships/hyperlink" Target="https://kalkinemedia.com/au/stocks/industrial/why-is-asxppk-reshaping-its-portfolio-strategy-now" TargetMode="External"/><Relationship Id="rId166" Type="http://schemas.openxmlformats.org/officeDocument/2006/relationships/hyperlink" Target="https://www.edaily.co.kr/News/Read?newsId=03640806645418088&amp;mediaCodeNo=257&amp;OutLnkChk=Y" TargetMode="External"/><Relationship Id="rId167" Type="http://schemas.openxmlformats.org/officeDocument/2006/relationships/hyperlink" Target="https://www.edaily.co.kr/News/Read?newsId=03644086645418088&amp;mediaCodeNo=257&amp;OutLnkChk=Y" TargetMode="External"/><Relationship Id="rId168" Type="http://schemas.openxmlformats.org/officeDocument/2006/relationships/hyperlink" Target="https://www.edaily.co.kr/News/Read?newsId=03647366645418088&amp;mediaCodeNo=257&amp;OutLnkChk=Y" TargetMode="External"/><Relationship Id="rId169" Type="http://schemas.openxmlformats.org/officeDocument/2006/relationships/hyperlink" Target="https://ca.finance.yahoo.com/news/samsung-sdi-signs-first-ev-060613678.html" TargetMode="External"/><Relationship Id="rId170" Type="http://schemas.openxmlformats.org/officeDocument/2006/relationships/hyperlink" Target="https://electrek.co/2026/04/19/iea-solar-overtakes-all-energy-sources-in-a-major-global-first/" TargetMode="External"/><Relationship Id="rId171" Type="http://schemas.openxmlformats.org/officeDocument/2006/relationships/hyperlink" Target="https://carrollcountyobserver.com/2026/04/20/renault-unveils-its-100-electric-twingo/" TargetMode="External"/><Relationship Id="rId172" Type="http://schemas.openxmlformats.org/officeDocument/2006/relationships/hyperlink" Target="https://stockhead.com.au/resources/anson-sponges-up-lithium-upside-at-green-river-with-porosity-win-in-historic-core/" TargetMode="External"/><Relationship Id="rId173" Type="http://schemas.openxmlformats.org/officeDocument/2006/relationships/hyperlink" Target="https://www.somersetlive.co.uk/news/somerset-news/incredible-aerial-images-show-somersets-10920024" TargetMode="External"/><Relationship Id="rId174" Type="http://schemas.openxmlformats.org/officeDocument/2006/relationships/hyperlink" Target="https://www.ad-hoc-news.de/boerse/news/ueberblick/standard-lithium-stock-ca8536061010-is-its-arkansas-brine-strategy/69211324" TargetMode="External"/><Relationship Id="rId175" Type="http://schemas.openxmlformats.org/officeDocument/2006/relationships/hyperlink" Target="https://www.channelnewsasia.com/business/vietnam-plans-extend-tax-incentives-evs-until-2030-6067346" TargetMode="External"/><Relationship Id="rId176" Type="http://schemas.openxmlformats.org/officeDocument/2006/relationships/hyperlink" Target="https://www.urdupoint.com/en/middle-east/ev-sales-surge-across-europe-in-early-2026-am-2172992.html" TargetMode="External"/><Relationship Id="rId177" Type="http://schemas.openxmlformats.org/officeDocument/2006/relationships/hyperlink" Target="https://skillings.net/silver-mountain-resources-advances-toward-production-at-reliquias-mine-on-track-for-q3-2026-restart/" TargetMode="External"/><Relationship Id="rId178" Type="http://schemas.openxmlformats.org/officeDocument/2006/relationships/hyperlink" Target="https://www.indexbox.io/blog/hard-carbon-anode-materials-market-demand-to-accelerate-by-2035-driven-by-sodium-ion-battery-commercialization/" TargetMode="External"/><Relationship Id="rId179" Type="http://schemas.openxmlformats.org/officeDocument/2006/relationships/hyperlink" Target="https://e24.no/energi-og-klima/i/7p7O5V/skattereform-kan-gi-fart-til-energiomstillingen" TargetMode="External"/><Relationship Id="rId180" Type="http://schemas.openxmlformats.org/officeDocument/2006/relationships/hyperlink" Target="https://www.fool.com.au/2026/04/20/this-asx-lithium-stock-just-exploded-12-heres-what-sparked-it/" TargetMode="External"/><Relationship Id="rId181" Type="http://schemas.openxmlformats.org/officeDocument/2006/relationships/hyperlink" Target="https://www.frandroid.com/survoltes/voitures-electriques/3070355_diviser-par-4-le-cout-de-son-plein-le-gouvernement-annonce-9-500-e-daide-pour-rouler-a-lelectrique-des-100-e-mois-avec-le-leasing-social" TargetMode="External"/><Relationship Id="rId182" Type="http://schemas.openxmlformats.org/officeDocument/2006/relationships/hyperlink" Target="https://dailycarblog.com/2026/04/audi-and-saic-to-build-new-innovation-and-tech-centre-in-shanghai/" TargetMode="External"/><Relationship Id="rId183" Type="http://schemas.openxmlformats.org/officeDocument/2006/relationships/hyperlink" Target="https://dailycarblog.com/2026/04/toyotas-ev-comeback-show-would-make-elvis-actually-leave-the-building-and-weep/" TargetMode="External"/><Relationship Id="rId184" Type="http://schemas.openxmlformats.org/officeDocument/2006/relationships/hyperlink" Target="https://www.straitstimes.com/asia/east-asia/china-clean-tech-exports-jump-as-iran-war-spurs-demand" TargetMode="External"/><Relationship Id="rId185" Type="http://schemas.openxmlformats.org/officeDocument/2006/relationships/hyperlink" Target="https://www.carexpert.com.au/car-news/fords-cancelled-personal-bullet-train-electric-suv-revealed" TargetMode="External"/><Relationship Id="rId186" Type="http://schemas.openxmlformats.org/officeDocument/2006/relationships/hyperlink" Target="https://cnevpost.com/2026/04/20/byd-to-debut-third-gen-yuan-plus-beijing-auto-show/" TargetMode="External"/><Relationship Id="rId187" Type="http://schemas.openxmlformats.org/officeDocument/2006/relationships/hyperlink" Target="https://thedriven.io/2026/04/20/ev-batteries-usually-last-longer-than-the-car-now-they-are-being-re-used-to-power-the-grid/" TargetMode="External"/><Relationship Id="rId188" Type="http://schemas.openxmlformats.org/officeDocument/2006/relationships/hyperlink" Target="https://www.orissapost.com/sijimali-mining-row-ccg-writes-to-prez-over-wrongful-dispossession-of-tribal-lands/" TargetMode="External"/><Relationship Id="rId189" Type="http://schemas.openxmlformats.org/officeDocument/2006/relationships/hyperlink" Target="https://businessday.ng/news/article/fg-shifts-tax-burden-from-imports-to-consumption/" TargetMode="External"/><Relationship Id="rId190" Type="http://schemas.openxmlformats.org/officeDocument/2006/relationships/hyperlink" Target="https://www.ad-hoc-news.de/boerse/news/ueberblick/frontier-lithium-stock-ca35910p1099-why-its-pak-lithium-project-is/69210739" TargetMode="External"/><Relationship Id="rId191" Type="http://schemas.openxmlformats.org/officeDocument/2006/relationships/hyperlink" Target="https://www.ad-hoc-news.de/boerse/news/ueberblick/magna-international-stock-ca5592224011-is-its-ev-supply-chain-role/69210476" TargetMode="External"/><Relationship Id="rId192" Type="http://schemas.openxmlformats.org/officeDocument/2006/relationships/hyperlink" Target="https://carnewschina.com/2026/04/20/gwm-chairman-rivals-need-to-learn-from-gwm-one-platform-to-succeed-worldwide/" TargetMode="External"/><Relationship Id="rId193" Type="http://schemas.openxmlformats.org/officeDocument/2006/relationships/hyperlink" Target="https://www.viva.co.id/otomotif/1893117-aturan-pajak-baru-dinilai-bisa-tekan-penjualan-mobil-listrik-murah" TargetMode="External"/><Relationship Id="rId194" Type="http://schemas.openxmlformats.org/officeDocument/2006/relationships/hyperlink" Target="https://www.ad-hoc-news.de/boerse/news/ueberblick/schaeffler-ag-stock-de000sha0100-is-its-automotive-supply-chain-edge/69210519" TargetMode="External"/><Relationship Id="rId195" Type="http://schemas.openxmlformats.org/officeDocument/2006/relationships/hyperlink" Target="https://mining.com.au/lithium-explained-from-brines-to-hard-rock/" TargetMode="External"/><Relationship Id="rId196" Type="http://schemas.openxmlformats.org/officeDocument/2006/relationships/hyperlink" Target="https://www.evinfrastructurenews.com/ev-networks/transport-nsw-inks-au-1-9-billion-renewable-energy-deal-to-power-electric-transport-network" TargetMode="External"/><Relationship Id="rId197" Type="http://schemas.openxmlformats.org/officeDocument/2006/relationships/hyperlink" Target="https://smallcaps.com.au/article/ecograf-and-mitsubishi-chemical-corp-sign-commercialisation-deal-for-epanko-natural-flake-graphite" TargetMode="External"/><Relationship Id="rId198" Type="http://schemas.openxmlformats.org/officeDocument/2006/relationships/hyperlink" Target="https://kalkinemedia.com/au/stocks/metal-and-mining/asx-200-gold-giant-twist-evolutions-lithium-bet-explained" TargetMode="External"/><Relationship Id="rId199" Type="http://schemas.openxmlformats.org/officeDocument/2006/relationships/hyperlink" Target="https://kalkinemedia.com/au/stocks/lithium/vulcan-energy-rallies-on-major-project-breakthrough" TargetMode="External"/><Relationship Id="rId200" Type="http://schemas.openxmlformats.org/officeDocument/2006/relationships/hyperlink" Target="https://www.cartoq.com/car-news/renault-nissan-alliance-new-cars-india-launch-plans/" TargetMode="External"/><Relationship Id="rId201" Type="http://schemas.openxmlformats.org/officeDocument/2006/relationships/hyperlink" Target="https://www.mechanics-mag.com.au/ev-upskilling-push-targets-regional-nsw-workforce-gaps/" TargetMode="External"/><Relationship Id="rId202" Type="http://schemas.openxmlformats.org/officeDocument/2006/relationships/hyperlink" Target="https://wwwhatsnew.com/2026/04/20/kaist-electrolito-haluro-estable-aire-bateria-estado-solido-oxygen-anchoring/" TargetMode="External"/><Relationship Id="rId203" Type="http://schemas.openxmlformats.org/officeDocument/2006/relationships/hyperlink" Target="https://attackofthefanboy.com/mobile/apples-iphone-fold-will-change-smartphones-forever-but-its-already-losing-the-battery-war-before-it-ships/" TargetMode="External"/><Relationship Id="rId204" Type="http://schemas.openxmlformats.org/officeDocument/2006/relationships/hyperlink" Target="https://kalkinemedia.com/au/stocks/metal-and-mining/why-pilbara-minerals-asxpls-falls-on-asx-200" TargetMode="External"/><Relationship Id="rId205" Type="http://schemas.openxmlformats.org/officeDocument/2006/relationships/hyperlink" Target="https://www.carscoops.com/2026/04/automaker-ev-strategy-split/" TargetMode="External"/><Relationship Id="rId206" Type="http://schemas.openxmlformats.org/officeDocument/2006/relationships/hyperlink" Target="https://simplywall.st/stocks/us/automobiles/nasdaq-li/li-auto/news/assessing-li-auto-nasdaqgsli-valuation-after-recent-share-pr-1" TargetMode="External"/><Relationship Id="rId207" Type="http://schemas.openxmlformats.org/officeDocument/2006/relationships/hyperlink" Target="https://skillings.net/skillings-power-list-the-10-titans-defining-the-2026-resource-realignment/" TargetMode="External"/><Relationship Id="rId208" Type="http://schemas.openxmlformats.org/officeDocument/2006/relationships/hyperlink" Target="http://roadpricing.blogspot.com/2026/04/when-is-right-time-for-australia-to.html" TargetMode="External"/><Relationship Id="rId209" Type="http://schemas.openxmlformats.org/officeDocument/2006/relationships/hyperlink" Target="https://www.jpnn.com/news/audi-menjalin-kemitraan-kuat-dengan-saic-motor" TargetMode="External"/><Relationship Id="rId210" Type="http://schemas.openxmlformats.org/officeDocument/2006/relationships/hyperlink" Target="https://www.jpnn.com/news/gandeng-faw-volkswagen-siapkan-suv-listrik-bernama-jetta-x" TargetMode="External"/><Relationship Id="rId211" Type="http://schemas.openxmlformats.org/officeDocument/2006/relationships/hyperlink" Target="https://www.fool.com.au/2026/04/20/this-asx-lithium-stock-is-rising-and-making-a-big-announcement/" TargetMode="External"/><Relationship Id="rId212" Type="http://schemas.openxmlformats.org/officeDocument/2006/relationships/hyperlink" Target="https://www.fool.com/investing/2026/04/19/is-tesla-stock-a-buy-ahead-of-earnings/" TargetMode="External"/><Relationship Id="rId213" Type="http://schemas.openxmlformats.org/officeDocument/2006/relationships/hyperlink" Target="https://www.slashgear.com/2149836/worst-selling-cars-in-america-this-year/" TargetMode="External"/><Relationship Id="rId214" Type="http://schemas.openxmlformats.org/officeDocument/2006/relationships/hyperlink" Target="https://www.scmp.com/week-asia/economics/article/3350481/asias-ev-revolution-shifts-overdrive-iran-war-oil-shock?utm_source=rss_feed" TargetMode="External"/><Relationship Id="rId215" Type="http://schemas.openxmlformats.org/officeDocument/2006/relationships/hyperlink" Target="https://www.startupdaily.net/topic/funding/battery-recycling-startup-renewable-metals-charges-up-on-12-million-series-a/" TargetMode="External"/><Relationship Id="rId216" Type="http://schemas.openxmlformats.org/officeDocument/2006/relationships/hyperlink" Target="https://fd.nl/opinie/1593800/smeken-om-irrelevantie" TargetMode="External"/><Relationship Id="rId217" Type="http://schemas.openxmlformats.org/officeDocument/2006/relationships/hyperlink" Target="https://www.ad-hoc-news.de/boerse/news/ueberblick/graphite-one-s-alaska-mine-project-enters-a-critical-phase-of-scrutiny/69209714" TargetMode="External"/><Relationship Id="rId218" Type="http://schemas.openxmlformats.org/officeDocument/2006/relationships/hyperlink" Target="https://www.aol.com/articles/tesla-stock-buy-ahead-earnings-002600471.html" TargetMode="External"/><Relationship Id="rId219" Type="http://schemas.openxmlformats.org/officeDocument/2006/relationships/hyperlink" Target="https://www.etoday.co.kr/news/view/2577058" TargetMode="External"/><Relationship Id="rId220" Type="http://schemas.openxmlformats.org/officeDocument/2006/relationships/hyperlink" Target="https://iaeimagazine.org/electrical-fundamentals/electric-vehicle-charging-infrastructure-stations-equipment-and-planning/?utm_source=rss&amp;utm_medium=rss&amp;utm_campaign=electric-vehicle-charging-infrastructure-stations-equipment-and-planning" TargetMode="External"/><Relationship Id="rId221" Type="http://schemas.openxmlformats.org/officeDocument/2006/relationships/hyperlink" Target="https://timothyrenshaw.substack.com/p/transportation-electrification-conversations" TargetMode="External"/><Relationship Id="rId222" Type="http://schemas.openxmlformats.org/officeDocument/2006/relationships/hyperlink" Target="https://www.insidehook.com/electric/one-ev-manufacturer-rethought-battery-charging-issues" TargetMode="External"/><Relationship Id="rId223" Type="http://schemas.openxmlformats.org/officeDocument/2006/relationships/hyperlink" Target="https://iaeimagazine.org/columns/editorial/infrastructure-in-motion/?utm_source=rss&amp;utm_medium=rss&amp;utm_campaign=infrastructure-in-motion" TargetMode="External"/><Relationship Id="rId224" Type="http://schemas.openxmlformats.org/officeDocument/2006/relationships/hyperlink" Target="https://www.autoconnectedcar.com/2026/04/tariffs-gasflation-hormuz-news-affect-ev-sales-car-buying-rideshares/" TargetMode="External"/><Relationship Id="rId225" Type="http://schemas.openxmlformats.org/officeDocument/2006/relationships/hyperlink" Target="https://lnginnorthernbc.ca/2026/04/20/tram-owners-could-make-money-selling-energy-to-the-grid-manufacturers-dont-know-how/" TargetMode="External"/><Relationship Id="rId226" Type="http://schemas.openxmlformats.org/officeDocument/2006/relationships/hyperlink" Target="https://nyartlife.com/electric-cars-vs-gas-vehicles-how-rising-fuel-prices-are-reshaping-lifestyle-and-design-choices/" TargetMode="External"/><Relationship Id="rId227" Type="http://schemas.openxmlformats.org/officeDocument/2006/relationships/hyperlink" Target="https://www.devdiscourse.com/article/headlines/3879997-electric-surge-europes-bold-shift-to-battery-power" TargetMode="External"/><Relationship Id="rId228" Type="http://schemas.openxmlformats.org/officeDocument/2006/relationships/hyperlink" Target="https://www.idnes.cz/auto/zpravodajstvi/rozhovor-martin-brix-drivalia-cina-elektromobil-stellantis-volkswagen.A260409_154347_automoto_fdv#utm_source=rss&amp;utm_medium=feed&amp;utm_campaign=idnes&amp;utm_content=main" TargetMode="External"/><Relationship Id="rId229" Type="http://schemas.openxmlformats.org/officeDocument/2006/relationships/hyperlink" Target="https://lithium-news.com/resource-expansion-drill-programs-unlock-revolutionary-lithium-discovery-methods/" TargetMode="External"/><Relationship Id="rId230" Type="http://schemas.openxmlformats.org/officeDocument/2006/relationships/hyperlink" Target="https://lithium-news.com/battery-grade-purity-milestone-achievement-transforms-manufacturing-standards-across-the-industry/" TargetMode="External"/><Relationship Id="rId231" Type="http://schemas.openxmlformats.org/officeDocument/2006/relationships/hyperlink" Target="https://lithium-news.com/record-chilean-production-output-signals-major-shift-in-global-mining-markets/" TargetMode="External"/><Relationship Id="rId232" Type="http://schemas.openxmlformats.org/officeDocument/2006/relationships/hyperlink" Target="https://lithium-news.com/battery-metals-market-witnesses-unprecedented-lithium-carbonate-price-surge-across-global-supply-chains/" TargetMode="External"/><Relationship Id="rId233" Type="http://schemas.openxmlformats.org/officeDocument/2006/relationships/hyperlink" Target="https://www.fool.com/investing/2026/04/19/tesla-has-reclaimed-its-spot-as-the-leading-global/" TargetMode="External"/><Relationship Id="rId234" Type="http://schemas.openxmlformats.org/officeDocument/2006/relationships/hyperlink" Target="https://skillings.net/lithium-price-2026-why-the-valley-of-death-is-over-and-the-2026-outlook/" TargetMode="External"/><Relationship Id="rId235" Type="http://schemas.openxmlformats.org/officeDocument/2006/relationships/hyperlink" Target="https://www.slashgear.com/2149600/consumer-reports-top-picks-car-categories-spring-issue/" TargetMode="External"/><Relationship Id="rId236" Type="http://schemas.openxmlformats.org/officeDocument/2006/relationships/hyperlink" Target="https://metalsandminers.substack.com/p/the-4th-great-supercycle-the-15-yr" TargetMode="External"/><Relationship Id="rId237" Type="http://schemas.openxmlformats.org/officeDocument/2006/relationships/hyperlink" Target="https://bauaelectric.com/info/india-ev-electrification-and-localisation-policy-technology-and-industry-overview/" TargetMode="External"/><Relationship Id="rId238" Type="http://schemas.openxmlformats.org/officeDocument/2006/relationships/hyperlink" Target="https://electrek.co/2026/04/19/survey-sunday-how-much-pain-at-the-pump-will-it-take-to-switch-to-ev/" TargetMode="External"/><Relationship Id="rId239" Type="http://schemas.openxmlformats.org/officeDocument/2006/relationships/hyperlink" Target="https://teslapodcast.libsyn.com/episode-559-model-s-and-x-get-signature-edition-sendoff" TargetMode="External"/><Relationship Id="rId240" Type="http://schemas.openxmlformats.org/officeDocument/2006/relationships/hyperlink" Target="https://stockhead.com.au/resources/vroom-baby-vroom-energy-shock-puts-aussie-graphite-in-the-box-seat/" TargetMode="External"/><Relationship Id="rId241" Type="http://schemas.openxmlformats.org/officeDocument/2006/relationships/hyperlink" Target="https://www.ad-hoc-news.de/boerse/news/ueberblick/bmw-ix3-electric-suv-push-faces-tariff-risks-in-key-markets/69208326" TargetMode="External"/><Relationship Id="rId242" Type="http://schemas.openxmlformats.org/officeDocument/2006/relationships/hyperlink" Target="https://iaeimagazine.org/columns/nfpa-code-talk/ev-infrastructure-2-0-and-the-2026-nec-why-inspectors-are-key-to-safe-and-reliable-charging/?utm_source=rss&amp;utm_medium=rss&amp;utm_campaign=ev-infrastructure-2-0-and-the-2026-nec-why-inspectors-are-key-to-safe-and-reliable-charging" TargetMode="External"/><Relationship Id="rId243" Type="http://schemas.openxmlformats.org/officeDocument/2006/relationships/hyperlink" Target="https://iaeimagazine.org/columns/canadian/ev-infrastructure-2-0-reliability-high-power-charging-and-code/?utm_source=rss&amp;utm_medium=rss&amp;utm_campaign=ev-infrastructure-2-0-reliability-high-power-charging-and-code" TargetMode="External"/><Relationship Id="rId244"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245" Type="http://schemas.openxmlformats.org/officeDocument/2006/relationships/hyperlink" Target="https://www.ad-hoc-news.de/boerse/news/ueberblick/polestar-2-between-premium-appeal-and-ev-market-pressures-future-in/69208381" TargetMode="External"/><Relationship Id="rId246" Type="http://schemas.openxmlformats.org/officeDocument/2006/relationships/hyperlink" Target="https://tugatech.com.pt/t82226-nova-bateria-da-sunwoda-atinge-os-95-de-carga-em-nove-minutos" TargetMode="External"/><Relationship Id="rId247" Type="http://schemas.openxmlformats.org/officeDocument/2006/relationships/hyperlink" Target="https://www.ad-hoc-news.de/boerse/news/ueberblick/mercedes-benz-group-stock-de0007100000-is-the-ev-transition-now-the/69207918" TargetMode="External"/><Relationship Id="rId248" Type="http://schemas.openxmlformats.org/officeDocument/2006/relationships/hyperlink" Target="https://cleantechnica.com/2026/04/19/200-bidirectional-ev-chargers-to-be-used-in-trial/" TargetMode="External"/><Relationship Id="rId249" Type="http://schemas.openxmlformats.org/officeDocument/2006/relationships/hyperlink" Target="https://www.chip.de/news/auto-fahrrad/krasser-wertverlust-bei-e-autos-in-drei-jahren-verlieren-sie-bis-zu-70-prozent_6c2d7245-2026-4a5f-ac7d-83a4712a04a3.html" TargetMode="External"/><Relationship Id="rId250" Type="http://schemas.openxmlformats.org/officeDocument/2006/relationships/hyperlink" Target="https://finance.yahoo.com/markets/stocks/articles/lucid-group-stock-down-67-184500363.html" TargetMode="External"/><Relationship Id="rId251" Type="http://schemas.openxmlformats.org/officeDocument/2006/relationships/hyperlink" Target="https://electrek.co/2026/04/19/tesla-robotaxi-expansion-dallas-houston-stock-pump-earnings/" TargetMode="External"/><Relationship Id="rId252" Type="http://schemas.openxmlformats.org/officeDocument/2006/relationships/hyperlink" Target="https://index.hu/gazdasag/2026/04/19/sk-on-akkumulator-elektromos-auto-szoul-interbattery-2026/" TargetMode="External"/><Relationship Id="rId253" Type="http://schemas.openxmlformats.org/officeDocument/2006/relationships/hyperlink" Target="https://www.thehindubusinessline.com/economy/cafe-iii-car-prices-to-rise-up-to-125-lakh-148-lakh-cr-industry-impact/article70848959.ece" TargetMode="External"/><Relationship Id="rId254" Type="http://schemas.openxmlformats.org/officeDocument/2006/relationships/hyperlink" Target="https://notrickszone.com/2026/04/19/ev-industry-reached-70-billion-in-losses-in-2024-due-to-delusional-green-ideologies/" TargetMode="External"/><Relationship Id="rId255" Type="http://schemas.openxmlformats.org/officeDocument/2006/relationships/hyperlink" Target="https://geekfence.com/ultrathin-cellulose-separators-with-sustained-release-enabling-safe-energy-dense-lithium-metal-batteries/" TargetMode="External"/><Relationship Id="rId256" Type="http://schemas.openxmlformats.org/officeDocument/2006/relationships/hyperlink" Target="https://knowridge.com/2026/04/a-simple-mixing-trick-could-unlock-safer-longer-lasting-dream-batteries/" TargetMode="External"/><Relationship Id="rId257" Type="http://schemas.openxmlformats.org/officeDocument/2006/relationships/hyperlink" Target="https://www.wort.lu/panorama/automoto/denza-z9-gt-hinweis-fuer-alle-verwaisten-tesla-model-s-fahrer/146025473.html" TargetMode="External"/><Relationship Id="rId258" Type="http://schemas.openxmlformats.org/officeDocument/2006/relationships/hyperlink" Target="https://cleantechnica.com/2026/04/19/how-mgs-mias-2026-lineup-previews-a-global-tech-overhaul/" TargetMode="External"/><Relationship Id="rId259" Type="http://schemas.openxmlformats.org/officeDocument/2006/relationships/hyperlink" Target="https://www.newswire.com/news/elektros-inc-advances-patented-multi-port-ev-charging-technology-to-address" TargetMode="External"/><Relationship Id="rId260" Type="http://schemas.openxmlformats.org/officeDocument/2006/relationships/hyperlink" Target="https://www.motorpasion.com/tesla/tesla-acaba-model-s-model-x-forma-surrealista-edicion-especial-160-000-dolares-multas-carisimas-para-quien-intente-revenderlo" TargetMode="External"/><Relationship Id="rId261" Type="http://schemas.openxmlformats.org/officeDocument/2006/relationships/hyperlink" Target="https://cleantechnica.com/2026/04/19/fraud-he-wrote-whistleblower-takes-on-donut-lab-battery-claims/" TargetMode="External"/><Relationship Id="rId262" Type="http://schemas.openxmlformats.org/officeDocument/2006/relationships/hyperlink" Target="https://autos.yahoo.com/ev-and-future-tech/articles/china-developed-fireproof-battery-evs-170021928.html" TargetMode="External"/><Relationship Id="rId263" Type="http://schemas.openxmlformats.org/officeDocument/2006/relationships/hyperlink" Target="https://www.startitup.sk/tieto-vozidla-mali-byt-symbolom-buducnosti-no-brzdil-ich-zvlastne-pravidlo-brusel-teraz-chysta-zmenu-ktora-moze-vela-obratit/" TargetMode="External"/><Relationship Id="rId264" Type="http://schemas.openxmlformats.org/officeDocument/2006/relationships/hyperlink" Target="https://www.slashgear.com/2149167/solid-state-batteries-things-you-didnt-know/" TargetMode="External"/><Relationship Id="rId265" Type="http://schemas.openxmlformats.org/officeDocument/2006/relationships/hyperlink" Target="https://cleanfleetreport.com/news-2027-volvo-ex60-ev/?utm_source=rss&amp;utm_medium=rss&amp;utm_campaign=news-2027-volvo-ex60-ev" TargetMode="External"/><Relationship Id="rId266" Type="http://schemas.openxmlformats.org/officeDocument/2006/relationships/hyperlink" Target="https://plo.vn/ky-nguyen-so/toyota-nguoc-dong-ngoan-muc-giua-luc-thi-truong-xe-dien-my-dang-cham-day-post904896.html" TargetMode="External"/><Relationship Id="rId267" Type="http://schemas.openxmlformats.org/officeDocument/2006/relationships/hyperlink" Target="https://www.zurnal24.si/avto/mazda-elektrika-ne-more-biti-edina-resitev-za-prihodnost-mobilnosti-455971" TargetMode="External"/><Relationship Id="rId268" Type="http://schemas.openxmlformats.org/officeDocument/2006/relationships/hyperlink" Target="https://www.benzinga.com/markets/tech/26/04/51903634/weekend-round-up-teslas-legal-woes-fords-rejig-ubers-robotaxi-bet-lucids-new-ceo-and-carmaxs-q4-prev" TargetMode="External"/><Relationship Id="rId269" Type="http://schemas.openxmlformats.org/officeDocument/2006/relationships/hyperlink" Target="https://insideevs.com/news/793347/high-gas-prices-ev-sales-america-2026/" TargetMode="External"/><Relationship Id="rId270" Type="http://schemas.openxmlformats.org/officeDocument/2006/relationships/hyperlink" Target="https://www.autoblog.it/post/nuovo-tesla-suv-sotto-i-43-metri-progetto-low-cost-produzione-a-shanghai" TargetMode="External"/><Relationship Id="rId271" Type="http://schemas.openxmlformats.org/officeDocument/2006/relationships/hyperlink" Target="https://www.n-tv.de/wirtschaft/Baut-VW-bald-chinesische-Autos-in-seinen-Werken-id30731388.html" TargetMode="External"/><Relationship Id="rId272" Type="http://schemas.openxmlformats.org/officeDocument/2006/relationships/hyperlink" Target="https://www.fool.com/investing/2026/04/19/got-5000-heres-the-1-magnificent-seven-stock-id-bu/" TargetMode="External"/><Relationship Id="rId273" Type="http://schemas.openxmlformats.org/officeDocument/2006/relationships/hyperlink" Target="https://www.fool.com/investing/2026/04/19/1-reason-id-still-buy-tesla-stock-hand-over-fist-a/" TargetMode="External"/><Relationship Id="rId274" Type="http://schemas.openxmlformats.org/officeDocument/2006/relationships/hyperlink" Target="https://carbuzz.com/2025-kia-ev6-gt-rare-fun/" TargetMode="External"/><Relationship Id="rId275" Type="http://schemas.openxmlformats.org/officeDocument/2006/relationships/hyperlink" Target="https://carbuzz.com/stellantis-leapmotor-chinese-ev-canada/" TargetMode="External"/><Relationship Id="rId276" Type="http://schemas.openxmlformats.org/officeDocument/2006/relationships/hyperlink" Target="https://carbuzz.com/used-f-150-lightning-selling-for-half-its-msrp/" TargetMode="External"/><Relationship Id="rId277" Type="http://schemas.openxmlformats.org/officeDocument/2006/relationships/hyperlink" Target="https://www.clubic.com/actualite-609646-compose-a-99-d-air-ce-materiau-arrete-un-enfer-a-1-300-c-l-invention-folle-venue-de-chine.html" TargetMode="External"/><Relationship Id="rId278" Type="http://schemas.openxmlformats.org/officeDocument/2006/relationships/hyperlink" Target="https://techcrunch.com/2026/04/19/techcrunch-mobility-uber-enters-its-assetmaxxing-era/" TargetMode="External"/><Relationship Id="rId279" Type="http://schemas.openxmlformats.org/officeDocument/2006/relationships/hyperlink" Target="https://romanialibera.ro/la-zi/byd-vrea-sa-intre-in-clubul-constructorilor-auto-europeni-discutii-pentru-aderarea-la-principalul-organism-din-europa/" TargetMode="External"/><Relationship Id="rId280" Type="http://schemas.openxmlformats.org/officeDocument/2006/relationships/hyperlink" Target="https://www.frandroid.com/marques/byd/3060039_on-a-vu-le-byd-song-ultra-le-suv-electrique-moins-cher-quune-tesla-qui-se-recharge-aussi-vite-quune-voiture-essence" TargetMode="External"/><Relationship Id="rId281" Type="http://schemas.openxmlformats.org/officeDocument/2006/relationships/hyperlink" Target="https://gestion.pe/economia/southern-ahora-con-luz-verde-para-iniciar-primera-etapa-de-tia-maria-gobierno-lo-autoriza-noticia/" TargetMode="External"/><Relationship Id="rId282" Type="http://schemas.openxmlformats.org/officeDocument/2006/relationships/hyperlink" Target="https://cnevpost.com/2026/04/19/nio-onvo-starts-nationwide-shipping-of-2026-l90/" TargetMode="External"/><Relationship Id="rId283" Type="http://schemas.openxmlformats.org/officeDocument/2006/relationships/hyperlink" Target="https://www.larazon.es/tecnologia-consumo/movilidad/baterias-resisten-300-c-china-avanza-toda-velocidad-alternativa-litio_2026041969de0e46097ebe16ad7819a4.html" TargetMode="External"/><Relationship Id="rId284" Type="http://schemas.openxmlformats.org/officeDocument/2006/relationships/hyperlink" Target="https://www.rp.pl/biznes/art44184681-najwieksze-zloze-litu-w-europie-odkrycie-u-sasiadow-polski" TargetMode="External"/><Relationship Id="rId285" Type="http://schemas.openxmlformats.org/officeDocument/2006/relationships/hyperlink" Target="https://talanews.blogspot.com/2026/04/carmakers-repurpose-battery-factories.html" TargetMode="External"/><Relationship Id="rId286" Type="http://schemas.openxmlformats.org/officeDocument/2006/relationships/hyperlink" Target="https://audiclubna.org/audi-doubles-down-on-china-with-saic-partnership-expansion/" TargetMode="External"/><Relationship Id="rId287" Type="http://schemas.openxmlformats.org/officeDocument/2006/relationships/hyperlink" Target="https://en.globes.co.il/en/article-two-minute-ev-charging-coming-to-israel-1001540441#utm_source=RSS" TargetMode="External"/><Relationship Id="rId288" Type="http://schemas.openxmlformats.org/officeDocument/2006/relationships/hyperlink" Target="https://www.birminghammail.co.uk/motoring/motoring-news/households-can-come-forward-500-33798684" TargetMode="External"/><Relationship Id="rId289" Type="http://schemas.openxmlformats.org/officeDocument/2006/relationships/hyperlink" Target="https://orient.tm/en/post/98624/china-achieves-breakthrough-developing-high-performance-super-thin-copper-foil-material" TargetMode="External"/><Relationship Id="rId290" Type="http://schemas.openxmlformats.org/officeDocument/2006/relationships/hyperlink" Target="https://www.derstandard.at/story/3000000316978/donut-labs-was-ueber-den-wunderakku-aus-finnland-bisher-bekannt-ist?ref=rss" TargetMode="External"/><Relationship Id="rId291" Type="http://schemas.openxmlformats.org/officeDocument/2006/relationships/hyperlink" Target="https://ekonomi.haber7.com/ekonomi/haber/3621351-elektrikli-aracta-oyunun-kurallari-degisiyor-sadece-9-dakikada-full-kapasite" TargetMode="External"/><Relationship Id="rId292" Type="http://schemas.openxmlformats.org/officeDocument/2006/relationships/hyperlink" Target="https://www.ad-hoc-news.de/boerse/news/ueberblick/ferrari-296-gtb-hybrid-power-shift-could-reshape-luxury-performance/69204651" TargetMode="External"/><Relationship Id="rId293" Type="http://schemas.openxmlformats.org/officeDocument/2006/relationships/hyperlink" Target="https://unitewithpriti.co.uk/news/the-rare-earth-dilemma-who-controls-the-future-of-electric-mobility-while-the-west-scrambles-for-alternatives/" TargetMode="External"/><Relationship Id="rId294" Type="http://schemas.openxmlformats.org/officeDocument/2006/relationships/hyperlink" Target="https://www.capital.bg/biznes/kompanii/2026/04/19/4895518_bateriite_za_burzo_zarejdane_za_elektromobilite_veche/?ref=rss" TargetMode="External"/><Relationship Id="rId295" Type="http://schemas.openxmlformats.org/officeDocument/2006/relationships/hyperlink" Target="https://www.autoexpress.co.uk/opinion/369403/chinese-cars-popularity-uk-proof-brand-loyalty-fading-fast-mike-rutherford" TargetMode="External"/><Relationship Id="rId296" Type="http://schemas.openxmlformats.org/officeDocument/2006/relationships/hyperlink" Target="https://www.ad-hoc-news.de/boerse/news/ueberblick/aral-tankstelle-ev-shift-challenges-fuel-sales-at-german-pumps/69205069" TargetMode="External"/><Relationship Id="rId297" Type="http://schemas.openxmlformats.org/officeDocument/2006/relationships/hyperlink" Target="https://finance.yahoo.com/markets/stocks/articles/35-000-reasons-hold-lucid-130002950.html" TargetMode="External"/><Relationship Id="rId298" Type="http://schemas.openxmlformats.org/officeDocument/2006/relationships/hyperlink" Target="https://evannex.com/blogs/news/tesla-delivers-6-more-vehicles-in-q1-2026-despite-challenges-compared-to-last-year" TargetMode="External"/><Relationship Id="rId299" Type="http://schemas.openxmlformats.org/officeDocument/2006/relationships/hyperlink" Target="https://evehicleshop.in/italian-tech-for-indian-electric-vehicles-with-spazio-italia/" TargetMode="External"/><Relationship Id="rId300" Type="http://schemas.openxmlformats.org/officeDocument/2006/relationships/hyperlink" Target="https://atarde.com.br/autos/nova-montadora-chinesa-confirma-operacao-no-brasil-com-suvs-potentes-1386333" TargetMode="External"/><Relationship Id="rId301" Type="http://schemas.openxmlformats.org/officeDocument/2006/relationships/hyperlink" Target="https://www.gurufocus.com/news/8802348/upcoming-earnings-week-to-feature-key-reports-from-tesla-tsla-and-more" TargetMode="External"/><Relationship Id="rId302" Type="http://schemas.openxmlformats.org/officeDocument/2006/relationships/hyperlink" Target="https://blog.upsbatterycenter.com/graphene-aluminum-ion-batteries-leap-ahead/" TargetMode="External"/><Relationship Id="rId303" Type="http://schemas.openxmlformats.org/officeDocument/2006/relationships/hyperlink" Target="https://blog.upsbatterycenter.com/clever-battery-with-onboard-firewall/" TargetMode="External"/><Relationship Id="rId304" Type="http://schemas.openxmlformats.org/officeDocument/2006/relationships/hyperlink" Target="https://www.theguardian.com/politics/2026/apr/19/uk-seeks-eu-deals-on-steel-and-evs-in-push-for-closer-economic-ties" TargetMode="External"/><Relationship Id="rId305" Type="http://schemas.openxmlformats.org/officeDocument/2006/relationships/hyperlink" Target="https://www.newsghana.com.gh/african-food-scraps-are-being-turned-into-battery-power/" TargetMode="External"/><Relationship Id="rId306" Type="http://schemas.openxmlformats.org/officeDocument/2006/relationships/hyperlink" Target="https://www.cartoq.com/car-news/delhi-ev-push-incentives-mandatory-adoption-2027-2028/" TargetMode="External"/><Relationship Id="rId307" Type="http://schemas.openxmlformats.org/officeDocument/2006/relationships/hyperlink" Target="https://www.mdpi.com/2071-1050/18/8/4060" TargetMode="External"/><Relationship Id="rId308" Type="http://schemas.openxmlformats.org/officeDocument/2006/relationships/hyperlink" Target="https://www.ad-hoc-news.de/boerse/news/ueberblick/xiaomi-corp-stock-kyg9830t1067-is-its-ev-push-strong-enough-to-unlock/69204235" TargetMode="External"/><Relationship Id="rId309" Type="http://schemas.openxmlformats.org/officeDocument/2006/relationships/hyperlink" Target="https://www.gbnews.com/lifestyle/cars/electric-cars-solar-panels-extra-range-british" TargetMode="External"/><Relationship Id="rId310" Type="http://schemas.openxmlformats.org/officeDocument/2006/relationships/hyperlink" Target="https://www.ajunews.com/view/20260419133948776" TargetMode="External"/><Relationship Id="rId311" Type="http://schemas.openxmlformats.org/officeDocument/2006/relationships/hyperlink" Target="https://www.cartoq.com/car-news/four-upcoming-mahindra-electric-suvs-expected-launch/" TargetMode="External"/><Relationship Id="rId312" Type="http://schemas.openxmlformats.org/officeDocument/2006/relationships/hyperlink" Target="https://www.mobilityindia.com/mobec-innovations-elevates-gautam-singh-satybrat-shukla-as-co-founders-to-strengthen-technology-battery-innovation/" TargetMode="External"/><Relationship Id="rId313" Type="http://schemas.openxmlformats.org/officeDocument/2006/relationships/hyperlink" Target="https://www.ad-hoc-news.de/boerse/news/ueberblick/bmw-ag-stock-de0005190003-is-electrification-execution-now-the-real/69204019" TargetMode="External"/><Relationship Id="rId314" Type="http://schemas.openxmlformats.org/officeDocument/2006/relationships/hyperlink" Target="https://simplywall.st/stocks/au/materials/asx-evn/evolution-mining-shares/news/how-evolutions-expanded-lithium-jv-funding-at-evolution-mini" TargetMode="External"/><Relationship Id="rId315" Type="http://schemas.openxmlformats.org/officeDocument/2006/relationships/hyperlink" Target="https://www.perthnow.com.au/news/flipped-on-its-head-sticker-price-and-running-costs-steer-thousands-of-aussies-toward-evs-c-22162353" TargetMode="External"/><Relationship Id="rId316" Type="http://schemas.openxmlformats.org/officeDocument/2006/relationships/hyperlink" Target="https://www.carscoops.com/2026/04/toyota-flooded-with-3100-orders-in-1-hour-for-new-ev-see-the-price-and-youll-know-why/" TargetMode="External"/><Relationship Id="rId317" Type="http://schemas.openxmlformats.org/officeDocument/2006/relationships/hyperlink" Target="https://www.haberler.com/ekonomi/turkiye-den-batarya-uretiminde-bolgesel-us-olma-19763534-haberi/" TargetMode="External"/><Relationship Id="rId318" Type="http://schemas.openxmlformats.org/officeDocument/2006/relationships/hyperlink" Target="https://www.ad-hoc-news.de/boerse/news/ueberblick/pt-aneka-tambang-tbk-stock-id1000136203-why-does-its-nickel-exposure/69203058" TargetMode="External"/><Relationship Id="rId319" Type="http://schemas.openxmlformats.org/officeDocument/2006/relationships/hyperlink" Target="https://www.lovegraphene.com/graphene-based-interlayer-boosts-li-s-battery-performance/" TargetMode="External"/><Relationship Id="rId320" Type="http://schemas.openxmlformats.org/officeDocument/2006/relationships/hyperlink" Target="https://lithium-news.com/battery-metals-face-historic-shock-as-global-supply-chain-disruptions-drive-unprecedented-market-volatility/" TargetMode="External"/><Relationship Id="rId321" Type="http://schemas.openxmlformats.org/officeDocument/2006/relationships/hyperlink" Target="https://soyacincau.com/2026/04/19/malaysia-ev-policy-miti-vs-byd-affordable-ckd-lta-140/" TargetMode="External"/><Relationship Id="rId322" Type="http://schemas.openxmlformats.org/officeDocument/2006/relationships/hyperlink" Target="https://skillings.net/mangrove-lithium-refinery-north-americas-first-commercial-milestone-in-bc/" TargetMode="External"/><Relationship Id="rId323" Type="http://schemas.openxmlformats.org/officeDocument/2006/relationships/hyperlink" Target="https://www.fool.com/investing/2026/04/19/why-april-22-could-be-huge-day-for-tesla-stock/" TargetMode="External"/><Relationship Id="rId324" Type="http://schemas.openxmlformats.org/officeDocument/2006/relationships/hyperlink" Target="https://www.newsofbahrain.com/bahrain/130980.html" TargetMode="External"/><Relationship Id="rId325" Type="http://schemas.openxmlformats.org/officeDocument/2006/relationships/hyperlink" Target="https://www.japantimes.co.jp/business/2026/04/19/companies/compact-ev-competition-byd/" TargetMode="External"/><Relationship Id="rId326" Type="http://schemas.openxmlformats.org/officeDocument/2006/relationships/hyperlink" Target="https://www.marketbeat.com/instant-alerts/filing-farther-finance-advisors-llc-has-258-million-holdings-in-ford-motor-company-f-2026-04-19/" TargetMode="External"/><Relationship Id="rId327" Type="http://schemas.openxmlformats.org/officeDocument/2006/relationships/hyperlink" Target="https://www.openpr.com/news/4478306/battery-material-market-set-to-reach-us-94-2-billion-by-2033" TargetMode="External"/><Relationship Id="rId328" Type="http://schemas.openxmlformats.org/officeDocument/2006/relationships/hyperlink" Target="https://www.ad-hoc-news.de/boerse/news/ueberblick/vulcan-energy-s-royalty-relief-meets-investor-skepticism-ahead-of-q1/69202432" TargetMode="External"/><Relationship Id="rId329" Type="http://schemas.openxmlformats.org/officeDocument/2006/relationships/hyperlink" Target="https://www.ad-hoc-news.de/boerse/news/ueberblick/mercedes-benz-group-stock-de0007100000-is-its-luxury-ev-shift-strong/69202441" TargetMode="External"/><Relationship Id="rId330" Type="http://schemas.openxmlformats.org/officeDocument/2006/relationships/hyperlink" Target="https://www.carwale.com/news/tesla-model-y-long-wheelbase-to-debut-in-india-soon/?utm_source=yahoo&amp;utm_medium=sponsorship&amp;utm_content=article_link&amp;utm_campaign=allaboutcars" TargetMode="External"/><Relationship Id="rId331" Type="http://schemas.openxmlformats.org/officeDocument/2006/relationships/hyperlink" Target="https://trak.in/stories/pune-startup-makes-100-safe-sodium-ion-battery-using-indian-raw-materials/" TargetMode="External"/><Relationship Id="rId332" Type="http://schemas.openxmlformats.org/officeDocument/2006/relationships/hyperlink" Target="https://miningdigital.com/news/catl-us-mining-push-mineral-supply" TargetMode="External"/><Relationship Id="rId333" Type="http://schemas.openxmlformats.org/officeDocument/2006/relationships/hyperlink" Target="https://www.business-standard.com/companies/news/renault-bets-on-two-platform-strategy-multi-energy-push-to-expand-in-india-126041900121_1.html" TargetMode="External"/><Relationship Id="rId334" Type="http://schemas.openxmlformats.org/officeDocument/2006/relationships/hyperlink" Target="https://electriccarsreport.com/2026/04/report-europes-electric-truck-market-needs-faster-policy-action-to-scale/" TargetMode="External"/><Relationship Id="rId335" Type="http://schemas.openxmlformats.org/officeDocument/2006/relationships/hyperlink" Target="https://www.birminghammail.co.uk/motoring/motoring-news/rachel-reeves-slapping-drivers-certain-33767926" TargetMode="External"/><Relationship Id="rId336" Type="http://schemas.openxmlformats.org/officeDocument/2006/relationships/hyperlink" Target="https://www.chip.de/news/auto-fahrrad/neue-toyota-limousine-kostet-keine-20-000-euro-japaner-erleben-krassen-ansturm_107233ed-4579-43cf-bdd0-60378a6c3458.html" TargetMode="External"/><Relationship Id="rId337" Type="http://schemas.openxmlformats.org/officeDocument/2006/relationships/hyperlink" Target="https://www.benzinga.com/markets/tech/26/04/51903039/tesla-expands-robotaxi-rollout-to-dallas-houston-after-austin-launch-ahead-of-q1-earnings" TargetMode="External"/><Relationship Id="rId338" Type="http://schemas.openxmlformats.org/officeDocument/2006/relationships/hyperlink" Target="https://carnewschina.com/2026/04/19/new-byd-atto-3-interior-leaked-adopts-unified-dynasty-design-before-may-launch/" TargetMode="External"/><Relationship Id="rId339" Type="http://schemas.openxmlformats.org/officeDocument/2006/relationships/hyperlink" Target="https://www.ad-hoc-news.de/boerse/news/ueberblick/bmw-ag-stock-de0005190003-is-electrification-strategy-strong-enough-to/69200398" TargetMode="External"/><Relationship Id="rId340" Type="http://schemas.openxmlformats.org/officeDocument/2006/relationships/hyperlink" Target="https://vocal.media/futurism/global-advanced-electrode-binder-chemicals-market-outlook-ev-demand-driving-rapid-expansion" TargetMode="External"/><Relationship Id="rId341" Type="http://schemas.openxmlformats.org/officeDocument/2006/relationships/hyperlink" Target="https://www.omanobserver.om/article/1188130/business/energy/spent-ev-batteries-can-be-reused-for-clean-energy-generation-study" TargetMode="External"/><Relationship Id="rId342" Type="http://schemas.openxmlformats.org/officeDocument/2006/relationships/hyperlink" Target="https://skillings.net/policy-pivot-us-senate-overturns-northern-minnesota-mining-ban/" TargetMode="External"/><Relationship Id="rId343" Type="http://schemas.openxmlformats.org/officeDocument/2006/relationships/hyperlink" Target="https://www.ad-hoc-news.de/boerse/news/ueberblick/rock-tech-lithium-s-dual-pronged-strategy-for-european-and-north-american/69199716" TargetMode="External"/><Relationship Id="rId344" Type="http://schemas.openxmlformats.org/officeDocument/2006/relationships/hyperlink" Target="https://www.cartoq.com/car-life/ev-charging-safety-concerns-indian-apartments/" TargetMode="External"/><Relationship Id="rId345" Type="http://schemas.openxmlformats.org/officeDocument/2006/relationships/hyperlink" Target="https://indonesiabusinesspost.com/6503/energy-and-resources/china-lithium-battery-exports-surge-50-as-energy-security-concerns-reshape-global-demand" TargetMode="External"/><Relationship Id="rId346" Type="http://schemas.openxmlformats.org/officeDocument/2006/relationships/hyperlink" Target="https://uk.finance.yahoo.com/news/tesla-tsla-best-stock-buy-050529303.html" TargetMode="External"/><Relationship Id="rId347" Type="http://schemas.openxmlformats.org/officeDocument/2006/relationships/hyperlink" Target="https://farmonaut.com/mining/lithium-price-trend-5-ways-it-drives-farming-innovation" TargetMode="External"/><Relationship Id="rId348" Type="http://schemas.openxmlformats.org/officeDocument/2006/relationships/hyperlink" Target="https://otomotif.sindonews.com/read/1697793/183/harga-bbm-gila-gilaan-penjualan-mobil-listrik-hyundai-meroket-1776564276" TargetMode="External"/><Relationship Id="rId349" Type="http://schemas.openxmlformats.org/officeDocument/2006/relationships/hyperlink" Target="https://bijliwaligaadi.com/04/2026/sun-mobility-ev-battery-swapping.html/" TargetMode="External"/><Relationship Id="rId350" Type="http://schemas.openxmlformats.org/officeDocument/2006/relationships/hyperlink" Target="https://www.mining-technology.com/news/northern-lithium-funding-development-plans/" TargetMode="External"/><Relationship Id="rId351" Type="http://schemas.openxmlformats.org/officeDocument/2006/relationships/hyperlink" Target="https://www.ilgiornale.it/news/aziende/byd-bussa-casa-dei-costruttori-ue-2653176.html" TargetMode="External"/><Relationship Id="rId352" Type="http://schemas.openxmlformats.org/officeDocument/2006/relationships/hyperlink" Target="https://www.fool.com/investing/2026/04/18/finally-tesla-said-to-be-developing-all-new-suv-an/" TargetMode="External"/><Relationship Id="rId353" Type="http://schemas.openxmlformats.org/officeDocument/2006/relationships/hyperlink" Target="https://thyblackman.com/2026/04/18/ev-tax-credit-debate-ending-7500-incentive-impact-us-economy-energy-future/" TargetMode="External"/><Relationship Id="rId354" Type="http://schemas.openxmlformats.org/officeDocument/2006/relationships/hyperlink" Target="https://dailyvoice.com/connecticut/shelton/ev-sales-spike-amid-soaring-gas-prices/" TargetMode="External"/><Relationship Id="rId355" Type="http://schemas.openxmlformats.org/officeDocument/2006/relationships/hyperlink" Target="https://www.newswire.com/news/elektros-inc-unveils-breakthrough-patent-for-multi-port-ev-charging-technology" TargetMode="External"/><Relationship Id="rId356" Type="http://schemas.openxmlformats.org/officeDocument/2006/relationships/hyperlink" Target="https://rareearthexchanges.com/news/chinas-liaoning-mining-group-maps-out-expansion-through-2030/" TargetMode="External"/><Relationship Id="rId357" Type="http://schemas.openxmlformats.org/officeDocument/2006/relationships/hyperlink" Target="https://oilprice.com/Alternative-Energy/Renewable-Energy/Europes-Energy-Problem-Isnt-the-TransitionIts-That-Europe-Never-Finished-It.html" TargetMode="External"/><Relationship Id="rId358" Type="http://schemas.openxmlformats.org/officeDocument/2006/relationships/hyperlink" Target="https://www.perthnow.com.au/lifestyle/motoring/all-the-chinese-auto-brands-coming-to-australia-in-2026-and-beyond-c-22161274" TargetMode="External"/><Relationship Id="rId359" Type="http://schemas.openxmlformats.org/officeDocument/2006/relationships/hyperlink" Target="https://www.carscoops.com/2026/04/nissan-is-killing-11-models-what-should-be-on-the-chopping-block/" TargetMode="External"/><Relationship Id="rId360" Type="http://schemas.openxmlformats.org/officeDocument/2006/relationships/hyperlink" Target="https://www.motorbiscuit.com/is-elon-musk-bailing-out-the-cybertruck-spacex-buys-up-massive-fleet-as-sales-cr/" TargetMode="External"/><Relationship Id="rId361" Type="http://schemas.openxmlformats.org/officeDocument/2006/relationships/hyperlink" Target="https://canaltech.com.br/carros/quantas-marcas-chinesas-vendem-carros-no-brasil-em-2026/" TargetMode="External"/><Relationship Id="rId362" Type="http://schemas.openxmlformats.org/officeDocument/2006/relationships/hyperlink" Target="https://cleantechnica.com/2026/04/18/xpeng-gx-exemplifies-the-large-premium-suvs-launching-ahead-of-auto-china-2026/" TargetMode="External"/><Relationship Id="rId363" Type="http://schemas.openxmlformats.org/officeDocument/2006/relationships/hyperlink" Target="https://lithium-news.com/smart-investors-track-chilean-production-output-as-global-lithium-demand-reaches-critical-mass/" TargetMode="External"/><Relationship Id="rId364" Type="http://schemas.openxmlformats.org/officeDocument/2006/relationships/hyperlink" Target="https://lithium-news.com/record-production-shifts-transform-australian-lithium-export-dynamics-as-global-demand-surges/" TargetMode="External"/><Relationship Id="rId365" Type="http://schemas.openxmlformats.org/officeDocument/2006/relationships/hyperlink" Target="https://lithium-news.com/unprecedented-lithium-carbonate-price-surge-transforms-global-battery-market-dynamics/" TargetMode="External"/><Relationship Id="rId366" Type="http://schemas.openxmlformats.org/officeDocument/2006/relationships/hyperlink" Target="https://lithium-news.com/technical-breakthroughs-transform-the-lithium-royalty-investment-landscape/" TargetMode="External"/><Relationship Id="rId367" Type="http://schemas.openxmlformats.org/officeDocument/2006/relationships/hyperlink" Target="https://lithium-news.com/record-ev-demand-surge-transforms-global-clean-energy-markets-and-lithium-mining/" TargetMode="External"/><Relationship Id="rId368" Type="http://schemas.openxmlformats.org/officeDocument/2006/relationships/hyperlink" Target="https://www.fool.com/investing/2026/04/18/x-ev-stocks-to-buy-in-april/" TargetMode="External"/><Relationship Id="rId369" Type="http://schemas.openxmlformats.org/officeDocument/2006/relationships/hyperlink" Target="https://www.fool.com/investing/2026/04/18/2-reasons-rivian-is-a-once-in-a-decade-stock-pick/" TargetMode="External"/><Relationship Id="rId370" Type="http://schemas.openxmlformats.org/officeDocument/2006/relationships/hyperlink" Target="https://www.fool.com/investing/2026/04/18/teslas-price-targets-are-coming-down-but-many-anal/" TargetMode="External"/><Relationship Id="rId371" Type="http://schemas.openxmlformats.org/officeDocument/2006/relationships/hyperlink" Target="https://carbuzz.com/whos-going-to-buy-fords-new-affordable-truck/" TargetMode="External"/><Relationship Id="rId372" Type="http://schemas.openxmlformats.org/officeDocument/2006/relationships/hyperlink" Target="https://uk.finance.yahoo.com/news/musk-toasts-teslas-us-lead-223155761.html" TargetMode="External"/><Relationship Id="rId373" Type="http://schemas.openxmlformats.org/officeDocument/2006/relationships/hyperlink" Target="https://www.mining.com/mangrove-opens-bc-refinery-to-close-lithium-gap/" TargetMode="External"/><Relationship Id="rId374" Type="http://schemas.openxmlformats.org/officeDocument/2006/relationships/hyperlink" Target="https://weeklyvoice.com/canada-opens-limited-market-access-to-chinese-electric-vehicles-under-new-import-agreement/" TargetMode="External"/><Relationship Id="rId375" Type="http://schemas.openxmlformats.org/officeDocument/2006/relationships/hyperlink" Target="https://www.newskart.com/hyundai-planning-inr-12-lakh-electric-suv-for-india-why-this-could-be-a-big-ev-breakthrough/" TargetMode="External"/><Relationship Id="rId376" Type="http://schemas.openxmlformats.org/officeDocument/2006/relationships/hyperlink" Target="https://www.chip.de/news/auto-fahrrad/wolfsburg-braucht-fuenf-jahre-um-skoda-schlecht-zu-kopieren-jetzt-hat-der-vw-id-3-endlich-knoepfe_c717a927-7041-4aa5-9966-d30611c8420b.html" TargetMode="External"/><Relationship Id="rId377" Type="http://schemas.openxmlformats.org/officeDocument/2006/relationships/hyperlink" Target="https://finance.yahoo.com/markets/stocks/articles/rbc-capital-tesla-tsla-182608514.html" TargetMode="External"/><Relationship Id="rId378" Type="http://schemas.openxmlformats.org/officeDocument/2006/relationships/hyperlink" Target="https://skillings.net/lithiums-strategic-pivot-decoupling-from-evs-toward-energy-sto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